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2CE1"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 xml:space="preserve">David K. Byers </w:t>
      </w:r>
    </w:p>
    <w:p w14:paraId="4D427275"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Director</w:t>
      </w:r>
    </w:p>
    <w:p w14:paraId="092DBE43"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Office of the Courts</w:t>
      </w:r>
    </w:p>
    <w:p w14:paraId="3AE8B5F4"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1501 W. Washington, Suite 411</w:t>
      </w:r>
    </w:p>
    <w:p w14:paraId="0C993287"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Phoenix, AZ 85007-3327</w:t>
      </w:r>
    </w:p>
    <w:p w14:paraId="6C341332"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Phone: (602) 452-3301</w:t>
      </w:r>
    </w:p>
    <w:p w14:paraId="24D1612C"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Projects2@courts.az.gov</w:t>
      </w:r>
    </w:p>
    <w:p w14:paraId="0F89A024" w14:textId="77777777" w:rsidR="00902F09" w:rsidRPr="001463DB" w:rsidRDefault="00902F09" w:rsidP="00902F09">
      <w:pPr>
        <w:rPr>
          <w:rFonts w:ascii="Times New Roman" w:hAnsi="Times New Roman"/>
          <w:sz w:val="28"/>
          <w:szCs w:val="28"/>
        </w:rPr>
      </w:pPr>
    </w:p>
    <w:p w14:paraId="2DD13FAC" w14:textId="77777777" w:rsidR="00902F09" w:rsidRPr="001463DB" w:rsidRDefault="00902F09" w:rsidP="00902F09">
      <w:pPr>
        <w:rPr>
          <w:rFonts w:ascii="Times New Roman" w:hAnsi="Times New Roman"/>
          <w:sz w:val="28"/>
          <w:szCs w:val="28"/>
        </w:rPr>
      </w:pPr>
    </w:p>
    <w:p w14:paraId="4F8484F9" w14:textId="77777777" w:rsidR="00902F09" w:rsidRPr="001463DB" w:rsidRDefault="00902F09" w:rsidP="00902F09">
      <w:pPr>
        <w:jc w:val="center"/>
        <w:rPr>
          <w:rFonts w:ascii="Times New Roman" w:hAnsi="Times New Roman"/>
          <w:b/>
          <w:sz w:val="28"/>
          <w:szCs w:val="28"/>
        </w:rPr>
      </w:pPr>
      <w:r w:rsidRPr="001463DB">
        <w:rPr>
          <w:rFonts w:ascii="Times New Roman" w:hAnsi="Times New Roman"/>
          <w:b/>
          <w:sz w:val="28"/>
          <w:szCs w:val="28"/>
        </w:rPr>
        <w:t>ARIZONA SUPREME COURT</w:t>
      </w:r>
    </w:p>
    <w:p w14:paraId="29EE15FB" w14:textId="77777777" w:rsidR="00902F09" w:rsidRPr="001463DB" w:rsidRDefault="00902F09" w:rsidP="00902F09">
      <w:pPr>
        <w:rPr>
          <w:rFonts w:ascii="Times New Roman" w:hAnsi="Times New Roman"/>
          <w:sz w:val="28"/>
          <w:szCs w:val="28"/>
        </w:rPr>
      </w:pPr>
    </w:p>
    <w:p w14:paraId="2DCE09A3"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In the matter of:</w:t>
      </w:r>
      <w:r w:rsidRPr="001463DB">
        <w:rPr>
          <w:rFonts w:ascii="Times New Roman" w:hAnsi="Times New Roman"/>
          <w:sz w:val="28"/>
          <w:szCs w:val="28"/>
        </w:rPr>
        <w:tab/>
        <w:t>)</w:t>
      </w:r>
    </w:p>
    <w:p w14:paraId="545488AE"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ab/>
        <w:t>)</w:t>
      </w:r>
    </w:p>
    <w:p w14:paraId="4A0C6C94" w14:textId="2F89E5C8" w:rsidR="00902F09" w:rsidRPr="001463DB" w:rsidRDefault="00F53F55" w:rsidP="00902F09">
      <w:pPr>
        <w:tabs>
          <w:tab w:val="left" w:pos="5040"/>
          <w:tab w:val="left" w:pos="5760"/>
        </w:tabs>
        <w:rPr>
          <w:rFonts w:ascii="Times New Roman" w:hAnsi="Times New Roman"/>
          <w:sz w:val="28"/>
          <w:szCs w:val="28"/>
        </w:rPr>
      </w:pPr>
      <w:r w:rsidRPr="001463DB">
        <w:rPr>
          <w:rFonts w:ascii="Times New Roman" w:hAnsi="Times New Roman"/>
          <w:sz w:val="28"/>
          <w:szCs w:val="28"/>
        </w:rPr>
        <w:t>PETITION TO AMEND</w:t>
      </w:r>
      <w:r w:rsidR="00693F6A" w:rsidRPr="00693F6A">
        <w:rPr>
          <w:rFonts w:ascii="Times New Roman" w:hAnsi="Times New Roman"/>
          <w:sz w:val="28"/>
          <w:szCs w:val="28"/>
        </w:rPr>
        <w:t xml:space="preserve"> </w:t>
      </w:r>
      <w:r w:rsidR="00693F6A" w:rsidRPr="005B0F83">
        <w:rPr>
          <w:rFonts w:ascii="Times New Roman" w:hAnsi="Times New Roman"/>
          <w:sz w:val="28"/>
          <w:szCs w:val="28"/>
        </w:rPr>
        <w:t xml:space="preserve">RULE </w:t>
      </w:r>
      <w:r w:rsidR="004011BF">
        <w:rPr>
          <w:rFonts w:ascii="Times New Roman" w:hAnsi="Times New Roman"/>
          <w:sz w:val="28"/>
          <w:szCs w:val="28"/>
        </w:rPr>
        <w:t xml:space="preserve">2 OF </w:t>
      </w:r>
      <w:r w:rsidR="004C65D4">
        <w:rPr>
          <w:rFonts w:ascii="Times New Roman" w:hAnsi="Times New Roman"/>
          <w:sz w:val="28"/>
          <w:szCs w:val="28"/>
        </w:rPr>
        <w:t>THE</w:t>
      </w:r>
      <w:r w:rsidR="00902F09" w:rsidRPr="001463DB">
        <w:rPr>
          <w:rFonts w:ascii="Times New Roman" w:hAnsi="Times New Roman"/>
          <w:sz w:val="28"/>
          <w:szCs w:val="28"/>
        </w:rPr>
        <w:tab/>
        <w:t>)</w:t>
      </w:r>
      <w:r w:rsidRPr="001463DB">
        <w:rPr>
          <w:rFonts w:ascii="Times New Roman" w:hAnsi="Times New Roman"/>
          <w:sz w:val="28"/>
          <w:szCs w:val="28"/>
        </w:rPr>
        <w:tab/>
        <w:t xml:space="preserve">Supreme Court No. </w:t>
      </w:r>
      <w:r w:rsidR="003F0229">
        <w:rPr>
          <w:rFonts w:ascii="Times New Roman" w:hAnsi="Times New Roman"/>
          <w:sz w:val="28"/>
          <w:szCs w:val="28"/>
        </w:rPr>
        <w:t>2</w:t>
      </w:r>
      <w:r w:rsidR="00D421DF">
        <w:rPr>
          <w:rFonts w:ascii="Times New Roman" w:hAnsi="Times New Roman"/>
          <w:sz w:val="28"/>
          <w:szCs w:val="28"/>
        </w:rPr>
        <w:t>6</w:t>
      </w:r>
      <w:r w:rsidRPr="001463DB">
        <w:rPr>
          <w:rFonts w:ascii="Times New Roman" w:hAnsi="Times New Roman"/>
          <w:sz w:val="28"/>
          <w:szCs w:val="28"/>
        </w:rPr>
        <w:t>-</w:t>
      </w:r>
      <w:r w:rsidR="008215DC" w:rsidRPr="001463DB">
        <w:rPr>
          <w:rFonts w:ascii="Times New Roman" w:hAnsi="Times New Roman"/>
          <w:sz w:val="28"/>
          <w:szCs w:val="28"/>
        </w:rPr>
        <w:t>_____</w:t>
      </w:r>
    </w:p>
    <w:p w14:paraId="59AE3CC9" w14:textId="2FF16543" w:rsidR="00902F09" w:rsidRPr="001463DB" w:rsidRDefault="00CD3E28" w:rsidP="00902F09">
      <w:pPr>
        <w:tabs>
          <w:tab w:val="left" w:pos="5040"/>
          <w:tab w:val="left" w:pos="5760"/>
        </w:tabs>
        <w:rPr>
          <w:rFonts w:ascii="Times New Roman" w:hAnsi="Times New Roman"/>
          <w:sz w:val="28"/>
          <w:szCs w:val="28"/>
        </w:rPr>
      </w:pPr>
      <w:r>
        <w:rPr>
          <w:rFonts w:ascii="Times New Roman" w:hAnsi="Times New Roman"/>
          <w:sz w:val="28"/>
          <w:szCs w:val="28"/>
        </w:rPr>
        <w:t>RULE</w:t>
      </w:r>
      <w:r w:rsidR="00D50836">
        <w:rPr>
          <w:rFonts w:ascii="Times New Roman" w:hAnsi="Times New Roman"/>
          <w:sz w:val="28"/>
          <w:szCs w:val="28"/>
        </w:rPr>
        <w:t>S</w:t>
      </w:r>
      <w:r>
        <w:rPr>
          <w:rFonts w:ascii="Times New Roman" w:hAnsi="Times New Roman"/>
          <w:sz w:val="28"/>
          <w:szCs w:val="28"/>
        </w:rPr>
        <w:t xml:space="preserve"> OF</w:t>
      </w:r>
      <w:r w:rsidR="004C65D4" w:rsidRPr="004C65D4">
        <w:rPr>
          <w:rFonts w:ascii="Times New Roman" w:hAnsi="Times New Roman"/>
          <w:sz w:val="28"/>
          <w:szCs w:val="28"/>
        </w:rPr>
        <w:t xml:space="preserve"> </w:t>
      </w:r>
      <w:r w:rsidR="004C65D4">
        <w:rPr>
          <w:rFonts w:ascii="Times New Roman" w:hAnsi="Times New Roman"/>
          <w:sz w:val="28"/>
          <w:szCs w:val="28"/>
        </w:rPr>
        <w:t xml:space="preserve">PROCEDURE FOR </w:t>
      </w:r>
      <w:r w:rsidR="0082426C">
        <w:rPr>
          <w:rFonts w:ascii="Times New Roman" w:hAnsi="Times New Roman"/>
          <w:sz w:val="28"/>
          <w:szCs w:val="28"/>
        </w:rPr>
        <w:t xml:space="preserve">THE </w:t>
      </w:r>
      <w:r>
        <w:rPr>
          <w:rFonts w:ascii="Times New Roman" w:hAnsi="Times New Roman"/>
          <w:sz w:val="28"/>
          <w:szCs w:val="28"/>
        </w:rPr>
        <w:t xml:space="preserve"> </w:t>
      </w:r>
      <w:r w:rsidR="000169A6" w:rsidRPr="001463DB">
        <w:rPr>
          <w:rFonts w:ascii="Times New Roman" w:hAnsi="Times New Roman"/>
          <w:sz w:val="28"/>
          <w:szCs w:val="28"/>
        </w:rPr>
        <w:t xml:space="preserve"> </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F53F55" w:rsidRPr="001463DB">
        <w:rPr>
          <w:rFonts w:ascii="Times New Roman" w:hAnsi="Times New Roman"/>
          <w:sz w:val="28"/>
          <w:szCs w:val="28"/>
        </w:rPr>
        <w:t>(expedited consideration</w:t>
      </w:r>
    </w:p>
    <w:p w14:paraId="0C5ECEC1" w14:textId="6411CAB4" w:rsidR="00902F09" w:rsidRPr="001463DB" w:rsidRDefault="0082426C" w:rsidP="009B5BCD">
      <w:pPr>
        <w:tabs>
          <w:tab w:val="left" w:pos="5040"/>
          <w:tab w:val="left" w:pos="5760"/>
        </w:tabs>
        <w:rPr>
          <w:rFonts w:ascii="Times New Roman" w:hAnsi="Times New Roman"/>
          <w:sz w:val="28"/>
          <w:szCs w:val="28"/>
        </w:rPr>
      </w:pPr>
      <w:r>
        <w:rPr>
          <w:rFonts w:ascii="Times New Roman" w:hAnsi="Times New Roman"/>
          <w:sz w:val="28"/>
          <w:szCs w:val="28"/>
        </w:rPr>
        <w:t>LOCAL FOSTER CARE REVIEW</w:t>
      </w:r>
      <w:r w:rsidR="004C65D4">
        <w:rPr>
          <w:rFonts w:ascii="Times New Roman" w:hAnsi="Times New Roman"/>
          <w:sz w:val="28"/>
          <w:szCs w:val="28"/>
        </w:rPr>
        <w:t xml:space="preserve"> </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5351E1">
        <w:rPr>
          <w:rFonts w:ascii="Times New Roman" w:hAnsi="Times New Roman"/>
          <w:sz w:val="28"/>
          <w:szCs w:val="28"/>
        </w:rPr>
        <w:t>requested)</w:t>
      </w:r>
    </w:p>
    <w:p w14:paraId="2C2E6C86" w14:textId="63957E58" w:rsidR="00C206F5" w:rsidRPr="001463DB" w:rsidRDefault="0082426C" w:rsidP="009B5BCD">
      <w:pPr>
        <w:tabs>
          <w:tab w:val="left" w:pos="5040"/>
          <w:tab w:val="left" w:pos="5760"/>
        </w:tabs>
        <w:rPr>
          <w:rFonts w:ascii="Times New Roman" w:hAnsi="Times New Roman"/>
          <w:sz w:val="28"/>
          <w:szCs w:val="28"/>
        </w:rPr>
      </w:pPr>
      <w:r>
        <w:rPr>
          <w:rFonts w:ascii="Times New Roman" w:hAnsi="Times New Roman"/>
          <w:sz w:val="28"/>
          <w:szCs w:val="28"/>
        </w:rPr>
        <w:t>BOARDS</w:t>
      </w:r>
      <w:r w:rsidR="00C206F5" w:rsidRPr="001463DB">
        <w:rPr>
          <w:rFonts w:ascii="Times New Roman" w:hAnsi="Times New Roman"/>
          <w:sz w:val="28"/>
          <w:szCs w:val="28"/>
        </w:rPr>
        <w:tab/>
        <w:t>)</w:t>
      </w:r>
      <w:r w:rsidR="00FA2211">
        <w:rPr>
          <w:rFonts w:ascii="Times New Roman" w:hAnsi="Times New Roman"/>
          <w:sz w:val="28"/>
          <w:szCs w:val="28"/>
        </w:rPr>
        <w:tab/>
      </w:r>
    </w:p>
    <w:p w14:paraId="0C06232E" w14:textId="77777777" w:rsidR="00902F09" w:rsidRPr="001463DB" w:rsidRDefault="00902F09" w:rsidP="00091D91">
      <w:pPr>
        <w:tabs>
          <w:tab w:val="left" w:pos="5040"/>
          <w:tab w:val="left" w:pos="5760"/>
        </w:tabs>
        <w:rPr>
          <w:rFonts w:ascii="Times New Roman" w:hAnsi="Times New Roman"/>
        </w:rPr>
      </w:pPr>
      <w:r w:rsidRPr="001463DB">
        <w:rPr>
          <w:rFonts w:ascii="Times New Roman" w:hAnsi="Times New Roman"/>
          <w:sz w:val="28"/>
          <w:szCs w:val="28"/>
        </w:rPr>
        <w:t>____________________________________)</w:t>
      </w:r>
    </w:p>
    <w:p w14:paraId="62804EA9" w14:textId="77777777" w:rsidR="00902F09" w:rsidRPr="001463DB" w:rsidRDefault="00902F09" w:rsidP="008215DC">
      <w:pPr>
        <w:jc w:val="both"/>
        <w:rPr>
          <w:rFonts w:ascii="Times New Roman" w:hAnsi="Times New Roman"/>
          <w:sz w:val="28"/>
          <w:szCs w:val="28"/>
        </w:rPr>
      </w:pPr>
    </w:p>
    <w:p w14:paraId="5A972044" w14:textId="77777777" w:rsidR="00DA41E2" w:rsidRDefault="00765112" w:rsidP="00807681">
      <w:pPr>
        <w:spacing w:line="480" w:lineRule="auto"/>
        <w:ind w:firstLine="720"/>
        <w:jc w:val="both"/>
        <w:rPr>
          <w:rFonts w:ascii="Times New Roman" w:hAnsi="Times New Roman"/>
          <w:sz w:val="28"/>
          <w:szCs w:val="28"/>
        </w:rPr>
      </w:pPr>
      <w:r w:rsidRPr="001463DB">
        <w:rPr>
          <w:rFonts w:ascii="Times New Roman" w:hAnsi="Times New Roman"/>
          <w:sz w:val="28"/>
          <w:szCs w:val="28"/>
        </w:rPr>
        <w:t>Pursuant to Rule 28 of the Rules of the Supreme Court</w:t>
      </w:r>
      <w:r w:rsidR="00DB5B4C">
        <w:rPr>
          <w:rFonts w:ascii="Times New Roman" w:hAnsi="Times New Roman"/>
          <w:sz w:val="28"/>
          <w:szCs w:val="28"/>
        </w:rPr>
        <w:t xml:space="preserve"> of Arizona</w:t>
      </w:r>
      <w:r w:rsidRPr="001463DB">
        <w:rPr>
          <w:rFonts w:ascii="Times New Roman" w:hAnsi="Times New Roman"/>
          <w:sz w:val="28"/>
          <w:szCs w:val="28"/>
        </w:rPr>
        <w:t>, David K. Byers, Administrative Director, Administrative Office of the Courts</w:t>
      </w:r>
      <w:r w:rsidR="00BA5992">
        <w:rPr>
          <w:rFonts w:ascii="Times New Roman" w:hAnsi="Times New Roman"/>
          <w:sz w:val="28"/>
          <w:szCs w:val="28"/>
        </w:rPr>
        <w:t xml:space="preserve"> (AOC)</w:t>
      </w:r>
      <w:r w:rsidRPr="001463DB">
        <w:rPr>
          <w:rFonts w:ascii="Times New Roman" w:hAnsi="Times New Roman"/>
          <w:sz w:val="28"/>
          <w:szCs w:val="28"/>
        </w:rPr>
        <w:t xml:space="preserve">, respectfully petitions this Court to </w:t>
      </w:r>
      <w:r w:rsidRPr="00D50836">
        <w:rPr>
          <w:rFonts w:ascii="Times New Roman" w:hAnsi="Times New Roman"/>
          <w:sz w:val="28"/>
          <w:szCs w:val="28"/>
        </w:rPr>
        <w:t xml:space="preserve">amend </w:t>
      </w:r>
      <w:r w:rsidR="001B2989" w:rsidRPr="00D50836">
        <w:rPr>
          <w:rFonts w:ascii="Times New Roman" w:hAnsi="Times New Roman"/>
          <w:sz w:val="28"/>
          <w:szCs w:val="28"/>
        </w:rPr>
        <w:t>Rule</w:t>
      </w:r>
      <w:r w:rsidR="005B5218">
        <w:rPr>
          <w:rFonts w:ascii="Times New Roman" w:hAnsi="Times New Roman"/>
          <w:sz w:val="28"/>
          <w:szCs w:val="28"/>
        </w:rPr>
        <w:t xml:space="preserve"> 2 </w:t>
      </w:r>
      <w:r w:rsidR="00AD44EA">
        <w:rPr>
          <w:rFonts w:ascii="Times New Roman" w:hAnsi="Times New Roman"/>
          <w:sz w:val="28"/>
          <w:szCs w:val="28"/>
        </w:rPr>
        <w:t xml:space="preserve">(“board review”) </w:t>
      </w:r>
      <w:r w:rsidR="00297A4E" w:rsidRPr="00D50836">
        <w:rPr>
          <w:rFonts w:ascii="Times New Roman" w:hAnsi="Times New Roman"/>
          <w:sz w:val="28"/>
          <w:szCs w:val="28"/>
        </w:rPr>
        <w:t xml:space="preserve">of </w:t>
      </w:r>
      <w:r w:rsidR="00AD44EA">
        <w:rPr>
          <w:rFonts w:ascii="Times New Roman" w:hAnsi="Times New Roman"/>
          <w:sz w:val="28"/>
          <w:szCs w:val="28"/>
        </w:rPr>
        <w:t xml:space="preserve">the </w:t>
      </w:r>
      <w:r w:rsidR="005B5218">
        <w:rPr>
          <w:rFonts w:ascii="Times New Roman" w:hAnsi="Times New Roman"/>
          <w:sz w:val="28"/>
          <w:szCs w:val="28"/>
        </w:rPr>
        <w:t>Rules of Procedure for the Local Foster Care Review Board</w:t>
      </w:r>
      <w:r w:rsidR="00AD44EA">
        <w:rPr>
          <w:rFonts w:ascii="Times New Roman" w:hAnsi="Times New Roman"/>
          <w:sz w:val="28"/>
          <w:szCs w:val="28"/>
        </w:rPr>
        <w:t>s</w:t>
      </w:r>
      <w:r w:rsidR="00E56845" w:rsidRPr="00D50836">
        <w:rPr>
          <w:rFonts w:ascii="Times New Roman" w:hAnsi="Times New Roman"/>
          <w:sz w:val="28"/>
          <w:szCs w:val="28"/>
        </w:rPr>
        <w:t>,</w:t>
      </w:r>
      <w:r w:rsidR="00CF6C5B">
        <w:rPr>
          <w:rFonts w:ascii="Times New Roman" w:hAnsi="Times New Roman"/>
          <w:sz w:val="28"/>
          <w:szCs w:val="28"/>
        </w:rPr>
        <w:t xml:space="preserve"> </w:t>
      </w:r>
      <w:r w:rsidRPr="001463DB">
        <w:rPr>
          <w:rFonts w:ascii="Times New Roman" w:hAnsi="Times New Roman"/>
          <w:sz w:val="28"/>
          <w:szCs w:val="28"/>
        </w:rPr>
        <w:t>as proposed in Appendix</w:t>
      </w:r>
      <w:r w:rsidR="007C4032">
        <w:rPr>
          <w:rFonts w:ascii="Times New Roman" w:hAnsi="Times New Roman"/>
          <w:sz w:val="28"/>
          <w:szCs w:val="28"/>
        </w:rPr>
        <w:t xml:space="preserve"> A</w:t>
      </w:r>
      <w:r w:rsidR="00550028">
        <w:rPr>
          <w:rFonts w:ascii="Times New Roman" w:hAnsi="Times New Roman"/>
          <w:sz w:val="28"/>
          <w:szCs w:val="28"/>
        </w:rPr>
        <w:t>. The proposed amendments would</w:t>
      </w:r>
      <w:r w:rsidR="00AB745A">
        <w:rPr>
          <w:rFonts w:ascii="Times New Roman" w:hAnsi="Times New Roman"/>
          <w:sz w:val="28"/>
          <w:szCs w:val="28"/>
        </w:rPr>
        <w:t xml:space="preserve"> </w:t>
      </w:r>
      <w:r w:rsidR="00702446">
        <w:rPr>
          <w:rFonts w:ascii="Times New Roman" w:hAnsi="Times New Roman"/>
          <w:sz w:val="28"/>
          <w:szCs w:val="28"/>
        </w:rPr>
        <w:t>authorize</w:t>
      </w:r>
      <w:r w:rsidR="00AC0785">
        <w:rPr>
          <w:rFonts w:ascii="Times New Roman" w:hAnsi="Times New Roman"/>
          <w:sz w:val="28"/>
          <w:szCs w:val="28"/>
        </w:rPr>
        <w:t xml:space="preserve"> a narrow exception </w:t>
      </w:r>
      <w:r w:rsidR="00597B2C">
        <w:rPr>
          <w:rFonts w:ascii="Times New Roman" w:hAnsi="Times New Roman"/>
          <w:sz w:val="28"/>
          <w:szCs w:val="28"/>
        </w:rPr>
        <w:t xml:space="preserve">for </w:t>
      </w:r>
      <w:r w:rsidR="003C10FD">
        <w:rPr>
          <w:rFonts w:ascii="Times New Roman" w:hAnsi="Times New Roman"/>
          <w:sz w:val="28"/>
          <w:szCs w:val="28"/>
        </w:rPr>
        <w:t>staff</w:t>
      </w:r>
      <w:r w:rsidR="00AA758A">
        <w:rPr>
          <w:rFonts w:ascii="Times New Roman" w:hAnsi="Times New Roman"/>
          <w:sz w:val="28"/>
          <w:szCs w:val="28"/>
        </w:rPr>
        <w:t xml:space="preserve"> </w:t>
      </w:r>
      <w:r w:rsidR="003C10FD">
        <w:rPr>
          <w:rFonts w:ascii="Times New Roman" w:hAnsi="Times New Roman"/>
          <w:sz w:val="28"/>
          <w:szCs w:val="28"/>
        </w:rPr>
        <w:t>recording</w:t>
      </w:r>
      <w:r w:rsidR="00AA758A">
        <w:rPr>
          <w:rFonts w:ascii="Times New Roman" w:hAnsi="Times New Roman"/>
          <w:sz w:val="28"/>
          <w:szCs w:val="28"/>
        </w:rPr>
        <w:t xml:space="preserve"> </w:t>
      </w:r>
      <w:r w:rsidR="000C6712">
        <w:rPr>
          <w:rFonts w:ascii="Times New Roman" w:hAnsi="Times New Roman"/>
          <w:sz w:val="28"/>
          <w:szCs w:val="28"/>
        </w:rPr>
        <w:t>during</w:t>
      </w:r>
      <w:r w:rsidR="006E0239">
        <w:rPr>
          <w:rFonts w:ascii="Times New Roman" w:hAnsi="Times New Roman"/>
          <w:sz w:val="28"/>
          <w:szCs w:val="28"/>
        </w:rPr>
        <w:t xml:space="preserve"> </w:t>
      </w:r>
      <w:r w:rsidR="00BA5992">
        <w:rPr>
          <w:rFonts w:ascii="Times New Roman" w:hAnsi="Times New Roman"/>
          <w:sz w:val="28"/>
          <w:szCs w:val="28"/>
        </w:rPr>
        <w:t xml:space="preserve">review board </w:t>
      </w:r>
      <w:r w:rsidR="000C6712">
        <w:rPr>
          <w:rFonts w:ascii="Times New Roman" w:hAnsi="Times New Roman"/>
          <w:sz w:val="28"/>
          <w:szCs w:val="28"/>
        </w:rPr>
        <w:t>meetings</w:t>
      </w:r>
      <w:r w:rsidR="004C66ED">
        <w:rPr>
          <w:rFonts w:ascii="Times New Roman" w:hAnsi="Times New Roman"/>
          <w:sz w:val="28"/>
          <w:szCs w:val="28"/>
        </w:rPr>
        <w:t xml:space="preserve"> </w:t>
      </w:r>
      <w:r w:rsidR="003C10FD">
        <w:rPr>
          <w:rFonts w:ascii="Times New Roman" w:hAnsi="Times New Roman"/>
          <w:sz w:val="28"/>
          <w:szCs w:val="28"/>
        </w:rPr>
        <w:t>for the purpose of</w:t>
      </w:r>
      <w:r w:rsidR="00AD44EA">
        <w:rPr>
          <w:rFonts w:ascii="Times New Roman" w:hAnsi="Times New Roman"/>
          <w:sz w:val="28"/>
          <w:szCs w:val="28"/>
        </w:rPr>
        <w:t xml:space="preserve"> </w:t>
      </w:r>
      <w:r w:rsidR="004C66ED">
        <w:rPr>
          <w:rFonts w:ascii="Times New Roman" w:hAnsi="Times New Roman"/>
          <w:sz w:val="28"/>
          <w:szCs w:val="28"/>
        </w:rPr>
        <w:t>increas</w:t>
      </w:r>
      <w:r w:rsidR="003C10FD">
        <w:rPr>
          <w:rFonts w:ascii="Times New Roman" w:hAnsi="Times New Roman"/>
          <w:sz w:val="28"/>
          <w:szCs w:val="28"/>
        </w:rPr>
        <w:t>ing</w:t>
      </w:r>
      <w:r w:rsidR="004C66ED">
        <w:rPr>
          <w:rFonts w:ascii="Times New Roman" w:hAnsi="Times New Roman"/>
          <w:sz w:val="28"/>
          <w:szCs w:val="28"/>
        </w:rPr>
        <w:t xml:space="preserve"> efficiency and expedit</w:t>
      </w:r>
      <w:r w:rsidR="00940A15">
        <w:rPr>
          <w:rFonts w:ascii="Times New Roman" w:hAnsi="Times New Roman"/>
          <w:sz w:val="28"/>
          <w:szCs w:val="28"/>
        </w:rPr>
        <w:t>ing</w:t>
      </w:r>
      <w:r w:rsidR="004C66ED">
        <w:rPr>
          <w:rFonts w:ascii="Times New Roman" w:hAnsi="Times New Roman"/>
          <w:sz w:val="28"/>
          <w:szCs w:val="28"/>
        </w:rPr>
        <w:t xml:space="preserve"> </w:t>
      </w:r>
      <w:r w:rsidR="00940A15">
        <w:rPr>
          <w:rFonts w:ascii="Times New Roman" w:hAnsi="Times New Roman"/>
          <w:sz w:val="28"/>
          <w:szCs w:val="28"/>
        </w:rPr>
        <w:t>report preparation</w:t>
      </w:r>
      <w:r w:rsidR="008804B2">
        <w:rPr>
          <w:rFonts w:ascii="Times New Roman" w:hAnsi="Times New Roman"/>
          <w:sz w:val="28"/>
          <w:szCs w:val="28"/>
        </w:rPr>
        <w:t xml:space="preserve">, </w:t>
      </w:r>
      <w:r w:rsidR="00940A15">
        <w:rPr>
          <w:rFonts w:ascii="Times New Roman" w:hAnsi="Times New Roman"/>
          <w:sz w:val="28"/>
          <w:szCs w:val="28"/>
        </w:rPr>
        <w:t xml:space="preserve">without </w:t>
      </w:r>
      <w:r w:rsidR="00597B2C">
        <w:rPr>
          <w:rFonts w:ascii="Times New Roman" w:hAnsi="Times New Roman"/>
          <w:sz w:val="28"/>
          <w:szCs w:val="28"/>
        </w:rPr>
        <w:t>compromising</w:t>
      </w:r>
      <w:r w:rsidR="008804B2">
        <w:rPr>
          <w:rFonts w:ascii="Times New Roman" w:hAnsi="Times New Roman"/>
          <w:sz w:val="28"/>
          <w:szCs w:val="28"/>
        </w:rPr>
        <w:t xml:space="preserve"> confidentiality. </w:t>
      </w:r>
    </w:p>
    <w:p w14:paraId="6FB2C311" w14:textId="0B99A74D" w:rsidR="00807681" w:rsidRDefault="00FF41C8" w:rsidP="00807681">
      <w:pPr>
        <w:spacing w:line="480" w:lineRule="auto"/>
        <w:ind w:firstLine="720"/>
        <w:jc w:val="both"/>
        <w:rPr>
          <w:rStyle w:val="normaltextrun"/>
          <w:rFonts w:ascii="Times New Roman" w:hAnsi="Times New Roman"/>
          <w:sz w:val="28"/>
          <w:szCs w:val="28"/>
          <w:shd w:val="clear" w:color="auto" w:fill="FFFFFF"/>
        </w:rPr>
      </w:pPr>
      <w:proofErr w:type="gramStart"/>
      <w:r w:rsidRPr="00FF41C8">
        <w:rPr>
          <w:rFonts w:ascii="Times New Roman" w:hAnsi="Times New Roman"/>
          <w:sz w:val="28"/>
          <w:szCs w:val="28"/>
        </w:rPr>
        <w:t>Petitioner also seeks</w:t>
      </w:r>
      <w:proofErr w:type="gramEnd"/>
      <w:r w:rsidRPr="00FF41C8">
        <w:rPr>
          <w:rFonts w:ascii="Times New Roman" w:hAnsi="Times New Roman"/>
          <w:sz w:val="28"/>
          <w:szCs w:val="28"/>
        </w:rPr>
        <w:t xml:space="preserve"> expedited consideration such that this Petition be considered at this Court’s </w:t>
      </w:r>
      <w:r w:rsidR="00C645B7">
        <w:rPr>
          <w:rFonts w:ascii="Times New Roman" w:hAnsi="Times New Roman"/>
          <w:sz w:val="28"/>
          <w:szCs w:val="28"/>
        </w:rPr>
        <w:t xml:space="preserve">August or </w:t>
      </w:r>
      <w:r w:rsidR="00A210E5">
        <w:rPr>
          <w:rFonts w:ascii="Times New Roman" w:hAnsi="Times New Roman"/>
          <w:sz w:val="28"/>
          <w:szCs w:val="28"/>
        </w:rPr>
        <w:t>December 2026</w:t>
      </w:r>
      <w:r w:rsidRPr="00FF41C8">
        <w:rPr>
          <w:rFonts w:ascii="Times New Roman" w:hAnsi="Times New Roman"/>
          <w:sz w:val="28"/>
          <w:szCs w:val="28"/>
        </w:rPr>
        <w:t xml:space="preserve"> Rules Agenda.</w:t>
      </w:r>
      <w:r w:rsidR="00135C25" w:rsidRPr="00135C25">
        <w:rPr>
          <w:rStyle w:val="normaltextrun"/>
          <w:rFonts w:ascii="Times New Roman" w:hAnsi="Times New Roman"/>
          <w:sz w:val="28"/>
          <w:szCs w:val="28"/>
          <w:shd w:val="clear" w:color="auto" w:fill="FFFFFF"/>
        </w:rPr>
        <w:t xml:space="preserve"> </w:t>
      </w:r>
    </w:p>
    <w:p w14:paraId="008F4749" w14:textId="6391E95F" w:rsidR="00911BC9" w:rsidRPr="00A210E5" w:rsidRDefault="00807681" w:rsidP="00807681">
      <w:pPr>
        <w:spacing w:line="480" w:lineRule="auto"/>
        <w:ind w:firstLine="720"/>
        <w:jc w:val="both"/>
        <w:rPr>
          <w:rStyle w:val="normaltextrun"/>
          <w:rFonts w:ascii="Times New Roman" w:hAnsi="Times New Roman"/>
          <w:sz w:val="28"/>
          <w:szCs w:val="28"/>
        </w:rPr>
      </w:pPr>
      <w:r>
        <w:rPr>
          <w:rFonts w:ascii="Times New Roman" w:hAnsi="Times New Roman"/>
          <w:sz w:val="28"/>
          <w:szCs w:val="28"/>
        </w:rPr>
        <w:t>The proposed amendments are more particularly described below.</w:t>
      </w:r>
    </w:p>
    <w:p w14:paraId="67EC4453" w14:textId="0B26A47B" w:rsidR="00AC404F" w:rsidRPr="001463DB" w:rsidRDefault="00AC404F" w:rsidP="00135C25">
      <w:pPr>
        <w:spacing w:line="480" w:lineRule="auto"/>
        <w:jc w:val="both"/>
        <w:rPr>
          <w:rFonts w:ascii="Times New Roman" w:hAnsi="Times New Roman"/>
          <w:b/>
          <w:sz w:val="28"/>
          <w:szCs w:val="28"/>
        </w:rPr>
      </w:pPr>
      <w:r w:rsidRPr="001463DB">
        <w:rPr>
          <w:rFonts w:ascii="Times New Roman" w:hAnsi="Times New Roman"/>
          <w:b/>
          <w:sz w:val="28"/>
          <w:szCs w:val="28"/>
        </w:rPr>
        <w:t>I.</w:t>
      </w:r>
      <w:r w:rsidR="00AC3737" w:rsidRPr="001463DB">
        <w:rPr>
          <w:rFonts w:ascii="Times New Roman" w:hAnsi="Times New Roman"/>
          <w:b/>
          <w:sz w:val="28"/>
          <w:szCs w:val="28"/>
        </w:rPr>
        <w:t xml:space="preserve">  </w:t>
      </w:r>
      <w:r w:rsidR="007E2EF4">
        <w:rPr>
          <w:rFonts w:ascii="Times New Roman" w:hAnsi="Times New Roman"/>
          <w:b/>
          <w:sz w:val="28"/>
          <w:szCs w:val="28"/>
        </w:rPr>
        <w:t xml:space="preserve">Background and </w:t>
      </w:r>
      <w:r w:rsidRPr="001463DB">
        <w:rPr>
          <w:rFonts w:ascii="Times New Roman" w:hAnsi="Times New Roman"/>
          <w:b/>
          <w:sz w:val="28"/>
          <w:szCs w:val="28"/>
        </w:rPr>
        <w:t>Purpose of Proposed Rule Amendments</w:t>
      </w:r>
    </w:p>
    <w:p w14:paraId="4481079B" w14:textId="05F59CE3" w:rsidR="008C6542" w:rsidRDefault="00F6564E" w:rsidP="00AC3737">
      <w:pPr>
        <w:tabs>
          <w:tab w:val="left" w:pos="720"/>
        </w:tabs>
        <w:spacing w:line="480" w:lineRule="auto"/>
        <w:jc w:val="both"/>
        <w:rPr>
          <w:rFonts w:ascii="Times New Roman" w:hAnsi="Times New Roman"/>
          <w:sz w:val="28"/>
          <w:szCs w:val="28"/>
        </w:rPr>
      </w:pPr>
      <w:r>
        <w:rPr>
          <w:rFonts w:ascii="Times New Roman" w:hAnsi="Times New Roman"/>
          <w:b/>
          <w:sz w:val="28"/>
          <w:szCs w:val="28"/>
        </w:rPr>
        <w:lastRenderedPageBreak/>
        <w:tab/>
      </w:r>
      <w:r w:rsidR="00AB1CCF" w:rsidRPr="00803770">
        <w:rPr>
          <w:rFonts w:ascii="Times New Roman" w:hAnsi="Times New Roman"/>
          <w:bCs/>
          <w:sz w:val="28"/>
          <w:szCs w:val="28"/>
        </w:rPr>
        <w:t>When the foster care review boards first began to meet and for years thereafter, all board  meetings were tape-recorded by staff without issue, as</w:t>
      </w:r>
      <w:r w:rsidR="00AB1CCF" w:rsidRPr="00803770">
        <w:rPr>
          <w:rFonts w:ascii="Times New Roman" w:hAnsi="Times New Roman"/>
          <w:sz w:val="28"/>
          <w:szCs w:val="28"/>
        </w:rPr>
        <w:t xml:space="preserve"> </w:t>
      </w:r>
      <w:r w:rsidR="00AB1CCF" w:rsidRPr="00803770">
        <w:rPr>
          <w:rFonts w:ascii="Times New Roman" w:hAnsi="Times New Roman"/>
          <w:bCs/>
          <w:sz w:val="28"/>
          <w:szCs w:val="28"/>
        </w:rPr>
        <w:t>r</w:t>
      </w:r>
      <w:r w:rsidR="00F3413F" w:rsidRPr="00803770">
        <w:rPr>
          <w:rFonts w:ascii="Times New Roman" w:hAnsi="Times New Roman"/>
          <w:bCs/>
          <w:sz w:val="28"/>
          <w:szCs w:val="28"/>
        </w:rPr>
        <w:t xml:space="preserve">eview board staff </w:t>
      </w:r>
      <w:r w:rsidR="00F3413F" w:rsidRPr="00803770">
        <w:rPr>
          <w:rFonts w:ascii="Times New Roman" w:hAnsi="Times New Roman"/>
          <w:sz w:val="28"/>
          <w:szCs w:val="28"/>
        </w:rPr>
        <w:t>are tasked with accurately capturing meeting discussions and preparing the report submitted to the juvenile court reflecting the board’s findings and recommendations</w:t>
      </w:r>
      <w:r w:rsidR="00B576CB" w:rsidRPr="00803770">
        <w:rPr>
          <w:rFonts w:ascii="Times New Roman" w:hAnsi="Times New Roman"/>
          <w:sz w:val="28"/>
          <w:szCs w:val="28"/>
        </w:rPr>
        <w:t>.</w:t>
      </w:r>
      <w:r w:rsidR="00F3413F" w:rsidRPr="00803770">
        <w:rPr>
          <w:rFonts w:ascii="Times New Roman" w:hAnsi="Times New Roman"/>
          <w:sz w:val="28"/>
          <w:szCs w:val="28"/>
        </w:rPr>
        <w:t xml:space="preserve"> </w:t>
      </w:r>
      <w:r w:rsidR="00F3413F" w:rsidRPr="00803770">
        <w:rPr>
          <w:rFonts w:ascii="Times New Roman" w:hAnsi="Times New Roman"/>
          <w:bCs/>
          <w:sz w:val="28"/>
          <w:szCs w:val="28"/>
        </w:rPr>
        <w:t>W</w:t>
      </w:r>
      <w:r w:rsidR="000B10C8" w:rsidRPr="00803770">
        <w:rPr>
          <w:rFonts w:ascii="Times New Roman" w:hAnsi="Times New Roman"/>
          <w:bCs/>
          <w:sz w:val="28"/>
          <w:szCs w:val="28"/>
        </w:rPr>
        <w:t>hen the</w:t>
      </w:r>
      <w:r w:rsidR="003F56A1" w:rsidRPr="00803770">
        <w:rPr>
          <w:rFonts w:ascii="Times New Roman" w:hAnsi="Times New Roman"/>
          <w:bCs/>
          <w:sz w:val="28"/>
          <w:szCs w:val="28"/>
        </w:rPr>
        <w:t xml:space="preserve"> </w:t>
      </w:r>
      <w:r w:rsidR="00BA47E8" w:rsidRPr="00803770">
        <w:rPr>
          <w:rFonts w:ascii="Times New Roman" w:hAnsi="Times New Roman"/>
          <w:sz w:val="28"/>
          <w:szCs w:val="28"/>
        </w:rPr>
        <w:t xml:space="preserve">Rules of Procedure for the Local Foster Care Review Boards </w:t>
      </w:r>
      <w:r w:rsidR="00FA3AEC" w:rsidRPr="00803770">
        <w:rPr>
          <w:rFonts w:ascii="Times New Roman" w:hAnsi="Times New Roman"/>
          <w:sz w:val="28"/>
          <w:szCs w:val="28"/>
        </w:rPr>
        <w:t>underwent amendment in</w:t>
      </w:r>
      <w:r w:rsidR="00BA47E8" w:rsidRPr="00803770">
        <w:rPr>
          <w:rFonts w:ascii="Times New Roman" w:hAnsi="Times New Roman"/>
          <w:sz w:val="28"/>
          <w:szCs w:val="28"/>
        </w:rPr>
        <w:t xml:space="preserve"> 2020</w:t>
      </w:r>
      <w:r w:rsidR="00F3413F" w:rsidRPr="00803770">
        <w:rPr>
          <w:rFonts w:ascii="Times New Roman" w:hAnsi="Times New Roman"/>
          <w:sz w:val="28"/>
          <w:szCs w:val="28"/>
        </w:rPr>
        <w:t>, Rule 2 was amended to</w:t>
      </w:r>
      <w:r w:rsidR="00591F00" w:rsidRPr="00803770">
        <w:rPr>
          <w:rFonts w:ascii="Times New Roman" w:hAnsi="Times New Roman"/>
          <w:sz w:val="28"/>
          <w:szCs w:val="28"/>
        </w:rPr>
        <w:t xml:space="preserve"> </w:t>
      </w:r>
      <w:r w:rsidR="009A259C" w:rsidRPr="00803770">
        <w:rPr>
          <w:rFonts w:ascii="Times New Roman" w:hAnsi="Times New Roman"/>
          <w:sz w:val="28"/>
          <w:szCs w:val="28"/>
        </w:rPr>
        <w:t>prohibit</w:t>
      </w:r>
      <w:r w:rsidR="00591F00" w:rsidRPr="00803770">
        <w:rPr>
          <w:rFonts w:ascii="Times New Roman" w:hAnsi="Times New Roman"/>
          <w:sz w:val="28"/>
          <w:szCs w:val="28"/>
        </w:rPr>
        <w:t xml:space="preserve"> </w:t>
      </w:r>
      <w:r w:rsidR="00775127" w:rsidRPr="00803770">
        <w:rPr>
          <w:rFonts w:ascii="Times New Roman" w:hAnsi="Times New Roman"/>
          <w:sz w:val="28"/>
          <w:szCs w:val="28"/>
        </w:rPr>
        <w:t xml:space="preserve">audio or video </w:t>
      </w:r>
      <w:r w:rsidR="00297D1F" w:rsidRPr="00803770">
        <w:rPr>
          <w:rFonts w:ascii="Times New Roman" w:hAnsi="Times New Roman"/>
          <w:sz w:val="28"/>
          <w:szCs w:val="28"/>
        </w:rPr>
        <w:t xml:space="preserve">recording </w:t>
      </w:r>
      <w:r w:rsidR="00314CC9" w:rsidRPr="00803770">
        <w:rPr>
          <w:rFonts w:ascii="Times New Roman" w:hAnsi="Times New Roman"/>
          <w:sz w:val="28"/>
          <w:szCs w:val="28"/>
        </w:rPr>
        <w:t xml:space="preserve">of </w:t>
      </w:r>
      <w:r w:rsidR="00297D1F" w:rsidRPr="00803770">
        <w:rPr>
          <w:rFonts w:ascii="Times New Roman" w:hAnsi="Times New Roman"/>
          <w:sz w:val="28"/>
          <w:szCs w:val="28"/>
        </w:rPr>
        <w:t xml:space="preserve">board </w:t>
      </w:r>
      <w:r w:rsidR="00B36136" w:rsidRPr="00803770">
        <w:rPr>
          <w:rFonts w:ascii="Times New Roman" w:hAnsi="Times New Roman"/>
          <w:sz w:val="28"/>
          <w:szCs w:val="28"/>
        </w:rPr>
        <w:t>meetings</w:t>
      </w:r>
      <w:r w:rsidR="00F3413F" w:rsidRPr="00803770">
        <w:rPr>
          <w:rFonts w:ascii="Times New Roman" w:hAnsi="Times New Roman"/>
          <w:sz w:val="28"/>
          <w:szCs w:val="28"/>
        </w:rPr>
        <w:t>. The change</w:t>
      </w:r>
      <w:r w:rsidR="009B5AB1" w:rsidRPr="00803770">
        <w:rPr>
          <w:rFonts w:ascii="Times New Roman" w:hAnsi="Times New Roman"/>
          <w:sz w:val="28"/>
          <w:szCs w:val="28"/>
        </w:rPr>
        <w:t xml:space="preserve"> was </w:t>
      </w:r>
      <w:r w:rsidR="0060753A" w:rsidRPr="00803770">
        <w:rPr>
          <w:rFonts w:ascii="Times New Roman" w:hAnsi="Times New Roman"/>
          <w:sz w:val="28"/>
          <w:szCs w:val="28"/>
        </w:rPr>
        <w:t>intended to bar attendees from recording the review board meetings to safeguard the confidentiality of the matters discussed</w:t>
      </w:r>
      <w:r w:rsidR="00B36136" w:rsidRPr="00803770">
        <w:rPr>
          <w:rFonts w:ascii="Times New Roman" w:hAnsi="Times New Roman"/>
          <w:sz w:val="28"/>
          <w:szCs w:val="28"/>
        </w:rPr>
        <w:t xml:space="preserve">. See </w:t>
      </w:r>
      <w:hyperlink r:id="rId11" w:history="1">
        <w:r w:rsidR="00B36136" w:rsidRPr="00803770">
          <w:rPr>
            <w:rStyle w:val="Hyperlink"/>
            <w:rFonts w:ascii="Times New Roman" w:hAnsi="Times New Roman"/>
            <w:sz w:val="28"/>
            <w:szCs w:val="28"/>
          </w:rPr>
          <w:t>R-20-0010</w:t>
        </w:r>
        <w:r w:rsidR="008B04FB" w:rsidRPr="00803770">
          <w:rPr>
            <w:rStyle w:val="Hyperlink"/>
            <w:rFonts w:ascii="Times New Roman" w:hAnsi="Times New Roman"/>
            <w:sz w:val="28"/>
            <w:szCs w:val="28"/>
          </w:rPr>
          <w:t xml:space="preserve"> Petition</w:t>
        </w:r>
      </w:hyperlink>
      <w:r w:rsidR="008B04FB" w:rsidRPr="00803770">
        <w:rPr>
          <w:rFonts w:ascii="Times New Roman" w:hAnsi="Times New Roman"/>
          <w:sz w:val="28"/>
          <w:szCs w:val="28"/>
        </w:rPr>
        <w:t xml:space="preserve"> at </w:t>
      </w:r>
      <w:r w:rsidR="00B36136" w:rsidRPr="00803770">
        <w:rPr>
          <w:rFonts w:ascii="Times New Roman" w:hAnsi="Times New Roman"/>
          <w:sz w:val="28"/>
          <w:szCs w:val="28"/>
        </w:rPr>
        <w:t xml:space="preserve">page </w:t>
      </w:r>
      <w:r w:rsidR="008B04FB" w:rsidRPr="00803770">
        <w:rPr>
          <w:rFonts w:ascii="Times New Roman" w:hAnsi="Times New Roman"/>
          <w:sz w:val="28"/>
          <w:szCs w:val="28"/>
        </w:rPr>
        <w:t>2-3.</w:t>
      </w:r>
      <w:r w:rsidR="00B51837" w:rsidRPr="00803770">
        <w:rPr>
          <w:rFonts w:ascii="Times New Roman" w:hAnsi="Times New Roman"/>
          <w:sz w:val="28"/>
          <w:szCs w:val="28"/>
        </w:rPr>
        <w:t xml:space="preserve"> </w:t>
      </w:r>
      <w:r w:rsidR="00F87C9A" w:rsidRPr="00803770">
        <w:rPr>
          <w:rFonts w:ascii="Times New Roman" w:hAnsi="Times New Roman"/>
          <w:sz w:val="28"/>
          <w:szCs w:val="28"/>
        </w:rPr>
        <w:t>T</w:t>
      </w:r>
      <w:r w:rsidR="00F87C9A" w:rsidRPr="00803770">
        <w:rPr>
          <w:rFonts w:ascii="Times New Roman" w:hAnsi="Times New Roman"/>
          <w:bCs/>
          <w:sz w:val="28"/>
          <w:szCs w:val="28"/>
        </w:rPr>
        <w:t xml:space="preserve">here is no traceable history to suggest </w:t>
      </w:r>
      <w:r w:rsidR="00F228BF" w:rsidRPr="00803770">
        <w:rPr>
          <w:rFonts w:ascii="Times New Roman" w:hAnsi="Times New Roman"/>
          <w:bCs/>
          <w:sz w:val="28"/>
          <w:szCs w:val="28"/>
        </w:rPr>
        <w:t xml:space="preserve">the rule change </w:t>
      </w:r>
      <w:r w:rsidR="005C0D94" w:rsidRPr="00803770">
        <w:rPr>
          <w:rFonts w:ascii="Times New Roman" w:hAnsi="Times New Roman"/>
          <w:bCs/>
          <w:sz w:val="28"/>
          <w:szCs w:val="28"/>
        </w:rPr>
        <w:t xml:space="preserve">deliberately </w:t>
      </w:r>
      <w:r w:rsidR="003C7E8A" w:rsidRPr="00803770">
        <w:rPr>
          <w:rFonts w:ascii="Times New Roman" w:hAnsi="Times New Roman"/>
          <w:bCs/>
          <w:sz w:val="28"/>
          <w:szCs w:val="28"/>
        </w:rPr>
        <w:t xml:space="preserve">intended to </w:t>
      </w:r>
      <w:r w:rsidR="005C0D94" w:rsidRPr="00803770">
        <w:rPr>
          <w:rFonts w:ascii="Times New Roman" w:hAnsi="Times New Roman"/>
          <w:bCs/>
          <w:sz w:val="28"/>
          <w:szCs w:val="28"/>
        </w:rPr>
        <w:t>discontinue the longstanding practice of staff recording</w:t>
      </w:r>
      <w:r w:rsidR="00F87C9A">
        <w:rPr>
          <w:rFonts w:ascii="Times New Roman" w:hAnsi="Times New Roman"/>
          <w:bCs/>
          <w:sz w:val="28"/>
          <w:szCs w:val="28"/>
        </w:rPr>
        <w:t>,</w:t>
      </w:r>
      <w:r w:rsidR="00F87C9A">
        <w:rPr>
          <w:rFonts w:ascii="Times New Roman" w:hAnsi="Times New Roman"/>
          <w:sz w:val="28"/>
          <w:szCs w:val="28"/>
        </w:rPr>
        <w:t xml:space="preserve"> but t</w:t>
      </w:r>
      <w:r w:rsidR="00F3413F">
        <w:rPr>
          <w:rFonts w:ascii="Times New Roman" w:hAnsi="Times New Roman"/>
          <w:sz w:val="28"/>
          <w:szCs w:val="28"/>
        </w:rPr>
        <w:t>he rule contains no exception</w:t>
      </w:r>
      <w:r w:rsidR="00F3413F">
        <w:rPr>
          <w:rFonts w:ascii="Times New Roman" w:hAnsi="Times New Roman"/>
          <w:bCs/>
          <w:sz w:val="28"/>
          <w:szCs w:val="28"/>
        </w:rPr>
        <w:t>.</w:t>
      </w:r>
      <w:r w:rsidR="00F33468">
        <w:rPr>
          <w:rFonts w:ascii="Times New Roman" w:hAnsi="Times New Roman"/>
          <w:sz w:val="28"/>
          <w:szCs w:val="28"/>
        </w:rPr>
        <w:t xml:space="preserve"> </w:t>
      </w:r>
      <w:r w:rsidR="00627A81">
        <w:rPr>
          <w:rFonts w:ascii="Times New Roman" w:hAnsi="Times New Roman"/>
          <w:sz w:val="28"/>
          <w:szCs w:val="28"/>
        </w:rPr>
        <w:t>As a result</w:t>
      </w:r>
      <w:r w:rsidR="00F33468">
        <w:rPr>
          <w:rFonts w:ascii="Times New Roman" w:hAnsi="Times New Roman"/>
          <w:sz w:val="28"/>
          <w:szCs w:val="28"/>
        </w:rPr>
        <w:t xml:space="preserve">, staff </w:t>
      </w:r>
      <w:r w:rsidR="005B7858">
        <w:rPr>
          <w:rFonts w:ascii="Times New Roman" w:hAnsi="Times New Roman"/>
          <w:sz w:val="28"/>
          <w:szCs w:val="28"/>
        </w:rPr>
        <w:t>currently rely</w:t>
      </w:r>
      <w:r w:rsidR="00095CBB">
        <w:rPr>
          <w:rFonts w:ascii="Times New Roman" w:hAnsi="Times New Roman"/>
          <w:sz w:val="28"/>
          <w:szCs w:val="28"/>
        </w:rPr>
        <w:t xml:space="preserve"> on</w:t>
      </w:r>
      <w:r w:rsidR="00AA02F3">
        <w:rPr>
          <w:rFonts w:ascii="Times New Roman" w:hAnsi="Times New Roman"/>
          <w:sz w:val="28"/>
          <w:szCs w:val="28"/>
        </w:rPr>
        <w:t xml:space="preserve"> </w:t>
      </w:r>
      <w:r w:rsidR="00095CBB">
        <w:rPr>
          <w:rFonts w:ascii="Times New Roman" w:hAnsi="Times New Roman"/>
          <w:sz w:val="28"/>
          <w:szCs w:val="28"/>
        </w:rPr>
        <w:t xml:space="preserve">handwritten </w:t>
      </w:r>
      <w:r w:rsidR="00AA02F3">
        <w:rPr>
          <w:rFonts w:ascii="Times New Roman" w:hAnsi="Times New Roman"/>
          <w:sz w:val="28"/>
          <w:szCs w:val="28"/>
        </w:rPr>
        <w:t xml:space="preserve">or typed </w:t>
      </w:r>
      <w:r w:rsidR="00095CBB">
        <w:rPr>
          <w:rFonts w:ascii="Times New Roman" w:hAnsi="Times New Roman"/>
          <w:sz w:val="28"/>
          <w:szCs w:val="28"/>
        </w:rPr>
        <w:t>notes</w:t>
      </w:r>
      <w:r w:rsidR="00482805">
        <w:rPr>
          <w:rFonts w:ascii="Times New Roman" w:hAnsi="Times New Roman"/>
          <w:sz w:val="28"/>
          <w:szCs w:val="28"/>
        </w:rPr>
        <w:t xml:space="preserve"> for this purpose</w:t>
      </w:r>
      <w:r w:rsidR="00AA02F3">
        <w:rPr>
          <w:rFonts w:ascii="Times New Roman" w:hAnsi="Times New Roman"/>
          <w:sz w:val="28"/>
          <w:szCs w:val="28"/>
        </w:rPr>
        <w:t>.</w:t>
      </w:r>
      <w:r w:rsidR="005E6264">
        <w:rPr>
          <w:rFonts w:ascii="Times New Roman" w:hAnsi="Times New Roman"/>
          <w:sz w:val="28"/>
          <w:szCs w:val="28"/>
        </w:rPr>
        <w:t xml:space="preserve"> </w:t>
      </w:r>
    </w:p>
    <w:p w14:paraId="54F8C1DA" w14:textId="7157BA89" w:rsidR="00FC5F65" w:rsidRDefault="004A19E9" w:rsidP="00AC3737">
      <w:pPr>
        <w:tabs>
          <w:tab w:val="left" w:pos="720"/>
        </w:tabs>
        <w:spacing w:line="480" w:lineRule="auto"/>
        <w:jc w:val="both"/>
        <w:rPr>
          <w:rFonts w:ascii="Times New Roman" w:hAnsi="Times New Roman"/>
          <w:sz w:val="28"/>
          <w:szCs w:val="28"/>
        </w:rPr>
      </w:pPr>
      <w:r>
        <w:rPr>
          <w:rFonts w:ascii="Times New Roman" w:hAnsi="Times New Roman"/>
          <w:sz w:val="28"/>
          <w:szCs w:val="28"/>
        </w:rPr>
        <w:tab/>
        <w:t xml:space="preserve">To increase efficiency and make use of available technologies, Petitioner proposes amending Rule 2 to create a narrow exception to the recording prohibition for review board or other </w:t>
      </w:r>
      <w:r w:rsidRPr="002A3661">
        <w:rPr>
          <w:rFonts w:ascii="Times New Roman" w:hAnsi="Times New Roman"/>
          <w:sz w:val="28"/>
          <w:szCs w:val="28"/>
        </w:rPr>
        <w:t>AOC</w:t>
      </w:r>
      <w:r>
        <w:rPr>
          <w:rFonts w:ascii="Times New Roman" w:hAnsi="Times New Roman"/>
          <w:sz w:val="28"/>
          <w:szCs w:val="28"/>
        </w:rPr>
        <w:t xml:space="preserve"> staff. The exception would allow recording for limited, specified purposes directly related to preparing notes, reports, or other official records. This change would give staff an additional resource beyond handwritten or typed notes and would allow the responsible use of artificial intelligence (AI) tools embedded in virtual meeting platforms—tools that may support notetaking, summary creation, or initial </w:t>
      </w:r>
      <w:r w:rsidR="009E765E">
        <w:rPr>
          <w:rFonts w:ascii="Times New Roman" w:hAnsi="Times New Roman"/>
          <w:sz w:val="28"/>
          <w:szCs w:val="28"/>
        </w:rPr>
        <w:t xml:space="preserve">report </w:t>
      </w:r>
      <w:r>
        <w:rPr>
          <w:rFonts w:ascii="Times New Roman" w:hAnsi="Times New Roman"/>
          <w:sz w:val="28"/>
          <w:szCs w:val="28"/>
        </w:rPr>
        <w:t xml:space="preserve">drafting. </w:t>
      </w:r>
    </w:p>
    <w:p w14:paraId="0C96AF61" w14:textId="4ED47DF4" w:rsidR="007367FD" w:rsidRPr="007367FD" w:rsidRDefault="007367FD" w:rsidP="007367FD">
      <w:pPr>
        <w:spacing w:line="480" w:lineRule="auto"/>
        <w:jc w:val="both"/>
        <w:rPr>
          <w:rFonts w:ascii="Times New Roman" w:hAnsi="Times New Roman"/>
          <w:b/>
          <w:sz w:val="28"/>
          <w:szCs w:val="28"/>
        </w:rPr>
      </w:pPr>
      <w:r w:rsidRPr="001463DB">
        <w:rPr>
          <w:rFonts w:ascii="Times New Roman" w:hAnsi="Times New Roman"/>
          <w:b/>
          <w:sz w:val="28"/>
          <w:szCs w:val="28"/>
        </w:rPr>
        <w:lastRenderedPageBreak/>
        <w:t>I</w:t>
      </w:r>
      <w:r>
        <w:rPr>
          <w:rFonts w:ascii="Times New Roman" w:hAnsi="Times New Roman"/>
          <w:b/>
          <w:sz w:val="28"/>
          <w:szCs w:val="28"/>
        </w:rPr>
        <w:t>I</w:t>
      </w:r>
      <w:r w:rsidRPr="001463DB">
        <w:rPr>
          <w:rFonts w:ascii="Times New Roman" w:hAnsi="Times New Roman"/>
          <w:b/>
          <w:sz w:val="28"/>
          <w:szCs w:val="28"/>
        </w:rPr>
        <w:t xml:space="preserve">. </w:t>
      </w:r>
      <w:r>
        <w:rPr>
          <w:rFonts w:ascii="Times New Roman" w:hAnsi="Times New Roman"/>
          <w:b/>
          <w:sz w:val="28"/>
          <w:szCs w:val="28"/>
        </w:rPr>
        <w:t xml:space="preserve">Content </w:t>
      </w:r>
      <w:r w:rsidRPr="001463DB">
        <w:rPr>
          <w:rFonts w:ascii="Times New Roman" w:hAnsi="Times New Roman"/>
          <w:b/>
          <w:sz w:val="28"/>
          <w:szCs w:val="28"/>
        </w:rPr>
        <w:t>of the Proposed Rule Amendments</w:t>
      </w:r>
    </w:p>
    <w:p w14:paraId="2ED319B4" w14:textId="222997C7" w:rsidR="00B22699" w:rsidRDefault="00FC5F65" w:rsidP="00AC3737">
      <w:pPr>
        <w:tabs>
          <w:tab w:val="left" w:pos="720"/>
        </w:tabs>
        <w:spacing w:line="480" w:lineRule="auto"/>
        <w:jc w:val="both"/>
        <w:rPr>
          <w:rFonts w:ascii="Times New Roman" w:hAnsi="Times New Roman"/>
          <w:sz w:val="28"/>
          <w:szCs w:val="28"/>
        </w:rPr>
      </w:pPr>
      <w:r>
        <w:rPr>
          <w:rFonts w:ascii="Times New Roman" w:hAnsi="Times New Roman"/>
          <w:sz w:val="28"/>
          <w:szCs w:val="28"/>
        </w:rPr>
        <w:tab/>
      </w:r>
      <w:r w:rsidR="004A19E9">
        <w:rPr>
          <w:rFonts w:ascii="Times New Roman" w:hAnsi="Times New Roman"/>
          <w:sz w:val="28"/>
          <w:szCs w:val="28"/>
        </w:rPr>
        <w:t xml:space="preserve">The rule proposal requires recording under this narrow exception be by “a means authorized by the Administrative Director,” to ensure that any </w:t>
      </w:r>
      <w:r w:rsidR="00C87756">
        <w:rPr>
          <w:rFonts w:ascii="Times New Roman" w:hAnsi="Times New Roman"/>
          <w:sz w:val="28"/>
          <w:szCs w:val="28"/>
        </w:rPr>
        <w:t xml:space="preserve">virtual meeting </w:t>
      </w:r>
      <w:r w:rsidR="004A19E9">
        <w:rPr>
          <w:rFonts w:ascii="Times New Roman" w:hAnsi="Times New Roman"/>
          <w:sz w:val="28"/>
          <w:szCs w:val="28"/>
        </w:rPr>
        <w:t>platform used</w:t>
      </w:r>
      <w:r w:rsidR="00C87756">
        <w:rPr>
          <w:rFonts w:ascii="Times New Roman" w:hAnsi="Times New Roman"/>
          <w:sz w:val="28"/>
          <w:szCs w:val="28"/>
        </w:rPr>
        <w:t xml:space="preserve"> to record the meeting</w:t>
      </w:r>
      <w:r w:rsidR="004A19E9">
        <w:rPr>
          <w:rFonts w:ascii="Times New Roman" w:hAnsi="Times New Roman"/>
          <w:sz w:val="28"/>
          <w:szCs w:val="28"/>
        </w:rPr>
        <w:t xml:space="preserve"> does not compromise confidentiality and does not use data from the recording to train its AI systems. </w:t>
      </w:r>
      <w:r w:rsidR="00AE0008">
        <w:rPr>
          <w:rFonts w:ascii="Times New Roman" w:hAnsi="Times New Roman"/>
          <w:sz w:val="28"/>
          <w:szCs w:val="28"/>
        </w:rPr>
        <w:t>The proposed amendments also include several safeguards to ensure</w:t>
      </w:r>
      <w:r w:rsidR="00C87756">
        <w:rPr>
          <w:rFonts w:ascii="Times New Roman" w:hAnsi="Times New Roman"/>
          <w:sz w:val="28"/>
          <w:szCs w:val="28"/>
        </w:rPr>
        <w:t xml:space="preserve"> that</w:t>
      </w:r>
      <w:r w:rsidR="004B0F55">
        <w:rPr>
          <w:rFonts w:ascii="Times New Roman" w:hAnsi="Times New Roman"/>
          <w:sz w:val="28"/>
          <w:szCs w:val="28"/>
        </w:rPr>
        <w:t xml:space="preserve"> the</w:t>
      </w:r>
      <w:r w:rsidR="00AE0008">
        <w:rPr>
          <w:rFonts w:ascii="Times New Roman" w:hAnsi="Times New Roman"/>
          <w:sz w:val="28"/>
          <w:szCs w:val="28"/>
        </w:rPr>
        <w:t xml:space="preserve"> confidentiality of the meeting’s substance is preserved. In addition, the amendments reorganize certain provisions for greater clarity.</w:t>
      </w:r>
      <w:r w:rsidR="00A4296C">
        <w:rPr>
          <w:rFonts w:ascii="Times New Roman" w:hAnsi="Times New Roman"/>
          <w:sz w:val="28"/>
          <w:szCs w:val="28"/>
        </w:rPr>
        <w:t xml:space="preserve"> </w:t>
      </w:r>
      <w:r w:rsidR="00A462DC">
        <w:rPr>
          <w:rFonts w:ascii="Times New Roman" w:hAnsi="Times New Roman"/>
          <w:sz w:val="28"/>
          <w:szCs w:val="28"/>
        </w:rPr>
        <w:t>The proposed amendments are summarize</w:t>
      </w:r>
      <w:r w:rsidR="00AE0008">
        <w:rPr>
          <w:rFonts w:ascii="Times New Roman" w:hAnsi="Times New Roman"/>
          <w:sz w:val="28"/>
          <w:szCs w:val="28"/>
        </w:rPr>
        <w:t>d</w:t>
      </w:r>
      <w:r w:rsidR="00A462DC">
        <w:rPr>
          <w:rFonts w:ascii="Times New Roman" w:hAnsi="Times New Roman"/>
          <w:sz w:val="28"/>
          <w:szCs w:val="28"/>
        </w:rPr>
        <w:t xml:space="preserve"> </w:t>
      </w:r>
      <w:r w:rsidR="00C6188F">
        <w:rPr>
          <w:rFonts w:ascii="Times New Roman" w:hAnsi="Times New Roman"/>
          <w:sz w:val="28"/>
          <w:szCs w:val="28"/>
        </w:rPr>
        <w:t>as follows:</w:t>
      </w:r>
    </w:p>
    <w:p w14:paraId="68C18B90" w14:textId="16A7F771" w:rsidR="0028562B" w:rsidRPr="00F84B38" w:rsidRDefault="0028562B" w:rsidP="00F84B38">
      <w:pPr>
        <w:pStyle w:val="ListParagraph"/>
        <w:numPr>
          <w:ilvl w:val="0"/>
          <w:numId w:val="47"/>
        </w:numPr>
        <w:tabs>
          <w:tab w:val="left" w:pos="720"/>
        </w:tabs>
        <w:spacing w:line="480" w:lineRule="auto"/>
        <w:jc w:val="both"/>
        <w:rPr>
          <w:rFonts w:ascii="Times New Roman" w:hAnsi="Times New Roman"/>
          <w:sz w:val="28"/>
          <w:szCs w:val="28"/>
        </w:rPr>
      </w:pPr>
      <w:r w:rsidRPr="00777BDC">
        <w:rPr>
          <w:rFonts w:ascii="Times New Roman" w:hAnsi="Times New Roman"/>
          <w:sz w:val="28"/>
          <w:szCs w:val="28"/>
        </w:rPr>
        <w:t>Rule 2(</w:t>
      </w:r>
      <w:r w:rsidR="00C6188F" w:rsidRPr="00777BDC">
        <w:rPr>
          <w:rFonts w:ascii="Times New Roman" w:hAnsi="Times New Roman"/>
          <w:sz w:val="28"/>
          <w:szCs w:val="28"/>
        </w:rPr>
        <w:t>a</w:t>
      </w:r>
      <w:r w:rsidRPr="00777BDC">
        <w:rPr>
          <w:rFonts w:ascii="Times New Roman" w:hAnsi="Times New Roman"/>
          <w:sz w:val="28"/>
          <w:szCs w:val="28"/>
        </w:rPr>
        <w:t>)</w:t>
      </w:r>
      <w:r w:rsidR="00F84B38" w:rsidRPr="00F84B38">
        <w:rPr>
          <w:rFonts w:ascii="Times New Roman" w:hAnsi="Times New Roman"/>
          <w:sz w:val="28"/>
          <w:szCs w:val="28"/>
        </w:rPr>
        <w:t>–</w:t>
      </w:r>
      <w:r w:rsidR="00953450" w:rsidRPr="00F84B38">
        <w:rPr>
          <w:rFonts w:ascii="Times New Roman" w:hAnsi="Times New Roman"/>
          <w:sz w:val="28"/>
          <w:szCs w:val="28"/>
        </w:rPr>
        <w:t>(c)</w:t>
      </w:r>
      <w:r w:rsidR="00C6188F" w:rsidRPr="00F84B38">
        <w:rPr>
          <w:rFonts w:ascii="Times New Roman" w:hAnsi="Times New Roman"/>
          <w:sz w:val="28"/>
          <w:szCs w:val="28"/>
        </w:rPr>
        <w:t>: No change</w:t>
      </w:r>
      <w:r w:rsidR="00465777" w:rsidRPr="00F84B38">
        <w:rPr>
          <w:rFonts w:ascii="Times New Roman" w:hAnsi="Times New Roman"/>
          <w:sz w:val="28"/>
          <w:szCs w:val="28"/>
        </w:rPr>
        <w:t>s</w:t>
      </w:r>
      <w:r w:rsidR="00040839">
        <w:rPr>
          <w:rFonts w:ascii="Times New Roman" w:hAnsi="Times New Roman"/>
          <w:sz w:val="28"/>
          <w:szCs w:val="28"/>
        </w:rPr>
        <w:t>.</w:t>
      </w:r>
    </w:p>
    <w:p w14:paraId="0F7D0FA8" w14:textId="144C1633" w:rsidR="00C6188F" w:rsidRDefault="00C6188F" w:rsidP="00C6188F">
      <w:pPr>
        <w:pStyle w:val="ListParagraph"/>
        <w:numPr>
          <w:ilvl w:val="0"/>
          <w:numId w:val="47"/>
        </w:numPr>
        <w:tabs>
          <w:tab w:val="left" w:pos="720"/>
        </w:tabs>
        <w:spacing w:line="480" w:lineRule="auto"/>
        <w:jc w:val="both"/>
        <w:rPr>
          <w:rFonts w:ascii="Times New Roman" w:hAnsi="Times New Roman"/>
          <w:sz w:val="28"/>
          <w:szCs w:val="28"/>
        </w:rPr>
      </w:pPr>
      <w:r w:rsidRPr="00777BDC">
        <w:rPr>
          <w:rFonts w:ascii="Times New Roman" w:hAnsi="Times New Roman"/>
          <w:sz w:val="28"/>
          <w:szCs w:val="28"/>
        </w:rPr>
        <w:t>Rule 2(</w:t>
      </w:r>
      <w:r w:rsidR="009F7A37">
        <w:rPr>
          <w:rFonts w:ascii="Times New Roman" w:hAnsi="Times New Roman"/>
          <w:sz w:val="28"/>
          <w:szCs w:val="28"/>
        </w:rPr>
        <w:t>d</w:t>
      </w:r>
      <w:r w:rsidRPr="00777BDC">
        <w:rPr>
          <w:rFonts w:ascii="Times New Roman" w:hAnsi="Times New Roman"/>
          <w:sz w:val="28"/>
          <w:szCs w:val="28"/>
        </w:rPr>
        <w:t>)</w:t>
      </w:r>
      <w:r w:rsidR="00777BDC" w:rsidRPr="00777BDC">
        <w:rPr>
          <w:rFonts w:ascii="Times New Roman" w:hAnsi="Times New Roman"/>
          <w:sz w:val="28"/>
          <w:szCs w:val="28"/>
        </w:rPr>
        <w:t xml:space="preserve">: </w:t>
      </w:r>
      <w:r w:rsidR="00F84B38">
        <w:rPr>
          <w:rFonts w:ascii="Times New Roman" w:hAnsi="Times New Roman"/>
          <w:sz w:val="28"/>
          <w:szCs w:val="28"/>
        </w:rPr>
        <w:t>C</w:t>
      </w:r>
      <w:r w:rsidR="00777BDC">
        <w:rPr>
          <w:rFonts w:ascii="Times New Roman" w:hAnsi="Times New Roman"/>
          <w:sz w:val="28"/>
          <w:szCs w:val="28"/>
        </w:rPr>
        <w:t>orrect</w:t>
      </w:r>
      <w:r w:rsidR="00F84B38">
        <w:rPr>
          <w:rFonts w:ascii="Times New Roman" w:hAnsi="Times New Roman"/>
          <w:sz w:val="28"/>
          <w:szCs w:val="28"/>
        </w:rPr>
        <w:t>s</w:t>
      </w:r>
      <w:r w:rsidR="00777BDC">
        <w:rPr>
          <w:rFonts w:ascii="Times New Roman" w:hAnsi="Times New Roman"/>
          <w:sz w:val="28"/>
          <w:szCs w:val="28"/>
        </w:rPr>
        <w:t xml:space="preserve"> the statutory citation</w:t>
      </w:r>
      <w:r w:rsidR="00F84B38">
        <w:rPr>
          <w:rFonts w:ascii="Times New Roman" w:hAnsi="Times New Roman"/>
          <w:sz w:val="28"/>
          <w:szCs w:val="28"/>
        </w:rPr>
        <w:t xml:space="preserve"> </w:t>
      </w:r>
      <w:r w:rsidR="00A4608B">
        <w:rPr>
          <w:rFonts w:ascii="Times New Roman" w:hAnsi="Times New Roman"/>
          <w:sz w:val="28"/>
          <w:szCs w:val="28"/>
        </w:rPr>
        <w:t>“</w:t>
      </w:r>
      <w:r w:rsidR="00A4608B" w:rsidRPr="00A4608B">
        <w:rPr>
          <w:rFonts w:ascii="Times New Roman" w:hAnsi="Times New Roman"/>
          <w:sz w:val="28"/>
          <w:szCs w:val="28"/>
        </w:rPr>
        <w:t>8-815.03(2)</w:t>
      </w:r>
      <w:r w:rsidR="00A4608B">
        <w:rPr>
          <w:rFonts w:ascii="Times New Roman" w:hAnsi="Times New Roman"/>
          <w:sz w:val="28"/>
          <w:szCs w:val="28"/>
        </w:rPr>
        <w:t xml:space="preserve">” to reflect </w:t>
      </w:r>
      <w:r w:rsidR="00A7742F">
        <w:rPr>
          <w:rFonts w:ascii="Times New Roman" w:hAnsi="Times New Roman"/>
          <w:sz w:val="28"/>
          <w:szCs w:val="28"/>
        </w:rPr>
        <w:t>“</w:t>
      </w:r>
      <w:r w:rsidR="00A4608B" w:rsidRPr="00A4608B">
        <w:rPr>
          <w:rFonts w:ascii="Times New Roman" w:hAnsi="Times New Roman"/>
          <w:sz w:val="28"/>
          <w:szCs w:val="28"/>
        </w:rPr>
        <w:t>8-515.03(A)(2)</w:t>
      </w:r>
      <w:r w:rsidR="00A7742F">
        <w:rPr>
          <w:rFonts w:ascii="Times New Roman" w:hAnsi="Times New Roman"/>
          <w:sz w:val="28"/>
          <w:szCs w:val="28"/>
        </w:rPr>
        <w:t>”</w:t>
      </w:r>
      <w:r w:rsidR="00A4608B">
        <w:rPr>
          <w:rFonts w:ascii="Times New Roman" w:hAnsi="Times New Roman"/>
          <w:sz w:val="28"/>
          <w:szCs w:val="28"/>
        </w:rPr>
        <w:t xml:space="preserve"> </w:t>
      </w:r>
      <w:r w:rsidR="008D0256">
        <w:rPr>
          <w:rFonts w:ascii="Times New Roman" w:hAnsi="Times New Roman"/>
          <w:sz w:val="28"/>
          <w:szCs w:val="28"/>
        </w:rPr>
        <w:t>regarding permissible attendees at review board meetings</w:t>
      </w:r>
      <w:r w:rsidR="00A4608B">
        <w:rPr>
          <w:rFonts w:ascii="Times New Roman" w:hAnsi="Times New Roman"/>
          <w:sz w:val="28"/>
          <w:szCs w:val="28"/>
        </w:rPr>
        <w:t>.</w:t>
      </w:r>
      <w:r w:rsidR="00A7742F">
        <w:rPr>
          <w:rFonts w:ascii="Times New Roman" w:hAnsi="Times New Roman"/>
          <w:sz w:val="28"/>
          <w:szCs w:val="28"/>
        </w:rPr>
        <w:t xml:space="preserve"> </w:t>
      </w:r>
      <w:r w:rsidR="00040839">
        <w:rPr>
          <w:rFonts w:ascii="Times New Roman" w:hAnsi="Times New Roman"/>
          <w:sz w:val="28"/>
          <w:szCs w:val="28"/>
        </w:rPr>
        <w:t xml:space="preserve">Recording-related </w:t>
      </w:r>
      <w:r w:rsidR="00A7742F">
        <w:rPr>
          <w:rFonts w:ascii="Times New Roman" w:hAnsi="Times New Roman"/>
          <w:sz w:val="28"/>
          <w:szCs w:val="28"/>
        </w:rPr>
        <w:t xml:space="preserve">provisions </w:t>
      </w:r>
      <w:r w:rsidR="00040839">
        <w:rPr>
          <w:rFonts w:ascii="Times New Roman" w:hAnsi="Times New Roman"/>
          <w:sz w:val="28"/>
          <w:szCs w:val="28"/>
        </w:rPr>
        <w:t>are moved to</w:t>
      </w:r>
      <w:r w:rsidR="00A7742F">
        <w:rPr>
          <w:rFonts w:ascii="Times New Roman" w:hAnsi="Times New Roman"/>
          <w:sz w:val="28"/>
          <w:szCs w:val="28"/>
        </w:rPr>
        <w:t xml:space="preserve"> new subpart (f)</w:t>
      </w:r>
      <w:r w:rsidR="00B22642">
        <w:rPr>
          <w:rFonts w:ascii="Times New Roman" w:hAnsi="Times New Roman"/>
          <w:sz w:val="28"/>
          <w:szCs w:val="28"/>
        </w:rPr>
        <w:t>, so that subpart (</w:t>
      </w:r>
      <w:r w:rsidR="009F7A37">
        <w:rPr>
          <w:rFonts w:ascii="Times New Roman" w:hAnsi="Times New Roman"/>
          <w:sz w:val="28"/>
          <w:szCs w:val="28"/>
        </w:rPr>
        <w:t>d</w:t>
      </w:r>
      <w:r w:rsidR="00B22642">
        <w:rPr>
          <w:rFonts w:ascii="Times New Roman" w:hAnsi="Times New Roman"/>
          <w:sz w:val="28"/>
          <w:szCs w:val="28"/>
        </w:rPr>
        <w:t xml:space="preserve">) </w:t>
      </w:r>
      <w:r w:rsidR="00040839">
        <w:rPr>
          <w:rFonts w:ascii="Times New Roman" w:hAnsi="Times New Roman"/>
          <w:sz w:val="28"/>
          <w:szCs w:val="28"/>
        </w:rPr>
        <w:t>addresses only attendance</w:t>
      </w:r>
      <w:r w:rsidR="00B22642">
        <w:rPr>
          <w:rFonts w:ascii="Times New Roman" w:hAnsi="Times New Roman"/>
          <w:sz w:val="28"/>
          <w:szCs w:val="28"/>
        </w:rPr>
        <w:t xml:space="preserve">. </w:t>
      </w:r>
    </w:p>
    <w:p w14:paraId="43C13910" w14:textId="44CC798D" w:rsidR="00B22642" w:rsidRDefault="00465777" w:rsidP="00C6188F">
      <w:pPr>
        <w:pStyle w:val="ListParagraph"/>
        <w:numPr>
          <w:ilvl w:val="0"/>
          <w:numId w:val="47"/>
        </w:numPr>
        <w:tabs>
          <w:tab w:val="left" w:pos="720"/>
        </w:tabs>
        <w:spacing w:line="480" w:lineRule="auto"/>
        <w:jc w:val="both"/>
        <w:rPr>
          <w:rFonts w:ascii="Times New Roman" w:hAnsi="Times New Roman"/>
          <w:sz w:val="28"/>
          <w:szCs w:val="28"/>
        </w:rPr>
      </w:pPr>
      <w:r>
        <w:rPr>
          <w:rFonts w:ascii="Times New Roman" w:hAnsi="Times New Roman"/>
          <w:sz w:val="28"/>
          <w:szCs w:val="28"/>
        </w:rPr>
        <w:t>Rule 2(e): No changes</w:t>
      </w:r>
      <w:r w:rsidR="00040839">
        <w:rPr>
          <w:rFonts w:ascii="Times New Roman" w:hAnsi="Times New Roman"/>
          <w:sz w:val="28"/>
          <w:szCs w:val="28"/>
        </w:rPr>
        <w:t>.</w:t>
      </w:r>
    </w:p>
    <w:p w14:paraId="6BF5245E" w14:textId="798398E0" w:rsidR="00465777" w:rsidRDefault="00465777" w:rsidP="00C6188F">
      <w:pPr>
        <w:pStyle w:val="ListParagraph"/>
        <w:numPr>
          <w:ilvl w:val="0"/>
          <w:numId w:val="47"/>
        </w:numPr>
        <w:tabs>
          <w:tab w:val="left" w:pos="720"/>
        </w:tabs>
        <w:spacing w:line="480" w:lineRule="auto"/>
        <w:jc w:val="both"/>
        <w:rPr>
          <w:rFonts w:ascii="Times New Roman" w:hAnsi="Times New Roman"/>
          <w:sz w:val="28"/>
          <w:szCs w:val="28"/>
        </w:rPr>
      </w:pPr>
      <w:r>
        <w:rPr>
          <w:rFonts w:ascii="Times New Roman" w:hAnsi="Times New Roman"/>
          <w:sz w:val="28"/>
          <w:szCs w:val="28"/>
        </w:rPr>
        <w:t>Rule 2(f)</w:t>
      </w:r>
      <w:r w:rsidR="008F5E6D">
        <w:rPr>
          <w:rFonts w:ascii="Times New Roman" w:hAnsi="Times New Roman"/>
          <w:sz w:val="28"/>
          <w:szCs w:val="28"/>
        </w:rPr>
        <w:t xml:space="preserve"> </w:t>
      </w:r>
      <w:r w:rsidR="00040839">
        <w:rPr>
          <w:rFonts w:ascii="Times New Roman" w:hAnsi="Times New Roman"/>
          <w:sz w:val="28"/>
          <w:szCs w:val="28"/>
        </w:rPr>
        <w:t>(</w:t>
      </w:r>
      <w:r w:rsidR="008F5E6D">
        <w:rPr>
          <w:rFonts w:ascii="Times New Roman" w:hAnsi="Times New Roman"/>
          <w:sz w:val="28"/>
          <w:szCs w:val="28"/>
        </w:rPr>
        <w:t>new</w:t>
      </w:r>
      <w:r w:rsidR="00040839">
        <w:rPr>
          <w:rFonts w:ascii="Times New Roman" w:hAnsi="Times New Roman"/>
          <w:sz w:val="28"/>
          <w:szCs w:val="28"/>
        </w:rPr>
        <w:t>)</w:t>
      </w:r>
      <w:r>
        <w:rPr>
          <w:rFonts w:ascii="Times New Roman" w:hAnsi="Times New Roman"/>
          <w:sz w:val="28"/>
          <w:szCs w:val="28"/>
        </w:rPr>
        <w:t xml:space="preserve">: </w:t>
      </w:r>
      <w:r w:rsidR="00040839">
        <w:rPr>
          <w:rFonts w:ascii="Times New Roman" w:hAnsi="Times New Roman"/>
          <w:sz w:val="28"/>
          <w:szCs w:val="28"/>
        </w:rPr>
        <w:t>Establishes</w:t>
      </w:r>
      <w:r w:rsidR="00DA6664">
        <w:rPr>
          <w:rFonts w:ascii="Times New Roman" w:hAnsi="Times New Roman"/>
          <w:sz w:val="28"/>
          <w:szCs w:val="28"/>
        </w:rPr>
        <w:t xml:space="preserve"> that recording a board meeting is prohibited </w:t>
      </w:r>
      <w:r w:rsidR="00794F63">
        <w:rPr>
          <w:rFonts w:ascii="Times New Roman" w:hAnsi="Times New Roman"/>
          <w:sz w:val="28"/>
          <w:szCs w:val="28"/>
        </w:rPr>
        <w:t xml:space="preserve">except that </w:t>
      </w:r>
      <w:r w:rsidR="00794F63" w:rsidRPr="00794F63">
        <w:rPr>
          <w:rFonts w:ascii="Times New Roman" w:hAnsi="Times New Roman"/>
          <w:sz w:val="28"/>
          <w:szCs w:val="28"/>
        </w:rPr>
        <w:t xml:space="preserve">review board staff or other </w:t>
      </w:r>
      <w:r w:rsidR="00F07519">
        <w:rPr>
          <w:rFonts w:ascii="Times New Roman" w:hAnsi="Times New Roman"/>
          <w:sz w:val="28"/>
          <w:szCs w:val="28"/>
        </w:rPr>
        <w:t>AOC</w:t>
      </w:r>
      <w:r w:rsidR="00794F63" w:rsidRPr="00794F63">
        <w:rPr>
          <w:rFonts w:ascii="Times New Roman" w:hAnsi="Times New Roman"/>
          <w:sz w:val="28"/>
          <w:szCs w:val="28"/>
        </w:rPr>
        <w:t xml:space="preserve"> staff facilitating </w:t>
      </w:r>
      <w:r w:rsidR="00F07519">
        <w:rPr>
          <w:rFonts w:ascii="Times New Roman" w:hAnsi="Times New Roman"/>
          <w:sz w:val="28"/>
          <w:szCs w:val="28"/>
        </w:rPr>
        <w:t>the</w:t>
      </w:r>
      <w:r w:rsidR="00794F63" w:rsidRPr="00794F63">
        <w:rPr>
          <w:rFonts w:ascii="Times New Roman" w:hAnsi="Times New Roman"/>
          <w:sz w:val="28"/>
          <w:szCs w:val="28"/>
        </w:rPr>
        <w:t xml:space="preserve"> meeting may record </w:t>
      </w:r>
      <w:r w:rsidR="00F07519">
        <w:rPr>
          <w:rFonts w:ascii="Times New Roman" w:hAnsi="Times New Roman"/>
          <w:sz w:val="28"/>
          <w:szCs w:val="28"/>
        </w:rPr>
        <w:t>for limited</w:t>
      </w:r>
      <w:r w:rsidR="00794F63">
        <w:rPr>
          <w:rFonts w:ascii="Times New Roman" w:hAnsi="Times New Roman"/>
          <w:sz w:val="28"/>
          <w:szCs w:val="28"/>
        </w:rPr>
        <w:t xml:space="preserve"> purposes</w:t>
      </w:r>
      <w:r w:rsidR="00180A97">
        <w:rPr>
          <w:rFonts w:ascii="Times New Roman" w:hAnsi="Times New Roman"/>
          <w:sz w:val="28"/>
          <w:szCs w:val="28"/>
        </w:rPr>
        <w:t>, specifically for preparing notes, reports, or other official records</w:t>
      </w:r>
      <w:r w:rsidR="00794F63">
        <w:rPr>
          <w:rFonts w:ascii="Times New Roman" w:hAnsi="Times New Roman"/>
          <w:sz w:val="28"/>
          <w:szCs w:val="28"/>
        </w:rPr>
        <w:t xml:space="preserve">. </w:t>
      </w:r>
      <w:r w:rsidR="00180A97">
        <w:rPr>
          <w:rFonts w:ascii="Times New Roman" w:hAnsi="Times New Roman"/>
          <w:sz w:val="28"/>
          <w:szCs w:val="28"/>
        </w:rPr>
        <w:t>T</w:t>
      </w:r>
      <w:r w:rsidR="00C27A55">
        <w:rPr>
          <w:rFonts w:ascii="Times New Roman" w:hAnsi="Times New Roman"/>
          <w:sz w:val="28"/>
          <w:szCs w:val="28"/>
        </w:rPr>
        <w:t xml:space="preserve">he recording </w:t>
      </w:r>
      <w:r w:rsidR="00180A97">
        <w:rPr>
          <w:rFonts w:ascii="Times New Roman" w:hAnsi="Times New Roman"/>
          <w:sz w:val="28"/>
          <w:szCs w:val="28"/>
        </w:rPr>
        <w:t xml:space="preserve">may </w:t>
      </w:r>
      <w:r w:rsidR="00C27A55">
        <w:rPr>
          <w:rFonts w:ascii="Times New Roman" w:hAnsi="Times New Roman"/>
          <w:sz w:val="28"/>
          <w:szCs w:val="28"/>
        </w:rPr>
        <w:t>not be used</w:t>
      </w:r>
      <w:r w:rsidR="00794F63">
        <w:rPr>
          <w:rFonts w:ascii="Times New Roman" w:hAnsi="Times New Roman"/>
          <w:sz w:val="28"/>
          <w:szCs w:val="28"/>
        </w:rPr>
        <w:t xml:space="preserve"> </w:t>
      </w:r>
      <w:r w:rsidR="00C27A55">
        <w:rPr>
          <w:rFonts w:ascii="Times New Roman" w:hAnsi="Times New Roman"/>
          <w:sz w:val="28"/>
          <w:szCs w:val="28"/>
        </w:rPr>
        <w:t xml:space="preserve">for any other purpose, </w:t>
      </w:r>
      <w:r w:rsidR="005909B4">
        <w:rPr>
          <w:rFonts w:ascii="Times New Roman" w:hAnsi="Times New Roman"/>
          <w:sz w:val="28"/>
          <w:szCs w:val="28"/>
        </w:rPr>
        <w:t>helping ensure</w:t>
      </w:r>
      <w:r w:rsidR="00C27A55">
        <w:rPr>
          <w:rFonts w:ascii="Times New Roman" w:hAnsi="Times New Roman"/>
          <w:sz w:val="28"/>
          <w:szCs w:val="28"/>
        </w:rPr>
        <w:t xml:space="preserve"> </w:t>
      </w:r>
      <w:r w:rsidR="004A6D4A">
        <w:rPr>
          <w:rFonts w:ascii="Times New Roman" w:hAnsi="Times New Roman"/>
          <w:sz w:val="28"/>
          <w:szCs w:val="28"/>
        </w:rPr>
        <w:t>confidentiality is not compromised.</w:t>
      </w:r>
      <w:r w:rsidR="004C1794">
        <w:rPr>
          <w:rFonts w:ascii="Times New Roman" w:hAnsi="Times New Roman"/>
          <w:sz w:val="28"/>
          <w:szCs w:val="28"/>
        </w:rPr>
        <w:t xml:space="preserve"> Th</w:t>
      </w:r>
      <w:r w:rsidR="00DE1692">
        <w:rPr>
          <w:rFonts w:ascii="Times New Roman" w:hAnsi="Times New Roman"/>
          <w:sz w:val="28"/>
          <w:szCs w:val="28"/>
        </w:rPr>
        <w:t>is</w:t>
      </w:r>
      <w:r w:rsidR="004C1794">
        <w:rPr>
          <w:rFonts w:ascii="Times New Roman" w:hAnsi="Times New Roman"/>
          <w:sz w:val="28"/>
          <w:szCs w:val="28"/>
        </w:rPr>
        <w:t xml:space="preserve"> subpart also </w:t>
      </w:r>
      <w:r w:rsidR="00DE1692">
        <w:rPr>
          <w:rFonts w:ascii="Times New Roman" w:hAnsi="Times New Roman"/>
          <w:sz w:val="28"/>
          <w:szCs w:val="28"/>
        </w:rPr>
        <w:t xml:space="preserve">requires </w:t>
      </w:r>
      <w:r w:rsidR="004C1794">
        <w:rPr>
          <w:rFonts w:ascii="Times New Roman" w:hAnsi="Times New Roman"/>
          <w:sz w:val="28"/>
          <w:szCs w:val="28"/>
        </w:rPr>
        <w:t xml:space="preserve">that </w:t>
      </w:r>
      <w:r w:rsidR="00DE1692">
        <w:rPr>
          <w:rFonts w:ascii="Times New Roman" w:hAnsi="Times New Roman"/>
          <w:sz w:val="28"/>
          <w:szCs w:val="28"/>
        </w:rPr>
        <w:t>the recording method be</w:t>
      </w:r>
      <w:r w:rsidR="004C1794">
        <w:rPr>
          <w:rFonts w:ascii="Times New Roman" w:hAnsi="Times New Roman"/>
          <w:sz w:val="28"/>
          <w:szCs w:val="28"/>
        </w:rPr>
        <w:t xml:space="preserve"> authorized by the Administrative Director</w:t>
      </w:r>
      <w:r w:rsidR="00F77D79">
        <w:rPr>
          <w:rFonts w:ascii="Times New Roman" w:hAnsi="Times New Roman"/>
          <w:sz w:val="28"/>
          <w:szCs w:val="28"/>
        </w:rPr>
        <w:t xml:space="preserve"> </w:t>
      </w:r>
      <w:r w:rsidR="004C1794">
        <w:rPr>
          <w:rFonts w:ascii="Times New Roman" w:hAnsi="Times New Roman"/>
          <w:sz w:val="28"/>
          <w:szCs w:val="28"/>
        </w:rPr>
        <w:t xml:space="preserve">to ensure </w:t>
      </w:r>
      <w:r w:rsidR="00F77D79">
        <w:rPr>
          <w:rFonts w:ascii="Times New Roman" w:hAnsi="Times New Roman"/>
          <w:sz w:val="28"/>
          <w:szCs w:val="28"/>
        </w:rPr>
        <w:lastRenderedPageBreak/>
        <w:t>appropriate</w:t>
      </w:r>
      <w:r w:rsidR="00055C1A">
        <w:rPr>
          <w:rFonts w:ascii="Times New Roman" w:hAnsi="Times New Roman"/>
          <w:sz w:val="28"/>
          <w:szCs w:val="28"/>
        </w:rPr>
        <w:t xml:space="preserve"> security</w:t>
      </w:r>
      <w:r w:rsidR="00F77D79">
        <w:rPr>
          <w:rFonts w:ascii="Times New Roman" w:hAnsi="Times New Roman"/>
          <w:sz w:val="28"/>
          <w:szCs w:val="28"/>
        </w:rPr>
        <w:t xml:space="preserve">, confidentiality </w:t>
      </w:r>
      <w:proofErr w:type="gramStart"/>
      <w:r w:rsidR="00F77D79">
        <w:rPr>
          <w:rFonts w:ascii="Times New Roman" w:hAnsi="Times New Roman"/>
          <w:sz w:val="28"/>
          <w:szCs w:val="28"/>
        </w:rPr>
        <w:t>protections</w:t>
      </w:r>
      <w:proofErr w:type="gramEnd"/>
      <w:r w:rsidR="00F77D79">
        <w:rPr>
          <w:rFonts w:ascii="Times New Roman" w:hAnsi="Times New Roman"/>
          <w:sz w:val="28"/>
          <w:szCs w:val="28"/>
        </w:rPr>
        <w:t xml:space="preserve">, and </w:t>
      </w:r>
      <w:r w:rsidR="00DE69EB">
        <w:rPr>
          <w:rFonts w:ascii="Times New Roman" w:hAnsi="Times New Roman"/>
          <w:sz w:val="28"/>
          <w:szCs w:val="28"/>
        </w:rPr>
        <w:t xml:space="preserve">that the </w:t>
      </w:r>
      <w:r w:rsidR="00771761">
        <w:rPr>
          <w:rFonts w:ascii="Times New Roman" w:hAnsi="Times New Roman"/>
          <w:sz w:val="28"/>
          <w:szCs w:val="28"/>
        </w:rPr>
        <w:t>system used is not using the data from the recording to train its AI systems</w:t>
      </w:r>
      <w:r w:rsidR="00055C1A">
        <w:rPr>
          <w:rFonts w:ascii="Times New Roman" w:hAnsi="Times New Roman"/>
          <w:sz w:val="28"/>
          <w:szCs w:val="28"/>
        </w:rPr>
        <w:t>.</w:t>
      </w:r>
    </w:p>
    <w:p w14:paraId="0506CA88" w14:textId="2E11F89F" w:rsidR="008F5E6D" w:rsidRDefault="008F5E6D" w:rsidP="00C6188F">
      <w:pPr>
        <w:pStyle w:val="ListParagraph"/>
        <w:numPr>
          <w:ilvl w:val="0"/>
          <w:numId w:val="47"/>
        </w:numPr>
        <w:tabs>
          <w:tab w:val="left" w:pos="720"/>
        </w:tabs>
        <w:spacing w:line="480" w:lineRule="auto"/>
        <w:jc w:val="both"/>
        <w:rPr>
          <w:rFonts w:ascii="Times New Roman" w:hAnsi="Times New Roman"/>
          <w:sz w:val="28"/>
          <w:szCs w:val="28"/>
        </w:rPr>
      </w:pPr>
      <w:r>
        <w:rPr>
          <w:rFonts w:ascii="Times New Roman" w:hAnsi="Times New Roman"/>
          <w:sz w:val="28"/>
          <w:szCs w:val="28"/>
        </w:rPr>
        <w:t xml:space="preserve">Rule 2(g) </w:t>
      </w:r>
      <w:r w:rsidR="00C11E78">
        <w:rPr>
          <w:rFonts w:ascii="Times New Roman" w:hAnsi="Times New Roman"/>
          <w:sz w:val="28"/>
          <w:szCs w:val="28"/>
        </w:rPr>
        <w:t>(</w:t>
      </w:r>
      <w:r>
        <w:rPr>
          <w:rFonts w:ascii="Times New Roman" w:hAnsi="Times New Roman"/>
          <w:sz w:val="28"/>
          <w:szCs w:val="28"/>
        </w:rPr>
        <w:t>new</w:t>
      </w:r>
      <w:r w:rsidR="00C11E78">
        <w:rPr>
          <w:rFonts w:ascii="Times New Roman" w:hAnsi="Times New Roman"/>
          <w:sz w:val="28"/>
          <w:szCs w:val="28"/>
        </w:rPr>
        <w:t>)</w:t>
      </w:r>
      <w:r>
        <w:rPr>
          <w:rFonts w:ascii="Times New Roman" w:hAnsi="Times New Roman"/>
          <w:sz w:val="28"/>
          <w:szCs w:val="28"/>
        </w:rPr>
        <w:t xml:space="preserve">: </w:t>
      </w:r>
      <w:r w:rsidR="00C11E78">
        <w:rPr>
          <w:rFonts w:ascii="Times New Roman" w:hAnsi="Times New Roman"/>
          <w:sz w:val="28"/>
          <w:szCs w:val="28"/>
        </w:rPr>
        <w:t>Establishes</w:t>
      </w:r>
      <w:r w:rsidR="00CF7A3D">
        <w:rPr>
          <w:rFonts w:ascii="Times New Roman" w:hAnsi="Times New Roman"/>
          <w:sz w:val="28"/>
          <w:szCs w:val="28"/>
        </w:rPr>
        <w:t xml:space="preserve"> confidentiality </w:t>
      </w:r>
      <w:r w:rsidR="00F63C35">
        <w:rPr>
          <w:rFonts w:ascii="Times New Roman" w:hAnsi="Times New Roman"/>
          <w:sz w:val="28"/>
          <w:szCs w:val="28"/>
        </w:rPr>
        <w:t>requirements</w:t>
      </w:r>
      <w:r w:rsidR="00CF7A3D">
        <w:rPr>
          <w:rFonts w:ascii="Times New Roman" w:hAnsi="Times New Roman"/>
          <w:sz w:val="28"/>
          <w:szCs w:val="28"/>
        </w:rPr>
        <w:t xml:space="preserve"> </w:t>
      </w:r>
      <w:r w:rsidR="00F63C35">
        <w:rPr>
          <w:rFonts w:ascii="Times New Roman" w:hAnsi="Times New Roman"/>
          <w:sz w:val="28"/>
          <w:szCs w:val="28"/>
        </w:rPr>
        <w:t>for any</w:t>
      </w:r>
      <w:r w:rsidR="00F75D28">
        <w:rPr>
          <w:rFonts w:ascii="Times New Roman" w:hAnsi="Times New Roman"/>
          <w:sz w:val="28"/>
          <w:szCs w:val="28"/>
        </w:rPr>
        <w:t xml:space="preserve"> recording</w:t>
      </w:r>
      <w:r w:rsidR="00F63C35">
        <w:rPr>
          <w:rFonts w:ascii="Times New Roman" w:hAnsi="Times New Roman"/>
          <w:sz w:val="28"/>
          <w:szCs w:val="28"/>
        </w:rPr>
        <w:t xml:space="preserve">s and certain documents </w:t>
      </w:r>
      <w:r w:rsidR="00A40D54">
        <w:rPr>
          <w:rFonts w:ascii="Times New Roman" w:hAnsi="Times New Roman"/>
          <w:sz w:val="28"/>
          <w:szCs w:val="28"/>
        </w:rPr>
        <w:t>generated from those recordings</w:t>
      </w:r>
      <w:r w:rsidR="00C3441D">
        <w:rPr>
          <w:rFonts w:ascii="Times New Roman" w:hAnsi="Times New Roman"/>
          <w:sz w:val="28"/>
          <w:szCs w:val="28"/>
        </w:rPr>
        <w:t xml:space="preserve">. Because board meetings </w:t>
      </w:r>
      <w:r w:rsidR="00387648">
        <w:rPr>
          <w:rFonts w:ascii="Times New Roman" w:hAnsi="Times New Roman"/>
          <w:sz w:val="28"/>
          <w:szCs w:val="28"/>
        </w:rPr>
        <w:t>are often conducted using</w:t>
      </w:r>
      <w:r w:rsidR="00A40D54">
        <w:rPr>
          <w:rFonts w:ascii="Times New Roman" w:hAnsi="Times New Roman"/>
          <w:sz w:val="28"/>
          <w:szCs w:val="28"/>
        </w:rPr>
        <w:t xml:space="preserve"> </w:t>
      </w:r>
      <w:r w:rsidR="0028445B">
        <w:rPr>
          <w:rFonts w:ascii="Times New Roman" w:hAnsi="Times New Roman"/>
          <w:sz w:val="28"/>
          <w:szCs w:val="28"/>
        </w:rPr>
        <w:t>v</w:t>
      </w:r>
      <w:r w:rsidR="00C3441D">
        <w:rPr>
          <w:rFonts w:ascii="Times New Roman" w:hAnsi="Times New Roman"/>
          <w:sz w:val="28"/>
          <w:szCs w:val="28"/>
        </w:rPr>
        <w:t>irtual</w:t>
      </w:r>
      <w:r w:rsidR="00B36213">
        <w:rPr>
          <w:rFonts w:ascii="Times New Roman" w:hAnsi="Times New Roman"/>
          <w:sz w:val="28"/>
          <w:szCs w:val="28"/>
        </w:rPr>
        <w:t xml:space="preserve"> meeting</w:t>
      </w:r>
      <w:r w:rsidR="00C3441D">
        <w:rPr>
          <w:rFonts w:ascii="Times New Roman" w:hAnsi="Times New Roman"/>
          <w:sz w:val="28"/>
          <w:szCs w:val="28"/>
        </w:rPr>
        <w:t xml:space="preserve"> platforms </w:t>
      </w:r>
      <w:r w:rsidR="00387648">
        <w:rPr>
          <w:rFonts w:ascii="Times New Roman" w:hAnsi="Times New Roman"/>
          <w:sz w:val="28"/>
          <w:szCs w:val="28"/>
        </w:rPr>
        <w:t>capable of generating</w:t>
      </w:r>
      <w:r w:rsidR="00403747">
        <w:rPr>
          <w:rFonts w:ascii="Times New Roman" w:hAnsi="Times New Roman"/>
          <w:sz w:val="28"/>
          <w:szCs w:val="28"/>
        </w:rPr>
        <w:t xml:space="preserve"> </w:t>
      </w:r>
      <w:r w:rsidR="00387648">
        <w:rPr>
          <w:rFonts w:ascii="Times New Roman" w:hAnsi="Times New Roman"/>
          <w:sz w:val="28"/>
          <w:szCs w:val="28"/>
        </w:rPr>
        <w:t xml:space="preserve">meeting </w:t>
      </w:r>
      <w:r w:rsidR="00403747">
        <w:rPr>
          <w:rFonts w:ascii="Times New Roman" w:hAnsi="Times New Roman"/>
          <w:sz w:val="28"/>
          <w:szCs w:val="28"/>
        </w:rPr>
        <w:t xml:space="preserve">summaries </w:t>
      </w:r>
      <w:r w:rsidR="00387648">
        <w:rPr>
          <w:rFonts w:ascii="Times New Roman" w:hAnsi="Times New Roman"/>
          <w:sz w:val="28"/>
          <w:szCs w:val="28"/>
        </w:rPr>
        <w:t>and</w:t>
      </w:r>
      <w:r w:rsidR="00403747">
        <w:rPr>
          <w:rFonts w:ascii="Times New Roman" w:hAnsi="Times New Roman"/>
          <w:sz w:val="28"/>
          <w:szCs w:val="28"/>
        </w:rPr>
        <w:t xml:space="preserve"> similar materials, </w:t>
      </w:r>
      <w:r w:rsidR="00524A98">
        <w:rPr>
          <w:rFonts w:ascii="Times New Roman" w:hAnsi="Times New Roman"/>
          <w:sz w:val="28"/>
          <w:szCs w:val="28"/>
        </w:rPr>
        <w:t>these</w:t>
      </w:r>
      <w:r w:rsidR="00D256F2">
        <w:rPr>
          <w:rFonts w:ascii="Times New Roman" w:hAnsi="Times New Roman"/>
          <w:sz w:val="28"/>
          <w:szCs w:val="28"/>
        </w:rPr>
        <w:t xml:space="preserve"> provisions </w:t>
      </w:r>
      <w:r w:rsidR="00524A98">
        <w:rPr>
          <w:rFonts w:ascii="Times New Roman" w:hAnsi="Times New Roman"/>
          <w:sz w:val="28"/>
          <w:szCs w:val="28"/>
        </w:rPr>
        <w:t>apply to</w:t>
      </w:r>
      <w:r w:rsidR="00D256F2">
        <w:rPr>
          <w:rFonts w:ascii="Times New Roman" w:hAnsi="Times New Roman"/>
          <w:sz w:val="28"/>
          <w:szCs w:val="28"/>
        </w:rPr>
        <w:t xml:space="preserve"> the recording itself</w:t>
      </w:r>
      <w:r w:rsidR="00CD27F4">
        <w:rPr>
          <w:rFonts w:ascii="Times New Roman" w:hAnsi="Times New Roman"/>
          <w:sz w:val="28"/>
          <w:szCs w:val="28"/>
        </w:rPr>
        <w:t xml:space="preserve"> and documents that may be generated </w:t>
      </w:r>
      <w:r w:rsidR="00D67729">
        <w:rPr>
          <w:rFonts w:ascii="Times New Roman" w:hAnsi="Times New Roman"/>
          <w:sz w:val="28"/>
          <w:szCs w:val="28"/>
        </w:rPr>
        <w:t>using</w:t>
      </w:r>
      <w:r w:rsidR="00CD27F4">
        <w:rPr>
          <w:rFonts w:ascii="Times New Roman" w:hAnsi="Times New Roman"/>
          <w:sz w:val="28"/>
          <w:szCs w:val="28"/>
        </w:rPr>
        <w:t xml:space="preserve"> the record</w:t>
      </w:r>
      <w:r w:rsidR="00387648">
        <w:rPr>
          <w:rFonts w:ascii="Times New Roman" w:hAnsi="Times New Roman"/>
          <w:sz w:val="28"/>
          <w:szCs w:val="28"/>
        </w:rPr>
        <w:t>ing</w:t>
      </w:r>
      <w:r w:rsidR="00CD27F4">
        <w:rPr>
          <w:rFonts w:ascii="Times New Roman" w:hAnsi="Times New Roman"/>
          <w:sz w:val="28"/>
          <w:szCs w:val="28"/>
        </w:rPr>
        <w:t xml:space="preserve">, such as </w:t>
      </w:r>
      <w:r w:rsidR="00524A98">
        <w:rPr>
          <w:rFonts w:ascii="Times New Roman" w:hAnsi="Times New Roman"/>
          <w:sz w:val="28"/>
          <w:szCs w:val="28"/>
        </w:rPr>
        <w:t>summary document</w:t>
      </w:r>
      <w:r w:rsidR="00A2061E">
        <w:rPr>
          <w:rFonts w:ascii="Times New Roman" w:hAnsi="Times New Roman"/>
          <w:sz w:val="28"/>
          <w:szCs w:val="28"/>
        </w:rPr>
        <w:t>s</w:t>
      </w:r>
      <w:r w:rsidR="00F37415">
        <w:rPr>
          <w:rFonts w:ascii="Times New Roman" w:hAnsi="Times New Roman"/>
          <w:sz w:val="28"/>
          <w:szCs w:val="28"/>
        </w:rPr>
        <w:t xml:space="preserve"> and </w:t>
      </w:r>
      <w:r w:rsidR="00A901FA">
        <w:rPr>
          <w:rFonts w:ascii="Times New Roman" w:hAnsi="Times New Roman"/>
          <w:sz w:val="28"/>
          <w:szCs w:val="28"/>
        </w:rPr>
        <w:t>document</w:t>
      </w:r>
      <w:r w:rsidR="004464C3">
        <w:rPr>
          <w:rFonts w:ascii="Times New Roman" w:hAnsi="Times New Roman"/>
          <w:sz w:val="28"/>
          <w:szCs w:val="28"/>
        </w:rPr>
        <w:t>s</w:t>
      </w:r>
      <w:r w:rsidR="00A901FA">
        <w:rPr>
          <w:rFonts w:ascii="Times New Roman" w:hAnsi="Times New Roman"/>
          <w:sz w:val="28"/>
          <w:szCs w:val="28"/>
        </w:rPr>
        <w:t xml:space="preserve"> that purport to reflect the words spoke</w:t>
      </w:r>
      <w:r w:rsidR="00A2061E">
        <w:rPr>
          <w:rFonts w:ascii="Times New Roman" w:hAnsi="Times New Roman"/>
          <w:sz w:val="28"/>
          <w:szCs w:val="28"/>
        </w:rPr>
        <w:t>n</w:t>
      </w:r>
      <w:r w:rsidR="00A901FA">
        <w:rPr>
          <w:rFonts w:ascii="Times New Roman" w:hAnsi="Times New Roman"/>
          <w:sz w:val="28"/>
          <w:szCs w:val="28"/>
        </w:rPr>
        <w:t xml:space="preserve"> during the meeting</w:t>
      </w:r>
      <w:r w:rsidR="00FB0CD9">
        <w:rPr>
          <w:rFonts w:ascii="Times New Roman" w:hAnsi="Times New Roman"/>
          <w:sz w:val="28"/>
          <w:szCs w:val="28"/>
        </w:rPr>
        <w:t>.</w:t>
      </w:r>
      <w:r w:rsidR="00A901FA">
        <w:rPr>
          <w:rFonts w:ascii="Times New Roman" w:hAnsi="Times New Roman"/>
          <w:sz w:val="28"/>
          <w:szCs w:val="28"/>
        </w:rPr>
        <w:t xml:space="preserve"> (</w:t>
      </w:r>
      <w:r w:rsidR="00A2061E">
        <w:rPr>
          <w:rFonts w:ascii="Times New Roman" w:hAnsi="Times New Roman"/>
          <w:sz w:val="28"/>
          <w:szCs w:val="28"/>
        </w:rPr>
        <w:t>The term “transcript” was</w:t>
      </w:r>
      <w:r w:rsidR="00A901FA">
        <w:rPr>
          <w:rFonts w:ascii="Times New Roman" w:hAnsi="Times New Roman"/>
          <w:sz w:val="28"/>
          <w:szCs w:val="28"/>
        </w:rPr>
        <w:t xml:space="preserve"> intentionally </w:t>
      </w:r>
      <w:r w:rsidR="00A2061E">
        <w:rPr>
          <w:rFonts w:ascii="Times New Roman" w:hAnsi="Times New Roman"/>
          <w:sz w:val="28"/>
          <w:szCs w:val="28"/>
        </w:rPr>
        <w:t xml:space="preserve">avoided due to the </w:t>
      </w:r>
      <w:r w:rsidR="00387648">
        <w:rPr>
          <w:rFonts w:ascii="Times New Roman" w:hAnsi="Times New Roman"/>
          <w:sz w:val="28"/>
          <w:szCs w:val="28"/>
        </w:rPr>
        <w:t xml:space="preserve">potential </w:t>
      </w:r>
      <w:r w:rsidR="00A2061E">
        <w:rPr>
          <w:rFonts w:ascii="Times New Roman" w:hAnsi="Times New Roman"/>
          <w:sz w:val="28"/>
          <w:szCs w:val="28"/>
        </w:rPr>
        <w:t>inaccuracy of such documents</w:t>
      </w:r>
      <w:r w:rsidR="00D67729">
        <w:rPr>
          <w:rFonts w:ascii="Times New Roman" w:hAnsi="Times New Roman"/>
          <w:sz w:val="28"/>
          <w:szCs w:val="28"/>
        </w:rPr>
        <w:t xml:space="preserve"> generated</w:t>
      </w:r>
      <w:r w:rsidR="00387648">
        <w:rPr>
          <w:rFonts w:ascii="Times New Roman" w:hAnsi="Times New Roman"/>
          <w:sz w:val="28"/>
          <w:szCs w:val="28"/>
        </w:rPr>
        <w:t xml:space="preserve"> from a virtual platform</w:t>
      </w:r>
      <w:r w:rsidR="00FB0CD9">
        <w:rPr>
          <w:rFonts w:ascii="Times New Roman" w:hAnsi="Times New Roman"/>
          <w:sz w:val="28"/>
          <w:szCs w:val="28"/>
        </w:rPr>
        <w:t>.</w:t>
      </w:r>
      <w:r w:rsidR="007B0716">
        <w:rPr>
          <w:rFonts w:ascii="Times New Roman" w:hAnsi="Times New Roman"/>
          <w:sz w:val="28"/>
          <w:szCs w:val="28"/>
        </w:rPr>
        <w:t>)</w:t>
      </w:r>
      <w:r w:rsidR="002869DF">
        <w:rPr>
          <w:rFonts w:ascii="Times New Roman" w:hAnsi="Times New Roman"/>
          <w:sz w:val="28"/>
          <w:szCs w:val="28"/>
        </w:rPr>
        <w:t xml:space="preserve"> </w:t>
      </w:r>
      <w:r w:rsidR="00FB0CD9">
        <w:rPr>
          <w:rFonts w:ascii="Times New Roman" w:hAnsi="Times New Roman"/>
          <w:sz w:val="28"/>
          <w:szCs w:val="28"/>
        </w:rPr>
        <w:t>A</w:t>
      </w:r>
      <w:r w:rsidR="00077A19">
        <w:rPr>
          <w:rFonts w:ascii="Times New Roman" w:hAnsi="Times New Roman"/>
          <w:sz w:val="28"/>
          <w:szCs w:val="28"/>
        </w:rPr>
        <w:t xml:space="preserve"> </w:t>
      </w:r>
      <w:proofErr w:type="gramStart"/>
      <w:r w:rsidR="00077A19">
        <w:rPr>
          <w:rFonts w:ascii="Times New Roman" w:hAnsi="Times New Roman"/>
          <w:sz w:val="28"/>
          <w:szCs w:val="28"/>
        </w:rPr>
        <w:t>catchall</w:t>
      </w:r>
      <w:r w:rsidR="00FB0CD9">
        <w:rPr>
          <w:rFonts w:ascii="Times New Roman" w:hAnsi="Times New Roman"/>
          <w:sz w:val="28"/>
          <w:szCs w:val="28"/>
        </w:rPr>
        <w:t xml:space="preserve"> covers</w:t>
      </w:r>
      <w:proofErr w:type="gramEnd"/>
      <w:r w:rsidR="00FB0CD9">
        <w:rPr>
          <w:rFonts w:ascii="Times New Roman" w:hAnsi="Times New Roman"/>
          <w:sz w:val="28"/>
          <w:szCs w:val="28"/>
        </w:rPr>
        <w:t xml:space="preserve"> </w:t>
      </w:r>
      <w:r w:rsidR="00077A19">
        <w:rPr>
          <w:rFonts w:ascii="Times New Roman" w:hAnsi="Times New Roman"/>
          <w:sz w:val="28"/>
          <w:szCs w:val="28"/>
        </w:rPr>
        <w:t xml:space="preserve"> “any similar record” generated from </w:t>
      </w:r>
      <w:r w:rsidR="00306340">
        <w:rPr>
          <w:rFonts w:ascii="Times New Roman" w:hAnsi="Times New Roman"/>
          <w:sz w:val="28"/>
          <w:szCs w:val="28"/>
        </w:rPr>
        <w:t>the</w:t>
      </w:r>
      <w:r w:rsidR="00077A19">
        <w:rPr>
          <w:rFonts w:ascii="Times New Roman" w:hAnsi="Times New Roman"/>
          <w:sz w:val="28"/>
          <w:szCs w:val="28"/>
        </w:rPr>
        <w:t xml:space="preserve"> recording</w:t>
      </w:r>
      <w:r w:rsidR="008973EB">
        <w:rPr>
          <w:rFonts w:ascii="Times New Roman" w:hAnsi="Times New Roman"/>
          <w:sz w:val="28"/>
          <w:szCs w:val="28"/>
        </w:rPr>
        <w:t xml:space="preserve">. </w:t>
      </w:r>
    </w:p>
    <w:p w14:paraId="7757A64B" w14:textId="78903C9C" w:rsidR="00637EFB" w:rsidRDefault="00637EFB" w:rsidP="00637EFB">
      <w:pPr>
        <w:pStyle w:val="ListParagraph"/>
        <w:numPr>
          <w:ilvl w:val="1"/>
          <w:numId w:val="47"/>
        </w:numPr>
        <w:tabs>
          <w:tab w:val="left" w:pos="720"/>
        </w:tabs>
        <w:spacing w:line="480" w:lineRule="auto"/>
        <w:jc w:val="both"/>
        <w:rPr>
          <w:rFonts w:ascii="Times New Roman" w:hAnsi="Times New Roman"/>
          <w:sz w:val="28"/>
          <w:szCs w:val="28"/>
        </w:rPr>
      </w:pPr>
      <w:r>
        <w:rPr>
          <w:rFonts w:ascii="Times New Roman" w:hAnsi="Times New Roman"/>
          <w:sz w:val="28"/>
          <w:szCs w:val="28"/>
        </w:rPr>
        <w:t xml:space="preserve">Rule 2(g)(1): </w:t>
      </w:r>
      <w:r w:rsidR="00306340">
        <w:rPr>
          <w:rFonts w:ascii="Times New Roman" w:hAnsi="Times New Roman"/>
          <w:sz w:val="28"/>
          <w:szCs w:val="28"/>
        </w:rPr>
        <w:t>Declares</w:t>
      </w:r>
      <w:r>
        <w:rPr>
          <w:rFonts w:ascii="Times New Roman" w:hAnsi="Times New Roman"/>
          <w:sz w:val="28"/>
          <w:szCs w:val="28"/>
        </w:rPr>
        <w:t xml:space="preserve"> the recording and </w:t>
      </w:r>
      <w:r w:rsidR="00306340">
        <w:rPr>
          <w:rFonts w:ascii="Times New Roman" w:hAnsi="Times New Roman"/>
          <w:sz w:val="28"/>
          <w:szCs w:val="28"/>
        </w:rPr>
        <w:t xml:space="preserve">all </w:t>
      </w:r>
      <w:r>
        <w:rPr>
          <w:rFonts w:ascii="Times New Roman" w:hAnsi="Times New Roman"/>
          <w:sz w:val="28"/>
          <w:szCs w:val="28"/>
        </w:rPr>
        <w:t>document</w:t>
      </w:r>
      <w:r w:rsidR="00306340">
        <w:rPr>
          <w:rFonts w:ascii="Times New Roman" w:hAnsi="Times New Roman"/>
          <w:sz w:val="28"/>
          <w:szCs w:val="28"/>
        </w:rPr>
        <w:t>s</w:t>
      </w:r>
      <w:r>
        <w:rPr>
          <w:rFonts w:ascii="Times New Roman" w:hAnsi="Times New Roman"/>
          <w:sz w:val="28"/>
          <w:szCs w:val="28"/>
        </w:rPr>
        <w:t xml:space="preserve"> </w:t>
      </w:r>
      <w:r w:rsidR="00306340">
        <w:rPr>
          <w:rFonts w:ascii="Times New Roman" w:hAnsi="Times New Roman"/>
          <w:sz w:val="28"/>
          <w:szCs w:val="28"/>
        </w:rPr>
        <w:t>described</w:t>
      </w:r>
      <w:r>
        <w:rPr>
          <w:rFonts w:ascii="Times New Roman" w:hAnsi="Times New Roman"/>
          <w:sz w:val="28"/>
          <w:szCs w:val="28"/>
        </w:rPr>
        <w:t xml:space="preserve"> in</w:t>
      </w:r>
      <w:r w:rsidR="00BE06B0">
        <w:rPr>
          <w:rFonts w:ascii="Times New Roman" w:hAnsi="Times New Roman"/>
          <w:sz w:val="28"/>
          <w:szCs w:val="28"/>
        </w:rPr>
        <w:t xml:space="preserve"> (g) closed and must be maintained as confidential.</w:t>
      </w:r>
    </w:p>
    <w:p w14:paraId="69747067" w14:textId="7926B9A7" w:rsidR="00BE06B0" w:rsidRDefault="00BE06B0" w:rsidP="00637EFB">
      <w:pPr>
        <w:pStyle w:val="ListParagraph"/>
        <w:numPr>
          <w:ilvl w:val="1"/>
          <w:numId w:val="47"/>
        </w:numPr>
        <w:tabs>
          <w:tab w:val="left" w:pos="720"/>
        </w:tabs>
        <w:spacing w:line="480" w:lineRule="auto"/>
        <w:jc w:val="both"/>
        <w:rPr>
          <w:rFonts w:ascii="Times New Roman" w:hAnsi="Times New Roman"/>
          <w:sz w:val="28"/>
          <w:szCs w:val="28"/>
        </w:rPr>
      </w:pPr>
      <w:r>
        <w:rPr>
          <w:rFonts w:ascii="Times New Roman" w:hAnsi="Times New Roman"/>
          <w:sz w:val="28"/>
          <w:szCs w:val="28"/>
        </w:rPr>
        <w:t xml:space="preserve">Rule 2(g)(2): </w:t>
      </w:r>
      <w:r w:rsidR="00306340">
        <w:rPr>
          <w:rFonts w:ascii="Times New Roman" w:hAnsi="Times New Roman"/>
          <w:sz w:val="28"/>
          <w:szCs w:val="28"/>
        </w:rPr>
        <w:t>P</w:t>
      </w:r>
      <w:r w:rsidR="00C0082F">
        <w:rPr>
          <w:rFonts w:ascii="Times New Roman" w:hAnsi="Times New Roman"/>
          <w:sz w:val="28"/>
          <w:szCs w:val="28"/>
        </w:rPr>
        <w:t>rohibits</w:t>
      </w:r>
      <w:r w:rsidR="001A7C8D">
        <w:rPr>
          <w:rFonts w:ascii="Times New Roman" w:hAnsi="Times New Roman"/>
          <w:sz w:val="28"/>
          <w:szCs w:val="28"/>
        </w:rPr>
        <w:t xml:space="preserve"> </w:t>
      </w:r>
      <w:r w:rsidR="00E469E9">
        <w:rPr>
          <w:rFonts w:ascii="Times New Roman" w:hAnsi="Times New Roman"/>
          <w:sz w:val="28"/>
          <w:szCs w:val="28"/>
        </w:rPr>
        <w:t>duplication of</w:t>
      </w:r>
      <w:r w:rsidR="001A7C8D">
        <w:rPr>
          <w:rFonts w:ascii="Times New Roman" w:hAnsi="Times New Roman"/>
          <w:sz w:val="28"/>
          <w:szCs w:val="28"/>
        </w:rPr>
        <w:t xml:space="preserve"> the recording or any document </w:t>
      </w:r>
      <w:r w:rsidR="00E469E9">
        <w:rPr>
          <w:rFonts w:ascii="Times New Roman" w:hAnsi="Times New Roman"/>
          <w:sz w:val="28"/>
          <w:szCs w:val="28"/>
        </w:rPr>
        <w:t>described</w:t>
      </w:r>
      <w:r w:rsidR="001A7C8D">
        <w:rPr>
          <w:rFonts w:ascii="Times New Roman" w:hAnsi="Times New Roman"/>
          <w:sz w:val="28"/>
          <w:szCs w:val="28"/>
        </w:rPr>
        <w:t xml:space="preserve"> in (g)</w:t>
      </w:r>
      <w:r w:rsidR="00E03343">
        <w:rPr>
          <w:rFonts w:ascii="Times New Roman" w:hAnsi="Times New Roman"/>
          <w:sz w:val="28"/>
          <w:szCs w:val="28"/>
        </w:rPr>
        <w:t>.</w:t>
      </w:r>
    </w:p>
    <w:p w14:paraId="2D554368" w14:textId="347E16D2" w:rsidR="001A7C8D" w:rsidRDefault="001A7C8D" w:rsidP="00637EFB">
      <w:pPr>
        <w:pStyle w:val="ListParagraph"/>
        <w:numPr>
          <w:ilvl w:val="1"/>
          <w:numId w:val="47"/>
        </w:numPr>
        <w:tabs>
          <w:tab w:val="left" w:pos="720"/>
        </w:tabs>
        <w:spacing w:line="480" w:lineRule="auto"/>
        <w:jc w:val="both"/>
        <w:rPr>
          <w:rFonts w:ascii="Times New Roman" w:hAnsi="Times New Roman"/>
          <w:sz w:val="28"/>
          <w:szCs w:val="28"/>
        </w:rPr>
      </w:pPr>
      <w:r>
        <w:rPr>
          <w:rFonts w:ascii="Times New Roman" w:hAnsi="Times New Roman"/>
          <w:sz w:val="28"/>
          <w:szCs w:val="28"/>
        </w:rPr>
        <w:t>Rule 2(g)(</w:t>
      </w:r>
      <w:r w:rsidR="00B63CD2">
        <w:rPr>
          <w:rFonts w:ascii="Times New Roman" w:hAnsi="Times New Roman"/>
          <w:sz w:val="28"/>
          <w:szCs w:val="28"/>
        </w:rPr>
        <w:t>3</w:t>
      </w:r>
      <w:r>
        <w:rPr>
          <w:rFonts w:ascii="Times New Roman" w:hAnsi="Times New Roman"/>
          <w:sz w:val="28"/>
          <w:szCs w:val="28"/>
        </w:rPr>
        <w:t>)</w:t>
      </w:r>
      <w:r w:rsidR="00C0082F">
        <w:rPr>
          <w:rFonts w:ascii="Times New Roman" w:hAnsi="Times New Roman"/>
          <w:sz w:val="28"/>
          <w:szCs w:val="28"/>
        </w:rPr>
        <w:t xml:space="preserve">: </w:t>
      </w:r>
      <w:r w:rsidR="00E469E9">
        <w:rPr>
          <w:rFonts w:ascii="Times New Roman" w:hAnsi="Times New Roman"/>
          <w:sz w:val="28"/>
          <w:szCs w:val="28"/>
        </w:rPr>
        <w:t>Prohibits distribution of</w:t>
      </w:r>
      <w:r w:rsidR="00C0082F">
        <w:rPr>
          <w:rFonts w:ascii="Times New Roman" w:hAnsi="Times New Roman"/>
          <w:sz w:val="28"/>
          <w:szCs w:val="28"/>
        </w:rPr>
        <w:t xml:space="preserve"> the recording or any document </w:t>
      </w:r>
      <w:r w:rsidR="00E469E9">
        <w:rPr>
          <w:rFonts w:ascii="Times New Roman" w:hAnsi="Times New Roman"/>
          <w:sz w:val="28"/>
          <w:szCs w:val="28"/>
        </w:rPr>
        <w:t>described</w:t>
      </w:r>
      <w:r w:rsidR="00C0082F">
        <w:rPr>
          <w:rFonts w:ascii="Times New Roman" w:hAnsi="Times New Roman"/>
          <w:sz w:val="28"/>
          <w:szCs w:val="28"/>
        </w:rPr>
        <w:t xml:space="preserve"> in (g), </w:t>
      </w:r>
      <w:r w:rsidR="0047629F">
        <w:rPr>
          <w:rFonts w:ascii="Times New Roman" w:hAnsi="Times New Roman"/>
          <w:sz w:val="28"/>
          <w:szCs w:val="28"/>
        </w:rPr>
        <w:t>e</w:t>
      </w:r>
      <w:r w:rsidR="00C0082F">
        <w:rPr>
          <w:rFonts w:ascii="Times New Roman" w:hAnsi="Times New Roman"/>
          <w:sz w:val="28"/>
          <w:szCs w:val="28"/>
        </w:rPr>
        <w:t>xcept</w:t>
      </w:r>
      <w:r w:rsidR="0047629F">
        <w:rPr>
          <w:rFonts w:ascii="Times New Roman" w:hAnsi="Times New Roman"/>
          <w:sz w:val="28"/>
          <w:szCs w:val="28"/>
        </w:rPr>
        <w:t xml:space="preserve"> to</w:t>
      </w:r>
      <w:r w:rsidR="00C0082F">
        <w:rPr>
          <w:rFonts w:ascii="Times New Roman" w:hAnsi="Times New Roman"/>
          <w:sz w:val="28"/>
          <w:szCs w:val="28"/>
        </w:rPr>
        <w:t xml:space="preserve"> </w:t>
      </w:r>
      <w:r w:rsidR="00953048">
        <w:rPr>
          <w:rFonts w:ascii="Times New Roman" w:hAnsi="Times New Roman"/>
          <w:sz w:val="28"/>
          <w:szCs w:val="28"/>
        </w:rPr>
        <w:t xml:space="preserve">review board or other AOC staff directly involved in preparing </w:t>
      </w:r>
      <w:r w:rsidR="000E5108">
        <w:rPr>
          <w:rFonts w:ascii="Times New Roman" w:hAnsi="Times New Roman"/>
          <w:sz w:val="28"/>
          <w:szCs w:val="28"/>
        </w:rPr>
        <w:t>or reviewing the final</w:t>
      </w:r>
      <w:r w:rsidR="00953048">
        <w:rPr>
          <w:rFonts w:ascii="Times New Roman" w:hAnsi="Times New Roman"/>
          <w:sz w:val="28"/>
          <w:szCs w:val="28"/>
        </w:rPr>
        <w:t xml:space="preserve"> report. This </w:t>
      </w:r>
      <w:r w:rsidR="000E5108">
        <w:rPr>
          <w:rFonts w:ascii="Times New Roman" w:hAnsi="Times New Roman"/>
          <w:sz w:val="28"/>
          <w:szCs w:val="28"/>
        </w:rPr>
        <w:t xml:space="preserve">ensures </w:t>
      </w:r>
      <w:r w:rsidR="000E5108">
        <w:rPr>
          <w:rFonts w:ascii="Times New Roman" w:hAnsi="Times New Roman"/>
          <w:sz w:val="28"/>
          <w:szCs w:val="28"/>
        </w:rPr>
        <w:lastRenderedPageBreak/>
        <w:t>continuity</w:t>
      </w:r>
      <w:r w:rsidR="0028445B">
        <w:rPr>
          <w:rFonts w:ascii="Times New Roman" w:hAnsi="Times New Roman"/>
          <w:sz w:val="28"/>
          <w:szCs w:val="28"/>
        </w:rPr>
        <w:t xml:space="preserve"> for report preparation</w:t>
      </w:r>
      <w:r w:rsidR="001B2895">
        <w:rPr>
          <w:rFonts w:ascii="Times New Roman" w:hAnsi="Times New Roman"/>
          <w:sz w:val="28"/>
          <w:szCs w:val="28"/>
        </w:rPr>
        <w:t xml:space="preserve"> </w:t>
      </w:r>
      <w:r w:rsidR="00430F78">
        <w:rPr>
          <w:rFonts w:ascii="Times New Roman" w:hAnsi="Times New Roman"/>
          <w:sz w:val="28"/>
          <w:szCs w:val="28"/>
        </w:rPr>
        <w:t xml:space="preserve">if </w:t>
      </w:r>
      <w:r w:rsidR="0028445B">
        <w:rPr>
          <w:rFonts w:ascii="Times New Roman" w:hAnsi="Times New Roman"/>
          <w:sz w:val="28"/>
          <w:szCs w:val="28"/>
        </w:rPr>
        <w:t xml:space="preserve">a </w:t>
      </w:r>
      <w:r w:rsidR="00430F78">
        <w:rPr>
          <w:rFonts w:ascii="Times New Roman" w:hAnsi="Times New Roman"/>
          <w:sz w:val="28"/>
          <w:szCs w:val="28"/>
        </w:rPr>
        <w:t xml:space="preserve">staff member </w:t>
      </w:r>
      <w:r w:rsidR="0028445B">
        <w:rPr>
          <w:rFonts w:ascii="Times New Roman" w:hAnsi="Times New Roman"/>
          <w:sz w:val="28"/>
          <w:szCs w:val="28"/>
        </w:rPr>
        <w:t>is</w:t>
      </w:r>
      <w:r w:rsidR="001B2895">
        <w:rPr>
          <w:rFonts w:ascii="Times New Roman" w:hAnsi="Times New Roman"/>
          <w:sz w:val="28"/>
          <w:szCs w:val="28"/>
        </w:rPr>
        <w:t xml:space="preserve"> unavailable</w:t>
      </w:r>
      <w:r w:rsidR="00E17232">
        <w:rPr>
          <w:rFonts w:ascii="Times New Roman" w:hAnsi="Times New Roman"/>
          <w:sz w:val="28"/>
          <w:szCs w:val="28"/>
        </w:rPr>
        <w:t xml:space="preserve"> and </w:t>
      </w:r>
      <w:r w:rsidR="00430F78">
        <w:rPr>
          <w:rFonts w:ascii="Times New Roman" w:hAnsi="Times New Roman"/>
          <w:sz w:val="28"/>
          <w:szCs w:val="28"/>
        </w:rPr>
        <w:t xml:space="preserve">permits </w:t>
      </w:r>
      <w:r w:rsidR="00466324">
        <w:rPr>
          <w:rFonts w:ascii="Times New Roman" w:hAnsi="Times New Roman"/>
          <w:sz w:val="28"/>
          <w:szCs w:val="28"/>
        </w:rPr>
        <w:t xml:space="preserve">supervisory review </w:t>
      </w:r>
      <w:r w:rsidR="00EB06B2">
        <w:rPr>
          <w:rFonts w:ascii="Times New Roman" w:hAnsi="Times New Roman"/>
          <w:sz w:val="28"/>
          <w:szCs w:val="28"/>
        </w:rPr>
        <w:t xml:space="preserve">of the report </w:t>
      </w:r>
      <w:r w:rsidR="00466324">
        <w:rPr>
          <w:rFonts w:ascii="Times New Roman" w:hAnsi="Times New Roman"/>
          <w:sz w:val="28"/>
          <w:szCs w:val="28"/>
        </w:rPr>
        <w:t>for accuracy</w:t>
      </w:r>
      <w:r w:rsidR="00B63CD2">
        <w:rPr>
          <w:rFonts w:ascii="Times New Roman" w:hAnsi="Times New Roman"/>
          <w:sz w:val="28"/>
          <w:szCs w:val="28"/>
        </w:rPr>
        <w:t>.</w:t>
      </w:r>
    </w:p>
    <w:p w14:paraId="0A93221B" w14:textId="04FB8C6E" w:rsidR="00B63CD2" w:rsidRPr="00777BDC" w:rsidRDefault="00B63CD2" w:rsidP="00637EFB">
      <w:pPr>
        <w:pStyle w:val="ListParagraph"/>
        <w:numPr>
          <w:ilvl w:val="1"/>
          <w:numId w:val="47"/>
        </w:numPr>
        <w:tabs>
          <w:tab w:val="left" w:pos="720"/>
        </w:tabs>
        <w:spacing w:line="480" w:lineRule="auto"/>
        <w:jc w:val="both"/>
        <w:rPr>
          <w:rFonts w:ascii="Times New Roman" w:hAnsi="Times New Roman"/>
          <w:sz w:val="28"/>
          <w:szCs w:val="28"/>
        </w:rPr>
      </w:pPr>
      <w:r>
        <w:rPr>
          <w:rFonts w:ascii="Times New Roman" w:hAnsi="Times New Roman"/>
          <w:sz w:val="28"/>
          <w:szCs w:val="28"/>
        </w:rPr>
        <w:t>Rule 2(g)(</w:t>
      </w:r>
      <w:r w:rsidR="00E03343">
        <w:rPr>
          <w:rFonts w:ascii="Times New Roman" w:hAnsi="Times New Roman"/>
          <w:sz w:val="28"/>
          <w:szCs w:val="28"/>
        </w:rPr>
        <w:t>4</w:t>
      </w:r>
      <w:r>
        <w:rPr>
          <w:rFonts w:ascii="Times New Roman" w:hAnsi="Times New Roman"/>
          <w:sz w:val="28"/>
          <w:szCs w:val="28"/>
        </w:rPr>
        <w:t>)</w:t>
      </w:r>
      <w:r w:rsidR="00E03343">
        <w:rPr>
          <w:rFonts w:ascii="Times New Roman" w:hAnsi="Times New Roman"/>
          <w:sz w:val="28"/>
          <w:szCs w:val="28"/>
        </w:rPr>
        <w:t xml:space="preserve">: </w:t>
      </w:r>
      <w:r w:rsidR="00466324">
        <w:rPr>
          <w:rFonts w:ascii="Times New Roman" w:hAnsi="Times New Roman"/>
          <w:sz w:val="28"/>
          <w:szCs w:val="28"/>
        </w:rPr>
        <w:t>R</w:t>
      </w:r>
      <w:r w:rsidR="00E03343">
        <w:rPr>
          <w:rFonts w:ascii="Times New Roman" w:hAnsi="Times New Roman"/>
          <w:sz w:val="28"/>
          <w:szCs w:val="28"/>
        </w:rPr>
        <w:t xml:space="preserve">equires </w:t>
      </w:r>
      <w:r w:rsidR="00466324">
        <w:rPr>
          <w:rFonts w:ascii="Times New Roman" w:hAnsi="Times New Roman"/>
          <w:sz w:val="28"/>
          <w:szCs w:val="28"/>
        </w:rPr>
        <w:t>destruction of</w:t>
      </w:r>
      <w:r w:rsidR="00E03343">
        <w:rPr>
          <w:rFonts w:ascii="Times New Roman" w:hAnsi="Times New Roman"/>
          <w:sz w:val="28"/>
          <w:szCs w:val="28"/>
        </w:rPr>
        <w:t xml:space="preserve"> the recording or document</w:t>
      </w:r>
      <w:r w:rsidR="00466324">
        <w:rPr>
          <w:rFonts w:ascii="Times New Roman" w:hAnsi="Times New Roman"/>
          <w:sz w:val="28"/>
          <w:szCs w:val="28"/>
        </w:rPr>
        <w:t>s</w:t>
      </w:r>
      <w:r w:rsidR="00E03343">
        <w:rPr>
          <w:rFonts w:ascii="Times New Roman" w:hAnsi="Times New Roman"/>
          <w:sz w:val="28"/>
          <w:szCs w:val="28"/>
        </w:rPr>
        <w:t xml:space="preserve"> </w:t>
      </w:r>
      <w:r w:rsidR="007C4808">
        <w:rPr>
          <w:rFonts w:ascii="Times New Roman" w:hAnsi="Times New Roman"/>
          <w:sz w:val="28"/>
          <w:szCs w:val="28"/>
        </w:rPr>
        <w:t xml:space="preserve">described </w:t>
      </w:r>
      <w:r w:rsidR="00E03343">
        <w:rPr>
          <w:rFonts w:ascii="Times New Roman" w:hAnsi="Times New Roman"/>
          <w:sz w:val="28"/>
          <w:szCs w:val="28"/>
        </w:rPr>
        <w:t xml:space="preserve">in (g) once the final report </w:t>
      </w:r>
      <w:r w:rsidR="007C4808">
        <w:rPr>
          <w:rFonts w:ascii="Times New Roman" w:hAnsi="Times New Roman"/>
          <w:sz w:val="28"/>
          <w:szCs w:val="28"/>
        </w:rPr>
        <w:t>is transmitted</w:t>
      </w:r>
      <w:r w:rsidR="00E03343">
        <w:rPr>
          <w:rFonts w:ascii="Times New Roman" w:hAnsi="Times New Roman"/>
          <w:sz w:val="28"/>
          <w:szCs w:val="28"/>
        </w:rPr>
        <w:t xml:space="preserve"> to the juvenile court</w:t>
      </w:r>
      <w:r w:rsidR="007C4808">
        <w:rPr>
          <w:rFonts w:ascii="Times New Roman" w:hAnsi="Times New Roman"/>
          <w:sz w:val="28"/>
          <w:szCs w:val="28"/>
        </w:rPr>
        <w:t xml:space="preserve">, </w:t>
      </w:r>
      <w:r w:rsidR="00642931">
        <w:rPr>
          <w:rFonts w:ascii="Times New Roman" w:hAnsi="Times New Roman"/>
          <w:sz w:val="28"/>
          <w:szCs w:val="28"/>
        </w:rPr>
        <w:t>ensuring that confidential material</w:t>
      </w:r>
      <w:r w:rsidR="008B6F8E">
        <w:rPr>
          <w:rFonts w:ascii="Times New Roman" w:hAnsi="Times New Roman"/>
          <w:sz w:val="28"/>
          <w:szCs w:val="28"/>
        </w:rPr>
        <w:t xml:space="preserve"> is retained only </w:t>
      </w:r>
      <w:r w:rsidR="00642931">
        <w:rPr>
          <w:rFonts w:ascii="Times New Roman" w:hAnsi="Times New Roman"/>
          <w:sz w:val="28"/>
          <w:szCs w:val="28"/>
        </w:rPr>
        <w:t>as long as necessary to fulfill the recording’s purpose</w:t>
      </w:r>
      <w:r w:rsidR="00444537">
        <w:rPr>
          <w:rFonts w:ascii="Times New Roman" w:hAnsi="Times New Roman"/>
          <w:sz w:val="28"/>
          <w:szCs w:val="28"/>
        </w:rPr>
        <w:t>.</w:t>
      </w:r>
    </w:p>
    <w:p w14:paraId="34546561" w14:textId="31E0C8E0" w:rsidR="00541FC3" w:rsidRPr="001463DB" w:rsidRDefault="00AC404F" w:rsidP="00AC3737">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t>II</w:t>
      </w:r>
      <w:r w:rsidR="00CA4CED">
        <w:rPr>
          <w:rFonts w:ascii="Times New Roman" w:hAnsi="Times New Roman"/>
          <w:b/>
          <w:sz w:val="28"/>
          <w:szCs w:val="28"/>
        </w:rPr>
        <w:t>I</w:t>
      </w:r>
      <w:r w:rsidRPr="001463DB">
        <w:rPr>
          <w:rFonts w:ascii="Times New Roman" w:hAnsi="Times New Roman"/>
          <w:b/>
          <w:sz w:val="28"/>
          <w:szCs w:val="28"/>
        </w:rPr>
        <w:t>.</w:t>
      </w:r>
      <w:r w:rsidR="00AC3737" w:rsidRPr="001463DB">
        <w:rPr>
          <w:rFonts w:ascii="Times New Roman" w:hAnsi="Times New Roman"/>
          <w:b/>
          <w:sz w:val="28"/>
          <w:szCs w:val="28"/>
        </w:rPr>
        <w:t xml:space="preserve">  </w:t>
      </w:r>
      <w:r w:rsidRPr="001463DB">
        <w:rPr>
          <w:rFonts w:ascii="Times New Roman" w:hAnsi="Times New Roman"/>
          <w:b/>
          <w:sz w:val="28"/>
          <w:szCs w:val="28"/>
        </w:rPr>
        <w:t>Preliminary Comments</w:t>
      </w:r>
    </w:p>
    <w:p w14:paraId="24C212BB" w14:textId="619C861B" w:rsidR="00AC404F" w:rsidRDefault="00AC404F" w:rsidP="00541FC3">
      <w:pPr>
        <w:spacing w:line="480" w:lineRule="auto"/>
        <w:ind w:firstLine="720"/>
        <w:jc w:val="both"/>
        <w:rPr>
          <w:rFonts w:ascii="Times New Roman" w:hAnsi="Times New Roman"/>
          <w:sz w:val="28"/>
          <w:szCs w:val="28"/>
        </w:rPr>
      </w:pPr>
      <w:r w:rsidRPr="001463DB">
        <w:rPr>
          <w:rFonts w:ascii="Times New Roman" w:hAnsi="Times New Roman"/>
          <w:sz w:val="28"/>
          <w:szCs w:val="28"/>
        </w:rPr>
        <w:t xml:space="preserve">This petition has not been </w:t>
      </w:r>
      <w:r w:rsidR="001561BB">
        <w:rPr>
          <w:rFonts w:ascii="Times New Roman" w:hAnsi="Times New Roman"/>
          <w:sz w:val="28"/>
          <w:szCs w:val="28"/>
        </w:rPr>
        <w:t xml:space="preserve">circulated </w:t>
      </w:r>
      <w:r w:rsidRPr="001463DB">
        <w:rPr>
          <w:rFonts w:ascii="Times New Roman" w:hAnsi="Times New Roman"/>
          <w:sz w:val="28"/>
          <w:szCs w:val="28"/>
        </w:rPr>
        <w:t xml:space="preserve">for pre-filing </w:t>
      </w:r>
      <w:proofErr w:type="gramStart"/>
      <w:r w:rsidRPr="001463DB">
        <w:rPr>
          <w:rFonts w:ascii="Times New Roman" w:hAnsi="Times New Roman"/>
          <w:sz w:val="28"/>
          <w:szCs w:val="28"/>
        </w:rPr>
        <w:t>comment</w:t>
      </w:r>
      <w:proofErr w:type="gramEnd"/>
      <w:r w:rsidR="00B00FB2">
        <w:rPr>
          <w:rFonts w:ascii="Times New Roman" w:hAnsi="Times New Roman"/>
          <w:sz w:val="28"/>
          <w:szCs w:val="28"/>
        </w:rPr>
        <w:t xml:space="preserve"> </w:t>
      </w:r>
      <w:r w:rsidR="001561BB">
        <w:rPr>
          <w:rFonts w:ascii="Times New Roman" w:hAnsi="Times New Roman"/>
          <w:sz w:val="28"/>
          <w:szCs w:val="28"/>
        </w:rPr>
        <w:t xml:space="preserve">but </w:t>
      </w:r>
      <w:r w:rsidR="003F56A1">
        <w:rPr>
          <w:rFonts w:ascii="Times New Roman" w:hAnsi="Times New Roman"/>
          <w:sz w:val="28"/>
          <w:szCs w:val="28"/>
        </w:rPr>
        <w:t xml:space="preserve">Petitioner </w:t>
      </w:r>
      <w:r w:rsidR="009827B7">
        <w:rPr>
          <w:rFonts w:ascii="Times New Roman" w:hAnsi="Times New Roman"/>
          <w:sz w:val="28"/>
          <w:szCs w:val="28"/>
        </w:rPr>
        <w:t>anticipates</w:t>
      </w:r>
      <w:r w:rsidR="001561BB">
        <w:rPr>
          <w:rFonts w:ascii="Times New Roman" w:hAnsi="Times New Roman"/>
          <w:sz w:val="28"/>
          <w:szCs w:val="28"/>
        </w:rPr>
        <w:t xml:space="preserve"> </w:t>
      </w:r>
      <w:r w:rsidR="003F56A1">
        <w:rPr>
          <w:rFonts w:ascii="Times New Roman" w:hAnsi="Times New Roman"/>
          <w:sz w:val="28"/>
          <w:szCs w:val="28"/>
        </w:rPr>
        <w:t>circulating it</w:t>
      </w:r>
      <w:r w:rsidR="001561BB">
        <w:rPr>
          <w:rFonts w:ascii="Times New Roman" w:hAnsi="Times New Roman"/>
          <w:sz w:val="28"/>
          <w:szCs w:val="28"/>
        </w:rPr>
        <w:t xml:space="preserve"> </w:t>
      </w:r>
      <w:r w:rsidR="009827B7">
        <w:rPr>
          <w:rFonts w:ascii="Times New Roman" w:hAnsi="Times New Roman"/>
          <w:sz w:val="28"/>
          <w:szCs w:val="28"/>
        </w:rPr>
        <w:t>to</w:t>
      </w:r>
      <w:r w:rsidR="001561BB">
        <w:rPr>
          <w:rFonts w:ascii="Times New Roman" w:hAnsi="Times New Roman"/>
          <w:sz w:val="28"/>
          <w:szCs w:val="28"/>
        </w:rPr>
        <w:t xml:space="preserve"> the </w:t>
      </w:r>
      <w:r w:rsidR="009827B7">
        <w:rPr>
          <w:rFonts w:ascii="Times New Roman" w:hAnsi="Times New Roman"/>
          <w:sz w:val="28"/>
          <w:szCs w:val="28"/>
        </w:rPr>
        <w:t>State Foster Care Review</w:t>
      </w:r>
      <w:r w:rsidR="001561BB">
        <w:rPr>
          <w:rFonts w:ascii="Times New Roman" w:hAnsi="Times New Roman"/>
          <w:sz w:val="28"/>
          <w:szCs w:val="28"/>
        </w:rPr>
        <w:t xml:space="preserve"> </w:t>
      </w:r>
      <w:r w:rsidR="00623ABA">
        <w:rPr>
          <w:rFonts w:ascii="Times New Roman" w:hAnsi="Times New Roman"/>
          <w:sz w:val="28"/>
          <w:szCs w:val="28"/>
        </w:rPr>
        <w:t xml:space="preserve">Board </w:t>
      </w:r>
      <w:r w:rsidR="009827B7">
        <w:rPr>
          <w:rFonts w:ascii="Times New Roman" w:hAnsi="Times New Roman"/>
          <w:sz w:val="28"/>
          <w:szCs w:val="28"/>
        </w:rPr>
        <w:t xml:space="preserve">at its June 13, </w:t>
      </w:r>
      <w:proofErr w:type="gramStart"/>
      <w:r w:rsidR="009827B7">
        <w:rPr>
          <w:rFonts w:ascii="Times New Roman" w:hAnsi="Times New Roman"/>
          <w:sz w:val="28"/>
          <w:szCs w:val="28"/>
        </w:rPr>
        <w:t>2026</w:t>
      </w:r>
      <w:proofErr w:type="gramEnd"/>
      <w:r w:rsidR="009827B7">
        <w:rPr>
          <w:rFonts w:ascii="Times New Roman" w:hAnsi="Times New Roman"/>
          <w:sz w:val="28"/>
          <w:szCs w:val="28"/>
        </w:rPr>
        <w:t xml:space="preserve"> meeting</w:t>
      </w:r>
      <w:r w:rsidRPr="001463DB">
        <w:rPr>
          <w:rFonts w:ascii="Times New Roman" w:hAnsi="Times New Roman"/>
          <w:sz w:val="28"/>
          <w:szCs w:val="28"/>
        </w:rPr>
        <w:t xml:space="preserve">. </w:t>
      </w:r>
    </w:p>
    <w:p w14:paraId="208DFE03" w14:textId="1B904973" w:rsidR="009E5F72" w:rsidRDefault="009E5F72" w:rsidP="009E5F72">
      <w:pPr>
        <w:spacing w:line="480" w:lineRule="auto"/>
        <w:jc w:val="both"/>
        <w:rPr>
          <w:rFonts w:ascii="Times New Roman" w:hAnsi="Times New Roman"/>
          <w:b/>
          <w:bCs/>
          <w:sz w:val="28"/>
          <w:szCs w:val="28"/>
        </w:rPr>
      </w:pPr>
      <w:r w:rsidRPr="009E5F72">
        <w:rPr>
          <w:rFonts w:ascii="Times New Roman" w:hAnsi="Times New Roman"/>
          <w:b/>
          <w:bCs/>
          <w:sz w:val="28"/>
          <w:szCs w:val="28"/>
        </w:rPr>
        <w:t>I</w:t>
      </w:r>
      <w:r w:rsidR="00CA4CED">
        <w:rPr>
          <w:rFonts w:ascii="Times New Roman" w:hAnsi="Times New Roman"/>
          <w:b/>
          <w:bCs/>
          <w:sz w:val="28"/>
          <w:szCs w:val="28"/>
        </w:rPr>
        <w:t>V</w:t>
      </w:r>
      <w:r w:rsidRPr="009E5F72">
        <w:rPr>
          <w:rFonts w:ascii="Times New Roman" w:hAnsi="Times New Roman"/>
          <w:b/>
          <w:bCs/>
          <w:sz w:val="28"/>
          <w:szCs w:val="28"/>
        </w:rPr>
        <w:t xml:space="preserve">. Similar Petitions </w:t>
      </w:r>
      <w:r w:rsidR="005E08BF">
        <w:rPr>
          <w:rFonts w:ascii="Times New Roman" w:hAnsi="Times New Roman"/>
          <w:b/>
          <w:bCs/>
          <w:sz w:val="28"/>
          <w:szCs w:val="28"/>
        </w:rPr>
        <w:t xml:space="preserve">Filed </w:t>
      </w:r>
      <w:r w:rsidRPr="009E5F72">
        <w:rPr>
          <w:rFonts w:ascii="Times New Roman" w:hAnsi="Times New Roman"/>
          <w:b/>
          <w:bCs/>
          <w:sz w:val="28"/>
          <w:szCs w:val="28"/>
        </w:rPr>
        <w:t xml:space="preserve">in </w:t>
      </w:r>
      <w:r w:rsidR="00F50AE4">
        <w:rPr>
          <w:rFonts w:ascii="Times New Roman" w:hAnsi="Times New Roman"/>
          <w:b/>
          <w:bCs/>
          <w:sz w:val="28"/>
          <w:szCs w:val="28"/>
        </w:rPr>
        <w:t>Previous</w:t>
      </w:r>
      <w:r w:rsidRPr="009E5F72">
        <w:rPr>
          <w:rFonts w:ascii="Times New Roman" w:hAnsi="Times New Roman"/>
          <w:b/>
          <w:bCs/>
          <w:sz w:val="28"/>
          <w:szCs w:val="28"/>
        </w:rPr>
        <w:t xml:space="preserve"> Five Years</w:t>
      </w:r>
    </w:p>
    <w:p w14:paraId="6FE13469" w14:textId="5FA61AE4" w:rsidR="009E5F72" w:rsidRPr="009E5F72" w:rsidRDefault="009E5F72" w:rsidP="009E5F72">
      <w:pPr>
        <w:spacing w:line="480" w:lineRule="auto"/>
        <w:jc w:val="both"/>
        <w:rPr>
          <w:rFonts w:ascii="Times New Roman" w:hAnsi="Times New Roman"/>
          <w:sz w:val="28"/>
          <w:szCs w:val="28"/>
        </w:rPr>
      </w:pPr>
      <w:r>
        <w:rPr>
          <w:rFonts w:ascii="Times New Roman" w:hAnsi="Times New Roman"/>
          <w:sz w:val="28"/>
          <w:szCs w:val="28"/>
        </w:rPr>
        <w:tab/>
      </w:r>
      <w:r w:rsidR="0010413F">
        <w:rPr>
          <w:rFonts w:ascii="Times New Roman" w:hAnsi="Times New Roman"/>
          <w:sz w:val="28"/>
          <w:szCs w:val="28"/>
        </w:rPr>
        <w:t>No</w:t>
      </w:r>
      <w:r w:rsidR="007E6DDC">
        <w:rPr>
          <w:rFonts w:ascii="Times New Roman" w:hAnsi="Times New Roman"/>
          <w:sz w:val="28"/>
          <w:szCs w:val="28"/>
        </w:rPr>
        <w:t xml:space="preserve"> similar petitions </w:t>
      </w:r>
      <w:r w:rsidR="0010413F">
        <w:rPr>
          <w:rFonts w:ascii="Times New Roman" w:hAnsi="Times New Roman"/>
          <w:sz w:val="28"/>
          <w:szCs w:val="28"/>
        </w:rPr>
        <w:t xml:space="preserve">have been </w:t>
      </w:r>
      <w:r w:rsidR="007E6DDC">
        <w:rPr>
          <w:rFonts w:ascii="Times New Roman" w:hAnsi="Times New Roman"/>
          <w:sz w:val="28"/>
          <w:szCs w:val="28"/>
        </w:rPr>
        <w:t xml:space="preserve">filed in the </w:t>
      </w:r>
      <w:r w:rsidR="00F50AE4">
        <w:rPr>
          <w:rFonts w:ascii="Times New Roman" w:hAnsi="Times New Roman"/>
          <w:sz w:val="28"/>
          <w:szCs w:val="28"/>
        </w:rPr>
        <w:t xml:space="preserve">previous </w:t>
      </w:r>
      <w:r w:rsidR="007E6DDC">
        <w:rPr>
          <w:rFonts w:ascii="Times New Roman" w:hAnsi="Times New Roman"/>
          <w:sz w:val="28"/>
          <w:szCs w:val="28"/>
        </w:rPr>
        <w:t>five years.</w:t>
      </w:r>
    </w:p>
    <w:p w14:paraId="44555744" w14:textId="304DC431" w:rsidR="00541FC3" w:rsidRPr="001463DB" w:rsidRDefault="00E02319" w:rsidP="004039DA">
      <w:pPr>
        <w:tabs>
          <w:tab w:val="left" w:pos="720"/>
        </w:tabs>
        <w:spacing w:line="480" w:lineRule="auto"/>
        <w:jc w:val="both"/>
        <w:rPr>
          <w:rFonts w:ascii="Times New Roman" w:hAnsi="Times New Roman"/>
          <w:b/>
          <w:sz w:val="28"/>
          <w:szCs w:val="28"/>
        </w:rPr>
      </w:pPr>
      <w:r>
        <w:rPr>
          <w:rFonts w:ascii="Times New Roman" w:hAnsi="Times New Roman"/>
          <w:b/>
          <w:sz w:val="28"/>
          <w:szCs w:val="28"/>
        </w:rPr>
        <w:t>V</w:t>
      </w:r>
      <w:r w:rsidR="00AC404F" w:rsidRPr="001463DB">
        <w:rPr>
          <w:rFonts w:ascii="Times New Roman" w:hAnsi="Times New Roman"/>
          <w:b/>
          <w:sz w:val="28"/>
          <w:szCs w:val="28"/>
        </w:rPr>
        <w:t>.</w:t>
      </w:r>
      <w:r w:rsidR="00AC3737" w:rsidRPr="001463DB">
        <w:rPr>
          <w:rFonts w:ascii="Times New Roman" w:hAnsi="Times New Roman"/>
          <w:b/>
          <w:sz w:val="28"/>
          <w:szCs w:val="28"/>
        </w:rPr>
        <w:t xml:space="preserve">  </w:t>
      </w:r>
      <w:r w:rsidR="00AC404F" w:rsidRPr="001463DB">
        <w:rPr>
          <w:rFonts w:ascii="Times New Roman" w:hAnsi="Times New Roman"/>
          <w:b/>
          <w:sz w:val="28"/>
          <w:szCs w:val="28"/>
        </w:rPr>
        <w:t xml:space="preserve">Request for </w:t>
      </w:r>
      <w:r w:rsidR="00F1591A">
        <w:rPr>
          <w:rFonts w:ascii="Times New Roman" w:hAnsi="Times New Roman"/>
          <w:b/>
          <w:sz w:val="28"/>
          <w:szCs w:val="28"/>
        </w:rPr>
        <w:t xml:space="preserve">Expedited Consideration </w:t>
      </w:r>
    </w:p>
    <w:p w14:paraId="22E19FF8" w14:textId="56D3C6A7" w:rsidR="00A30963" w:rsidRPr="00A30963" w:rsidRDefault="00A30963" w:rsidP="00A3216A">
      <w:pPr>
        <w:spacing w:line="480" w:lineRule="auto"/>
        <w:ind w:firstLine="720"/>
        <w:jc w:val="both"/>
        <w:rPr>
          <w:rFonts w:ascii="Times New Roman" w:hAnsi="Times New Roman"/>
          <w:sz w:val="28"/>
          <w:szCs w:val="28"/>
        </w:rPr>
      </w:pPr>
      <w:r w:rsidRPr="00A30963">
        <w:rPr>
          <w:rFonts w:ascii="Times New Roman" w:hAnsi="Times New Roman"/>
          <w:sz w:val="28"/>
          <w:szCs w:val="28"/>
        </w:rPr>
        <w:t xml:space="preserve">The proposed amendments are </w:t>
      </w:r>
      <w:r w:rsidR="00A3216A">
        <w:rPr>
          <w:rFonts w:ascii="Times New Roman" w:hAnsi="Times New Roman"/>
          <w:sz w:val="28"/>
          <w:szCs w:val="28"/>
        </w:rPr>
        <w:t xml:space="preserve">essential to </w:t>
      </w:r>
      <w:r w:rsidR="007F039B">
        <w:rPr>
          <w:rFonts w:ascii="Times New Roman" w:hAnsi="Times New Roman"/>
          <w:sz w:val="28"/>
          <w:szCs w:val="28"/>
        </w:rPr>
        <w:t>promoting</w:t>
      </w:r>
      <w:r w:rsidR="00A3216A">
        <w:rPr>
          <w:rFonts w:ascii="Times New Roman" w:hAnsi="Times New Roman"/>
          <w:sz w:val="28"/>
          <w:szCs w:val="28"/>
        </w:rPr>
        <w:t xml:space="preserve"> more efficient board operations while </w:t>
      </w:r>
      <w:r w:rsidR="00AB0451">
        <w:rPr>
          <w:rFonts w:ascii="Times New Roman" w:hAnsi="Times New Roman"/>
          <w:sz w:val="28"/>
          <w:szCs w:val="28"/>
        </w:rPr>
        <w:t>protecting the</w:t>
      </w:r>
      <w:r w:rsidR="00A3216A">
        <w:rPr>
          <w:rFonts w:ascii="Times New Roman" w:hAnsi="Times New Roman"/>
          <w:sz w:val="28"/>
          <w:szCs w:val="28"/>
        </w:rPr>
        <w:t xml:space="preserve"> confidentiality </w:t>
      </w:r>
      <w:r w:rsidR="00AB0451">
        <w:rPr>
          <w:rFonts w:ascii="Times New Roman" w:hAnsi="Times New Roman"/>
          <w:sz w:val="28"/>
          <w:szCs w:val="28"/>
        </w:rPr>
        <w:t xml:space="preserve">of </w:t>
      </w:r>
      <w:r w:rsidR="00D53037">
        <w:rPr>
          <w:rFonts w:ascii="Times New Roman" w:hAnsi="Times New Roman"/>
          <w:sz w:val="28"/>
          <w:szCs w:val="28"/>
        </w:rPr>
        <w:t xml:space="preserve">the information discussed during these </w:t>
      </w:r>
      <w:r w:rsidR="00AD3EF9">
        <w:rPr>
          <w:rFonts w:ascii="Times New Roman" w:hAnsi="Times New Roman"/>
          <w:sz w:val="28"/>
          <w:szCs w:val="28"/>
        </w:rPr>
        <w:t>meetings</w:t>
      </w:r>
      <w:r w:rsidRPr="00A30963">
        <w:rPr>
          <w:rFonts w:ascii="Times New Roman" w:hAnsi="Times New Roman"/>
          <w:sz w:val="28"/>
          <w:szCs w:val="28"/>
        </w:rPr>
        <w:t>. If this Petition is considered in the normal rule cycle, the amendments would not be considered until August 202</w:t>
      </w:r>
      <w:r w:rsidR="00B13896">
        <w:rPr>
          <w:rFonts w:ascii="Times New Roman" w:hAnsi="Times New Roman"/>
          <w:sz w:val="28"/>
          <w:szCs w:val="28"/>
        </w:rPr>
        <w:t>7</w:t>
      </w:r>
      <w:r w:rsidRPr="00A30963">
        <w:rPr>
          <w:rFonts w:ascii="Times New Roman" w:hAnsi="Times New Roman"/>
          <w:sz w:val="28"/>
          <w:szCs w:val="28"/>
        </w:rPr>
        <w:t xml:space="preserve">, </w:t>
      </w:r>
      <w:r w:rsidR="00B47EA0">
        <w:rPr>
          <w:rFonts w:ascii="Times New Roman" w:hAnsi="Times New Roman"/>
          <w:sz w:val="28"/>
          <w:szCs w:val="28"/>
        </w:rPr>
        <w:t>over a year</w:t>
      </w:r>
      <w:r w:rsidRPr="00A30963">
        <w:rPr>
          <w:rFonts w:ascii="Times New Roman" w:hAnsi="Times New Roman"/>
          <w:sz w:val="28"/>
          <w:szCs w:val="28"/>
        </w:rPr>
        <w:t xml:space="preserve"> from now. Supreme Court Rule 28(g)(2) provides that any amendments adopted at the August 202</w:t>
      </w:r>
      <w:r w:rsidR="00B47EA0">
        <w:rPr>
          <w:rFonts w:ascii="Times New Roman" w:hAnsi="Times New Roman"/>
          <w:sz w:val="28"/>
          <w:szCs w:val="28"/>
        </w:rPr>
        <w:t>7</w:t>
      </w:r>
      <w:r w:rsidRPr="00A30963">
        <w:rPr>
          <w:rFonts w:ascii="Times New Roman" w:hAnsi="Times New Roman"/>
          <w:sz w:val="28"/>
          <w:szCs w:val="28"/>
        </w:rPr>
        <w:t xml:space="preserve"> Rules Agenda would not become effective until January 1, 202</w:t>
      </w:r>
      <w:r w:rsidR="00B47EA0">
        <w:rPr>
          <w:rFonts w:ascii="Times New Roman" w:hAnsi="Times New Roman"/>
          <w:sz w:val="28"/>
          <w:szCs w:val="28"/>
        </w:rPr>
        <w:t>8</w:t>
      </w:r>
      <w:r w:rsidRPr="00A30963">
        <w:rPr>
          <w:rFonts w:ascii="Times New Roman" w:hAnsi="Times New Roman"/>
          <w:sz w:val="28"/>
          <w:szCs w:val="28"/>
        </w:rPr>
        <w:t xml:space="preserve">, or approximately 1 ½ years from now, unless the Court orders otherwise. </w:t>
      </w:r>
    </w:p>
    <w:p w14:paraId="44C2B673" w14:textId="77777777" w:rsidR="00A30963" w:rsidRPr="00A30963" w:rsidRDefault="00A30963" w:rsidP="00A30963">
      <w:pPr>
        <w:spacing w:line="480" w:lineRule="auto"/>
        <w:ind w:firstLine="720"/>
        <w:jc w:val="both"/>
        <w:rPr>
          <w:rFonts w:ascii="Times New Roman" w:hAnsi="Times New Roman"/>
          <w:sz w:val="28"/>
          <w:szCs w:val="28"/>
        </w:rPr>
      </w:pPr>
      <w:r w:rsidRPr="00A30963">
        <w:rPr>
          <w:rFonts w:ascii="Times New Roman" w:hAnsi="Times New Roman"/>
          <w:sz w:val="28"/>
          <w:szCs w:val="28"/>
        </w:rPr>
        <w:lastRenderedPageBreak/>
        <w:t xml:space="preserve"> Therefore, as permitted by Supreme Court Rule 28(h), Petitioner respectfully </w:t>
      </w:r>
    </w:p>
    <w:p w14:paraId="7CDE2CF2" w14:textId="77777777" w:rsidR="00A30963" w:rsidRPr="00A30963" w:rsidRDefault="00A30963" w:rsidP="002C5EA6">
      <w:pPr>
        <w:spacing w:line="480" w:lineRule="auto"/>
        <w:jc w:val="both"/>
        <w:rPr>
          <w:rFonts w:ascii="Times New Roman" w:hAnsi="Times New Roman"/>
          <w:sz w:val="28"/>
          <w:szCs w:val="28"/>
        </w:rPr>
      </w:pPr>
      <w:r w:rsidRPr="00A30963">
        <w:rPr>
          <w:rFonts w:ascii="Times New Roman" w:hAnsi="Times New Roman"/>
          <w:sz w:val="28"/>
          <w:szCs w:val="28"/>
        </w:rPr>
        <w:t xml:space="preserve">requests that this Court open this Petition for comment, expedite its consideration of </w:t>
      </w:r>
    </w:p>
    <w:p w14:paraId="4661A75F" w14:textId="5FD05880" w:rsidR="002C5EA6" w:rsidRDefault="00A30963" w:rsidP="002C5EA6">
      <w:pPr>
        <w:spacing w:line="480" w:lineRule="auto"/>
        <w:jc w:val="both"/>
        <w:rPr>
          <w:rFonts w:ascii="Times New Roman" w:hAnsi="Times New Roman"/>
          <w:sz w:val="28"/>
          <w:szCs w:val="28"/>
        </w:rPr>
      </w:pPr>
      <w:proofErr w:type="gramStart"/>
      <w:r w:rsidRPr="00A30963">
        <w:rPr>
          <w:rFonts w:ascii="Times New Roman" w:hAnsi="Times New Roman"/>
          <w:sz w:val="28"/>
          <w:szCs w:val="28"/>
        </w:rPr>
        <w:t>this</w:t>
      </w:r>
      <w:proofErr w:type="gramEnd"/>
      <w:r w:rsidRPr="00A30963">
        <w:rPr>
          <w:rFonts w:ascii="Times New Roman" w:hAnsi="Times New Roman"/>
          <w:sz w:val="28"/>
          <w:szCs w:val="28"/>
        </w:rPr>
        <w:t xml:space="preserve"> Petition for inclusion on the </w:t>
      </w:r>
      <w:r w:rsidR="001963C2">
        <w:rPr>
          <w:rFonts w:ascii="Times New Roman" w:hAnsi="Times New Roman"/>
          <w:sz w:val="28"/>
          <w:szCs w:val="28"/>
        </w:rPr>
        <w:t xml:space="preserve">August or </w:t>
      </w:r>
      <w:r w:rsidR="002C5EA6">
        <w:rPr>
          <w:rFonts w:ascii="Times New Roman" w:hAnsi="Times New Roman"/>
          <w:sz w:val="28"/>
          <w:szCs w:val="28"/>
        </w:rPr>
        <w:t xml:space="preserve">December </w:t>
      </w:r>
      <w:r w:rsidRPr="00A30963">
        <w:rPr>
          <w:rFonts w:ascii="Times New Roman" w:hAnsi="Times New Roman"/>
          <w:sz w:val="28"/>
          <w:szCs w:val="28"/>
        </w:rPr>
        <w:t>202</w:t>
      </w:r>
      <w:r w:rsidR="002C5EA6">
        <w:rPr>
          <w:rFonts w:ascii="Times New Roman" w:hAnsi="Times New Roman"/>
          <w:sz w:val="28"/>
          <w:szCs w:val="28"/>
        </w:rPr>
        <w:t>6</w:t>
      </w:r>
      <w:r w:rsidRPr="00A30963">
        <w:rPr>
          <w:rFonts w:ascii="Times New Roman" w:hAnsi="Times New Roman"/>
          <w:sz w:val="28"/>
          <w:szCs w:val="28"/>
        </w:rPr>
        <w:t xml:space="preserve"> Rules Agenda, and adopt the proposed amendments as set forth in Appendix A. </w:t>
      </w:r>
    </w:p>
    <w:p w14:paraId="6EC59C57" w14:textId="19D9EC66" w:rsidR="00CB0272" w:rsidRPr="001463DB" w:rsidRDefault="00CB0272" w:rsidP="002C5EA6">
      <w:pPr>
        <w:spacing w:line="480" w:lineRule="auto"/>
        <w:ind w:firstLine="720"/>
        <w:jc w:val="both"/>
        <w:rPr>
          <w:rFonts w:ascii="Times New Roman" w:hAnsi="Times New Roman"/>
          <w:sz w:val="28"/>
          <w:szCs w:val="28"/>
        </w:rPr>
      </w:pPr>
      <w:r w:rsidRPr="001463DB">
        <w:rPr>
          <w:rFonts w:ascii="Times New Roman" w:hAnsi="Times New Roman"/>
          <w:sz w:val="28"/>
          <w:szCs w:val="28"/>
        </w:rPr>
        <w:t xml:space="preserve">Respectfully submitted this </w:t>
      </w:r>
      <w:r w:rsidR="00A97500">
        <w:rPr>
          <w:rFonts w:ascii="Times New Roman" w:hAnsi="Times New Roman"/>
          <w:sz w:val="28"/>
          <w:szCs w:val="28"/>
        </w:rPr>
        <w:t>10</w:t>
      </w:r>
      <w:r w:rsidR="00A97500" w:rsidRPr="00A97500">
        <w:rPr>
          <w:rFonts w:ascii="Times New Roman" w:hAnsi="Times New Roman"/>
          <w:sz w:val="28"/>
          <w:szCs w:val="28"/>
          <w:vertAlign w:val="superscript"/>
        </w:rPr>
        <w:t>th</w:t>
      </w:r>
      <w:r w:rsidR="0013460D">
        <w:rPr>
          <w:rFonts w:ascii="Times New Roman" w:hAnsi="Times New Roman"/>
          <w:sz w:val="28"/>
          <w:szCs w:val="28"/>
        </w:rPr>
        <w:t xml:space="preserve"> </w:t>
      </w:r>
      <w:r w:rsidRPr="001463DB">
        <w:rPr>
          <w:rFonts w:ascii="Times New Roman" w:hAnsi="Times New Roman"/>
          <w:sz w:val="28"/>
          <w:szCs w:val="28"/>
        </w:rPr>
        <w:t xml:space="preserve">day of </w:t>
      </w:r>
      <w:proofErr w:type="gramStart"/>
      <w:r w:rsidR="007E6DDC">
        <w:rPr>
          <w:rFonts w:ascii="Times New Roman" w:hAnsi="Times New Roman"/>
          <w:sz w:val="28"/>
          <w:szCs w:val="28"/>
        </w:rPr>
        <w:t>June</w:t>
      </w:r>
      <w:r w:rsidR="00A42E3A" w:rsidRPr="001463DB">
        <w:rPr>
          <w:rFonts w:ascii="Times New Roman" w:hAnsi="Times New Roman"/>
          <w:sz w:val="28"/>
          <w:szCs w:val="28"/>
        </w:rPr>
        <w:t>,</w:t>
      </w:r>
      <w:proofErr w:type="gramEnd"/>
      <w:r w:rsidR="00A42E3A" w:rsidRPr="001463DB">
        <w:rPr>
          <w:rFonts w:ascii="Times New Roman" w:hAnsi="Times New Roman"/>
          <w:sz w:val="28"/>
          <w:szCs w:val="28"/>
        </w:rPr>
        <w:t xml:space="preserve"> </w:t>
      </w:r>
      <w:r w:rsidR="000D68E8" w:rsidRPr="001463DB">
        <w:rPr>
          <w:rFonts w:ascii="Times New Roman" w:hAnsi="Times New Roman"/>
          <w:sz w:val="28"/>
          <w:szCs w:val="28"/>
        </w:rPr>
        <w:t>20</w:t>
      </w:r>
      <w:r w:rsidR="000B1C08" w:rsidRPr="001463DB">
        <w:rPr>
          <w:rFonts w:ascii="Times New Roman" w:hAnsi="Times New Roman"/>
          <w:sz w:val="28"/>
          <w:szCs w:val="28"/>
        </w:rPr>
        <w:t>2</w:t>
      </w:r>
      <w:r w:rsidR="001165D9">
        <w:rPr>
          <w:rFonts w:ascii="Times New Roman" w:hAnsi="Times New Roman"/>
          <w:sz w:val="28"/>
          <w:szCs w:val="28"/>
        </w:rPr>
        <w:t>6</w:t>
      </w:r>
      <w:r w:rsidRPr="001463DB">
        <w:rPr>
          <w:rFonts w:ascii="Times New Roman" w:hAnsi="Times New Roman"/>
          <w:sz w:val="28"/>
          <w:szCs w:val="28"/>
        </w:rPr>
        <w:t>.</w:t>
      </w:r>
    </w:p>
    <w:p w14:paraId="2E0B9A63" w14:textId="77777777" w:rsidR="00CB0272" w:rsidRPr="001463DB" w:rsidRDefault="00CB0272" w:rsidP="00136CE3">
      <w:pPr>
        <w:rPr>
          <w:rFonts w:ascii="Times New Roman" w:hAnsi="Times New Roman"/>
          <w:sz w:val="28"/>
          <w:szCs w:val="28"/>
        </w:rPr>
      </w:pPr>
    </w:p>
    <w:p w14:paraId="0E2E8748" w14:textId="77777777" w:rsidR="00CB0272" w:rsidRDefault="00CB0272" w:rsidP="00D03240">
      <w:pPr>
        <w:rPr>
          <w:rFonts w:ascii="Times New Roman" w:hAnsi="Times New Roman"/>
          <w:sz w:val="28"/>
          <w:szCs w:val="28"/>
        </w:rPr>
      </w:pPr>
    </w:p>
    <w:p w14:paraId="65548A70" w14:textId="77777777" w:rsidR="008375DE" w:rsidRPr="001463DB" w:rsidRDefault="008375DE" w:rsidP="00D03240">
      <w:pPr>
        <w:rPr>
          <w:rFonts w:ascii="Times New Roman" w:hAnsi="Times New Roman"/>
          <w:sz w:val="28"/>
          <w:szCs w:val="28"/>
        </w:rPr>
      </w:pPr>
    </w:p>
    <w:p w14:paraId="2A089B4A" w14:textId="429F416C" w:rsidR="009619AF" w:rsidRPr="001463DB" w:rsidRDefault="00CB0272" w:rsidP="00666D7F">
      <w:pPr>
        <w:tabs>
          <w:tab w:val="left" w:pos="4320"/>
        </w:tabs>
        <w:rPr>
          <w:rFonts w:ascii="Times New Roman" w:hAnsi="Times New Roman"/>
          <w:sz w:val="28"/>
          <w:szCs w:val="28"/>
        </w:rPr>
      </w:pPr>
      <w:r w:rsidRPr="001463DB">
        <w:rPr>
          <w:rFonts w:ascii="Times New Roman" w:hAnsi="Times New Roman"/>
          <w:b/>
          <w:sz w:val="28"/>
          <w:szCs w:val="28"/>
        </w:rPr>
        <w:tab/>
      </w:r>
      <w:r w:rsidRPr="001463DB">
        <w:rPr>
          <w:rFonts w:ascii="Times New Roman" w:hAnsi="Times New Roman"/>
          <w:sz w:val="28"/>
          <w:szCs w:val="28"/>
        </w:rPr>
        <w:t>By</w:t>
      </w:r>
      <w:r w:rsidR="00A42E3A" w:rsidRPr="001463DB">
        <w:rPr>
          <w:rFonts w:ascii="Times New Roman" w:hAnsi="Times New Roman"/>
          <w:sz w:val="28"/>
          <w:szCs w:val="28"/>
        </w:rPr>
        <w:t xml:space="preserve"> </w:t>
      </w:r>
      <w:r w:rsidR="0094346C" w:rsidRPr="0094346C">
        <w:rPr>
          <w:rFonts w:ascii="Times New Roman" w:hAnsi="Times New Roman"/>
          <w:sz w:val="28"/>
          <w:szCs w:val="28"/>
          <w:u w:val="single"/>
        </w:rPr>
        <w:t>/</w:t>
      </w:r>
      <w:r w:rsidR="008A1AC3">
        <w:rPr>
          <w:rFonts w:ascii="Times New Roman" w:hAnsi="Times New Roman"/>
          <w:sz w:val="28"/>
          <w:szCs w:val="28"/>
          <w:u w:val="single"/>
        </w:rPr>
        <w:t>s</w:t>
      </w:r>
      <w:r w:rsidR="0094346C" w:rsidRPr="0094346C">
        <w:rPr>
          <w:rFonts w:ascii="Times New Roman" w:hAnsi="Times New Roman"/>
          <w:sz w:val="28"/>
          <w:szCs w:val="28"/>
          <w:u w:val="single"/>
        </w:rPr>
        <w:t>/</w:t>
      </w:r>
      <w:r w:rsidR="00DE4003">
        <w:rPr>
          <w:rFonts w:ascii="Times New Roman" w:hAnsi="Times New Roman"/>
          <w:sz w:val="28"/>
          <w:szCs w:val="28"/>
          <w:u w:val="single"/>
        </w:rPr>
        <w:t xml:space="preserve"> </w:t>
      </w:r>
      <w:r w:rsidR="00DE4003" w:rsidRPr="00DE4003">
        <w:rPr>
          <w:rFonts w:ascii="Times New Roman" w:hAnsi="Times New Roman"/>
          <w:sz w:val="28"/>
          <w:szCs w:val="28"/>
          <w:u w:val="single"/>
        </w:rPr>
        <w:t>David K. Byers</w:t>
      </w:r>
      <w:r w:rsidR="00DE4003">
        <w:rPr>
          <w:rFonts w:ascii="Times New Roman" w:hAnsi="Times New Roman"/>
          <w:sz w:val="28"/>
          <w:szCs w:val="28"/>
          <w:u w:val="single"/>
        </w:rPr>
        <w:tab/>
      </w:r>
      <w:r w:rsidR="00DE4003">
        <w:rPr>
          <w:rFonts w:ascii="Times New Roman" w:hAnsi="Times New Roman"/>
          <w:sz w:val="28"/>
          <w:szCs w:val="28"/>
          <w:u w:val="single"/>
        </w:rPr>
        <w:tab/>
      </w:r>
      <w:r w:rsidR="00DE4003">
        <w:rPr>
          <w:rFonts w:ascii="Times New Roman" w:hAnsi="Times New Roman"/>
          <w:sz w:val="28"/>
          <w:szCs w:val="28"/>
          <w:u w:val="single"/>
        </w:rPr>
        <w:tab/>
      </w:r>
    </w:p>
    <w:p w14:paraId="273A4053"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David K. Byers, Administrative Director</w:t>
      </w:r>
    </w:p>
    <w:p w14:paraId="00C26CD9"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Administrative Office of the Courts</w:t>
      </w:r>
      <w:r w:rsidRPr="001463DB">
        <w:rPr>
          <w:rFonts w:ascii="Times New Roman" w:hAnsi="Times New Roman"/>
          <w:sz w:val="28"/>
          <w:szCs w:val="28"/>
        </w:rPr>
        <w:tab/>
      </w:r>
    </w:p>
    <w:p w14:paraId="3DD67941"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1501 W. Washington, Suite 411</w:t>
      </w:r>
    </w:p>
    <w:p w14:paraId="67F683D6" w14:textId="77777777" w:rsidR="004F05E7" w:rsidRPr="001463DB" w:rsidRDefault="00CB0272" w:rsidP="00146111">
      <w:pPr>
        <w:tabs>
          <w:tab w:val="left" w:pos="4320"/>
        </w:tabs>
        <w:rPr>
          <w:rFonts w:ascii="Times New Roman" w:hAnsi="Times New Roman"/>
          <w:sz w:val="28"/>
          <w:szCs w:val="28"/>
        </w:rPr>
      </w:pPr>
      <w:r w:rsidRPr="001463DB">
        <w:rPr>
          <w:rFonts w:ascii="Times New Roman" w:hAnsi="Times New Roman"/>
          <w:sz w:val="28"/>
          <w:szCs w:val="28"/>
        </w:rPr>
        <w:tab/>
        <w:t>Phoenix, Arizona 85007</w:t>
      </w:r>
    </w:p>
    <w:p w14:paraId="772C8A25"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(602) 452-3301</w:t>
      </w:r>
    </w:p>
    <w:p w14:paraId="02BCB2BE"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Projects2@courts.az.gov</w:t>
      </w:r>
    </w:p>
    <w:p w14:paraId="1C21DBE6" w14:textId="77777777" w:rsidR="00B52273" w:rsidRPr="001463DB" w:rsidRDefault="00B52273" w:rsidP="004039DA">
      <w:pPr>
        <w:rPr>
          <w:rFonts w:ascii="Times New Roman" w:eastAsia="Times New Roman" w:hAnsi="Times New Roman"/>
          <w:b/>
          <w:bCs/>
          <w:color w:val="000000"/>
          <w:sz w:val="24"/>
          <w:szCs w:val="24"/>
        </w:rPr>
      </w:pPr>
    </w:p>
    <w:p w14:paraId="5B5EFA38" w14:textId="77777777" w:rsidR="00AB4493" w:rsidRDefault="00AB4493" w:rsidP="000B051C">
      <w:pPr>
        <w:jc w:val="center"/>
        <w:rPr>
          <w:rFonts w:ascii="Times New Roman" w:eastAsia="Times New Roman" w:hAnsi="Times New Roman"/>
          <w:b/>
          <w:bCs/>
          <w:color w:val="000000"/>
          <w:sz w:val="28"/>
          <w:szCs w:val="28"/>
        </w:rPr>
      </w:pPr>
    </w:p>
    <w:p w14:paraId="7BD1EEDB" w14:textId="77777777" w:rsidR="00CA3E2F" w:rsidRDefault="00CA3E2F" w:rsidP="000B051C">
      <w:pPr>
        <w:jc w:val="center"/>
        <w:rPr>
          <w:rFonts w:ascii="Times New Roman" w:eastAsia="Times New Roman" w:hAnsi="Times New Roman"/>
          <w:b/>
          <w:bCs/>
          <w:color w:val="000000"/>
          <w:sz w:val="28"/>
          <w:szCs w:val="28"/>
        </w:rPr>
        <w:sectPr w:rsidR="00CA3E2F">
          <w:headerReference w:type="default" r:id="rId12"/>
          <w:footerReference w:type="default" r:id="rId13"/>
          <w:pgSz w:w="12240" w:h="15840"/>
          <w:pgMar w:top="1440" w:right="1440" w:bottom="1440" w:left="1440" w:header="720" w:footer="720" w:gutter="0"/>
          <w:cols w:space="720"/>
          <w:docGrid w:linePitch="360"/>
        </w:sectPr>
      </w:pPr>
    </w:p>
    <w:p w14:paraId="75105680" w14:textId="3788A57B" w:rsidR="000B051C" w:rsidRPr="0006595C" w:rsidRDefault="00DD663F" w:rsidP="0006595C">
      <w:pPr>
        <w:jc w:val="center"/>
        <w:rPr>
          <w:rFonts w:ascii="Times New Roman" w:eastAsia="Times New Roman" w:hAnsi="Times New Roman"/>
          <w:b/>
          <w:bCs/>
          <w:color w:val="000000"/>
          <w:sz w:val="28"/>
          <w:szCs w:val="28"/>
        </w:rPr>
      </w:pPr>
      <w:r w:rsidRPr="0006595C">
        <w:rPr>
          <w:rFonts w:ascii="Times New Roman" w:eastAsia="Times New Roman" w:hAnsi="Times New Roman"/>
          <w:b/>
          <w:bCs/>
          <w:color w:val="000000"/>
          <w:sz w:val="28"/>
          <w:szCs w:val="28"/>
        </w:rPr>
        <w:lastRenderedPageBreak/>
        <w:t xml:space="preserve">APPENDIX </w:t>
      </w:r>
      <w:r w:rsidR="007C4032">
        <w:rPr>
          <w:rFonts w:ascii="Times New Roman" w:eastAsia="Times New Roman" w:hAnsi="Times New Roman"/>
          <w:b/>
          <w:bCs/>
          <w:color w:val="000000"/>
          <w:sz w:val="28"/>
          <w:szCs w:val="28"/>
        </w:rPr>
        <w:t>A</w:t>
      </w:r>
    </w:p>
    <w:p w14:paraId="0ED37300" w14:textId="77777777" w:rsidR="00DD663F" w:rsidRPr="0006595C" w:rsidRDefault="00DD663F" w:rsidP="0006595C">
      <w:pPr>
        <w:jc w:val="center"/>
        <w:rPr>
          <w:rFonts w:ascii="Times New Roman" w:eastAsia="Times New Roman" w:hAnsi="Times New Roman"/>
          <w:b/>
          <w:bCs/>
          <w:color w:val="000000"/>
          <w:sz w:val="28"/>
          <w:szCs w:val="28"/>
        </w:rPr>
      </w:pPr>
    </w:p>
    <w:p w14:paraId="60EF7C46" w14:textId="362ADE35" w:rsidR="008C376B" w:rsidRPr="0006595C" w:rsidRDefault="00050C54" w:rsidP="0006595C">
      <w:pPr>
        <w:jc w:val="center"/>
        <w:rPr>
          <w:rFonts w:ascii="Times New Roman" w:eastAsia="Times New Roman" w:hAnsi="Times New Roman"/>
          <w:b/>
          <w:bCs/>
          <w:color w:val="000000"/>
          <w:sz w:val="28"/>
          <w:szCs w:val="28"/>
        </w:rPr>
      </w:pPr>
      <w:r w:rsidRPr="0006595C">
        <w:rPr>
          <w:rFonts w:ascii="Times New Roman" w:eastAsia="Times New Roman" w:hAnsi="Times New Roman"/>
          <w:b/>
          <w:bCs/>
          <w:color w:val="000000"/>
          <w:sz w:val="28"/>
          <w:szCs w:val="28"/>
        </w:rPr>
        <w:t>Rules of Procedure</w:t>
      </w:r>
      <w:r w:rsidR="00B6443F">
        <w:rPr>
          <w:rFonts w:ascii="Times New Roman" w:eastAsia="Times New Roman" w:hAnsi="Times New Roman"/>
          <w:b/>
          <w:bCs/>
          <w:color w:val="000000"/>
          <w:sz w:val="28"/>
          <w:szCs w:val="28"/>
        </w:rPr>
        <w:t xml:space="preserve"> for </w:t>
      </w:r>
      <w:r w:rsidR="00BB135F">
        <w:rPr>
          <w:rFonts w:ascii="Times New Roman" w:eastAsia="Times New Roman" w:hAnsi="Times New Roman"/>
          <w:b/>
          <w:bCs/>
          <w:color w:val="000000"/>
          <w:sz w:val="28"/>
          <w:szCs w:val="28"/>
        </w:rPr>
        <w:t>Local Foster Care Review Boards</w:t>
      </w:r>
    </w:p>
    <w:p w14:paraId="5E7F68E3" w14:textId="77777777" w:rsidR="00050C54" w:rsidRPr="0006595C" w:rsidRDefault="002155C9" w:rsidP="0006595C">
      <w:pPr>
        <w:jc w:val="center"/>
        <w:rPr>
          <w:rFonts w:ascii="Times New Roman" w:eastAsia="Times New Roman" w:hAnsi="Times New Roman"/>
          <w:iCs/>
          <w:color w:val="000000"/>
          <w:sz w:val="28"/>
          <w:szCs w:val="28"/>
        </w:rPr>
      </w:pPr>
      <w:r w:rsidRPr="0006595C">
        <w:rPr>
          <w:rFonts w:ascii="Times New Roman" w:eastAsia="Times New Roman" w:hAnsi="Times New Roman"/>
          <w:iCs/>
          <w:color w:val="000000"/>
          <w:sz w:val="28"/>
          <w:szCs w:val="28"/>
        </w:rPr>
        <w:t xml:space="preserve">(deletions shown with </w:t>
      </w:r>
      <w:r w:rsidRPr="0006595C">
        <w:rPr>
          <w:rFonts w:ascii="Times New Roman" w:eastAsia="Times New Roman" w:hAnsi="Times New Roman"/>
          <w:iCs/>
          <w:strike/>
          <w:color w:val="000000"/>
          <w:sz w:val="28"/>
          <w:szCs w:val="28"/>
        </w:rPr>
        <w:t>strikethrough</w:t>
      </w:r>
      <w:r w:rsidRPr="0006595C">
        <w:rPr>
          <w:rFonts w:ascii="Times New Roman" w:eastAsia="Times New Roman" w:hAnsi="Times New Roman"/>
          <w:iCs/>
          <w:color w:val="000000"/>
          <w:sz w:val="28"/>
          <w:szCs w:val="28"/>
        </w:rPr>
        <w:t xml:space="preserve">, new language is </w:t>
      </w:r>
      <w:r w:rsidRPr="0006595C">
        <w:rPr>
          <w:rFonts w:ascii="Times New Roman" w:eastAsia="Times New Roman" w:hAnsi="Times New Roman"/>
          <w:iCs/>
          <w:color w:val="000000"/>
          <w:sz w:val="28"/>
          <w:szCs w:val="28"/>
          <w:u w:val="single"/>
        </w:rPr>
        <w:t>underlined</w:t>
      </w:r>
      <w:r w:rsidRPr="0006595C">
        <w:rPr>
          <w:rFonts w:ascii="Times New Roman" w:eastAsia="Times New Roman" w:hAnsi="Times New Roman"/>
          <w:iCs/>
          <w:color w:val="000000"/>
          <w:sz w:val="28"/>
          <w:szCs w:val="28"/>
        </w:rPr>
        <w:t>)</w:t>
      </w:r>
    </w:p>
    <w:p w14:paraId="58E7B60A" w14:textId="77777777" w:rsidR="00DD663F" w:rsidRPr="0006595C" w:rsidRDefault="00DD663F" w:rsidP="0006595C">
      <w:pPr>
        <w:jc w:val="both"/>
        <w:rPr>
          <w:rFonts w:ascii="Times New Roman" w:eastAsia="Times New Roman" w:hAnsi="Times New Roman"/>
          <w:iCs/>
          <w:color w:val="000000"/>
          <w:sz w:val="28"/>
          <w:szCs w:val="28"/>
        </w:rPr>
      </w:pPr>
    </w:p>
    <w:p w14:paraId="0B3566B1" w14:textId="77777777" w:rsidR="007B52F3" w:rsidRPr="007B52F3" w:rsidRDefault="007B52F3" w:rsidP="007B52F3">
      <w:pPr>
        <w:shd w:val="clear" w:color="auto" w:fill="FFFFFF"/>
        <w:jc w:val="both"/>
        <w:textAlignment w:val="baseline"/>
        <w:rPr>
          <w:rFonts w:ascii="Times New Roman" w:eastAsia="Times New Roman" w:hAnsi="Times New Roman"/>
          <w:b/>
          <w:bCs/>
          <w:iCs/>
          <w:color w:val="000000"/>
          <w:sz w:val="28"/>
          <w:szCs w:val="28"/>
        </w:rPr>
      </w:pPr>
      <w:r w:rsidRPr="007B52F3">
        <w:rPr>
          <w:rFonts w:ascii="Times New Roman" w:eastAsia="Times New Roman" w:hAnsi="Times New Roman"/>
          <w:b/>
          <w:bCs/>
          <w:iCs/>
          <w:color w:val="000000"/>
          <w:sz w:val="28"/>
          <w:szCs w:val="28"/>
        </w:rPr>
        <w:t>Rule 2. Board Review</w:t>
      </w:r>
    </w:p>
    <w:p w14:paraId="6CB1345D" w14:textId="76149AD0" w:rsidR="007B52F3" w:rsidRPr="00A758EB" w:rsidRDefault="005A2E23" w:rsidP="007B52F3">
      <w:pPr>
        <w:shd w:val="clear" w:color="auto" w:fill="FFFFFF"/>
        <w:jc w:val="both"/>
        <w:textAlignment w:val="baseline"/>
        <w:rPr>
          <w:rFonts w:ascii="Times New Roman" w:hAnsi="Times New Roman"/>
          <w:b/>
          <w:bCs/>
          <w:sz w:val="28"/>
          <w:szCs w:val="28"/>
        </w:rPr>
      </w:pPr>
      <w:r w:rsidRPr="005A2E23">
        <w:rPr>
          <w:rFonts w:ascii="Times New Roman" w:eastAsia="Times New Roman" w:hAnsi="Times New Roman"/>
          <w:b/>
          <w:bCs/>
          <w:iCs/>
          <w:color w:val="000000"/>
          <w:sz w:val="28"/>
          <w:szCs w:val="28"/>
        </w:rPr>
        <w:t>(a</w:t>
      </w:r>
      <w:r>
        <w:rPr>
          <w:rFonts w:ascii="Times New Roman" w:eastAsia="Times New Roman" w:hAnsi="Times New Roman"/>
          <w:iCs/>
          <w:color w:val="000000"/>
          <w:sz w:val="28"/>
          <w:szCs w:val="28"/>
        </w:rPr>
        <w:t xml:space="preserve">) </w:t>
      </w:r>
      <w:r w:rsidR="00A758EB" w:rsidRPr="00A758EB">
        <w:rPr>
          <w:rFonts w:ascii="Times New Roman" w:eastAsia="Times New Roman" w:hAnsi="Times New Roman"/>
          <w:b/>
          <w:bCs/>
          <w:iCs/>
          <w:color w:val="000000"/>
          <w:sz w:val="28"/>
          <w:szCs w:val="28"/>
        </w:rPr>
        <w:t>through (c)</w:t>
      </w:r>
      <w:r w:rsidR="00B97320" w:rsidRPr="00A758EB">
        <w:rPr>
          <w:rFonts w:ascii="Times New Roman" w:eastAsia="Times New Roman" w:hAnsi="Times New Roman"/>
          <w:iCs/>
          <w:color w:val="000000"/>
          <w:sz w:val="28"/>
          <w:szCs w:val="28"/>
        </w:rPr>
        <w:t xml:space="preserve"> </w:t>
      </w:r>
      <w:r w:rsidR="00B97320" w:rsidRPr="00A758EB">
        <w:rPr>
          <w:rFonts w:ascii="Times New Roman" w:hAnsi="Times New Roman"/>
          <w:b/>
          <w:bCs/>
          <w:sz w:val="28"/>
          <w:szCs w:val="28"/>
        </w:rPr>
        <w:t>[No change]</w:t>
      </w:r>
    </w:p>
    <w:p w14:paraId="6532CFCA" w14:textId="3053EBE9" w:rsidR="007B52F3" w:rsidRPr="007B52F3" w:rsidRDefault="007B52F3" w:rsidP="007B52F3">
      <w:pPr>
        <w:shd w:val="clear" w:color="auto" w:fill="FFFFFF"/>
        <w:jc w:val="both"/>
        <w:textAlignment w:val="baseline"/>
        <w:rPr>
          <w:rFonts w:ascii="Times New Roman" w:eastAsia="Times New Roman" w:hAnsi="Times New Roman"/>
          <w:b/>
          <w:bCs/>
          <w:iCs/>
          <w:color w:val="000000"/>
          <w:sz w:val="28"/>
          <w:szCs w:val="28"/>
        </w:rPr>
      </w:pPr>
      <w:r w:rsidRPr="007B52F3">
        <w:rPr>
          <w:rFonts w:ascii="Times New Roman" w:eastAsia="Times New Roman" w:hAnsi="Times New Roman"/>
          <w:b/>
          <w:bCs/>
          <w:iCs/>
          <w:color w:val="000000"/>
          <w:sz w:val="28"/>
          <w:szCs w:val="28"/>
        </w:rPr>
        <w:t>(d) </w:t>
      </w:r>
      <w:r w:rsidRPr="00EB0EC6">
        <w:rPr>
          <w:rFonts w:ascii="Times New Roman" w:eastAsia="Times New Roman" w:hAnsi="Times New Roman"/>
          <w:iCs/>
          <w:color w:val="000000"/>
          <w:sz w:val="28"/>
          <w:szCs w:val="28"/>
        </w:rPr>
        <w:t>Pursuant to applicable statutes, including but not limited to A.R.S. §</w:t>
      </w:r>
      <w:r w:rsidR="001003F2" w:rsidRPr="001003F2">
        <w:rPr>
          <w:rFonts w:ascii="Times New Roman" w:eastAsia="Times New Roman" w:hAnsi="Times New Roman"/>
          <w:iCs/>
          <w:color w:val="000000"/>
          <w:sz w:val="28"/>
          <w:szCs w:val="28"/>
          <w:u w:val="single"/>
        </w:rPr>
        <w:t>§</w:t>
      </w:r>
      <w:r w:rsidRPr="00EB0EC6">
        <w:rPr>
          <w:rFonts w:ascii="Times New Roman" w:eastAsia="Times New Roman" w:hAnsi="Times New Roman"/>
          <w:iCs/>
          <w:color w:val="000000"/>
          <w:sz w:val="28"/>
          <w:szCs w:val="28"/>
        </w:rPr>
        <w:t xml:space="preserve"> 8-</w:t>
      </w:r>
      <w:r w:rsidRPr="00E942B5">
        <w:rPr>
          <w:rFonts w:ascii="Times New Roman" w:eastAsia="Times New Roman" w:hAnsi="Times New Roman"/>
          <w:iCs/>
          <w:color w:val="000000"/>
          <w:sz w:val="28"/>
          <w:szCs w:val="28"/>
        </w:rPr>
        <w:t xml:space="preserve">807 and </w:t>
      </w:r>
      <w:r w:rsidRPr="00C67B86">
        <w:rPr>
          <w:rFonts w:ascii="Times New Roman" w:eastAsia="Times New Roman" w:hAnsi="Times New Roman"/>
          <w:iCs/>
          <w:strike/>
          <w:color w:val="000000"/>
          <w:sz w:val="28"/>
          <w:szCs w:val="28"/>
        </w:rPr>
        <w:t>§ 8-815.03(2</w:t>
      </w:r>
      <w:r w:rsidRPr="001003F2">
        <w:rPr>
          <w:rFonts w:ascii="Times New Roman" w:eastAsia="Times New Roman" w:hAnsi="Times New Roman"/>
          <w:iCs/>
          <w:strike/>
          <w:color w:val="000000"/>
          <w:sz w:val="28"/>
          <w:szCs w:val="28"/>
        </w:rPr>
        <w:t>)</w:t>
      </w:r>
      <w:r w:rsidR="001003F2">
        <w:rPr>
          <w:rFonts w:ascii="Times New Roman" w:eastAsia="Times New Roman" w:hAnsi="Times New Roman"/>
          <w:iCs/>
          <w:strike/>
          <w:color w:val="000000"/>
          <w:sz w:val="28"/>
          <w:szCs w:val="28"/>
        </w:rPr>
        <w:t xml:space="preserve"> </w:t>
      </w:r>
      <w:r w:rsidR="001003F2">
        <w:rPr>
          <w:rFonts w:ascii="Times New Roman" w:eastAsia="Times New Roman" w:hAnsi="Times New Roman"/>
          <w:iCs/>
          <w:color w:val="000000"/>
          <w:sz w:val="28"/>
          <w:szCs w:val="28"/>
          <w:u w:val="single"/>
        </w:rPr>
        <w:t>8-</w:t>
      </w:r>
      <w:r w:rsidR="00716747">
        <w:rPr>
          <w:rFonts w:ascii="Times New Roman" w:eastAsia="Times New Roman" w:hAnsi="Times New Roman"/>
          <w:iCs/>
          <w:color w:val="000000"/>
          <w:sz w:val="28"/>
          <w:szCs w:val="28"/>
          <w:u w:val="single"/>
        </w:rPr>
        <w:t>515</w:t>
      </w:r>
      <w:r w:rsidR="00391E04">
        <w:rPr>
          <w:rFonts w:ascii="Times New Roman" w:eastAsia="Times New Roman" w:hAnsi="Times New Roman"/>
          <w:iCs/>
          <w:color w:val="000000"/>
          <w:sz w:val="28"/>
          <w:szCs w:val="28"/>
          <w:u w:val="single"/>
        </w:rPr>
        <w:t>.</w:t>
      </w:r>
      <w:r w:rsidR="00716747">
        <w:rPr>
          <w:rFonts w:ascii="Times New Roman" w:eastAsia="Times New Roman" w:hAnsi="Times New Roman"/>
          <w:iCs/>
          <w:color w:val="000000"/>
          <w:sz w:val="28"/>
          <w:szCs w:val="28"/>
          <w:u w:val="single"/>
        </w:rPr>
        <w:t>03(A)(2)</w:t>
      </w:r>
      <w:r w:rsidRPr="00EB0EC6">
        <w:rPr>
          <w:rFonts w:ascii="Times New Roman" w:eastAsia="Times New Roman" w:hAnsi="Times New Roman"/>
          <w:iCs/>
          <w:color w:val="000000"/>
          <w:sz w:val="28"/>
          <w:szCs w:val="28"/>
        </w:rPr>
        <w:t>, review board meetings contain confidential information</w:t>
      </w:r>
      <w:r w:rsidR="0066090E">
        <w:rPr>
          <w:rFonts w:ascii="Times New Roman" w:eastAsia="Times New Roman" w:hAnsi="Times New Roman"/>
          <w:iCs/>
          <w:color w:val="000000"/>
          <w:sz w:val="28"/>
          <w:szCs w:val="28"/>
          <w:u w:val="single"/>
        </w:rPr>
        <w:t xml:space="preserve"> </w:t>
      </w:r>
      <w:r w:rsidRPr="00217B3E">
        <w:rPr>
          <w:rFonts w:ascii="Times New Roman" w:eastAsia="Times New Roman" w:hAnsi="Times New Roman"/>
          <w:iCs/>
          <w:color w:val="000000"/>
          <w:sz w:val="28"/>
          <w:szCs w:val="28"/>
        </w:rPr>
        <w:t xml:space="preserve">and </w:t>
      </w:r>
      <w:r w:rsidRPr="00DE38E9">
        <w:rPr>
          <w:rFonts w:ascii="Times New Roman" w:eastAsia="Times New Roman" w:hAnsi="Times New Roman"/>
          <w:iCs/>
          <w:strike/>
          <w:color w:val="000000"/>
          <w:sz w:val="28"/>
          <w:szCs w:val="28"/>
        </w:rPr>
        <w:t>must not be recorded via audio or visual means</w:t>
      </w:r>
      <w:r w:rsidR="00217B3E" w:rsidRPr="00C44C4A">
        <w:rPr>
          <w:rFonts w:ascii="Times New Roman" w:eastAsia="Times New Roman" w:hAnsi="Times New Roman"/>
          <w:iCs/>
          <w:strike/>
          <w:color w:val="000000"/>
          <w:sz w:val="28"/>
          <w:szCs w:val="28"/>
        </w:rPr>
        <w:t xml:space="preserve"> </w:t>
      </w:r>
      <w:r w:rsidR="00217B3E">
        <w:rPr>
          <w:rFonts w:ascii="Times New Roman" w:eastAsia="Times New Roman" w:hAnsi="Times New Roman"/>
          <w:iCs/>
          <w:color w:val="000000"/>
          <w:sz w:val="28"/>
          <w:szCs w:val="28"/>
          <w:u w:val="single"/>
        </w:rPr>
        <w:t xml:space="preserve">only certain persons </w:t>
      </w:r>
      <w:r w:rsidR="008C10E3">
        <w:rPr>
          <w:rFonts w:ascii="Times New Roman" w:eastAsia="Times New Roman" w:hAnsi="Times New Roman"/>
          <w:iCs/>
          <w:color w:val="000000"/>
          <w:sz w:val="28"/>
          <w:szCs w:val="28"/>
          <w:u w:val="single"/>
        </w:rPr>
        <w:t>are</w:t>
      </w:r>
      <w:r w:rsidR="00217B3E">
        <w:rPr>
          <w:rFonts w:ascii="Times New Roman" w:eastAsia="Times New Roman" w:hAnsi="Times New Roman"/>
          <w:iCs/>
          <w:color w:val="000000"/>
          <w:sz w:val="28"/>
          <w:szCs w:val="28"/>
          <w:u w:val="single"/>
        </w:rPr>
        <w:t xml:space="preserve"> permitted to attend</w:t>
      </w:r>
      <w:r w:rsidR="00DE38E9">
        <w:rPr>
          <w:rFonts w:ascii="Times New Roman" w:eastAsia="Times New Roman" w:hAnsi="Times New Roman"/>
          <w:iCs/>
          <w:color w:val="000000"/>
          <w:sz w:val="28"/>
          <w:szCs w:val="28"/>
        </w:rPr>
        <w:t xml:space="preserve">. </w:t>
      </w:r>
      <w:r w:rsidRPr="00EB0EC6">
        <w:rPr>
          <w:rFonts w:ascii="Times New Roman" w:eastAsia="Times New Roman" w:hAnsi="Times New Roman"/>
          <w:iCs/>
          <w:color w:val="000000"/>
          <w:sz w:val="28"/>
          <w:szCs w:val="28"/>
        </w:rPr>
        <w:t xml:space="preserve">The </w:t>
      </w:r>
      <w:proofErr w:type="gramStart"/>
      <w:r w:rsidRPr="00EB0EC6">
        <w:rPr>
          <w:rFonts w:ascii="Times New Roman" w:eastAsia="Times New Roman" w:hAnsi="Times New Roman"/>
          <w:iCs/>
          <w:color w:val="000000"/>
          <w:sz w:val="28"/>
          <w:szCs w:val="28"/>
        </w:rPr>
        <w:t>general public</w:t>
      </w:r>
      <w:proofErr w:type="gramEnd"/>
      <w:r w:rsidRPr="00EB0EC6">
        <w:rPr>
          <w:rFonts w:ascii="Times New Roman" w:eastAsia="Times New Roman" w:hAnsi="Times New Roman"/>
          <w:iCs/>
          <w:color w:val="000000"/>
          <w:sz w:val="28"/>
          <w:szCs w:val="28"/>
        </w:rPr>
        <w:t xml:space="preserve"> may be excluded from review board meetings and only such </w:t>
      </w:r>
      <w:proofErr w:type="gramStart"/>
      <w:r w:rsidRPr="00EB0EC6">
        <w:rPr>
          <w:rFonts w:ascii="Times New Roman" w:eastAsia="Times New Roman" w:hAnsi="Times New Roman"/>
          <w:iCs/>
          <w:color w:val="000000"/>
          <w:sz w:val="28"/>
          <w:szCs w:val="28"/>
        </w:rPr>
        <w:t>persons</w:t>
      </w:r>
      <w:proofErr w:type="gramEnd"/>
      <w:r w:rsidRPr="00EB0EC6">
        <w:rPr>
          <w:rFonts w:ascii="Times New Roman" w:eastAsia="Times New Roman" w:hAnsi="Times New Roman"/>
          <w:iCs/>
          <w:color w:val="000000"/>
          <w:sz w:val="28"/>
          <w:szCs w:val="28"/>
        </w:rPr>
        <w:t xml:space="preserve"> admitted as have a direct interest in the review. The review board, acting through the Chairperson, may excuse any party from any hearing.</w:t>
      </w:r>
    </w:p>
    <w:p w14:paraId="5AB2CF87" w14:textId="7A25D63A" w:rsidR="003658B1" w:rsidRDefault="007B52F3" w:rsidP="005C75D3">
      <w:pPr>
        <w:shd w:val="clear" w:color="auto" w:fill="FFFFFF"/>
        <w:jc w:val="both"/>
        <w:textAlignment w:val="baseline"/>
        <w:rPr>
          <w:rFonts w:ascii="Times New Roman" w:eastAsia="Times New Roman" w:hAnsi="Times New Roman"/>
          <w:iCs/>
          <w:color w:val="000000"/>
          <w:sz w:val="28"/>
          <w:szCs w:val="28"/>
        </w:rPr>
      </w:pPr>
      <w:r w:rsidRPr="007B52F3">
        <w:rPr>
          <w:rFonts w:ascii="Times New Roman" w:eastAsia="Times New Roman" w:hAnsi="Times New Roman"/>
          <w:b/>
          <w:bCs/>
          <w:iCs/>
          <w:color w:val="000000"/>
          <w:sz w:val="28"/>
          <w:szCs w:val="28"/>
        </w:rPr>
        <w:t>(</w:t>
      </w:r>
      <w:r w:rsidRPr="00DE38E9">
        <w:rPr>
          <w:rFonts w:ascii="Times New Roman" w:eastAsia="Times New Roman" w:hAnsi="Times New Roman"/>
          <w:b/>
          <w:bCs/>
          <w:iCs/>
          <w:color w:val="000000"/>
          <w:sz w:val="28"/>
          <w:szCs w:val="28"/>
        </w:rPr>
        <w:t>e</w:t>
      </w:r>
      <w:r w:rsidRPr="007B52F3">
        <w:rPr>
          <w:rFonts w:ascii="Times New Roman" w:eastAsia="Times New Roman" w:hAnsi="Times New Roman"/>
          <w:b/>
          <w:bCs/>
          <w:iCs/>
          <w:color w:val="000000"/>
          <w:sz w:val="28"/>
          <w:szCs w:val="28"/>
        </w:rPr>
        <w:t>) </w:t>
      </w:r>
      <w:r w:rsidR="00B97320" w:rsidRPr="00C64B73">
        <w:rPr>
          <w:rFonts w:ascii="Times New Roman" w:hAnsi="Times New Roman"/>
          <w:b/>
          <w:bCs/>
          <w:sz w:val="28"/>
          <w:szCs w:val="28"/>
        </w:rPr>
        <w:t>[No change]</w:t>
      </w:r>
    </w:p>
    <w:p w14:paraId="7F512066" w14:textId="0B9FAB8E" w:rsidR="00AE0034" w:rsidRDefault="00DF0236" w:rsidP="00DE38E9">
      <w:pPr>
        <w:shd w:val="clear" w:color="auto" w:fill="FFFFFF"/>
        <w:jc w:val="both"/>
        <w:textAlignment w:val="baseline"/>
        <w:rPr>
          <w:rFonts w:ascii="Times New Roman" w:eastAsia="Times New Roman" w:hAnsi="Times New Roman"/>
          <w:iCs/>
          <w:color w:val="000000"/>
          <w:sz w:val="28"/>
          <w:szCs w:val="28"/>
          <w:u w:val="single"/>
        </w:rPr>
      </w:pPr>
      <w:r w:rsidRPr="00DF0236">
        <w:rPr>
          <w:rFonts w:ascii="Times New Roman" w:eastAsia="Times New Roman" w:hAnsi="Times New Roman"/>
          <w:b/>
          <w:bCs/>
          <w:iCs/>
          <w:color w:val="000000"/>
          <w:sz w:val="28"/>
          <w:szCs w:val="28"/>
          <w:u w:val="single"/>
        </w:rPr>
        <w:t xml:space="preserve">(f) </w:t>
      </w:r>
      <w:r w:rsidR="007A5440">
        <w:rPr>
          <w:rFonts w:ascii="Times New Roman" w:eastAsia="Times New Roman" w:hAnsi="Times New Roman"/>
          <w:iCs/>
          <w:color w:val="000000"/>
          <w:sz w:val="28"/>
          <w:szCs w:val="28"/>
          <w:u w:val="single"/>
        </w:rPr>
        <w:t xml:space="preserve">Recording </w:t>
      </w:r>
      <w:r w:rsidR="006B4DFB">
        <w:rPr>
          <w:rFonts w:ascii="Times New Roman" w:eastAsia="Times New Roman" w:hAnsi="Times New Roman"/>
          <w:iCs/>
          <w:color w:val="000000"/>
          <w:sz w:val="28"/>
          <w:szCs w:val="28"/>
          <w:u w:val="single"/>
        </w:rPr>
        <w:t xml:space="preserve">board meetings by any means is prohibited, </w:t>
      </w:r>
      <w:r w:rsidR="00DE38E9" w:rsidRPr="00DF0236">
        <w:rPr>
          <w:rFonts w:ascii="Times New Roman" w:eastAsia="Times New Roman" w:hAnsi="Times New Roman"/>
          <w:iCs/>
          <w:color w:val="000000"/>
          <w:sz w:val="28"/>
          <w:szCs w:val="28"/>
          <w:u w:val="single"/>
        </w:rPr>
        <w:t>except</w:t>
      </w:r>
      <w:r w:rsidR="00DE38E9">
        <w:rPr>
          <w:rFonts w:ascii="Times New Roman" w:eastAsia="Times New Roman" w:hAnsi="Times New Roman"/>
          <w:iCs/>
          <w:color w:val="000000"/>
          <w:sz w:val="28"/>
          <w:szCs w:val="28"/>
          <w:u w:val="single"/>
        </w:rPr>
        <w:t xml:space="preserve"> that review board staff or other Administrative Office of the Courts </w:t>
      </w:r>
      <w:r w:rsidR="007A47F1">
        <w:rPr>
          <w:rFonts w:ascii="Times New Roman" w:eastAsia="Times New Roman" w:hAnsi="Times New Roman"/>
          <w:iCs/>
          <w:color w:val="000000"/>
          <w:sz w:val="28"/>
          <w:szCs w:val="28"/>
          <w:u w:val="single"/>
        </w:rPr>
        <w:t xml:space="preserve">(AOC) </w:t>
      </w:r>
      <w:r w:rsidR="00DE38E9">
        <w:rPr>
          <w:rFonts w:ascii="Times New Roman" w:eastAsia="Times New Roman" w:hAnsi="Times New Roman"/>
          <w:iCs/>
          <w:color w:val="000000"/>
          <w:sz w:val="28"/>
          <w:szCs w:val="28"/>
          <w:u w:val="single"/>
        </w:rPr>
        <w:t xml:space="preserve">staff facilitating a board meeting may record </w:t>
      </w:r>
      <w:r w:rsidR="006C1D30">
        <w:rPr>
          <w:rFonts w:ascii="Times New Roman" w:eastAsia="Times New Roman" w:hAnsi="Times New Roman"/>
          <w:iCs/>
          <w:color w:val="000000"/>
          <w:sz w:val="28"/>
          <w:szCs w:val="28"/>
          <w:u w:val="single"/>
        </w:rPr>
        <w:t>a</w:t>
      </w:r>
      <w:r w:rsidR="00DE38E9">
        <w:rPr>
          <w:rFonts w:ascii="Times New Roman" w:eastAsia="Times New Roman" w:hAnsi="Times New Roman"/>
          <w:iCs/>
          <w:color w:val="000000"/>
          <w:sz w:val="28"/>
          <w:szCs w:val="28"/>
          <w:u w:val="single"/>
        </w:rPr>
        <w:t xml:space="preserve"> meeting</w:t>
      </w:r>
      <w:r w:rsidR="0089640F">
        <w:rPr>
          <w:rFonts w:ascii="Times New Roman" w:eastAsia="Times New Roman" w:hAnsi="Times New Roman"/>
          <w:iCs/>
          <w:color w:val="000000"/>
          <w:sz w:val="28"/>
          <w:szCs w:val="28"/>
          <w:u w:val="single"/>
        </w:rPr>
        <w:t xml:space="preserve"> by a means authorized by the Administrative Director,</w:t>
      </w:r>
      <w:r w:rsidR="00DE38E9">
        <w:rPr>
          <w:rFonts w:ascii="Times New Roman" w:eastAsia="Times New Roman" w:hAnsi="Times New Roman"/>
          <w:iCs/>
          <w:color w:val="000000"/>
          <w:sz w:val="28"/>
          <w:szCs w:val="28"/>
          <w:u w:val="single"/>
        </w:rPr>
        <w:t xml:space="preserve"> for the sole purpose of assisting </w:t>
      </w:r>
      <w:r w:rsidR="00F01F57">
        <w:rPr>
          <w:rFonts w:ascii="Times New Roman" w:eastAsia="Times New Roman" w:hAnsi="Times New Roman"/>
          <w:iCs/>
          <w:color w:val="000000"/>
          <w:sz w:val="28"/>
          <w:szCs w:val="28"/>
          <w:u w:val="single"/>
        </w:rPr>
        <w:t xml:space="preserve">the staff </w:t>
      </w:r>
      <w:r w:rsidR="00DE38E9">
        <w:rPr>
          <w:rFonts w:ascii="Times New Roman" w:eastAsia="Times New Roman" w:hAnsi="Times New Roman"/>
          <w:iCs/>
          <w:color w:val="000000"/>
          <w:sz w:val="28"/>
          <w:szCs w:val="28"/>
          <w:u w:val="single"/>
        </w:rPr>
        <w:t>with preparing notes, reports, or other official records associated with the meeting</w:t>
      </w:r>
      <w:r w:rsidR="00DE38E9" w:rsidRPr="00C075C8">
        <w:rPr>
          <w:rFonts w:ascii="Times New Roman" w:eastAsia="Times New Roman" w:hAnsi="Times New Roman"/>
          <w:iCs/>
          <w:color w:val="000000"/>
          <w:sz w:val="28"/>
          <w:szCs w:val="28"/>
          <w:u w:val="single"/>
        </w:rPr>
        <w:t xml:space="preserve">. </w:t>
      </w:r>
      <w:r w:rsidR="00DE38E9">
        <w:rPr>
          <w:rFonts w:ascii="Times New Roman" w:eastAsia="Times New Roman" w:hAnsi="Times New Roman"/>
          <w:iCs/>
          <w:color w:val="000000"/>
          <w:sz w:val="28"/>
          <w:szCs w:val="28"/>
          <w:u w:val="single"/>
        </w:rPr>
        <w:t xml:space="preserve">The recording must not be used for any other purpose. </w:t>
      </w:r>
      <w:r w:rsidR="004F1DF6">
        <w:rPr>
          <w:rFonts w:ascii="Times New Roman" w:eastAsia="Times New Roman" w:hAnsi="Times New Roman"/>
          <w:iCs/>
          <w:color w:val="000000"/>
          <w:sz w:val="28"/>
          <w:szCs w:val="28"/>
          <w:u w:val="single"/>
        </w:rPr>
        <w:t xml:space="preserve"> </w:t>
      </w:r>
      <w:r w:rsidR="00362485">
        <w:rPr>
          <w:rFonts w:ascii="Times New Roman" w:eastAsia="Times New Roman" w:hAnsi="Times New Roman"/>
          <w:iCs/>
          <w:color w:val="000000"/>
          <w:sz w:val="28"/>
          <w:szCs w:val="28"/>
          <w:u w:val="single"/>
        </w:rPr>
        <w:t xml:space="preserve"> </w:t>
      </w:r>
    </w:p>
    <w:p w14:paraId="7D9279DF" w14:textId="0B9E657B" w:rsidR="00DE38E9" w:rsidRPr="00DF0236" w:rsidRDefault="00AE0034" w:rsidP="00DE38E9">
      <w:pPr>
        <w:shd w:val="clear" w:color="auto" w:fill="FFFFFF"/>
        <w:jc w:val="both"/>
        <w:textAlignment w:val="baseline"/>
        <w:rPr>
          <w:rFonts w:ascii="Times New Roman" w:eastAsia="Times New Roman" w:hAnsi="Times New Roman"/>
          <w:b/>
          <w:bCs/>
          <w:iCs/>
          <w:color w:val="000000"/>
          <w:sz w:val="28"/>
          <w:szCs w:val="28"/>
        </w:rPr>
      </w:pPr>
      <w:r w:rsidRPr="00AE0034">
        <w:rPr>
          <w:rFonts w:ascii="Times New Roman" w:eastAsia="Times New Roman" w:hAnsi="Times New Roman"/>
          <w:b/>
          <w:bCs/>
          <w:iCs/>
          <w:color w:val="000000"/>
          <w:sz w:val="28"/>
          <w:szCs w:val="28"/>
          <w:u w:val="single"/>
        </w:rPr>
        <w:t xml:space="preserve">(g) </w:t>
      </w:r>
      <w:r w:rsidR="00DE38E9">
        <w:rPr>
          <w:rFonts w:ascii="Times New Roman" w:eastAsia="Times New Roman" w:hAnsi="Times New Roman"/>
          <w:iCs/>
          <w:color w:val="000000"/>
          <w:sz w:val="28"/>
          <w:szCs w:val="28"/>
          <w:u w:val="single"/>
        </w:rPr>
        <w:t xml:space="preserve">Any recording made under </w:t>
      </w:r>
      <w:r>
        <w:rPr>
          <w:rFonts w:ascii="Times New Roman" w:eastAsia="Times New Roman" w:hAnsi="Times New Roman"/>
          <w:iCs/>
          <w:color w:val="000000"/>
          <w:sz w:val="28"/>
          <w:szCs w:val="28"/>
          <w:u w:val="single"/>
        </w:rPr>
        <w:t>(f</w:t>
      </w:r>
      <w:proofErr w:type="gramStart"/>
      <w:r>
        <w:rPr>
          <w:rFonts w:ascii="Times New Roman" w:eastAsia="Times New Roman" w:hAnsi="Times New Roman"/>
          <w:iCs/>
          <w:color w:val="000000"/>
          <w:sz w:val="28"/>
          <w:szCs w:val="28"/>
          <w:u w:val="single"/>
        </w:rPr>
        <w:t>)</w:t>
      </w:r>
      <w:proofErr w:type="gramEnd"/>
      <w:r w:rsidR="00DE38E9">
        <w:rPr>
          <w:rFonts w:ascii="Times New Roman" w:eastAsia="Times New Roman" w:hAnsi="Times New Roman"/>
          <w:iCs/>
          <w:color w:val="000000"/>
          <w:sz w:val="28"/>
          <w:szCs w:val="28"/>
          <w:u w:val="single"/>
        </w:rPr>
        <w:t xml:space="preserve"> and any </w:t>
      </w:r>
      <w:r w:rsidR="00ED3901">
        <w:rPr>
          <w:rFonts w:ascii="Times New Roman" w:eastAsia="Times New Roman" w:hAnsi="Times New Roman"/>
          <w:iCs/>
          <w:color w:val="000000"/>
          <w:sz w:val="28"/>
          <w:szCs w:val="28"/>
          <w:u w:val="single"/>
        </w:rPr>
        <w:t xml:space="preserve">document </w:t>
      </w:r>
      <w:r w:rsidR="00DE38E9">
        <w:rPr>
          <w:rFonts w:ascii="Times New Roman" w:eastAsia="Times New Roman" w:hAnsi="Times New Roman"/>
          <w:iCs/>
          <w:color w:val="000000"/>
          <w:sz w:val="28"/>
          <w:szCs w:val="28"/>
          <w:u w:val="single"/>
        </w:rPr>
        <w:t>generated from that recording</w:t>
      </w:r>
      <w:r w:rsidR="00906A23">
        <w:rPr>
          <w:rFonts w:ascii="Times New Roman" w:eastAsia="Times New Roman" w:hAnsi="Times New Roman"/>
          <w:iCs/>
          <w:color w:val="000000"/>
          <w:sz w:val="28"/>
          <w:szCs w:val="28"/>
          <w:u w:val="single"/>
        </w:rPr>
        <w:t xml:space="preserve"> </w:t>
      </w:r>
      <w:r w:rsidR="00401133">
        <w:rPr>
          <w:rFonts w:ascii="Times New Roman" w:eastAsia="Times New Roman" w:hAnsi="Times New Roman"/>
          <w:iCs/>
          <w:color w:val="000000"/>
          <w:sz w:val="28"/>
          <w:szCs w:val="28"/>
          <w:u w:val="single"/>
        </w:rPr>
        <w:t xml:space="preserve">which provides a summary of </w:t>
      </w:r>
      <w:r w:rsidR="00906A23">
        <w:rPr>
          <w:rFonts w:ascii="Times New Roman" w:eastAsia="Times New Roman" w:hAnsi="Times New Roman"/>
          <w:iCs/>
          <w:color w:val="000000"/>
          <w:sz w:val="28"/>
          <w:szCs w:val="28"/>
          <w:u w:val="single"/>
        </w:rPr>
        <w:t>the meeting</w:t>
      </w:r>
      <w:r w:rsidR="00401133">
        <w:rPr>
          <w:rFonts w:ascii="Times New Roman" w:eastAsia="Times New Roman" w:hAnsi="Times New Roman"/>
          <w:iCs/>
          <w:color w:val="000000"/>
          <w:sz w:val="28"/>
          <w:szCs w:val="28"/>
          <w:u w:val="single"/>
        </w:rPr>
        <w:t>,</w:t>
      </w:r>
      <w:r w:rsidR="00906A23">
        <w:rPr>
          <w:rFonts w:ascii="Times New Roman" w:eastAsia="Times New Roman" w:hAnsi="Times New Roman"/>
          <w:iCs/>
          <w:color w:val="000000"/>
          <w:sz w:val="28"/>
          <w:szCs w:val="28"/>
          <w:u w:val="single"/>
        </w:rPr>
        <w:t xml:space="preserve"> </w:t>
      </w:r>
      <w:r w:rsidR="00EF36E5">
        <w:rPr>
          <w:rFonts w:ascii="Times New Roman" w:eastAsia="Times New Roman" w:hAnsi="Times New Roman"/>
          <w:iCs/>
          <w:color w:val="000000"/>
          <w:sz w:val="28"/>
          <w:szCs w:val="28"/>
          <w:u w:val="single"/>
        </w:rPr>
        <w:t>purport</w:t>
      </w:r>
      <w:r w:rsidR="00401133">
        <w:rPr>
          <w:rFonts w:ascii="Times New Roman" w:eastAsia="Times New Roman" w:hAnsi="Times New Roman"/>
          <w:iCs/>
          <w:color w:val="000000"/>
          <w:sz w:val="28"/>
          <w:szCs w:val="28"/>
          <w:u w:val="single"/>
        </w:rPr>
        <w:t>s</w:t>
      </w:r>
      <w:r w:rsidR="00EF36E5">
        <w:rPr>
          <w:rFonts w:ascii="Times New Roman" w:eastAsia="Times New Roman" w:hAnsi="Times New Roman"/>
          <w:iCs/>
          <w:color w:val="000000"/>
          <w:sz w:val="28"/>
          <w:szCs w:val="28"/>
          <w:u w:val="single"/>
        </w:rPr>
        <w:t xml:space="preserve"> to reflect </w:t>
      </w:r>
      <w:r w:rsidR="00906A23">
        <w:rPr>
          <w:rFonts w:ascii="Times New Roman" w:eastAsia="Times New Roman" w:hAnsi="Times New Roman"/>
          <w:iCs/>
          <w:color w:val="000000"/>
          <w:sz w:val="28"/>
          <w:szCs w:val="28"/>
          <w:u w:val="single"/>
        </w:rPr>
        <w:t>the words spoken</w:t>
      </w:r>
      <w:r w:rsidR="00EF36E5">
        <w:rPr>
          <w:rFonts w:ascii="Times New Roman" w:eastAsia="Times New Roman" w:hAnsi="Times New Roman"/>
          <w:iCs/>
          <w:color w:val="000000"/>
          <w:sz w:val="28"/>
          <w:szCs w:val="28"/>
          <w:u w:val="single"/>
        </w:rPr>
        <w:t xml:space="preserve"> during the meeting</w:t>
      </w:r>
      <w:r w:rsidR="00401133">
        <w:rPr>
          <w:rFonts w:ascii="Times New Roman" w:eastAsia="Times New Roman" w:hAnsi="Times New Roman"/>
          <w:iCs/>
          <w:color w:val="000000"/>
          <w:sz w:val="28"/>
          <w:szCs w:val="28"/>
          <w:u w:val="single"/>
        </w:rPr>
        <w:t>, or any similar unofficial record</w:t>
      </w:r>
      <w:r w:rsidR="00DE38E9">
        <w:rPr>
          <w:rFonts w:ascii="Times New Roman" w:eastAsia="Times New Roman" w:hAnsi="Times New Roman"/>
          <w:iCs/>
          <w:color w:val="000000"/>
          <w:sz w:val="28"/>
          <w:szCs w:val="28"/>
          <w:u w:val="single"/>
        </w:rPr>
        <w:t xml:space="preserve">:  </w:t>
      </w:r>
    </w:p>
    <w:p w14:paraId="775A513A" w14:textId="77777777" w:rsidR="00DE38E9" w:rsidRDefault="00DE38E9" w:rsidP="00DE38E9">
      <w:pPr>
        <w:shd w:val="clear" w:color="auto" w:fill="FFFFFF"/>
        <w:ind w:left="720"/>
        <w:jc w:val="both"/>
        <w:textAlignment w:val="baseline"/>
        <w:rPr>
          <w:rFonts w:ascii="Times New Roman" w:eastAsia="Times New Roman" w:hAnsi="Times New Roman"/>
          <w:iCs/>
          <w:color w:val="000000"/>
          <w:sz w:val="28"/>
          <w:szCs w:val="28"/>
          <w:u w:val="single"/>
        </w:rPr>
      </w:pPr>
      <w:r>
        <w:rPr>
          <w:rFonts w:ascii="Times New Roman" w:eastAsia="Times New Roman" w:hAnsi="Times New Roman"/>
          <w:iCs/>
          <w:color w:val="000000"/>
          <w:sz w:val="28"/>
          <w:szCs w:val="28"/>
          <w:u w:val="single"/>
        </w:rPr>
        <w:t xml:space="preserve">(1) is closed and must be securely maintained as confidential; </w:t>
      </w:r>
    </w:p>
    <w:p w14:paraId="5251E93D" w14:textId="77777777" w:rsidR="00A834C9" w:rsidRDefault="00DE38E9" w:rsidP="00DE38E9">
      <w:pPr>
        <w:shd w:val="clear" w:color="auto" w:fill="FFFFFF"/>
        <w:ind w:left="720"/>
        <w:jc w:val="both"/>
        <w:textAlignment w:val="baseline"/>
        <w:rPr>
          <w:rFonts w:ascii="Times New Roman" w:eastAsia="Times New Roman" w:hAnsi="Times New Roman"/>
          <w:iCs/>
          <w:color w:val="000000"/>
          <w:sz w:val="28"/>
          <w:szCs w:val="28"/>
          <w:u w:val="single"/>
        </w:rPr>
      </w:pPr>
      <w:r>
        <w:rPr>
          <w:rFonts w:ascii="Times New Roman" w:eastAsia="Times New Roman" w:hAnsi="Times New Roman"/>
          <w:iCs/>
          <w:color w:val="000000"/>
          <w:sz w:val="28"/>
          <w:szCs w:val="28"/>
          <w:u w:val="single"/>
        </w:rPr>
        <w:t>(2) must not be duplicated</w:t>
      </w:r>
      <w:r w:rsidR="00A834C9">
        <w:rPr>
          <w:rFonts w:ascii="Times New Roman" w:eastAsia="Times New Roman" w:hAnsi="Times New Roman"/>
          <w:iCs/>
          <w:color w:val="000000"/>
          <w:sz w:val="28"/>
          <w:szCs w:val="28"/>
          <w:u w:val="single"/>
        </w:rPr>
        <w:t>;</w:t>
      </w:r>
      <w:r>
        <w:rPr>
          <w:rFonts w:ascii="Times New Roman" w:eastAsia="Times New Roman" w:hAnsi="Times New Roman"/>
          <w:iCs/>
          <w:color w:val="000000"/>
          <w:sz w:val="28"/>
          <w:szCs w:val="28"/>
          <w:u w:val="single"/>
        </w:rPr>
        <w:t xml:space="preserve"> </w:t>
      </w:r>
    </w:p>
    <w:p w14:paraId="5EEB0997" w14:textId="0CBB6940" w:rsidR="00DE38E9" w:rsidRDefault="00A834C9" w:rsidP="00DE38E9">
      <w:pPr>
        <w:shd w:val="clear" w:color="auto" w:fill="FFFFFF"/>
        <w:ind w:left="720"/>
        <w:jc w:val="both"/>
        <w:textAlignment w:val="baseline"/>
        <w:rPr>
          <w:rFonts w:ascii="Times New Roman" w:eastAsia="Times New Roman" w:hAnsi="Times New Roman"/>
          <w:iCs/>
          <w:color w:val="000000"/>
          <w:sz w:val="28"/>
          <w:szCs w:val="28"/>
          <w:u w:val="single"/>
        </w:rPr>
      </w:pPr>
      <w:r>
        <w:rPr>
          <w:rFonts w:ascii="Times New Roman" w:eastAsia="Times New Roman" w:hAnsi="Times New Roman"/>
          <w:iCs/>
          <w:color w:val="000000"/>
          <w:sz w:val="28"/>
          <w:szCs w:val="28"/>
          <w:u w:val="single"/>
        </w:rPr>
        <w:t>(3) must not be</w:t>
      </w:r>
      <w:r w:rsidR="00DE38E9">
        <w:rPr>
          <w:rFonts w:ascii="Times New Roman" w:eastAsia="Times New Roman" w:hAnsi="Times New Roman"/>
          <w:iCs/>
          <w:color w:val="000000"/>
          <w:sz w:val="28"/>
          <w:szCs w:val="28"/>
          <w:u w:val="single"/>
        </w:rPr>
        <w:t xml:space="preserve"> </w:t>
      </w:r>
      <w:r w:rsidR="00DE38E9" w:rsidRPr="00E65775">
        <w:rPr>
          <w:rFonts w:ascii="Times New Roman" w:eastAsia="Times New Roman" w:hAnsi="Times New Roman"/>
          <w:iCs/>
          <w:color w:val="000000"/>
          <w:sz w:val="28"/>
          <w:szCs w:val="28"/>
          <w:u w:val="single"/>
        </w:rPr>
        <w:t>distributed</w:t>
      </w:r>
      <w:r w:rsidR="007B7079">
        <w:rPr>
          <w:rFonts w:ascii="Times New Roman" w:eastAsia="Times New Roman" w:hAnsi="Times New Roman"/>
          <w:iCs/>
          <w:color w:val="000000"/>
          <w:sz w:val="28"/>
          <w:szCs w:val="28"/>
          <w:u w:val="single"/>
        </w:rPr>
        <w:t xml:space="preserve"> </w:t>
      </w:r>
      <w:r w:rsidR="00A96DFC">
        <w:rPr>
          <w:rFonts w:ascii="Times New Roman" w:eastAsia="Times New Roman" w:hAnsi="Times New Roman"/>
          <w:iCs/>
          <w:color w:val="000000"/>
          <w:sz w:val="28"/>
          <w:szCs w:val="28"/>
          <w:u w:val="single"/>
        </w:rPr>
        <w:t>except as</w:t>
      </w:r>
      <w:r w:rsidR="00E65775">
        <w:rPr>
          <w:rFonts w:ascii="Times New Roman" w:eastAsia="Times New Roman" w:hAnsi="Times New Roman"/>
          <w:iCs/>
          <w:color w:val="000000"/>
          <w:sz w:val="28"/>
          <w:szCs w:val="28"/>
          <w:u w:val="single"/>
        </w:rPr>
        <w:t xml:space="preserve"> necessary </w:t>
      </w:r>
      <w:r w:rsidR="00D21126">
        <w:rPr>
          <w:rFonts w:ascii="Times New Roman" w:eastAsia="Times New Roman" w:hAnsi="Times New Roman"/>
          <w:iCs/>
          <w:color w:val="000000"/>
          <w:sz w:val="28"/>
          <w:szCs w:val="28"/>
          <w:u w:val="single"/>
        </w:rPr>
        <w:t>to</w:t>
      </w:r>
      <w:r w:rsidR="00B87848">
        <w:rPr>
          <w:rFonts w:ascii="Times New Roman" w:eastAsia="Times New Roman" w:hAnsi="Times New Roman"/>
          <w:iCs/>
          <w:color w:val="000000"/>
          <w:sz w:val="28"/>
          <w:szCs w:val="28"/>
          <w:u w:val="single"/>
        </w:rPr>
        <w:t xml:space="preserve"> </w:t>
      </w:r>
      <w:r w:rsidR="00E65775">
        <w:rPr>
          <w:rFonts w:ascii="Times New Roman" w:eastAsia="Times New Roman" w:hAnsi="Times New Roman"/>
          <w:iCs/>
          <w:color w:val="000000"/>
          <w:sz w:val="28"/>
          <w:szCs w:val="28"/>
          <w:u w:val="single"/>
        </w:rPr>
        <w:t>prepare the report</w:t>
      </w:r>
      <w:r w:rsidR="00C42C71">
        <w:rPr>
          <w:rFonts w:ascii="Times New Roman" w:eastAsia="Times New Roman" w:hAnsi="Times New Roman"/>
          <w:iCs/>
          <w:color w:val="000000"/>
          <w:sz w:val="28"/>
          <w:szCs w:val="28"/>
          <w:u w:val="single"/>
        </w:rPr>
        <w:t xml:space="preserve"> and in such case, distribution </w:t>
      </w:r>
      <w:r w:rsidR="00822AB4">
        <w:rPr>
          <w:rFonts w:ascii="Times New Roman" w:eastAsia="Times New Roman" w:hAnsi="Times New Roman"/>
          <w:iCs/>
          <w:color w:val="000000"/>
          <w:sz w:val="28"/>
          <w:szCs w:val="28"/>
          <w:u w:val="single"/>
        </w:rPr>
        <w:t xml:space="preserve">is not permitted to anyone other than review </w:t>
      </w:r>
      <w:r w:rsidR="00BC0455">
        <w:rPr>
          <w:rFonts w:ascii="Times New Roman" w:eastAsia="Times New Roman" w:hAnsi="Times New Roman"/>
          <w:iCs/>
          <w:color w:val="000000"/>
          <w:sz w:val="28"/>
          <w:szCs w:val="28"/>
          <w:u w:val="single"/>
        </w:rPr>
        <w:t xml:space="preserve">board </w:t>
      </w:r>
      <w:r w:rsidR="006E4F08">
        <w:rPr>
          <w:rFonts w:ascii="Times New Roman" w:eastAsia="Times New Roman" w:hAnsi="Times New Roman"/>
          <w:iCs/>
          <w:color w:val="000000"/>
          <w:sz w:val="28"/>
          <w:szCs w:val="28"/>
          <w:u w:val="single"/>
        </w:rPr>
        <w:t xml:space="preserve">or other </w:t>
      </w:r>
      <w:r w:rsidR="00BC0455">
        <w:rPr>
          <w:rFonts w:ascii="Times New Roman" w:eastAsia="Times New Roman" w:hAnsi="Times New Roman"/>
          <w:iCs/>
          <w:color w:val="000000"/>
          <w:sz w:val="28"/>
          <w:szCs w:val="28"/>
          <w:u w:val="single"/>
        </w:rPr>
        <w:t xml:space="preserve">AOC staff </w:t>
      </w:r>
      <w:r w:rsidR="007A47F1">
        <w:rPr>
          <w:rFonts w:ascii="Times New Roman" w:eastAsia="Times New Roman" w:hAnsi="Times New Roman"/>
          <w:iCs/>
          <w:color w:val="000000"/>
          <w:sz w:val="28"/>
          <w:szCs w:val="28"/>
          <w:u w:val="single"/>
        </w:rPr>
        <w:t xml:space="preserve">directly </w:t>
      </w:r>
      <w:r w:rsidR="00BC0455">
        <w:rPr>
          <w:rFonts w:ascii="Times New Roman" w:eastAsia="Times New Roman" w:hAnsi="Times New Roman"/>
          <w:iCs/>
          <w:color w:val="000000"/>
          <w:sz w:val="28"/>
          <w:szCs w:val="28"/>
          <w:u w:val="single"/>
        </w:rPr>
        <w:t>involved in preparing or reviewing the final report</w:t>
      </w:r>
      <w:r w:rsidR="00DE38E9">
        <w:rPr>
          <w:rFonts w:ascii="Times New Roman" w:eastAsia="Times New Roman" w:hAnsi="Times New Roman"/>
          <w:iCs/>
          <w:color w:val="000000"/>
          <w:sz w:val="28"/>
          <w:szCs w:val="28"/>
          <w:u w:val="single"/>
        </w:rPr>
        <w:t>; and</w:t>
      </w:r>
    </w:p>
    <w:p w14:paraId="79DBD8DE" w14:textId="617880A7" w:rsidR="00DE38E9" w:rsidRPr="00763868" w:rsidRDefault="00DE38E9" w:rsidP="00DE38E9">
      <w:pPr>
        <w:shd w:val="clear" w:color="auto" w:fill="FFFFFF"/>
        <w:ind w:left="720"/>
        <w:jc w:val="both"/>
        <w:textAlignment w:val="baseline"/>
        <w:rPr>
          <w:rFonts w:ascii="Times New Roman" w:eastAsia="Times New Roman" w:hAnsi="Times New Roman"/>
          <w:iCs/>
          <w:color w:val="000000"/>
          <w:sz w:val="28"/>
          <w:szCs w:val="28"/>
          <w:u w:val="single"/>
        </w:rPr>
      </w:pPr>
      <w:r>
        <w:rPr>
          <w:rFonts w:ascii="Times New Roman" w:eastAsia="Times New Roman" w:hAnsi="Times New Roman"/>
          <w:iCs/>
          <w:color w:val="000000"/>
          <w:sz w:val="28"/>
          <w:szCs w:val="28"/>
          <w:u w:val="single"/>
        </w:rPr>
        <w:t>(</w:t>
      </w:r>
      <w:r w:rsidR="00D21126">
        <w:rPr>
          <w:rFonts w:ascii="Times New Roman" w:eastAsia="Times New Roman" w:hAnsi="Times New Roman"/>
          <w:iCs/>
          <w:color w:val="000000"/>
          <w:sz w:val="28"/>
          <w:szCs w:val="28"/>
          <w:u w:val="single"/>
        </w:rPr>
        <w:t>4</w:t>
      </w:r>
      <w:r>
        <w:rPr>
          <w:rFonts w:ascii="Times New Roman" w:eastAsia="Times New Roman" w:hAnsi="Times New Roman"/>
          <w:iCs/>
          <w:color w:val="000000"/>
          <w:sz w:val="28"/>
          <w:szCs w:val="28"/>
          <w:u w:val="single"/>
        </w:rPr>
        <w:t>) must be destroyed immediately following distribution of the final report to the juvenile court.</w:t>
      </w:r>
      <w:r w:rsidRPr="00EB0EC6">
        <w:rPr>
          <w:rFonts w:ascii="Times New Roman" w:eastAsia="Times New Roman" w:hAnsi="Times New Roman"/>
          <w:iCs/>
          <w:color w:val="000000"/>
          <w:sz w:val="28"/>
          <w:szCs w:val="28"/>
        </w:rPr>
        <w:t xml:space="preserve"> </w:t>
      </w:r>
    </w:p>
    <w:p w14:paraId="380A48AA" w14:textId="77777777" w:rsidR="00DE38E9" w:rsidRDefault="00DE38E9" w:rsidP="005C75D3">
      <w:pPr>
        <w:shd w:val="clear" w:color="auto" w:fill="FFFFFF"/>
        <w:jc w:val="both"/>
        <w:textAlignment w:val="baseline"/>
        <w:rPr>
          <w:rFonts w:ascii="Times New Roman" w:eastAsia="Times New Roman" w:hAnsi="Times New Roman"/>
          <w:b/>
          <w:bCs/>
          <w:iCs/>
          <w:color w:val="000000"/>
          <w:sz w:val="28"/>
          <w:szCs w:val="28"/>
        </w:rPr>
      </w:pPr>
    </w:p>
    <w:sectPr w:rsidR="00DE38E9" w:rsidSect="00BE2328">
      <w:footerReference w:type="default" r:id="rId14"/>
      <w:pgSz w:w="12240" w:h="15840"/>
      <w:pgMar w:top="1360" w:right="1200" w:bottom="760" w:left="1340" w:header="0" w:footer="57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70BFD" w14:textId="77777777" w:rsidR="001B14BA" w:rsidRDefault="001B14BA" w:rsidP="00D12C76">
      <w:r>
        <w:separator/>
      </w:r>
    </w:p>
  </w:endnote>
  <w:endnote w:type="continuationSeparator" w:id="0">
    <w:p w14:paraId="0BAC1276" w14:textId="77777777" w:rsidR="001B14BA" w:rsidRDefault="001B14BA" w:rsidP="00D12C76">
      <w:r>
        <w:continuationSeparator/>
      </w:r>
    </w:p>
  </w:endnote>
  <w:endnote w:type="continuationNotice" w:id="1">
    <w:p w14:paraId="18394779" w14:textId="77777777" w:rsidR="001B14BA" w:rsidRDefault="001B1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104308172"/>
      <w:docPartObj>
        <w:docPartGallery w:val="Page Numbers (Bottom of Page)"/>
        <w:docPartUnique/>
      </w:docPartObj>
    </w:sdtPr>
    <w:sdtEndPr>
      <w:rPr>
        <w:noProof/>
      </w:rPr>
    </w:sdtEndPr>
    <w:sdtContent>
      <w:p w14:paraId="73CB1DB9" w14:textId="77777777" w:rsidR="00E36EA3" w:rsidRPr="00C30B53" w:rsidRDefault="00E36EA3">
        <w:pPr>
          <w:pStyle w:val="Footer"/>
          <w:jc w:val="center"/>
          <w:rPr>
            <w:sz w:val="24"/>
            <w:szCs w:val="24"/>
          </w:rPr>
        </w:pPr>
        <w:r w:rsidRPr="00C30B53">
          <w:rPr>
            <w:rFonts w:ascii="Times New Roman" w:hAnsi="Times New Roman"/>
            <w:sz w:val="28"/>
            <w:szCs w:val="28"/>
          </w:rPr>
          <w:t xml:space="preserve">Page </w:t>
        </w:r>
        <w:r w:rsidRPr="00C30B53">
          <w:rPr>
            <w:rFonts w:ascii="Times New Roman" w:hAnsi="Times New Roman"/>
            <w:sz w:val="28"/>
            <w:szCs w:val="28"/>
          </w:rPr>
          <w:fldChar w:fldCharType="begin"/>
        </w:r>
        <w:r w:rsidRPr="00C30B53">
          <w:rPr>
            <w:rFonts w:ascii="Times New Roman" w:hAnsi="Times New Roman"/>
            <w:sz w:val="28"/>
            <w:szCs w:val="28"/>
          </w:rPr>
          <w:instrText xml:space="preserve"> PAGE   \* MERGEFORMAT </w:instrText>
        </w:r>
        <w:r w:rsidRPr="00C30B53">
          <w:rPr>
            <w:rFonts w:ascii="Times New Roman" w:hAnsi="Times New Roman"/>
            <w:sz w:val="28"/>
            <w:szCs w:val="28"/>
          </w:rPr>
          <w:fldChar w:fldCharType="separate"/>
        </w:r>
        <w:r w:rsidRPr="00C30B53">
          <w:rPr>
            <w:rFonts w:ascii="Times New Roman" w:hAnsi="Times New Roman"/>
            <w:noProof/>
            <w:sz w:val="28"/>
            <w:szCs w:val="28"/>
          </w:rPr>
          <w:t>2</w:t>
        </w:r>
        <w:r w:rsidRPr="00C30B53">
          <w:rPr>
            <w:rFonts w:ascii="Times New Roman" w:hAnsi="Times New Roman"/>
            <w:noProof/>
            <w:sz w:val="28"/>
            <w:szCs w:val="28"/>
          </w:rPr>
          <w:fldChar w:fldCharType="end"/>
        </w:r>
      </w:p>
    </w:sdtContent>
  </w:sdt>
  <w:p w14:paraId="52404136" w14:textId="77777777" w:rsidR="00E36EA3" w:rsidRDefault="00E36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BFE45" w14:textId="3CDB245F" w:rsidR="00CA3E2F" w:rsidRPr="00BE2328" w:rsidRDefault="00BE2328">
    <w:pPr>
      <w:pStyle w:val="Footer"/>
      <w:tabs>
        <w:tab w:val="clear" w:pos="4680"/>
        <w:tab w:val="clear" w:pos="9360"/>
      </w:tabs>
      <w:jc w:val="center"/>
      <w:rPr>
        <w:rFonts w:ascii="Times New Roman" w:hAnsi="Times New Roman"/>
        <w:caps/>
        <w:noProof/>
        <w:sz w:val="28"/>
        <w:szCs w:val="28"/>
      </w:rPr>
    </w:pPr>
    <w:r w:rsidRPr="00BE2328">
      <w:rPr>
        <w:rFonts w:ascii="Times New Roman" w:hAnsi="Times New Roman"/>
        <w:sz w:val="28"/>
        <w:szCs w:val="28"/>
      </w:rPr>
      <w:t>Appendix</w:t>
    </w:r>
    <w:r w:rsidRPr="00BE2328">
      <w:rPr>
        <w:rFonts w:ascii="Times New Roman" w:hAnsi="Times New Roman"/>
        <w:caps/>
        <w:sz w:val="28"/>
        <w:szCs w:val="28"/>
      </w:rPr>
      <w:t xml:space="preserve"> </w:t>
    </w:r>
    <w:r w:rsidR="00302F40">
      <w:rPr>
        <w:rFonts w:ascii="Times New Roman" w:hAnsi="Times New Roman"/>
        <w:caps/>
        <w:sz w:val="28"/>
        <w:szCs w:val="28"/>
      </w:rPr>
      <w:t xml:space="preserve">A </w:t>
    </w:r>
    <w:r w:rsidRPr="00BE2328">
      <w:rPr>
        <w:rFonts w:ascii="Times New Roman" w:hAnsi="Times New Roman"/>
        <w:caps/>
        <w:sz w:val="28"/>
        <w:szCs w:val="28"/>
      </w:rPr>
      <w:t xml:space="preserve">- </w:t>
    </w:r>
    <w:r w:rsidR="00CA3E2F" w:rsidRPr="00BE2328">
      <w:rPr>
        <w:rFonts w:ascii="Times New Roman" w:hAnsi="Times New Roman"/>
        <w:caps/>
        <w:sz w:val="28"/>
        <w:szCs w:val="28"/>
      </w:rPr>
      <w:fldChar w:fldCharType="begin"/>
    </w:r>
    <w:r w:rsidR="00CA3E2F" w:rsidRPr="00BE2328">
      <w:rPr>
        <w:rFonts w:ascii="Times New Roman" w:hAnsi="Times New Roman"/>
        <w:caps/>
        <w:sz w:val="28"/>
        <w:szCs w:val="28"/>
      </w:rPr>
      <w:instrText xml:space="preserve"> PAGE   \* MERGEFORMAT </w:instrText>
    </w:r>
    <w:r w:rsidR="00CA3E2F" w:rsidRPr="00BE2328">
      <w:rPr>
        <w:rFonts w:ascii="Times New Roman" w:hAnsi="Times New Roman"/>
        <w:caps/>
        <w:sz w:val="28"/>
        <w:szCs w:val="28"/>
      </w:rPr>
      <w:fldChar w:fldCharType="separate"/>
    </w:r>
    <w:r w:rsidR="00CA3E2F" w:rsidRPr="00BE2328">
      <w:rPr>
        <w:rFonts w:ascii="Times New Roman" w:hAnsi="Times New Roman"/>
        <w:caps/>
        <w:noProof/>
        <w:sz w:val="28"/>
        <w:szCs w:val="28"/>
      </w:rPr>
      <w:t>2</w:t>
    </w:r>
    <w:r w:rsidR="00CA3E2F" w:rsidRPr="00BE2328">
      <w:rPr>
        <w:rFonts w:ascii="Times New Roman" w:hAnsi="Times New Roman"/>
        <w:caps/>
        <w:noProof/>
        <w:sz w:val="28"/>
        <w:szCs w:val="28"/>
      </w:rPr>
      <w:fldChar w:fldCharType="end"/>
    </w:r>
  </w:p>
  <w:p w14:paraId="075CF64D" w14:textId="77777777" w:rsidR="00E36EA3" w:rsidRDefault="00E36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560AD" w14:textId="77777777" w:rsidR="001B14BA" w:rsidRDefault="001B14BA" w:rsidP="00D12C76">
      <w:r>
        <w:separator/>
      </w:r>
    </w:p>
  </w:footnote>
  <w:footnote w:type="continuationSeparator" w:id="0">
    <w:p w14:paraId="14E24ABC" w14:textId="77777777" w:rsidR="001B14BA" w:rsidRDefault="001B14BA" w:rsidP="00D12C76">
      <w:r>
        <w:continuationSeparator/>
      </w:r>
    </w:p>
  </w:footnote>
  <w:footnote w:type="continuationNotice" w:id="1">
    <w:p w14:paraId="37B90B9A" w14:textId="77777777" w:rsidR="001B14BA" w:rsidRDefault="001B14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3E3C" w14:textId="77777777" w:rsidR="00E36EA3" w:rsidRDefault="00E36EA3" w:rsidP="00B21D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8C04D03"/>
    <w:multiLevelType w:val="hybridMultilevel"/>
    <w:tmpl w:val="71E8373C"/>
    <w:lvl w:ilvl="0" w:tplc="6050323A">
      <w:start w:val="1"/>
      <w:numFmt w:val="lowerLetter"/>
      <w:lvlText w:val="%1."/>
      <w:lvlJc w:val="left"/>
      <w:pPr>
        <w:ind w:left="1191" w:hanging="369"/>
      </w:pPr>
      <w:rPr>
        <w:rFonts w:ascii="Times New Roman" w:eastAsia="Times New Roman" w:hAnsi="Times New Roman" w:cs="Times New Roman" w:hint="default"/>
        <w:b w:val="0"/>
        <w:bCs w:val="0"/>
        <w:i w:val="0"/>
        <w:iCs w:val="0"/>
        <w:spacing w:val="-4"/>
        <w:w w:val="101"/>
        <w:sz w:val="22"/>
        <w:szCs w:val="22"/>
        <w:lang w:val="en-US" w:eastAsia="en-US" w:bidi="ar-SA"/>
      </w:rPr>
    </w:lvl>
    <w:lvl w:ilvl="1" w:tplc="4A38D472">
      <w:numFmt w:val="bullet"/>
      <w:lvlText w:val="•"/>
      <w:lvlJc w:val="left"/>
      <w:pPr>
        <w:ind w:left="2050" w:hanging="369"/>
      </w:pPr>
      <w:rPr>
        <w:rFonts w:hint="default"/>
        <w:lang w:val="en-US" w:eastAsia="en-US" w:bidi="ar-SA"/>
      </w:rPr>
    </w:lvl>
    <w:lvl w:ilvl="2" w:tplc="95BCFA10">
      <w:numFmt w:val="bullet"/>
      <w:lvlText w:val="•"/>
      <w:lvlJc w:val="left"/>
      <w:pPr>
        <w:ind w:left="2900" w:hanging="369"/>
      </w:pPr>
      <w:rPr>
        <w:rFonts w:hint="default"/>
        <w:lang w:val="en-US" w:eastAsia="en-US" w:bidi="ar-SA"/>
      </w:rPr>
    </w:lvl>
    <w:lvl w:ilvl="3" w:tplc="035095AA">
      <w:numFmt w:val="bullet"/>
      <w:lvlText w:val="•"/>
      <w:lvlJc w:val="left"/>
      <w:pPr>
        <w:ind w:left="3750" w:hanging="369"/>
      </w:pPr>
      <w:rPr>
        <w:rFonts w:hint="default"/>
        <w:lang w:val="en-US" w:eastAsia="en-US" w:bidi="ar-SA"/>
      </w:rPr>
    </w:lvl>
    <w:lvl w:ilvl="4" w:tplc="070A83E0">
      <w:numFmt w:val="bullet"/>
      <w:lvlText w:val="•"/>
      <w:lvlJc w:val="left"/>
      <w:pPr>
        <w:ind w:left="4600" w:hanging="369"/>
      </w:pPr>
      <w:rPr>
        <w:rFonts w:hint="default"/>
        <w:lang w:val="en-US" w:eastAsia="en-US" w:bidi="ar-SA"/>
      </w:rPr>
    </w:lvl>
    <w:lvl w:ilvl="5" w:tplc="D124D168">
      <w:numFmt w:val="bullet"/>
      <w:lvlText w:val="•"/>
      <w:lvlJc w:val="left"/>
      <w:pPr>
        <w:ind w:left="5450" w:hanging="369"/>
      </w:pPr>
      <w:rPr>
        <w:rFonts w:hint="default"/>
        <w:lang w:val="en-US" w:eastAsia="en-US" w:bidi="ar-SA"/>
      </w:rPr>
    </w:lvl>
    <w:lvl w:ilvl="6" w:tplc="419C6640">
      <w:numFmt w:val="bullet"/>
      <w:lvlText w:val="•"/>
      <w:lvlJc w:val="left"/>
      <w:pPr>
        <w:ind w:left="6300" w:hanging="369"/>
      </w:pPr>
      <w:rPr>
        <w:rFonts w:hint="default"/>
        <w:lang w:val="en-US" w:eastAsia="en-US" w:bidi="ar-SA"/>
      </w:rPr>
    </w:lvl>
    <w:lvl w:ilvl="7" w:tplc="1B48DA4C">
      <w:numFmt w:val="bullet"/>
      <w:lvlText w:val="•"/>
      <w:lvlJc w:val="left"/>
      <w:pPr>
        <w:ind w:left="7150" w:hanging="369"/>
      </w:pPr>
      <w:rPr>
        <w:rFonts w:hint="default"/>
        <w:lang w:val="en-US" w:eastAsia="en-US" w:bidi="ar-SA"/>
      </w:rPr>
    </w:lvl>
    <w:lvl w:ilvl="8" w:tplc="2F0A0F78">
      <w:numFmt w:val="bullet"/>
      <w:lvlText w:val="•"/>
      <w:lvlJc w:val="left"/>
      <w:pPr>
        <w:ind w:left="8000" w:hanging="369"/>
      </w:pPr>
      <w:rPr>
        <w:rFonts w:hint="default"/>
        <w:lang w:val="en-US" w:eastAsia="en-US" w:bidi="ar-SA"/>
      </w:rPr>
    </w:lvl>
  </w:abstractNum>
  <w:abstractNum w:abstractNumId="20" w15:restartNumberingAfterBreak="0">
    <w:nsid w:val="094E32CE"/>
    <w:multiLevelType w:val="hybridMultilevel"/>
    <w:tmpl w:val="D222F04A"/>
    <w:lvl w:ilvl="0" w:tplc="F91EA492">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4F21CBB"/>
    <w:multiLevelType w:val="hybridMultilevel"/>
    <w:tmpl w:val="E45AD1AE"/>
    <w:lvl w:ilvl="0" w:tplc="A652390C">
      <w:start w:val="1"/>
      <w:numFmt w:val="lowerLetter"/>
      <w:lvlText w:val="(%1)"/>
      <w:lvlJc w:val="left"/>
      <w:pPr>
        <w:ind w:left="756" w:hanging="39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C53788"/>
    <w:multiLevelType w:val="hybridMultilevel"/>
    <w:tmpl w:val="19D69170"/>
    <w:lvl w:ilvl="0" w:tplc="01C67AB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C55274"/>
    <w:multiLevelType w:val="hybridMultilevel"/>
    <w:tmpl w:val="17BAA562"/>
    <w:lvl w:ilvl="0" w:tplc="4BA440D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FCE7240"/>
    <w:multiLevelType w:val="hybridMultilevel"/>
    <w:tmpl w:val="8578EF42"/>
    <w:lvl w:ilvl="0" w:tplc="71AAF280">
      <w:start w:val="1"/>
      <w:numFmt w:val="decimal"/>
      <w:lvlText w:val="%1."/>
      <w:lvlJc w:val="left"/>
      <w:pPr>
        <w:ind w:left="102" w:hanging="256"/>
      </w:pPr>
      <w:rPr>
        <w:rFonts w:ascii="Times New Roman" w:eastAsia="Times New Roman" w:hAnsi="Times New Roman" w:cs="Times New Roman" w:hint="default"/>
        <w:b w:val="0"/>
        <w:bCs w:val="0"/>
        <w:i w:val="0"/>
        <w:iCs w:val="0"/>
        <w:spacing w:val="0"/>
        <w:w w:val="100"/>
        <w:sz w:val="24"/>
        <w:szCs w:val="24"/>
        <w:u w:val="single" w:color="000000"/>
        <w:lang w:val="en-US" w:eastAsia="en-US" w:bidi="ar-SA"/>
      </w:rPr>
    </w:lvl>
    <w:lvl w:ilvl="1" w:tplc="CE588D08">
      <w:numFmt w:val="bullet"/>
      <w:lvlText w:val="•"/>
      <w:lvlJc w:val="left"/>
      <w:pPr>
        <w:ind w:left="1060" w:hanging="256"/>
      </w:pPr>
      <w:rPr>
        <w:rFonts w:hint="default"/>
        <w:lang w:val="en-US" w:eastAsia="en-US" w:bidi="ar-SA"/>
      </w:rPr>
    </w:lvl>
    <w:lvl w:ilvl="2" w:tplc="D53AB906">
      <w:numFmt w:val="bullet"/>
      <w:lvlText w:val="•"/>
      <w:lvlJc w:val="left"/>
      <w:pPr>
        <w:ind w:left="2020" w:hanging="256"/>
      </w:pPr>
      <w:rPr>
        <w:rFonts w:hint="default"/>
        <w:lang w:val="en-US" w:eastAsia="en-US" w:bidi="ar-SA"/>
      </w:rPr>
    </w:lvl>
    <w:lvl w:ilvl="3" w:tplc="CA04895A">
      <w:numFmt w:val="bullet"/>
      <w:lvlText w:val="•"/>
      <w:lvlJc w:val="left"/>
      <w:pPr>
        <w:ind w:left="2980" w:hanging="256"/>
      </w:pPr>
      <w:rPr>
        <w:rFonts w:hint="default"/>
        <w:lang w:val="en-US" w:eastAsia="en-US" w:bidi="ar-SA"/>
      </w:rPr>
    </w:lvl>
    <w:lvl w:ilvl="4" w:tplc="C310CDC4">
      <w:numFmt w:val="bullet"/>
      <w:lvlText w:val="•"/>
      <w:lvlJc w:val="left"/>
      <w:pPr>
        <w:ind w:left="3940" w:hanging="256"/>
      </w:pPr>
      <w:rPr>
        <w:rFonts w:hint="default"/>
        <w:lang w:val="en-US" w:eastAsia="en-US" w:bidi="ar-SA"/>
      </w:rPr>
    </w:lvl>
    <w:lvl w:ilvl="5" w:tplc="57945466">
      <w:numFmt w:val="bullet"/>
      <w:lvlText w:val="•"/>
      <w:lvlJc w:val="left"/>
      <w:pPr>
        <w:ind w:left="4900" w:hanging="256"/>
      </w:pPr>
      <w:rPr>
        <w:rFonts w:hint="default"/>
        <w:lang w:val="en-US" w:eastAsia="en-US" w:bidi="ar-SA"/>
      </w:rPr>
    </w:lvl>
    <w:lvl w:ilvl="6" w:tplc="4C5030A0">
      <w:numFmt w:val="bullet"/>
      <w:lvlText w:val="•"/>
      <w:lvlJc w:val="left"/>
      <w:pPr>
        <w:ind w:left="5860" w:hanging="256"/>
      </w:pPr>
      <w:rPr>
        <w:rFonts w:hint="default"/>
        <w:lang w:val="en-US" w:eastAsia="en-US" w:bidi="ar-SA"/>
      </w:rPr>
    </w:lvl>
    <w:lvl w:ilvl="7" w:tplc="B92C76EE">
      <w:numFmt w:val="bullet"/>
      <w:lvlText w:val="•"/>
      <w:lvlJc w:val="left"/>
      <w:pPr>
        <w:ind w:left="6820" w:hanging="256"/>
      </w:pPr>
      <w:rPr>
        <w:rFonts w:hint="default"/>
        <w:lang w:val="en-US" w:eastAsia="en-US" w:bidi="ar-SA"/>
      </w:rPr>
    </w:lvl>
    <w:lvl w:ilvl="8" w:tplc="FA4E154A">
      <w:numFmt w:val="bullet"/>
      <w:lvlText w:val="•"/>
      <w:lvlJc w:val="left"/>
      <w:pPr>
        <w:ind w:left="7780" w:hanging="256"/>
      </w:pPr>
      <w:rPr>
        <w:rFonts w:hint="default"/>
        <w:lang w:val="en-US" w:eastAsia="en-US" w:bidi="ar-SA"/>
      </w:rPr>
    </w:lvl>
  </w:abstractNum>
  <w:abstractNum w:abstractNumId="33" w15:restartNumberingAfterBreak="0">
    <w:nsid w:val="402A5DB3"/>
    <w:multiLevelType w:val="hybridMultilevel"/>
    <w:tmpl w:val="23F4B048"/>
    <w:lvl w:ilvl="0" w:tplc="9E4E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B816237"/>
    <w:multiLevelType w:val="hybridMultilevel"/>
    <w:tmpl w:val="F8B4DA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400D13"/>
    <w:multiLevelType w:val="hybridMultilevel"/>
    <w:tmpl w:val="9984F0D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15:restartNumberingAfterBreak="0">
    <w:nsid w:val="538F6E91"/>
    <w:multiLevelType w:val="hybridMultilevel"/>
    <w:tmpl w:val="3454CD26"/>
    <w:lvl w:ilvl="0" w:tplc="C6FADF6E">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595D65"/>
    <w:multiLevelType w:val="hybridMultilevel"/>
    <w:tmpl w:val="780492BC"/>
    <w:lvl w:ilvl="0" w:tplc="AE84848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4B41A31"/>
    <w:multiLevelType w:val="hybridMultilevel"/>
    <w:tmpl w:val="F5A668E8"/>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476DF6"/>
    <w:multiLevelType w:val="hybridMultilevel"/>
    <w:tmpl w:val="ECBA463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BB0A9E"/>
    <w:multiLevelType w:val="hybridMultilevel"/>
    <w:tmpl w:val="CDEC7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C05DB2"/>
    <w:multiLevelType w:val="hybridMultilevel"/>
    <w:tmpl w:val="C39A9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DE7799"/>
    <w:multiLevelType w:val="hybridMultilevel"/>
    <w:tmpl w:val="E7369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D107D7"/>
    <w:multiLevelType w:val="hybridMultilevel"/>
    <w:tmpl w:val="173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C17A5D"/>
    <w:multiLevelType w:val="hybridMultilevel"/>
    <w:tmpl w:val="0600B0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59544880">
    <w:abstractNumId w:val="18"/>
  </w:num>
  <w:num w:numId="2" w16cid:durableId="368915109">
    <w:abstractNumId w:val="21"/>
  </w:num>
  <w:num w:numId="3" w16cid:durableId="1856766930">
    <w:abstractNumId w:val="38"/>
  </w:num>
  <w:num w:numId="4" w16cid:durableId="1065690306">
    <w:abstractNumId w:val="31"/>
  </w:num>
  <w:num w:numId="5" w16cid:durableId="1866208225">
    <w:abstractNumId w:val="28"/>
  </w:num>
  <w:num w:numId="6" w16cid:durableId="99223122">
    <w:abstractNumId w:val="29"/>
  </w:num>
  <w:num w:numId="7" w16cid:durableId="1923638078">
    <w:abstractNumId w:val="27"/>
  </w:num>
  <w:num w:numId="8" w16cid:durableId="648556401">
    <w:abstractNumId w:val="22"/>
  </w:num>
  <w:num w:numId="9" w16cid:durableId="1467431390">
    <w:abstractNumId w:val="40"/>
  </w:num>
  <w:num w:numId="10" w16cid:durableId="2018652499">
    <w:abstractNumId w:val="26"/>
  </w:num>
  <w:num w:numId="11" w16cid:durableId="1670595503">
    <w:abstractNumId w:val="25"/>
  </w:num>
  <w:num w:numId="12" w16cid:durableId="213279515">
    <w:abstractNumId w:val="5"/>
  </w:num>
  <w:num w:numId="13" w16cid:durableId="257911199">
    <w:abstractNumId w:val="6"/>
  </w:num>
  <w:num w:numId="14" w16cid:durableId="1629817931">
    <w:abstractNumId w:val="7"/>
  </w:num>
  <w:num w:numId="15" w16cid:durableId="1869878954">
    <w:abstractNumId w:val="8"/>
  </w:num>
  <w:num w:numId="16" w16cid:durableId="2147116663">
    <w:abstractNumId w:val="9"/>
  </w:num>
  <w:num w:numId="17" w16cid:durableId="1929149783">
    <w:abstractNumId w:val="10"/>
  </w:num>
  <w:num w:numId="18" w16cid:durableId="587540697">
    <w:abstractNumId w:val="11"/>
  </w:num>
  <w:num w:numId="19" w16cid:durableId="890775605">
    <w:abstractNumId w:val="12"/>
  </w:num>
  <w:num w:numId="20" w16cid:durableId="1045567956">
    <w:abstractNumId w:val="13"/>
  </w:num>
  <w:num w:numId="21" w16cid:durableId="1627470832">
    <w:abstractNumId w:val="14"/>
  </w:num>
  <w:num w:numId="22" w16cid:durableId="150488774">
    <w:abstractNumId w:val="15"/>
  </w:num>
  <w:num w:numId="23" w16cid:durableId="1987127245">
    <w:abstractNumId w:val="16"/>
  </w:num>
  <w:num w:numId="24" w16cid:durableId="1426682659">
    <w:abstractNumId w:val="17"/>
  </w:num>
  <w:num w:numId="25" w16cid:durableId="1213466636">
    <w:abstractNumId w:val="0"/>
  </w:num>
  <w:num w:numId="26" w16cid:durableId="768626139">
    <w:abstractNumId w:val="1"/>
  </w:num>
  <w:num w:numId="27" w16cid:durableId="2022394338">
    <w:abstractNumId w:val="2"/>
  </w:num>
  <w:num w:numId="28" w16cid:durableId="1245602436">
    <w:abstractNumId w:val="3"/>
  </w:num>
  <w:num w:numId="29" w16cid:durableId="899828189">
    <w:abstractNumId w:val="4"/>
  </w:num>
  <w:num w:numId="30" w16cid:durableId="221870676">
    <w:abstractNumId w:val="33"/>
  </w:num>
  <w:num w:numId="31" w16cid:durableId="435055732">
    <w:abstractNumId w:val="45"/>
  </w:num>
  <w:num w:numId="32" w16cid:durableId="661927917">
    <w:abstractNumId w:val="20"/>
  </w:num>
  <w:num w:numId="33" w16cid:durableId="1616012130">
    <w:abstractNumId w:val="30"/>
  </w:num>
  <w:num w:numId="34" w16cid:durableId="829639446">
    <w:abstractNumId w:val="24"/>
  </w:num>
  <w:num w:numId="35" w16cid:durableId="1372608375">
    <w:abstractNumId w:val="32"/>
  </w:num>
  <w:num w:numId="36" w16cid:durableId="387190916">
    <w:abstractNumId w:val="19"/>
  </w:num>
  <w:num w:numId="37" w16cid:durableId="1113282645">
    <w:abstractNumId w:val="43"/>
  </w:num>
  <w:num w:numId="38" w16cid:durableId="244530856">
    <w:abstractNumId w:val="36"/>
  </w:num>
  <w:num w:numId="39" w16cid:durableId="1869222729">
    <w:abstractNumId w:val="41"/>
  </w:num>
  <w:num w:numId="40" w16cid:durableId="1893492473">
    <w:abstractNumId w:val="42"/>
  </w:num>
  <w:num w:numId="41" w16cid:durableId="1256748290">
    <w:abstractNumId w:val="37"/>
  </w:num>
  <w:num w:numId="42" w16cid:durableId="519857021">
    <w:abstractNumId w:val="46"/>
  </w:num>
  <w:num w:numId="43" w16cid:durableId="2143035202">
    <w:abstractNumId w:val="35"/>
  </w:num>
  <w:num w:numId="44" w16cid:durableId="101996786">
    <w:abstractNumId w:val="39"/>
  </w:num>
  <w:num w:numId="45" w16cid:durableId="1565524460">
    <w:abstractNumId w:val="34"/>
  </w:num>
  <w:num w:numId="46" w16cid:durableId="1454059531">
    <w:abstractNumId w:val="23"/>
  </w:num>
  <w:num w:numId="47" w16cid:durableId="181498327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2A9"/>
    <w:rsid w:val="0000037B"/>
    <w:rsid w:val="00006BAA"/>
    <w:rsid w:val="0000758C"/>
    <w:rsid w:val="00007BA3"/>
    <w:rsid w:val="00012D9C"/>
    <w:rsid w:val="0001344E"/>
    <w:rsid w:val="000146D1"/>
    <w:rsid w:val="00014E7F"/>
    <w:rsid w:val="00015184"/>
    <w:rsid w:val="00016182"/>
    <w:rsid w:val="000169A6"/>
    <w:rsid w:val="00017217"/>
    <w:rsid w:val="0002025F"/>
    <w:rsid w:val="00022ADC"/>
    <w:rsid w:val="00024716"/>
    <w:rsid w:val="00024D59"/>
    <w:rsid w:val="00025E8C"/>
    <w:rsid w:val="00030E64"/>
    <w:rsid w:val="00031799"/>
    <w:rsid w:val="00032E53"/>
    <w:rsid w:val="000330F9"/>
    <w:rsid w:val="0003366B"/>
    <w:rsid w:val="000349D4"/>
    <w:rsid w:val="0003545F"/>
    <w:rsid w:val="000363B2"/>
    <w:rsid w:val="00036E2F"/>
    <w:rsid w:val="00036F5B"/>
    <w:rsid w:val="0003704F"/>
    <w:rsid w:val="00040839"/>
    <w:rsid w:val="00040D76"/>
    <w:rsid w:val="00041242"/>
    <w:rsid w:val="00042D30"/>
    <w:rsid w:val="0004335F"/>
    <w:rsid w:val="000433BE"/>
    <w:rsid w:val="00043469"/>
    <w:rsid w:val="00044CF5"/>
    <w:rsid w:val="00045A44"/>
    <w:rsid w:val="00046B0D"/>
    <w:rsid w:val="000472C7"/>
    <w:rsid w:val="00050C54"/>
    <w:rsid w:val="00052F0E"/>
    <w:rsid w:val="00052F7C"/>
    <w:rsid w:val="00053692"/>
    <w:rsid w:val="00055C1A"/>
    <w:rsid w:val="00055D4D"/>
    <w:rsid w:val="00055E8F"/>
    <w:rsid w:val="00057842"/>
    <w:rsid w:val="00060564"/>
    <w:rsid w:val="00060A6C"/>
    <w:rsid w:val="000619AF"/>
    <w:rsid w:val="000621B1"/>
    <w:rsid w:val="0006221A"/>
    <w:rsid w:val="0006595C"/>
    <w:rsid w:val="00065EB5"/>
    <w:rsid w:val="000678EF"/>
    <w:rsid w:val="0007437E"/>
    <w:rsid w:val="00076C71"/>
    <w:rsid w:val="00077A19"/>
    <w:rsid w:val="00081216"/>
    <w:rsid w:val="000819C6"/>
    <w:rsid w:val="000852C9"/>
    <w:rsid w:val="00085F8B"/>
    <w:rsid w:val="00087A2C"/>
    <w:rsid w:val="00091039"/>
    <w:rsid w:val="00091D91"/>
    <w:rsid w:val="00092455"/>
    <w:rsid w:val="000924EF"/>
    <w:rsid w:val="00093E95"/>
    <w:rsid w:val="000957FB"/>
    <w:rsid w:val="00095CBB"/>
    <w:rsid w:val="00097480"/>
    <w:rsid w:val="00097D6E"/>
    <w:rsid w:val="000A0E27"/>
    <w:rsid w:val="000A200A"/>
    <w:rsid w:val="000A3AE4"/>
    <w:rsid w:val="000A3E8D"/>
    <w:rsid w:val="000A4EFF"/>
    <w:rsid w:val="000A5141"/>
    <w:rsid w:val="000A6F05"/>
    <w:rsid w:val="000B051C"/>
    <w:rsid w:val="000B10C8"/>
    <w:rsid w:val="000B1C08"/>
    <w:rsid w:val="000B33A4"/>
    <w:rsid w:val="000B3A1A"/>
    <w:rsid w:val="000B54BE"/>
    <w:rsid w:val="000B661B"/>
    <w:rsid w:val="000C07C0"/>
    <w:rsid w:val="000C0D5E"/>
    <w:rsid w:val="000C1C67"/>
    <w:rsid w:val="000C1ED1"/>
    <w:rsid w:val="000C22E9"/>
    <w:rsid w:val="000C59DF"/>
    <w:rsid w:val="000C5C0C"/>
    <w:rsid w:val="000C5C44"/>
    <w:rsid w:val="000C6232"/>
    <w:rsid w:val="000C6712"/>
    <w:rsid w:val="000C7920"/>
    <w:rsid w:val="000D0F6D"/>
    <w:rsid w:val="000D1027"/>
    <w:rsid w:val="000D151A"/>
    <w:rsid w:val="000D1783"/>
    <w:rsid w:val="000D378D"/>
    <w:rsid w:val="000D5100"/>
    <w:rsid w:val="000D5535"/>
    <w:rsid w:val="000D5B6A"/>
    <w:rsid w:val="000D66C3"/>
    <w:rsid w:val="000D68E8"/>
    <w:rsid w:val="000D76C1"/>
    <w:rsid w:val="000E042C"/>
    <w:rsid w:val="000E2C6D"/>
    <w:rsid w:val="000E4033"/>
    <w:rsid w:val="000E4845"/>
    <w:rsid w:val="000E5108"/>
    <w:rsid w:val="000E5AC3"/>
    <w:rsid w:val="000E6310"/>
    <w:rsid w:val="000F174F"/>
    <w:rsid w:val="000F25F5"/>
    <w:rsid w:val="000F2A2D"/>
    <w:rsid w:val="000F49E9"/>
    <w:rsid w:val="000F61A2"/>
    <w:rsid w:val="00100158"/>
    <w:rsid w:val="001003F2"/>
    <w:rsid w:val="00100E7C"/>
    <w:rsid w:val="001028E1"/>
    <w:rsid w:val="0010413F"/>
    <w:rsid w:val="001056F4"/>
    <w:rsid w:val="0010610B"/>
    <w:rsid w:val="001101DF"/>
    <w:rsid w:val="00110922"/>
    <w:rsid w:val="00111CA6"/>
    <w:rsid w:val="0011247E"/>
    <w:rsid w:val="00113B81"/>
    <w:rsid w:val="0011415A"/>
    <w:rsid w:val="001148E7"/>
    <w:rsid w:val="001165D9"/>
    <w:rsid w:val="00117872"/>
    <w:rsid w:val="00117BD2"/>
    <w:rsid w:val="00121D1D"/>
    <w:rsid w:val="0012317E"/>
    <w:rsid w:val="001231C0"/>
    <w:rsid w:val="001243F9"/>
    <w:rsid w:val="0012566A"/>
    <w:rsid w:val="00126475"/>
    <w:rsid w:val="0012709C"/>
    <w:rsid w:val="00127F52"/>
    <w:rsid w:val="00130348"/>
    <w:rsid w:val="0013460D"/>
    <w:rsid w:val="00135950"/>
    <w:rsid w:val="00135C25"/>
    <w:rsid w:val="00135C77"/>
    <w:rsid w:val="00135D3F"/>
    <w:rsid w:val="0013656F"/>
    <w:rsid w:val="00136CE3"/>
    <w:rsid w:val="00137715"/>
    <w:rsid w:val="00143C54"/>
    <w:rsid w:val="00144F55"/>
    <w:rsid w:val="00145E75"/>
    <w:rsid w:val="00146111"/>
    <w:rsid w:val="001463DB"/>
    <w:rsid w:val="00147209"/>
    <w:rsid w:val="00147E77"/>
    <w:rsid w:val="00151558"/>
    <w:rsid w:val="00152AC8"/>
    <w:rsid w:val="00155345"/>
    <w:rsid w:val="001561BB"/>
    <w:rsid w:val="00161E85"/>
    <w:rsid w:val="00163AB7"/>
    <w:rsid w:val="00164B71"/>
    <w:rsid w:val="00165233"/>
    <w:rsid w:val="00165608"/>
    <w:rsid w:val="00165D12"/>
    <w:rsid w:val="00165DF2"/>
    <w:rsid w:val="00166AB9"/>
    <w:rsid w:val="00171433"/>
    <w:rsid w:val="00171F32"/>
    <w:rsid w:val="00173A0F"/>
    <w:rsid w:val="001746FB"/>
    <w:rsid w:val="00175752"/>
    <w:rsid w:val="00180A97"/>
    <w:rsid w:val="00180AAA"/>
    <w:rsid w:val="00180D93"/>
    <w:rsid w:val="0018169E"/>
    <w:rsid w:val="00182027"/>
    <w:rsid w:val="00182970"/>
    <w:rsid w:val="001846FA"/>
    <w:rsid w:val="00185D7D"/>
    <w:rsid w:val="0018626E"/>
    <w:rsid w:val="0018640E"/>
    <w:rsid w:val="00186FF5"/>
    <w:rsid w:val="00190426"/>
    <w:rsid w:val="00190658"/>
    <w:rsid w:val="00190BF9"/>
    <w:rsid w:val="00193AC8"/>
    <w:rsid w:val="0019520F"/>
    <w:rsid w:val="001956CB"/>
    <w:rsid w:val="001963C2"/>
    <w:rsid w:val="0019670B"/>
    <w:rsid w:val="00196C11"/>
    <w:rsid w:val="00196CCA"/>
    <w:rsid w:val="00197449"/>
    <w:rsid w:val="001A701E"/>
    <w:rsid w:val="001A7C8D"/>
    <w:rsid w:val="001B0101"/>
    <w:rsid w:val="001B14BA"/>
    <w:rsid w:val="001B1919"/>
    <w:rsid w:val="001B2895"/>
    <w:rsid w:val="001B2989"/>
    <w:rsid w:val="001B3554"/>
    <w:rsid w:val="001B4CDD"/>
    <w:rsid w:val="001C05E7"/>
    <w:rsid w:val="001C1820"/>
    <w:rsid w:val="001C1C68"/>
    <w:rsid w:val="001C2051"/>
    <w:rsid w:val="001C4529"/>
    <w:rsid w:val="001C51B8"/>
    <w:rsid w:val="001C58FB"/>
    <w:rsid w:val="001C6512"/>
    <w:rsid w:val="001C7285"/>
    <w:rsid w:val="001D1AE0"/>
    <w:rsid w:val="001D1CB0"/>
    <w:rsid w:val="001D35D1"/>
    <w:rsid w:val="001D4BA2"/>
    <w:rsid w:val="001D6C3B"/>
    <w:rsid w:val="001D6EC9"/>
    <w:rsid w:val="001D7C24"/>
    <w:rsid w:val="001D7FAD"/>
    <w:rsid w:val="001E0F9C"/>
    <w:rsid w:val="001E2DD7"/>
    <w:rsid w:val="001E3791"/>
    <w:rsid w:val="001E4464"/>
    <w:rsid w:val="001E6032"/>
    <w:rsid w:val="001E7D0F"/>
    <w:rsid w:val="001F1D69"/>
    <w:rsid w:val="001F5A37"/>
    <w:rsid w:val="001F71BF"/>
    <w:rsid w:val="00200536"/>
    <w:rsid w:val="0020132D"/>
    <w:rsid w:val="00202779"/>
    <w:rsid w:val="00202F41"/>
    <w:rsid w:val="0020607F"/>
    <w:rsid w:val="0020663A"/>
    <w:rsid w:val="00207DA8"/>
    <w:rsid w:val="00212A9B"/>
    <w:rsid w:val="00212C88"/>
    <w:rsid w:val="002155C9"/>
    <w:rsid w:val="00216727"/>
    <w:rsid w:val="00216F5F"/>
    <w:rsid w:val="00217B3E"/>
    <w:rsid w:val="002245BE"/>
    <w:rsid w:val="00224616"/>
    <w:rsid w:val="00224F58"/>
    <w:rsid w:val="002251D2"/>
    <w:rsid w:val="00225559"/>
    <w:rsid w:val="002316A2"/>
    <w:rsid w:val="002316F9"/>
    <w:rsid w:val="002331BA"/>
    <w:rsid w:val="00233731"/>
    <w:rsid w:val="00233DC3"/>
    <w:rsid w:val="002348F5"/>
    <w:rsid w:val="002354EF"/>
    <w:rsid w:val="0023586D"/>
    <w:rsid w:val="00236349"/>
    <w:rsid w:val="00237488"/>
    <w:rsid w:val="00237874"/>
    <w:rsid w:val="00244794"/>
    <w:rsid w:val="00246C1F"/>
    <w:rsid w:val="00250510"/>
    <w:rsid w:val="00251900"/>
    <w:rsid w:val="002546DD"/>
    <w:rsid w:val="00254866"/>
    <w:rsid w:val="00255209"/>
    <w:rsid w:val="00255259"/>
    <w:rsid w:val="002560FB"/>
    <w:rsid w:val="00260EF3"/>
    <w:rsid w:val="00262613"/>
    <w:rsid w:val="00262995"/>
    <w:rsid w:val="00264AEC"/>
    <w:rsid w:val="002651D7"/>
    <w:rsid w:val="0026678F"/>
    <w:rsid w:val="002667EE"/>
    <w:rsid w:val="0027009D"/>
    <w:rsid w:val="0027194D"/>
    <w:rsid w:val="00277D8D"/>
    <w:rsid w:val="00281DF7"/>
    <w:rsid w:val="0028224B"/>
    <w:rsid w:val="00282701"/>
    <w:rsid w:val="0028445B"/>
    <w:rsid w:val="00284B85"/>
    <w:rsid w:val="0028562B"/>
    <w:rsid w:val="002869DF"/>
    <w:rsid w:val="00286D6A"/>
    <w:rsid w:val="00290842"/>
    <w:rsid w:val="00290D5F"/>
    <w:rsid w:val="0029135E"/>
    <w:rsid w:val="00292572"/>
    <w:rsid w:val="00292A6F"/>
    <w:rsid w:val="00293A3D"/>
    <w:rsid w:val="002940F4"/>
    <w:rsid w:val="00294755"/>
    <w:rsid w:val="002958AB"/>
    <w:rsid w:val="00297286"/>
    <w:rsid w:val="00297A4E"/>
    <w:rsid w:val="00297D1F"/>
    <w:rsid w:val="002A1FC6"/>
    <w:rsid w:val="002A2237"/>
    <w:rsid w:val="002A2253"/>
    <w:rsid w:val="002A2FD4"/>
    <w:rsid w:val="002A3661"/>
    <w:rsid w:val="002A43B1"/>
    <w:rsid w:val="002A5BEE"/>
    <w:rsid w:val="002A68C6"/>
    <w:rsid w:val="002B144C"/>
    <w:rsid w:val="002B1BC0"/>
    <w:rsid w:val="002B43F8"/>
    <w:rsid w:val="002B4881"/>
    <w:rsid w:val="002B636E"/>
    <w:rsid w:val="002B6B74"/>
    <w:rsid w:val="002C0517"/>
    <w:rsid w:val="002C0A62"/>
    <w:rsid w:val="002C142E"/>
    <w:rsid w:val="002C2D38"/>
    <w:rsid w:val="002C30B3"/>
    <w:rsid w:val="002C5EA6"/>
    <w:rsid w:val="002C614F"/>
    <w:rsid w:val="002C6582"/>
    <w:rsid w:val="002C7C2E"/>
    <w:rsid w:val="002C7D30"/>
    <w:rsid w:val="002D2190"/>
    <w:rsid w:val="002D2B28"/>
    <w:rsid w:val="002D61A0"/>
    <w:rsid w:val="002E0AE9"/>
    <w:rsid w:val="002E40B5"/>
    <w:rsid w:val="002E711E"/>
    <w:rsid w:val="002F2F14"/>
    <w:rsid w:val="002F4B7F"/>
    <w:rsid w:val="002F5367"/>
    <w:rsid w:val="002F6136"/>
    <w:rsid w:val="002F7347"/>
    <w:rsid w:val="00300C7B"/>
    <w:rsid w:val="00300D08"/>
    <w:rsid w:val="0030251A"/>
    <w:rsid w:val="003027CB"/>
    <w:rsid w:val="00302F40"/>
    <w:rsid w:val="00304F03"/>
    <w:rsid w:val="00306340"/>
    <w:rsid w:val="00307176"/>
    <w:rsid w:val="003076F3"/>
    <w:rsid w:val="0030789A"/>
    <w:rsid w:val="00307917"/>
    <w:rsid w:val="003118EF"/>
    <w:rsid w:val="00311FC1"/>
    <w:rsid w:val="0031324C"/>
    <w:rsid w:val="003133D2"/>
    <w:rsid w:val="00314CC9"/>
    <w:rsid w:val="00316B17"/>
    <w:rsid w:val="00321048"/>
    <w:rsid w:val="00322943"/>
    <w:rsid w:val="00322C95"/>
    <w:rsid w:val="00326CA9"/>
    <w:rsid w:val="00327C6F"/>
    <w:rsid w:val="0033009B"/>
    <w:rsid w:val="0033214D"/>
    <w:rsid w:val="003345E7"/>
    <w:rsid w:val="00335739"/>
    <w:rsid w:val="003419E2"/>
    <w:rsid w:val="00342A3F"/>
    <w:rsid w:val="00342DD5"/>
    <w:rsid w:val="003433DF"/>
    <w:rsid w:val="00344870"/>
    <w:rsid w:val="00344DB3"/>
    <w:rsid w:val="00345640"/>
    <w:rsid w:val="003461B8"/>
    <w:rsid w:val="003472B1"/>
    <w:rsid w:val="00347E5C"/>
    <w:rsid w:val="003503DF"/>
    <w:rsid w:val="0035066D"/>
    <w:rsid w:val="003513A0"/>
    <w:rsid w:val="00352A8A"/>
    <w:rsid w:val="00353DD4"/>
    <w:rsid w:val="00356DA1"/>
    <w:rsid w:val="0035744A"/>
    <w:rsid w:val="00360E55"/>
    <w:rsid w:val="003610B1"/>
    <w:rsid w:val="003618F0"/>
    <w:rsid w:val="00362127"/>
    <w:rsid w:val="003623E4"/>
    <w:rsid w:val="00362485"/>
    <w:rsid w:val="00364260"/>
    <w:rsid w:val="00364C3D"/>
    <w:rsid w:val="003658B1"/>
    <w:rsid w:val="0036778C"/>
    <w:rsid w:val="00367AF3"/>
    <w:rsid w:val="0037032D"/>
    <w:rsid w:val="0037235A"/>
    <w:rsid w:val="00372898"/>
    <w:rsid w:val="0037309B"/>
    <w:rsid w:val="003742DF"/>
    <w:rsid w:val="0037578C"/>
    <w:rsid w:val="003763AC"/>
    <w:rsid w:val="003767D0"/>
    <w:rsid w:val="00376FAC"/>
    <w:rsid w:val="00380FD0"/>
    <w:rsid w:val="0038234F"/>
    <w:rsid w:val="00384DB1"/>
    <w:rsid w:val="00385841"/>
    <w:rsid w:val="00385A44"/>
    <w:rsid w:val="003863BA"/>
    <w:rsid w:val="00386BB5"/>
    <w:rsid w:val="00386FD7"/>
    <w:rsid w:val="00387648"/>
    <w:rsid w:val="00391876"/>
    <w:rsid w:val="00391E04"/>
    <w:rsid w:val="0039260E"/>
    <w:rsid w:val="003971C6"/>
    <w:rsid w:val="003A0DB5"/>
    <w:rsid w:val="003A1022"/>
    <w:rsid w:val="003A2881"/>
    <w:rsid w:val="003A3B7D"/>
    <w:rsid w:val="003A40D5"/>
    <w:rsid w:val="003A4B21"/>
    <w:rsid w:val="003B04D9"/>
    <w:rsid w:val="003B2EE3"/>
    <w:rsid w:val="003B32D4"/>
    <w:rsid w:val="003B7433"/>
    <w:rsid w:val="003B7E26"/>
    <w:rsid w:val="003C09A3"/>
    <w:rsid w:val="003C10FD"/>
    <w:rsid w:val="003C3CF2"/>
    <w:rsid w:val="003C4444"/>
    <w:rsid w:val="003C5DE2"/>
    <w:rsid w:val="003C625B"/>
    <w:rsid w:val="003C6A70"/>
    <w:rsid w:val="003C7CC1"/>
    <w:rsid w:val="003C7E8A"/>
    <w:rsid w:val="003D0D92"/>
    <w:rsid w:val="003D1019"/>
    <w:rsid w:val="003D32F3"/>
    <w:rsid w:val="003D358D"/>
    <w:rsid w:val="003D7912"/>
    <w:rsid w:val="003E1AF1"/>
    <w:rsid w:val="003E2668"/>
    <w:rsid w:val="003E26BB"/>
    <w:rsid w:val="003E29F1"/>
    <w:rsid w:val="003E535C"/>
    <w:rsid w:val="003E7A16"/>
    <w:rsid w:val="003F0229"/>
    <w:rsid w:val="003F0E28"/>
    <w:rsid w:val="003F19D1"/>
    <w:rsid w:val="003F1C5B"/>
    <w:rsid w:val="003F1E89"/>
    <w:rsid w:val="003F249D"/>
    <w:rsid w:val="003F2534"/>
    <w:rsid w:val="003F3069"/>
    <w:rsid w:val="003F4998"/>
    <w:rsid w:val="003F4F5A"/>
    <w:rsid w:val="003F5386"/>
    <w:rsid w:val="003F56A1"/>
    <w:rsid w:val="003F6C99"/>
    <w:rsid w:val="003F72AB"/>
    <w:rsid w:val="004008D5"/>
    <w:rsid w:val="00401133"/>
    <w:rsid w:val="004011BF"/>
    <w:rsid w:val="00403747"/>
    <w:rsid w:val="004039DA"/>
    <w:rsid w:val="00405DCD"/>
    <w:rsid w:val="00406697"/>
    <w:rsid w:val="0040703E"/>
    <w:rsid w:val="00407226"/>
    <w:rsid w:val="00407829"/>
    <w:rsid w:val="0041057A"/>
    <w:rsid w:val="0041126E"/>
    <w:rsid w:val="00411942"/>
    <w:rsid w:val="00412C11"/>
    <w:rsid w:val="004133F2"/>
    <w:rsid w:val="00414298"/>
    <w:rsid w:val="004156CC"/>
    <w:rsid w:val="00417441"/>
    <w:rsid w:val="0041757A"/>
    <w:rsid w:val="00417EC4"/>
    <w:rsid w:val="00422460"/>
    <w:rsid w:val="00424A45"/>
    <w:rsid w:val="00425508"/>
    <w:rsid w:val="00425A67"/>
    <w:rsid w:val="00425CA9"/>
    <w:rsid w:val="00425DD5"/>
    <w:rsid w:val="00430602"/>
    <w:rsid w:val="00430F78"/>
    <w:rsid w:val="00431113"/>
    <w:rsid w:val="004323EB"/>
    <w:rsid w:val="004327A6"/>
    <w:rsid w:val="004340FA"/>
    <w:rsid w:val="004344C9"/>
    <w:rsid w:val="00434FF7"/>
    <w:rsid w:val="004373D7"/>
    <w:rsid w:val="0044106E"/>
    <w:rsid w:val="00441160"/>
    <w:rsid w:val="00442203"/>
    <w:rsid w:val="00443093"/>
    <w:rsid w:val="004441CA"/>
    <w:rsid w:val="00444537"/>
    <w:rsid w:val="00444C76"/>
    <w:rsid w:val="004464C3"/>
    <w:rsid w:val="004478A9"/>
    <w:rsid w:val="0045089B"/>
    <w:rsid w:val="0045096F"/>
    <w:rsid w:val="0045123C"/>
    <w:rsid w:val="0045227F"/>
    <w:rsid w:val="00453600"/>
    <w:rsid w:val="00456FEE"/>
    <w:rsid w:val="00457AF9"/>
    <w:rsid w:val="004609D4"/>
    <w:rsid w:val="00461CA6"/>
    <w:rsid w:val="00462620"/>
    <w:rsid w:val="004635B4"/>
    <w:rsid w:val="0046388F"/>
    <w:rsid w:val="004648A2"/>
    <w:rsid w:val="00465538"/>
    <w:rsid w:val="004656F4"/>
    <w:rsid w:val="00465777"/>
    <w:rsid w:val="00466324"/>
    <w:rsid w:val="00467CB6"/>
    <w:rsid w:val="00470047"/>
    <w:rsid w:val="00470754"/>
    <w:rsid w:val="00470D31"/>
    <w:rsid w:val="004740F2"/>
    <w:rsid w:val="00474C94"/>
    <w:rsid w:val="0047629F"/>
    <w:rsid w:val="00477A27"/>
    <w:rsid w:val="00480270"/>
    <w:rsid w:val="004812AD"/>
    <w:rsid w:val="0048234E"/>
    <w:rsid w:val="00482508"/>
    <w:rsid w:val="00482805"/>
    <w:rsid w:val="0048400E"/>
    <w:rsid w:val="00484C8F"/>
    <w:rsid w:val="004853D8"/>
    <w:rsid w:val="00486677"/>
    <w:rsid w:val="00486F61"/>
    <w:rsid w:val="00493C64"/>
    <w:rsid w:val="00494368"/>
    <w:rsid w:val="00494572"/>
    <w:rsid w:val="00496354"/>
    <w:rsid w:val="00496A25"/>
    <w:rsid w:val="004976DC"/>
    <w:rsid w:val="00497F39"/>
    <w:rsid w:val="004A052D"/>
    <w:rsid w:val="004A0A55"/>
    <w:rsid w:val="004A0EF4"/>
    <w:rsid w:val="004A19E9"/>
    <w:rsid w:val="004A2847"/>
    <w:rsid w:val="004A3E3D"/>
    <w:rsid w:val="004A42B5"/>
    <w:rsid w:val="004A6D4A"/>
    <w:rsid w:val="004B0F55"/>
    <w:rsid w:val="004B2B7F"/>
    <w:rsid w:val="004B5BE5"/>
    <w:rsid w:val="004B6280"/>
    <w:rsid w:val="004B6D41"/>
    <w:rsid w:val="004B7016"/>
    <w:rsid w:val="004B74F9"/>
    <w:rsid w:val="004B7B17"/>
    <w:rsid w:val="004C1794"/>
    <w:rsid w:val="004C60E3"/>
    <w:rsid w:val="004C65D4"/>
    <w:rsid w:val="004C66ED"/>
    <w:rsid w:val="004C76A9"/>
    <w:rsid w:val="004C7765"/>
    <w:rsid w:val="004C7B7B"/>
    <w:rsid w:val="004D0AF8"/>
    <w:rsid w:val="004D205E"/>
    <w:rsid w:val="004D23FB"/>
    <w:rsid w:val="004D2651"/>
    <w:rsid w:val="004D3DD0"/>
    <w:rsid w:val="004D47BC"/>
    <w:rsid w:val="004D4EAB"/>
    <w:rsid w:val="004D60BB"/>
    <w:rsid w:val="004D70BE"/>
    <w:rsid w:val="004D746D"/>
    <w:rsid w:val="004E1BD6"/>
    <w:rsid w:val="004E29C6"/>
    <w:rsid w:val="004E5033"/>
    <w:rsid w:val="004E5BF3"/>
    <w:rsid w:val="004E657F"/>
    <w:rsid w:val="004F05E7"/>
    <w:rsid w:val="004F1DF6"/>
    <w:rsid w:val="004F43C2"/>
    <w:rsid w:val="004F6489"/>
    <w:rsid w:val="004F6647"/>
    <w:rsid w:val="004F6742"/>
    <w:rsid w:val="004F67CA"/>
    <w:rsid w:val="004F6E8C"/>
    <w:rsid w:val="00500264"/>
    <w:rsid w:val="00501F4E"/>
    <w:rsid w:val="00503DB7"/>
    <w:rsid w:val="00506D32"/>
    <w:rsid w:val="005071DB"/>
    <w:rsid w:val="0050743B"/>
    <w:rsid w:val="00507C9E"/>
    <w:rsid w:val="00507CD5"/>
    <w:rsid w:val="00511D8B"/>
    <w:rsid w:val="00512C16"/>
    <w:rsid w:val="0051611F"/>
    <w:rsid w:val="00520A2D"/>
    <w:rsid w:val="00520BF1"/>
    <w:rsid w:val="00521A67"/>
    <w:rsid w:val="00521A69"/>
    <w:rsid w:val="00522EFB"/>
    <w:rsid w:val="00523222"/>
    <w:rsid w:val="00523F51"/>
    <w:rsid w:val="00523F60"/>
    <w:rsid w:val="00524007"/>
    <w:rsid w:val="005242ED"/>
    <w:rsid w:val="00524609"/>
    <w:rsid w:val="00524A98"/>
    <w:rsid w:val="00524E1E"/>
    <w:rsid w:val="00524EC4"/>
    <w:rsid w:val="005257DF"/>
    <w:rsid w:val="00525852"/>
    <w:rsid w:val="00525D6B"/>
    <w:rsid w:val="005260CB"/>
    <w:rsid w:val="0053131A"/>
    <w:rsid w:val="00532C43"/>
    <w:rsid w:val="005331C9"/>
    <w:rsid w:val="00533E56"/>
    <w:rsid w:val="005351E1"/>
    <w:rsid w:val="00536370"/>
    <w:rsid w:val="0053721F"/>
    <w:rsid w:val="005372CC"/>
    <w:rsid w:val="005372DE"/>
    <w:rsid w:val="00540FEE"/>
    <w:rsid w:val="00541FC3"/>
    <w:rsid w:val="00542704"/>
    <w:rsid w:val="0054394D"/>
    <w:rsid w:val="00544384"/>
    <w:rsid w:val="00546B0C"/>
    <w:rsid w:val="00550028"/>
    <w:rsid w:val="00551A46"/>
    <w:rsid w:val="00551F85"/>
    <w:rsid w:val="00553383"/>
    <w:rsid w:val="00557D13"/>
    <w:rsid w:val="005605ED"/>
    <w:rsid w:val="00561C81"/>
    <w:rsid w:val="005635D8"/>
    <w:rsid w:val="0056405A"/>
    <w:rsid w:val="0056431B"/>
    <w:rsid w:val="0056455F"/>
    <w:rsid w:val="005647E7"/>
    <w:rsid w:val="005675C8"/>
    <w:rsid w:val="00570D6E"/>
    <w:rsid w:val="00571964"/>
    <w:rsid w:val="00572BF2"/>
    <w:rsid w:val="0057425E"/>
    <w:rsid w:val="00574452"/>
    <w:rsid w:val="00574BA8"/>
    <w:rsid w:val="005761A3"/>
    <w:rsid w:val="00577D32"/>
    <w:rsid w:val="00580A0B"/>
    <w:rsid w:val="00582179"/>
    <w:rsid w:val="005847B9"/>
    <w:rsid w:val="00585B65"/>
    <w:rsid w:val="00586DD6"/>
    <w:rsid w:val="00586F3D"/>
    <w:rsid w:val="0058708C"/>
    <w:rsid w:val="005909B4"/>
    <w:rsid w:val="00591F00"/>
    <w:rsid w:val="00593CEE"/>
    <w:rsid w:val="00594E58"/>
    <w:rsid w:val="0059579D"/>
    <w:rsid w:val="0059763E"/>
    <w:rsid w:val="00597B2C"/>
    <w:rsid w:val="005A2695"/>
    <w:rsid w:val="005A2E23"/>
    <w:rsid w:val="005A609F"/>
    <w:rsid w:val="005A6EA8"/>
    <w:rsid w:val="005B0F83"/>
    <w:rsid w:val="005B1D1D"/>
    <w:rsid w:val="005B321F"/>
    <w:rsid w:val="005B3B2E"/>
    <w:rsid w:val="005B5218"/>
    <w:rsid w:val="005B7858"/>
    <w:rsid w:val="005B7A44"/>
    <w:rsid w:val="005C039A"/>
    <w:rsid w:val="005C0D94"/>
    <w:rsid w:val="005C1CEE"/>
    <w:rsid w:val="005C1F92"/>
    <w:rsid w:val="005C25F1"/>
    <w:rsid w:val="005C3BC2"/>
    <w:rsid w:val="005C3D4D"/>
    <w:rsid w:val="005C43C5"/>
    <w:rsid w:val="005C4667"/>
    <w:rsid w:val="005C6184"/>
    <w:rsid w:val="005C6C59"/>
    <w:rsid w:val="005C75D3"/>
    <w:rsid w:val="005C7C93"/>
    <w:rsid w:val="005D0B50"/>
    <w:rsid w:val="005D0ED4"/>
    <w:rsid w:val="005D15A1"/>
    <w:rsid w:val="005D2541"/>
    <w:rsid w:val="005D38E2"/>
    <w:rsid w:val="005D456D"/>
    <w:rsid w:val="005D4DF8"/>
    <w:rsid w:val="005D5305"/>
    <w:rsid w:val="005D5838"/>
    <w:rsid w:val="005D6BF0"/>
    <w:rsid w:val="005D700D"/>
    <w:rsid w:val="005D7AC9"/>
    <w:rsid w:val="005E02D9"/>
    <w:rsid w:val="005E056B"/>
    <w:rsid w:val="005E08BF"/>
    <w:rsid w:val="005E0A03"/>
    <w:rsid w:val="005E3A91"/>
    <w:rsid w:val="005E3E71"/>
    <w:rsid w:val="005E4B5D"/>
    <w:rsid w:val="005E6264"/>
    <w:rsid w:val="005F0F6D"/>
    <w:rsid w:val="005F3D49"/>
    <w:rsid w:val="005F3E0C"/>
    <w:rsid w:val="005F414E"/>
    <w:rsid w:val="005F5A89"/>
    <w:rsid w:val="005F6C4E"/>
    <w:rsid w:val="0060100B"/>
    <w:rsid w:val="006023D1"/>
    <w:rsid w:val="0060380E"/>
    <w:rsid w:val="0060463F"/>
    <w:rsid w:val="00604CC4"/>
    <w:rsid w:val="00607046"/>
    <w:rsid w:val="0060753A"/>
    <w:rsid w:val="0061114D"/>
    <w:rsid w:val="00611349"/>
    <w:rsid w:val="00613BEC"/>
    <w:rsid w:val="00613DB8"/>
    <w:rsid w:val="00621469"/>
    <w:rsid w:val="00622246"/>
    <w:rsid w:val="00622BA8"/>
    <w:rsid w:val="006232C1"/>
    <w:rsid w:val="006232C6"/>
    <w:rsid w:val="00623ABA"/>
    <w:rsid w:val="00623BFC"/>
    <w:rsid w:val="00626474"/>
    <w:rsid w:val="006267F6"/>
    <w:rsid w:val="00627A81"/>
    <w:rsid w:val="00630E0C"/>
    <w:rsid w:val="0063114C"/>
    <w:rsid w:val="006314EB"/>
    <w:rsid w:val="006336A9"/>
    <w:rsid w:val="0063396B"/>
    <w:rsid w:val="006343B6"/>
    <w:rsid w:val="00636370"/>
    <w:rsid w:val="00637064"/>
    <w:rsid w:val="00637EFB"/>
    <w:rsid w:val="006404E8"/>
    <w:rsid w:val="00641B88"/>
    <w:rsid w:val="006427CE"/>
    <w:rsid w:val="00642931"/>
    <w:rsid w:val="00642C7D"/>
    <w:rsid w:val="00643A25"/>
    <w:rsid w:val="00645ACF"/>
    <w:rsid w:val="00651B3C"/>
    <w:rsid w:val="0065261F"/>
    <w:rsid w:val="006542F0"/>
    <w:rsid w:val="0065480A"/>
    <w:rsid w:val="0065588C"/>
    <w:rsid w:val="00655B53"/>
    <w:rsid w:val="00656204"/>
    <w:rsid w:val="0066090E"/>
    <w:rsid w:val="006649F1"/>
    <w:rsid w:val="0066560E"/>
    <w:rsid w:val="00666D7F"/>
    <w:rsid w:val="006670DF"/>
    <w:rsid w:val="006707A4"/>
    <w:rsid w:val="006711E3"/>
    <w:rsid w:val="0067319F"/>
    <w:rsid w:val="00681083"/>
    <w:rsid w:val="00682EA1"/>
    <w:rsid w:val="006834DA"/>
    <w:rsid w:val="00684F03"/>
    <w:rsid w:val="00690623"/>
    <w:rsid w:val="006917B2"/>
    <w:rsid w:val="00692867"/>
    <w:rsid w:val="00693F6A"/>
    <w:rsid w:val="0069650A"/>
    <w:rsid w:val="006A3D01"/>
    <w:rsid w:val="006A620F"/>
    <w:rsid w:val="006A6EA9"/>
    <w:rsid w:val="006A7655"/>
    <w:rsid w:val="006B03DC"/>
    <w:rsid w:val="006B0869"/>
    <w:rsid w:val="006B0D57"/>
    <w:rsid w:val="006B13B2"/>
    <w:rsid w:val="006B4DFB"/>
    <w:rsid w:val="006C07F2"/>
    <w:rsid w:val="006C14F9"/>
    <w:rsid w:val="006C1D30"/>
    <w:rsid w:val="006C29C6"/>
    <w:rsid w:val="006C2AED"/>
    <w:rsid w:val="006C3F19"/>
    <w:rsid w:val="006C484A"/>
    <w:rsid w:val="006C5141"/>
    <w:rsid w:val="006C5A08"/>
    <w:rsid w:val="006C5A59"/>
    <w:rsid w:val="006C7EF7"/>
    <w:rsid w:val="006D3D5B"/>
    <w:rsid w:val="006E0239"/>
    <w:rsid w:val="006E0C94"/>
    <w:rsid w:val="006E3BD9"/>
    <w:rsid w:val="006E3DDA"/>
    <w:rsid w:val="006E4270"/>
    <w:rsid w:val="006E4F08"/>
    <w:rsid w:val="006E5C06"/>
    <w:rsid w:val="006E66F2"/>
    <w:rsid w:val="006E768A"/>
    <w:rsid w:val="006E7732"/>
    <w:rsid w:val="006E7C7F"/>
    <w:rsid w:val="006F0593"/>
    <w:rsid w:val="006F11A4"/>
    <w:rsid w:val="006F1D6E"/>
    <w:rsid w:val="006F3B4C"/>
    <w:rsid w:val="006F5A7C"/>
    <w:rsid w:val="006F71D8"/>
    <w:rsid w:val="00702446"/>
    <w:rsid w:val="00703193"/>
    <w:rsid w:val="00703BFB"/>
    <w:rsid w:val="00704986"/>
    <w:rsid w:val="007066F9"/>
    <w:rsid w:val="0071010C"/>
    <w:rsid w:val="007122CB"/>
    <w:rsid w:val="0071372D"/>
    <w:rsid w:val="00716047"/>
    <w:rsid w:val="00716747"/>
    <w:rsid w:val="00716B10"/>
    <w:rsid w:val="00716F9E"/>
    <w:rsid w:val="00720154"/>
    <w:rsid w:val="00720F50"/>
    <w:rsid w:val="00721ABC"/>
    <w:rsid w:val="00721D1D"/>
    <w:rsid w:val="0072488E"/>
    <w:rsid w:val="007249E8"/>
    <w:rsid w:val="00730DAD"/>
    <w:rsid w:val="00730DFC"/>
    <w:rsid w:val="00731349"/>
    <w:rsid w:val="00734B82"/>
    <w:rsid w:val="00735206"/>
    <w:rsid w:val="007367FD"/>
    <w:rsid w:val="00740129"/>
    <w:rsid w:val="00740AC3"/>
    <w:rsid w:val="00741269"/>
    <w:rsid w:val="00744688"/>
    <w:rsid w:val="0074468F"/>
    <w:rsid w:val="0074587E"/>
    <w:rsid w:val="00745CCB"/>
    <w:rsid w:val="00747688"/>
    <w:rsid w:val="00750366"/>
    <w:rsid w:val="00753149"/>
    <w:rsid w:val="00753B77"/>
    <w:rsid w:val="00753BAE"/>
    <w:rsid w:val="007569EC"/>
    <w:rsid w:val="00756EB0"/>
    <w:rsid w:val="00757A2E"/>
    <w:rsid w:val="00761C24"/>
    <w:rsid w:val="007630EC"/>
    <w:rsid w:val="00763868"/>
    <w:rsid w:val="00764432"/>
    <w:rsid w:val="00764CDF"/>
    <w:rsid w:val="00765051"/>
    <w:rsid w:val="00765112"/>
    <w:rsid w:val="00771196"/>
    <w:rsid w:val="00771761"/>
    <w:rsid w:val="00773E24"/>
    <w:rsid w:val="0077425D"/>
    <w:rsid w:val="00775127"/>
    <w:rsid w:val="007760A8"/>
    <w:rsid w:val="007762BB"/>
    <w:rsid w:val="00776AA3"/>
    <w:rsid w:val="00777BDC"/>
    <w:rsid w:val="00777C03"/>
    <w:rsid w:val="00782586"/>
    <w:rsid w:val="007845FF"/>
    <w:rsid w:val="00785E99"/>
    <w:rsid w:val="00786C41"/>
    <w:rsid w:val="00790469"/>
    <w:rsid w:val="0079049F"/>
    <w:rsid w:val="00791950"/>
    <w:rsid w:val="00791B0E"/>
    <w:rsid w:val="007922AE"/>
    <w:rsid w:val="00792886"/>
    <w:rsid w:val="00793F8C"/>
    <w:rsid w:val="007940D6"/>
    <w:rsid w:val="0079489D"/>
    <w:rsid w:val="00794B43"/>
    <w:rsid w:val="00794F63"/>
    <w:rsid w:val="007957D5"/>
    <w:rsid w:val="00795D72"/>
    <w:rsid w:val="007965D8"/>
    <w:rsid w:val="0079700C"/>
    <w:rsid w:val="00797AA2"/>
    <w:rsid w:val="007A0054"/>
    <w:rsid w:val="007A01BC"/>
    <w:rsid w:val="007A0BB8"/>
    <w:rsid w:val="007A3514"/>
    <w:rsid w:val="007A47F1"/>
    <w:rsid w:val="007A5440"/>
    <w:rsid w:val="007B0716"/>
    <w:rsid w:val="007B1577"/>
    <w:rsid w:val="007B19D0"/>
    <w:rsid w:val="007B2BB8"/>
    <w:rsid w:val="007B345F"/>
    <w:rsid w:val="007B52F3"/>
    <w:rsid w:val="007B5D2E"/>
    <w:rsid w:val="007B5F0B"/>
    <w:rsid w:val="007B5F47"/>
    <w:rsid w:val="007B65B3"/>
    <w:rsid w:val="007B6C36"/>
    <w:rsid w:val="007B7079"/>
    <w:rsid w:val="007C124D"/>
    <w:rsid w:val="007C14C1"/>
    <w:rsid w:val="007C218F"/>
    <w:rsid w:val="007C2B7C"/>
    <w:rsid w:val="007C3C5F"/>
    <w:rsid w:val="007C3DB0"/>
    <w:rsid w:val="007C4032"/>
    <w:rsid w:val="007C4808"/>
    <w:rsid w:val="007C5CB8"/>
    <w:rsid w:val="007C635B"/>
    <w:rsid w:val="007D1722"/>
    <w:rsid w:val="007D2593"/>
    <w:rsid w:val="007D27BC"/>
    <w:rsid w:val="007D361A"/>
    <w:rsid w:val="007D38A0"/>
    <w:rsid w:val="007D47E9"/>
    <w:rsid w:val="007D7E33"/>
    <w:rsid w:val="007E0018"/>
    <w:rsid w:val="007E043D"/>
    <w:rsid w:val="007E1ABA"/>
    <w:rsid w:val="007E2EF4"/>
    <w:rsid w:val="007E59B0"/>
    <w:rsid w:val="007E699C"/>
    <w:rsid w:val="007E6DDC"/>
    <w:rsid w:val="007F039B"/>
    <w:rsid w:val="007F0DAC"/>
    <w:rsid w:val="007F153F"/>
    <w:rsid w:val="007F18F6"/>
    <w:rsid w:val="007F1992"/>
    <w:rsid w:val="007F3882"/>
    <w:rsid w:val="007F47CC"/>
    <w:rsid w:val="007F577F"/>
    <w:rsid w:val="007F6D71"/>
    <w:rsid w:val="007F6DA6"/>
    <w:rsid w:val="007F757F"/>
    <w:rsid w:val="007F783F"/>
    <w:rsid w:val="00802261"/>
    <w:rsid w:val="008022D0"/>
    <w:rsid w:val="00803770"/>
    <w:rsid w:val="00803C09"/>
    <w:rsid w:val="00804ADA"/>
    <w:rsid w:val="008050AE"/>
    <w:rsid w:val="00807192"/>
    <w:rsid w:val="00807681"/>
    <w:rsid w:val="0080779E"/>
    <w:rsid w:val="00807D70"/>
    <w:rsid w:val="00810474"/>
    <w:rsid w:val="00811524"/>
    <w:rsid w:val="008136F5"/>
    <w:rsid w:val="00814AEB"/>
    <w:rsid w:val="00814B4E"/>
    <w:rsid w:val="00815DEE"/>
    <w:rsid w:val="00817259"/>
    <w:rsid w:val="008200BD"/>
    <w:rsid w:val="00820E15"/>
    <w:rsid w:val="008215DC"/>
    <w:rsid w:val="0082177E"/>
    <w:rsid w:val="0082298C"/>
    <w:rsid w:val="00822AB4"/>
    <w:rsid w:val="00822B95"/>
    <w:rsid w:val="00823C68"/>
    <w:rsid w:val="0082426C"/>
    <w:rsid w:val="008263F9"/>
    <w:rsid w:val="008275F6"/>
    <w:rsid w:val="00832774"/>
    <w:rsid w:val="00834E91"/>
    <w:rsid w:val="008375DE"/>
    <w:rsid w:val="008418F7"/>
    <w:rsid w:val="00842F1D"/>
    <w:rsid w:val="00843A64"/>
    <w:rsid w:val="00844639"/>
    <w:rsid w:val="0084527D"/>
    <w:rsid w:val="00846A96"/>
    <w:rsid w:val="00847726"/>
    <w:rsid w:val="0085164E"/>
    <w:rsid w:val="00851866"/>
    <w:rsid w:val="0085186D"/>
    <w:rsid w:val="00851B24"/>
    <w:rsid w:val="00852CDA"/>
    <w:rsid w:val="00853024"/>
    <w:rsid w:val="00853875"/>
    <w:rsid w:val="00853A3B"/>
    <w:rsid w:val="008553E4"/>
    <w:rsid w:val="00855CED"/>
    <w:rsid w:val="00855ECC"/>
    <w:rsid w:val="008574B7"/>
    <w:rsid w:val="008574BB"/>
    <w:rsid w:val="00857C7D"/>
    <w:rsid w:val="008612FC"/>
    <w:rsid w:val="008616AF"/>
    <w:rsid w:val="008629D0"/>
    <w:rsid w:val="00864684"/>
    <w:rsid w:val="008666CE"/>
    <w:rsid w:val="008670C6"/>
    <w:rsid w:val="008672C1"/>
    <w:rsid w:val="00867534"/>
    <w:rsid w:val="00867957"/>
    <w:rsid w:val="0087145F"/>
    <w:rsid w:val="008734ED"/>
    <w:rsid w:val="00874814"/>
    <w:rsid w:val="008773FB"/>
    <w:rsid w:val="00877F7B"/>
    <w:rsid w:val="00880228"/>
    <w:rsid w:val="008804B2"/>
    <w:rsid w:val="00880679"/>
    <w:rsid w:val="008830A7"/>
    <w:rsid w:val="0088339A"/>
    <w:rsid w:val="00883BEA"/>
    <w:rsid w:val="00884D30"/>
    <w:rsid w:val="00884F23"/>
    <w:rsid w:val="00885464"/>
    <w:rsid w:val="008856C2"/>
    <w:rsid w:val="00885B13"/>
    <w:rsid w:val="008864B6"/>
    <w:rsid w:val="00887360"/>
    <w:rsid w:val="008902A9"/>
    <w:rsid w:val="008927C1"/>
    <w:rsid w:val="008941AA"/>
    <w:rsid w:val="0089632B"/>
    <w:rsid w:val="0089640F"/>
    <w:rsid w:val="008973EB"/>
    <w:rsid w:val="008A0167"/>
    <w:rsid w:val="008A100D"/>
    <w:rsid w:val="008A1208"/>
    <w:rsid w:val="008A1AC3"/>
    <w:rsid w:val="008A4DBE"/>
    <w:rsid w:val="008A6ABF"/>
    <w:rsid w:val="008B04FB"/>
    <w:rsid w:val="008B2AF3"/>
    <w:rsid w:val="008B2FFF"/>
    <w:rsid w:val="008B588D"/>
    <w:rsid w:val="008B6F8E"/>
    <w:rsid w:val="008B79B2"/>
    <w:rsid w:val="008C10E3"/>
    <w:rsid w:val="008C1120"/>
    <w:rsid w:val="008C2B9B"/>
    <w:rsid w:val="008C3175"/>
    <w:rsid w:val="008C376B"/>
    <w:rsid w:val="008C6542"/>
    <w:rsid w:val="008C6B3F"/>
    <w:rsid w:val="008D0256"/>
    <w:rsid w:val="008D248D"/>
    <w:rsid w:val="008D624B"/>
    <w:rsid w:val="008E002A"/>
    <w:rsid w:val="008E1E5F"/>
    <w:rsid w:val="008E201E"/>
    <w:rsid w:val="008E2622"/>
    <w:rsid w:val="008E2DBA"/>
    <w:rsid w:val="008E412D"/>
    <w:rsid w:val="008E41D4"/>
    <w:rsid w:val="008E43DA"/>
    <w:rsid w:val="008E5E3A"/>
    <w:rsid w:val="008E65AD"/>
    <w:rsid w:val="008F136A"/>
    <w:rsid w:val="008F3C0E"/>
    <w:rsid w:val="008F3F96"/>
    <w:rsid w:val="008F410E"/>
    <w:rsid w:val="008F558D"/>
    <w:rsid w:val="008F5E6D"/>
    <w:rsid w:val="008F5E7F"/>
    <w:rsid w:val="008F5E81"/>
    <w:rsid w:val="008F738D"/>
    <w:rsid w:val="008F7DED"/>
    <w:rsid w:val="00901700"/>
    <w:rsid w:val="00902F09"/>
    <w:rsid w:val="00903A0C"/>
    <w:rsid w:val="00905345"/>
    <w:rsid w:val="009054F3"/>
    <w:rsid w:val="00906A23"/>
    <w:rsid w:val="00906C98"/>
    <w:rsid w:val="00911BC9"/>
    <w:rsid w:val="0091343A"/>
    <w:rsid w:val="00913E88"/>
    <w:rsid w:val="0091466D"/>
    <w:rsid w:val="0091468B"/>
    <w:rsid w:val="00917B3E"/>
    <w:rsid w:val="009210D6"/>
    <w:rsid w:val="00921B31"/>
    <w:rsid w:val="009229F1"/>
    <w:rsid w:val="00924293"/>
    <w:rsid w:val="00924386"/>
    <w:rsid w:val="00930D20"/>
    <w:rsid w:val="009315B2"/>
    <w:rsid w:val="00931F73"/>
    <w:rsid w:val="00932486"/>
    <w:rsid w:val="00933806"/>
    <w:rsid w:val="009341F0"/>
    <w:rsid w:val="00934AF7"/>
    <w:rsid w:val="00936FC9"/>
    <w:rsid w:val="00937FA8"/>
    <w:rsid w:val="00940589"/>
    <w:rsid w:val="00940A15"/>
    <w:rsid w:val="009414E3"/>
    <w:rsid w:val="00941E7E"/>
    <w:rsid w:val="00942288"/>
    <w:rsid w:val="009427EC"/>
    <w:rsid w:val="0094346C"/>
    <w:rsid w:val="00943809"/>
    <w:rsid w:val="00947594"/>
    <w:rsid w:val="00947B36"/>
    <w:rsid w:val="00947F8D"/>
    <w:rsid w:val="00950FF5"/>
    <w:rsid w:val="00951636"/>
    <w:rsid w:val="009521CD"/>
    <w:rsid w:val="00952DE0"/>
    <w:rsid w:val="00953048"/>
    <w:rsid w:val="00953450"/>
    <w:rsid w:val="009555A8"/>
    <w:rsid w:val="0095623D"/>
    <w:rsid w:val="009568B8"/>
    <w:rsid w:val="0095724F"/>
    <w:rsid w:val="00957391"/>
    <w:rsid w:val="00960297"/>
    <w:rsid w:val="00960671"/>
    <w:rsid w:val="009619AF"/>
    <w:rsid w:val="00962388"/>
    <w:rsid w:val="0096260E"/>
    <w:rsid w:val="00962D74"/>
    <w:rsid w:val="00962E78"/>
    <w:rsid w:val="00967671"/>
    <w:rsid w:val="0097035F"/>
    <w:rsid w:val="0097124E"/>
    <w:rsid w:val="00971D68"/>
    <w:rsid w:val="00972356"/>
    <w:rsid w:val="00972622"/>
    <w:rsid w:val="00974275"/>
    <w:rsid w:val="00976DA3"/>
    <w:rsid w:val="00976FA1"/>
    <w:rsid w:val="009775A8"/>
    <w:rsid w:val="00977EFA"/>
    <w:rsid w:val="009827B7"/>
    <w:rsid w:val="00983A5F"/>
    <w:rsid w:val="0098404B"/>
    <w:rsid w:val="0098637D"/>
    <w:rsid w:val="00986856"/>
    <w:rsid w:val="00987DB2"/>
    <w:rsid w:val="0099076C"/>
    <w:rsid w:val="0099186F"/>
    <w:rsid w:val="009A259C"/>
    <w:rsid w:val="009A2F10"/>
    <w:rsid w:val="009A3697"/>
    <w:rsid w:val="009A70C9"/>
    <w:rsid w:val="009B091B"/>
    <w:rsid w:val="009B0AFB"/>
    <w:rsid w:val="009B244D"/>
    <w:rsid w:val="009B2898"/>
    <w:rsid w:val="009B3E08"/>
    <w:rsid w:val="009B41E1"/>
    <w:rsid w:val="009B576A"/>
    <w:rsid w:val="009B5AB1"/>
    <w:rsid w:val="009B5B52"/>
    <w:rsid w:val="009B5BCD"/>
    <w:rsid w:val="009B7B35"/>
    <w:rsid w:val="009C1265"/>
    <w:rsid w:val="009C1808"/>
    <w:rsid w:val="009C20AA"/>
    <w:rsid w:val="009C368B"/>
    <w:rsid w:val="009C3CA0"/>
    <w:rsid w:val="009C55DF"/>
    <w:rsid w:val="009C57D2"/>
    <w:rsid w:val="009C71CE"/>
    <w:rsid w:val="009C729D"/>
    <w:rsid w:val="009D0D6C"/>
    <w:rsid w:val="009D16DA"/>
    <w:rsid w:val="009D1992"/>
    <w:rsid w:val="009D19C5"/>
    <w:rsid w:val="009D1ECB"/>
    <w:rsid w:val="009D4289"/>
    <w:rsid w:val="009D4E56"/>
    <w:rsid w:val="009D4F9D"/>
    <w:rsid w:val="009D5B34"/>
    <w:rsid w:val="009D7732"/>
    <w:rsid w:val="009E0A8C"/>
    <w:rsid w:val="009E4B48"/>
    <w:rsid w:val="009E5F72"/>
    <w:rsid w:val="009E6EC8"/>
    <w:rsid w:val="009E7307"/>
    <w:rsid w:val="009E765E"/>
    <w:rsid w:val="009F04BC"/>
    <w:rsid w:val="009F2401"/>
    <w:rsid w:val="009F3095"/>
    <w:rsid w:val="009F5CA8"/>
    <w:rsid w:val="009F6BC9"/>
    <w:rsid w:val="009F6D3B"/>
    <w:rsid w:val="009F7A37"/>
    <w:rsid w:val="00A0058C"/>
    <w:rsid w:val="00A00B8B"/>
    <w:rsid w:val="00A03432"/>
    <w:rsid w:val="00A051D8"/>
    <w:rsid w:val="00A07188"/>
    <w:rsid w:val="00A07BF3"/>
    <w:rsid w:val="00A10AEE"/>
    <w:rsid w:val="00A10F12"/>
    <w:rsid w:val="00A12501"/>
    <w:rsid w:val="00A1578B"/>
    <w:rsid w:val="00A15C1F"/>
    <w:rsid w:val="00A16CF3"/>
    <w:rsid w:val="00A16DC3"/>
    <w:rsid w:val="00A17ACB"/>
    <w:rsid w:val="00A17DC8"/>
    <w:rsid w:val="00A20274"/>
    <w:rsid w:val="00A2061E"/>
    <w:rsid w:val="00A210D6"/>
    <w:rsid w:val="00A210E5"/>
    <w:rsid w:val="00A220E9"/>
    <w:rsid w:val="00A2581A"/>
    <w:rsid w:val="00A26BED"/>
    <w:rsid w:val="00A30963"/>
    <w:rsid w:val="00A3216A"/>
    <w:rsid w:val="00A32D15"/>
    <w:rsid w:val="00A34131"/>
    <w:rsid w:val="00A3533A"/>
    <w:rsid w:val="00A3580B"/>
    <w:rsid w:val="00A40D54"/>
    <w:rsid w:val="00A40DA2"/>
    <w:rsid w:val="00A410D7"/>
    <w:rsid w:val="00A4296C"/>
    <w:rsid w:val="00A42E3A"/>
    <w:rsid w:val="00A43917"/>
    <w:rsid w:val="00A4442F"/>
    <w:rsid w:val="00A44A8A"/>
    <w:rsid w:val="00A4608B"/>
    <w:rsid w:val="00A462DC"/>
    <w:rsid w:val="00A472F4"/>
    <w:rsid w:val="00A52B2A"/>
    <w:rsid w:val="00A53C69"/>
    <w:rsid w:val="00A54182"/>
    <w:rsid w:val="00A543AD"/>
    <w:rsid w:val="00A558DD"/>
    <w:rsid w:val="00A567AE"/>
    <w:rsid w:val="00A6165C"/>
    <w:rsid w:val="00A649EE"/>
    <w:rsid w:val="00A651AF"/>
    <w:rsid w:val="00A665D9"/>
    <w:rsid w:val="00A669DC"/>
    <w:rsid w:val="00A670EB"/>
    <w:rsid w:val="00A67F5B"/>
    <w:rsid w:val="00A7081E"/>
    <w:rsid w:val="00A70EAF"/>
    <w:rsid w:val="00A72723"/>
    <w:rsid w:val="00A7281D"/>
    <w:rsid w:val="00A73A08"/>
    <w:rsid w:val="00A74ABA"/>
    <w:rsid w:val="00A74B1E"/>
    <w:rsid w:val="00A75152"/>
    <w:rsid w:val="00A751F8"/>
    <w:rsid w:val="00A758EB"/>
    <w:rsid w:val="00A759B1"/>
    <w:rsid w:val="00A7742F"/>
    <w:rsid w:val="00A77554"/>
    <w:rsid w:val="00A80826"/>
    <w:rsid w:val="00A808C5"/>
    <w:rsid w:val="00A80B70"/>
    <w:rsid w:val="00A80D56"/>
    <w:rsid w:val="00A81113"/>
    <w:rsid w:val="00A834C9"/>
    <w:rsid w:val="00A8373E"/>
    <w:rsid w:val="00A845C1"/>
    <w:rsid w:val="00A85B39"/>
    <w:rsid w:val="00A901FA"/>
    <w:rsid w:val="00A90ADE"/>
    <w:rsid w:val="00A91F79"/>
    <w:rsid w:val="00A9207B"/>
    <w:rsid w:val="00A93EBB"/>
    <w:rsid w:val="00A9530F"/>
    <w:rsid w:val="00A9579D"/>
    <w:rsid w:val="00A96C14"/>
    <w:rsid w:val="00A96DFC"/>
    <w:rsid w:val="00A97500"/>
    <w:rsid w:val="00AA02F3"/>
    <w:rsid w:val="00AA2633"/>
    <w:rsid w:val="00AA2803"/>
    <w:rsid w:val="00AA6020"/>
    <w:rsid w:val="00AA743B"/>
    <w:rsid w:val="00AA758A"/>
    <w:rsid w:val="00AB0451"/>
    <w:rsid w:val="00AB1CCF"/>
    <w:rsid w:val="00AB1E2E"/>
    <w:rsid w:val="00AB35E5"/>
    <w:rsid w:val="00AB4416"/>
    <w:rsid w:val="00AB4493"/>
    <w:rsid w:val="00AB71D6"/>
    <w:rsid w:val="00AB745A"/>
    <w:rsid w:val="00AB7D21"/>
    <w:rsid w:val="00AC0785"/>
    <w:rsid w:val="00AC1849"/>
    <w:rsid w:val="00AC2C0F"/>
    <w:rsid w:val="00AC3737"/>
    <w:rsid w:val="00AC3C7D"/>
    <w:rsid w:val="00AC404F"/>
    <w:rsid w:val="00AC6D0F"/>
    <w:rsid w:val="00AD096A"/>
    <w:rsid w:val="00AD1C75"/>
    <w:rsid w:val="00AD250B"/>
    <w:rsid w:val="00AD316B"/>
    <w:rsid w:val="00AD3EF9"/>
    <w:rsid w:val="00AD4462"/>
    <w:rsid w:val="00AD44EA"/>
    <w:rsid w:val="00AD5E07"/>
    <w:rsid w:val="00AE0008"/>
    <w:rsid w:val="00AE0034"/>
    <w:rsid w:val="00AE3151"/>
    <w:rsid w:val="00AE37C3"/>
    <w:rsid w:val="00AE5140"/>
    <w:rsid w:val="00AE6A27"/>
    <w:rsid w:val="00AE6CF8"/>
    <w:rsid w:val="00AF0665"/>
    <w:rsid w:val="00AF1CFD"/>
    <w:rsid w:val="00AF2D67"/>
    <w:rsid w:val="00AF3C24"/>
    <w:rsid w:val="00AF3D10"/>
    <w:rsid w:val="00AF5F0B"/>
    <w:rsid w:val="00B001E0"/>
    <w:rsid w:val="00B002DE"/>
    <w:rsid w:val="00B00C13"/>
    <w:rsid w:val="00B00FB2"/>
    <w:rsid w:val="00B01FBC"/>
    <w:rsid w:val="00B02772"/>
    <w:rsid w:val="00B0511F"/>
    <w:rsid w:val="00B055EC"/>
    <w:rsid w:val="00B06808"/>
    <w:rsid w:val="00B06E57"/>
    <w:rsid w:val="00B077D2"/>
    <w:rsid w:val="00B10B1C"/>
    <w:rsid w:val="00B119C2"/>
    <w:rsid w:val="00B13184"/>
    <w:rsid w:val="00B13896"/>
    <w:rsid w:val="00B16D4A"/>
    <w:rsid w:val="00B16D7B"/>
    <w:rsid w:val="00B17286"/>
    <w:rsid w:val="00B17CDF"/>
    <w:rsid w:val="00B200C8"/>
    <w:rsid w:val="00B20A2E"/>
    <w:rsid w:val="00B21D60"/>
    <w:rsid w:val="00B22642"/>
    <w:rsid w:val="00B22699"/>
    <w:rsid w:val="00B22D87"/>
    <w:rsid w:val="00B24340"/>
    <w:rsid w:val="00B25C82"/>
    <w:rsid w:val="00B2777A"/>
    <w:rsid w:val="00B30A98"/>
    <w:rsid w:val="00B312DC"/>
    <w:rsid w:val="00B336D8"/>
    <w:rsid w:val="00B36136"/>
    <w:rsid w:val="00B36213"/>
    <w:rsid w:val="00B3662F"/>
    <w:rsid w:val="00B371BB"/>
    <w:rsid w:val="00B37758"/>
    <w:rsid w:val="00B407EE"/>
    <w:rsid w:val="00B42E16"/>
    <w:rsid w:val="00B4373A"/>
    <w:rsid w:val="00B43E00"/>
    <w:rsid w:val="00B44877"/>
    <w:rsid w:val="00B44DEC"/>
    <w:rsid w:val="00B45741"/>
    <w:rsid w:val="00B47EA0"/>
    <w:rsid w:val="00B50A40"/>
    <w:rsid w:val="00B50D5F"/>
    <w:rsid w:val="00B515A6"/>
    <w:rsid w:val="00B5166A"/>
    <w:rsid w:val="00B51837"/>
    <w:rsid w:val="00B51B22"/>
    <w:rsid w:val="00B52273"/>
    <w:rsid w:val="00B528A1"/>
    <w:rsid w:val="00B53CF2"/>
    <w:rsid w:val="00B55B46"/>
    <w:rsid w:val="00B576CB"/>
    <w:rsid w:val="00B609BC"/>
    <w:rsid w:val="00B60AA2"/>
    <w:rsid w:val="00B60C3A"/>
    <w:rsid w:val="00B616C7"/>
    <w:rsid w:val="00B617B9"/>
    <w:rsid w:val="00B62A71"/>
    <w:rsid w:val="00B638AE"/>
    <w:rsid w:val="00B6398E"/>
    <w:rsid w:val="00B63CD2"/>
    <w:rsid w:val="00B6443F"/>
    <w:rsid w:val="00B670A1"/>
    <w:rsid w:val="00B6778E"/>
    <w:rsid w:val="00B67883"/>
    <w:rsid w:val="00B67F27"/>
    <w:rsid w:val="00B717AE"/>
    <w:rsid w:val="00B71AB2"/>
    <w:rsid w:val="00B72876"/>
    <w:rsid w:val="00B73C8B"/>
    <w:rsid w:val="00B754C4"/>
    <w:rsid w:val="00B76591"/>
    <w:rsid w:val="00B76BB5"/>
    <w:rsid w:val="00B8174E"/>
    <w:rsid w:val="00B81F63"/>
    <w:rsid w:val="00B83645"/>
    <w:rsid w:val="00B8443B"/>
    <w:rsid w:val="00B84F45"/>
    <w:rsid w:val="00B85687"/>
    <w:rsid w:val="00B87848"/>
    <w:rsid w:val="00B907E1"/>
    <w:rsid w:val="00B913AE"/>
    <w:rsid w:val="00B91A0B"/>
    <w:rsid w:val="00B92F1F"/>
    <w:rsid w:val="00B9547D"/>
    <w:rsid w:val="00B95D9E"/>
    <w:rsid w:val="00B97320"/>
    <w:rsid w:val="00BA0969"/>
    <w:rsid w:val="00BA0DB3"/>
    <w:rsid w:val="00BA186D"/>
    <w:rsid w:val="00BA2099"/>
    <w:rsid w:val="00BA47E8"/>
    <w:rsid w:val="00BA5442"/>
    <w:rsid w:val="00BA5992"/>
    <w:rsid w:val="00BA5E78"/>
    <w:rsid w:val="00BA67EE"/>
    <w:rsid w:val="00BA6AC5"/>
    <w:rsid w:val="00BA6CDC"/>
    <w:rsid w:val="00BB0970"/>
    <w:rsid w:val="00BB135F"/>
    <w:rsid w:val="00BB19E8"/>
    <w:rsid w:val="00BB25DB"/>
    <w:rsid w:val="00BB3708"/>
    <w:rsid w:val="00BB4722"/>
    <w:rsid w:val="00BB61A2"/>
    <w:rsid w:val="00BB6C19"/>
    <w:rsid w:val="00BB6C56"/>
    <w:rsid w:val="00BB6E8B"/>
    <w:rsid w:val="00BB736C"/>
    <w:rsid w:val="00BC0455"/>
    <w:rsid w:val="00BC1F6E"/>
    <w:rsid w:val="00BC2693"/>
    <w:rsid w:val="00BC2730"/>
    <w:rsid w:val="00BC2F76"/>
    <w:rsid w:val="00BC374A"/>
    <w:rsid w:val="00BC3F41"/>
    <w:rsid w:val="00BC5D52"/>
    <w:rsid w:val="00BC7CF6"/>
    <w:rsid w:val="00BD2462"/>
    <w:rsid w:val="00BD3678"/>
    <w:rsid w:val="00BD49DD"/>
    <w:rsid w:val="00BD582B"/>
    <w:rsid w:val="00BD5FC3"/>
    <w:rsid w:val="00BD6774"/>
    <w:rsid w:val="00BE037B"/>
    <w:rsid w:val="00BE06B0"/>
    <w:rsid w:val="00BE0AC4"/>
    <w:rsid w:val="00BE1FB3"/>
    <w:rsid w:val="00BE2328"/>
    <w:rsid w:val="00BE36D0"/>
    <w:rsid w:val="00BE5233"/>
    <w:rsid w:val="00BE7DCD"/>
    <w:rsid w:val="00BE7F93"/>
    <w:rsid w:val="00BF2EA1"/>
    <w:rsid w:val="00BF3AF4"/>
    <w:rsid w:val="00BF3B17"/>
    <w:rsid w:val="00BF444B"/>
    <w:rsid w:val="00BF4E6F"/>
    <w:rsid w:val="00BF5134"/>
    <w:rsid w:val="00BF7B32"/>
    <w:rsid w:val="00BF7C01"/>
    <w:rsid w:val="00BF7D8E"/>
    <w:rsid w:val="00C0082F"/>
    <w:rsid w:val="00C0238A"/>
    <w:rsid w:val="00C03C41"/>
    <w:rsid w:val="00C04EA1"/>
    <w:rsid w:val="00C05403"/>
    <w:rsid w:val="00C057F7"/>
    <w:rsid w:val="00C060FD"/>
    <w:rsid w:val="00C065FD"/>
    <w:rsid w:val="00C06876"/>
    <w:rsid w:val="00C073D8"/>
    <w:rsid w:val="00C075C8"/>
    <w:rsid w:val="00C10DAC"/>
    <w:rsid w:val="00C11E60"/>
    <w:rsid w:val="00C11E78"/>
    <w:rsid w:val="00C11EA5"/>
    <w:rsid w:val="00C12C32"/>
    <w:rsid w:val="00C1432D"/>
    <w:rsid w:val="00C151DB"/>
    <w:rsid w:val="00C161EB"/>
    <w:rsid w:val="00C16809"/>
    <w:rsid w:val="00C17AED"/>
    <w:rsid w:val="00C206F5"/>
    <w:rsid w:val="00C210C1"/>
    <w:rsid w:val="00C21D26"/>
    <w:rsid w:val="00C2414C"/>
    <w:rsid w:val="00C2542E"/>
    <w:rsid w:val="00C27A55"/>
    <w:rsid w:val="00C3010B"/>
    <w:rsid w:val="00C3084A"/>
    <w:rsid w:val="00C30B53"/>
    <w:rsid w:val="00C32365"/>
    <w:rsid w:val="00C3441D"/>
    <w:rsid w:val="00C348D0"/>
    <w:rsid w:val="00C36F0B"/>
    <w:rsid w:val="00C40956"/>
    <w:rsid w:val="00C4150C"/>
    <w:rsid w:val="00C42139"/>
    <w:rsid w:val="00C42C71"/>
    <w:rsid w:val="00C44C4A"/>
    <w:rsid w:val="00C452DB"/>
    <w:rsid w:val="00C4603A"/>
    <w:rsid w:val="00C50130"/>
    <w:rsid w:val="00C51A72"/>
    <w:rsid w:val="00C5283C"/>
    <w:rsid w:val="00C53261"/>
    <w:rsid w:val="00C53B9F"/>
    <w:rsid w:val="00C54214"/>
    <w:rsid w:val="00C544D7"/>
    <w:rsid w:val="00C5491F"/>
    <w:rsid w:val="00C55184"/>
    <w:rsid w:val="00C569CA"/>
    <w:rsid w:val="00C57824"/>
    <w:rsid w:val="00C60CD3"/>
    <w:rsid w:val="00C61686"/>
    <w:rsid w:val="00C6188F"/>
    <w:rsid w:val="00C6448F"/>
    <w:rsid w:val="00C645B7"/>
    <w:rsid w:val="00C64B73"/>
    <w:rsid w:val="00C665EB"/>
    <w:rsid w:val="00C66A88"/>
    <w:rsid w:val="00C67B86"/>
    <w:rsid w:val="00C67D77"/>
    <w:rsid w:val="00C7016C"/>
    <w:rsid w:val="00C71B1D"/>
    <w:rsid w:val="00C71E3E"/>
    <w:rsid w:val="00C73C04"/>
    <w:rsid w:val="00C74920"/>
    <w:rsid w:val="00C76682"/>
    <w:rsid w:val="00C772AF"/>
    <w:rsid w:val="00C851B4"/>
    <w:rsid w:val="00C854A1"/>
    <w:rsid w:val="00C85AA6"/>
    <w:rsid w:val="00C861BA"/>
    <w:rsid w:val="00C87068"/>
    <w:rsid w:val="00C87756"/>
    <w:rsid w:val="00C87E56"/>
    <w:rsid w:val="00C925A4"/>
    <w:rsid w:val="00C925C7"/>
    <w:rsid w:val="00C946D3"/>
    <w:rsid w:val="00C94CD1"/>
    <w:rsid w:val="00C96E59"/>
    <w:rsid w:val="00CA13E4"/>
    <w:rsid w:val="00CA330C"/>
    <w:rsid w:val="00CA3E2F"/>
    <w:rsid w:val="00CA4CED"/>
    <w:rsid w:val="00CA7A5E"/>
    <w:rsid w:val="00CB0272"/>
    <w:rsid w:val="00CB0DA9"/>
    <w:rsid w:val="00CB130D"/>
    <w:rsid w:val="00CB13B3"/>
    <w:rsid w:val="00CB148F"/>
    <w:rsid w:val="00CB17F6"/>
    <w:rsid w:val="00CB1825"/>
    <w:rsid w:val="00CB18AD"/>
    <w:rsid w:val="00CB2975"/>
    <w:rsid w:val="00CB37DE"/>
    <w:rsid w:val="00CB3869"/>
    <w:rsid w:val="00CB5097"/>
    <w:rsid w:val="00CB6A9F"/>
    <w:rsid w:val="00CB7AEA"/>
    <w:rsid w:val="00CC0818"/>
    <w:rsid w:val="00CC193B"/>
    <w:rsid w:val="00CC1EFB"/>
    <w:rsid w:val="00CC2924"/>
    <w:rsid w:val="00CC317C"/>
    <w:rsid w:val="00CC3237"/>
    <w:rsid w:val="00CC351E"/>
    <w:rsid w:val="00CC5AF9"/>
    <w:rsid w:val="00CC7287"/>
    <w:rsid w:val="00CC7D54"/>
    <w:rsid w:val="00CD0B46"/>
    <w:rsid w:val="00CD16BF"/>
    <w:rsid w:val="00CD27F4"/>
    <w:rsid w:val="00CD3E28"/>
    <w:rsid w:val="00CD4B61"/>
    <w:rsid w:val="00CD4FB7"/>
    <w:rsid w:val="00CD5820"/>
    <w:rsid w:val="00CD5897"/>
    <w:rsid w:val="00CD79EE"/>
    <w:rsid w:val="00CD7F02"/>
    <w:rsid w:val="00CE28CB"/>
    <w:rsid w:val="00CE436B"/>
    <w:rsid w:val="00CE524A"/>
    <w:rsid w:val="00CE6CD7"/>
    <w:rsid w:val="00CF0A67"/>
    <w:rsid w:val="00CF370C"/>
    <w:rsid w:val="00CF3BA3"/>
    <w:rsid w:val="00CF3D50"/>
    <w:rsid w:val="00CF43DB"/>
    <w:rsid w:val="00CF4670"/>
    <w:rsid w:val="00CF64C0"/>
    <w:rsid w:val="00CF658E"/>
    <w:rsid w:val="00CF6C5B"/>
    <w:rsid w:val="00CF7A3D"/>
    <w:rsid w:val="00D00099"/>
    <w:rsid w:val="00D00339"/>
    <w:rsid w:val="00D031D9"/>
    <w:rsid w:val="00D03240"/>
    <w:rsid w:val="00D0542D"/>
    <w:rsid w:val="00D05A1F"/>
    <w:rsid w:val="00D061F5"/>
    <w:rsid w:val="00D0680F"/>
    <w:rsid w:val="00D06BB3"/>
    <w:rsid w:val="00D07A74"/>
    <w:rsid w:val="00D07EC5"/>
    <w:rsid w:val="00D10768"/>
    <w:rsid w:val="00D10B4E"/>
    <w:rsid w:val="00D11C46"/>
    <w:rsid w:val="00D122D9"/>
    <w:rsid w:val="00D12ACD"/>
    <w:rsid w:val="00D12C76"/>
    <w:rsid w:val="00D1451A"/>
    <w:rsid w:val="00D1648C"/>
    <w:rsid w:val="00D2076D"/>
    <w:rsid w:val="00D20979"/>
    <w:rsid w:val="00D21126"/>
    <w:rsid w:val="00D24058"/>
    <w:rsid w:val="00D256F2"/>
    <w:rsid w:val="00D3078A"/>
    <w:rsid w:val="00D3223C"/>
    <w:rsid w:val="00D363D2"/>
    <w:rsid w:val="00D36D02"/>
    <w:rsid w:val="00D37CDD"/>
    <w:rsid w:val="00D41171"/>
    <w:rsid w:val="00D41B04"/>
    <w:rsid w:val="00D421DF"/>
    <w:rsid w:val="00D43407"/>
    <w:rsid w:val="00D436F3"/>
    <w:rsid w:val="00D438E0"/>
    <w:rsid w:val="00D50836"/>
    <w:rsid w:val="00D508BD"/>
    <w:rsid w:val="00D50B97"/>
    <w:rsid w:val="00D5141F"/>
    <w:rsid w:val="00D5200A"/>
    <w:rsid w:val="00D53037"/>
    <w:rsid w:val="00D53B3F"/>
    <w:rsid w:val="00D53C6C"/>
    <w:rsid w:val="00D53D3F"/>
    <w:rsid w:val="00D53E6C"/>
    <w:rsid w:val="00D56728"/>
    <w:rsid w:val="00D56A69"/>
    <w:rsid w:val="00D57835"/>
    <w:rsid w:val="00D57BAB"/>
    <w:rsid w:val="00D60194"/>
    <w:rsid w:val="00D62629"/>
    <w:rsid w:val="00D62A29"/>
    <w:rsid w:val="00D63B00"/>
    <w:rsid w:val="00D65241"/>
    <w:rsid w:val="00D67729"/>
    <w:rsid w:val="00D708E1"/>
    <w:rsid w:val="00D70DC1"/>
    <w:rsid w:val="00D73877"/>
    <w:rsid w:val="00D76CF9"/>
    <w:rsid w:val="00D773E9"/>
    <w:rsid w:val="00D801D4"/>
    <w:rsid w:val="00D80E10"/>
    <w:rsid w:val="00D817B9"/>
    <w:rsid w:val="00D823D8"/>
    <w:rsid w:val="00D8316E"/>
    <w:rsid w:val="00D8478D"/>
    <w:rsid w:val="00D85E21"/>
    <w:rsid w:val="00D87491"/>
    <w:rsid w:val="00D87E26"/>
    <w:rsid w:val="00D93833"/>
    <w:rsid w:val="00D93B45"/>
    <w:rsid w:val="00D95CD4"/>
    <w:rsid w:val="00D95D2E"/>
    <w:rsid w:val="00D966E1"/>
    <w:rsid w:val="00D96AFA"/>
    <w:rsid w:val="00D97C28"/>
    <w:rsid w:val="00DA0426"/>
    <w:rsid w:val="00DA0DEB"/>
    <w:rsid w:val="00DA1331"/>
    <w:rsid w:val="00DA182C"/>
    <w:rsid w:val="00DA2BAC"/>
    <w:rsid w:val="00DA3F6D"/>
    <w:rsid w:val="00DA41E2"/>
    <w:rsid w:val="00DA6664"/>
    <w:rsid w:val="00DA703D"/>
    <w:rsid w:val="00DB1E32"/>
    <w:rsid w:val="00DB225D"/>
    <w:rsid w:val="00DB38C6"/>
    <w:rsid w:val="00DB479A"/>
    <w:rsid w:val="00DB5B4C"/>
    <w:rsid w:val="00DC0634"/>
    <w:rsid w:val="00DC1CE6"/>
    <w:rsid w:val="00DC51F0"/>
    <w:rsid w:val="00DC5607"/>
    <w:rsid w:val="00DC5C45"/>
    <w:rsid w:val="00DC697E"/>
    <w:rsid w:val="00DC7740"/>
    <w:rsid w:val="00DC77A6"/>
    <w:rsid w:val="00DD05E5"/>
    <w:rsid w:val="00DD1044"/>
    <w:rsid w:val="00DD2576"/>
    <w:rsid w:val="00DD353D"/>
    <w:rsid w:val="00DD43D3"/>
    <w:rsid w:val="00DD56AA"/>
    <w:rsid w:val="00DD58DF"/>
    <w:rsid w:val="00DD663F"/>
    <w:rsid w:val="00DE09C8"/>
    <w:rsid w:val="00DE0DAB"/>
    <w:rsid w:val="00DE13D1"/>
    <w:rsid w:val="00DE1692"/>
    <w:rsid w:val="00DE2316"/>
    <w:rsid w:val="00DE2BBB"/>
    <w:rsid w:val="00DE38E9"/>
    <w:rsid w:val="00DE3C19"/>
    <w:rsid w:val="00DE4003"/>
    <w:rsid w:val="00DE69EB"/>
    <w:rsid w:val="00DE731F"/>
    <w:rsid w:val="00DF0236"/>
    <w:rsid w:val="00DF0C4C"/>
    <w:rsid w:val="00DF0E6E"/>
    <w:rsid w:val="00DF495E"/>
    <w:rsid w:val="00DF7B21"/>
    <w:rsid w:val="00E01062"/>
    <w:rsid w:val="00E02319"/>
    <w:rsid w:val="00E0322F"/>
    <w:rsid w:val="00E03343"/>
    <w:rsid w:val="00E03A96"/>
    <w:rsid w:val="00E05392"/>
    <w:rsid w:val="00E064C0"/>
    <w:rsid w:val="00E06752"/>
    <w:rsid w:val="00E07C66"/>
    <w:rsid w:val="00E07EC6"/>
    <w:rsid w:val="00E118BA"/>
    <w:rsid w:val="00E1484D"/>
    <w:rsid w:val="00E14881"/>
    <w:rsid w:val="00E14EC4"/>
    <w:rsid w:val="00E168E5"/>
    <w:rsid w:val="00E16F1C"/>
    <w:rsid w:val="00E17232"/>
    <w:rsid w:val="00E17E1C"/>
    <w:rsid w:val="00E22669"/>
    <w:rsid w:val="00E24DE9"/>
    <w:rsid w:val="00E25342"/>
    <w:rsid w:val="00E27711"/>
    <w:rsid w:val="00E30AB9"/>
    <w:rsid w:val="00E3184E"/>
    <w:rsid w:val="00E31AEB"/>
    <w:rsid w:val="00E322C9"/>
    <w:rsid w:val="00E326C6"/>
    <w:rsid w:val="00E327B7"/>
    <w:rsid w:val="00E33268"/>
    <w:rsid w:val="00E33DD5"/>
    <w:rsid w:val="00E35816"/>
    <w:rsid w:val="00E3612A"/>
    <w:rsid w:val="00E365D2"/>
    <w:rsid w:val="00E36EA3"/>
    <w:rsid w:val="00E36F25"/>
    <w:rsid w:val="00E3722A"/>
    <w:rsid w:val="00E37FA1"/>
    <w:rsid w:val="00E4269E"/>
    <w:rsid w:val="00E43087"/>
    <w:rsid w:val="00E43867"/>
    <w:rsid w:val="00E43DFD"/>
    <w:rsid w:val="00E44B8F"/>
    <w:rsid w:val="00E45837"/>
    <w:rsid w:val="00E469E9"/>
    <w:rsid w:val="00E46EBE"/>
    <w:rsid w:val="00E50643"/>
    <w:rsid w:val="00E51276"/>
    <w:rsid w:val="00E51857"/>
    <w:rsid w:val="00E51995"/>
    <w:rsid w:val="00E53712"/>
    <w:rsid w:val="00E56845"/>
    <w:rsid w:val="00E60D48"/>
    <w:rsid w:val="00E610A0"/>
    <w:rsid w:val="00E610B1"/>
    <w:rsid w:val="00E61452"/>
    <w:rsid w:val="00E641FF"/>
    <w:rsid w:val="00E64D97"/>
    <w:rsid w:val="00E65775"/>
    <w:rsid w:val="00E6628C"/>
    <w:rsid w:val="00E674C0"/>
    <w:rsid w:val="00E67EFB"/>
    <w:rsid w:val="00E72E9F"/>
    <w:rsid w:val="00E746F5"/>
    <w:rsid w:val="00E74ACF"/>
    <w:rsid w:val="00E74BAE"/>
    <w:rsid w:val="00E76442"/>
    <w:rsid w:val="00E76FB0"/>
    <w:rsid w:val="00E77E74"/>
    <w:rsid w:val="00E81A1A"/>
    <w:rsid w:val="00E81CF6"/>
    <w:rsid w:val="00E81E85"/>
    <w:rsid w:val="00E82B51"/>
    <w:rsid w:val="00E82EAB"/>
    <w:rsid w:val="00E849A3"/>
    <w:rsid w:val="00E854F5"/>
    <w:rsid w:val="00E859F3"/>
    <w:rsid w:val="00E85E8F"/>
    <w:rsid w:val="00E86D44"/>
    <w:rsid w:val="00E942B5"/>
    <w:rsid w:val="00E96027"/>
    <w:rsid w:val="00E963CB"/>
    <w:rsid w:val="00E9653C"/>
    <w:rsid w:val="00E972D8"/>
    <w:rsid w:val="00E9750C"/>
    <w:rsid w:val="00EA0A9A"/>
    <w:rsid w:val="00EA0C82"/>
    <w:rsid w:val="00EA0FBE"/>
    <w:rsid w:val="00EA1223"/>
    <w:rsid w:val="00EA16FA"/>
    <w:rsid w:val="00EA3333"/>
    <w:rsid w:val="00EA3867"/>
    <w:rsid w:val="00EA38B4"/>
    <w:rsid w:val="00EA3D7C"/>
    <w:rsid w:val="00EA3DD7"/>
    <w:rsid w:val="00EA4EB4"/>
    <w:rsid w:val="00EA6DEB"/>
    <w:rsid w:val="00EA7820"/>
    <w:rsid w:val="00EB06B2"/>
    <w:rsid w:val="00EB0EC6"/>
    <w:rsid w:val="00EB1A09"/>
    <w:rsid w:val="00EB1D8C"/>
    <w:rsid w:val="00EB4260"/>
    <w:rsid w:val="00EB438B"/>
    <w:rsid w:val="00EB43DB"/>
    <w:rsid w:val="00EB535F"/>
    <w:rsid w:val="00EB5378"/>
    <w:rsid w:val="00EB6101"/>
    <w:rsid w:val="00EB62E1"/>
    <w:rsid w:val="00EB6BE0"/>
    <w:rsid w:val="00EC0CBD"/>
    <w:rsid w:val="00EC23FC"/>
    <w:rsid w:val="00EC3176"/>
    <w:rsid w:val="00EC32CE"/>
    <w:rsid w:val="00EC6EAC"/>
    <w:rsid w:val="00ED1FE9"/>
    <w:rsid w:val="00ED22BE"/>
    <w:rsid w:val="00ED3901"/>
    <w:rsid w:val="00ED504F"/>
    <w:rsid w:val="00ED5745"/>
    <w:rsid w:val="00ED61F7"/>
    <w:rsid w:val="00ED6439"/>
    <w:rsid w:val="00ED67CA"/>
    <w:rsid w:val="00ED7189"/>
    <w:rsid w:val="00EE42AB"/>
    <w:rsid w:val="00EE4F64"/>
    <w:rsid w:val="00EE500F"/>
    <w:rsid w:val="00EE57F6"/>
    <w:rsid w:val="00EE7294"/>
    <w:rsid w:val="00EF1231"/>
    <w:rsid w:val="00EF2A1E"/>
    <w:rsid w:val="00EF2E6B"/>
    <w:rsid w:val="00EF3238"/>
    <w:rsid w:val="00EF36E5"/>
    <w:rsid w:val="00EF4776"/>
    <w:rsid w:val="00EF5773"/>
    <w:rsid w:val="00EF58CE"/>
    <w:rsid w:val="00F00328"/>
    <w:rsid w:val="00F01F57"/>
    <w:rsid w:val="00F02E1E"/>
    <w:rsid w:val="00F048E0"/>
    <w:rsid w:val="00F07519"/>
    <w:rsid w:val="00F12635"/>
    <w:rsid w:val="00F13E3B"/>
    <w:rsid w:val="00F1591A"/>
    <w:rsid w:val="00F15973"/>
    <w:rsid w:val="00F16D71"/>
    <w:rsid w:val="00F17694"/>
    <w:rsid w:val="00F176AE"/>
    <w:rsid w:val="00F2008A"/>
    <w:rsid w:val="00F20886"/>
    <w:rsid w:val="00F21450"/>
    <w:rsid w:val="00F228BF"/>
    <w:rsid w:val="00F24461"/>
    <w:rsid w:val="00F25722"/>
    <w:rsid w:val="00F25F8A"/>
    <w:rsid w:val="00F26235"/>
    <w:rsid w:val="00F30FB1"/>
    <w:rsid w:val="00F32077"/>
    <w:rsid w:val="00F33468"/>
    <w:rsid w:val="00F3413F"/>
    <w:rsid w:val="00F35365"/>
    <w:rsid w:val="00F37415"/>
    <w:rsid w:val="00F3763F"/>
    <w:rsid w:val="00F41DC3"/>
    <w:rsid w:val="00F43D22"/>
    <w:rsid w:val="00F44706"/>
    <w:rsid w:val="00F4796A"/>
    <w:rsid w:val="00F50AE4"/>
    <w:rsid w:val="00F50EC8"/>
    <w:rsid w:val="00F537BD"/>
    <w:rsid w:val="00F53F55"/>
    <w:rsid w:val="00F5571B"/>
    <w:rsid w:val="00F55C06"/>
    <w:rsid w:val="00F56080"/>
    <w:rsid w:val="00F56698"/>
    <w:rsid w:val="00F56707"/>
    <w:rsid w:val="00F56B39"/>
    <w:rsid w:val="00F572A5"/>
    <w:rsid w:val="00F577B1"/>
    <w:rsid w:val="00F57C83"/>
    <w:rsid w:val="00F61106"/>
    <w:rsid w:val="00F61B46"/>
    <w:rsid w:val="00F631F5"/>
    <w:rsid w:val="00F63C35"/>
    <w:rsid w:val="00F6528D"/>
    <w:rsid w:val="00F6564E"/>
    <w:rsid w:val="00F668A3"/>
    <w:rsid w:val="00F6788C"/>
    <w:rsid w:val="00F7332A"/>
    <w:rsid w:val="00F746A4"/>
    <w:rsid w:val="00F75055"/>
    <w:rsid w:val="00F75377"/>
    <w:rsid w:val="00F754BF"/>
    <w:rsid w:val="00F75D28"/>
    <w:rsid w:val="00F75DE3"/>
    <w:rsid w:val="00F76D86"/>
    <w:rsid w:val="00F773C8"/>
    <w:rsid w:val="00F779AD"/>
    <w:rsid w:val="00F77D79"/>
    <w:rsid w:val="00F80218"/>
    <w:rsid w:val="00F82886"/>
    <w:rsid w:val="00F84B38"/>
    <w:rsid w:val="00F86194"/>
    <w:rsid w:val="00F86810"/>
    <w:rsid w:val="00F87C9A"/>
    <w:rsid w:val="00F87DBA"/>
    <w:rsid w:val="00F90CD1"/>
    <w:rsid w:val="00F927A8"/>
    <w:rsid w:val="00F9312B"/>
    <w:rsid w:val="00F93347"/>
    <w:rsid w:val="00F93C49"/>
    <w:rsid w:val="00F95BE2"/>
    <w:rsid w:val="00F97790"/>
    <w:rsid w:val="00FA0D9D"/>
    <w:rsid w:val="00FA2211"/>
    <w:rsid w:val="00FA23F4"/>
    <w:rsid w:val="00FA3AEC"/>
    <w:rsid w:val="00FA56E6"/>
    <w:rsid w:val="00FB0CD9"/>
    <w:rsid w:val="00FB0E92"/>
    <w:rsid w:val="00FB10DB"/>
    <w:rsid w:val="00FB1757"/>
    <w:rsid w:val="00FB2360"/>
    <w:rsid w:val="00FB7B81"/>
    <w:rsid w:val="00FC21C4"/>
    <w:rsid w:val="00FC25B8"/>
    <w:rsid w:val="00FC5F65"/>
    <w:rsid w:val="00FD223F"/>
    <w:rsid w:val="00FD3A64"/>
    <w:rsid w:val="00FD4681"/>
    <w:rsid w:val="00FD7CB0"/>
    <w:rsid w:val="00FE05F3"/>
    <w:rsid w:val="00FE0ACC"/>
    <w:rsid w:val="00FE219A"/>
    <w:rsid w:val="00FE27CA"/>
    <w:rsid w:val="00FE4150"/>
    <w:rsid w:val="00FE4592"/>
    <w:rsid w:val="00FE6696"/>
    <w:rsid w:val="00FE7110"/>
    <w:rsid w:val="00FF05A9"/>
    <w:rsid w:val="00FF07F3"/>
    <w:rsid w:val="00FF0D31"/>
    <w:rsid w:val="00FF2315"/>
    <w:rsid w:val="00FF282A"/>
    <w:rsid w:val="00FF3FBC"/>
    <w:rsid w:val="00FF41C8"/>
    <w:rsid w:val="00FF5419"/>
    <w:rsid w:val="00FF5702"/>
    <w:rsid w:val="00FF6341"/>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34"/>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ListParagraphChar">
    <w:name w:val="List Paragraph Char"/>
    <w:aliases w:val="List Level 1 Char"/>
    <w:link w:val="ListParagraph"/>
    <w:uiPriority w:val="34"/>
    <w:rsid w:val="0038234F"/>
    <w:rPr>
      <w:sz w:val="22"/>
      <w:szCs w:val="22"/>
      <w:lang w:eastAsia="en-US"/>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915">
    <w:name w:val="co_concept_9_15"/>
    <w:basedOn w:val="DefaultParagraphFont"/>
    <w:rsid w:val="00C861BA"/>
  </w:style>
  <w:style w:type="character" w:customStyle="1" w:styleId="normaltextrun">
    <w:name w:val="normaltextrun"/>
    <w:basedOn w:val="DefaultParagraphFont"/>
    <w:rsid w:val="00135C25"/>
  </w:style>
  <w:style w:type="paragraph" w:customStyle="1" w:styleId="paragraph">
    <w:name w:val="paragraph"/>
    <w:basedOn w:val="Normal"/>
    <w:rsid w:val="003472B1"/>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uiPriority w:val="39"/>
    <w:rsid w:val="003472B1"/>
    <w:pPr>
      <w:ind w:firstLine="806"/>
      <w:jc w:val="both"/>
    </w:pPr>
    <w:rPr>
      <w:rFonts w:ascii="Courier New" w:eastAsiaTheme="minorHAnsi" w:hAnsi="Courier New"/>
      <w:snapToGrid w:val="0"/>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inpointicon">
    <w:name w:val="co_pinpointicon"/>
    <w:basedOn w:val="DefaultParagraphFont"/>
    <w:rsid w:val="00851B24"/>
  </w:style>
  <w:style w:type="character" w:customStyle="1" w:styleId="cosearchterm">
    <w:name w:val="co_searchterm"/>
    <w:basedOn w:val="DefaultParagraphFont"/>
    <w:rsid w:val="00851B24"/>
  </w:style>
  <w:style w:type="paragraph" w:styleId="BodyText">
    <w:name w:val="Body Text"/>
    <w:basedOn w:val="Normal"/>
    <w:link w:val="BodyTextChar"/>
    <w:uiPriority w:val="1"/>
    <w:qFormat/>
    <w:rsid w:val="00CE6CD7"/>
    <w:pPr>
      <w:widowControl w:val="0"/>
      <w:autoSpaceDE w:val="0"/>
      <w:autoSpaceDN w:val="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CE6CD7"/>
    <w:rPr>
      <w:rFonts w:ascii="Times New Roman" w:eastAsia="Times New Roman" w:hAnsi="Times New Roman"/>
      <w:sz w:val="24"/>
      <w:szCs w:val="24"/>
      <w:lang w:eastAsia="en-US"/>
    </w:rPr>
  </w:style>
  <w:style w:type="paragraph" w:customStyle="1" w:styleId="TableParagraph">
    <w:name w:val="Table Paragraph"/>
    <w:basedOn w:val="Normal"/>
    <w:uiPriority w:val="1"/>
    <w:qFormat/>
    <w:rsid w:val="00CE6CD7"/>
    <w:pPr>
      <w:widowControl w:val="0"/>
      <w:autoSpaceDE w:val="0"/>
      <w:autoSpaceDN w:val="0"/>
    </w:pPr>
    <w:rPr>
      <w:rFonts w:ascii="Times New Roman" w:eastAsia="Times New Roman" w:hAnsi="Times New Roman"/>
    </w:rPr>
  </w:style>
  <w:style w:type="character" w:styleId="UnresolvedMention">
    <w:name w:val="Unresolved Mention"/>
    <w:basedOn w:val="DefaultParagraphFont"/>
    <w:uiPriority w:val="99"/>
    <w:semiHidden/>
    <w:unhideWhenUsed/>
    <w:rsid w:val="00BE1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2548">
      <w:bodyDiv w:val="1"/>
      <w:marLeft w:val="0"/>
      <w:marRight w:val="0"/>
      <w:marTop w:val="0"/>
      <w:marBottom w:val="0"/>
      <w:divBdr>
        <w:top w:val="none" w:sz="0" w:space="0" w:color="auto"/>
        <w:left w:val="none" w:sz="0" w:space="0" w:color="auto"/>
        <w:bottom w:val="none" w:sz="0" w:space="0" w:color="auto"/>
        <w:right w:val="none" w:sz="0" w:space="0" w:color="auto"/>
      </w:divBdr>
      <w:divsChild>
        <w:div w:id="2081441199">
          <w:marLeft w:val="0"/>
          <w:marRight w:val="0"/>
          <w:marTop w:val="0"/>
          <w:marBottom w:val="0"/>
          <w:divBdr>
            <w:top w:val="none" w:sz="0" w:space="0" w:color="auto"/>
            <w:left w:val="none" w:sz="0" w:space="0" w:color="auto"/>
            <w:bottom w:val="none" w:sz="0" w:space="0" w:color="auto"/>
            <w:right w:val="none" w:sz="0" w:space="0" w:color="auto"/>
          </w:divBdr>
          <w:divsChild>
            <w:div w:id="2146463094">
              <w:marLeft w:val="0"/>
              <w:marRight w:val="0"/>
              <w:marTop w:val="0"/>
              <w:marBottom w:val="0"/>
              <w:divBdr>
                <w:top w:val="none" w:sz="0" w:space="0" w:color="auto"/>
                <w:left w:val="none" w:sz="0" w:space="0" w:color="auto"/>
                <w:bottom w:val="none" w:sz="0" w:space="0" w:color="auto"/>
                <w:right w:val="none" w:sz="0" w:space="0" w:color="auto"/>
              </w:divBdr>
            </w:div>
          </w:divsChild>
        </w:div>
        <w:div w:id="1655181164">
          <w:marLeft w:val="0"/>
          <w:marRight w:val="0"/>
          <w:marTop w:val="0"/>
          <w:marBottom w:val="0"/>
          <w:divBdr>
            <w:top w:val="none" w:sz="0" w:space="0" w:color="auto"/>
            <w:left w:val="none" w:sz="0" w:space="0" w:color="auto"/>
            <w:bottom w:val="none" w:sz="0" w:space="0" w:color="auto"/>
            <w:right w:val="none" w:sz="0" w:space="0" w:color="auto"/>
          </w:divBdr>
          <w:divsChild>
            <w:div w:id="184834617">
              <w:marLeft w:val="0"/>
              <w:marRight w:val="0"/>
              <w:marTop w:val="0"/>
              <w:marBottom w:val="0"/>
              <w:divBdr>
                <w:top w:val="none" w:sz="0" w:space="0" w:color="auto"/>
                <w:left w:val="none" w:sz="0" w:space="0" w:color="auto"/>
                <w:bottom w:val="none" w:sz="0" w:space="0" w:color="auto"/>
                <w:right w:val="none" w:sz="0" w:space="0" w:color="auto"/>
              </w:divBdr>
              <w:divsChild>
                <w:div w:id="14313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8018">
          <w:marLeft w:val="0"/>
          <w:marRight w:val="0"/>
          <w:marTop w:val="0"/>
          <w:marBottom w:val="0"/>
          <w:divBdr>
            <w:top w:val="none" w:sz="0" w:space="0" w:color="auto"/>
            <w:left w:val="none" w:sz="0" w:space="0" w:color="auto"/>
            <w:bottom w:val="none" w:sz="0" w:space="0" w:color="auto"/>
            <w:right w:val="none" w:sz="0" w:space="0" w:color="auto"/>
          </w:divBdr>
          <w:divsChild>
            <w:div w:id="235944621">
              <w:marLeft w:val="0"/>
              <w:marRight w:val="0"/>
              <w:marTop w:val="0"/>
              <w:marBottom w:val="0"/>
              <w:divBdr>
                <w:top w:val="none" w:sz="0" w:space="0" w:color="auto"/>
                <w:left w:val="none" w:sz="0" w:space="0" w:color="auto"/>
                <w:bottom w:val="none" w:sz="0" w:space="0" w:color="auto"/>
                <w:right w:val="none" w:sz="0" w:space="0" w:color="auto"/>
              </w:divBdr>
              <w:divsChild>
                <w:div w:id="57517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53791">
          <w:marLeft w:val="0"/>
          <w:marRight w:val="0"/>
          <w:marTop w:val="0"/>
          <w:marBottom w:val="0"/>
          <w:divBdr>
            <w:top w:val="none" w:sz="0" w:space="0" w:color="auto"/>
            <w:left w:val="none" w:sz="0" w:space="0" w:color="auto"/>
            <w:bottom w:val="none" w:sz="0" w:space="0" w:color="auto"/>
            <w:right w:val="none" w:sz="0" w:space="0" w:color="auto"/>
          </w:divBdr>
          <w:divsChild>
            <w:div w:id="1636833895">
              <w:marLeft w:val="0"/>
              <w:marRight w:val="0"/>
              <w:marTop w:val="0"/>
              <w:marBottom w:val="0"/>
              <w:divBdr>
                <w:top w:val="none" w:sz="0" w:space="0" w:color="auto"/>
                <w:left w:val="none" w:sz="0" w:space="0" w:color="auto"/>
                <w:bottom w:val="none" w:sz="0" w:space="0" w:color="auto"/>
                <w:right w:val="none" w:sz="0" w:space="0" w:color="auto"/>
              </w:divBdr>
              <w:divsChild>
                <w:div w:id="137045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71550564">
      <w:bodyDiv w:val="1"/>
      <w:marLeft w:val="0"/>
      <w:marRight w:val="0"/>
      <w:marTop w:val="0"/>
      <w:marBottom w:val="0"/>
      <w:divBdr>
        <w:top w:val="none" w:sz="0" w:space="0" w:color="auto"/>
        <w:left w:val="none" w:sz="0" w:space="0" w:color="auto"/>
        <w:bottom w:val="none" w:sz="0" w:space="0" w:color="auto"/>
        <w:right w:val="none" w:sz="0" w:space="0" w:color="auto"/>
      </w:divBdr>
      <w:divsChild>
        <w:div w:id="993264174">
          <w:marLeft w:val="0"/>
          <w:marRight w:val="0"/>
          <w:marTop w:val="0"/>
          <w:marBottom w:val="0"/>
          <w:divBdr>
            <w:top w:val="none" w:sz="0" w:space="0" w:color="auto"/>
            <w:left w:val="none" w:sz="0" w:space="0" w:color="auto"/>
            <w:bottom w:val="none" w:sz="0" w:space="0" w:color="auto"/>
            <w:right w:val="none" w:sz="0" w:space="0" w:color="auto"/>
          </w:divBdr>
          <w:divsChild>
            <w:div w:id="791872147">
              <w:marLeft w:val="0"/>
              <w:marRight w:val="0"/>
              <w:marTop w:val="0"/>
              <w:marBottom w:val="0"/>
              <w:divBdr>
                <w:top w:val="none" w:sz="0" w:space="0" w:color="auto"/>
                <w:left w:val="none" w:sz="0" w:space="0" w:color="auto"/>
                <w:bottom w:val="none" w:sz="0" w:space="0" w:color="auto"/>
                <w:right w:val="none" w:sz="0" w:space="0" w:color="auto"/>
              </w:divBdr>
            </w:div>
          </w:divsChild>
        </w:div>
        <w:div w:id="1303777330">
          <w:marLeft w:val="0"/>
          <w:marRight w:val="0"/>
          <w:marTop w:val="0"/>
          <w:marBottom w:val="0"/>
          <w:divBdr>
            <w:top w:val="none" w:sz="0" w:space="0" w:color="auto"/>
            <w:left w:val="none" w:sz="0" w:space="0" w:color="auto"/>
            <w:bottom w:val="none" w:sz="0" w:space="0" w:color="auto"/>
            <w:right w:val="none" w:sz="0" w:space="0" w:color="auto"/>
          </w:divBdr>
          <w:divsChild>
            <w:div w:id="1914968619">
              <w:marLeft w:val="0"/>
              <w:marRight w:val="0"/>
              <w:marTop w:val="0"/>
              <w:marBottom w:val="0"/>
              <w:divBdr>
                <w:top w:val="none" w:sz="0" w:space="0" w:color="auto"/>
                <w:left w:val="none" w:sz="0" w:space="0" w:color="auto"/>
                <w:bottom w:val="none" w:sz="0" w:space="0" w:color="auto"/>
                <w:right w:val="none" w:sz="0" w:space="0" w:color="auto"/>
              </w:divBdr>
              <w:divsChild>
                <w:div w:id="808010606">
                  <w:marLeft w:val="0"/>
                  <w:marRight w:val="0"/>
                  <w:marTop w:val="0"/>
                  <w:marBottom w:val="0"/>
                  <w:divBdr>
                    <w:top w:val="none" w:sz="0" w:space="0" w:color="auto"/>
                    <w:left w:val="none" w:sz="0" w:space="0" w:color="auto"/>
                    <w:bottom w:val="none" w:sz="0" w:space="0" w:color="auto"/>
                    <w:right w:val="none" w:sz="0" w:space="0" w:color="auto"/>
                  </w:divBdr>
                </w:div>
              </w:divsChild>
            </w:div>
            <w:div w:id="384716357">
              <w:marLeft w:val="0"/>
              <w:marRight w:val="0"/>
              <w:marTop w:val="0"/>
              <w:marBottom w:val="0"/>
              <w:divBdr>
                <w:top w:val="none" w:sz="0" w:space="0" w:color="auto"/>
                <w:left w:val="none" w:sz="0" w:space="0" w:color="auto"/>
                <w:bottom w:val="none" w:sz="0" w:space="0" w:color="auto"/>
                <w:right w:val="none" w:sz="0" w:space="0" w:color="auto"/>
              </w:divBdr>
              <w:divsChild>
                <w:div w:id="1745105984">
                  <w:marLeft w:val="0"/>
                  <w:marRight w:val="0"/>
                  <w:marTop w:val="0"/>
                  <w:marBottom w:val="0"/>
                  <w:divBdr>
                    <w:top w:val="none" w:sz="0" w:space="0" w:color="auto"/>
                    <w:left w:val="none" w:sz="0" w:space="0" w:color="auto"/>
                    <w:bottom w:val="none" w:sz="0" w:space="0" w:color="auto"/>
                    <w:right w:val="none" w:sz="0" w:space="0" w:color="auto"/>
                  </w:divBdr>
                  <w:divsChild>
                    <w:div w:id="16904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1662">
              <w:marLeft w:val="0"/>
              <w:marRight w:val="0"/>
              <w:marTop w:val="0"/>
              <w:marBottom w:val="0"/>
              <w:divBdr>
                <w:top w:val="none" w:sz="0" w:space="0" w:color="auto"/>
                <w:left w:val="none" w:sz="0" w:space="0" w:color="auto"/>
                <w:bottom w:val="none" w:sz="0" w:space="0" w:color="auto"/>
                <w:right w:val="none" w:sz="0" w:space="0" w:color="auto"/>
              </w:divBdr>
              <w:divsChild>
                <w:div w:id="1679382248">
                  <w:marLeft w:val="0"/>
                  <w:marRight w:val="0"/>
                  <w:marTop w:val="0"/>
                  <w:marBottom w:val="0"/>
                  <w:divBdr>
                    <w:top w:val="none" w:sz="0" w:space="0" w:color="auto"/>
                    <w:left w:val="none" w:sz="0" w:space="0" w:color="auto"/>
                    <w:bottom w:val="none" w:sz="0" w:space="0" w:color="auto"/>
                    <w:right w:val="none" w:sz="0" w:space="0" w:color="auto"/>
                  </w:divBdr>
                  <w:divsChild>
                    <w:div w:id="10449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976">
              <w:marLeft w:val="0"/>
              <w:marRight w:val="0"/>
              <w:marTop w:val="0"/>
              <w:marBottom w:val="0"/>
              <w:divBdr>
                <w:top w:val="none" w:sz="0" w:space="0" w:color="auto"/>
                <w:left w:val="none" w:sz="0" w:space="0" w:color="auto"/>
                <w:bottom w:val="none" w:sz="0" w:space="0" w:color="auto"/>
                <w:right w:val="none" w:sz="0" w:space="0" w:color="auto"/>
              </w:divBdr>
              <w:divsChild>
                <w:div w:id="1271012797">
                  <w:marLeft w:val="0"/>
                  <w:marRight w:val="0"/>
                  <w:marTop w:val="0"/>
                  <w:marBottom w:val="0"/>
                  <w:divBdr>
                    <w:top w:val="none" w:sz="0" w:space="0" w:color="auto"/>
                    <w:left w:val="none" w:sz="0" w:space="0" w:color="auto"/>
                    <w:bottom w:val="none" w:sz="0" w:space="0" w:color="auto"/>
                    <w:right w:val="none" w:sz="0" w:space="0" w:color="auto"/>
                  </w:divBdr>
                  <w:divsChild>
                    <w:div w:id="10829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0696">
              <w:marLeft w:val="0"/>
              <w:marRight w:val="0"/>
              <w:marTop w:val="0"/>
              <w:marBottom w:val="0"/>
              <w:divBdr>
                <w:top w:val="none" w:sz="0" w:space="0" w:color="auto"/>
                <w:left w:val="none" w:sz="0" w:space="0" w:color="auto"/>
                <w:bottom w:val="none" w:sz="0" w:space="0" w:color="auto"/>
                <w:right w:val="none" w:sz="0" w:space="0" w:color="auto"/>
              </w:divBdr>
              <w:divsChild>
                <w:div w:id="1206792612">
                  <w:marLeft w:val="0"/>
                  <w:marRight w:val="0"/>
                  <w:marTop w:val="0"/>
                  <w:marBottom w:val="0"/>
                  <w:divBdr>
                    <w:top w:val="none" w:sz="0" w:space="0" w:color="auto"/>
                    <w:left w:val="none" w:sz="0" w:space="0" w:color="auto"/>
                    <w:bottom w:val="none" w:sz="0" w:space="0" w:color="auto"/>
                    <w:right w:val="none" w:sz="0" w:space="0" w:color="auto"/>
                  </w:divBdr>
                  <w:divsChild>
                    <w:div w:id="4455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4178">
              <w:marLeft w:val="0"/>
              <w:marRight w:val="0"/>
              <w:marTop w:val="0"/>
              <w:marBottom w:val="0"/>
              <w:divBdr>
                <w:top w:val="none" w:sz="0" w:space="0" w:color="auto"/>
                <w:left w:val="none" w:sz="0" w:space="0" w:color="auto"/>
                <w:bottom w:val="none" w:sz="0" w:space="0" w:color="auto"/>
                <w:right w:val="none" w:sz="0" w:space="0" w:color="auto"/>
              </w:divBdr>
              <w:divsChild>
                <w:div w:id="316500861">
                  <w:marLeft w:val="0"/>
                  <w:marRight w:val="0"/>
                  <w:marTop w:val="0"/>
                  <w:marBottom w:val="0"/>
                  <w:divBdr>
                    <w:top w:val="none" w:sz="0" w:space="0" w:color="auto"/>
                    <w:left w:val="none" w:sz="0" w:space="0" w:color="auto"/>
                    <w:bottom w:val="none" w:sz="0" w:space="0" w:color="auto"/>
                    <w:right w:val="none" w:sz="0" w:space="0" w:color="auto"/>
                  </w:divBdr>
                  <w:divsChild>
                    <w:div w:id="17622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1775787263">
                  <w:marLeft w:val="0"/>
                  <w:marRight w:val="0"/>
                  <w:marTop w:val="0"/>
                  <w:marBottom w:val="0"/>
                  <w:divBdr>
                    <w:top w:val="none" w:sz="0" w:space="0" w:color="auto"/>
                    <w:left w:val="none" w:sz="0" w:space="0" w:color="auto"/>
                    <w:bottom w:val="none" w:sz="0" w:space="0" w:color="auto"/>
                    <w:right w:val="none" w:sz="0" w:space="0" w:color="auto"/>
                  </w:divBdr>
                  <w:divsChild>
                    <w:div w:id="9568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8237">
              <w:marLeft w:val="0"/>
              <w:marRight w:val="0"/>
              <w:marTop w:val="0"/>
              <w:marBottom w:val="0"/>
              <w:divBdr>
                <w:top w:val="none" w:sz="0" w:space="0" w:color="auto"/>
                <w:left w:val="none" w:sz="0" w:space="0" w:color="auto"/>
                <w:bottom w:val="none" w:sz="0" w:space="0" w:color="auto"/>
                <w:right w:val="none" w:sz="0" w:space="0" w:color="auto"/>
              </w:divBdr>
              <w:divsChild>
                <w:div w:id="1279024605">
                  <w:marLeft w:val="0"/>
                  <w:marRight w:val="0"/>
                  <w:marTop w:val="0"/>
                  <w:marBottom w:val="0"/>
                  <w:divBdr>
                    <w:top w:val="none" w:sz="0" w:space="0" w:color="auto"/>
                    <w:left w:val="none" w:sz="0" w:space="0" w:color="auto"/>
                    <w:bottom w:val="none" w:sz="0" w:space="0" w:color="auto"/>
                    <w:right w:val="none" w:sz="0" w:space="0" w:color="auto"/>
                  </w:divBdr>
                  <w:divsChild>
                    <w:div w:id="10695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8312">
          <w:marLeft w:val="0"/>
          <w:marRight w:val="0"/>
          <w:marTop w:val="0"/>
          <w:marBottom w:val="0"/>
          <w:divBdr>
            <w:top w:val="none" w:sz="0" w:space="0" w:color="auto"/>
            <w:left w:val="none" w:sz="0" w:space="0" w:color="auto"/>
            <w:bottom w:val="none" w:sz="0" w:space="0" w:color="auto"/>
            <w:right w:val="none" w:sz="0" w:space="0" w:color="auto"/>
          </w:divBdr>
          <w:divsChild>
            <w:div w:id="334042434">
              <w:marLeft w:val="0"/>
              <w:marRight w:val="0"/>
              <w:marTop w:val="0"/>
              <w:marBottom w:val="0"/>
              <w:divBdr>
                <w:top w:val="none" w:sz="0" w:space="0" w:color="auto"/>
                <w:left w:val="none" w:sz="0" w:space="0" w:color="auto"/>
                <w:bottom w:val="none" w:sz="0" w:space="0" w:color="auto"/>
                <w:right w:val="none" w:sz="0" w:space="0" w:color="auto"/>
              </w:divBdr>
              <w:divsChild>
                <w:div w:id="1367172988">
                  <w:marLeft w:val="0"/>
                  <w:marRight w:val="0"/>
                  <w:marTop w:val="0"/>
                  <w:marBottom w:val="0"/>
                  <w:divBdr>
                    <w:top w:val="none" w:sz="0" w:space="0" w:color="auto"/>
                    <w:left w:val="none" w:sz="0" w:space="0" w:color="auto"/>
                    <w:bottom w:val="none" w:sz="0" w:space="0" w:color="auto"/>
                    <w:right w:val="none" w:sz="0" w:space="0" w:color="auto"/>
                  </w:divBdr>
                </w:div>
              </w:divsChild>
            </w:div>
            <w:div w:id="1666010162">
              <w:marLeft w:val="0"/>
              <w:marRight w:val="0"/>
              <w:marTop w:val="0"/>
              <w:marBottom w:val="0"/>
              <w:divBdr>
                <w:top w:val="none" w:sz="0" w:space="0" w:color="auto"/>
                <w:left w:val="none" w:sz="0" w:space="0" w:color="auto"/>
                <w:bottom w:val="none" w:sz="0" w:space="0" w:color="auto"/>
                <w:right w:val="none" w:sz="0" w:space="0" w:color="auto"/>
              </w:divBdr>
              <w:divsChild>
                <w:div w:id="730227651">
                  <w:marLeft w:val="0"/>
                  <w:marRight w:val="0"/>
                  <w:marTop w:val="0"/>
                  <w:marBottom w:val="0"/>
                  <w:divBdr>
                    <w:top w:val="none" w:sz="0" w:space="0" w:color="auto"/>
                    <w:left w:val="none" w:sz="0" w:space="0" w:color="auto"/>
                    <w:bottom w:val="none" w:sz="0" w:space="0" w:color="auto"/>
                    <w:right w:val="none" w:sz="0" w:space="0" w:color="auto"/>
                  </w:divBdr>
                  <w:divsChild>
                    <w:div w:id="2118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4471">
              <w:marLeft w:val="0"/>
              <w:marRight w:val="0"/>
              <w:marTop w:val="0"/>
              <w:marBottom w:val="0"/>
              <w:divBdr>
                <w:top w:val="none" w:sz="0" w:space="0" w:color="auto"/>
                <w:left w:val="none" w:sz="0" w:space="0" w:color="auto"/>
                <w:bottom w:val="none" w:sz="0" w:space="0" w:color="auto"/>
                <w:right w:val="none" w:sz="0" w:space="0" w:color="auto"/>
              </w:divBdr>
              <w:divsChild>
                <w:div w:id="1803230645">
                  <w:marLeft w:val="0"/>
                  <w:marRight w:val="0"/>
                  <w:marTop w:val="0"/>
                  <w:marBottom w:val="0"/>
                  <w:divBdr>
                    <w:top w:val="none" w:sz="0" w:space="0" w:color="auto"/>
                    <w:left w:val="none" w:sz="0" w:space="0" w:color="auto"/>
                    <w:bottom w:val="none" w:sz="0" w:space="0" w:color="auto"/>
                    <w:right w:val="none" w:sz="0" w:space="0" w:color="auto"/>
                  </w:divBdr>
                  <w:divsChild>
                    <w:div w:id="7806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02622">
              <w:marLeft w:val="0"/>
              <w:marRight w:val="0"/>
              <w:marTop w:val="0"/>
              <w:marBottom w:val="0"/>
              <w:divBdr>
                <w:top w:val="none" w:sz="0" w:space="0" w:color="auto"/>
                <w:left w:val="none" w:sz="0" w:space="0" w:color="auto"/>
                <w:bottom w:val="none" w:sz="0" w:space="0" w:color="auto"/>
                <w:right w:val="none" w:sz="0" w:space="0" w:color="auto"/>
              </w:divBdr>
              <w:divsChild>
                <w:div w:id="376054690">
                  <w:marLeft w:val="0"/>
                  <w:marRight w:val="0"/>
                  <w:marTop w:val="0"/>
                  <w:marBottom w:val="0"/>
                  <w:divBdr>
                    <w:top w:val="none" w:sz="0" w:space="0" w:color="auto"/>
                    <w:left w:val="none" w:sz="0" w:space="0" w:color="auto"/>
                    <w:bottom w:val="none" w:sz="0" w:space="0" w:color="auto"/>
                    <w:right w:val="none" w:sz="0" w:space="0" w:color="auto"/>
                  </w:divBdr>
                  <w:divsChild>
                    <w:div w:id="1748645165">
                      <w:marLeft w:val="0"/>
                      <w:marRight w:val="0"/>
                      <w:marTop w:val="0"/>
                      <w:marBottom w:val="0"/>
                      <w:divBdr>
                        <w:top w:val="none" w:sz="0" w:space="0" w:color="auto"/>
                        <w:left w:val="none" w:sz="0" w:space="0" w:color="auto"/>
                        <w:bottom w:val="none" w:sz="0" w:space="0" w:color="auto"/>
                        <w:right w:val="none" w:sz="0" w:space="0" w:color="auto"/>
                      </w:divBdr>
                    </w:div>
                  </w:divsChild>
                </w:div>
                <w:div w:id="1270433320">
                  <w:marLeft w:val="0"/>
                  <w:marRight w:val="0"/>
                  <w:marTop w:val="0"/>
                  <w:marBottom w:val="0"/>
                  <w:divBdr>
                    <w:top w:val="none" w:sz="0" w:space="0" w:color="auto"/>
                    <w:left w:val="none" w:sz="0" w:space="0" w:color="auto"/>
                    <w:bottom w:val="none" w:sz="0" w:space="0" w:color="auto"/>
                    <w:right w:val="none" w:sz="0" w:space="0" w:color="auto"/>
                  </w:divBdr>
                  <w:divsChild>
                    <w:div w:id="364451930">
                      <w:marLeft w:val="0"/>
                      <w:marRight w:val="0"/>
                      <w:marTop w:val="0"/>
                      <w:marBottom w:val="0"/>
                      <w:divBdr>
                        <w:top w:val="none" w:sz="0" w:space="0" w:color="auto"/>
                        <w:left w:val="none" w:sz="0" w:space="0" w:color="auto"/>
                        <w:bottom w:val="none" w:sz="0" w:space="0" w:color="auto"/>
                        <w:right w:val="none" w:sz="0" w:space="0" w:color="auto"/>
                      </w:divBdr>
                      <w:divsChild>
                        <w:div w:id="4660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8172">
                  <w:marLeft w:val="0"/>
                  <w:marRight w:val="0"/>
                  <w:marTop w:val="0"/>
                  <w:marBottom w:val="0"/>
                  <w:divBdr>
                    <w:top w:val="none" w:sz="0" w:space="0" w:color="auto"/>
                    <w:left w:val="none" w:sz="0" w:space="0" w:color="auto"/>
                    <w:bottom w:val="none" w:sz="0" w:space="0" w:color="auto"/>
                    <w:right w:val="none" w:sz="0" w:space="0" w:color="auto"/>
                  </w:divBdr>
                  <w:divsChild>
                    <w:div w:id="1241872621">
                      <w:marLeft w:val="0"/>
                      <w:marRight w:val="0"/>
                      <w:marTop w:val="0"/>
                      <w:marBottom w:val="0"/>
                      <w:divBdr>
                        <w:top w:val="none" w:sz="0" w:space="0" w:color="auto"/>
                        <w:left w:val="none" w:sz="0" w:space="0" w:color="auto"/>
                        <w:bottom w:val="none" w:sz="0" w:space="0" w:color="auto"/>
                        <w:right w:val="none" w:sz="0" w:space="0" w:color="auto"/>
                      </w:divBdr>
                      <w:divsChild>
                        <w:div w:id="1903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230">
                  <w:marLeft w:val="0"/>
                  <w:marRight w:val="0"/>
                  <w:marTop w:val="0"/>
                  <w:marBottom w:val="0"/>
                  <w:divBdr>
                    <w:top w:val="none" w:sz="0" w:space="0" w:color="auto"/>
                    <w:left w:val="none" w:sz="0" w:space="0" w:color="auto"/>
                    <w:bottom w:val="none" w:sz="0" w:space="0" w:color="auto"/>
                    <w:right w:val="none" w:sz="0" w:space="0" w:color="auto"/>
                  </w:divBdr>
                  <w:divsChild>
                    <w:div w:id="138807334">
                      <w:marLeft w:val="0"/>
                      <w:marRight w:val="0"/>
                      <w:marTop w:val="0"/>
                      <w:marBottom w:val="0"/>
                      <w:divBdr>
                        <w:top w:val="none" w:sz="0" w:space="0" w:color="auto"/>
                        <w:left w:val="none" w:sz="0" w:space="0" w:color="auto"/>
                        <w:bottom w:val="none" w:sz="0" w:space="0" w:color="auto"/>
                        <w:right w:val="none" w:sz="0" w:space="0" w:color="auto"/>
                      </w:divBdr>
                      <w:divsChild>
                        <w:div w:id="18779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4673">
                  <w:marLeft w:val="0"/>
                  <w:marRight w:val="0"/>
                  <w:marTop w:val="0"/>
                  <w:marBottom w:val="0"/>
                  <w:divBdr>
                    <w:top w:val="none" w:sz="0" w:space="0" w:color="auto"/>
                    <w:left w:val="none" w:sz="0" w:space="0" w:color="auto"/>
                    <w:bottom w:val="none" w:sz="0" w:space="0" w:color="auto"/>
                    <w:right w:val="none" w:sz="0" w:space="0" w:color="auto"/>
                  </w:divBdr>
                  <w:divsChild>
                    <w:div w:id="1944485648">
                      <w:marLeft w:val="0"/>
                      <w:marRight w:val="0"/>
                      <w:marTop w:val="0"/>
                      <w:marBottom w:val="0"/>
                      <w:divBdr>
                        <w:top w:val="none" w:sz="0" w:space="0" w:color="auto"/>
                        <w:left w:val="none" w:sz="0" w:space="0" w:color="auto"/>
                        <w:bottom w:val="none" w:sz="0" w:space="0" w:color="auto"/>
                        <w:right w:val="none" w:sz="0" w:space="0" w:color="auto"/>
                      </w:divBdr>
                      <w:divsChild>
                        <w:div w:id="11390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07555">
      <w:bodyDiv w:val="1"/>
      <w:marLeft w:val="0"/>
      <w:marRight w:val="0"/>
      <w:marTop w:val="0"/>
      <w:marBottom w:val="0"/>
      <w:divBdr>
        <w:top w:val="none" w:sz="0" w:space="0" w:color="auto"/>
        <w:left w:val="none" w:sz="0" w:space="0" w:color="auto"/>
        <w:bottom w:val="none" w:sz="0" w:space="0" w:color="auto"/>
        <w:right w:val="none" w:sz="0" w:space="0" w:color="auto"/>
      </w:divBdr>
      <w:divsChild>
        <w:div w:id="1334533325">
          <w:marLeft w:val="0"/>
          <w:marRight w:val="0"/>
          <w:marTop w:val="0"/>
          <w:marBottom w:val="0"/>
          <w:divBdr>
            <w:top w:val="none" w:sz="0" w:space="0" w:color="auto"/>
            <w:left w:val="none" w:sz="0" w:space="0" w:color="auto"/>
            <w:bottom w:val="none" w:sz="0" w:space="0" w:color="auto"/>
            <w:right w:val="none" w:sz="0" w:space="0" w:color="auto"/>
          </w:divBdr>
          <w:divsChild>
            <w:div w:id="1577742823">
              <w:marLeft w:val="0"/>
              <w:marRight w:val="0"/>
              <w:marTop w:val="0"/>
              <w:marBottom w:val="0"/>
              <w:divBdr>
                <w:top w:val="none" w:sz="0" w:space="0" w:color="auto"/>
                <w:left w:val="none" w:sz="0" w:space="0" w:color="auto"/>
                <w:bottom w:val="none" w:sz="0" w:space="0" w:color="auto"/>
                <w:right w:val="none" w:sz="0" w:space="0" w:color="auto"/>
              </w:divBdr>
              <w:divsChild>
                <w:div w:id="1652246188">
                  <w:marLeft w:val="0"/>
                  <w:marRight w:val="0"/>
                  <w:marTop w:val="0"/>
                  <w:marBottom w:val="0"/>
                  <w:divBdr>
                    <w:top w:val="none" w:sz="0" w:space="0" w:color="auto"/>
                    <w:left w:val="none" w:sz="0" w:space="0" w:color="auto"/>
                    <w:bottom w:val="none" w:sz="0" w:space="0" w:color="auto"/>
                    <w:right w:val="none" w:sz="0" w:space="0" w:color="auto"/>
                  </w:divBdr>
                </w:div>
              </w:divsChild>
            </w:div>
            <w:div w:id="339625396">
              <w:marLeft w:val="0"/>
              <w:marRight w:val="0"/>
              <w:marTop w:val="0"/>
              <w:marBottom w:val="0"/>
              <w:divBdr>
                <w:top w:val="none" w:sz="0" w:space="0" w:color="auto"/>
                <w:left w:val="none" w:sz="0" w:space="0" w:color="auto"/>
                <w:bottom w:val="none" w:sz="0" w:space="0" w:color="auto"/>
                <w:right w:val="none" w:sz="0" w:space="0" w:color="auto"/>
              </w:divBdr>
              <w:divsChild>
                <w:div w:id="209735496">
                  <w:marLeft w:val="0"/>
                  <w:marRight w:val="0"/>
                  <w:marTop w:val="0"/>
                  <w:marBottom w:val="0"/>
                  <w:divBdr>
                    <w:top w:val="none" w:sz="0" w:space="0" w:color="auto"/>
                    <w:left w:val="none" w:sz="0" w:space="0" w:color="auto"/>
                    <w:bottom w:val="none" w:sz="0" w:space="0" w:color="auto"/>
                    <w:right w:val="none" w:sz="0" w:space="0" w:color="auto"/>
                  </w:divBdr>
                  <w:divsChild>
                    <w:div w:id="15134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3844">
              <w:marLeft w:val="0"/>
              <w:marRight w:val="0"/>
              <w:marTop w:val="0"/>
              <w:marBottom w:val="0"/>
              <w:divBdr>
                <w:top w:val="none" w:sz="0" w:space="0" w:color="auto"/>
                <w:left w:val="none" w:sz="0" w:space="0" w:color="auto"/>
                <w:bottom w:val="none" w:sz="0" w:space="0" w:color="auto"/>
                <w:right w:val="none" w:sz="0" w:space="0" w:color="auto"/>
              </w:divBdr>
              <w:divsChild>
                <w:div w:id="1463577577">
                  <w:marLeft w:val="0"/>
                  <w:marRight w:val="0"/>
                  <w:marTop w:val="0"/>
                  <w:marBottom w:val="0"/>
                  <w:divBdr>
                    <w:top w:val="none" w:sz="0" w:space="0" w:color="auto"/>
                    <w:left w:val="none" w:sz="0" w:space="0" w:color="auto"/>
                    <w:bottom w:val="none" w:sz="0" w:space="0" w:color="auto"/>
                    <w:right w:val="none" w:sz="0" w:space="0" w:color="auto"/>
                  </w:divBdr>
                  <w:divsChild>
                    <w:div w:id="3755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1957">
          <w:marLeft w:val="0"/>
          <w:marRight w:val="0"/>
          <w:marTop w:val="0"/>
          <w:marBottom w:val="0"/>
          <w:divBdr>
            <w:top w:val="none" w:sz="0" w:space="0" w:color="auto"/>
            <w:left w:val="none" w:sz="0" w:space="0" w:color="auto"/>
            <w:bottom w:val="none" w:sz="0" w:space="0" w:color="auto"/>
            <w:right w:val="none" w:sz="0" w:space="0" w:color="auto"/>
          </w:divBdr>
          <w:divsChild>
            <w:div w:id="630599362">
              <w:marLeft w:val="0"/>
              <w:marRight w:val="0"/>
              <w:marTop w:val="0"/>
              <w:marBottom w:val="0"/>
              <w:divBdr>
                <w:top w:val="none" w:sz="0" w:space="0" w:color="auto"/>
                <w:left w:val="none" w:sz="0" w:space="0" w:color="auto"/>
                <w:bottom w:val="none" w:sz="0" w:space="0" w:color="auto"/>
                <w:right w:val="none" w:sz="0" w:space="0" w:color="auto"/>
              </w:divBdr>
              <w:divsChild>
                <w:div w:id="1205215699">
                  <w:marLeft w:val="0"/>
                  <w:marRight w:val="0"/>
                  <w:marTop w:val="0"/>
                  <w:marBottom w:val="0"/>
                  <w:divBdr>
                    <w:top w:val="none" w:sz="0" w:space="0" w:color="auto"/>
                    <w:left w:val="none" w:sz="0" w:space="0" w:color="auto"/>
                    <w:bottom w:val="none" w:sz="0" w:space="0" w:color="auto"/>
                    <w:right w:val="none" w:sz="0" w:space="0" w:color="auto"/>
                  </w:divBdr>
                </w:div>
              </w:divsChild>
            </w:div>
            <w:div w:id="262762802">
              <w:marLeft w:val="0"/>
              <w:marRight w:val="0"/>
              <w:marTop w:val="0"/>
              <w:marBottom w:val="0"/>
              <w:divBdr>
                <w:top w:val="none" w:sz="0" w:space="0" w:color="auto"/>
                <w:left w:val="none" w:sz="0" w:space="0" w:color="auto"/>
                <w:bottom w:val="none" w:sz="0" w:space="0" w:color="auto"/>
                <w:right w:val="none" w:sz="0" w:space="0" w:color="auto"/>
              </w:divBdr>
              <w:divsChild>
                <w:div w:id="127361632">
                  <w:marLeft w:val="0"/>
                  <w:marRight w:val="0"/>
                  <w:marTop w:val="0"/>
                  <w:marBottom w:val="0"/>
                  <w:divBdr>
                    <w:top w:val="none" w:sz="0" w:space="0" w:color="auto"/>
                    <w:left w:val="none" w:sz="0" w:space="0" w:color="auto"/>
                    <w:bottom w:val="none" w:sz="0" w:space="0" w:color="auto"/>
                    <w:right w:val="none" w:sz="0" w:space="0" w:color="auto"/>
                  </w:divBdr>
                  <w:divsChild>
                    <w:div w:id="14220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27">
              <w:marLeft w:val="0"/>
              <w:marRight w:val="0"/>
              <w:marTop w:val="0"/>
              <w:marBottom w:val="0"/>
              <w:divBdr>
                <w:top w:val="none" w:sz="0" w:space="0" w:color="auto"/>
                <w:left w:val="none" w:sz="0" w:space="0" w:color="auto"/>
                <w:bottom w:val="none" w:sz="0" w:space="0" w:color="auto"/>
                <w:right w:val="none" w:sz="0" w:space="0" w:color="auto"/>
              </w:divBdr>
              <w:divsChild>
                <w:div w:id="1008025039">
                  <w:marLeft w:val="0"/>
                  <w:marRight w:val="0"/>
                  <w:marTop w:val="0"/>
                  <w:marBottom w:val="0"/>
                  <w:divBdr>
                    <w:top w:val="none" w:sz="0" w:space="0" w:color="auto"/>
                    <w:left w:val="none" w:sz="0" w:space="0" w:color="auto"/>
                    <w:bottom w:val="none" w:sz="0" w:space="0" w:color="auto"/>
                    <w:right w:val="none" w:sz="0" w:space="0" w:color="auto"/>
                  </w:divBdr>
                  <w:divsChild>
                    <w:div w:id="11947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3999">
      <w:bodyDiv w:val="1"/>
      <w:marLeft w:val="0"/>
      <w:marRight w:val="0"/>
      <w:marTop w:val="0"/>
      <w:marBottom w:val="0"/>
      <w:divBdr>
        <w:top w:val="none" w:sz="0" w:space="0" w:color="auto"/>
        <w:left w:val="none" w:sz="0" w:space="0" w:color="auto"/>
        <w:bottom w:val="none" w:sz="0" w:space="0" w:color="auto"/>
        <w:right w:val="none" w:sz="0" w:space="0" w:color="auto"/>
      </w:divBdr>
      <w:divsChild>
        <w:div w:id="1859614944">
          <w:marLeft w:val="0"/>
          <w:marRight w:val="0"/>
          <w:marTop w:val="0"/>
          <w:marBottom w:val="0"/>
          <w:divBdr>
            <w:top w:val="none" w:sz="0" w:space="0" w:color="auto"/>
            <w:left w:val="none" w:sz="0" w:space="0" w:color="auto"/>
            <w:bottom w:val="none" w:sz="0" w:space="0" w:color="auto"/>
            <w:right w:val="none" w:sz="0" w:space="0" w:color="auto"/>
          </w:divBdr>
        </w:div>
        <w:div w:id="1700935261">
          <w:marLeft w:val="0"/>
          <w:marRight w:val="0"/>
          <w:marTop w:val="240"/>
          <w:marBottom w:val="0"/>
          <w:divBdr>
            <w:top w:val="none" w:sz="0" w:space="0" w:color="auto"/>
            <w:left w:val="none" w:sz="0" w:space="0" w:color="auto"/>
            <w:bottom w:val="none" w:sz="0" w:space="0" w:color="auto"/>
            <w:right w:val="none" w:sz="0" w:space="0" w:color="auto"/>
          </w:divBdr>
          <w:divsChild>
            <w:div w:id="200867956">
              <w:marLeft w:val="0"/>
              <w:marRight w:val="0"/>
              <w:marTop w:val="0"/>
              <w:marBottom w:val="0"/>
              <w:divBdr>
                <w:top w:val="none" w:sz="0" w:space="0" w:color="auto"/>
                <w:left w:val="none" w:sz="0" w:space="0" w:color="auto"/>
                <w:bottom w:val="none" w:sz="0" w:space="0" w:color="auto"/>
                <w:right w:val="none" w:sz="0" w:space="0" w:color="auto"/>
              </w:divBdr>
              <w:divsChild>
                <w:div w:id="1170297705">
                  <w:marLeft w:val="0"/>
                  <w:marRight w:val="0"/>
                  <w:marTop w:val="0"/>
                  <w:marBottom w:val="0"/>
                  <w:divBdr>
                    <w:top w:val="none" w:sz="0" w:space="0" w:color="auto"/>
                    <w:left w:val="none" w:sz="0" w:space="0" w:color="auto"/>
                    <w:bottom w:val="none" w:sz="0" w:space="0" w:color="auto"/>
                    <w:right w:val="none" w:sz="0" w:space="0" w:color="auto"/>
                  </w:divBdr>
                </w:div>
              </w:divsChild>
            </w:div>
            <w:div w:id="752705124">
              <w:marLeft w:val="0"/>
              <w:marRight w:val="0"/>
              <w:marTop w:val="240"/>
              <w:marBottom w:val="0"/>
              <w:divBdr>
                <w:top w:val="none" w:sz="0" w:space="0" w:color="auto"/>
                <w:left w:val="none" w:sz="0" w:space="0" w:color="auto"/>
                <w:bottom w:val="none" w:sz="0" w:space="0" w:color="auto"/>
                <w:right w:val="none" w:sz="0" w:space="0" w:color="auto"/>
              </w:divBdr>
              <w:divsChild>
                <w:div w:id="1526211551">
                  <w:marLeft w:val="0"/>
                  <w:marRight w:val="0"/>
                  <w:marTop w:val="0"/>
                  <w:marBottom w:val="0"/>
                  <w:divBdr>
                    <w:top w:val="none" w:sz="0" w:space="0" w:color="auto"/>
                    <w:left w:val="none" w:sz="0" w:space="0" w:color="auto"/>
                    <w:bottom w:val="none" w:sz="0" w:space="0" w:color="auto"/>
                    <w:right w:val="none" w:sz="0" w:space="0" w:color="auto"/>
                  </w:divBdr>
                  <w:divsChild>
                    <w:div w:id="17238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7114">
              <w:marLeft w:val="0"/>
              <w:marRight w:val="0"/>
              <w:marTop w:val="240"/>
              <w:marBottom w:val="0"/>
              <w:divBdr>
                <w:top w:val="none" w:sz="0" w:space="0" w:color="auto"/>
                <w:left w:val="none" w:sz="0" w:space="0" w:color="auto"/>
                <w:bottom w:val="none" w:sz="0" w:space="0" w:color="auto"/>
                <w:right w:val="none" w:sz="0" w:space="0" w:color="auto"/>
              </w:divBdr>
              <w:divsChild>
                <w:div w:id="796870928">
                  <w:marLeft w:val="0"/>
                  <w:marRight w:val="0"/>
                  <w:marTop w:val="0"/>
                  <w:marBottom w:val="0"/>
                  <w:divBdr>
                    <w:top w:val="none" w:sz="0" w:space="0" w:color="auto"/>
                    <w:left w:val="none" w:sz="0" w:space="0" w:color="auto"/>
                    <w:bottom w:val="none" w:sz="0" w:space="0" w:color="auto"/>
                    <w:right w:val="none" w:sz="0" w:space="0" w:color="auto"/>
                  </w:divBdr>
                  <w:divsChild>
                    <w:div w:id="10094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510">
              <w:marLeft w:val="0"/>
              <w:marRight w:val="0"/>
              <w:marTop w:val="240"/>
              <w:marBottom w:val="0"/>
              <w:divBdr>
                <w:top w:val="none" w:sz="0" w:space="0" w:color="auto"/>
                <w:left w:val="none" w:sz="0" w:space="0" w:color="auto"/>
                <w:bottom w:val="none" w:sz="0" w:space="0" w:color="auto"/>
                <w:right w:val="none" w:sz="0" w:space="0" w:color="auto"/>
              </w:divBdr>
              <w:divsChild>
                <w:div w:id="775490931">
                  <w:marLeft w:val="0"/>
                  <w:marRight w:val="0"/>
                  <w:marTop w:val="0"/>
                  <w:marBottom w:val="0"/>
                  <w:divBdr>
                    <w:top w:val="none" w:sz="0" w:space="0" w:color="auto"/>
                    <w:left w:val="none" w:sz="0" w:space="0" w:color="auto"/>
                    <w:bottom w:val="none" w:sz="0" w:space="0" w:color="auto"/>
                    <w:right w:val="none" w:sz="0" w:space="0" w:color="auto"/>
                  </w:divBdr>
                  <w:divsChild>
                    <w:div w:id="5395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1002">
              <w:marLeft w:val="0"/>
              <w:marRight w:val="0"/>
              <w:marTop w:val="240"/>
              <w:marBottom w:val="0"/>
              <w:divBdr>
                <w:top w:val="none" w:sz="0" w:space="0" w:color="auto"/>
                <w:left w:val="none" w:sz="0" w:space="0" w:color="auto"/>
                <w:bottom w:val="none" w:sz="0" w:space="0" w:color="auto"/>
                <w:right w:val="none" w:sz="0" w:space="0" w:color="auto"/>
              </w:divBdr>
              <w:divsChild>
                <w:div w:id="1387873938">
                  <w:marLeft w:val="0"/>
                  <w:marRight w:val="0"/>
                  <w:marTop w:val="0"/>
                  <w:marBottom w:val="0"/>
                  <w:divBdr>
                    <w:top w:val="none" w:sz="0" w:space="0" w:color="auto"/>
                    <w:left w:val="none" w:sz="0" w:space="0" w:color="auto"/>
                    <w:bottom w:val="none" w:sz="0" w:space="0" w:color="auto"/>
                    <w:right w:val="none" w:sz="0" w:space="0" w:color="auto"/>
                  </w:divBdr>
                  <w:divsChild>
                    <w:div w:id="18395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30832">
      <w:bodyDiv w:val="1"/>
      <w:marLeft w:val="0"/>
      <w:marRight w:val="0"/>
      <w:marTop w:val="0"/>
      <w:marBottom w:val="0"/>
      <w:divBdr>
        <w:top w:val="none" w:sz="0" w:space="0" w:color="auto"/>
        <w:left w:val="none" w:sz="0" w:space="0" w:color="auto"/>
        <w:bottom w:val="none" w:sz="0" w:space="0" w:color="auto"/>
        <w:right w:val="none" w:sz="0" w:space="0" w:color="auto"/>
      </w:divBdr>
      <w:divsChild>
        <w:div w:id="812451187">
          <w:marLeft w:val="0"/>
          <w:marRight w:val="0"/>
          <w:marTop w:val="0"/>
          <w:marBottom w:val="0"/>
          <w:divBdr>
            <w:top w:val="none" w:sz="0" w:space="0" w:color="auto"/>
            <w:left w:val="none" w:sz="0" w:space="0" w:color="auto"/>
            <w:bottom w:val="none" w:sz="0" w:space="0" w:color="auto"/>
            <w:right w:val="none" w:sz="0" w:space="0" w:color="auto"/>
          </w:divBdr>
          <w:divsChild>
            <w:div w:id="533349319">
              <w:marLeft w:val="0"/>
              <w:marRight w:val="0"/>
              <w:marTop w:val="0"/>
              <w:marBottom w:val="0"/>
              <w:divBdr>
                <w:top w:val="none" w:sz="0" w:space="0" w:color="auto"/>
                <w:left w:val="none" w:sz="0" w:space="0" w:color="auto"/>
                <w:bottom w:val="none" w:sz="0" w:space="0" w:color="auto"/>
                <w:right w:val="none" w:sz="0" w:space="0" w:color="auto"/>
              </w:divBdr>
              <w:divsChild>
                <w:div w:id="16733731">
                  <w:marLeft w:val="0"/>
                  <w:marRight w:val="0"/>
                  <w:marTop w:val="0"/>
                  <w:marBottom w:val="0"/>
                  <w:divBdr>
                    <w:top w:val="none" w:sz="0" w:space="0" w:color="auto"/>
                    <w:left w:val="none" w:sz="0" w:space="0" w:color="auto"/>
                    <w:bottom w:val="none" w:sz="0" w:space="0" w:color="auto"/>
                    <w:right w:val="none" w:sz="0" w:space="0" w:color="auto"/>
                  </w:divBdr>
                </w:div>
              </w:divsChild>
            </w:div>
            <w:div w:id="1582373317">
              <w:marLeft w:val="0"/>
              <w:marRight w:val="0"/>
              <w:marTop w:val="0"/>
              <w:marBottom w:val="0"/>
              <w:divBdr>
                <w:top w:val="none" w:sz="0" w:space="0" w:color="auto"/>
                <w:left w:val="none" w:sz="0" w:space="0" w:color="auto"/>
                <w:bottom w:val="none" w:sz="0" w:space="0" w:color="auto"/>
                <w:right w:val="none" w:sz="0" w:space="0" w:color="auto"/>
              </w:divBdr>
              <w:divsChild>
                <w:div w:id="1231691564">
                  <w:marLeft w:val="0"/>
                  <w:marRight w:val="0"/>
                  <w:marTop w:val="0"/>
                  <w:marBottom w:val="0"/>
                  <w:divBdr>
                    <w:top w:val="none" w:sz="0" w:space="0" w:color="auto"/>
                    <w:left w:val="none" w:sz="0" w:space="0" w:color="auto"/>
                    <w:bottom w:val="none" w:sz="0" w:space="0" w:color="auto"/>
                    <w:right w:val="none" w:sz="0" w:space="0" w:color="auto"/>
                  </w:divBdr>
                </w:div>
              </w:divsChild>
            </w:div>
            <w:div w:id="1064645273">
              <w:marLeft w:val="0"/>
              <w:marRight w:val="0"/>
              <w:marTop w:val="0"/>
              <w:marBottom w:val="0"/>
              <w:divBdr>
                <w:top w:val="none" w:sz="0" w:space="0" w:color="auto"/>
                <w:left w:val="none" w:sz="0" w:space="0" w:color="auto"/>
                <w:bottom w:val="none" w:sz="0" w:space="0" w:color="auto"/>
                <w:right w:val="none" w:sz="0" w:space="0" w:color="auto"/>
              </w:divBdr>
              <w:divsChild>
                <w:div w:id="390348222">
                  <w:marLeft w:val="0"/>
                  <w:marRight w:val="0"/>
                  <w:marTop w:val="0"/>
                  <w:marBottom w:val="0"/>
                  <w:divBdr>
                    <w:top w:val="none" w:sz="0" w:space="0" w:color="auto"/>
                    <w:left w:val="none" w:sz="0" w:space="0" w:color="auto"/>
                    <w:bottom w:val="none" w:sz="0" w:space="0" w:color="auto"/>
                    <w:right w:val="none" w:sz="0" w:space="0" w:color="auto"/>
                  </w:divBdr>
                </w:div>
              </w:divsChild>
            </w:div>
            <w:div w:id="1225607931">
              <w:marLeft w:val="0"/>
              <w:marRight w:val="0"/>
              <w:marTop w:val="0"/>
              <w:marBottom w:val="0"/>
              <w:divBdr>
                <w:top w:val="none" w:sz="0" w:space="0" w:color="auto"/>
                <w:left w:val="none" w:sz="0" w:space="0" w:color="auto"/>
                <w:bottom w:val="none" w:sz="0" w:space="0" w:color="auto"/>
                <w:right w:val="none" w:sz="0" w:space="0" w:color="auto"/>
              </w:divBdr>
              <w:divsChild>
                <w:div w:id="865022097">
                  <w:marLeft w:val="0"/>
                  <w:marRight w:val="0"/>
                  <w:marTop w:val="0"/>
                  <w:marBottom w:val="0"/>
                  <w:divBdr>
                    <w:top w:val="none" w:sz="0" w:space="0" w:color="auto"/>
                    <w:left w:val="none" w:sz="0" w:space="0" w:color="auto"/>
                    <w:bottom w:val="none" w:sz="0" w:space="0" w:color="auto"/>
                    <w:right w:val="none" w:sz="0" w:space="0" w:color="auto"/>
                  </w:divBdr>
                </w:div>
              </w:divsChild>
            </w:div>
            <w:div w:id="1583223976">
              <w:marLeft w:val="0"/>
              <w:marRight w:val="0"/>
              <w:marTop w:val="0"/>
              <w:marBottom w:val="0"/>
              <w:divBdr>
                <w:top w:val="none" w:sz="0" w:space="0" w:color="auto"/>
                <w:left w:val="none" w:sz="0" w:space="0" w:color="auto"/>
                <w:bottom w:val="none" w:sz="0" w:space="0" w:color="auto"/>
                <w:right w:val="none" w:sz="0" w:space="0" w:color="auto"/>
              </w:divBdr>
              <w:divsChild>
                <w:div w:id="447893892">
                  <w:marLeft w:val="0"/>
                  <w:marRight w:val="0"/>
                  <w:marTop w:val="0"/>
                  <w:marBottom w:val="0"/>
                  <w:divBdr>
                    <w:top w:val="none" w:sz="0" w:space="0" w:color="auto"/>
                    <w:left w:val="none" w:sz="0" w:space="0" w:color="auto"/>
                    <w:bottom w:val="none" w:sz="0" w:space="0" w:color="auto"/>
                    <w:right w:val="none" w:sz="0" w:space="0" w:color="auto"/>
                  </w:divBdr>
                </w:div>
              </w:divsChild>
            </w:div>
            <w:div w:id="1297487602">
              <w:marLeft w:val="0"/>
              <w:marRight w:val="0"/>
              <w:marTop w:val="0"/>
              <w:marBottom w:val="0"/>
              <w:divBdr>
                <w:top w:val="none" w:sz="0" w:space="0" w:color="auto"/>
                <w:left w:val="none" w:sz="0" w:space="0" w:color="auto"/>
                <w:bottom w:val="none" w:sz="0" w:space="0" w:color="auto"/>
                <w:right w:val="none" w:sz="0" w:space="0" w:color="auto"/>
              </w:divBdr>
              <w:divsChild>
                <w:div w:id="2101170510">
                  <w:marLeft w:val="0"/>
                  <w:marRight w:val="0"/>
                  <w:marTop w:val="0"/>
                  <w:marBottom w:val="0"/>
                  <w:divBdr>
                    <w:top w:val="none" w:sz="0" w:space="0" w:color="auto"/>
                    <w:left w:val="none" w:sz="0" w:space="0" w:color="auto"/>
                    <w:bottom w:val="none" w:sz="0" w:space="0" w:color="auto"/>
                    <w:right w:val="none" w:sz="0" w:space="0" w:color="auto"/>
                  </w:divBdr>
                </w:div>
              </w:divsChild>
            </w:div>
            <w:div w:id="948971757">
              <w:marLeft w:val="0"/>
              <w:marRight w:val="0"/>
              <w:marTop w:val="0"/>
              <w:marBottom w:val="0"/>
              <w:divBdr>
                <w:top w:val="none" w:sz="0" w:space="0" w:color="auto"/>
                <w:left w:val="none" w:sz="0" w:space="0" w:color="auto"/>
                <w:bottom w:val="none" w:sz="0" w:space="0" w:color="auto"/>
                <w:right w:val="none" w:sz="0" w:space="0" w:color="auto"/>
              </w:divBdr>
              <w:divsChild>
                <w:div w:id="1672835788">
                  <w:marLeft w:val="0"/>
                  <w:marRight w:val="0"/>
                  <w:marTop w:val="0"/>
                  <w:marBottom w:val="0"/>
                  <w:divBdr>
                    <w:top w:val="none" w:sz="0" w:space="0" w:color="auto"/>
                    <w:left w:val="none" w:sz="0" w:space="0" w:color="auto"/>
                    <w:bottom w:val="none" w:sz="0" w:space="0" w:color="auto"/>
                    <w:right w:val="none" w:sz="0" w:space="0" w:color="auto"/>
                  </w:divBdr>
                </w:div>
              </w:divsChild>
            </w:div>
            <w:div w:id="856039045">
              <w:marLeft w:val="0"/>
              <w:marRight w:val="0"/>
              <w:marTop w:val="0"/>
              <w:marBottom w:val="0"/>
              <w:divBdr>
                <w:top w:val="none" w:sz="0" w:space="0" w:color="auto"/>
                <w:left w:val="none" w:sz="0" w:space="0" w:color="auto"/>
                <w:bottom w:val="none" w:sz="0" w:space="0" w:color="auto"/>
                <w:right w:val="none" w:sz="0" w:space="0" w:color="auto"/>
              </w:divBdr>
              <w:divsChild>
                <w:div w:id="732199445">
                  <w:marLeft w:val="0"/>
                  <w:marRight w:val="0"/>
                  <w:marTop w:val="0"/>
                  <w:marBottom w:val="0"/>
                  <w:divBdr>
                    <w:top w:val="none" w:sz="0" w:space="0" w:color="auto"/>
                    <w:left w:val="none" w:sz="0" w:space="0" w:color="auto"/>
                    <w:bottom w:val="none" w:sz="0" w:space="0" w:color="auto"/>
                    <w:right w:val="none" w:sz="0" w:space="0" w:color="auto"/>
                  </w:divBdr>
                </w:div>
              </w:divsChild>
            </w:div>
            <w:div w:id="1742754513">
              <w:marLeft w:val="0"/>
              <w:marRight w:val="0"/>
              <w:marTop w:val="0"/>
              <w:marBottom w:val="0"/>
              <w:divBdr>
                <w:top w:val="none" w:sz="0" w:space="0" w:color="auto"/>
                <w:left w:val="none" w:sz="0" w:space="0" w:color="auto"/>
                <w:bottom w:val="none" w:sz="0" w:space="0" w:color="auto"/>
                <w:right w:val="none" w:sz="0" w:space="0" w:color="auto"/>
              </w:divBdr>
              <w:divsChild>
                <w:div w:id="1381786557">
                  <w:marLeft w:val="0"/>
                  <w:marRight w:val="0"/>
                  <w:marTop w:val="0"/>
                  <w:marBottom w:val="0"/>
                  <w:divBdr>
                    <w:top w:val="none" w:sz="0" w:space="0" w:color="auto"/>
                    <w:left w:val="none" w:sz="0" w:space="0" w:color="auto"/>
                    <w:bottom w:val="none" w:sz="0" w:space="0" w:color="auto"/>
                    <w:right w:val="none" w:sz="0" w:space="0" w:color="auto"/>
                  </w:divBdr>
                </w:div>
              </w:divsChild>
            </w:div>
            <w:div w:id="112788885">
              <w:marLeft w:val="0"/>
              <w:marRight w:val="0"/>
              <w:marTop w:val="0"/>
              <w:marBottom w:val="0"/>
              <w:divBdr>
                <w:top w:val="none" w:sz="0" w:space="0" w:color="auto"/>
                <w:left w:val="none" w:sz="0" w:space="0" w:color="auto"/>
                <w:bottom w:val="none" w:sz="0" w:space="0" w:color="auto"/>
                <w:right w:val="none" w:sz="0" w:space="0" w:color="auto"/>
              </w:divBdr>
              <w:divsChild>
                <w:div w:id="1961450940">
                  <w:marLeft w:val="0"/>
                  <w:marRight w:val="0"/>
                  <w:marTop w:val="0"/>
                  <w:marBottom w:val="0"/>
                  <w:divBdr>
                    <w:top w:val="none" w:sz="0" w:space="0" w:color="auto"/>
                    <w:left w:val="none" w:sz="0" w:space="0" w:color="auto"/>
                    <w:bottom w:val="single" w:sz="6" w:space="0" w:color="3D3D3D"/>
                    <w:right w:val="none" w:sz="0" w:space="0" w:color="auto"/>
                  </w:divBdr>
                  <w:divsChild>
                    <w:div w:id="5390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99753">
              <w:marLeft w:val="0"/>
              <w:marRight w:val="0"/>
              <w:marTop w:val="0"/>
              <w:marBottom w:val="0"/>
              <w:divBdr>
                <w:top w:val="none" w:sz="0" w:space="0" w:color="auto"/>
                <w:left w:val="none" w:sz="0" w:space="0" w:color="auto"/>
                <w:bottom w:val="none" w:sz="0" w:space="0" w:color="auto"/>
                <w:right w:val="none" w:sz="0" w:space="0" w:color="auto"/>
              </w:divBdr>
              <w:divsChild>
                <w:div w:id="1450775948">
                  <w:marLeft w:val="0"/>
                  <w:marRight w:val="0"/>
                  <w:marTop w:val="0"/>
                  <w:marBottom w:val="0"/>
                  <w:divBdr>
                    <w:top w:val="none" w:sz="0" w:space="0" w:color="auto"/>
                    <w:left w:val="none" w:sz="0" w:space="0" w:color="auto"/>
                    <w:bottom w:val="single" w:sz="6" w:space="0" w:color="3D3D3D"/>
                    <w:right w:val="none" w:sz="0" w:space="0" w:color="auto"/>
                  </w:divBdr>
                  <w:divsChild>
                    <w:div w:id="797332136">
                      <w:marLeft w:val="0"/>
                      <w:marRight w:val="0"/>
                      <w:marTop w:val="0"/>
                      <w:marBottom w:val="0"/>
                      <w:divBdr>
                        <w:top w:val="none" w:sz="0" w:space="0" w:color="auto"/>
                        <w:left w:val="none" w:sz="0" w:space="0" w:color="auto"/>
                        <w:bottom w:val="none" w:sz="0" w:space="0" w:color="auto"/>
                        <w:right w:val="none" w:sz="0" w:space="0" w:color="auto"/>
                      </w:divBdr>
                    </w:div>
                    <w:div w:id="6511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7166">
              <w:marLeft w:val="0"/>
              <w:marRight w:val="0"/>
              <w:marTop w:val="0"/>
              <w:marBottom w:val="0"/>
              <w:divBdr>
                <w:top w:val="none" w:sz="0" w:space="0" w:color="auto"/>
                <w:left w:val="none" w:sz="0" w:space="0" w:color="auto"/>
                <w:bottom w:val="none" w:sz="0" w:space="0" w:color="auto"/>
                <w:right w:val="none" w:sz="0" w:space="0" w:color="auto"/>
              </w:divBdr>
              <w:divsChild>
                <w:div w:id="2050839815">
                  <w:marLeft w:val="0"/>
                  <w:marRight w:val="0"/>
                  <w:marTop w:val="0"/>
                  <w:marBottom w:val="0"/>
                  <w:divBdr>
                    <w:top w:val="none" w:sz="0" w:space="0" w:color="auto"/>
                    <w:left w:val="none" w:sz="0" w:space="0" w:color="auto"/>
                    <w:bottom w:val="none" w:sz="0" w:space="0" w:color="auto"/>
                    <w:right w:val="none" w:sz="0" w:space="0" w:color="auto"/>
                  </w:divBdr>
                </w:div>
              </w:divsChild>
            </w:div>
            <w:div w:id="1116293134">
              <w:marLeft w:val="0"/>
              <w:marRight w:val="0"/>
              <w:marTop w:val="0"/>
              <w:marBottom w:val="0"/>
              <w:divBdr>
                <w:top w:val="none" w:sz="0" w:space="0" w:color="auto"/>
                <w:left w:val="none" w:sz="0" w:space="0" w:color="auto"/>
                <w:bottom w:val="none" w:sz="0" w:space="0" w:color="auto"/>
                <w:right w:val="none" w:sz="0" w:space="0" w:color="auto"/>
              </w:divBdr>
              <w:divsChild>
                <w:div w:id="871308018">
                  <w:marLeft w:val="0"/>
                  <w:marRight w:val="0"/>
                  <w:marTop w:val="0"/>
                  <w:marBottom w:val="0"/>
                  <w:divBdr>
                    <w:top w:val="none" w:sz="0" w:space="0" w:color="auto"/>
                    <w:left w:val="none" w:sz="0" w:space="0" w:color="auto"/>
                    <w:bottom w:val="none" w:sz="0" w:space="0" w:color="auto"/>
                    <w:right w:val="none" w:sz="0" w:space="0" w:color="auto"/>
                  </w:divBdr>
                </w:div>
              </w:divsChild>
            </w:div>
            <w:div w:id="288555312">
              <w:marLeft w:val="0"/>
              <w:marRight w:val="0"/>
              <w:marTop w:val="0"/>
              <w:marBottom w:val="0"/>
              <w:divBdr>
                <w:top w:val="none" w:sz="0" w:space="0" w:color="auto"/>
                <w:left w:val="none" w:sz="0" w:space="0" w:color="auto"/>
                <w:bottom w:val="none" w:sz="0" w:space="0" w:color="auto"/>
                <w:right w:val="none" w:sz="0" w:space="0" w:color="auto"/>
              </w:divBdr>
              <w:divsChild>
                <w:div w:id="1381251440">
                  <w:marLeft w:val="0"/>
                  <w:marRight w:val="0"/>
                  <w:marTop w:val="0"/>
                  <w:marBottom w:val="0"/>
                  <w:divBdr>
                    <w:top w:val="none" w:sz="0" w:space="0" w:color="auto"/>
                    <w:left w:val="none" w:sz="0" w:space="0" w:color="auto"/>
                    <w:bottom w:val="none" w:sz="0" w:space="0" w:color="auto"/>
                    <w:right w:val="none" w:sz="0" w:space="0" w:color="auto"/>
                  </w:divBdr>
                </w:div>
              </w:divsChild>
            </w:div>
            <w:div w:id="699472234">
              <w:marLeft w:val="0"/>
              <w:marRight w:val="0"/>
              <w:marTop w:val="0"/>
              <w:marBottom w:val="0"/>
              <w:divBdr>
                <w:top w:val="none" w:sz="0" w:space="0" w:color="auto"/>
                <w:left w:val="none" w:sz="0" w:space="0" w:color="auto"/>
                <w:bottom w:val="none" w:sz="0" w:space="0" w:color="auto"/>
                <w:right w:val="none" w:sz="0" w:space="0" w:color="auto"/>
              </w:divBdr>
              <w:divsChild>
                <w:div w:id="442917429">
                  <w:marLeft w:val="0"/>
                  <w:marRight w:val="0"/>
                  <w:marTop w:val="0"/>
                  <w:marBottom w:val="0"/>
                  <w:divBdr>
                    <w:top w:val="none" w:sz="0" w:space="0" w:color="auto"/>
                    <w:left w:val="none" w:sz="0" w:space="0" w:color="auto"/>
                    <w:bottom w:val="none" w:sz="0" w:space="0" w:color="auto"/>
                    <w:right w:val="none" w:sz="0" w:space="0" w:color="auto"/>
                  </w:divBdr>
                </w:div>
              </w:divsChild>
            </w:div>
            <w:div w:id="1676491129">
              <w:marLeft w:val="0"/>
              <w:marRight w:val="0"/>
              <w:marTop w:val="0"/>
              <w:marBottom w:val="0"/>
              <w:divBdr>
                <w:top w:val="none" w:sz="0" w:space="0" w:color="auto"/>
                <w:left w:val="none" w:sz="0" w:space="0" w:color="auto"/>
                <w:bottom w:val="none" w:sz="0" w:space="0" w:color="auto"/>
                <w:right w:val="none" w:sz="0" w:space="0" w:color="auto"/>
              </w:divBdr>
              <w:divsChild>
                <w:div w:id="1061831297">
                  <w:marLeft w:val="0"/>
                  <w:marRight w:val="0"/>
                  <w:marTop w:val="0"/>
                  <w:marBottom w:val="0"/>
                  <w:divBdr>
                    <w:top w:val="none" w:sz="0" w:space="0" w:color="auto"/>
                    <w:left w:val="none" w:sz="0" w:space="0" w:color="auto"/>
                    <w:bottom w:val="single" w:sz="6" w:space="0" w:color="3D3D3D"/>
                    <w:right w:val="none" w:sz="0" w:space="0" w:color="auto"/>
                  </w:divBdr>
                  <w:divsChild>
                    <w:div w:id="234123687">
                      <w:marLeft w:val="0"/>
                      <w:marRight w:val="0"/>
                      <w:marTop w:val="0"/>
                      <w:marBottom w:val="0"/>
                      <w:divBdr>
                        <w:top w:val="none" w:sz="0" w:space="0" w:color="auto"/>
                        <w:left w:val="none" w:sz="0" w:space="0" w:color="auto"/>
                        <w:bottom w:val="none" w:sz="0" w:space="0" w:color="auto"/>
                        <w:right w:val="none" w:sz="0" w:space="0" w:color="auto"/>
                      </w:divBdr>
                    </w:div>
                    <w:div w:id="10915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3320">
              <w:marLeft w:val="0"/>
              <w:marRight w:val="0"/>
              <w:marTop w:val="0"/>
              <w:marBottom w:val="0"/>
              <w:divBdr>
                <w:top w:val="none" w:sz="0" w:space="0" w:color="auto"/>
                <w:left w:val="none" w:sz="0" w:space="0" w:color="auto"/>
                <w:bottom w:val="none" w:sz="0" w:space="0" w:color="auto"/>
                <w:right w:val="none" w:sz="0" w:space="0" w:color="auto"/>
              </w:divBdr>
              <w:divsChild>
                <w:div w:id="1230191474">
                  <w:marLeft w:val="0"/>
                  <w:marRight w:val="0"/>
                  <w:marTop w:val="0"/>
                  <w:marBottom w:val="0"/>
                  <w:divBdr>
                    <w:top w:val="none" w:sz="0" w:space="0" w:color="auto"/>
                    <w:left w:val="none" w:sz="0" w:space="0" w:color="auto"/>
                    <w:bottom w:val="none" w:sz="0" w:space="0" w:color="auto"/>
                    <w:right w:val="none" w:sz="0" w:space="0" w:color="auto"/>
                  </w:divBdr>
                  <w:divsChild>
                    <w:div w:id="197664156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85095324">
              <w:marLeft w:val="0"/>
              <w:marRight w:val="0"/>
              <w:marTop w:val="0"/>
              <w:marBottom w:val="0"/>
              <w:divBdr>
                <w:top w:val="none" w:sz="0" w:space="0" w:color="auto"/>
                <w:left w:val="none" w:sz="0" w:space="0" w:color="auto"/>
                <w:bottom w:val="none" w:sz="0" w:space="0" w:color="auto"/>
                <w:right w:val="none" w:sz="0" w:space="0" w:color="auto"/>
              </w:divBdr>
              <w:divsChild>
                <w:div w:id="1377394352">
                  <w:marLeft w:val="0"/>
                  <w:marRight w:val="0"/>
                  <w:marTop w:val="0"/>
                  <w:marBottom w:val="0"/>
                  <w:divBdr>
                    <w:top w:val="none" w:sz="0" w:space="0" w:color="auto"/>
                    <w:left w:val="none" w:sz="0" w:space="0" w:color="auto"/>
                    <w:bottom w:val="none" w:sz="0" w:space="0" w:color="auto"/>
                    <w:right w:val="none" w:sz="0" w:space="0" w:color="auto"/>
                  </w:divBdr>
                  <w:divsChild>
                    <w:div w:id="3755911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727649785">
          <w:marLeft w:val="0"/>
          <w:marRight w:val="0"/>
          <w:marTop w:val="0"/>
          <w:marBottom w:val="0"/>
          <w:divBdr>
            <w:top w:val="none" w:sz="0" w:space="0" w:color="auto"/>
            <w:left w:val="none" w:sz="0" w:space="0" w:color="auto"/>
            <w:bottom w:val="none" w:sz="0" w:space="0" w:color="auto"/>
            <w:right w:val="none" w:sz="0" w:space="0" w:color="auto"/>
          </w:divBdr>
          <w:divsChild>
            <w:div w:id="375393302">
              <w:marLeft w:val="0"/>
              <w:marRight w:val="0"/>
              <w:marTop w:val="0"/>
              <w:marBottom w:val="0"/>
              <w:divBdr>
                <w:top w:val="none" w:sz="0" w:space="0" w:color="auto"/>
                <w:left w:val="none" w:sz="0" w:space="0" w:color="auto"/>
                <w:bottom w:val="none" w:sz="0" w:space="0" w:color="auto"/>
                <w:right w:val="none" w:sz="0" w:space="0" w:color="auto"/>
              </w:divBdr>
            </w:div>
          </w:divsChild>
        </w:div>
        <w:div w:id="1869950857">
          <w:marLeft w:val="0"/>
          <w:marRight w:val="0"/>
          <w:marTop w:val="0"/>
          <w:marBottom w:val="0"/>
          <w:divBdr>
            <w:top w:val="none" w:sz="0" w:space="0" w:color="auto"/>
            <w:left w:val="none" w:sz="0" w:space="0" w:color="auto"/>
            <w:bottom w:val="none" w:sz="0" w:space="0" w:color="auto"/>
            <w:right w:val="none" w:sz="0" w:space="0" w:color="auto"/>
          </w:divBdr>
          <w:divsChild>
            <w:div w:id="844243266">
              <w:marLeft w:val="0"/>
              <w:marRight w:val="0"/>
              <w:marTop w:val="0"/>
              <w:marBottom w:val="0"/>
              <w:divBdr>
                <w:top w:val="none" w:sz="0" w:space="0" w:color="auto"/>
                <w:left w:val="none" w:sz="0" w:space="0" w:color="auto"/>
                <w:bottom w:val="single" w:sz="6" w:space="0" w:color="3D3D3D"/>
                <w:right w:val="none" w:sz="0" w:space="0" w:color="auto"/>
              </w:divBdr>
              <w:divsChild>
                <w:div w:id="2572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6926">
          <w:marLeft w:val="0"/>
          <w:marRight w:val="0"/>
          <w:marTop w:val="0"/>
          <w:marBottom w:val="0"/>
          <w:divBdr>
            <w:top w:val="none" w:sz="0" w:space="0" w:color="auto"/>
            <w:left w:val="none" w:sz="0" w:space="0" w:color="auto"/>
            <w:bottom w:val="none" w:sz="0" w:space="0" w:color="auto"/>
            <w:right w:val="none" w:sz="0" w:space="0" w:color="auto"/>
          </w:divBdr>
          <w:divsChild>
            <w:div w:id="34432651">
              <w:marLeft w:val="0"/>
              <w:marRight w:val="0"/>
              <w:marTop w:val="0"/>
              <w:marBottom w:val="0"/>
              <w:divBdr>
                <w:top w:val="none" w:sz="0" w:space="0" w:color="auto"/>
                <w:left w:val="none" w:sz="0" w:space="0" w:color="auto"/>
                <w:bottom w:val="none" w:sz="0" w:space="0" w:color="auto"/>
                <w:right w:val="none" w:sz="0" w:space="0" w:color="auto"/>
              </w:divBdr>
              <w:divsChild>
                <w:div w:id="7756386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0570028">
          <w:marLeft w:val="0"/>
          <w:marRight w:val="0"/>
          <w:marTop w:val="0"/>
          <w:marBottom w:val="0"/>
          <w:divBdr>
            <w:top w:val="none" w:sz="0" w:space="0" w:color="auto"/>
            <w:left w:val="none" w:sz="0" w:space="0" w:color="auto"/>
            <w:bottom w:val="none" w:sz="0" w:space="0" w:color="auto"/>
            <w:right w:val="none" w:sz="0" w:space="0" w:color="auto"/>
          </w:divBdr>
          <w:divsChild>
            <w:div w:id="1330988200">
              <w:marLeft w:val="0"/>
              <w:marRight w:val="0"/>
              <w:marTop w:val="0"/>
              <w:marBottom w:val="0"/>
              <w:divBdr>
                <w:top w:val="none" w:sz="0" w:space="0" w:color="auto"/>
                <w:left w:val="none" w:sz="0" w:space="0" w:color="auto"/>
                <w:bottom w:val="none" w:sz="0" w:space="0" w:color="auto"/>
                <w:right w:val="none" w:sz="0" w:space="0" w:color="auto"/>
              </w:divBdr>
            </w:div>
          </w:divsChild>
        </w:div>
        <w:div w:id="1724788239">
          <w:marLeft w:val="0"/>
          <w:marRight w:val="0"/>
          <w:marTop w:val="0"/>
          <w:marBottom w:val="0"/>
          <w:divBdr>
            <w:top w:val="none" w:sz="0" w:space="0" w:color="auto"/>
            <w:left w:val="none" w:sz="0" w:space="0" w:color="auto"/>
            <w:bottom w:val="none" w:sz="0" w:space="0" w:color="auto"/>
            <w:right w:val="none" w:sz="0" w:space="0" w:color="auto"/>
          </w:divBdr>
          <w:divsChild>
            <w:div w:id="515197306">
              <w:marLeft w:val="0"/>
              <w:marRight w:val="0"/>
              <w:marTop w:val="0"/>
              <w:marBottom w:val="0"/>
              <w:divBdr>
                <w:top w:val="none" w:sz="0" w:space="0" w:color="auto"/>
                <w:left w:val="none" w:sz="0" w:space="0" w:color="auto"/>
                <w:bottom w:val="none" w:sz="0" w:space="0" w:color="auto"/>
                <w:right w:val="none" w:sz="0" w:space="0" w:color="auto"/>
              </w:divBdr>
            </w:div>
          </w:divsChild>
        </w:div>
        <w:div w:id="1505785080">
          <w:marLeft w:val="0"/>
          <w:marRight w:val="0"/>
          <w:marTop w:val="0"/>
          <w:marBottom w:val="0"/>
          <w:divBdr>
            <w:top w:val="none" w:sz="0" w:space="0" w:color="auto"/>
            <w:left w:val="none" w:sz="0" w:space="0" w:color="auto"/>
            <w:bottom w:val="none" w:sz="0" w:space="0" w:color="auto"/>
            <w:right w:val="none" w:sz="0" w:space="0" w:color="auto"/>
          </w:divBdr>
          <w:divsChild>
            <w:div w:id="2115125081">
              <w:marLeft w:val="0"/>
              <w:marRight w:val="0"/>
              <w:marTop w:val="0"/>
              <w:marBottom w:val="0"/>
              <w:divBdr>
                <w:top w:val="none" w:sz="0" w:space="0" w:color="auto"/>
                <w:left w:val="none" w:sz="0" w:space="0" w:color="auto"/>
                <w:bottom w:val="none" w:sz="0" w:space="0" w:color="auto"/>
                <w:right w:val="none" w:sz="0" w:space="0" w:color="auto"/>
              </w:divBdr>
            </w:div>
          </w:divsChild>
        </w:div>
        <w:div w:id="2021659951">
          <w:marLeft w:val="0"/>
          <w:marRight w:val="0"/>
          <w:marTop w:val="0"/>
          <w:marBottom w:val="0"/>
          <w:divBdr>
            <w:top w:val="none" w:sz="0" w:space="0" w:color="auto"/>
            <w:left w:val="none" w:sz="0" w:space="0" w:color="auto"/>
            <w:bottom w:val="none" w:sz="0" w:space="0" w:color="auto"/>
            <w:right w:val="none" w:sz="0" w:space="0" w:color="auto"/>
          </w:divBdr>
          <w:divsChild>
            <w:div w:id="1926961407">
              <w:marLeft w:val="0"/>
              <w:marRight w:val="0"/>
              <w:marTop w:val="0"/>
              <w:marBottom w:val="0"/>
              <w:divBdr>
                <w:top w:val="none" w:sz="0" w:space="0" w:color="auto"/>
                <w:left w:val="none" w:sz="0" w:space="0" w:color="auto"/>
                <w:bottom w:val="none" w:sz="0" w:space="0" w:color="auto"/>
                <w:right w:val="none" w:sz="0" w:space="0" w:color="auto"/>
              </w:divBdr>
            </w:div>
          </w:divsChild>
        </w:div>
        <w:div w:id="249432533">
          <w:marLeft w:val="0"/>
          <w:marRight w:val="0"/>
          <w:marTop w:val="0"/>
          <w:marBottom w:val="0"/>
          <w:divBdr>
            <w:top w:val="none" w:sz="0" w:space="0" w:color="auto"/>
            <w:left w:val="none" w:sz="0" w:space="0" w:color="auto"/>
            <w:bottom w:val="none" w:sz="0" w:space="0" w:color="auto"/>
            <w:right w:val="none" w:sz="0" w:space="0" w:color="auto"/>
          </w:divBdr>
          <w:divsChild>
            <w:div w:id="1963460645">
              <w:marLeft w:val="0"/>
              <w:marRight w:val="0"/>
              <w:marTop w:val="0"/>
              <w:marBottom w:val="0"/>
              <w:divBdr>
                <w:top w:val="none" w:sz="0" w:space="0" w:color="auto"/>
                <w:left w:val="none" w:sz="0" w:space="0" w:color="auto"/>
                <w:bottom w:val="single" w:sz="6" w:space="0" w:color="3D3D3D"/>
                <w:right w:val="none" w:sz="0" w:space="0" w:color="auto"/>
              </w:divBdr>
              <w:divsChild>
                <w:div w:id="9129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5529">
          <w:marLeft w:val="0"/>
          <w:marRight w:val="0"/>
          <w:marTop w:val="0"/>
          <w:marBottom w:val="0"/>
          <w:divBdr>
            <w:top w:val="none" w:sz="0" w:space="0" w:color="auto"/>
            <w:left w:val="none" w:sz="0" w:space="0" w:color="auto"/>
            <w:bottom w:val="none" w:sz="0" w:space="0" w:color="auto"/>
            <w:right w:val="none" w:sz="0" w:space="0" w:color="auto"/>
          </w:divBdr>
          <w:divsChild>
            <w:div w:id="1451851390">
              <w:marLeft w:val="0"/>
              <w:marRight w:val="0"/>
              <w:marTop w:val="0"/>
              <w:marBottom w:val="0"/>
              <w:divBdr>
                <w:top w:val="none" w:sz="0" w:space="0" w:color="auto"/>
                <w:left w:val="none" w:sz="0" w:space="0" w:color="auto"/>
                <w:bottom w:val="single" w:sz="6" w:space="0" w:color="3D3D3D"/>
                <w:right w:val="none" w:sz="0" w:space="0" w:color="auto"/>
              </w:divBdr>
              <w:divsChild>
                <w:div w:id="1272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0637">
          <w:marLeft w:val="0"/>
          <w:marRight w:val="0"/>
          <w:marTop w:val="0"/>
          <w:marBottom w:val="0"/>
          <w:divBdr>
            <w:top w:val="none" w:sz="0" w:space="0" w:color="auto"/>
            <w:left w:val="none" w:sz="0" w:space="0" w:color="auto"/>
            <w:bottom w:val="none" w:sz="0" w:space="0" w:color="auto"/>
            <w:right w:val="none" w:sz="0" w:space="0" w:color="auto"/>
          </w:divBdr>
          <w:divsChild>
            <w:div w:id="565839894">
              <w:marLeft w:val="0"/>
              <w:marRight w:val="0"/>
              <w:marTop w:val="0"/>
              <w:marBottom w:val="0"/>
              <w:divBdr>
                <w:top w:val="none" w:sz="0" w:space="0" w:color="auto"/>
                <w:left w:val="none" w:sz="0" w:space="0" w:color="auto"/>
                <w:bottom w:val="single" w:sz="6" w:space="0" w:color="3D3D3D"/>
                <w:right w:val="none" w:sz="0" w:space="0" w:color="auto"/>
              </w:divBdr>
              <w:divsChild>
                <w:div w:id="19131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9564">
          <w:marLeft w:val="0"/>
          <w:marRight w:val="0"/>
          <w:marTop w:val="0"/>
          <w:marBottom w:val="0"/>
          <w:divBdr>
            <w:top w:val="none" w:sz="0" w:space="0" w:color="auto"/>
            <w:left w:val="none" w:sz="0" w:space="0" w:color="auto"/>
            <w:bottom w:val="none" w:sz="0" w:space="0" w:color="auto"/>
            <w:right w:val="none" w:sz="0" w:space="0" w:color="auto"/>
          </w:divBdr>
          <w:divsChild>
            <w:div w:id="158810260">
              <w:marLeft w:val="0"/>
              <w:marRight w:val="0"/>
              <w:marTop w:val="0"/>
              <w:marBottom w:val="0"/>
              <w:divBdr>
                <w:top w:val="none" w:sz="0" w:space="0" w:color="auto"/>
                <w:left w:val="none" w:sz="0" w:space="0" w:color="auto"/>
                <w:bottom w:val="single" w:sz="6" w:space="0" w:color="3D3D3D"/>
                <w:right w:val="none" w:sz="0" w:space="0" w:color="auto"/>
              </w:divBdr>
              <w:divsChild>
                <w:div w:id="18842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4884">
          <w:marLeft w:val="0"/>
          <w:marRight w:val="0"/>
          <w:marTop w:val="0"/>
          <w:marBottom w:val="0"/>
          <w:divBdr>
            <w:top w:val="none" w:sz="0" w:space="0" w:color="auto"/>
            <w:left w:val="none" w:sz="0" w:space="0" w:color="auto"/>
            <w:bottom w:val="none" w:sz="0" w:space="0" w:color="auto"/>
            <w:right w:val="none" w:sz="0" w:space="0" w:color="auto"/>
          </w:divBdr>
          <w:divsChild>
            <w:div w:id="49884048">
              <w:marLeft w:val="0"/>
              <w:marRight w:val="0"/>
              <w:marTop w:val="0"/>
              <w:marBottom w:val="0"/>
              <w:divBdr>
                <w:top w:val="none" w:sz="0" w:space="0" w:color="auto"/>
                <w:left w:val="none" w:sz="0" w:space="0" w:color="auto"/>
                <w:bottom w:val="single" w:sz="6" w:space="0" w:color="3D3D3D"/>
                <w:right w:val="none" w:sz="0" w:space="0" w:color="auto"/>
              </w:divBdr>
              <w:divsChild>
                <w:div w:id="17478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9930">
          <w:marLeft w:val="0"/>
          <w:marRight w:val="0"/>
          <w:marTop w:val="0"/>
          <w:marBottom w:val="0"/>
          <w:divBdr>
            <w:top w:val="none" w:sz="0" w:space="0" w:color="auto"/>
            <w:left w:val="none" w:sz="0" w:space="0" w:color="auto"/>
            <w:bottom w:val="none" w:sz="0" w:space="0" w:color="auto"/>
            <w:right w:val="none" w:sz="0" w:space="0" w:color="auto"/>
          </w:divBdr>
          <w:divsChild>
            <w:div w:id="40133028">
              <w:marLeft w:val="0"/>
              <w:marRight w:val="0"/>
              <w:marTop w:val="0"/>
              <w:marBottom w:val="0"/>
              <w:divBdr>
                <w:top w:val="none" w:sz="0" w:space="0" w:color="auto"/>
                <w:left w:val="none" w:sz="0" w:space="0" w:color="auto"/>
                <w:bottom w:val="none" w:sz="0" w:space="0" w:color="auto"/>
                <w:right w:val="none" w:sz="0" w:space="0" w:color="auto"/>
              </w:divBdr>
            </w:div>
          </w:divsChild>
        </w:div>
        <w:div w:id="21052075">
          <w:marLeft w:val="0"/>
          <w:marRight w:val="0"/>
          <w:marTop w:val="0"/>
          <w:marBottom w:val="0"/>
          <w:divBdr>
            <w:top w:val="none" w:sz="0" w:space="0" w:color="auto"/>
            <w:left w:val="none" w:sz="0" w:space="0" w:color="auto"/>
            <w:bottom w:val="none" w:sz="0" w:space="0" w:color="auto"/>
            <w:right w:val="none" w:sz="0" w:space="0" w:color="auto"/>
          </w:divBdr>
          <w:divsChild>
            <w:div w:id="1564410336">
              <w:marLeft w:val="0"/>
              <w:marRight w:val="0"/>
              <w:marTop w:val="0"/>
              <w:marBottom w:val="0"/>
              <w:divBdr>
                <w:top w:val="none" w:sz="0" w:space="0" w:color="auto"/>
                <w:left w:val="none" w:sz="0" w:space="0" w:color="auto"/>
                <w:bottom w:val="none" w:sz="0" w:space="0" w:color="auto"/>
                <w:right w:val="none" w:sz="0" w:space="0" w:color="auto"/>
              </w:divBdr>
              <w:divsChild>
                <w:div w:id="138795242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3760496">
          <w:marLeft w:val="0"/>
          <w:marRight w:val="0"/>
          <w:marTop w:val="0"/>
          <w:marBottom w:val="0"/>
          <w:divBdr>
            <w:top w:val="none" w:sz="0" w:space="0" w:color="auto"/>
            <w:left w:val="none" w:sz="0" w:space="0" w:color="auto"/>
            <w:bottom w:val="none" w:sz="0" w:space="0" w:color="auto"/>
            <w:right w:val="none" w:sz="0" w:space="0" w:color="auto"/>
          </w:divBdr>
          <w:divsChild>
            <w:div w:id="1717120792">
              <w:marLeft w:val="0"/>
              <w:marRight w:val="0"/>
              <w:marTop w:val="0"/>
              <w:marBottom w:val="0"/>
              <w:divBdr>
                <w:top w:val="none" w:sz="0" w:space="0" w:color="auto"/>
                <w:left w:val="none" w:sz="0" w:space="0" w:color="auto"/>
                <w:bottom w:val="none" w:sz="0" w:space="0" w:color="auto"/>
                <w:right w:val="none" w:sz="0" w:space="0" w:color="auto"/>
              </w:divBdr>
              <w:divsChild>
                <w:div w:id="11627712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38534052">
          <w:marLeft w:val="0"/>
          <w:marRight w:val="0"/>
          <w:marTop w:val="0"/>
          <w:marBottom w:val="0"/>
          <w:divBdr>
            <w:top w:val="none" w:sz="0" w:space="0" w:color="auto"/>
            <w:left w:val="none" w:sz="0" w:space="0" w:color="auto"/>
            <w:bottom w:val="none" w:sz="0" w:space="0" w:color="auto"/>
            <w:right w:val="none" w:sz="0" w:space="0" w:color="auto"/>
          </w:divBdr>
          <w:divsChild>
            <w:div w:id="662121848">
              <w:marLeft w:val="0"/>
              <w:marRight w:val="0"/>
              <w:marTop w:val="0"/>
              <w:marBottom w:val="0"/>
              <w:divBdr>
                <w:top w:val="none" w:sz="0" w:space="0" w:color="auto"/>
                <w:left w:val="none" w:sz="0" w:space="0" w:color="auto"/>
                <w:bottom w:val="none" w:sz="0" w:space="0" w:color="auto"/>
                <w:right w:val="none" w:sz="0" w:space="0" w:color="auto"/>
              </w:divBdr>
            </w:div>
          </w:divsChild>
        </w:div>
        <w:div w:id="1662586602">
          <w:marLeft w:val="0"/>
          <w:marRight w:val="0"/>
          <w:marTop w:val="0"/>
          <w:marBottom w:val="0"/>
          <w:divBdr>
            <w:top w:val="none" w:sz="0" w:space="0" w:color="auto"/>
            <w:left w:val="none" w:sz="0" w:space="0" w:color="auto"/>
            <w:bottom w:val="none" w:sz="0" w:space="0" w:color="auto"/>
            <w:right w:val="none" w:sz="0" w:space="0" w:color="auto"/>
          </w:divBdr>
          <w:divsChild>
            <w:div w:id="785928791">
              <w:marLeft w:val="0"/>
              <w:marRight w:val="0"/>
              <w:marTop w:val="0"/>
              <w:marBottom w:val="0"/>
              <w:divBdr>
                <w:top w:val="none" w:sz="0" w:space="0" w:color="auto"/>
                <w:left w:val="none" w:sz="0" w:space="0" w:color="auto"/>
                <w:bottom w:val="none" w:sz="0" w:space="0" w:color="auto"/>
                <w:right w:val="none" w:sz="0" w:space="0" w:color="auto"/>
              </w:divBdr>
              <w:divsChild>
                <w:div w:id="1708337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7059997">
          <w:marLeft w:val="0"/>
          <w:marRight w:val="0"/>
          <w:marTop w:val="0"/>
          <w:marBottom w:val="0"/>
          <w:divBdr>
            <w:top w:val="none" w:sz="0" w:space="0" w:color="auto"/>
            <w:left w:val="none" w:sz="0" w:space="0" w:color="auto"/>
            <w:bottom w:val="none" w:sz="0" w:space="0" w:color="auto"/>
            <w:right w:val="none" w:sz="0" w:space="0" w:color="auto"/>
          </w:divBdr>
          <w:divsChild>
            <w:div w:id="717121105">
              <w:marLeft w:val="0"/>
              <w:marRight w:val="0"/>
              <w:marTop w:val="0"/>
              <w:marBottom w:val="0"/>
              <w:divBdr>
                <w:top w:val="none" w:sz="0" w:space="0" w:color="auto"/>
                <w:left w:val="none" w:sz="0" w:space="0" w:color="auto"/>
                <w:bottom w:val="none" w:sz="0" w:space="0" w:color="auto"/>
                <w:right w:val="none" w:sz="0" w:space="0" w:color="auto"/>
              </w:divBdr>
              <w:divsChild>
                <w:div w:id="9013277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20058019">
          <w:marLeft w:val="0"/>
          <w:marRight w:val="0"/>
          <w:marTop w:val="0"/>
          <w:marBottom w:val="0"/>
          <w:divBdr>
            <w:top w:val="none" w:sz="0" w:space="0" w:color="auto"/>
            <w:left w:val="none" w:sz="0" w:space="0" w:color="auto"/>
            <w:bottom w:val="none" w:sz="0" w:space="0" w:color="auto"/>
            <w:right w:val="none" w:sz="0" w:space="0" w:color="auto"/>
          </w:divBdr>
          <w:divsChild>
            <w:div w:id="565645709">
              <w:marLeft w:val="0"/>
              <w:marRight w:val="0"/>
              <w:marTop w:val="0"/>
              <w:marBottom w:val="0"/>
              <w:divBdr>
                <w:top w:val="none" w:sz="0" w:space="0" w:color="auto"/>
                <w:left w:val="none" w:sz="0" w:space="0" w:color="auto"/>
                <w:bottom w:val="none" w:sz="0" w:space="0" w:color="auto"/>
                <w:right w:val="none" w:sz="0" w:space="0" w:color="auto"/>
              </w:divBdr>
            </w:div>
          </w:divsChild>
        </w:div>
        <w:div w:id="403530483">
          <w:marLeft w:val="0"/>
          <w:marRight w:val="0"/>
          <w:marTop w:val="0"/>
          <w:marBottom w:val="0"/>
          <w:divBdr>
            <w:top w:val="none" w:sz="0" w:space="0" w:color="auto"/>
            <w:left w:val="none" w:sz="0" w:space="0" w:color="auto"/>
            <w:bottom w:val="none" w:sz="0" w:space="0" w:color="auto"/>
            <w:right w:val="none" w:sz="0" w:space="0" w:color="auto"/>
          </w:divBdr>
          <w:divsChild>
            <w:div w:id="397291204">
              <w:marLeft w:val="0"/>
              <w:marRight w:val="0"/>
              <w:marTop w:val="0"/>
              <w:marBottom w:val="0"/>
              <w:divBdr>
                <w:top w:val="none" w:sz="0" w:space="0" w:color="auto"/>
                <w:left w:val="none" w:sz="0" w:space="0" w:color="auto"/>
                <w:bottom w:val="none" w:sz="0" w:space="0" w:color="auto"/>
                <w:right w:val="none" w:sz="0" w:space="0" w:color="auto"/>
              </w:divBdr>
            </w:div>
          </w:divsChild>
        </w:div>
        <w:div w:id="1194000611">
          <w:marLeft w:val="0"/>
          <w:marRight w:val="0"/>
          <w:marTop w:val="0"/>
          <w:marBottom w:val="0"/>
          <w:divBdr>
            <w:top w:val="none" w:sz="0" w:space="0" w:color="auto"/>
            <w:left w:val="none" w:sz="0" w:space="0" w:color="auto"/>
            <w:bottom w:val="none" w:sz="0" w:space="0" w:color="auto"/>
            <w:right w:val="none" w:sz="0" w:space="0" w:color="auto"/>
          </w:divBdr>
          <w:divsChild>
            <w:div w:id="376704021">
              <w:marLeft w:val="0"/>
              <w:marRight w:val="0"/>
              <w:marTop w:val="0"/>
              <w:marBottom w:val="0"/>
              <w:divBdr>
                <w:top w:val="none" w:sz="0" w:space="0" w:color="auto"/>
                <w:left w:val="none" w:sz="0" w:space="0" w:color="auto"/>
                <w:bottom w:val="none" w:sz="0" w:space="0" w:color="auto"/>
                <w:right w:val="none" w:sz="0" w:space="0" w:color="auto"/>
              </w:divBdr>
              <w:divsChild>
                <w:div w:id="1931238567">
                  <w:marLeft w:val="0"/>
                  <w:marRight w:val="0"/>
                  <w:marTop w:val="0"/>
                  <w:marBottom w:val="0"/>
                  <w:divBdr>
                    <w:top w:val="none" w:sz="0" w:space="0" w:color="auto"/>
                    <w:left w:val="none" w:sz="0" w:space="0" w:color="auto"/>
                    <w:bottom w:val="single" w:sz="6" w:space="0" w:color="3D3D3D"/>
                    <w:right w:val="none" w:sz="0" w:space="0" w:color="auto"/>
                  </w:divBdr>
                  <w:divsChild>
                    <w:div w:id="5688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7663">
              <w:marLeft w:val="0"/>
              <w:marRight w:val="0"/>
              <w:marTop w:val="0"/>
              <w:marBottom w:val="0"/>
              <w:divBdr>
                <w:top w:val="none" w:sz="0" w:space="0" w:color="auto"/>
                <w:left w:val="none" w:sz="0" w:space="0" w:color="auto"/>
                <w:bottom w:val="none" w:sz="0" w:space="0" w:color="auto"/>
                <w:right w:val="none" w:sz="0" w:space="0" w:color="auto"/>
              </w:divBdr>
              <w:divsChild>
                <w:div w:id="806704616">
                  <w:marLeft w:val="0"/>
                  <w:marRight w:val="0"/>
                  <w:marTop w:val="0"/>
                  <w:marBottom w:val="0"/>
                  <w:divBdr>
                    <w:top w:val="none" w:sz="0" w:space="0" w:color="auto"/>
                    <w:left w:val="none" w:sz="0" w:space="0" w:color="auto"/>
                    <w:bottom w:val="none" w:sz="0" w:space="0" w:color="auto"/>
                    <w:right w:val="none" w:sz="0" w:space="0" w:color="auto"/>
                  </w:divBdr>
                  <w:divsChild>
                    <w:div w:id="498810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77917564">
              <w:marLeft w:val="0"/>
              <w:marRight w:val="0"/>
              <w:marTop w:val="0"/>
              <w:marBottom w:val="0"/>
              <w:divBdr>
                <w:top w:val="none" w:sz="0" w:space="0" w:color="auto"/>
                <w:left w:val="none" w:sz="0" w:space="0" w:color="auto"/>
                <w:bottom w:val="none" w:sz="0" w:space="0" w:color="auto"/>
                <w:right w:val="none" w:sz="0" w:space="0" w:color="auto"/>
              </w:divBdr>
              <w:divsChild>
                <w:div w:id="21025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6647">
          <w:marLeft w:val="0"/>
          <w:marRight w:val="0"/>
          <w:marTop w:val="0"/>
          <w:marBottom w:val="0"/>
          <w:divBdr>
            <w:top w:val="none" w:sz="0" w:space="0" w:color="auto"/>
            <w:left w:val="none" w:sz="0" w:space="0" w:color="auto"/>
            <w:bottom w:val="none" w:sz="0" w:space="0" w:color="auto"/>
            <w:right w:val="none" w:sz="0" w:space="0" w:color="auto"/>
          </w:divBdr>
          <w:divsChild>
            <w:div w:id="10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315">
      <w:bodyDiv w:val="1"/>
      <w:marLeft w:val="0"/>
      <w:marRight w:val="0"/>
      <w:marTop w:val="0"/>
      <w:marBottom w:val="0"/>
      <w:divBdr>
        <w:top w:val="none" w:sz="0" w:space="0" w:color="auto"/>
        <w:left w:val="none" w:sz="0" w:space="0" w:color="auto"/>
        <w:bottom w:val="none" w:sz="0" w:space="0" w:color="auto"/>
        <w:right w:val="none" w:sz="0" w:space="0" w:color="auto"/>
      </w:divBdr>
      <w:divsChild>
        <w:div w:id="1070158444">
          <w:marLeft w:val="0"/>
          <w:marRight w:val="0"/>
          <w:marTop w:val="240"/>
          <w:marBottom w:val="0"/>
          <w:divBdr>
            <w:top w:val="none" w:sz="0" w:space="0" w:color="auto"/>
            <w:left w:val="none" w:sz="0" w:space="0" w:color="auto"/>
            <w:bottom w:val="none" w:sz="0" w:space="0" w:color="auto"/>
            <w:right w:val="none" w:sz="0" w:space="0" w:color="auto"/>
          </w:divBdr>
          <w:divsChild>
            <w:div w:id="1592156615">
              <w:marLeft w:val="0"/>
              <w:marRight w:val="0"/>
              <w:marTop w:val="240"/>
              <w:marBottom w:val="0"/>
              <w:divBdr>
                <w:top w:val="none" w:sz="0" w:space="0" w:color="auto"/>
                <w:left w:val="none" w:sz="0" w:space="0" w:color="auto"/>
                <w:bottom w:val="none" w:sz="0" w:space="0" w:color="auto"/>
                <w:right w:val="none" w:sz="0" w:space="0" w:color="auto"/>
              </w:divBdr>
              <w:divsChild>
                <w:div w:id="522867166">
                  <w:marLeft w:val="0"/>
                  <w:marRight w:val="0"/>
                  <w:marTop w:val="0"/>
                  <w:marBottom w:val="0"/>
                  <w:divBdr>
                    <w:top w:val="none" w:sz="0" w:space="0" w:color="auto"/>
                    <w:left w:val="none" w:sz="0" w:space="0" w:color="auto"/>
                    <w:bottom w:val="none" w:sz="0" w:space="0" w:color="auto"/>
                    <w:right w:val="none" w:sz="0" w:space="0" w:color="auto"/>
                  </w:divBdr>
                  <w:divsChild>
                    <w:div w:id="372930232">
                      <w:marLeft w:val="0"/>
                      <w:marRight w:val="0"/>
                      <w:marTop w:val="0"/>
                      <w:marBottom w:val="0"/>
                      <w:divBdr>
                        <w:top w:val="none" w:sz="0" w:space="0" w:color="auto"/>
                        <w:left w:val="none" w:sz="0" w:space="0" w:color="auto"/>
                        <w:bottom w:val="none" w:sz="0" w:space="0" w:color="auto"/>
                        <w:right w:val="none" w:sz="0" w:space="0" w:color="auto"/>
                      </w:divBdr>
                    </w:div>
                  </w:divsChild>
                </w:div>
                <w:div w:id="896209005">
                  <w:marLeft w:val="0"/>
                  <w:marRight w:val="0"/>
                  <w:marTop w:val="240"/>
                  <w:marBottom w:val="0"/>
                  <w:divBdr>
                    <w:top w:val="none" w:sz="0" w:space="0" w:color="auto"/>
                    <w:left w:val="none" w:sz="0" w:space="0" w:color="auto"/>
                    <w:bottom w:val="none" w:sz="0" w:space="0" w:color="auto"/>
                    <w:right w:val="none" w:sz="0" w:space="0" w:color="auto"/>
                  </w:divBdr>
                  <w:divsChild>
                    <w:div w:id="927614662">
                      <w:marLeft w:val="0"/>
                      <w:marRight w:val="0"/>
                      <w:marTop w:val="0"/>
                      <w:marBottom w:val="0"/>
                      <w:divBdr>
                        <w:top w:val="none" w:sz="0" w:space="0" w:color="auto"/>
                        <w:left w:val="none" w:sz="0" w:space="0" w:color="auto"/>
                        <w:bottom w:val="none" w:sz="0" w:space="0" w:color="auto"/>
                        <w:right w:val="none" w:sz="0" w:space="0" w:color="auto"/>
                      </w:divBdr>
                      <w:divsChild>
                        <w:div w:id="13374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18891">
                  <w:marLeft w:val="0"/>
                  <w:marRight w:val="0"/>
                  <w:marTop w:val="240"/>
                  <w:marBottom w:val="0"/>
                  <w:divBdr>
                    <w:top w:val="none" w:sz="0" w:space="0" w:color="auto"/>
                    <w:left w:val="none" w:sz="0" w:space="0" w:color="auto"/>
                    <w:bottom w:val="none" w:sz="0" w:space="0" w:color="auto"/>
                    <w:right w:val="none" w:sz="0" w:space="0" w:color="auto"/>
                  </w:divBdr>
                  <w:divsChild>
                    <w:div w:id="1425150025">
                      <w:marLeft w:val="0"/>
                      <w:marRight w:val="0"/>
                      <w:marTop w:val="0"/>
                      <w:marBottom w:val="0"/>
                      <w:divBdr>
                        <w:top w:val="none" w:sz="0" w:space="0" w:color="auto"/>
                        <w:left w:val="none" w:sz="0" w:space="0" w:color="auto"/>
                        <w:bottom w:val="none" w:sz="0" w:space="0" w:color="auto"/>
                        <w:right w:val="none" w:sz="0" w:space="0" w:color="auto"/>
                      </w:divBdr>
                      <w:divsChild>
                        <w:div w:id="10647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5425">
                  <w:marLeft w:val="0"/>
                  <w:marRight w:val="0"/>
                  <w:marTop w:val="240"/>
                  <w:marBottom w:val="0"/>
                  <w:divBdr>
                    <w:top w:val="none" w:sz="0" w:space="0" w:color="auto"/>
                    <w:left w:val="none" w:sz="0" w:space="0" w:color="auto"/>
                    <w:bottom w:val="none" w:sz="0" w:space="0" w:color="auto"/>
                    <w:right w:val="none" w:sz="0" w:space="0" w:color="auto"/>
                  </w:divBdr>
                  <w:divsChild>
                    <w:div w:id="299194102">
                      <w:marLeft w:val="0"/>
                      <w:marRight w:val="0"/>
                      <w:marTop w:val="0"/>
                      <w:marBottom w:val="0"/>
                      <w:divBdr>
                        <w:top w:val="none" w:sz="0" w:space="0" w:color="auto"/>
                        <w:left w:val="none" w:sz="0" w:space="0" w:color="auto"/>
                        <w:bottom w:val="none" w:sz="0" w:space="0" w:color="auto"/>
                        <w:right w:val="none" w:sz="0" w:space="0" w:color="auto"/>
                      </w:divBdr>
                      <w:divsChild>
                        <w:div w:id="3870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8225">
                  <w:marLeft w:val="0"/>
                  <w:marRight w:val="0"/>
                  <w:marTop w:val="240"/>
                  <w:marBottom w:val="0"/>
                  <w:divBdr>
                    <w:top w:val="none" w:sz="0" w:space="0" w:color="auto"/>
                    <w:left w:val="none" w:sz="0" w:space="0" w:color="auto"/>
                    <w:bottom w:val="none" w:sz="0" w:space="0" w:color="auto"/>
                    <w:right w:val="none" w:sz="0" w:space="0" w:color="auto"/>
                  </w:divBdr>
                  <w:divsChild>
                    <w:div w:id="308291587">
                      <w:marLeft w:val="0"/>
                      <w:marRight w:val="0"/>
                      <w:marTop w:val="0"/>
                      <w:marBottom w:val="0"/>
                      <w:divBdr>
                        <w:top w:val="none" w:sz="0" w:space="0" w:color="auto"/>
                        <w:left w:val="none" w:sz="0" w:space="0" w:color="auto"/>
                        <w:bottom w:val="none" w:sz="0" w:space="0" w:color="auto"/>
                        <w:right w:val="none" w:sz="0" w:space="0" w:color="auto"/>
                      </w:divBdr>
                      <w:divsChild>
                        <w:div w:id="1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4953">
              <w:marLeft w:val="0"/>
              <w:marRight w:val="0"/>
              <w:marTop w:val="240"/>
              <w:marBottom w:val="0"/>
              <w:divBdr>
                <w:top w:val="none" w:sz="0" w:space="0" w:color="auto"/>
                <w:left w:val="none" w:sz="0" w:space="0" w:color="auto"/>
                <w:bottom w:val="none" w:sz="0" w:space="0" w:color="auto"/>
                <w:right w:val="none" w:sz="0" w:space="0" w:color="auto"/>
              </w:divBdr>
              <w:divsChild>
                <w:div w:id="972176772">
                  <w:marLeft w:val="0"/>
                  <w:marRight w:val="0"/>
                  <w:marTop w:val="0"/>
                  <w:marBottom w:val="0"/>
                  <w:divBdr>
                    <w:top w:val="none" w:sz="0" w:space="0" w:color="auto"/>
                    <w:left w:val="none" w:sz="0" w:space="0" w:color="auto"/>
                    <w:bottom w:val="none" w:sz="0" w:space="0" w:color="auto"/>
                    <w:right w:val="none" w:sz="0" w:space="0" w:color="auto"/>
                  </w:divBdr>
                  <w:divsChild>
                    <w:div w:id="742218086">
                      <w:marLeft w:val="0"/>
                      <w:marRight w:val="0"/>
                      <w:marTop w:val="0"/>
                      <w:marBottom w:val="0"/>
                      <w:divBdr>
                        <w:top w:val="none" w:sz="0" w:space="0" w:color="auto"/>
                        <w:left w:val="none" w:sz="0" w:space="0" w:color="auto"/>
                        <w:bottom w:val="none" w:sz="0" w:space="0" w:color="auto"/>
                        <w:right w:val="none" w:sz="0" w:space="0" w:color="auto"/>
                      </w:divBdr>
                    </w:div>
                  </w:divsChild>
                </w:div>
                <w:div w:id="895552266">
                  <w:marLeft w:val="0"/>
                  <w:marRight w:val="0"/>
                  <w:marTop w:val="240"/>
                  <w:marBottom w:val="0"/>
                  <w:divBdr>
                    <w:top w:val="none" w:sz="0" w:space="0" w:color="auto"/>
                    <w:left w:val="none" w:sz="0" w:space="0" w:color="auto"/>
                    <w:bottom w:val="none" w:sz="0" w:space="0" w:color="auto"/>
                    <w:right w:val="none" w:sz="0" w:space="0" w:color="auto"/>
                  </w:divBdr>
                  <w:divsChild>
                    <w:div w:id="569997775">
                      <w:marLeft w:val="0"/>
                      <w:marRight w:val="0"/>
                      <w:marTop w:val="0"/>
                      <w:marBottom w:val="0"/>
                      <w:divBdr>
                        <w:top w:val="none" w:sz="0" w:space="0" w:color="auto"/>
                        <w:left w:val="none" w:sz="0" w:space="0" w:color="auto"/>
                        <w:bottom w:val="none" w:sz="0" w:space="0" w:color="auto"/>
                        <w:right w:val="none" w:sz="0" w:space="0" w:color="auto"/>
                      </w:divBdr>
                      <w:divsChild>
                        <w:div w:id="3812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3264">
                  <w:marLeft w:val="0"/>
                  <w:marRight w:val="0"/>
                  <w:marTop w:val="240"/>
                  <w:marBottom w:val="0"/>
                  <w:divBdr>
                    <w:top w:val="none" w:sz="0" w:space="0" w:color="auto"/>
                    <w:left w:val="none" w:sz="0" w:space="0" w:color="auto"/>
                    <w:bottom w:val="none" w:sz="0" w:space="0" w:color="auto"/>
                    <w:right w:val="none" w:sz="0" w:space="0" w:color="auto"/>
                  </w:divBdr>
                  <w:divsChild>
                    <w:div w:id="17898140">
                      <w:marLeft w:val="0"/>
                      <w:marRight w:val="0"/>
                      <w:marTop w:val="0"/>
                      <w:marBottom w:val="0"/>
                      <w:divBdr>
                        <w:top w:val="none" w:sz="0" w:space="0" w:color="auto"/>
                        <w:left w:val="none" w:sz="0" w:space="0" w:color="auto"/>
                        <w:bottom w:val="none" w:sz="0" w:space="0" w:color="auto"/>
                        <w:right w:val="none" w:sz="0" w:space="0" w:color="auto"/>
                      </w:divBdr>
                      <w:divsChild>
                        <w:div w:id="949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03003">
          <w:marLeft w:val="0"/>
          <w:marRight w:val="0"/>
          <w:marTop w:val="240"/>
          <w:marBottom w:val="0"/>
          <w:divBdr>
            <w:top w:val="none" w:sz="0" w:space="0" w:color="auto"/>
            <w:left w:val="none" w:sz="0" w:space="0" w:color="auto"/>
            <w:bottom w:val="none" w:sz="0" w:space="0" w:color="auto"/>
            <w:right w:val="none" w:sz="0" w:space="0" w:color="auto"/>
          </w:divBdr>
          <w:divsChild>
            <w:div w:id="382102537">
              <w:marLeft w:val="0"/>
              <w:marRight w:val="0"/>
              <w:marTop w:val="0"/>
              <w:marBottom w:val="0"/>
              <w:divBdr>
                <w:top w:val="none" w:sz="0" w:space="0" w:color="auto"/>
                <w:left w:val="none" w:sz="0" w:space="0" w:color="auto"/>
                <w:bottom w:val="none" w:sz="0" w:space="0" w:color="auto"/>
                <w:right w:val="none" w:sz="0" w:space="0" w:color="auto"/>
              </w:divBdr>
              <w:divsChild>
                <w:div w:id="5364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35698237">
      <w:bodyDiv w:val="1"/>
      <w:marLeft w:val="0"/>
      <w:marRight w:val="0"/>
      <w:marTop w:val="0"/>
      <w:marBottom w:val="0"/>
      <w:divBdr>
        <w:top w:val="none" w:sz="0" w:space="0" w:color="auto"/>
        <w:left w:val="none" w:sz="0" w:space="0" w:color="auto"/>
        <w:bottom w:val="none" w:sz="0" w:space="0" w:color="auto"/>
        <w:right w:val="none" w:sz="0" w:space="0" w:color="auto"/>
      </w:divBdr>
      <w:divsChild>
        <w:div w:id="1595240957">
          <w:marLeft w:val="0"/>
          <w:marRight w:val="0"/>
          <w:marTop w:val="0"/>
          <w:marBottom w:val="0"/>
          <w:divBdr>
            <w:top w:val="none" w:sz="0" w:space="0" w:color="auto"/>
            <w:left w:val="none" w:sz="0" w:space="0" w:color="auto"/>
            <w:bottom w:val="none" w:sz="0" w:space="0" w:color="auto"/>
            <w:right w:val="none" w:sz="0" w:space="0" w:color="auto"/>
          </w:divBdr>
        </w:div>
        <w:div w:id="1139228942">
          <w:marLeft w:val="0"/>
          <w:marRight w:val="0"/>
          <w:marTop w:val="240"/>
          <w:marBottom w:val="0"/>
          <w:divBdr>
            <w:top w:val="none" w:sz="0" w:space="0" w:color="auto"/>
            <w:left w:val="none" w:sz="0" w:space="0" w:color="auto"/>
            <w:bottom w:val="none" w:sz="0" w:space="0" w:color="auto"/>
            <w:right w:val="none" w:sz="0" w:space="0" w:color="auto"/>
          </w:divBdr>
          <w:divsChild>
            <w:div w:id="2058625552">
              <w:marLeft w:val="0"/>
              <w:marRight w:val="0"/>
              <w:marTop w:val="0"/>
              <w:marBottom w:val="0"/>
              <w:divBdr>
                <w:top w:val="none" w:sz="0" w:space="0" w:color="auto"/>
                <w:left w:val="none" w:sz="0" w:space="0" w:color="auto"/>
                <w:bottom w:val="none" w:sz="0" w:space="0" w:color="auto"/>
                <w:right w:val="none" w:sz="0" w:space="0" w:color="auto"/>
              </w:divBdr>
              <w:divsChild>
                <w:div w:id="1168015056">
                  <w:marLeft w:val="0"/>
                  <w:marRight w:val="0"/>
                  <w:marTop w:val="0"/>
                  <w:marBottom w:val="0"/>
                  <w:divBdr>
                    <w:top w:val="none" w:sz="0" w:space="0" w:color="auto"/>
                    <w:left w:val="none" w:sz="0" w:space="0" w:color="auto"/>
                    <w:bottom w:val="none" w:sz="0" w:space="0" w:color="auto"/>
                    <w:right w:val="none" w:sz="0" w:space="0" w:color="auto"/>
                  </w:divBdr>
                  <w:divsChild>
                    <w:div w:id="1510480851">
                      <w:marLeft w:val="0"/>
                      <w:marRight w:val="0"/>
                      <w:marTop w:val="0"/>
                      <w:marBottom w:val="0"/>
                      <w:divBdr>
                        <w:top w:val="none" w:sz="0" w:space="0" w:color="auto"/>
                        <w:left w:val="none" w:sz="0" w:space="0" w:color="auto"/>
                        <w:bottom w:val="none" w:sz="0" w:space="0" w:color="auto"/>
                        <w:right w:val="none" w:sz="0" w:space="0" w:color="auto"/>
                      </w:divBdr>
                      <w:divsChild>
                        <w:div w:id="275410797">
                          <w:marLeft w:val="0"/>
                          <w:marRight w:val="0"/>
                          <w:marTop w:val="0"/>
                          <w:marBottom w:val="0"/>
                          <w:divBdr>
                            <w:top w:val="none" w:sz="0" w:space="0" w:color="auto"/>
                            <w:left w:val="none" w:sz="0" w:space="0" w:color="auto"/>
                            <w:bottom w:val="none" w:sz="0" w:space="0" w:color="auto"/>
                            <w:right w:val="none" w:sz="0" w:space="0" w:color="auto"/>
                          </w:divBdr>
                        </w:div>
                      </w:divsChild>
                    </w:div>
                    <w:div w:id="515270113">
                      <w:marLeft w:val="0"/>
                      <w:marRight w:val="0"/>
                      <w:marTop w:val="0"/>
                      <w:marBottom w:val="0"/>
                      <w:divBdr>
                        <w:top w:val="none" w:sz="0" w:space="0" w:color="auto"/>
                        <w:left w:val="none" w:sz="0" w:space="0" w:color="auto"/>
                        <w:bottom w:val="none" w:sz="0" w:space="0" w:color="auto"/>
                        <w:right w:val="none" w:sz="0" w:space="0" w:color="auto"/>
                      </w:divBdr>
                      <w:divsChild>
                        <w:div w:id="524367439">
                          <w:marLeft w:val="0"/>
                          <w:marRight w:val="0"/>
                          <w:marTop w:val="0"/>
                          <w:marBottom w:val="0"/>
                          <w:divBdr>
                            <w:top w:val="none" w:sz="0" w:space="0" w:color="auto"/>
                            <w:left w:val="none" w:sz="0" w:space="0" w:color="auto"/>
                            <w:bottom w:val="none" w:sz="0" w:space="0" w:color="auto"/>
                            <w:right w:val="none" w:sz="0" w:space="0" w:color="auto"/>
                          </w:divBdr>
                          <w:divsChild>
                            <w:div w:id="1991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70966">
                      <w:marLeft w:val="0"/>
                      <w:marRight w:val="0"/>
                      <w:marTop w:val="0"/>
                      <w:marBottom w:val="0"/>
                      <w:divBdr>
                        <w:top w:val="none" w:sz="0" w:space="0" w:color="auto"/>
                        <w:left w:val="none" w:sz="0" w:space="0" w:color="auto"/>
                        <w:bottom w:val="none" w:sz="0" w:space="0" w:color="auto"/>
                        <w:right w:val="none" w:sz="0" w:space="0" w:color="auto"/>
                      </w:divBdr>
                      <w:divsChild>
                        <w:div w:id="1935824363">
                          <w:marLeft w:val="0"/>
                          <w:marRight w:val="0"/>
                          <w:marTop w:val="0"/>
                          <w:marBottom w:val="0"/>
                          <w:divBdr>
                            <w:top w:val="none" w:sz="0" w:space="0" w:color="auto"/>
                            <w:left w:val="none" w:sz="0" w:space="0" w:color="auto"/>
                            <w:bottom w:val="none" w:sz="0" w:space="0" w:color="auto"/>
                            <w:right w:val="none" w:sz="0" w:space="0" w:color="auto"/>
                          </w:divBdr>
                          <w:divsChild>
                            <w:div w:id="4941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0332">
                      <w:marLeft w:val="0"/>
                      <w:marRight w:val="0"/>
                      <w:marTop w:val="0"/>
                      <w:marBottom w:val="0"/>
                      <w:divBdr>
                        <w:top w:val="none" w:sz="0" w:space="0" w:color="auto"/>
                        <w:left w:val="none" w:sz="0" w:space="0" w:color="auto"/>
                        <w:bottom w:val="none" w:sz="0" w:space="0" w:color="auto"/>
                        <w:right w:val="none" w:sz="0" w:space="0" w:color="auto"/>
                      </w:divBdr>
                      <w:divsChild>
                        <w:div w:id="795950874">
                          <w:marLeft w:val="0"/>
                          <w:marRight w:val="0"/>
                          <w:marTop w:val="0"/>
                          <w:marBottom w:val="0"/>
                          <w:divBdr>
                            <w:top w:val="none" w:sz="0" w:space="0" w:color="auto"/>
                            <w:left w:val="none" w:sz="0" w:space="0" w:color="auto"/>
                            <w:bottom w:val="none" w:sz="0" w:space="0" w:color="auto"/>
                            <w:right w:val="none" w:sz="0" w:space="0" w:color="auto"/>
                          </w:divBdr>
                          <w:divsChild>
                            <w:div w:id="302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64102">
                  <w:marLeft w:val="0"/>
                  <w:marRight w:val="0"/>
                  <w:marTop w:val="0"/>
                  <w:marBottom w:val="0"/>
                  <w:divBdr>
                    <w:top w:val="none" w:sz="0" w:space="0" w:color="auto"/>
                    <w:left w:val="none" w:sz="0" w:space="0" w:color="auto"/>
                    <w:bottom w:val="none" w:sz="0" w:space="0" w:color="auto"/>
                    <w:right w:val="none" w:sz="0" w:space="0" w:color="auto"/>
                  </w:divBdr>
                  <w:divsChild>
                    <w:div w:id="110978693">
                      <w:marLeft w:val="0"/>
                      <w:marRight w:val="0"/>
                      <w:marTop w:val="0"/>
                      <w:marBottom w:val="0"/>
                      <w:divBdr>
                        <w:top w:val="none" w:sz="0" w:space="0" w:color="auto"/>
                        <w:left w:val="none" w:sz="0" w:space="0" w:color="auto"/>
                        <w:bottom w:val="none" w:sz="0" w:space="0" w:color="auto"/>
                        <w:right w:val="none" w:sz="0" w:space="0" w:color="auto"/>
                      </w:divBdr>
                      <w:divsChild>
                        <w:div w:id="61232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592786">
      <w:bodyDiv w:val="1"/>
      <w:marLeft w:val="0"/>
      <w:marRight w:val="0"/>
      <w:marTop w:val="0"/>
      <w:marBottom w:val="0"/>
      <w:divBdr>
        <w:top w:val="none" w:sz="0" w:space="0" w:color="auto"/>
        <w:left w:val="none" w:sz="0" w:space="0" w:color="auto"/>
        <w:bottom w:val="none" w:sz="0" w:space="0" w:color="auto"/>
        <w:right w:val="none" w:sz="0" w:space="0" w:color="auto"/>
      </w:divBdr>
      <w:divsChild>
        <w:div w:id="1837499035">
          <w:marLeft w:val="0"/>
          <w:marRight w:val="0"/>
          <w:marTop w:val="0"/>
          <w:marBottom w:val="0"/>
          <w:divBdr>
            <w:top w:val="none" w:sz="0" w:space="0" w:color="auto"/>
            <w:left w:val="none" w:sz="0" w:space="0" w:color="auto"/>
            <w:bottom w:val="none" w:sz="0" w:space="0" w:color="auto"/>
            <w:right w:val="none" w:sz="0" w:space="0" w:color="auto"/>
          </w:divBdr>
          <w:divsChild>
            <w:div w:id="1752121074">
              <w:marLeft w:val="0"/>
              <w:marRight w:val="0"/>
              <w:marTop w:val="0"/>
              <w:marBottom w:val="0"/>
              <w:divBdr>
                <w:top w:val="none" w:sz="0" w:space="0" w:color="auto"/>
                <w:left w:val="none" w:sz="0" w:space="0" w:color="auto"/>
                <w:bottom w:val="none" w:sz="0" w:space="0" w:color="auto"/>
                <w:right w:val="none" w:sz="0" w:space="0" w:color="auto"/>
              </w:divBdr>
            </w:div>
          </w:divsChild>
        </w:div>
        <w:div w:id="1529682281">
          <w:marLeft w:val="0"/>
          <w:marRight w:val="0"/>
          <w:marTop w:val="0"/>
          <w:marBottom w:val="0"/>
          <w:divBdr>
            <w:top w:val="none" w:sz="0" w:space="0" w:color="auto"/>
            <w:left w:val="none" w:sz="0" w:space="0" w:color="auto"/>
            <w:bottom w:val="none" w:sz="0" w:space="0" w:color="auto"/>
            <w:right w:val="none" w:sz="0" w:space="0" w:color="auto"/>
          </w:divBdr>
          <w:divsChild>
            <w:div w:id="1810393207">
              <w:marLeft w:val="0"/>
              <w:marRight w:val="0"/>
              <w:marTop w:val="0"/>
              <w:marBottom w:val="0"/>
              <w:divBdr>
                <w:top w:val="none" w:sz="0" w:space="0" w:color="auto"/>
                <w:left w:val="none" w:sz="0" w:space="0" w:color="auto"/>
                <w:bottom w:val="none" w:sz="0" w:space="0" w:color="auto"/>
                <w:right w:val="none" w:sz="0" w:space="0" w:color="auto"/>
              </w:divBdr>
              <w:divsChild>
                <w:div w:id="243691050">
                  <w:marLeft w:val="0"/>
                  <w:marRight w:val="0"/>
                  <w:marTop w:val="0"/>
                  <w:marBottom w:val="0"/>
                  <w:divBdr>
                    <w:top w:val="none" w:sz="0" w:space="0" w:color="auto"/>
                    <w:left w:val="none" w:sz="0" w:space="0" w:color="auto"/>
                    <w:bottom w:val="none" w:sz="0" w:space="0" w:color="auto"/>
                    <w:right w:val="none" w:sz="0" w:space="0" w:color="auto"/>
                  </w:divBdr>
                </w:div>
              </w:divsChild>
            </w:div>
            <w:div w:id="1184979025">
              <w:marLeft w:val="0"/>
              <w:marRight w:val="0"/>
              <w:marTop w:val="0"/>
              <w:marBottom w:val="0"/>
              <w:divBdr>
                <w:top w:val="none" w:sz="0" w:space="0" w:color="auto"/>
                <w:left w:val="none" w:sz="0" w:space="0" w:color="auto"/>
                <w:bottom w:val="none" w:sz="0" w:space="0" w:color="auto"/>
                <w:right w:val="none" w:sz="0" w:space="0" w:color="auto"/>
              </w:divBdr>
              <w:divsChild>
                <w:div w:id="190723558">
                  <w:marLeft w:val="0"/>
                  <w:marRight w:val="0"/>
                  <w:marTop w:val="0"/>
                  <w:marBottom w:val="0"/>
                  <w:divBdr>
                    <w:top w:val="none" w:sz="0" w:space="0" w:color="auto"/>
                    <w:left w:val="none" w:sz="0" w:space="0" w:color="auto"/>
                    <w:bottom w:val="none" w:sz="0" w:space="0" w:color="auto"/>
                    <w:right w:val="none" w:sz="0" w:space="0" w:color="auto"/>
                  </w:divBdr>
                  <w:divsChild>
                    <w:div w:id="12296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08299">
              <w:marLeft w:val="0"/>
              <w:marRight w:val="0"/>
              <w:marTop w:val="0"/>
              <w:marBottom w:val="0"/>
              <w:divBdr>
                <w:top w:val="none" w:sz="0" w:space="0" w:color="auto"/>
                <w:left w:val="none" w:sz="0" w:space="0" w:color="auto"/>
                <w:bottom w:val="none" w:sz="0" w:space="0" w:color="auto"/>
                <w:right w:val="none" w:sz="0" w:space="0" w:color="auto"/>
              </w:divBdr>
              <w:divsChild>
                <w:div w:id="633679590">
                  <w:marLeft w:val="0"/>
                  <w:marRight w:val="0"/>
                  <w:marTop w:val="0"/>
                  <w:marBottom w:val="0"/>
                  <w:divBdr>
                    <w:top w:val="none" w:sz="0" w:space="0" w:color="auto"/>
                    <w:left w:val="none" w:sz="0" w:space="0" w:color="auto"/>
                    <w:bottom w:val="none" w:sz="0" w:space="0" w:color="auto"/>
                    <w:right w:val="none" w:sz="0" w:space="0" w:color="auto"/>
                  </w:divBdr>
                  <w:divsChild>
                    <w:div w:id="1003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746872">
              <w:marLeft w:val="0"/>
              <w:marRight w:val="0"/>
              <w:marTop w:val="0"/>
              <w:marBottom w:val="0"/>
              <w:divBdr>
                <w:top w:val="none" w:sz="0" w:space="0" w:color="auto"/>
                <w:left w:val="none" w:sz="0" w:space="0" w:color="auto"/>
                <w:bottom w:val="none" w:sz="0" w:space="0" w:color="auto"/>
                <w:right w:val="none" w:sz="0" w:space="0" w:color="auto"/>
              </w:divBdr>
              <w:divsChild>
                <w:div w:id="2089881232">
                  <w:marLeft w:val="0"/>
                  <w:marRight w:val="0"/>
                  <w:marTop w:val="0"/>
                  <w:marBottom w:val="0"/>
                  <w:divBdr>
                    <w:top w:val="none" w:sz="0" w:space="0" w:color="auto"/>
                    <w:left w:val="none" w:sz="0" w:space="0" w:color="auto"/>
                    <w:bottom w:val="none" w:sz="0" w:space="0" w:color="auto"/>
                    <w:right w:val="none" w:sz="0" w:space="0" w:color="auto"/>
                  </w:divBdr>
                  <w:divsChild>
                    <w:div w:id="125385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48504">
              <w:marLeft w:val="0"/>
              <w:marRight w:val="0"/>
              <w:marTop w:val="0"/>
              <w:marBottom w:val="0"/>
              <w:divBdr>
                <w:top w:val="none" w:sz="0" w:space="0" w:color="auto"/>
                <w:left w:val="none" w:sz="0" w:space="0" w:color="auto"/>
                <w:bottom w:val="none" w:sz="0" w:space="0" w:color="auto"/>
                <w:right w:val="none" w:sz="0" w:space="0" w:color="auto"/>
              </w:divBdr>
              <w:divsChild>
                <w:div w:id="762995510">
                  <w:marLeft w:val="0"/>
                  <w:marRight w:val="0"/>
                  <w:marTop w:val="0"/>
                  <w:marBottom w:val="0"/>
                  <w:divBdr>
                    <w:top w:val="none" w:sz="0" w:space="0" w:color="auto"/>
                    <w:left w:val="none" w:sz="0" w:space="0" w:color="auto"/>
                    <w:bottom w:val="none" w:sz="0" w:space="0" w:color="auto"/>
                    <w:right w:val="none" w:sz="0" w:space="0" w:color="auto"/>
                  </w:divBdr>
                  <w:divsChild>
                    <w:div w:id="813065177">
                      <w:marLeft w:val="0"/>
                      <w:marRight w:val="0"/>
                      <w:marTop w:val="0"/>
                      <w:marBottom w:val="0"/>
                      <w:divBdr>
                        <w:top w:val="none" w:sz="0" w:space="0" w:color="auto"/>
                        <w:left w:val="none" w:sz="0" w:space="0" w:color="auto"/>
                        <w:bottom w:val="none" w:sz="0" w:space="0" w:color="auto"/>
                        <w:right w:val="none" w:sz="0" w:space="0" w:color="auto"/>
                      </w:divBdr>
                      <w:divsChild>
                        <w:div w:id="83037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608">
              <w:marLeft w:val="0"/>
              <w:marRight w:val="0"/>
              <w:marTop w:val="0"/>
              <w:marBottom w:val="0"/>
              <w:divBdr>
                <w:top w:val="none" w:sz="0" w:space="0" w:color="auto"/>
                <w:left w:val="none" w:sz="0" w:space="0" w:color="auto"/>
                <w:bottom w:val="none" w:sz="0" w:space="0" w:color="auto"/>
                <w:right w:val="none" w:sz="0" w:space="0" w:color="auto"/>
              </w:divBdr>
              <w:divsChild>
                <w:div w:id="813184861">
                  <w:marLeft w:val="0"/>
                  <w:marRight w:val="0"/>
                  <w:marTop w:val="0"/>
                  <w:marBottom w:val="0"/>
                  <w:divBdr>
                    <w:top w:val="none" w:sz="0" w:space="0" w:color="auto"/>
                    <w:left w:val="none" w:sz="0" w:space="0" w:color="auto"/>
                    <w:bottom w:val="none" w:sz="0" w:space="0" w:color="auto"/>
                    <w:right w:val="none" w:sz="0" w:space="0" w:color="auto"/>
                  </w:divBdr>
                  <w:divsChild>
                    <w:div w:id="186910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85499">
              <w:marLeft w:val="0"/>
              <w:marRight w:val="0"/>
              <w:marTop w:val="0"/>
              <w:marBottom w:val="0"/>
              <w:divBdr>
                <w:top w:val="none" w:sz="0" w:space="0" w:color="auto"/>
                <w:left w:val="none" w:sz="0" w:space="0" w:color="auto"/>
                <w:bottom w:val="none" w:sz="0" w:space="0" w:color="auto"/>
                <w:right w:val="none" w:sz="0" w:space="0" w:color="auto"/>
              </w:divBdr>
              <w:divsChild>
                <w:div w:id="1179084398">
                  <w:marLeft w:val="0"/>
                  <w:marRight w:val="0"/>
                  <w:marTop w:val="0"/>
                  <w:marBottom w:val="0"/>
                  <w:divBdr>
                    <w:top w:val="none" w:sz="0" w:space="0" w:color="auto"/>
                    <w:left w:val="none" w:sz="0" w:space="0" w:color="auto"/>
                    <w:bottom w:val="none" w:sz="0" w:space="0" w:color="auto"/>
                    <w:right w:val="none" w:sz="0" w:space="0" w:color="auto"/>
                  </w:divBdr>
                  <w:divsChild>
                    <w:div w:id="18559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32318722">
      <w:bodyDiv w:val="1"/>
      <w:marLeft w:val="0"/>
      <w:marRight w:val="0"/>
      <w:marTop w:val="0"/>
      <w:marBottom w:val="0"/>
      <w:divBdr>
        <w:top w:val="none" w:sz="0" w:space="0" w:color="auto"/>
        <w:left w:val="none" w:sz="0" w:space="0" w:color="auto"/>
        <w:bottom w:val="none" w:sz="0" w:space="0" w:color="auto"/>
        <w:right w:val="none" w:sz="0" w:space="0" w:color="auto"/>
      </w:divBdr>
      <w:divsChild>
        <w:div w:id="736169592">
          <w:marLeft w:val="0"/>
          <w:marRight w:val="0"/>
          <w:marTop w:val="0"/>
          <w:marBottom w:val="0"/>
          <w:divBdr>
            <w:top w:val="none" w:sz="0" w:space="0" w:color="auto"/>
            <w:left w:val="none" w:sz="0" w:space="0" w:color="auto"/>
            <w:bottom w:val="none" w:sz="0" w:space="0" w:color="auto"/>
            <w:right w:val="none" w:sz="0" w:space="0" w:color="auto"/>
          </w:divBdr>
          <w:divsChild>
            <w:div w:id="960265646">
              <w:marLeft w:val="0"/>
              <w:marRight w:val="0"/>
              <w:marTop w:val="0"/>
              <w:marBottom w:val="0"/>
              <w:divBdr>
                <w:top w:val="none" w:sz="0" w:space="0" w:color="auto"/>
                <w:left w:val="none" w:sz="0" w:space="0" w:color="auto"/>
                <w:bottom w:val="none" w:sz="0" w:space="0" w:color="auto"/>
                <w:right w:val="none" w:sz="0" w:space="0" w:color="auto"/>
              </w:divBdr>
              <w:divsChild>
                <w:div w:id="25856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33118">
          <w:marLeft w:val="0"/>
          <w:marRight w:val="0"/>
          <w:marTop w:val="0"/>
          <w:marBottom w:val="0"/>
          <w:divBdr>
            <w:top w:val="none" w:sz="0" w:space="0" w:color="auto"/>
            <w:left w:val="none" w:sz="0" w:space="0" w:color="auto"/>
            <w:bottom w:val="none" w:sz="0" w:space="0" w:color="auto"/>
            <w:right w:val="none" w:sz="0" w:space="0" w:color="auto"/>
          </w:divBdr>
          <w:divsChild>
            <w:div w:id="889148405">
              <w:marLeft w:val="0"/>
              <w:marRight w:val="0"/>
              <w:marTop w:val="0"/>
              <w:marBottom w:val="0"/>
              <w:divBdr>
                <w:top w:val="none" w:sz="0" w:space="0" w:color="auto"/>
                <w:left w:val="none" w:sz="0" w:space="0" w:color="auto"/>
                <w:bottom w:val="none" w:sz="0" w:space="0" w:color="auto"/>
                <w:right w:val="none" w:sz="0" w:space="0" w:color="auto"/>
              </w:divBdr>
              <w:divsChild>
                <w:div w:id="4398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358">
          <w:marLeft w:val="0"/>
          <w:marRight w:val="0"/>
          <w:marTop w:val="0"/>
          <w:marBottom w:val="0"/>
          <w:divBdr>
            <w:top w:val="none" w:sz="0" w:space="0" w:color="auto"/>
            <w:left w:val="none" w:sz="0" w:space="0" w:color="auto"/>
            <w:bottom w:val="none" w:sz="0" w:space="0" w:color="auto"/>
            <w:right w:val="none" w:sz="0" w:space="0" w:color="auto"/>
          </w:divBdr>
          <w:divsChild>
            <w:div w:id="991521825">
              <w:marLeft w:val="0"/>
              <w:marRight w:val="0"/>
              <w:marTop w:val="0"/>
              <w:marBottom w:val="0"/>
              <w:divBdr>
                <w:top w:val="none" w:sz="0" w:space="0" w:color="auto"/>
                <w:left w:val="none" w:sz="0" w:space="0" w:color="auto"/>
                <w:bottom w:val="none" w:sz="0" w:space="0" w:color="auto"/>
                <w:right w:val="none" w:sz="0" w:space="0" w:color="auto"/>
              </w:divBdr>
              <w:divsChild>
                <w:div w:id="101897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4221">
          <w:marLeft w:val="0"/>
          <w:marRight w:val="0"/>
          <w:marTop w:val="0"/>
          <w:marBottom w:val="0"/>
          <w:divBdr>
            <w:top w:val="none" w:sz="0" w:space="0" w:color="auto"/>
            <w:left w:val="none" w:sz="0" w:space="0" w:color="auto"/>
            <w:bottom w:val="none" w:sz="0" w:space="0" w:color="auto"/>
            <w:right w:val="none" w:sz="0" w:space="0" w:color="auto"/>
          </w:divBdr>
          <w:divsChild>
            <w:div w:id="171333891">
              <w:marLeft w:val="0"/>
              <w:marRight w:val="0"/>
              <w:marTop w:val="0"/>
              <w:marBottom w:val="0"/>
              <w:divBdr>
                <w:top w:val="none" w:sz="0" w:space="0" w:color="auto"/>
                <w:left w:val="none" w:sz="0" w:space="0" w:color="auto"/>
                <w:bottom w:val="none" w:sz="0" w:space="0" w:color="auto"/>
                <w:right w:val="none" w:sz="0" w:space="0" w:color="auto"/>
              </w:divBdr>
              <w:divsChild>
                <w:div w:id="55300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027038">
          <w:marLeft w:val="0"/>
          <w:marRight w:val="0"/>
          <w:marTop w:val="0"/>
          <w:marBottom w:val="0"/>
          <w:divBdr>
            <w:top w:val="none" w:sz="0" w:space="0" w:color="auto"/>
            <w:left w:val="none" w:sz="0" w:space="0" w:color="auto"/>
            <w:bottom w:val="none" w:sz="0" w:space="0" w:color="auto"/>
            <w:right w:val="none" w:sz="0" w:space="0" w:color="auto"/>
          </w:divBdr>
          <w:divsChild>
            <w:div w:id="1609123274">
              <w:marLeft w:val="0"/>
              <w:marRight w:val="0"/>
              <w:marTop w:val="0"/>
              <w:marBottom w:val="0"/>
              <w:divBdr>
                <w:top w:val="none" w:sz="0" w:space="0" w:color="auto"/>
                <w:left w:val="none" w:sz="0" w:space="0" w:color="auto"/>
                <w:bottom w:val="none" w:sz="0" w:space="0" w:color="auto"/>
                <w:right w:val="none" w:sz="0" w:space="0" w:color="auto"/>
              </w:divBdr>
              <w:divsChild>
                <w:div w:id="6943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1519126481">
      <w:bodyDiv w:val="1"/>
      <w:marLeft w:val="0"/>
      <w:marRight w:val="0"/>
      <w:marTop w:val="0"/>
      <w:marBottom w:val="0"/>
      <w:divBdr>
        <w:top w:val="none" w:sz="0" w:space="0" w:color="auto"/>
        <w:left w:val="none" w:sz="0" w:space="0" w:color="auto"/>
        <w:bottom w:val="none" w:sz="0" w:space="0" w:color="auto"/>
        <w:right w:val="none" w:sz="0" w:space="0" w:color="auto"/>
      </w:divBdr>
      <w:divsChild>
        <w:div w:id="338313740">
          <w:marLeft w:val="0"/>
          <w:marRight w:val="0"/>
          <w:marTop w:val="0"/>
          <w:marBottom w:val="0"/>
          <w:divBdr>
            <w:top w:val="none" w:sz="0" w:space="0" w:color="auto"/>
            <w:left w:val="none" w:sz="0" w:space="0" w:color="auto"/>
            <w:bottom w:val="none" w:sz="0" w:space="0" w:color="auto"/>
            <w:right w:val="none" w:sz="0" w:space="0" w:color="auto"/>
          </w:divBdr>
          <w:divsChild>
            <w:div w:id="409082425">
              <w:marLeft w:val="0"/>
              <w:marRight w:val="0"/>
              <w:marTop w:val="0"/>
              <w:marBottom w:val="0"/>
              <w:divBdr>
                <w:top w:val="none" w:sz="0" w:space="0" w:color="auto"/>
                <w:left w:val="none" w:sz="0" w:space="0" w:color="auto"/>
                <w:bottom w:val="none" w:sz="0" w:space="0" w:color="auto"/>
                <w:right w:val="none" w:sz="0" w:space="0" w:color="auto"/>
              </w:divBdr>
              <w:divsChild>
                <w:div w:id="116674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88068">
          <w:marLeft w:val="0"/>
          <w:marRight w:val="0"/>
          <w:marTop w:val="0"/>
          <w:marBottom w:val="0"/>
          <w:divBdr>
            <w:top w:val="none" w:sz="0" w:space="0" w:color="auto"/>
            <w:left w:val="none" w:sz="0" w:space="0" w:color="auto"/>
            <w:bottom w:val="none" w:sz="0" w:space="0" w:color="auto"/>
            <w:right w:val="none" w:sz="0" w:space="0" w:color="auto"/>
          </w:divBdr>
          <w:divsChild>
            <w:div w:id="1911961670">
              <w:marLeft w:val="0"/>
              <w:marRight w:val="0"/>
              <w:marTop w:val="0"/>
              <w:marBottom w:val="0"/>
              <w:divBdr>
                <w:top w:val="none" w:sz="0" w:space="0" w:color="auto"/>
                <w:left w:val="none" w:sz="0" w:space="0" w:color="auto"/>
                <w:bottom w:val="none" w:sz="0" w:space="0" w:color="auto"/>
                <w:right w:val="none" w:sz="0" w:space="0" w:color="auto"/>
              </w:divBdr>
              <w:divsChild>
                <w:div w:id="136755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369219">
          <w:marLeft w:val="0"/>
          <w:marRight w:val="0"/>
          <w:marTop w:val="0"/>
          <w:marBottom w:val="0"/>
          <w:divBdr>
            <w:top w:val="none" w:sz="0" w:space="0" w:color="auto"/>
            <w:left w:val="none" w:sz="0" w:space="0" w:color="auto"/>
            <w:bottom w:val="none" w:sz="0" w:space="0" w:color="auto"/>
            <w:right w:val="none" w:sz="0" w:space="0" w:color="auto"/>
          </w:divBdr>
          <w:divsChild>
            <w:div w:id="933514900">
              <w:marLeft w:val="0"/>
              <w:marRight w:val="0"/>
              <w:marTop w:val="0"/>
              <w:marBottom w:val="0"/>
              <w:divBdr>
                <w:top w:val="none" w:sz="0" w:space="0" w:color="auto"/>
                <w:left w:val="none" w:sz="0" w:space="0" w:color="auto"/>
                <w:bottom w:val="none" w:sz="0" w:space="0" w:color="auto"/>
                <w:right w:val="none" w:sz="0" w:space="0" w:color="auto"/>
              </w:divBdr>
              <w:divsChild>
                <w:div w:id="172058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634361">
          <w:marLeft w:val="0"/>
          <w:marRight w:val="0"/>
          <w:marTop w:val="0"/>
          <w:marBottom w:val="0"/>
          <w:divBdr>
            <w:top w:val="none" w:sz="0" w:space="0" w:color="auto"/>
            <w:left w:val="none" w:sz="0" w:space="0" w:color="auto"/>
            <w:bottom w:val="none" w:sz="0" w:space="0" w:color="auto"/>
            <w:right w:val="none" w:sz="0" w:space="0" w:color="auto"/>
          </w:divBdr>
          <w:divsChild>
            <w:div w:id="352151332">
              <w:marLeft w:val="0"/>
              <w:marRight w:val="0"/>
              <w:marTop w:val="0"/>
              <w:marBottom w:val="0"/>
              <w:divBdr>
                <w:top w:val="none" w:sz="0" w:space="0" w:color="auto"/>
                <w:left w:val="none" w:sz="0" w:space="0" w:color="auto"/>
                <w:bottom w:val="none" w:sz="0" w:space="0" w:color="auto"/>
                <w:right w:val="none" w:sz="0" w:space="0" w:color="auto"/>
              </w:divBdr>
              <w:divsChild>
                <w:div w:id="174124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80892">
          <w:marLeft w:val="0"/>
          <w:marRight w:val="0"/>
          <w:marTop w:val="0"/>
          <w:marBottom w:val="0"/>
          <w:divBdr>
            <w:top w:val="none" w:sz="0" w:space="0" w:color="auto"/>
            <w:left w:val="none" w:sz="0" w:space="0" w:color="auto"/>
            <w:bottom w:val="none" w:sz="0" w:space="0" w:color="auto"/>
            <w:right w:val="none" w:sz="0" w:space="0" w:color="auto"/>
          </w:divBdr>
          <w:divsChild>
            <w:div w:id="699087332">
              <w:marLeft w:val="0"/>
              <w:marRight w:val="0"/>
              <w:marTop w:val="0"/>
              <w:marBottom w:val="0"/>
              <w:divBdr>
                <w:top w:val="none" w:sz="0" w:space="0" w:color="auto"/>
                <w:left w:val="none" w:sz="0" w:space="0" w:color="auto"/>
                <w:bottom w:val="none" w:sz="0" w:space="0" w:color="auto"/>
                <w:right w:val="none" w:sz="0" w:space="0" w:color="auto"/>
              </w:divBdr>
              <w:divsChild>
                <w:div w:id="104892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271392">
      <w:bodyDiv w:val="1"/>
      <w:marLeft w:val="0"/>
      <w:marRight w:val="0"/>
      <w:marTop w:val="0"/>
      <w:marBottom w:val="0"/>
      <w:divBdr>
        <w:top w:val="none" w:sz="0" w:space="0" w:color="auto"/>
        <w:left w:val="none" w:sz="0" w:space="0" w:color="auto"/>
        <w:bottom w:val="none" w:sz="0" w:space="0" w:color="auto"/>
        <w:right w:val="none" w:sz="0" w:space="0" w:color="auto"/>
      </w:divBdr>
      <w:divsChild>
        <w:div w:id="830603480">
          <w:marLeft w:val="0"/>
          <w:marRight w:val="0"/>
          <w:marTop w:val="0"/>
          <w:marBottom w:val="0"/>
          <w:divBdr>
            <w:top w:val="none" w:sz="0" w:space="0" w:color="auto"/>
            <w:left w:val="none" w:sz="0" w:space="0" w:color="auto"/>
            <w:bottom w:val="none" w:sz="0" w:space="0" w:color="auto"/>
            <w:right w:val="none" w:sz="0" w:space="0" w:color="auto"/>
          </w:divBdr>
        </w:div>
        <w:div w:id="1936859882">
          <w:marLeft w:val="0"/>
          <w:marRight w:val="0"/>
          <w:marTop w:val="0"/>
          <w:marBottom w:val="0"/>
          <w:divBdr>
            <w:top w:val="none" w:sz="0" w:space="0" w:color="auto"/>
            <w:left w:val="none" w:sz="0" w:space="0" w:color="auto"/>
            <w:bottom w:val="none" w:sz="0" w:space="0" w:color="auto"/>
            <w:right w:val="none" w:sz="0" w:space="0" w:color="auto"/>
          </w:divBdr>
          <w:divsChild>
            <w:div w:id="2030140054">
              <w:marLeft w:val="0"/>
              <w:marRight w:val="0"/>
              <w:marTop w:val="0"/>
              <w:marBottom w:val="0"/>
              <w:divBdr>
                <w:top w:val="none" w:sz="0" w:space="0" w:color="auto"/>
                <w:left w:val="none" w:sz="0" w:space="0" w:color="auto"/>
                <w:bottom w:val="single" w:sz="6" w:space="0" w:color="3D3D3D"/>
                <w:right w:val="none" w:sz="0" w:space="0" w:color="auto"/>
              </w:divBdr>
              <w:divsChild>
                <w:div w:id="21010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4559">
          <w:marLeft w:val="0"/>
          <w:marRight w:val="0"/>
          <w:marTop w:val="0"/>
          <w:marBottom w:val="0"/>
          <w:divBdr>
            <w:top w:val="none" w:sz="0" w:space="0" w:color="auto"/>
            <w:left w:val="none" w:sz="0" w:space="0" w:color="auto"/>
            <w:bottom w:val="none" w:sz="0" w:space="0" w:color="auto"/>
            <w:right w:val="none" w:sz="0" w:space="0" w:color="auto"/>
          </w:divBdr>
        </w:div>
        <w:div w:id="285157746">
          <w:marLeft w:val="0"/>
          <w:marRight w:val="0"/>
          <w:marTop w:val="0"/>
          <w:marBottom w:val="0"/>
          <w:divBdr>
            <w:top w:val="none" w:sz="0" w:space="0" w:color="auto"/>
            <w:left w:val="none" w:sz="0" w:space="0" w:color="auto"/>
            <w:bottom w:val="none" w:sz="0" w:space="0" w:color="auto"/>
            <w:right w:val="none" w:sz="0" w:space="0" w:color="auto"/>
          </w:divBdr>
        </w:div>
        <w:div w:id="458303060">
          <w:marLeft w:val="0"/>
          <w:marRight w:val="0"/>
          <w:marTop w:val="0"/>
          <w:marBottom w:val="0"/>
          <w:divBdr>
            <w:top w:val="none" w:sz="0" w:space="0" w:color="auto"/>
            <w:left w:val="none" w:sz="0" w:space="0" w:color="auto"/>
            <w:bottom w:val="none" w:sz="0" w:space="0" w:color="auto"/>
            <w:right w:val="none" w:sz="0" w:space="0" w:color="auto"/>
          </w:divBdr>
        </w:div>
        <w:div w:id="123888443">
          <w:marLeft w:val="0"/>
          <w:marRight w:val="0"/>
          <w:marTop w:val="0"/>
          <w:marBottom w:val="0"/>
          <w:divBdr>
            <w:top w:val="none" w:sz="0" w:space="0" w:color="auto"/>
            <w:left w:val="none" w:sz="0" w:space="0" w:color="auto"/>
            <w:bottom w:val="none" w:sz="0" w:space="0" w:color="auto"/>
            <w:right w:val="none" w:sz="0" w:space="0" w:color="auto"/>
          </w:divBdr>
        </w:div>
        <w:div w:id="1953317411">
          <w:marLeft w:val="0"/>
          <w:marRight w:val="0"/>
          <w:marTop w:val="0"/>
          <w:marBottom w:val="0"/>
          <w:divBdr>
            <w:top w:val="none" w:sz="0" w:space="0" w:color="auto"/>
            <w:left w:val="none" w:sz="0" w:space="0" w:color="auto"/>
            <w:bottom w:val="none" w:sz="0" w:space="0" w:color="auto"/>
            <w:right w:val="none" w:sz="0" w:space="0" w:color="auto"/>
          </w:divBdr>
        </w:div>
        <w:div w:id="98835106">
          <w:marLeft w:val="0"/>
          <w:marRight w:val="0"/>
          <w:marTop w:val="0"/>
          <w:marBottom w:val="0"/>
          <w:divBdr>
            <w:top w:val="none" w:sz="0" w:space="0" w:color="auto"/>
            <w:left w:val="none" w:sz="0" w:space="0" w:color="auto"/>
            <w:bottom w:val="none" w:sz="0" w:space="0" w:color="auto"/>
            <w:right w:val="none" w:sz="0" w:space="0" w:color="auto"/>
          </w:divBdr>
          <w:divsChild>
            <w:div w:id="1240942057">
              <w:marLeft w:val="0"/>
              <w:marRight w:val="0"/>
              <w:marTop w:val="0"/>
              <w:marBottom w:val="0"/>
              <w:divBdr>
                <w:top w:val="none" w:sz="0" w:space="0" w:color="auto"/>
                <w:left w:val="none" w:sz="0" w:space="0" w:color="auto"/>
                <w:bottom w:val="single" w:sz="6" w:space="0" w:color="3D3D3D"/>
                <w:right w:val="none" w:sz="0" w:space="0" w:color="auto"/>
              </w:divBdr>
              <w:divsChild>
                <w:div w:id="12788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094">
          <w:marLeft w:val="0"/>
          <w:marRight w:val="0"/>
          <w:marTop w:val="0"/>
          <w:marBottom w:val="0"/>
          <w:divBdr>
            <w:top w:val="none" w:sz="0" w:space="0" w:color="auto"/>
            <w:left w:val="none" w:sz="0" w:space="0" w:color="auto"/>
            <w:bottom w:val="none" w:sz="0" w:space="0" w:color="auto"/>
            <w:right w:val="none" w:sz="0" w:space="0" w:color="auto"/>
          </w:divBdr>
        </w:div>
        <w:div w:id="505243496">
          <w:marLeft w:val="0"/>
          <w:marRight w:val="0"/>
          <w:marTop w:val="0"/>
          <w:marBottom w:val="0"/>
          <w:divBdr>
            <w:top w:val="none" w:sz="0" w:space="0" w:color="auto"/>
            <w:left w:val="none" w:sz="0" w:space="0" w:color="auto"/>
            <w:bottom w:val="none" w:sz="0" w:space="0" w:color="auto"/>
            <w:right w:val="none" w:sz="0" w:space="0" w:color="auto"/>
          </w:divBdr>
          <w:divsChild>
            <w:div w:id="1315837886">
              <w:marLeft w:val="0"/>
              <w:marRight w:val="0"/>
              <w:marTop w:val="0"/>
              <w:marBottom w:val="0"/>
              <w:divBdr>
                <w:top w:val="none" w:sz="0" w:space="0" w:color="auto"/>
                <w:left w:val="none" w:sz="0" w:space="0" w:color="auto"/>
                <w:bottom w:val="single" w:sz="6" w:space="0" w:color="3D3D3D"/>
                <w:right w:val="none" w:sz="0" w:space="0" w:color="auto"/>
              </w:divBdr>
              <w:divsChild>
                <w:div w:id="19820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396">
          <w:marLeft w:val="0"/>
          <w:marRight w:val="0"/>
          <w:marTop w:val="0"/>
          <w:marBottom w:val="0"/>
          <w:divBdr>
            <w:top w:val="none" w:sz="0" w:space="0" w:color="auto"/>
            <w:left w:val="none" w:sz="0" w:space="0" w:color="auto"/>
            <w:bottom w:val="none" w:sz="0" w:space="0" w:color="auto"/>
            <w:right w:val="none" w:sz="0" w:space="0" w:color="auto"/>
          </w:divBdr>
          <w:divsChild>
            <w:div w:id="827209740">
              <w:marLeft w:val="0"/>
              <w:marRight w:val="0"/>
              <w:marTop w:val="0"/>
              <w:marBottom w:val="0"/>
              <w:divBdr>
                <w:top w:val="none" w:sz="0" w:space="0" w:color="auto"/>
                <w:left w:val="none" w:sz="0" w:space="0" w:color="auto"/>
                <w:bottom w:val="none" w:sz="0" w:space="0" w:color="auto"/>
                <w:right w:val="none" w:sz="0" w:space="0" w:color="auto"/>
              </w:divBdr>
            </w:div>
          </w:divsChild>
        </w:div>
        <w:div w:id="313872092">
          <w:marLeft w:val="0"/>
          <w:marRight w:val="0"/>
          <w:marTop w:val="240"/>
          <w:marBottom w:val="0"/>
          <w:divBdr>
            <w:top w:val="none" w:sz="0" w:space="0" w:color="auto"/>
            <w:left w:val="none" w:sz="0" w:space="0" w:color="auto"/>
            <w:bottom w:val="none" w:sz="0" w:space="0" w:color="auto"/>
            <w:right w:val="none" w:sz="0" w:space="0" w:color="auto"/>
          </w:divBdr>
          <w:divsChild>
            <w:div w:id="701176707">
              <w:marLeft w:val="0"/>
              <w:marRight w:val="0"/>
              <w:marTop w:val="0"/>
              <w:marBottom w:val="0"/>
              <w:divBdr>
                <w:top w:val="none" w:sz="0" w:space="0" w:color="auto"/>
                <w:left w:val="none" w:sz="0" w:space="0" w:color="auto"/>
                <w:bottom w:val="none" w:sz="0" w:space="0" w:color="auto"/>
                <w:right w:val="none" w:sz="0" w:space="0" w:color="auto"/>
              </w:divBdr>
            </w:div>
          </w:divsChild>
        </w:div>
        <w:div w:id="720792467">
          <w:marLeft w:val="0"/>
          <w:marRight w:val="0"/>
          <w:marTop w:val="0"/>
          <w:marBottom w:val="0"/>
          <w:divBdr>
            <w:top w:val="none" w:sz="0" w:space="0" w:color="auto"/>
            <w:left w:val="none" w:sz="0" w:space="0" w:color="auto"/>
            <w:bottom w:val="none" w:sz="0" w:space="0" w:color="auto"/>
            <w:right w:val="none" w:sz="0" w:space="0" w:color="auto"/>
          </w:divBdr>
          <w:divsChild>
            <w:div w:id="97800460">
              <w:marLeft w:val="0"/>
              <w:marRight w:val="0"/>
              <w:marTop w:val="0"/>
              <w:marBottom w:val="0"/>
              <w:divBdr>
                <w:top w:val="none" w:sz="0" w:space="0" w:color="auto"/>
                <w:left w:val="none" w:sz="0" w:space="0" w:color="auto"/>
                <w:bottom w:val="single" w:sz="6" w:space="0" w:color="3D3D3D"/>
                <w:right w:val="none" w:sz="0" w:space="0" w:color="auto"/>
              </w:divBdr>
              <w:divsChild>
                <w:div w:id="2057049336">
                  <w:marLeft w:val="0"/>
                  <w:marRight w:val="0"/>
                  <w:marTop w:val="0"/>
                  <w:marBottom w:val="0"/>
                  <w:divBdr>
                    <w:top w:val="none" w:sz="0" w:space="0" w:color="auto"/>
                    <w:left w:val="none" w:sz="0" w:space="0" w:color="auto"/>
                    <w:bottom w:val="none" w:sz="0" w:space="0" w:color="auto"/>
                    <w:right w:val="none" w:sz="0" w:space="0" w:color="auto"/>
                  </w:divBdr>
                </w:div>
              </w:divsChild>
            </w:div>
            <w:div w:id="620844633">
              <w:marLeft w:val="0"/>
              <w:marRight w:val="0"/>
              <w:marTop w:val="0"/>
              <w:marBottom w:val="0"/>
              <w:divBdr>
                <w:top w:val="none" w:sz="0" w:space="0" w:color="auto"/>
                <w:left w:val="none" w:sz="0" w:space="0" w:color="auto"/>
                <w:bottom w:val="single" w:sz="6" w:space="0" w:color="3D3D3D"/>
                <w:right w:val="none" w:sz="0" w:space="0" w:color="auto"/>
              </w:divBdr>
              <w:divsChild>
                <w:div w:id="1766226410">
                  <w:marLeft w:val="0"/>
                  <w:marRight w:val="0"/>
                  <w:marTop w:val="0"/>
                  <w:marBottom w:val="0"/>
                  <w:divBdr>
                    <w:top w:val="none" w:sz="0" w:space="0" w:color="auto"/>
                    <w:left w:val="none" w:sz="0" w:space="0" w:color="auto"/>
                    <w:bottom w:val="none" w:sz="0" w:space="0" w:color="auto"/>
                    <w:right w:val="none" w:sz="0" w:space="0" w:color="auto"/>
                  </w:divBdr>
                </w:div>
              </w:divsChild>
            </w:div>
            <w:div w:id="1352416599">
              <w:marLeft w:val="0"/>
              <w:marRight w:val="0"/>
              <w:marTop w:val="0"/>
              <w:marBottom w:val="0"/>
              <w:divBdr>
                <w:top w:val="none" w:sz="0" w:space="0" w:color="auto"/>
                <w:left w:val="none" w:sz="0" w:space="0" w:color="auto"/>
                <w:bottom w:val="single" w:sz="6" w:space="0" w:color="3D3D3D"/>
                <w:right w:val="none" w:sz="0" w:space="0" w:color="auto"/>
              </w:divBdr>
              <w:divsChild>
                <w:div w:id="950163271">
                  <w:marLeft w:val="0"/>
                  <w:marRight w:val="0"/>
                  <w:marTop w:val="0"/>
                  <w:marBottom w:val="0"/>
                  <w:divBdr>
                    <w:top w:val="none" w:sz="0" w:space="0" w:color="auto"/>
                    <w:left w:val="none" w:sz="0" w:space="0" w:color="auto"/>
                    <w:bottom w:val="none" w:sz="0" w:space="0" w:color="auto"/>
                    <w:right w:val="none" w:sz="0" w:space="0" w:color="auto"/>
                  </w:divBdr>
                </w:div>
              </w:divsChild>
            </w:div>
            <w:div w:id="758403829">
              <w:marLeft w:val="0"/>
              <w:marRight w:val="0"/>
              <w:marTop w:val="0"/>
              <w:marBottom w:val="0"/>
              <w:divBdr>
                <w:top w:val="none" w:sz="0" w:space="0" w:color="auto"/>
                <w:left w:val="none" w:sz="0" w:space="0" w:color="auto"/>
                <w:bottom w:val="single" w:sz="6" w:space="0" w:color="3D3D3D"/>
                <w:right w:val="none" w:sz="0" w:space="0" w:color="auto"/>
              </w:divBdr>
              <w:divsChild>
                <w:div w:id="1308247203">
                  <w:marLeft w:val="0"/>
                  <w:marRight w:val="0"/>
                  <w:marTop w:val="0"/>
                  <w:marBottom w:val="0"/>
                  <w:divBdr>
                    <w:top w:val="none" w:sz="0" w:space="0" w:color="auto"/>
                    <w:left w:val="none" w:sz="0" w:space="0" w:color="auto"/>
                    <w:bottom w:val="none" w:sz="0" w:space="0" w:color="auto"/>
                    <w:right w:val="none" w:sz="0" w:space="0" w:color="auto"/>
                  </w:divBdr>
                </w:div>
              </w:divsChild>
            </w:div>
            <w:div w:id="1329207694">
              <w:marLeft w:val="0"/>
              <w:marRight w:val="0"/>
              <w:marTop w:val="0"/>
              <w:marBottom w:val="0"/>
              <w:divBdr>
                <w:top w:val="none" w:sz="0" w:space="0" w:color="auto"/>
                <w:left w:val="none" w:sz="0" w:space="0" w:color="auto"/>
                <w:bottom w:val="single" w:sz="6" w:space="0" w:color="3D3D3D"/>
                <w:right w:val="none" w:sz="0" w:space="0" w:color="auto"/>
              </w:divBdr>
              <w:divsChild>
                <w:div w:id="486940689">
                  <w:marLeft w:val="0"/>
                  <w:marRight w:val="0"/>
                  <w:marTop w:val="0"/>
                  <w:marBottom w:val="0"/>
                  <w:divBdr>
                    <w:top w:val="none" w:sz="0" w:space="0" w:color="auto"/>
                    <w:left w:val="none" w:sz="0" w:space="0" w:color="auto"/>
                    <w:bottom w:val="none" w:sz="0" w:space="0" w:color="auto"/>
                    <w:right w:val="none" w:sz="0" w:space="0" w:color="auto"/>
                  </w:divBdr>
                </w:div>
              </w:divsChild>
            </w:div>
            <w:div w:id="600531528">
              <w:marLeft w:val="0"/>
              <w:marRight w:val="0"/>
              <w:marTop w:val="0"/>
              <w:marBottom w:val="0"/>
              <w:divBdr>
                <w:top w:val="none" w:sz="0" w:space="0" w:color="auto"/>
                <w:left w:val="none" w:sz="0" w:space="0" w:color="auto"/>
                <w:bottom w:val="single" w:sz="6" w:space="0" w:color="3D3D3D"/>
                <w:right w:val="none" w:sz="0" w:space="0" w:color="auto"/>
              </w:divBdr>
              <w:divsChild>
                <w:div w:id="19814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291">
          <w:marLeft w:val="0"/>
          <w:marRight w:val="0"/>
          <w:marTop w:val="0"/>
          <w:marBottom w:val="0"/>
          <w:divBdr>
            <w:top w:val="none" w:sz="0" w:space="0" w:color="auto"/>
            <w:left w:val="none" w:sz="0" w:space="0" w:color="auto"/>
            <w:bottom w:val="none" w:sz="0" w:space="0" w:color="auto"/>
            <w:right w:val="none" w:sz="0" w:space="0" w:color="auto"/>
          </w:divBdr>
        </w:div>
        <w:div w:id="576211599">
          <w:marLeft w:val="0"/>
          <w:marRight w:val="0"/>
          <w:marTop w:val="0"/>
          <w:marBottom w:val="0"/>
          <w:divBdr>
            <w:top w:val="none" w:sz="0" w:space="0" w:color="auto"/>
            <w:left w:val="none" w:sz="0" w:space="0" w:color="auto"/>
            <w:bottom w:val="none" w:sz="0" w:space="0" w:color="auto"/>
            <w:right w:val="none" w:sz="0" w:space="0" w:color="auto"/>
          </w:divBdr>
          <w:divsChild>
            <w:div w:id="813720931">
              <w:marLeft w:val="0"/>
              <w:marRight w:val="0"/>
              <w:marTop w:val="0"/>
              <w:marBottom w:val="0"/>
              <w:divBdr>
                <w:top w:val="none" w:sz="0" w:space="0" w:color="auto"/>
                <w:left w:val="none" w:sz="0" w:space="0" w:color="auto"/>
                <w:bottom w:val="none" w:sz="0" w:space="0" w:color="auto"/>
                <w:right w:val="none" w:sz="0" w:space="0" w:color="auto"/>
              </w:divBdr>
            </w:div>
          </w:divsChild>
        </w:div>
        <w:div w:id="367678929">
          <w:marLeft w:val="0"/>
          <w:marRight w:val="0"/>
          <w:marTop w:val="0"/>
          <w:marBottom w:val="0"/>
          <w:divBdr>
            <w:top w:val="none" w:sz="0" w:space="0" w:color="auto"/>
            <w:left w:val="none" w:sz="0" w:space="0" w:color="auto"/>
            <w:bottom w:val="none" w:sz="0" w:space="0" w:color="auto"/>
            <w:right w:val="none" w:sz="0" w:space="0" w:color="auto"/>
          </w:divBdr>
          <w:divsChild>
            <w:div w:id="1235968851">
              <w:marLeft w:val="0"/>
              <w:marRight w:val="0"/>
              <w:marTop w:val="0"/>
              <w:marBottom w:val="0"/>
              <w:divBdr>
                <w:top w:val="none" w:sz="0" w:space="0" w:color="auto"/>
                <w:left w:val="none" w:sz="0" w:space="0" w:color="auto"/>
                <w:bottom w:val="single" w:sz="6" w:space="0" w:color="3D3D3D"/>
                <w:right w:val="none" w:sz="0" w:space="0" w:color="auto"/>
              </w:divBdr>
              <w:divsChild>
                <w:div w:id="18371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4996">
      <w:bodyDiv w:val="1"/>
      <w:marLeft w:val="0"/>
      <w:marRight w:val="0"/>
      <w:marTop w:val="0"/>
      <w:marBottom w:val="0"/>
      <w:divBdr>
        <w:top w:val="none" w:sz="0" w:space="0" w:color="auto"/>
        <w:left w:val="none" w:sz="0" w:space="0" w:color="auto"/>
        <w:bottom w:val="none" w:sz="0" w:space="0" w:color="auto"/>
        <w:right w:val="none" w:sz="0" w:space="0" w:color="auto"/>
      </w:divBdr>
      <w:divsChild>
        <w:div w:id="1525047381">
          <w:marLeft w:val="0"/>
          <w:marRight w:val="0"/>
          <w:marTop w:val="0"/>
          <w:marBottom w:val="0"/>
          <w:divBdr>
            <w:top w:val="none" w:sz="0" w:space="0" w:color="auto"/>
            <w:left w:val="none" w:sz="0" w:space="0" w:color="auto"/>
            <w:bottom w:val="none" w:sz="0" w:space="0" w:color="auto"/>
            <w:right w:val="none" w:sz="0" w:space="0" w:color="auto"/>
          </w:divBdr>
        </w:div>
        <w:div w:id="422796857">
          <w:marLeft w:val="0"/>
          <w:marRight w:val="0"/>
          <w:marTop w:val="240"/>
          <w:marBottom w:val="0"/>
          <w:divBdr>
            <w:top w:val="none" w:sz="0" w:space="0" w:color="auto"/>
            <w:left w:val="none" w:sz="0" w:space="0" w:color="auto"/>
            <w:bottom w:val="none" w:sz="0" w:space="0" w:color="auto"/>
            <w:right w:val="none" w:sz="0" w:space="0" w:color="auto"/>
          </w:divBdr>
          <w:divsChild>
            <w:div w:id="1322654843">
              <w:marLeft w:val="0"/>
              <w:marRight w:val="0"/>
              <w:marTop w:val="0"/>
              <w:marBottom w:val="0"/>
              <w:divBdr>
                <w:top w:val="none" w:sz="0" w:space="0" w:color="auto"/>
                <w:left w:val="none" w:sz="0" w:space="0" w:color="auto"/>
                <w:bottom w:val="none" w:sz="0" w:space="0" w:color="auto"/>
                <w:right w:val="none" w:sz="0" w:space="0" w:color="auto"/>
              </w:divBdr>
              <w:divsChild>
                <w:div w:id="464616348">
                  <w:marLeft w:val="0"/>
                  <w:marRight w:val="0"/>
                  <w:marTop w:val="0"/>
                  <w:marBottom w:val="0"/>
                  <w:divBdr>
                    <w:top w:val="none" w:sz="0" w:space="0" w:color="auto"/>
                    <w:left w:val="none" w:sz="0" w:space="0" w:color="auto"/>
                    <w:bottom w:val="none" w:sz="0" w:space="0" w:color="auto"/>
                    <w:right w:val="none" w:sz="0" w:space="0" w:color="auto"/>
                  </w:divBdr>
                  <w:divsChild>
                    <w:div w:id="129571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sChild>
        <w:div w:id="19165298">
          <w:marLeft w:val="0"/>
          <w:marRight w:val="0"/>
          <w:marTop w:val="0"/>
          <w:marBottom w:val="0"/>
          <w:divBdr>
            <w:top w:val="none" w:sz="0" w:space="0" w:color="auto"/>
            <w:left w:val="none" w:sz="0" w:space="0" w:color="auto"/>
            <w:bottom w:val="none" w:sz="0" w:space="0" w:color="auto"/>
            <w:right w:val="none" w:sz="0" w:space="0" w:color="auto"/>
          </w:divBdr>
          <w:divsChild>
            <w:div w:id="1843009651">
              <w:marLeft w:val="0"/>
              <w:marRight w:val="0"/>
              <w:marTop w:val="0"/>
              <w:marBottom w:val="0"/>
              <w:divBdr>
                <w:top w:val="none" w:sz="0" w:space="0" w:color="auto"/>
                <w:left w:val="none" w:sz="0" w:space="0" w:color="auto"/>
                <w:bottom w:val="none" w:sz="0" w:space="0" w:color="auto"/>
                <w:right w:val="none" w:sz="0" w:space="0" w:color="auto"/>
              </w:divBdr>
            </w:div>
          </w:divsChild>
        </w:div>
        <w:div w:id="1644772997">
          <w:marLeft w:val="0"/>
          <w:marRight w:val="0"/>
          <w:marTop w:val="0"/>
          <w:marBottom w:val="0"/>
          <w:divBdr>
            <w:top w:val="none" w:sz="0" w:space="0" w:color="auto"/>
            <w:left w:val="none" w:sz="0" w:space="0" w:color="auto"/>
            <w:bottom w:val="none" w:sz="0" w:space="0" w:color="auto"/>
            <w:right w:val="none" w:sz="0" w:space="0" w:color="auto"/>
          </w:divBdr>
          <w:divsChild>
            <w:div w:id="329872024">
              <w:marLeft w:val="0"/>
              <w:marRight w:val="0"/>
              <w:marTop w:val="0"/>
              <w:marBottom w:val="0"/>
              <w:divBdr>
                <w:top w:val="none" w:sz="0" w:space="0" w:color="auto"/>
                <w:left w:val="none" w:sz="0" w:space="0" w:color="auto"/>
                <w:bottom w:val="none" w:sz="0" w:space="0" w:color="auto"/>
                <w:right w:val="none" w:sz="0" w:space="0" w:color="auto"/>
              </w:divBdr>
              <w:divsChild>
                <w:div w:id="15420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3268">
          <w:marLeft w:val="0"/>
          <w:marRight w:val="0"/>
          <w:marTop w:val="0"/>
          <w:marBottom w:val="0"/>
          <w:divBdr>
            <w:top w:val="none" w:sz="0" w:space="0" w:color="auto"/>
            <w:left w:val="none" w:sz="0" w:space="0" w:color="auto"/>
            <w:bottom w:val="none" w:sz="0" w:space="0" w:color="auto"/>
            <w:right w:val="none" w:sz="0" w:space="0" w:color="auto"/>
          </w:divBdr>
          <w:divsChild>
            <w:div w:id="277025813">
              <w:marLeft w:val="0"/>
              <w:marRight w:val="0"/>
              <w:marTop w:val="0"/>
              <w:marBottom w:val="0"/>
              <w:divBdr>
                <w:top w:val="none" w:sz="0" w:space="0" w:color="auto"/>
                <w:left w:val="none" w:sz="0" w:space="0" w:color="auto"/>
                <w:bottom w:val="none" w:sz="0" w:space="0" w:color="auto"/>
                <w:right w:val="none" w:sz="0" w:space="0" w:color="auto"/>
              </w:divBdr>
              <w:divsChild>
                <w:div w:id="1445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780512">
      <w:bodyDiv w:val="1"/>
      <w:marLeft w:val="0"/>
      <w:marRight w:val="0"/>
      <w:marTop w:val="0"/>
      <w:marBottom w:val="0"/>
      <w:divBdr>
        <w:top w:val="none" w:sz="0" w:space="0" w:color="auto"/>
        <w:left w:val="none" w:sz="0" w:space="0" w:color="auto"/>
        <w:bottom w:val="none" w:sz="0" w:space="0" w:color="auto"/>
        <w:right w:val="none" w:sz="0" w:space="0" w:color="auto"/>
      </w:divBdr>
    </w:div>
    <w:div w:id="1784880857">
      <w:bodyDiv w:val="1"/>
      <w:marLeft w:val="0"/>
      <w:marRight w:val="0"/>
      <w:marTop w:val="0"/>
      <w:marBottom w:val="0"/>
      <w:divBdr>
        <w:top w:val="none" w:sz="0" w:space="0" w:color="auto"/>
        <w:left w:val="none" w:sz="0" w:space="0" w:color="auto"/>
        <w:bottom w:val="none" w:sz="0" w:space="0" w:color="auto"/>
        <w:right w:val="none" w:sz="0" w:space="0" w:color="auto"/>
      </w:divBdr>
      <w:divsChild>
        <w:div w:id="828063129">
          <w:marLeft w:val="0"/>
          <w:marRight w:val="0"/>
          <w:marTop w:val="240"/>
          <w:marBottom w:val="0"/>
          <w:divBdr>
            <w:top w:val="none" w:sz="0" w:space="0" w:color="auto"/>
            <w:left w:val="none" w:sz="0" w:space="0" w:color="auto"/>
            <w:bottom w:val="none" w:sz="0" w:space="0" w:color="auto"/>
            <w:right w:val="none" w:sz="0" w:space="0" w:color="auto"/>
          </w:divBdr>
          <w:divsChild>
            <w:div w:id="1984964762">
              <w:marLeft w:val="0"/>
              <w:marRight w:val="0"/>
              <w:marTop w:val="0"/>
              <w:marBottom w:val="0"/>
              <w:divBdr>
                <w:top w:val="none" w:sz="0" w:space="0" w:color="auto"/>
                <w:left w:val="none" w:sz="0" w:space="0" w:color="auto"/>
                <w:bottom w:val="none" w:sz="0" w:space="0" w:color="auto"/>
                <w:right w:val="none" w:sz="0" w:space="0" w:color="auto"/>
              </w:divBdr>
              <w:divsChild>
                <w:div w:id="685594666">
                  <w:marLeft w:val="0"/>
                  <w:marRight w:val="0"/>
                  <w:marTop w:val="0"/>
                  <w:marBottom w:val="0"/>
                  <w:divBdr>
                    <w:top w:val="none" w:sz="0" w:space="0" w:color="auto"/>
                    <w:left w:val="none" w:sz="0" w:space="0" w:color="auto"/>
                    <w:bottom w:val="none" w:sz="0" w:space="0" w:color="auto"/>
                    <w:right w:val="none" w:sz="0" w:space="0" w:color="auto"/>
                  </w:divBdr>
                </w:div>
              </w:divsChild>
            </w:div>
            <w:div w:id="637414333">
              <w:marLeft w:val="0"/>
              <w:marRight w:val="0"/>
              <w:marTop w:val="240"/>
              <w:marBottom w:val="0"/>
              <w:divBdr>
                <w:top w:val="none" w:sz="0" w:space="0" w:color="auto"/>
                <w:left w:val="none" w:sz="0" w:space="0" w:color="auto"/>
                <w:bottom w:val="none" w:sz="0" w:space="0" w:color="auto"/>
                <w:right w:val="none" w:sz="0" w:space="0" w:color="auto"/>
              </w:divBdr>
              <w:divsChild>
                <w:div w:id="337121125">
                  <w:marLeft w:val="0"/>
                  <w:marRight w:val="0"/>
                  <w:marTop w:val="0"/>
                  <w:marBottom w:val="0"/>
                  <w:divBdr>
                    <w:top w:val="none" w:sz="0" w:space="0" w:color="auto"/>
                    <w:left w:val="none" w:sz="0" w:space="0" w:color="auto"/>
                    <w:bottom w:val="none" w:sz="0" w:space="0" w:color="auto"/>
                    <w:right w:val="none" w:sz="0" w:space="0" w:color="auto"/>
                  </w:divBdr>
                  <w:divsChild>
                    <w:div w:id="10675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544">
              <w:marLeft w:val="0"/>
              <w:marRight w:val="0"/>
              <w:marTop w:val="240"/>
              <w:marBottom w:val="0"/>
              <w:divBdr>
                <w:top w:val="none" w:sz="0" w:space="0" w:color="auto"/>
                <w:left w:val="none" w:sz="0" w:space="0" w:color="auto"/>
                <w:bottom w:val="none" w:sz="0" w:space="0" w:color="auto"/>
                <w:right w:val="none" w:sz="0" w:space="0" w:color="auto"/>
              </w:divBdr>
              <w:divsChild>
                <w:div w:id="590164656">
                  <w:marLeft w:val="0"/>
                  <w:marRight w:val="0"/>
                  <w:marTop w:val="0"/>
                  <w:marBottom w:val="0"/>
                  <w:divBdr>
                    <w:top w:val="none" w:sz="0" w:space="0" w:color="auto"/>
                    <w:left w:val="none" w:sz="0" w:space="0" w:color="auto"/>
                    <w:bottom w:val="none" w:sz="0" w:space="0" w:color="auto"/>
                    <w:right w:val="none" w:sz="0" w:space="0" w:color="auto"/>
                  </w:divBdr>
                  <w:divsChild>
                    <w:div w:id="2830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0613">
              <w:marLeft w:val="0"/>
              <w:marRight w:val="0"/>
              <w:marTop w:val="240"/>
              <w:marBottom w:val="0"/>
              <w:divBdr>
                <w:top w:val="none" w:sz="0" w:space="0" w:color="auto"/>
                <w:left w:val="none" w:sz="0" w:space="0" w:color="auto"/>
                <w:bottom w:val="none" w:sz="0" w:space="0" w:color="auto"/>
                <w:right w:val="none" w:sz="0" w:space="0" w:color="auto"/>
              </w:divBdr>
              <w:divsChild>
                <w:div w:id="999194098">
                  <w:marLeft w:val="0"/>
                  <w:marRight w:val="0"/>
                  <w:marTop w:val="0"/>
                  <w:marBottom w:val="0"/>
                  <w:divBdr>
                    <w:top w:val="none" w:sz="0" w:space="0" w:color="auto"/>
                    <w:left w:val="none" w:sz="0" w:space="0" w:color="auto"/>
                    <w:bottom w:val="none" w:sz="0" w:space="0" w:color="auto"/>
                    <w:right w:val="none" w:sz="0" w:space="0" w:color="auto"/>
                  </w:divBdr>
                  <w:divsChild>
                    <w:div w:id="8393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0028">
              <w:marLeft w:val="0"/>
              <w:marRight w:val="0"/>
              <w:marTop w:val="240"/>
              <w:marBottom w:val="0"/>
              <w:divBdr>
                <w:top w:val="none" w:sz="0" w:space="0" w:color="auto"/>
                <w:left w:val="none" w:sz="0" w:space="0" w:color="auto"/>
                <w:bottom w:val="none" w:sz="0" w:space="0" w:color="auto"/>
                <w:right w:val="none" w:sz="0" w:space="0" w:color="auto"/>
              </w:divBdr>
              <w:divsChild>
                <w:div w:id="1347712158">
                  <w:marLeft w:val="0"/>
                  <w:marRight w:val="0"/>
                  <w:marTop w:val="0"/>
                  <w:marBottom w:val="0"/>
                  <w:divBdr>
                    <w:top w:val="none" w:sz="0" w:space="0" w:color="auto"/>
                    <w:left w:val="none" w:sz="0" w:space="0" w:color="auto"/>
                    <w:bottom w:val="none" w:sz="0" w:space="0" w:color="auto"/>
                    <w:right w:val="none" w:sz="0" w:space="0" w:color="auto"/>
                  </w:divBdr>
                  <w:divsChild>
                    <w:div w:id="10965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1715">
              <w:marLeft w:val="0"/>
              <w:marRight w:val="0"/>
              <w:marTop w:val="240"/>
              <w:marBottom w:val="0"/>
              <w:divBdr>
                <w:top w:val="none" w:sz="0" w:space="0" w:color="auto"/>
                <w:left w:val="none" w:sz="0" w:space="0" w:color="auto"/>
                <w:bottom w:val="none" w:sz="0" w:space="0" w:color="auto"/>
                <w:right w:val="none" w:sz="0" w:space="0" w:color="auto"/>
              </w:divBdr>
              <w:divsChild>
                <w:div w:id="390034715">
                  <w:marLeft w:val="0"/>
                  <w:marRight w:val="0"/>
                  <w:marTop w:val="0"/>
                  <w:marBottom w:val="0"/>
                  <w:divBdr>
                    <w:top w:val="none" w:sz="0" w:space="0" w:color="auto"/>
                    <w:left w:val="none" w:sz="0" w:space="0" w:color="auto"/>
                    <w:bottom w:val="none" w:sz="0" w:space="0" w:color="auto"/>
                    <w:right w:val="none" w:sz="0" w:space="0" w:color="auto"/>
                  </w:divBdr>
                  <w:divsChild>
                    <w:div w:id="4001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1525">
              <w:marLeft w:val="0"/>
              <w:marRight w:val="0"/>
              <w:marTop w:val="240"/>
              <w:marBottom w:val="0"/>
              <w:divBdr>
                <w:top w:val="none" w:sz="0" w:space="0" w:color="auto"/>
                <w:left w:val="none" w:sz="0" w:space="0" w:color="auto"/>
                <w:bottom w:val="none" w:sz="0" w:space="0" w:color="auto"/>
                <w:right w:val="none" w:sz="0" w:space="0" w:color="auto"/>
              </w:divBdr>
              <w:divsChild>
                <w:div w:id="674302961">
                  <w:marLeft w:val="0"/>
                  <w:marRight w:val="0"/>
                  <w:marTop w:val="0"/>
                  <w:marBottom w:val="0"/>
                  <w:divBdr>
                    <w:top w:val="none" w:sz="0" w:space="0" w:color="auto"/>
                    <w:left w:val="none" w:sz="0" w:space="0" w:color="auto"/>
                    <w:bottom w:val="none" w:sz="0" w:space="0" w:color="auto"/>
                    <w:right w:val="none" w:sz="0" w:space="0" w:color="auto"/>
                  </w:divBdr>
                  <w:divsChild>
                    <w:div w:id="15087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4724">
          <w:marLeft w:val="0"/>
          <w:marRight w:val="0"/>
          <w:marTop w:val="240"/>
          <w:marBottom w:val="0"/>
          <w:divBdr>
            <w:top w:val="none" w:sz="0" w:space="0" w:color="auto"/>
            <w:left w:val="none" w:sz="0" w:space="0" w:color="auto"/>
            <w:bottom w:val="none" w:sz="0" w:space="0" w:color="auto"/>
            <w:right w:val="none" w:sz="0" w:space="0" w:color="auto"/>
          </w:divBdr>
          <w:divsChild>
            <w:div w:id="1632127539">
              <w:marLeft w:val="0"/>
              <w:marRight w:val="0"/>
              <w:marTop w:val="0"/>
              <w:marBottom w:val="0"/>
              <w:divBdr>
                <w:top w:val="none" w:sz="0" w:space="0" w:color="auto"/>
                <w:left w:val="none" w:sz="0" w:space="0" w:color="auto"/>
                <w:bottom w:val="none" w:sz="0" w:space="0" w:color="auto"/>
                <w:right w:val="none" w:sz="0" w:space="0" w:color="auto"/>
              </w:divBdr>
              <w:divsChild>
                <w:div w:id="6720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838927">
      <w:bodyDiv w:val="1"/>
      <w:marLeft w:val="0"/>
      <w:marRight w:val="0"/>
      <w:marTop w:val="0"/>
      <w:marBottom w:val="0"/>
      <w:divBdr>
        <w:top w:val="none" w:sz="0" w:space="0" w:color="auto"/>
        <w:left w:val="none" w:sz="0" w:space="0" w:color="auto"/>
        <w:bottom w:val="none" w:sz="0" w:space="0" w:color="auto"/>
        <w:right w:val="none" w:sz="0" w:space="0" w:color="auto"/>
      </w:divBdr>
    </w:div>
    <w:div w:id="1865822145">
      <w:bodyDiv w:val="1"/>
      <w:marLeft w:val="0"/>
      <w:marRight w:val="0"/>
      <w:marTop w:val="0"/>
      <w:marBottom w:val="0"/>
      <w:divBdr>
        <w:top w:val="none" w:sz="0" w:space="0" w:color="auto"/>
        <w:left w:val="none" w:sz="0" w:space="0" w:color="auto"/>
        <w:bottom w:val="none" w:sz="0" w:space="0" w:color="auto"/>
        <w:right w:val="none" w:sz="0" w:space="0" w:color="auto"/>
      </w:divBdr>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71331">
      <w:bodyDiv w:val="1"/>
      <w:marLeft w:val="0"/>
      <w:marRight w:val="0"/>
      <w:marTop w:val="0"/>
      <w:marBottom w:val="0"/>
      <w:divBdr>
        <w:top w:val="none" w:sz="0" w:space="0" w:color="auto"/>
        <w:left w:val="none" w:sz="0" w:space="0" w:color="auto"/>
        <w:bottom w:val="none" w:sz="0" w:space="0" w:color="auto"/>
        <w:right w:val="none" w:sz="0" w:space="0" w:color="auto"/>
      </w:divBdr>
      <w:divsChild>
        <w:div w:id="706949887">
          <w:marLeft w:val="0"/>
          <w:marRight w:val="0"/>
          <w:marTop w:val="0"/>
          <w:marBottom w:val="0"/>
          <w:divBdr>
            <w:top w:val="none" w:sz="0" w:space="0" w:color="auto"/>
            <w:left w:val="none" w:sz="0" w:space="0" w:color="auto"/>
            <w:bottom w:val="none" w:sz="0" w:space="0" w:color="auto"/>
            <w:right w:val="none" w:sz="0" w:space="0" w:color="auto"/>
          </w:divBdr>
          <w:divsChild>
            <w:div w:id="211499373">
              <w:marLeft w:val="0"/>
              <w:marRight w:val="0"/>
              <w:marTop w:val="0"/>
              <w:marBottom w:val="0"/>
              <w:divBdr>
                <w:top w:val="none" w:sz="0" w:space="0" w:color="auto"/>
                <w:left w:val="none" w:sz="0" w:space="0" w:color="auto"/>
                <w:bottom w:val="none" w:sz="0" w:space="0" w:color="auto"/>
                <w:right w:val="none" w:sz="0" w:space="0" w:color="auto"/>
              </w:divBdr>
            </w:div>
          </w:divsChild>
        </w:div>
        <w:div w:id="993338716">
          <w:marLeft w:val="0"/>
          <w:marRight w:val="0"/>
          <w:marTop w:val="0"/>
          <w:marBottom w:val="0"/>
          <w:divBdr>
            <w:top w:val="none" w:sz="0" w:space="0" w:color="auto"/>
            <w:left w:val="none" w:sz="0" w:space="0" w:color="auto"/>
            <w:bottom w:val="none" w:sz="0" w:space="0" w:color="auto"/>
            <w:right w:val="none" w:sz="0" w:space="0" w:color="auto"/>
          </w:divBdr>
          <w:divsChild>
            <w:div w:id="814489680">
              <w:marLeft w:val="0"/>
              <w:marRight w:val="0"/>
              <w:marTop w:val="0"/>
              <w:marBottom w:val="0"/>
              <w:divBdr>
                <w:top w:val="none" w:sz="0" w:space="0" w:color="auto"/>
                <w:left w:val="none" w:sz="0" w:space="0" w:color="auto"/>
                <w:bottom w:val="none" w:sz="0" w:space="0" w:color="auto"/>
                <w:right w:val="none" w:sz="0" w:space="0" w:color="auto"/>
              </w:divBdr>
              <w:divsChild>
                <w:div w:id="20101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6415">
          <w:marLeft w:val="0"/>
          <w:marRight w:val="0"/>
          <w:marTop w:val="0"/>
          <w:marBottom w:val="0"/>
          <w:divBdr>
            <w:top w:val="none" w:sz="0" w:space="0" w:color="auto"/>
            <w:left w:val="none" w:sz="0" w:space="0" w:color="auto"/>
            <w:bottom w:val="none" w:sz="0" w:space="0" w:color="auto"/>
            <w:right w:val="none" w:sz="0" w:space="0" w:color="auto"/>
          </w:divBdr>
          <w:divsChild>
            <w:div w:id="882601001">
              <w:marLeft w:val="0"/>
              <w:marRight w:val="0"/>
              <w:marTop w:val="0"/>
              <w:marBottom w:val="0"/>
              <w:divBdr>
                <w:top w:val="none" w:sz="0" w:space="0" w:color="auto"/>
                <w:left w:val="none" w:sz="0" w:space="0" w:color="auto"/>
                <w:bottom w:val="none" w:sz="0" w:space="0" w:color="auto"/>
                <w:right w:val="none" w:sz="0" w:space="0" w:color="auto"/>
              </w:divBdr>
              <w:divsChild>
                <w:div w:id="11009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ulesforum.azcourts.gov/Rules-Forum/aft/108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4" ma:contentTypeDescription="Create a new document." ma:contentTypeScope="" ma:versionID="a6f9ec0d35655fe8b1d5f17f48e5aa0e">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5a13a53d7574e99a741f585c5e65eeb9"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3e229276-0242-43fd-ae1c-9005d8cb82af">Open</Status>
    <Case_x0020_Status xmlns="3e229276-0242-43fd-ae1c-9005d8cb82af">Open</Case_x0020_Status>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TaxCatchAll xmlns="d017dfa5-038e-4918-abe4-ba559629eca7" xsi:nil="true"/>
    <lcf76f155ced4ddcb4097134ff3c332f xmlns="3e229276-0242-43fd-ae1c-9005d8cb82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50C0A5-B72D-4EDF-AE11-1B39F1E9F8F7}">
  <ds:schemaRefs>
    <ds:schemaRef ds:uri="http://schemas.microsoft.com/sharepoint/v3/contenttype/forms"/>
  </ds:schemaRefs>
</ds:datastoreItem>
</file>

<file path=customXml/itemProps2.xml><?xml version="1.0" encoding="utf-8"?>
<ds:datastoreItem xmlns:ds="http://schemas.openxmlformats.org/officeDocument/2006/customXml" ds:itemID="{ADB66747-A9BA-4890-8B3A-0E52846F1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045330-9E1D-4CE9-9605-1BF92009E3EB}">
  <ds:schemaRefs>
    <ds:schemaRef ds:uri="http://schemas.openxmlformats.org/officeDocument/2006/bibliography"/>
  </ds:schemaRefs>
</ds:datastoreItem>
</file>

<file path=customXml/itemProps4.xml><?xml version="1.0" encoding="utf-8"?>
<ds:datastoreItem xmlns:ds="http://schemas.openxmlformats.org/officeDocument/2006/customXml" ds:itemID="{DCEA8D2C-77B1-4068-9D39-A5FF25E49F6D}">
  <ds:schemaRefs>
    <ds:schemaRef ds:uri="http://schemas.microsoft.com/office/2006/metadata/properties"/>
    <ds:schemaRef ds:uri="http://schemas.microsoft.com/office/infopath/2007/PartnerControls"/>
    <ds:schemaRef ds:uri="3e229276-0242-43fd-ae1c-9005d8cb82af"/>
    <ds:schemaRef ds:uri="http://schemas.microsoft.com/sharepoint/v3"/>
    <ds:schemaRef ds:uri="d017dfa5-038e-4918-abe4-ba559629eca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1349</Words>
  <Characters>7694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2026-06-09T13:59:00Z</dcterms:created>
  <dcterms:modified xsi:type="dcterms:W3CDTF">2026-06-10T18:05:00Z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