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1798EBC1" w14:textId="77777777" w:rsidR="00BA58F1" w:rsidRPr="00BA58F1" w:rsidRDefault="00BA58F1" w:rsidP="00BA58F1">
      <w:pPr>
        <w:keepNext/>
        <w:ind w:right="-340" w:firstLine="180"/>
        <w:jc w:val="center"/>
        <w:outlineLvl w:val="0"/>
        <w:rPr>
          <w:rFonts w:ascii="Times New Roman" w:eastAsia="Times New Roman" w:hAnsi="Times New Roman"/>
          <w:b/>
          <w:color w:val="000000" w:themeColor="text1"/>
          <w:sz w:val="28"/>
          <w:szCs w:val="24"/>
        </w:rPr>
      </w:pPr>
      <w:r w:rsidRPr="00BA58F1">
        <w:rPr>
          <w:rFonts w:ascii="Times New Roman" w:eastAsia="Times New Roman" w:hAnsi="Times New Roman"/>
          <w:b/>
          <w:color w:val="000000" w:themeColor="text1"/>
          <w:sz w:val="28"/>
          <w:szCs w:val="24"/>
        </w:rPr>
        <w:t>IN THE SUPREME COURT</w:t>
      </w:r>
    </w:p>
    <w:p w14:paraId="60990242" w14:textId="77777777" w:rsidR="00BA58F1" w:rsidRPr="00BA58F1" w:rsidRDefault="00BA58F1" w:rsidP="00BA58F1">
      <w:pPr>
        <w:keepNext/>
        <w:ind w:right="-340" w:firstLine="180"/>
        <w:jc w:val="center"/>
        <w:outlineLvl w:val="0"/>
        <w:rPr>
          <w:rFonts w:ascii="Times New Roman" w:eastAsia="Times New Roman" w:hAnsi="Times New Roman"/>
          <w:b/>
          <w:color w:val="000000" w:themeColor="text1"/>
          <w:sz w:val="28"/>
          <w:szCs w:val="24"/>
        </w:rPr>
      </w:pPr>
      <w:r w:rsidRPr="00BA58F1">
        <w:rPr>
          <w:rFonts w:ascii="Times New Roman" w:eastAsia="Times New Roman" w:hAnsi="Times New Roman"/>
          <w:b/>
          <w:color w:val="000000" w:themeColor="text1"/>
          <w:sz w:val="28"/>
          <w:szCs w:val="24"/>
        </w:rPr>
        <w:t>STATE OF ARIZONA</w:t>
      </w:r>
    </w:p>
    <w:p w14:paraId="68F89230" w14:textId="77777777" w:rsidR="00BA58F1" w:rsidRPr="00BA58F1" w:rsidRDefault="00BA58F1" w:rsidP="00BA58F1">
      <w:pPr>
        <w:ind w:right="-340" w:firstLine="180"/>
        <w:jc w:val="both"/>
        <w:rPr>
          <w:rFonts w:ascii="Times New Roman" w:eastAsia="Times New Roman" w:hAnsi="Times New Roman"/>
          <w:color w:val="000000" w:themeColor="text1"/>
          <w:sz w:val="28"/>
          <w:szCs w:val="24"/>
        </w:rPr>
      </w:pPr>
    </w:p>
    <w:p w14:paraId="230D3114" w14:textId="77777777" w:rsidR="00BA58F1" w:rsidRPr="00BA58F1" w:rsidRDefault="00BA58F1" w:rsidP="00BA58F1">
      <w:pPr>
        <w:ind w:right="-340" w:firstLine="18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In the Matter of:</w:t>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t>)</w:t>
      </w:r>
      <w:r w:rsidRPr="00BA58F1">
        <w:rPr>
          <w:rFonts w:ascii="Times New Roman" w:eastAsia="Times New Roman" w:hAnsi="Times New Roman"/>
          <w:color w:val="000000" w:themeColor="text1"/>
          <w:sz w:val="28"/>
          <w:szCs w:val="24"/>
        </w:rPr>
        <w:tab/>
        <w:t xml:space="preserve">Supreme Court No. </w:t>
      </w:r>
    </w:p>
    <w:p w14:paraId="4C20867C" w14:textId="395F47B7" w:rsidR="00BA58F1" w:rsidRPr="00BA58F1" w:rsidRDefault="00BA58F1" w:rsidP="00BA58F1">
      <w:pPr>
        <w:ind w:right="-340" w:firstLine="18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t>)</w:t>
      </w:r>
      <w:r w:rsidRPr="00BA58F1">
        <w:rPr>
          <w:rFonts w:ascii="Times New Roman" w:eastAsia="Times New Roman" w:hAnsi="Times New Roman"/>
          <w:color w:val="000000" w:themeColor="text1"/>
          <w:sz w:val="28"/>
          <w:szCs w:val="24"/>
        </w:rPr>
        <w:tab/>
        <w:t>R-2</w:t>
      </w:r>
      <w:r w:rsidR="00B63F56">
        <w:rPr>
          <w:rFonts w:ascii="Times New Roman" w:eastAsia="Times New Roman" w:hAnsi="Times New Roman"/>
          <w:color w:val="000000" w:themeColor="text1"/>
          <w:sz w:val="28"/>
          <w:szCs w:val="24"/>
        </w:rPr>
        <w:t>5</w:t>
      </w:r>
      <w:r w:rsidRPr="00BA58F1">
        <w:rPr>
          <w:rFonts w:ascii="Times New Roman" w:eastAsia="Times New Roman" w:hAnsi="Times New Roman"/>
          <w:color w:val="000000" w:themeColor="text1"/>
          <w:sz w:val="28"/>
          <w:szCs w:val="24"/>
        </w:rPr>
        <w:t>-00</w:t>
      </w:r>
      <w:r w:rsidR="0010253B">
        <w:rPr>
          <w:rFonts w:ascii="Times New Roman" w:eastAsia="Times New Roman" w:hAnsi="Times New Roman"/>
          <w:color w:val="000000" w:themeColor="text1"/>
          <w:sz w:val="28"/>
          <w:szCs w:val="24"/>
        </w:rPr>
        <w:t>48</w:t>
      </w:r>
    </w:p>
    <w:p w14:paraId="16D4220F" w14:textId="1C7A2E37" w:rsidR="00BA58F1" w:rsidRPr="00BA58F1" w:rsidRDefault="00585848" w:rsidP="00BA58F1">
      <w:pPr>
        <w:ind w:right="20" w:firstLine="18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PETITION TO AMEND COURT RULES</w:t>
      </w:r>
      <w:r w:rsidR="00BA58F1" w:rsidRPr="00BA58F1">
        <w:rPr>
          <w:rFonts w:ascii="Times New Roman" w:eastAsia="Times New Roman" w:hAnsi="Times New Roman"/>
          <w:color w:val="000000" w:themeColor="text1"/>
          <w:sz w:val="28"/>
          <w:szCs w:val="24"/>
        </w:rPr>
        <w:t xml:space="preserve"> </w:t>
      </w:r>
      <w:r w:rsidR="00BA58F1" w:rsidRPr="00BA58F1">
        <w:rPr>
          <w:rFonts w:ascii="Times New Roman" w:eastAsia="Times New Roman" w:hAnsi="Times New Roman"/>
          <w:color w:val="000000" w:themeColor="text1"/>
          <w:sz w:val="28"/>
          <w:szCs w:val="24"/>
        </w:rPr>
        <w:tab/>
        <w:t>)</w:t>
      </w:r>
      <w:r w:rsidR="00BA58F1" w:rsidRPr="00BA58F1">
        <w:rPr>
          <w:rFonts w:ascii="Times New Roman" w:eastAsia="Times New Roman" w:hAnsi="Times New Roman"/>
          <w:color w:val="000000" w:themeColor="text1"/>
          <w:sz w:val="28"/>
          <w:szCs w:val="24"/>
        </w:rPr>
        <w:tab/>
        <w:t xml:space="preserve"> </w:t>
      </w:r>
    </w:p>
    <w:p w14:paraId="632B5936" w14:textId="12C700F6" w:rsidR="00BA58F1" w:rsidRPr="00BA58F1" w:rsidRDefault="00585848" w:rsidP="00BA58F1">
      <w:pPr>
        <w:ind w:right="-340" w:firstLine="18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REGARDING SERVICE OF PROCESS</w:t>
      </w:r>
      <w:r w:rsidR="00BA58F1" w:rsidRPr="00BA58F1">
        <w:rPr>
          <w:rFonts w:ascii="Times New Roman" w:eastAsia="Times New Roman" w:hAnsi="Times New Roman"/>
          <w:color w:val="000000" w:themeColor="text1"/>
          <w:sz w:val="28"/>
          <w:szCs w:val="24"/>
        </w:rPr>
        <w:t xml:space="preserve"> </w:t>
      </w:r>
      <w:r w:rsidR="00BA58F1" w:rsidRPr="00BA58F1">
        <w:rPr>
          <w:rFonts w:ascii="Times New Roman" w:eastAsia="Times New Roman" w:hAnsi="Times New Roman"/>
          <w:color w:val="000000" w:themeColor="text1"/>
          <w:sz w:val="28"/>
          <w:szCs w:val="24"/>
        </w:rPr>
        <w:tab/>
        <w:t>)</w:t>
      </w:r>
      <w:r w:rsidR="00BA58F1" w:rsidRPr="00BA58F1">
        <w:rPr>
          <w:rFonts w:ascii="Times New Roman" w:eastAsia="Times New Roman" w:hAnsi="Times New Roman"/>
          <w:color w:val="000000" w:themeColor="text1"/>
          <w:sz w:val="28"/>
          <w:szCs w:val="24"/>
        </w:rPr>
        <w:tab/>
        <w:t xml:space="preserve"> </w:t>
      </w:r>
      <w:r w:rsidR="00B63F56">
        <w:rPr>
          <w:rFonts w:ascii="Times New Roman" w:eastAsia="Times New Roman" w:hAnsi="Times New Roman"/>
          <w:color w:val="000000" w:themeColor="text1"/>
          <w:sz w:val="28"/>
          <w:szCs w:val="24"/>
        </w:rPr>
        <w:t>Comment</w:t>
      </w:r>
      <w:r w:rsidR="00485543">
        <w:rPr>
          <w:rFonts w:ascii="Times New Roman" w:eastAsia="Times New Roman" w:hAnsi="Times New Roman"/>
          <w:color w:val="000000" w:themeColor="text1"/>
          <w:sz w:val="28"/>
          <w:szCs w:val="24"/>
        </w:rPr>
        <w:t xml:space="preserve"> in Opposition</w:t>
      </w:r>
    </w:p>
    <w:p w14:paraId="2C549150" w14:textId="5FCE559B" w:rsidR="004344CE" w:rsidRDefault="004344CE" w:rsidP="0099744B">
      <w:pPr>
        <w:ind w:right="-340" w:firstLine="18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 xml:space="preserve">OF NOTICE OF CLAIM UPON </w:t>
      </w:r>
      <w:r w:rsidR="00BA58F1" w:rsidRPr="00BA58F1">
        <w:rPr>
          <w:rFonts w:ascii="Times New Roman" w:eastAsia="Times New Roman" w:hAnsi="Times New Roman"/>
          <w:color w:val="000000" w:themeColor="text1"/>
          <w:sz w:val="28"/>
          <w:szCs w:val="24"/>
        </w:rPr>
        <w:t xml:space="preserve"> </w:t>
      </w:r>
      <w:r w:rsidR="00BA58F1" w:rsidRPr="00BA58F1">
        <w:rPr>
          <w:rFonts w:ascii="Times New Roman" w:eastAsia="Times New Roman" w:hAnsi="Times New Roman"/>
          <w:color w:val="000000" w:themeColor="text1"/>
          <w:sz w:val="28"/>
          <w:szCs w:val="24"/>
        </w:rPr>
        <w:tab/>
      </w:r>
      <w:r w:rsidR="00BA58F1" w:rsidRPr="00BA58F1">
        <w:rPr>
          <w:rFonts w:ascii="Times New Roman" w:eastAsia="Times New Roman" w:hAnsi="Times New Roman"/>
          <w:color w:val="000000" w:themeColor="text1"/>
          <w:sz w:val="28"/>
          <w:szCs w:val="24"/>
        </w:rPr>
        <w:tab/>
      </w:r>
      <w:r>
        <w:rPr>
          <w:rFonts w:ascii="Times New Roman" w:eastAsia="Times New Roman" w:hAnsi="Times New Roman"/>
          <w:color w:val="000000" w:themeColor="text1"/>
          <w:sz w:val="28"/>
          <w:szCs w:val="24"/>
        </w:rPr>
        <w:t>)</w:t>
      </w:r>
    </w:p>
    <w:p w14:paraId="558DC206" w14:textId="30B592B8" w:rsidR="00BA58F1" w:rsidRPr="00BA58F1" w:rsidRDefault="004344CE" w:rsidP="004344CE">
      <w:pPr>
        <w:ind w:right="-34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 xml:space="preserve">   GOVERNMENT OFFICIALS</w:t>
      </w:r>
      <w:r>
        <w:rPr>
          <w:rFonts w:ascii="Times New Roman" w:eastAsia="Times New Roman" w:hAnsi="Times New Roman"/>
          <w:color w:val="000000" w:themeColor="text1"/>
          <w:sz w:val="28"/>
          <w:szCs w:val="24"/>
        </w:rPr>
        <w:tab/>
      </w:r>
      <w:r>
        <w:rPr>
          <w:rFonts w:ascii="Times New Roman" w:eastAsia="Times New Roman" w:hAnsi="Times New Roman"/>
          <w:color w:val="000000" w:themeColor="text1"/>
          <w:sz w:val="28"/>
          <w:szCs w:val="24"/>
        </w:rPr>
        <w:tab/>
      </w:r>
      <w:r w:rsidR="00BA58F1" w:rsidRPr="00BA58F1">
        <w:rPr>
          <w:rFonts w:ascii="Times New Roman" w:eastAsia="Times New Roman" w:hAnsi="Times New Roman"/>
          <w:color w:val="000000" w:themeColor="text1"/>
          <w:sz w:val="28"/>
          <w:szCs w:val="24"/>
        </w:rPr>
        <w:t>)</w:t>
      </w:r>
      <w:r w:rsidR="00BA58F1" w:rsidRPr="00BA58F1">
        <w:rPr>
          <w:rFonts w:ascii="Times New Roman" w:eastAsia="Times New Roman" w:hAnsi="Times New Roman"/>
          <w:color w:val="000000" w:themeColor="text1"/>
          <w:sz w:val="28"/>
          <w:szCs w:val="24"/>
        </w:rPr>
        <w:tab/>
        <w:t xml:space="preserve"> </w:t>
      </w:r>
      <w:r w:rsidR="00B63F56">
        <w:rPr>
          <w:rFonts w:ascii="Times New Roman" w:eastAsia="Times New Roman" w:hAnsi="Times New Roman"/>
          <w:color w:val="000000" w:themeColor="text1"/>
          <w:sz w:val="28"/>
          <w:szCs w:val="24"/>
        </w:rPr>
        <w:t xml:space="preserve"> </w:t>
      </w:r>
      <w:r w:rsidR="00BA58F1" w:rsidRPr="00BA58F1">
        <w:rPr>
          <w:rFonts w:ascii="Times New Roman" w:eastAsia="Times New Roman" w:hAnsi="Times New Roman"/>
          <w:color w:val="000000" w:themeColor="text1"/>
          <w:sz w:val="28"/>
          <w:szCs w:val="24"/>
        </w:rPr>
        <w:t xml:space="preserve">  </w:t>
      </w:r>
    </w:p>
    <w:p w14:paraId="3A59457C" w14:textId="77777777" w:rsidR="00BA58F1" w:rsidRPr="00BA58F1" w:rsidRDefault="00BA58F1" w:rsidP="00BA58F1">
      <w:pPr>
        <w:ind w:right="-340" w:firstLine="180"/>
        <w:jc w:val="both"/>
        <w:rPr>
          <w:rFonts w:ascii="Times New Roman" w:eastAsia="Times New Roman" w:hAnsi="Times New Roman"/>
          <w:b/>
          <w:color w:val="000000" w:themeColor="text1"/>
          <w:sz w:val="28"/>
          <w:szCs w:val="24"/>
        </w:rPr>
      </w:pP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rPr>
        <w:t>)</w:t>
      </w:r>
      <w:r w:rsidRPr="00BA58F1">
        <w:rPr>
          <w:rFonts w:ascii="Times New Roman" w:eastAsia="Times New Roman" w:hAnsi="Times New Roman"/>
          <w:color w:val="000000" w:themeColor="text1"/>
          <w:sz w:val="28"/>
          <w:szCs w:val="24"/>
        </w:rPr>
        <w:tab/>
        <w:t xml:space="preserve"> </w:t>
      </w:r>
    </w:p>
    <w:p w14:paraId="50891512" w14:textId="77777777" w:rsidR="00BA58F1" w:rsidRPr="00BA58F1" w:rsidRDefault="00BA58F1" w:rsidP="00BA58F1">
      <w:pPr>
        <w:jc w:val="both"/>
        <w:rPr>
          <w:rFonts w:ascii="Times New Roman" w:eastAsia="Times New Roman" w:hAnsi="Times New Roman"/>
          <w:color w:val="000000" w:themeColor="text1"/>
          <w:sz w:val="26"/>
          <w:szCs w:val="24"/>
        </w:rPr>
      </w:pPr>
    </w:p>
    <w:p w14:paraId="35FA34B9" w14:textId="74D16B39" w:rsidR="00BA58F1" w:rsidRPr="00BA58F1" w:rsidRDefault="00484350" w:rsidP="00BA58F1">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sidRPr="00484350">
        <w:rPr>
          <w:rStyle w:val="normaltextrun"/>
          <w:rFonts w:ascii="Times New Roman" w:hAnsi="Times New Roman"/>
          <w:sz w:val="28"/>
          <w:szCs w:val="28"/>
        </w:rPr>
        <w:t>Pursuant to Rule 28(c), Rules of the Supreme Court of Arizona and this Court’s order dated January 22, 2026,</w:t>
      </w:r>
      <w:r>
        <w:rPr>
          <w:rStyle w:val="normaltextrun"/>
          <w:rFonts w:ascii="Times New Roman" w:hAnsi="Times New Roman"/>
          <w:sz w:val="28"/>
          <w:szCs w:val="28"/>
        </w:rPr>
        <w:t xml:space="preserve"> </w:t>
      </w:r>
      <w:r w:rsidR="00BA58F1" w:rsidRPr="00484350">
        <w:rPr>
          <w:rFonts w:ascii="Times New Roman" w:eastAsia="Times New Roman" w:hAnsi="Times New Roman"/>
          <w:color w:val="000000" w:themeColor="text1"/>
          <w:sz w:val="28"/>
          <w:szCs w:val="24"/>
        </w:rPr>
        <w:t>David</w:t>
      </w:r>
      <w:r w:rsidR="00BA58F1" w:rsidRPr="00BA58F1">
        <w:rPr>
          <w:rFonts w:ascii="Times New Roman" w:eastAsia="Times New Roman" w:hAnsi="Times New Roman"/>
          <w:color w:val="000000" w:themeColor="text1"/>
          <w:sz w:val="28"/>
          <w:szCs w:val="24"/>
        </w:rPr>
        <w:t xml:space="preserve"> K. Byers (“Commentor”) hereby submits this Comment </w:t>
      </w:r>
      <w:r w:rsidR="00F97253">
        <w:rPr>
          <w:rFonts w:ascii="Times New Roman" w:eastAsia="Times New Roman" w:hAnsi="Times New Roman"/>
          <w:color w:val="000000" w:themeColor="text1"/>
          <w:sz w:val="28"/>
          <w:szCs w:val="24"/>
        </w:rPr>
        <w:t>opposing</w:t>
      </w:r>
      <w:r w:rsidR="00005BA7">
        <w:rPr>
          <w:rFonts w:ascii="Times New Roman" w:eastAsia="Times New Roman" w:hAnsi="Times New Roman"/>
          <w:color w:val="000000" w:themeColor="text1"/>
          <w:sz w:val="28"/>
          <w:szCs w:val="24"/>
        </w:rPr>
        <w:t xml:space="preserve"> </w:t>
      </w:r>
      <w:r w:rsidR="00BA58F1" w:rsidRPr="00BA58F1">
        <w:rPr>
          <w:rFonts w:ascii="Times New Roman" w:eastAsia="Times New Roman" w:hAnsi="Times New Roman"/>
          <w:color w:val="000000" w:themeColor="text1"/>
          <w:sz w:val="28"/>
          <w:szCs w:val="24"/>
        </w:rPr>
        <w:t>Rule Petition No. R-2</w:t>
      </w:r>
      <w:r w:rsidR="00BD3C20">
        <w:rPr>
          <w:rFonts w:ascii="Times New Roman" w:eastAsia="Times New Roman" w:hAnsi="Times New Roman"/>
          <w:color w:val="000000" w:themeColor="text1"/>
          <w:sz w:val="28"/>
          <w:szCs w:val="24"/>
        </w:rPr>
        <w:t>5</w:t>
      </w:r>
      <w:r w:rsidR="00BA58F1" w:rsidRPr="00BA58F1">
        <w:rPr>
          <w:rFonts w:ascii="Times New Roman" w:eastAsia="Times New Roman" w:hAnsi="Times New Roman"/>
          <w:color w:val="000000" w:themeColor="text1"/>
          <w:sz w:val="28"/>
          <w:szCs w:val="24"/>
        </w:rPr>
        <w:t>-00</w:t>
      </w:r>
      <w:r w:rsidR="00677E95">
        <w:rPr>
          <w:rFonts w:ascii="Times New Roman" w:eastAsia="Times New Roman" w:hAnsi="Times New Roman"/>
          <w:color w:val="000000" w:themeColor="text1"/>
          <w:sz w:val="28"/>
          <w:szCs w:val="24"/>
        </w:rPr>
        <w:t>48</w:t>
      </w:r>
      <w:r w:rsidR="00BA58F1" w:rsidRPr="00BA58F1">
        <w:rPr>
          <w:rFonts w:ascii="Times New Roman" w:eastAsia="Times New Roman" w:hAnsi="Times New Roman"/>
          <w:color w:val="000000" w:themeColor="text1"/>
          <w:sz w:val="28"/>
          <w:szCs w:val="24"/>
        </w:rPr>
        <w:t xml:space="preserve"> (“</w:t>
      </w:r>
      <w:r w:rsidR="00250BED">
        <w:rPr>
          <w:rFonts w:ascii="Times New Roman" w:eastAsia="Times New Roman" w:hAnsi="Times New Roman"/>
          <w:color w:val="000000" w:themeColor="text1"/>
          <w:sz w:val="28"/>
          <w:szCs w:val="24"/>
        </w:rPr>
        <w:t>P</w:t>
      </w:r>
      <w:r w:rsidR="00BA58F1" w:rsidRPr="00BA58F1">
        <w:rPr>
          <w:rFonts w:ascii="Times New Roman" w:eastAsia="Times New Roman" w:hAnsi="Times New Roman"/>
          <w:color w:val="000000" w:themeColor="text1"/>
          <w:sz w:val="28"/>
          <w:szCs w:val="24"/>
        </w:rPr>
        <w:t xml:space="preserve">etition”) filed by </w:t>
      </w:r>
      <w:r w:rsidR="00BD3C20">
        <w:rPr>
          <w:rFonts w:ascii="Times New Roman" w:eastAsia="Times New Roman" w:hAnsi="Times New Roman"/>
          <w:color w:val="000000" w:themeColor="text1"/>
          <w:sz w:val="28"/>
          <w:szCs w:val="24"/>
        </w:rPr>
        <w:t xml:space="preserve">Mr. Eli Dalton-Webb </w:t>
      </w:r>
      <w:r w:rsidR="00BA58F1" w:rsidRPr="00BA58F1">
        <w:rPr>
          <w:rFonts w:ascii="Times New Roman" w:eastAsia="Times New Roman" w:hAnsi="Times New Roman"/>
          <w:color w:val="000000" w:themeColor="text1"/>
          <w:sz w:val="28"/>
          <w:szCs w:val="24"/>
        </w:rPr>
        <w:t>(“Petitioner”).</w:t>
      </w:r>
      <w:r w:rsidR="009B776B">
        <w:rPr>
          <w:rFonts w:ascii="Times New Roman" w:eastAsia="Times New Roman" w:hAnsi="Times New Roman"/>
          <w:color w:val="000000" w:themeColor="text1"/>
          <w:sz w:val="28"/>
          <w:szCs w:val="24"/>
        </w:rPr>
        <w:t xml:space="preserve"> </w:t>
      </w:r>
      <w:r w:rsidR="00CD61FE">
        <w:rPr>
          <w:rFonts w:ascii="Times New Roman" w:eastAsia="Times New Roman" w:hAnsi="Times New Roman"/>
          <w:color w:val="000000" w:themeColor="text1"/>
          <w:sz w:val="28"/>
          <w:szCs w:val="24"/>
        </w:rPr>
        <w:t>The Petition proposes amending Civil Rules 4.1</w:t>
      </w:r>
      <w:r w:rsidR="001E1A18">
        <w:rPr>
          <w:rFonts w:ascii="Times New Roman" w:eastAsia="Times New Roman" w:hAnsi="Times New Roman"/>
          <w:color w:val="000000" w:themeColor="text1"/>
          <w:sz w:val="28"/>
          <w:szCs w:val="24"/>
        </w:rPr>
        <w:t xml:space="preserve">, 4.2, and 5, and adopting a new Civil Rule 4.3 regarding </w:t>
      </w:r>
      <w:r w:rsidR="007741FB">
        <w:rPr>
          <w:rFonts w:ascii="Times New Roman" w:eastAsia="Times New Roman" w:hAnsi="Times New Roman"/>
          <w:color w:val="000000" w:themeColor="text1"/>
          <w:sz w:val="28"/>
          <w:szCs w:val="24"/>
        </w:rPr>
        <w:t xml:space="preserve">service of a notice of claim on government </w:t>
      </w:r>
      <w:r w:rsidR="00890EDB">
        <w:rPr>
          <w:rFonts w:ascii="Times New Roman" w:eastAsia="Times New Roman" w:hAnsi="Times New Roman"/>
          <w:color w:val="000000" w:themeColor="text1"/>
          <w:sz w:val="28"/>
          <w:szCs w:val="24"/>
        </w:rPr>
        <w:t xml:space="preserve">officials. </w:t>
      </w:r>
      <w:r w:rsidR="003D5588">
        <w:rPr>
          <w:rFonts w:ascii="Times New Roman" w:eastAsia="Times New Roman" w:hAnsi="Times New Roman"/>
          <w:color w:val="000000" w:themeColor="text1"/>
          <w:sz w:val="28"/>
          <w:szCs w:val="24"/>
        </w:rPr>
        <w:t xml:space="preserve"> </w:t>
      </w:r>
      <w:r w:rsidR="008B649A">
        <w:rPr>
          <w:rFonts w:ascii="Times New Roman" w:eastAsia="Times New Roman" w:hAnsi="Times New Roman"/>
          <w:color w:val="000000" w:themeColor="text1"/>
          <w:sz w:val="28"/>
          <w:szCs w:val="24"/>
        </w:rPr>
        <w:t xml:space="preserve"> </w:t>
      </w:r>
    </w:p>
    <w:p w14:paraId="5AC5673C" w14:textId="08F4DF6A" w:rsidR="00BA58F1" w:rsidRPr="008B649A" w:rsidRDefault="003716E7" w:rsidP="008B649A">
      <w:pPr>
        <w:pStyle w:val="ListParagraph"/>
        <w:numPr>
          <w:ilvl w:val="0"/>
          <w:numId w:val="46"/>
        </w:numPr>
        <w:autoSpaceDE w:val="0"/>
        <w:autoSpaceDN w:val="0"/>
        <w:adjustRightInd w:val="0"/>
        <w:spacing w:line="480" w:lineRule="auto"/>
        <w:ind w:right="20"/>
        <w:jc w:val="both"/>
        <w:rPr>
          <w:rFonts w:ascii="Times New Roman" w:eastAsia="Times New Roman" w:hAnsi="Times New Roman"/>
          <w:b/>
          <w:bCs/>
          <w:color w:val="000000" w:themeColor="text1"/>
          <w:sz w:val="28"/>
          <w:szCs w:val="24"/>
        </w:rPr>
      </w:pPr>
      <w:r w:rsidRPr="008B649A">
        <w:rPr>
          <w:rFonts w:ascii="Times New Roman" w:eastAsia="Times New Roman" w:hAnsi="Times New Roman"/>
          <w:b/>
          <w:bCs/>
          <w:color w:val="000000" w:themeColor="text1"/>
          <w:sz w:val="28"/>
          <w:szCs w:val="24"/>
        </w:rPr>
        <w:t>Discussion</w:t>
      </w:r>
      <w:r w:rsidR="0038576A" w:rsidRPr="008B649A">
        <w:rPr>
          <w:rFonts w:ascii="Times New Roman" w:eastAsia="Times New Roman" w:hAnsi="Times New Roman"/>
          <w:b/>
          <w:bCs/>
          <w:color w:val="000000" w:themeColor="text1"/>
          <w:sz w:val="28"/>
          <w:szCs w:val="24"/>
        </w:rPr>
        <w:t xml:space="preserve"> </w:t>
      </w:r>
    </w:p>
    <w:p w14:paraId="13ED12BF" w14:textId="7E7F9C20" w:rsidR="008B649A" w:rsidRDefault="008B649A" w:rsidP="008B649A">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 xml:space="preserve">The Petition proposes amending Civil Rules 4.1, 4.2, and 5, and adopting a new Civil Rule 4.3 </w:t>
      </w:r>
      <w:r w:rsidR="00D63B90">
        <w:rPr>
          <w:rFonts w:ascii="Times New Roman" w:eastAsia="Times New Roman" w:hAnsi="Times New Roman"/>
          <w:color w:val="000000" w:themeColor="text1"/>
          <w:sz w:val="28"/>
          <w:szCs w:val="24"/>
        </w:rPr>
        <w:t>to govern</w:t>
      </w:r>
      <w:r>
        <w:rPr>
          <w:rFonts w:ascii="Times New Roman" w:eastAsia="Times New Roman" w:hAnsi="Times New Roman"/>
          <w:color w:val="000000" w:themeColor="text1"/>
          <w:sz w:val="28"/>
          <w:szCs w:val="24"/>
        </w:rPr>
        <w:t xml:space="preserve"> service of notice</w:t>
      </w:r>
      <w:r w:rsidR="00111A66">
        <w:rPr>
          <w:rFonts w:ascii="Times New Roman" w:eastAsia="Times New Roman" w:hAnsi="Times New Roman"/>
          <w:color w:val="000000" w:themeColor="text1"/>
          <w:sz w:val="28"/>
          <w:szCs w:val="24"/>
        </w:rPr>
        <w:t>s</w:t>
      </w:r>
      <w:r>
        <w:rPr>
          <w:rFonts w:ascii="Times New Roman" w:eastAsia="Times New Roman" w:hAnsi="Times New Roman"/>
          <w:color w:val="000000" w:themeColor="text1"/>
          <w:sz w:val="28"/>
          <w:szCs w:val="24"/>
        </w:rPr>
        <w:t xml:space="preserve"> of claim on government officials. </w:t>
      </w:r>
      <w:r w:rsidR="00111A66">
        <w:rPr>
          <w:rFonts w:ascii="Times New Roman" w:eastAsia="Times New Roman" w:hAnsi="Times New Roman"/>
          <w:color w:val="000000" w:themeColor="text1"/>
          <w:sz w:val="28"/>
          <w:szCs w:val="24"/>
        </w:rPr>
        <w:t>As discussed below, t</w:t>
      </w:r>
      <w:r>
        <w:rPr>
          <w:rFonts w:ascii="Times New Roman" w:eastAsia="Times New Roman" w:hAnsi="Times New Roman"/>
          <w:color w:val="000000" w:themeColor="text1"/>
          <w:sz w:val="28"/>
          <w:szCs w:val="24"/>
        </w:rPr>
        <w:t>he p</w:t>
      </w:r>
      <w:r w:rsidR="00187F8A">
        <w:rPr>
          <w:rFonts w:ascii="Times New Roman" w:eastAsia="Times New Roman" w:hAnsi="Times New Roman"/>
          <w:color w:val="000000" w:themeColor="text1"/>
          <w:sz w:val="28"/>
          <w:szCs w:val="24"/>
        </w:rPr>
        <w:t xml:space="preserve">roposal raises constitutional </w:t>
      </w:r>
      <w:r w:rsidR="001A6185">
        <w:rPr>
          <w:rFonts w:ascii="Times New Roman" w:eastAsia="Times New Roman" w:hAnsi="Times New Roman"/>
          <w:color w:val="000000" w:themeColor="text1"/>
          <w:sz w:val="28"/>
          <w:szCs w:val="24"/>
        </w:rPr>
        <w:t xml:space="preserve">concerns and </w:t>
      </w:r>
      <w:r w:rsidR="004355ED">
        <w:rPr>
          <w:rFonts w:ascii="Times New Roman" w:eastAsia="Times New Roman" w:hAnsi="Times New Roman"/>
          <w:color w:val="000000" w:themeColor="text1"/>
          <w:sz w:val="28"/>
          <w:szCs w:val="24"/>
        </w:rPr>
        <w:t xml:space="preserve">would </w:t>
      </w:r>
      <w:r w:rsidR="001A6185">
        <w:rPr>
          <w:rFonts w:ascii="Times New Roman" w:eastAsia="Times New Roman" w:hAnsi="Times New Roman"/>
          <w:color w:val="000000" w:themeColor="text1"/>
          <w:sz w:val="28"/>
          <w:szCs w:val="24"/>
        </w:rPr>
        <w:t xml:space="preserve">impose cumbersome, </w:t>
      </w:r>
      <w:r w:rsidR="004355ED">
        <w:rPr>
          <w:rFonts w:ascii="Times New Roman" w:eastAsia="Times New Roman" w:hAnsi="Times New Roman"/>
          <w:color w:val="000000" w:themeColor="text1"/>
          <w:sz w:val="28"/>
          <w:szCs w:val="24"/>
        </w:rPr>
        <w:t>costly</w:t>
      </w:r>
      <w:r w:rsidR="001A6185">
        <w:rPr>
          <w:rFonts w:ascii="Times New Roman" w:eastAsia="Times New Roman" w:hAnsi="Times New Roman"/>
          <w:color w:val="000000" w:themeColor="text1"/>
          <w:sz w:val="28"/>
          <w:szCs w:val="24"/>
        </w:rPr>
        <w:t>, time consuming</w:t>
      </w:r>
      <w:r w:rsidR="001D30FD">
        <w:rPr>
          <w:rFonts w:ascii="Times New Roman" w:eastAsia="Times New Roman" w:hAnsi="Times New Roman"/>
          <w:color w:val="000000" w:themeColor="text1"/>
          <w:sz w:val="28"/>
          <w:szCs w:val="24"/>
        </w:rPr>
        <w:t xml:space="preserve">, and </w:t>
      </w:r>
      <w:r w:rsidR="004355ED">
        <w:rPr>
          <w:rFonts w:ascii="Times New Roman" w:eastAsia="Times New Roman" w:hAnsi="Times New Roman"/>
          <w:color w:val="000000" w:themeColor="text1"/>
          <w:sz w:val="28"/>
          <w:szCs w:val="24"/>
        </w:rPr>
        <w:t xml:space="preserve">ultimately </w:t>
      </w:r>
      <w:r w:rsidR="001D30FD">
        <w:rPr>
          <w:rFonts w:ascii="Times New Roman" w:eastAsia="Times New Roman" w:hAnsi="Times New Roman"/>
          <w:color w:val="000000" w:themeColor="text1"/>
          <w:sz w:val="28"/>
          <w:szCs w:val="24"/>
        </w:rPr>
        <w:t>unworkable</w:t>
      </w:r>
      <w:r w:rsidR="001A6185">
        <w:rPr>
          <w:rFonts w:ascii="Times New Roman" w:eastAsia="Times New Roman" w:hAnsi="Times New Roman"/>
          <w:color w:val="000000" w:themeColor="text1"/>
          <w:sz w:val="28"/>
          <w:szCs w:val="24"/>
        </w:rPr>
        <w:t xml:space="preserve"> </w:t>
      </w:r>
      <w:r w:rsidR="001D30FD">
        <w:rPr>
          <w:rFonts w:ascii="Times New Roman" w:eastAsia="Times New Roman" w:hAnsi="Times New Roman"/>
          <w:color w:val="000000" w:themeColor="text1"/>
          <w:sz w:val="28"/>
          <w:szCs w:val="24"/>
        </w:rPr>
        <w:t>requirements.</w:t>
      </w:r>
      <w:r>
        <w:rPr>
          <w:rFonts w:ascii="Times New Roman" w:eastAsia="Times New Roman" w:hAnsi="Times New Roman"/>
          <w:color w:val="000000" w:themeColor="text1"/>
          <w:sz w:val="28"/>
          <w:szCs w:val="24"/>
        </w:rPr>
        <w:t xml:space="preserve">   </w:t>
      </w:r>
    </w:p>
    <w:p w14:paraId="3988E581" w14:textId="35AABAF0" w:rsidR="001C1AF4" w:rsidRPr="00904699" w:rsidRDefault="001C1AF4" w:rsidP="00904699">
      <w:pPr>
        <w:pStyle w:val="ListParagraph"/>
        <w:numPr>
          <w:ilvl w:val="0"/>
          <w:numId w:val="48"/>
        </w:numPr>
        <w:autoSpaceDE w:val="0"/>
        <w:autoSpaceDN w:val="0"/>
        <w:adjustRightInd w:val="0"/>
        <w:spacing w:line="480" w:lineRule="auto"/>
        <w:ind w:right="20"/>
        <w:jc w:val="both"/>
        <w:rPr>
          <w:rFonts w:ascii="Times New Roman" w:eastAsia="Times New Roman" w:hAnsi="Times New Roman"/>
          <w:b/>
          <w:bCs/>
          <w:color w:val="000000" w:themeColor="text1"/>
          <w:sz w:val="28"/>
          <w:szCs w:val="24"/>
        </w:rPr>
      </w:pPr>
      <w:proofErr w:type="gramStart"/>
      <w:r w:rsidRPr="00904699">
        <w:rPr>
          <w:rFonts w:ascii="Times New Roman" w:eastAsia="Times New Roman" w:hAnsi="Times New Roman"/>
          <w:b/>
          <w:bCs/>
          <w:color w:val="000000" w:themeColor="text1"/>
          <w:sz w:val="28"/>
          <w:szCs w:val="24"/>
        </w:rPr>
        <w:lastRenderedPageBreak/>
        <w:t>The Petition</w:t>
      </w:r>
      <w:proofErr w:type="gramEnd"/>
      <w:r w:rsidRPr="00904699">
        <w:rPr>
          <w:rFonts w:ascii="Times New Roman" w:eastAsia="Times New Roman" w:hAnsi="Times New Roman"/>
          <w:b/>
          <w:bCs/>
          <w:color w:val="000000" w:themeColor="text1"/>
          <w:sz w:val="28"/>
          <w:szCs w:val="24"/>
        </w:rPr>
        <w:t xml:space="preserve"> Raises Constitutional Concerns </w:t>
      </w:r>
    </w:p>
    <w:p w14:paraId="523EE4B6" w14:textId="209DE80D" w:rsidR="00EF1F01" w:rsidRPr="00EF1F01" w:rsidRDefault="00EF1F01" w:rsidP="00EF1F01">
      <w:pPr>
        <w:pStyle w:val="ListParagraph"/>
        <w:numPr>
          <w:ilvl w:val="1"/>
          <w:numId w:val="48"/>
        </w:numPr>
        <w:autoSpaceDE w:val="0"/>
        <w:autoSpaceDN w:val="0"/>
        <w:adjustRightInd w:val="0"/>
        <w:spacing w:line="480" w:lineRule="auto"/>
        <w:ind w:right="20"/>
        <w:jc w:val="both"/>
        <w:rPr>
          <w:rFonts w:ascii="Times New Roman" w:eastAsia="Times New Roman" w:hAnsi="Times New Roman"/>
          <w:b/>
          <w:bCs/>
          <w:i/>
          <w:iCs/>
          <w:color w:val="000000" w:themeColor="text1"/>
          <w:sz w:val="28"/>
          <w:szCs w:val="24"/>
        </w:rPr>
      </w:pPr>
      <w:r w:rsidRPr="00EF1F01">
        <w:rPr>
          <w:rFonts w:ascii="Times New Roman" w:eastAsia="Times New Roman" w:hAnsi="Times New Roman"/>
          <w:b/>
          <w:bCs/>
          <w:i/>
          <w:iCs/>
          <w:color w:val="000000" w:themeColor="text1"/>
          <w:sz w:val="28"/>
          <w:szCs w:val="24"/>
        </w:rPr>
        <w:t>Rule Making Authority</w:t>
      </w:r>
    </w:p>
    <w:p w14:paraId="006B06CC" w14:textId="2794B428" w:rsidR="002207A9" w:rsidRDefault="00141111" w:rsidP="00863FA1">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T</w:t>
      </w:r>
      <w:r w:rsidRPr="00E54CBE">
        <w:rPr>
          <w:rFonts w:ascii="Times New Roman" w:eastAsia="Times New Roman" w:hAnsi="Times New Roman"/>
          <w:color w:val="000000" w:themeColor="text1"/>
          <w:sz w:val="28"/>
          <w:szCs w:val="24"/>
        </w:rPr>
        <w:t xml:space="preserve">he </w:t>
      </w:r>
      <w:r w:rsidRPr="006F70ED">
        <w:rPr>
          <w:rFonts w:ascii="Times New Roman" w:eastAsia="Times New Roman" w:hAnsi="Times New Roman"/>
          <w:color w:val="000000" w:themeColor="text1"/>
          <w:sz w:val="28"/>
          <w:szCs w:val="24"/>
        </w:rPr>
        <w:t xml:space="preserve">Supreme Court's rulemaking </w:t>
      </w:r>
      <w:r w:rsidR="00B432D7">
        <w:rPr>
          <w:rFonts w:ascii="Times New Roman" w:eastAsia="Times New Roman" w:hAnsi="Times New Roman"/>
          <w:color w:val="000000" w:themeColor="text1"/>
          <w:sz w:val="28"/>
          <w:szCs w:val="24"/>
        </w:rPr>
        <w:t xml:space="preserve">authority </w:t>
      </w:r>
      <w:r w:rsidRPr="006F70ED">
        <w:rPr>
          <w:rFonts w:ascii="Times New Roman" w:eastAsia="Times New Roman" w:hAnsi="Times New Roman"/>
          <w:color w:val="000000" w:themeColor="text1"/>
          <w:sz w:val="28"/>
          <w:szCs w:val="24"/>
        </w:rPr>
        <w:t>extends to</w:t>
      </w:r>
      <w:r w:rsidR="002C2321">
        <w:rPr>
          <w:rFonts w:ascii="Times New Roman" w:eastAsia="Times New Roman" w:hAnsi="Times New Roman"/>
          <w:color w:val="000000" w:themeColor="text1"/>
          <w:sz w:val="28"/>
          <w:szCs w:val="24"/>
        </w:rPr>
        <w:t xml:space="preserve"> rulemaking for</w:t>
      </w:r>
      <w:r w:rsidRPr="006F70ED">
        <w:rPr>
          <w:rFonts w:ascii="Times New Roman" w:eastAsia="Times New Roman" w:hAnsi="Times New Roman"/>
          <w:color w:val="000000" w:themeColor="text1"/>
          <w:sz w:val="28"/>
          <w:szCs w:val="24"/>
        </w:rPr>
        <w:t xml:space="preserve"> judicial proceedings within Arizona's integrated judicial system</w:t>
      </w:r>
      <w:r>
        <w:rPr>
          <w:rFonts w:ascii="Times New Roman" w:eastAsia="Times New Roman" w:hAnsi="Times New Roman"/>
          <w:color w:val="000000" w:themeColor="text1"/>
          <w:sz w:val="28"/>
          <w:szCs w:val="24"/>
        </w:rPr>
        <w:t xml:space="preserve">. </w:t>
      </w:r>
      <w:r w:rsidR="00455AA7">
        <w:rPr>
          <w:rFonts w:ascii="Times New Roman" w:eastAsia="Times New Roman" w:hAnsi="Times New Roman"/>
          <w:color w:val="000000" w:themeColor="text1"/>
          <w:sz w:val="28"/>
          <w:szCs w:val="24"/>
        </w:rPr>
        <w:t>Ariz. Con</w:t>
      </w:r>
      <w:r w:rsidR="00E41FE2">
        <w:rPr>
          <w:rFonts w:ascii="Times New Roman" w:eastAsia="Times New Roman" w:hAnsi="Times New Roman"/>
          <w:color w:val="000000" w:themeColor="text1"/>
          <w:sz w:val="28"/>
          <w:szCs w:val="24"/>
        </w:rPr>
        <w:t xml:space="preserve">st. art. </w:t>
      </w:r>
      <w:r w:rsidR="004D11A6">
        <w:rPr>
          <w:rFonts w:ascii="Times New Roman" w:eastAsia="Times New Roman" w:hAnsi="Times New Roman"/>
          <w:color w:val="000000" w:themeColor="text1"/>
          <w:sz w:val="28"/>
          <w:szCs w:val="24"/>
        </w:rPr>
        <w:t>VI</w:t>
      </w:r>
      <w:r w:rsidR="00D03D4C">
        <w:rPr>
          <w:rFonts w:ascii="Times New Roman" w:eastAsia="Times New Roman" w:hAnsi="Times New Roman"/>
          <w:color w:val="000000" w:themeColor="text1"/>
          <w:sz w:val="28"/>
          <w:szCs w:val="24"/>
        </w:rPr>
        <w:t xml:space="preserve"> §</w:t>
      </w:r>
      <w:r w:rsidR="00E41FE2">
        <w:rPr>
          <w:rFonts w:ascii="Times New Roman" w:eastAsia="Times New Roman" w:hAnsi="Times New Roman"/>
          <w:color w:val="000000" w:themeColor="text1"/>
          <w:sz w:val="28"/>
          <w:szCs w:val="24"/>
        </w:rPr>
        <w:t xml:space="preserve"> 5. </w:t>
      </w:r>
      <w:r w:rsidR="00C44976">
        <w:rPr>
          <w:rFonts w:ascii="Times New Roman" w:eastAsia="Times New Roman" w:hAnsi="Times New Roman"/>
          <w:color w:val="000000" w:themeColor="text1"/>
          <w:sz w:val="28"/>
          <w:szCs w:val="24"/>
        </w:rPr>
        <w:t>A</w:t>
      </w:r>
      <w:r w:rsidR="0080051C">
        <w:rPr>
          <w:rFonts w:ascii="Times New Roman" w:eastAsia="Times New Roman" w:hAnsi="Times New Roman"/>
          <w:color w:val="000000" w:themeColor="text1"/>
          <w:sz w:val="28"/>
          <w:szCs w:val="24"/>
        </w:rPr>
        <w:t xml:space="preserve"> notice of claim is not a judicial </w:t>
      </w:r>
      <w:r w:rsidR="00797CB8">
        <w:rPr>
          <w:rFonts w:ascii="Times New Roman" w:eastAsia="Times New Roman" w:hAnsi="Times New Roman"/>
          <w:color w:val="000000" w:themeColor="text1"/>
          <w:sz w:val="28"/>
          <w:szCs w:val="24"/>
        </w:rPr>
        <w:t xml:space="preserve">filing, nor is it a </w:t>
      </w:r>
      <w:r w:rsidR="00485543">
        <w:rPr>
          <w:rFonts w:ascii="Times New Roman" w:eastAsia="Times New Roman" w:hAnsi="Times New Roman"/>
          <w:color w:val="000000" w:themeColor="text1"/>
          <w:sz w:val="28"/>
          <w:szCs w:val="24"/>
        </w:rPr>
        <w:t>pleading</w:t>
      </w:r>
      <w:r w:rsidR="00797CB8">
        <w:rPr>
          <w:rFonts w:ascii="Times New Roman" w:eastAsia="Times New Roman" w:hAnsi="Times New Roman"/>
          <w:color w:val="000000" w:themeColor="text1"/>
          <w:sz w:val="28"/>
          <w:szCs w:val="24"/>
        </w:rPr>
        <w:t xml:space="preserve"> </w:t>
      </w:r>
      <w:r w:rsidR="007549C9">
        <w:rPr>
          <w:rFonts w:ascii="Times New Roman" w:eastAsia="Times New Roman" w:hAnsi="Times New Roman"/>
          <w:color w:val="000000" w:themeColor="text1"/>
          <w:sz w:val="28"/>
          <w:szCs w:val="24"/>
        </w:rPr>
        <w:t>through</w:t>
      </w:r>
      <w:r w:rsidR="00797CB8">
        <w:rPr>
          <w:rFonts w:ascii="Times New Roman" w:eastAsia="Times New Roman" w:hAnsi="Times New Roman"/>
          <w:color w:val="000000" w:themeColor="text1"/>
          <w:sz w:val="28"/>
          <w:szCs w:val="24"/>
        </w:rPr>
        <w:t xml:space="preserve"> which a judicial </w:t>
      </w:r>
      <w:r w:rsidR="0080051C">
        <w:rPr>
          <w:rFonts w:ascii="Times New Roman" w:eastAsia="Times New Roman" w:hAnsi="Times New Roman"/>
          <w:color w:val="000000" w:themeColor="text1"/>
          <w:sz w:val="28"/>
          <w:szCs w:val="24"/>
        </w:rPr>
        <w:t>proceeding</w:t>
      </w:r>
      <w:r w:rsidR="00797CB8">
        <w:rPr>
          <w:rFonts w:ascii="Times New Roman" w:eastAsia="Times New Roman" w:hAnsi="Times New Roman"/>
          <w:color w:val="000000" w:themeColor="text1"/>
          <w:sz w:val="28"/>
          <w:szCs w:val="24"/>
        </w:rPr>
        <w:t xml:space="preserve"> can be </w:t>
      </w:r>
      <w:r w:rsidR="005556A6">
        <w:rPr>
          <w:rFonts w:ascii="Times New Roman" w:eastAsia="Times New Roman" w:hAnsi="Times New Roman"/>
          <w:color w:val="000000" w:themeColor="text1"/>
          <w:sz w:val="28"/>
          <w:szCs w:val="24"/>
        </w:rPr>
        <w:t>commenced in a court</w:t>
      </w:r>
      <w:r w:rsidR="003C3A7F">
        <w:rPr>
          <w:rFonts w:ascii="Times New Roman" w:eastAsia="Times New Roman" w:hAnsi="Times New Roman"/>
          <w:color w:val="000000" w:themeColor="text1"/>
          <w:sz w:val="28"/>
          <w:szCs w:val="24"/>
        </w:rPr>
        <w:t>.</w:t>
      </w:r>
      <w:r w:rsidR="007549C9">
        <w:rPr>
          <w:rFonts w:ascii="Times New Roman" w:eastAsia="Times New Roman" w:hAnsi="Times New Roman"/>
          <w:color w:val="000000" w:themeColor="text1"/>
          <w:sz w:val="28"/>
          <w:szCs w:val="24"/>
        </w:rPr>
        <w:t xml:space="preserve"> </w:t>
      </w:r>
      <w:r w:rsidR="003C3A7F">
        <w:rPr>
          <w:rFonts w:ascii="Times New Roman" w:eastAsia="Times New Roman" w:hAnsi="Times New Roman"/>
          <w:color w:val="000000" w:themeColor="text1"/>
          <w:sz w:val="28"/>
          <w:szCs w:val="24"/>
        </w:rPr>
        <w:t>I</w:t>
      </w:r>
      <w:r w:rsidR="00630181">
        <w:rPr>
          <w:rFonts w:ascii="Times New Roman" w:eastAsia="Times New Roman" w:hAnsi="Times New Roman"/>
          <w:color w:val="000000" w:themeColor="text1"/>
          <w:sz w:val="28"/>
          <w:szCs w:val="24"/>
        </w:rPr>
        <w:t>t</w:t>
      </w:r>
      <w:r w:rsidR="00A4131D">
        <w:rPr>
          <w:rFonts w:ascii="Times New Roman" w:eastAsia="Times New Roman" w:hAnsi="Times New Roman"/>
          <w:color w:val="000000" w:themeColor="text1"/>
          <w:sz w:val="28"/>
          <w:szCs w:val="24"/>
        </w:rPr>
        <w:t xml:space="preserve"> is a pre-litigation filing</w:t>
      </w:r>
      <w:r w:rsidR="00B0005D">
        <w:rPr>
          <w:rFonts w:ascii="Times New Roman" w:eastAsia="Times New Roman" w:hAnsi="Times New Roman"/>
          <w:color w:val="000000" w:themeColor="text1"/>
          <w:sz w:val="28"/>
          <w:szCs w:val="24"/>
        </w:rPr>
        <w:t xml:space="preserve"> that occurs entirely outside the court</w:t>
      </w:r>
      <w:r w:rsidR="00126594">
        <w:rPr>
          <w:rFonts w:ascii="Times New Roman" w:eastAsia="Times New Roman" w:hAnsi="Times New Roman"/>
          <w:color w:val="000000" w:themeColor="text1"/>
          <w:sz w:val="28"/>
          <w:szCs w:val="24"/>
        </w:rPr>
        <w:t>,</w:t>
      </w:r>
      <w:r w:rsidR="00B0005D">
        <w:rPr>
          <w:rFonts w:ascii="Times New Roman" w:eastAsia="Times New Roman" w:hAnsi="Times New Roman"/>
          <w:color w:val="000000" w:themeColor="text1"/>
          <w:sz w:val="28"/>
          <w:szCs w:val="24"/>
        </w:rPr>
        <w:t xml:space="preserve"> </w:t>
      </w:r>
      <w:r w:rsidR="00A4131D">
        <w:rPr>
          <w:rFonts w:ascii="Times New Roman" w:eastAsia="Times New Roman" w:hAnsi="Times New Roman"/>
          <w:color w:val="000000" w:themeColor="text1"/>
          <w:sz w:val="28"/>
          <w:szCs w:val="24"/>
        </w:rPr>
        <w:t xml:space="preserve">before a civil case </w:t>
      </w:r>
      <w:proofErr w:type="gramStart"/>
      <w:r w:rsidR="00A4131D">
        <w:rPr>
          <w:rFonts w:ascii="Times New Roman" w:eastAsia="Times New Roman" w:hAnsi="Times New Roman"/>
          <w:color w:val="000000" w:themeColor="text1"/>
          <w:sz w:val="28"/>
          <w:szCs w:val="24"/>
        </w:rPr>
        <w:t>is commenced</w:t>
      </w:r>
      <w:proofErr w:type="gramEnd"/>
      <w:r w:rsidR="00A4131D">
        <w:rPr>
          <w:rFonts w:ascii="Times New Roman" w:eastAsia="Times New Roman" w:hAnsi="Times New Roman"/>
          <w:color w:val="000000" w:themeColor="text1"/>
          <w:sz w:val="28"/>
          <w:szCs w:val="24"/>
        </w:rPr>
        <w:t xml:space="preserve"> in a court. </w:t>
      </w:r>
      <w:r w:rsidR="00DB495A">
        <w:rPr>
          <w:rFonts w:ascii="Times New Roman" w:eastAsia="Times New Roman" w:hAnsi="Times New Roman"/>
          <w:color w:val="000000" w:themeColor="text1"/>
          <w:sz w:val="28"/>
          <w:szCs w:val="24"/>
        </w:rPr>
        <w:t xml:space="preserve">As the Court of Appeals has explained, </w:t>
      </w:r>
      <w:r w:rsidR="00EA205C">
        <w:rPr>
          <w:rFonts w:ascii="Times New Roman" w:eastAsia="Times New Roman" w:hAnsi="Times New Roman"/>
          <w:color w:val="000000" w:themeColor="text1"/>
          <w:sz w:val="28"/>
          <w:szCs w:val="24"/>
        </w:rPr>
        <w:t>“</w:t>
      </w:r>
      <w:r w:rsidR="00DB495A">
        <w:rPr>
          <w:rFonts w:ascii="Times New Roman" w:eastAsia="Times New Roman" w:hAnsi="Times New Roman"/>
          <w:color w:val="000000" w:themeColor="text1"/>
          <w:sz w:val="28"/>
          <w:szCs w:val="24"/>
        </w:rPr>
        <w:t>[a]</w:t>
      </w:r>
      <w:r w:rsidR="00EA205C" w:rsidRPr="00EA205C">
        <w:rPr>
          <w:rFonts w:ascii="Times New Roman" w:eastAsia="Times New Roman" w:hAnsi="Times New Roman"/>
          <w:color w:val="000000" w:themeColor="text1"/>
          <w:sz w:val="28"/>
          <w:szCs w:val="24"/>
        </w:rPr>
        <w:t xml:space="preserve"> notice of claim that satisfies A.R.S. § 12–821.01 is a necessary </w:t>
      </w:r>
      <w:r w:rsidR="00EA205C" w:rsidRPr="008111AA">
        <w:rPr>
          <w:rFonts w:ascii="Times New Roman" w:eastAsia="Times New Roman" w:hAnsi="Times New Roman"/>
          <w:i/>
          <w:iCs/>
          <w:color w:val="000000" w:themeColor="text1"/>
          <w:sz w:val="28"/>
          <w:szCs w:val="24"/>
        </w:rPr>
        <w:t>prerequisite to filing a lawsuit</w:t>
      </w:r>
      <w:r w:rsidR="00EA205C" w:rsidRPr="00EA205C">
        <w:rPr>
          <w:rFonts w:ascii="Times New Roman" w:eastAsia="Times New Roman" w:hAnsi="Times New Roman"/>
          <w:color w:val="000000" w:themeColor="text1"/>
          <w:sz w:val="28"/>
          <w:szCs w:val="24"/>
        </w:rPr>
        <w:t xml:space="preserve"> against a public entity</w:t>
      </w:r>
      <w:r w:rsidR="00BE1905">
        <w:rPr>
          <w:rFonts w:ascii="Times New Roman" w:eastAsia="Times New Roman" w:hAnsi="Times New Roman"/>
          <w:color w:val="000000" w:themeColor="text1"/>
          <w:sz w:val="28"/>
          <w:szCs w:val="24"/>
        </w:rPr>
        <w:t>.</w:t>
      </w:r>
      <w:r w:rsidR="00EA205C">
        <w:rPr>
          <w:rFonts w:ascii="Times New Roman" w:eastAsia="Times New Roman" w:hAnsi="Times New Roman"/>
          <w:color w:val="000000" w:themeColor="text1"/>
          <w:sz w:val="28"/>
          <w:szCs w:val="24"/>
        </w:rPr>
        <w:t xml:space="preserve">” </w:t>
      </w:r>
      <w:r w:rsidR="004B58F4" w:rsidRPr="00F9587A">
        <w:rPr>
          <w:rFonts w:ascii="Times New Roman" w:eastAsia="Times New Roman" w:hAnsi="Times New Roman"/>
          <w:i/>
          <w:iCs/>
          <w:color w:val="000000" w:themeColor="text1"/>
          <w:sz w:val="28"/>
          <w:szCs w:val="24"/>
        </w:rPr>
        <w:t>Donovan v. Yavapai County Community College District</w:t>
      </w:r>
      <w:r w:rsidR="004B58F4">
        <w:rPr>
          <w:rFonts w:ascii="Times New Roman" w:eastAsia="Times New Roman" w:hAnsi="Times New Roman"/>
          <w:color w:val="000000" w:themeColor="text1"/>
          <w:sz w:val="28"/>
          <w:szCs w:val="24"/>
        </w:rPr>
        <w:t xml:space="preserve">, </w:t>
      </w:r>
      <w:r w:rsidR="00F9587A">
        <w:rPr>
          <w:rFonts w:ascii="Times New Roman" w:eastAsia="Times New Roman" w:hAnsi="Times New Roman"/>
          <w:color w:val="000000" w:themeColor="text1"/>
          <w:sz w:val="28"/>
          <w:szCs w:val="24"/>
        </w:rPr>
        <w:t xml:space="preserve">244 Ariz. 608, </w:t>
      </w:r>
      <w:r w:rsidR="00DF1220">
        <w:rPr>
          <w:rFonts w:ascii="Times New Roman" w:eastAsia="Times New Roman" w:hAnsi="Times New Roman"/>
          <w:color w:val="000000" w:themeColor="text1"/>
          <w:sz w:val="28"/>
          <w:szCs w:val="24"/>
        </w:rPr>
        <w:t xml:space="preserve">610 </w:t>
      </w:r>
      <w:r w:rsidR="00F9587A">
        <w:rPr>
          <w:rFonts w:ascii="Times New Roman" w:eastAsia="Times New Roman" w:hAnsi="Times New Roman"/>
          <w:color w:val="000000" w:themeColor="text1"/>
          <w:sz w:val="28"/>
          <w:szCs w:val="24"/>
        </w:rPr>
        <w:t>(</w:t>
      </w:r>
      <w:r w:rsidR="008111AA">
        <w:rPr>
          <w:rFonts w:ascii="Times New Roman" w:eastAsia="Times New Roman" w:hAnsi="Times New Roman"/>
          <w:color w:val="000000" w:themeColor="text1"/>
          <w:sz w:val="28"/>
          <w:szCs w:val="24"/>
        </w:rPr>
        <w:t>App. 2018)</w:t>
      </w:r>
      <w:r w:rsidR="00DF1220">
        <w:rPr>
          <w:rFonts w:ascii="Times New Roman" w:eastAsia="Times New Roman" w:hAnsi="Times New Roman"/>
          <w:color w:val="000000" w:themeColor="text1"/>
          <w:sz w:val="28"/>
          <w:szCs w:val="24"/>
        </w:rPr>
        <w:t xml:space="preserve"> (</w:t>
      </w:r>
      <w:r w:rsidR="00F24E9F">
        <w:rPr>
          <w:rFonts w:ascii="Times New Roman" w:eastAsia="Times New Roman" w:hAnsi="Times New Roman"/>
          <w:color w:val="000000" w:themeColor="text1"/>
          <w:sz w:val="28"/>
          <w:szCs w:val="24"/>
        </w:rPr>
        <w:t>e</w:t>
      </w:r>
      <w:r w:rsidR="00DF1220">
        <w:rPr>
          <w:rFonts w:ascii="Times New Roman" w:eastAsia="Times New Roman" w:hAnsi="Times New Roman"/>
          <w:color w:val="000000" w:themeColor="text1"/>
          <w:sz w:val="28"/>
          <w:szCs w:val="24"/>
        </w:rPr>
        <w:t>mphasis added)</w:t>
      </w:r>
      <w:r w:rsidR="008111AA">
        <w:rPr>
          <w:rFonts w:ascii="Times New Roman" w:eastAsia="Times New Roman" w:hAnsi="Times New Roman"/>
          <w:color w:val="000000" w:themeColor="text1"/>
          <w:sz w:val="28"/>
          <w:szCs w:val="24"/>
        </w:rPr>
        <w:t xml:space="preserve">. </w:t>
      </w:r>
      <w:r w:rsidR="00405C81" w:rsidRPr="00405C81">
        <w:rPr>
          <w:rFonts w:ascii="Times New Roman" w:eastAsia="Times New Roman" w:hAnsi="Times New Roman"/>
          <w:color w:val="000000" w:themeColor="text1"/>
          <w:sz w:val="28"/>
          <w:szCs w:val="24"/>
        </w:rPr>
        <w:t xml:space="preserve">The purpose of </w:t>
      </w:r>
      <w:r w:rsidR="00405C81">
        <w:rPr>
          <w:rFonts w:ascii="Times New Roman" w:eastAsia="Times New Roman" w:hAnsi="Times New Roman"/>
          <w:color w:val="000000" w:themeColor="text1"/>
          <w:sz w:val="28"/>
          <w:szCs w:val="24"/>
        </w:rPr>
        <w:t xml:space="preserve">A.R.S. </w:t>
      </w:r>
      <w:r w:rsidR="00405C81" w:rsidRPr="00EA205C">
        <w:rPr>
          <w:rFonts w:ascii="Times New Roman" w:eastAsia="Times New Roman" w:hAnsi="Times New Roman"/>
          <w:color w:val="000000" w:themeColor="text1"/>
          <w:sz w:val="28"/>
          <w:szCs w:val="24"/>
        </w:rPr>
        <w:t>§ 12–821.01</w:t>
      </w:r>
      <w:r w:rsidR="00405C81" w:rsidRPr="00405C81">
        <w:rPr>
          <w:rFonts w:ascii="Times New Roman" w:eastAsia="Times New Roman" w:hAnsi="Times New Roman"/>
          <w:color w:val="000000" w:themeColor="text1"/>
          <w:sz w:val="28"/>
          <w:szCs w:val="24"/>
        </w:rPr>
        <w:t xml:space="preserve"> is </w:t>
      </w:r>
      <w:r w:rsidR="00405C81">
        <w:rPr>
          <w:rFonts w:ascii="Times New Roman" w:eastAsia="Times New Roman" w:hAnsi="Times New Roman"/>
          <w:color w:val="000000" w:themeColor="text1"/>
          <w:sz w:val="28"/>
          <w:szCs w:val="24"/>
        </w:rPr>
        <w:t>“</w:t>
      </w:r>
      <w:r w:rsidR="00405C81" w:rsidRPr="00405C81">
        <w:rPr>
          <w:rFonts w:ascii="Times New Roman" w:eastAsia="Times New Roman" w:hAnsi="Times New Roman"/>
          <w:color w:val="000000" w:themeColor="text1"/>
          <w:sz w:val="28"/>
          <w:szCs w:val="24"/>
        </w:rPr>
        <w:t xml:space="preserve">to provide the entity an opportunity to investigate the claim, to assess its potential liability, to reach a settlement </w:t>
      </w:r>
      <w:r w:rsidR="00405C81" w:rsidRPr="00B34C17">
        <w:rPr>
          <w:rFonts w:ascii="Times New Roman" w:eastAsia="Times New Roman" w:hAnsi="Times New Roman"/>
          <w:i/>
          <w:iCs/>
          <w:color w:val="000000" w:themeColor="text1"/>
          <w:sz w:val="28"/>
          <w:szCs w:val="24"/>
        </w:rPr>
        <w:t>before litigation</w:t>
      </w:r>
      <w:r w:rsidR="00405C81" w:rsidRPr="00405C81">
        <w:rPr>
          <w:rFonts w:ascii="Times New Roman" w:eastAsia="Times New Roman" w:hAnsi="Times New Roman"/>
          <w:color w:val="000000" w:themeColor="text1"/>
          <w:sz w:val="28"/>
          <w:szCs w:val="24"/>
        </w:rPr>
        <w:t>, and to budget and plan</w:t>
      </w:r>
      <w:r w:rsidR="000C6CC2">
        <w:rPr>
          <w:rFonts w:ascii="Times New Roman" w:eastAsia="Times New Roman" w:hAnsi="Times New Roman"/>
          <w:color w:val="000000" w:themeColor="text1"/>
          <w:sz w:val="28"/>
          <w:szCs w:val="24"/>
        </w:rPr>
        <w:t>.</w:t>
      </w:r>
      <w:r w:rsidR="00405C81">
        <w:rPr>
          <w:rFonts w:ascii="Times New Roman" w:eastAsia="Times New Roman" w:hAnsi="Times New Roman"/>
          <w:color w:val="000000" w:themeColor="text1"/>
          <w:sz w:val="28"/>
          <w:szCs w:val="24"/>
        </w:rPr>
        <w:t>”</w:t>
      </w:r>
      <w:r w:rsidR="00B34C17">
        <w:rPr>
          <w:rFonts w:ascii="Times New Roman" w:eastAsia="Times New Roman" w:hAnsi="Times New Roman"/>
          <w:color w:val="000000" w:themeColor="text1"/>
          <w:sz w:val="28"/>
          <w:szCs w:val="24"/>
        </w:rPr>
        <w:t xml:space="preserve"> </w:t>
      </w:r>
      <w:r w:rsidR="00B34C17" w:rsidRPr="004401FB">
        <w:rPr>
          <w:rFonts w:ascii="Times New Roman" w:eastAsia="Times New Roman" w:hAnsi="Times New Roman"/>
          <w:i/>
          <w:iCs/>
          <w:color w:val="000000" w:themeColor="text1"/>
          <w:sz w:val="28"/>
          <w:szCs w:val="24"/>
        </w:rPr>
        <w:t>Id</w:t>
      </w:r>
      <w:r w:rsidR="00F24E9F">
        <w:rPr>
          <w:rFonts w:ascii="Times New Roman" w:eastAsia="Times New Roman" w:hAnsi="Times New Roman"/>
          <w:i/>
          <w:iCs/>
          <w:color w:val="000000" w:themeColor="text1"/>
          <w:sz w:val="28"/>
          <w:szCs w:val="24"/>
        </w:rPr>
        <w:t xml:space="preserve"> </w:t>
      </w:r>
      <w:r w:rsidR="00F24E9F">
        <w:rPr>
          <w:rFonts w:ascii="Times New Roman" w:eastAsia="Times New Roman" w:hAnsi="Times New Roman"/>
          <w:color w:val="000000" w:themeColor="text1"/>
          <w:sz w:val="28"/>
          <w:szCs w:val="24"/>
        </w:rPr>
        <w:t>(emphasis added)</w:t>
      </w:r>
      <w:r w:rsidR="00B34C17" w:rsidRPr="004401FB">
        <w:rPr>
          <w:rFonts w:ascii="Times New Roman" w:eastAsia="Times New Roman" w:hAnsi="Times New Roman"/>
          <w:i/>
          <w:iCs/>
          <w:color w:val="000000" w:themeColor="text1"/>
          <w:sz w:val="28"/>
          <w:szCs w:val="24"/>
        </w:rPr>
        <w:t>.</w:t>
      </w:r>
      <w:r w:rsidR="00B34C17">
        <w:rPr>
          <w:rFonts w:ascii="Times New Roman" w:eastAsia="Times New Roman" w:hAnsi="Times New Roman"/>
          <w:color w:val="000000" w:themeColor="text1"/>
          <w:sz w:val="28"/>
          <w:szCs w:val="24"/>
        </w:rPr>
        <w:t xml:space="preserve"> </w:t>
      </w:r>
      <w:r w:rsidR="00E15917">
        <w:rPr>
          <w:rFonts w:ascii="Times New Roman" w:eastAsia="Times New Roman" w:hAnsi="Times New Roman"/>
          <w:color w:val="000000" w:themeColor="text1"/>
          <w:sz w:val="28"/>
          <w:szCs w:val="24"/>
        </w:rPr>
        <w:t xml:space="preserve">The Petition asks this Court to extend its rule making </w:t>
      </w:r>
      <w:proofErr w:type="gramStart"/>
      <w:r w:rsidR="00E15917">
        <w:rPr>
          <w:rFonts w:ascii="Times New Roman" w:eastAsia="Times New Roman" w:hAnsi="Times New Roman"/>
          <w:color w:val="000000" w:themeColor="text1"/>
          <w:sz w:val="28"/>
          <w:szCs w:val="24"/>
        </w:rPr>
        <w:t>authority</w:t>
      </w:r>
      <w:proofErr w:type="gramEnd"/>
      <w:r w:rsidR="00E15917">
        <w:rPr>
          <w:rFonts w:ascii="Times New Roman" w:eastAsia="Times New Roman" w:hAnsi="Times New Roman"/>
          <w:color w:val="000000" w:themeColor="text1"/>
          <w:sz w:val="28"/>
          <w:szCs w:val="24"/>
        </w:rPr>
        <w:t xml:space="preserve"> beyond constitutional limits to filings made completely outside of the judiciary, effectively legislating in this area.</w:t>
      </w:r>
    </w:p>
    <w:p w14:paraId="69173436" w14:textId="2BC46867" w:rsidR="00EF1F01" w:rsidRPr="00EF1F01" w:rsidRDefault="00EF1F01" w:rsidP="00EF1F01">
      <w:pPr>
        <w:pStyle w:val="ListParagraph"/>
        <w:numPr>
          <w:ilvl w:val="1"/>
          <w:numId w:val="48"/>
        </w:numPr>
        <w:autoSpaceDE w:val="0"/>
        <w:autoSpaceDN w:val="0"/>
        <w:adjustRightInd w:val="0"/>
        <w:spacing w:line="480" w:lineRule="auto"/>
        <w:ind w:right="20"/>
        <w:jc w:val="both"/>
        <w:rPr>
          <w:rFonts w:ascii="Times New Roman" w:eastAsia="Times New Roman" w:hAnsi="Times New Roman"/>
          <w:b/>
          <w:bCs/>
          <w:i/>
          <w:iCs/>
          <w:color w:val="000000" w:themeColor="text1"/>
          <w:sz w:val="28"/>
          <w:szCs w:val="24"/>
        </w:rPr>
      </w:pPr>
      <w:r w:rsidRPr="00EF1F01">
        <w:rPr>
          <w:rFonts w:ascii="Times New Roman" w:eastAsia="Times New Roman" w:hAnsi="Times New Roman"/>
          <w:b/>
          <w:bCs/>
          <w:i/>
          <w:iCs/>
          <w:color w:val="000000" w:themeColor="text1"/>
          <w:sz w:val="28"/>
          <w:szCs w:val="24"/>
        </w:rPr>
        <w:t>Due Process</w:t>
      </w:r>
      <w:r w:rsidR="00E9286F">
        <w:rPr>
          <w:rFonts w:ascii="Times New Roman" w:eastAsia="Times New Roman" w:hAnsi="Times New Roman"/>
          <w:b/>
          <w:bCs/>
          <w:i/>
          <w:iCs/>
          <w:color w:val="000000" w:themeColor="text1"/>
          <w:sz w:val="28"/>
          <w:szCs w:val="24"/>
        </w:rPr>
        <w:t xml:space="preserve"> Concerns</w:t>
      </w:r>
      <w:r w:rsidRPr="00EF1F01">
        <w:rPr>
          <w:rFonts w:ascii="Times New Roman" w:eastAsia="Times New Roman" w:hAnsi="Times New Roman"/>
          <w:b/>
          <w:bCs/>
          <w:i/>
          <w:iCs/>
          <w:color w:val="000000" w:themeColor="text1"/>
          <w:sz w:val="28"/>
          <w:szCs w:val="24"/>
        </w:rPr>
        <w:t xml:space="preserve"> </w:t>
      </w:r>
    </w:p>
    <w:p w14:paraId="0FBE4C0C" w14:textId="3BBD4E7D" w:rsidR="00DB6C94" w:rsidRDefault="00863FA1" w:rsidP="00B55BEE">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P</w:t>
      </w:r>
      <w:r w:rsidR="00DB6C94">
        <w:rPr>
          <w:rFonts w:ascii="Times New Roman" w:eastAsia="Times New Roman" w:hAnsi="Times New Roman"/>
          <w:color w:val="000000" w:themeColor="text1"/>
          <w:sz w:val="28"/>
          <w:szCs w:val="24"/>
        </w:rPr>
        <w:t>roposed Rule</w:t>
      </w:r>
      <w:r w:rsidR="00763882">
        <w:rPr>
          <w:rFonts w:ascii="Times New Roman" w:eastAsia="Times New Roman" w:hAnsi="Times New Roman"/>
          <w:color w:val="000000" w:themeColor="text1"/>
          <w:sz w:val="28"/>
          <w:szCs w:val="24"/>
        </w:rPr>
        <w:t xml:space="preserve"> 4.3(c)</w:t>
      </w:r>
      <w:r w:rsidR="00434F02">
        <w:rPr>
          <w:rFonts w:ascii="Times New Roman" w:eastAsia="Times New Roman" w:hAnsi="Times New Roman"/>
          <w:color w:val="000000" w:themeColor="text1"/>
          <w:sz w:val="28"/>
          <w:szCs w:val="24"/>
        </w:rPr>
        <w:t xml:space="preserve"> and (f)</w:t>
      </w:r>
      <w:r w:rsidR="00604B90">
        <w:rPr>
          <w:rFonts w:ascii="Times New Roman" w:eastAsia="Times New Roman" w:hAnsi="Times New Roman"/>
          <w:color w:val="000000" w:themeColor="text1"/>
          <w:sz w:val="28"/>
          <w:szCs w:val="24"/>
        </w:rPr>
        <w:t xml:space="preserve">, </w:t>
      </w:r>
      <w:r>
        <w:rPr>
          <w:rFonts w:ascii="Times New Roman" w:eastAsia="Times New Roman" w:hAnsi="Times New Roman"/>
          <w:color w:val="000000" w:themeColor="text1"/>
          <w:sz w:val="28"/>
          <w:szCs w:val="24"/>
        </w:rPr>
        <w:t>provide that s</w:t>
      </w:r>
      <w:r w:rsidR="00A24F84">
        <w:rPr>
          <w:rFonts w:ascii="Times New Roman" w:eastAsia="Times New Roman" w:hAnsi="Times New Roman"/>
          <w:color w:val="000000" w:themeColor="text1"/>
          <w:sz w:val="28"/>
          <w:szCs w:val="24"/>
        </w:rPr>
        <w:t>ervice upon a government entity is also service upon its employees</w:t>
      </w:r>
      <w:r w:rsidR="00387420">
        <w:rPr>
          <w:rFonts w:ascii="Times New Roman" w:eastAsia="Times New Roman" w:hAnsi="Times New Roman"/>
          <w:color w:val="000000" w:themeColor="text1"/>
          <w:sz w:val="28"/>
          <w:szCs w:val="24"/>
        </w:rPr>
        <w:t xml:space="preserve">. </w:t>
      </w:r>
      <w:r w:rsidR="008B31AC">
        <w:rPr>
          <w:rFonts w:ascii="Times New Roman" w:eastAsia="Times New Roman" w:hAnsi="Times New Roman"/>
          <w:color w:val="000000" w:themeColor="text1"/>
          <w:sz w:val="28"/>
          <w:szCs w:val="24"/>
        </w:rPr>
        <w:t xml:space="preserve">This </w:t>
      </w:r>
      <w:r w:rsidR="00387420">
        <w:rPr>
          <w:rFonts w:ascii="Times New Roman" w:eastAsia="Times New Roman" w:hAnsi="Times New Roman"/>
          <w:color w:val="000000" w:themeColor="text1"/>
          <w:sz w:val="28"/>
          <w:szCs w:val="24"/>
        </w:rPr>
        <w:t xml:space="preserve">provision </w:t>
      </w:r>
      <w:r w:rsidR="008B31AC">
        <w:rPr>
          <w:rFonts w:ascii="Times New Roman" w:eastAsia="Times New Roman" w:hAnsi="Times New Roman"/>
          <w:color w:val="000000" w:themeColor="text1"/>
          <w:sz w:val="28"/>
          <w:szCs w:val="24"/>
        </w:rPr>
        <w:t xml:space="preserve">would mean that every </w:t>
      </w:r>
      <w:r w:rsidR="00816D22">
        <w:rPr>
          <w:rFonts w:ascii="Times New Roman" w:eastAsia="Times New Roman" w:hAnsi="Times New Roman"/>
          <w:color w:val="000000" w:themeColor="text1"/>
          <w:sz w:val="28"/>
          <w:szCs w:val="24"/>
        </w:rPr>
        <w:t>employee of the government entity, regardless of whether they were named in the claim</w:t>
      </w:r>
      <w:r w:rsidR="00434507">
        <w:rPr>
          <w:rFonts w:ascii="Times New Roman" w:eastAsia="Times New Roman" w:hAnsi="Times New Roman"/>
          <w:color w:val="000000" w:themeColor="text1"/>
          <w:sz w:val="28"/>
          <w:szCs w:val="24"/>
        </w:rPr>
        <w:t xml:space="preserve"> or knew of the claim</w:t>
      </w:r>
      <w:r w:rsidR="00816D22">
        <w:rPr>
          <w:rFonts w:ascii="Times New Roman" w:eastAsia="Times New Roman" w:hAnsi="Times New Roman"/>
          <w:color w:val="000000" w:themeColor="text1"/>
          <w:sz w:val="28"/>
          <w:szCs w:val="24"/>
        </w:rPr>
        <w:t>, w</w:t>
      </w:r>
      <w:r w:rsidR="00404884">
        <w:rPr>
          <w:rFonts w:ascii="Times New Roman" w:eastAsia="Times New Roman" w:hAnsi="Times New Roman"/>
          <w:color w:val="000000" w:themeColor="text1"/>
          <w:sz w:val="28"/>
          <w:szCs w:val="24"/>
        </w:rPr>
        <w:t>ould be considered served</w:t>
      </w:r>
      <w:r w:rsidR="004913AC">
        <w:rPr>
          <w:rFonts w:ascii="Times New Roman" w:eastAsia="Times New Roman" w:hAnsi="Times New Roman"/>
          <w:color w:val="000000" w:themeColor="text1"/>
          <w:sz w:val="28"/>
          <w:szCs w:val="24"/>
        </w:rPr>
        <w:t xml:space="preserve">. </w:t>
      </w:r>
      <w:r w:rsidR="000C3FF9">
        <w:rPr>
          <w:rFonts w:ascii="Times New Roman" w:eastAsia="Times New Roman" w:hAnsi="Times New Roman"/>
          <w:color w:val="000000" w:themeColor="text1"/>
          <w:sz w:val="28"/>
          <w:szCs w:val="24"/>
        </w:rPr>
        <w:t xml:space="preserve">A </w:t>
      </w:r>
      <w:r w:rsidR="00800AA6">
        <w:rPr>
          <w:rFonts w:ascii="Times New Roman" w:eastAsia="Times New Roman" w:hAnsi="Times New Roman"/>
          <w:color w:val="000000" w:themeColor="text1"/>
          <w:sz w:val="28"/>
          <w:szCs w:val="24"/>
        </w:rPr>
        <w:t xml:space="preserve">public </w:t>
      </w:r>
      <w:proofErr w:type="gramStart"/>
      <w:r w:rsidR="00800AA6">
        <w:rPr>
          <w:rFonts w:ascii="Times New Roman" w:eastAsia="Times New Roman" w:hAnsi="Times New Roman"/>
          <w:color w:val="000000" w:themeColor="text1"/>
          <w:sz w:val="28"/>
          <w:szCs w:val="24"/>
        </w:rPr>
        <w:t>employee</w:t>
      </w:r>
      <w:proofErr w:type="gramEnd"/>
      <w:r w:rsidR="00800AA6">
        <w:rPr>
          <w:rFonts w:ascii="Times New Roman" w:eastAsia="Times New Roman" w:hAnsi="Times New Roman"/>
          <w:color w:val="000000" w:themeColor="text1"/>
          <w:sz w:val="28"/>
          <w:szCs w:val="24"/>
        </w:rPr>
        <w:t xml:space="preserve"> who</w:t>
      </w:r>
      <w:r w:rsidR="00285305">
        <w:rPr>
          <w:rFonts w:ascii="Times New Roman" w:eastAsia="Times New Roman" w:hAnsi="Times New Roman"/>
          <w:color w:val="000000" w:themeColor="text1"/>
          <w:sz w:val="28"/>
          <w:szCs w:val="24"/>
        </w:rPr>
        <w:t>m</w:t>
      </w:r>
      <w:r w:rsidR="00490EC3">
        <w:rPr>
          <w:rFonts w:ascii="Times New Roman" w:eastAsia="Times New Roman" w:hAnsi="Times New Roman"/>
          <w:color w:val="000000" w:themeColor="text1"/>
          <w:sz w:val="28"/>
          <w:szCs w:val="24"/>
        </w:rPr>
        <w:t xml:space="preserve"> </w:t>
      </w:r>
      <w:r w:rsidR="00302C9D">
        <w:rPr>
          <w:rFonts w:ascii="Times New Roman" w:eastAsia="Times New Roman" w:hAnsi="Times New Roman"/>
          <w:color w:val="000000" w:themeColor="text1"/>
          <w:sz w:val="28"/>
          <w:szCs w:val="24"/>
        </w:rPr>
        <w:t xml:space="preserve">a claimant is seeking to </w:t>
      </w:r>
      <w:r w:rsidR="00302C9D">
        <w:rPr>
          <w:rFonts w:ascii="Times New Roman" w:eastAsia="Times New Roman" w:hAnsi="Times New Roman"/>
          <w:color w:val="000000" w:themeColor="text1"/>
          <w:sz w:val="28"/>
          <w:szCs w:val="24"/>
        </w:rPr>
        <w:lastRenderedPageBreak/>
        <w:t>hold personally liable is constitutionally entitled to actual notice.</w:t>
      </w:r>
      <w:r w:rsidR="00AF57C0" w:rsidRPr="00AF57C0">
        <w:rPr>
          <w:rFonts w:ascii="Times New Roman" w:eastAsia="Times New Roman" w:hAnsi="Times New Roman"/>
          <w:color w:val="000000" w:themeColor="text1"/>
          <w:sz w:val="28"/>
          <w:szCs w:val="24"/>
        </w:rPr>
        <w:t xml:space="preserve"> </w:t>
      </w:r>
      <w:r w:rsidR="00AF57C0">
        <w:rPr>
          <w:rFonts w:ascii="Times New Roman" w:eastAsia="Times New Roman" w:hAnsi="Times New Roman"/>
          <w:color w:val="000000" w:themeColor="text1"/>
          <w:sz w:val="28"/>
          <w:szCs w:val="24"/>
        </w:rPr>
        <w:t xml:space="preserve">Proposed Rule 4.3(c) and (f) </w:t>
      </w:r>
      <w:r w:rsidR="00F5467A">
        <w:rPr>
          <w:rFonts w:ascii="Times New Roman" w:eastAsia="Times New Roman" w:hAnsi="Times New Roman"/>
          <w:color w:val="000000" w:themeColor="text1"/>
          <w:sz w:val="28"/>
          <w:szCs w:val="24"/>
        </w:rPr>
        <w:t>do</w:t>
      </w:r>
      <w:r w:rsidR="00AF57C0">
        <w:rPr>
          <w:rFonts w:ascii="Times New Roman" w:eastAsia="Times New Roman" w:hAnsi="Times New Roman"/>
          <w:color w:val="000000" w:themeColor="text1"/>
          <w:sz w:val="28"/>
          <w:szCs w:val="24"/>
        </w:rPr>
        <w:t xml:space="preserve"> </w:t>
      </w:r>
      <w:r w:rsidR="00971911">
        <w:rPr>
          <w:rFonts w:ascii="Times New Roman" w:eastAsia="Times New Roman" w:hAnsi="Times New Roman"/>
          <w:color w:val="000000" w:themeColor="text1"/>
          <w:sz w:val="28"/>
          <w:szCs w:val="24"/>
        </w:rPr>
        <w:t>not pass constitutional muster</w:t>
      </w:r>
      <w:r w:rsidR="00AF57C0">
        <w:rPr>
          <w:rFonts w:ascii="Times New Roman" w:eastAsia="Times New Roman" w:hAnsi="Times New Roman"/>
          <w:color w:val="000000" w:themeColor="text1"/>
          <w:sz w:val="28"/>
          <w:szCs w:val="24"/>
        </w:rPr>
        <w:t>.</w:t>
      </w:r>
    </w:p>
    <w:p w14:paraId="3B7F1B04" w14:textId="3937045B" w:rsidR="00586946" w:rsidRDefault="00586946" w:rsidP="00586946">
      <w:pPr>
        <w:pStyle w:val="ListParagraph"/>
        <w:numPr>
          <w:ilvl w:val="0"/>
          <w:numId w:val="48"/>
        </w:numPr>
        <w:autoSpaceDE w:val="0"/>
        <w:autoSpaceDN w:val="0"/>
        <w:adjustRightInd w:val="0"/>
        <w:ind w:right="20"/>
        <w:jc w:val="both"/>
        <w:rPr>
          <w:rFonts w:ascii="Times New Roman" w:eastAsia="Times New Roman" w:hAnsi="Times New Roman"/>
          <w:b/>
          <w:bCs/>
          <w:color w:val="000000" w:themeColor="text1"/>
          <w:sz w:val="28"/>
          <w:szCs w:val="24"/>
        </w:rPr>
      </w:pPr>
      <w:r w:rsidRPr="006E3FF0">
        <w:rPr>
          <w:rFonts w:ascii="Times New Roman" w:eastAsia="Times New Roman" w:hAnsi="Times New Roman"/>
          <w:b/>
          <w:bCs/>
          <w:color w:val="000000" w:themeColor="text1"/>
          <w:sz w:val="28"/>
          <w:szCs w:val="24"/>
        </w:rPr>
        <w:t>A.R.S. § 12-821.01 Prescribes How a Notice of Claim M</w:t>
      </w:r>
      <w:r>
        <w:rPr>
          <w:rFonts w:ascii="Times New Roman" w:eastAsia="Times New Roman" w:hAnsi="Times New Roman"/>
          <w:b/>
          <w:bCs/>
          <w:color w:val="000000" w:themeColor="text1"/>
          <w:sz w:val="28"/>
          <w:szCs w:val="24"/>
        </w:rPr>
        <w:t>ust</w:t>
      </w:r>
      <w:r w:rsidRPr="006E3FF0">
        <w:rPr>
          <w:rFonts w:ascii="Times New Roman" w:eastAsia="Times New Roman" w:hAnsi="Times New Roman"/>
          <w:b/>
          <w:bCs/>
          <w:color w:val="000000" w:themeColor="text1"/>
          <w:sz w:val="28"/>
          <w:szCs w:val="24"/>
        </w:rPr>
        <w:t xml:space="preserve"> be “Filed</w:t>
      </w:r>
      <w:r>
        <w:rPr>
          <w:rFonts w:ascii="Times New Roman" w:eastAsia="Times New Roman" w:hAnsi="Times New Roman"/>
          <w:b/>
          <w:bCs/>
          <w:color w:val="000000" w:themeColor="text1"/>
          <w:sz w:val="28"/>
          <w:szCs w:val="24"/>
        </w:rPr>
        <w:t>,</w:t>
      </w:r>
      <w:r w:rsidRPr="006E3FF0">
        <w:rPr>
          <w:rFonts w:ascii="Times New Roman" w:eastAsia="Times New Roman" w:hAnsi="Times New Roman"/>
          <w:b/>
          <w:bCs/>
          <w:color w:val="000000" w:themeColor="text1"/>
          <w:sz w:val="28"/>
          <w:szCs w:val="24"/>
        </w:rPr>
        <w:t>”</w:t>
      </w:r>
      <w:r>
        <w:rPr>
          <w:rFonts w:ascii="Times New Roman" w:eastAsia="Times New Roman" w:hAnsi="Times New Roman"/>
          <w:b/>
          <w:bCs/>
          <w:color w:val="000000" w:themeColor="text1"/>
          <w:sz w:val="28"/>
          <w:szCs w:val="24"/>
        </w:rPr>
        <w:t xml:space="preserve"> Not “Served”</w:t>
      </w:r>
    </w:p>
    <w:p w14:paraId="182E55E1" w14:textId="77777777" w:rsidR="00586946" w:rsidRPr="006E3FF0" w:rsidRDefault="00586946" w:rsidP="00586946">
      <w:pPr>
        <w:pStyle w:val="ListParagraph"/>
        <w:autoSpaceDE w:val="0"/>
        <w:autoSpaceDN w:val="0"/>
        <w:adjustRightInd w:val="0"/>
        <w:ind w:right="20"/>
        <w:jc w:val="both"/>
        <w:rPr>
          <w:rFonts w:ascii="Times New Roman" w:eastAsia="Times New Roman" w:hAnsi="Times New Roman"/>
          <w:b/>
          <w:bCs/>
          <w:color w:val="000000" w:themeColor="text1"/>
          <w:sz w:val="28"/>
          <w:szCs w:val="24"/>
        </w:rPr>
      </w:pPr>
    </w:p>
    <w:p w14:paraId="147F13D1" w14:textId="10814BF0" w:rsidR="00AD145D" w:rsidRDefault="009C0DA4" w:rsidP="00AD145D">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 xml:space="preserve">The Petition </w:t>
      </w:r>
      <w:r w:rsidR="00730942">
        <w:rPr>
          <w:rFonts w:ascii="Times New Roman" w:eastAsia="Times New Roman" w:hAnsi="Times New Roman"/>
          <w:color w:val="000000" w:themeColor="text1"/>
          <w:sz w:val="28"/>
          <w:szCs w:val="24"/>
        </w:rPr>
        <w:t xml:space="preserve">appears to </w:t>
      </w:r>
      <w:r>
        <w:rPr>
          <w:rFonts w:ascii="Times New Roman" w:eastAsia="Times New Roman" w:hAnsi="Times New Roman"/>
          <w:color w:val="000000" w:themeColor="text1"/>
          <w:sz w:val="28"/>
          <w:szCs w:val="24"/>
        </w:rPr>
        <w:t xml:space="preserve">misread </w:t>
      </w:r>
      <w:r w:rsidRPr="0064553E">
        <w:rPr>
          <w:rFonts w:ascii="Times New Roman" w:eastAsia="Times New Roman" w:hAnsi="Times New Roman"/>
          <w:color w:val="000000" w:themeColor="text1"/>
          <w:sz w:val="28"/>
          <w:szCs w:val="24"/>
        </w:rPr>
        <w:t>A.R.S. § 12-821.01(A)</w:t>
      </w:r>
      <w:r w:rsidR="00730942">
        <w:rPr>
          <w:rFonts w:ascii="Times New Roman" w:eastAsia="Times New Roman" w:hAnsi="Times New Roman"/>
          <w:color w:val="000000" w:themeColor="text1"/>
          <w:sz w:val="28"/>
          <w:szCs w:val="24"/>
        </w:rPr>
        <w:t xml:space="preserve">, posturing </w:t>
      </w:r>
      <w:r w:rsidR="00F452C2">
        <w:rPr>
          <w:rFonts w:ascii="Times New Roman" w:eastAsia="Times New Roman" w:hAnsi="Times New Roman"/>
          <w:color w:val="000000" w:themeColor="text1"/>
          <w:sz w:val="28"/>
          <w:szCs w:val="24"/>
        </w:rPr>
        <w:t xml:space="preserve">the proposed </w:t>
      </w:r>
      <w:r w:rsidR="00507718">
        <w:rPr>
          <w:rFonts w:ascii="Times New Roman" w:eastAsia="Times New Roman" w:hAnsi="Times New Roman"/>
          <w:color w:val="000000" w:themeColor="text1"/>
          <w:sz w:val="28"/>
          <w:szCs w:val="24"/>
        </w:rPr>
        <w:t>rule amendment</w:t>
      </w:r>
      <w:r w:rsidR="002A2264">
        <w:rPr>
          <w:rFonts w:ascii="Times New Roman" w:eastAsia="Times New Roman" w:hAnsi="Times New Roman"/>
          <w:color w:val="000000" w:themeColor="text1"/>
          <w:sz w:val="28"/>
          <w:szCs w:val="24"/>
        </w:rPr>
        <w:t>s</w:t>
      </w:r>
      <w:r w:rsidR="00507718">
        <w:rPr>
          <w:rFonts w:ascii="Times New Roman" w:eastAsia="Times New Roman" w:hAnsi="Times New Roman"/>
          <w:color w:val="000000" w:themeColor="text1"/>
          <w:sz w:val="28"/>
          <w:szCs w:val="24"/>
        </w:rPr>
        <w:t xml:space="preserve"> on the notion </w:t>
      </w:r>
      <w:r w:rsidR="008473DD">
        <w:rPr>
          <w:rFonts w:ascii="Times New Roman" w:eastAsia="Times New Roman" w:hAnsi="Times New Roman"/>
          <w:color w:val="000000" w:themeColor="text1"/>
          <w:sz w:val="28"/>
          <w:szCs w:val="24"/>
        </w:rPr>
        <w:t>that</w:t>
      </w:r>
      <w:r w:rsidR="00730942">
        <w:rPr>
          <w:rFonts w:ascii="Times New Roman" w:eastAsia="Times New Roman" w:hAnsi="Times New Roman"/>
          <w:color w:val="000000" w:themeColor="text1"/>
          <w:sz w:val="28"/>
          <w:szCs w:val="24"/>
        </w:rPr>
        <w:t xml:space="preserve"> notice</w:t>
      </w:r>
      <w:r w:rsidR="008473DD">
        <w:rPr>
          <w:rFonts w:ascii="Times New Roman" w:eastAsia="Times New Roman" w:hAnsi="Times New Roman"/>
          <w:color w:val="000000" w:themeColor="text1"/>
          <w:sz w:val="28"/>
          <w:szCs w:val="24"/>
        </w:rPr>
        <w:t>s</w:t>
      </w:r>
      <w:r w:rsidR="00730942">
        <w:rPr>
          <w:rFonts w:ascii="Times New Roman" w:eastAsia="Times New Roman" w:hAnsi="Times New Roman"/>
          <w:color w:val="000000" w:themeColor="text1"/>
          <w:sz w:val="28"/>
          <w:szCs w:val="24"/>
        </w:rPr>
        <w:t xml:space="preserve"> of claim</w:t>
      </w:r>
      <w:r w:rsidR="008473DD">
        <w:rPr>
          <w:rFonts w:ascii="Times New Roman" w:eastAsia="Times New Roman" w:hAnsi="Times New Roman"/>
          <w:color w:val="000000" w:themeColor="text1"/>
          <w:sz w:val="28"/>
          <w:szCs w:val="24"/>
        </w:rPr>
        <w:t xml:space="preserve"> are “served”</w:t>
      </w:r>
      <w:r w:rsidR="00730942">
        <w:rPr>
          <w:rFonts w:ascii="Times New Roman" w:eastAsia="Times New Roman" w:hAnsi="Times New Roman"/>
          <w:color w:val="000000" w:themeColor="text1"/>
          <w:sz w:val="28"/>
          <w:szCs w:val="24"/>
        </w:rPr>
        <w:t xml:space="preserve"> under </w:t>
      </w:r>
      <w:r w:rsidR="00730942" w:rsidRPr="009426E8">
        <w:rPr>
          <w:rFonts w:ascii="Times New Roman" w:eastAsia="Times New Roman" w:hAnsi="Times New Roman"/>
          <w:color w:val="000000" w:themeColor="text1"/>
          <w:sz w:val="28"/>
          <w:szCs w:val="24"/>
        </w:rPr>
        <w:t xml:space="preserve">A.R.S. </w:t>
      </w:r>
      <w:r w:rsidR="00730942">
        <w:rPr>
          <w:rFonts w:ascii="Times New Roman" w:eastAsia="Times New Roman" w:hAnsi="Times New Roman"/>
          <w:color w:val="000000" w:themeColor="text1"/>
          <w:sz w:val="28"/>
          <w:szCs w:val="24"/>
        </w:rPr>
        <w:t>§ 12-821.01.</w:t>
      </w:r>
      <w:r w:rsidR="00AB4130">
        <w:rPr>
          <w:rFonts w:ascii="Times New Roman" w:eastAsia="Times New Roman" w:hAnsi="Times New Roman"/>
          <w:color w:val="000000" w:themeColor="text1"/>
          <w:sz w:val="28"/>
          <w:szCs w:val="24"/>
        </w:rPr>
        <w:t xml:space="preserve"> </w:t>
      </w:r>
      <w:r w:rsidR="00E64493">
        <w:rPr>
          <w:rFonts w:ascii="Times New Roman" w:eastAsia="Times New Roman" w:hAnsi="Times New Roman"/>
          <w:color w:val="000000" w:themeColor="text1"/>
          <w:sz w:val="28"/>
          <w:szCs w:val="24"/>
        </w:rPr>
        <w:t>(</w:t>
      </w:r>
      <w:r w:rsidR="00AB4130">
        <w:rPr>
          <w:rFonts w:ascii="Times New Roman" w:eastAsia="Times New Roman" w:hAnsi="Times New Roman"/>
          <w:color w:val="000000" w:themeColor="text1"/>
          <w:sz w:val="28"/>
          <w:szCs w:val="24"/>
        </w:rPr>
        <w:t>Petition at page 1</w:t>
      </w:r>
      <w:r w:rsidR="00E64493">
        <w:rPr>
          <w:rFonts w:ascii="Times New Roman" w:eastAsia="Times New Roman" w:hAnsi="Times New Roman"/>
          <w:color w:val="000000" w:themeColor="text1"/>
          <w:sz w:val="28"/>
          <w:szCs w:val="24"/>
        </w:rPr>
        <w:t>, “</w:t>
      </w:r>
      <w:r w:rsidR="00E64493" w:rsidRPr="00E64493">
        <w:rPr>
          <w:rFonts w:ascii="Times New Roman" w:eastAsia="Times New Roman" w:hAnsi="Times New Roman"/>
          <w:color w:val="000000" w:themeColor="text1"/>
          <w:sz w:val="28"/>
          <w:szCs w:val="24"/>
        </w:rPr>
        <w:t>Serving a Notice of Claim upon government officials is an absolute mess, with the current rules in place.</w:t>
      </w:r>
      <w:r w:rsidR="00E64493">
        <w:rPr>
          <w:rFonts w:ascii="Times New Roman" w:eastAsia="Times New Roman" w:hAnsi="Times New Roman"/>
          <w:color w:val="000000" w:themeColor="text1"/>
          <w:sz w:val="28"/>
          <w:szCs w:val="24"/>
        </w:rPr>
        <w:t>”)</w:t>
      </w:r>
      <w:r w:rsidR="00730942">
        <w:rPr>
          <w:rFonts w:ascii="Times New Roman" w:eastAsia="Times New Roman" w:hAnsi="Times New Roman"/>
          <w:color w:val="000000" w:themeColor="text1"/>
          <w:sz w:val="28"/>
          <w:szCs w:val="24"/>
        </w:rPr>
        <w:t xml:space="preserve"> </w:t>
      </w:r>
      <w:r w:rsidR="00730942" w:rsidRPr="005027C4">
        <w:rPr>
          <w:rFonts w:ascii="Times New Roman" w:eastAsia="Times New Roman" w:hAnsi="Times New Roman"/>
          <w:i/>
          <w:iCs/>
          <w:color w:val="000000" w:themeColor="text1"/>
          <w:sz w:val="28"/>
          <w:szCs w:val="24"/>
        </w:rPr>
        <w:t xml:space="preserve">See </w:t>
      </w:r>
      <w:r w:rsidR="0050346E">
        <w:rPr>
          <w:rFonts w:ascii="Times New Roman" w:eastAsia="Times New Roman" w:hAnsi="Times New Roman"/>
          <w:i/>
          <w:iCs/>
          <w:color w:val="000000" w:themeColor="text1"/>
          <w:sz w:val="28"/>
          <w:szCs w:val="24"/>
        </w:rPr>
        <w:t xml:space="preserve">also </w:t>
      </w:r>
      <w:r w:rsidR="00730942">
        <w:rPr>
          <w:rFonts w:ascii="Times New Roman" w:eastAsia="Times New Roman" w:hAnsi="Times New Roman"/>
          <w:color w:val="000000" w:themeColor="text1"/>
          <w:sz w:val="28"/>
          <w:szCs w:val="24"/>
        </w:rPr>
        <w:t>proposed Rule 4.3(a), “</w:t>
      </w:r>
      <w:r w:rsidR="00730942" w:rsidRPr="005A2D0E">
        <w:rPr>
          <w:rFonts w:ascii="Times New Roman" w:eastAsia="Times New Roman" w:hAnsi="Times New Roman"/>
          <w:color w:val="000000" w:themeColor="text1"/>
          <w:sz w:val="28"/>
          <w:szCs w:val="24"/>
        </w:rPr>
        <w:t>This rule governs the service of notices of claims within the meaning of A.R.S. § 12</w:t>
      </w:r>
      <w:r w:rsidR="00341CF4">
        <w:rPr>
          <w:rFonts w:ascii="Times New Roman" w:eastAsia="Times New Roman" w:hAnsi="Times New Roman"/>
          <w:color w:val="000000" w:themeColor="text1"/>
          <w:sz w:val="28"/>
          <w:szCs w:val="24"/>
        </w:rPr>
        <w:t>-</w:t>
      </w:r>
      <w:r w:rsidR="00730942" w:rsidRPr="005A2D0E">
        <w:rPr>
          <w:rFonts w:ascii="Times New Roman" w:eastAsia="Times New Roman" w:hAnsi="Times New Roman"/>
          <w:color w:val="000000" w:themeColor="text1"/>
          <w:sz w:val="28"/>
          <w:szCs w:val="24"/>
        </w:rPr>
        <w:t>821.01.</w:t>
      </w:r>
      <w:r w:rsidR="00730942">
        <w:rPr>
          <w:rFonts w:ascii="Times New Roman" w:eastAsia="Times New Roman" w:hAnsi="Times New Roman"/>
          <w:color w:val="000000" w:themeColor="text1"/>
          <w:sz w:val="28"/>
          <w:szCs w:val="24"/>
        </w:rPr>
        <w:t xml:space="preserve">” </w:t>
      </w:r>
      <w:r w:rsidR="00363D8F">
        <w:rPr>
          <w:rFonts w:ascii="Times New Roman" w:eastAsia="Times New Roman" w:hAnsi="Times New Roman"/>
          <w:color w:val="000000" w:themeColor="text1"/>
          <w:sz w:val="28"/>
          <w:szCs w:val="24"/>
        </w:rPr>
        <w:t xml:space="preserve">But </w:t>
      </w:r>
      <w:r w:rsidR="00371580" w:rsidRPr="0064553E">
        <w:rPr>
          <w:rFonts w:ascii="Times New Roman" w:eastAsia="Times New Roman" w:hAnsi="Times New Roman"/>
          <w:color w:val="000000" w:themeColor="text1"/>
          <w:sz w:val="28"/>
          <w:szCs w:val="24"/>
        </w:rPr>
        <w:t xml:space="preserve">A.R.S. § 12-821.01(A) </w:t>
      </w:r>
      <w:r w:rsidR="00596B0E">
        <w:rPr>
          <w:rFonts w:ascii="Times New Roman" w:eastAsia="Times New Roman" w:hAnsi="Times New Roman"/>
          <w:color w:val="000000" w:themeColor="text1"/>
          <w:sz w:val="28"/>
          <w:szCs w:val="24"/>
        </w:rPr>
        <w:t>prescribes</w:t>
      </w:r>
      <w:r w:rsidR="00371580">
        <w:rPr>
          <w:rFonts w:ascii="Times New Roman" w:eastAsia="Times New Roman" w:hAnsi="Times New Roman"/>
          <w:color w:val="000000" w:themeColor="text1"/>
          <w:sz w:val="28"/>
          <w:szCs w:val="24"/>
        </w:rPr>
        <w:t xml:space="preserve"> </w:t>
      </w:r>
      <w:r w:rsidR="001E414A">
        <w:rPr>
          <w:rFonts w:ascii="Times New Roman" w:eastAsia="Times New Roman" w:hAnsi="Times New Roman"/>
          <w:color w:val="000000" w:themeColor="text1"/>
          <w:sz w:val="28"/>
          <w:szCs w:val="24"/>
        </w:rPr>
        <w:t xml:space="preserve">the procedures for </w:t>
      </w:r>
      <w:r w:rsidR="001E414A" w:rsidRPr="001E414A">
        <w:rPr>
          <w:rFonts w:ascii="Times New Roman" w:eastAsia="Times New Roman" w:hAnsi="Times New Roman"/>
          <w:i/>
          <w:iCs/>
          <w:color w:val="000000" w:themeColor="text1"/>
          <w:sz w:val="28"/>
          <w:szCs w:val="24"/>
        </w:rPr>
        <w:t xml:space="preserve">filing </w:t>
      </w:r>
      <w:r w:rsidR="001E414A">
        <w:rPr>
          <w:rFonts w:ascii="Times New Roman" w:eastAsia="Times New Roman" w:hAnsi="Times New Roman"/>
          <w:color w:val="000000" w:themeColor="text1"/>
          <w:sz w:val="28"/>
          <w:szCs w:val="24"/>
        </w:rPr>
        <w:t xml:space="preserve">a notice of claim—not </w:t>
      </w:r>
      <w:r w:rsidR="001E414A" w:rsidRPr="003B1BDA">
        <w:rPr>
          <w:rFonts w:ascii="Times New Roman" w:eastAsia="Times New Roman" w:hAnsi="Times New Roman"/>
          <w:i/>
          <w:iCs/>
          <w:color w:val="000000" w:themeColor="text1"/>
          <w:sz w:val="28"/>
          <w:szCs w:val="24"/>
        </w:rPr>
        <w:t>serving</w:t>
      </w:r>
      <w:r w:rsidR="001E414A">
        <w:rPr>
          <w:rFonts w:ascii="Times New Roman" w:eastAsia="Times New Roman" w:hAnsi="Times New Roman"/>
          <w:color w:val="000000" w:themeColor="text1"/>
          <w:sz w:val="28"/>
          <w:szCs w:val="24"/>
        </w:rPr>
        <w:t xml:space="preserve"> a notice of claim</w:t>
      </w:r>
      <w:r w:rsidR="00363D8F">
        <w:rPr>
          <w:rFonts w:ascii="Times New Roman" w:eastAsia="Times New Roman" w:hAnsi="Times New Roman"/>
          <w:color w:val="000000" w:themeColor="text1"/>
          <w:sz w:val="28"/>
          <w:szCs w:val="24"/>
        </w:rPr>
        <w:t xml:space="preserve"> and these terms are not interchangeable. Such an interpretation rewrites the statute by substituting “serve” for “file,” contrary to the plain language of </w:t>
      </w:r>
      <w:r w:rsidR="00363D8F" w:rsidRPr="009426E8">
        <w:rPr>
          <w:rFonts w:ascii="Times New Roman" w:eastAsia="Times New Roman" w:hAnsi="Times New Roman"/>
          <w:color w:val="000000" w:themeColor="text1"/>
          <w:sz w:val="28"/>
          <w:szCs w:val="24"/>
        </w:rPr>
        <w:t xml:space="preserve">A.R.S. </w:t>
      </w:r>
      <w:r w:rsidR="00363D8F">
        <w:rPr>
          <w:rFonts w:ascii="Times New Roman" w:eastAsia="Times New Roman" w:hAnsi="Times New Roman"/>
          <w:color w:val="000000" w:themeColor="text1"/>
          <w:sz w:val="28"/>
          <w:szCs w:val="24"/>
        </w:rPr>
        <w:t>§ 12-821.01</w:t>
      </w:r>
      <w:r w:rsidR="00AD145D">
        <w:rPr>
          <w:rFonts w:ascii="Times New Roman" w:eastAsia="Times New Roman" w:hAnsi="Times New Roman"/>
          <w:color w:val="000000" w:themeColor="text1"/>
          <w:sz w:val="28"/>
          <w:szCs w:val="24"/>
        </w:rPr>
        <w:t>.</w:t>
      </w:r>
      <w:r w:rsidR="00AD145D" w:rsidRPr="00AD145D">
        <w:rPr>
          <w:rFonts w:ascii="Times New Roman" w:eastAsia="Times New Roman" w:hAnsi="Times New Roman"/>
          <w:color w:val="000000" w:themeColor="text1"/>
          <w:sz w:val="28"/>
          <w:szCs w:val="24"/>
        </w:rPr>
        <w:t xml:space="preserve"> </w:t>
      </w:r>
    </w:p>
    <w:p w14:paraId="163C2F43" w14:textId="4F9BBA9A" w:rsidR="00586946" w:rsidRDefault="00AD145D" w:rsidP="00AD145D">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 xml:space="preserve">Statutory context confirms this reading: A.R.S. § 12-821.01(D), “Notwithstanding subsection A, </w:t>
      </w:r>
      <w:r w:rsidRPr="00412D55">
        <w:rPr>
          <w:rFonts w:ascii="Times New Roman" w:eastAsia="Times New Roman" w:hAnsi="Times New Roman"/>
          <w:color w:val="000000" w:themeColor="text1"/>
          <w:sz w:val="28"/>
          <w:szCs w:val="24"/>
        </w:rPr>
        <w:t xml:space="preserve">a minor or an insane or incompetent person may </w:t>
      </w:r>
      <w:r w:rsidRPr="00E457D7">
        <w:rPr>
          <w:rFonts w:ascii="Times New Roman" w:eastAsia="Times New Roman" w:hAnsi="Times New Roman"/>
          <w:b/>
          <w:bCs/>
          <w:i/>
          <w:iCs/>
          <w:color w:val="000000" w:themeColor="text1"/>
          <w:sz w:val="28"/>
          <w:szCs w:val="24"/>
        </w:rPr>
        <w:t>file</w:t>
      </w:r>
      <w:r w:rsidRPr="00E457D7">
        <w:rPr>
          <w:rFonts w:ascii="Times New Roman" w:eastAsia="Times New Roman" w:hAnsi="Times New Roman"/>
          <w:b/>
          <w:bCs/>
          <w:color w:val="000000" w:themeColor="text1"/>
          <w:sz w:val="28"/>
          <w:szCs w:val="24"/>
        </w:rPr>
        <w:t xml:space="preserve"> </w:t>
      </w:r>
      <w:r w:rsidRPr="00412D55">
        <w:rPr>
          <w:rFonts w:ascii="Times New Roman" w:eastAsia="Times New Roman" w:hAnsi="Times New Roman"/>
          <w:color w:val="000000" w:themeColor="text1"/>
          <w:sz w:val="28"/>
          <w:szCs w:val="24"/>
        </w:rPr>
        <w:t>a claim within one hundred eighty days</w:t>
      </w:r>
      <w:r>
        <w:rPr>
          <w:rFonts w:ascii="Times New Roman" w:eastAsia="Times New Roman" w:hAnsi="Times New Roman"/>
          <w:color w:val="000000" w:themeColor="text1"/>
          <w:sz w:val="28"/>
          <w:szCs w:val="24"/>
        </w:rPr>
        <w:t xml:space="preserve"> after the disability ceases” and A.R.S. § 12-821.01(E), “</w:t>
      </w:r>
      <w:r w:rsidRPr="00BE7668">
        <w:rPr>
          <w:rFonts w:ascii="Times New Roman" w:eastAsia="Times New Roman" w:hAnsi="Times New Roman"/>
          <w:color w:val="000000" w:themeColor="text1"/>
          <w:sz w:val="28"/>
          <w:szCs w:val="24"/>
        </w:rPr>
        <w:t xml:space="preserve">A claim against a public entity or public employee </w:t>
      </w:r>
      <w:r w:rsidRPr="00E457D7">
        <w:rPr>
          <w:rFonts w:ascii="Times New Roman" w:eastAsia="Times New Roman" w:hAnsi="Times New Roman"/>
          <w:b/>
          <w:bCs/>
          <w:i/>
          <w:iCs/>
          <w:color w:val="000000" w:themeColor="text1"/>
          <w:sz w:val="28"/>
          <w:szCs w:val="24"/>
        </w:rPr>
        <w:t>filed</w:t>
      </w:r>
      <w:r w:rsidRPr="00E457D7">
        <w:rPr>
          <w:rFonts w:ascii="Times New Roman" w:eastAsia="Times New Roman" w:hAnsi="Times New Roman"/>
          <w:i/>
          <w:iCs/>
          <w:color w:val="000000" w:themeColor="text1"/>
          <w:sz w:val="28"/>
          <w:szCs w:val="24"/>
        </w:rPr>
        <w:t xml:space="preserve"> pursuant to this section</w:t>
      </w:r>
      <w:r w:rsidRPr="00BE7668">
        <w:rPr>
          <w:rFonts w:ascii="Times New Roman" w:eastAsia="Times New Roman" w:hAnsi="Times New Roman"/>
          <w:color w:val="000000" w:themeColor="text1"/>
          <w:sz w:val="28"/>
          <w:szCs w:val="24"/>
        </w:rPr>
        <w:t xml:space="preserve"> is deemed denied sixty days after </w:t>
      </w:r>
      <w:r w:rsidRPr="00871539">
        <w:rPr>
          <w:rFonts w:ascii="Times New Roman" w:eastAsia="Times New Roman" w:hAnsi="Times New Roman"/>
          <w:b/>
          <w:bCs/>
          <w:i/>
          <w:iCs/>
          <w:color w:val="000000" w:themeColor="text1"/>
          <w:sz w:val="28"/>
          <w:szCs w:val="24"/>
        </w:rPr>
        <w:t>the filing</w:t>
      </w:r>
      <w:r w:rsidRPr="00BE7668">
        <w:rPr>
          <w:rFonts w:ascii="Times New Roman" w:eastAsia="Times New Roman" w:hAnsi="Times New Roman"/>
          <w:color w:val="000000" w:themeColor="text1"/>
          <w:sz w:val="28"/>
          <w:szCs w:val="24"/>
        </w:rPr>
        <w:t xml:space="preserve"> of the claim</w:t>
      </w:r>
      <w:r>
        <w:rPr>
          <w:rFonts w:ascii="Times New Roman" w:eastAsia="Times New Roman" w:hAnsi="Times New Roman"/>
          <w:color w:val="000000" w:themeColor="text1"/>
          <w:sz w:val="28"/>
          <w:szCs w:val="24"/>
        </w:rPr>
        <w:t xml:space="preserve"> . . .” (emphasis added).</w:t>
      </w:r>
      <w:r w:rsidRPr="00364EDE">
        <w:rPr>
          <w:rFonts w:ascii="Times New Roman" w:eastAsia="Times New Roman" w:hAnsi="Times New Roman"/>
          <w:color w:val="000000" w:themeColor="text1"/>
          <w:sz w:val="28"/>
          <w:szCs w:val="24"/>
        </w:rPr>
        <w:t xml:space="preserve"> </w:t>
      </w:r>
    </w:p>
    <w:p w14:paraId="15C6A189" w14:textId="65BD6324" w:rsidR="004A405A" w:rsidRPr="004A405A" w:rsidRDefault="004A405A" w:rsidP="004A405A">
      <w:pPr>
        <w:autoSpaceDE w:val="0"/>
        <w:autoSpaceDN w:val="0"/>
        <w:adjustRightInd w:val="0"/>
        <w:spacing w:line="480" w:lineRule="auto"/>
        <w:ind w:right="20" w:firstLine="720"/>
        <w:jc w:val="both"/>
        <w:rPr>
          <w:rFonts w:ascii="Times New Roman" w:eastAsia="Times New Roman" w:hAnsi="Times New Roman"/>
          <w:i/>
          <w:iCs/>
          <w:color w:val="000000" w:themeColor="text1"/>
          <w:sz w:val="28"/>
          <w:szCs w:val="24"/>
        </w:rPr>
      </w:pPr>
      <w:r>
        <w:rPr>
          <w:rFonts w:ascii="Times New Roman" w:eastAsia="Times New Roman" w:hAnsi="Times New Roman"/>
          <w:color w:val="000000" w:themeColor="text1"/>
          <w:sz w:val="28"/>
          <w:szCs w:val="24"/>
        </w:rPr>
        <w:t xml:space="preserve">By the plain text of </w:t>
      </w:r>
      <w:r w:rsidRPr="0064553E">
        <w:rPr>
          <w:rFonts w:ascii="Times New Roman" w:eastAsia="Times New Roman" w:hAnsi="Times New Roman"/>
          <w:color w:val="000000" w:themeColor="text1"/>
          <w:sz w:val="28"/>
          <w:szCs w:val="24"/>
        </w:rPr>
        <w:t>A.R.S. § 12-821.01(A)</w:t>
      </w:r>
      <w:r>
        <w:rPr>
          <w:rFonts w:ascii="Times New Roman" w:eastAsia="Times New Roman" w:hAnsi="Times New Roman"/>
          <w:color w:val="000000" w:themeColor="text1"/>
          <w:sz w:val="28"/>
          <w:szCs w:val="24"/>
        </w:rPr>
        <w:t xml:space="preserve">, the reference to the Arizona Rules of Civil Procedure in </w:t>
      </w:r>
      <w:r w:rsidRPr="0064553E">
        <w:rPr>
          <w:rFonts w:ascii="Times New Roman" w:eastAsia="Times New Roman" w:hAnsi="Times New Roman"/>
          <w:color w:val="000000" w:themeColor="text1"/>
          <w:sz w:val="28"/>
          <w:szCs w:val="24"/>
        </w:rPr>
        <w:t xml:space="preserve">A.R.S. § 12-821.01(A) </w:t>
      </w:r>
      <w:r>
        <w:rPr>
          <w:rFonts w:ascii="Times New Roman" w:eastAsia="Times New Roman" w:hAnsi="Times New Roman"/>
          <w:color w:val="000000" w:themeColor="text1"/>
          <w:sz w:val="28"/>
          <w:szCs w:val="24"/>
        </w:rPr>
        <w:t xml:space="preserve">operates no further than to prescribe the person with </w:t>
      </w:r>
      <w:r w:rsidRPr="00775DD9">
        <w:rPr>
          <w:rFonts w:ascii="Times New Roman" w:eastAsia="Times New Roman" w:hAnsi="Times New Roman"/>
          <w:color w:val="000000" w:themeColor="text1"/>
          <w:sz w:val="28"/>
          <w:szCs w:val="24"/>
        </w:rPr>
        <w:t>who</w:t>
      </w:r>
      <w:r>
        <w:rPr>
          <w:rFonts w:ascii="Times New Roman" w:eastAsia="Times New Roman" w:hAnsi="Times New Roman"/>
          <w:color w:val="000000" w:themeColor="text1"/>
          <w:sz w:val="28"/>
          <w:szCs w:val="24"/>
        </w:rPr>
        <w:t>m a notice of claim must be</w:t>
      </w:r>
      <w:r w:rsidRPr="002053AE">
        <w:rPr>
          <w:rFonts w:ascii="Times New Roman" w:eastAsia="Times New Roman" w:hAnsi="Times New Roman"/>
          <w:color w:val="000000" w:themeColor="text1"/>
          <w:sz w:val="28"/>
          <w:szCs w:val="24"/>
        </w:rPr>
        <w:t xml:space="preserve"> </w:t>
      </w:r>
      <w:r w:rsidRPr="00775DD9">
        <w:rPr>
          <w:rFonts w:ascii="Times New Roman" w:eastAsia="Times New Roman" w:hAnsi="Times New Roman"/>
          <w:i/>
          <w:iCs/>
          <w:color w:val="000000" w:themeColor="text1"/>
          <w:sz w:val="28"/>
          <w:szCs w:val="24"/>
        </w:rPr>
        <w:t>filed</w:t>
      </w:r>
      <w:r>
        <w:rPr>
          <w:rFonts w:ascii="Times New Roman" w:eastAsia="Times New Roman" w:hAnsi="Times New Roman"/>
          <w:i/>
          <w:iCs/>
          <w:color w:val="000000" w:themeColor="text1"/>
          <w:sz w:val="28"/>
          <w:szCs w:val="24"/>
        </w:rPr>
        <w:t>:</w:t>
      </w:r>
      <w:r>
        <w:rPr>
          <w:rFonts w:ascii="Times New Roman" w:eastAsia="Times New Roman" w:hAnsi="Times New Roman"/>
          <w:color w:val="000000" w:themeColor="text1"/>
          <w:sz w:val="28"/>
          <w:szCs w:val="24"/>
        </w:rPr>
        <w:t xml:space="preserve"> “</w:t>
      </w:r>
      <w:r w:rsidRPr="00F527EE">
        <w:rPr>
          <w:rFonts w:ascii="Times New Roman" w:eastAsia="Times New Roman" w:hAnsi="Times New Roman"/>
          <w:color w:val="000000" w:themeColor="text1"/>
          <w:sz w:val="28"/>
          <w:szCs w:val="24"/>
        </w:rPr>
        <w:t xml:space="preserve">Persons who have claims against a </w:t>
      </w:r>
      <w:r w:rsidRPr="00F527EE">
        <w:rPr>
          <w:rFonts w:ascii="Times New Roman" w:eastAsia="Times New Roman" w:hAnsi="Times New Roman"/>
          <w:color w:val="000000" w:themeColor="text1"/>
          <w:sz w:val="28"/>
          <w:szCs w:val="24"/>
        </w:rPr>
        <w:lastRenderedPageBreak/>
        <w:t xml:space="preserve">public entity, public school or a public employee shall </w:t>
      </w:r>
      <w:r w:rsidRPr="0028125C">
        <w:rPr>
          <w:rFonts w:ascii="Times New Roman" w:eastAsia="Times New Roman" w:hAnsi="Times New Roman"/>
          <w:i/>
          <w:iCs/>
          <w:color w:val="000000" w:themeColor="text1"/>
          <w:sz w:val="28"/>
          <w:szCs w:val="24"/>
        </w:rPr>
        <w:t>file</w:t>
      </w:r>
      <w:r w:rsidRPr="00F527EE">
        <w:rPr>
          <w:rFonts w:ascii="Times New Roman" w:eastAsia="Times New Roman" w:hAnsi="Times New Roman"/>
          <w:color w:val="000000" w:themeColor="text1"/>
          <w:sz w:val="28"/>
          <w:szCs w:val="24"/>
        </w:rPr>
        <w:t xml:space="preserve"> claims</w:t>
      </w:r>
      <w:r>
        <w:rPr>
          <w:rFonts w:ascii="Times New Roman" w:eastAsia="Times New Roman" w:hAnsi="Times New Roman"/>
          <w:color w:val="000000" w:themeColor="text1"/>
          <w:sz w:val="28"/>
          <w:szCs w:val="24"/>
        </w:rPr>
        <w:t xml:space="preserve"> </w:t>
      </w:r>
      <w:r w:rsidRPr="002649C4">
        <w:rPr>
          <w:rFonts w:ascii="Times New Roman" w:eastAsia="Times New Roman" w:hAnsi="Times New Roman"/>
          <w:i/>
          <w:iCs/>
          <w:color w:val="000000" w:themeColor="text1"/>
          <w:sz w:val="28"/>
          <w:szCs w:val="24"/>
        </w:rPr>
        <w:t>with</w:t>
      </w:r>
      <w:r w:rsidRPr="002649C4">
        <w:rPr>
          <w:rFonts w:ascii="Times New Roman" w:eastAsia="Times New Roman" w:hAnsi="Times New Roman"/>
          <w:color w:val="000000" w:themeColor="text1"/>
          <w:sz w:val="28"/>
          <w:szCs w:val="24"/>
        </w:rPr>
        <w:t xml:space="preserve"> the person or persons </w:t>
      </w:r>
      <w:r w:rsidRPr="00F527EE">
        <w:rPr>
          <w:rFonts w:ascii="Times New Roman" w:eastAsia="Times New Roman" w:hAnsi="Times New Roman"/>
          <w:color w:val="000000" w:themeColor="text1"/>
          <w:sz w:val="28"/>
          <w:szCs w:val="24"/>
        </w:rPr>
        <w:t>authorized to accept service for the public entity, public school or public employee as set forth in the Arizona rules of civil procedure within one hundred eighty days after the cause of action accrues.</w:t>
      </w:r>
      <w:r>
        <w:rPr>
          <w:rFonts w:ascii="Times New Roman" w:eastAsia="Times New Roman" w:hAnsi="Times New Roman"/>
          <w:color w:val="000000" w:themeColor="text1"/>
          <w:sz w:val="28"/>
          <w:szCs w:val="24"/>
        </w:rPr>
        <w:t>"</w:t>
      </w:r>
      <w:r w:rsidRPr="00AD145D">
        <w:rPr>
          <w:rFonts w:ascii="Times New Roman" w:eastAsia="Times New Roman" w:hAnsi="Times New Roman"/>
          <w:color w:val="000000" w:themeColor="text1"/>
          <w:sz w:val="28"/>
          <w:szCs w:val="24"/>
        </w:rPr>
        <w:t xml:space="preserve"> </w:t>
      </w:r>
      <w:r w:rsidRPr="0064553E">
        <w:rPr>
          <w:rFonts w:ascii="Times New Roman" w:eastAsia="Times New Roman" w:hAnsi="Times New Roman"/>
          <w:color w:val="000000" w:themeColor="text1"/>
          <w:sz w:val="28"/>
          <w:szCs w:val="24"/>
        </w:rPr>
        <w:t>A.R.S. § 12-821.01(A)</w:t>
      </w:r>
      <w:r>
        <w:rPr>
          <w:rFonts w:ascii="Times New Roman" w:eastAsia="Times New Roman" w:hAnsi="Times New Roman"/>
          <w:color w:val="000000" w:themeColor="text1"/>
          <w:sz w:val="28"/>
          <w:szCs w:val="24"/>
        </w:rPr>
        <w:t>, in fact,</w:t>
      </w:r>
      <w:r w:rsidRPr="0064553E">
        <w:rPr>
          <w:rFonts w:ascii="Times New Roman" w:eastAsia="Times New Roman" w:hAnsi="Times New Roman"/>
          <w:color w:val="000000" w:themeColor="text1"/>
          <w:sz w:val="28"/>
          <w:szCs w:val="24"/>
        </w:rPr>
        <w:t xml:space="preserve"> does not</w:t>
      </w:r>
      <w:r>
        <w:rPr>
          <w:rFonts w:ascii="Times New Roman" w:eastAsia="Times New Roman" w:hAnsi="Times New Roman"/>
          <w:color w:val="000000" w:themeColor="text1"/>
          <w:sz w:val="28"/>
          <w:szCs w:val="24"/>
        </w:rPr>
        <w:t xml:space="preserve"> </w:t>
      </w:r>
      <w:r w:rsidRPr="0064553E">
        <w:rPr>
          <w:rFonts w:ascii="Times New Roman" w:eastAsia="Times New Roman" w:hAnsi="Times New Roman"/>
          <w:color w:val="000000" w:themeColor="text1"/>
          <w:sz w:val="28"/>
          <w:szCs w:val="24"/>
        </w:rPr>
        <w:t xml:space="preserve">prescribe </w:t>
      </w:r>
      <w:r w:rsidRPr="00513187">
        <w:rPr>
          <w:rFonts w:ascii="Times New Roman" w:eastAsia="Times New Roman" w:hAnsi="Times New Roman"/>
          <w:i/>
          <w:iCs/>
          <w:color w:val="000000" w:themeColor="text1"/>
          <w:sz w:val="28"/>
          <w:szCs w:val="24"/>
        </w:rPr>
        <w:t xml:space="preserve">any </w:t>
      </w:r>
      <w:r w:rsidRPr="0064553E">
        <w:rPr>
          <w:rFonts w:ascii="Times New Roman" w:eastAsia="Times New Roman" w:hAnsi="Times New Roman"/>
          <w:color w:val="000000" w:themeColor="text1"/>
          <w:sz w:val="28"/>
          <w:szCs w:val="24"/>
        </w:rPr>
        <w:t>method by which a notice of claim m</w:t>
      </w:r>
      <w:r>
        <w:rPr>
          <w:rFonts w:ascii="Times New Roman" w:eastAsia="Times New Roman" w:hAnsi="Times New Roman"/>
          <w:color w:val="000000" w:themeColor="text1"/>
          <w:sz w:val="28"/>
          <w:szCs w:val="24"/>
        </w:rPr>
        <w:t>ay</w:t>
      </w:r>
      <w:r w:rsidRPr="0064553E">
        <w:rPr>
          <w:rFonts w:ascii="Times New Roman" w:eastAsia="Times New Roman" w:hAnsi="Times New Roman"/>
          <w:color w:val="000000" w:themeColor="text1"/>
          <w:sz w:val="28"/>
          <w:szCs w:val="24"/>
        </w:rPr>
        <w:t xml:space="preserve"> be </w:t>
      </w:r>
      <w:r w:rsidRPr="007C4171">
        <w:rPr>
          <w:rFonts w:ascii="Times New Roman" w:eastAsia="Times New Roman" w:hAnsi="Times New Roman"/>
          <w:i/>
          <w:iCs/>
          <w:color w:val="000000" w:themeColor="text1"/>
          <w:sz w:val="28"/>
          <w:szCs w:val="24"/>
        </w:rPr>
        <w:t>served</w:t>
      </w:r>
      <w:r>
        <w:rPr>
          <w:rFonts w:ascii="Times New Roman" w:eastAsia="Times New Roman" w:hAnsi="Times New Roman"/>
          <w:i/>
          <w:iCs/>
          <w:color w:val="000000" w:themeColor="text1"/>
          <w:sz w:val="28"/>
          <w:szCs w:val="24"/>
        </w:rPr>
        <w:t>.</w:t>
      </w:r>
    </w:p>
    <w:p w14:paraId="40A39972" w14:textId="04CA737E" w:rsidR="00304D54" w:rsidRDefault="00304D54" w:rsidP="00304D54">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Where the legislature intends to invoke the Rule</w:t>
      </w:r>
      <w:r w:rsidR="00F5467A">
        <w:rPr>
          <w:rFonts w:ascii="Times New Roman" w:eastAsia="Times New Roman" w:hAnsi="Times New Roman"/>
          <w:color w:val="000000" w:themeColor="text1"/>
          <w:sz w:val="28"/>
          <w:szCs w:val="24"/>
        </w:rPr>
        <w:t>s</w:t>
      </w:r>
      <w:r>
        <w:rPr>
          <w:rFonts w:ascii="Times New Roman" w:eastAsia="Times New Roman" w:hAnsi="Times New Roman"/>
          <w:color w:val="000000" w:themeColor="text1"/>
          <w:sz w:val="28"/>
          <w:szCs w:val="24"/>
        </w:rPr>
        <w:t xml:space="preserve"> of Civil Procedure for purposes of service, it does so explicitly.</w:t>
      </w:r>
      <w:r w:rsidRPr="00D23865">
        <w:rPr>
          <w:rFonts w:ascii="Times New Roman" w:eastAsia="Times New Roman" w:hAnsi="Times New Roman"/>
          <w:color w:val="000000" w:themeColor="text1"/>
          <w:sz w:val="28"/>
          <w:szCs w:val="24"/>
        </w:rPr>
        <w:t xml:space="preserve"> </w:t>
      </w:r>
      <w:r w:rsidRPr="005C119C">
        <w:rPr>
          <w:rFonts w:ascii="Times New Roman" w:eastAsia="Times New Roman" w:hAnsi="Times New Roman"/>
          <w:i/>
          <w:iCs/>
          <w:color w:val="000000" w:themeColor="text1"/>
          <w:sz w:val="28"/>
          <w:szCs w:val="24"/>
        </w:rPr>
        <w:t>See</w:t>
      </w:r>
      <w:r>
        <w:rPr>
          <w:rFonts w:ascii="Times New Roman" w:eastAsia="Times New Roman" w:hAnsi="Times New Roman"/>
          <w:color w:val="000000" w:themeColor="text1"/>
          <w:sz w:val="28"/>
          <w:szCs w:val="24"/>
        </w:rPr>
        <w:t>, for example</w:t>
      </w:r>
      <w:r w:rsidR="00F5467A">
        <w:rPr>
          <w:rFonts w:ascii="Times New Roman" w:eastAsia="Times New Roman" w:hAnsi="Times New Roman"/>
          <w:color w:val="000000" w:themeColor="text1"/>
          <w:sz w:val="28"/>
          <w:szCs w:val="24"/>
        </w:rPr>
        <w:t>,</w:t>
      </w:r>
      <w:r>
        <w:rPr>
          <w:rFonts w:ascii="Times New Roman" w:eastAsia="Times New Roman" w:hAnsi="Times New Roman"/>
          <w:color w:val="000000" w:themeColor="text1"/>
          <w:sz w:val="28"/>
          <w:szCs w:val="24"/>
        </w:rPr>
        <w:t xml:space="preserve"> A.R.S. § 42-16209(A) relating to property tax appeals, “</w:t>
      </w:r>
      <w:r w:rsidRPr="00484632">
        <w:rPr>
          <w:rFonts w:ascii="Times New Roman" w:eastAsia="Times New Roman" w:hAnsi="Times New Roman"/>
          <w:color w:val="000000" w:themeColor="text1"/>
          <w:sz w:val="28"/>
          <w:szCs w:val="24"/>
        </w:rPr>
        <w:t xml:space="preserve">A copy of the notice of appeal shall be </w:t>
      </w:r>
      <w:r w:rsidRPr="00B21744">
        <w:rPr>
          <w:rFonts w:ascii="Times New Roman" w:eastAsia="Times New Roman" w:hAnsi="Times New Roman"/>
          <w:i/>
          <w:iCs/>
          <w:color w:val="000000" w:themeColor="text1"/>
          <w:sz w:val="28"/>
          <w:szCs w:val="24"/>
        </w:rPr>
        <w:t>served</w:t>
      </w:r>
      <w:r w:rsidRPr="00484632">
        <w:rPr>
          <w:rFonts w:ascii="Times New Roman" w:eastAsia="Times New Roman" w:hAnsi="Times New Roman"/>
          <w:color w:val="000000" w:themeColor="text1"/>
          <w:sz w:val="28"/>
          <w:szCs w:val="24"/>
        </w:rPr>
        <w:t xml:space="preserve"> </w:t>
      </w:r>
      <w:r>
        <w:rPr>
          <w:rFonts w:ascii="Times New Roman" w:eastAsia="Times New Roman" w:hAnsi="Times New Roman"/>
          <w:color w:val="000000" w:themeColor="text1"/>
          <w:sz w:val="28"/>
          <w:szCs w:val="24"/>
        </w:rPr>
        <w:t>. . .</w:t>
      </w:r>
      <w:r w:rsidRPr="00484632">
        <w:rPr>
          <w:rFonts w:ascii="Times New Roman" w:eastAsia="Times New Roman" w:hAnsi="Times New Roman"/>
          <w:color w:val="000000" w:themeColor="text1"/>
          <w:sz w:val="28"/>
          <w:szCs w:val="24"/>
        </w:rPr>
        <w:t xml:space="preserve"> in the manner provided for service of process in the rules of civil procedure </w:t>
      </w:r>
      <w:r>
        <w:rPr>
          <w:rFonts w:ascii="Times New Roman" w:eastAsia="Times New Roman" w:hAnsi="Times New Roman"/>
          <w:color w:val="000000" w:themeColor="text1"/>
          <w:sz w:val="28"/>
          <w:szCs w:val="24"/>
        </w:rPr>
        <w:t>. . . ” (emphasis added). If the legislature intended to invoke the Rule</w:t>
      </w:r>
      <w:r w:rsidR="00F5467A">
        <w:rPr>
          <w:rFonts w:ascii="Times New Roman" w:eastAsia="Times New Roman" w:hAnsi="Times New Roman"/>
          <w:color w:val="000000" w:themeColor="text1"/>
          <w:sz w:val="28"/>
          <w:szCs w:val="24"/>
        </w:rPr>
        <w:t>s</w:t>
      </w:r>
      <w:r>
        <w:rPr>
          <w:rFonts w:ascii="Times New Roman" w:eastAsia="Times New Roman" w:hAnsi="Times New Roman"/>
          <w:color w:val="000000" w:themeColor="text1"/>
          <w:sz w:val="28"/>
          <w:szCs w:val="24"/>
        </w:rPr>
        <w:t xml:space="preserve"> of Civil Procedure for </w:t>
      </w:r>
      <w:r w:rsidRPr="00B7006D">
        <w:rPr>
          <w:rFonts w:ascii="Times New Roman" w:eastAsia="Times New Roman" w:hAnsi="Times New Roman"/>
          <w:i/>
          <w:iCs/>
          <w:color w:val="000000" w:themeColor="text1"/>
          <w:sz w:val="28"/>
          <w:szCs w:val="24"/>
        </w:rPr>
        <w:t>service</w:t>
      </w:r>
      <w:r>
        <w:rPr>
          <w:rFonts w:ascii="Times New Roman" w:eastAsia="Times New Roman" w:hAnsi="Times New Roman"/>
          <w:color w:val="000000" w:themeColor="text1"/>
          <w:sz w:val="28"/>
          <w:szCs w:val="24"/>
        </w:rPr>
        <w:t xml:space="preserve"> of a notice of claim under </w:t>
      </w:r>
      <w:r w:rsidRPr="009426E8">
        <w:rPr>
          <w:rFonts w:ascii="Times New Roman" w:eastAsia="Times New Roman" w:hAnsi="Times New Roman"/>
          <w:color w:val="000000" w:themeColor="text1"/>
          <w:sz w:val="28"/>
          <w:szCs w:val="24"/>
        </w:rPr>
        <w:t xml:space="preserve">A.R.S. </w:t>
      </w:r>
      <w:r>
        <w:rPr>
          <w:rFonts w:ascii="Times New Roman" w:eastAsia="Times New Roman" w:hAnsi="Times New Roman"/>
          <w:color w:val="000000" w:themeColor="text1"/>
          <w:sz w:val="28"/>
          <w:szCs w:val="24"/>
        </w:rPr>
        <w:t xml:space="preserve">§ 12-821.01, it would have </w:t>
      </w:r>
      <w:proofErr w:type="gramStart"/>
      <w:r>
        <w:rPr>
          <w:rFonts w:ascii="Times New Roman" w:eastAsia="Times New Roman" w:hAnsi="Times New Roman"/>
          <w:color w:val="000000" w:themeColor="text1"/>
          <w:sz w:val="28"/>
          <w:szCs w:val="24"/>
        </w:rPr>
        <w:t>done</w:t>
      </w:r>
      <w:proofErr w:type="gramEnd"/>
      <w:r>
        <w:rPr>
          <w:rFonts w:ascii="Times New Roman" w:eastAsia="Times New Roman" w:hAnsi="Times New Roman"/>
          <w:color w:val="000000" w:themeColor="text1"/>
          <w:sz w:val="28"/>
          <w:szCs w:val="24"/>
        </w:rPr>
        <w:t xml:space="preserve"> so explicitly. </w:t>
      </w:r>
    </w:p>
    <w:p w14:paraId="03582CF0" w14:textId="54FC70FE" w:rsidR="0040247F" w:rsidRPr="0040247F" w:rsidRDefault="0040247F" w:rsidP="00904699">
      <w:pPr>
        <w:pStyle w:val="ListParagraph"/>
        <w:numPr>
          <w:ilvl w:val="0"/>
          <w:numId w:val="48"/>
        </w:numPr>
        <w:autoSpaceDE w:val="0"/>
        <w:autoSpaceDN w:val="0"/>
        <w:adjustRightInd w:val="0"/>
        <w:spacing w:line="480" w:lineRule="auto"/>
        <w:ind w:right="20"/>
        <w:jc w:val="both"/>
        <w:rPr>
          <w:rFonts w:ascii="Times New Roman" w:eastAsia="Times New Roman" w:hAnsi="Times New Roman"/>
          <w:color w:val="000000" w:themeColor="text1"/>
          <w:sz w:val="28"/>
          <w:szCs w:val="24"/>
        </w:rPr>
      </w:pPr>
      <w:r w:rsidRPr="0040247F">
        <w:rPr>
          <w:rFonts w:ascii="Times New Roman" w:eastAsia="Times New Roman" w:hAnsi="Times New Roman"/>
          <w:b/>
          <w:bCs/>
          <w:color w:val="000000" w:themeColor="text1"/>
          <w:sz w:val="28"/>
          <w:szCs w:val="24"/>
        </w:rPr>
        <w:t>Proposed Rule 4.3(d)</w:t>
      </w:r>
      <w:r>
        <w:rPr>
          <w:rFonts w:ascii="Times New Roman" w:eastAsia="Times New Roman" w:hAnsi="Times New Roman"/>
          <w:b/>
          <w:bCs/>
          <w:color w:val="000000" w:themeColor="text1"/>
          <w:sz w:val="28"/>
          <w:szCs w:val="24"/>
        </w:rPr>
        <w:t xml:space="preserve"> Goes Beyond Court Procedure</w:t>
      </w:r>
    </w:p>
    <w:p w14:paraId="40B45B78" w14:textId="0A07C59D" w:rsidR="003F2316" w:rsidRDefault="0040247F" w:rsidP="006D590A">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 xml:space="preserve">Proposed Rule 4.3(d) </w:t>
      </w:r>
      <w:r w:rsidR="00202990">
        <w:rPr>
          <w:rFonts w:ascii="Times New Roman" w:eastAsia="Times New Roman" w:hAnsi="Times New Roman"/>
          <w:color w:val="000000" w:themeColor="text1"/>
          <w:sz w:val="28"/>
          <w:szCs w:val="24"/>
        </w:rPr>
        <w:t>likewise goes</w:t>
      </w:r>
      <w:r w:rsidR="00273050">
        <w:rPr>
          <w:rFonts w:ascii="Times New Roman" w:eastAsia="Times New Roman" w:hAnsi="Times New Roman"/>
          <w:color w:val="000000" w:themeColor="text1"/>
          <w:sz w:val="28"/>
          <w:szCs w:val="24"/>
        </w:rPr>
        <w:t xml:space="preserve"> </w:t>
      </w:r>
      <w:r w:rsidR="004A29E8">
        <w:rPr>
          <w:rFonts w:ascii="Times New Roman" w:eastAsia="Times New Roman" w:hAnsi="Times New Roman"/>
          <w:color w:val="000000" w:themeColor="text1"/>
          <w:sz w:val="28"/>
          <w:szCs w:val="24"/>
        </w:rPr>
        <w:t>beyond court procedure</w:t>
      </w:r>
      <w:r w:rsidR="00764C2E">
        <w:rPr>
          <w:rFonts w:ascii="Times New Roman" w:eastAsia="Times New Roman" w:hAnsi="Times New Roman"/>
          <w:color w:val="000000" w:themeColor="text1"/>
          <w:sz w:val="28"/>
          <w:szCs w:val="24"/>
        </w:rPr>
        <w:t xml:space="preserve"> and effectively seeks to legislate by </w:t>
      </w:r>
      <w:proofErr w:type="gramStart"/>
      <w:r w:rsidR="00764C2E">
        <w:rPr>
          <w:rFonts w:ascii="Times New Roman" w:eastAsia="Times New Roman" w:hAnsi="Times New Roman"/>
          <w:color w:val="000000" w:themeColor="text1"/>
          <w:sz w:val="28"/>
          <w:szCs w:val="24"/>
        </w:rPr>
        <w:t>imposing requirements</w:t>
      </w:r>
      <w:proofErr w:type="gramEnd"/>
      <w:r w:rsidR="00764C2E">
        <w:rPr>
          <w:rFonts w:ascii="Times New Roman" w:eastAsia="Times New Roman" w:hAnsi="Times New Roman"/>
          <w:color w:val="000000" w:themeColor="text1"/>
          <w:sz w:val="28"/>
          <w:szCs w:val="24"/>
        </w:rPr>
        <w:t xml:space="preserve"> wholly unrelated to court procedure or judicial proceedings on all public entities, public schools, and public employees</w:t>
      </w:r>
      <w:r w:rsidR="006D590A">
        <w:rPr>
          <w:rFonts w:ascii="Times New Roman" w:eastAsia="Times New Roman" w:hAnsi="Times New Roman"/>
          <w:color w:val="000000" w:themeColor="text1"/>
          <w:sz w:val="28"/>
          <w:szCs w:val="24"/>
        </w:rPr>
        <w:t xml:space="preserve"> </w:t>
      </w:r>
      <w:r w:rsidR="00273050">
        <w:rPr>
          <w:rFonts w:ascii="Times New Roman" w:eastAsia="Times New Roman" w:hAnsi="Times New Roman"/>
          <w:color w:val="000000" w:themeColor="text1"/>
          <w:sz w:val="28"/>
          <w:szCs w:val="24"/>
        </w:rPr>
        <w:t xml:space="preserve">by requiring </w:t>
      </w:r>
      <w:r w:rsidR="006D590A">
        <w:rPr>
          <w:rFonts w:ascii="Times New Roman" w:eastAsia="Times New Roman" w:hAnsi="Times New Roman"/>
          <w:color w:val="000000" w:themeColor="text1"/>
          <w:sz w:val="28"/>
          <w:szCs w:val="24"/>
        </w:rPr>
        <w:t xml:space="preserve">them </w:t>
      </w:r>
      <w:r w:rsidR="00E408CB">
        <w:rPr>
          <w:rFonts w:ascii="Times New Roman" w:eastAsia="Times New Roman" w:hAnsi="Times New Roman"/>
          <w:color w:val="000000" w:themeColor="text1"/>
          <w:sz w:val="28"/>
          <w:szCs w:val="24"/>
        </w:rPr>
        <w:t xml:space="preserve">to publish on their websites how a person may serve a notice of claim on </w:t>
      </w:r>
      <w:r w:rsidR="00DF6D79">
        <w:rPr>
          <w:rFonts w:ascii="Times New Roman" w:eastAsia="Times New Roman" w:hAnsi="Times New Roman"/>
          <w:color w:val="000000" w:themeColor="text1"/>
          <w:sz w:val="28"/>
          <w:szCs w:val="24"/>
        </w:rPr>
        <w:t>the</w:t>
      </w:r>
      <w:r w:rsidR="00E408CB">
        <w:rPr>
          <w:rFonts w:ascii="Times New Roman" w:eastAsia="Times New Roman" w:hAnsi="Times New Roman"/>
          <w:color w:val="000000" w:themeColor="text1"/>
          <w:sz w:val="28"/>
          <w:szCs w:val="24"/>
        </w:rPr>
        <w:t xml:space="preserve"> p</w:t>
      </w:r>
      <w:r w:rsidR="00E408CB" w:rsidRPr="00E408CB">
        <w:rPr>
          <w:rFonts w:ascii="Times New Roman" w:eastAsia="Times New Roman" w:hAnsi="Times New Roman"/>
          <w:color w:val="000000" w:themeColor="text1"/>
          <w:sz w:val="28"/>
          <w:szCs w:val="24"/>
        </w:rPr>
        <w:t>ublic entit</w:t>
      </w:r>
      <w:r w:rsidR="00E408CB">
        <w:rPr>
          <w:rFonts w:ascii="Times New Roman" w:eastAsia="Times New Roman" w:hAnsi="Times New Roman"/>
          <w:color w:val="000000" w:themeColor="text1"/>
          <w:sz w:val="28"/>
          <w:szCs w:val="24"/>
        </w:rPr>
        <w:t>y</w:t>
      </w:r>
      <w:r w:rsidR="00E408CB" w:rsidRPr="00E408CB">
        <w:rPr>
          <w:rFonts w:ascii="Times New Roman" w:eastAsia="Times New Roman" w:hAnsi="Times New Roman"/>
          <w:color w:val="000000" w:themeColor="text1"/>
          <w:sz w:val="28"/>
          <w:szCs w:val="24"/>
        </w:rPr>
        <w:t xml:space="preserve">, </w:t>
      </w:r>
      <w:r w:rsidR="00DF6D79">
        <w:rPr>
          <w:rFonts w:ascii="Times New Roman" w:eastAsia="Times New Roman" w:hAnsi="Times New Roman"/>
          <w:color w:val="000000" w:themeColor="text1"/>
          <w:sz w:val="28"/>
          <w:szCs w:val="24"/>
        </w:rPr>
        <w:t xml:space="preserve">public </w:t>
      </w:r>
      <w:r w:rsidR="00E408CB" w:rsidRPr="00E408CB">
        <w:rPr>
          <w:rFonts w:ascii="Times New Roman" w:eastAsia="Times New Roman" w:hAnsi="Times New Roman"/>
          <w:color w:val="000000" w:themeColor="text1"/>
          <w:sz w:val="28"/>
          <w:szCs w:val="24"/>
        </w:rPr>
        <w:t xml:space="preserve">school, and </w:t>
      </w:r>
      <w:r w:rsidR="00DF6D79">
        <w:rPr>
          <w:rFonts w:ascii="Times New Roman" w:eastAsia="Times New Roman" w:hAnsi="Times New Roman"/>
          <w:color w:val="000000" w:themeColor="text1"/>
          <w:sz w:val="28"/>
          <w:szCs w:val="24"/>
        </w:rPr>
        <w:t xml:space="preserve">their employees. </w:t>
      </w:r>
      <w:r w:rsidR="003F2316">
        <w:rPr>
          <w:rFonts w:ascii="Times New Roman" w:eastAsia="Times New Roman" w:hAnsi="Times New Roman"/>
          <w:color w:val="000000" w:themeColor="text1"/>
          <w:sz w:val="28"/>
          <w:szCs w:val="24"/>
        </w:rPr>
        <w:t xml:space="preserve">As </w:t>
      </w:r>
      <w:r w:rsidR="00A8336C">
        <w:rPr>
          <w:rFonts w:ascii="Times New Roman" w:eastAsia="Times New Roman" w:hAnsi="Times New Roman"/>
          <w:color w:val="000000" w:themeColor="text1"/>
          <w:sz w:val="28"/>
          <w:szCs w:val="24"/>
        </w:rPr>
        <w:t>a preliminary matter, the drafting of</w:t>
      </w:r>
      <w:r w:rsidR="003F2316">
        <w:rPr>
          <w:rFonts w:ascii="Times New Roman" w:eastAsia="Times New Roman" w:hAnsi="Times New Roman"/>
          <w:color w:val="000000" w:themeColor="text1"/>
          <w:sz w:val="28"/>
          <w:szCs w:val="24"/>
        </w:rPr>
        <w:t xml:space="preserve"> this rule </w:t>
      </w:r>
      <w:r w:rsidR="00A8336C">
        <w:rPr>
          <w:rFonts w:ascii="Times New Roman" w:eastAsia="Times New Roman" w:hAnsi="Times New Roman"/>
          <w:color w:val="000000" w:themeColor="text1"/>
          <w:sz w:val="28"/>
          <w:szCs w:val="24"/>
        </w:rPr>
        <w:t xml:space="preserve">is problematic because it </w:t>
      </w:r>
      <w:r w:rsidR="003F2316">
        <w:rPr>
          <w:rFonts w:ascii="Times New Roman" w:eastAsia="Times New Roman" w:hAnsi="Times New Roman"/>
          <w:color w:val="000000" w:themeColor="text1"/>
          <w:sz w:val="28"/>
          <w:szCs w:val="24"/>
        </w:rPr>
        <w:t xml:space="preserve">would require </w:t>
      </w:r>
      <w:r w:rsidR="003F2316" w:rsidRPr="00836B92">
        <w:rPr>
          <w:rFonts w:ascii="Times New Roman" w:eastAsia="Times New Roman" w:hAnsi="Times New Roman"/>
          <w:i/>
          <w:iCs/>
          <w:color w:val="000000" w:themeColor="text1"/>
          <w:sz w:val="28"/>
          <w:szCs w:val="24"/>
        </w:rPr>
        <w:t>public employees</w:t>
      </w:r>
      <w:r w:rsidR="003F2316">
        <w:rPr>
          <w:rFonts w:ascii="Times New Roman" w:eastAsia="Times New Roman" w:hAnsi="Times New Roman"/>
          <w:color w:val="000000" w:themeColor="text1"/>
          <w:sz w:val="28"/>
          <w:szCs w:val="24"/>
        </w:rPr>
        <w:t xml:space="preserve"> to post on </w:t>
      </w:r>
      <w:r w:rsidR="003F2316" w:rsidRPr="00836B92">
        <w:rPr>
          <w:rFonts w:ascii="Times New Roman" w:eastAsia="Times New Roman" w:hAnsi="Times New Roman"/>
          <w:i/>
          <w:iCs/>
          <w:color w:val="000000" w:themeColor="text1"/>
          <w:sz w:val="28"/>
          <w:szCs w:val="24"/>
        </w:rPr>
        <w:t xml:space="preserve">their </w:t>
      </w:r>
      <w:r w:rsidR="003F2316">
        <w:rPr>
          <w:rFonts w:ascii="Times New Roman" w:eastAsia="Times New Roman" w:hAnsi="Times New Roman"/>
          <w:color w:val="000000" w:themeColor="text1"/>
          <w:sz w:val="28"/>
          <w:szCs w:val="24"/>
        </w:rPr>
        <w:t>website “</w:t>
      </w:r>
      <w:r w:rsidR="003F2316" w:rsidRPr="005E3978">
        <w:rPr>
          <w:rFonts w:ascii="Times New Roman" w:eastAsia="Times New Roman" w:hAnsi="Times New Roman"/>
          <w:color w:val="000000" w:themeColor="text1"/>
          <w:sz w:val="28"/>
          <w:szCs w:val="24"/>
        </w:rPr>
        <w:t>how a person may serve a notice of claim upon the public entity, public school, and all their public employees</w:t>
      </w:r>
      <w:r w:rsidR="003F2316">
        <w:rPr>
          <w:rFonts w:ascii="Times New Roman" w:eastAsia="Times New Roman" w:hAnsi="Times New Roman"/>
          <w:color w:val="000000" w:themeColor="text1"/>
          <w:sz w:val="28"/>
          <w:szCs w:val="24"/>
        </w:rPr>
        <w:t xml:space="preserve">.” </w:t>
      </w:r>
      <w:r w:rsidR="003B546C">
        <w:rPr>
          <w:rFonts w:ascii="Times New Roman" w:eastAsia="Times New Roman" w:hAnsi="Times New Roman"/>
          <w:color w:val="000000" w:themeColor="text1"/>
          <w:sz w:val="28"/>
          <w:szCs w:val="24"/>
        </w:rPr>
        <w:t xml:space="preserve"> (“[P]</w:t>
      </w:r>
      <w:proofErr w:type="spellStart"/>
      <w:r w:rsidR="003B546C" w:rsidRPr="00690BBC">
        <w:rPr>
          <w:rFonts w:ascii="Times New Roman" w:eastAsia="Times New Roman" w:hAnsi="Times New Roman"/>
          <w:color w:val="000000" w:themeColor="text1"/>
          <w:sz w:val="28"/>
          <w:szCs w:val="24"/>
        </w:rPr>
        <w:t>ublic</w:t>
      </w:r>
      <w:proofErr w:type="spellEnd"/>
      <w:r w:rsidR="003B546C" w:rsidRPr="00690BBC">
        <w:rPr>
          <w:rFonts w:ascii="Times New Roman" w:eastAsia="Times New Roman" w:hAnsi="Times New Roman"/>
          <w:color w:val="000000" w:themeColor="text1"/>
          <w:sz w:val="28"/>
          <w:szCs w:val="24"/>
        </w:rPr>
        <w:t xml:space="preserve"> employees shall conspicuously, clearly, and unambiguously publish on </w:t>
      </w:r>
      <w:proofErr w:type="gramStart"/>
      <w:r w:rsidR="003B546C" w:rsidRPr="00690BBC">
        <w:rPr>
          <w:rFonts w:ascii="Times New Roman" w:eastAsia="Times New Roman" w:hAnsi="Times New Roman"/>
          <w:color w:val="000000" w:themeColor="text1"/>
          <w:sz w:val="28"/>
          <w:szCs w:val="24"/>
        </w:rPr>
        <w:t>the their</w:t>
      </w:r>
      <w:proofErr w:type="gramEnd"/>
      <w:r w:rsidR="003B546C" w:rsidRPr="00690BBC">
        <w:rPr>
          <w:rFonts w:ascii="Times New Roman" w:eastAsia="Times New Roman" w:hAnsi="Times New Roman"/>
          <w:color w:val="000000" w:themeColor="text1"/>
          <w:sz w:val="28"/>
          <w:szCs w:val="24"/>
        </w:rPr>
        <w:t xml:space="preserve"> website </w:t>
      </w:r>
      <w:r w:rsidR="003B546C">
        <w:rPr>
          <w:rFonts w:ascii="Times New Roman" w:eastAsia="Times New Roman" w:hAnsi="Times New Roman"/>
          <w:color w:val="000000" w:themeColor="text1"/>
          <w:sz w:val="28"/>
          <w:szCs w:val="24"/>
        </w:rPr>
        <w:t>. . .</w:t>
      </w:r>
      <w:r w:rsidR="003B546C" w:rsidRPr="00690BBC">
        <w:rPr>
          <w:rFonts w:ascii="Times New Roman" w:eastAsia="Times New Roman" w:hAnsi="Times New Roman"/>
          <w:color w:val="000000" w:themeColor="text1"/>
          <w:sz w:val="28"/>
          <w:szCs w:val="24"/>
        </w:rPr>
        <w:t xml:space="preserve"> information on how a person may serve </w:t>
      </w:r>
      <w:r w:rsidR="003B546C" w:rsidRPr="00690BBC">
        <w:rPr>
          <w:rFonts w:ascii="Times New Roman" w:eastAsia="Times New Roman" w:hAnsi="Times New Roman"/>
          <w:color w:val="000000" w:themeColor="text1"/>
          <w:sz w:val="28"/>
          <w:szCs w:val="24"/>
        </w:rPr>
        <w:lastRenderedPageBreak/>
        <w:t>a notice of claim upon the public entity, public school, and all their public employees.</w:t>
      </w:r>
      <w:r w:rsidR="003B546C">
        <w:rPr>
          <w:rFonts w:ascii="Times New Roman" w:eastAsia="Times New Roman" w:hAnsi="Times New Roman"/>
          <w:color w:val="000000" w:themeColor="text1"/>
          <w:sz w:val="28"/>
          <w:szCs w:val="24"/>
        </w:rPr>
        <w:t>”)</w:t>
      </w:r>
      <w:r w:rsidR="000449ED">
        <w:rPr>
          <w:rFonts w:ascii="Times New Roman" w:eastAsia="Times New Roman" w:hAnsi="Times New Roman"/>
          <w:color w:val="000000" w:themeColor="text1"/>
          <w:sz w:val="28"/>
          <w:szCs w:val="24"/>
        </w:rPr>
        <w:t>.</w:t>
      </w:r>
      <w:r w:rsidR="003B546C">
        <w:rPr>
          <w:rFonts w:ascii="Times New Roman" w:eastAsia="Times New Roman" w:hAnsi="Times New Roman"/>
          <w:color w:val="000000" w:themeColor="text1"/>
          <w:sz w:val="28"/>
          <w:szCs w:val="24"/>
        </w:rPr>
        <w:t xml:space="preserve"> </w:t>
      </w:r>
      <w:r w:rsidR="00DA4040">
        <w:rPr>
          <w:rFonts w:ascii="Times New Roman" w:eastAsia="Times New Roman" w:hAnsi="Times New Roman"/>
          <w:color w:val="000000" w:themeColor="text1"/>
          <w:sz w:val="28"/>
          <w:szCs w:val="24"/>
        </w:rPr>
        <w:t>It is</w:t>
      </w:r>
      <w:r w:rsidR="00A8336C">
        <w:rPr>
          <w:rFonts w:ascii="Times New Roman" w:eastAsia="Times New Roman" w:hAnsi="Times New Roman"/>
          <w:color w:val="000000" w:themeColor="text1"/>
          <w:sz w:val="28"/>
          <w:szCs w:val="24"/>
        </w:rPr>
        <w:t xml:space="preserve"> unclear what </w:t>
      </w:r>
      <w:r w:rsidR="00DA4040">
        <w:rPr>
          <w:rFonts w:ascii="Times New Roman" w:eastAsia="Times New Roman" w:hAnsi="Times New Roman"/>
          <w:color w:val="000000" w:themeColor="text1"/>
          <w:sz w:val="28"/>
          <w:szCs w:val="24"/>
        </w:rPr>
        <w:t>“</w:t>
      </w:r>
      <w:r w:rsidR="00690BBC">
        <w:rPr>
          <w:rFonts w:ascii="Times New Roman" w:eastAsia="Times New Roman" w:hAnsi="Times New Roman"/>
          <w:color w:val="000000" w:themeColor="text1"/>
          <w:sz w:val="28"/>
          <w:szCs w:val="24"/>
        </w:rPr>
        <w:t>.gov</w:t>
      </w:r>
      <w:r w:rsidR="00DA4040">
        <w:rPr>
          <w:rFonts w:ascii="Times New Roman" w:eastAsia="Times New Roman" w:hAnsi="Times New Roman"/>
          <w:color w:val="000000" w:themeColor="text1"/>
          <w:sz w:val="28"/>
          <w:szCs w:val="24"/>
        </w:rPr>
        <w:t>”</w:t>
      </w:r>
      <w:r w:rsidR="00690BBC">
        <w:rPr>
          <w:rFonts w:ascii="Times New Roman" w:eastAsia="Times New Roman" w:hAnsi="Times New Roman"/>
          <w:color w:val="000000" w:themeColor="text1"/>
          <w:sz w:val="28"/>
          <w:szCs w:val="24"/>
        </w:rPr>
        <w:t xml:space="preserve"> </w:t>
      </w:r>
      <w:r w:rsidR="00A8336C">
        <w:rPr>
          <w:rFonts w:ascii="Times New Roman" w:eastAsia="Times New Roman" w:hAnsi="Times New Roman"/>
          <w:color w:val="000000" w:themeColor="text1"/>
          <w:sz w:val="28"/>
          <w:szCs w:val="24"/>
        </w:rPr>
        <w:t xml:space="preserve">website a </w:t>
      </w:r>
      <w:r w:rsidR="00A8336C" w:rsidRPr="008C0044">
        <w:rPr>
          <w:rFonts w:ascii="Times New Roman" w:eastAsia="Times New Roman" w:hAnsi="Times New Roman"/>
          <w:i/>
          <w:iCs/>
          <w:color w:val="000000" w:themeColor="text1"/>
          <w:sz w:val="28"/>
          <w:szCs w:val="24"/>
        </w:rPr>
        <w:t>public employee</w:t>
      </w:r>
      <w:r w:rsidR="00A8336C">
        <w:rPr>
          <w:rFonts w:ascii="Times New Roman" w:eastAsia="Times New Roman" w:hAnsi="Times New Roman"/>
          <w:color w:val="000000" w:themeColor="text1"/>
          <w:sz w:val="28"/>
          <w:szCs w:val="24"/>
        </w:rPr>
        <w:t xml:space="preserve"> </w:t>
      </w:r>
      <w:r w:rsidR="00206D1B">
        <w:rPr>
          <w:rFonts w:ascii="Times New Roman" w:eastAsia="Times New Roman" w:hAnsi="Times New Roman"/>
          <w:color w:val="000000" w:themeColor="text1"/>
          <w:sz w:val="28"/>
          <w:szCs w:val="24"/>
        </w:rPr>
        <w:t xml:space="preserve">would have that would </w:t>
      </w:r>
      <w:r w:rsidR="004C1E73">
        <w:rPr>
          <w:rFonts w:ascii="Times New Roman" w:eastAsia="Times New Roman" w:hAnsi="Times New Roman"/>
          <w:color w:val="000000" w:themeColor="text1"/>
          <w:sz w:val="28"/>
          <w:szCs w:val="24"/>
        </w:rPr>
        <w:t>fall within the purview of this</w:t>
      </w:r>
      <w:r w:rsidR="000449ED">
        <w:rPr>
          <w:rFonts w:ascii="Times New Roman" w:eastAsia="Times New Roman" w:hAnsi="Times New Roman"/>
          <w:color w:val="000000" w:themeColor="text1"/>
          <w:sz w:val="28"/>
          <w:szCs w:val="24"/>
        </w:rPr>
        <w:t xml:space="preserve"> rule.</w:t>
      </w:r>
    </w:p>
    <w:p w14:paraId="19C5C810" w14:textId="2737A847" w:rsidR="007E3C56" w:rsidRDefault="000449ED" w:rsidP="00726C6B">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 xml:space="preserve">In addition to </w:t>
      </w:r>
      <w:r w:rsidR="00DA4040">
        <w:rPr>
          <w:rFonts w:ascii="Times New Roman" w:eastAsia="Times New Roman" w:hAnsi="Times New Roman"/>
          <w:color w:val="000000" w:themeColor="text1"/>
          <w:sz w:val="28"/>
          <w:szCs w:val="24"/>
        </w:rPr>
        <w:t xml:space="preserve">the </w:t>
      </w:r>
      <w:r>
        <w:rPr>
          <w:rFonts w:ascii="Times New Roman" w:eastAsia="Times New Roman" w:hAnsi="Times New Roman"/>
          <w:color w:val="000000" w:themeColor="text1"/>
          <w:sz w:val="28"/>
          <w:szCs w:val="24"/>
        </w:rPr>
        <w:t xml:space="preserve">problematic </w:t>
      </w:r>
      <w:r w:rsidR="00DA4040">
        <w:rPr>
          <w:rFonts w:ascii="Times New Roman" w:eastAsia="Times New Roman" w:hAnsi="Times New Roman"/>
          <w:color w:val="000000" w:themeColor="text1"/>
          <w:sz w:val="28"/>
          <w:szCs w:val="24"/>
        </w:rPr>
        <w:t xml:space="preserve">language </w:t>
      </w:r>
      <w:r>
        <w:rPr>
          <w:rFonts w:ascii="Times New Roman" w:eastAsia="Times New Roman" w:hAnsi="Times New Roman"/>
          <w:color w:val="000000" w:themeColor="text1"/>
          <w:sz w:val="28"/>
          <w:szCs w:val="24"/>
        </w:rPr>
        <w:t xml:space="preserve">drafting, this proposed rule raises a host of other concerns, which other comments </w:t>
      </w:r>
      <w:r w:rsidR="00F3203B">
        <w:rPr>
          <w:rFonts w:ascii="Times New Roman" w:eastAsia="Times New Roman" w:hAnsi="Times New Roman"/>
          <w:color w:val="000000" w:themeColor="text1"/>
          <w:sz w:val="28"/>
          <w:szCs w:val="24"/>
        </w:rPr>
        <w:t xml:space="preserve">filed on this Petition have </w:t>
      </w:r>
      <w:r>
        <w:rPr>
          <w:rFonts w:ascii="Times New Roman" w:eastAsia="Times New Roman" w:hAnsi="Times New Roman"/>
          <w:color w:val="000000" w:themeColor="text1"/>
          <w:sz w:val="28"/>
          <w:szCs w:val="24"/>
        </w:rPr>
        <w:t>point</w:t>
      </w:r>
      <w:r w:rsidR="00F3203B">
        <w:rPr>
          <w:rFonts w:ascii="Times New Roman" w:eastAsia="Times New Roman" w:hAnsi="Times New Roman"/>
          <w:color w:val="000000" w:themeColor="text1"/>
          <w:sz w:val="28"/>
          <w:szCs w:val="24"/>
        </w:rPr>
        <w:t>ed</w:t>
      </w:r>
      <w:r>
        <w:rPr>
          <w:rFonts w:ascii="Times New Roman" w:eastAsia="Times New Roman" w:hAnsi="Times New Roman"/>
          <w:color w:val="000000" w:themeColor="text1"/>
          <w:sz w:val="28"/>
          <w:szCs w:val="24"/>
        </w:rPr>
        <w:t xml:space="preserve"> out</w:t>
      </w:r>
      <w:r w:rsidR="00D715A4">
        <w:rPr>
          <w:rFonts w:ascii="Times New Roman" w:eastAsia="Times New Roman" w:hAnsi="Times New Roman"/>
          <w:color w:val="000000" w:themeColor="text1"/>
          <w:sz w:val="28"/>
          <w:szCs w:val="24"/>
        </w:rPr>
        <w:t xml:space="preserve">. </w:t>
      </w:r>
      <w:r w:rsidR="008E7039">
        <w:rPr>
          <w:rFonts w:ascii="Times New Roman" w:eastAsia="Times New Roman" w:hAnsi="Times New Roman"/>
          <w:color w:val="000000" w:themeColor="text1"/>
          <w:sz w:val="28"/>
          <w:szCs w:val="24"/>
        </w:rPr>
        <w:t xml:space="preserve">Of significant concern is the publication of </w:t>
      </w:r>
      <w:r w:rsidR="00D6001C">
        <w:rPr>
          <w:rFonts w:ascii="Times New Roman" w:eastAsia="Times New Roman" w:hAnsi="Times New Roman"/>
          <w:color w:val="000000" w:themeColor="text1"/>
          <w:sz w:val="28"/>
          <w:szCs w:val="24"/>
        </w:rPr>
        <w:t xml:space="preserve">the address of public employees. </w:t>
      </w:r>
      <w:r w:rsidR="00D715A4">
        <w:rPr>
          <w:rFonts w:ascii="Times New Roman" w:eastAsia="Times New Roman" w:hAnsi="Times New Roman"/>
          <w:color w:val="000000" w:themeColor="text1"/>
          <w:sz w:val="28"/>
          <w:szCs w:val="24"/>
        </w:rPr>
        <w:t>The Petition states, “</w:t>
      </w:r>
      <w:r w:rsidR="00D715A4" w:rsidRPr="00641E03">
        <w:rPr>
          <w:rFonts w:ascii="Times New Roman" w:eastAsia="Times New Roman" w:hAnsi="Times New Roman"/>
          <w:color w:val="000000" w:themeColor="text1"/>
          <w:sz w:val="28"/>
          <w:szCs w:val="24"/>
        </w:rPr>
        <w:t>The only reason why any litigant has any reason to find out where a public employee lives is because of the unforgiving nature of Civil Procedure Rule 4.1(d).</w:t>
      </w:r>
      <w:r w:rsidR="002B62A9">
        <w:rPr>
          <w:rFonts w:ascii="Times New Roman" w:eastAsia="Times New Roman" w:hAnsi="Times New Roman"/>
          <w:color w:val="000000" w:themeColor="text1"/>
          <w:sz w:val="28"/>
          <w:szCs w:val="24"/>
        </w:rPr>
        <w:t xml:space="preserve">” </w:t>
      </w:r>
      <w:r w:rsidR="00484D14">
        <w:rPr>
          <w:rFonts w:ascii="Times New Roman" w:eastAsia="Times New Roman" w:hAnsi="Times New Roman"/>
          <w:color w:val="000000" w:themeColor="text1"/>
          <w:sz w:val="28"/>
          <w:szCs w:val="24"/>
        </w:rPr>
        <w:t xml:space="preserve">Petition at page </w:t>
      </w:r>
      <w:r w:rsidR="00680ED0">
        <w:rPr>
          <w:rFonts w:ascii="Times New Roman" w:eastAsia="Times New Roman" w:hAnsi="Times New Roman"/>
          <w:color w:val="000000" w:themeColor="text1"/>
          <w:sz w:val="28"/>
          <w:szCs w:val="24"/>
        </w:rPr>
        <w:t xml:space="preserve">3. </w:t>
      </w:r>
      <w:r w:rsidR="002B62A9">
        <w:rPr>
          <w:rFonts w:ascii="Times New Roman" w:eastAsia="Times New Roman" w:hAnsi="Times New Roman"/>
          <w:color w:val="000000" w:themeColor="text1"/>
          <w:sz w:val="28"/>
          <w:szCs w:val="24"/>
        </w:rPr>
        <w:t>But this is wholly untrue.</w:t>
      </w:r>
      <w:r w:rsidR="006E7673">
        <w:rPr>
          <w:rFonts w:ascii="Times New Roman" w:eastAsia="Times New Roman" w:hAnsi="Times New Roman"/>
          <w:color w:val="000000" w:themeColor="text1"/>
          <w:sz w:val="28"/>
          <w:szCs w:val="24"/>
        </w:rPr>
        <w:t xml:space="preserve"> </w:t>
      </w:r>
      <w:r w:rsidR="00764363">
        <w:rPr>
          <w:rFonts w:ascii="Times New Roman" w:eastAsia="Times New Roman" w:hAnsi="Times New Roman"/>
          <w:color w:val="000000" w:themeColor="text1"/>
          <w:sz w:val="28"/>
          <w:szCs w:val="24"/>
        </w:rPr>
        <w:t>There has been</w:t>
      </w:r>
      <w:r w:rsidR="00A374B2">
        <w:rPr>
          <w:rFonts w:ascii="Times New Roman" w:eastAsia="Times New Roman" w:hAnsi="Times New Roman"/>
          <w:color w:val="000000" w:themeColor="text1"/>
          <w:sz w:val="28"/>
          <w:szCs w:val="24"/>
        </w:rPr>
        <w:t xml:space="preserve"> increased</w:t>
      </w:r>
      <w:r w:rsidR="0069112D">
        <w:rPr>
          <w:rFonts w:ascii="Times New Roman" w:eastAsia="Times New Roman" w:hAnsi="Times New Roman"/>
          <w:color w:val="000000" w:themeColor="text1"/>
          <w:sz w:val="28"/>
          <w:szCs w:val="24"/>
        </w:rPr>
        <w:t xml:space="preserve"> violence and threats of violence against judges and other court personnel</w:t>
      </w:r>
      <w:r w:rsidR="00764363">
        <w:rPr>
          <w:rFonts w:ascii="Times New Roman" w:eastAsia="Times New Roman" w:hAnsi="Times New Roman"/>
          <w:color w:val="000000" w:themeColor="text1"/>
          <w:sz w:val="28"/>
          <w:szCs w:val="24"/>
        </w:rPr>
        <w:t xml:space="preserve">, and </w:t>
      </w:r>
      <w:r w:rsidR="00A374B2">
        <w:rPr>
          <w:rFonts w:ascii="Times New Roman" w:eastAsia="Times New Roman" w:hAnsi="Times New Roman"/>
          <w:color w:val="000000" w:themeColor="text1"/>
          <w:sz w:val="28"/>
          <w:szCs w:val="24"/>
        </w:rPr>
        <w:t xml:space="preserve">these events </w:t>
      </w:r>
      <w:r w:rsidR="0069112D">
        <w:rPr>
          <w:rFonts w:ascii="Times New Roman" w:eastAsia="Times New Roman" w:hAnsi="Times New Roman"/>
          <w:color w:val="000000" w:themeColor="text1"/>
          <w:sz w:val="28"/>
          <w:szCs w:val="24"/>
        </w:rPr>
        <w:t>underscore why</w:t>
      </w:r>
      <w:r w:rsidR="009654AC">
        <w:rPr>
          <w:rFonts w:ascii="Times New Roman" w:eastAsia="Times New Roman" w:hAnsi="Times New Roman"/>
          <w:color w:val="000000" w:themeColor="text1"/>
          <w:sz w:val="28"/>
          <w:szCs w:val="24"/>
        </w:rPr>
        <w:t xml:space="preserve"> protection, not publication, of </w:t>
      </w:r>
      <w:r w:rsidR="007E3C56">
        <w:rPr>
          <w:rFonts w:ascii="Times New Roman" w:eastAsia="Times New Roman" w:hAnsi="Times New Roman"/>
          <w:color w:val="000000" w:themeColor="text1"/>
          <w:sz w:val="28"/>
          <w:szCs w:val="24"/>
        </w:rPr>
        <w:t xml:space="preserve">their </w:t>
      </w:r>
      <w:r w:rsidR="009654AC">
        <w:rPr>
          <w:rFonts w:ascii="Times New Roman" w:eastAsia="Times New Roman" w:hAnsi="Times New Roman"/>
          <w:color w:val="000000" w:themeColor="text1"/>
          <w:sz w:val="28"/>
          <w:szCs w:val="24"/>
        </w:rPr>
        <w:t xml:space="preserve">addresses is </w:t>
      </w:r>
      <w:r w:rsidR="007E3C56">
        <w:rPr>
          <w:rFonts w:ascii="Times New Roman" w:eastAsia="Times New Roman" w:hAnsi="Times New Roman"/>
          <w:color w:val="000000" w:themeColor="text1"/>
          <w:sz w:val="28"/>
          <w:szCs w:val="24"/>
        </w:rPr>
        <w:t xml:space="preserve">of utmost importance. </w:t>
      </w:r>
    </w:p>
    <w:p w14:paraId="691EBB79" w14:textId="30BB20B2" w:rsidR="00726C6B" w:rsidRDefault="007E3C56" w:rsidP="0016227B">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 xml:space="preserve">The proposal also </w:t>
      </w:r>
      <w:r w:rsidR="004431FD">
        <w:rPr>
          <w:rFonts w:ascii="Times New Roman" w:eastAsia="Times New Roman" w:hAnsi="Times New Roman"/>
          <w:color w:val="000000" w:themeColor="text1"/>
          <w:sz w:val="28"/>
          <w:szCs w:val="24"/>
        </w:rPr>
        <w:t>presents</w:t>
      </w:r>
      <w:r w:rsidR="00D715A4">
        <w:rPr>
          <w:rFonts w:ascii="Times New Roman" w:eastAsia="Times New Roman" w:hAnsi="Times New Roman"/>
          <w:color w:val="000000" w:themeColor="text1"/>
          <w:sz w:val="28"/>
          <w:szCs w:val="24"/>
        </w:rPr>
        <w:t xml:space="preserve"> logistical and practical problems</w:t>
      </w:r>
      <w:r w:rsidR="004431FD">
        <w:rPr>
          <w:rFonts w:ascii="Times New Roman" w:eastAsia="Times New Roman" w:hAnsi="Times New Roman"/>
          <w:color w:val="000000" w:themeColor="text1"/>
          <w:sz w:val="28"/>
          <w:szCs w:val="24"/>
        </w:rPr>
        <w:t xml:space="preserve"> by</w:t>
      </w:r>
      <w:r w:rsidR="000405C5">
        <w:rPr>
          <w:rFonts w:ascii="Times New Roman" w:eastAsia="Times New Roman" w:hAnsi="Times New Roman"/>
          <w:color w:val="000000" w:themeColor="text1"/>
          <w:sz w:val="28"/>
          <w:szCs w:val="24"/>
        </w:rPr>
        <w:t xml:space="preserve"> </w:t>
      </w:r>
      <w:r w:rsidR="00EA7ED8">
        <w:rPr>
          <w:rFonts w:ascii="Times New Roman" w:eastAsia="Times New Roman" w:hAnsi="Times New Roman"/>
          <w:color w:val="000000" w:themeColor="text1"/>
          <w:sz w:val="28"/>
          <w:szCs w:val="24"/>
        </w:rPr>
        <w:t xml:space="preserve">imposing </w:t>
      </w:r>
      <w:r w:rsidR="000D0B41">
        <w:rPr>
          <w:rFonts w:ascii="Times New Roman" w:eastAsia="Times New Roman" w:hAnsi="Times New Roman"/>
          <w:color w:val="000000" w:themeColor="text1"/>
          <w:sz w:val="28"/>
          <w:szCs w:val="24"/>
        </w:rPr>
        <w:t>financial and</w:t>
      </w:r>
      <w:r w:rsidR="00EA7ED8">
        <w:rPr>
          <w:rFonts w:ascii="Times New Roman" w:eastAsia="Times New Roman" w:hAnsi="Times New Roman"/>
          <w:color w:val="000000" w:themeColor="text1"/>
          <w:sz w:val="28"/>
          <w:szCs w:val="24"/>
        </w:rPr>
        <w:t xml:space="preserve"> administrative burdens </w:t>
      </w:r>
      <w:r w:rsidR="00A60C85">
        <w:rPr>
          <w:rFonts w:ascii="Times New Roman" w:eastAsia="Times New Roman" w:hAnsi="Times New Roman"/>
          <w:color w:val="000000" w:themeColor="text1"/>
          <w:sz w:val="28"/>
          <w:szCs w:val="24"/>
        </w:rPr>
        <w:t>on government entities</w:t>
      </w:r>
      <w:r w:rsidR="00481EED">
        <w:rPr>
          <w:rFonts w:ascii="Times New Roman" w:eastAsia="Times New Roman" w:hAnsi="Times New Roman"/>
          <w:color w:val="000000" w:themeColor="text1"/>
          <w:sz w:val="28"/>
          <w:szCs w:val="24"/>
        </w:rPr>
        <w:t xml:space="preserve"> </w:t>
      </w:r>
      <w:r w:rsidR="00A60C85">
        <w:rPr>
          <w:rFonts w:ascii="Times New Roman" w:eastAsia="Times New Roman" w:hAnsi="Times New Roman"/>
          <w:color w:val="000000" w:themeColor="text1"/>
          <w:sz w:val="28"/>
          <w:szCs w:val="24"/>
        </w:rPr>
        <w:t xml:space="preserve">to ensure that information on public websites is </w:t>
      </w:r>
      <w:r w:rsidR="0069054E">
        <w:rPr>
          <w:rFonts w:ascii="Times New Roman" w:eastAsia="Times New Roman" w:hAnsi="Times New Roman"/>
          <w:color w:val="000000" w:themeColor="text1"/>
          <w:sz w:val="28"/>
          <w:szCs w:val="24"/>
        </w:rPr>
        <w:t>continuously</w:t>
      </w:r>
      <w:r w:rsidR="00B87F0C">
        <w:rPr>
          <w:rFonts w:ascii="Times New Roman" w:eastAsia="Times New Roman" w:hAnsi="Times New Roman"/>
          <w:color w:val="000000" w:themeColor="text1"/>
          <w:sz w:val="28"/>
          <w:szCs w:val="24"/>
        </w:rPr>
        <w:t xml:space="preserve"> provided and</w:t>
      </w:r>
      <w:r w:rsidR="0069054E">
        <w:rPr>
          <w:rFonts w:ascii="Times New Roman" w:eastAsia="Times New Roman" w:hAnsi="Times New Roman"/>
          <w:color w:val="000000" w:themeColor="text1"/>
          <w:sz w:val="28"/>
          <w:szCs w:val="24"/>
        </w:rPr>
        <w:t xml:space="preserve"> updated</w:t>
      </w:r>
      <w:r w:rsidR="0046471B">
        <w:rPr>
          <w:rFonts w:ascii="Times New Roman" w:eastAsia="Times New Roman" w:hAnsi="Times New Roman"/>
          <w:color w:val="000000" w:themeColor="text1"/>
          <w:sz w:val="28"/>
          <w:szCs w:val="24"/>
        </w:rPr>
        <w:t xml:space="preserve">. </w:t>
      </w:r>
      <w:r w:rsidR="007E6753">
        <w:rPr>
          <w:rFonts w:ascii="Times New Roman" w:eastAsia="Times New Roman" w:hAnsi="Times New Roman"/>
          <w:color w:val="000000" w:themeColor="text1"/>
          <w:sz w:val="28"/>
          <w:szCs w:val="24"/>
        </w:rPr>
        <w:t xml:space="preserve">Regardless, </w:t>
      </w:r>
      <w:r w:rsidR="00DA5F94">
        <w:rPr>
          <w:rFonts w:ascii="Times New Roman" w:eastAsia="Times New Roman" w:hAnsi="Times New Roman"/>
          <w:color w:val="000000" w:themeColor="text1"/>
          <w:sz w:val="28"/>
          <w:szCs w:val="24"/>
        </w:rPr>
        <w:t>the provisions proposed by Rule 4.3(d)</w:t>
      </w:r>
      <w:r w:rsidR="00E23DF5">
        <w:rPr>
          <w:rFonts w:ascii="Times New Roman" w:eastAsia="Times New Roman" w:hAnsi="Times New Roman"/>
          <w:color w:val="000000" w:themeColor="text1"/>
          <w:sz w:val="28"/>
          <w:szCs w:val="24"/>
        </w:rPr>
        <w:t xml:space="preserve"> </w:t>
      </w:r>
      <w:r w:rsidR="00F3203B">
        <w:rPr>
          <w:rFonts w:ascii="Times New Roman" w:eastAsia="Times New Roman" w:hAnsi="Times New Roman"/>
          <w:color w:val="000000" w:themeColor="text1"/>
          <w:sz w:val="28"/>
          <w:szCs w:val="24"/>
        </w:rPr>
        <w:t xml:space="preserve">are </w:t>
      </w:r>
      <w:r w:rsidR="00E23DF5">
        <w:rPr>
          <w:rFonts w:ascii="Times New Roman" w:eastAsia="Times New Roman" w:hAnsi="Times New Roman"/>
          <w:color w:val="000000" w:themeColor="text1"/>
          <w:sz w:val="28"/>
          <w:szCs w:val="24"/>
        </w:rPr>
        <w:t>requirements that only the legislature can impose, and this Court should decline to adopt the</w:t>
      </w:r>
      <w:r w:rsidR="00B22653">
        <w:rPr>
          <w:rFonts w:ascii="Times New Roman" w:eastAsia="Times New Roman" w:hAnsi="Times New Roman"/>
          <w:color w:val="000000" w:themeColor="text1"/>
          <w:sz w:val="28"/>
          <w:szCs w:val="24"/>
        </w:rPr>
        <w:t>m</w:t>
      </w:r>
      <w:r w:rsidR="00E23DF5">
        <w:rPr>
          <w:rFonts w:ascii="Times New Roman" w:eastAsia="Times New Roman" w:hAnsi="Times New Roman"/>
          <w:color w:val="000000" w:themeColor="text1"/>
          <w:sz w:val="28"/>
          <w:szCs w:val="24"/>
        </w:rPr>
        <w:t>.</w:t>
      </w:r>
      <w:r w:rsidR="003C7081" w:rsidRPr="003C7081">
        <w:rPr>
          <w:rFonts w:ascii="Times New Roman" w:eastAsia="Times New Roman" w:hAnsi="Times New Roman"/>
          <w:color w:val="000000" w:themeColor="text1"/>
          <w:sz w:val="28"/>
          <w:szCs w:val="24"/>
        </w:rPr>
        <w:t xml:space="preserve"> </w:t>
      </w:r>
    </w:p>
    <w:p w14:paraId="3193364B" w14:textId="187AAFC2" w:rsidR="00F312F9" w:rsidRPr="0016227B" w:rsidRDefault="00F312F9" w:rsidP="0016227B">
      <w:pPr>
        <w:pStyle w:val="ListParagraph"/>
        <w:numPr>
          <w:ilvl w:val="0"/>
          <w:numId w:val="48"/>
        </w:numPr>
        <w:autoSpaceDE w:val="0"/>
        <w:autoSpaceDN w:val="0"/>
        <w:adjustRightInd w:val="0"/>
        <w:spacing w:line="480" w:lineRule="auto"/>
        <w:ind w:right="20"/>
        <w:jc w:val="both"/>
        <w:rPr>
          <w:rFonts w:ascii="Times New Roman" w:eastAsia="Times New Roman" w:hAnsi="Times New Roman"/>
          <w:color w:val="000000" w:themeColor="text1"/>
          <w:sz w:val="28"/>
          <w:szCs w:val="24"/>
        </w:rPr>
      </w:pPr>
      <w:r w:rsidRPr="0016227B">
        <w:rPr>
          <w:rFonts w:ascii="Times New Roman" w:eastAsia="Times New Roman" w:hAnsi="Times New Roman"/>
          <w:b/>
          <w:bCs/>
          <w:color w:val="000000" w:themeColor="text1"/>
          <w:sz w:val="28"/>
          <w:szCs w:val="24"/>
        </w:rPr>
        <w:t>Proposed Rule 4.3(</w:t>
      </w:r>
      <w:r w:rsidR="00620429" w:rsidRPr="0016227B">
        <w:rPr>
          <w:rFonts w:ascii="Times New Roman" w:eastAsia="Times New Roman" w:hAnsi="Times New Roman"/>
          <w:b/>
          <w:bCs/>
          <w:color w:val="000000" w:themeColor="text1"/>
          <w:sz w:val="28"/>
          <w:szCs w:val="24"/>
        </w:rPr>
        <w:t>e</w:t>
      </w:r>
      <w:r w:rsidRPr="0016227B">
        <w:rPr>
          <w:rFonts w:ascii="Times New Roman" w:eastAsia="Times New Roman" w:hAnsi="Times New Roman"/>
          <w:b/>
          <w:bCs/>
          <w:color w:val="000000" w:themeColor="text1"/>
          <w:sz w:val="28"/>
          <w:szCs w:val="24"/>
        </w:rPr>
        <w:t xml:space="preserve">) </w:t>
      </w:r>
      <w:r w:rsidR="00AB4130">
        <w:rPr>
          <w:rFonts w:ascii="Times New Roman" w:eastAsia="Times New Roman" w:hAnsi="Times New Roman"/>
          <w:b/>
          <w:bCs/>
          <w:color w:val="000000" w:themeColor="text1"/>
          <w:sz w:val="28"/>
          <w:szCs w:val="24"/>
        </w:rPr>
        <w:t>is Unworkable</w:t>
      </w:r>
    </w:p>
    <w:p w14:paraId="0465B3F7" w14:textId="15A31D65" w:rsidR="000665F4" w:rsidRDefault="00481EED" w:rsidP="00AF7DAC">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 xml:space="preserve">The Petition </w:t>
      </w:r>
      <w:r w:rsidR="00723412">
        <w:rPr>
          <w:rFonts w:ascii="Times New Roman" w:eastAsia="Times New Roman" w:hAnsi="Times New Roman"/>
          <w:color w:val="000000" w:themeColor="text1"/>
          <w:sz w:val="28"/>
          <w:szCs w:val="24"/>
        </w:rPr>
        <w:t>also</w:t>
      </w:r>
      <w:r w:rsidR="003F77AA">
        <w:rPr>
          <w:rFonts w:ascii="Times New Roman" w:eastAsia="Times New Roman" w:hAnsi="Times New Roman"/>
          <w:color w:val="000000" w:themeColor="text1"/>
          <w:sz w:val="28"/>
          <w:szCs w:val="24"/>
        </w:rPr>
        <w:t xml:space="preserve"> </w:t>
      </w:r>
      <w:r>
        <w:rPr>
          <w:rFonts w:ascii="Times New Roman" w:eastAsia="Times New Roman" w:hAnsi="Times New Roman"/>
          <w:color w:val="000000" w:themeColor="text1"/>
          <w:sz w:val="28"/>
          <w:szCs w:val="24"/>
        </w:rPr>
        <w:t>propose</w:t>
      </w:r>
      <w:r w:rsidR="00723412">
        <w:rPr>
          <w:rFonts w:ascii="Times New Roman" w:eastAsia="Times New Roman" w:hAnsi="Times New Roman"/>
          <w:color w:val="000000" w:themeColor="text1"/>
          <w:sz w:val="28"/>
          <w:szCs w:val="24"/>
        </w:rPr>
        <w:t>s</w:t>
      </w:r>
      <w:r>
        <w:rPr>
          <w:rFonts w:ascii="Times New Roman" w:eastAsia="Times New Roman" w:hAnsi="Times New Roman"/>
          <w:color w:val="000000" w:themeColor="text1"/>
          <w:sz w:val="28"/>
          <w:szCs w:val="24"/>
        </w:rPr>
        <w:t xml:space="preserve"> Rule 4.3(e)</w:t>
      </w:r>
      <w:r w:rsidR="008C2A5B">
        <w:rPr>
          <w:rFonts w:ascii="Times New Roman" w:eastAsia="Times New Roman" w:hAnsi="Times New Roman"/>
          <w:color w:val="000000" w:themeColor="text1"/>
          <w:sz w:val="28"/>
          <w:szCs w:val="24"/>
        </w:rPr>
        <w:t xml:space="preserve">, providing </w:t>
      </w:r>
      <w:r w:rsidR="00BB6439">
        <w:rPr>
          <w:rFonts w:ascii="Times New Roman" w:eastAsia="Times New Roman" w:hAnsi="Times New Roman"/>
          <w:color w:val="000000" w:themeColor="text1"/>
          <w:sz w:val="28"/>
          <w:szCs w:val="24"/>
        </w:rPr>
        <w:t>“</w:t>
      </w:r>
      <w:r w:rsidR="008C2A5B">
        <w:rPr>
          <w:rFonts w:ascii="Times New Roman" w:eastAsia="Times New Roman" w:hAnsi="Times New Roman"/>
          <w:color w:val="000000" w:themeColor="text1"/>
          <w:sz w:val="28"/>
          <w:szCs w:val="24"/>
        </w:rPr>
        <w:t xml:space="preserve">The </w:t>
      </w:r>
      <w:r w:rsidR="00BB6439">
        <w:rPr>
          <w:rFonts w:ascii="Times New Roman" w:eastAsia="Times New Roman" w:hAnsi="Times New Roman"/>
          <w:color w:val="000000" w:themeColor="text1"/>
          <w:sz w:val="28"/>
          <w:szCs w:val="24"/>
        </w:rPr>
        <w:t>administrative director [</w:t>
      </w:r>
      <w:r w:rsidR="00D50F00">
        <w:rPr>
          <w:rFonts w:ascii="Times New Roman" w:eastAsia="Times New Roman" w:hAnsi="Times New Roman"/>
          <w:color w:val="000000" w:themeColor="text1"/>
          <w:sz w:val="28"/>
          <w:szCs w:val="24"/>
        </w:rPr>
        <w:t>sic</w:t>
      </w:r>
      <w:r w:rsidR="00BB6439">
        <w:rPr>
          <w:rFonts w:ascii="Times New Roman" w:eastAsia="Times New Roman" w:hAnsi="Times New Roman"/>
          <w:color w:val="000000" w:themeColor="text1"/>
          <w:sz w:val="28"/>
          <w:szCs w:val="24"/>
        </w:rPr>
        <w:t xml:space="preserve">] </w:t>
      </w:r>
      <w:r w:rsidR="00BB6439" w:rsidRPr="00E34667">
        <w:rPr>
          <w:rFonts w:ascii="Times New Roman" w:eastAsia="Times New Roman" w:hAnsi="Times New Roman"/>
          <w:color w:val="000000" w:themeColor="text1"/>
          <w:sz w:val="28"/>
          <w:szCs w:val="24"/>
        </w:rPr>
        <w:t>shall maintain an up-to-date directory of all public entities, public schools, and public employees, and pertinent information related to serving them with notices of claims that is easily searchable by laymen with basic computer literacy</w:t>
      </w:r>
      <w:r w:rsidR="00BB6439">
        <w:rPr>
          <w:rFonts w:ascii="Times New Roman" w:eastAsia="Times New Roman" w:hAnsi="Times New Roman"/>
          <w:color w:val="000000" w:themeColor="text1"/>
          <w:sz w:val="28"/>
          <w:szCs w:val="24"/>
        </w:rPr>
        <w:t>.”</w:t>
      </w:r>
      <w:r w:rsidR="00AC35DB">
        <w:rPr>
          <w:rFonts w:ascii="Times New Roman" w:eastAsia="Times New Roman" w:hAnsi="Times New Roman"/>
          <w:color w:val="000000" w:themeColor="text1"/>
          <w:sz w:val="28"/>
          <w:szCs w:val="24"/>
        </w:rPr>
        <w:t xml:space="preserve"> </w:t>
      </w:r>
      <w:r w:rsidR="00AF7DAC">
        <w:rPr>
          <w:rFonts w:ascii="Times New Roman" w:eastAsia="Times New Roman" w:hAnsi="Times New Roman"/>
          <w:color w:val="000000" w:themeColor="text1"/>
          <w:sz w:val="28"/>
          <w:szCs w:val="24"/>
        </w:rPr>
        <w:t xml:space="preserve">Not only does </w:t>
      </w:r>
      <w:r w:rsidR="00D63AF3">
        <w:rPr>
          <w:rFonts w:ascii="Times New Roman" w:eastAsia="Times New Roman" w:hAnsi="Times New Roman"/>
          <w:color w:val="000000" w:themeColor="text1"/>
          <w:sz w:val="28"/>
          <w:szCs w:val="24"/>
        </w:rPr>
        <w:lastRenderedPageBreak/>
        <w:t xml:space="preserve">this </w:t>
      </w:r>
      <w:r w:rsidR="00AF7DAC">
        <w:rPr>
          <w:rFonts w:ascii="Times New Roman" w:eastAsia="Times New Roman" w:hAnsi="Times New Roman"/>
          <w:color w:val="000000" w:themeColor="text1"/>
          <w:sz w:val="28"/>
          <w:szCs w:val="24"/>
        </w:rPr>
        <w:t xml:space="preserve">fall outside the </w:t>
      </w:r>
      <w:r w:rsidR="00141077">
        <w:rPr>
          <w:rFonts w:ascii="Times New Roman" w:eastAsia="Times New Roman" w:hAnsi="Times New Roman"/>
          <w:color w:val="000000" w:themeColor="text1"/>
          <w:sz w:val="28"/>
          <w:szCs w:val="24"/>
        </w:rPr>
        <w:t>role</w:t>
      </w:r>
      <w:r w:rsidR="00D63AF3">
        <w:rPr>
          <w:rFonts w:ascii="Times New Roman" w:eastAsia="Times New Roman" w:hAnsi="Times New Roman"/>
          <w:color w:val="000000" w:themeColor="text1"/>
          <w:sz w:val="28"/>
          <w:szCs w:val="24"/>
        </w:rPr>
        <w:t xml:space="preserve"> of the </w:t>
      </w:r>
      <w:r w:rsidR="00141077">
        <w:rPr>
          <w:rFonts w:ascii="Times New Roman" w:eastAsia="Times New Roman" w:hAnsi="Times New Roman"/>
          <w:color w:val="000000" w:themeColor="text1"/>
          <w:sz w:val="28"/>
          <w:szCs w:val="24"/>
        </w:rPr>
        <w:t>judiciary</w:t>
      </w:r>
      <w:r w:rsidR="00AF7DAC">
        <w:rPr>
          <w:rFonts w:ascii="Times New Roman" w:eastAsia="Times New Roman" w:hAnsi="Times New Roman"/>
          <w:color w:val="000000" w:themeColor="text1"/>
          <w:sz w:val="28"/>
          <w:szCs w:val="24"/>
        </w:rPr>
        <w:t xml:space="preserve">, </w:t>
      </w:r>
      <w:proofErr w:type="gramStart"/>
      <w:r w:rsidR="00AF7DAC">
        <w:rPr>
          <w:rFonts w:ascii="Times New Roman" w:eastAsia="Times New Roman" w:hAnsi="Times New Roman"/>
          <w:color w:val="000000" w:themeColor="text1"/>
          <w:sz w:val="28"/>
          <w:szCs w:val="24"/>
        </w:rPr>
        <w:t>s</w:t>
      </w:r>
      <w:r w:rsidR="00D1756C">
        <w:rPr>
          <w:rFonts w:ascii="Times New Roman" w:eastAsia="Times New Roman" w:hAnsi="Times New Roman"/>
          <w:color w:val="000000" w:themeColor="text1"/>
          <w:sz w:val="28"/>
          <w:szCs w:val="24"/>
        </w:rPr>
        <w:t>uch</w:t>
      </w:r>
      <w:proofErr w:type="gramEnd"/>
      <w:r w:rsidR="00D1756C">
        <w:rPr>
          <w:rFonts w:ascii="Times New Roman" w:eastAsia="Times New Roman" w:hAnsi="Times New Roman"/>
          <w:color w:val="000000" w:themeColor="text1"/>
          <w:sz w:val="28"/>
          <w:szCs w:val="24"/>
        </w:rPr>
        <w:t xml:space="preserve"> a </w:t>
      </w:r>
      <w:r w:rsidR="00BB2AB8">
        <w:rPr>
          <w:rFonts w:ascii="Times New Roman" w:eastAsia="Times New Roman" w:hAnsi="Times New Roman"/>
          <w:color w:val="000000" w:themeColor="text1"/>
          <w:sz w:val="28"/>
          <w:szCs w:val="24"/>
        </w:rPr>
        <w:t xml:space="preserve">directory would first have to be developed and then </w:t>
      </w:r>
      <w:r w:rsidR="001F0CDD">
        <w:rPr>
          <w:rFonts w:ascii="Times New Roman" w:eastAsia="Times New Roman" w:hAnsi="Times New Roman"/>
          <w:color w:val="000000" w:themeColor="text1"/>
          <w:sz w:val="28"/>
          <w:szCs w:val="24"/>
        </w:rPr>
        <w:t>continually</w:t>
      </w:r>
      <w:r w:rsidR="00BB2AB8">
        <w:rPr>
          <w:rFonts w:ascii="Times New Roman" w:eastAsia="Times New Roman" w:hAnsi="Times New Roman"/>
          <w:color w:val="000000" w:themeColor="text1"/>
          <w:sz w:val="28"/>
          <w:szCs w:val="24"/>
        </w:rPr>
        <w:t xml:space="preserve"> maintained with information on </w:t>
      </w:r>
      <w:r w:rsidR="00BB2AB8" w:rsidRPr="00864A2F">
        <w:rPr>
          <w:rFonts w:ascii="Times New Roman" w:eastAsia="Times New Roman" w:hAnsi="Times New Roman"/>
          <w:i/>
          <w:iCs/>
          <w:color w:val="000000" w:themeColor="text1"/>
          <w:sz w:val="28"/>
          <w:szCs w:val="24"/>
        </w:rPr>
        <w:t>every</w:t>
      </w:r>
      <w:r w:rsidR="00BB2AB8">
        <w:rPr>
          <w:rFonts w:ascii="Times New Roman" w:eastAsia="Times New Roman" w:hAnsi="Times New Roman"/>
          <w:color w:val="000000" w:themeColor="text1"/>
          <w:sz w:val="28"/>
          <w:szCs w:val="24"/>
        </w:rPr>
        <w:t xml:space="preserve"> </w:t>
      </w:r>
      <w:r w:rsidR="00BB2AB8" w:rsidRPr="00864A2F">
        <w:rPr>
          <w:rFonts w:ascii="Times New Roman" w:eastAsia="Times New Roman" w:hAnsi="Times New Roman"/>
          <w:color w:val="000000" w:themeColor="text1"/>
          <w:sz w:val="28"/>
          <w:szCs w:val="24"/>
        </w:rPr>
        <w:t>public entity, public school, or public employee</w:t>
      </w:r>
      <w:r w:rsidR="00423A9D">
        <w:rPr>
          <w:rFonts w:ascii="Times New Roman" w:eastAsia="Times New Roman" w:hAnsi="Times New Roman"/>
          <w:color w:val="000000" w:themeColor="text1"/>
          <w:sz w:val="28"/>
          <w:szCs w:val="24"/>
        </w:rPr>
        <w:t>. Such a directory, for any branch of government, w</w:t>
      </w:r>
      <w:r w:rsidR="00504B74">
        <w:rPr>
          <w:rFonts w:ascii="Times New Roman" w:eastAsia="Times New Roman" w:hAnsi="Times New Roman"/>
          <w:color w:val="000000" w:themeColor="text1"/>
          <w:sz w:val="28"/>
          <w:szCs w:val="24"/>
        </w:rPr>
        <w:t xml:space="preserve">ould </w:t>
      </w:r>
      <w:r w:rsidR="0016227B">
        <w:rPr>
          <w:rFonts w:ascii="Times New Roman" w:eastAsia="Times New Roman" w:hAnsi="Times New Roman"/>
          <w:color w:val="000000" w:themeColor="text1"/>
          <w:sz w:val="28"/>
          <w:szCs w:val="24"/>
        </w:rPr>
        <w:t>not only be impossible to maintain, but it would be</w:t>
      </w:r>
      <w:r w:rsidR="00504B74">
        <w:rPr>
          <w:rFonts w:ascii="Times New Roman" w:eastAsia="Times New Roman" w:hAnsi="Times New Roman"/>
          <w:color w:val="000000" w:themeColor="text1"/>
          <w:sz w:val="28"/>
          <w:szCs w:val="24"/>
        </w:rPr>
        <w:t xml:space="preserve"> extraordinarily costly, </w:t>
      </w:r>
      <w:proofErr w:type="gramStart"/>
      <w:r w:rsidR="00504B74">
        <w:rPr>
          <w:rFonts w:ascii="Times New Roman" w:eastAsia="Times New Roman" w:hAnsi="Times New Roman"/>
          <w:color w:val="000000" w:themeColor="text1"/>
          <w:sz w:val="28"/>
          <w:szCs w:val="24"/>
        </w:rPr>
        <w:t>time consuming</w:t>
      </w:r>
      <w:proofErr w:type="gramEnd"/>
      <w:r w:rsidR="00504B74">
        <w:rPr>
          <w:rFonts w:ascii="Times New Roman" w:eastAsia="Times New Roman" w:hAnsi="Times New Roman"/>
          <w:color w:val="000000" w:themeColor="text1"/>
          <w:sz w:val="28"/>
          <w:szCs w:val="24"/>
        </w:rPr>
        <w:t>, and cumbersome.</w:t>
      </w:r>
      <w:r w:rsidR="00D1756C">
        <w:rPr>
          <w:rFonts w:ascii="Times New Roman" w:eastAsia="Times New Roman" w:hAnsi="Times New Roman"/>
          <w:color w:val="000000" w:themeColor="text1"/>
          <w:sz w:val="28"/>
          <w:szCs w:val="24"/>
        </w:rPr>
        <w:t xml:space="preserve"> </w:t>
      </w:r>
      <w:r w:rsidR="00504B74">
        <w:rPr>
          <w:rFonts w:ascii="Times New Roman" w:eastAsia="Times New Roman" w:hAnsi="Times New Roman"/>
          <w:color w:val="000000" w:themeColor="text1"/>
          <w:sz w:val="28"/>
          <w:szCs w:val="24"/>
        </w:rPr>
        <w:t xml:space="preserve"> </w:t>
      </w:r>
      <w:r w:rsidR="00D1756C">
        <w:rPr>
          <w:rFonts w:ascii="Times New Roman" w:eastAsia="Times New Roman" w:hAnsi="Times New Roman"/>
          <w:color w:val="000000" w:themeColor="text1"/>
          <w:sz w:val="28"/>
          <w:szCs w:val="24"/>
        </w:rPr>
        <w:t xml:space="preserve"> </w:t>
      </w:r>
    </w:p>
    <w:p w14:paraId="63475BB4" w14:textId="75E61A8E" w:rsidR="00BA58F1" w:rsidRPr="00BA58F1" w:rsidRDefault="00BA58F1" w:rsidP="00BA58F1">
      <w:pPr>
        <w:autoSpaceDE w:val="0"/>
        <w:autoSpaceDN w:val="0"/>
        <w:adjustRightInd w:val="0"/>
        <w:spacing w:line="480" w:lineRule="auto"/>
        <w:ind w:right="20" w:firstLine="720"/>
        <w:jc w:val="both"/>
        <w:rPr>
          <w:rFonts w:ascii="Times New Roman" w:eastAsia="Times New Roman" w:hAnsi="Times New Roman"/>
          <w:b/>
          <w:bCs/>
          <w:sz w:val="28"/>
          <w:szCs w:val="24"/>
        </w:rPr>
      </w:pPr>
      <w:r w:rsidRPr="00BA58F1">
        <w:rPr>
          <w:rFonts w:ascii="Times New Roman" w:eastAsia="Times New Roman" w:hAnsi="Times New Roman"/>
          <w:b/>
          <w:bCs/>
          <w:sz w:val="28"/>
          <w:szCs w:val="24"/>
        </w:rPr>
        <w:t xml:space="preserve">II. </w:t>
      </w:r>
      <w:r w:rsidR="005E5AD0">
        <w:rPr>
          <w:rFonts w:ascii="Times New Roman" w:eastAsia="Times New Roman" w:hAnsi="Times New Roman"/>
          <w:b/>
          <w:bCs/>
          <w:sz w:val="28"/>
          <w:szCs w:val="24"/>
        </w:rPr>
        <w:t xml:space="preserve">Conclusion </w:t>
      </w:r>
    </w:p>
    <w:p w14:paraId="69B5905A" w14:textId="27D95663" w:rsidR="00BA58F1" w:rsidRPr="00BA58F1" w:rsidRDefault="00BA58F1" w:rsidP="000A1715">
      <w:pPr>
        <w:autoSpaceDE w:val="0"/>
        <w:autoSpaceDN w:val="0"/>
        <w:adjustRightInd w:val="0"/>
        <w:spacing w:line="480" w:lineRule="auto"/>
        <w:ind w:right="20" w:firstLine="720"/>
        <w:jc w:val="both"/>
        <w:rPr>
          <w:rFonts w:ascii="Times New Roman" w:eastAsia="Times New Roman" w:hAnsi="Times New Roman"/>
          <w:sz w:val="28"/>
          <w:szCs w:val="24"/>
        </w:rPr>
      </w:pPr>
      <w:r w:rsidRPr="00BA58F1">
        <w:rPr>
          <w:rFonts w:ascii="Times New Roman" w:eastAsia="Times New Roman" w:hAnsi="Times New Roman"/>
          <w:sz w:val="28"/>
          <w:szCs w:val="24"/>
        </w:rPr>
        <w:t xml:space="preserve">For the reasons stated above, Commentor </w:t>
      </w:r>
      <w:r w:rsidR="00632AA1">
        <w:rPr>
          <w:rFonts w:ascii="Times New Roman" w:eastAsia="Times New Roman" w:hAnsi="Times New Roman"/>
          <w:sz w:val="28"/>
          <w:szCs w:val="24"/>
        </w:rPr>
        <w:t xml:space="preserve">opposes the Petition and </w:t>
      </w:r>
      <w:r w:rsidRPr="00BA58F1">
        <w:rPr>
          <w:rFonts w:ascii="Times New Roman" w:eastAsia="Times New Roman" w:hAnsi="Times New Roman"/>
          <w:sz w:val="28"/>
          <w:szCs w:val="24"/>
        </w:rPr>
        <w:t>respectfully request</w:t>
      </w:r>
      <w:r w:rsidR="00564C78">
        <w:rPr>
          <w:rFonts w:ascii="Times New Roman" w:eastAsia="Times New Roman" w:hAnsi="Times New Roman"/>
          <w:sz w:val="28"/>
          <w:szCs w:val="24"/>
        </w:rPr>
        <w:t>s</w:t>
      </w:r>
      <w:r w:rsidRPr="00BA58F1">
        <w:rPr>
          <w:rFonts w:ascii="Times New Roman" w:eastAsia="Times New Roman" w:hAnsi="Times New Roman"/>
          <w:sz w:val="28"/>
          <w:szCs w:val="24"/>
        </w:rPr>
        <w:t xml:space="preserve"> that this Court </w:t>
      </w:r>
      <w:r w:rsidR="00936663">
        <w:rPr>
          <w:rFonts w:ascii="Times New Roman" w:eastAsia="Times New Roman" w:hAnsi="Times New Roman"/>
          <w:sz w:val="28"/>
          <w:szCs w:val="24"/>
        </w:rPr>
        <w:t xml:space="preserve">deny </w:t>
      </w:r>
      <w:r w:rsidR="00632AA1">
        <w:rPr>
          <w:rFonts w:ascii="Times New Roman" w:eastAsia="Times New Roman" w:hAnsi="Times New Roman"/>
          <w:sz w:val="28"/>
          <w:szCs w:val="24"/>
        </w:rPr>
        <w:t>it</w:t>
      </w:r>
      <w:r w:rsidR="00913106">
        <w:rPr>
          <w:rFonts w:ascii="Times New Roman" w:eastAsia="Times New Roman" w:hAnsi="Times New Roman"/>
          <w:color w:val="000000" w:themeColor="text1"/>
          <w:sz w:val="28"/>
          <w:szCs w:val="24"/>
        </w:rPr>
        <w:t>.</w:t>
      </w:r>
    </w:p>
    <w:p w14:paraId="756FB657" w14:textId="2887DAB1" w:rsidR="00BA58F1" w:rsidRPr="00BA58F1" w:rsidRDefault="00BA58F1" w:rsidP="00BA58F1">
      <w:pPr>
        <w:ind w:right="20" w:firstLine="720"/>
        <w:jc w:val="both"/>
        <w:rPr>
          <w:rFonts w:ascii="Times New Roman" w:eastAsia="Times New Roman" w:hAnsi="Times New Roman"/>
          <w:sz w:val="28"/>
          <w:szCs w:val="24"/>
        </w:rPr>
      </w:pPr>
      <w:r w:rsidRPr="00BA58F1">
        <w:rPr>
          <w:rFonts w:ascii="Times New Roman" w:eastAsia="Times New Roman" w:hAnsi="Times New Roman"/>
          <w:sz w:val="28"/>
          <w:szCs w:val="24"/>
        </w:rPr>
        <w:t xml:space="preserve">Respectfully submitted this </w:t>
      </w:r>
      <w:r w:rsidR="002D3110">
        <w:rPr>
          <w:rFonts w:ascii="Times New Roman" w:eastAsia="Times New Roman" w:hAnsi="Times New Roman"/>
          <w:sz w:val="28"/>
          <w:szCs w:val="24"/>
        </w:rPr>
        <w:t>1</w:t>
      </w:r>
      <w:r w:rsidR="002D3110" w:rsidRPr="002D3110">
        <w:rPr>
          <w:rFonts w:ascii="Times New Roman" w:eastAsia="Times New Roman" w:hAnsi="Times New Roman"/>
          <w:sz w:val="28"/>
          <w:szCs w:val="24"/>
          <w:vertAlign w:val="superscript"/>
        </w:rPr>
        <w:t>st</w:t>
      </w:r>
      <w:r w:rsidR="002D3110">
        <w:rPr>
          <w:rFonts w:ascii="Times New Roman" w:eastAsia="Times New Roman" w:hAnsi="Times New Roman"/>
          <w:sz w:val="28"/>
          <w:szCs w:val="24"/>
        </w:rPr>
        <w:t xml:space="preserve"> </w:t>
      </w:r>
      <w:r w:rsidRPr="00BA58F1">
        <w:rPr>
          <w:rFonts w:ascii="Times New Roman" w:eastAsia="Times New Roman" w:hAnsi="Times New Roman"/>
          <w:sz w:val="28"/>
          <w:szCs w:val="24"/>
        </w:rPr>
        <w:t xml:space="preserve">day of </w:t>
      </w:r>
      <w:proofErr w:type="gramStart"/>
      <w:r w:rsidR="002D3110">
        <w:rPr>
          <w:rFonts w:ascii="Times New Roman" w:eastAsia="Times New Roman" w:hAnsi="Times New Roman"/>
          <w:sz w:val="28"/>
          <w:szCs w:val="24"/>
        </w:rPr>
        <w:t>May</w:t>
      </w:r>
      <w:r w:rsidRPr="00BA58F1">
        <w:rPr>
          <w:rFonts w:ascii="Times New Roman" w:eastAsia="Times New Roman" w:hAnsi="Times New Roman"/>
          <w:sz w:val="28"/>
          <w:szCs w:val="24"/>
        </w:rPr>
        <w:t>,</w:t>
      </w:r>
      <w:proofErr w:type="gramEnd"/>
      <w:r w:rsidRPr="00BA58F1">
        <w:rPr>
          <w:rFonts w:ascii="Times New Roman" w:eastAsia="Times New Roman" w:hAnsi="Times New Roman"/>
          <w:sz w:val="28"/>
          <w:szCs w:val="24"/>
        </w:rPr>
        <w:t xml:space="preserve"> 202</w:t>
      </w:r>
      <w:r w:rsidR="00411715">
        <w:rPr>
          <w:rFonts w:ascii="Times New Roman" w:eastAsia="Times New Roman" w:hAnsi="Times New Roman"/>
          <w:sz w:val="28"/>
          <w:szCs w:val="24"/>
        </w:rPr>
        <w:t>6</w:t>
      </w:r>
      <w:r w:rsidRPr="00BA58F1">
        <w:rPr>
          <w:rFonts w:ascii="Times New Roman" w:eastAsia="Times New Roman" w:hAnsi="Times New Roman"/>
          <w:sz w:val="28"/>
          <w:szCs w:val="24"/>
        </w:rPr>
        <w:t>.</w:t>
      </w:r>
    </w:p>
    <w:p w14:paraId="59B32C27" w14:textId="77777777" w:rsidR="00BA58F1" w:rsidRPr="00BA58F1" w:rsidRDefault="00BA58F1" w:rsidP="00BA58F1">
      <w:pPr>
        <w:ind w:right="20" w:firstLine="720"/>
        <w:jc w:val="both"/>
        <w:rPr>
          <w:rFonts w:ascii="Times New Roman" w:eastAsia="Times New Roman" w:hAnsi="Times New Roman"/>
          <w:sz w:val="28"/>
          <w:szCs w:val="24"/>
        </w:rPr>
      </w:pPr>
    </w:p>
    <w:p w14:paraId="2E0B9A63" w14:textId="77777777" w:rsidR="00CB0272" w:rsidRPr="009F7C0D" w:rsidRDefault="00CB0272" w:rsidP="00136CE3">
      <w:pPr>
        <w:rPr>
          <w:rFonts w:ascii="Times New Roman" w:hAnsi="Times New Roman"/>
          <w:sz w:val="28"/>
          <w:szCs w:val="28"/>
        </w:rPr>
      </w:pPr>
    </w:p>
    <w:p w14:paraId="67337468" w14:textId="77777777" w:rsidR="008F5BB6" w:rsidRPr="009F7C0D" w:rsidRDefault="008F5BB6" w:rsidP="00136CE3">
      <w:pPr>
        <w:rPr>
          <w:rFonts w:ascii="Times New Roman" w:hAnsi="Times New Roman"/>
          <w:sz w:val="28"/>
          <w:szCs w:val="28"/>
        </w:rPr>
      </w:pPr>
    </w:p>
    <w:p w14:paraId="0E2E8748" w14:textId="77777777" w:rsidR="00CB0272" w:rsidRPr="009F7C0D" w:rsidRDefault="00CB0272" w:rsidP="00D03240">
      <w:pPr>
        <w:rPr>
          <w:rFonts w:ascii="Times New Roman" w:hAnsi="Times New Roman"/>
          <w:sz w:val="28"/>
          <w:szCs w:val="28"/>
        </w:rPr>
      </w:pPr>
    </w:p>
    <w:p w14:paraId="2A089B4A" w14:textId="429F416C" w:rsidR="009619AF" w:rsidRPr="009F7C0D" w:rsidRDefault="00CB0272" w:rsidP="00666D7F">
      <w:pPr>
        <w:tabs>
          <w:tab w:val="left" w:pos="4320"/>
        </w:tabs>
        <w:rPr>
          <w:rFonts w:ascii="Times New Roman" w:hAnsi="Times New Roman"/>
          <w:sz w:val="28"/>
          <w:szCs w:val="28"/>
        </w:rPr>
      </w:pPr>
      <w:r w:rsidRPr="009F7C0D">
        <w:rPr>
          <w:rFonts w:ascii="Times New Roman" w:hAnsi="Times New Roman"/>
          <w:b/>
          <w:sz w:val="28"/>
          <w:szCs w:val="28"/>
        </w:rPr>
        <w:tab/>
      </w:r>
      <w:r w:rsidRPr="009F7C0D">
        <w:rPr>
          <w:rFonts w:ascii="Times New Roman" w:hAnsi="Times New Roman"/>
          <w:sz w:val="28"/>
          <w:szCs w:val="28"/>
        </w:rPr>
        <w:t>By</w:t>
      </w:r>
      <w:r w:rsidR="00A42E3A" w:rsidRPr="009F7C0D">
        <w:rPr>
          <w:rFonts w:ascii="Times New Roman" w:hAnsi="Times New Roman"/>
          <w:sz w:val="28"/>
          <w:szCs w:val="28"/>
        </w:rPr>
        <w:t xml:space="preserve"> </w:t>
      </w:r>
      <w:r w:rsidR="0094346C" w:rsidRPr="009F7C0D">
        <w:rPr>
          <w:rFonts w:ascii="Times New Roman" w:hAnsi="Times New Roman"/>
          <w:sz w:val="28"/>
          <w:szCs w:val="28"/>
          <w:u w:val="single"/>
        </w:rPr>
        <w:t>/</w:t>
      </w:r>
      <w:r w:rsidR="008A1AC3" w:rsidRPr="009F7C0D">
        <w:rPr>
          <w:rFonts w:ascii="Times New Roman" w:hAnsi="Times New Roman"/>
          <w:sz w:val="28"/>
          <w:szCs w:val="28"/>
          <w:u w:val="single"/>
        </w:rPr>
        <w:t>s</w:t>
      </w:r>
      <w:r w:rsidR="0094346C" w:rsidRPr="009F7C0D">
        <w:rPr>
          <w:rFonts w:ascii="Times New Roman" w:hAnsi="Times New Roman"/>
          <w:sz w:val="28"/>
          <w:szCs w:val="28"/>
          <w:u w:val="single"/>
        </w:rPr>
        <w:t>/</w:t>
      </w:r>
      <w:r w:rsidR="00DE4003" w:rsidRPr="009F7C0D">
        <w:rPr>
          <w:rFonts w:ascii="Times New Roman" w:hAnsi="Times New Roman"/>
          <w:sz w:val="28"/>
          <w:szCs w:val="28"/>
          <w:u w:val="single"/>
        </w:rPr>
        <w:t xml:space="preserve"> David K. Byers</w:t>
      </w:r>
      <w:r w:rsidR="00DE4003" w:rsidRPr="009F7C0D">
        <w:rPr>
          <w:rFonts w:ascii="Times New Roman" w:hAnsi="Times New Roman"/>
          <w:sz w:val="28"/>
          <w:szCs w:val="28"/>
          <w:u w:val="single"/>
        </w:rPr>
        <w:tab/>
      </w:r>
      <w:r w:rsidR="00DE4003" w:rsidRPr="009F7C0D">
        <w:rPr>
          <w:rFonts w:ascii="Times New Roman" w:hAnsi="Times New Roman"/>
          <w:sz w:val="28"/>
          <w:szCs w:val="28"/>
          <w:u w:val="single"/>
        </w:rPr>
        <w:tab/>
      </w:r>
      <w:r w:rsidR="00DE4003" w:rsidRPr="009F7C0D">
        <w:rPr>
          <w:rFonts w:ascii="Times New Roman" w:hAnsi="Times New Roman"/>
          <w:sz w:val="28"/>
          <w:szCs w:val="28"/>
          <w:u w:val="single"/>
        </w:rPr>
        <w:tab/>
      </w:r>
    </w:p>
    <w:p w14:paraId="273A4053" w14:textId="77777777" w:rsidR="00CB0272" w:rsidRPr="009F7C0D" w:rsidRDefault="00CB0272" w:rsidP="009B576A">
      <w:pPr>
        <w:tabs>
          <w:tab w:val="left" w:pos="4320"/>
        </w:tabs>
        <w:rPr>
          <w:rFonts w:ascii="Times New Roman" w:hAnsi="Times New Roman"/>
          <w:sz w:val="28"/>
          <w:szCs w:val="28"/>
        </w:rPr>
      </w:pPr>
      <w:r w:rsidRPr="009F7C0D">
        <w:rPr>
          <w:rFonts w:ascii="Times New Roman" w:hAnsi="Times New Roman"/>
          <w:sz w:val="28"/>
          <w:szCs w:val="28"/>
        </w:rPr>
        <w:tab/>
        <w:t>David K. Byers, Administrative Director</w:t>
      </w:r>
    </w:p>
    <w:p w14:paraId="00C26CD9" w14:textId="77777777" w:rsidR="00CB0272" w:rsidRPr="009F7C0D" w:rsidRDefault="00CB0272" w:rsidP="009B576A">
      <w:pPr>
        <w:tabs>
          <w:tab w:val="left" w:pos="4320"/>
        </w:tabs>
        <w:rPr>
          <w:rFonts w:ascii="Times New Roman" w:hAnsi="Times New Roman"/>
          <w:sz w:val="28"/>
          <w:szCs w:val="28"/>
        </w:rPr>
      </w:pPr>
      <w:r w:rsidRPr="009F7C0D">
        <w:rPr>
          <w:rFonts w:ascii="Times New Roman" w:hAnsi="Times New Roman"/>
          <w:sz w:val="28"/>
          <w:szCs w:val="28"/>
        </w:rPr>
        <w:tab/>
        <w:t>Administrative Office of the Courts</w:t>
      </w:r>
      <w:r w:rsidRPr="009F7C0D">
        <w:rPr>
          <w:rFonts w:ascii="Times New Roman" w:hAnsi="Times New Roman"/>
          <w:sz w:val="28"/>
          <w:szCs w:val="28"/>
        </w:rPr>
        <w:tab/>
      </w:r>
    </w:p>
    <w:p w14:paraId="3DD67941" w14:textId="77777777" w:rsidR="00CB0272" w:rsidRPr="009F7C0D" w:rsidRDefault="00CB0272" w:rsidP="009B576A">
      <w:pPr>
        <w:tabs>
          <w:tab w:val="left" w:pos="4320"/>
        </w:tabs>
        <w:rPr>
          <w:rFonts w:ascii="Times New Roman" w:hAnsi="Times New Roman"/>
          <w:sz w:val="28"/>
          <w:szCs w:val="28"/>
        </w:rPr>
      </w:pPr>
      <w:r w:rsidRPr="009F7C0D">
        <w:rPr>
          <w:rFonts w:ascii="Times New Roman" w:hAnsi="Times New Roman"/>
          <w:sz w:val="28"/>
          <w:szCs w:val="28"/>
        </w:rPr>
        <w:tab/>
        <w:t>1501 W. Washington, Suite 411</w:t>
      </w:r>
    </w:p>
    <w:p w14:paraId="67F683D6" w14:textId="77777777" w:rsidR="004F05E7" w:rsidRPr="009F7C0D" w:rsidRDefault="00CB0272" w:rsidP="00146111">
      <w:pPr>
        <w:tabs>
          <w:tab w:val="left" w:pos="4320"/>
        </w:tabs>
        <w:rPr>
          <w:rFonts w:ascii="Times New Roman" w:hAnsi="Times New Roman"/>
          <w:sz w:val="28"/>
          <w:szCs w:val="28"/>
        </w:rPr>
      </w:pPr>
      <w:r w:rsidRPr="009F7C0D">
        <w:rPr>
          <w:rFonts w:ascii="Times New Roman" w:hAnsi="Times New Roman"/>
          <w:sz w:val="28"/>
          <w:szCs w:val="28"/>
        </w:rPr>
        <w:tab/>
        <w:t>Phoenix, Arizona 85007</w:t>
      </w:r>
    </w:p>
    <w:p w14:paraId="772C8A25" w14:textId="77777777" w:rsidR="00050C54" w:rsidRPr="009F7C0D" w:rsidRDefault="00050C54" w:rsidP="00050C54">
      <w:pPr>
        <w:ind w:left="3600" w:firstLine="720"/>
        <w:rPr>
          <w:rFonts w:ascii="Times New Roman" w:hAnsi="Times New Roman"/>
          <w:sz w:val="28"/>
          <w:szCs w:val="28"/>
        </w:rPr>
      </w:pPr>
      <w:r w:rsidRPr="009F7C0D">
        <w:rPr>
          <w:rFonts w:ascii="Times New Roman" w:hAnsi="Times New Roman"/>
          <w:sz w:val="28"/>
          <w:szCs w:val="28"/>
        </w:rPr>
        <w:t>(602) 452-3301</w:t>
      </w:r>
    </w:p>
    <w:p w14:paraId="02BCB2BE" w14:textId="77777777" w:rsidR="00050C54" w:rsidRPr="009F7C0D" w:rsidRDefault="00050C54" w:rsidP="00050C54">
      <w:pPr>
        <w:ind w:left="3600" w:firstLine="720"/>
        <w:rPr>
          <w:rFonts w:ascii="Times New Roman" w:hAnsi="Times New Roman"/>
          <w:sz w:val="28"/>
          <w:szCs w:val="28"/>
        </w:rPr>
      </w:pPr>
      <w:r w:rsidRPr="009F7C0D">
        <w:rPr>
          <w:rFonts w:ascii="Times New Roman" w:hAnsi="Times New Roman"/>
          <w:sz w:val="28"/>
          <w:szCs w:val="28"/>
        </w:rPr>
        <w:t>Projects2@courts.az.gov</w:t>
      </w:r>
    </w:p>
    <w:p w14:paraId="68E3AA46" w14:textId="3DF015C2" w:rsidR="00AA743B" w:rsidRPr="009F7C0D" w:rsidRDefault="00AA743B" w:rsidP="00BA58F1">
      <w:pPr>
        <w:rPr>
          <w:rFonts w:ascii="Times New Roman" w:hAnsi="Times New Roman"/>
          <w:sz w:val="24"/>
          <w:szCs w:val="24"/>
        </w:rPr>
      </w:pPr>
    </w:p>
    <w:sectPr w:rsidR="00AA743B" w:rsidRPr="009F7C0D" w:rsidSect="00BE2328">
      <w:footerReference w:type="default" r:id="rId11"/>
      <w:pgSz w:w="12240" w:h="15840"/>
      <w:pgMar w:top="1360" w:right="1200" w:bottom="760" w:left="1340" w:header="0"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974C" w14:textId="77777777" w:rsidR="00A9285D" w:rsidRDefault="00A9285D" w:rsidP="00D12C76">
      <w:r>
        <w:separator/>
      </w:r>
    </w:p>
  </w:endnote>
  <w:endnote w:type="continuationSeparator" w:id="0">
    <w:p w14:paraId="52CF21A4" w14:textId="77777777" w:rsidR="00A9285D" w:rsidRDefault="00A9285D" w:rsidP="00D12C76">
      <w:r>
        <w:continuationSeparator/>
      </w:r>
    </w:p>
  </w:endnote>
  <w:endnote w:type="continuationNotice" w:id="1">
    <w:p w14:paraId="173741A5" w14:textId="77777777" w:rsidR="00A9285D" w:rsidRDefault="00A92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FE45" w14:textId="6C90F45D" w:rsidR="00CA3E2F" w:rsidRPr="00BE2328" w:rsidRDefault="00CA3E2F">
    <w:pPr>
      <w:pStyle w:val="Footer"/>
      <w:tabs>
        <w:tab w:val="clear" w:pos="4680"/>
        <w:tab w:val="clear" w:pos="9360"/>
      </w:tabs>
      <w:jc w:val="center"/>
      <w:rPr>
        <w:rFonts w:ascii="Times New Roman" w:hAnsi="Times New Roman"/>
        <w:caps/>
        <w:noProof/>
        <w:sz w:val="28"/>
        <w:szCs w:val="28"/>
      </w:rPr>
    </w:pPr>
    <w:r w:rsidRPr="00BE2328">
      <w:rPr>
        <w:rFonts w:ascii="Times New Roman" w:hAnsi="Times New Roman"/>
        <w:caps/>
        <w:sz w:val="28"/>
        <w:szCs w:val="28"/>
      </w:rPr>
      <w:fldChar w:fldCharType="begin"/>
    </w:r>
    <w:r w:rsidRPr="00BE2328">
      <w:rPr>
        <w:rFonts w:ascii="Times New Roman" w:hAnsi="Times New Roman"/>
        <w:caps/>
        <w:sz w:val="28"/>
        <w:szCs w:val="28"/>
      </w:rPr>
      <w:instrText xml:space="preserve"> PAGE   \* MERGEFORMAT </w:instrText>
    </w:r>
    <w:r w:rsidRPr="00BE2328">
      <w:rPr>
        <w:rFonts w:ascii="Times New Roman" w:hAnsi="Times New Roman"/>
        <w:caps/>
        <w:sz w:val="28"/>
        <w:szCs w:val="28"/>
      </w:rPr>
      <w:fldChar w:fldCharType="separate"/>
    </w:r>
    <w:r w:rsidRPr="00BE2328">
      <w:rPr>
        <w:rFonts w:ascii="Times New Roman" w:hAnsi="Times New Roman"/>
        <w:caps/>
        <w:noProof/>
        <w:sz w:val="28"/>
        <w:szCs w:val="28"/>
      </w:rPr>
      <w:t>2</w:t>
    </w:r>
    <w:r w:rsidRPr="00BE2328">
      <w:rPr>
        <w:rFonts w:ascii="Times New Roman" w:hAnsi="Times New Roman"/>
        <w:caps/>
        <w:noProof/>
        <w:sz w:val="28"/>
        <w:szCs w:val="28"/>
      </w:rPr>
      <w:fldChar w:fldCharType="end"/>
    </w:r>
  </w:p>
  <w:p w14:paraId="075CF64D" w14:textId="77777777" w:rsidR="00E36EA3" w:rsidRDefault="00E3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D3AF" w14:textId="77777777" w:rsidR="00A9285D" w:rsidRDefault="00A9285D" w:rsidP="00D12C76">
      <w:r>
        <w:separator/>
      </w:r>
    </w:p>
  </w:footnote>
  <w:footnote w:type="continuationSeparator" w:id="0">
    <w:p w14:paraId="7F4824F5" w14:textId="77777777" w:rsidR="00A9285D" w:rsidRDefault="00A9285D" w:rsidP="00D12C76">
      <w:r>
        <w:continuationSeparator/>
      </w:r>
    </w:p>
  </w:footnote>
  <w:footnote w:type="continuationNotice" w:id="1">
    <w:p w14:paraId="68F71F7C" w14:textId="77777777" w:rsidR="00A9285D" w:rsidRDefault="00A928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C04D03"/>
    <w:multiLevelType w:val="hybridMultilevel"/>
    <w:tmpl w:val="71E8373C"/>
    <w:lvl w:ilvl="0" w:tplc="6050323A">
      <w:start w:val="1"/>
      <w:numFmt w:val="lowerLetter"/>
      <w:lvlText w:val="%1."/>
      <w:lvlJc w:val="left"/>
      <w:pPr>
        <w:ind w:left="1191" w:hanging="369"/>
      </w:pPr>
      <w:rPr>
        <w:rFonts w:ascii="Times New Roman" w:eastAsia="Times New Roman" w:hAnsi="Times New Roman" w:cs="Times New Roman" w:hint="default"/>
        <w:b w:val="0"/>
        <w:bCs w:val="0"/>
        <w:i w:val="0"/>
        <w:iCs w:val="0"/>
        <w:spacing w:val="-4"/>
        <w:w w:val="101"/>
        <w:sz w:val="22"/>
        <w:szCs w:val="22"/>
        <w:lang w:val="en-US" w:eastAsia="en-US" w:bidi="ar-SA"/>
      </w:rPr>
    </w:lvl>
    <w:lvl w:ilvl="1" w:tplc="4A38D472">
      <w:numFmt w:val="bullet"/>
      <w:lvlText w:val="•"/>
      <w:lvlJc w:val="left"/>
      <w:pPr>
        <w:ind w:left="2050" w:hanging="369"/>
      </w:pPr>
      <w:rPr>
        <w:rFonts w:hint="default"/>
        <w:lang w:val="en-US" w:eastAsia="en-US" w:bidi="ar-SA"/>
      </w:rPr>
    </w:lvl>
    <w:lvl w:ilvl="2" w:tplc="95BCFA10">
      <w:numFmt w:val="bullet"/>
      <w:lvlText w:val="•"/>
      <w:lvlJc w:val="left"/>
      <w:pPr>
        <w:ind w:left="2900" w:hanging="369"/>
      </w:pPr>
      <w:rPr>
        <w:rFonts w:hint="default"/>
        <w:lang w:val="en-US" w:eastAsia="en-US" w:bidi="ar-SA"/>
      </w:rPr>
    </w:lvl>
    <w:lvl w:ilvl="3" w:tplc="035095AA">
      <w:numFmt w:val="bullet"/>
      <w:lvlText w:val="•"/>
      <w:lvlJc w:val="left"/>
      <w:pPr>
        <w:ind w:left="3750" w:hanging="369"/>
      </w:pPr>
      <w:rPr>
        <w:rFonts w:hint="default"/>
        <w:lang w:val="en-US" w:eastAsia="en-US" w:bidi="ar-SA"/>
      </w:rPr>
    </w:lvl>
    <w:lvl w:ilvl="4" w:tplc="070A83E0">
      <w:numFmt w:val="bullet"/>
      <w:lvlText w:val="•"/>
      <w:lvlJc w:val="left"/>
      <w:pPr>
        <w:ind w:left="4600" w:hanging="369"/>
      </w:pPr>
      <w:rPr>
        <w:rFonts w:hint="default"/>
        <w:lang w:val="en-US" w:eastAsia="en-US" w:bidi="ar-SA"/>
      </w:rPr>
    </w:lvl>
    <w:lvl w:ilvl="5" w:tplc="D124D168">
      <w:numFmt w:val="bullet"/>
      <w:lvlText w:val="•"/>
      <w:lvlJc w:val="left"/>
      <w:pPr>
        <w:ind w:left="5450" w:hanging="369"/>
      </w:pPr>
      <w:rPr>
        <w:rFonts w:hint="default"/>
        <w:lang w:val="en-US" w:eastAsia="en-US" w:bidi="ar-SA"/>
      </w:rPr>
    </w:lvl>
    <w:lvl w:ilvl="6" w:tplc="419C6640">
      <w:numFmt w:val="bullet"/>
      <w:lvlText w:val="•"/>
      <w:lvlJc w:val="left"/>
      <w:pPr>
        <w:ind w:left="6300" w:hanging="369"/>
      </w:pPr>
      <w:rPr>
        <w:rFonts w:hint="default"/>
        <w:lang w:val="en-US" w:eastAsia="en-US" w:bidi="ar-SA"/>
      </w:rPr>
    </w:lvl>
    <w:lvl w:ilvl="7" w:tplc="1B48DA4C">
      <w:numFmt w:val="bullet"/>
      <w:lvlText w:val="•"/>
      <w:lvlJc w:val="left"/>
      <w:pPr>
        <w:ind w:left="7150" w:hanging="369"/>
      </w:pPr>
      <w:rPr>
        <w:rFonts w:hint="default"/>
        <w:lang w:val="en-US" w:eastAsia="en-US" w:bidi="ar-SA"/>
      </w:rPr>
    </w:lvl>
    <w:lvl w:ilvl="8" w:tplc="2F0A0F78">
      <w:numFmt w:val="bullet"/>
      <w:lvlText w:val="•"/>
      <w:lvlJc w:val="left"/>
      <w:pPr>
        <w:ind w:left="8000" w:hanging="369"/>
      </w:pPr>
      <w:rPr>
        <w:rFonts w:hint="default"/>
        <w:lang w:val="en-US" w:eastAsia="en-US" w:bidi="ar-SA"/>
      </w:rPr>
    </w:lvl>
  </w:abstractNum>
  <w:abstractNum w:abstractNumId="20" w15:restartNumberingAfterBreak="0">
    <w:nsid w:val="094E32CE"/>
    <w:multiLevelType w:val="hybridMultilevel"/>
    <w:tmpl w:val="D222F04A"/>
    <w:lvl w:ilvl="0" w:tplc="F91EA492">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C53788"/>
    <w:multiLevelType w:val="hybridMultilevel"/>
    <w:tmpl w:val="19D69170"/>
    <w:lvl w:ilvl="0" w:tplc="01C67AB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B57092"/>
    <w:multiLevelType w:val="hybridMultilevel"/>
    <w:tmpl w:val="67464D60"/>
    <w:lvl w:ilvl="0" w:tplc="E5E8A876">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C55274"/>
    <w:multiLevelType w:val="hybridMultilevel"/>
    <w:tmpl w:val="17BAA562"/>
    <w:lvl w:ilvl="0" w:tplc="4BA440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FCE7240"/>
    <w:multiLevelType w:val="hybridMultilevel"/>
    <w:tmpl w:val="8578EF42"/>
    <w:lvl w:ilvl="0" w:tplc="71AAF280">
      <w:start w:val="1"/>
      <w:numFmt w:val="decimal"/>
      <w:lvlText w:val="%1."/>
      <w:lvlJc w:val="left"/>
      <w:pPr>
        <w:ind w:left="102" w:hanging="256"/>
      </w:pPr>
      <w:rPr>
        <w:rFonts w:ascii="Times New Roman" w:eastAsia="Times New Roman" w:hAnsi="Times New Roman" w:cs="Times New Roman" w:hint="default"/>
        <w:b w:val="0"/>
        <w:bCs w:val="0"/>
        <w:i w:val="0"/>
        <w:iCs w:val="0"/>
        <w:spacing w:val="0"/>
        <w:w w:val="100"/>
        <w:sz w:val="24"/>
        <w:szCs w:val="24"/>
        <w:u w:val="single" w:color="000000"/>
        <w:lang w:val="en-US" w:eastAsia="en-US" w:bidi="ar-SA"/>
      </w:rPr>
    </w:lvl>
    <w:lvl w:ilvl="1" w:tplc="CE588D08">
      <w:numFmt w:val="bullet"/>
      <w:lvlText w:val="•"/>
      <w:lvlJc w:val="left"/>
      <w:pPr>
        <w:ind w:left="1060" w:hanging="256"/>
      </w:pPr>
      <w:rPr>
        <w:rFonts w:hint="default"/>
        <w:lang w:val="en-US" w:eastAsia="en-US" w:bidi="ar-SA"/>
      </w:rPr>
    </w:lvl>
    <w:lvl w:ilvl="2" w:tplc="D53AB906">
      <w:numFmt w:val="bullet"/>
      <w:lvlText w:val="•"/>
      <w:lvlJc w:val="left"/>
      <w:pPr>
        <w:ind w:left="2020" w:hanging="256"/>
      </w:pPr>
      <w:rPr>
        <w:rFonts w:hint="default"/>
        <w:lang w:val="en-US" w:eastAsia="en-US" w:bidi="ar-SA"/>
      </w:rPr>
    </w:lvl>
    <w:lvl w:ilvl="3" w:tplc="CA04895A">
      <w:numFmt w:val="bullet"/>
      <w:lvlText w:val="•"/>
      <w:lvlJc w:val="left"/>
      <w:pPr>
        <w:ind w:left="2980" w:hanging="256"/>
      </w:pPr>
      <w:rPr>
        <w:rFonts w:hint="default"/>
        <w:lang w:val="en-US" w:eastAsia="en-US" w:bidi="ar-SA"/>
      </w:rPr>
    </w:lvl>
    <w:lvl w:ilvl="4" w:tplc="C310CDC4">
      <w:numFmt w:val="bullet"/>
      <w:lvlText w:val="•"/>
      <w:lvlJc w:val="left"/>
      <w:pPr>
        <w:ind w:left="3940" w:hanging="256"/>
      </w:pPr>
      <w:rPr>
        <w:rFonts w:hint="default"/>
        <w:lang w:val="en-US" w:eastAsia="en-US" w:bidi="ar-SA"/>
      </w:rPr>
    </w:lvl>
    <w:lvl w:ilvl="5" w:tplc="57945466">
      <w:numFmt w:val="bullet"/>
      <w:lvlText w:val="•"/>
      <w:lvlJc w:val="left"/>
      <w:pPr>
        <w:ind w:left="4900" w:hanging="256"/>
      </w:pPr>
      <w:rPr>
        <w:rFonts w:hint="default"/>
        <w:lang w:val="en-US" w:eastAsia="en-US" w:bidi="ar-SA"/>
      </w:rPr>
    </w:lvl>
    <w:lvl w:ilvl="6" w:tplc="4C5030A0">
      <w:numFmt w:val="bullet"/>
      <w:lvlText w:val="•"/>
      <w:lvlJc w:val="left"/>
      <w:pPr>
        <w:ind w:left="5860" w:hanging="256"/>
      </w:pPr>
      <w:rPr>
        <w:rFonts w:hint="default"/>
        <w:lang w:val="en-US" w:eastAsia="en-US" w:bidi="ar-SA"/>
      </w:rPr>
    </w:lvl>
    <w:lvl w:ilvl="7" w:tplc="B92C76EE">
      <w:numFmt w:val="bullet"/>
      <w:lvlText w:val="•"/>
      <w:lvlJc w:val="left"/>
      <w:pPr>
        <w:ind w:left="6820" w:hanging="256"/>
      </w:pPr>
      <w:rPr>
        <w:rFonts w:hint="default"/>
        <w:lang w:val="en-US" w:eastAsia="en-US" w:bidi="ar-SA"/>
      </w:rPr>
    </w:lvl>
    <w:lvl w:ilvl="8" w:tplc="FA4E154A">
      <w:numFmt w:val="bullet"/>
      <w:lvlText w:val="•"/>
      <w:lvlJc w:val="left"/>
      <w:pPr>
        <w:ind w:left="7780" w:hanging="256"/>
      </w:pPr>
      <w:rPr>
        <w:rFonts w:hint="default"/>
        <w:lang w:val="en-US" w:eastAsia="en-US" w:bidi="ar-SA"/>
      </w:rPr>
    </w:lvl>
  </w:abstractNum>
  <w:abstractNum w:abstractNumId="33"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E52814"/>
    <w:multiLevelType w:val="hybridMultilevel"/>
    <w:tmpl w:val="F278663E"/>
    <w:lvl w:ilvl="0" w:tplc="641E6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38F6E91"/>
    <w:multiLevelType w:val="hybridMultilevel"/>
    <w:tmpl w:val="3454CD26"/>
    <w:lvl w:ilvl="0" w:tplc="C6FADF6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595D65"/>
    <w:multiLevelType w:val="hybridMultilevel"/>
    <w:tmpl w:val="780492BC"/>
    <w:lvl w:ilvl="0" w:tplc="AE8484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8B2531"/>
    <w:multiLevelType w:val="hybridMultilevel"/>
    <w:tmpl w:val="1CC641B6"/>
    <w:lvl w:ilvl="0" w:tplc="E108AD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F125C1"/>
    <w:multiLevelType w:val="hybridMultilevel"/>
    <w:tmpl w:val="F2D8D5AA"/>
    <w:lvl w:ilvl="0" w:tplc="8D16EEB4">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EC706D"/>
    <w:multiLevelType w:val="hybridMultilevel"/>
    <w:tmpl w:val="99B2E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476DF6"/>
    <w:multiLevelType w:val="hybridMultilevel"/>
    <w:tmpl w:val="ECBA463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BB0A9E"/>
    <w:multiLevelType w:val="hybridMultilevel"/>
    <w:tmpl w:val="CDEC7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C05DB2"/>
    <w:multiLevelType w:val="hybridMultilevel"/>
    <w:tmpl w:val="C39A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C27D08"/>
    <w:multiLevelType w:val="hybridMultilevel"/>
    <w:tmpl w:val="CE842A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15707E"/>
    <w:multiLevelType w:val="hybridMultilevel"/>
    <w:tmpl w:val="D6922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17A5D"/>
    <w:multiLevelType w:val="hybridMultilevel"/>
    <w:tmpl w:val="0600B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9783188">
    <w:abstractNumId w:val="18"/>
  </w:num>
  <w:num w:numId="2" w16cid:durableId="1132946463">
    <w:abstractNumId w:val="21"/>
  </w:num>
  <w:num w:numId="3" w16cid:durableId="90132490">
    <w:abstractNumId w:val="38"/>
  </w:num>
  <w:num w:numId="4" w16cid:durableId="752315322">
    <w:abstractNumId w:val="31"/>
  </w:num>
  <w:num w:numId="5" w16cid:durableId="1351298228">
    <w:abstractNumId w:val="27"/>
  </w:num>
  <w:num w:numId="6" w16cid:durableId="1120804672">
    <w:abstractNumId w:val="28"/>
  </w:num>
  <w:num w:numId="7" w16cid:durableId="2023314533">
    <w:abstractNumId w:val="26"/>
  </w:num>
  <w:num w:numId="8" w16cid:durableId="2101755833">
    <w:abstractNumId w:val="22"/>
  </w:num>
  <w:num w:numId="9" w16cid:durableId="2008165753">
    <w:abstractNumId w:val="41"/>
  </w:num>
  <w:num w:numId="10" w16cid:durableId="2030108913">
    <w:abstractNumId w:val="25"/>
  </w:num>
  <w:num w:numId="11" w16cid:durableId="1657151146">
    <w:abstractNumId w:val="24"/>
  </w:num>
  <w:num w:numId="12" w16cid:durableId="318265739">
    <w:abstractNumId w:val="5"/>
  </w:num>
  <w:num w:numId="13" w16cid:durableId="1388072917">
    <w:abstractNumId w:val="6"/>
  </w:num>
  <w:num w:numId="14" w16cid:durableId="65953872">
    <w:abstractNumId w:val="7"/>
  </w:num>
  <w:num w:numId="15" w16cid:durableId="1477986578">
    <w:abstractNumId w:val="8"/>
  </w:num>
  <w:num w:numId="16" w16cid:durableId="1871338949">
    <w:abstractNumId w:val="9"/>
  </w:num>
  <w:num w:numId="17" w16cid:durableId="476608840">
    <w:abstractNumId w:val="10"/>
  </w:num>
  <w:num w:numId="18" w16cid:durableId="1305508141">
    <w:abstractNumId w:val="11"/>
  </w:num>
  <w:num w:numId="19" w16cid:durableId="1653023289">
    <w:abstractNumId w:val="12"/>
  </w:num>
  <w:num w:numId="20" w16cid:durableId="1286741279">
    <w:abstractNumId w:val="13"/>
  </w:num>
  <w:num w:numId="21" w16cid:durableId="1097598250">
    <w:abstractNumId w:val="14"/>
  </w:num>
  <w:num w:numId="22" w16cid:durableId="1278104322">
    <w:abstractNumId w:val="15"/>
  </w:num>
  <w:num w:numId="23" w16cid:durableId="1358459010">
    <w:abstractNumId w:val="16"/>
  </w:num>
  <w:num w:numId="24" w16cid:durableId="1680236262">
    <w:abstractNumId w:val="17"/>
  </w:num>
  <w:num w:numId="25" w16cid:durableId="40784871">
    <w:abstractNumId w:val="0"/>
  </w:num>
  <w:num w:numId="26" w16cid:durableId="956521875">
    <w:abstractNumId w:val="1"/>
  </w:num>
  <w:num w:numId="27" w16cid:durableId="1666783409">
    <w:abstractNumId w:val="2"/>
  </w:num>
  <w:num w:numId="28" w16cid:durableId="726950578">
    <w:abstractNumId w:val="3"/>
  </w:num>
  <w:num w:numId="29" w16cid:durableId="590312576">
    <w:abstractNumId w:val="4"/>
  </w:num>
  <w:num w:numId="30" w16cid:durableId="1443920646">
    <w:abstractNumId w:val="33"/>
  </w:num>
  <w:num w:numId="31" w16cid:durableId="2090737007">
    <w:abstractNumId w:val="47"/>
  </w:num>
  <w:num w:numId="32" w16cid:durableId="75520523">
    <w:abstractNumId w:val="20"/>
  </w:num>
  <w:num w:numId="33" w16cid:durableId="6057826">
    <w:abstractNumId w:val="30"/>
  </w:num>
  <w:num w:numId="34" w16cid:durableId="749547740">
    <w:abstractNumId w:val="23"/>
  </w:num>
  <w:num w:numId="35" w16cid:durableId="2053966454">
    <w:abstractNumId w:val="32"/>
  </w:num>
  <w:num w:numId="36" w16cid:durableId="822627947">
    <w:abstractNumId w:val="19"/>
  </w:num>
  <w:num w:numId="37" w16cid:durableId="1476945846">
    <w:abstractNumId w:val="44"/>
  </w:num>
  <w:num w:numId="38" w16cid:durableId="1762025672">
    <w:abstractNumId w:val="35"/>
  </w:num>
  <w:num w:numId="39" w16cid:durableId="687560803">
    <w:abstractNumId w:val="42"/>
  </w:num>
  <w:num w:numId="40" w16cid:durableId="1862088153">
    <w:abstractNumId w:val="43"/>
  </w:num>
  <w:num w:numId="41" w16cid:durableId="965163433">
    <w:abstractNumId w:val="36"/>
  </w:num>
  <w:num w:numId="42" w16cid:durableId="1704551930">
    <w:abstractNumId w:val="48"/>
  </w:num>
  <w:num w:numId="43" w16cid:durableId="1738280666">
    <w:abstractNumId w:val="46"/>
  </w:num>
  <w:num w:numId="44" w16cid:durableId="589313610">
    <w:abstractNumId w:val="40"/>
  </w:num>
  <w:num w:numId="45" w16cid:durableId="31855531">
    <w:abstractNumId w:val="34"/>
  </w:num>
  <w:num w:numId="46" w16cid:durableId="796996270">
    <w:abstractNumId w:val="37"/>
  </w:num>
  <w:num w:numId="47" w16cid:durableId="542182869">
    <w:abstractNumId w:val="39"/>
  </w:num>
  <w:num w:numId="48" w16cid:durableId="1241404629">
    <w:abstractNumId w:val="29"/>
  </w:num>
  <w:num w:numId="49" w16cid:durableId="153245784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1977"/>
    <w:rsid w:val="00002558"/>
    <w:rsid w:val="00003115"/>
    <w:rsid w:val="00003F32"/>
    <w:rsid w:val="00005BA7"/>
    <w:rsid w:val="0000724C"/>
    <w:rsid w:val="0000724F"/>
    <w:rsid w:val="0000758C"/>
    <w:rsid w:val="000077A6"/>
    <w:rsid w:val="00007BA3"/>
    <w:rsid w:val="00007F3B"/>
    <w:rsid w:val="000108F9"/>
    <w:rsid w:val="00011C2A"/>
    <w:rsid w:val="00012AB5"/>
    <w:rsid w:val="00012D9C"/>
    <w:rsid w:val="00014575"/>
    <w:rsid w:val="00014E7F"/>
    <w:rsid w:val="00015184"/>
    <w:rsid w:val="00016182"/>
    <w:rsid w:val="000169A6"/>
    <w:rsid w:val="00017217"/>
    <w:rsid w:val="0002025F"/>
    <w:rsid w:val="000204C2"/>
    <w:rsid w:val="000223A7"/>
    <w:rsid w:val="00024716"/>
    <w:rsid w:val="00024D59"/>
    <w:rsid w:val="000251D4"/>
    <w:rsid w:val="00025E8C"/>
    <w:rsid w:val="0003072A"/>
    <w:rsid w:val="00030E64"/>
    <w:rsid w:val="00032E53"/>
    <w:rsid w:val="000330F9"/>
    <w:rsid w:val="0003366B"/>
    <w:rsid w:val="000349D4"/>
    <w:rsid w:val="0003545F"/>
    <w:rsid w:val="000363B2"/>
    <w:rsid w:val="00036E2F"/>
    <w:rsid w:val="0003704F"/>
    <w:rsid w:val="00040419"/>
    <w:rsid w:val="000405C5"/>
    <w:rsid w:val="00040D76"/>
    <w:rsid w:val="00041242"/>
    <w:rsid w:val="00041C8F"/>
    <w:rsid w:val="00042D30"/>
    <w:rsid w:val="0004335F"/>
    <w:rsid w:val="000433BE"/>
    <w:rsid w:val="00043469"/>
    <w:rsid w:val="000449ED"/>
    <w:rsid w:val="00044CF5"/>
    <w:rsid w:val="00045A44"/>
    <w:rsid w:val="00045BE3"/>
    <w:rsid w:val="00046B0D"/>
    <w:rsid w:val="00047153"/>
    <w:rsid w:val="000472C7"/>
    <w:rsid w:val="00050C54"/>
    <w:rsid w:val="00050F58"/>
    <w:rsid w:val="00052F7C"/>
    <w:rsid w:val="00053692"/>
    <w:rsid w:val="000547E5"/>
    <w:rsid w:val="00055E8F"/>
    <w:rsid w:val="00057216"/>
    <w:rsid w:val="00057842"/>
    <w:rsid w:val="00060564"/>
    <w:rsid w:val="00060704"/>
    <w:rsid w:val="00060A6C"/>
    <w:rsid w:val="000619AF"/>
    <w:rsid w:val="000621B1"/>
    <w:rsid w:val="0006221A"/>
    <w:rsid w:val="0006595C"/>
    <w:rsid w:val="00065EB5"/>
    <w:rsid w:val="00066318"/>
    <w:rsid w:val="000665F4"/>
    <w:rsid w:val="00071543"/>
    <w:rsid w:val="00071DE5"/>
    <w:rsid w:val="00073C2E"/>
    <w:rsid w:val="00076C71"/>
    <w:rsid w:val="00077F13"/>
    <w:rsid w:val="00080CD1"/>
    <w:rsid w:val="00081216"/>
    <w:rsid w:val="000819C6"/>
    <w:rsid w:val="0008297B"/>
    <w:rsid w:val="00085F8B"/>
    <w:rsid w:val="000866BD"/>
    <w:rsid w:val="00087A2C"/>
    <w:rsid w:val="00090F32"/>
    <w:rsid w:val="00091D91"/>
    <w:rsid w:val="00092003"/>
    <w:rsid w:val="00092455"/>
    <w:rsid w:val="000924EF"/>
    <w:rsid w:val="00093E95"/>
    <w:rsid w:val="000957FB"/>
    <w:rsid w:val="00097D6E"/>
    <w:rsid w:val="000A06DC"/>
    <w:rsid w:val="000A1715"/>
    <w:rsid w:val="000A1E4F"/>
    <w:rsid w:val="000A200A"/>
    <w:rsid w:val="000A3958"/>
    <w:rsid w:val="000A3E8D"/>
    <w:rsid w:val="000A5141"/>
    <w:rsid w:val="000A6462"/>
    <w:rsid w:val="000A6F05"/>
    <w:rsid w:val="000B051C"/>
    <w:rsid w:val="000B0685"/>
    <w:rsid w:val="000B1C08"/>
    <w:rsid w:val="000B213A"/>
    <w:rsid w:val="000B3A1A"/>
    <w:rsid w:val="000B40A4"/>
    <w:rsid w:val="000B54AD"/>
    <w:rsid w:val="000B54BE"/>
    <w:rsid w:val="000B661B"/>
    <w:rsid w:val="000C053C"/>
    <w:rsid w:val="000C07C0"/>
    <w:rsid w:val="000C0D5E"/>
    <w:rsid w:val="000C1C67"/>
    <w:rsid w:val="000C1ED1"/>
    <w:rsid w:val="000C22E9"/>
    <w:rsid w:val="000C3FF9"/>
    <w:rsid w:val="000C4435"/>
    <w:rsid w:val="000C595D"/>
    <w:rsid w:val="000C6232"/>
    <w:rsid w:val="000C6CC2"/>
    <w:rsid w:val="000C7920"/>
    <w:rsid w:val="000D0B41"/>
    <w:rsid w:val="000D0F6D"/>
    <w:rsid w:val="000D151A"/>
    <w:rsid w:val="000D1783"/>
    <w:rsid w:val="000D194D"/>
    <w:rsid w:val="000D1BAE"/>
    <w:rsid w:val="000D378D"/>
    <w:rsid w:val="000D5B6A"/>
    <w:rsid w:val="000D66C3"/>
    <w:rsid w:val="000D68E8"/>
    <w:rsid w:val="000E042C"/>
    <w:rsid w:val="000E473A"/>
    <w:rsid w:val="000E4845"/>
    <w:rsid w:val="000E5AC3"/>
    <w:rsid w:val="000E5CDB"/>
    <w:rsid w:val="000E5E29"/>
    <w:rsid w:val="000E6310"/>
    <w:rsid w:val="000E7EEF"/>
    <w:rsid w:val="000F154A"/>
    <w:rsid w:val="000F174F"/>
    <w:rsid w:val="000F25F5"/>
    <w:rsid w:val="000F44CF"/>
    <w:rsid w:val="000F49E9"/>
    <w:rsid w:val="000F61A2"/>
    <w:rsid w:val="00100158"/>
    <w:rsid w:val="00100E7C"/>
    <w:rsid w:val="0010253B"/>
    <w:rsid w:val="001028E1"/>
    <w:rsid w:val="001033C9"/>
    <w:rsid w:val="001056F4"/>
    <w:rsid w:val="0010610B"/>
    <w:rsid w:val="001101DF"/>
    <w:rsid w:val="00111A66"/>
    <w:rsid w:val="00111CA6"/>
    <w:rsid w:val="0011247E"/>
    <w:rsid w:val="00113B81"/>
    <w:rsid w:val="0011415A"/>
    <w:rsid w:val="00114FEA"/>
    <w:rsid w:val="00115C13"/>
    <w:rsid w:val="00115FF2"/>
    <w:rsid w:val="001162CB"/>
    <w:rsid w:val="00116D02"/>
    <w:rsid w:val="0011739C"/>
    <w:rsid w:val="001175C9"/>
    <w:rsid w:val="00117872"/>
    <w:rsid w:val="00117BD2"/>
    <w:rsid w:val="00120001"/>
    <w:rsid w:val="0012317E"/>
    <w:rsid w:val="001231C0"/>
    <w:rsid w:val="001243F9"/>
    <w:rsid w:val="0012566A"/>
    <w:rsid w:val="00126475"/>
    <w:rsid w:val="00126594"/>
    <w:rsid w:val="00126DBB"/>
    <w:rsid w:val="00127F52"/>
    <w:rsid w:val="00131B48"/>
    <w:rsid w:val="0013281D"/>
    <w:rsid w:val="0013461B"/>
    <w:rsid w:val="00135334"/>
    <w:rsid w:val="00135950"/>
    <w:rsid w:val="00135C25"/>
    <w:rsid w:val="00135C77"/>
    <w:rsid w:val="0013637B"/>
    <w:rsid w:val="0013656F"/>
    <w:rsid w:val="00136CE3"/>
    <w:rsid w:val="00137715"/>
    <w:rsid w:val="00141077"/>
    <w:rsid w:val="00141111"/>
    <w:rsid w:val="00142958"/>
    <w:rsid w:val="00143C54"/>
    <w:rsid w:val="00146111"/>
    <w:rsid w:val="001463DB"/>
    <w:rsid w:val="00147209"/>
    <w:rsid w:val="00147781"/>
    <w:rsid w:val="00152AC8"/>
    <w:rsid w:val="00155345"/>
    <w:rsid w:val="00155C6A"/>
    <w:rsid w:val="00155E21"/>
    <w:rsid w:val="0015641A"/>
    <w:rsid w:val="001573C0"/>
    <w:rsid w:val="00161E85"/>
    <w:rsid w:val="0016227B"/>
    <w:rsid w:val="001626C4"/>
    <w:rsid w:val="00163857"/>
    <w:rsid w:val="00163AB7"/>
    <w:rsid w:val="00164479"/>
    <w:rsid w:val="00164B71"/>
    <w:rsid w:val="00165608"/>
    <w:rsid w:val="00165DF2"/>
    <w:rsid w:val="001660A7"/>
    <w:rsid w:val="00166AB9"/>
    <w:rsid w:val="00166C39"/>
    <w:rsid w:val="00166E7D"/>
    <w:rsid w:val="00170759"/>
    <w:rsid w:val="00171063"/>
    <w:rsid w:val="00171B07"/>
    <w:rsid w:val="00171F32"/>
    <w:rsid w:val="00172FD8"/>
    <w:rsid w:val="00173A0F"/>
    <w:rsid w:val="00174392"/>
    <w:rsid w:val="001746FB"/>
    <w:rsid w:val="001755BE"/>
    <w:rsid w:val="00175752"/>
    <w:rsid w:val="0017691E"/>
    <w:rsid w:val="001776D6"/>
    <w:rsid w:val="00177C61"/>
    <w:rsid w:val="0018085B"/>
    <w:rsid w:val="00180AAA"/>
    <w:rsid w:val="00180D93"/>
    <w:rsid w:val="0018169E"/>
    <w:rsid w:val="00182027"/>
    <w:rsid w:val="00182EBD"/>
    <w:rsid w:val="00183841"/>
    <w:rsid w:val="00183BEF"/>
    <w:rsid w:val="001846FA"/>
    <w:rsid w:val="0018626E"/>
    <w:rsid w:val="0018640E"/>
    <w:rsid w:val="00186FF5"/>
    <w:rsid w:val="00187ACE"/>
    <w:rsid w:val="00187B35"/>
    <w:rsid w:val="00187F8A"/>
    <w:rsid w:val="00190426"/>
    <w:rsid w:val="00190658"/>
    <w:rsid w:val="00190BF9"/>
    <w:rsid w:val="00191DA0"/>
    <w:rsid w:val="00191FD8"/>
    <w:rsid w:val="001925C8"/>
    <w:rsid w:val="0019378C"/>
    <w:rsid w:val="00193AC8"/>
    <w:rsid w:val="00194B72"/>
    <w:rsid w:val="0019520F"/>
    <w:rsid w:val="0019670B"/>
    <w:rsid w:val="00196C11"/>
    <w:rsid w:val="00196CCA"/>
    <w:rsid w:val="00197358"/>
    <w:rsid w:val="001A275C"/>
    <w:rsid w:val="001A4EDE"/>
    <w:rsid w:val="001A6185"/>
    <w:rsid w:val="001A701E"/>
    <w:rsid w:val="001B13B7"/>
    <w:rsid w:val="001B152A"/>
    <w:rsid w:val="001B4CDD"/>
    <w:rsid w:val="001B7E62"/>
    <w:rsid w:val="001C1459"/>
    <w:rsid w:val="001C16F4"/>
    <w:rsid w:val="001C1820"/>
    <w:rsid w:val="001C1AF4"/>
    <w:rsid w:val="001C1C68"/>
    <w:rsid w:val="001C2051"/>
    <w:rsid w:val="001C4529"/>
    <w:rsid w:val="001C4693"/>
    <w:rsid w:val="001C51B8"/>
    <w:rsid w:val="001C58FB"/>
    <w:rsid w:val="001C6512"/>
    <w:rsid w:val="001D0EF9"/>
    <w:rsid w:val="001D1AE0"/>
    <w:rsid w:val="001D238B"/>
    <w:rsid w:val="001D30FD"/>
    <w:rsid w:val="001D35D1"/>
    <w:rsid w:val="001D3E2D"/>
    <w:rsid w:val="001D4D3A"/>
    <w:rsid w:val="001D511D"/>
    <w:rsid w:val="001D52C4"/>
    <w:rsid w:val="001D6C3B"/>
    <w:rsid w:val="001D6EC9"/>
    <w:rsid w:val="001D7A45"/>
    <w:rsid w:val="001D7C24"/>
    <w:rsid w:val="001D7DA5"/>
    <w:rsid w:val="001D7FAD"/>
    <w:rsid w:val="001E0F9C"/>
    <w:rsid w:val="001E1A18"/>
    <w:rsid w:val="001E1AEE"/>
    <w:rsid w:val="001E2C96"/>
    <w:rsid w:val="001E414A"/>
    <w:rsid w:val="001E501B"/>
    <w:rsid w:val="001E6032"/>
    <w:rsid w:val="001E76D1"/>
    <w:rsid w:val="001E7E22"/>
    <w:rsid w:val="001F0CDD"/>
    <w:rsid w:val="001F1D69"/>
    <w:rsid w:val="001F3B11"/>
    <w:rsid w:val="001F4AF2"/>
    <w:rsid w:val="001F68CA"/>
    <w:rsid w:val="00200536"/>
    <w:rsid w:val="002020EF"/>
    <w:rsid w:val="00202779"/>
    <w:rsid w:val="00202990"/>
    <w:rsid w:val="00202D68"/>
    <w:rsid w:val="00202F41"/>
    <w:rsid w:val="002053AE"/>
    <w:rsid w:val="0020607F"/>
    <w:rsid w:val="0020663A"/>
    <w:rsid w:val="00206D1B"/>
    <w:rsid w:val="00207DA8"/>
    <w:rsid w:val="00212A9B"/>
    <w:rsid w:val="00212C88"/>
    <w:rsid w:val="002155C9"/>
    <w:rsid w:val="002163B5"/>
    <w:rsid w:val="00216727"/>
    <w:rsid w:val="002179E4"/>
    <w:rsid w:val="002207A9"/>
    <w:rsid w:val="002245BE"/>
    <w:rsid w:val="00224F58"/>
    <w:rsid w:val="002251D2"/>
    <w:rsid w:val="00225525"/>
    <w:rsid w:val="00225559"/>
    <w:rsid w:val="002264A6"/>
    <w:rsid w:val="002266A1"/>
    <w:rsid w:val="00227662"/>
    <w:rsid w:val="00227B7E"/>
    <w:rsid w:val="002316A2"/>
    <w:rsid w:val="002316F9"/>
    <w:rsid w:val="00232572"/>
    <w:rsid w:val="002331BA"/>
    <w:rsid w:val="00233731"/>
    <w:rsid w:val="00233DC3"/>
    <w:rsid w:val="002345B5"/>
    <w:rsid w:val="002348F5"/>
    <w:rsid w:val="002354EF"/>
    <w:rsid w:val="0023586D"/>
    <w:rsid w:val="00236349"/>
    <w:rsid w:val="00237488"/>
    <w:rsid w:val="00237874"/>
    <w:rsid w:val="002419E0"/>
    <w:rsid w:val="00241E34"/>
    <w:rsid w:val="0024221D"/>
    <w:rsid w:val="00244794"/>
    <w:rsid w:val="00244BC3"/>
    <w:rsid w:val="00246C1F"/>
    <w:rsid w:val="00246E00"/>
    <w:rsid w:val="00250359"/>
    <w:rsid w:val="002506A8"/>
    <w:rsid w:val="00250BED"/>
    <w:rsid w:val="00251900"/>
    <w:rsid w:val="00254866"/>
    <w:rsid w:val="00255209"/>
    <w:rsid w:val="00255259"/>
    <w:rsid w:val="002553EF"/>
    <w:rsid w:val="002556AB"/>
    <w:rsid w:val="00255CDB"/>
    <w:rsid w:val="002560FB"/>
    <w:rsid w:val="00260EF3"/>
    <w:rsid w:val="00261032"/>
    <w:rsid w:val="00262613"/>
    <w:rsid w:val="00262995"/>
    <w:rsid w:val="002649C4"/>
    <w:rsid w:val="00264AEC"/>
    <w:rsid w:val="002651D7"/>
    <w:rsid w:val="0026678F"/>
    <w:rsid w:val="002667EE"/>
    <w:rsid w:val="0027009D"/>
    <w:rsid w:val="002700EB"/>
    <w:rsid w:val="0027194D"/>
    <w:rsid w:val="00273050"/>
    <w:rsid w:val="00274529"/>
    <w:rsid w:val="00277DAB"/>
    <w:rsid w:val="0028125C"/>
    <w:rsid w:val="00281FF7"/>
    <w:rsid w:val="00284B85"/>
    <w:rsid w:val="00285305"/>
    <w:rsid w:val="002864FF"/>
    <w:rsid w:val="002869BA"/>
    <w:rsid w:val="00286D6A"/>
    <w:rsid w:val="00290B78"/>
    <w:rsid w:val="00290D5F"/>
    <w:rsid w:val="00292572"/>
    <w:rsid w:val="00292A6F"/>
    <w:rsid w:val="002940B0"/>
    <w:rsid w:val="002940F4"/>
    <w:rsid w:val="00294707"/>
    <w:rsid w:val="00294755"/>
    <w:rsid w:val="002958AB"/>
    <w:rsid w:val="00295CC8"/>
    <w:rsid w:val="00295EDB"/>
    <w:rsid w:val="00296CEC"/>
    <w:rsid w:val="00297286"/>
    <w:rsid w:val="0029735B"/>
    <w:rsid w:val="002A1FC6"/>
    <w:rsid w:val="002A2237"/>
    <w:rsid w:val="002A2253"/>
    <w:rsid w:val="002A2264"/>
    <w:rsid w:val="002A43B1"/>
    <w:rsid w:val="002A4EE6"/>
    <w:rsid w:val="002A5BEE"/>
    <w:rsid w:val="002A68C6"/>
    <w:rsid w:val="002B118D"/>
    <w:rsid w:val="002B144C"/>
    <w:rsid w:val="002B1BC0"/>
    <w:rsid w:val="002B43F8"/>
    <w:rsid w:val="002B62A9"/>
    <w:rsid w:val="002B636E"/>
    <w:rsid w:val="002B6B74"/>
    <w:rsid w:val="002C0A62"/>
    <w:rsid w:val="002C2321"/>
    <w:rsid w:val="002C2D38"/>
    <w:rsid w:val="002C30B3"/>
    <w:rsid w:val="002C539D"/>
    <w:rsid w:val="002C5820"/>
    <w:rsid w:val="002C614F"/>
    <w:rsid w:val="002C6582"/>
    <w:rsid w:val="002C74EF"/>
    <w:rsid w:val="002C7C2E"/>
    <w:rsid w:val="002C7D30"/>
    <w:rsid w:val="002D2190"/>
    <w:rsid w:val="002D24FA"/>
    <w:rsid w:val="002D2B28"/>
    <w:rsid w:val="002D3110"/>
    <w:rsid w:val="002D60D1"/>
    <w:rsid w:val="002D7156"/>
    <w:rsid w:val="002D7696"/>
    <w:rsid w:val="002D7F1B"/>
    <w:rsid w:val="002E0643"/>
    <w:rsid w:val="002E0AE9"/>
    <w:rsid w:val="002E33CA"/>
    <w:rsid w:val="002E711E"/>
    <w:rsid w:val="002E74C5"/>
    <w:rsid w:val="002F2A07"/>
    <w:rsid w:val="002F3BF5"/>
    <w:rsid w:val="002F4B7F"/>
    <w:rsid w:val="002F5367"/>
    <w:rsid w:val="002F6136"/>
    <w:rsid w:val="002F7347"/>
    <w:rsid w:val="00300C7B"/>
    <w:rsid w:val="0030238B"/>
    <w:rsid w:val="0030251A"/>
    <w:rsid w:val="00302C9D"/>
    <w:rsid w:val="003030DA"/>
    <w:rsid w:val="00304D54"/>
    <w:rsid w:val="00306652"/>
    <w:rsid w:val="00306FF6"/>
    <w:rsid w:val="00307176"/>
    <w:rsid w:val="003076F3"/>
    <w:rsid w:val="0030789A"/>
    <w:rsid w:val="00307917"/>
    <w:rsid w:val="003118EF"/>
    <w:rsid w:val="0031324C"/>
    <w:rsid w:val="003132C3"/>
    <w:rsid w:val="003133D2"/>
    <w:rsid w:val="003134BC"/>
    <w:rsid w:val="003161E3"/>
    <w:rsid w:val="00316B17"/>
    <w:rsid w:val="00322C95"/>
    <w:rsid w:val="00324393"/>
    <w:rsid w:val="00326CA9"/>
    <w:rsid w:val="00330F2D"/>
    <w:rsid w:val="003345E7"/>
    <w:rsid w:val="00335739"/>
    <w:rsid w:val="003419E2"/>
    <w:rsid w:val="00341CF4"/>
    <w:rsid w:val="00342DD5"/>
    <w:rsid w:val="003433DF"/>
    <w:rsid w:val="0034477F"/>
    <w:rsid w:val="00344870"/>
    <w:rsid w:val="003449A2"/>
    <w:rsid w:val="00344DB3"/>
    <w:rsid w:val="0034534C"/>
    <w:rsid w:val="00345640"/>
    <w:rsid w:val="00345E43"/>
    <w:rsid w:val="003461B8"/>
    <w:rsid w:val="003472B1"/>
    <w:rsid w:val="003474AE"/>
    <w:rsid w:val="00350190"/>
    <w:rsid w:val="0035066D"/>
    <w:rsid w:val="003513A0"/>
    <w:rsid w:val="00352A8A"/>
    <w:rsid w:val="00353D6D"/>
    <w:rsid w:val="00353DD4"/>
    <w:rsid w:val="00354E9B"/>
    <w:rsid w:val="00355C11"/>
    <w:rsid w:val="00356DA1"/>
    <w:rsid w:val="0035744A"/>
    <w:rsid w:val="00360E55"/>
    <w:rsid w:val="003623E4"/>
    <w:rsid w:val="0036283A"/>
    <w:rsid w:val="00363D8F"/>
    <w:rsid w:val="00364260"/>
    <w:rsid w:val="003647B5"/>
    <w:rsid w:val="00364C3D"/>
    <w:rsid w:val="00364EDE"/>
    <w:rsid w:val="00365632"/>
    <w:rsid w:val="00367AF3"/>
    <w:rsid w:val="0037032D"/>
    <w:rsid w:val="00370B05"/>
    <w:rsid w:val="00370BAC"/>
    <w:rsid w:val="00371580"/>
    <w:rsid w:val="003716E7"/>
    <w:rsid w:val="00371AE5"/>
    <w:rsid w:val="0037235A"/>
    <w:rsid w:val="00372898"/>
    <w:rsid w:val="0037309B"/>
    <w:rsid w:val="003730CF"/>
    <w:rsid w:val="00373171"/>
    <w:rsid w:val="003742DF"/>
    <w:rsid w:val="00374631"/>
    <w:rsid w:val="00375403"/>
    <w:rsid w:val="00375428"/>
    <w:rsid w:val="003763AC"/>
    <w:rsid w:val="003767D0"/>
    <w:rsid w:val="00376FAC"/>
    <w:rsid w:val="00380FD0"/>
    <w:rsid w:val="0038234F"/>
    <w:rsid w:val="00382868"/>
    <w:rsid w:val="00383484"/>
    <w:rsid w:val="00384DB1"/>
    <w:rsid w:val="0038576A"/>
    <w:rsid w:val="00385841"/>
    <w:rsid w:val="003863BA"/>
    <w:rsid w:val="003869BB"/>
    <w:rsid w:val="00386BB5"/>
    <w:rsid w:val="00386FD7"/>
    <w:rsid w:val="00387075"/>
    <w:rsid w:val="00387420"/>
    <w:rsid w:val="0039017B"/>
    <w:rsid w:val="00391876"/>
    <w:rsid w:val="00391F6C"/>
    <w:rsid w:val="0039260E"/>
    <w:rsid w:val="0039680D"/>
    <w:rsid w:val="003A0FCA"/>
    <w:rsid w:val="003A1022"/>
    <w:rsid w:val="003A2881"/>
    <w:rsid w:val="003A40D5"/>
    <w:rsid w:val="003A4B21"/>
    <w:rsid w:val="003B1BDA"/>
    <w:rsid w:val="003B21DA"/>
    <w:rsid w:val="003B2B39"/>
    <w:rsid w:val="003B32D4"/>
    <w:rsid w:val="003B546C"/>
    <w:rsid w:val="003B7433"/>
    <w:rsid w:val="003C09A3"/>
    <w:rsid w:val="003C3A7F"/>
    <w:rsid w:val="003C3CF2"/>
    <w:rsid w:val="003C4444"/>
    <w:rsid w:val="003C5DE2"/>
    <w:rsid w:val="003C61B3"/>
    <w:rsid w:val="003C625B"/>
    <w:rsid w:val="003C6A70"/>
    <w:rsid w:val="003C6F0E"/>
    <w:rsid w:val="003C7081"/>
    <w:rsid w:val="003C7CC1"/>
    <w:rsid w:val="003D00D8"/>
    <w:rsid w:val="003D050C"/>
    <w:rsid w:val="003D0D92"/>
    <w:rsid w:val="003D1019"/>
    <w:rsid w:val="003D1F6E"/>
    <w:rsid w:val="003D32F3"/>
    <w:rsid w:val="003D39F5"/>
    <w:rsid w:val="003D4FEF"/>
    <w:rsid w:val="003D5588"/>
    <w:rsid w:val="003D7912"/>
    <w:rsid w:val="003E0585"/>
    <w:rsid w:val="003E0624"/>
    <w:rsid w:val="003E1867"/>
    <w:rsid w:val="003E1AF1"/>
    <w:rsid w:val="003E2545"/>
    <w:rsid w:val="003E26BB"/>
    <w:rsid w:val="003E29F1"/>
    <w:rsid w:val="003E3E14"/>
    <w:rsid w:val="003E4215"/>
    <w:rsid w:val="003E4407"/>
    <w:rsid w:val="003E535C"/>
    <w:rsid w:val="003E72A9"/>
    <w:rsid w:val="003E7A16"/>
    <w:rsid w:val="003F0229"/>
    <w:rsid w:val="003F0E28"/>
    <w:rsid w:val="003F19D1"/>
    <w:rsid w:val="003F1C5B"/>
    <w:rsid w:val="003F1E89"/>
    <w:rsid w:val="003F2316"/>
    <w:rsid w:val="003F2534"/>
    <w:rsid w:val="003F31CC"/>
    <w:rsid w:val="003F3EC5"/>
    <w:rsid w:val="003F4998"/>
    <w:rsid w:val="003F5386"/>
    <w:rsid w:val="003F6C99"/>
    <w:rsid w:val="003F77AA"/>
    <w:rsid w:val="004008D5"/>
    <w:rsid w:val="00400D72"/>
    <w:rsid w:val="00401055"/>
    <w:rsid w:val="0040247F"/>
    <w:rsid w:val="004024BE"/>
    <w:rsid w:val="004039DA"/>
    <w:rsid w:val="00404884"/>
    <w:rsid w:val="004048C5"/>
    <w:rsid w:val="00405C81"/>
    <w:rsid w:val="00406697"/>
    <w:rsid w:val="00407226"/>
    <w:rsid w:val="00407746"/>
    <w:rsid w:val="00407829"/>
    <w:rsid w:val="00407EED"/>
    <w:rsid w:val="0041126E"/>
    <w:rsid w:val="00411715"/>
    <w:rsid w:val="00411942"/>
    <w:rsid w:val="00412C11"/>
    <w:rsid w:val="00412D55"/>
    <w:rsid w:val="00413AAA"/>
    <w:rsid w:val="00413C9C"/>
    <w:rsid w:val="00414298"/>
    <w:rsid w:val="004156CC"/>
    <w:rsid w:val="00416E0E"/>
    <w:rsid w:val="00417441"/>
    <w:rsid w:val="0041757A"/>
    <w:rsid w:val="00417EC4"/>
    <w:rsid w:val="00422123"/>
    <w:rsid w:val="00422460"/>
    <w:rsid w:val="00423A9D"/>
    <w:rsid w:val="00424A45"/>
    <w:rsid w:val="00425508"/>
    <w:rsid w:val="00425A67"/>
    <w:rsid w:val="00425DD5"/>
    <w:rsid w:val="00426BB6"/>
    <w:rsid w:val="004323EB"/>
    <w:rsid w:val="00433514"/>
    <w:rsid w:val="0043412B"/>
    <w:rsid w:val="004344C9"/>
    <w:rsid w:val="004344CE"/>
    <w:rsid w:val="00434507"/>
    <w:rsid w:val="0043497E"/>
    <w:rsid w:val="00434F02"/>
    <w:rsid w:val="00434FF7"/>
    <w:rsid w:val="004355ED"/>
    <w:rsid w:val="00435C47"/>
    <w:rsid w:val="00435C62"/>
    <w:rsid w:val="004373D7"/>
    <w:rsid w:val="004401FB"/>
    <w:rsid w:val="0044106E"/>
    <w:rsid w:val="00442B0B"/>
    <w:rsid w:val="004431FD"/>
    <w:rsid w:val="004441CA"/>
    <w:rsid w:val="00444C76"/>
    <w:rsid w:val="004472FB"/>
    <w:rsid w:val="004478A9"/>
    <w:rsid w:val="0045089B"/>
    <w:rsid w:val="0045096F"/>
    <w:rsid w:val="0045123C"/>
    <w:rsid w:val="00451281"/>
    <w:rsid w:val="0045227F"/>
    <w:rsid w:val="004525AF"/>
    <w:rsid w:val="00453247"/>
    <w:rsid w:val="00453828"/>
    <w:rsid w:val="00454607"/>
    <w:rsid w:val="00455AA7"/>
    <w:rsid w:val="00456FEE"/>
    <w:rsid w:val="004609D4"/>
    <w:rsid w:val="00461CA6"/>
    <w:rsid w:val="004621E7"/>
    <w:rsid w:val="00462620"/>
    <w:rsid w:val="004627ED"/>
    <w:rsid w:val="00462A19"/>
    <w:rsid w:val="0046388F"/>
    <w:rsid w:val="0046471B"/>
    <w:rsid w:val="004648A2"/>
    <w:rsid w:val="00464D7F"/>
    <w:rsid w:val="00465538"/>
    <w:rsid w:val="004656F4"/>
    <w:rsid w:val="00466124"/>
    <w:rsid w:val="00466F44"/>
    <w:rsid w:val="00467708"/>
    <w:rsid w:val="00467CB6"/>
    <w:rsid w:val="00470047"/>
    <w:rsid w:val="00470754"/>
    <w:rsid w:val="00470D31"/>
    <w:rsid w:val="0047246B"/>
    <w:rsid w:val="00474C94"/>
    <w:rsid w:val="00476D29"/>
    <w:rsid w:val="00477A27"/>
    <w:rsid w:val="00480270"/>
    <w:rsid w:val="004812AD"/>
    <w:rsid w:val="00481EED"/>
    <w:rsid w:val="0048234E"/>
    <w:rsid w:val="00482508"/>
    <w:rsid w:val="00483EDA"/>
    <w:rsid w:val="0048400E"/>
    <w:rsid w:val="00484350"/>
    <w:rsid w:val="00484632"/>
    <w:rsid w:val="00484C8F"/>
    <w:rsid w:val="00484D14"/>
    <w:rsid w:val="00485543"/>
    <w:rsid w:val="00485913"/>
    <w:rsid w:val="00486677"/>
    <w:rsid w:val="00487618"/>
    <w:rsid w:val="0049004F"/>
    <w:rsid w:val="00490EC3"/>
    <w:rsid w:val="00490FC4"/>
    <w:rsid w:val="004913AC"/>
    <w:rsid w:val="004919F1"/>
    <w:rsid w:val="004927E5"/>
    <w:rsid w:val="00492D49"/>
    <w:rsid w:val="00493C64"/>
    <w:rsid w:val="004941EC"/>
    <w:rsid w:val="00494368"/>
    <w:rsid w:val="00494572"/>
    <w:rsid w:val="00495E1D"/>
    <w:rsid w:val="004961F7"/>
    <w:rsid w:val="00496354"/>
    <w:rsid w:val="00496A25"/>
    <w:rsid w:val="004976DC"/>
    <w:rsid w:val="004A052D"/>
    <w:rsid w:val="004A095A"/>
    <w:rsid w:val="004A0A55"/>
    <w:rsid w:val="004A0DF1"/>
    <w:rsid w:val="004A0EF4"/>
    <w:rsid w:val="004A2847"/>
    <w:rsid w:val="004A29E8"/>
    <w:rsid w:val="004A307B"/>
    <w:rsid w:val="004A405A"/>
    <w:rsid w:val="004A42B5"/>
    <w:rsid w:val="004A7874"/>
    <w:rsid w:val="004A7C10"/>
    <w:rsid w:val="004B1127"/>
    <w:rsid w:val="004B1CBD"/>
    <w:rsid w:val="004B28FF"/>
    <w:rsid w:val="004B2B7F"/>
    <w:rsid w:val="004B58F4"/>
    <w:rsid w:val="004B592A"/>
    <w:rsid w:val="004B6280"/>
    <w:rsid w:val="004B6741"/>
    <w:rsid w:val="004B6828"/>
    <w:rsid w:val="004B7016"/>
    <w:rsid w:val="004B74F9"/>
    <w:rsid w:val="004C1E73"/>
    <w:rsid w:val="004C4EFC"/>
    <w:rsid w:val="004C6081"/>
    <w:rsid w:val="004C613A"/>
    <w:rsid w:val="004C7765"/>
    <w:rsid w:val="004C7B7B"/>
    <w:rsid w:val="004D0724"/>
    <w:rsid w:val="004D0AF8"/>
    <w:rsid w:val="004D11A6"/>
    <w:rsid w:val="004D205E"/>
    <w:rsid w:val="004D23FB"/>
    <w:rsid w:val="004D2651"/>
    <w:rsid w:val="004D2A7F"/>
    <w:rsid w:val="004D3DD0"/>
    <w:rsid w:val="004D3E3C"/>
    <w:rsid w:val="004D47BC"/>
    <w:rsid w:val="004D4B4B"/>
    <w:rsid w:val="004D4EAB"/>
    <w:rsid w:val="004D562A"/>
    <w:rsid w:val="004D5800"/>
    <w:rsid w:val="004D60BB"/>
    <w:rsid w:val="004D70BE"/>
    <w:rsid w:val="004D746D"/>
    <w:rsid w:val="004E1BD6"/>
    <w:rsid w:val="004E3E55"/>
    <w:rsid w:val="004E5033"/>
    <w:rsid w:val="004E5BF3"/>
    <w:rsid w:val="004E7676"/>
    <w:rsid w:val="004F05E7"/>
    <w:rsid w:val="004F1F7C"/>
    <w:rsid w:val="004F3BF0"/>
    <w:rsid w:val="004F5223"/>
    <w:rsid w:val="004F6489"/>
    <w:rsid w:val="004F6647"/>
    <w:rsid w:val="004F67CA"/>
    <w:rsid w:val="004F6E8C"/>
    <w:rsid w:val="00500264"/>
    <w:rsid w:val="00501F4E"/>
    <w:rsid w:val="005027C4"/>
    <w:rsid w:val="005032D2"/>
    <w:rsid w:val="0050346E"/>
    <w:rsid w:val="00504B74"/>
    <w:rsid w:val="005071DB"/>
    <w:rsid w:val="0050743B"/>
    <w:rsid w:val="00507718"/>
    <w:rsid w:val="00507C9E"/>
    <w:rsid w:val="00507CD5"/>
    <w:rsid w:val="005120C4"/>
    <w:rsid w:val="00512C16"/>
    <w:rsid w:val="00512F2B"/>
    <w:rsid w:val="00512FD1"/>
    <w:rsid w:val="00513057"/>
    <w:rsid w:val="00513187"/>
    <w:rsid w:val="00515DA8"/>
    <w:rsid w:val="0051611F"/>
    <w:rsid w:val="005170B5"/>
    <w:rsid w:val="00517AE3"/>
    <w:rsid w:val="00520A2D"/>
    <w:rsid w:val="00520BF1"/>
    <w:rsid w:val="005213FD"/>
    <w:rsid w:val="00521A67"/>
    <w:rsid w:val="00521A69"/>
    <w:rsid w:val="00522EFB"/>
    <w:rsid w:val="00523222"/>
    <w:rsid w:val="00523F51"/>
    <w:rsid w:val="00524007"/>
    <w:rsid w:val="005242ED"/>
    <w:rsid w:val="00524E1E"/>
    <w:rsid w:val="0052521A"/>
    <w:rsid w:val="005257DF"/>
    <w:rsid w:val="00525B71"/>
    <w:rsid w:val="00525D6B"/>
    <w:rsid w:val="005260CB"/>
    <w:rsid w:val="005274DD"/>
    <w:rsid w:val="005301C3"/>
    <w:rsid w:val="0053131A"/>
    <w:rsid w:val="005331C9"/>
    <w:rsid w:val="005366E7"/>
    <w:rsid w:val="0053721F"/>
    <w:rsid w:val="005372CC"/>
    <w:rsid w:val="005372DE"/>
    <w:rsid w:val="0054044C"/>
    <w:rsid w:val="00540FEE"/>
    <w:rsid w:val="005419D5"/>
    <w:rsid w:val="00541FC3"/>
    <w:rsid w:val="00542704"/>
    <w:rsid w:val="0054394D"/>
    <w:rsid w:val="00543C07"/>
    <w:rsid w:val="005467AF"/>
    <w:rsid w:val="00546B0C"/>
    <w:rsid w:val="005474B0"/>
    <w:rsid w:val="0055094F"/>
    <w:rsid w:val="00551893"/>
    <w:rsid w:val="00551DD4"/>
    <w:rsid w:val="00552AEE"/>
    <w:rsid w:val="00552D93"/>
    <w:rsid w:val="00553383"/>
    <w:rsid w:val="00554275"/>
    <w:rsid w:val="005556A6"/>
    <w:rsid w:val="00557C5F"/>
    <w:rsid w:val="00557D13"/>
    <w:rsid w:val="00557EC7"/>
    <w:rsid w:val="005605ED"/>
    <w:rsid w:val="00560A53"/>
    <w:rsid w:val="00561581"/>
    <w:rsid w:val="00561C81"/>
    <w:rsid w:val="005627A2"/>
    <w:rsid w:val="00562803"/>
    <w:rsid w:val="0056405A"/>
    <w:rsid w:val="0056431B"/>
    <w:rsid w:val="0056455F"/>
    <w:rsid w:val="005647E7"/>
    <w:rsid w:val="00564C78"/>
    <w:rsid w:val="00566524"/>
    <w:rsid w:val="00571964"/>
    <w:rsid w:val="00572BF2"/>
    <w:rsid w:val="0057425E"/>
    <w:rsid w:val="00574DBA"/>
    <w:rsid w:val="005761A3"/>
    <w:rsid w:val="0057775D"/>
    <w:rsid w:val="00577D32"/>
    <w:rsid w:val="00580A0B"/>
    <w:rsid w:val="00582179"/>
    <w:rsid w:val="00582E45"/>
    <w:rsid w:val="005847B9"/>
    <w:rsid w:val="00584931"/>
    <w:rsid w:val="00585848"/>
    <w:rsid w:val="00585B65"/>
    <w:rsid w:val="00586946"/>
    <w:rsid w:val="00586B85"/>
    <w:rsid w:val="00586F3D"/>
    <w:rsid w:val="00586FB9"/>
    <w:rsid w:val="0058708C"/>
    <w:rsid w:val="0059266E"/>
    <w:rsid w:val="00593CEE"/>
    <w:rsid w:val="00593FB9"/>
    <w:rsid w:val="00594638"/>
    <w:rsid w:val="00594B25"/>
    <w:rsid w:val="005951DE"/>
    <w:rsid w:val="0059579D"/>
    <w:rsid w:val="00595FDE"/>
    <w:rsid w:val="00596B0E"/>
    <w:rsid w:val="00596B2B"/>
    <w:rsid w:val="005A0D65"/>
    <w:rsid w:val="005A2417"/>
    <w:rsid w:val="005A2695"/>
    <w:rsid w:val="005A2D0E"/>
    <w:rsid w:val="005A3D47"/>
    <w:rsid w:val="005A4FF6"/>
    <w:rsid w:val="005A519B"/>
    <w:rsid w:val="005A52FD"/>
    <w:rsid w:val="005A609F"/>
    <w:rsid w:val="005A6EA8"/>
    <w:rsid w:val="005A6FF8"/>
    <w:rsid w:val="005A7A6E"/>
    <w:rsid w:val="005A7DC2"/>
    <w:rsid w:val="005B1D1D"/>
    <w:rsid w:val="005B2B55"/>
    <w:rsid w:val="005B3659"/>
    <w:rsid w:val="005B3B2E"/>
    <w:rsid w:val="005B3E45"/>
    <w:rsid w:val="005B4E7E"/>
    <w:rsid w:val="005B7A44"/>
    <w:rsid w:val="005C039A"/>
    <w:rsid w:val="005C119C"/>
    <w:rsid w:val="005C1CEE"/>
    <w:rsid w:val="005C1D61"/>
    <w:rsid w:val="005C25F1"/>
    <w:rsid w:val="005C3BC2"/>
    <w:rsid w:val="005C3D4D"/>
    <w:rsid w:val="005C457B"/>
    <w:rsid w:val="005C4667"/>
    <w:rsid w:val="005C4885"/>
    <w:rsid w:val="005C6076"/>
    <w:rsid w:val="005C6184"/>
    <w:rsid w:val="005C64A8"/>
    <w:rsid w:val="005C6C59"/>
    <w:rsid w:val="005D0ED4"/>
    <w:rsid w:val="005D2541"/>
    <w:rsid w:val="005D38E2"/>
    <w:rsid w:val="005D456D"/>
    <w:rsid w:val="005D4716"/>
    <w:rsid w:val="005D4DF8"/>
    <w:rsid w:val="005D552F"/>
    <w:rsid w:val="005D5838"/>
    <w:rsid w:val="005D6BF0"/>
    <w:rsid w:val="005D7AC9"/>
    <w:rsid w:val="005E02D9"/>
    <w:rsid w:val="005E0A03"/>
    <w:rsid w:val="005E3978"/>
    <w:rsid w:val="005E3A98"/>
    <w:rsid w:val="005E3E71"/>
    <w:rsid w:val="005E5AD0"/>
    <w:rsid w:val="005E6686"/>
    <w:rsid w:val="005E70D8"/>
    <w:rsid w:val="005F2DC3"/>
    <w:rsid w:val="005F3D49"/>
    <w:rsid w:val="005F3E0C"/>
    <w:rsid w:val="005F414E"/>
    <w:rsid w:val="005F527C"/>
    <w:rsid w:val="005F5A89"/>
    <w:rsid w:val="005F7CD0"/>
    <w:rsid w:val="0060100B"/>
    <w:rsid w:val="0060463F"/>
    <w:rsid w:val="00604B90"/>
    <w:rsid w:val="00606BB7"/>
    <w:rsid w:val="00611349"/>
    <w:rsid w:val="00611803"/>
    <w:rsid w:val="00611BB1"/>
    <w:rsid w:val="00611BFD"/>
    <w:rsid w:val="00611E58"/>
    <w:rsid w:val="00612CE8"/>
    <w:rsid w:val="00613BD8"/>
    <w:rsid w:val="00613BEC"/>
    <w:rsid w:val="00613DB8"/>
    <w:rsid w:val="006153DE"/>
    <w:rsid w:val="00620429"/>
    <w:rsid w:val="006208BC"/>
    <w:rsid w:val="00621469"/>
    <w:rsid w:val="0062279C"/>
    <w:rsid w:val="00622A95"/>
    <w:rsid w:val="00622BA8"/>
    <w:rsid w:val="006232C1"/>
    <w:rsid w:val="006232C6"/>
    <w:rsid w:val="00623BFC"/>
    <w:rsid w:val="0062409F"/>
    <w:rsid w:val="006247A1"/>
    <w:rsid w:val="0062518D"/>
    <w:rsid w:val="0062623B"/>
    <w:rsid w:val="00626474"/>
    <w:rsid w:val="006267F6"/>
    <w:rsid w:val="00630181"/>
    <w:rsid w:val="00630E0C"/>
    <w:rsid w:val="00632AA1"/>
    <w:rsid w:val="006330A8"/>
    <w:rsid w:val="006336A9"/>
    <w:rsid w:val="0063396B"/>
    <w:rsid w:val="006343B6"/>
    <w:rsid w:val="00636370"/>
    <w:rsid w:val="00637064"/>
    <w:rsid w:val="00637A20"/>
    <w:rsid w:val="00640392"/>
    <w:rsid w:val="006415A3"/>
    <w:rsid w:val="00641E03"/>
    <w:rsid w:val="00642616"/>
    <w:rsid w:val="00642737"/>
    <w:rsid w:val="006427CE"/>
    <w:rsid w:val="00642C7D"/>
    <w:rsid w:val="00643A25"/>
    <w:rsid w:val="0064553E"/>
    <w:rsid w:val="00645ACF"/>
    <w:rsid w:val="006463A7"/>
    <w:rsid w:val="0064744B"/>
    <w:rsid w:val="006542F0"/>
    <w:rsid w:val="0065480A"/>
    <w:rsid w:val="0065588C"/>
    <w:rsid w:val="00655B53"/>
    <w:rsid w:val="00656204"/>
    <w:rsid w:val="00657215"/>
    <w:rsid w:val="00657CDF"/>
    <w:rsid w:val="0066415E"/>
    <w:rsid w:val="006649F1"/>
    <w:rsid w:val="006653A9"/>
    <w:rsid w:val="0066560E"/>
    <w:rsid w:val="00666D7F"/>
    <w:rsid w:val="006670DF"/>
    <w:rsid w:val="006702E6"/>
    <w:rsid w:val="006707A4"/>
    <w:rsid w:val="0067091A"/>
    <w:rsid w:val="00670DEF"/>
    <w:rsid w:val="006711E3"/>
    <w:rsid w:val="00671D62"/>
    <w:rsid w:val="006729AE"/>
    <w:rsid w:val="0067319F"/>
    <w:rsid w:val="006738D8"/>
    <w:rsid w:val="006739AB"/>
    <w:rsid w:val="00677931"/>
    <w:rsid w:val="0067799D"/>
    <w:rsid w:val="00677E95"/>
    <w:rsid w:val="00680ED0"/>
    <w:rsid w:val="00681083"/>
    <w:rsid w:val="006813E1"/>
    <w:rsid w:val="00682EA1"/>
    <w:rsid w:val="00684129"/>
    <w:rsid w:val="00684D0C"/>
    <w:rsid w:val="00684F03"/>
    <w:rsid w:val="00686E5A"/>
    <w:rsid w:val="0068764B"/>
    <w:rsid w:val="0069054E"/>
    <w:rsid w:val="00690623"/>
    <w:rsid w:val="00690BBC"/>
    <w:rsid w:val="0069112D"/>
    <w:rsid w:val="0069165B"/>
    <w:rsid w:val="00693BF2"/>
    <w:rsid w:val="006957D5"/>
    <w:rsid w:val="006A0AE5"/>
    <w:rsid w:val="006A3218"/>
    <w:rsid w:val="006A37E7"/>
    <w:rsid w:val="006A498E"/>
    <w:rsid w:val="006A4DEC"/>
    <w:rsid w:val="006A4EA4"/>
    <w:rsid w:val="006A6097"/>
    <w:rsid w:val="006A6EA9"/>
    <w:rsid w:val="006A7655"/>
    <w:rsid w:val="006B03DC"/>
    <w:rsid w:val="006B0D57"/>
    <w:rsid w:val="006B13B2"/>
    <w:rsid w:val="006B198F"/>
    <w:rsid w:val="006B1B69"/>
    <w:rsid w:val="006B3791"/>
    <w:rsid w:val="006B7A2F"/>
    <w:rsid w:val="006C0779"/>
    <w:rsid w:val="006C14F9"/>
    <w:rsid w:val="006C3654"/>
    <w:rsid w:val="006C3F19"/>
    <w:rsid w:val="006C5141"/>
    <w:rsid w:val="006C5361"/>
    <w:rsid w:val="006C5A08"/>
    <w:rsid w:val="006C5A59"/>
    <w:rsid w:val="006C731A"/>
    <w:rsid w:val="006C7EF7"/>
    <w:rsid w:val="006D0DC6"/>
    <w:rsid w:val="006D1421"/>
    <w:rsid w:val="006D28DC"/>
    <w:rsid w:val="006D2A89"/>
    <w:rsid w:val="006D3F2C"/>
    <w:rsid w:val="006D4A96"/>
    <w:rsid w:val="006D4F09"/>
    <w:rsid w:val="006D590A"/>
    <w:rsid w:val="006D6B8F"/>
    <w:rsid w:val="006E0C94"/>
    <w:rsid w:val="006E2D7B"/>
    <w:rsid w:val="006E3BD9"/>
    <w:rsid w:val="006E3DDA"/>
    <w:rsid w:val="006E3FF0"/>
    <w:rsid w:val="006E4270"/>
    <w:rsid w:val="006E57E2"/>
    <w:rsid w:val="006E5C06"/>
    <w:rsid w:val="006E6380"/>
    <w:rsid w:val="006E67BB"/>
    <w:rsid w:val="006E7673"/>
    <w:rsid w:val="006E768A"/>
    <w:rsid w:val="006E7C7F"/>
    <w:rsid w:val="006F0593"/>
    <w:rsid w:val="006F11A4"/>
    <w:rsid w:val="006F3522"/>
    <w:rsid w:val="006F3B4C"/>
    <w:rsid w:val="006F4674"/>
    <w:rsid w:val="006F4D92"/>
    <w:rsid w:val="006F5A7C"/>
    <w:rsid w:val="006F5D1B"/>
    <w:rsid w:val="006F70ED"/>
    <w:rsid w:val="006F71D8"/>
    <w:rsid w:val="0070069A"/>
    <w:rsid w:val="00700943"/>
    <w:rsid w:val="00700B66"/>
    <w:rsid w:val="007025B7"/>
    <w:rsid w:val="00703193"/>
    <w:rsid w:val="00703BFB"/>
    <w:rsid w:val="00704986"/>
    <w:rsid w:val="007066F9"/>
    <w:rsid w:val="007104D0"/>
    <w:rsid w:val="00711E0F"/>
    <w:rsid w:val="007122CB"/>
    <w:rsid w:val="0071372D"/>
    <w:rsid w:val="007141D0"/>
    <w:rsid w:val="00715506"/>
    <w:rsid w:val="00715C77"/>
    <w:rsid w:val="00716047"/>
    <w:rsid w:val="0071634B"/>
    <w:rsid w:val="00716B10"/>
    <w:rsid w:val="00721ABC"/>
    <w:rsid w:val="00721BDC"/>
    <w:rsid w:val="00721D1D"/>
    <w:rsid w:val="00723412"/>
    <w:rsid w:val="0072668C"/>
    <w:rsid w:val="00726B70"/>
    <w:rsid w:val="00726C6B"/>
    <w:rsid w:val="00726E44"/>
    <w:rsid w:val="00730942"/>
    <w:rsid w:val="00730DAD"/>
    <w:rsid w:val="00730DFC"/>
    <w:rsid w:val="00731937"/>
    <w:rsid w:val="00732AC2"/>
    <w:rsid w:val="00733861"/>
    <w:rsid w:val="00735206"/>
    <w:rsid w:val="00735AE3"/>
    <w:rsid w:val="00735DE7"/>
    <w:rsid w:val="007372C4"/>
    <w:rsid w:val="00740129"/>
    <w:rsid w:val="00740AC3"/>
    <w:rsid w:val="0074125B"/>
    <w:rsid w:val="00741269"/>
    <w:rsid w:val="00742B06"/>
    <w:rsid w:val="00743AC2"/>
    <w:rsid w:val="0074468F"/>
    <w:rsid w:val="00744D6C"/>
    <w:rsid w:val="00744EAA"/>
    <w:rsid w:val="00745056"/>
    <w:rsid w:val="0074587E"/>
    <w:rsid w:val="00745F6E"/>
    <w:rsid w:val="00746706"/>
    <w:rsid w:val="00746FB2"/>
    <w:rsid w:val="00750366"/>
    <w:rsid w:val="0075115E"/>
    <w:rsid w:val="00753B77"/>
    <w:rsid w:val="00753BAE"/>
    <w:rsid w:val="007549C9"/>
    <w:rsid w:val="0075613D"/>
    <w:rsid w:val="007569EC"/>
    <w:rsid w:val="00756EB0"/>
    <w:rsid w:val="00757A2E"/>
    <w:rsid w:val="00761C24"/>
    <w:rsid w:val="00762D50"/>
    <w:rsid w:val="007630EC"/>
    <w:rsid w:val="00763857"/>
    <w:rsid w:val="00763882"/>
    <w:rsid w:val="00763D57"/>
    <w:rsid w:val="00764363"/>
    <w:rsid w:val="00764432"/>
    <w:rsid w:val="00764C2E"/>
    <w:rsid w:val="00764CDF"/>
    <w:rsid w:val="00765112"/>
    <w:rsid w:val="00766FA1"/>
    <w:rsid w:val="00771196"/>
    <w:rsid w:val="00773E24"/>
    <w:rsid w:val="007741FB"/>
    <w:rsid w:val="0077425D"/>
    <w:rsid w:val="00775A3F"/>
    <w:rsid w:val="00775DD9"/>
    <w:rsid w:val="007760A8"/>
    <w:rsid w:val="00776AA3"/>
    <w:rsid w:val="00782FDB"/>
    <w:rsid w:val="00785B85"/>
    <w:rsid w:val="00786631"/>
    <w:rsid w:val="00786C41"/>
    <w:rsid w:val="00787216"/>
    <w:rsid w:val="00790469"/>
    <w:rsid w:val="00791950"/>
    <w:rsid w:val="00792886"/>
    <w:rsid w:val="00792D62"/>
    <w:rsid w:val="007940D6"/>
    <w:rsid w:val="007944ED"/>
    <w:rsid w:val="0079489D"/>
    <w:rsid w:val="007957D5"/>
    <w:rsid w:val="0079700C"/>
    <w:rsid w:val="00797AA2"/>
    <w:rsid w:val="00797CB8"/>
    <w:rsid w:val="007A0054"/>
    <w:rsid w:val="007A01BC"/>
    <w:rsid w:val="007A0BB8"/>
    <w:rsid w:val="007A4690"/>
    <w:rsid w:val="007A7778"/>
    <w:rsid w:val="007B0F5C"/>
    <w:rsid w:val="007B1201"/>
    <w:rsid w:val="007B190C"/>
    <w:rsid w:val="007B19D0"/>
    <w:rsid w:val="007B2BB8"/>
    <w:rsid w:val="007B345F"/>
    <w:rsid w:val="007B3B5C"/>
    <w:rsid w:val="007B5580"/>
    <w:rsid w:val="007B5D2E"/>
    <w:rsid w:val="007B5F0B"/>
    <w:rsid w:val="007B65B3"/>
    <w:rsid w:val="007B6C36"/>
    <w:rsid w:val="007B6F0D"/>
    <w:rsid w:val="007C124D"/>
    <w:rsid w:val="007C12A1"/>
    <w:rsid w:val="007C1610"/>
    <w:rsid w:val="007C1E50"/>
    <w:rsid w:val="007C218F"/>
    <w:rsid w:val="007C25E0"/>
    <w:rsid w:val="007C295F"/>
    <w:rsid w:val="007C3DB0"/>
    <w:rsid w:val="007C4171"/>
    <w:rsid w:val="007C5173"/>
    <w:rsid w:val="007C5CB8"/>
    <w:rsid w:val="007C6010"/>
    <w:rsid w:val="007C635B"/>
    <w:rsid w:val="007D1131"/>
    <w:rsid w:val="007D1722"/>
    <w:rsid w:val="007D2593"/>
    <w:rsid w:val="007D27BC"/>
    <w:rsid w:val="007D3575"/>
    <w:rsid w:val="007D38A0"/>
    <w:rsid w:val="007D47E9"/>
    <w:rsid w:val="007D5AE5"/>
    <w:rsid w:val="007D5FCB"/>
    <w:rsid w:val="007D7358"/>
    <w:rsid w:val="007E043D"/>
    <w:rsid w:val="007E23C4"/>
    <w:rsid w:val="007E2CFF"/>
    <w:rsid w:val="007E3840"/>
    <w:rsid w:val="007E3C56"/>
    <w:rsid w:val="007E59B0"/>
    <w:rsid w:val="007E6753"/>
    <w:rsid w:val="007E699C"/>
    <w:rsid w:val="007F0362"/>
    <w:rsid w:val="007F0DAC"/>
    <w:rsid w:val="007F153F"/>
    <w:rsid w:val="007F18F6"/>
    <w:rsid w:val="007F546D"/>
    <w:rsid w:val="007F5CF5"/>
    <w:rsid w:val="007F783F"/>
    <w:rsid w:val="0080051C"/>
    <w:rsid w:val="00800AA6"/>
    <w:rsid w:val="00801454"/>
    <w:rsid w:val="008017AD"/>
    <w:rsid w:val="00802261"/>
    <w:rsid w:val="008033EA"/>
    <w:rsid w:val="00804ADA"/>
    <w:rsid w:val="008050AE"/>
    <w:rsid w:val="00806B93"/>
    <w:rsid w:val="0080779E"/>
    <w:rsid w:val="00810474"/>
    <w:rsid w:val="008111AA"/>
    <w:rsid w:val="0081143C"/>
    <w:rsid w:val="00811524"/>
    <w:rsid w:val="008136F5"/>
    <w:rsid w:val="00813E30"/>
    <w:rsid w:val="00814AEB"/>
    <w:rsid w:val="00815DEE"/>
    <w:rsid w:val="008167C9"/>
    <w:rsid w:val="00816D22"/>
    <w:rsid w:val="00817259"/>
    <w:rsid w:val="008175E9"/>
    <w:rsid w:val="008200BD"/>
    <w:rsid w:val="008203DF"/>
    <w:rsid w:val="00820E15"/>
    <w:rsid w:val="008215D6"/>
    <w:rsid w:val="008215DC"/>
    <w:rsid w:val="0082177E"/>
    <w:rsid w:val="008218BF"/>
    <w:rsid w:val="0082298C"/>
    <w:rsid w:val="00823247"/>
    <w:rsid w:val="00823C68"/>
    <w:rsid w:val="008240B0"/>
    <w:rsid w:val="00824BB8"/>
    <w:rsid w:val="0083316C"/>
    <w:rsid w:val="0083330C"/>
    <w:rsid w:val="00836B92"/>
    <w:rsid w:val="008418F7"/>
    <w:rsid w:val="00841B6F"/>
    <w:rsid w:val="00842EFE"/>
    <w:rsid w:val="00843164"/>
    <w:rsid w:val="008434EF"/>
    <w:rsid w:val="00843A64"/>
    <w:rsid w:val="00844639"/>
    <w:rsid w:val="00845117"/>
    <w:rsid w:val="0084527D"/>
    <w:rsid w:val="00846A96"/>
    <w:rsid w:val="008473DD"/>
    <w:rsid w:val="00847726"/>
    <w:rsid w:val="0085164E"/>
    <w:rsid w:val="00851866"/>
    <w:rsid w:val="0085186D"/>
    <w:rsid w:val="00851B24"/>
    <w:rsid w:val="00852CDA"/>
    <w:rsid w:val="00853024"/>
    <w:rsid w:val="00853875"/>
    <w:rsid w:val="00853A3B"/>
    <w:rsid w:val="00853C82"/>
    <w:rsid w:val="00855136"/>
    <w:rsid w:val="00855CED"/>
    <w:rsid w:val="008574B7"/>
    <w:rsid w:val="008574BB"/>
    <w:rsid w:val="0085775B"/>
    <w:rsid w:val="00860070"/>
    <w:rsid w:val="00860CB3"/>
    <w:rsid w:val="008616AF"/>
    <w:rsid w:val="008629D0"/>
    <w:rsid w:val="00862F37"/>
    <w:rsid w:val="0086376F"/>
    <w:rsid w:val="00863FA1"/>
    <w:rsid w:val="00863FC5"/>
    <w:rsid w:val="00864A2F"/>
    <w:rsid w:val="00865A8D"/>
    <w:rsid w:val="008666CE"/>
    <w:rsid w:val="00866D4F"/>
    <w:rsid w:val="00867FEF"/>
    <w:rsid w:val="00870E52"/>
    <w:rsid w:val="0087145F"/>
    <w:rsid w:val="00871539"/>
    <w:rsid w:val="008730B7"/>
    <w:rsid w:val="008734ED"/>
    <w:rsid w:val="00874814"/>
    <w:rsid w:val="0087523F"/>
    <w:rsid w:val="008773FB"/>
    <w:rsid w:val="00877F7B"/>
    <w:rsid w:val="00880228"/>
    <w:rsid w:val="0088054F"/>
    <w:rsid w:val="0088116D"/>
    <w:rsid w:val="00882AC6"/>
    <w:rsid w:val="008830A7"/>
    <w:rsid w:val="0088339A"/>
    <w:rsid w:val="008837D5"/>
    <w:rsid w:val="00883BEA"/>
    <w:rsid w:val="00883EBA"/>
    <w:rsid w:val="008843F4"/>
    <w:rsid w:val="00884D30"/>
    <w:rsid w:val="00884F23"/>
    <w:rsid w:val="00885464"/>
    <w:rsid w:val="00885B13"/>
    <w:rsid w:val="008864B6"/>
    <w:rsid w:val="00886A92"/>
    <w:rsid w:val="00887360"/>
    <w:rsid w:val="008902A9"/>
    <w:rsid w:val="008905E1"/>
    <w:rsid w:val="00890EDB"/>
    <w:rsid w:val="008941AA"/>
    <w:rsid w:val="008955E0"/>
    <w:rsid w:val="008956F7"/>
    <w:rsid w:val="0089632B"/>
    <w:rsid w:val="00896AF3"/>
    <w:rsid w:val="00897BE8"/>
    <w:rsid w:val="008A0167"/>
    <w:rsid w:val="008A100D"/>
    <w:rsid w:val="008A1AC3"/>
    <w:rsid w:val="008A41C5"/>
    <w:rsid w:val="008A4DBE"/>
    <w:rsid w:val="008A6ABF"/>
    <w:rsid w:val="008B1575"/>
    <w:rsid w:val="008B2FFF"/>
    <w:rsid w:val="008B31AC"/>
    <w:rsid w:val="008B347A"/>
    <w:rsid w:val="008B588D"/>
    <w:rsid w:val="008B5E18"/>
    <w:rsid w:val="008B649A"/>
    <w:rsid w:val="008B7782"/>
    <w:rsid w:val="008B79B2"/>
    <w:rsid w:val="008C0044"/>
    <w:rsid w:val="008C1120"/>
    <w:rsid w:val="008C1697"/>
    <w:rsid w:val="008C2826"/>
    <w:rsid w:val="008C2A5B"/>
    <w:rsid w:val="008C376B"/>
    <w:rsid w:val="008C5D99"/>
    <w:rsid w:val="008C5DD8"/>
    <w:rsid w:val="008C6B3F"/>
    <w:rsid w:val="008D013C"/>
    <w:rsid w:val="008D1283"/>
    <w:rsid w:val="008D1BC9"/>
    <w:rsid w:val="008D292F"/>
    <w:rsid w:val="008D316A"/>
    <w:rsid w:val="008D47A8"/>
    <w:rsid w:val="008D49C4"/>
    <w:rsid w:val="008D5942"/>
    <w:rsid w:val="008D624B"/>
    <w:rsid w:val="008E0F96"/>
    <w:rsid w:val="008E1E5F"/>
    <w:rsid w:val="008E2622"/>
    <w:rsid w:val="008E2DBA"/>
    <w:rsid w:val="008E412D"/>
    <w:rsid w:val="008E41D4"/>
    <w:rsid w:val="008E43DA"/>
    <w:rsid w:val="008E5E3A"/>
    <w:rsid w:val="008E7039"/>
    <w:rsid w:val="008E70F4"/>
    <w:rsid w:val="008E7A26"/>
    <w:rsid w:val="008F136A"/>
    <w:rsid w:val="008F1373"/>
    <w:rsid w:val="008F28A8"/>
    <w:rsid w:val="008F3C0E"/>
    <w:rsid w:val="008F410E"/>
    <w:rsid w:val="008F558D"/>
    <w:rsid w:val="008F582E"/>
    <w:rsid w:val="008F5BB6"/>
    <w:rsid w:val="008F5E7F"/>
    <w:rsid w:val="008F5E81"/>
    <w:rsid w:val="008F718E"/>
    <w:rsid w:val="008F7DED"/>
    <w:rsid w:val="00900471"/>
    <w:rsid w:val="00901700"/>
    <w:rsid w:val="00902369"/>
    <w:rsid w:val="00902F09"/>
    <w:rsid w:val="0090352A"/>
    <w:rsid w:val="00903A0C"/>
    <w:rsid w:val="00904699"/>
    <w:rsid w:val="00905345"/>
    <w:rsid w:val="00906C98"/>
    <w:rsid w:val="00911BC9"/>
    <w:rsid w:val="00912BCA"/>
    <w:rsid w:val="00913106"/>
    <w:rsid w:val="0091343A"/>
    <w:rsid w:val="0091468B"/>
    <w:rsid w:val="00916061"/>
    <w:rsid w:val="0091781A"/>
    <w:rsid w:val="00917B3E"/>
    <w:rsid w:val="00917C23"/>
    <w:rsid w:val="0092045F"/>
    <w:rsid w:val="009210D6"/>
    <w:rsid w:val="009217DD"/>
    <w:rsid w:val="00921B31"/>
    <w:rsid w:val="00921D3C"/>
    <w:rsid w:val="009229F1"/>
    <w:rsid w:val="00924386"/>
    <w:rsid w:val="00924E34"/>
    <w:rsid w:val="00926CAE"/>
    <w:rsid w:val="0092743B"/>
    <w:rsid w:val="009315B2"/>
    <w:rsid w:val="009318E0"/>
    <w:rsid w:val="00931DC3"/>
    <w:rsid w:val="0093209C"/>
    <w:rsid w:val="00932BC5"/>
    <w:rsid w:val="00933806"/>
    <w:rsid w:val="009341F0"/>
    <w:rsid w:val="0093485B"/>
    <w:rsid w:val="00934AF7"/>
    <w:rsid w:val="00936663"/>
    <w:rsid w:val="00936DDA"/>
    <w:rsid w:val="009376C0"/>
    <w:rsid w:val="00937FA8"/>
    <w:rsid w:val="00940589"/>
    <w:rsid w:val="00941E7E"/>
    <w:rsid w:val="00942288"/>
    <w:rsid w:val="009426E8"/>
    <w:rsid w:val="00942B35"/>
    <w:rsid w:val="0094346C"/>
    <w:rsid w:val="00943A87"/>
    <w:rsid w:val="00946A41"/>
    <w:rsid w:val="009472CB"/>
    <w:rsid w:val="00947594"/>
    <w:rsid w:val="00947B36"/>
    <w:rsid w:val="00947F8D"/>
    <w:rsid w:val="00950FF5"/>
    <w:rsid w:val="00951636"/>
    <w:rsid w:val="00952C74"/>
    <w:rsid w:val="009555A8"/>
    <w:rsid w:val="00955631"/>
    <w:rsid w:val="00955EAC"/>
    <w:rsid w:val="009568B8"/>
    <w:rsid w:val="0095724F"/>
    <w:rsid w:val="0096015D"/>
    <w:rsid w:val="00960297"/>
    <w:rsid w:val="00960671"/>
    <w:rsid w:val="009619AF"/>
    <w:rsid w:val="00962388"/>
    <w:rsid w:val="0096260E"/>
    <w:rsid w:val="00962D74"/>
    <w:rsid w:val="00962E78"/>
    <w:rsid w:val="009640A5"/>
    <w:rsid w:val="0096510C"/>
    <w:rsid w:val="009652E5"/>
    <w:rsid w:val="009654AC"/>
    <w:rsid w:val="00965E1D"/>
    <w:rsid w:val="00966016"/>
    <w:rsid w:val="00967671"/>
    <w:rsid w:val="0097124E"/>
    <w:rsid w:val="00971911"/>
    <w:rsid w:val="00971D68"/>
    <w:rsid w:val="00972356"/>
    <w:rsid w:val="00972622"/>
    <w:rsid w:val="00972D4D"/>
    <w:rsid w:val="00973A12"/>
    <w:rsid w:val="009740C7"/>
    <w:rsid w:val="00974275"/>
    <w:rsid w:val="009755F5"/>
    <w:rsid w:val="009769D2"/>
    <w:rsid w:val="00976DA3"/>
    <w:rsid w:val="009775A8"/>
    <w:rsid w:val="00977EFA"/>
    <w:rsid w:val="00981D1E"/>
    <w:rsid w:val="00982F53"/>
    <w:rsid w:val="00983A5F"/>
    <w:rsid w:val="0098404B"/>
    <w:rsid w:val="0098637D"/>
    <w:rsid w:val="00986856"/>
    <w:rsid w:val="009879E5"/>
    <w:rsid w:val="00987DB2"/>
    <w:rsid w:val="0099076C"/>
    <w:rsid w:val="009909A3"/>
    <w:rsid w:val="0099340D"/>
    <w:rsid w:val="009942A1"/>
    <w:rsid w:val="0099506B"/>
    <w:rsid w:val="0099744B"/>
    <w:rsid w:val="009A0DA4"/>
    <w:rsid w:val="009A1276"/>
    <w:rsid w:val="009A3697"/>
    <w:rsid w:val="009A3856"/>
    <w:rsid w:val="009A3F00"/>
    <w:rsid w:val="009A67DF"/>
    <w:rsid w:val="009A70C9"/>
    <w:rsid w:val="009A78C8"/>
    <w:rsid w:val="009B0875"/>
    <w:rsid w:val="009B091B"/>
    <w:rsid w:val="009B0AFB"/>
    <w:rsid w:val="009B1503"/>
    <w:rsid w:val="009B244D"/>
    <w:rsid w:val="009B3567"/>
    <w:rsid w:val="009B3E08"/>
    <w:rsid w:val="009B41E1"/>
    <w:rsid w:val="009B4CDB"/>
    <w:rsid w:val="009B576A"/>
    <w:rsid w:val="009B5B52"/>
    <w:rsid w:val="009B5BCD"/>
    <w:rsid w:val="009B6A70"/>
    <w:rsid w:val="009B776B"/>
    <w:rsid w:val="009B7B35"/>
    <w:rsid w:val="009C0DA4"/>
    <w:rsid w:val="009C11AA"/>
    <w:rsid w:val="009C16D6"/>
    <w:rsid w:val="009C20AA"/>
    <w:rsid w:val="009C3838"/>
    <w:rsid w:val="009C3CA0"/>
    <w:rsid w:val="009C57D2"/>
    <w:rsid w:val="009C689A"/>
    <w:rsid w:val="009C71CE"/>
    <w:rsid w:val="009C729D"/>
    <w:rsid w:val="009C7A94"/>
    <w:rsid w:val="009C7E53"/>
    <w:rsid w:val="009D16DA"/>
    <w:rsid w:val="009D1ECB"/>
    <w:rsid w:val="009D31FD"/>
    <w:rsid w:val="009D421B"/>
    <w:rsid w:val="009D4289"/>
    <w:rsid w:val="009D4E56"/>
    <w:rsid w:val="009D5B34"/>
    <w:rsid w:val="009D75E3"/>
    <w:rsid w:val="009D76A7"/>
    <w:rsid w:val="009D7732"/>
    <w:rsid w:val="009E0018"/>
    <w:rsid w:val="009E0107"/>
    <w:rsid w:val="009E077B"/>
    <w:rsid w:val="009E087D"/>
    <w:rsid w:val="009E0A8C"/>
    <w:rsid w:val="009E17D0"/>
    <w:rsid w:val="009E19B0"/>
    <w:rsid w:val="009E4595"/>
    <w:rsid w:val="009E4B48"/>
    <w:rsid w:val="009E5166"/>
    <w:rsid w:val="009E5291"/>
    <w:rsid w:val="009E6EC8"/>
    <w:rsid w:val="009E7307"/>
    <w:rsid w:val="009F2401"/>
    <w:rsid w:val="009F2A05"/>
    <w:rsid w:val="009F3095"/>
    <w:rsid w:val="009F387E"/>
    <w:rsid w:val="009F3F41"/>
    <w:rsid w:val="009F5792"/>
    <w:rsid w:val="009F6BC9"/>
    <w:rsid w:val="009F6CA0"/>
    <w:rsid w:val="009F6D3B"/>
    <w:rsid w:val="009F7C0D"/>
    <w:rsid w:val="00A0058C"/>
    <w:rsid w:val="00A00B8B"/>
    <w:rsid w:val="00A0292C"/>
    <w:rsid w:val="00A03432"/>
    <w:rsid w:val="00A0492B"/>
    <w:rsid w:val="00A04962"/>
    <w:rsid w:val="00A0502E"/>
    <w:rsid w:val="00A051D8"/>
    <w:rsid w:val="00A05ABE"/>
    <w:rsid w:val="00A07188"/>
    <w:rsid w:val="00A10AEE"/>
    <w:rsid w:val="00A10F12"/>
    <w:rsid w:val="00A13BE9"/>
    <w:rsid w:val="00A1578B"/>
    <w:rsid w:val="00A16CF3"/>
    <w:rsid w:val="00A16DC3"/>
    <w:rsid w:val="00A16ED8"/>
    <w:rsid w:val="00A17DC8"/>
    <w:rsid w:val="00A20274"/>
    <w:rsid w:val="00A210D6"/>
    <w:rsid w:val="00A220E9"/>
    <w:rsid w:val="00A22238"/>
    <w:rsid w:val="00A24F84"/>
    <w:rsid w:val="00A26BED"/>
    <w:rsid w:val="00A271C7"/>
    <w:rsid w:val="00A301A9"/>
    <w:rsid w:val="00A31C57"/>
    <w:rsid w:val="00A32D15"/>
    <w:rsid w:val="00A34131"/>
    <w:rsid w:val="00A34C92"/>
    <w:rsid w:val="00A3533A"/>
    <w:rsid w:val="00A3580B"/>
    <w:rsid w:val="00A35DC4"/>
    <w:rsid w:val="00A35F3B"/>
    <w:rsid w:val="00A36051"/>
    <w:rsid w:val="00A36693"/>
    <w:rsid w:val="00A3704E"/>
    <w:rsid w:val="00A374B2"/>
    <w:rsid w:val="00A37E69"/>
    <w:rsid w:val="00A40846"/>
    <w:rsid w:val="00A40DA2"/>
    <w:rsid w:val="00A4131D"/>
    <w:rsid w:val="00A414BC"/>
    <w:rsid w:val="00A420EE"/>
    <w:rsid w:val="00A42953"/>
    <w:rsid w:val="00A42E3A"/>
    <w:rsid w:val="00A4308D"/>
    <w:rsid w:val="00A43917"/>
    <w:rsid w:val="00A43BB3"/>
    <w:rsid w:val="00A43E90"/>
    <w:rsid w:val="00A44A8A"/>
    <w:rsid w:val="00A472F4"/>
    <w:rsid w:val="00A4754E"/>
    <w:rsid w:val="00A479D3"/>
    <w:rsid w:val="00A47D91"/>
    <w:rsid w:val="00A5119E"/>
    <w:rsid w:val="00A527C7"/>
    <w:rsid w:val="00A52B2A"/>
    <w:rsid w:val="00A53C69"/>
    <w:rsid w:val="00A54182"/>
    <w:rsid w:val="00A543AD"/>
    <w:rsid w:val="00A567AE"/>
    <w:rsid w:val="00A572BE"/>
    <w:rsid w:val="00A60C85"/>
    <w:rsid w:val="00A6165C"/>
    <w:rsid w:val="00A649EE"/>
    <w:rsid w:val="00A651AF"/>
    <w:rsid w:val="00A66329"/>
    <w:rsid w:val="00A665D9"/>
    <w:rsid w:val="00A669DC"/>
    <w:rsid w:val="00A670EB"/>
    <w:rsid w:val="00A7281D"/>
    <w:rsid w:val="00A74B1E"/>
    <w:rsid w:val="00A751F8"/>
    <w:rsid w:val="00A755EE"/>
    <w:rsid w:val="00A759B1"/>
    <w:rsid w:val="00A80826"/>
    <w:rsid w:val="00A808C5"/>
    <w:rsid w:val="00A80B70"/>
    <w:rsid w:val="00A80D56"/>
    <w:rsid w:val="00A81113"/>
    <w:rsid w:val="00A8336C"/>
    <w:rsid w:val="00A84398"/>
    <w:rsid w:val="00A845C1"/>
    <w:rsid w:val="00A91F79"/>
    <w:rsid w:val="00A9207B"/>
    <w:rsid w:val="00A9273E"/>
    <w:rsid w:val="00A9285D"/>
    <w:rsid w:val="00A93B65"/>
    <w:rsid w:val="00A93EBB"/>
    <w:rsid w:val="00A94497"/>
    <w:rsid w:val="00A94DC6"/>
    <w:rsid w:val="00A94E31"/>
    <w:rsid w:val="00A958A0"/>
    <w:rsid w:val="00A961AE"/>
    <w:rsid w:val="00AA0233"/>
    <w:rsid w:val="00AA0490"/>
    <w:rsid w:val="00AA144B"/>
    <w:rsid w:val="00AA1660"/>
    <w:rsid w:val="00AA18FD"/>
    <w:rsid w:val="00AA2633"/>
    <w:rsid w:val="00AA2803"/>
    <w:rsid w:val="00AA29E1"/>
    <w:rsid w:val="00AA3D68"/>
    <w:rsid w:val="00AA6020"/>
    <w:rsid w:val="00AA62B6"/>
    <w:rsid w:val="00AA718C"/>
    <w:rsid w:val="00AA743B"/>
    <w:rsid w:val="00AB1E2E"/>
    <w:rsid w:val="00AB35E5"/>
    <w:rsid w:val="00AB4130"/>
    <w:rsid w:val="00AB4474"/>
    <w:rsid w:val="00AB4493"/>
    <w:rsid w:val="00AB7D21"/>
    <w:rsid w:val="00AC199F"/>
    <w:rsid w:val="00AC32F1"/>
    <w:rsid w:val="00AC35DB"/>
    <w:rsid w:val="00AC3737"/>
    <w:rsid w:val="00AC404F"/>
    <w:rsid w:val="00AD0D5E"/>
    <w:rsid w:val="00AD145D"/>
    <w:rsid w:val="00AD15F2"/>
    <w:rsid w:val="00AD22A8"/>
    <w:rsid w:val="00AD250B"/>
    <w:rsid w:val="00AD316B"/>
    <w:rsid w:val="00AD3B87"/>
    <w:rsid w:val="00AD4162"/>
    <w:rsid w:val="00AD4462"/>
    <w:rsid w:val="00AD4565"/>
    <w:rsid w:val="00AD5E07"/>
    <w:rsid w:val="00AE04D6"/>
    <w:rsid w:val="00AE1A26"/>
    <w:rsid w:val="00AE1C5A"/>
    <w:rsid w:val="00AE1E79"/>
    <w:rsid w:val="00AE3151"/>
    <w:rsid w:val="00AE37C3"/>
    <w:rsid w:val="00AE5140"/>
    <w:rsid w:val="00AE6CF8"/>
    <w:rsid w:val="00AF0665"/>
    <w:rsid w:val="00AF14C1"/>
    <w:rsid w:val="00AF2784"/>
    <w:rsid w:val="00AF2D67"/>
    <w:rsid w:val="00AF3D10"/>
    <w:rsid w:val="00AF4419"/>
    <w:rsid w:val="00AF4923"/>
    <w:rsid w:val="00AF4E86"/>
    <w:rsid w:val="00AF57C0"/>
    <w:rsid w:val="00AF7DAC"/>
    <w:rsid w:val="00AF7DF0"/>
    <w:rsid w:val="00B0005D"/>
    <w:rsid w:val="00B001E0"/>
    <w:rsid w:val="00B002DE"/>
    <w:rsid w:val="00B00838"/>
    <w:rsid w:val="00B00C13"/>
    <w:rsid w:val="00B01FBC"/>
    <w:rsid w:val="00B02772"/>
    <w:rsid w:val="00B0511F"/>
    <w:rsid w:val="00B06808"/>
    <w:rsid w:val="00B06E57"/>
    <w:rsid w:val="00B07361"/>
    <w:rsid w:val="00B077D2"/>
    <w:rsid w:val="00B10559"/>
    <w:rsid w:val="00B11B23"/>
    <w:rsid w:val="00B149C7"/>
    <w:rsid w:val="00B16D4A"/>
    <w:rsid w:val="00B17286"/>
    <w:rsid w:val="00B20A2E"/>
    <w:rsid w:val="00B20BA7"/>
    <w:rsid w:val="00B213E0"/>
    <w:rsid w:val="00B21744"/>
    <w:rsid w:val="00B21D60"/>
    <w:rsid w:val="00B22039"/>
    <w:rsid w:val="00B22653"/>
    <w:rsid w:val="00B22D87"/>
    <w:rsid w:val="00B23466"/>
    <w:rsid w:val="00B2432A"/>
    <w:rsid w:val="00B24340"/>
    <w:rsid w:val="00B247FA"/>
    <w:rsid w:val="00B25733"/>
    <w:rsid w:val="00B25C82"/>
    <w:rsid w:val="00B25F9E"/>
    <w:rsid w:val="00B26422"/>
    <w:rsid w:val="00B2777A"/>
    <w:rsid w:val="00B3000E"/>
    <w:rsid w:val="00B304CB"/>
    <w:rsid w:val="00B30A98"/>
    <w:rsid w:val="00B312DC"/>
    <w:rsid w:val="00B3380D"/>
    <w:rsid w:val="00B34C17"/>
    <w:rsid w:val="00B35A7D"/>
    <w:rsid w:val="00B3662F"/>
    <w:rsid w:val="00B37758"/>
    <w:rsid w:val="00B37D2A"/>
    <w:rsid w:val="00B407CD"/>
    <w:rsid w:val="00B407EE"/>
    <w:rsid w:val="00B432D7"/>
    <w:rsid w:val="00B4373A"/>
    <w:rsid w:val="00B43E00"/>
    <w:rsid w:val="00B44877"/>
    <w:rsid w:val="00B44DEC"/>
    <w:rsid w:val="00B45741"/>
    <w:rsid w:val="00B478CA"/>
    <w:rsid w:val="00B50364"/>
    <w:rsid w:val="00B50D5F"/>
    <w:rsid w:val="00B515A6"/>
    <w:rsid w:val="00B5166A"/>
    <w:rsid w:val="00B5186F"/>
    <w:rsid w:val="00B51B22"/>
    <w:rsid w:val="00B52273"/>
    <w:rsid w:val="00B528A1"/>
    <w:rsid w:val="00B53567"/>
    <w:rsid w:val="00B54330"/>
    <w:rsid w:val="00B5527A"/>
    <w:rsid w:val="00B55B46"/>
    <w:rsid w:val="00B55BEE"/>
    <w:rsid w:val="00B5691D"/>
    <w:rsid w:val="00B56AEC"/>
    <w:rsid w:val="00B574F9"/>
    <w:rsid w:val="00B609BC"/>
    <w:rsid w:val="00B60C3A"/>
    <w:rsid w:val="00B616C7"/>
    <w:rsid w:val="00B617B9"/>
    <w:rsid w:val="00B61EB5"/>
    <w:rsid w:val="00B6208D"/>
    <w:rsid w:val="00B622EC"/>
    <w:rsid w:val="00B62A71"/>
    <w:rsid w:val="00B63948"/>
    <w:rsid w:val="00B63F56"/>
    <w:rsid w:val="00B64957"/>
    <w:rsid w:val="00B64F7D"/>
    <w:rsid w:val="00B656D7"/>
    <w:rsid w:val="00B66FA9"/>
    <w:rsid w:val="00B670A1"/>
    <w:rsid w:val="00B67F27"/>
    <w:rsid w:val="00B7006D"/>
    <w:rsid w:val="00B70112"/>
    <w:rsid w:val="00B702BE"/>
    <w:rsid w:val="00B7072A"/>
    <w:rsid w:val="00B711A2"/>
    <w:rsid w:val="00B717AE"/>
    <w:rsid w:val="00B719FC"/>
    <w:rsid w:val="00B71AB2"/>
    <w:rsid w:val="00B7260A"/>
    <w:rsid w:val="00B739F6"/>
    <w:rsid w:val="00B73C8B"/>
    <w:rsid w:val="00B76BB5"/>
    <w:rsid w:val="00B77613"/>
    <w:rsid w:val="00B8174E"/>
    <w:rsid w:val="00B81D6E"/>
    <w:rsid w:val="00B81F63"/>
    <w:rsid w:val="00B83645"/>
    <w:rsid w:val="00B83E33"/>
    <w:rsid w:val="00B8443B"/>
    <w:rsid w:val="00B84722"/>
    <w:rsid w:val="00B84F45"/>
    <w:rsid w:val="00B85687"/>
    <w:rsid w:val="00B86C9E"/>
    <w:rsid w:val="00B87F0C"/>
    <w:rsid w:val="00B907E1"/>
    <w:rsid w:val="00B90FBD"/>
    <w:rsid w:val="00B913AE"/>
    <w:rsid w:val="00B913FB"/>
    <w:rsid w:val="00B91A0B"/>
    <w:rsid w:val="00B92F1F"/>
    <w:rsid w:val="00B93769"/>
    <w:rsid w:val="00B9547D"/>
    <w:rsid w:val="00B95A4B"/>
    <w:rsid w:val="00B95D9E"/>
    <w:rsid w:val="00B971D9"/>
    <w:rsid w:val="00B97D91"/>
    <w:rsid w:val="00BA0969"/>
    <w:rsid w:val="00BA0DA1"/>
    <w:rsid w:val="00BA186D"/>
    <w:rsid w:val="00BA2099"/>
    <w:rsid w:val="00BA4CE4"/>
    <w:rsid w:val="00BA525A"/>
    <w:rsid w:val="00BA5442"/>
    <w:rsid w:val="00BA58F1"/>
    <w:rsid w:val="00BA65EC"/>
    <w:rsid w:val="00BA66A3"/>
    <w:rsid w:val="00BA67EE"/>
    <w:rsid w:val="00BA6AC5"/>
    <w:rsid w:val="00BA6CDC"/>
    <w:rsid w:val="00BB0970"/>
    <w:rsid w:val="00BB19E8"/>
    <w:rsid w:val="00BB1F97"/>
    <w:rsid w:val="00BB25DB"/>
    <w:rsid w:val="00BB2AB8"/>
    <w:rsid w:val="00BB4722"/>
    <w:rsid w:val="00BB564A"/>
    <w:rsid w:val="00BB5EED"/>
    <w:rsid w:val="00BB61A2"/>
    <w:rsid w:val="00BB6439"/>
    <w:rsid w:val="00BB67A3"/>
    <w:rsid w:val="00BB6C56"/>
    <w:rsid w:val="00BB6EEC"/>
    <w:rsid w:val="00BC0155"/>
    <w:rsid w:val="00BC1F6E"/>
    <w:rsid w:val="00BC2693"/>
    <w:rsid w:val="00BC26EA"/>
    <w:rsid w:val="00BC2730"/>
    <w:rsid w:val="00BC2F76"/>
    <w:rsid w:val="00BC374A"/>
    <w:rsid w:val="00BC3D91"/>
    <w:rsid w:val="00BC448E"/>
    <w:rsid w:val="00BC46CF"/>
    <w:rsid w:val="00BC5D52"/>
    <w:rsid w:val="00BC5E09"/>
    <w:rsid w:val="00BC653A"/>
    <w:rsid w:val="00BC7CF6"/>
    <w:rsid w:val="00BD2462"/>
    <w:rsid w:val="00BD3C20"/>
    <w:rsid w:val="00BD6774"/>
    <w:rsid w:val="00BE037B"/>
    <w:rsid w:val="00BE0AC4"/>
    <w:rsid w:val="00BE1241"/>
    <w:rsid w:val="00BE1905"/>
    <w:rsid w:val="00BE2328"/>
    <w:rsid w:val="00BE36D0"/>
    <w:rsid w:val="00BE5233"/>
    <w:rsid w:val="00BE7668"/>
    <w:rsid w:val="00BE7DCD"/>
    <w:rsid w:val="00BE7F93"/>
    <w:rsid w:val="00BF2EA1"/>
    <w:rsid w:val="00BF39DA"/>
    <w:rsid w:val="00BF3AF4"/>
    <w:rsid w:val="00BF3B17"/>
    <w:rsid w:val="00BF4E6F"/>
    <w:rsid w:val="00BF5134"/>
    <w:rsid w:val="00BF6180"/>
    <w:rsid w:val="00BF6E97"/>
    <w:rsid w:val="00BF7C01"/>
    <w:rsid w:val="00BF7D8E"/>
    <w:rsid w:val="00C01BB2"/>
    <w:rsid w:val="00C0238A"/>
    <w:rsid w:val="00C057F7"/>
    <w:rsid w:val="00C06876"/>
    <w:rsid w:val="00C06904"/>
    <w:rsid w:val="00C07016"/>
    <w:rsid w:val="00C073D8"/>
    <w:rsid w:val="00C10DAC"/>
    <w:rsid w:val="00C11E60"/>
    <w:rsid w:val="00C11EA5"/>
    <w:rsid w:val="00C1291E"/>
    <w:rsid w:val="00C1432D"/>
    <w:rsid w:val="00C144FB"/>
    <w:rsid w:val="00C14911"/>
    <w:rsid w:val="00C151DB"/>
    <w:rsid w:val="00C161EB"/>
    <w:rsid w:val="00C16809"/>
    <w:rsid w:val="00C17AED"/>
    <w:rsid w:val="00C206F5"/>
    <w:rsid w:val="00C210C1"/>
    <w:rsid w:val="00C21D26"/>
    <w:rsid w:val="00C226EC"/>
    <w:rsid w:val="00C22774"/>
    <w:rsid w:val="00C2414C"/>
    <w:rsid w:val="00C2542E"/>
    <w:rsid w:val="00C27B53"/>
    <w:rsid w:val="00C3010B"/>
    <w:rsid w:val="00C30B53"/>
    <w:rsid w:val="00C31AE5"/>
    <w:rsid w:val="00C32365"/>
    <w:rsid w:val="00C3237F"/>
    <w:rsid w:val="00C32852"/>
    <w:rsid w:val="00C32D84"/>
    <w:rsid w:val="00C34751"/>
    <w:rsid w:val="00C348D0"/>
    <w:rsid w:val="00C36F0B"/>
    <w:rsid w:val="00C42139"/>
    <w:rsid w:val="00C42954"/>
    <w:rsid w:val="00C44976"/>
    <w:rsid w:val="00C452DB"/>
    <w:rsid w:val="00C4603A"/>
    <w:rsid w:val="00C50130"/>
    <w:rsid w:val="00C50F15"/>
    <w:rsid w:val="00C51A72"/>
    <w:rsid w:val="00C51AA4"/>
    <w:rsid w:val="00C51DB0"/>
    <w:rsid w:val="00C51FDC"/>
    <w:rsid w:val="00C5283C"/>
    <w:rsid w:val="00C52971"/>
    <w:rsid w:val="00C53B9F"/>
    <w:rsid w:val="00C54214"/>
    <w:rsid w:val="00C544D7"/>
    <w:rsid w:val="00C55184"/>
    <w:rsid w:val="00C5642E"/>
    <w:rsid w:val="00C569CA"/>
    <w:rsid w:val="00C57335"/>
    <w:rsid w:val="00C57824"/>
    <w:rsid w:val="00C60F9A"/>
    <w:rsid w:val="00C61AFF"/>
    <w:rsid w:val="00C63785"/>
    <w:rsid w:val="00C6448F"/>
    <w:rsid w:val="00C64AF0"/>
    <w:rsid w:val="00C65768"/>
    <w:rsid w:val="00C6604D"/>
    <w:rsid w:val="00C665EB"/>
    <w:rsid w:val="00C66A08"/>
    <w:rsid w:val="00C66A88"/>
    <w:rsid w:val="00C66EBC"/>
    <w:rsid w:val="00C7016C"/>
    <w:rsid w:val="00C71B1D"/>
    <w:rsid w:val="00C71E3E"/>
    <w:rsid w:val="00C73C04"/>
    <w:rsid w:val="00C742DC"/>
    <w:rsid w:val="00C74920"/>
    <w:rsid w:val="00C761FE"/>
    <w:rsid w:val="00C76682"/>
    <w:rsid w:val="00C77470"/>
    <w:rsid w:val="00C7787E"/>
    <w:rsid w:val="00C8042A"/>
    <w:rsid w:val="00C84F4D"/>
    <w:rsid w:val="00C8515F"/>
    <w:rsid w:val="00C851B4"/>
    <w:rsid w:val="00C854A1"/>
    <w:rsid w:val="00C85AA6"/>
    <w:rsid w:val="00C861BA"/>
    <w:rsid w:val="00C87068"/>
    <w:rsid w:val="00C87E56"/>
    <w:rsid w:val="00C900EA"/>
    <w:rsid w:val="00C906F2"/>
    <w:rsid w:val="00C91665"/>
    <w:rsid w:val="00C91D41"/>
    <w:rsid w:val="00C923AF"/>
    <w:rsid w:val="00C925A4"/>
    <w:rsid w:val="00C93137"/>
    <w:rsid w:val="00C93561"/>
    <w:rsid w:val="00C945B9"/>
    <w:rsid w:val="00C946D3"/>
    <w:rsid w:val="00C950AC"/>
    <w:rsid w:val="00CA1295"/>
    <w:rsid w:val="00CA13E4"/>
    <w:rsid w:val="00CA330C"/>
    <w:rsid w:val="00CA38B1"/>
    <w:rsid w:val="00CA3E2F"/>
    <w:rsid w:val="00CA49E7"/>
    <w:rsid w:val="00CA507E"/>
    <w:rsid w:val="00CA7A5E"/>
    <w:rsid w:val="00CB0272"/>
    <w:rsid w:val="00CB0B94"/>
    <w:rsid w:val="00CB1307"/>
    <w:rsid w:val="00CB13B3"/>
    <w:rsid w:val="00CB17F6"/>
    <w:rsid w:val="00CB1825"/>
    <w:rsid w:val="00CB18AD"/>
    <w:rsid w:val="00CB2975"/>
    <w:rsid w:val="00CB37DE"/>
    <w:rsid w:val="00CB3869"/>
    <w:rsid w:val="00CB3D3B"/>
    <w:rsid w:val="00CB5097"/>
    <w:rsid w:val="00CB55CA"/>
    <w:rsid w:val="00CB6A9F"/>
    <w:rsid w:val="00CB7AEA"/>
    <w:rsid w:val="00CC0818"/>
    <w:rsid w:val="00CC193B"/>
    <w:rsid w:val="00CC1EFB"/>
    <w:rsid w:val="00CC2924"/>
    <w:rsid w:val="00CC317C"/>
    <w:rsid w:val="00CC3237"/>
    <w:rsid w:val="00CC47E1"/>
    <w:rsid w:val="00CC4C01"/>
    <w:rsid w:val="00CC5807"/>
    <w:rsid w:val="00CC7287"/>
    <w:rsid w:val="00CC7D54"/>
    <w:rsid w:val="00CD0463"/>
    <w:rsid w:val="00CD16BF"/>
    <w:rsid w:val="00CD1AE4"/>
    <w:rsid w:val="00CD4FB7"/>
    <w:rsid w:val="00CD5820"/>
    <w:rsid w:val="00CD5897"/>
    <w:rsid w:val="00CD61FE"/>
    <w:rsid w:val="00CD6A1D"/>
    <w:rsid w:val="00CD7F02"/>
    <w:rsid w:val="00CE0360"/>
    <w:rsid w:val="00CE28CB"/>
    <w:rsid w:val="00CE33DD"/>
    <w:rsid w:val="00CE524A"/>
    <w:rsid w:val="00CE6CD7"/>
    <w:rsid w:val="00CE6DC2"/>
    <w:rsid w:val="00CF0A67"/>
    <w:rsid w:val="00CF12B1"/>
    <w:rsid w:val="00CF14C9"/>
    <w:rsid w:val="00CF254A"/>
    <w:rsid w:val="00CF399E"/>
    <w:rsid w:val="00CF3BA3"/>
    <w:rsid w:val="00CF3D50"/>
    <w:rsid w:val="00CF4670"/>
    <w:rsid w:val="00CF658E"/>
    <w:rsid w:val="00D00077"/>
    <w:rsid w:val="00D00099"/>
    <w:rsid w:val="00D00339"/>
    <w:rsid w:val="00D00A9E"/>
    <w:rsid w:val="00D01256"/>
    <w:rsid w:val="00D0257F"/>
    <w:rsid w:val="00D02D64"/>
    <w:rsid w:val="00D031D9"/>
    <w:rsid w:val="00D03240"/>
    <w:rsid w:val="00D03D4C"/>
    <w:rsid w:val="00D0542D"/>
    <w:rsid w:val="00D05A1F"/>
    <w:rsid w:val="00D06BB3"/>
    <w:rsid w:val="00D07A74"/>
    <w:rsid w:val="00D07EC5"/>
    <w:rsid w:val="00D10B56"/>
    <w:rsid w:val="00D1104B"/>
    <w:rsid w:val="00D11C46"/>
    <w:rsid w:val="00D122D9"/>
    <w:rsid w:val="00D1253C"/>
    <w:rsid w:val="00D12ACD"/>
    <w:rsid w:val="00D12C76"/>
    <w:rsid w:val="00D13683"/>
    <w:rsid w:val="00D1451A"/>
    <w:rsid w:val="00D1648C"/>
    <w:rsid w:val="00D16E6E"/>
    <w:rsid w:val="00D1756C"/>
    <w:rsid w:val="00D2076D"/>
    <w:rsid w:val="00D23865"/>
    <w:rsid w:val="00D23D46"/>
    <w:rsid w:val="00D24058"/>
    <w:rsid w:val="00D25F34"/>
    <w:rsid w:val="00D3078A"/>
    <w:rsid w:val="00D3223C"/>
    <w:rsid w:val="00D33C2E"/>
    <w:rsid w:val="00D347EB"/>
    <w:rsid w:val="00D3481A"/>
    <w:rsid w:val="00D360F0"/>
    <w:rsid w:val="00D363D2"/>
    <w:rsid w:val="00D36D02"/>
    <w:rsid w:val="00D37B50"/>
    <w:rsid w:val="00D37CA2"/>
    <w:rsid w:val="00D37CDD"/>
    <w:rsid w:val="00D41171"/>
    <w:rsid w:val="00D41B04"/>
    <w:rsid w:val="00D423F4"/>
    <w:rsid w:val="00D43407"/>
    <w:rsid w:val="00D436F3"/>
    <w:rsid w:val="00D471DA"/>
    <w:rsid w:val="00D50B97"/>
    <w:rsid w:val="00D50F00"/>
    <w:rsid w:val="00D5141F"/>
    <w:rsid w:val="00D5200A"/>
    <w:rsid w:val="00D52F8A"/>
    <w:rsid w:val="00D53A0D"/>
    <w:rsid w:val="00D53B3F"/>
    <w:rsid w:val="00D53C6C"/>
    <w:rsid w:val="00D53D3F"/>
    <w:rsid w:val="00D56728"/>
    <w:rsid w:val="00D56A69"/>
    <w:rsid w:val="00D57835"/>
    <w:rsid w:val="00D6001C"/>
    <w:rsid w:val="00D60194"/>
    <w:rsid w:val="00D60D0A"/>
    <w:rsid w:val="00D62629"/>
    <w:rsid w:val="00D62A29"/>
    <w:rsid w:val="00D63AF3"/>
    <w:rsid w:val="00D63B00"/>
    <w:rsid w:val="00D63B90"/>
    <w:rsid w:val="00D65241"/>
    <w:rsid w:val="00D65279"/>
    <w:rsid w:val="00D66CBF"/>
    <w:rsid w:val="00D67DC6"/>
    <w:rsid w:val="00D707DE"/>
    <w:rsid w:val="00D708E1"/>
    <w:rsid w:val="00D715A4"/>
    <w:rsid w:val="00D71823"/>
    <w:rsid w:val="00D73877"/>
    <w:rsid w:val="00D74D0B"/>
    <w:rsid w:val="00D760B3"/>
    <w:rsid w:val="00D76CF9"/>
    <w:rsid w:val="00D77B0D"/>
    <w:rsid w:val="00D80E10"/>
    <w:rsid w:val="00D817B9"/>
    <w:rsid w:val="00D823D8"/>
    <w:rsid w:val="00D82FD9"/>
    <w:rsid w:val="00D8316E"/>
    <w:rsid w:val="00D8398A"/>
    <w:rsid w:val="00D85E21"/>
    <w:rsid w:val="00D86F54"/>
    <w:rsid w:val="00D87491"/>
    <w:rsid w:val="00D87DDF"/>
    <w:rsid w:val="00D909E2"/>
    <w:rsid w:val="00D909F0"/>
    <w:rsid w:val="00D93833"/>
    <w:rsid w:val="00D938E4"/>
    <w:rsid w:val="00D93B45"/>
    <w:rsid w:val="00D95348"/>
    <w:rsid w:val="00D954F8"/>
    <w:rsid w:val="00D958FA"/>
    <w:rsid w:val="00D95CD4"/>
    <w:rsid w:val="00D96033"/>
    <w:rsid w:val="00D966E1"/>
    <w:rsid w:val="00D96AFA"/>
    <w:rsid w:val="00D97300"/>
    <w:rsid w:val="00D97C28"/>
    <w:rsid w:val="00DA1331"/>
    <w:rsid w:val="00DA182C"/>
    <w:rsid w:val="00DA2BAC"/>
    <w:rsid w:val="00DA31AD"/>
    <w:rsid w:val="00DA3C1D"/>
    <w:rsid w:val="00DA3F6D"/>
    <w:rsid w:val="00DA4040"/>
    <w:rsid w:val="00DA4E27"/>
    <w:rsid w:val="00DA5F94"/>
    <w:rsid w:val="00DA6D46"/>
    <w:rsid w:val="00DA6FAF"/>
    <w:rsid w:val="00DA703D"/>
    <w:rsid w:val="00DB1E32"/>
    <w:rsid w:val="00DB2C11"/>
    <w:rsid w:val="00DB30AD"/>
    <w:rsid w:val="00DB38C6"/>
    <w:rsid w:val="00DB3DEB"/>
    <w:rsid w:val="00DB479A"/>
    <w:rsid w:val="00DB495A"/>
    <w:rsid w:val="00DB4B1F"/>
    <w:rsid w:val="00DB5675"/>
    <w:rsid w:val="00DB5B4C"/>
    <w:rsid w:val="00DB5FE9"/>
    <w:rsid w:val="00DB6C94"/>
    <w:rsid w:val="00DB6FF1"/>
    <w:rsid w:val="00DC0634"/>
    <w:rsid w:val="00DC0CED"/>
    <w:rsid w:val="00DC0EA3"/>
    <w:rsid w:val="00DC358A"/>
    <w:rsid w:val="00DC4D47"/>
    <w:rsid w:val="00DC5607"/>
    <w:rsid w:val="00DC56D4"/>
    <w:rsid w:val="00DC5C45"/>
    <w:rsid w:val="00DC697E"/>
    <w:rsid w:val="00DC722A"/>
    <w:rsid w:val="00DD05E5"/>
    <w:rsid w:val="00DD1044"/>
    <w:rsid w:val="00DD2576"/>
    <w:rsid w:val="00DD3435"/>
    <w:rsid w:val="00DD353D"/>
    <w:rsid w:val="00DD533E"/>
    <w:rsid w:val="00DD56AA"/>
    <w:rsid w:val="00DD58DF"/>
    <w:rsid w:val="00DD5DB7"/>
    <w:rsid w:val="00DD663F"/>
    <w:rsid w:val="00DE09C8"/>
    <w:rsid w:val="00DE0DAB"/>
    <w:rsid w:val="00DE1753"/>
    <w:rsid w:val="00DE2316"/>
    <w:rsid w:val="00DE259C"/>
    <w:rsid w:val="00DE2BBB"/>
    <w:rsid w:val="00DE3C19"/>
    <w:rsid w:val="00DE4003"/>
    <w:rsid w:val="00DE4DB9"/>
    <w:rsid w:val="00DE731F"/>
    <w:rsid w:val="00DF0C4C"/>
    <w:rsid w:val="00DF1220"/>
    <w:rsid w:val="00DF3C2B"/>
    <w:rsid w:val="00DF495E"/>
    <w:rsid w:val="00DF5EBC"/>
    <w:rsid w:val="00DF6D79"/>
    <w:rsid w:val="00DF785A"/>
    <w:rsid w:val="00DF7B21"/>
    <w:rsid w:val="00E01062"/>
    <w:rsid w:val="00E02256"/>
    <w:rsid w:val="00E03B12"/>
    <w:rsid w:val="00E05392"/>
    <w:rsid w:val="00E064C0"/>
    <w:rsid w:val="00E06752"/>
    <w:rsid w:val="00E07B47"/>
    <w:rsid w:val="00E07C66"/>
    <w:rsid w:val="00E07EC6"/>
    <w:rsid w:val="00E112F1"/>
    <w:rsid w:val="00E11638"/>
    <w:rsid w:val="00E135E2"/>
    <w:rsid w:val="00E13E9C"/>
    <w:rsid w:val="00E1475B"/>
    <w:rsid w:val="00E1484D"/>
    <w:rsid w:val="00E14EC4"/>
    <w:rsid w:val="00E15917"/>
    <w:rsid w:val="00E168E5"/>
    <w:rsid w:val="00E16F1C"/>
    <w:rsid w:val="00E17E1C"/>
    <w:rsid w:val="00E22669"/>
    <w:rsid w:val="00E23A73"/>
    <w:rsid w:val="00E23DF5"/>
    <w:rsid w:val="00E247BA"/>
    <w:rsid w:val="00E24DE9"/>
    <w:rsid w:val="00E25342"/>
    <w:rsid w:val="00E254F3"/>
    <w:rsid w:val="00E27711"/>
    <w:rsid w:val="00E27F1E"/>
    <w:rsid w:val="00E30AB9"/>
    <w:rsid w:val="00E31AEB"/>
    <w:rsid w:val="00E322C9"/>
    <w:rsid w:val="00E326C6"/>
    <w:rsid w:val="00E327B7"/>
    <w:rsid w:val="00E333E0"/>
    <w:rsid w:val="00E33DD5"/>
    <w:rsid w:val="00E34667"/>
    <w:rsid w:val="00E34BF7"/>
    <w:rsid w:val="00E35816"/>
    <w:rsid w:val="00E35B54"/>
    <w:rsid w:val="00E36D09"/>
    <w:rsid w:val="00E36EA3"/>
    <w:rsid w:val="00E36F25"/>
    <w:rsid w:val="00E3722A"/>
    <w:rsid w:val="00E37F22"/>
    <w:rsid w:val="00E37FA1"/>
    <w:rsid w:val="00E408CB"/>
    <w:rsid w:val="00E41F4A"/>
    <w:rsid w:val="00E41FE2"/>
    <w:rsid w:val="00E42182"/>
    <w:rsid w:val="00E4269E"/>
    <w:rsid w:val="00E43867"/>
    <w:rsid w:val="00E44B8F"/>
    <w:rsid w:val="00E457D7"/>
    <w:rsid w:val="00E45837"/>
    <w:rsid w:val="00E46EBE"/>
    <w:rsid w:val="00E4793E"/>
    <w:rsid w:val="00E50643"/>
    <w:rsid w:val="00E50BE6"/>
    <w:rsid w:val="00E51276"/>
    <w:rsid w:val="00E51995"/>
    <w:rsid w:val="00E54CBE"/>
    <w:rsid w:val="00E56A43"/>
    <w:rsid w:val="00E574F0"/>
    <w:rsid w:val="00E6066F"/>
    <w:rsid w:val="00E60D48"/>
    <w:rsid w:val="00E610A0"/>
    <w:rsid w:val="00E610B1"/>
    <w:rsid w:val="00E61452"/>
    <w:rsid w:val="00E6178E"/>
    <w:rsid w:val="00E62845"/>
    <w:rsid w:val="00E64493"/>
    <w:rsid w:val="00E6454B"/>
    <w:rsid w:val="00E64D97"/>
    <w:rsid w:val="00E6564E"/>
    <w:rsid w:val="00E657C1"/>
    <w:rsid w:val="00E67EFB"/>
    <w:rsid w:val="00E71626"/>
    <w:rsid w:val="00E72E9F"/>
    <w:rsid w:val="00E74BAE"/>
    <w:rsid w:val="00E76442"/>
    <w:rsid w:val="00E76FB0"/>
    <w:rsid w:val="00E77E74"/>
    <w:rsid w:val="00E80170"/>
    <w:rsid w:val="00E8155D"/>
    <w:rsid w:val="00E81A1A"/>
    <w:rsid w:val="00E81E85"/>
    <w:rsid w:val="00E82B51"/>
    <w:rsid w:val="00E849A3"/>
    <w:rsid w:val="00E85030"/>
    <w:rsid w:val="00E854F5"/>
    <w:rsid w:val="00E859F3"/>
    <w:rsid w:val="00E85E8F"/>
    <w:rsid w:val="00E86D44"/>
    <w:rsid w:val="00E872BB"/>
    <w:rsid w:val="00E87D26"/>
    <w:rsid w:val="00E92229"/>
    <w:rsid w:val="00E9286F"/>
    <w:rsid w:val="00E9567D"/>
    <w:rsid w:val="00E96033"/>
    <w:rsid w:val="00E963CB"/>
    <w:rsid w:val="00E9653C"/>
    <w:rsid w:val="00EA0613"/>
    <w:rsid w:val="00EA0A9A"/>
    <w:rsid w:val="00EA0FBE"/>
    <w:rsid w:val="00EA1223"/>
    <w:rsid w:val="00EA16FA"/>
    <w:rsid w:val="00EA205C"/>
    <w:rsid w:val="00EA3333"/>
    <w:rsid w:val="00EA38B4"/>
    <w:rsid w:val="00EA3DD7"/>
    <w:rsid w:val="00EA4528"/>
    <w:rsid w:val="00EA4EB4"/>
    <w:rsid w:val="00EA5434"/>
    <w:rsid w:val="00EA6DEB"/>
    <w:rsid w:val="00EA7A90"/>
    <w:rsid w:val="00EA7ED8"/>
    <w:rsid w:val="00EB1B72"/>
    <w:rsid w:val="00EB1D8C"/>
    <w:rsid w:val="00EB40E4"/>
    <w:rsid w:val="00EB4260"/>
    <w:rsid w:val="00EB438B"/>
    <w:rsid w:val="00EB43DB"/>
    <w:rsid w:val="00EB535F"/>
    <w:rsid w:val="00EB6101"/>
    <w:rsid w:val="00EB62E1"/>
    <w:rsid w:val="00EB6304"/>
    <w:rsid w:val="00EB6758"/>
    <w:rsid w:val="00EB6BE0"/>
    <w:rsid w:val="00EB6DEE"/>
    <w:rsid w:val="00EC065D"/>
    <w:rsid w:val="00EC083A"/>
    <w:rsid w:val="00EC1DF2"/>
    <w:rsid w:val="00EC23FC"/>
    <w:rsid w:val="00EC3176"/>
    <w:rsid w:val="00EC32CE"/>
    <w:rsid w:val="00EC3B90"/>
    <w:rsid w:val="00EC4885"/>
    <w:rsid w:val="00EC4D26"/>
    <w:rsid w:val="00EC6EAD"/>
    <w:rsid w:val="00EC7B21"/>
    <w:rsid w:val="00EC7BAD"/>
    <w:rsid w:val="00ED1FE9"/>
    <w:rsid w:val="00ED22BE"/>
    <w:rsid w:val="00ED504F"/>
    <w:rsid w:val="00ED5745"/>
    <w:rsid w:val="00ED61F7"/>
    <w:rsid w:val="00ED6393"/>
    <w:rsid w:val="00ED7189"/>
    <w:rsid w:val="00ED7A92"/>
    <w:rsid w:val="00EE3AAB"/>
    <w:rsid w:val="00EE42AB"/>
    <w:rsid w:val="00EE4F64"/>
    <w:rsid w:val="00EE5708"/>
    <w:rsid w:val="00EE579B"/>
    <w:rsid w:val="00EE57F6"/>
    <w:rsid w:val="00EE7294"/>
    <w:rsid w:val="00EE7849"/>
    <w:rsid w:val="00EF1231"/>
    <w:rsid w:val="00EF1F01"/>
    <w:rsid w:val="00EF2A1E"/>
    <w:rsid w:val="00EF2E6B"/>
    <w:rsid w:val="00EF4776"/>
    <w:rsid w:val="00EF4F31"/>
    <w:rsid w:val="00EF5773"/>
    <w:rsid w:val="00EF698F"/>
    <w:rsid w:val="00EF702B"/>
    <w:rsid w:val="00F00220"/>
    <w:rsid w:val="00F0180D"/>
    <w:rsid w:val="00F02E1E"/>
    <w:rsid w:val="00F048E0"/>
    <w:rsid w:val="00F04975"/>
    <w:rsid w:val="00F105BE"/>
    <w:rsid w:val="00F1110D"/>
    <w:rsid w:val="00F11C30"/>
    <w:rsid w:val="00F12635"/>
    <w:rsid w:val="00F127AD"/>
    <w:rsid w:val="00F129F9"/>
    <w:rsid w:val="00F13E3B"/>
    <w:rsid w:val="00F144F3"/>
    <w:rsid w:val="00F1591A"/>
    <w:rsid w:val="00F15973"/>
    <w:rsid w:val="00F16AB9"/>
    <w:rsid w:val="00F16B7F"/>
    <w:rsid w:val="00F17694"/>
    <w:rsid w:val="00F2008A"/>
    <w:rsid w:val="00F20886"/>
    <w:rsid w:val="00F23F94"/>
    <w:rsid w:val="00F24461"/>
    <w:rsid w:val="00F24E9F"/>
    <w:rsid w:val="00F25F8A"/>
    <w:rsid w:val="00F26235"/>
    <w:rsid w:val="00F312F9"/>
    <w:rsid w:val="00F3185A"/>
    <w:rsid w:val="00F3203B"/>
    <w:rsid w:val="00F32077"/>
    <w:rsid w:val="00F3360F"/>
    <w:rsid w:val="00F35C9B"/>
    <w:rsid w:val="00F364B2"/>
    <w:rsid w:val="00F3763F"/>
    <w:rsid w:val="00F41DC3"/>
    <w:rsid w:val="00F420D9"/>
    <w:rsid w:val="00F43D22"/>
    <w:rsid w:val="00F4469B"/>
    <w:rsid w:val="00F44706"/>
    <w:rsid w:val="00F44CF1"/>
    <w:rsid w:val="00F452C2"/>
    <w:rsid w:val="00F4796A"/>
    <w:rsid w:val="00F51C40"/>
    <w:rsid w:val="00F527EE"/>
    <w:rsid w:val="00F53787"/>
    <w:rsid w:val="00F537BD"/>
    <w:rsid w:val="00F53F55"/>
    <w:rsid w:val="00F54451"/>
    <w:rsid w:val="00F5467A"/>
    <w:rsid w:val="00F5571B"/>
    <w:rsid w:val="00F55C06"/>
    <w:rsid w:val="00F56080"/>
    <w:rsid w:val="00F56698"/>
    <w:rsid w:val="00F56707"/>
    <w:rsid w:val="00F56B39"/>
    <w:rsid w:val="00F572A5"/>
    <w:rsid w:val="00F57B94"/>
    <w:rsid w:val="00F57C83"/>
    <w:rsid w:val="00F60981"/>
    <w:rsid w:val="00F61106"/>
    <w:rsid w:val="00F61B46"/>
    <w:rsid w:val="00F631F5"/>
    <w:rsid w:val="00F63EFB"/>
    <w:rsid w:val="00F64207"/>
    <w:rsid w:val="00F646A1"/>
    <w:rsid w:val="00F65309"/>
    <w:rsid w:val="00F67921"/>
    <w:rsid w:val="00F72A87"/>
    <w:rsid w:val="00F7332A"/>
    <w:rsid w:val="00F75377"/>
    <w:rsid w:val="00F7539F"/>
    <w:rsid w:val="00F754BF"/>
    <w:rsid w:val="00F75D6C"/>
    <w:rsid w:val="00F75DE3"/>
    <w:rsid w:val="00F76D86"/>
    <w:rsid w:val="00F773C8"/>
    <w:rsid w:val="00F779AD"/>
    <w:rsid w:val="00F80218"/>
    <w:rsid w:val="00F80A52"/>
    <w:rsid w:val="00F8165B"/>
    <w:rsid w:val="00F82886"/>
    <w:rsid w:val="00F83355"/>
    <w:rsid w:val="00F853FF"/>
    <w:rsid w:val="00F85887"/>
    <w:rsid w:val="00F85B6E"/>
    <w:rsid w:val="00F863A6"/>
    <w:rsid w:val="00F87DBA"/>
    <w:rsid w:val="00F9001E"/>
    <w:rsid w:val="00F90C4B"/>
    <w:rsid w:val="00F927A8"/>
    <w:rsid w:val="00F9312B"/>
    <w:rsid w:val="00F93347"/>
    <w:rsid w:val="00F94DC6"/>
    <w:rsid w:val="00F9587A"/>
    <w:rsid w:val="00F95BE2"/>
    <w:rsid w:val="00F96547"/>
    <w:rsid w:val="00F97253"/>
    <w:rsid w:val="00F97790"/>
    <w:rsid w:val="00FA0D9D"/>
    <w:rsid w:val="00FA1E50"/>
    <w:rsid w:val="00FA2211"/>
    <w:rsid w:val="00FA23F4"/>
    <w:rsid w:val="00FA4143"/>
    <w:rsid w:val="00FA474A"/>
    <w:rsid w:val="00FA49E1"/>
    <w:rsid w:val="00FA4C57"/>
    <w:rsid w:val="00FA56E6"/>
    <w:rsid w:val="00FA57F4"/>
    <w:rsid w:val="00FB0E92"/>
    <w:rsid w:val="00FB361F"/>
    <w:rsid w:val="00FB3672"/>
    <w:rsid w:val="00FB730C"/>
    <w:rsid w:val="00FB7B81"/>
    <w:rsid w:val="00FC0FE1"/>
    <w:rsid w:val="00FC21C4"/>
    <w:rsid w:val="00FC25B8"/>
    <w:rsid w:val="00FC2ADD"/>
    <w:rsid w:val="00FC46D2"/>
    <w:rsid w:val="00FD2C5B"/>
    <w:rsid w:val="00FD2EE9"/>
    <w:rsid w:val="00FD3A64"/>
    <w:rsid w:val="00FD4421"/>
    <w:rsid w:val="00FD4681"/>
    <w:rsid w:val="00FD652E"/>
    <w:rsid w:val="00FD7CB0"/>
    <w:rsid w:val="00FE012B"/>
    <w:rsid w:val="00FE0ACC"/>
    <w:rsid w:val="00FE219A"/>
    <w:rsid w:val="00FE27CA"/>
    <w:rsid w:val="00FE2811"/>
    <w:rsid w:val="00FE316E"/>
    <w:rsid w:val="00FE4150"/>
    <w:rsid w:val="00FE4592"/>
    <w:rsid w:val="00FE5172"/>
    <w:rsid w:val="00FE6696"/>
    <w:rsid w:val="00FE7110"/>
    <w:rsid w:val="00FF07F3"/>
    <w:rsid w:val="00FF0D31"/>
    <w:rsid w:val="00FF0F45"/>
    <w:rsid w:val="00FF2315"/>
    <w:rsid w:val="00FF282A"/>
    <w:rsid w:val="00FF2FF7"/>
    <w:rsid w:val="00FF3FBC"/>
    <w:rsid w:val="00FF5702"/>
    <w:rsid w:val="00FF6341"/>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9A67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8843F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 w:type="paragraph" w:customStyle="1" w:styleId="paragraph">
    <w:name w:val="paragraph"/>
    <w:basedOn w:val="Normal"/>
    <w:rsid w:val="003472B1"/>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3472B1"/>
    <w:pPr>
      <w:ind w:firstLine="806"/>
      <w:jc w:val="both"/>
    </w:pPr>
    <w:rPr>
      <w:rFonts w:ascii="Courier New" w:eastAsiaTheme="minorHAnsi" w:hAnsi="Courier New"/>
      <w:snapToGrid w:val="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inpointicon">
    <w:name w:val="co_pinpointicon"/>
    <w:basedOn w:val="DefaultParagraphFont"/>
    <w:rsid w:val="00851B24"/>
  </w:style>
  <w:style w:type="character" w:customStyle="1" w:styleId="cosearchterm">
    <w:name w:val="co_searchterm"/>
    <w:basedOn w:val="DefaultParagraphFont"/>
    <w:rsid w:val="00851B24"/>
  </w:style>
  <w:style w:type="paragraph" w:styleId="BodyText">
    <w:name w:val="Body Text"/>
    <w:basedOn w:val="Normal"/>
    <w:link w:val="BodyTextChar"/>
    <w:uiPriority w:val="1"/>
    <w:qFormat/>
    <w:rsid w:val="00CE6CD7"/>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E6CD7"/>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E6CD7"/>
    <w:pPr>
      <w:widowControl w:val="0"/>
      <w:autoSpaceDE w:val="0"/>
      <w:autoSpaceDN w:val="0"/>
    </w:pPr>
    <w:rPr>
      <w:rFonts w:ascii="Times New Roman" w:eastAsia="Times New Roman" w:hAnsi="Times New Roman"/>
    </w:rPr>
  </w:style>
  <w:style w:type="paragraph" w:customStyle="1" w:styleId="WP9Heading4">
    <w:name w:val="WP9_Heading 4"/>
    <w:basedOn w:val="Normal"/>
    <w:rsid w:val="00582E45"/>
    <w:pPr>
      <w:widowControl w:val="0"/>
      <w:jc w:val="center"/>
    </w:pPr>
    <w:rPr>
      <w:rFonts w:ascii="Times New Roman" w:eastAsia="Times New Roman" w:hAnsi="Times New Roman"/>
      <w:b/>
      <w:sz w:val="32"/>
      <w:szCs w:val="20"/>
    </w:rPr>
  </w:style>
  <w:style w:type="character" w:customStyle="1" w:styleId="eop">
    <w:name w:val="eop"/>
    <w:basedOn w:val="DefaultParagraphFont"/>
    <w:rsid w:val="004B6828"/>
  </w:style>
  <w:style w:type="character" w:styleId="UnresolvedMention">
    <w:name w:val="Unresolved Mention"/>
    <w:basedOn w:val="DefaultParagraphFont"/>
    <w:uiPriority w:val="99"/>
    <w:semiHidden/>
    <w:unhideWhenUsed/>
    <w:rsid w:val="008843F4"/>
    <w:rPr>
      <w:color w:val="605E5C"/>
      <w:shd w:val="clear" w:color="auto" w:fill="E1DFDD"/>
    </w:rPr>
  </w:style>
  <w:style w:type="character" w:customStyle="1" w:styleId="Heading3Char">
    <w:name w:val="Heading 3 Char"/>
    <w:basedOn w:val="DefaultParagraphFont"/>
    <w:link w:val="Heading3"/>
    <w:uiPriority w:val="9"/>
    <w:semiHidden/>
    <w:rsid w:val="008843F4"/>
    <w:rPr>
      <w:rFonts w:asciiTheme="majorHAnsi" w:eastAsiaTheme="majorEastAsia" w:hAnsiTheme="majorHAnsi" w:cstheme="majorBidi"/>
      <w:color w:val="1F3763" w:themeColor="accent1" w:themeShade="7F"/>
      <w:sz w:val="24"/>
      <w:szCs w:val="24"/>
      <w:lang w:eastAsia="en-US"/>
    </w:rPr>
  </w:style>
  <w:style w:type="character" w:customStyle="1" w:styleId="Heading1Char">
    <w:name w:val="Heading 1 Char"/>
    <w:basedOn w:val="DefaultParagraphFont"/>
    <w:link w:val="Heading1"/>
    <w:uiPriority w:val="9"/>
    <w:rsid w:val="009A67DF"/>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50622214">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167331715">
      <w:bodyDiv w:val="1"/>
      <w:marLeft w:val="0"/>
      <w:marRight w:val="0"/>
      <w:marTop w:val="0"/>
      <w:marBottom w:val="0"/>
      <w:divBdr>
        <w:top w:val="none" w:sz="0" w:space="0" w:color="auto"/>
        <w:left w:val="none" w:sz="0" w:space="0" w:color="auto"/>
        <w:bottom w:val="none" w:sz="0" w:space="0" w:color="auto"/>
        <w:right w:val="none" w:sz="0" w:space="0" w:color="auto"/>
      </w:divBdr>
      <w:divsChild>
        <w:div w:id="46227596">
          <w:marLeft w:val="0"/>
          <w:marRight w:val="0"/>
          <w:marTop w:val="0"/>
          <w:marBottom w:val="0"/>
          <w:divBdr>
            <w:top w:val="none" w:sz="0" w:space="0" w:color="auto"/>
            <w:left w:val="none" w:sz="0" w:space="0" w:color="auto"/>
            <w:bottom w:val="none" w:sz="0" w:space="0" w:color="auto"/>
            <w:right w:val="none" w:sz="0" w:space="0" w:color="auto"/>
          </w:divBdr>
        </w:div>
        <w:div w:id="1514681471">
          <w:marLeft w:val="0"/>
          <w:marRight w:val="0"/>
          <w:marTop w:val="240"/>
          <w:marBottom w:val="0"/>
          <w:divBdr>
            <w:top w:val="none" w:sz="0" w:space="0" w:color="auto"/>
            <w:left w:val="none" w:sz="0" w:space="0" w:color="auto"/>
            <w:bottom w:val="none" w:sz="0" w:space="0" w:color="auto"/>
            <w:right w:val="none" w:sz="0" w:space="0" w:color="auto"/>
          </w:divBdr>
          <w:divsChild>
            <w:div w:id="2070953994">
              <w:marLeft w:val="0"/>
              <w:marRight w:val="0"/>
              <w:marTop w:val="0"/>
              <w:marBottom w:val="0"/>
              <w:divBdr>
                <w:top w:val="none" w:sz="0" w:space="0" w:color="auto"/>
                <w:left w:val="none" w:sz="0" w:space="0" w:color="auto"/>
                <w:bottom w:val="none" w:sz="0" w:space="0" w:color="auto"/>
                <w:right w:val="none" w:sz="0" w:space="0" w:color="auto"/>
              </w:divBdr>
              <w:divsChild>
                <w:div w:id="1275210042">
                  <w:marLeft w:val="0"/>
                  <w:marRight w:val="0"/>
                  <w:marTop w:val="0"/>
                  <w:marBottom w:val="0"/>
                  <w:divBdr>
                    <w:top w:val="none" w:sz="0" w:space="0" w:color="auto"/>
                    <w:left w:val="none" w:sz="0" w:space="0" w:color="auto"/>
                    <w:bottom w:val="none" w:sz="0" w:space="0" w:color="auto"/>
                    <w:right w:val="none" w:sz="0" w:space="0" w:color="auto"/>
                  </w:divBdr>
                  <w:divsChild>
                    <w:div w:id="1289047334">
                      <w:marLeft w:val="0"/>
                      <w:marRight w:val="0"/>
                      <w:marTop w:val="0"/>
                      <w:marBottom w:val="0"/>
                      <w:divBdr>
                        <w:top w:val="none" w:sz="0" w:space="0" w:color="auto"/>
                        <w:left w:val="none" w:sz="0" w:space="0" w:color="auto"/>
                        <w:bottom w:val="none" w:sz="0" w:space="0" w:color="auto"/>
                        <w:right w:val="none" w:sz="0" w:space="0" w:color="auto"/>
                      </w:divBdr>
                      <w:divsChild>
                        <w:div w:id="1056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2005">
                  <w:marLeft w:val="0"/>
                  <w:marRight w:val="0"/>
                  <w:marTop w:val="0"/>
                  <w:marBottom w:val="0"/>
                  <w:divBdr>
                    <w:top w:val="none" w:sz="0" w:space="0" w:color="auto"/>
                    <w:left w:val="none" w:sz="0" w:space="0" w:color="auto"/>
                    <w:bottom w:val="none" w:sz="0" w:space="0" w:color="auto"/>
                    <w:right w:val="none" w:sz="0" w:space="0" w:color="auto"/>
                  </w:divBdr>
                  <w:divsChild>
                    <w:div w:id="1263370144">
                      <w:marLeft w:val="0"/>
                      <w:marRight w:val="0"/>
                      <w:marTop w:val="0"/>
                      <w:marBottom w:val="0"/>
                      <w:divBdr>
                        <w:top w:val="none" w:sz="0" w:space="0" w:color="auto"/>
                        <w:left w:val="none" w:sz="0" w:space="0" w:color="auto"/>
                        <w:bottom w:val="none" w:sz="0" w:space="0" w:color="auto"/>
                        <w:right w:val="none" w:sz="0" w:space="0" w:color="auto"/>
                      </w:divBdr>
                      <w:divsChild>
                        <w:div w:id="653800163">
                          <w:marLeft w:val="0"/>
                          <w:marRight w:val="0"/>
                          <w:marTop w:val="0"/>
                          <w:marBottom w:val="0"/>
                          <w:divBdr>
                            <w:top w:val="none" w:sz="0" w:space="0" w:color="auto"/>
                            <w:left w:val="none" w:sz="0" w:space="0" w:color="auto"/>
                            <w:bottom w:val="none" w:sz="0" w:space="0" w:color="auto"/>
                            <w:right w:val="none" w:sz="0" w:space="0" w:color="auto"/>
                          </w:divBdr>
                        </w:div>
                      </w:divsChild>
                    </w:div>
                    <w:div w:id="110786092">
                      <w:marLeft w:val="0"/>
                      <w:marRight w:val="0"/>
                      <w:marTop w:val="0"/>
                      <w:marBottom w:val="0"/>
                      <w:divBdr>
                        <w:top w:val="none" w:sz="0" w:space="0" w:color="auto"/>
                        <w:left w:val="none" w:sz="0" w:space="0" w:color="auto"/>
                        <w:bottom w:val="none" w:sz="0" w:space="0" w:color="auto"/>
                        <w:right w:val="none" w:sz="0" w:space="0" w:color="auto"/>
                      </w:divBdr>
                      <w:divsChild>
                        <w:div w:id="1512334380">
                          <w:marLeft w:val="0"/>
                          <w:marRight w:val="0"/>
                          <w:marTop w:val="0"/>
                          <w:marBottom w:val="0"/>
                          <w:divBdr>
                            <w:top w:val="none" w:sz="0" w:space="0" w:color="auto"/>
                            <w:left w:val="none" w:sz="0" w:space="0" w:color="auto"/>
                            <w:bottom w:val="none" w:sz="0" w:space="0" w:color="auto"/>
                            <w:right w:val="none" w:sz="0" w:space="0" w:color="auto"/>
                          </w:divBdr>
                          <w:divsChild>
                            <w:div w:id="11619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9335">
                      <w:marLeft w:val="0"/>
                      <w:marRight w:val="0"/>
                      <w:marTop w:val="0"/>
                      <w:marBottom w:val="0"/>
                      <w:divBdr>
                        <w:top w:val="none" w:sz="0" w:space="0" w:color="auto"/>
                        <w:left w:val="none" w:sz="0" w:space="0" w:color="auto"/>
                        <w:bottom w:val="none" w:sz="0" w:space="0" w:color="auto"/>
                        <w:right w:val="none" w:sz="0" w:space="0" w:color="auto"/>
                      </w:divBdr>
                      <w:divsChild>
                        <w:div w:id="980964279">
                          <w:marLeft w:val="0"/>
                          <w:marRight w:val="0"/>
                          <w:marTop w:val="0"/>
                          <w:marBottom w:val="0"/>
                          <w:divBdr>
                            <w:top w:val="none" w:sz="0" w:space="0" w:color="auto"/>
                            <w:left w:val="none" w:sz="0" w:space="0" w:color="auto"/>
                            <w:bottom w:val="none" w:sz="0" w:space="0" w:color="auto"/>
                            <w:right w:val="none" w:sz="0" w:space="0" w:color="auto"/>
                          </w:divBdr>
                          <w:divsChild>
                            <w:div w:id="5693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5841">
                      <w:marLeft w:val="0"/>
                      <w:marRight w:val="0"/>
                      <w:marTop w:val="0"/>
                      <w:marBottom w:val="0"/>
                      <w:divBdr>
                        <w:top w:val="none" w:sz="0" w:space="0" w:color="auto"/>
                        <w:left w:val="none" w:sz="0" w:space="0" w:color="auto"/>
                        <w:bottom w:val="none" w:sz="0" w:space="0" w:color="auto"/>
                        <w:right w:val="none" w:sz="0" w:space="0" w:color="auto"/>
                      </w:divBdr>
                      <w:divsChild>
                        <w:div w:id="1013915674">
                          <w:marLeft w:val="0"/>
                          <w:marRight w:val="0"/>
                          <w:marTop w:val="0"/>
                          <w:marBottom w:val="0"/>
                          <w:divBdr>
                            <w:top w:val="none" w:sz="0" w:space="0" w:color="auto"/>
                            <w:left w:val="none" w:sz="0" w:space="0" w:color="auto"/>
                            <w:bottom w:val="none" w:sz="0" w:space="0" w:color="auto"/>
                            <w:right w:val="none" w:sz="0" w:space="0" w:color="auto"/>
                          </w:divBdr>
                          <w:divsChild>
                            <w:div w:id="19185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0763">
                      <w:marLeft w:val="0"/>
                      <w:marRight w:val="0"/>
                      <w:marTop w:val="0"/>
                      <w:marBottom w:val="0"/>
                      <w:divBdr>
                        <w:top w:val="none" w:sz="0" w:space="0" w:color="auto"/>
                        <w:left w:val="none" w:sz="0" w:space="0" w:color="auto"/>
                        <w:bottom w:val="none" w:sz="0" w:space="0" w:color="auto"/>
                        <w:right w:val="none" w:sz="0" w:space="0" w:color="auto"/>
                      </w:divBdr>
                      <w:divsChild>
                        <w:div w:id="91555719">
                          <w:marLeft w:val="0"/>
                          <w:marRight w:val="0"/>
                          <w:marTop w:val="0"/>
                          <w:marBottom w:val="0"/>
                          <w:divBdr>
                            <w:top w:val="none" w:sz="0" w:space="0" w:color="auto"/>
                            <w:left w:val="none" w:sz="0" w:space="0" w:color="auto"/>
                            <w:bottom w:val="none" w:sz="0" w:space="0" w:color="auto"/>
                            <w:right w:val="none" w:sz="0" w:space="0" w:color="auto"/>
                          </w:divBdr>
                          <w:divsChild>
                            <w:div w:id="3585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79237">
                      <w:marLeft w:val="0"/>
                      <w:marRight w:val="0"/>
                      <w:marTop w:val="0"/>
                      <w:marBottom w:val="0"/>
                      <w:divBdr>
                        <w:top w:val="none" w:sz="0" w:space="0" w:color="auto"/>
                        <w:left w:val="none" w:sz="0" w:space="0" w:color="auto"/>
                        <w:bottom w:val="none" w:sz="0" w:space="0" w:color="auto"/>
                        <w:right w:val="none" w:sz="0" w:space="0" w:color="auto"/>
                      </w:divBdr>
                      <w:divsChild>
                        <w:div w:id="357782803">
                          <w:marLeft w:val="0"/>
                          <w:marRight w:val="0"/>
                          <w:marTop w:val="0"/>
                          <w:marBottom w:val="0"/>
                          <w:divBdr>
                            <w:top w:val="none" w:sz="0" w:space="0" w:color="auto"/>
                            <w:left w:val="none" w:sz="0" w:space="0" w:color="auto"/>
                            <w:bottom w:val="none" w:sz="0" w:space="0" w:color="auto"/>
                            <w:right w:val="none" w:sz="0" w:space="0" w:color="auto"/>
                          </w:divBdr>
                          <w:divsChild>
                            <w:div w:id="5888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3254">
                      <w:marLeft w:val="0"/>
                      <w:marRight w:val="0"/>
                      <w:marTop w:val="0"/>
                      <w:marBottom w:val="0"/>
                      <w:divBdr>
                        <w:top w:val="none" w:sz="0" w:space="0" w:color="auto"/>
                        <w:left w:val="none" w:sz="0" w:space="0" w:color="auto"/>
                        <w:bottom w:val="none" w:sz="0" w:space="0" w:color="auto"/>
                        <w:right w:val="none" w:sz="0" w:space="0" w:color="auto"/>
                      </w:divBdr>
                      <w:divsChild>
                        <w:div w:id="925115241">
                          <w:marLeft w:val="0"/>
                          <w:marRight w:val="0"/>
                          <w:marTop w:val="0"/>
                          <w:marBottom w:val="0"/>
                          <w:divBdr>
                            <w:top w:val="none" w:sz="0" w:space="0" w:color="auto"/>
                            <w:left w:val="none" w:sz="0" w:space="0" w:color="auto"/>
                            <w:bottom w:val="none" w:sz="0" w:space="0" w:color="auto"/>
                            <w:right w:val="none" w:sz="0" w:space="0" w:color="auto"/>
                          </w:divBdr>
                          <w:divsChild>
                            <w:div w:id="20170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5140">
                      <w:marLeft w:val="0"/>
                      <w:marRight w:val="0"/>
                      <w:marTop w:val="0"/>
                      <w:marBottom w:val="0"/>
                      <w:divBdr>
                        <w:top w:val="none" w:sz="0" w:space="0" w:color="auto"/>
                        <w:left w:val="none" w:sz="0" w:space="0" w:color="auto"/>
                        <w:bottom w:val="none" w:sz="0" w:space="0" w:color="auto"/>
                        <w:right w:val="none" w:sz="0" w:space="0" w:color="auto"/>
                      </w:divBdr>
                      <w:divsChild>
                        <w:div w:id="640352775">
                          <w:marLeft w:val="0"/>
                          <w:marRight w:val="0"/>
                          <w:marTop w:val="0"/>
                          <w:marBottom w:val="0"/>
                          <w:divBdr>
                            <w:top w:val="none" w:sz="0" w:space="0" w:color="auto"/>
                            <w:left w:val="none" w:sz="0" w:space="0" w:color="auto"/>
                            <w:bottom w:val="none" w:sz="0" w:space="0" w:color="auto"/>
                            <w:right w:val="none" w:sz="0" w:space="0" w:color="auto"/>
                          </w:divBdr>
                          <w:divsChild>
                            <w:div w:id="9465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9808">
                      <w:marLeft w:val="0"/>
                      <w:marRight w:val="0"/>
                      <w:marTop w:val="0"/>
                      <w:marBottom w:val="0"/>
                      <w:divBdr>
                        <w:top w:val="none" w:sz="0" w:space="0" w:color="auto"/>
                        <w:left w:val="none" w:sz="0" w:space="0" w:color="auto"/>
                        <w:bottom w:val="none" w:sz="0" w:space="0" w:color="auto"/>
                        <w:right w:val="none" w:sz="0" w:space="0" w:color="auto"/>
                      </w:divBdr>
                      <w:divsChild>
                        <w:div w:id="1383746853">
                          <w:marLeft w:val="0"/>
                          <w:marRight w:val="0"/>
                          <w:marTop w:val="0"/>
                          <w:marBottom w:val="0"/>
                          <w:divBdr>
                            <w:top w:val="none" w:sz="0" w:space="0" w:color="auto"/>
                            <w:left w:val="none" w:sz="0" w:space="0" w:color="auto"/>
                            <w:bottom w:val="none" w:sz="0" w:space="0" w:color="auto"/>
                            <w:right w:val="none" w:sz="0" w:space="0" w:color="auto"/>
                          </w:divBdr>
                          <w:divsChild>
                            <w:div w:id="9573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44">
                      <w:marLeft w:val="0"/>
                      <w:marRight w:val="0"/>
                      <w:marTop w:val="0"/>
                      <w:marBottom w:val="0"/>
                      <w:divBdr>
                        <w:top w:val="none" w:sz="0" w:space="0" w:color="auto"/>
                        <w:left w:val="none" w:sz="0" w:space="0" w:color="auto"/>
                        <w:bottom w:val="none" w:sz="0" w:space="0" w:color="auto"/>
                        <w:right w:val="none" w:sz="0" w:space="0" w:color="auto"/>
                      </w:divBdr>
                      <w:divsChild>
                        <w:div w:id="1102261344">
                          <w:marLeft w:val="0"/>
                          <w:marRight w:val="0"/>
                          <w:marTop w:val="0"/>
                          <w:marBottom w:val="0"/>
                          <w:divBdr>
                            <w:top w:val="none" w:sz="0" w:space="0" w:color="auto"/>
                            <w:left w:val="none" w:sz="0" w:space="0" w:color="auto"/>
                            <w:bottom w:val="none" w:sz="0" w:space="0" w:color="auto"/>
                            <w:right w:val="none" w:sz="0" w:space="0" w:color="auto"/>
                          </w:divBdr>
                          <w:divsChild>
                            <w:div w:id="9040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5955">
                      <w:marLeft w:val="0"/>
                      <w:marRight w:val="0"/>
                      <w:marTop w:val="0"/>
                      <w:marBottom w:val="0"/>
                      <w:divBdr>
                        <w:top w:val="none" w:sz="0" w:space="0" w:color="auto"/>
                        <w:left w:val="none" w:sz="0" w:space="0" w:color="auto"/>
                        <w:bottom w:val="none" w:sz="0" w:space="0" w:color="auto"/>
                        <w:right w:val="none" w:sz="0" w:space="0" w:color="auto"/>
                      </w:divBdr>
                      <w:divsChild>
                        <w:div w:id="2029718532">
                          <w:marLeft w:val="0"/>
                          <w:marRight w:val="0"/>
                          <w:marTop w:val="0"/>
                          <w:marBottom w:val="0"/>
                          <w:divBdr>
                            <w:top w:val="none" w:sz="0" w:space="0" w:color="auto"/>
                            <w:left w:val="none" w:sz="0" w:space="0" w:color="auto"/>
                            <w:bottom w:val="none" w:sz="0" w:space="0" w:color="auto"/>
                            <w:right w:val="none" w:sz="0" w:space="0" w:color="auto"/>
                          </w:divBdr>
                          <w:divsChild>
                            <w:div w:id="6948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98592">
                      <w:marLeft w:val="0"/>
                      <w:marRight w:val="0"/>
                      <w:marTop w:val="0"/>
                      <w:marBottom w:val="0"/>
                      <w:divBdr>
                        <w:top w:val="none" w:sz="0" w:space="0" w:color="auto"/>
                        <w:left w:val="none" w:sz="0" w:space="0" w:color="auto"/>
                        <w:bottom w:val="none" w:sz="0" w:space="0" w:color="auto"/>
                        <w:right w:val="none" w:sz="0" w:space="0" w:color="auto"/>
                      </w:divBdr>
                      <w:divsChild>
                        <w:div w:id="1210844535">
                          <w:marLeft w:val="0"/>
                          <w:marRight w:val="0"/>
                          <w:marTop w:val="0"/>
                          <w:marBottom w:val="0"/>
                          <w:divBdr>
                            <w:top w:val="none" w:sz="0" w:space="0" w:color="auto"/>
                            <w:left w:val="none" w:sz="0" w:space="0" w:color="auto"/>
                            <w:bottom w:val="none" w:sz="0" w:space="0" w:color="auto"/>
                            <w:right w:val="none" w:sz="0" w:space="0" w:color="auto"/>
                          </w:divBdr>
                          <w:divsChild>
                            <w:div w:id="5208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0088">
                      <w:marLeft w:val="0"/>
                      <w:marRight w:val="0"/>
                      <w:marTop w:val="0"/>
                      <w:marBottom w:val="0"/>
                      <w:divBdr>
                        <w:top w:val="none" w:sz="0" w:space="0" w:color="auto"/>
                        <w:left w:val="none" w:sz="0" w:space="0" w:color="auto"/>
                        <w:bottom w:val="none" w:sz="0" w:space="0" w:color="auto"/>
                        <w:right w:val="none" w:sz="0" w:space="0" w:color="auto"/>
                      </w:divBdr>
                      <w:divsChild>
                        <w:div w:id="1910459761">
                          <w:marLeft w:val="0"/>
                          <w:marRight w:val="0"/>
                          <w:marTop w:val="0"/>
                          <w:marBottom w:val="0"/>
                          <w:divBdr>
                            <w:top w:val="none" w:sz="0" w:space="0" w:color="auto"/>
                            <w:left w:val="none" w:sz="0" w:space="0" w:color="auto"/>
                            <w:bottom w:val="none" w:sz="0" w:space="0" w:color="auto"/>
                            <w:right w:val="none" w:sz="0" w:space="0" w:color="auto"/>
                          </w:divBdr>
                          <w:divsChild>
                            <w:div w:id="1679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8656">
                      <w:marLeft w:val="0"/>
                      <w:marRight w:val="0"/>
                      <w:marTop w:val="0"/>
                      <w:marBottom w:val="0"/>
                      <w:divBdr>
                        <w:top w:val="none" w:sz="0" w:space="0" w:color="auto"/>
                        <w:left w:val="none" w:sz="0" w:space="0" w:color="auto"/>
                        <w:bottom w:val="none" w:sz="0" w:space="0" w:color="auto"/>
                        <w:right w:val="none" w:sz="0" w:space="0" w:color="auto"/>
                      </w:divBdr>
                      <w:divsChild>
                        <w:div w:id="1394809943">
                          <w:marLeft w:val="0"/>
                          <w:marRight w:val="0"/>
                          <w:marTop w:val="0"/>
                          <w:marBottom w:val="0"/>
                          <w:divBdr>
                            <w:top w:val="none" w:sz="0" w:space="0" w:color="auto"/>
                            <w:left w:val="none" w:sz="0" w:space="0" w:color="auto"/>
                            <w:bottom w:val="none" w:sz="0" w:space="0" w:color="auto"/>
                            <w:right w:val="none" w:sz="0" w:space="0" w:color="auto"/>
                          </w:divBdr>
                          <w:divsChild>
                            <w:div w:id="1395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5127">
                      <w:marLeft w:val="0"/>
                      <w:marRight w:val="0"/>
                      <w:marTop w:val="0"/>
                      <w:marBottom w:val="0"/>
                      <w:divBdr>
                        <w:top w:val="none" w:sz="0" w:space="0" w:color="auto"/>
                        <w:left w:val="none" w:sz="0" w:space="0" w:color="auto"/>
                        <w:bottom w:val="none" w:sz="0" w:space="0" w:color="auto"/>
                        <w:right w:val="none" w:sz="0" w:space="0" w:color="auto"/>
                      </w:divBdr>
                      <w:divsChild>
                        <w:div w:id="164521987">
                          <w:marLeft w:val="0"/>
                          <w:marRight w:val="0"/>
                          <w:marTop w:val="0"/>
                          <w:marBottom w:val="0"/>
                          <w:divBdr>
                            <w:top w:val="none" w:sz="0" w:space="0" w:color="auto"/>
                            <w:left w:val="none" w:sz="0" w:space="0" w:color="auto"/>
                            <w:bottom w:val="none" w:sz="0" w:space="0" w:color="auto"/>
                            <w:right w:val="none" w:sz="0" w:space="0" w:color="auto"/>
                          </w:divBdr>
                          <w:divsChild>
                            <w:div w:id="103792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0289">
                      <w:marLeft w:val="0"/>
                      <w:marRight w:val="0"/>
                      <w:marTop w:val="0"/>
                      <w:marBottom w:val="0"/>
                      <w:divBdr>
                        <w:top w:val="none" w:sz="0" w:space="0" w:color="auto"/>
                        <w:left w:val="none" w:sz="0" w:space="0" w:color="auto"/>
                        <w:bottom w:val="none" w:sz="0" w:space="0" w:color="auto"/>
                        <w:right w:val="none" w:sz="0" w:space="0" w:color="auto"/>
                      </w:divBdr>
                      <w:divsChild>
                        <w:div w:id="2072843453">
                          <w:marLeft w:val="0"/>
                          <w:marRight w:val="0"/>
                          <w:marTop w:val="0"/>
                          <w:marBottom w:val="0"/>
                          <w:divBdr>
                            <w:top w:val="none" w:sz="0" w:space="0" w:color="auto"/>
                            <w:left w:val="none" w:sz="0" w:space="0" w:color="auto"/>
                            <w:bottom w:val="none" w:sz="0" w:space="0" w:color="auto"/>
                            <w:right w:val="none" w:sz="0" w:space="0" w:color="auto"/>
                          </w:divBdr>
                          <w:divsChild>
                            <w:div w:id="839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2696">
                      <w:marLeft w:val="0"/>
                      <w:marRight w:val="0"/>
                      <w:marTop w:val="0"/>
                      <w:marBottom w:val="0"/>
                      <w:divBdr>
                        <w:top w:val="none" w:sz="0" w:space="0" w:color="auto"/>
                        <w:left w:val="none" w:sz="0" w:space="0" w:color="auto"/>
                        <w:bottom w:val="none" w:sz="0" w:space="0" w:color="auto"/>
                        <w:right w:val="none" w:sz="0" w:space="0" w:color="auto"/>
                      </w:divBdr>
                      <w:divsChild>
                        <w:div w:id="765075336">
                          <w:marLeft w:val="0"/>
                          <w:marRight w:val="0"/>
                          <w:marTop w:val="0"/>
                          <w:marBottom w:val="0"/>
                          <w:divBdr>
                            <w:top w:val="none" w:sz="0" w:space="0" w:color="auto"/>
                            <w:left w:val="none" w:sz="0" w:space="0" w:color="auto"/>
                            <w:bottom w:val="none" w:sz="0" w:space="0" w:color="auto"/>
                            <w:right w:val="none" w:sz="0" w:space="0" w:color="auto"/>
                          </w:divBdr>
                          <w:divsChild>
                            <w:div w:id="17995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4720">
                      <w:marLeft w:val="0"/>
                      <w:marRight w:val="0"/>
                      <w:marTop w:val="0"/>
                      <w:marBottom w:val="0"/>
                      <w:divBdr>
                        <w:top w:val="none" w:sz="0" w:space="0" w:color="auto"/>
                        <w:left w:val="none" w:sz="0" w:space="0" w:color="auto"/>
                        <w:bottom w:val="none" w:sz="0" w:space="0" w:color="auto"/>
                        <w:right w:val="none" w:sz="0" w:space="0" w:color="auto"/>
                      </w:divBdr>
                      <w:divsChild>
                        <w:div w:id="1276905187">
                          <w:marLeft w:val="0"/>
                          <w:marRight w:val="0"/>
                          <w:marTop w:val="0"/>
                          <w:marBottom w:val="0"/>
                          <w:divBdr>
                            <w:top w:val="none" w:sz="0" w:space="0" w:color="auto"/>
                            <w:left w:val="none" w:sz="0" w:space="0" w:color="auto"/>
                            <w:bottom w:val="none" w:sz="0" w:space="0" w:color="auto"/>
                            <w:right w:val="none" w:sz="0" w:space="0" w:color="auto"/>
                          </w:divBdr>
                          <w:divsChild>
                            <w:div w:id="8317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31347">
                      <w:marLeft w:val="0"/>
                      <w:marRight w:val="0"/>
                      <w:marTop w:val="0"/>
                      <w:marBottom w:val="0"/>
                      <w:divBdr>
                        <w:top w:val="none" w:sz="0" w:space="0" w:color="auto"/>
                        <w:left w:val="none" w:sz="0" w:space="0" w:color="auto"/>
                        <w:bottom w:val="none" w:sz="0" w:space="0" w:color="auto"/>
                        <w:right w:val="none" w:sz="0" w:space="0" w:color="auto"/>
                      </w:divBdr>
                      <w:divsChild>
                        <w:div w:id="1865558255">
                          <w:marLeft w:val="0"/>
                          <w:marRight w:val="0"/>
                          <w:marTop w:val="0"/>
                          <w:marBottom w:val="0"/>
                          <w:divBdr>
                            <w:top w:val="none" w:sz="0" w:space="0" w:color="auto"/>
                            <w:left w:val="none" w:sz="0" w:space="0" w:color="auto"/>
                            <w:bottom w:val="none" w:sz="0" w:space="0" w:color="auto"/>
                            <w:right w:val="none" w:sz="0" w:space="0" w:color="auto"/>
                          </w:divBdr>
                          <w:divsChild>
                            <w:div w:id="1057777170">
                              <w:marLeft w:val="0"/>
                              <w:marRight w:val="0"/>
                              <w:marTop w:val="0"/>
                              <w:marBottom w:val="0"/>
                              <w:divBdr>
                                <w:top w:val="none" w:sz="0" w:space="0" w:color="auto"/>
                                <w:left w:val="none" w:sz="0" w:space="0" w:color="auto"/>
                                <w:bottom w:val="none" w:sz="0" w:space="0" w:color="auto"/>
                                <w:right w:val="none" w:sz="0" w:space="0" w:color="auto"/>
                              </w:divBdr>
                            </w:div>
                          </w:divsChild>
                        </w:div>
                        <w:div w:id="551623463">
                          <w:marLeft w:val="0"/>
                          <w:marRight w:val="0"/>
                          <w:marTop w:val="0"/>
                          <w:marBottom w:val="0"/>
                          <w:divBdr>
                            <w:top w:val="none" w:sz="0" w:space="0" w:color="auto"/>
                            <w:left w:val="none" w:sz="0" w:space="0" w:color="auto"/>
                            <w:bottom w:val="none" w:sz="0" w:space="0" w:color="auto"/>
                            <w:right w:val="none" w:sz="0" w:space="0" w:color="auto"/>
                          </w:divBdr>
                          <w:divsChild>
                            <w:div w:id="283343468">
                              <w:marLeft w:val="0"/>
                              <w:marRight w:val="0"/>
                              <w:marTop w:val="0"/>
                              <w:marBottom w:val="0"/>
                              <w:divBdr>
                                <w:top w:val="none" w:sz="0" w:space="0" w:color="auto"/>
                                <w:left w:val="none" w:sz="0" w:space="0" w:color="auto"/>
                                <w:bottom w:val="none" w:sz="0" w:space="0" w:color="auto"/>
                                <w:right w:val="none" w:sz="0" w:space="0" w:color="auto"/>
                              </w:divBdr>
                              <w:divsChild>
                                <w:div w:id="18542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6204">
                          <w:marLeft w:val="0"/>
                          <w:marRight w:val="0"/>
                          <w:marTop w:val="0"/>
                          <w:marBottom w:val="0"/>
                          <w:divBdr>
                            <w:top w:val="none" w:sz="0" w:space="0" w:color="auto"/>
                            <w:left w:val="none" w:sz="0" w:space="0" w:color="auto"/>
                            <w:bottom w:val="none" w:sz="0" w:space="0" w:color="auto"/>
                            <w:right w:val="none" w:sz="0" w:space="0" w:color="auto"/>
                          </w:divBdr>
                          <w:divsChild>
                            <w:div w:id="483816104">
                              <w:marLeft w:val="0"/>
                              <w:marRight w:val="0"/>
                              <w:marTop w:val="0"/>
                              <w:marBottom w:val="0"/>
                              <w:divBdr>
                                <w:top w:val="none" w:sz="0" w:space="0" w:color="auto"/>
                                <w:left w:val="none" w:sz="0" w:space="0" w:color="auto"/>
                                <w:bottom w:val="none" w:sz="0" w:space="0" w:color="auto"/>
                                <w:right w:val="none" w:sz="0" w:space="0" w:color="auto"/>
                              </w:divBdr>
                              <w:divsChild>
                                <w:div w:id="967273313">
                                  <w:marLeft w:val="0"/>
                                  <w:marRight w:val="0"/>
                                  <w:marTop w:val="0"/>
                                  <w:marBottom w:val="0"/>
                                  <w:divBdr>
                                    <w:top w:val="none" w:sz="0" w:space="0" w:color="auto"/>
                                    <w:left w:val="none" w:sz="0" w:space="0" w:color="auto"/>
                                    <w:bottom w:val="none" w:sz="0" w:space="0" w:color="auto"/>
                                    <w:right w:val="none" w:sz="0" w:space="0" w:color="auto"/>
                                  </w:divBdr>
                                </w:div>
                              </w:divsChild>
                            </w:div>
                            <w:div w:id="748500639">
                              <w:marLeft w:val="0"/>
                              <w:marRight w:val="0"/>
                              <w:marTop w:val="0"/>
                              <w:marBottom w:val="0"/>
                              <w:divBdr>
                                <w:top w:val="none" w:sz="0" w:space="0" w:color="auto"/>
                                <w:left w:val="none" w:sz="0" w:space="0" w:color="auto"/>
                                <w:bottom w:val="none" w:sz="0" w:space="0" w:color="auto"/>
                                <w:right w:val="none" w:sz="0" w:space="0" w:color="auto"/>
                              </w:divBdr>
                              <w:divsChild>
                                <w:div w:id="1957105192">
                                  <w:marLeft w:val="0"/>
                                  <w:marRight w:val="0"/>
                                  <w:marTop w:val="0"/>
                                  <w:marBottom w:val="0"/>
                                  <w:divBdr>
                                    <w:top w:val="none" w:sz="0" w:space="0" w:color="auto"/>
                                    <w:left w:val="none" w:sz="0" w:space="0" w:color="auto"/>
                                    <w:bottom w:val="none" w:sz="0" w:space="0" w:color="auto"/>
                                    <w:right w:val="none" w:sz="0" w:space="0" w:color="auto"/>
                                  </w:divBdr>
                                  <w:divsChild>
                                    <w:div w:id="8823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0426">
                              <w:marLeft w:val="0"/>
                              <w:marRight w:val="0"/>
                              <w:marTop w:val="0"/>
                              <w:marBottom w:val="0"/>
                              <w:divBdr>
                                <w:top w:val="none" w:sz="0" w:space="0" w:color="auto"/>
                                <w:left w:val="none" w:sz="0" w:space="0" w:color="auto"/>
                                <w:bottom w:val="none" w:sz="0" w:space="0" w:color="auto"/>
                                <w:right w:val="none" w:sz="0" w:space="0" w:color="auto"/>
                              </w:divBdr>
                              <w:divsChild>
                                <w:div w:id="21712213">
                                  <w:marLeft w:val="0"/>
                                  <w:marRight w:val="0"/>
                                  <w:marTop w:val="0"/>
                                  <w:marBottom w:val="0"/>
                                  <w:divBdr>
                                    <w:top w:val="none" w:sz="0" w:space="0" w:color="auto"/>
                                    <w:left w:val="none" w:sz="0" w:space="0" w:color="auto"/>
                                    <w:bottom w:val="none" w:sz="0" w:space="0" w:color="auto"/>
                                    <w:right w:val="none" w:sz="0" w:space="0" w:color="auto"/>
                                  </w:divBdr>
                                  <w:divsChild>
                                    <w:div w:id="20505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4178">
                              <w:marLeft w:val="0"/>
                              <w:marRight w:val="0"/>
                              <w:marTop w:val="0"/>
                              <w:marBottom w:val="0"/>
                              <w:divBdr>
                                <w:top w:val="none" w:sz="0" w:space="0" w:color="auto"/>
                                <w:left w:val="none" w:sz="0" w:space="0" w:color="auto"/>
                                <w:bottom w:val="none" w:sz="0" w:space="0" w:color="auto"/>
                                <w:right w:val="none" w:sz="0" w:space="0" w:color="auto"/>
                              </w:divBdr>
                              <w:divsChild>
                                <w:div w:id="2082367587">
                                  <w:marLeft w:val="0"/>
                                  <w:marRight w:val="0"/>
                                  <w:marTop w:val="0"/>
                                  <w:marBottom w:val="0"/>
                                  <w:divBdr>
                                    <w:top w:val="none" w:sz="0" w:space="0" w:color="auto"/>
                                    <w:left w:val="none" w:sz="0" w:space="0" w:color="auto"/>
                                    <w:bottom w:val="none" w:sz="0" w:space="0" w:color="auto"/>
                                    <w:right w:val="none" w:sz="0" w:space="0" w:color="auto"/>
                                  </w:divBdr>
                                  <w:divsChild>
                                    <w:div w:id="8058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755060">
                      <w:marLeft w:val="0"/>
                      <w:marRight w:val="0"/>
                      <w:marTop w:val="0"/>
                      <w:marBottom w:val="0"/>
                      <w:divBdr>
                        <w:top w:val="none" w:sz="0" w:space="0" w:color="auto"/>
                        <w:left w:val="none" w:sz="0" w:space="0" w:color="auto"/>
                        <w:bottom w:val="none" w:sz="0" w:space="0" w:color="auto"/>
                        <w:right w:val="none" w:sz="0" w:space="0" w:color="auto"/>
                      </w:divBdr>
                      <w:divsChild>
                        <w:div w:id="85618486">
                          <w:marLeft w:val="0"/>
                          <w:marRight w:val="0"/>
                          <w:marTop w:val="0"/>
                          <w:marBottom w:val="0"/>
                          <w:divBdr>
                            <w:top w:val="none" w:sz="0" w:space="0" w:color="auto"/>
                            <w:left w:val="none" w:sz="0" w:space="0" w:color="auto"/>
                            <w:bottom w:val="none" w:sz="0" w:space="0" w:color="auto"/>
                            <w:right w:val="none" w:sz="0" w:space="0" w:color="auto"/>
                          </w:divBdr>
                          <w:divsChild>
                            <w:div w:id="18628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8877">
                      <w:marLeft w:val="0"/>
                      <w:marRight w:val="0"/>
                      <w:marTop w:val="0"/>
                      <w:marBottom w:val="0"/>
                      <w:divBdr>
                        <w:top w:val="none" w:sz="0" w:space="0" w:color="auto"/>
                        <w:left w:val="none" w:sz="0" w:space="0" w:color="auto"/>
                        <w:bottom w:val="none" w:sz="0" w:space="0" w:color="auto"/>
                        <w:right w:val="none" w:sz="0" w:space="0" w:color="auto"/>
                      </w:divBdr>
                      <w:divsChild>
                        <w:div w:id="658123048">
                          <w:marLeft w:val="0"/>
                          <w:marRight w:val="0"/>
                          <w:marTop w:val="0"/>
                          <w:marBottom w:val="0"/>
                          <w:divBdr>
                            <w:top w:val="none" w:sz="0" w:space="0" w:color="auto"/>
                            <w:left w:val="none" w:sz="0" w:space="0" w:color="auto"/>
                            <w:bottom w:val="none" w:sz="0" w:space="0" w:color="auto"/>
                            <w:right w:val="none" w:sz="0" w:space="0" w:color="auto"/>
                          </w:divBdr>
                          <w:divsChild>
                            <w:div w:id="20782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293">
                      <w:marLeft w:val="0"/>
                      <w:marRight w:val="0"/>
                      <w:marTop w:val="0"/>
                      <w:marBottom w:val="0"/>
                      <w:divBdr>
                        <w:top w:val="none" w:sz="0" w:space="0" w:color="auto"/>
                        <w:left w:val="none" w:sz="0" w:space="0" w:color="auto"/>
                        <w:bottom w:val="none" w:sz="0" w:space="0" w:color="auto"/>
                        <w:right w:val="none" w:sz="0" w:space="0" w:color="auto"/>
                      </w:divBdr>
                      <w:divsChild>
                        <w:div w:id="2146267099">
                          <w:marLeft w:val="0"/>
                          <w:marRight w:val="0"/>
                          <w:marTop w:val="0"/>
                          <w:marBottom w:val="0"/>
                          <w:divBdr>
                            <w:top w:val="none" w:sz="0" w:space="0" w:color="auto"/>
                            <w:left w:val="none" w:sz="0" w:space="0" w:color="auto"/>
                            <w:bottom w:val="none" w:sz="0" w:space="0" w:color="auto"/>
                            <w:right w:val="none" w:sz="0" w:space="0" w:color="auto"/>
                          </w:divBdr>
                          <w:divsChild>
                            <w:div w:id="15888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15766">
                  <w:marLeft w:val="0"/>
                  <w:marRight w:val="0"/>
                  <w:marTop w:val="0"/>
                  <w:marBottom w:val="0"/>
                  <w:divBdr>
                    <w:top w:val="none" w:sz="0" w:space="0" w:color="auto"/>
                    <w:left w:val="none" w:sz="0" w:space="0" w:color="auto"/>
                    <w:bottom w:val="none" w:sz="0" w:space="0" w:color="auto"/>
                    <w:right w:val="none" w:sz="0" w:space="0" w:color="auto"/>
                  </w:divBdr>
                  <w:divsChild>
                    <w:div w:id="1106342421">
                      <w:marLeft w:val="0"/>
                      <w:marRight w:val="0"/>
                      <w:marTop w:val="0"/>
                      <w:marBottom w:val="0"/>
                      <w:divBdr>
                        <w:top w:val="none" w:sz="0" w:space="0" w:color="auto"/>
                        <w:left w:val="none" w:sz="0" w:space="0" w:color="auto"/>
                        <w:bottom w:val="none" w:sz="0" w:space="0" w:color="auto"/>
                        <w:right w:val="none" w:sz="0" w:space="0" w:color="auto"/>
                      </w:divBdr>
                      <w:divsChild>
                        <w:div w:id="435442105">
                          <w:marLeft w:val="0"/>
                          <w:marRight w:val="0"/>
                          <w:marTop w:val="0"/>
                          <w:marBottom w:val="0"/>
                          <w:divBdr>
                            <w:top w:val="none" w:sz="0" w:space="0" w:color="auto"/>
                            <w:left w:val="none" w:sz="0" w:space="0" w:color="auto"/>
                            <w:bottom w:val="none" w:sz="0" w:space="0" w:color="auto"/>
                            <w:right w:val="none" w:sz="0" w:space="0" w:color="auto"/>
                          </w:divBdr>
                        </w:div>
                      </w:divsChild>
                    </w:div>
                    <w:div w:id="21134260">
                      <w:marLeft w:val="0"/>
                      <w:marRight w:val="0"/>
                      <w:marTop w:val="0"/>
                      <w:marBottom w:val="0"/>
                      <w:divBdr>
                        <w:top w:val="none" w:sz="0" w:space="0" w:color="auto"/>
                        <w:left w:val="none" w:sz="0" w:space="0" w:color="auto"/>
                        <w:bottom w:val="none" w:sz="0" w:space="0" w:color="auto"/>
                        <w:right w:val="none" w:sz="0" w:space="0" w:color="auto"/>
                      </w:divBdr>
                      <w:divsChild>
                        <w:div w:id="1600092509">
                          <w:marLeft w:val="0"/>
                          <w:marRight w:val="0"/>
                          <w:marTop w:val="0"/>
                          <w:marBottom w:val="0"/>
                          <w:divBdr>
                            <w:top w:val="none" w:sz="0" w:space="0" w:color="auto"/>
                            <w:left w:val="none" w:sz="0" w:space="0" w:color="auto"/>
                            <w:bottom w:val="none" w:sz="0" w:space="0" w:color="auto"/>
                            <w:right w:val="none" w:sz="0" w:space="0" w:color="auto"/>
                          </w:divBdr>
                          <w:divsChild>
                            <w:div w:id="9781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88856">
                      <w:marLeft w:val="0"/>
                      <w:marRight w:val="0"/>
                      <w:marTop w:val="0"/>
                      <w:marBottom w:val="0"/>
                      <w:divBdr>
                        <w:top w:val="none" w:sz="0" w:space="0" w:color="auto"/>
                        <w:left w:val="none" w:sz="0" w:space="0" w:color="auto"/>
                        <w:bottom w:val="none" w:sz="0" w:space="0" w:color="auto"/>
                        <w:right w:val="none" w:sz="0" w:space="0" w:color="auto"/>
                      </w:divBdr>
                      <w:divsChild>
                        <w:div w:id="648948137">
                          <w:marLeft w:val="0"/>
                          <w:marRight w:val="0"/>
                          <w:marTop w:val="0"/>
                          <w:marBottom w:val="0"/>
                          <w:divBdr>
                            <w:top w:val="none" w:sz="0" w:space="0" w:color="auto"/>
                            <w:left w:val="none" w:sz="0" w:space="0" w:color="auto"/>
                            <w:bottom w:val="none" w:sz="0" w:space="0" w:color="auto"/>
                            <w:right w:val="none" w:sz="0" w:space="0" w:color="auto"/>
                          </w:divBdr>
                          <w:divsChild>
                            <w:div w:id="1324746727">
                              <w:marLeft w:val="0"/>
                              <w:marRight w:val="0"/>
                              <w:marTop w:val="0"/>
                              <w:marBottom w:val="0"/>
                              <w:divBdr>
                                <w:top w:val="none" w:sz="0" w:space="0" w:color="auto"/>
                                <w:left w:val="none" w:sz="0" w:space="0" w:color="auto"/>
                                <w:bottom w:val="none" w:sz="0" w:space="0" w:color="auto"/>
                                <w:right w:val="none" w:sz="0" w:space="0" w:color="auto"/>
                              </w:divBdr>
                            </w:div>
                          </w:divsChild>
                        </w:div>
                        <w:div w:id="103351737">
                          <w:marLeft w:val="0"/>
                          <w:marRight w:val="0"/>
                          <w:marTop w:val="0"/>
                          <w:marBottom w:val="0"/>
                          <w:divBdr>
                            <w:top w:val="none" w:sz="0" w:space="0" w:color="auto"/>
                            <w:left w:val="none" w:sz="0" w:space="0" w:color="auto"/>
                            <w:bottom w:val="none" w:sz="0" w:space="0" w:color="auto"/>
                            <w:right w:val="none" w:sz="0" w:space="0" w:color="auto"/>
                          </w:divBdr>
                          <w:divsChild>
                            <w:div w:id="1693679078">
                              <w:marLeft w:val="0"/>
                              <w:marRight w:val="0"/>
                              <w:marTop w:val="0"/>
                              <w:marBottom w:val="0"/>
                              <w:divBdr>
                                <w:top w:val="none" w:sz="0" w:space="0" w:color="auto"/>
                                <w:left w:val="none" w:sz="0" w:space="0" w:color="auto"/>
                                <w:bottom w:val="none" w:sz="0" w:space="0" w:color="auto"/>
                                <w:right w:val="none" w:sz="0" w:space="0" w:color="auto"/>
                              </w:divBdr>
                              <w:divsChild>
                                <w:div w:id="12121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4881">
                          <w:marLeft w:val="0"/>
                          <w:marRight w:val="0"/>
                          <w:marTop w:val="0"/>
                          <w:marBottom w:val="0"/>
                          <w:divBdr>
                            <w:top w:val="none" w:sz="0" w:space="0" w:color="auto"/>
                            <w:left w:val="none" w:sz="0" w:space="0" w:color="auto"/>
                            <w:bottom w:val="none" w:sz="0" w:space="0" w:color="auto"/>
                            <w:right w:val="none" w:sz="0" w:space="0" w:color="auto"/>
                          </w:divBdr>
                          <w:divsChild>
                            <w:div w:id="1203517963">
                              <w:marLeft w:val="0"/>
                              <w:marRight w:val="0"/>
                              <w:marTop w:val="0"/>
                              <w:marBottom w:val="0"/>
                              <w:divBdr>
                                <w:top w:val="none" w:sz="0" w:space="0" w:color="auto"/>
                                <w:left w:val="none" w:sz="0" w:space="0" w:color="auto"/>
                                <w:bottom w:val="none" w:sz="0" w:space="0" w:color="auto"/>
                                <w:right w:val="none" w:sz="0" w:space="0" w:color="auto"/>
                              </w:divBdr>
                              <w:divsChild>
                                <w:div w:id="4827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1098">
                          <w:marLeft w:val="0"/>
                          <w:marRight w:val="0"/>
                          <w:marTop w:val="0"/>
                          <w:marBottom w:val="0"/>
                          <w:divBdr>
                            <w:top w:val="none" w:sz="0" w:space="0" w:color="auto"/>
                            <w:left w:val="none" w:sz="0" w:space="0" w:color="auto"/>
                            <w:bottom w:val="none" w:sz="0" w:space="0" w:color="auto"/>
                            <w:right w:val="none" w:sz="0" w:space="0" w:color="auto"/>
                          </w:divBdr>
                          <w:divsChild>
                            <w:div w:id="718359636">
                              <w:marLeft w:val="0"/>
                              <w:marRight w:val="0"/>
                              <w:marTop w:val="0"/>
                              <w:marBottom w:val="0"/>
                              <w:divBdr>
                                <w:top w:val="none" w:sz="0" w:space="0" w:color="auto"/>
                                <w:left w:val="none" w:sz="0" w:space="0" w:color="auto"/>
                                <w:bottom w:val="none" w:sz="0" w:space="0" w:color="auto"/>
                                <w:right w:val="none" w:sz="0" w:space="0" w:color="auto"/>
                              </w:divBdr>
                              <w:divsChild>
                                <w:div w:id="3377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4485">
                      <w:marLeft w:val="0"/>
                      <w:marRight w:val="0"/>
                      <w:marTop w:val="0"/>
                      <w:marBottom w:val="0"/>
                      <w:divBdr>
                        <w:top w:val="none" w:sz="0" w:space="0" w:color="auto"/>
                        <w:left w:val="none" w:sz="0" w:space="0" w:color="auto"/>
                        <w:bottom w:val="none" w:sz="0" w:space="0" w:color="auto"/>
                        <w:right w:val="none" w:sz="0" w:space="0" w:color="auto"/>
                      </w:divBdr>
                      <w:divsChild>
                        <w:div w:id="1448155774">
                          <w:marLeft w:val="0"/>
                          <w:marRight w:val="0"/>
                          <w:marTop w:val="0"/>
                          <w:marBottom w:val="0"/>
                          <w:divBdr>
                            <w:top w:val="none" w:sz="0" w:space="0" w:color="auto"/>
                            <w:left w:val="none" w:sz="0" w:space="0" w:color="auto"/>
                            <w:bottom w:val="none" w:sz="0" w:space="0" w:color="auto"/>
                            <w:right w:val="none" w:sz="0" w:space="0" w:color="auto"/>
                          </w:divBdr>
                          <w:divsChild>
                            <w:div w:id="15024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9285">
                      <w:marLeft w:val="0"/>
                      <w:marRight w:val="0"/>
                      <w:marTop w:val="0"/>
                      <w:marBottom w:val="0"/>
                      <w:divBdr>
                        <w:top w:val="none" w:sz="0" w:space="0" w:color="auto"/>
                        <w:left w:val="none" w:sz="0" w:space="0" w:color="auto"/>
                        <w:bottom w:val="none" w:sz="0" w:space="0" w:color="auto"/>
                        <w:right w:val="none" w:sz="0" w:space="0" w:color="auto"/>
                      </w:divBdr>
                      <w:divsChild>
                        <w:div w:id="90707139">
                          <w:marLeft w:val="0"/>
                          <w:marRight w:val="0"/>
                          <w:marTop w:val="0"/>
                          <w:marBottom w:val="0"/>
                          <w:divBdr>
                            <w:top w:val="none" w:sz="0" w:space="0" w:color="auto"/>
                            <w:left w:val="none" w:sz="0" w:space="0" w:color="auto"/>
                            <w:bottom w:val="none" w:sz="0" w:space="0" w:color="auto"/>
                            <w:right w:val="none" w:sz="0" w:space="0" w:color="auto"/>
                          </w:divBdr>
                          <w:divsChild>
                            <w:div w:id="9845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761">
                      <w:marLeft w:val="0"/>
                      <w:marRight w:val="0"/>
                      <w:marTop w:val="0"/>
                      <w:marBottom w:val="0"/>
                      <w:divBdr>
                        <w:top w:val="none" w:sz="0" w:space="0" w:color="auto"/>
                        <w:left w:val="none" w:sz="0" w:space="0" w:color="auto"/>
                        <w:bottom w:val="none" w:sz="0" w:space="0" w:color="auto"/>
                        <w:right w:val="none" w:sz="0" w:space="0" w:color="auto"/>
                      </w:divBdr>
                      <w:divsChild>
                        <w:div w:id="547300023">
                          <w:marLeft w:val="0"/>
                          <w:marRight w:val="0"/>
                          <w:marTop w:val="0"/>
                          <w:marBottom w:val="0"/>
                          <w:divBdr>
                            <w:top w:val="none" w:sz="0" w:space="0" w:color="auto"/>
                            <w:left w:val="none" w:sz="0" w:space="0" w:color="auto"/>
                            <w:bottom w:val="none" w:sz="0" w:space="0" w:color="auto"/>
                            <w:right w:val="none" w:sz="0" w:space="0" w:color="auto"/>
                          </w:divBdr>
                          <w:divsChild>
                            <w:div w:id="106125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5384">
                      <w:marLeft w:val="0"/>
                      <w:marRight w:val="0"/>
                      <w:marTop w:val="0"/>
                      <w:marBottom w:val="0"/>
                      <w:divBdr>
                        <w:top w:val="none" w:sz="0" w:space="0" w:color="auto"/>
                        <w:left w:val="none" w:sz="0" w:space="0" w:color="auto"/>
                        <w:bottom w:val="none" w:sz="0" w:space="0" w:color="auto"/>
                        <w:right w:val="none" w:sz="0" w:space="0" w:color="auto"/>
                      </w:divBdr>
                      <w:divsChild>
                        <w:div w:id="1172794443">
                          <w:marLeft w:val="0"/>
                          <w:marRight w:val="0"/>
                          <w:marTop w:val="0"/>
                          <w:marBottom w:val="0"/>
                          <w:divBdr>
                            <w:top w:val="none" w:sz="0" w:space="0" w:color="auto"/>
                            <w:left w:val="none" w:sz="0" w:space="0" w:color="auto"/>
                            <w:bottom w:val="none" w:sz="0" w:space="0" w:color="auto"/>
                            <w:right w:val="none" w:sz="0" w:space="0" w:color="auto"/>
                          </w:divBdr>
                          <w:divsChild>
                            <w:div w:id="15124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3856">
                      <w:marLeft w:val="0"/>
                      <w:marRight w:val="0"/>
                      <w:marTop w:val="0"/>
                      <w:marBottom w:val="0"/>
                      <w:divBdr>
                        <w:top w:val="none" w:sz="0" w:space="0" w:color="auto"/>
                        <w:left w:val="none" w:sz="0" w:space="0" w:color="auto"/>
                        <w:bottom w:val="none" w:sz="0" w:space="0" w:color="auto"/>
                        <w:right w:val="none" w:sz="0" w:space="0" w:color="auto"/>
                      </w:divBdr>
                      <w:divsChild>
                        <w:div w:id="1548105557">
                          <w:marLeft w:val="0"/>
                          <w:marRight w:val="0"/>
                          <w:marTop w:val="0"/>
                          <w:marBottom w:val="0"/>
                          <w:divBdr>
                            <w:top w:val="none" w:sz="0" w:space="0" w:color="auto"/>
                            <w:left w:val="none" w:sz="0" w:space="0" w:color="auto"/>
                            <w:bottom w:val="none" w:sz="0" w:space="0" w:color="auto"/>
                            <w:right w:val="none" w:sz="0" w:space="0" w:color="auto"/>
                          </w:divBdr>
                          <w:divsChild>
                            <w:div w:id="13815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71550">
                  <w:marLeft w:val="0"/>
                  <w:marRight w:val="0"/>
                  <w:marTop w:val="0"/>
                  <w:marBottom w:val="0"/>
                  <w:divBdr>
                    <w:top w:val="none" w:sz="0" w:space="0" w:color="auto"/>
                    <w:left w:val="none" w:sz="0" w:space="0" w:color="auto"/>
                    <w:bottom w:val="none" w:sz="0" w:space="0" w:color="auto"/>
                    <w:right w:val="none" w:sz="0" w:space="0" w:color="auto"/>
                  </w:divBdr>
                  <w:divsChild>
                    <w:div w:id="2055503015">
                      <w:marLeft w:val="0"/>
                      <w:marRight w:val="0"/>
                      <w:marTop w:val="0"/>
                      <w:marBottom w:val="0"/>
                      <w:divBdr>
                        <w:top w:val="none" w:sz="0" w:space="0" w:color="auto"/>
                        <w:left w:val="none" w:sz="0" w:space="0" w:color="auto"/>
                        <w:bottom w:val="none" w:sz="0" w:space="0" w:color="auto"/>
                        <w:right w:val="none" w:sz="0" w:space="0" w:color="auto"/>
                      </w:divBdr>
                      <w:divsChild>
                        <w:div w:id="483280947">
                          <w:marLeft w:val="0"/>
                          <w:marRight w:val="0"/>
                          <w:marTop w:val="0"/>
                          <w:marBottom w:val="0"/>
                          <w:divBdr>
                            <w:top w:val="none" w:sz="0" w:space="0" w:color="auto"/>
                            <w:left w:val="none" w:sz="0" w:space="0" w:color="auto"/>
                            <w:bottom w:val="none" w:sz="0" w:space="0" w:color="auto"/>
                            <w:right w:val="none" w:sz="0" w:space="0" w:color="auto"/>
                          </w:divBdr>
                        </w:div>
                      </w:divsChild>
                    </w:div>
                    <w:div w:id="1634018421">
                      <w:marLeft w:val="0"/>
                      <w:marRight w:val="0"/>
                      <w:marTop w:val="0"/>
                      <w:marBottom w:val="0"/>
                      <w:divBdr>
                        <w:top w:val="none" w:sz="0" w:space="0" w:color="auto"/>
                        <w:left w:val="none" w:sz="0" w:space="0" w:color="auto"/>
                        <w:bottom w:val="none" w:sz="0" w:space="0" w:color="auto"/>
                        <w:right w:val="none" w:sz="0" w:space="0" w:color="auto"/>
                      </w:divBdr>
                      <w:divsChild>
                        <w:div w:id="1414818582">
                          <w:marLeft w:val="0"/>
                          <w:marRight w:val="0"/>
                          <w:marTop w:val="0"/>
                          <w:marBottom w:val="0"/>
                          <w:divBdr>
                            <w:top w:val="none" w:sz="0" w:space="0" w:color="auto"/>
                            <w:left w:val="none" w:sz="0" w:space="0" w:color="auto"/>
                            <w:bottom w:val="none" w:sz="0" w:space="0" w:color="auto"/>
                            <w:right w:val="none" w:sz="0" w:space="0" w:color="auto"/>
                          </w:divBdr>
                          <w:divsChild>
                            <w:div w:id="1178233896">
                              <w:marLeft w:val="0"/>
                              <w:marRight w:val="0"/>
                              <w:marTop w:val="0"/>
                              <w:marBottom w:val="0"/>
                              <w:divBdr>
                                <w:top w:val="none" w:sz="0" w:space="0" w:color="auto"/>
                                <w:left w:val="none" w:sz="0" w:space="0" w:color="auto"/>
                                <w:bottom w:val="none" w:sz="0" w:space="0" w:color="auto"/>
                                <w:right w:val="none" w:sz="0" w:space="0" w:color="auto"/>
                              </w:divBdr>
                            </w:div>
                          </w:divsChild>
                        </w:div>
                        <w:div w:id="1803451663">
                          <w:marLeft w:val="0"/>
                          <w:marRight w:val="0"/>
                          <w:marTop w:val="0"/>
                          <w:marBottom w:val="0"/>
                          <w:divBdr>
                            <w:top w:val="none" w:sz="0" w:space="0" w:color="auto"/>
                            <w:left w:val="none" w:sz="0" w:space="0" w:color="auto"/>
                            <w:bottom w:val="none" w:sz="0" w:space="0" w:color="auto"/>
                            <w:right w:val="none" w:sz="0" w:space="0" w:color="auto"/>
                          </w:divBdr>
                          <w:divsChild>
                            <w:div w:id="411974399">
                              <w:marLeft w:val="0"/>
                              <w:marRight w:val="0"/>
                              <w:marTop w:val="0"/>
                              <w:marBottom w:val="0"/>
                              <w:divBdr>
                                <w:top w:val="none" w:sz="0" w:space="0" w:color="auto"/>
                                <w:left w:val="none" w:sz="0" w:space="0" w:color="auto"/>
                                <w:bottom w:val="none" w:sz="0" w:space="0" w:color="auto"/>
                                <w:right w:val="none" w:sz="0" w:space="0" w:color="auto"/>
                              </w:divBdr>
                              <w:divsChild>
                                <w:div w:id="10946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2046">
                          <w:marLeft w:val="0"/>
                          <w:marRight w:val="0"/>
                          <w:marTop w:val="0"/>
                          <w:marBottom w:val="0"/>
                          <w:divBdr>
                            <w:top w:val="none" w:sz="0" w:space="0" w:color="auto"/>
                            <w:left w:val="none" w:sz="0" w:space="0" w:color="auto"/>
                            <w:bottom w:val="none" w:sz="0" w:space="0" w:color="auto"/>
                            <w:right w:val="none" w:sz="0" w:space="0" w:color="auto"/>
                          </w:divBdr>
                          <w:divsChild>
                            <w:div w:id="1661155246">
                              <w:marLeft w:val="0"/>
                              <w:marRight w:val="0"/>
                              <w:marTop w:val="0"/>
                              <w:marBottom w:val="0"/>
                              <w:divBdr>
                                <w:top w:val="none" w:sz="0" w:space="0" w:color="auto"/>
                                <w:left w:val="none" w:sz="0" w:space="0" w:color="auto"/>
                                <w:bottom w:val="none" w:sz="0" w:space="0" w:color="auto"/>
                                <w:right w:val="none" w:sz="0" w:space="0" w:color="auto"/>
                              </w:divBdr>
                              <w:divsChild>
                                <w:div w:id="17463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5755">
                          <w:marLeft w:val="0"/>
                          <w:marRight w:val="0"/>
                          <w:marTop w:val="0"/>
                          <w:marBottom w:val="0"/>
                          <w:divBdr>
                            <w:top w:val="none" w:sz="0" w:space="0" w:color="auto"/>
                            <w:left w:val="none" w:sz="0" w:space="0" w:color="auto"/>
                            <w:bottom w:val="none" w:sz="0" w:space="0" w:color="auto"/>
                            <w:right w:val="none" w:sz="0" w:space="0" w:color="auto"/>
                          </w:divBdr>
                          <w:divsChild>
                            <w:div w:id="1456022987">
                              <w:marLeft w:val="0"/>
                              <w:marRight w:val="0"/>
                              <w:marTop w:val="0"/>
                              <w:marBottom w:val="0"/>
                              <w:divBdr>
                                <w:top w:val="none" w:sz="0" w:space="0" w:color="auto"/>
                                <w:left w:val="none" w:sz="0" w:space="0" w:color="auto"/>
                                <w:bottom w:val="none" w:sz="0" w:space="0" w:color="auto"/>
                                <w:right w:val="none" w:sz="0" w:space="0" w:color="auto"/>
                              </w:divBdr>
                              <w:divsChild>
                                <w:div w:id="4583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2803">
                      <w:marLeft w:val="0"/>
                      <w:marRight w:val="0"/>
                      <w:marTop w:val="0"/>
                      <w:marBottom w:val="0"/>
                      <w:divBdr>
                        <w:top w:val="none" w:sz="0" w:space="0" w:color="auto"/>
                        <w:left w:val="none" w:sz="0" w:space="0" w:color="auto"/>
                        <w:bottom w:val="none" w:sz="0" w:space="0" w:color="auto"/>
                        <w:right w:val="none" w:sz="0" w:space="0" w:color="auto"/>
                      </w:divBdr>
                      <w:divsChild>
                        <w:div w:id="1907757565">
                          <w:marLeft w:val="0"/>
                          <w:marRight w:val="0"/>
                          <w:marTop w:val="0"/>
                          <w:marBottom w:val="0"/>
                          <w:divBdr>
                            <w:top w:val="none" w:sz="0" w:space="0" w:color="auto"/>
                            <w:left w:val="none" w:sz="0" w:space="0" w:color="auto"/>
                            <w:bottom w:val="none" w:sz="0" w:space="0" w:color="auto"/>
                            <w:right w:val="none" w:sz="0" w:space="0" w:color="auto"/>
                          </w:divBdr>
                          <w:divsChild>
                            <w:div w:id="1055347270">
                              <w:marLeft w:val="0"/>
                              <w:marRight w:val="0"/>
                              <w:marTop w:val="0"/>
                              <w:marBottom w:val="0"/>
                              <w:divBdr>
                                <w:top w:val="none" w:sz="0" w:space="0" w:color="auto"/>
                                <w:left w:val="none" w:sz="0" w:space="0" w:color="auto"/>
                                <w:bottom w:val="none" w:sz="0" w:space="0" w:color="auto"/>
                                <w:right w:val="none" w:sz="0" w:space="0" w:color="auto"/>
                              </w:divBdr>
                            </w:div>
                          </w:divsChild>
                        </w:div>
                        <w:div w:id="1607734537">
                          <w:marLeft w:val="0"/>
                          <w:marRight w:val="0"/>
                          <w:marTop w:val="0"/>
                          <w:marBottom w:val="0"/>
                          <w:divBdr>
                            <w:top w:val="none" w:sz="0" w:space="0" w:color="auto"/>
                            <w:left w:val="none" w:sz="0" w:space="0" w:color="auto"/>
                            <w:bottom w:val="none" w:sz="0" w:space="0" w:color="auto"/>
                            <w:right w:val="none" w:sz="0" w:space="0" w:color="auto"/>
                          </w:divBdr>
                          <w:divsChild>
                            <w:div w:id="953292727">
                              <w:marLeft w:val="0"/>
                              <w:marRight w:val="0"/>
                              <w:marTop w:val="0"/>
                              <w:marBottom w:val="0"/>
                              <w:divBdr>
                                <w:top w:val="none" w:sz="0" w:space="0" w:color="auto"/>
                                <w:left w:val="none" w:sz="0" w:space="0" w:color="auto"/>
                                <w:bottom w:val="none" w:sz="0" w:space="0" w:color="auto"/>
                                <w:right w:val="none" w:sz="0" w:space="0" w:color="auto"/>
                              </w:divBdr>
                              <w:divsChild>
                                <w:div w:id="41702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37124">
                          <w:marLeft w:val="0"/>
                          <w:marRight w:val="0"/>
                          <w:marTop w:val="0"/>
                          <w:marBottom w:val="0"/>
                          <w:divBdr>
                            <w:top w:val="none" w:sz="0" w:space="0" w:color="auto"/>
                            <w:left w:val="none" w:sz="0" w:space="0" w:color="auto"/>
                            <w:bottom w:val="none" w:sz="0" w:space="0" w:color="auto"/>
                            <w:right w:val="none" w:sz="0" w:space="0" w:color="auto"/>
                          </w:divBdr>
                          <w:divsChild>
                            <w:div w:id="1792936659">
                              <w:marLeft w:val="0"/>
                              <w:marRight w:val="0"/>
                              <w:marTop w:val="0"/>
                              <w:marBottom w:val="0"/>
                              <w:divBdr>
                                <w:top w:val="none" w:sz="0" w:space="0" w:color="auto"/>
                                <w:left w:val="none" w:sz="0" w:space="0" w:color="auto"/>
                                <w:bottom w:val="none" w:sz="0" w:space="0" w:color="auto"/>
                                <w:right w:val="none" w:sz="0" w:space="0" w:color="auto"/>
                              </w:divBdr>
                              <w:divsChild>
                                <w:div w:id="1990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2264">
                          <w:marLeft w:val="0"/>
                          <w:marRight w:val="0"/>
                          <w:marTop w:val="0"/>
                          <w:marBottom w:val="0"/>
                          <w:divBdr>
                            <w:top w:val="none" w:sz="0" w:space="0" w:color="auto"/>
                            <w:left w:val="none" w:sz="0" w:space="0" w:color="auto"/>
                            <w:bottom w:val="none" w:sz="0" w:space="0" w:color="auto"/>
                            <w:right w:val="none" w:sz="0" w:space="0" w:color="auto"/>
                          </w:divBdr>
                          <w:divsChild>
                            <w:div w:id="1701281609">
                              <w:marLeft w:val="0"/>
                              <w:marRight w:val="0"/>
                              <w:marTop w:val="0"/>
                              <w:marBottom w:val="0"/>
                              <w:divBdr>
                                <w:top w:val="none" w:sz="0" w:space="0" w:color="auto"/>
                                <w:left w:val="none" w:sz="0" w:space="0" w:color="auto"/>
                                <w:bottom w:val="none" w:sz="0" w:space="0" w:color="auto"/>
                                <w:right w:val="none" w:sz="0" w:space="0" w:color="auto"/>
                              </w:divBdr>
                              <w:divsChild>
                                <w:div w:id="12455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05905">
                      <w:marLeft w:val="0"/>
                      <w:marRight w:val="0"/>
                      <w:marTop w:val="0"/>
                      <w:marBottom w:val="0"/>
                      <w:divBdr>
                        <w:top w:val="none" w:sz="0" w:space="0" w:color="auto"/>
                        <w:left w:val="none" w:sz="0" w:space="0" w:color="auto"/>
                        <w:bottom w:val="none" w:sz="0" w:space="0" w:color="auto"/>
                        <w:right w:val="none" w:sz="0" w:space="0" w:color="auto"/>
                      </w:divBdr>
                      <w:divsChild>
                        <w:div w:id="17589940">
                          <w:marLeft w:val="0"/>
                          <w:marRight w:val="0"/>
                          <w:marTop w:val="0"/>
                          <w:marBottom w:val="0"/>
                          <w:divBdr>
                            <w:top w:val="none" w:sz="0" w:space="0" w:color="auto"/>
                            <w:left w:val="none" w:sz="0" w:space="0" w:color="auto"/>
                            <w:bottom w:val="none" w:sz="0" w:space="0" w:color="auto"/>
                            <w:right w:val="none" w:sz="0" w:space="0" w:color="auto"/>
                          </w:divBdr>
                          <w:divsChild>
                            <w:div w:id="10899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09405">
                      <w:marLeft w:val="0"/>
                      <w:marRight w:val="0"/>
                      <w:marTop w:val="0"/>
                      <w:marBottom w:val="0"/>
                      <w:divBdr>
                        <w:top w:val="none" w:sz="0" w:space="0" w:color="auto"/>
                        <w:left w:val="none" w:sz="0" w:space="0" w:color="auto"/>
                        <w:bottom w:val="none" w:sz="0" w:space="0" w:color="auto"/>
                        <w:right w:val="none" w:sz="0" w:space="0" w:color="auto"/>
                      </w:divBdr>
                      <w:divsChild>
                        <w:div w:id="370033734">
                          <w:marLeft w:val="0"/>
                          <w:marRight w:val="0"/>
                          <w:marTop w:val="0"/>
                          <w:marBottom w:val="0"/>
                          <w:divBdr>
                            <w:top w:val="none" w:sz="0" w:space="0" w:color="auto"/>
                            <w:left w:val="none" w:sz="0" w:space="0" w:color="auto"/>
                            <w:bottom w:val="none" w:sz="0" w:space="0" w:color="auto"/>
                            <w:right w:val="none" w:sz="0" w:space="0" w:color="auto"/>
                          </w:divBdr>
                          <w:divsChild>
                            <w:div w:id="21229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715">
                      <w:marLeft w:val="0"/>
                      <w:marRight w:val="0"/>
                      <w:marTop w:val="0"/>
                      <w:marBottom w:val="0"/>
                      <w:divBdr>
                        <w:top w:val="none" w:sz="0" w:space="0" w:color="auto"/>
                        <w:left w:val="none" w:sz="0" w:space="0" w:color="auto"/>
                        <w:bottom w:val="none" w:sz="0" w:space="0" w:color="auto"/>
                        <w:right w:val="none" w:sz="0" w:space="0" w:color="auto"/>
                      </w:divBdr>
                      <w:divsChild>
                        <w:div w:id="1029066073">
                          <w:marLeft w:val="0"/>
                          <w:marRight w:val="0"/>
                          <w:marTop w:val="0"/>
                          <w:marBottom w:val="0"/>
                          <w:divBdr>
                            <w:top w:val="none" w:sz="0" w:space="0" w:color="auto"/>
                            <w:left w:val="none" w:sz="0" w:space="0" w:color="auto"/>
                            <w:bottom w:val="none" w:sz="0" w:space="0" w:color="auto"/>
                            <w:right w:val="none" w:sz="0" w:space="0" w:color="auto"/>
                          </w:divBdr>
                          <w:divsChild>
                            <w:div w:id="17342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38195">
                      <w:marLeft w:val="0"/>
                      <w:marRight w:val="0"/>
                      <w:marTop w:val="0"/>
                      <w:marBottom w:val="0"/>
                      <w:divBdr>
                        <w:top w:val="none" w:sz="0" w:space="0" w:color="auto"/>
                        <w:left w:val="none" w:sz="0" w:space="0" w:color="auto"/>
                        <w:bottom w:val="none" w:sz="0" w:space="0" w:color="auto"/>
                        <w:right w:val="none" w:sz="0" w:space="0" w:color="auto"/>
                      </w:divBdr>
                      <w:divsChild>
                        <w:div w:id="105389701">
                          <w:marLeft w:val="0"/>
                          <w:marRight w:val="0"/>
                          <w:marTop w:val="0"/>
                          <w:marBottom w:val="0"/>
                          <w:divBdr>
                            <w:top w:val="none" w:sz="0" w:space="0" w:color="auto"/>
                            <w:left w:val="none" w:sz="0" w:space="0" w:color="auto"/>
                            <w:bottom w:val="none" w:sz="0" w:space="0" w:color="auto"/>
                            <w:right w:val="none" w:sz="0" w:space="0" w:color="auto"/>
                          </w:divBdr>
                          <w:divsChild>
                            <w:div w:id="1887528333">
                              <w:marLeft w:val="0"/>
                              <w:marRight w:val="0"/>
                              <w:marTop w:val="0"/>
                              <w:marBottom w:val="0"/>
                              <w:divBdr>
                                <w:top w:val="none" w:sz="0" w:space="0" w:color="auto"/>
                                <w:left w:val="none" w:sz="0" w:space="0" w:color="auto"/>
                                <w:bottom w:val="none" w:sz="0" w:space="0" w:color="auto"/>
                                <w:right w:val="none" w:sz="0" w:space="0" w:color="auto"/>
                              </w:divBdr>
                            </w:div>
                          </w:divsChild>
                        </w:div>
                        <w:div w:id="454836737">
                          <w:marLeft w:val="0"/>
                          <w:marRight w:val="0"/>
                          <w:marTop w:val="0"/>
                          <w:marBottom w:val="0"/>
                          <w:divBdr>
                            <w:top w:val="none" w:sz="0" w:space="0" w:color="auto"/>
                            <w:left w:val="none" w:sz="0" w:space="0" w:color="auto"/>
                            <w:bottom w:val="none" w:sz="0" w:space="0" w:color="auto"/>
                            <w:right w:val="none" w:sz="0" w:space="0" w:color="auto"/>
                          </w:divBdr>
                          <w:divsChild>
                            <w:div w:id="288440295">
                              <w:marLeft w:val="0"/>
                              <w:marRight w:val="0"/>
                              <w:marTop w:val="0"/>
                              <w:marBottom w:val="0"/>
                              <w:divBdr>
                                <w:top w:val="none" w:sz="0" w:space="0" w:color="auto"/>
                                <w:left w:val="none" w:sz="0" w:space="0" w:color="auto"/>
                                <w:bottom w:val="none" w:sz="0" w:space="0" w:color="auto"/>
                                <w:right w:val="none" w:sz="0" w:space="0" w:color="auto"/>
                              </w:divBdr>
                              <w:divsChild>
                                <w:div w:id="14062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48143">
                          <w:marLeft w:val="0"/>
                          <w:marRight w:val="0"/>
                          <w:marTop w:val="0"/>
                          <w:marBottom w:val="0"/>
                          <w:divBdr>
                            <w:top w:val="none" w:sz="0" w:space="0" w:color="auto"/>
                            <w:left w:val="none" w:sz="0" w:space="0" w:color="auto"/>
                            <w:bottom w:val="none" w:sz="0" w:space="0" w:color="auto"/>
                            <w:right w:val="none" w:sz="0" w:space="0" w:color="auto"/>
                          </w:divBdr>
                          <w:divsChild>
                            <w:div w:id="906693303">
                              <w:marLeft w:val="0"/>
                              <w:marRight w:val="0"/>
                              <w:marTop w:val="0"/>
                              <w:marBottom w:val="0"/>
                              <w:divBdr>
                                <w:top w:val="none" w:sz="0" w:space="0" w:color="auto"/>
                                <w:left w:val="none" w:sz="0" w:space="0" w:color="auto"/>
                                <w:bottom w:val="none" w:sz="0" w:space="0" w:color="auto"/>
                                <w:right w:val="none" w:sz="0" w:space="0" w:color="auto"/>
                              </w:divBdr>
                              <w:divsChild>
                                <w:div w:id="920870576">
                                  <w:marLeft w:val="0"/>
                                  <w:marRight w:val="0"/>
                                  <w:marTop w:val="0"/>
                                  <w:marBottom w:val="0"/>
                                  <w:divBdr>
                                    <w:top w:val="none" w:sz="0" w:space="0" w:color="auto"/>
                                    <w:left w:val="none" w:sz="0" w:space="0" w:color="auto"/>
                                    <w:bottom w:val="none" w:sz="0" w:space="0" w:color="auto"/>
                                    <w:right w:val="none" w:sz="0" w:space="0" w:color="auto"/>
                                  </w:divBdr>
                                </w:div>
                              </w:divsChild>
                            </w:div>
                            <w:div w:id="1891646086">
                              <w:marLeft w:val="0"/>
                              <w:marRight w:val="0"/>
                              <w:marTop w:val="0"/>
                              <w:marBottom w:val="0"/>
                              <w:divBdr>
                                <w:top w:val="none" w:sz="0" w:space="0" w:color="auto"/>
                                <w:left w:val="none" w:sz="0" w:space="0" w:color="auto"/>
                                <w:bottom w:val="none" w:sz="0" w:space="0" w:color="auto"/>
                                <w:right w:val="none" w:sz="0" w:space="0" w:color="auto"/>
                              </w:divBdr>
                              <w:divsChild>
                                <w:div w:id="1052075048">
                                  <w:marLeft w:val="0"/>
                                  <w:marRight w:val="0"/>
                                  <w:marTop w:val="0"/>
                                  <w:marBottom w:val="0"/>
                                  <w:divBdr>
                                    <w:top w:val="none" w:sz="0" w:space="0" w:color="auto"/>
                                    <w:left w:val="none" w:sz="0" w:space="0" w:color="auto"/>
                                    <w:bottom w:val="none" w:sz="0" w:space="0" w:color="auto"/>
                                    <w:right w:val="none" w:sz="0" w:space="0" w:color="auto"/>
                                  </w:divBdr>
                                  <w:divsChild>
                                    <w:div w:id="2356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5667">
                              <w:marLeft w:val="0"/>
                              <w:marRight w:val="0"/>
                              <w:marTop w:val="0"/>
                              <w:marBottom w:val="0"/>
                              <w:divBdr>
                                <w:top w:val="none" w:sz="0" w:space="0" w:color="auto"/>
                                <w:left w:val="none" w:sz="0" w:space="0" w:color="auto"/>
                                <w:bottom w:val="none" w:sz="0" w:space="0" w:color="auto"/>
                                <w:right w:val="none" w:sz="0" w:space="0" w:color="auto"/>
                              </w:divBdr>
                              <w:divsChild>
                                <w:div w:id="52167197">
                                  <w:marLeft w:val="0"/>
                                  <w:marRight w:val="0"/>
                                  <w:marTop w:val="0"/>
                                  <w:marBottom w:val="0"/>
                                  <w:divBdr>
                                    <w:top w:val="none" w:sz="0" w:space="0" w:color="auto"/>
                                    <w:left w:val="none" w:sz="0" w:space="0" w:color="auto"/>
                                    <w:bottom w:val="none" w:sz="0" w:space="0" w:color="auto"/>
                                    <w:right w:val="none" w:sz="0" w:space="0" w:color="auto"/>
                                  </w:divBdr>
                                  <w:divsChild>
                                    <w:div w:id="10728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7556">
                              <w:marLeft w:val="0"/>
                              <w:marRight w:val="0"/>
                              <w:marTop w:val="0"/>
                              <w:marBottom w:val="0"/>
                              <w:divBdr>
                                <w:top w:val="none" w:sz="0" w:space="0" w:color="auto"/>
                                <w:left w:val="none" w:sz="0" w:space="0" w:color="auto"/>
                                <w:bottom w:val="none" w:sz="0" w:space="0" w:color="auto"/>
                                <w:right w:val="none" w:sz="0" w:space="0" w:color="auto"/>
                              </w:divBdr>
                              <w:divsChild>
                                <w:div w:id="1693872749">
                                  <w:marLeft w:val="0"/>
                                  <w:marRight w:val="0"/>
                                  <w:marTop w:val="0"/>
                                  <w:marBottom w:val="0"/>
                                  <w:divBdr>
                                    <w:top w:val="none" w:sz="0" w:space="0" w:color="auto"/>
                                    <w:left w:val="none" w:sz="0" w:space="0" w:color="auto"/>
                                    <w:bottom w:val="none" w:sz="0" w:space="0" w:color="auto"/>
                                    <w:right w:val="none" w:sz="0" w:space="0" w:color="auto"/>
                                  </w:divBdr>
                                  <w:divsChild>
                                    <w:div w:id="16563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0654">
                              <w:marLeft w:val="0"/>
                              <w:marRight w:val="0"/>
                              <w:marTop w:val="0"/>
                              <w:marBottom w:val="0"/>
                              <w:divBdr>
                                <w:top w:val="none" w:sz="0" w:space="0" w:color="auto"/>
                                <w:left w:val="none" w:sz="0" w:space="0" w:color="auto"/>
                                <w:bottom w:val="none" w:sz="0" w:space="0" w:color="auto"/>
                                <w:right w:val="none" w:sz="0" w:space="0" w:color="auto"/>
                              </w:divBdr>
                              <w:divsChild>
                                <w:div w:id="735319667">
                                  <w:marLeft w:val="0"/>
                                  <w:marRight w:val="0"/>
                                  <w:marTop w:val="0"/>
                                  <w:marBottom w:val="0"/>
                                  <w:divBdr>
                                    <w:top w:val="none" w:sz="0" w:space="0" w:color="auto"/>
                                    <w:left w:val="none" w:sz="0" w:space="0" w:color="auto"/>
                                    <w:bottom w:val="none" w:sz="0" w:space="0" w:color="auto"/>
                                    <w:right w:val="none" w:sz="0" w:space="0" w:color="auto"/>
                                  </w:divBdr>
                                  <w:divsChild>
                                    <w:div w:id="2548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7814">
                              <w:marLeft w:val="0"/>
                              <w:marRight w:val="0"/>
                              <w:marTop w:val="0"/>
                              <w:marBottom w:val="0"/>
                              <w:divBdr>
                                <w:top w:val="none" w:sz="0" w:space="0" w:color="auto"/>
                                <w:left w:val="none" w:sz="0" w:space="0" w:color="auto"/>
                                <w:bottom w:val="none" w:sz="0" w:space="0" w:color="auto"/>
                                <w:right w:val="none" w:sz="0" w:space="0" w:color="auto"/>
                              </w:divBdr>
                              <w:divsChild>
                                <w:div w:id="201673553">
                                  <w:marLeft w:val="0"/>
                                  <w:marRight w:val="0"/>
                                  <w:marTop w:val="0"/>
                                  <w:marBottom w:val="0"/>
                                  <w:divBdr>
                                    <w:top w:val="none" w:sz="0" w:space="0" w:color="auto"/>
                                    <w:left w:val="none" w:sz="0" w:space="0" w:color="auto"/>
                                    <w:bottom w:val="none" w:sz="0" w:space="0" w:color="auto"/>
                                    <w:right w:val="none" w:sz="0" w:space="0" w:color="auto"/>
                                  </w:divBdr>
                                  <w:divsChild>
                                    <w:div w:id="21432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42981">
                              <w:marLeft w:val="0"/>
                              <w:marRight w:val="0"/>
                              <w:marTop w:val="0"/>
                              <w:marBottom w:val="0"/>
                              <w:divBdr>
                                <w:top w:val="none" w:sz="0" w:space="0" w:color="auto"/>
                                <w:left w:val="none" w:sz="0" w:space="0" w:color="auto"/>
                                <w:bottom w:val="none" w:sz="0" w:space="0" w:color="auto"/>
                                <w:right w:val="none" w:sz="0" w:space="0" w:color="auto"/>
                              </w:divBdr>
                              <w:divsChild>
                                <w:div w:id="1061519068">
                                  <w:marLeft w:val="0"/>
                                  <w:marRight w:val="0"/>
                                  <w:marTop w:val="0"/>
                                  <w:marBottom w:val="0"/>
                                  <w:divBdr>
                                    <w:top w:val="none" w:sz="0" w:space="0" w:color="auto"/>
                                    <w:left w:val="none" w:sz="0" w:space="0" w:color="auto"/>
                                    <w:bottom w:val="none" w:sz="0" w:space="0" w:color="auto"/>
                                    <w:right w:val="none" w:sz="0" w:space="0" w:color="auto"/>
                                  </w:divBdr>
                                  <w:divsChild>
                                    <w:div w:id="8597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7722">
                              <w:marLeft w:val="0"/>
                              <w:marRight w:val="0"/>
                              <w:marTop w:val="0"/>
                              <w:marBottom w:val="0"/>
                              <w:divBdr>
                                <w:top w:val="none" w:sz="0" w:space="0" w:color="auto"/>
                                <w:left w:val="none" w:sz="0" w:space="0" w:color="auto"/>
                                <w:bottom w:val="none" w:sz="0" w:space="0" w:color="auto"/>
                                <w:right w:val="none" w:sz="0" w:space="0" w:color="auto"/>
                              </w:divBdr>
                              <w:divsChild>
                                <w:div w:id="689258060">
                                  <w:marLeft w:val="0"/>
                                  <w:marRight w:val="0"/>
                                  <w:marTop w:val="0"/>
                                  <w:marBottom w:val="0"/>
                                  <w:divBdr>
                                    <w:top w:val="none" w:sz="0" w:space="0" w:color="auto"/>
                                    <w:left w:val="none" w:sz="0" w:space="0" w:color="auto"/>
                                    <w:bottom w:val="none" w:sz="0" w:space="0" w:color="auto"/>
                                    <w:right w:val="none" w:sz="0" w:space="0" w:color="auto"/>
                                  </w:divBdr>
                                  <w:divsChild>
                                    <w:div w:id="128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5775">
                              <w:marLeft w:val="0"/>
                              <w:marRight w:val="0"/>
                              <w:marTop w:val="0"/>
                              <w:marBottom w:val="0"/>
                              <w:divBdr>
                                <w:top w:val="none" w:sz="0" w:space="0" w:color="auto"/>
                                <w:left w:val="none" w:sz="0" w:space="0" w:color="auto"/>
                                <w:bottom w:val="none" w:sz="0" w:space="0" w:color="auto"/>
                                <w:right w:val="none" w:sz="0" w:space="0" w:color="auto"/>
                              </w:divBdr>
                              <w:divsChild>
                                <w:div w:id="644621711">
                                  <w:marLeft w:val="0"/>
                                  <w:marRight w:val="0"/>
                                  <w:marTop w:val="0"/>
                                  <w:marBottom w:val="0"/>
                                  <w:divBdr>
                                    <w:top w:val="none" w:sz="0" w:space="0" w:color="auto"/>
                                    <w:left w:val="none" w:sz="0" w:space="0" w:color="auto"/>
                                    <w:bottom w:val="none" w:sz="0" w:space="0" w:color="auto"/>
                                    <w:right w:val="none" w:sz="0" w:space="0" w:color="auto"/>
                                  </w:divBdr>
                                  <w:divsChild>
                                    <w:div w:id="13878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90657">
                              <w:marLeft w:val="0"/>
                              <w:marRight w:val="0"/>
                              <w:marTop w:val="0"/>
                              <w:marBottom w:val="0"/>
                              <w:divBdr>
                                <w:top w:val="none" w:sz="0" w:space="0" w:color="auto"/>
                                <w:left w:val="none" w:sz="0" w:space="0" w:color="auto"/>
                                <w:bottom w:val="none" w:sz="0" w:space="0" w:color="auto"/>
                                <w:right w:val="none" w:sz="0" w:space="0" w:color="auto"/>
                              </w:divBdr>
                              <w:divsChild>
                                <w:div w:id="1124883660">
                                  <w:marLeft w:val="0"/>
                                  <w:marRight w:val="0"/>
                                  <w:marTop w:val="0"/>
                                  <w:marBottom w:val="0"/>
                                  <w:divBdr>
                                    <w:top w:val="none" w:sz="0" w:space="0" w:color="auto"/>
                                    <w:left w:val="none" w:sz="0" w:space="0" w:color="auto"/>
                                    <w:bottom w:val="none" w:sz="0" w:space="0" w:color="auto"/>
                                    <w:right w:val="none" w:sz="0" w:space="0" w:color="auto"/>
                                  </w:divBdr>
                                  <w:divsChild>
                                    <w:div w:id="17276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630919">
                          <w:marLeft w:val="0"/>
                          <w:marRight w:val="0"/>
                          <w:marTop w:val="0"/>
                          <w:marBottom w:val="0"/>
                          <w:divBdr>
                            <w:top w:val="none" w:sz="0" w:space="0" w:color="auto"/>
                            <w:left w:val="none" w:sz="0" w:space="0" w:color="auto"/>
                            <w:bottom w:val="none" w:sz="0" w:space="0" w:color="auto"/>
                            <w:right w:val="none" w:sz="0" w:space="0" w:color="auto"/>
                          </w:divBdr>
                          <w:divsChild>
                            <w:div w:id="457770941">
                              <w:marLeft w:val="0"/>
                              <w:marRight w:val="0"/>
                              <w:marTop w:val="0"/>
                              <w:marBottom w:val="0"/>
                              <w:divBdr>
                                <w:top w:val="none" w:sz="0" w:space="0" w:color="auto"/>
                                <w:left w:val="none" w:sz="0" w:space="0" w:color="auto"/>
                                <w:bottom w:val="none" w:sz="0" w:space="0" w:color="auto"/>
                                <w:right w:val="none" w:sz="0" w:space="0" w:color="auto"/>
                              </w:divBdr>
                              <w:divsChild>
                                <w:div w:id="236747388">
                                  <w:marLeft w:val="0"/>
                                  <w:marRight w:val="0"/>
                                  <w:marTop w:val="0"/>
                                  <w:marBottom w:val="0"/>
                                  <w:divBdr>
                                    <w:top w:val="none" w:sz="0" w:space="0" w:color="auto"/>
                                    <w:left w:val="none" w:sz="0" w:space="0" w:color="auto"/>
                                    <w:bottom w:val="none" w:sz="0" w:space="0" w:color="auto"/>
                                    <w:right w:val="none" w:sz="0" w:space="0" w:color="auto"/>
                                  </w:divBdr>
                                </w:div>
                              </w:divsChild>
                            </w:div>
                            <w:div w:id="1265454824">
                              <w:marLeft w:val="0"/>
                              <w:marRight w:val="0"/>
                              <w:marTop w:val="0"/>
                              <w:marBottom w:val="0"/>
                              <w:divBdr>
                                <w:top w:val="none" w:sz="0" w:space="0" w:color="auto"/>
                                <w:left w:val="none" w:sz="0" w:space="0" w:color="auto"/>
                                <w:bottom w:val="none" w:sz="0" w:space="0" w:color="auto"/>
                                <w:right w:val="none" w:sz="0" w:space="0" w:color="auto"/>
                              </w:divBdr>
                              <w:divsChild>
                                <w:div w:id="1297174876">
                                  <w:marLeft w:val="0"/>
                                  <w:marRight w:val="0"/>
                                  <w:marTop w:val="0"/>
                                  <w:marBottom w:val="0"/>
                                  <w:divBdr>
                                    <w:top w:val="none" w:sz="0" w:space="0" w:color="auto"/>
                                    <w:left w:val="none" w:sz="0" w:space="0" w:color="auto"/>
                                    <w:bottom w:val="none" w:sz="0" w:space="0" w:color="auto"/>
                                    <w:right w:val="none" w:sz="0" w:space="0" w:color="auto"/>
                                  </w:divBdr>
                                  <w:divsChild>
                                    <w:div w:id="2017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6826">
                              <w:marLeft w:val="0"/>
                              <w:marRight w:val="0"/>
                              <w:marTop w:val="0"/>
                              <w:marBottom w:val="0"/>
                              <w:divBdr>
                                <w:top w:val="none" w:sz="0" w:space="0" w:color="auto"/>
                                <w:left w:val="none" w:sz="0" w:space="0" w:color="auto"/>
                                <w:bottom w:val="none" w:sz="0" w:space="0" w:color="auto"/>
                                <w:right w:val="none" w:sz="0" w:space="0" w:color="auto"/>
                              </w:divBdr>
                              <w:divsChild>
                                <w:div w:id="295140959">
                                  <w:marLeft w:val="0"/>
                                  <w:marRight w:val="0"/>
                                  <w:marTop w:val="0"/>
                                  <w:marBottom w:val="0"/>
                                  <w:divBdr>
                                    <w:top w:val="none" w:sz="0" w:space="0" w:color="auto"/>
                                    <w:left w:val="none" w:sz="0" w:space="0" w:color="auto"/>
                                    <w:bottom w:val="none" w:sz="0" w:space="0" w:color="auto"/>
                                    <w:right w:val="none" w:sz="0" w:space="0" w:color="auto"/>
                                  </w:divBdr>
                                  <w:divsChild>
                                    <w:div w:id="12469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671">
                              <w:marLeft w:val="0"/>
                              <w:marRight w:val="0"/>
                              <w:marTop w:val="0"/>
                              <w:marBottom w:val="0"/>
                              <w:divBdr>
                                <w:top w:val="none" w:sz="0" w:space="0" w:color="auto"/>
                                <w:left w:val="none" w:sz="0" w:space="0" w:color="auto"/>
                                <w:bottom w:val="none" w:sz="0" w:space="0" w:color="auto"/>
                                <w:right w:val="none" w:sz="0" w:space="0" w:color="auto"/>
                              </w:divBdr>
                              <w:divsChild>
                                <w:div w:id="1337003875">
                                  <w:marLeft w:val="0"/>
                                  <w:marRight w:val="0"/>
                                  <w:marTop w:val="0"/>
                                  <w:marBottom w:val="0"/>
                                  <w:divBdr>
                                    <w:top w:val="none" w:sz="0" w:space="0" w:color="auto"/>
                                    <w:left w:val="none" w:sz="0" w:space="0" w:color="auto"/>
                                    <w:bottom w:val="none" w:sz="0" w:space="0" w:color="auto"/>
                                    <w:right w:val="none" w:sz="0" w:space="0" w:color="auto"/>
                                  </w:divBdr>
                                  <w:divsChild>
                                    <w:div w:id="7271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17796">
                          <w:marLeft w:val="0"/>
                          <w:marRight w:val="0"/>
                          <w:marTop w:val="0"/>
                          <w:marBottom w:val="0"/>
                          <w:divBdr>
                            <w:top w:val="none" w:sz="0" w:space="0" w:color="auto"/>
                            <w:left w:val="none" w:sz="0" w:space="0" w:color="auto"/>
                            <w:bottom w:val="none" w:sz="0" w:space="0" w:color="auto"/>
                            <w:right w:val="none" w:sz="0" w:space="0" w:color="auto"/>
                          </w:divBdr>
                          <w:divsChild>
                            <w:div w:id="2036225388">
                              <w:marLeft w:val="0"/>
                              <w:marRight w:val="0"/>
                              <w:marTop w:val="0"/>
                              <w:marBottom w:val="0"/>
                              <w:divBdr>
                                <w:top w:val="none" w:sz="0" w:space="0" w:color="auto"/>
                                <w:left w:val="none" w:sz="0" w:space="0" w:color="auto"/>
                                <w:bottom w:val="none" w:sz="0" w:space="0" w:color="auto"/>
                                <w:right w:val="none" w:sz="0" w:space="0" w:color="auto"/>
                              </w:divBdr>
                              <w:divsChild>
                                <w:div w:id="552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463">
                          <w:marLeft w:val="0"/>
                          <w:marRight w:val="0"/>
                          <w:marTop w:val="0"/>
                          <w:marBottom w:val="0"/>
                          <w:divBdr>
                            <w:top w:val="none" w:sz="0" w:space="0" w:color="auto"/>
                            <w:left w:val="none" w:sz="0" w:space="0" w:color="auto"/>
                            <w:bottom w:val="none" w:sz="0" w:space="0" w:color="auto"/>
                            <w:right w:val="none" w:sz="0" w:space="0" w:color="auto"/>
                          </w:divBdr>
                          <w:divsChild>
                            <w:div w:id="1010643711">
                              <w:marLeft w:val="0"/>
                              <w:marRight w:val="0"/>
                              <w:marTop w:val="0"/>
                              <w:marBottom w:val="0"/>
                              <w:divBdr>
                                <w:top w:val="none" w:sz="0" w:space="0" w:color="auto"/>
                                <w:left w:val="none" w:sz="0" w:space="0" w:color="auto"/>
                                <w:bottom w:val="none" w:sz="0" w:space="0" w:color="auto"/>
                                <w:right w:val="none" w:sz="0" w:space="0" w:color="auto"/>
                              </w:divBdr>
                              <w:divsChild>
                                <w:div w:id="8080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4740">
                          <w:marLeft w:val="0"/>
                          <w:marRight w:val="0"/>
                          <w:marTop w:val="0"/>
                          <w:marBottom w:val="0"/>
                          <w:divBdr>
                            <w:top w:val="none" w:sz="0" w:space="0" w:color="auto"/>
                            <w:left w:val="none" w:sz="0" w:space="0" w:color="auto"/>
                            <w:bottom w:val="none" w:sz="0" w:space="0" w:color="auto"/>
                            <w:right w:val="none" w:sz="0" w:space="0" w:color="auto"/>
                          </w:divBdr>
                          <w:divsChild>
                            <w:div w:id="1970356005">
                              <w:marLeft w:val="0"/>
                              <w:marRight w:val="0"/>
                              <w:marTop w:val="0"/>
                              <w:marBottom w:val="0"/>
                              <w:divBdr>
                                <w:top w:val="none" w:sz="0" w:space="0" w:color="auto"/>
                                <w:left w:val="none" w:sz="0" w:space="0" w:color="auto"/>
                                <w:bottom w:val="none" w:sz="0" w:space="0" w:color="auto"/>
                                <w:right w:val="none" w:sz="0" w:space="0" w:color="auto"/>
                              </w:divBdr>
                              <w:divsChild>
                                <w:div w:id="319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982">
                      <w:marLeft w:val="0"/>
                      <w:marRight w:val="0"/>
                      <w:marTop w:val="0"/>
                      <w:marBottom w:val="0"/>
                      <w:divBdr>
                        <w:top w:val="none" w:sz="0" w:space="0" w:color="auto"/>
                        <w:left w:val="none" w:sz="0" w:space="0" w:color="auto"/>
                        <w:bottom w:val="none" w:sz="0" w:space="0" w:color="auto"/>
                        <w:right w:val="none" w:sz="0" w:space="0" w:color="auto"/>
                      </w:divBdr>
                      <w:divsChild>
                        <w:div w:id="510143795">
                          <w:marLeft w:val="0"/>
                          <w:marRight w:val="0"/>
                          <w:marTop w:val="0"/>
                          <w:marBottom w:val="0"/>
                          <w:divBdr>
                            <w:top w:val="none" w:sz="0" w:space="0" w:color="auto"/>
                            <w:left w:val="none" w:sz="0" w:space="0" w:color="auto"/>
                            <w:bottom w:val="none" w:sz="0" w:space="0" w:color="auto"/>
                            <w:right w:val="none" w:sz="0" w:space="0" w:color="auto"/>
                          </w:divBdr>
                          <w:divsChild>
                            <w:div w:id="947659679">
                              <w:marLeft w:val="0"/>
                              <w:marRight w:val="0"/>
                              <w:marTop w:val="0"/>
                              <w:marBottom w:val="0"/>
                              <w:divBdr>
                                <w:top w:val="none" w:sz="0" w:space="0" w:color="auto"/>
                                <w:left w:val="none" w:sz="0" w:space="0" w:color="auto"/>
                                <w:bottom w:val="none" w:sz="0" w:space="0" w:color="auto"/>
                                <w:right w:val="none" w:sz="0" w:space="0" w:color="auto"/>
                              </w:divBdr>
                            </w:div>
                          </w:divsChild>
                        </w:div>
                        <w:div w:id="356003181">
                          <w:marLeft w:val="0"/>
                          <w:marRight w:val="0"/>
                          <w:marTop w:val="0"/>
                          <w:marBottom w:val="0"/>
                          <w:divBdr>
                            <w:top w:val="none" w:sz="0" w:space="0" w:color="auto"/>
                            <w:left w:val="none" w:sz="0" w:space="0" w:color="auto"/>
                            <w:bottom w:val="none" w:sz="0" w:space="0" w:color="auto"/>
                            <w:right w:val="none" w:sz="0" w:space="0" w:color="auto"/>
                          </w:divBdr>
                          <w:divsChild>
                            <w:div w:id="1008168878">
                              <w:marLeft w:val="0"/>
                              <w:marRight w:val="0"/>
                              <w:marTop w:val="0"/>
                              <w:marBottom w:val="0"/>
                              <w:divBdr>
                                <w:top w:val="none" w:sz="0" w:space="0" w:color="auto"/>
                                <w:left w:val="none" w:sz="0" w:space="0" w:color="auto"/>
                                <w:bottom w:val="none" w:sz="0" w:space="0" w:color="auto"/>
                                <w:right w:val="none" w:sz="0" w:space="0" w:color="auto"/>
                              </w:divBdr>
                              <w:divsChild>
                                <w:div w:id="2312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6442">
                          <w:marLeft w:val="0"/>
                          <w:marRight w:val="0"/>
                          <w:marTop w:val="0"/>
                          <w:marBottom w:val="0"/>
                          <w:divBdr>
                            <w:top w:val="none" w:sz="0" w:space="0" w:color="auto"/>
                            <w:left w:val="none" w:sz="0" w:space="0" w:color="auto"/>
                            <w:bottom w:val="none" w:sz="0" w:space="0" w:color="auto"/>
                            <w:right w:val="none" w:sz="0" w:space="0" w:color="auto"/>
                          </w:divBdr>
                          <w:divsChild>
                            <w:div w:id="507253043">
                              <w:marLeft w:val="0"/>
                              <w:marRight w:val="0"/>
                              <w:marTop w:val="0"/>
                              <w:marBottom w:val="0"/>
                              <w:divBdr>
                                <w:top w:val="none" w:sz="0" w:space="0" w:color="auto"/>
                                <w:left w:val="none" w:sz="0" w:space="0" w:color="auto"/>
                                <w:bottom w:val="none" w:sz="0" w:space="0" w:color="auto"/>
                                <w:right w:val="none" w:sz="0" w:space="0" w:color="auto"/>
                              </w:divBdr>
                              <w:divsChild>
                                <w:div w:id="1101414585">
                                  <w:marLeft w:val="0"/>
                                  <w:marRight w:val="0"/>
                                  <w:marTop w:val="0"/>
                                  <w:marBottom w:val="0"/>
                                  <w:divBdr>
                                    <w:top w:val="none" w:sz="0" w:space="0" w:color="auto"/>
                                    <w:left w:val="none" w:sz="0" w:space="0" w:color="auto"/>
                                    <w:bottom w:val="none" w:sz="0" w:space="0" w:color="auto"/>
                                    <w:right w:val="none" w:sz="0" w:space="0" w:color="auto"/>
                                  </w:divBdr>
                                </w:div>
                              </w:divsChild>
                            </w:div>
                            <w:div w:id="713584364">
                              <w:marLeft w:val="0"/>
                              <w:marRight w:val="0"/>
                              <w:marTop w:val="0"/>
                              <w:marBottom w:val="0"/>
                              <w:divBdr>
                                <w:top w:val="none" w:sz="0" w:space="0" w:color="auto"/>
                                <w:left w:val="none" w:sz="0" w:space="0" w:color="auto"/>
                                <w:bottom w:val="none" w:sz="0" w:space="0" w:color="auto"/>
                                <w:right w:val="none" w:sz="0" w:space="0" w:color="auto"/>
                              </w:divBdr>
                              <w:divsChild>
                                <w:div w:id="1078135496">
                                  <w:marLeft w:val="0"/>
                                  <w:marRight w:val="0"/>
                                  <w:marTop w:val="0"/>
                                  <w:marBottom w:val="0"/>
                                  <w:divBdr>
                                    <w:top w:val="none" w:sz="0" w:space="0" w:color="auto"/>
                                    <w:left w:val="none" w:sz="0" w:space="0" w:color="auto"/>
                                    <w:bottom w:val="none" w:sz="0" w:space="0" w:color="auto"/>
                                    <w:right w:val="none" w:sz="0" w:space="0" w:color="auto"/>
                                  </w:divBdr>
                                  <w:divsChild>
                                    <w:div w:id="18023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90">
                              <w:marLeft w:val="0"/>
                              <w:marRight w:val="0"/>
                              <w:marTop w:val="0"/>
                              <w:marBottom w:val="0"/>
                              <w:divBdr>
                                <w:top w:val="none" w:sz="0" w:space="0" w:color="auto"/>
                                <w:left w:val="none" w:sz="0" w:space="0" w:color="auto"/>
                                <w:bottom w:val="none" w:sz="0" w:space="0" w:color="auto"/>
                                <w:right w:val="none" w:sz="0" w:space="0" w:color="auto"/>
                              </w:divBdr>
                              <w:divsChild>
                                <w:div w:id="1936477015">
                                  <w:marLeft w:val="0"/>
                                  <w:marRight w:val="0"/>
                                  <w:marTop w:val="0"/>
                                  <w:marBottom w:val="0"/>
                                  <w:divBdr>
                                    <w:top w:val="none" w:sz="0" w:space="0" w:color="auto"/>
                                    <w:left w:val="none" w:sz="0" w:space="0" w:color="auto"/>
                                    <w:bottom w:val="none" w:sz="0" w:space="0" w:color="auto"/>
                                    <w:right w:val="none" w:sz="0" w:space="0" w:color="auto"/>
                                  </w:divBdr>
                                  <w:divsChild>
                                    <w:div w:id="18618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3473">
                              <w:marLeft w:val="0"/>
                              <w:marRight w:val="0"/>
                              <w:marTop w:val="0"/>
                              <w:marBottom w:val="0"/>
                              <w:divBdr>
                                <w:top w:val="none" w:sz="0" w:space="0" w:color="auto"/>
                                <w:left w:val="none" w:sz="0" w:space="0" w:color="auto"/>
                                <w:bottom w:val="none" w:sz="0" w:space="0" w:color="auto"/>
                                <w:right w:val="none" w:sz="0" w:space="0" w:color="auto"/>
                              </w:divBdr>
                              <w:divsChild>
                                <w:div w:id="205291169">
                                  <w:marLeft w:val="0"/>
                                  <w:marRight w:val="0"/>
                                  <w:marTop w:val="0"/>
                                  <w:marBottom w:val="0"/>
                                  <w:divBdr>
                                    <w:top w:val="none" w:sz="0" w:space="0" w:color="auto"/>
                                    <w:left w:val="none" w:sz="0" w:space="0" w:color="auto"/>
                                    <w:bottom w:val="none" w:sz="0" w:space="0" w:color="auto"/>
                                    <w:right w:val="none" w:sz="0" w:space="0" w:color="auto"/>
                                  </w:divBdr>
                                  <w:divsChild>
                                    <w:div w:id="16112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1006">
                              <w:marLeft w:val="0"/>
                              <w:marRight w:val="0"/>
                              <w:marTop w:val="0"/>
                              <w:marBottom w:val="0"/>
                              <w:divBdr>
                                <w:top w:val="none" w:sz="0" w:space="0" w:color="auto"/>
                                <w:left w:val="none" w:sz="0" w:space="0" w:color="auto"/>
                                <w:bottom w:val="none" w:sz="0" w:space="0" w:color="auto"/>
                                <w:right w:val="none" w:sz="0" w:space="0" w:color="auto"/>
                              </w:divBdr>
                              <w:divsChild>
                                <w:div w:id="2056542602">
                                  <w:marLeft w:val="0"/>
                                  <w:marRight w:val="0"/>
                                  <w:marTop w:val="0"/>
                                  <w:marBottom w:val="0"/>
                                  <w:divBdr>
                                    <w:top w:val="none" w:sz="0" w:space="0" w:color="auto"/>
                                    <w:left w:val="none" w:sz="0" w:space="0" w:color="auto"/>
                                    <w:bottom w:val="none" w:sz="0" w:space="0" w:color="auto"/>
                                    <w:right w:val="none" w:sz="0" w:space="0" w:color="auto"/>
                                  </w:divBdr>
                                  <w:divsChild>
                                    <w:div w:id="47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6952">
                              <w:marLeft w:val="0"/>
                              <w:marRight w:val="0"/>
                              <w:marTop w:val="0"/>
                              <w:marBottom w:val="0"/>
                              <w:divBdr>
                                <w:top w:val="none" w:sz="0" w:space="0" w:color="auto"/>
                                <w:left w:val="none" w:sz="0" w:space="0" w:color="auto"/>
                                <w:bottom w:val="none" w:sz="0" w:space="0" w:color="auto"/>
                                <w:right w:val="none" w:sz="0" w:space="0" w:color="auto"/>
                              </w:divBdr>
                              <w:divsChild>
                                <w:div w:id="2045710270">
                                  <w:marLeft w:val="0"/>
                                  <w:marRight w:val="0"/>
                                  <w:marTop w:val="0"/>
                                  <w:marBottom w:val="0"/>
                                  <w:divBdr>
                                    <w:top w:val="none" w:sz="0" w:space="0" w:color="auto"/>
                                    <w:left w:val="none" w:sz="0" w:space="0" w:color="auto"/>
                                    <w:bottom w:val="none" w:sz="0" w:space="0" w:color="auto"/>
                                    <w:right w:val="none" w:sz="0" w:space="0" w:color="auto"/>
                                  </w:divBdr>
                                  <w:divsChild>
                                    <w:div w:id="20868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56835">
                              <w:marLeft w:val="0"/>
                              <w:marRight w:val="0"/>
                              <w:marTop w:val="0"/>
                              <w:marBottom w:val="0"/>
                              <w:divBdr>
                                <w:top w:val="none" w:sz="0" w:space="0" w:color="auto"/>
                                <w:left w:val="none" w:sz="0" w:space="0" w:color="auto"/>
                                <w:bottom w:val="none" w:sz="0" w:space="0" w:color="auto"/>
                                <w:right w:val="none" w:sz="0" w:space="0" w:color="auto"/>
                              </w:divBdr>
                              <w:divsChild>
                                <w:div w:id="1056126311">
                                  <w:marLeft w:val="0"/>
                                  <w:marRight w:val="0"/>
                                  <w:marTop w:val="0"/>
                                  <w:marBottom w:val="0"/>
                                  <w:divBdr>
                                    <w:top w:val="none" w:sz="0" w:space="0" w:color="auto"/>
                                    <w:left w:val="none" w:sz="0" w:space="0" w:color="auto"/>
                                    <w:bottom w:val="none" w:sz="0" w:space="0" w:color="auto"/>
                                    <w:right w:val="none" w:sz="0" w:space="0" w:color="auto"/>
                                  </w:divBdr>
                                  <w:divsChild>
                                    <w:div w:id="3558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5331">
                              <w:marLeft w:val="0"/>
                              <w:marRight w:val="0"/>
                              <w:marTop w:val="0"/>
                              <w:marBottom w:val="0"/>
                              <w:divBdr>
                                <w:top w:val="none" w:sz="0" w:space="0" w:color="auto"/>
                                <w:left w:val="none" w:sz="0" w:space="0" w:color="auto"/>
                                <w:bottom w:val="none" w:sz="0" w:space="0" w:color="auto"/>
                                <w:right w:val="none" w:sz="0" w:space="0" w:color="auto"/>
                              </w:divBdr>
                              <w:divsChild>
                                <w:div w:id="97144963">
                                  <w:marLeft w:val="0"/>
                                  <w:marRight w:val="0"/>
                                  <w:marTop w:val="0"/>
                                  <w:marBottom w:val="0"/>
                                  <w:divBdr>
                                    <w:top w:val="none" w:sz="0" w:space="0" w:color="auto"/>
                                    <w:left w:val="none" w:sz="0" w:space="0" w:color="auto"/>
                                    <w:bottom w:val="none" w:sz="0" w:space="0" w:color="auto"/>
                                    <w:right w:val="none" w:sz="0" w:space="0" w:color="auto"/>
                                  </w:divBdr>
                                  <w:divsChild>
                                    <w:div w:id="13605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3375">
                              <w:marLeft w:val="0"/>
                              <w:marRight w:val="0"/>
                              <w:marTop w:val="0"/>
                              <w:marBottom w:val="0"/>
                              <w:divBdr>
                                <w:top w:val="none" w:sz="0" w:space="0" w:color="auto"/>
                                <w:left w:val="none" w:sz="0" w:space="0" w:color="auto"/>
                                <w:bottom w:val="none" w:sz="0" w:space="0" w:color="auto"/>
                                <w:right w:val="none" w:sz="0" w:space="0" w:color="auto"/>
                              </w:divBdr>
                              <w:divsChild>
                                <w:div w:id="618798045">
                                  <w:marLeft w:val="0"/>
                                  <w:marRight w:val="0"/>
                                  <w:marTop w:val="0"/>
                                  <w:marBottom w:val="0"/>
                                  <w:divBdr>
                                    <w:top w:val="none" w:sz="0" w:space="0" w:color="auto"/>
                                    <w:left w:val="none" w:sz="0" w:space="0" w:color="auto"/>
                                    <w:bottom w:val="none" w:sz="0" w:space="0" w:color="auto"/>
                                    <w:right w:val="none" w:sz="0" w:space="0" w:color="auto"/>
                                  </w:divBdr>
                                  <w:divsChild>
                                    <w:div w:id="2889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32405">
                          <w:marLeft w:val="0"/>
                          <w:marRight w:val="0"/>
                          <w:marTop w:val="0"/>
                          <w:marBottom w:val="0"/>
                          <w:divBdr>
                            <w:top w:val="none" w:sz="0" w:space="0" w:color="auto"/>
                            <w:left w:val="none" w:sz="0" w:space="0" w:color="auto"/>
                            <w:bottom w:val="none" w:sz="0" w:space="0" w:color="auto"/>
                            <w:right w:val="none" w:sz="0" w:space="0" w:color="auto"/>
                          </w:divBdr>
                          <w:divsChild>
                            <w:div w:id="453521878">
                              <w:marLeft w:val="0"/>
                              <w:marRight w:val="0"/>
                              <w:marTop w:val="0"/>
                              <w:marBottom w:val="0"/>
                              <w:divBdr>
                                <w:top w:val="none" w:sz="0" w:space="0" w:color="auto"/>
                                <w:left w:val="none" w:sz="0" w:space="0" w:color="auto"/>
                                <w:bottom w:val="none" w:sz="0" w:space="0" w:color="auto"/>
                                <w:right w:val="none" w:sz="0" w:space="0" w:color="auto"/>
                              </w:divBdr>
                              <w:divsChild>
                                <w:div w:id="10717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5528">
                          <w:marLeft w:val="0"/>
                          <w:marRight w:val="0"/>
                          <w:marTop w:val="0"/>
                          <w:marBottom w:val="0"/>
                          <w:divBdr>
                            <w:top w:val="none" w:sz="0" w:space="0" w:color="auto"/>
                            <w:left w:val="none" w:sz="0" w:space="0" w:color="auto"/>
                            <w:bottom w:val="none" w:sz="0" w:space="0" w:color="auto"/>
                            <w:right w:val="none" w:sz="0" w:space="0" w:color="auto"/>
                          </w:divBdr>
                          <w:divsChild>
                            <w:div w:id="1332903592">
                              <w:marLeft w:val="0"/>
                              <w:marRight w:val="0"/>
                              <w:marTop w:val="0"/>
                              <w:marBottom w:val="0"/>
                              <w:divBdr>
                                <w:top w:val="none" w:sz="0" w:space="0" w:color="auto"/>
                                <w:left w:val="none" w:sz="0" w:space="0" w:color="auto"/>
                                <w:bottom w:val="none" w:sz="0" w:space="0" w:color="auto"/>
                                <w:right w:val="none" w:sz="0" w:space="0" w:color="auto"/>
                              </w:divBdr>
                              <w:divsChild>
                                <w:div w:id="18019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2042">
                          <w:marLeft w:val="0"/>
                          <w:marRight w:val="0"/>
                          <w:marTop w:val="0"/>
                          <w:marBottom w:val="0"/>
                          <w:divBdr>
                            <w:top w:val="none" w:sz="0" w:space="0" w:color="auto"/>
                            <w:left w:val="none" w:sz="0" w:space="0" w:color="auto"/>
                            <w:bottom w:val="none" w:sz="0" w:space="0" w:color="auto"/>
                            <w:right w:val="none" w:sz="0" w:space="0" w:color="auto"/>
                          </w:divBdr>
                          <w:divsChild>
                            <w:div w:id="1936209945">
                              <w:marLeft w:val="0"/>
                              <w:marRight w:val="0"/>
                              <w:marTop w:val="0"/>
                              <w:marBottom w:val="0"/>
                              <w:divBdr>
                                <w:top w:val="none" w:sz="0" w:space="0" w:color="auto"/>
                                <w:left w:val="none" w:sz="0" w:space="0" w:color="auto"/>
                                <w:bottom w:val="none" w:sz="0" w:space="0" w:color="auto"/>
                                <w:right w:val="none" w:sz="0" w:space="0" w:color="auto"/>
                              </w:divBdr>
                              <w:divsChild>
                                <w:div w:id="15932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53871">
                  <w:marLeft w:val="0"/>
                  <w:marRight w:val="0"/>
                  <w:marTop w:val="0"/>
                  <w:marBottom w:val="0"/>
                  <w:divBdr>
                    <w:top w:val="none" w:sz="0" w:space="0" w:color="auto"/>
                    <w:left w:val="none" w:sz="0" w:space="0" w:color="auto"/>
                    <w:bottom w:val="none" w:sz="0" w:space="0" w:color="auto"/>
                    <w:right w:val="none" w:sz="0" w:space="0" w:color="auto"/>
                  </w:divBdr>
                  <w:divsChild>
                    <w:div w:id="461117743">
                      <w:marLeft w:val="0"/>
                      <w:marRight w:val="0"/>
                      <w:marTop w:val="0"/>
                      <w:marBottom w:val="0"/>
                      <w:divBdr>
                        <w:top w:val="none" w:sz="0" w:space="0" w:color="auto"/>
                        <w:left w:val="none" w:sz="0" w:space="0" w:color="auto"/>
                        <w:bottom w:val="none" w:sz="0" w:space="0" w:color="auto"/>
                        <w:right w:val="none" w:sz="0" w:space="0" w:color="auto"/>
                      </w:divBdr>
                      <w:divsChild>
                        <w:div w:id="2089501384">
                          <w:marLeft w:val="0"/>
                          <w:marRight w:val="0"/>
                          <w:marTop w:val="0"/>
                          <w:marBottom w:val="0"/>
                          <w:divBdr>
                            <w:top w:val="none" w:sz="0" w:space="0" w:color="auto"/>
                            <w:left w:val="none" w:sz="0" w:space="0" w:color="auto"/>
                            <w:bottom w:val="none" w:sz="0" w:space="0" w:color="auto"/>
                            <w:right w:val="none" w:sz="0" w:space="0" w:color="auto"/>
                          </w:divBdr>
                        </w:div>
                      </w:divsChild>
                    </w:div>
                    <w:div w:id="1085766806">
                      <w:marLeft w:val="0"/>
                      <w:marRight w:val="0"/>
                      <w:marTop w:val="0"/>
                      <w:marBottom w:val="0"/>
                      <w:divBdr>
                        <w:top w:val="none" w:sz="0" w:space="0" w:color="auto"/>
                        <w:left w:val="none" w:sz="0" w:space="0" w:color="auto"/>
                        <w:bottom w:val="none" w:sz="0" w:space="0" w:color="auto"/>
                        <w:right w:val="none" w:sz="0" w:space="0" w:color="auto"/>
                      </w:divBdr>
                      <w:divsChild>
                        <w:div w:id="1203834325">
                          <w:marLeft w:val="0"/>
                          <w:marRight w:val="0"/>
                          <w:marTop w:val="0"/>
                          <w:marBottom w:val="0"/>
                          <w:divBdr>
                            <w:top w:val="none" w:sz="0" w:space="0" w:color="auto"/>
                            <w:left w:val="none" w:sz="0" w:space="0" w:color="auto"/>
                            <w:bottom w:val="none" w:sz="0" w:space="0" w:color="auto"/>
                            <w:right w:val="none" w:sz="0" w:space="0" w:color="auto"/>
                          </w:divBdr>
                          <w:divsChild>
                            <w:div w:id="1058672169">
                              <w:marLeft w:val="0"/>
                              <w:marRight w:val="0"/>
                              <w:marTop w:val="0"/>
                              <w:marBottom w:val="0"/>
                              <w:divBdr>
                                <w:top w:val="none" w:sz="0" w:space="0" w:color="auto"/>
                                <w:left w:val="none" w:sz="0" w:space="0" w:color="auto"/>
                                <w:bottom w:val="none" w:sz="0" w:space="0" w:color="auto"/>
                                <w:right w:val="none" w:sz="0" w:space="0" w:color="auto"/>
                              </w:divBdr>
                            </w:div>
                          </w:divsChild>
                        </w:div>
                        <w:div w:id="1456869120">
                          <w:marLeft w:val="0"/>
                          <w:marRight w:val="0"/>
                          <w:marTop w:val="0"/>
                          <w:marBottom w:val="0"/>
                          <w:divBdr>
                            <w:top w:val="none" w:sz="0" w:space="0" w:color="auto"/>
                            <w:left w:val="none" w:sz="0" w:space="0" w:color="auto"/>
                            <w:bottom w:val="none" w:sz="0" w:space="0" w:color="auto"/>
                            <w:right w:val="none" w:sz="0" w:space="0" w:color="auto"/>
                          </w:divBdr>
                          <w:divsChild>
                            <w:div w:id="760417867">
                              <w:marLeft w:val="0"/>
                              <w:marRight w:val="0"/>
                              <w:marTop w:val="0"/>
                              <w:marBottom w:val="0"/>
                              <w:divBdr>
                                <w:top w:val="none" w:sz="0" w:space="0" w:color="auto"/>
                                <w:left w:val="none" w:sz="0" w:space="0" w:color="auto"/>
                                <w:bottom w:val="none" w:sz="0" w:space="0" w:color="auto"/>
                                <w:right w:val="none" w:sz="0" w:space="0" w:color="auto"/>
                              </w:divBdr>
                              <w:divsChild>
                                <w:div w:id="5617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7678">
                          <w:marLeft w:val="0"/>
                          <w:marRight w:val="0"/>
                          <w:marTop w:val="0"/>
                          <w:marBottom w:val="0"/>
                          <w:divBdr>
                            <w:top w:val="none" w:sz="0" w:space="0" w:color="auto"/>
                            <w:left w:val="none" w:sz="0" w:space="0" w:color="auto"/>
                            <w:bottom w:val="none" w:sz="0" w:space="0" w:color="auto"/>
                            <w:right w:val="none" w:sz="0" w:space="0" w:color="auto"/>
                          </w:divBdr>
                          <w:divsChild>
                            <w:div w:id="1995598060">
                              <w:marLeft w:val="0"/>
                              <w:marRight w:val="0"/>
                              <w:marTop w:val="0"/>
                              <w:marBottom w:val="0"/>
                              <w:divBdr>
                                <w:top w:val="none" w:sz="0" w:space="0" w:color="auto"/>
                                <w:left w:val="none" w:sz="0" w:space="0" w:color="auto"/>
                                <w:bottom w:val="none" w:sz="0" w:space="0" w:color="auto"/>
                                <w:right w:val="none" w:sz="0" w:space="0" w:color="auto"/>
                              </w:divBdr>
                              <w:divsChild>
                                <w:div w:id="19402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592">
                          <w:marLeft w:val="0"/>
                          <w:marRight w:val="0"/>
                          <w:marTop w:val="0"/>
                          <w:marBottom w:val="0"/>
                          <w:divBdr>
                            <w:top w:val="none" w:sz="0" w:space="0" w:color="auto"/>
                            <w:left w:val="none" w:sz="0" w:space="0" w:color="auto"/>
                            <w:bottom w:val="none" w:sz="0" w:space="0" w:color="auto"/>
                            <w:right w:val="none" w:sz="0" w:space="0" w:color="auto"/>
                          </w:divBdr>
                          <w:divsChild>
                            <w:div w:id="1546985694">
                              <w:marLeft w:val="0"/>
                              <w:marRight w:val="0"/>
                              <w:marTop w:val="0"/>
                              <w:marBottom w:val="0"/>
                              <w:divBdr>
                                <w:top w:val="none" w:sz="0" w:space="0" w:color="auto"/>
                                <w:left w:val="none" w:sz="0" w:space="0" w:color="auto"/>
                                <w:bottom w:val="none" w:sz="0" w:space="0" w:color="auto"/>
                                <w:right w:val="none" w:sz="0" w:space="0" w:color="auto"/>
                              </w:divBdr>
                              <w:divsChild>
                                <w:div w:id="18919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87892">
                          <w:marLeft w:val="0"/>
                          <w:marRight w:val="0"/>
                          <w:marTop w:val="0"/>
                          <w:marBottom w:val="0"/>
                          <w:divBdr>
                            <w:top w:val="none" w:sz="0" w:space="0" w:color="auto"/>
                            <w:left w:val="none" w:sz="0" w:space="0" w:color="auto"/>
                            <w:bottom w:val="none" w:sz="0" w:space="0" w:color="auto"/>
                            <w:right w:val="none" w:sz="0" w:space="0" w:color="auto"/>
                          </w:divBdr>
                          <w:divsChild>
                            <w:div w:id="156917843">
                              <w:marLeft w:val="0"/>
                              <w:marRight w:val="0"/>
                              <w:marTop w:val="0"/>
                              <w:marBottom w:val="0"/>
                              <w:divBdr>
                                <w:top w:val="none" w:sz="0" w:space="0" w:color="auto"/>
                                <w:left w:val="none" w:sz="0" w:space="0" w:color="auto"/>
                                <w:bottom w:val="none" w:sz="0" w:space="0" w:color="auto"/>
                                <w:right w:val="none" w:sz="0" w:space="0" w:color="auto"/>
                              </w:divBdr>
                              <w:divsChild>
                                <w:div w:id="21263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90554">
                          <w:marLeft w:val="0"/>
                          <w:marRight w:val="0"/>
                          <w:marTop w:val="0"/>
                          <w:marBottom w:val="0"/>
                          <w:divBdr>
                            <w:top w:val="none" w:sz="0" w:space="0" w:color="auto"/>
                            <w:left w:val="none" w:sz="0" w:space="0" w:color="auto"/>
                            <w:bottom w:val="none" w:sz="0" w:space="0" w:color="auto"/>
                            <w:right w:val="none" w:sz="0" w:space="0" w:color="auto"/>
                          </w:divBdr>
                          <w:divsChild>
                            <w:div w:id="769853325">
                              <w:marLeft w:val="0"/>
                              <w:marRight w:val="0"/>
                              <w:marTop w:val="0"/>
                              <w:marBottom w:val="0"/>
                              <w:divBdr>
                                <w:top w:val="none" w:sz="0" w:space="0" w:color="auto"/>
                                <w:left w:val="none" w:sz="0" w:space="0" w:color="auto"/>
                                <w:bottom w:val="none" w:sz="0" w:space="0" w:color="auto"/>
                                <w:right w:val="none" w:sz="0" w:space="0" w:color="auto"/>
                              </w:divBdr>
                              <w:divsChild>
                                <w:div w:id="1023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6544">
                          <w:marLeft w:val="0"/>
                          <w:marRight w:val="0"/>
                          <w:marTop w:val="0"/>
                          <w:marBottom w:val="0"/>
                          <w:divBdr>
                            <w:top w:val="none" w:sz="0" w:space="0" w:color="auto"/>
                            <w:left w:val="none" w:sz="0" w:space="0" w:color="auto"/>
                            <w:bottom w:val="none" w:sz="0" w:space="0" w:color="auto"/>
                            <w:right w:val="none" w:sz="0" w:space="0" w:color="auto"/>
                          </w:divBdr>
                          <w:divsChild>
                            <w:div w:id="272518482">
                              <w:marLeft w:val="0"/>
                              <w:marRight w:val="0"/>
                              <w:marTop w:val="0"/>
                              <w:marBottom w:val="0"/>
                              <w:divBdr>
                                <w:top w:val="none" w:sz="0" w:space="0" w:color="auto"/>
                                <w:left w:val="none" w:sz="0" w:space="0" w:color="auto"/>
                                <w:bottom w:val="none" w:sz="0" w:space="0" w:color="auto"/>
                                <w:right w:val="none" w:sz="0" w:space="0" w:color="auto"/>
                              </w:divBdr>
                              <w:divsChild>
                                <w:div w:id="11952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7643">
                          <w:marLeft w:val="0"/>
                          <w:marRight w:val="0"/>
                          <w:marTop w:val="0"/>
                          <w:marBottom w:val="0"/>
                          <w:divBdr>
                            <w:top w:val="none" w:sz="0" w:space="0" w:color="auto"/>
                            <w:left w:val="none" w:sz="0" w:space="0" w:color="auto"/>
                            <w:bottom w:val="none" w:sz="0" w:space="0" w:color="auto"/>
                            <w:right w:val="none" w:sz="0" w:space="0" w:color="auto"/>
                          </w:divBdr>
                          <w:divsChild>
                            <w:div w:id="450319319">
                              <w:marLeft w:val="0"/>
                              <w:marRight w:val="0"/>
                              <w:marTop w:val="0"/>
                              <w:marBottom w:val="0"/>
                              <w:divBdr>
                                <w:top w:val="none" w:sz="0" w:space="0" w:color="auto"/>
                                <w:left w:val="none" w:sz="0" w:space="0" w:color="auto"/>
                                <w:bottom w:val="none" w:sz="0" w:space="0" w:color="auto"/>
                                <w:right w:val="none" w:sz="0" w:space="0" w:color="auto"/>
                              </w:divBdr>
                              <w:divsChild>
                                <w:div w:id="21346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0294">
                          <w:marLeft w:val="0"/>
                          <w:marRight w:val="0"/>
                          <w:marTop w:val="0"/>
                          <w:marBottom w:val="0"/>
                          <w:divBdr>
                            <w:top w:val="none" w:sz="0" w:space="0" w:color="auto"/>
                            <w:left w:val="none" w:sz="0" w:space="0" w:color="auto"/>
                            <w:bottom w:val="none" w:sz="0" w:space="0" w:color="auto"/>
                            <w:right w:val="none" w:sz="0" w:space="0" w:color="auto"/>
                          </w:divBdr>
                          <w:divsChild>
                            <w:div w:id="1131896604">
                              <w:marLeft w:val="0"/>
                              <w:marRight w:val="0"/>
                              <w:marTop w:val="0"/>
                              <w:marBottom w:val="0"/>
                              <w:divBdr>
                                <w:top w:val="none" w:sz="0" w:space="0" w:color="auto"/>
                                <w:left w:val="none" w:sz="0" w:space="0" w:color="auto"/>
                                <w:bottom w:val="none" w:sz="0" w:space="0" w:color="auto"/>
                                <w:right w:val="none" w:sz="0" w:space="0" w:color="auto"/>
                              </w:divBdr>
                              <w:divsChild>
                                <w:div w:id="3227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4877">
                      <w:marLeft w:val="0"/>
                      <w:marRight w:val="0"/>
                      <w:marTop w:val="0"/>
                      <w:marBottom w:val="0"/>
                      <w:divBdr>
                        <w:top w:val="none" w:sz="0" w:space="0" w:color="auto"/>
                        <w:left w:val="none" w:sz="0" w:space="0" w:color="auto"/>
                        <w:bottom w:val="none" w:sz="0" w:space="0" w:color="auto"/>
                        <w:right w:val="none" w:sz="0" w:space="0" w:color="auto"/>
                      </w:divBdr>
                      <w:divsChild>
                        <w:div w:id="202332966">
                          <w:marLeft w:val="0"/>
                          <w:marRight w:val="0"/>
                          <w:marTop w:val="0"/>
                          <w:marBottom w:val="0"/>
                          <w:divBdr>
                            <w:top w:val="none" w:sz="0" w:space="0" w:color="auto"/>
                            <w:left w:val="none" w:sz="0" w:space="0" w:color="auto"/>
                            <w:bottom w:val="none" w:sz="0" w:space="0" w:color="auto"/>
                            <w:right w:val="none" w:sz="0" w:space="0" w:color="auto"/>
                          </w:divBdr>
                          <w:divsChild>
                            <w:div w:id="798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3483">
                      <w:marLeft w:val="0"/>
                      <w:marRight w:val="0"/>
                      <w:marTop w:val="0"/>
                      <w:marBottom w:val="0"/>
                      <w:divBdr>
                        <w:top w:val="none" w:sz="0" w:space="0" w:color="auto"/>
                        <w:left w:val="none" w:sz="0" w:space="0" w:color="auto"/>
                        <w:bottom w:val="none" w:sz="0" w:space="0" w:color="auto"/>
                        <w:right w:val="none" w:sz="0" w:space="0" w:color="auto"/>
                      </w:divBdr>
                      <w:divsChild>
                        <w:div w:id="473840915">
                          <w:marLeft w:val="0"/>
                          <w:marRight w:val="0"/>
                          <w:marTop w:val="0"/>
                          <w:marBottom w:val="0"/>
                          <w:divBdr>
                            <w:top w:val="none" w:sz="0" w:space="0" w:color="auto"/>
                            <w:left w:val="none" w:sz="0" w:space="0" w:color="auto"/>
                            <w:bottom w:val="none" w:sz="0" w:space="0" w:color="auto"/>
                            <w:right w:val="none" w:sz="0" w:space="0" w:color="auto"/>
                          </w:divBdr>
                          <w:divsChild>
                            <w:div w:id="13112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0465">
                      <w:marLeft w:val="0"/>
                      <w:marRight w:val="0"/>
                      <w:marTop w:val="0"/>
                      <w:marBottom w:val="0"/>
                      <w:divBdr>
                        <w:top w:val="none" w:sz="0" w:space="0" w:color="auto"/>
                        <w:left w:val="none" w:sz="0" w:space="0" w:color="auto"/>
                        <w:bottom w:val="none" w:sz="0" w:space="0" w:color="auto"/>
                        <w:right w:val="none" w:sz="0" w:space="0" w:color="auto"/>
                      </w:divBdr>
                      <w:divsChild>
                        <w:div w:id="1642154045">
                          <w:marLeft w:val="0"/>
                          <w:marRight w:val="0"/>
                          <w:marTop w:val="0"/>
                          <w:marBottom w:val="0"/>
                          <w:divBdr>
                            <w:top w:val="none" w:sz="0" w:space="0" w:color="auto"/>
                            <w:left w:val="none" w:sz="0" w:space="0" w:color="auto"/>
                            <w:bottom w:val="none" w:sz="0" w:space="0" w:color="auto"/>
                            <w:right w:val="none" w:sz="0" w:space="0" w:color="auto"/>
                          </w:divBdr>
                          <w:divsChild>
                            <w:div w:id="8653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9061">
                      <w:marLeft w:val="0"/>
                      <w:marRight w:val="0"/>
                      <w:marTop w:val="0"/>
                      <w:marBottom w:val="0"/>
                      <w:divBdr>
                        <w:top w:val="none" w:sz="0" w:space="0" w:color="auto"/>
                        <w:left w:val="none" w:sz="0" w:space="0" w:color="auto"/>
                        <w:bottom w:val="none" w:sz="0" w:space="0" w:color="auto"/>
                        <w:right w:val="none" w:sz="0" w:space="0" w:color="auto"/>
                      </w:divBdr>
                      <w:divsChild>
                        <w:div w:id="299965144">
                          <w:marLeft w:val="0"/>
                          <w:marRight w:val="0"/>
                          <w:marTop w:val="0"/>
                          <w:marBottom w:val="0"/>
                          <w:divBdr>
                            <w:top w:val="none" w:sz="0" w:space="0" w:color="auto"/>
                            <w:left w:val="none" w:sz="0" w:space="0" w:color="auto"/>
                            <w:bottom w:val="none" w:sz="0" w:space="0" w:color="auto"/>
                            <w:right w:val="none" w:sz="0" w:space="0" w:color="auto"/>
                          </w:divBdr>
                          <w:divsChild>
                            <w:div w:id="1263799878">
                              <w:marLeft w:val="0"/>
                              <w:marRight w:val="0"/>
                              <w:marTop w:val="0"/>
                              <w:marBottom w:val="0"/>
                              <w:divBdr>
                                <w:top w:val="none" w:sz="0" w:space="0" w:color="auto"/>
                                <w:left w:val="none" w:sz="0" w:space="0" w:color="auto"/>
                                <w:bottom w:val="none" w:sz="0" w:space="0" w:color="auto"/>
                                <w:right w:val="none" w:sz="0" w:space="0" w:color="auto"/>
                              </w:divBdr>
                            </w:div>
                          </w:divsChild>
                        </w:div>
                        <w:div w:id="367294405">
                          <w:marLeft w:val="0"/>
                          <w:marRight w:val="0"/>
                          <w:marTop w:val="0"/>
                          <w:marBottom w:val="0"/>
                          <w:divBdr>
                            <w:top w:val="none" w:sz="0" w:space="0" w:color="auto"/>
                            <w:left w:val="none" w:sz="0" w:space="0" w:color="auto"/>
                            <w:bottom w:val="none" w:sz="0" w:space="0" w:color="auto"/>
                            <w:right w:val="none" w:sz="0" w:space="0" w:color="auto"/>
                          </w:divBdr>
                          <w:divsChild>
                            <w:div w:id="111365016">
                              <w:marLeft w:val="0"/>
                              <w:marRight w:val="0"/>
                              <w:marTop w:val="0"/>
                              <w:marBottom w:val="0"/>
                              <w:divBdr>
                                <w:top w:val="none" w:sz="0" w:space="0" w:color="auto"/>
                                <w:left w:val="none" w:sz="0" w:space="0" w:color="auto"/>
                                <w:bottom w:val="none" w:sz="0" w:space="0" w:color="auto"/>
                                <w:right w:val="none" w:sz="0" w:space="0" w:color="auto"/>
                              </w:divBdr>
                              <w:divsChild>
                                <w:div w:id="16483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2643">
                          <w:marLeft w:val="0"/>
                          <w:marRight w:val="0"/>
                          <w:marTop w:val="0"/>
                          <w:marBottom w:val="0"/>
                          <w:divBdr>
                            <w:top w:val="none" w:sz="0" w:space="0" w:color="auto"/>
                            <w:left w:val="none" w:sz="0" w:space="0" w:color="auto"/>
                            <w:bottom w:val="none" w:sz="0" w:space="0" w:color="auto"/>
                            <w:right w:val="none" w:sz="0" w:space="0" w:color="auto"/>
                          </w:divBdr>
                          <w:divsChild>
                            <w:div w:id="1678268844">
                              <w:marLeft w:val="0"/>
                              <w:marRight w:val="0"/>
                              <w:marTop w:val="0"/>
                              <w:marBottom w:val="0"/>
                              <w:divBdr>
                                <w:top w:val="none" w:sz="0" w:space="0" w:color="auto"/>
                                <w:left w:val="none" w:sz="0" w:space="0" w:color="auto"/>
                                <w:bottom w:val="none" w:sz="0" w:space="0" w:color="auto"/>
                                <w:right w:val="none" w:sz="0" w:space="0" w:color="auto"/>
                              </w:divBdr>
                              <w:divsChild>
                                <w:div w:id="18924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50951">
                          <w:marLeft w:val="0"/>
                          <w:marRight w:val="0"/>
                          <w:marTop w:val="0"/>
                          <w:marBottom w:val="0"/>
                          <w:divBdr>
                            <w:top w:val="none" w:sz="0" w:space="0" w:color="auto"/>
                            <w:left w:val="none" w:sz="0" w:space="0" w:color="auto"/>
                            <w:bottom w:val="none" w:sz="0" w:space="0" w:color="auto"/>
                            <w:right w:val="none" w:sz="0" w:space="0" w:color="auto"/>
                          </w:divBdr>
                          <w:divsChild>
                            <w:div w:id="615448857">
                              <w:marLeft w:val="0"/>
                              <w:marRight w:val="0"/>
                              <w:marTop w:val="0"/>
                              <w:marBottom w:val="0"/>
                              <w:divBdr>
                                <w:top w:val="none" w:sz="0" w:space="0" w:color="auto"/>
                                <w:left w:val="none" w:sz="0" w:space="0" w:color="auto"/>
                                <w:bottom w:val="none" w:sz="0" w:space="0" w:color="auto"/>
                                <w:right w:val="none" w:sz="0" w:space="0" w:color="auto"/>
                              </w:divBdr>
                              <w:divsChild>
                                <w:div w:id="19289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631">
                          <w:marLeft w:val="0"/>
                          <w:marRight w:val="0"/>
                          <w:marTop w:val="0"/>
                          <w:marBottom w:val="0"/>
                          <w:divBdr>
                            <w:top w:val="none" w:sz="0" w:space="0" w:color="auto"/>
                            <w:left w:val="none" w:sz="0" w:space="0" w:color="auto"/>
                            <w:bottom w:val="none" w:sz="0" w:space="0" w:color="auto"/>
                            <w:right w:val="none" w:sz="0" w:space="0" w:color="auto"/>
                          </w:divBdr>
                          <w:divsChild>
                            <w:div w:id="1429229930">
                              <w:marLeft w:val="0"/>
                              <w:marRight w:val="0"/>
                              <w:marTop w:val="0"/>
                              <w:marBottom w:val="0"/>
                              <w:divBdr>
                                <w:top w:val="none" w:sz="0" w:space="0" w:color="auto"/>
                                <w:left w:val="none" w:sz="0" w:space="0" w:color="auto"/>
                                <w:bottom w:val="none" w:sz="0" w:space="0" w:color="auto"/>
                                <w:right w:val="none" w:sz="0" w:space="0" w:color="auto"/>
                              </w:divBdr>
                              <w:divsChild>
                                <w:div w:id="3005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9090">
                      <w:marLeft w:val="0"/>
                      <w:marRight w:val="0"/>
                      <w:marTop w:val="0"/>
                      <w:marBottom w:val="0"/>
                      <w:divBdr>
                        <w:top w:val="none" w:sz="0" w:space="0" w:color="auto"/>
                        <w:left w:val="none" w:sz="0" w:space="0" w:color="auto"/>
                        <w:bottom w:val="none" w:sz="0" w:space="0" w:color="auto"/>
                        <w:right w:val="none" w:sz="0" w:space="0" w:color="auto"/>
                      </w:divBdr>
                      <w:divsChild>
                        <w:div w:id="960264106">
                          <w:marLeft w:val="0"/>
                          <w:marRight w:val="0"/>
                          <w:marTop w:val="0"/>
                          <w:marBottom w:val="0"/>
                          <w:divBdr>
                            <w:top w:val="none" w:sz="0" w:space="0" w:color="auto"/>
                            <w:left w:val="none" w:sz="0" w:space="0" w:color="auto"/>
                            <w:bottom w:val="none" w:sz="0" w:space="0" w:color="auto"/>
                            <w:right w:val="none" w:sz="0" w:space="0" w:color="auto"/>
                          </w:divBdr>
                          <w:divsChild>
                            <w:div w:id="6498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6363">
                      <w:marLeft w:val="0"/>
                      <w:marRight w:val="0"/>
                      <w:marTop w:val="0"/>
                      <w:marBottom w:val="0"/>
                      <w:divBdr>
                        <w:top w:val="none" w:sz="0" w:space="0" w:color="auto"/>
                        <w:left w:val="none" w:sz="0" w:space="0" w:color="auto"/>
                        <w:bottom w:val="none" w:sz="0" w:space="0" w:color="auto"/>
                        <w:right w:val="none" w:sz="0" w:space="0" w:color="auto"/>
                      </w:divBdr>
                      <w:divsChild>
                        <w:div w:id="617417020">
                          <w:marLeft w:val="0"/>
                          <w:marRight w:val="0"/>
                          <w:marTop w:val="0"/>
                          <w:marBottom w:val="0"/>
                          <w:divBdr>
                            <w:top w:val="none" w:sz="0" w:space="0" w:color="auto"/>
                            <w:left w:val="none" w:sz="0" w:space="0" w:color="auto"/>
                            <w:bottom w:val="none" w:sz="0" w:space="0" w:color="auto"/>
                            <w:right w:val="none" w:sz="0" w:space="0" w:color="auto"/>
                          </w:divBdr>
                          <w:divsChild>
                            <w:div w:id="17600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1186">
                      <w:marLeft w:val="0"/>
                      <w:marRight w:val="0"/>
                      <w:marTop w:val="0"/>
                      <w:marBottom w:val="0"/>
                      <w:divBdr>
                        <w:top w:val="none" w:sz="0" w:space="0" w:color="auto"/>
                        <w:left w:val="none" w:sz="0" w:space="0" w:color="auto"/>
                        <w:bottom w:val="none" w:sz="0" w:space="0" w:color="auto"/>
                        <w:right w:val="none" w:sz="0" w:space="0" w:color="auto"/>
                      </w:divBdr>
                      <w:divsChild>
                        <w:div w:id="1434017087">
                          <w:marLeft w:val="0"/>
                          <w:marRight w:val="0"/>
                          <w:marTop w:val="0"/>
                          <w:marBottom w:val="0"/>
                          <w:divBdr>
                            <w:top w:val="none" w:sz="0" w:space="0" w:color="auto"/>
                            <w:left w:val="none" w:sz="0" w:space="0" w:color="auto"/>
                            <w:bottom w:val="none" w:sz="0" w:space="0" w:color="auto"/>
                            <w:right w:val="none" w:sz="0" w:space="0" w:color="auto"/>
                          </w:divBdr>
                          <w:divsChild>
                            <w:div w:id="901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9701">
                      <w:marLeft w:val="0"/>
                      <w:marRight w:val="0"/>
                      <w:marTop w:val="0"/>
                      <w:marBottom w:val="0"/>
                      <w:divBdr>
                        <w:top w:val="none" w:sz="0" w:space="0" w:color="auto"/>
                        <w:left w:val="none" w:sz="0" w:space="0" w:color="auto"/>
                        <w:bottom w:val="none" w:sz="0" w:space="0" w:color="auto"/>
                        <w:right w:val="none" w:sz="0" w:space="0" w:color="auto"/>
                      </w:divBdr>
                      <w:divsChild>
                        <w:div w:id="1090812908">
                          <w:marLeft w:val="0"/>
                          <w:marRight w:val="0"/>
                          <w:marTop w:val="0"/>
                          <w:marBottom w:val="0"/>
                          <w:divBdr>
                            <w:top w:val="none" w:sz="0" w:space="0" w:color="auto"/>
                            <w:left w:val="none" w:sz="0" w:space="0" w:color="auto"/>
                            <w:bottom w:val="none" w:sz="0" w:space="0" w:color="auto"/>
                            <w:right w:val="none" w:sz="0" w:space="0" w:color="auto"/>
                          </w:divBdr>
                          <w:divsChild>
                            <w:div w:id="373386659">
                              <w:marLeft w:val="0"/>
                              <w:marRight w:val="0"/>
                              <w:marTop w:val="0"/>
                              <w:marBottom w:val="0"/>
                              <w:divBdr>
                                <w:top w:val="none" w:sz="0" w:space="0" w:color="auto"/>
                                <w:left w:val="none" w:sz="0" w:space="0" w:color="auto"/>
                                <w:bottom w:val="none" w:sz="0" w:space="0" w:color="auto"/>
                                <w:right w:val="none" w:sz="0" w:space="0" w:color="auto"/>
                              </w:divBdr>
                            </w:div>
                          </w:divsChild>
                        </w:div>
                        <w:div w:id="1233542215">
                          <w:marLeft w:val="0"/>
                          <w:marRight w:val="0"/>
                          <w:marTop w:val="0"/>
                          <w:marBottom w:val="0"/>
                          <w:divBdr>
                            <w:top w:val="none" w:sz="0" w:space="0" w:color="auto"/>
                            <w:left w:val="none" w:sz="0" w:space="0" w:color="auto"/>
                            <w:bottom w:val="none" w:sz="0" w:space="0" w:color="auto"/>
                            <w:right w:val="none" w:sz="0" w:space="0" w:color="auto"/>
                          </w:divBdr>
                          <w:divsChild>
                            <w:div w:id="1878395336">
                              <w:marLeft w:val="0"/>
                              <w:marRight w:val="0"/>
                              <w:marTop w:val="0"/>
                              <w:marBottom w:val="0"/>
                              <w:divBdr>
                                <w:top w:val="none" w:sz="0" w:space="0" w:color="auto"/>
                                <w:left w:val="none" w:sz="0" w:space="0" w:color="auto"/>
                                <w:bottom w:val="none" w:sz="0" w:space="0" w:color="auto"/>
                                <w:right w:val="none" w:sz="0" w:space="0" w:color="auto"/>
                              </w:divBdr>
                              <w:divsChild>
                                <w:div w:id="12723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8394">
                          <w:marLeft w:val="0"/>
                          <w:marRight w:val="0"/>
                          <w:marTop w:val="0"/>
                          <w:marBottom w:val="0"/>
                          <w:divBdr>
                            <w:top w:val="none" w:sz="0" w:space="0" w:color="auto"/>
                            <w:left w:val="none" w:sz="0" w:space="0" w:color="auto"/>
                            <w:bottom w:val="none" w:sz="0" w:space="0" w:color="auto"/>
                            <w:right w:val="none" w:sz="0" w:space="0" w:color="auto"/>
                          </w:divBdr>
                          <w:divsChild>
                            <w:div w:id="952247447">
                              <w:marLeft w:val="0"/>
                              <w:marRight w:val="0"/>
                              <w:marTop w:val="0"/>
                              <w:marBottom w:val="0"/>
                              <w:divBdr>
                                <w:top w:val="none" w:sz="0" w:space="0" w:color="auto"/>
                                <w:left w:val="none" w:sz="0" w:space="0" w:color="auto"/>
                                <w:bottom w:val="none" w:sz="0" w:space="0" w:color="auto"/>
                                <w:right w:val="none" w:sz="0" w:space="0" w:color="auto"/>
                              </w:divBdr>
                              <w:divsChild>
                                <w:div w:id="1058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7733">
                      <w:marLeft w:val="0"/>
                      <w:marRight w:val="0"/>
                      <w:marTop w:val="0"/>
                      <w:marBottom w:val="0"/>
                      <w:divBdr>
                        <w:top w:val="none" w:sz="0" w:space="0" w:color="auto"/>
                        <w:left w:val="none" w:sz="0" w:space="0" w:color="auto"/>
                        <w:bottom w:val="none" w:sz="0" w:space="0" w:color="auto"/>
                        <w:right w:val="none" w:sz="0" w:space="0" w:color="auto"/>
                      </w:divBdr>
                      <w:divsChild>
                        <w:div w:id="680622281">
                          <w:marLeft w:val="0"/>
                          <w:marRight w:val="0"/>
                          <w:marTop w:val="0"/>
                          <w:marBottom w:val="0"/>
                          <w:divBdr>
                            <w:top w:val="none" w:sz="0" w:space="0" w:color="auto"/>
                            <w:left w:val="none" w:sz="0" w:space="0" w:color="auto"/>
                            <w:bottom w:val="none" w:sz="0" w:space="0" w:color="auto"/>
                            <w:right w:val="none" w:sz="0" w:space="0" w:color="auto"/>
                          </w:divBdr>
                          <w:divsChild>
                            <w:div w:id="450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5275">
                      <w:marLeft w:val="0"/>
                      <w:marRight w:val="0"/>
                      <w:marTop w:val="0"/>
                      <w:marBottom w:val="0"/>
                      <w:divBdr>
                        <w:top w:val="none" w:sz="0" w:space="0" w:color="auto"/>
                        <w:left w:val="none" w:sz="0" w:space="0" w:color="auto"/>
                        <w:bottom w:val="none" w:sz="0" w:space="0" w:color="auto"/>
                        <w:right w:val="none" w:sz="0" w:space="0" w:color="auto"/>
                      </w:divBdr>
                      <w:divsChild>
                        <w:div w:id="329647041">
                          <w:marLeft w:val="0"/>
                          <w:marRight w:val="0"/>
                          <w:marTop w:val="0"/>
                          <w:marBottom w:val="0"/>
                          <w:divBdr>
                            <w:top w:val="none" w:sz="0" w:space="0" w:color="auto"/>
                            <w:left w:val="none" w:sz="0" w:space="0" w:color="auto"/>
                            <w:bottom w:val="none" w:sz="0" w:space="0" w:color="auto"/>
                            <w:right w:val="none" w:sz="0" w:space="0" w:color="auto"/>
                          </w:divBdr>
                          <w:divsChild>
                            <w:div w:id="10432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4028">
                      <w:marLeft w:val="0"/>
                      <w:marRight w:val="0"/>
                      <w:marTop w:val="0"/>
                      <w:marBottom w:val="0"/>
                      <w:divBdr>
                        <w:top w:val="none" w:sz="0" w:space="0" w:color="auto"/>
                        <w:left w:val="none" w:sz="0" w:space="0" w:color="auto"/>
                        <w:bottom w:val="none" w:sz="0" w:space="0" w:color="auto"/>
                        <w:right w:val="none" w:sz="0" w:space="0" w:color="auto"/>
                      </w:divBdr>
                      <w:divsChild>
                        <w:div w:id="1622491966">
                          <w:marLeft w:val="0"/>
                          <w:marRight w:val="0"/>
                          <w:marTop w:val="0"/>
                          <w:marBottom w:val="0"/>
                          <w:divBdr>
                            <w:top w:val="none" w:sz="0" w:space="0" w:color="auto"/>
                            <w:left w:val="none" w:sz="0" w:space="0" w:color="auto"/>
                            <w:bottom w:val="none" w:sz="0" w:space="0" w:color="auto"/>
                            <w:right w:val="none" w:sz="0" w:space="0" w:color="auto"/>
                          </w:divBdr>
                          <w:divsChild>
                            <w:div w:id="20869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87840">
                      <w:marLeft w:val="0"/>
                      <w:marRight w:val="0"/>
                      <w:marTop w:val="0"/>
                      <w:marBottom w:val="0"/>
                      <w:divBdr>
                        <w:top w:val="none" w:sz="0" w:space="0" w:color="auto"/>
                        <w:left w:val="none" w:sz="0" w:space="0" w:color="auto"/>
                        <w:bottom w:val="none" w:sz="0" w:space="0" w:color="auto"/>
                        <w:right w:val="none" w:sz="0" w:space="0" w:color="auto"/>
                      </w:divBdr>
                      <w:divsChild>
                        <w:div w:id="962879007">
                          <w:marLeft w:val="0"/>
                          <w:marRight w:val="0"/>
                          <w:marTop w:val="0"/>
                          <w:marBottom w:val="0"/>
                          <w:divBdr>
                            <w:top w:val="none" w:sz="0" w:space="0" w:color="auto"/>
                            <w:left w:val="none" w:sz="0" w:space="0" w:color="auto"/>
                            <w:bottom w:val="none" w:sz="0" w:space="0" w:color="auto"/>
                            <w:right w:val="none" w:sz="0" w:space="0" w:color="auto"/>
                          </w:divBdr>
                          <w:divsChild>
                            <w:div w:id="1763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7347">
                      <w:marLeft w:val="0"/>
                      <w:marRight w:val="0"/>
                      <w:marTop w:val="0"/>
                      <w:marBottom w:val="0"/>
                      <w:divBdr>
                        <w:top w:val="none" w:sz="0" w:space="0" w:color="auto"/>
                        <w:left w:val="none" w:sz="0" w:space="0" w:color="auto"/>
                        <w:bottom w:val="none" w:sz="0" w:space="0" w:color="auto"/>
                        <w:right w:val="none" w:sz="0" w:space="0" w:color="auto"/>
                      </w:divBdr>
                      <w:divsChild>
                        <w:div w:id="1168670456">
                          <w:marLeft w:val="0"/>
                          <w:marRight w:val="0"/>
                          <w:marTop w:val="0"/>
                          <w:marBottom w:val="0"/>
                          <w:divBdr>
                            <w:top w:val="none" w:sz="0" w:space="0" w:color="auto"/>
                            <w:left w:val="none" w:sz="0" w:space="0" w:color="auto"/>
                            <w:bottom w:val="none" w:sz="0" w:space="0" w:color="auto"/>
                            <w:right w:val="none" w:sz="0" w:space="0" w:color="auto"/>
                          </w:divBdr>
                          <w:divsChild>
                            <w:div w:id="9503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94084">
                  <w:marLeft w:val="0"/>
                  <w:marRight w:val="0"/>
                  <w:marTop w:val="0"/>
                  <w:marBottom w:val="0"/>
                  <w:divBdr>
                    <w:top w:val="none" w:sz="0" w:space="0" w:color="auto"/>
                    <w:left w:val="none" w:sz="0" w:space="0" w:color="auto"/>
                    <w:bottom w:val="none" w:sz="0" w:space="0" w:color="auto"/>
                    <w:right w:val="none" w:sz="0" w:space="0" w:color="auto"/>
                  </w:divBdr>
                  <w:divsChild>
                    <w:div w:id="775098886">
                      <w:marLeft w:val="0"/>
                      <w:marRight w:val="0"/>
                      <w:marTop w:val="0"/>
                      <w:marBottom w:val="0"/>
                      <w:divBdr>
                        <w:top w:val="none" w:sz="0" w:space="0" w:color="auto"/>
                        <w:left w:val="none" w:sz="0" w:space="0" w:color="auto"/>
                        <w:bottom w:val="none" w:sz="0" w:space="0" w:color="auto"/>
                        <w:right w:val="none" w:sz="0" w:space="0" w:color="auto"/>
                      </w:divBdr>
                      <w:divsChild>
                        <w:div w:id="335109855">
                          <w:marLeft w:val="0"/>
                          <w:marRight w:val="0"/>
                          <w:marTop w:val="0"/>
                          <w:marBottom w:val="0"/>
                          <w:divBdr>
                            <w:top w:val="none" w:sz="0" w:space="0" w:color="auto"/>
                            <w:left w:val="none" w:sz="0" w:space="0" w:color="auto"/>
                            <w:bottom w:val="none" w:sz="0" w:space="0" w:color="auto"/>
                            <w:right w:val="none" w:sz="0" w:space="0" w:color="auto"/>
                          </w:divBdr>
                        </w:div>
                      </w:divsChild>
                    </w:div>
                    <w:div w:id="278684979">
                      <w:marLeft w:val="0"/>
                      <w:marRight w:val="0"/>
                      <w:marTop w:val="0"/>
                      <w:marBottom w:val="0"/>
                      <w:divBdr>
                        <w:top w:val="none" w:sz="0" w:space="0" w:color="auto"/>
                        <w:left w:val="none" w:sz="0" w:space="0" w:color="auto"/>
                        <w:bottom w:val="none" w:sz="0" w:space="0" w:color="auto"/>
                        <w:right w:val="none" w:sz="0" w:space="0" w:color="auto"/>
                      </w:divBdr>
                      <w:divsChild>
                        <w:div w:id="567228040">
                          <w:marLeft w:val="0"/>
                          <w:marRight w:val="0"/>
                          <w:marTop w:val="0"/>
                          <w:marBottom w:val="0"/>
                          <w:divBdr>
                            <w:top w:val="none" w:sz="0" w:space="0" w:color="auto"/>
                            <w:left w:val="none" w:sz="0" w:space="0" w:color="auto"/>
                            <w:bottom w:val="none" w:sz="0" w:space="0" w:color="auto"/>
                            <w:right w:val="none" w:sz="0" w:space="0" w:color="auto"/>
                          </w:divBdr>
                          <w:divsChild>
                            <w:div w:id="845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15698">
                      <w:marLeft w:val="0"/>
                      <w:marRight w:val="0"/>
                      <w:marTop w:val="0"/>
                      <w:marBottom w:val="0"/>
                      <w:divBdr>
                        <w:top w:val="none" w:sz="0" w:space="0" w:color="auto"/>
                        <w:left w:val="none" w:sz="0" w:space="0" w:color="auto"/>
                        <w:bottom w:val="none" w:sz="0" w:space="0" w:color="auto"/>
                        <w:right w:val="none" w:sz="0" w:space="0" w:color="auto"/>
                      </w:divBdr>
                      <w:divsChild>
                        <w:div w:id="1896428949">
                          <w:marLeft w:val="0"/>
                          <w:marRight w:val="0"/>
                          <w:marTop w:val="0"/>
                          <w:marBottom w:val="0"/>
                          <w:divBdr>
                            <w:top w:val="none" w:sz="0" w:space="0" w:color="auto"/>
                            <w:left w:val="none" w:sz="0" w:space="0" w:color="auto"/>
                            <w:bottom w:val="none" w:sz="0" w:space="0" w:color="auto"/>
                            <w:right w:val="none" w:sz="0" w:space="0" w:color="auto"/>
                          </w:divBdr>
                          <w:divsChild>
                            <w:div w:id="111828174">
                              <w:marLeft w:val="0"/>
                              <w:marRight w:val="0"/>
                              <w:marTop w:val="0"/>
                              <w:marBottom w:val="0"/>
                              <w:divBdr>
                                <w:top w:val="none" w:sz="0" w:space="0" w:color="auto"/>
                                <w:left w:val="none" w:sz="0" w:space="0" w:color="auto"/>
                                <w:bottom w:val="none" w:sz="0" w:space="0" w:color="auto"/>
                                <w:right w:val="none" w:sz="0" w:space="0" w:color="auto"/>
                              </w:divBdr>
                            </w:div>
                          </w:divsChild>
                        </w:div>
                        <w:div w:id="1782728284">
                          <w:marLeft w:val="0"/>
                          <w:marRight w:val="0"/>
                          <w:marTop w:val="0"/>
                          <w:marBottom w:val="0"/>
                          <w:divBdr>
                            <w:top w:val="none" w:sz="0" w:space="0" w:color="auto"/>
                            <w:left w:val="none" w:sz="0" w:space="0" w:color="auto"/>
                            <w:bottom w:val="none" w:sz="0" w:space="0" w:color="auto"/>
                            <w:right w:val="none" w:sz="0" w:space="0" w:color="auto"/>
                          </w:divBdr>
                          <w:divsChild>
                            <w:div w:id="1346596701">
                              <w:marLeft w:val="0"/>
                              <w:marRight w:val="0"/>
                              <w:marTop w:val="0"/>
                              <w:marBottom w:val="0"/>
                              <w:divBdr>
                                <w:top w:val="none" w:sz="0" w:space="0" w:color="auto"/>
                                <w:left w:val="none" w:sz="0" w:space="0" w:color="auto"/>
                                <w:bottom w:val="none" w:sz="0" w:space="0" w:color="auto"/>
                                <w:right w:val="none" w:sz="0" w:space="0" w:color="auto"/>
                              </w:divBdr>
                              <w:divsChild>
                                <w:div w:id="5804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287">
                          <w:marLeft w:val="0"/>
                          <w:marRight w:val="0"/>
                          <w:marTop w:val="0"/>
                          <w:marBottom w:val="0"/>
                          <w:divBdr>
                            <w:top w:val="none" w:sz="0" w:space="0" w:color="auto"/>
                            <w:left w:val="none" w:sz="0" w:space="0" w:color="auto"/>
                            <w:bottom w:val="none" w:sz="0" w:space="0" w:color="auto"/>
                            <w:right w:val="none" w:sz="0" w:space="0" w:color="auto"/>
                          </w:divBdr>
                          <w:divsChild>
                            <w:div w:id="2015913159">
                              <w:marLeft w:val="0"/>
                              <w:marRight w:val="0"/>
                              <w:marTop w:val="0"/>
                              <w:marBottom w:val="0"/>
                              <w:divBdr>
                                <w:top w:val="none" w:sz="0" w:space="0" w:color="auto"/>
                                <w:left w:val="none" w:sz="0" w:space="0" w:color="auto"/>
                                <w:bottom w:val="none" w:sz="0" w:space="0" w:color="auto"/>
                                <w:right w:val="none" w:sz="0" w:space="0" w:color="auto"/>
                              </w:divBdr>
                              <w:divsChild>
                                <w:div w:id="11927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445">
                          <w:marLeft w:val="0"/>
                          <w:marRight w:val="0"/>
                          <w:marTop w:val="0"/>
                          <w:marBottom w:val="0"/>
                          <w:divBdr>
                            <w:top w:val="none" w:sz="0" w:space="0" w:color="auto"/>
                            <w:left w:val="none" w:sz="0" w:space="0" w:color="auto"/>
                            <w:bottom w:val="none" w:sz="0" w:space="0" w:color="auto"/>
                            <w:right w:val="none" w:sz="0" w:space="0" w:color="auto"/>
                          </w:divBdr>
                          <w:divsChild>
                            <w:div w:id="864056233">
                              <w:marLeft w:val="0"/>
                              <w:marRight w:val="0"/>
                              <w:marTop w:val="0"/>
                              <w:marBottom w:val="0"/>
                              <w:divBdr>
                                <w:top w:val="none" w:sz="0" w:space="0" w:color="auto"/>
                                <w:left w:val="none" w:sz="0" w:space="0" w:color="auto"/>
                                <w:bottom w:val="none" w:sz="0" w:space="0" w:color="auto"/>
                                <w:right w:val="none" w:sz="0" w:space="0" w:color="auto"/>
                              </w:divBdr>
                              <w:divsChild>
                                <w:div w:id="2029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1535">
                          <w:marLeft w:val="0"/>
                          <w:marRight w:val="0"/>
                          <w:marTop w:val="0"/>
                          <w:marBottom w:val="0"/>
                          <w:divBdr>
                            <w:top w:val="none" w:sz="0" w:space="0" w:color="auto"/>
                            <w:left w:val="none" w:sz="0" w:space="0" w:color="auto"/>
                            <w:bottom w:val="none" w:sz="0" w:space="0" w:color="auto"/>
                            <w:right w:val="none" w:sz="0" w:space="0" w:color="auto"/>
                          </w:divBdr>
                          <w:divsChild>
                            <w:div w:id="471337424">
                              <w:marLeft w:val="0"/>
                              <w:marRight w:val="0"/>
                              <w:marTop w:val="0"/>
                              <w:marBottom w:val="0"/>
                              <w:divBdr>
                                <w:top w:val="none" w:sz="0" w:space="0" w:color="auto"/>
                                <w:left w:val="none" w:sz="0" w:space="0" w:color="auto"/>
                                <w:bottom w:val="none" w:sz="0" w:space="0" w:color="auto"/>
                                <w:right w:val="none" w:sz="0" w:space="0" w:color="auto"/>
                              </w:divBdr>
                              <w:divsChild>
                                <w:div w:id="7066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97736">
                      <w:marLeft w:val="0"/>
                      <w:marRight w:val="0"/>
                      <w:marTop w:val="0"/>
                      <w:marBottom w:val="0"/>
                      <w:divBdr>
                        <w:top w:val="none" w:sz="0" w:space="0" w:color="auto"/>
                        <w:left w:val="none" w:sz="0" w:space="0" w:color="auto"/>
                        <w:bottom w:val="none" w:sz="0" w:space="0" w:color="auto"/>
                        <w:right w:val="none" w:sz="0" w:space="0" w:color="auto"/>
                      </w:divBdr>
                      <w:divsChild>
                        <w:div w:id="985280629">
                          <w:marLeft w:val="0"/>
                          <w:marRight w:val="0"/>
                          <w:marTop w:val="0"/>
                          <w:marBottom w:val="0"/>
                          <w:divBdr>
                            <w:top w:val="none" w:sz="0" w:space="0" w:color="auto"/>
                            <w:left w:val="none" w:sz="0" w:space="0" w:color="auto"/>
                            <w:bottom w:val="none" w:sz="0" w:space="0" w:color="auto"/>
                            <w:right w:val="none" w:sz="0" w:space="0" w:color="auto"/>
                          </w:divBdr>
                          <w:divsChild>
                            <w:div w:id="533270784">
                              <w:marLeft w:val="0"/>
                              <w:marRight w:val="0"/>
                              <w:marTop w:val="0"/>
                              <w:marBottom w:val="0"/>
                              <w:divBdr>
                                <w:top w:val="none" w:sz="0" w:space="0" w:color="auto"/>
                                <w:left w:val="none" w:sz="0" w:space="0" w:color="auto"/>
                                <w:bottom w:val="none" w:sz="0" w:space="0" w:color="auto"/>
                                <w:right w:val="none" w:sz="0" w:space="0" w:color="auto"/>
                              </w:divBdr>
                            </w:div>
                          </w:divsChild>
                        </w:div>
                        <w:div w:id="822502168">
                          <w:marLeft w:val="0"/>
                          <w:marRight w:val="0"/>
                          <w:marTop w:val="0"/>
                          <w:marBottom w:val="0"/>
                          <w:divBdr>
                            <w:top w:val="none" w:sz="0" w:space="0" w:color="auto"/>
                            <w:left w:val="none" w:sz="0" w:space="0" w:color="auto"/>
                            <w:bottom w:val="none" w:sz="0" w:space="0" w:color="auto"/>
                            <w:right w:val="none" w:sz="0" w:space="0" w:color="auto"/>
                          </w:divBdr>
                          <w:divsChild>
                            <w:div w:id="1088115929">
                              <w:marLeft w:val="0"/>
                              <w:marRight w:val="0"/>
                              <w:marTop w:val="0"/>
                              <w:marBottom w:val="0"/>
                              <w:divBdr>
                                <w:top w:val="none" w:sz="0" w:space="0" w:color="auto"/>
                                <w:left w:val="none" w:sz="0" w:space="0" w:color="auto"/>
                                <w:bottom w:val="none" w:sz="0" w:space="0" w:color="auto"/>
                                <w:right w:val="none" w:sz="0" w:space="0" w:color="auto"/>
                              </w:divBdr>
                              <w:divsChild>
                                <w:div w:id="1643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2591">
                          <w:marLeft w:val="0"/>
                          <w:marRight w:val="0"/>
                          <w:marTop w:val="0"/>
                          <w:marBottom w:val="0"/>
                          <w:divBdr>
                            <w:top w:val="none" w:sz="0" w:space="0" w:color="auto"/>
                            <w:left w:val="none" w:sz="0" w:space="0" w:color="auto"/>
                            <w:bottom w:val="none" w:sz="0" w:space="0" w:color="auto"/>
                            <w:right w:val="none" w:sz="0" w:space="0" w:color="auto"/>
                          </w:divBdr>
                          <w:divsChild>
                            <w:div w:id="787698420">
                              <w:marLeft w:val="0"/>
                              <w:marRight w:val="0"/>
                              <w:marTop w:val="0"/>
                              <w:marBottom w:val="0"/>
                              <w:divBdr>
                                <w:top w:val="none" w:sz="0" w:space="0" w:color="auto"/>
                                <w:left w:val="none" w:sz="0" w:space="0" w:color="auto"/>
                                <w:bottom w:val="none" w:sz="0" w:space="0" w:color="auto"/>
                                <w:right w:val="none" w:sz="0" w:space="0" w:color="auto"/>
                              </w:divBdr>
                              <w:divsChild>
                                <w:div w:id="750349417">
                                  <w:marLeft w:val="0"/>
                                  <w:marRight w:val="0"/>
                                  <w:marTop w:val="0"/>
                                  <w:marBottom w:val="0"/>
                                  <w:divBdr>
                                    <w:top w:val="none" w:sz="0" w:space="0" w:color="auto"/>
                                    <w:left w:val="none" w:sz="0" w:space="0" w:color="auto"/>
                                    <w:bottom w:val="none" w:sz="0" w:space="0" w:color="auto"/>
                                    <w:right w:val="none" w:sz="0" w:space="0" w:color="auto"/>
                                  </w:divBdr>
                                </w:div>
                              </w:divsChild>
                            </w:div>
                            <w:div w:id="106703062">
                              <w:marLeft w:val="0"/>
                              <w:marRight w:val="0"/>
                              <w:marTop w:val="0"/>
                              <w:marBottom w:val="0"/>
                              <w:divBdr>
                                <w:top w:val="none" w:sz="0" w:space="0" w:color="auto"/>
                                <w:left w:val="none" w:sz="0" w:space="0" w:color="auto"/>
                                <w:bottom w:val="none" w:sz="0" w:space="0" w:color="auto"/>
                                <w:right w:val="none" w:sz="0" w:space="0" w:color="auto"/>
                              </w:divBdr>
                              <w:divsChild>
                                <w:div w:id="44187142">
                                  <w:marLeft w:val="0"/>
                                  <w:marRight w:val="0"/>
                                  <w:marTop w:val="0"/>
                                  <w:marBottom w:val="0"/>
                                  <w:divBdr>
                                    <w:top w:val="none" w:sz="0" w:space="0" w:color="auto"/>
                                    <w:left w:val="none" w:sz="0" w:space="0" w:color="auto"/>
                                    <w:bottom w:val="none" w:sz="0" w:space="0" w:color="auto"/>
                                    <w:right w:val="none" w:sz="0" w:space="0" w:color="auto"/>
                                  </w:divBdr>
                                  <w:divsChild>
                                    <w:div w:id="1351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32280">
                              <w:marLeft w:val="0"/>
                              <w:marRight w:val="0"/>
                              <w:marTop w:val="0"/>
                              <w:marBottom w:val="0"/>
                              <w:divBdr>
                                <w:top w:val="none" w:sz="0" w:space="0" w:color="auto"/>
                                <w:left w:val="none" w:sz="0" w:space="0" w:color="auto"/>
                                <w:bottom w:val="none" w:sz="0" w:space="0" w:color="auto"/>
                                <w:right w:val="none" w:sz="0" w:space="0" w:color="auto"/>
                              </w:divBdr>
                              <w:divsChild>
                                <w:div w:id="1085301688">
                                  <w:marLeft w:val="0"/>
                                  <w:marRight w:val="0"/>
                                  <w:marTop w:val="0"/>
                                  <w:marBottom w:val="0"/>
                                  <w:divBdr>
                                    <w:top w:val="none" w:sz="0" w:space="0" w:color="auto"/>
                                    <w:left w:val="none" w:sz="0" w:space="0" w:color="auto"/>
                                    <w:bottom w:val="none" w:sz="0" w:space="0" w:color="auto"/>
                                    <w:right w:val="none" w:sz="0" w:space="0" w:color="auto"/>
                                  </w:divBdr>
                                  <w:divsChild>
                                    <w:div w:id="704597923">
                                      <w:marLeft w:val="0"/>
                                      <w:marRight w:val="0"/>
                                      <w:marTop w:val="0"/>
                                      <w:marBottom w:val="0"/>
                                      <w:divBdr>
                                        <w:top w:val="none" w:sz="0" w:space="0" w:color="auto"/>
                                        <w:left w:val="none" w:sz="0" w:space="0" w:color="auto"/>
                                        <w:bottom w:val="none" w:sz="0" w:space="0" w:color="auto"/>
                                        <w:right w:val="none" w:sz="0" w:space="0" w:color="auto"/>
                                      </w:divBdr>
                                    </w:div>
                                  </w:divsChild>
                                </w:div>
                                <w:div w:id="501166822">
                                  <w:marLeft w:val="0"/>
                                  <w:marRight w:val="0"/>
                                  <w:marTop w:val="0"/>
                                  <w:marBottom w:val="0"/>
                                  <w:divBdr>
                                    <w:top w:val="none" w:sz="0" w:space="0" w:color="auto"/>
                                    <w:left w:val="none" w:sz="0" w:space="0" w:color="auto"/>
                                    <w:bottom w:val="none" w:sz="0" w:space="0" w:color="auto"/>
                                    <w:right w:val="none" w:sz="0" w:space="0" w:color="auto"/>
                                  </w:divBdr>
                                  <w:divsChild>
                                    <w:div w:id="5217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4568">
                          <w:marLeft w:val="0"/>
                          <w:marRight w:val="0"/>
                          <w:marTop w:val="0"/>
                          <w:marBottom w:val="0"/>
                          <w:divBdr>
                            <w:top w:val="none" w:sz="0" w:space="0" w:color="auto"/>
                            <w:left w:val="none" w:sz="0" w:space="0" w:color="auto"/>
                            <w:bottom w:val="none" w:sz="0" w:space="0" w:color="auto"/>
                            <w:right w:val="none" w:sz="0" w:space="0" w:color="auto"/>
                          </w:divBdr>
                          <w:divsChild>
                            <w:div w:id="850804209">
                              <w:marLeft w:val="0"/>
                              <w:marRight w:val="0"/>
                              <w:marTop w:val="0"/>
                              <w:marBottom w:val="0"/>
                              <w:divBdr>
                                <w:top w:val="none" w:sz="0" w:space="0" w:color="auto"/>
                                <w:left w:val="none" w:sz="0" w:space="0" w:color="auto"/>
                                <w:bottom w:val="none" w:sz="0" w:space="0" w:color="auto"/>
                                <w:right w:val="none" w:sz="0" w:space="0" w:color="auto"/>
                              </w:divBdr>
                              <w:divsChild>
                                <w:div w:id="18717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659895">
                      <w:marLeft w:val="0"/>
                      <w:marRight w:val="0"/>
                      <w:marTop w:val="0"/>
                      <w:marBottom w:val="0"/>
                      <w:divBdr>
                        <w:top w:val="none" w:sz="0" w:space="0" w:color="auto"/>
                        <w:left w:val="none" w:sz="0" w:space="0" w:color="auto"/>
                        <w:bottom w:val="none" w:sz="0" w:space="0" w:color="auto"/>
                        <w:right w:val="none" w:sz="0" w:space="0" w:color="auto"/>
                      </w:divBdr>
                      <w:divsChild>
                        <w:div w:id="2111393231">
                          <w:marLeft w:val="0"/>
                          <w:marRight w:val="0"/>
                          <w:marTop w:val="0"/>
                          <w:marBottom w:val="0"/>
                          <w:divBdr>
                            <w:top w:val="none" w:sz="0" w:space="0" w:color="auto"/>
                            <w:left w:val="none" w:sz="0" w:space="0" w:color="auto"/>
                            <w:bottom w:val="none" w:sz="0" w:space="0" w:color="auto"/>
                            <w:right w:val="none" w:sz="0" w:space="0" w:color="auto"/>
                          </w:divBdr>
                          <w:divsChild>
                            <w:div w:id="564224353">
                              <w:marLeft w:val="0"/>
                              <w:marRight w:val="0"/>
                              <w:marTop w:val="0"/>
                              <w:marBottom w:val="0"/>
                              <w:divBdr>
                                <w:top w:val="none" w:sz="0" w:space="0" w:color="auto"/>
                                <w:left w:val="none" w:sz="0" w:space="0" w:color="auto"/>
                                <w:bottom w:val="none" w:sz="0" w:space="0" w:color="auto"/>
                                <w:right w:val="none" w:sz="0" w:space="0" w:color="auto"/>
                              </w:divBdr>
                            </w:div>
                          </w:divsChild>
                        </w:div>
                        <w:div w:id="1243489856">
                          <w:marLeft w:val="0"/>
                          <w:marRight w:val="0"/>
                          <w:marTop w:val="0"/>
                          <w:marBottom w:val="0"/>
                          <w:divBdr>
                            <w:top w:val="none" w:sz="0" w:space="0" w:color="auto"/>
                            <w:left w:val="none" w:sz="0" w:space="0" w:color="auto"/>
                            <w:bottom w:val="none" w:sz="0" w:space="0" w:color="auto"/>
                            <w:right w:val="none" w:sz="0" w:space="0" w:color="auto"/>
                          </w:divBdr>
                          <w:divsChild>
                            <w:div w:id="1725568645">
                              <w:marLeft w:val="0"/>
                              <w:marRight w:val="0"/>
                              <w:marTop w:val="0"/>
                              <w:marBottom w:val="0"/>
                              <w:divBdr>
                                <w:top w:val="none" w:sz="0" w:space="0" w:color="auto"/>
                                <w:left w:val="none" w:sz="0" w:space="0" w:color="auto"/>
                                <w:bottom w:val="none" w:sz="0" w:space="0" w:color="auto"/>
                                <w:right w:val="none" w:sz="0" w:space="0" w:color="auto"/>
                              </w:divBdr>
                              <w:divsChild>
                                <w:div w:id="510531478">
                                  <w:marLeft w:val="0"/>
                                  <w:marRight w:val="0"/>
                                  <w:marTop w:val="0"/>
                                  <w:marBottom w:val="0"/>
                                  <w:divBdr>
                                    <w:top w:val="none" w:sz="0" w:space="0" w:color="auto"/>
                                    <w:left w:val="none" w:sz="0" w:space="0" w:color="auto"/>
                                    <w:bottom w:val="none" w:sz="0" w:space="0" w:color="auto"/>
                                    <w:right w:val="none" w:sz="0" w:space="0" w:color="auto"/>
                                  </w:divBdr>
                                </w:div>
                              </w:divsChild>
                            </w:div>
                            <w:div w:id="106630404">
                              <w:marLeft w:val="0"/>
                              <w:marRight w:val="0"/>
                              <w:marTop w:val="0"/>
                              <w:marBottom w:val="0"/>
                              <w:divBdr>
                                <w:top w:val="none" w:sz="0" w:space="0" w:color="auto"/>
                                <w:left w:val="none" w:sz="0" w:space="0" w:color="auto"/>
                                <w:bottom w:val="none" w:sz="0" w:space="0" w:color="auto"/>
                                <w:right w:val="none" w:sz="0" w:space="0" w:color="auto"/>
                              </w:divBdr>
                              <w:divsChild>
                                <w:div w:id="464323274">
                                  <w:marLeft w:val="0"/>
                                  <w:marRight w:val="0"/>
                                  <w:marTop w:val="0"/>
                                  <w:marBottom w:val="0"/>
                                  <w:divBdr>
                                    <w:top w:val="none" w:sz="0" w:space="0" w:color="auto"/>
                                    <w:left w:val="none" w:sz="0" w:space="0" w:color="auto"/>
                                    <w:bottom w:val="none" w:sz="0" w:space="0" w:color="auto"/>
                                    <w:right w:val="none" w:sz="0" w:space="0" w:color="auto"/>
                                  </w:divBdr>
                                  <w:divsChild>
                                    <w:div w:id="19978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9678">
                              <w:marLeft w:val="0"/>
                              <w:marRight w:val="0"/>
                              <w:marTop w:val="0"/>
                              <w:marBottom w:val="0"/>
                              <w:divBdr>
                                <w:top w:val="none" w:sz="0" w:space="0" w:color="auto"/>
                                <w:left w:val="none" w:sz="0" w:space="0" w:color="auto"/>
                                <w:bottom w:val="none" w:sz="0" w:space="0" w:color="auto"/>
                                <w:right w:val="none" w:sz="0" w:space="0" w:color="auto"/>
                              </w:divBdr>
                              <w:divsChild>
                                <w:div w:id="114101236">
                                  <w:marLeft w:val="0"/>
                                  <w:marRight w:val="0"/>
                                  <w:marTop w:val="0"/>
                                  <w:marBottom w:val="0"/>
                                  <w:divBdr>
                                    <w:top w:val="none" w:sz="0" w:space="0" w:color="auto"/>
                                    <w:left w:val="none" w:sz="0" w:space="0" w:color="auto"/>
                                    <w:bottom w:val="none" w:sz="0" w:space="0" w:color="auto"/>
                                    <w:right w:val="none" w:sz="0" w:space="0" w:color="auto"/>
                                  </w:divBdr>
                                  <w:divsChild>
                                    <w:div w:id="15142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2396">
                              <w:marLeft w:val="0"/>
                              <w:marRight w:val="0"/>
                              <w:marTop w:val="0"/>
                              <w:marBottom w:val="0"/>
                              <w:divBdr>
                                <w:top w:val="none" w:sz="0" w:space="0" w:color="auto"/>
                                <w:left w:val="none" w:sz="0" w:space="0" w:color="auto"/>
                                <w:bottom w:val="none" w:sz="0" w:space="0" w:color="auto"/>
                                <w:right w:val="none" w:sz="0" w:space="0" w:color="auto"/>
                              </w:divBdr>
                              <w:divsChild>
                                <w:div w:id="2103330121">
                                  <w:marLeft w:val="0"/>
                                  <w:marRight w:val="0"/>
                                  <w:marTop w:val="0"/>
                                  <w:marBottom w:val="0"/>
                                  <w:divBdr>
                                    <w:top w:val="none" w:sz="0" w:space="0" w:color="auto"/>
                                    <w:left w:val="none" w:sz="0" w:space="0" w:color="auto"/>
                                    <w:bottom w:val="none" w:sz="0" w:space="0" w:color="auto"/>
                                    <w:right w:val="none" w:sz="0" w:space="0" w:color="auto"/>
                                  </w:divBdr>
                                  <w:divsChild>
                                    <w:div w:id="13209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3990">
                              <w:marLeft w:val="0"/>
                              <w:marRight w:val="0"/>
                              <w:marTop w:val="0"/>
                              <w:marBottom w:val="0"/>
                              <w:divBdr>
                                <w:top w:val="none" w:sz="0" w:space="0" w:color="auto"/>
                                <w:left w:val="none" w:sz="0" w:space="0" w:color="auto"/>
                                <w:bottom w:val="none" w:sz="0" w:space="0" w:color="auto"/>
                                <w:right w:val="none" w:sz="0" w:space="0" w:color="auto"/>
                              </w:divBdr>
                              <w:divsChild>
                                <w:div w:id="732771950">
                                  <w:marLeft w:val="0"/>
                                  <w:marRight w:val="0"/>
                                  <w:marTop w:val="0"/>
                                  <w:marBottom w:val="0"/>
                                  <w:divBdr>
                                    <w:top w:val="none" w:sz="0" w:space="0" w:color="auto"/>
                                    <w:left w:val="none" w:sz="0" w:space="0" w:color="auto"/>
                                    <w:bottom w:val="none" w:sz="0" w:space="0" w:color="auto"/>
                                    <w:right w:val="none" w:sz="0" w:space="0" w:color="auto"/>
                                  </w:divBdr>
                                  <w:divsChild>
                                    <w:div w:id="6589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663458">
                          <w:marLeft w:val="0"/>
                          <w:marRight w:val="0"/>
                          <w:marTop w:val="0"/>
                          <w:marBottom w:val="0"/>
                          <w:divBdr>
                            <w:top w:val="none" w:sz="0" w:space="0" w:color="auto"/>
                            <w:left w:val="none" w:sz="0" w:space="0" w:color="auto"/>
                            <w:bottom w:val="none" w:sz="0" w:space="0" w:color="auto"/>
                            <w:right w:val="none" w:sz="0" w:space="0" w:color="auto"/>
                          </w:divBdr>
                          <w:divsChild>
                            <w:div w:id="1420516386">
                              <w:marLeft w:val="0"/>
                              <w:marRight w:val="0"/>
                              <w:marTop w:val="0"/>
                              <w:marBottom w:val="0"/>
                              <w:divBdr>
                                <w:top w:val="none" w:sz="0" w:space="0" w:color="auto"/>
                                <w:left w:val="none" w:sz="0" w:space="0" w:color="auto"/>
                                <w:bottom w:val="none" w:sz="0" w:space="0" w:color="auto"/>
                                <w:right w:val="none" w:sz="0" w:space="0" w:color="auto"/>
                              </w:divBdr>
                              <w:divsChild>
                                <w:div w:id="1764371214">
                                  <w:marLeft w:val="0"/>
                                  <w:marRight w:val="0"/>
                                  <w:marTop w:val="0"/>
                                  <w:marBottom w:val="0"/>
                                  <w:divBdr>
                                    <w:top w:val="none" w:sz="0" w:space="0" w:color="auto"/>
                                    <w:left w:val="none" w:sz="0" w:space="0" w:color="auto"/>
                                    <w:bottom w:val="none" w:sz="0" w:space="0" w:color="auto"/>
                                    <w:right w:val="none" w:sz="0" w:space="0" w:color="auto"/>
                                  </w:divBdr>
                                  <w:divsChild>
                                    <w:div w:id="921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2148">
                              <w:marLeft w:val="0"/>
                              <w:marRight w:val="0"/>
                              <w:marTop w:val="0"/>
                              <w:marBottom w:val="0"/>
                              <w:divBdr>
                                <w:top w:val="none" w:sz="0" w:space="0" w:color="auto"/>
                                <w:left w:val="none" w:sz="0" w:space="0" w:color="auto"/>
                                <w:bottom w:val="none" w:sz="0" w:space="0" w:color="auto"/>
                                <w:right w:val="none" w:sz="0" w:space="0" w:color="auto"/>
                              </w:divBdr>
                              <w:divsChild>
                                <w:div w:id="1288051483">
                                  <w:marLeft w:val="0"/>
                                  <w:marRight w:val="0"/>
                                  <w:marTop w:val="0"/>
                                  <w:marBottom w:val="0"/>
                                  <w:divBdr>
                                    <w:top w:val="none" w:sz="0" w:space="0" w:color="auto"/>
                                    <w:left w:val="none" w:sz="0" w:space="0" w:color="auto"/>
                                    <w:bottom w:val="none" w:sz="0" w:space="0" w:color="auto"/>
                                    <w:right w:val="none" w:sz="0" w:space="0" w:color="auto"/>
                                  </w:divBdr>
                                  <w:divsChild>
                                    <w:div w:id="6682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06781">
                      <w:marLeft w:val="0"/>
                      <w:marRight w:val="0"/>
                      <w:marTop w:val="0"/>
                      <w:marBottom w:val="0"/>
                      <w:divBdr>
                        <w:top w:val="none" w:sz="0" w:space="0" w:color="auto"/>
                        <w:left w:val="none" w:sz="0" w:space="0" w:color="auto"/>
                        <w:bottom w:val="none" w:sz="0" w:space="0" w:color="auto"/>
                        <w:right w:val="none" w:sz="0" w:space="0" w:color="auto"/>
                      </w:divBdr>
                      <w:divsChild>
                        <w:div w:id="1792436657">
                          <w:marLeft w:val="0"/>
                          <w:marRight w:val="0"/>
                          <w:marTop w:val="0"/>
                          <w:marBottom w:val="0"/>
                          <w:divBdr>
                            <w:top w:val="none" w:sz="0" w:space="0" w:color="auto"/>
                            <w:left w:val="none" w:sz="0" w:space="0" w:color="auto"/>
                            <w:bottom w:val="none" w:sz="0" w:space="0" w:color="auto"/>
                            <w:right w:val="none" w:sz="0" w:space="0" w:color="auto"/>
                          </w:divBdr>
                          <w:divsChild>
                            <w:div w:id="2144929945">
                              <w:marLeft w:val="0"/>
                              <w:marRight w:val="0"/>
                              <w:marTop w:val="0"/>
                              <w:marBottom w:val="0"/>
                              <w:divBdr>
                                <w:top w:val="none" w:sz="0" w:space="0" w:color="auto"/>
                                <w:left w:val="none" w:sz="0" w:space="0" w:color="auto"/>
                                <w:bottom w:val="none" w:sz="0" w:space="0" w:color="auto"/>
                                <w:right w:val="none" w:sz="0" w:space="0" w:color="auto"/>
                              </w:divBdr>
                            </w:div>
                          </w:divsChild>
                        </w:div>
                        <w:div w:id="1254897342">
                          <w:marLeft w:val="0"/>
                          <w:marRight w:val="0"/>
                          <w:marTop w:val="0"/>
                          <w:marBottom w:val="0"/>
                          <w:divBdr>
                            <w:top w:val="none" w:sz="0" w:space="0" w:color="auto"/>
                            <w:left w:val="none" w:sz="0" w:space="0" w:color="auto"/>
                            <w:bottom w:val="none" w:sz="0" w:space="0" w:color="auto"/>
                            <w:right w:val="none" w:sz="0" w:space="0" w:color="auto"/>
                          </w:divBdr>
                          <w:divsChild>
                            <w:div w:id="650716101">
                              <w:marLeft w:val="0"/>
                              <w:marRight w:val="0"/>
                              <w:marTop w:val="0"/>
                              <w:marBottom w:val="0"/>
                              <w:divBdr>
                                <w:top w:val="none" w:sz="0" w:space="0" w:color="auto"/>
                                <w:left w:val="none" w:sz="0" w:space="0" w:color="auto"/>
                                <w:bottom w:val="none" w:sz="0" w:space="0" w:color="auto"/>
                                <w:right w:val="none" w:sz="0" w:space="0" w:color="auto"/>
                              </w:divBdr>
                              <w:divsChild>
                                <w:div w:id="13990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89996">
                          <w:marLeft w:val="0"/>
                          <w:marRight w:val="0"/>
                          <w:marTop w:val="0"/>
                          <w:marBottom w:val="0"/>
                          <w:divBdr>
                            <w:top w:val="none" w:sz="0" w:space="0" w:color="auto"/>
                            <w:left w:val="none" w:sz="0" w:space="0" w:color="auto"/>
                            <w:bottom w:val="none" w:sz="0" w:space="0" w:color="auto"/>
                            <w:right w:val="none" w:sz="0" w:space="0" w:color="auto"/>
                          </w:divBdr>
                          <w:divsChild>
                            <w:div w:id="10113333">
                              <w:marLeft w:val="0"/>
                              <w:marRight w:val="0"/>
                              <w:marTop w:val="0"/>
                              <w:marBottom w:val="0"/>
                              <w:divBdr>
                                <w:top w:val="none" w:sz="0" w:space="0" w:color="auto"/>
                                <w:left w:val="none" w:sz="0" w:space="0" w:color="auto"/>
                                <w:bottom w:val="none" w:sz="0" w:space="0" w:color="auto"/>
                                <w:right w:val="none" w:sz="0" w:space="0" w:color="auto"/>
                              </w:divBdr>
                              <w:divsChild>
                                <w:div w:id="5496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843295">
                  <w:marLeft w:val="0"/>
                  <w:marRight w:val="0"/>
                  <w:marTop w:val="0"/>
                  <w:marBottom w:val="0"/>
                  <w:divBdr>
                    <w:top w:val="none" w:sz="0" w:space="0" w:color="auto"/>
                    <w:left w:val="none" w:sz="0" w:space="0" w:color="auto"/>
                    <w:bottom w:val="none" w:sz="0" w:space="0" w:color="auto"/>
                    <w:right w:val="none" w:sz="0" w:space="0" w:color="auto"/>
                  </w:divBdr>
                  <w:divsChild>
                    <w:div w:id="963315863">
                      <w:marLeft w:val="0"/>
                      <w:marRight w:val="0"/>
                      <w:marTop w:val="0"/>
                      <w:marBottom w:val="0"/>
                      <w:divBdr>
                        <w:top w:val="none" w:sz="0" w:space="0" w:color="auto"/>
                        <w:left w:val="none" w:sz="0" w:space="0" w:color="auto"/>
                        <w:bottom w:val="none" w:sz="0" w:space="0" w:color="auto"/>
                        <w:right w:val="none" w:sz="0" w:space="0" w:color="auto"/>
                      </w:divBdr>
                      <w:divsChild>
                        <w:div w:id="2093232393">
                          <w:marLeft w:val="0"/>
                          <w:marRight w:val="0"/>
                          <w:marTop w:val="0"/>
                          <w:marBottom w:val="0"/>
                          <w:divBdr>
                            <w:top w:val="none" w:sz="0" w:space="0" w:color="auto"/>
                            <w:left w:val="none" w:sz="0" w:space="0" w:color="auto"/>
                            <w:bottom w:val="none" w:sz="0" w:space="0" w:color="auto"/>
                            <w:right w:val="none" w:sz="0" w:space="0" w:color="auto"/>
                          </w:divBdr>
                        </w:div>
                      </w:divsChild>
                    </w:div>
                    <w:div w:id="864365067">
                      <w:marLeft w:val="0"/>
                      <w:marRight w:val="0"/>
                      <w:marTop w:val="0"/>
                      <w:marBottom w:val="0"/>
                      <w:divBdr>
                        <w:top w:val="none" w:sz="0" w:space="0" w:color="auto"/>
                        <w:left w:val="none" w:sz="0" w:space="0" w:color="auto"/>
                        <w:bottom w:val="none" w:sz="0" w:space="0" w:color="auto"/>
                        <w:right w:val="none" w:sz="0" w:space="0" w:color="auto"/>
                      </w:divBdr>
                      <w:divsChild>
                        <w:div w:id="844126928">
                          <w:marLeft w:val="0"/>
                          <w:marRight w:val="0"/>
                          <w:marTop w:val="0"/>
                          <w:marBottom w:val="0"/>
                          <w:divBdr>
                            <w:top w:val="none" w:sz="0" w:space="0" w:color="auto"/>
                            <w:left w:val="none" w:sz="0" w:space="0" w:color="auto"/>
                            <w:bottom w:val="none" w:sz="0" w:space="0" w:color="auto"/>
                            <w:right w:val="none" w:sz="0" w:space="0" w:color="auto"/>
                          </w:divBdr>
                          <w:divsChild>
                            <w:div w:id="381489775">
                              <w:marLeft w:val="0"/>
                              <w:marRight w:val="0"/>
                              <w:marTop w:val="0"/>
                              <w:marBottom w:val="0"/>
                              <w:divBdr>
                                <w:top w:val="none" w:sz="0" w:space="0" w:color="auto"/>
                                <w:left w:val="none" w:sz="0" w:space="0" w:color="auto"/>
                                <w:bottom w:val="none" w:sz="0" w:space="0" w:color="auto"/>
                                <w:right w:val="none" w:sz="0" w:space="0" w:color="auto"/>
                              </w:divBdr>
                            </w:div>
                          </w:divsChild>
                        </w:div>
                        <w:div w:id="663433263">
                          <w:marLeft w:val="0"/>
                          <w:marRight w:val="0"/>
                          <w:marTop w:val="0"/>
                          <w:marBottom w:val="0"/>
                          <w:divBdr>
                            <w:top w:val="none" w:sz="0" w:space="0" w:color="auto"/>
                            <w:left w:val="none" w:sz="0" w:space="0" w:color="auto"/>
                            <w:bottom w:val="none" w:sz="0" w:space="0" w:color="auto"/>
                            <w:right w:val="none" w:sz="0" w:space="0" w:color="auto"/>
                          </w:divBdr>
                          <w:divsChild>
                            <w:div w:id="919753741">
                              <w:marLeft w:val="0"/>
                              <w:marRight w:val="0"/>
                              <w:marTop w:val="0"/>
                              <w:marBottom w:val="0"/>
                              <w:divBdr>
                                <w:top w:val="none" w:sz="0" w:space="0" w:color="auto"/>
                                <w:left w:val="none" w:sz="0" w:space="0" w:color="auto"/>
                                <w:bottom w:val="none" w:sz="0" w:space="0" w:color="auto"/>
                                <w:right w:val="none" w:sz="0" w:space="0" w:color="auto"/>
                              </w:divBdr>
                              <w:divsChild>
                                <w:div w:id="2067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00106">
                          <w:marLeft w:val="0"/>
                          <w:marRight w:val="0"/>
                          <w:marTop w:val="0"/>
                          <w:marBottom w:val="0"/>
                          <w:divBdr>
                            <w:top w:val="none" w:sz="0" w:space="0" w:color="auto"/>
                            <w:left w:val="none" w:sz="0" w:space="0" w:color="auto"/>
                            <w:bottom w:val="none" w:sz="0" w:space="0" w:color="auto"/>
                            <w:right w:val="none" w:sz="0" w:space="0" w:color="auto"/>
                          </w:divBdr>
                          <w:divsChild>
                            <w:div w:id="1703827220">
                              <w:marLeft w:val="0"/>
                              <w:marRight w:val="0"/>
                              <w:marTop w:val="0"/>
                              <w:marBottom w:val="0"/>
                              <w:divBdr>
                                <w:top w:val="none" w:sz="0" w:space="0" w:color="auto"/>
                                <w:left w:val="none" w:sz="0" w:space="0" w:color="auto"/>
                                <w:bottom w:val="none" w:sz="0" w:space="0" w:color="auto"/>
                                <w:right w:val="none" w:sz="0" w:space="0" w:color="auto"/>
                              </w:divBdr>
                              <w:divsChild>
                                <w:div w:id="3181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8386">
                          <w:marLeft w:val="0"/>
                          <w:marRight w:val="0"/>
                          <w:marTop w:val="0"/>
                          <w:marBottom w:val="0"/>
                          <w:divBdr>
                            <w:top w:val="none" w:sz="0" w:space="0" w:color="auto"/>
                            <w:left w:val="none" w:sz="0" w:space="0" w:color="auto"/>
                            <w:bottom w:val="none" w:sz="0" w:space="0" w:color="auto"/>
                            <w:right w:val="none" w:sz="0" w:space="0" w:color="auto"/>
                          </w:divBdr>
                          <w:divsChild>
                            <w:div w:id="1053038171">
                              <w:marLeft w:val="0"/>
                              <w:marRight w:val="0"/>
                              <w:marTop w:val="0"/>
                              <w:marBottom w:val="0"/>
                              <w:divBdr>
                                <w:top w:val="none" w:sz="0" w:space="0" w:color="auto"/>
                                <w:left w:val="none" w:sz="0" w:space="0" w:color="auto"/>
                                <w:bottom w:val="none" w:sz="0" w:space="0" w:color="auto"/>
                                <w:right w:val="none" w:sz="0" w:space="0" w:color="auto"/>
                              </w:divBdr>
                              <w:divsChild>
                                <w:div w:id="17053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3198">
                          <w:marLeft w:val="0"/>
                          <w:marRight w:val="0"/>
                          <w:marTop w:val="0"/>
                          <w:marBottom w:val="0"/>
                          <w:divBdr>
                            <w:top w:val="none" w:sz="0" w:space="0" w:color="auto"/>
                            <w:left w:val="none" w:sz="0" w:space="0" w:color="auto"/>
                            <w:bottom w:val="none" w:sz="0" w:space="0" w:color="auto"/>
                            <w:right w:val="none" w:sz="0" w:space="0" w:color="auto"/>
                          </w:divBdr>
                          <w:divsChild>
                            <w:div w:id="1704671711">
                              <w:marLeft w:val="0"/>
                              <w:marRight w:val="0"/>
                              <w:marTop w:val="0"/>
                              <w:marBottom w:val="0"/>
                              <w:divBdr>
                                <w:top w:val="none" w:sz="0" w:space="0" w:color="auto"/>
                                <w:left w:val="none" w:sz="0" w:space="0" w:color="auto"/>
                                <w:bottom w:val="none" w:sz="0" w:space="0" w:color="auto"/>
                                <w:right w:val="none" w:sz="0" w:space="0" w:color="auto"/>
                              </w:divBdr>
                              <w:divsChild>
                                <w:div w:id="198395798">
                                  <w:marLeft w:val="0"/>
                                  <w:marRight w:val="0"/>
                                  <w:marTop w:val="0"/>
                                  <w:marBottom w:val="0"/>
                                  <w:divBdr>
                                    <w:top w:val="none" w:sz="0" w:space="0" w:color="auto"/>
                                    <w:left w:val="none" w:sz="0" w:space="0" w:color="auto"/>
                                    <w:bottom w:val="none" w:sz="0" w:space="0" w:color="auto"/>
                                    <w:right w:val="none" w:sz="0" w:space="0" w:color="auto"/>
                                  </w:divBdr>
                                </w:div>
                              </w:divsChild>
                            </w:div>
                            <w:div w:id="2127309166">
                              <w:marLeft w:val="0"/>
                              <w:marRight w:val="0"/>
                              <w:marTop w:val="0"/>
                              <w:marBottom w:val="0"/>
                              <w:divBdr>
                                <w:top w:val="none" w:sz="0" w:space="0" w:color="auto"/>
                                <w:left w:val="none" w:sz="0" w:space="0" w:color="auto"/>
                                <w:bottom w:val="none" w:sz="0" w:space="0" w:color="auto"/>
                                <w:right w:val="none" w:sz="0" w:space="0" w:color="auto"/>
                              </w:divBdr>
                              <w:divsChild>
                                <w:div w:id="2141612171">
                                  <w:marLeft w:val="0"/>
                                  <w:marRight w:val="0"/>
                                  <w:marTop w:val="0"/>
                                  <w:marBottom w:val="0"/>
                                  <w:divBdr>
                                    <w:top w:val="none" w:sz="0" w:space="0" w:color="auto"/>
                                    <w:left w:val="none" w:sz="0" w:space="0" w:color="auto"/>
                                    <w:bottom w:val="none" w:sz="0" w:space="0" w:color="auto"/>
                                    <w:right w:val="none" w:sz="0" w:space="0" w:color="auto"/>
                                  </w:divBdr>
                                  <w:divsChild>
                                    <w:div w:id="1010446216">
                                      <w:marLeft w:val="0"/>
                                      <w:marRight w:val="0"/>
                                      <w:marTop w:val="0"/>
                                      <w:marBottom w:val="0"/>
                                      <w:divBdr>
                                        <w:top w:val="none" w:sz="0" w:space="0" w:color="auto"/>
                                        <w:left w:val="none" w:sz="0" w:space="0" w:color="auto"/>
                                        <w:bottom w:val="none" w:sz="0" w:space="0" w:color="auto"/>
                                        <w:right w:val="none" w:sz="0" w:space="0" w:color="auto"/>
                                      </w:divBdr>
                                    </w:div>
                                  </w:divsChild>
                                </w:div>
                                <w:div w:id="1018774681">
                                  <w:marLeft w:val="0"/>
                                  <w:marRight w:val="0"/>
                                  <w:marTop w:val="0"/>
                                  <w:marBottom w:val="0"/>
                                  <w:divBdr>
                                    <w:top w:val="none" w:sz="0" w:space="0" w:color="auto"/>
                                    <w:left w:val="none" w:sz="0" w:space="0" w:color="auto"/>
                                    <w:bottom w:val="none" w:sz="0" w:space="0" w:color="auto"/>
                                    <w:right w:val="none" w:sz="0" w:space="0" w:color="auto"/>
                                  </w:divBdr>
                                  <w:divsChild>
                                    <w:div w:id="429281697">
                                      <w:marLeft w:val="0"/>
                                      <w:marRight w:val="0"/>
                                      <w:marTop w:val="0"/>
                                      <w:marBottom w:val="0"/>
                                      <w:divBdr>
                                        <w:top w:val="none" w:sz="0" w:space="0" w:color="auto"/>
                                        <w:left w:val="none" w:sz="0" w:space="0" w:color="auto"/>
                                        <w:bottom w:val="none" w:sz="0" w:space="0" w:color="auto"/>
                                        <w:right w:val="none" w:sz="0" w:space="0" w:color="auto"/>
                                      </w:divBdr>
                                      <w:divsChild>
                                        <w:div w:id="1255701947">
                                          <w:marLeft w:val="0"/>
                                          <w:marRight w:val="0"/>
                                          <w:marTop w:val="0"/>
                                          <w:marBottom w:val="0"/>
                                          <w:divBdr>
                                            <w:top w:val="none" w:sz="0" w:space="0" w:color="auto"/>
                                            <w:left w:val="none" w:sz="0" w:space="0" w:color="auto"/>
                                            <w:bottom w:val="none" w:sz="0" w:space="0" w:color="auto"/>
                                            <w:right w:val="none" w:sz="0" w:space="0" w:color="auto"/>
                                          </w:divBdr>
                                        </w:div>
                                      </w:divsChild>
                                    </w:div>
                                    <w:div w:id="1828548973">
                                      <w:marLeft w:val="0"/>
                                      <w:marRight w:val="0"/>
                                      <w:marTop w:val="0"/>
                                      <w:marBottom w:val="0"/>
                                      <w:divBdr>
                                        <w:top w:val="none" w:sz="0" w:space="0" w:color="auto"/>
                                        <w:left w:val="none" w:sz="0" w:space="0" w:color="auto"/>
                                        <w:bottom w:val="none" w:sz="0" w:space="0" w:color="auto"/>
                                        <w:right w:val="none" w:sz="0" w:space="0" w:color="auto"/>
                                      </w:divBdr>
                                      <w:divsChild>
                                        <w:div w:id="505945383">
                                          <w:marLeft w:val="0"/>
                                          <w:marRight w:val="0"/>
                                          <w:marTop w:val="0"/>
                                          <w:marBottom w:val="0"/>
                                          <w:divBdr>
                                            <w:top w:val="none" w:sz="0" w:space="0" w:color="auto"/>
                                            <w:left w:val="none" w:sz="0" w:space="0" w:color="auto"/>
                                            <w:bottom w:val="none" w:sz="0" w:space="0" w:color="auto"/>
                                            <w:right w:val="none" w:sz="0" w:space="0" w:color="auto"/>
                                          </w:divBdr>
                                        </w:div>
                                      </w:divsChild>
                                    </w:div>
                                    <w:div w:id="1606305334">
                                      <w:marLeft w:val="0"/>
                                      <w:marRight w:val="0"/>
                                      <w:marTop w:val="0"/>
                                      <w:marBottom w:val="0"/>
                                      <w:divBdr>
                                        <w:top w:val="none" w:sz="0" w:space="0" w:color="auto"/>
                                        <w:left w:val="none" w:sz="0" w:space="0" w:color="auto"/>
                                        <w:bottom w:val="none" w:sz="0" w:space="0" w:color="auto"/>
                                        <w:right w:val="none" w:sz="0" w:space="0" w:color="auto"/>
                                      </w:divBdr>
                                      <w:divsChild>
                                        <w:div w:id="258567255">
                                          <w:marLeft w:val="0"/>
                                          <w:marRight w:val="0"/>
                                          <w:marTop w:val="0"/>
                                          <w:marBottom w:val="0"/>
                                          <w:divBdr>
                                            <w:top w:val="none" w:sz="0" w:space="0" w:color="auto"/>
                                            <w:left w:val="none" w:sz="0" w:space="0" w:color="auto"/>
                                            <w:bottom w:val="none" w:sz="0" w:space="0" w:color="auto"/>
                                            <w:right w:val="none" w:sz="0" w:space="0" w:color="auto"/>
                                          </w:divBdr>
                                        </w:div>
                                      </w:divsChild>
                                    </w:div>
                                    <w:div w:id="1031807171">
                                      <w:marLeft w:val="0"/>
                                      <w:marRight w:val="0"/>
                                      <w:marTop w:val="0"/>
                                      <w:marBottom w:val="0"/>
                                      <w:divBdr>
                                        <w:top w:val="none" w:sz="0" w:space="0" w:color="auto"/>
                                        <w:left w:val="none" w:sz="0" w:space="0" w:color="auto"/>
                                        <w:bottom w:val="none" w:sz="0" w:space="0" w:color="auto"/>
                                        <w:right w:val="none" w:sz="0" w:space="0" w:color="auto"/>
                                      </w:divBdr>
                                      <w:divsChild>
                                        <w:div w:id="870191957">
                                          <w:marLeft w:val="0"/>
                                          <w:marRight w:val="0"/>
                                          <w:marTop w:val="0"/>
                                          <w:marBottom w:val="0"/>
                                          <w:divBdr>
                                            <w:top w:val="none" w:sz="0" w:space="0" w:color="auto"/>
                                            <w:left w:val="none" w:sz="0" w:space="0" w:color="auto"/>
                                            <w:bottom w:val="none" w:sz="0" w:space="0" w:color="auto"/>
                                            <w:right w:val="none" w:sz="0" w:space="0" w:color="auto"/>
                                          </w:divBdr>
                                        </w:div>
                                      </w:divsChild>
                                    </w:div>
                                    <w:div w:id="1081366785">
                                      <w:marLeft w:val="0"/>
                                      <w:marRight w:val="0"/>
                                      <w:marTop w:val="0"/>
                                      <w:marBottom w:val="0"/>
                                      <w:divBdr>
                                        <w:top w:val="none" w:sz="0" w:space="0" w:color="auto"/>
                                        <w:left w:val="none" w:sz="0" w:space="0" w:color="auto"/>
                                        <w:bottom w:val="none" w:sz="0" w:space="0" w:color="auto"/>
                                        <w:right w:val="none" w:sz="0" w:space="0" w:color="auto"/>
                                      </w:divBdr>
                                      <w:divsChild>
                                        <w:div w:id="1701738376">
                                          <w:marLeft w:val="0"/>
                                          <w:marRight w:val="0"/>
                                          <w:marTop w:val="0"/>
                                          <w:marBottom w:val="0"/>
                                          <w:divBdr>
                                            <w:top w:val="none" w:sz="0" w:space="0" w:color="auto"/>
                                            <w:left w:val="none" w:sz="0" w:space="0" w:color="auto"/>
                                            <w:bottom w:val="none" w:sz="0" w:space="0" w:color="auto"/>
                                            <w:right w:val="none" w:sz="0" w:space="0" w:color="auto"/>
                                          </w:divBdr>
                                        </w:div>
                                      </w:divsChild>
                                    </w:div>
                                    <w:div w:id="1844978528">
                                      <w:marLeft w:val="0"/>
                                      <w:marRight w:val="0"/>
                                      <w:marTop w:val="0"/>
                                      <w:marBottom w:val="0"/>
                                      <w:divBdr>
                                        <w:top w:val="none" w:sz="0" w:space="0" w:color="auto"/>
                                        <w:left w:val="none" w:sz="0" w:space="0" w:color="auto"/>
                                        <w:bottom w:val="none" w:sz="0" w:space="0" w:color="auto"/>
                                        <w:right w:val="none" w:sz="0" w:space="0" w:color="auto"/>
                                      </w:divBdr>
                                      <w:divsChild>
                                        <w:div w:id="5493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27">
                                  <w:marLeft w:val="0"/>
                                  <w:marRight w:val="0"/>
                                  <w:marTop w:val="0"/>
                                  <w:marBottom w:val="0"/>
                                  <w:divBdr>
                                    <w:top w:val="none" w:sz="0" w:space="0" w:color="auto"/>
                                    <w:left w:val="none" w:sz="0" w:space="0" w:color="auto"/>
                                    <w:bottom w:val="none" w:sz="0" w:space="0" w:color="auto"/>
                                    <w:right w:val="none" w:sz="0" w:space="0" w:color="auto"/>
                                  </w:divBdr>
                                  <w:divsChild>
                                    <w:div w:id="215704660">
                                      <w:marLeft w:val="0"/>
                                      <w:marRight w:val="0"/>
                                      <w:marTop w:val="0"/>
                                      <w:marBottom w:val="0"/>
                                      <w:divBdr>
                                        <w:top w:val="none" w:sz="0" w:space="0" w:color="auto"/>
                                        <w:left w:val="none" w:sz="0" w:space="0" w:color="auto"/>
                                        <w:bottom w:val="none" w:sz="0" w:space="0" w:color="auto"/>
                                        <w:right w:val="none" w:sz="0" w:space="0" w:color="auto"/>
                                      </w:divBdr>
                                      <w:divsChild>
                                        <w:div w:id="9472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59853">
                                  <w:marLeft w:val="0"/>
                                  <w:marRight w:val="0"/>
                                  <w:marTop w:val="0"/>
                                  <w:marBottom w:val="0"/>
                                  <w:divBdr>
                                    <w:top w:val="none" w:sz="0" w:space="0" w:color="auto"/>
                                    <w:left w:val="none" w:sz="0" w:space="0" w:color="auto"/>
                                    <w:bottom w:val="none" w:sz="0" w:space="0" w:color="auto"/>
                                    <w:right w:val="none" w:sz="0" w:space="0" w:color="auto"/>
                                  </w:divBdr>
                                  <w:divsChild>
                                    <w:div w:id="224875230">
                                      <w:marLeft w:val="0"/>
                                      <w:marRight w:val="0"/>
                                      <w:marTop w:val="0"/>
                                      <w:marBottom w:val="0"/>
                                      <w:divBdr>
                                        <w:top w:val="none" w:sz="0" w:space="0" w:color="auto"/>
                                        <w:left w:val="none" w:sz="0" w:space="0" w:color="auto"/>
                                        <w:bottom w:val="none" w:sz="0" w:space="0" w:color="auto"/>
                                        <w:right w:val="none" w:sz="0" w:space="0" w:color="auto"/>
                                      </w:divBdr>
                                      <w:divsChild>
                                        <w:div w:id="15635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7380">
                                  <w:marLeft w:val="0"/>
                                  <w:marRight w:val="0"/>
                                  <w:marTop w:val="0"/>
                                  <w:marBottom w:val="0"/>
                                  <w:divBdr>
                                    <w:top w:val="none" w:sz="0" w:space="0" w:color="auto"/>
                                    <w:left w:val="none" w:sz="0" w:space="0" w:color="auto"/>
                                    <w:bottom w:val="none" w:sz="0" w:space="0" w:color="auto"/>
                                    <w:right w:val="none" w:sz="0" w:space="0" w:color="auto"/>
                                  </w:divBdr>
                                  <w:divsChild>
                                    <w:div w:id="1946762327">
                                      <w:marLeft w:val="0"/>
                                      <w:marRight w:val="0"/>
                                      <w:marTop w:val="0"/>
                                      <w:marBottom w:val="0"/>
                                      <w:divBdr>
                                        <w:top w:val="none" w:sz="0" w:space="0" w:color="auto"/>
                                        <w:left w:val="none" w:sz="0" w:space="0" w:color="auto"/>
                                        <w:bottom w:val="none" w:sz="0" w:space="0" w:color="auto"/>
                                        <w:right w:val="none" w:sz="0" w:space="0" w:color="auto"/>
                                      </w:divBdr>
                                      <w:divsChild>
                                        <w:div w:id="10126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5982">
                              <w:marLeft w:val="0"/>
                              <w:marRight w:val="0"/>
                              <w:marTop w:val="0"/>
                              <w:marBottom w:val="0"/>
                              <w:divBdr>
                                <w:top w:val="none" w:sz="0" w:space="0" w:color="auto"/>
                                <w:left w:val="none" w:sz="0" w:space="0" w:color="auto"/>
                                <w:bottom w:val="none" w:sz="0" w:space="0" w:color="auto"/>
                                <w:right w:val="none" w:sz="0" w:space="0" w:color="auto"/>
                              </w:divBdr>
                              <w:divsChild>
                                <w:div w:id="107898956">
                                  <w:marLeft w:val="0"/>
                                  <w:marRight w:val="0"/>
                                  <w:marTop w:val="0"/>
                                  <w:marBottom w:val="0"/>
                                  <w:divBdr>
                                    <w:top w:val="none" w:sz="0" w:space="0" w:color="auto"/>
                                    <w:left w:val="none" w:sz="0" w:space="0" w:color="auto"/>
                                    <w:bottom w:val="none" w:sz="0" w:space="0" w:color="auto"/>
                                    <w:right w:val="none" w:sz="0" w:space="0" w:color="auto"/>
                                  </w:divBdr>
                                  <w:divsChild>
                                    <w:div w:id="26686741">
                                      <w:marLeft w:val="0"/>
                                      <w:marRight w:val="0"/>
                                      <w:marTop w:val="0"/>
                                      <w:marBottom w:val="0"/>
                                      <w:divBdr>
                                        <w:top w:val="none" w:sz="0" w:space="0" w:color="auto"/>
                                        <w:left w:val="none" w:sz="0" w:space="0" w:color="auto"/>
                                        <w:bottom w:val="none" w:sz="0" w:space="0" w:color="auto"/>
                                        <w:right w:val="none" w:sz="0" w:space="0" w:color="auto"/>
                                      </w:divBdr>
                                    </w:div>
                                  </w:divsChild>
                                </w:div>
                                <w:div w:id="1257321178">
                                  <w:marLeft w:val="0"/>
                                  <w:marRight w:val="0"/>
                                  <w:marTop w:val="0"/>
                                  <w:marBottom w:val="0"/>
                                  <w:divBdr>
                                    <w:top w:val="none" w:sz="0" w:space="0" w:color="auto"/>
                                    <w:left w:val="none" w:sz="0" w:space="0" w:color="auto"/>
                                    <w:bottom w:val="none" w:sz="0" w:space="0" w:color="auto"/>
                                    <w:right w:val="none" w:sz="0" w:space="0" w:color="auto"/>
                                  </w:divBdr>
                                  <w:divsChild>
                                    <w:div w:id="40129060">
                                      <w:marLeft w:val="0"/>
                                      <w:marRight w:val="0"/>
                                      <w:marTop w:val="0"/>
                                      <w:marBottom w:val="0"/>
                                      <w:divBdr>
                                        <w:top w:val="none" w:sz="0" w:space="0" w:color="auto"/>
                                        <w:left w:val="none" w:sz="0" w:space="0" w:color="auto"/>
                                        <w:bottom w:val="none" w:sz="0" w:space="0" w:color="auto"/>
                                        <w:right w:val="none" w:sz="0" w:space="0" w:color="auto"/>
                                      </w:divBdr>
                                      <w:divsChild>
                                        <w:div w:id="15136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6540">
                                  <w:marLeft w:val="0"/>
                                  <w:marRight w:val="0"/>
                                  <w:marTop w:val="0"/>
                                  <w:marBottom w:val="0"/>
                                  <w:divBdr>
                                    <w:top w:val="none" w:sz="0" w:space="0" w:color="auto"/>
                                    <w:left w:val="none" w:sz="0" w:space="0" w:color="auto"/>
                                    <w:bottom w:val="none" w:sz="0" w:space="0" w:color="auto"/>
                                    <w:right w:val="none" w:sz="0" w:space="0" w:color="auto"/>
                                  </w:divBdr>
                                  <w:divsChild>
                                    <w:div w:id="1176114752">
                                      <w:marLeft w:val="0"/>
                                      <w:marRight w:val="0"/>
                                      <w:marTop w:val="0"/>
                                      <w:marBottom w:val="0"/>
                                      <w:divBdr>
                                        <w:top w:val="none" w:sz="0" w:space="0" w:color="auto"/>
                                        <w:left w:val="none" w:sz="0" w:space="0" w:color="auto"/>
                                        <w:bottom w:val="none" w:sz="0" w:space="0" w:color="auto"/>
                                        <w:right w:val="none" w:sz="0" w:space="0" w:color="auto"/>
                                      </w:divBdr>
                                      <w:divsChild>
                                        <w:div w:id="2111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98788">
                                  <w:marLeft w:val="0"/>
                                  <w:marRight w:val="0"/>
                                  <w:marTop w:val="0"/>
                                  <w:marBottom w:val="0"/>
                                  <w:divBdr>
                                    <w:top w:val="none" w:sz="0" w:space="0" w:color="auto"/>
                                    <w:left w:val="none" w:sz="0" w:space="0" w:color="auto"/>
                                    <w:bottom w:val="none" w:sz="0" w:space="0" w:color="auto"/>
                                    <w:right w:val="none" w:sz="0" w:space="0" w:color="auto"/>
                                  </w:divBdr>
                                  <w:divsChild>
                                    <w:div w:id="18629405">
                                      <w:marLeft w:val="0"/>
                                      <w:marRight w:val="0"/>
                                      <w:marTop w:val="0"/>
                                      <w:marBottom w:val="0"/>
                                      <w:divBdr>
                                        <w:top w:val="none" w:sz="0" w:space="0" w:color="auto"/>
                                        <w:left w:val="none" w:sz="0" w:space="0" w:color="auto"/>
                                        <w:bottom w:val="none" w:sz="0" w:space="0" w:color="auto"/>
                                        <w:right w:val="none" w:sz="0" w:space="0" w:color="auto"/>
                                      </w:divBdr>
                                      <w:divsChild>
                                        <w:div w:id="6540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393">
                                  <w:marLeft w:val="0"/>
                                  <w:marRight w:val="0"/>
                                  <w:marTop w:val="0"/>
                                  <w:marBottom w:val="0"/>
                                  <w:divBdr>
                                    <w:top w:val="none" w:sz="0" w:space="0" w:color="auto"/>
                                    <w:left w:val="none" w:sz="0" w:space="0" w:color="auto"/>
                                    <w:bottom w:val="none" w:sz="0" w:space="0" w:color="auto"/>
                                    <w:right w:val="none" w:sz="0" w:space="0" w:color="auto"/>
                                  </w:divBdr>
                                  <w:divsChild>
                                    <w:div w:id="143199655">
                                      <w:marLeft w:val="0"/>
                                      <w:marRight w:val="0"/>
                                      <w:marTop w:val="0"/>
                                      <w:marBottom w:val="0"/>
                                      <w:divBdr>
                                        <w:top w:val="none" w:sz="0" w:space="0" w:color="auto"/>
                                        <w:left w:val="none" w:sz="0" w:space="0" w:color="auto"/>
                                        <w:bottom w:val="none" w:sz="0" w:space="0" w:color="auto"/>
                                        <w:right w:val="none" w:sz="0" w:space="0" w:color="auto"/>
                                      </w:divBdr>
                                      <w:divsChild>
                                        <w:div w:id="7104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46460">
                                  <w:marLeft w:val="0"/>
                                  <w:marRight w:val="0"/>
                                  <w:marTop w:val="0"/>
                                  <w:marBottom w:val="0"/>
                                  <w:divBdr>
                                    <w:top w:val="none" w:sz="0" w:space="0" w:color="auto"/>
                                    <w:left w:val="none" w:sz="0" w:space="0" w:color="auto"/>
                                    <w:bottom w:val="none" w:sz="0" w:space="0" w:color="auto"/>
                                    <w:right w:val="none" w:sz="0" w:space="0" w:color="auto"/>
                                  </w:divBdr>
                                  <w:divsChild>
                                    <w:div w:id="289752587">
                                      <w:marLeft w:val="0"/>
                                      <w:marRight w:val="0"/>
                                      <w:marTop w:val="0"/>
                                      <w:marBottom w:val="0"/>
                                      <w:divBdr>
                                        <w:top w:val="none" w:sz="0" w:space="0" w:color="auto"/>
                                        <w:left w:val="none" w:sz="0" w:space="0" w:color="auto"/>
                                        <w:bottom w:val="none" w:sz="0" w:space="0" w:color="auto"/>
                                        <w:right w:val="none" w:sz="0" w:space="0" w:color="auto"/>
                                      </w:divBdr>
                                      <w:divsChild>
                                        <w:div w:id="844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1514">
                                  <w:marLeft w:val="0"/>
                                  <w:marRight w:val="0"/>
                                  <w:marTop w:val="0"/>
                                  <w:marBottom w:val="0"/>
                                  <w:divBdr>
                                    <w:top w:val="none" w:sz="0" w:space="0" w:color="auto"/>
                                    <w:left w:val="none" w:sz="0" w:space="0" w:color="auto"/>
                                    <w:bottom w:val="none" w:sz="0" w:space="0" w:color="auto"/>
                                    <w:right w:val="none" w:sz="0" w:space="0" w:color="auto"/>
                                  </w:divBdr>
                                  <w:divsChild>
                                    <w:div w:id="1241603129">
                                      <w:marLeft w:val="0"/>
                                      <w:marRight w:val="0"/>
                                      <w:marTop w:val="0"/>
                                      <w:marBottom w:val="0"/>
                                      <w:divBdr>
                                        <w:top w:val="none" w:sz="0" w:space="0" w:color="auto"/>
                                        <w:left w:val="none" w:sz="0" w:space="0" w:color="auto"/>
                                        <w:bottom w:val="none" w:sz="0" w:space="0" w:color="auto"/>
                                        <w:right w:val="none" w:sz="0" w:space="0" w:color="auto"/>
                                      </w:divBdr>
                                      <w:divsChild>
                                        <w:div w:id="6346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1">
                                  <w:marLeft w:val="0"/>
                                  <w:marRight w:val="0"/>
                                  <w:marTop w:val="0"/>
                                  <w:marBottom w:val="0"/>
                                  <w:divBdr>
                                    <w:top w:val="none" w:sz="0" w:space="0" w:color="auto"/>
                                    <w:left w:val="none" w:sz="0" w:space="0" w:color="auto"/>
                                    <w:bottom w:val="none" w:sz="0" w:space="0" w:color="auto"/>
                                    <w:right w:val="none" w:sz="0" w:space="0" w:color="auto"/>
                                  </w:divBdr>
                                  <w:divsChild>
                                    <w:div w:id="509103450">
                                      <w:marLeft w:val="0"/>
                                      <w:marRight w:val="0"/>
                                      <w:marTop w:val="0"/>
                                      <w:marBottom w:val="0"/>
                                      <w:divBdr>
                                        <w:top w:val="none" w:sz="0" w:space="0" w:color="auto"/>
                                        <w:left w:val="none" w:sz="0" w:space="0" w:color="auto"/>
                                        <w:bottom w:val="none" w:sz="0" w:space="0" w:color="auto"/>
                                        <w:right w:val="none" w:sz="0" w:space="0" w:color="auto"/>
                                      </w:divBdr>
                                      <w:divsChild>
                                        <w:div w:id="12979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56441">
                                  <w:marLeft w:val="0"/>
                                  <w:marRight w:val="0"/>
                                  <w:marTop w:val="0"/>
                                  <w:marBottom w:val="0"/>
                                  <w:divBdr>
                                    <w:top w:val="none" w:sz="0" w:space="0" w:color="auto"/>
                                    <w:left w:val="none" w:sz="0" w:space="0" w:color="auto"/>
                                    <w:bottom w:val="none" w:sz="0" w:space="0" w:color="auto"/>
                                    <w:right w:val="none" w:sz="0" w:space="0" w:color="auto"/>
                                  </w:divBdr>
                                  <w:divsChild>
                                    <w:div w:id="1263031228">
                                      <w:marLeft w:val="0"/>
                                      <w:marRight w:val="0"/>
                                      <w:marTop w:val="0"/>
                                      <w:marBottom w:val="0"/>
                                      <w:divBdr>
                                        <w:top w:val="none" w:sz="0" w:space="0" w:color="auto"/>
                                        <w:left w:val="none" w:sz="0" w:space="0" w:color="auto"/>
                                        <w:bottom w:val="none" w:sz="0" w:space="0" w:color="auto"/>
                                        <w:right w:val="none" w:sz="0" w:space="0" w:color="auto"/>
                                      </w:divBdr>
                                      <w:divsChild>
                                        <w:div w:id="1672291839">
                                          <w:marLeft w:val="0"/>
                                          <w:marRight w:val="0"/>
                                          <w:marTop w:val="0"/>
                                          <w:marBottom w:val="0"/>
                                          <w:divBdr>
                                            <w:top w:val="none" w:sz="0" w:space="0" w:color="auto"/>
                                            <w:left w:val="none" w:sz="0" w:space="0" w:color="auto"/>
                                            <w:bottom w:val="none" w:sz="0" w:space="0" w:color="auto"/>
                                            <w:right w:val="none" w:sz="0" w:space="0" w:color="auto"/>
                                          </w:divBdr>
                                        </w:div>
                                      </w:divsChild>
                                    </w:div>
                                    <w:div w:id="1026567436">
                                      <w:marLeft w:val="0"/>
                                      <w:marRight w:val="0"/>
                                      <w:marTop w:val="0"/>
                                      <w:marBottom w:val="0"/>
                                      <w:divBdr>
                                        <w:top w:val="none" w:sz="0" w:space="0" w:color="auto"/>
                                        <w:left w:val="none" w:sz="0" w:space="0" w:color="auto"/>
                                        <w:bottom w:val="none" w:sz="0" w:space="0" w:color="auto"/>
                                        <w:right w:val="none" w:sz="0" w:space="0" w:color="auto"/>
                                      </w:divBdr>
                                      <w:divsChild>
                                        <w:div w:id="21149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7246">
                          <w:marLeft w:val="0"/>
                          <w:marRight w:val="0"/>
                          <w:marTop w:val="0"/>
                          <w:marBottom w:val="0"/>
                          <w:divBdr>
                            <w:top w:val="none" w:sz="0" w:space="0" w:color="auto"/>
                            <w:left w:val="none" w:sz="0" w:space="0" w:color="auto"/>
                            <w:bottom w:val="none" w:sz="0" w:space="0" w:color="auto"/>
                            <w:right w:val="none" w:sz="0" w:space="0" w:color="auto"/>
                          </w:divBdr>
                          <w:divsChild>
                            <w:div w:id="1352102733">
                              <w:marLeft w:val="0"/>
                              <w:marRight w:val="0"/>
                              <w:marTop w:val="0"/>
                              <w:marBottom w:val="0"/>
                              <w:divBdr>
                                <w:top w:val="none" w:sz="0" w:space="0" w:color="auto"/>
                                <w:left w:val="none" w:sz="0" w:space="0" w:color="auto"/>
                                <w:bottom w:val="none" w:sz="0" w:space="0" w:color="auto"/>
                                <w:right w:val="none" w:sz="0" w:space="0" w:color="auto"/>
                              </w:divBdr>
                              <w:divsChild>
                                <w:div w:id="192965194">
                                  <w:marLeft w:val="0"/>
                                  <w:marRight w:val="0"/>
                                  <w:marTop w:val="0"/>
                                  <w:marBottom w:val="0"/>
                                  <w:divBdr>
                                    <w:top w:val="none" w:sz="0" w:space="0" w:color="auto"/>
                                    <w:left w:val="none" w:sz="0" w:space="0" w:color="auto"/>
                                    <w:bottom w:val="none" w:sz="0" w:space="0" w:color="auto"/>
                                    <w:right w:val="none" w:sz="0" w:space="0" w:color="auto"/>
                                  </w:divBdr>
                                </w:div>
                              </w:divsChild>
                            </w:div>
                            <w:div w:id="845947761">
                              <w:marLeft w:val="0"/>
                              <w:marRight w:val="0"/>
                              <w:marTop w:val="0"/>
                              <w:marBottom w:val="0"/>
                              <w:divBdr>
                                <w:top w:val="none" w:sz="0" w:space="0" w:color="auto"/>
                                <w:left w:val="none" w:sz="0" w:space="0" w:color="auto"/>
                                <w:bottom w:val="none" w:sz="0" w:space="0" w:color="auto"/>
                                <w:right w:val="none" w:sz="0" w:space="0" w:color="auto"/>
                              </w:divBdr>
                              <w:divsChild>
                                <w:div w:id="1190798701">
                                  <w:marLeft w:val="0"/>
                                  <w:marRight w:val="0"/>
                                  <w:marTop w:val="0"/>
                                  <w:marBottom w:val="0"/>
                                  <w:divBdr>
                                    <w:top w:val="none" w:sz="0" w:space="0" w:color="auto"/>
                                    <w:left w:val="none" w:sz="0" w:space="0" w:color="auto"/>
                                    <w:bottom w:val="none" w:sz="0" w:space="0" w:color="auto"/>
                                    <w:right w:val="none" w:sz="0" w:space="0" w:color="auto"/>
                                  </w:divBdr>
                                  <w:divsChild>
                                    <w:div w:id="1933780456">
                                      <w:marLeft w:val="0"/>
                                      <w:marRight w:val="0"/>
                                      <w:marTop w:val="0"/>
                                      <w:marBottom w:val="0"/>
                                      <w:divBdr>
                                        <w:top w:val="none" w:sz="0" w:space="0" w:color="auto"/>
                                        <w:left w:val="none" w:sz="0" w:space="0" w:color="auto"/>
                                        <w:bottom w:val="none" w:sz="0" w:space="0" w:color="auto"/>
                                        <w:right w:val="none" w:sz="0" w:space="0" w:color="auto"/>
                                      </w:divBdr>
                                    </w:div>
                                  </w:divsChild>
                                </w:div>
                                <w:div w:id="310982406">
                                  <w:marLeft w:val="0"/>
                                  <w:marRight w:val="0"/>
                                  <w:marTop w:val="0"/>
                                  <w:marBottom w:val="0"/>
                                  <w:divBdr>
                                    <w:top w:val="none" w:sz="0" w:space="0" w:color="auto"/>
                                    <w:left w:val="none" w:sz="0" w:space="0" w:color="auto"/>
                                    <w:bottom w:val="none" w:sz="0" w:space="0" w:color="auto"/>
                                    <w:right w:val="none" w:sz="0" w:space="0" w:color="auto"/>
                                  </w:divBdr>
                                  <w:divsChild>
                                    <w:div w:id="1433624777">
                                      <w:marLeft w:val="0"/>
                                      <w:marRight w:val="0"/>
                                      <w:marTop w:val="0"/>
                                      <w:marBottom w:val="0"/>
                                      <w:divBdr>
                                        <w:top w:val="none" w:sz="0" w:space="0" w:color="auto"/>
                                        <w:left w:val="none" w:sz="0" w:space="0" w:color="auto"/>
                                        <w:bottom w:val="none" w:sz="0" w:space="0" w:color="auto"/>
                                        <w:right w:val="none" w:sz="0" w:space="0" w:color="auto"/>
                                      </w:divBdr>
                                    </w:div>
                                  </w:divsChild>
                                </w:div>
                                <w:div w:id="1803842056">
                                  <w:marLeft w:val="0"/>
                                  <w:marRight w:val="0"/>
                                  <w:marTop w:val="0"/>
                                  <w:marBottom w:val="0"/>
                                  <w:divBdr>
                                    <w:top w:val="none" w:sz="0" w:space="0" w:color="auto"/>
                                    <w:left w:val="none" w:sz="0" w:space="0" w:color="auto"/>
                                    <w:bottom w:val="none" w:sz="0" w:space="0" w:color="auto"/>
                                    <w:right w:val="none" w:sz="0" w:space="0" w:color="auto"/>
                                  </w:divBdr>
                                  <w:divsChild>
                                    <w:div w:id="353570">
                                      <w:marLeft w:val="0"/>
                                      <w:marRight w:val="0"/>
                                      <w:marTop w:val="0"/>
                                      <w:marBottom w:val="0"/>
                                      <w:divBdr>
                                        <w:top w:val="none" w:sz="0" w:space="0" w:color="auto"/>
                                        <w:left w:val="none" w:sz="0" w:space="0" w:color="auto"/>
                                        <w:bottom w:val="none" w:sz="0" w:space="0" w:color="auto"/>
                                        <w:right w:val="none" w:sz="0" w:space="0" w:color="auto"/>
                                      </w:divBdr>
                                    </w:div>
                                  </w:divsChild>
                                </w:div>
                                <w:div w:id="1550800316">
                                  <w:marLeft w:val="0"/>
                                  <w:marRight w:val="0"/>
                                  <w:marTop w:val="0"/>
                                  <w:marBottom w:val="0"/>
                                  <w:divBdr>
                                    <w:top w:val="none" w:sz="0" w:space="0" w:color="auto"/>
                                    <w:left w:val="none" w:sz="0" w:space="0" w:color="auto"/>
                                    <w:bottom w:val="none" w:sz="0" w:space="0" w:color="auto"/>
                                    <w:right w:val="none" w:sz="0" w:space="0" w:color="auto"/>
                                  </w:divBdr>
                                  <w:divsChild>
                                    <w:div w:id="1240407705">
                                      <w:marLeft w:val="0"/>
                                      <w:marRight w:val="0"/>
                                      <w:marTop w:val="0"/>
                                      <w:marBottom w:val="0"/>
                                      <w:divBdr>
                                        <w:top w:val="none" w:sz="0" w:space="0" w:color="auto"/>
                                        <w:left w:val="none" w:sz="0" w:space="0" w:color="auto"/>
                                        <w:bottom w:val="none" w:sz="0" w:space="0" w:color="auto"/>
                                        <w:right w:val="none" w:sz="0" w:space="0" w:color="auto"/>
                                      </w:divBdr>
                                    </w:div>
                                  </w:divsChild>
                                </w:div>
                                <w:div w:id="467476088">
                                  <w:marLeft w:val="0"/>
                                  <w:marRight w:val="0"/>
                                  <w:marTop w:val="0"/>
                                  <w:marBottom w:val="0"/>
                                  <w:divBdr>
                                    <w:top w:val="none" w:sz="0" w:space="0" w:color="auto"/>
                                    <w:left w:val="none" w:sz="0" w:space="0" w:color="auto"/>
                                    <w:bottom w:val="none" w:sz="0" w:space="0" w:color="auto"/>
                                    <w:right w:val="none" w:sz="0" w:space="0" w:color="auto"/>
                                  </w:divBdr>
                                  <w:divsChild>
                                    <w:div w:id="776145201">
                                      <w:marLeft w:val="0"/>
                                      <w:marRight w:val="0"/>
                                      <w:marTop w:val="0"/>
                                      <w:marBottom w:val="0"/>
                                      <w:divBdr>
                                        <w:top w:val="none" w:sz="0" w:space="0" w:color="auto"/>
                                        <w:left w:val="none" w:sz="0" w:space="0" w:color="auto"/>
                                        <w:bottom w:val="none" w:sz="0" w:space="0" w:color="auto"/>
                                        <w:right w:val="none" w:sz="0" w:space="0" w:color="auto"/>
                                      </w:divBdr>
                                    </w:div>
                                  </w:divsChild>
                                </w:div>
                                <w:div w:id="193465723">
                                  <w:marLeft w:val="0"/>
                                  <w:marRight w:val="0"/>
                                  <w:marTop w:val="0"/>
                                  <w:marBottom w:val="0"/>
                                  <w:divBdr>
                                    <w:top w:val="none" w:sz="0" w:space="0" w:color="auto"/>
                                    <w:left w:val="none" w:sz="0" w:space="0" w:color="auto"/>
                                    <w:bottom w:val="none" w:sz="0" w:space="0" w:color="auto"/>
                                    <w:right w:val="none" w:sz="0" w:space="0" w:color="auto"/>
                                  </w:divBdr>
                                  <w:divsChild>
                                    <w:div w:id="2090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6351">
                              <w:marLeft w:val="0"/>
                              <w:marRight w:val="0"/>
                              <w:marTop w:val="0"/>
                              <w:marBottom w:val="0"/>
                              <w:divBdr>
                                <w:top w:val="none" w:sz="0" w:space="0" w:color="auto"/>
                                <w:left w:val="none" w:sz="0" w:space="0" w:color="auto"/>
                                <w:bottom w:val="none" w:sz="0" w:space="0" w:color="auto"/>
                                <w:right w:val="none" w:sz="0" w:space="0" w:color="auto"/>
                              </w:divBdr>
                              <w:divsChild>
                                <w:div w:id="853034871">
                                  <w:marLeft w:val="0"/>
                                  <w:marRight w:val="0"/>
                                  <w:marTop w:val="0"/>
                                  <w:marBottom w:val="0"/>
                                  <w:divBdr>
                                    <w:top w:val="none" w:sz="0" w:space="0" w:color="auto"/>
                                    <w:left w:val="none" w:sz="0" w:space="0" w:color="auto"/>
                                    <w:bottom w:val="none" w:sz="0" w:space="0" w:color="auto"/>
                                    <w:right w:val="none" w:sz="0" w:space="0" w:color="auto"/>
                                  </w:divBdr>
                                  <w:divsChild>
                                    <w:div w:id="10907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4145">
                              <w:marLeft w:val="0"/>
                              <w:marRight w:val="0"/>
                              <w:marTop w:val="0"/>
                              <w:marBottom w:val="0"/>
                              <w:divBdr>
                                <w:top w:val="none" w:sz="0" w:space="0" w:color="auto"/>
                                <w:left w:val="none" w:sz="0" w:space="0" w:color="auto"/>
                                <w:bottom w:val="none" w:sz="0" w:space="0" w:color="auto"/>
                                <w:right w:val="none" w:sz="0" w:space="0" w:color="auto"/>
                              </w:divBdr>
                              <w:divsChild>
                                <w:div w:id="1800611534">
                                  <w:marLeft w:val="0"/>
                                  <w:marRight w:val="0"/>
                                  <w:marTop w:val="0"/>
                                  <w:marBottom w:val="0"/>
                                  <w:divBdr>
                                    <w:top w:val="none" w:sz="0" w:space="0" w:color="auto"/>
                                    <w:left w:val="none" w:sz="0" w:space="0" w:color="auto"/>
                                    <w:bottom w:val="none" w:sz="0" w:space="0" w:color="auto"/>
                                    <w:right w:val="none" w:sz="0" w:space="0" w:color="auto"/>
                                  </w:divBdr>
                                  <w:divsChild>
                                    <w:div w:id="8677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8148">
                              <w:marLeft w:val="0"/>
                              <w:marRight w:val="0"/>
                              <w:marTop w:val="0"/>
                              <w:marBottom w:val="0"/>
                              <w:divBdr>
                                <w:top w:val="none" w:sz="0" w:space="0" w:color="auto"/>
                                <w:left w:val="none" w:sz="0" w:space="0" w:color="auto"/>
                                <w:bottom w:val="none" w:sz="0" w:space="0" w:color="auto"/>
                                <w:right w:val="none" w:sz="0" w:space="0" w:color="auto"/>
                              </w:divBdr>
                              <w:divsChild>
                                <w:div w:id="1169296966">
                                  <w:marLeft w:val="0"/>
                                  <w:marRight w:val="0"/>
                                  <w:marTop w:val="0"/>
                                  <w:marBottom w:val="0"/>
                                  <w:divBdr>
                                    <w:top w:val="none" w:sz="0" w:space="0" w:color="auto"/>
                                    <w:left w:val="none" w:sz="0" w:space="0" w:color="auto"/>
                                    <w:bottom w:val="none" w:sz="0" w:space="0" w:color="auto"/>
                                    <w:right w:val="none" w:sz="0" w:space="0" w:color="auto"/>
                                  </w:divBdr>
                                  <w:divsChild>
                                    <w:div w:id="1504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99680">
                      <w:marLeft w:val="0"/>
                      <w:marRight w:val="0"/>
                      <w:marTop w:val="0"/>
                      <w:marBottom w:val="0"/>
                      <w:divBdr>
                        <w:top w:val="none" w:sz="0" w:space="0" w:color="auto"/>
                        <w:left w:val="none" w:sz="0" w:space="0" w:color="auto"/>
                        <w:bottom w:val="none" w:sz="0" w:space="0" w:color="auto"/>
                        <w:right w:val="none" w:sz="0" w:space="0" w:color="auto"/>
                      </w:divBdr>
                      <w:divsChild>
                        <w:div w:id="1468475467">
                          <w:marLeft w:val="0"/>
                          <w:marRight w:val="0"/>
                          <w:marTop w:val="0"/>
                          <w:marBottom w:val="0"/>
                          <w:divBdr>
                            <w:top w:val="none" w:sz="0" w:space="0" w:color="auto"/>
                            <w:left w:val="none" w:sz="0" w:space="0" w:color="auto"/>
                            <w:bottom w:val="none" w:sz="0" w:space="0" w:color="auto"/>
                            <w:right w:val="none" w:sz="0" w:space="0" w:color="auto"/>
                          </w:divBdr>
                          <w:divsChild>
                            <w:div w:id="2286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6168">
                      <w:marLeft w:val="0"/>
                      <w:marRight w:val="0"/>
                      <w:marTop w:val="0"/>
                      <w:marBottom w:val="0"/>
                      <w:divBdr>
                        <w:top w:val="none" w:sz="0" w:space="0" w:color="auto"/>
                        <w:left w:val="none" w:sz="0" w:space="0" w:color="auto"/>
                        <w:bottom w:val="none" w:sz="0" w:space="0" w:color="auto"/>
                        <w:right w:val="none" w:sz="0" w:space="0" w:color="auto"/>
                      </w:divBdr>
                      <w:divsChild>
                        <w:div w:id="145250483">
                          <w:marLeft w:val="0"/>
                          <w:marRight w:val="0"/>
                          <w:marTop w:val="0"/>
                          <w:marBottom w:val="0"/>
                          <w:divBdr>
                            <w:top w:val="none" w:sz="0" w:space="0" w:color="auto"/>
                            <w:left w:val="none" w:sz="0" w:space="0" w:color="auto"/>
                            <w:bottom w:val="none" w:sz="0" w:space="0" w:color="auto"/>
                            <w:right w:val="none" w:sz="0" w:space="0" w:color="auto"/>
                          </w:divBdr>
                          <w:divsChild>
                            <w:div w:id="2135976674">
                              <w:marLeft w:val="0"/>
                              <w:marRight w:val="0"/>
                              <w:marTop w:val="0"/>
                              <w:marBottom w:val="0"/>
                              <w:divBdr>
                                <w:top w:val="none" w:sz="0" w:space="0" w:color="auto"/>
                                <w:left w:val="none" w:sz="0" w:space="0" w:color="auto"/>
                                <w:bottom w:val="none" w:sz="0" w:space="0" w:color="auto"/>
                                <w:right w:val="none" w:sz="0" w:space="0" w:color="auto"/>
                              </w:divBdr>
                            </w:div>
                          </w:divsChild>
                        </w:div>
                        <w:div w:id="1159930967">
                          <w:marLeft w:val="0"/>
                          <w:marRight w:val="0"/>
                          <w:marTop w:val="0"/>
                          <w:marBottom w:val="0"/>
                          <w:divBdr>
                            <w:top w:val="none" w:sz="0" w:space="0" w:color="auto"/>
                            <w:left w:val="none" w:sz="0" w:space="0" w:color="auto"/>
                            <w:bottom w:val="none" w:sz="0" w:space="0" w:color="auto"/>
                            <w:right w:val="none" w:sz="0" w:space="0" w:color="auto"/>
                          </w:divBdr>
                          <w:divsChild>
                            <w:div w:id="837620896">
                              <w:marLeft w:val="0"/>
                              <w:marRight w:val="0"/>
                              <w:marTop w:val="0"/>
                              <w:marBottom w:val="0"/>
                              <w:divBdr>
                                <w:top w:val="none" w:sz="0" w:space="0" w:color="auto"/>
                                <w:left w:val="none" w:sz="0" w:space="0" w:color="auto"/>
                                <w:bottom w:val="none" w:sz="0" w:space="0" w:color="auto"/>
                                <w:right w:val="none" w:sz="0" w:space="0" w:color="auto"/>
                              </w:divBdr>
                              <w:divsChild>
                                <w:div w:id="1564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7533">
                          <w:marLeft w:val="0"/>
                          <w:marRight w:val="0"/>
                          <w:marTop w:val="0"/>
                          <w:marBottom w:val="0"/>
                          <w:divBdr>
                            <w:top w:val="none" w:sz="0" w:space="0" w:color="auto"/>
                            <w:left w:val="none" w:sz="0" w:space="0" w:color="auto"/>
                            <w:bottom w:val="none" w:sz="0" w:space="0" w:color="auto"/>
                            <w:right w:val="none" w:sz="0" w:space="0" w:color="auto"/>
                          </w:divBdr>
                          <w:divsChild>
                            <w:div w:id="27417408">
                              <w:marLeft w:val="0"/>
                              <w:marRight w:val="0"/>
                              <w:marTop w:val="0"/>
                              <w:marBottom w:val="0"/>
                              <w:divBdr>
                                <w:top w:val="none" w:sz="0" w:space="0" w:color="auto"/>
                                <w:left w:val="none" w:sz="0" w:space="0" w:color="auto"/>
                                <w:bottom w:val="none" w:sz="0" w:space="0" w:color="auto"/>
                                <w:right w:val="none" w:sz="0" w:space="0" w:color="auto"/>
                              </w:divBdr>
                              <w:divsChild>
                                <w:div w:id="7919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1369">
                          <w:marLeft w:val="0"/>
                          <w:marRight w:val="0"/>
                          <w:marTop w:val="0"/>
                          <w:marBottom w:val="0"/>
                          <w:divBdr>
                            <w:top w:val="none" w:sz="0" w:space="0" w:color="auto"/>
                            <w:left w:val="none" w:sz="0" w:space="0" w:color="auto"/>
                            <w:bottom w:val="none" w:sz="0" w:space="0" w:color="auto"/>
                            <w:right w:val="none" w:sz="0" w:space="0" w:color="auto"/>
                          </w:divBdr>
                          <w:divsChild>
                            <w:div w:id="1387951932">
                              <w:marLeft w:val="0"/>
                              <w:marRight w:val="0"/>
                              <w:marTop w:val="0"/>
                              <w:marBottom w:val="0"/>
                              <w:divBdr>
                                <w:top w:val="none" w:sz="0" w:space="0" w:color="auto"/>
                                <w:left w:val="none" w:sz="0" w:space="0" w:color="auto"/>
                                <w:bottom w:val="none" w:sz="0" w:space="0" w:color="auto"/>
                                <w:right w:val="none" w:sz="0" w:space="0" w:color="auto"/>
                              </w:divBdr>
                              <w:divsChild>
                                <w:div w:id="21151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08284">
                          <w:marLeft w:val="0"/>
                          <w:marRight w:val="0"/>
                          <w:marTop w:val="0"/>
                          <w:marBottom w:val="0"/>
                          <w:divBdr>
                            <w:top w:val="none" w:sz="0" w:space="0" w:color="auto"/>
                            <w:left w:val="none" w:sz="0" w:space="0" w:color="auto"/>
                            <w:bottom w:val="none" w:sz="0" w:space="0" w:color="auto"/>
                            <w:right w:val="none" w:sz="0" w:space="0" w:color="auto"/>
                          </w:divBdr>
                          <w:divsChild>
                            <w:div w:id="1975451904">
                              <w:marLeft w:val="0"/>
                              <w:marRight w:val="0"/>
                              <w:marTop w:val="0"/>
                              <w:marBottom w:val="0"/>
                              <w:divBdr>
                                <w:top w:val="none" w:sz="0" w:space="0" w:color="auto"/>
                                <w:left w:val="none" w:sz="0" w:space="0" w:color="auto"/>
                                <w:bottom w:val="none" w:sz="0" w:space="0" w:color="auto"/>
                                <w:right w:val="none" w:sz="0" w:space="0" w:color="auto"/>
                              </w:divBdr>
                              <w:divsChild>
                                <w:div w:id="20170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02981">
                          <w:marLeft w:val="0"/>
                          <w:marRight w:val="0"/>
                          <w:marTop w:val="0"/>
                          <w:marBottom w:val="0"/>
                          <w:divBdr>
                            <w:top w:val="none" w:sz="0" w:space="0" w:color="auto"/>
                            <w:left w:val="none" w:sz="0" w:space="0" w:color="auto"/>
                            <w:bottom w:val="none" w:sz="0" w:space="0" w:color="auto"/>
                            <w:right w:val="none" w:sz="0" w:space="0" w:color="auto"/>
                          </w:divBdr>
                          <w:divsChild>
                            <w:div w:id="12168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4825">
                      <w:marLeft w:val="0"/>
                      <w:marRight w:val="0"/>
                      <w:marTop w:val="0"/>
                      <w:marBottom w:val="0"/>
                      <w:divBdr>
                        <w:top w:val="none" w:sz="0" w:space="0" w:color="auto"/>
                        <w:left w:val="none" w:sz="0" w:space="0" w:color="auto"/>
                        <w:bottom w:val="none" w:sz="0" w:space="0" w:color="auto"/>
                        <w:right w:val="none" w:sz="0" w:space="0" w:color="auto"/>
                      </w:divBdr>
                      <w:divsChild>
                        <w:div w:id="480314526">
                          <w:marLeft w:val="0"/>
                          <w:marRight w:val="0"/>
                          <w:marTop w:val="0"/>
                          <w:marBottom w:val="0"/>
                          <w:divBdr>
                            <w:top w:val="none" w:sz="0" w:space="0" w:color="auto"/>
                            <w:left w:val="none" w:sz="0" w:space="0" w:color="auto"/>
                            <w:bottom w:val="none" w:sz="0" w:space="0" w:color="auto"/>
                            <w:right w:val="none" w:sz="0" w:space="0" w:color="auto"/>
                          </w:divBdr>
                          <w:divsChild>
                            <w:div w:id="1727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93127">
                      <w:marLeft w:val="0"/>
                      <w:marRight w:val="0"/>
                      <w:marTop w:val="0"/>
                      <w:marBottom w:val="0"/>
                      <w:divBdr>
                        <w:top w:val="none" w:sz="0" w:space="0" w:color="auto"/>
                        <w:left w:val="none" w:sz="0" w:space="0" w:color="auto"/>
                        <w:bottom w:val="none" w:sz="0" w:space="0" w:color="auto"/>
                        <w:right w:val="none" w:sz="0" w:space="0" w:color="auto"/>
                      </w:divBdr>
                      <w:divsChild>
                        <w:div w:id="701979139">
                          <w:marLeft w:val="0"/>
                          <w:marRight w:val="0"/>
                          <w:marTop w:val="0"/>
                          <w:marBottom w:val="0"/>
                          <w:divBdr>
                            <w:top w:val="none" w:sz="0" w:space="0" w:color="auto"/>
                            <w:left w:val="none" w:sz="0" w:space="0" w:color="auto"/>
                            <w:bottom w:val="none" w:sz="0" w:space="0" w:color="auto"/>
                            <w:right w:val="none" w:sz="0" w:space="0" w:color="auto"/>
                          </w:divBdr>
                          <w:divsChild>
                            <w:div w:id="8642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22115">
                      <w:marLeft w:val="0"/>
                      <w:marRight w:val="0"/>
                      <w:marTop w:val="0"/>
                      <w:marBottom w:val="0"/>
                      <w:divBdr>
                        <w:top w:val="none" w:sz="0" w:space="0" w:color="auto"/>
                        <w:left w:val="none" w:sz="0" w:space="0" w:color="auto"/>
                        <w:bottom w:val="none" w:sz="0" w:space="0" w:color="auto"/>
                        <w:right w:val="none" w:sz="0" w:space="0" w:color="auto"/>
                      </w:divBdr>
                      <w:divsChild>
                        <w:div w:id="1943536957">
                          <w:marLeft w:val="0"/>
                          <w:marRight w:val="0"/>
                          <w:marTop w:val="0"/>
                          <w:marBottom w:val="0"/>
                          <w:divBdr>
                            <w:top w:val="none" w:sz="0" w:space="0" w:color="auto"/>
                            <w:left w:val="none" w:sz="0" w:space="0" w:color="auto"/>
                            <w:bottom w:val="none" w:sz="0" w:space="0" w:color="auto"/>
                            <w:right w:val="none" w:sz="0" w:space="0" w:color="auto"/>
                          </w:divBdr>
                          <w:divsChild>
                            <w:div w:id="5347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000">
                      <w:marLeft w:val="0"/>
                      <w:marRight w:val="0"/>
                      <w:marTop w:val="0"/>
                      <w:marBottom w:val="0"/>
                      <w:divBdr>
                        <w:top w:val="none" w:sz="0" w:space="0" w:color="auto"/>
                        <w:left w:val="none" w:sz="0" w:space="0" w:color="auto"/>
                        <w:bottom w:val="none" w:sz="0" w:space="0" w:color="auto"/>
                        <w:right w:val="none" w:sz="0" w:space="0" w:color="auto"/>
                      </w:divBdr>
                      <w:divsChild>
                        <w:div w:id="2057966835">
                          <w:marLeft w:val="0"/>
                          <w:marRight w:val="0"/>
                          <w:marTop w:val="0"/>
                          <w:marBottom w:val="0"/>
                          <w:divBdr>
                            <w:top w:val="none" w:sz="0" w:space="0" w:color="auto"/>
                            <w:left w:val="none" w:sz="0" w:space="0" w:color="auto"/>
                            <w:bottom w:val="none" w:sz="0" w:space="0" w:color="auto"/>
                            <w:right w:val="none" w:sz="0" w:space="0" w:color="auto"/>
                          </w:divBdr>
                          <w:divsChild>
                            <w:div w:id="710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824">
                      <w:marLeft w:val="0"/>
                      <w:marRight w:val="0"/>
                      <w:marTop w:val="0"/>
                      <w:marBottom w:val="0"/>
                      <w:divBdr>
                        <w:top w:val="none" w:sz="0" w:space="0" w:color="auto"/>
                        <w:left w:val="none" w:sz="0" w:space="0" w:color="auto"/>
                        <w:bottom w:val="none" w:sz="0" w:space="0" w:color="auto"/>
                        <w:right w:val="none" w:sz="0" w:space="0" w:color="auto"/>
                      </w:divBdr>
                      <w:divsChild>
                        <w:div w:id="190922484">
                          <w:marLeft w:val="0"/>
                          <w:marRight w:val="0"/>
                          <w:marTop w:val="0"/>
                          <w:marBottom w:val="0"/>
                          <w:divBdr>
                            <w:top w:val="none" w:sz="0" w:space="0" w:color="auto"/>
                            <w:left w:val="none" w:sz="0" w:space="0" w:color="auto"/>
                            <w:bottom w:val="none" w:sz="0" w:space="0" w:color="auto"/>
                            <w:right w:val="none" w:sz="0" w:space="0" w:color="auto"/>
                          </w:divBdr>
                          <w:divsChild>
                            <w:div w:id="10759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029">
                      <w:marLeft w:val="0"/>
                      <w:marRight w:val="0"/>
                      <w:marTop w:val="0"/>
                      <w:marBottom w:val="0"/>
                      <w:divBdr>
                        <w:top w:val="none" w:sz="0" w:space="0" w:color="auto"/>
                        <w:left w:val="none" w:sz="0" w:space="0" w:color="auto"/>
                        <w:bottom w:val="none" w:sz="0" w:space="0" w:color="auto"/>
                        <w:right w:val="none" w:sz="0" w:space="0" w:color="auto"/>
                      </w:divBdr>
                      <w:divsChild>
                        <w:div w:id="2084062375">
                          <w:marLeft w:val="0"/>
                          <w:marRight w:val="0"/>
                          <w:marTop w:val="0"/>
                          <w:marBottom w:val="0"/>
                          <w:divBdr>
                            <w:top w:val="none" w:sz="0" w:space="0" w:color="auto"/>
                            <w:left w:val="none" w:sz="0" w:space="0" w:color="auto"/>
                            <w:bottom w:val="none" w:sz="0" w:space="0" w:color="auto"/>
                            <w:right w:val="none" w:sz="0" w:space="0" w:color="auto"/>
                          </w:divBdr>
                          <w:divsChild>
                            <w:div w:id="16363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8014">
                  <w:marLeft w:val="0"/>
                  <w:marRight w:val="0"/>
                  <w:marTop w:val="0"/>
                  <w:marBottom w:val="0"/>
                  <w:divBdr>
                    <w:top w:val="none" w:sz="0" w:space="0" w:color="auto"/>
                    <w:left w:val="none" w:sz="0" w:space="0" w:color="auto"/>
                    <w:bottom w:val="none" w:sz="0" w:space="0" w:color="auto"/>
                    <w:right w:val="none" w:sz="0" w:space="0" w:color="auto"/>
                  </w:divBdr>
                  <w:divsChild>
                    <w:div w:id="309558079">
                      <w:marLeft w:val="0"/>
                      <w:marRight w:val="0"/>
                      <w:marTop w:val="0"/>
                      <w:marBottom w:val="0"/>
                      <w:divBdr>
                        <w:top w:val="none" w:sz="0" w:space="0" w:color="auto"/>
                        <w:left w:val="none" w:sz="0" w:space="0" w:color="auto"/>
                        <w:bottom w:val="none" w:sz="0" w:space="0" w:color="auto"/>
                        <w:right w:val="none" w:sz="0" w:space="0" w:color="auto"/>
                      </w:divBdr>
                      <w:divsChild>
                        <w:div w:id="1400594793">
                          <w:marLeft w:val="0"/>
                          <w:marRight w:val="0"/>
                          <w:marTop w:val="0"/>
                          <w:marBottom w:val="0"/>
                          <w:divBdr>
                            <w:top w:val="none" w:sz="0" w:space="0" w:color="auto"/>
                            <w:left w:val="none" w:sz="0" w:space="0" w:color="auto"/>
                            <w:bottom w:val="none" w:sz="0" w:space="0" w:color="auto"/>
                            <w:right w:val="none" w:sz="0" w:space="0" w:color="auto"/>
                          </w:divBdr>
                        </w:div>
                      </w:divsChild>
                    </w:div>
                    <w:div w:id="532309852">
                      <w:marLeft w:val="0"/>
                      <w:marRight w:val="0"/>
                      <w:marTop w:val="0"/>
                      <w:marBottom w:val="0"/>
                      <w:divBdr>
                        <w:top w:val="none" w:sz="0" w:space="0" w:color="auto"/>
                        <w:left w:val="none" w:sz="0" w:space="0" w:color="auto"/>
                        <w:bottom w:val="none" w:sz="0" w:space="0" w:color="auto"/>
                        <w:right w:val="none" w:sz="0" w:space="0" w:color="auto"/>
                      </w:divBdr>
                      <w:divsChild>
                        <w:div w:id="819690309">
                          <w:marLeft w:val="0"/>
                          <w:marRight w:val="0"/>
                          <w:marTop w:val="0"/>
                          <w:marBottom w:val="0"/>
                          <w:divBdr>
                            <w:top w:val="none" w:sz="0" w:space="0" w:color="auto"/>
                            <w:left w:val="none" w:sz="0" w:space="0" w:color="auto"/>
                            <w:bottom w:val="none" w:sz="0" w:space="0" w:color="auto"/>
                            <w:right w:val="none" w:sz="0" w:space="0" w:color="auto"/>
                          </w:divBdr>
                          <w:divsChild>
                            <w:div w:id="14355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44314">
                      <w:marLeft w:val="0"/>
                      <w:marRight w:val="0"/>
                      <w:marTop w:val="0"/>
                      <w:marBottom w:val="0"/>
                      <w:divBdr>
                        <w:top w:val="none" w:sz="0" w:space="0" w:color="auto"/>
                        <w:left w:val="none" w:sz="0" w:space="0" w:color="auto"/>
                        <w:bottom w:val="none" w:sz="0" w:space="0" w:color="auto"/>
                        <w:right w:val="none" w:sz="0" w:space="0" w:color="auto"/>
                      </w:divBdr>
                      <w:divsChild>
                        <w:div w:id="161312858">
                          <w:marLeft w:val="0"/>
                          <w:marRight w:val="0"/>
                          <w:marTop w:val="0"/>
                          <w:marBottom w:val="0"/>
                          <w:divBdr>
                            <w:top w:val="none" w:sz="0" w:space="0" w:color="auto"/>
                            <w:left w:val="none" w:sz="0" w:space="0" w:color="auto"/>
                            <w:bottom w:val="none" w:sz="0" w:space="0" w:color="auto"/>
                            <w:right w:val="none" w:sz="0" w:space="0" w:color="auto"/>
                          </w:divBdr>
                          <w:divsChild>
                            <w:div w:id="1696492715">
                              <w:marLeft w:val="0"/>
                              <w:marRight w:val="0"/>
                              <w:marTop w:val="0"/>
                              <w:marBottom w:val="0"/>
                              <w:divBdr>
                                <w:top w:val="none" w:sz="0" w:space="0" w:color="auto"/>
                                <w:left w:val="none" w:sz="0" w:space="0" w:color="auto"/>
                                <w:bottom w:val="none" w:sz="0" w:space="0" w:color="auto"/>
                                <w:right w:val="none" w:sz="0" w:space="0" w:color="auto"/>
                              </w:divBdr>
                            </w:div>
                          </w:divsChild>
                        </w:div>
                        <w:div w:id="1712725232">
                          <w:marLeft w:val="0"/>
                          <w:marRight w:val="0"/>
                          <w:marTop w:val="0"/>
                          <w:marBottom w:val="0"/>
                          <w:divBdr>
                            <w:top w:val="none" w:sz="0" w:space="0" w:color="auto"/>
                            <w:left w:val="none" w:sz="0" w:space="0" w:color="auto"/>
                            <w:bottom w:val="none" w:sz="0" w:space="0" w:color="auto"/>
                            <w:right w:val="none" w:sz="0" w:space="0" w:color="auto"/>
                          </w:divBdr>
                          <w:divsChild>
                            <w:div w:id="1274440240">
                              <w:marLeft w:val="0"/>
                              <w:marRight w:val="0"/>
                              <w:marTop w:val="0"/>
                              <w:marBottom w:val="0"/>
                              <w:divBdr>
                                <w:top w:val="none" w:sz="0" w:space="0" w:color="auto"/>
                                <w:left w:val="none" w:sz="0" w:space="0" w:color="auto"/>
                                <w:bottom w:val="none" w:sz="0" w:space="0" w:color="auto"/>
                                <w:right w:val="none" w:sz="0" w:space="0" w:color="auto"/>
                              </w:divBdr>
                              <w:divsChild>
                                <w:div w:id="16200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6606">
                          <w:marLeft w:val="0"/>
                          <w:marRight w:val="0"/>
                          <w:marTop w:val="0"/>
                          <w:marBottom w:val="0"/>
                          <w:divBdr>
                            <w:top w:val="none" w:sz="0" w:space="0" w:color="auto"/>
                            <w:left w:val="none" w:sz="0" w:space="0" w:color="auto"/>
                            <w:bottom w:val="none" w:sz="0" w:space="0" w:color="auto"/>
                            <w:right w:val="none" w:sz="0" w:space="0" w:color="auto"/>
                          </w:divBdr>
                          <w:divsChild>
                            <w:div w:id="1238520738">
                              <w:marLeft w:val="0"/>
                              <w:marRight w:val="0"/>
                              <w:marTop w:val="0"/>
                              <w:marBottom w:val="0"/>
                              <w:divBdr>
                                <w:top w:val="none" w:sz="0" w:space="0" w:color="auto"/>
                                <w:left w:val="none" w:sz="0" w:space="0" w:color="auto"/>
                                <w:bottom w:val="none" w:sz="0" w:space="0" w:color="auto"/>
                                <w:right w:val="none" w:sz="0" w:space="0" w:color="auto"/>
                              </w:divBdr>
                              <w:divsChild>
                                <w:div w:id="10153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83183">
                      <w:marLeft w:val="0"/>
                      <w:marRight w:val="0"/>
                      <w:marTop w:val="0"/>
                      <w:marBottom w:val="0"/>
                      <w:divBdr>
                        <w:top w:val="none" w:sz="0" w:space="0" w:color="auto"/>
                        <w:left w:val="none" w:sz="0" w:space="0" w:color="auto"/>
                        <w:bottom w:val="none" w:sz="0" w:space="0" w:color="auto"/>
                        <w:right w:val="none" w:sz="0" w:space="0" w:color="auto"/>
                      </w:divBdr>
                      <w:divsChild>
                        <w:div w:id="1138648031">
                          <w:marLeft w:val="0"/>
                          <w:marRight w:val="0"/>
                          <w:marTop w:val="0"/>
                          <w:marBottom w:val="0"/>
                          <w:divBdr>
                            <w:top w:val="none" w:sz="0" w:space="0" w:color="auto"/>
                            <w:left w:val="none" w:sz="0" w:space="0" w:color="auto"/>
                            <w:bottom w:val="none" w:sz="0" w:space="0" w:color="auto"/>
                            <w:right w:val="none" w:sz="0" w:space="0" w:color="auto"/>
                          </w:divBdr>
                          <w:divsChild>
                            <w:div w:id="304629833">
                              <w:marLeft w:val="0"/>
                              <w:marRight w:val="0"/>
                              <w:marTop w:val="0"/>
                              <w:marBottom w:val="0"/>
                              <w:divBdr>
                                <w:top w:val="none" w:sz="0" w:space="0" w:color="auto"/>
                                <w:left w:val="none" w:sz="0" w:space="0" w:color="auto"/>
                                <w:bottom w:val="none" w:sz="0" w:space="0" w:color="auto"/>
                                <w:right w:val="none" w:sz="0" w:space="0" w:color="auto"/>
                              </w:divBdr>
                            </w:div>
                          </w:divsChild>
                        </w:div>
                        <w:div w:id="1452281533">
                          <w:marLeft w:val="0"/>
                          <w:marRight w:val="0"/>
                          <w:marTop w:val="0"/>
                          <w:marBottom w:val="0"/>
                          <w:divBdr>
                            <w:top w:val="none" w:sz="0" w:space="0" w:color="auto"/>
                            <w:left w:val="none" w:sz="0" w:space="0" w:color="auto"/>
                            <w:bottom w:val="none" w:sz="0" w:space="0" w:color="auto"/>
                            <w:right w:val="none" w:sz="0" w:space="0" w:color="auto"/>
                          </w:divBdr>
                          <w:divsChild>
                            <w:div w:id="1897818061">
                              <w:marLeft w:val="0"/>
                              <w:marRight w:val="0"/>
                              <w:marTop w:val="0"/>
                              <w:marBottom w:val="0"/>
                              <w:divBdr>
                                <w:top w:val="none" w:sz="0" w:space="0" w:color="auto"/>
                                <w:left w:val="none" w:sz="0" w:space="0" w:color="auto"/>
                                <w:bottom w:val="none" w:sz="0" w:space="0" w:color="auto"/>
                                <w:right w:val="none" w:sz="0" w:space="0" w:color="auto"/>
                              </w:divBdr>
                              <w:divsChild>
                                <w:div w:id="1704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1134">
                          <w:marLeft w:val="0"/>
                          <w:marRight w:val="0"/>
                          <w:marTop w:val="0"/>
                          <w:marBottom w:val="0"/>
                          <w:divBdr>
                            <w:top w:val="none" w:sz="0" w:space="0" w:color="auto"/>
                            <w:left w:val="none" w:sz="0" w:space="0" w:color="auto"/>
                            <w:bottom w:val="none" w:sz="0" w:space="0" w:color="auto"/>
                            <w:right w:val="none" w:sz="0" w:space="0" w:color="auto"/>
                          </w:divBdr>
                          <w:divsChild>
                            <w:div w:id="56829232">
                              <w:marLeft w:val="0"/>
                              <w:marRight w:val="0"/>
                              <w:marTop w:val="0"/>
                              <w:marBottom w:val="0"/>
                              <w:divBdr>
                                <w:top w:val="none" w:sz="0" w:space="0" w:color="auto"/>
                                <w:left w:val="none" w:sz="0" w:space="0" w:color="auto"/>
                                <w:bottom w:val="none" w:sz="0" w:space="0" w:color="auto"/>
                                <w:right w:val="none" w:sz="0" w:space="0" w:color="auto"/>
                              </w:divBdr>
                              <w:divsChild>
                                <w:div w:id="1782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7461">
                      <w:marLeft w:val="0"/>
                      <w:marRight w:val="0"/>
                      <w:marTop w:val="0"/>
                      <w:marBottom w:val="0"/>
                      <w:divBdr>
                        <w:top w:val="none" w:sz="0" w:space="0" w:color="auto"/>
                        <w:left w:val="none" w:sz="0" w:space="0" w:color="auto"/>
                        <w:bottom w:val="none" w:sz="0" w:space="0" w:color="auto"/>
                        <w:right w:val="none" w:sz="0" w:space="0" w:color="auto"/>
                      </w:divBdr>
                      <w:divsChild>
                        <w:div w:id="20865473">
                          <w:marLeft w:val="0"/>
                          <w:marRight w:val="0"/>
                          <w:marTop w:val="0"/>
                          <w:marBottom w:val="0"/>
                          <w:divBdr>
                            <w:top w:val="none" w:sz="0" w:space="0" w:color="auto"/>
                            <w:left w:val="none" w:sz="0" w:space="0" w:color="auto"/>
                            <w:bottom w:val="none" w:sz="0" w:space="0" w:color="auto"/>
                            <w:right w:val="none" w:sz="0" w:space="0" w:color="auto"/>
                          </w:divBdr>
                          <w:divsChild>
                            <w:div w:id="1530603002">
                              <w:marLeft w:val="0"/>
                              <w:marRight w:val="0"/>
                              <w:marTop w:val="0"/>
                              <w:marBottom w:val="0"/>
                              <w:divBdr>
                                <w:top w:val="none" w:sz="0" w:space="0" w:color="auto"/>
                                <w:left w:val="none" w:sz="0" w:space="0" w:color="auto"/>
                                <w:bottom w:val="none" w:sz="0" w:space="0" w:color="auto"/>
                                <w:right w:val="none" w:sz="0" w:space="0" w:color="auto"/>
                              </w:divBdr>
                            </w:div>
                          </w:divsChild>
                        </w:div>
                        <w:div w:id="1484544568">
                          <w:marLeft w:val="0"/>
                          <w:marRight w:val="0"/>
                          <w:marTop w:val="0"/>
                          <w:marBottom w:val="0"/>
                          <w:divBdr>
                            <w:top w:val="none" w:sz="0" w:space="0" w:color="auto"/>
                            <w:left w:val="none" w:sz="0" w:space="0" w:color="auto"/>
                            <w:bottom w:val="none" w:sz="0" w:space="0" w:color="auto"/>
                            <w:right w:val="none" w:sz="0" w:space="0" w:color="auto"/>
                          </w:divBdr>
                          <w:divsChild>
                            <w:div w:id="2101829708">
                              <w:marLeft w:val="0"/>
                              <w:marRight w:val="0"/>
                              <w:marTop w:val="0"/>
                              <w:marBottom w:val="0"/>
                              <w:divBdr>
                                <w:top w:val="none" w:sz="0" w:space="0" w:color="auto"/>
                                <w:left w:val="none" w:sz="0" w:space="0" w:color="auto"/>
                                <w:bottom w:val="none" w:sz="0" w:space="0" w:color="auto"/>
                                <w:right w:val="none" w:sz="0" w:space="0" w:color="auto"/>
                              </w:divBdr>
                              <w:divsChild>
                                <w:div w:id="14332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63583">
                          <w:marLeft w:val="0"/>
                          <w:marRight w:val="0"/>
                          <w:marTop w:val="0"/>
                          <w:marBottom w:val="0"/>
                          <w:divBdr>
                            <w:top w:val="none" w:sz="0" w:space="0" w:color="auto"/>
                            <w:left w:val="none" w:sz="0" w:space="0" w:color="auto"/>
                            <w:bottom w:val="none" w:sz="0" w:space="0" w:color="auto"/>
                            <w:right w:val="none" w:sz="0" w:space="0" w:color="auto"/>
                          </w:divBdr>
                          <w:divsChild>
                            <w:div w:id="1732658372">
                              <w:marLeft w:val="0"/>
                              <w:marRight w:val="0"/>
                              <w:marTop w:val="0"/>
                              <w:marBottom w:val="0"/>
                              <w:divBdr>
                                <w:top w:val="none" w:sz="0" w:space="0" w:color="auto"/>
                                <w:left w:val="none" w:sz="0" w:space="0" w:color="auto"/>
                                <w:bottom w:val="none" w:sz="0" w:space="0" w:color="auto"/>
                                <w:right w:val="none" w:sz="0" w:space="0" w:color="auto"/>
                              </w:divBdr>
                              <w:divsChild>
                                <w:div w:id="9293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40870">
                          <w:marLeft w:val="0"/>
                          <w:marRight w:val="0"/>
                          <w:marTop w:val="0"/>
                          <w:marBottom w:val="0"/>
                          <w:divBdr>
                            <w:top w:val="none" w:sz="0" w:space="0" w:color="auto"/>
                            <w:left w:val="none" w:sz="0" w:space="0" w:color="auto"/>
                            <w:bottom w:val="none" w:sz="0" w:space="0" w:color="auto"/>
                            <w:right w:val="none" w:sz="0" w:space="0" w:color="auto"/>
                          </w:divBdr>
                          <w:divsChild>
                            <w:div w:id="1874227072">
                              <w:marLeft w:val="0"/>
                              <w:marRight w:val="0"/>
                              <w:marTop w:val="0"/>
                              <w:marBottom w:val="0"/>
                              <w:divBdr>
                                <w:top w:val="none" w:sz="0" w:space="0" w:color="auto"/>
                                <w:left w:val="none" w:sz="0" w:space="0" w:color="auto"/>
                                <w:bottom w:val="none" w:sz="0" w:space="0" w:color="auto"/>
                                <w:right w:val="none" w:sz="0" w:space="0" w:color="auto"/>
                              </w:divBdr>
                              <w:divsChild>
                                <w:div w:id="16557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652">
                      <w:marLeft w:val="0"/>
                      <w:marRight w:val="0"/>
                      <w:marTop w:val="0"/>
                      <w:marBottom w:val="0"/>
                      <w:divBdr>
                        <w:top w:val="none" w:sz="0" w:space="0" w:color="auto"/>
                        <w:left w:val="none" w:sz="0" w:space="0" w:color="auto"/>
                        <w:bottom w:val="none" w:sz="0" w:space="0" w:color="auto"/>
                        <w:right w:val="none" w:sz="0" w:space="0" w:color="auto"/>
                      </w:divBdr>
                      <w:divsChild>
                        <w:div w:id="887911108">
                          <w:marLeft w:val="0"/>
                          <w:marRight w:val="0"/>
                          <w:marTop w:val="0"/>
                          <w:marBottom w:val="0"/>
                          <w:divBdr>
                            <w:top w:val="none" w:sz="0" w:space="0" w:color="auto"/>
                            <w:left w:val="none" w:sz="0" w:space="0" w:color="auto"/>
                            <w:bottom w:val="none" w:sz="0" w:space="0" w:color="auto"/>
                            <w:right w:val="none" w:sz="0" w:space="0" w:color="auto"/>
                          </w:divBdr>
                          <w:divsChild>
                            <w:div w:id="1044017868">
                              <w:marLeft w:val="0"/>
                              <w:marRight w:val="0"/>
                              <w:marTop w:val="0"/>
                              <w:marBottom w:val="0"/>
                              <w:divBdr>
                                <w:top w:val="none" w:sz="0" w:space="0" w:color="auto"/>
                                <w:left w:val="none" w:sz="0" w:space="0" w:color="auto"/>
                                <w:bottom w:val="none" w:sz="0" w:space="0" w:color="auto"/>
                                <w:right w:val="none" w:sz="0" w:space="0" w:color="auto"/>
                              </w:divBdr>
                            </w:div>
                          </w:divsChild>
                        </w:div>
                        <w:div w:id="1951356246">
                          <w:marLeft w:val="0"/>
                          <w:marRight w:val="0"/>
                          <w:marTop w:val="0"/>
                          <w:marBottom w:val="0"/>
                          <w:divBdr>
                            <w:top w:val="none" w:sz="0" w:space="0" w:color="auto"/>
                            <w:left w:val="none" w:sz="0" w:space="0" w:color="auto"/>
                            <w:bottom w:val="none" w:sz="0" w:space="0" w:color="auto"/>
                            <w:right w:val="none" w:sz="0" w:space="0" w:color="auto"/>
                          </w:divBdr>
                          <w:divsChild>
                            <w:div w:id="597373021">
                              <w:marLeft w:val="0"/>
                              <w:marRight w:val="0"/>
                              <w:marTop w:val="0"/>
                              <w:marBottom w:val="0"/>
                              <w:divBdr>
                                <w:top w:val="none" w:sz="0" w:space="0" w:color="auto"/>
                                <w:left w:val="none" w:sz="0" w:space="0" w:color="auto"/>
                                <w:bottom w:val="none" w:sz="0" w:space="0" w:color="auto"/>
                                <w:right w:val="none" w:sz="0" w:space="0" w:color="auto"/>
                              </w:divBdr>
                              <w:divsChild>
                                <w:div w:id="177243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5382">
                          <w:marLeft w:val="0"/>
                          <w:marRight w:val="0"/>
                          <w:marTop w:val="0"/>
                          <w:marBottom w:val="0"/>
                          <w:divBdr>
                            <w:top w:val="none" w:sz="0" w:space="0" w:color="auto"/>
                            <w:left w:val="none" w:sz="0" w:space="0" w:color="auto"/>
                            <w:bottom w:val="none" w:sz="0" w:space="0" w:color="auto"/>
                            <w:right w:val="none" w:sz="0" w:space="0" w:color="auto"/>
                          </w:divBdr>
                          <w:divsChild>
                            <w:div w:id="1851261340">
                              <w:marLeft w:val="0"/>
                              <w:marRight w:val="0"/>
                              <w:marTop w:val="0"/>
                              <w:marBottom w:val="0"/>
                              <w:divBdr>
                                <w:top w:val="none" w:sz="0" w:space="0" w:color="auto"/>
                                <w:left w:val="none" w:sz="0" w:space="0" w:color="auto"/>
                                <w:bottom w:val="none" w:sz="0" w:space="0" w:color="auto"/>
                                <w:right w:val="none" w:sz="0" w:space="0" w:color="auto"/>
                              </w:divBdr>
                              <w:divsChild>
                                <w:div w:id="14476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5293">
                          <w:marLeft w:val="0"/>
                          <w:marRight w:val="0"/>
                          <w:marTop w:val="0"/>
                          <w:marBottom w:val="0"/>
                          <w:divBdr>
                            <w:top w:val="none" w:sz="0" w:space="0" w:color="auto"/>
                            <w:left w:val="none" w:sz="0" w:space="0" w:color="auto"/>
                            <w:bottom w:val="none" w:sz="0" w:space="0" w:color="auto"/>
                            <w:right w:val="none" w:sz="0" w:space="0" w:color="auto"/>
                          </w:divBdr>
                          <w:divsChild>
                            <w:div w:id="1743984983">
                              <w:marLeft w:val="0"/>
                              <w:marRight w:val="0"/>
                              <w:marTop w:val="0"/>
                              <w:marBottom w:val="0"/>
                              <w:divBdr>
                                <w:top w:val="none" w:sz="0" w:space="0" w:color="auto"/>
                                <w:left w:val="none" w:sz="0" w:space="0" w:color="auto"/>
                                <w:bottom w:val="none" w:sz="0" w:space="0" w:color="auto"/>
                                <w:right w:val="none" w:sz="0" w:space="0" w:color="auto"/>
                              </w:divBdr>
                              <w:divsChild>
                                <w:div w:id="7193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6318">
                          <w:marLeft w:val="0"/>
                          <w:marRight w:val="0"/>
                          <w:marTop w:val="0"/>
                          <w:marBottom w:val="0"/>
                          <w:divBdr>
                            <w:top w:val="none" w:sz="0" w:space="0" w:color="auto"/>
                            <w:left w:val="none" w:sz="0" w:space="0" w:color="auto"/>
                            <w:bottom w:val="none" w:sz="0" w:space="0" w:color="auto"/>
                            <w:right w:val="none" w:sz="0" w:space="0" w:color="auto"/>
                          </w:divBdr>
                          <w:divsChild>
                            <w:div w:id="1090082167">
                              <w:marLeft w:val="0"/>
                              <w:marRight w:val="0"/>
                              <w:marTop w:val="0"/>
                              <w:marBottom w:val="0"/>
                              <w:divBdr>
                                <w:top w:val="none" w:sz="0" w:space="0" w:color="auto"/>
                                <w:left w:val="none" w:sz="0" w:space="0" w:color="auto"/>
                                <w:bottom w:val="none" w:sz="0" w:space="0" w:color="auto"/>
                                <w:right w:val="none" w:sz="0" w:space="0" w:color="auto"/>
                              </w:divBdr>
                              <w:divsChild>
                                <w:div w:id="16512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7989">
                  <w:marLeft w:val="0"/>
                  <w:marRight w:val="0"/>
                  <w:marTop w:val="0"/>
                  <w:marBottom w:val="0"/>
                  <w:divBdr>
                    <w:top w:val="none" w:sz="0" w:space="0" w:color="auto"/>
                    <w:left w:val="none" w:sz="0" w:space="0" w:color="auto"/>
                    <w:bottom w:val="none" w:sz="0" w:space="0" w:color="auto"/>
                    <w:right w:val="none" w:sz="0" w:space="0" w:color="auto"/>
                  </w:divBdr>
                  <w:divsChild>
                    <w:div w:id="1196119557">
                      <w:marLeft w:val="0"/>
                      <w:marRight w:val="0"/>
                      <w:marTop w:val="0"/>
                      <w:marBottom w:val="0"/>
                      <w:divBdr>
                        <w:top w:val="none" w:sz="0" w:space="0" w:color="auto"/>
                        <w:left w:val="none" w:sz="0" w:space="0" w:color="auto"/>
                        <w:bottom w:val="none" w:sz="0" w:space="0" w:color="auto"/>
                        <w:right w:val="none" w:sz="0" w:space="0" w:color="auto"/>
                      </w:divBdr>
                      <w:divsChild>
                        <w:div w:id="99305899">
                          <w:marLeft w:val="0"/>
                          <w:marRight w:val="0"/>
                          <w:marTop w:val="0"/>
                          <w:marBottom w:val="0"/>
                          <w:divBdr>
                            <w:top w:val="none" w:sz="0" w:space="0" w:color="auto"/>
                            <w:left w:val="none" w:sz="0" w:space="0" w:color="auto"/>
                            <w:bottom w:val="none" w:sz="0" w:space="0" w:color="auto"/>
                            <w:right w:val="none" w:sz="0" w:space="0" w:color="auto"/>
                          </w:divBdr>
                        </w:div>
                      </w:divsChild>
                    </w:div>
                    <w:div w:id="1895659116">
                      <w:marLeft w:val="0"/>
                      <w:marRight w:val="0"/>
                      <w:marTop w:val="0"/>
                      <w:marBottom w:val="0"/>
                      <w:divBdr>
                        <w:top w:val="none" w:sz="0" w:space="0" w:color="auto"/>
                        <w:left w:val="none" w:sz="0" w:space="0" w:color="auto"/>
                        <w:bottom w:val="none" w:sz="0" w:space="0" w:color="auto"/>
                        <w:right w:val="none" w:sz="0" w:space="0" w:color="auto"/>
                      </w:divBdr>
                      <w:divsChild>
                        <w:div w:id="1555238062">
                          <w:marLeft w:val="0"/>
                          <w:marRight w:val="0"/>
                          <w:marTop w:val="0"/>
                          <w:marBottom w:val="0"/>
                          <w:divBdr>
                            <w:top w:val="none" w:sz="0" w:space="0" w:color="auto"/>
                            <w:left w:val="none" w:sz="0" w:space="0" w:color="auto"/>
                            <w:bottom w:val="none" w:sz="0" w:space="0" w:color="auto"/>
                            <w:right w:val="none" w:sz="0" w:space="0" w:color="auto"/>
                          </w:divBdr>
                          <w:divsChild>
                            <w:div w:id="2346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262">
                      <w:marLeft w:val="0"/>
                      <w:marRight w:val="0"/>
                      <w:marTop w:val="0"/>
                      <w:marBottom w:val="0"/>
                      <w:divBdr>
                        <w:top w:val="none" w:sz="0" w:space="0" w:color="auto"/>
                        <w:left w:val="none" w:sz="0" w:space="0" w:color="auto"/>
                        <w:bottom w:val="none" w:sz="0" w:space="0" w:color="auto"/>
                        <w:right w:val="none" w:sz="0" w:space="0" w:color="auto"/>
                      </w:divBdr>
                      <w:divsChild>
                        <w:div w:id="1377270921">
                          <w:marLeft w:val="0"/>
                          <w:marRight w:val="0"/>
                          <w:marTop w:val="0"/>
                          <w:marBottom w:val="0"/>
                          <w:divBdr>
                            <w:top w:val="none" w:sz="0" w:space="0" w:color="auto"/>
                            <w:left w:val="none" w:sz="0" w:space="0" w:color="auto"/>
                            <w:bottom w:val="none" w:sz="0" w:space="0" w:color="auto"/>
                            <w:right w:val="none" w:sz="0" w:space="0" w:color="auto"/>
                          </w:divBdr>
                          <w:divsChild>
                            <w:div w:id="6645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41716">
                  <w:marLeft w:val="0"/>
                  <w:marRight w:val="0"/>
                  <w:marTop w:val="0"/>
                  <w:marBottom w:val="0"/>
                  <w:divBdr>
                    <w:top w:val="none" w:sz="0" w:space="0" w:color="auto"/>
                    <w:left w:val="none" w:sz="0" w:space="0" w:color="auto"/>
                    <w:bottom w:val="none" w:sz="0" w:space="0" w:color="auto"/>
                    <w:right w:val="none" w:sz="0" w:space="0" w:color="auto"/>
                  </w:divBdr>
                  <w:divsChild>
                    <w:div w:id="1555388178">
                      <w:marLeft w:val="0"/>
                      <w:marRight w:val="0"/>
                      <w:marTop w:val="0"/>
                      <w:marBottom w:val="0"/>
                      <w:divBdr>
                        <w:top w:val="none" w:sz="0" w:space="0" w:color="auto"/>
                        <w:left w:val="none" w:sz="0" w:space="0" w:color="auto"/>
                        <w:bottom w:val="none" w:sz="0" w:space="0" w:color="auto"/>
                        <w:right w:val="none" w:sz="0" w:space="0" w:color="auto"/>
                      </w:divBdr>
                      <w:divsChild>
                        <w:div w:id="1494645891">
                          <w:marLeft w:val="0"/>
                          <w:marRight w:val="0"/>
                          <w:marTop w:val="0"/>
                          <w:marBottom w:val="0"/>
                          <w:divBdr>
                            <w:top w:val="none" w:sz="0" w:space="0" w:color="auto"/>
                            <w:left w:val="none" w:sz="0" w:space="0" w:color="auto"/>
                            <w:bottom w:val="none" w:sz="0" w:space="0" w:color="auto"/>
                            <w:right w:val="none" w:sz="0" w:space="0" w:color="auto"/>
                          </w:divBdr>
                        </w:div>
                      </w:divsChild>
                    </w:div>
                    <w:div w:id="1404445932">
                      <w:marLeft w:val="0"/>
                      <w:marRight w:val="0"/>
                      <w:marTop w:val="0"/>
                      <w:marBottom w:val="0"/>
                      <w:divBdr>
                        <w:top w:val="none" w:sz="0" w:space="0" w:color="auto"/>
                        <w:left w:val="none" w:sz="0" w:space="0" w:color="auto"/>
                        <w:bottom w:val="none" w:sz="0" w:space="0" w:color="auto"/>
                        <w:right w:val="none" w:sz="0" w:space="0" w:color="auto"/>
                      </w:divBdr>
                      <w:divsChild>
                        <w:div w:id="491482196">
                          <w:marLeft w:val="0"/>
                          <w:marRight w:val="0"/>
                          <w:marTop w:val="0"/>
                          <w:marBottom w:val="0"/>
                          <w:divBdr>
                            <w:top w:val="none" w:sz="0" w:space="0" w:color="auto"/>
                            <w:left w:val="none" w:sz="0" w:space="0" w:color="auto"/>
                            <w:bottom w:val="none" w:sz="0" w:space="0" w:color="auto"/>
                            <w:right w:val="none" w:sz="0" w:space="0" w:color="auto"/>
                          </w:divBdr>
                          <w:divsChild>
                            <w:div w:id="2078818803">
                              <w:marLeft w:val="0"/>
                              <w:marRight w:val="0"/>
                              <w:marTop w:val="0"/>
                              <w:marBottom w:val="0"/>
                              <w:divBdr>
                                <w:top w:val="none" w:sz="0" w:space="0" w:color="auto"/>
                                <w:left w:val="none" w:sz="0" w:space="0" w:color="auto"/>
                                <w:bottom w:val="none" w:sz="0" w:space="0" w:color="auto"/>
                                <w:right w:val="none" w:sz="0" w:space="0" w:color="auto"/>
                              </w:divBdr>
                            </w:div>
                          </w:divsChild>
                        </w:div>
                        <w:div w:id="354892209">
                          <w:marLeft w:val="0"/>
                          <w:marRight w:val="0"/>
                          <w:marTop w:val="0"/>
                          <w:marBottom w:val="0"/>
                          <w:divBdr>
                            <w:top w:val="none" w:sz="0" w:space="0" w:color="auto"/>
                            <w:left w:val="none" w:sz="0" w:space="0" w:color="auto"/>
                            <w:bottom w:val="none" w:sz="0" w:space="0" w:color="auto"/>
                            <w:right w:val="none" w:sz="0" w:space="0" w:color="auto"/>
                          </w:divBdr>
                          <w:divsChild>
                            <w:div w:id="599680084">
                              <w:marLeft w:val="0"/>
                              <w:marRight w:val="0"/>
                              <w:marTop w:val="0"/>
                              <w:marBottom w:val="0"/>
                              <w:divBdr>
                                <w:top w:val="none" w:sz="0" w:space="0" w:color="auto"/>
                                <w:left w:val="none" w:sz="0" w:space="0" w:color="auto"/>
                                <w:bottom w:val="none" w:sz="0" w:space="0" w:color="auto"/>
                                <w:right w:val="none" w:sz="0" w:space="0" w:color="auto"/>
                              </w:divBdr>
                              <w:divsChild>
                                <w:div w:id="19505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49498">
                          <w:marLeft w:val="0"/>
                          <w:marRight w:val="0"/>
                          <w:marTop w:val="0"/>
                          <w:marBottom w:val="0"/>
                          <w:divBdr>
                            <w:top w:val="none" w:sz="0" w:space="0" w:color="auto"/>
                            <w:left w:val="none" w:sz="0" w:space="0" w:color="auto"/>
                            <w:bottom w:val="none" w:sz="0" w:space="0" w:color="auto"/>
                            <w:right w:val="none" w:sz="0" w:space="0" w:color="auto"/>
                          </w:divBdr>
                          <w:divsChild>
                            <w:div w:id="817111865">
                              <w:marLeft w:val="0"/>
                              <w:marRight w:val="0"/>
                              <w:marTop w:val="0"/>
                              <w:marBottom w:val="0"/>
                              <w:divBdr>
                                <w:top w:val="none" w:sz="0" w:space="0" w:color="auto"/>
                                <w:left w:val="none" w:sz="0" w:space="0" w:color="auto"/>
                                <w:bottom w:val="none" w:sz="0" w:space="0" w:color="auto"/>
                                <w:right w:val="none" w:sz="0" w:space="0" w:color="auto"/>
                              </w:divBdr>
                              <w:divsChild>
                                <w:div w:id="14201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2481">
                      <w:marLeft w:val="0"/>
                      <w:marRight w:val="0"/>
                      <w:marTop w:val="0"/>
                      <w:marBottom w:val="0"/>
                      <w:divBdr>
                        <w:top w:val="none" w:sz="0" w:space="0" w:color="auto"/>
                        <w:left w:val="none" w:sz="0" w:space="0" w:color="auto"/>
                        <w:bottom w:val="none" w:sz="0" w:space="0" w:color="auto"/>
                        <w:right w:val="none" w:sz="0" w:space="0" w:color="auto"/>
                      </w:divBdr>
                      <w:divsChild>
                        <w:div w:id="1450248095">
                          <w:marLeft w:val="0"/>
                          <w:marRight w:val="0"/>
                          <w:marTop w:val="0"/>
                          <w:marBottom w:val="0"/>
                          <w:divBdr>
                            <w:top w:val="none" w:sz="0" w:space="0" w:color="auto"/>
                            <w:left w:val="none" w:sz="0" w:space="0" w:color="auto"/>
                            <w:bottom w:val="none" w:sz="0" w:space="0" w:color="auto"/>
                            <w:right w:val="none" w:sz="0" w:space="0" w:color="auto"/>
                          </w:divBdr>
                          <w:divsChild>
                            <w:div w:id="19664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2286">
                      <w:marLeft w:val="0"/>
                      <w:marRight w:val="0"/>
                      <w:marTop w:val="0"/>
                      <w:marBottom w:val="0"/>
                      <w:divBdr>
                        <w:top w:val="none" w:sz="0" w:space="0" w:color="auto"/>
                        <w:left w:val="none" w:sz="0" w:space="0" w:color="auto"/>
                        <w:bottom w:val="none" w:sz="0" w:space="0" w:color="auto"/>
                        <w:right w:val="none" w:sz="0" w:space="0" w:color="auto"/>
                      </w:divBdr>
                      <w:divsChild>
                        <w:div w:id="1902600019">
                          <w:marLeft w:val="0"/>
                          <w:marRight w:val="0"/>
                          <w:marTop w:val="0"/>
                          <w:marBottom w:val="0"/>
                          <w:divBdr>
                            <w:top w:val="none" w:sz="0" w:space="0" w:color="auto"/>
                            <w:left w:val="none" w:sz="0" w:space="0" w:color="auto"/>
                            <w:bottom w:val="none" w:sz="0" w:space="0" w:color="auto"/>
                            <w:right w:val="none" w:sz="0" w:space="0" w:color="auto"/>
                          </w:divBdr>
                          <w:divsChild>
                            <w:div w:id="1556969093">
                              <w:marLeft w:val="0"/>
                              <w:marRight w:val="0"/>
                              <w:marTop w:val="0"/>
                              <w:marBottom w:val="0"/>
                              <w:divBdr>
                                <w:top w:val="none" w:sz="0" w:space="0" w:color="auto"/>
                                <w:left w:val="none" w:sz="0" w:space="0" w:color="auto"/>
                                <w:bottom w:val="none" w:sz="0" w:space="0" w:color="auto"/>
                                <w:right w:val="none" w:sz="0" w:space="0" w:color="auto"/>
                              </w:divBdr>
                            </w:div>
                          </w:divsChild>
                        </w:div>
                        <w:div w:id="1740595034">
                          <w:marLeft w:val="0"/>
                          <w:marRight w:val="0"/>
                          <w:marTop w:val="0"/>
                          <w:marBottom w:val="0"/>
                          <w:divBdr>
                            <w:top w:val="none" w:sz="0" w:space="0" w:color="auto"/>
                            <w:left w:val="none" w:sz="0" w:space="0" w:color="auto"/>
                            <w:bottom w:val="none" w:sz="0" w:space="0" w:color="auto"/>
                            <w:right w:val="none" w:sz="0" w:space="0" w:color="auto"/>
                          </w:divBdr>
                          <w:divsChild>
                            <w:div w:id="533885826">
                              <w:marLeft w:val="0"/>
                              <w:marRight w:val="0"/>
                              <w:marTop w:val="0"/>
                              <w:marBottom w:val="0"/>
                              <w:divBdr>
                                <w:top w:val="none" w:sz="0" w:space="0" w:color="auto"/>
                                <w:left w:val="none" w:sz="0" w:space="0" w:color="auto"/>
                                <w:bottom w:val="none" w:sz="0" w:space="0" w:color="auto"/>
                                <w:right w:val="none" w:sz="0" w:space="0" w:color="auto"/>
                              </w:divBdr>
                              <w:divsChild>
                                <w:div w:id="1891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3504">
                          <w:marLeft w:val="0"/>
                          <w:marRight w:val="0"/>
                          <w:marTop w:val="0"/>
                          <w:marBottom w:val="0"/>
                          <w:divBdr>
                            <w:top w:val="none" w:sz="0" w:space="0" w:color="auto"/>
                            <w:left w:val="none" w:sz="0" w:space="0" w:color="auto"/>
                            <w:bottom w:val="none" w:sz="0" w:space="0" w:color="auto"/>
                            <w:right w:val="none" w:sz="0" w:space="0" w:color="auto"/>
                          </w:divBdr>
                          <w:divsChild>
                            <w:div w:id="1263487480">
                              <w:marLeft w:val="0"/>
                              <w:marRight w:val="0"/>
                              <w:marTop w:val="0"/>
                              <w:marBottom w:val="0"/>
                              <w:divBdr>
                                <w:top w:val="none" w:sz="0" w:space="0" w:color="auto"/>
                                <w:left w:val="none" w:sz="0" w:space="0" w:color="auto"/>
                                <w:bottom w:val="none" w:sz="0" w:space="0" w:color="auto"/>
                                <w:right w:val="none" w:sz="0" w:space="0" w:color="auto"/>
                              </w:divBdr>
                              <w:divsChild>
                                <w:div w:id="3458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93837">
                          <w:marLeft w:val="0"/>
                          <w:marRight w:val="0"/>
                          <w:marTop w:val="0"/>
                          <w:marBottom w:val="0"/>
                          <w:divBdr>
                            <w:top w:val="none" w:sz="0" w:space="0" w:color="auto"/>
                            <w:left w:val="none" w:sz="0" w:space="0" w:color="auto"/>
                            <w:bottom w:val="none" w:sz="0" w:space="0" w:color="auto"/>
                            <w:right w:val="none" w:sz="0" w:space="0" w:color="auto"/>
                          </w:divBdr>
                          <w:divsChild>
                            <w:div w:id="1419596111">
                              <w:marLeft w:val="0"/>
                              <w:marRight w:val="0"/>
                              <w:marTop w:val="0"/>
                              <w:marBottom w:val="0"/>
                              <w:divBdr>
                                <w:top w:val="none" w:sz="0" w:space="0" w:color="auto"/>
                                <w:left w:val="none" w:sz="0" w:space="0" w:color="auto"/>
                                <w:bottom w:val="none" w:sz="0" w:space="0" w:color="auto"/>
                                <w:right w:val="none" w:sz="0" w:space="0" w:color="auto"/>
                              </w:divBdr>
                              <w:divsChild>
                                <w:div w:id="20054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187">
                          <w:marLeft w:val="0"/>
                          <w:marRight w:val="0"/>
                          <w:marTop w:val="0"/>
                          <w:marBottom w:val="0"/>
                          <w:divBdr>
                            <w:top w:val="none" w:sz="0" w:space="0" w:color="auto"/>
                            <w:left w:val="none" w:sz="0" w:space="0" w:color="auto"/>
                            <w:bottom w:val="none" w:sz="0" w:space="0" w:color="auto"/>
                            <w:right w:val="none" w:sz="0" w:space="0" w:color="auto"/>
                          </w:divBdr>
                          <w:divsChild>
                            <w:div w:id="1427383265">
                              <w:marLeft w:val="0"/>
                              <w:marRight w:val="0"/>
                              <w:marTop w:val="0"/>
                              <w:marBottom w:val="0"/>
                              <w:divBdr>
                                <w:top w:val="none" w:sz="0" w:space="0" w:color="auto"/>
                                <w:left w:val="none" w:sz="0" w:space="0" w:color="auto"/>
                                <w:bottom w:val="none" w:sz="0" w:space="0" w:color="auto"/>
                                <w:right w:val="none" w:sz="0" w:space="0" w:color="auto"/>
                              </w:divBdr>
                              <w:divsChild>
                                <w:div w:id="16529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60262">
                      <w:marLeft w:val="0"/>
                      <w:marRight w:val="0"/>
                      <w:marTop w:val="0"/>
                      <w:marBottom w:val="0"/>
                      <w:divBdr>
                        <w:top w:val="none" w:sz="0" w:space="0" w:color="auto"/>
                        <w:left w:val="none" w:sz="0" w:space="0" w:color="auto"/>
                        <w:bottom w:val="none" w:sz="0" w:space="0" w:color="auto"/>
                        <w:right w:val="none" w:sz="0" w:space="0" w:color="auto"/>
                      </w:divBdr>
                      <w:divsChild>
                        <w:div w:id="1898927835">
                          <w:marLeft w:val="0"/>
                          <w:marRight w:val="0"/>
                          <w:marTop w:val="0"/>
                          <w:marBottom w:val="0"/>
                          <w:divBdr>
                            <w:top w:val="none" w:sz="0" w:space="0" w:color="auto"/>
                            <w:left w:val="none" w:sz="0" w:space="0" w:color="auto"/>
                            <w:bottom w:val="none" w:sz="0" w:space="0" w:color="auto"/>
                            <w:right w:val="none" w:sz="0" w:space="0" w:color="auto"/>
                          </w:divBdr>
                          <w:divsChild>
                            <w:div w:id="3377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158543">
      <w:bodyDiv w:val="1"/>
      <w:marLeft w:val="0"/>
      <w:marRight w:val="0"/>
      <w:marTop w:val="0"/>
      <w:marBottom w:val="0"/>
      <w:divBdr>
        <w:top w:val="none" w:sz="0" w:space="0" w:color="auto"/>
        <w:left w:val="none" w:sz="0" w:space="0" w:color="auto"/>
        <w:bottom w:val="none" w:sz="0" w:space="0" w:color="auto"/>
        <w:right w:val="none" w:sz="0" w:space="0" w:color="auto"/>
      </w:divBdr>
      <w:divsChild>
        <w:div w:id="894588259">
          <w:marLeft w:val="0"/>
          <w:marRight w:val="0"/>
          <w:marTop w:val="0"/>
          <w:marBottom w:val="0"/>
          <w:divBdr>
            <w:top w:val="none" w:sz="0" w:space="0" w:color="auto"/>
            <w:left w:val="none" w:sz="0" w:space="0" w:color="auto"/>
            <w:bottom w:val="none" w:sz="0" w:space="0" w:color="auto"/>
            <w:right w:val="none" w:sz="0" w:space="0" w:color="auto"/>
          </w:divBdr>
        </w:div>
        <w:div w:id="575866384">
          <w:marLeft w:val="0"/>
          <w:marRight w:val="0"/>
          <w:marTop w:val="240"/>
          <w:marBottom w:val="0"/>
          <w:divBdr>
            <w:top w:val="none" w:sz="0" w:space="0" w:color="auto"/>
            <w:left w:val="none" w:sz="0" w:space="0" w:color="auto"/>
            <w:bottom w:val="none" w:sz="0" w:space="0" w:color="auto"/>
            <w:right w:val="none" w:sz="0" w:space="0" w:color="auto"/>
          </w:divBdr>
          <w:divsChild>
            <w:div w:id="212471223">
              <w:marLeft w:val="0"/>
              <w:marRight w:val="0"/>
              <w:marTop w:val="0"/>
              <w:marBottom w:val="0"/>
              <w:divBdr>
                <w:top w:val="none" w:sz="0" w:space="0" w:color="auto"/>
                <w:left w:val="none" w:sz="0" w:space="0" w:color="auto"/>
                <w:bottom w:val="none" w:sz="0" w:space="0" w:color="auto"/>
                <w:right w:val="none" w:sz="0" w:space="0" w:color="auto"/>
              </w:divBdr>
              <w:divsChild>
                <w:div w:id="895698804">
                  <w:marLeft w:val="0"/>
                  <w:marRight w:val="0"/>
                  <w:marTop w:val="0"/>
                  <w:marBottom w:val="0"/>
                  <w:divBdr>
                    <w:top w:val="none" w:sz="0" w:space="0" w:color="auto"/>
                    <w:left w:val="none" w:sz="0" w:space="0" w:color="auto"/>
                    <w:bottom w:val="none" w:sz="0" w:space="0" w:color="auto"/>
                    <w:right w:val="none" w:sz="0" w:space="0" w:color="auto"/>
                  </w:divBdr>
                  <w:divsChild>
                    <w:div w:id="391930591">
                      <w:marLeft w:val="0"/>
                      <w:marRight w:val="0"/>
                      <w:marTop w:val="0"/>
                      <w:marBottom w:val="0"/>
                      <w:divBdr>
                        <w:top w:val="none" w:sz="0" w:space="0" w:color="auto"/>
                        <w:left w:val="none" w:sz="0" w:space="0" w:color="auto"/>
                        <w:bottom w:val="none" w:sz="0" w:space="0" w:color="auto"/>
                        <w:right w:val="none" w:sz="0" w:space="0" w:color="auto"/>
                      </w:divBdr>
                      <w:divsChild>
                        <w:div w:id="17007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3587">
                  <w:marLeft w:val="0"/>
                  <w:marRight w:val="0"/>
                  <w:marTop w:val="0"/>
                  <w:marBottom w:val="0"/>
                  <w:divBdr>
                    <w:top w:val="none" w:sz="0" w:space="0" w:color="auto"/>
                    <w:left w:val="none" w:sz="0" w:space="0" w:color="auto"/>
                    <w:bottom w:val="none" w:sz="0" w:space="0" w:color="auto"/>
                    <w:right w:val="none" w:sz="0" w:space="0" w:color="auto"/>
                  </w:divBdr>
                  <w:divsChild>
                    <w:div w:id="1043361930">
                      <w:marLeft w:val="0"/>
                      <w:marRight w:val="0"/>
                      <w:marTop w:val="0"/>
                      <w:marBottom w:val="0"/>
                      <w:divBdr>
                        <w:top w:val="none" w:sz="0" w:space="0" w:color="auto"/>
                        <w:left w:val="none" w:sz="0" w:space="0" w:color="auto"/>
                        <w:bottom w:val="none" w:sz="0" w:space="0" w:color="auto"/>
                        <w:right w:val="none" w:sz="0" w:space="0" w:color="auto"/>
                      </w:divBdr>
                      <w:divsChild>
                        <w:div w:id="1494221959">
                          <w:marLeft w:val="0"/>
                          <w:marRight w:val="0"/>
                          <w:marTop w:val="0"/>
                          <w:marBottom w:val="0"/>
                          <w:divBdr>
                            <w:top w:val="none" w:sz="0" w:space="0" w:color="auto"/>
                            <w:left w:val="none" w:sz="0" w:space="0" w:color="auto"/>
                            <w:bottom w:val="none" w:sz="0" w:space="0" w:color="auto"/>
                            <w:right w:val="none" w:sz="0" w:space="0" w:color="auto"/>
                          </w:divBdr>
                        </w:div>
                      </w:divsChild>
                    </w:div>
                    <w:div w:id="1135875338">
                      <w:marLeft w:val="0"/>
                      <w:marRight w:val="0"/>
                      <w:marTop w:val="0"/>
                      <w:marBottom w:val="0"/>
                      <w:divBdr>
                        <w:top w:val="none" w:sz="0" w:space="0" w:color="auto"/>
                        <w:left w:val="none" w:sz="0" w:space="0" w:color="auto"/>
                        <w:bottom w:val="none" w:sz="0" w:space="0" w:color="auto"/>
                        <w:right w:val="none" w:sz="0" w:space="0" w:color="auto"/>
                      </w:divBdr>
                      <w:divsChild>
                        <w:div w:id="541089867">
                          <w:marLeft w:val="0"/>
                          <w:marRight w:val="0"/>
                          <w:marTop w:val="0"/>
                          <w:marBottom w:val="0"/>
                          <w:divBdr>
                            <w:top w:val="none" w:sz="0" w:space="0" w:color="auto"/>
                            <w:left w:val="none" w:sz="0" w:space="0" w:color="auto"/>
                            <w:bottom w:val="none" w:sz="0" w:space="0" w:color="auto"/>
                            <w:right w:val="none" w:sz="0" w:space="0" w:color="auto"/>
                          </w:divBdr>
                          <w:divsChild>
                            <w:div w:id="2682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1763">
                      <w:marLeft w:val="0"/>
                      <w:marRight w:val="0"/>
                      <w:marTop w:val="0"/>
                      <w:marBottom w:val="0"/>
                      <w:divBdr>
                        <w:top w:val="none" w:sz="0" w:space="0" w:color="auto"/>
                        <w:left w:val="none" w:sz="0" w:space="0" w:color="auto"/>
                        <w:bottom w:val="none" w:sz="0" w:space="0" w:color="auto"/>
                        <w:right w:val="none" w:sz="0" w:space="0" w:color="auto"/>
                      </w:divBdr>
                      <w:divsChild>
                        <w:div w:id="1273054224">
                          <w:marLeft w:val="0"/>
                          <w:marRight w:val="0"/>
                          <w:marTop w:val="0"/>
                          <w:marBottom w:val="0"/>
                          <w:divBdr>
                            <w:top w:val="none" w:sz="0" w:space="0" w:color="auto"/>
                            <w:left w:val="none" w:sz="0" w:space="0" w:color="auto"/>
                            <w:bottom w:val="none" w:sz="0" w:space="0" w:color="auto"/>
                            <w:right w:val="none" w:sz="0" w:space="0" w:color="auto"/>
                          </w:divBdr>
                          <w:divsChild>
                            <w:div w:id="9756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4771">
                      <w:marLeft w:val="0"/>
                      <w:marRight w:val="0"/>
                      <w:marTop w:val="0"/>
                      <w:marBottom w:val="0"/>
                      <w:divBdr>
                        <w:top w:val="none" w:sz="0" w:space="0" w:color="auto"/>
                        <w:left w:val="none" w:sz="0" w:space="0" w:color="auto"/>
                        <w:bottom w:val="none" w:sz="0" w:space="0" w:color="auto"/>
                        <w:right w:val="none" w:sz="0" w:space="0" w:color="auto"/>
                      </w:divBdr>
                      <w:divsChild>
                        <w:div w:id="1023361134">
                          <w:marLeft w:val="0"/>
                          <w:marRight w:val="0"/>
                          <w:marTop w:val="0"/>
                          <w:marBottom w:val="0"/>
                          <w:divBdr>
                            <w:top w:val="none" w:sz="0" w:space="0" w:color="auto"/>
                            <w:left w:val="none" w:sz="0" w:space="0" w:color="auto"/>
                            <w:bottom w:val="none" w:sz="0" w:space="0" w:color="auto"/>
                            <w:right w:val="none" w:sz="0" w:space="0" w:color="auto"/>
                          </w:divBdr>
                          <w:divsChild>
                            <w:div w:id="9214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2879">
                  <w:marLeft w:val="0"/>
                  <w:marRight w:val="0"/>
                  <w:marTop w:val="0"/>
                  <w:marBottom w:val="0"/>
                  <w:divBdr>
                    <w:top w:val="none" w:sz="0" w:space="0" w:color="auto"/>
                    <w:left w:val="none" w:sz="0" w:space="0" w:color="auto"/>
                    <w:bottom w:val="none" w:sz="0" w:space="0" w:color="auto"/>
                    <w:right w:val="none" w:sz="0" w:space="0" w:color="auto"/>
                  </w:divBdr>
                  <w:divsChild>
                    <w:div w:id="1187407425">
                      <w:marLeft w:val="0"/>
                      <w:marRight w:val="0"/>
                      <w:marTop w:val="0"/>
                      <w:marBottom w:val="0"/>
                      <w:divBdr>
                        <w:top w:val="none" w:sz="0" w:space="0" w:color="auto"/>
                        <w:left w:val="none" w:sz="0" w:space="0" w:color="auto"/>
                        <w:bottom w:val="none" w:sz="0" w:space="0" w:color="auto"/>
                        <w:right w:val="none" w:sz="0" w:space="0" w:color="auto"/>
                      </w:divBdr>
                      <w:divsChild>
                        <w:div w:id="131824407">
                          <w:marLeft w:val="0"/>
                          <w:marRight w:val="0"/>
                          <w:marTop w:val="0"/>
                          <w:marBottom w:val="0"/>
                          <w:divBdr>
                            <w:top w:val="none" w:sz="0" w:space="0" w:color="auto"/>
                            <w:left w:val="none" w:sz="0" w:space="0" w:color="auto"/>
                            <w:bottom w:val="none" w:sz="0" w:space="0" w:color="auto"/>
                            <w:right w:val="none" w:sz="0" w:space="0" w:color="auto"/>
                          </w:divBdr>
                        </w:div>
                      </w:divsChild>
                    </w:div>
                    <w:div w:id="1043944826">
                      <w:marLeft w:val="0"/>
                      <w:marRight w:val="0"/>
                      <w:marTop w:val="0"/>
                      <w:marBottom w:val="0"/>
                      <w:divBdr>
                        <w:top w:val="none" w:sz="0" w:space="0" w:color="auto"/>
                        <w:left w:val="none" w:sz="0" w:space="0" w:color="auto"/>
                        <w:bottom w:val="none" w:sz="0" w:space="0" w:color="auto"/>
                        <w:right w:val="none" w:sz="0" w:space="0" w:color="auto"/>
                      </w:divBdr>
                      <w:divsChild>
                        <w:div w:id="1383597642">
                          <w:marLeft w:val="0"/>
                          <w:marRight w:val="0"/>
                          <w:marTop w:val="0"/>
                          <w:marBottom w:val="0"/>
                          <w:divBdr>
                            <w:top w:val="none" w:sz="0" w:space="0" w:color="auto"/>
                            <w:left w:val="none" w:sz="0" w:space="0" w:color="auto"/>
                            <w:bottom w:val="none" w:sz="0" w:space="0" w:color="auto"/>
                            <w:right w:val="none" w:sz="0" w:space="0" w:color="auto"/>
                          </w:divBdr>
                          <w:divsChild>
                            <w:div w:id="18704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047">
                      <w:marLeft w:val="0"/>
                      <w:marRight w:val="0"/>
                      <w:marTop w:val="0"/>
                      <w:marBottom w:val="0"/>
                      <w:divBdr>
                        <w:top w:val="none" w:sz="0" w:space="0" w:color="auto"/>
                        <w:left w:val="none" w:sz="0" w:space="0" w:color="auto"/>
                        <w:bottom w:val="none" w:sz="0" w:space="0" w:color="auto"/>
                        <w:right w:val="none" w:sz="0" w:space="0" w:color="auto"/>
                      </w:divBdr>
                      <w:divsChild>
                        <w:div w:id="1882397898">
                          <w:marLeft w:val="0"/>
                          <w:marRight w:val="0"/>
                          <w:marTop w:val="0"/>
                          <w:marBottom w:val="0"/>
                          <w:divBdr>
                            <w:top w:val="none" w:sz="0" w:space="0" w:color="auto"/>
                            <w:left w:val="none" w:sz="0" w:space="0" w:color="auto"/>
                            <w:bottom w:val="none" w:sz="0" w:space="0" w:color="auto"/>
                            <w:right w:val="none" w:sz="0" w:space="0" w:color="auto"/>
                          </w:divBdr>
                          <w:divsChild>
                            <w:div w:id="15173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6312">
                      <w:marLeft w:val="0"/>
                      <w:marRight w:val="0"/>
                      <w:marTop w:val="0"/>
                      <w:marBottom w:val="0"/>
                      <w:divBdr>
                        <w:top w:val="none" w:sz="0" w:space="0" w:color="auto"/>
                        <w:left w:val="none" w:sz="0" w:space="0" w:color="auto"/>
                        <w:bottom w:val="none" w:sz="0" w:space="0" w:color="auto"/>
                        <w:right w:val="none" w:sz="0" w:space="0" w:color="auto"/>
                      </w:divBdr>
                      <w:divsChild>
                        <w:div w:id="1915971143">
                          <w:marLeft w:val="0"/>
                          <w:marRight w:val="0"/>
                          <w:marTop w:val="0"/>
                          <w:marBottom w:val="0"/>
                          <w:divBdr>
                            <w:top w:val="none" w:sz="0" w:space="0" w:color="auto"/>
                            <w:left w:val="none" w:sz="0" w:space="0" w:color="auto"/>
                            <w:bottom w:val="none" w:sz="0" w:space="0" w:color="auto"/>
                            <w:right w:val="none" w:sz="0" w:space="0" w:color="auto"/>
                          </w:divBdr>
                          <w:divsChild>
                            <w:div w:id="11350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3913">
                      <w:marLeft w:val="0"/>
                      <w:marRight w:val="0"/>
                      <w:marTop w:val="0"/>
                      <w:marBottom w:val="0"/>
                      <w:divBdr>
                        <w:top w:val="none" w:sz="0" w:space="0" w:color="auto"/>
                        <w:left w:val="none" w:sz="0" w:space="0" w:color="auto"/>
                        <w:bottom w:val="none" w:sz="0" w:space="0" w:color="auto"/>
                        <w:right w:val="none" w:sz="0" w:space="0" w:color="auto"/>
                      </w:divBdr>
                      <w:divsChild>
                        <w:div w:id="863178179">
                          <w:marLeft w:val="0"/>
                          <w:marRight w:val="0"/>
                          <w:marTop w:val="0"/>
                          <w:marBottom w:val="0"/>
                          <w:divBdr>
                            <w:top w:val="none" w:sz="0" w:space="0" w:color="auto"/>
                            <w:left w:val="none" w:sz="0" w:space="0" w:color="auto"/>
                            <w:bottom w:val="none" w:sz="0" w:space="0" w:color="auto"/>
                            <w:right w:val="none" w:sz="0" w:space="0" w:color="auto"/>
                          </w:divBdr>
                          <w:divsChild>
                            <w:div w:id="16081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781">
                      <w:marLeft w:val="0"/>
                      <w:marRight w:val="0"/>
                      <w:marTop w:val="0"/>
                      <w:marBottom w:val="0"/>
                      <w:divBdr>
                        <w:top w:val="none" w:sz="0" w:space="0" w:color="auto"/>
                        <w:left w:val="none" w:sz="0" w:space="0" w:color="auto"/>
                        <w:bottom w:val="none" w:sz="0" w:space="0" w:color="auto"/>
                        <w:right w:val="none" w:sz="0" w:space="0" w:color="auto"/>
                      </w:divBdr>
                      <w:divsChild>
                        <w:div w:id="196236584">
                          <w:marLeft w:val="0"/>
                          <w:marRight w:val="0"/>
                          <w:marTop w:val="0"/>
                          <w:marBottom w:val="0"/>
                          <w:divBdr>
                            <w:top w:val="none" w:sz="0" w:space="0" w:color="auto"/>
                            <w:left w:val="none" w:sz="0" w:space="0" w:color="auto"/>
                            <w:bottom w:val="none" w:sz="0" w:space="0" w:color="auto"/>
                            <w:right w:val="none" w:sz="0" w:space="0" w:color="auto"/>
                          </w:divBdr>
                          <w:divsChild>
                            <w:div w:id="1982146603">
                              <w:marLeft w:val="0"/>
                              <w:marRight w:val="0"/>
                              <w:marTop w:val="0"/>
                              <w:marBottom w:val="0"/>
                              <w:divBdr>
                                <w:top w:val="none" w:sz="0" w:space="0" w:color="auto"/>
                                <w:left w:val="none" w:sz="0" w:space="0" w:color="auto"/>
                                <w:bottom w:val="none" w:sz="0" w:space="0" w:color="auto"/>
                                <w:right w:val="none" w:sz="0" w:space="0" w:color="auto"/>
                              </w:divBdr>
                            </w:div>
                          </w:divsChild>
                        </w:div>
                        <w:div w:id="2094037060">
                          <w:marLeft w:val="0"/>
                          <w:marRight w:val="0"/>
                          <w:marTop w:val="0"/>
                          <w:marBottom w:val="0"/>
                          <w:divBdr>
                            <w:top w:val="none" w:sz="0" w:space="0" w:color="auto"/>
                            <w:left w:val="none" w:sz="0" w:space="0" w:color="auto"/>
                            <w:bottom w:val="none" w:sz="0" w:space="0" w:color="auto"/>
                            <w:right w:val="none" w:sz="0" w:space="0" w:color="auto"/>
                          </w:divBdr>
                          <w:divsChild>
                            <w:div w:id="1575356927">
                              <w:marLeft w:val="0"/>
                              <w:marRight w:val="0"/>
                              <w:marTop w:val="0"/>
                              <w:marBottom w:val="0"/>
                              <w:divBdr>
                                <w:top w:val="none" w:sz="0" w:space="0" w:color="auto"/>
                                <w:left w:val="none" w:sz="0" w:space="0" w:color="auto"/>
                                <w:bottom w:val="none" w:sz="0" w:space="0" w:color="auto"/>
                                <w:right w:val="none" w:sz="0" w:space="0" w:color="auto"/>
                              </w:divBdr>
                              <w:divsChild>
                                <w:div w:id="1023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4152">
                          <w:marLeft w:val="0"/>
                          <w:marRight w:val="0"/>
                          <w:marTop w:val="0"/>
                          <w:marBottom w:val="0"/>
                          <w:divBdr>
                            <w:top w:val="none" w:sz="0" w:space="0" w:color="auto"/>
                            <w:left w:val="none" w:sz="0" w:space="0" w:color="auto"/>
                            <w:bottom w:val="none" w:sz="0" w:space="0" w:color="auto"/>
                            <w:right w:val="none" w:sz="0" w:space="0" w:color="auto"/>
                          </w:divBdr>
                          <w:divsChild>
                            <w:div w:id="687021888">
                              <w:marLeft w:val="0"/>
                              <w:marRight w:val="0"/>
                              <w:marTop w:val="0"/>
                              <w:marBottom w:val="0"/>
                              <w:divBdr>
                                <w:top w:val="none" w:sz="0" w:space="0" w:color="auto"/>
                                <w:left w:val="none" w:sz="0" w:space="0" w:color="auto"/>
                                <w:bottom w:val="none" w:sz="0" w:space="0" w:color="auto"/>
                                <w:right w:val="none" w:sz="0" w:space="0" w:color="auto"/>
                              </w:divBdr>
                              <w:divsChild>
                                <w:div w:id="17776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6596">
                  <w:marLeft w:val="0"/>
                  <w:marRight w:val="0"/>
                  <w:marTop w:val="0"/>
                  <w:marBottom w:val="0"/>
                  <w:divBdr>
                    <w:top w:val="none" w:sz="0" w:space="0" w:color="auto"/>
                    <w:left w:val="none" w:sz="0" w:space="0" w:color="auto"/>
                    <w:bottom w:val="none" w:sz="0" w:space="0" w:color="auto"/>
                    <w:right w:val="none" w:sz="0" w:space="0" w:color="auto"/>
                  </w:divBdr>
                  <w:divsChild>
                    <w:div w:id="1034886526">
                      <w:marLeft w:val="0"/>
                      <w:marRight w:val="0"/>
                      <w:marTop w:val="0"/>
                      <w:marBottom w:val="0"/>
                      <w:divBdr>
                        <w:top w:val="none" w:sz="0" w:space="0" w:color="auto"/>
                        <w:left w:val="none" w:sz="0" w:space="0" w:color="auto"/>
                        <w:bottom w:val="none" w:sz="0" w:space="0" w:color="auto"/>
                        <w:right w:val="none" w:sz="0" w:space="0" w:color="auto"/>
                      </w:divBdr>
                      <w:divsChild>
                        <w:div w:id="1058211482">
                          <w:marLeft w:val="0"/>
                          <w:marRight w:val="0"/>
                          <w:marTop w:val="0"/>
                          <w:marBottom w:val="0"/>
                          <w:divBdr>
                            <w:top w:val="none" w:sz="0" w:space="0" w:color="auto"/>
                            <w:left w:val="none" w:sz="0" w:space="0" w:color="auto"/>
                            <w:bottom w:val="none" w:sz="0" w:space="0" w:color="auto"/>
                            <w:right w:val="none" w:sz="0" w:space="0" w:color="auto"/>
                          </w:divBdr>
                        </w:div>
                      </w:divsChild>
                    </w:div>
                    <w:div w:id="485828169">
                      <w:marLeft w:val="0"/>
                      <w:marRight w:val="0"/>
                      <w:marTop w:val="0"/>
                      <w:marBottom w:val="0"/>
                      <w:divBdr>
                        <w:top w:val="none" w:sz="0" w:space="0" w:color="auto"/>
                        <w:left w:val="none" w:sz="0" w:space="0" w:color="auto"/>
                        <w:bottom w:val="none" w:sz="0" w:space="0" w:color="auto"/>
                        <w:right w:val="none" w:sz="0" w:space="0" w:color="auto"/>
                      </w:divBdr>
                      <w:divsChild>
                        <w:div w:id="1126922991">
                          <w:marLeft w:val="0"/>
                          <w:marRight w:val="0"/>
                          <w:marTop w:val="0"/>
                          <w:marBottom w:val="0"/>
                          <w:divBdr>
                            <w:top w:val="none" w:sz="0" w:space="0" w:color="auto"/>
                            <w:left w:val="none" w:sz="0" w:space="0" w:color="auto"/>
                            <w:bottom w:val="none" w:sz="0" w:space="0" w:color="auto"/>
                            <w:right w:val="none" w:sz="0" w:space="0" w:color="auto"/>
                          </w:divBdr>
                          <w:divsChild>
                            <w:div w:id="22171909">
                              <w:marLeft w:val="0"/>
                              <w:marRight w:val="0"/>
                              <w:marTop w:val="0"/>
                              <w:marBottom w:val="0"/>
                              <w:divBdr>
                                <w:top w:val="none" w:sz="0" w:space="0" w:color="auto"/>
                                <w:left w:val="none" w:sz="0" w:space="0" w:color="auto"/>
                                <w:bottom w:val="none" w:sz="0" w:space="0" w:color="auto"/>
                                <w:right w:val="none" w:sz="0" w:space="0" w:color="auto"/>
                              </w:divBdr>
                            </w:div>
                          </w:divsChild>
                        </w:div>
                        <w:div w:id="2123526547">
                          <w:marLeft w:val="0"/>
                          <w:marRight w:val="0"/>
                          <w:marTop w:val="0"/>
                          <w:marBottom w:val="0"/>
                          <w:divBdr>
                            <w:top w:val="none" w:sz="0" w:space="0" w:color="auto"/>
                            <w:left w:val="none" w:sz="0" w:space="0" w:color="auto"/>
                            <w:bottom w:val="none" w:sz="0" w:space="0" w:color="auto"/>
                            <w:right w:val="none" w:sz="0" w:space="0" w:color="auto"/>
                          </w:divBdr>
                          <w:divsChild>
                            <w:div w:id="844171848">
                              <w:marLeft w:val="0"/>
                              <w:marRight w:val="0"/>
                              <w:marTop w:val="0"/>
                              <w:marBottom w:val="0"/>
                              <w:divBdr>
                                <w:top w:val="none" w:sz="0" w:space="0" w:color="auto"/>
                                <w:left w:val="none" w:sz="0" w:space="0" w:color="auto"/>
                                <w:bottom w:val="none" w:sz="0" w:space="0" w:color="auto"/>
                                <w:right w:val="none" w:sz="0" w:space="0" w:color="auto"/>
                              </w:divBdr>
                              <w:divsChild>
                                <w:div w:id="14296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8469">
                          <w:marLeft w:val="0"/>
                          <w:marRight w:val="0"/>
                          <w:marTop w:val="0"/>
                          <w:marBottom w:val="0"/>
                          <w:divBdr>
                            <w:top w:val="none" w:sz="0" w:space="0" w:color="auto"/>
                            <w:left w:val="none" w:sz="0" w:space="0" w:color="auto"/>
                            <w:bottom w:val="none" w:sz="0" w:space="0" w:color="auto"/>
                            <w:right w:val="none" w:sz="0" w:space="0" w:color="auto"/>
                          </w:divBdr>
                          <w:divsChild>
                            <w:div w:id="1248272543">
                              <w:marLeft w:val="0"/>
                              <w:marRight w:val="0"/>
                              <w:marTop w:val="0"/>
                              <w:marBottom w:val="0"/>
                              <w:divBdr>
                                <w:top w:val="none" w:sz="0" w:space="0" w:color="auto"/>
                                <w:left w:val="none" w:sz="0" w:space="0" w:color="auto"/>
                                <w:bottom w:val="none" w:sz="0" w:space="0" w:color="auto"/>
                                <w:right w:val="none" w:sz="0" w:space="0" w:color="auto"/>
                              </w:divBdr>
                              <w:divsChild>
                                <w:div w:id="974482685">
                                  <w:marLeft w:val="0"/>
                                  <w:marRight w:val="0"/>
                                  <w:marTop w:val="0"/>
                                  <w:marBottom w:val="0"/>
                                  <w:divBdr>
                                    <w:top w:val="none" w:sz="0" w:space="0" w:color="auto"/>
                                    <w:left w:val="none" w:sz="0" w:space="0" w:color="auto"/>
                                    <w:bottom w:val="none" w:sz="0" w:space="0" w:color="auto"/>
                                    <w:right w:val="none" w:sz="0" w:space="0" w:color="auto"/>
                                  </w:divBdr>
                                </w:div>
                              </w:divsChild>
                            </w:div>
                            <w:div w:id="1629433198">
                              <w:marLeft w:val="0"/>
                              <w:marRight w:val="0"/>
                              <w:marTop w:val="0"/>
                              <w:marBottom w:val="0"/>
                              <w:divBdr>
                                <w:top w:val="none" w:sz="0" w:space="0" w:color="auto"/>
                                <w:left w:val="none" w:sz="0" w:space="0" w:color="auto"/>
                                <w:bottom w:val="none" w:sz="0" w:space="0" w:color="auto"/>
                                <w:right w:val="none" w:sz="0" w:space="0" w:color="auto"/>
                              </w:divBdr>
                              <w:divsChild>
                                <w:div w:id="1508061103">
                                  <w:marLeft w:val="0"/>
                                  <w:marRight w:val="0"/>
                                  <w:marTop w:val="0"/>
                                  <w:marBottom w:val="0"/>
                                  <w:divBdr>
                                    <w:top w:val="none" w:sz="0" w:space="0" w:color="auto"/>
                                    <w:left w:val="none" w:sz="0" w:space="0" w:color="auto"/>
                                    <w:bottom w:val="none" w:sz="0" w:space="0" w:color="auto"/>
                                    <w:right w:val="none" w:sz="0" w:space="0" w:color="auto"/>
                                  </w:divBdr>
                                  <w:divsChild>
                                    <w:div w:id="1911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70779">
                              <w:marLeft w:val="0"/>
                              <w:marRight w:val="0"/>
                              <w:marTop w:val="0"/>
                              <w:marBottom w:val="0"/>
                              <w:divBdr>
                                <w:top w:val="none" w:sz="0" w:space="0" w:color="auto"/>
                                <w:left w:val="none" w:sz="0" w:space="0" w:color="auto"/>
                                <w:bottom w:val="none" w:sz="0" w:space="0" w:color="auto"/>
                                <w:right w:val="none" w:sz="0" w:space="0" w:color="auto"/>
                              </w:divBdr>
                              <w:divsChild>
                                <w:div w:id="823358403">
                                  <w:marLeft w:val="0"/>
                                  <w:marRight w:val="0"/>
                                  <w:marTop w:val="0"/>
                                  <w:marBottom w:val="0"/>
                                  <w:divBdr>
                                    <w:top w:val="none" w:sz="0" w:space="0" w:color="auto"/>
                                    <w:left w:val="none" w:sz="0" w:space="0" w:color="auto"/>
                                    <w:bottom w:val="none" w:sz="0" w:space="0" w:color="auto"/>
                                    <w:right w:val="none" w:sz="0" w:space="0" w:color="auto"/>
                                  </w:divBdr>
                                  <w:divsChild>
                                    <w:div w:id="17860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5729">
                              <w:marLeft w:val="0"/>
                              <w:marRight w:val="0"/>
                              <w:marTop w:val="0"/>
                              <w:marBottom w:val="0"/>
                              <w:divBdr>
                                <w:top w:val="none" w:sz="0" w:space="0" w:color="auto"/>
                                <w:left w:val="none" w:sz="0" w:space="0" w:color="auto"/>
                                <w:bottom w:val="none" w:sz="0" w:space="0" w:color="auto"/>
                                <w:right w:val="none" w:sz="0" w:space="0" w:color="auto"/>
                              </w:divBdr>
                              <w:divsChild>
                                <w:div w:id="247688870">
                                  <w:marLeft w:val="0"/>
                                  <w:marRight w:val="0"/>
                                  <w:marTop w:val="0"/>
                                  <w:marBottom w:val="0"/>
                                  <w:divBdr>
                                    <w:top w:val="none" w:sz="0" w:space="0" w:color="auto"/>
                                    <w:left w:val="none" w:sz="0" w:space="0" w:color="auto"/>
                                    <w:bottom w:val="none" w:sz="0" w:space="0" w:color="auto"/>
                                    <w:right w:val="none" w:sz="0" w:space="0" w:color="auto"/>
                                  </w:divBdr>
                                  <w:divsChild>
                                    <w:div w:id="1682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70996">
                              <w:marLeft w:val="0"/>
                              <w:marRight w:val="0"/>
                              <w:marTop w:val="0"/>
                              <w:marBottom w:val="0"/>
                              <w:divBdr>
                                <w:top w:val="none" w:sz="0" w:space="0" w:color="auto"/>
                                <w:left w:val="none" w:sz="0" w:space="0" w:color="auto"/>
                                <w:bottom w:val="none" w:sz="0" w:space="0" w:color="auto"/>
                                <w:right w:val="none" w:sz="0" w:space="0" w:color="auto"/>
                              </w:divBdr>
                              <w:divsChild>
                                <w:div w:id="2070374283">
                                  <w:marLeft w:val="0"/>
                                  <w:marRight w:val="0"/>
                                  <w:marTop w:val="0"/>
                                  <w:marBottom w:val="0"/>
                                  <w:divBdr>
                                    <w:top w:val="none" w:sz="0" w:space="0" w:color="auto"/>
                                    <w:left w:val="none" w:sz="0" w:space="0" w:color="auto"/>
                                    <w:bottom w:val="none" w:sz="0" w:space="0" w:color="auto"/>
                                    <w:right w:val="none" w:sz="0" w:space="0" w:color="auto"/>
                                  </w:divBdr>
                                  <w:divsChild>
                                    <w:div w:id="20594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6588">
                              <w:marLeft w:val="0"/>
                              <w:marRight w:val="0"/>
                              <w:marTop w:val="0"/>
                              <w:marBottom w:val="0"/>
                              <w:divBdr>
                                <w:top w:val="none" w:sz="0" w:space="0" w:color="auto"/>
                                <w:left w:val="none" w:sz="0" w:space="0" w:color="auto"/>
                                <w:bottom w:val="none" w:sz="0" w:space="0" w:color="auto"/>
                                <w:right w:val="none" w:sz="0" w:space="0" w:color="auto"/>
                              </w:divBdr>
                              <w:divsChild>
                                <w:div w:id="1279992452">
                                  <w:marLeft w:val="0"/>
                                  <w:marRight w:val="0"/>
                                  <w:marTop w:val="0"/>
                                  <w:marBottom w:val="0"/>
                                  <w:divBdr>
                                    <w:top w:val="none" w:sz="0" w:space="0" w:color="auto"/>
                                    <w:left w:val="none" w:sz="0" w:space="0" w:color="auto"/>
                                    <w:bottom w:val="none" w:sz="0" w:space="0" w:color="auto"/>
                                    <w:right w:val="none" w:sz="0" w:space="0" w:color="auto"/>
                                  </w:divBdr>
                                  <w:divsChild>
                                    <w:div w:id="824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154">
                              <w:marLeft w:val="0"/>
                              <w:marRight w:val="0"/>
                              <w:marTop w:val="0"/>
                              <w:marBottom w:val="0"/>
                              <w:divBdr>
                                <w:top w:val="none" w:sz="0" w:space="0" w:color="auto"/>
                                <w:left w:val="none" w:sz="0" w:space="0" w:color="auto"/>
                                <w:bottom w:val="none" w:sz="0" w:space="0" w:color="auto"/>
                                <w:right w:val="none" w:sz="0" w:space="0" w:color="auto"/>
                              </w:divBdr>
                              <w:divsChild>
                                <w:div w:id="785924878">
                                  <w:marLeft w:val="0"/>
                                  <w:marRight w:val="0"/>
                                  <w:marTop w:val="0"/>
                                  <w:marBottom w:val="0"/>
                                  <w:divBdr>
                                    <w:top w:val="none" w:sz="0" w:space="0" w:color="auto"/>
                                    <w:left w:val="none" w:sz="0" w:space="0" w:color="auto"/>
                                    <w:bottom w:val="none" w:sz="0" w:space="0" w:color="auto"/>
                                    <w:right w:val="none" w:sz="0" w:space="0" w:color="auto"/>
                                  </w:divBdr>
                                  <w:divsChild>
                                    <w:div w:id="4061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972">
                              <w:marLeft w:val="0"/>
                              <w:marRight w:val="0"/>
                              <w:marTop w:val="0"/>
                              <w:marBottom w:val="0"/>
                              <w:divBdr>
                                <w:top w:val="none" w:sz="0" w:space="0" w:color="auto"/>
                                <w:left w:val="none" w:sz="0" w:space="0" w:color="auto"/>
                                <w:bottom w:val="none" w:sz="0" w:space="0" w:color="auto"/>
                                <w:right w:val="none" w:sz="0" w:space="0" w:color="auto"/>
                              </w:divBdr>
                              <w:divsChild>
                                <w:div w:id="1024864459">
                                  <w:marLeft w:val="0"/>
                                  <w:marRight w:val="0"/>
                                  <w:marTop w:val="0"/>
                                  <w:marBottom w:val="0"/>
                                  <w:divBdr>
                                    <w:top w:val="none" w:sz="0" w:space="0" w:color="auto"/>
                                    <w:left w:val="none" w:sz="0" w:space="0" w:color="auto"/>
                                    <w:bottom w:val="none" w:sz="0" w:space="0" w:color="auto"/>
                                    <w:right w:val="none" w:sz="0" w:space="0" w:color="auto"/>
                                  </w:divBdr>
                                  <w:divsChild>
                                    <w:div w:id="17257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1629">
                          <w:marLeft w:val="0"/>
                          <w:marRight w:val="0"/>
                          <w:marTop w:val="0"/>
                          <w:marBottom w:val="0"/>
                          <w:divBdr>
                            <w:top w:val="none" w:sz="0" w:space="0" w:color="auto"/>
                            <w:left w:val="none" w:sz="0" w:space="0" w:color="auto"/>
                            <w:bottom w:val="none" w:sz="0" w:space="0" w:color="auto"/>
                            <w:right w:val="none" w:sz="0" w:space="0" w:color="auto"/>
                          </w:divBdr>
                          <w:divsChild>
                            <w:div w:id="1980305489">
                              <w:marLeft w:val="0"/>
                              <w:marRight w:val="0"/>
                              <w:marTop w:val="0"/>
                              <w:marBottom w:val="0"/>
                              <w:divBdr>
                                <w:top w:val="none" w:sz="0" w:space="0" w:color="auto"/>
                                <w:left w:val="none" w:sz="0" w:space="0" w:color="auto"/>
                                <w:bottom w:val="none" w:sz="0" w:space="0" w:color="auto"/>
                                <w:right w:val="none" w:sz="0" w:space="0" w:color="auto"/>
                              </w:divBdr>
                              <w:divsChild>
                                <w:div w:id="11778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55">
                          <w:marLeft w:val="0"/>
                          <w:marRight w:val="0"/>
                          <w:marTop w:val="0"/>
                          <w:marBottom w:val="0"/>
                          <w:divBdr>
                            <w:top w:val="none" w:sz="0" w:space="0" w:color="auto"/>
                            <w:left w:val="none" w:sz="0" w:space="0" w:color="auto"/>
                            <w:bottom w:val="none" w:sz="0" w:space="0" w:color="auto"/>
                            <w:right w:val="none" w:sz="0" w:space="0" w:color="auto"/>
                          </w:divBdr>
                          <w:divsChild>
                            <w:div w:id="1026179647">
                              <w:marLeft w:val="0"/>
                              <w:marRight w:val="0"/>
                              <w:marTop w:val="0"/>
                              <w:marBottom w:val="0"/>
                              <w:divBdr>
                                <w:top w:val="none" w:sz="0" w:space="0" w:color="auto"/>
                                <w:left w:val="none" w:sz="0" w:space="0" w:color="auto"/>
                                <w:bottom w:val="none" w:sz="0" w:space="0" w:color="auto"/>
                                <w:right w:val="none" w:sz="0" w:space="0" w:color="auto"/>
                              </w:divBdr>
                              <w:divsChild>
                                <w:div w:id="730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30050">
                      <w:marLeft w:val="0"/>
                      <w:marRight w:val="0"/>
                      <w:marTop w:val="0"/>
                      <w:marBottom w:val="0"/>
                      <w:divBdr>
                        <w:top w:val="none" w:sz="0" w:space="0" w:color="auto"/>
                        <w:left w:val="none" w:sz="0" w:space="0" w:color="auto"/>
                        <w:bottom w:val="none" w:sz="0" w:space="0" w:color="auto"/>
                        <w:right w:val="none" w:sz="0" w:space="0" w:color="auto"/>
                      </w:divBdr>
                      <w:divsChild>
                        <w:div w:id="572620278">
                          <w:marLeft w:val="0"/>
                          <w:marRight w:val="0"/>
                          <w:marTop w:val="0"/>
                          <w:marBottom w:val="0"/>
                          <w:divBdr>
                            <w:top w:val="none" w:sz="0" w:space="0" w:color="auto"/>
                            <w:left w:val="none" w:sz="0" w:space="0" w:color="auto"/>
                            <w:bottom w:val="none" w:sz="0" w:space="0" w:color="auto"/>
                            <w:right w:val="none" w:sz="0" w:space="0" w:color="auto"/>
                          </w:divBdr>
                          <w:divsChild>
                            <w:div w:id="16549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59021">
                      <w:marLeft w:val="0"/>
                      <w:marRight w:val="0"/>
                      <w:marTop w:val="0"/>
                      <w:marBottom w:val="0"/>
                      <w:divBdr>
                        <w:top w:val="none" w:sz="0" w:space="0" w:color="auto"/>
                        <w:left w:val="none" w:sz="0" w:space="0" w:color="auto"/>
                        <w:bottom w:val="none" w:sz="0" w:space="0" w:color="auto"/>
                        <w:right w:val="none" w:sz="0" w:space="0" w:color="auto"/>
                      </w:divBdr>
                      <w:divsChild>
                        <w:div w:id="263854157">
                          <w:marLeft w:val="0"/>
                          <w:marRight w:val="0"/>
                          <w:marTop w:val="0"/>
                          <w:marBottom w:val="0"/>
                          <w:divBdr>
                            <w:top w:val="none" w:sz="0" w:space="0" w:color="auto"/>
                            <w:left w:val="none" w:sz="0" w:space="0" w:color="auto"/>
                            <w:bottom w:val="none" w:sz="0" w:space="0" w:color="auto"/>
                            <w:right w:val="none" w:sz="0" w:space="0" w:color="auto"/>
                          </w:divBdr>
                          <w:divsChild>
                            <w:div w:id="11211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9847">
                      <w:marLeft w:val="0"/>
                      <w:marRight w:val="0"/>
                      <w:marTop w:val="0"/>
                      <w:marBottom w:val="0"/>
                      <w:divBdr>
                        <w:top w:val="none" w:sz="0" w:space="0" w:color="auto"/>
                        <w:left w:val="none" w:sz="0" w:space="0" w:color="auto"/>
                        <w:bottom w:val="none" w:sz="0" w:space="0" w:color="auto"/>
                        <w:right w:val="none" w:sz="0" w:space="0" w:color="auto"/>
                      </w:divBdr>
                      <w:divsChild>
                        <w:div w:id="1425959257">
                          <w:marLeft w:val="0"/>
                          <w:marRight w:val="0"/>
                          <w:marTop w:val="0"/>
                          <w:marBottom w:val="0"/>
                          <w:divBdr>
                            <w:top w:val="none" w:sz="0" w:space="0" w:color="auto"/>
                            <w:left w:val="none" w:sz="0" w:space="0" w:color="auto"/>
                            <w:bottom w:val="none" w:sz="0" w:space="0" w:color="auto"/>
                            <w:right w:val="none" w:sz="0" w:space="0" w:color="auto"/>
                          </w:divBdr>
                          <w:divsChild>
                            <w:div w:id="19437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80681">
                  <w:marLeft w:val="0"/>
                  <w:marRight w:val="0"/>
                  <w:marTop w:val="0"/>
                  <w:marBottom w:val="0"/>
                  <w:divBdr>
                    <w:top w:val="none" w:sz="0" w:space="0" w:color="auto"/>
                    <w:left w:val="none" w:sz="0" w:space="0" w:color="auto"/>
                    <w:bottom w:val="none" w:sz="0" w:space="0" w:color="auto"/>
                    <w:right w:val="none" w:sz="0" w:space="0" w:color="auto"/>
                  </w:divBdr>
                  <w:divsChild>
                    <w:div w:id="2001158464">
                      <w:marLeft w:val="0"/>
                      <w:marRight w:val="0"/>
                      <w:marTop w:val="0"/>
                      <w:marBottom w:val="0"/>
                      <w:divBdr>
                        <w:top w:val="none" w:sz="0" w:space="0" w:color="auto"/>
                        <w:left w:val="none" w:sz="0" w:space="0" w:color="auto"/>
                        <w:bottom w:val="none" w:sz="0" w:space="0" w:color="auto"/>
                        <w:right w:val="none" w:sz="0" w:space="0" w:color="auto"/>
                      </w:divBdr>
                      <w:divsChild>
                        <w:div w:id="683702730">
                          <w:marLeft w:val="0"/>
                          <w:marRight w:val="0"/>
                          <w:marTop w:val="0"/>
                          <w:marBottom w:val="0"/>
                          <w:divBdr>
                            <w:top w:val="none" w:sz="0" w:space="0" w:color="auto"/>
                            <w:left w:val="none" w:sz="0" w:space="0" w:color="auto"/>
                            <w:bottom w:val="none" w:sz="0" w:space="0" w:color="auto"/>
                            <w:right w:val="none" w:sz="0" w:space="0" w:color="auto"/>
                          </w:divBdr>
                        </w:div>
                      </w:divsChild>
                    </w:div>
                    <w:div w:id="1059785363">
                      <w:marLeft w:val="0"/>
                      <w:marRight w:val="0"/>
                      <w:marTop w:val="0"/>
                      <w:marBottom w:val="0"/>
                      <w:divBdr>
                        <w:top w:val="none" w:sz="0" w:space="0" w:color="auto"/>
                        <w:left w:val="none" w:sz="0" w:space="0" w:color="auto"/>
                        <w:bottom w:val="none" w:sz="0" w:space="0" w:color="auto"/>
                        <w:right w:val="none" w:sz="0" w:space="0" w:color="auto"/>
                      </w:divBdr>
                      <w:divsChild>
                        <w:div w:id="302321690">
                          <w:marLeft w:val="0"/>
                          <w:marRight w:val="0"/>
                          <w:marTop w:val="0"/>
                          <w:marBottom w:val="0"/>
                          <w:divBdr>
                            <w:top w:val="none" w:sz="0" w:space="0" w:color="auto"/>
                            <w:left w:val="none" w:sz="0" w:space="0" w:color="auto"/>
                            <w:bottom w:val="none" w:sz="0" w:space="0" w:color="auto"/>
                            <w:right w:val="none" w:sz="0" w:space="0" w:color="auto"/>
                          </w:divBdr>
                          <w:divsChild>
                            <w:div w:id="10904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5339">
                      <w:marLeft w:val="0"/>
                      <w:marRight w:val="0"/>
                      <w:marTop w:val="0"/>
                      <w:marBottom w:val="0"/>
                      <w:divBdr>
                        <w:top w:val="none" w:sz="0" w:space="0" w:color="auto"/>
                        <w:left w:val="none" w:sz="0" w:space="0" w:color="auto"/>
                        <w:bottom w:val="none" w:sz="0" w:space="0" w:color="auto"/>
                        <w:right w:val="none" w:sz="0" w:space="0" w:color="auto"/>
                      </w:divBdr>
                      <w:divsChild>
                        <w:div w:id="568199955">
                          <w:marLeft w:val="0"/>
                          <w:marRight w:val="0"/>
                          <w:marTop w:val="0"/>
                          <w:marBottom w:val="0"/>
                          <w:divBdr>
                            <w:top w:val="none" w:sz="0" w:space="0" w:color="auto"/>
                            <w:left w:val="none" w:sz="0" w:space="0" w:color="auto"/>
                            <w:bottom w:val="none" w:sz="0" w:space="0" w:color="auto"/>
                            <w:right w:val="none" w:sz="0" w:space="0" w:color="auto"/>
                          </w:divBdr>
                          <w:divsChild>
                            <w:div w:id="9346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3289">
                      <w:marLeft w:val="0"/>
                      <w:marRight w:val="0"/>
                      <w:marTop w:val="0"/>
                      <w:marBottom w:val="0"/>
                      <w:divBdr>
                        <w:top w:val="none" w:sz="0" w:space="0" w:color="auto"/>
                        <w:left w:val="none" w:sz="0" w:space="0" w:color="auto"/>
                        <w:bottom w:val="none" w:sz="0" w:space="0" w:color="auto"/>
                        <w:right w:val="none" w:sz="0" w:space="0" w:color="auto"/>
                      </w:divBdr>
                      <w:divsChild>
                        <w:div w:id="131215196">
                          <w:marLeft w:val="0"/>
                          <w:marRight w:val="0"/>
                          <w:marTop w:val="0"/>
                          <w:marBottom w:val="0"/>
                          <w:divBdr>
                            <w:top w:val="none" w:sz="0" w:space="0" w:color="auto"/>
                            <w:left w:val="none" w:sz="0" w:space="0" w:color="auto"/>
                            <w:bottom w:val="none" w:sz="0" w:space="0" w:color="auto"/>
                            <w:right w:val="none" w:sz="0" w:space="0" w:color="auto"/>
                          </w:divBdr>
                          <w:divsChild>
                            <w:div w:id="16664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762">
                      <w:marLeft w:val="0"/>
                      <w:marRight w:val="0"/>
                      <w:marTop w:val="0"/>
                      <w:marBottom w:val="0"/>
                      <w:divBdr>
                        <w:top w:val="none" w:sz="0" w:space="0" w:color="auto"/>
                        <w:left w:val="none" w:sz="0" w:space="0" w:color="auto"/>
                        <w:bottom w:val="none" w:sz="0" w:space="0" w:color="auto"/>
                        <w:right w:val="none" w:sz="0" w:space="0" w:color="auto"/>
                      </w:divBdr>
                      <w:divsChild>
                        <w:div w:id="1431588033">
                          <w:marLeft w:val="0"/>
                          <w:marRight w:val="0"/>
                          <w:marTop w:val="0"/>
                          <w:marBottom w:val="0"/>
                          <w:divBdr>
                            <w:top w:val="none" w:sz="0" w:space="0" w:color="auto"/>
                            <w:left w:val="none" w:sz="0" w:space="0" w:color="auto"/>
                            <w:bottom w:val="none" w:sz="0" w:space="0" w:color="auto"/>
                            <w:right w:val="none" w:sz="0" w:space="0" w:color="auto"/>
                          </w:divBdr>
                          <w:divsChild>
                            <w:div w:id="891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071196">
      <w:bodyDiv w:val="1"/>
      <w:marLeft w:val="0"/>
      <w:marRight w:val="0"/>
      <w:marTop w:val="0"/>
      <w:marBottom w:val="0"/>
      <w:divBdr>
        <w:top w:val="none" w:sz="0" w:space="0" w:color="auto"/>
        <w:left w:val="none" w:sz="0" w:space="0" w:color="auto"/>
        <w:bottom w:val="none" w:sz="0" w:space="0" w:color="auto"/>
        <w:right w:val="none" w:sz="0" w:space="0" w:color="auto"/>
      </w:divBdr>
      <w:divsChild>
        <w:div w:id="331641848">
          <w:marLeft w:val="0"/>
          <w:marRight w:val="0"/>
          <w:marTop w:val="0"/>
          <w:marBottom w:val="0"/>
          <w:divBdr>
            <w:top w:val="none" w:sz="0" w:space="0" w:color="auto"/>
            <w:left w:val="none" w:sz="0" w:space="0" w:color="auto"/>
            <w:bottom w:val="none" w:sz="0" w:space="0" w:color="auto"/>
            <w:right w:val="none" w:sz="0" w:space="0" w:color="auto"/>
          </w:divBdr>
        </w:div>
        <w:div w:id="271059315">
          <w:marLeft w:val="0"/>
          <w:marRight w:val="0"/>
          <w:marTop w:val="240"/>
          <w:marBottom w:val="0"/>
          <w:divBdr>
            <w:top w:val="none" w:sz="0" w:space="0" w:color="auto"/>
            <w:left w:val="none" w:sz="0" w:space="0" w:color="auto"/>
            <w:bottom w:val="none" w:sz="0" w:space="0" w:color="auto"/>
            <w:right w:val="none" w:sz="0" w:space="0" w:color="auto"/>
          </w:divBdr>
          <w:divsChild>
            <w:div w:id="919869499">
              <w:marLeft w:val="0"/>
              <w:marRight w:val="0"/>
              <w:marTop w:val="0"/>
              <w:marBottom w:val="0"/>
              <w:divBdr>
                <w:top w:val="none" w:sz="0" w:space="0" w:color="auto"/>
                <w:left w:val="none" w:sz="0" w:space="0" w:color="auto"/>
                <w:bottom w:val="none" w:sz="0" w:space="0" w:color="auto"/>
                <w:right w:val="none" w:sz="0" w:space="0" w:color="auto"/>
              </w:divBdr>
              <w:divsChild>
                <w:div w:id="922763075">
                  <w:marLeft w:val="0"/>
                  <w:marRight w:val="0"/>
                  <w:marTop w:val="0"/>
                  <w:marBottom w:val="0"/>
                  <w:divBdr>
                    <w:top w:val="none" w:sz="0" w:space="0" w:color="auto"/>
                    <w:left w:val="none" w:sz="0" w:space="0" w:color="auto"/>
                    <w:bottom w:val="none" w:sz="0" w:space="0" w:color="auto"/>
                    <w:right w:val="none" w:sz="0" w:space="0" w:color="auto"/>
                  </w:divBdr>
                  <w:divsChild>
                    <w:div w:id="930628141">
                      <w:marLeft w:val="0"/>
                      <w:marRight w:val="0"/>
                      <w:marTop w:val="0"/>
                      <w:marBottom w:val="0"/>
                      <w:divBdr>
                        <w:top w:val="none" w:sz="0" w:space="0" w:color="auto"/>
                        <w:left w:val="none" w:sz="0" w:space="0" w:color="auto"/>
                        <w:bottom w:val="none" w:sz="0" w:space="0" w:color="auto"/>
                        <w:right w:val="none" w:sz="0" w:space="0" w:color="auto"/>
                      </w:divBdr>
                      <w:divsChild>
                        <w:div w:id="465853958">
                          <w:marLeft w:val="0"/>
                          <w:marRight w:val="0"/>
                          <w:marTop w:val="0"/>
                          <w:marBottom w:val="0"/>
                          <w:divBdr>
                            <w:top w:val="none" w:sz="0" w:space="0" w:color="auto"/>
                            <w:left w:val="none" w:sz="0" w:space="0" w:color="auto"/>
                            <w:bottom w:val="none" w:sz="0" w:space="0" w:color="auto"/>
                            <w:right w:val="none" w:sz="0" w:space="0" w:color="auto"/>
                          </w:divBdr>
                        </w:div>
                      </w:divsChild>
                    </w:div>
                    <w:div w:id="1518616236">
                      <w:marLeft w:val="0"/>
                      <w:marRight w:val="0"/>
                      <w:marTop w:val="0"/>
                      <w:marBottom w:val="0"/>
                      <w:divBdr>
                        <w:top w:val="none" w:sz="0" w:space="0" w:color="auto"/>
                        <w:left w:val="none" w:sz="0" w:space="0" w:color="auto"/>
                        <w:bottom w:val="none" w:sz="0" w:space="0" w:color="auto"/>
                        <w:right w:val="none" w:sz="0" w:space="0" w:color="auto"/>
                      </w:divBdr>
                      <w:divsChild>
                        <w:div w:id="770205402">
                          <w:marLeft w:val="0"/>
                          <w:marRight w:val="0"/>
                          <w:marTop w:val="0"/>
                          <w:marBottom w:val="0"/>
                          <w:divBdr>
                            <w:top w:val="none" w:sz="0" w:space="0" w:color="auto"/>
                            <w:left w:val="none" w:sz="0" w:space="0" w:color="auto"/>
                            <w:bottom w:val="none" w:sz="0" w:space="0" w:color="auto"/>
                            <w:right w:val="none" w:sz="0" w:space="0" w:color="auto"/>
                          </w:divBdr>
                          <w:divsChild>
                            <w:div w:id="1136527825">
                              <w:marLeft w:val="0"/>
                              <w:marRight w:val="0"/>
                              <w:marTop w:val="0"/>
                              <w:marBottom w:val="0"/>
                              <w:divBdr>
                                <w:top w:val="none" w:sz="0" w:space="0" w:color="auto"/>
                                <w:left w:val="none" w:sz="0" w:space="0" w:color="auto"/>
                                <w:bottom w:val="none" w:sz="0" w:space="0" w:color="auto"/>
                                <w:right w:val="none" w:sz="0" w:space="0" w:color="auto"/>
                              </w:divBdr>
                            </w:div>
                          </w:divsChild>
                        </w:div>
                        <w:div w:id="72628279">
                          <w:marLeft w:val="0"/>
                          <w:marRight w:val="0"/>
                          <w:marTop w:val="0"/>
                          <w:marBottom w:val="0"/>
                          <w:divBdr>
                            <w:top w:val="none" w:sz="0" w:space="0" w:color="auto"/>
                            <w:left w:val="none" w:sz="0" w:space="0" w:color="auto"/>
                            <w:bottom w:val="none" w:sz="0" w:space="0" w:color="auto"/>
                            <w:right w:val="none" w:sz="0" w:space="0" w:color="auto"/>
                          </w:divBdr>
                          <w:divsChild>
                            <w:div w:id="386728033">
                              <w:marLeft w:val="0"/>
                              <w:marRight w:val="0"/>
                              <w:marTop w:val="0"/>
                              <w:marBottom w:val="0"/>
                              <w:divBdr>
                                <w:top w:val="none" w:sz="0" w:space="0" w:color="auto"/>
                                <w:left w:val="none" w:sz="0" w:space="0" w:color="auto"/>
                                <w:bottom w:val="none" w:sz="0" w:space="0" w:color="auto"/>
                                <w:right w:val="none" w:sz="0" w:space="0" w:color="auto"/>
                              </w:divBdr>
                              <w:divsChild>
                                <w:div w:id="18200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31264">
                          <w:marLeft w:val="0"/>
                          <w:marRight w:val="0"/>
                          <w:marTop w:val="0"/>
                          <w:marBottom w:val="0"/>
                          <w:divBdr>
                            <w:top w:val="none" w:sz="0" w:space="0" w:color="auto"/>
                            <w:left w:val="none" w:sz="0" w:space="0" w:color="auto"/>
                            <w:bottom w:val="none" w:sz="0" w:space="0" w:color="auto"/>
                            <w:right w:val="none" w:sz="0" w:space="0" w:color="auto"/>
                          </w:divBdr>
                          <w:divsChild>
                            <w:div w:id="582420182">
                              <w:marLeft w:val="0"/>
                              <w:marRight w:val="0"/>
                              <w:marTop w:val="0"/>
                              <w:marBottom w:val="0"/>
                              <w:divBdr>
                                <w:top w:val="none" w:sz="0" w:space="0" w:color="auto"/>
                                <w:left w:val="none" w:sz="0" w:space="0" w:color="auto"/>
                                <w:bottom w:val="none" w:sz="0" w:space="0" w:color="auto"/>
                                <w:right w:val="none" w:sz="0" w:space="0" w:color="auto"/>
                              </w:divBdr>
                              <w:divsChild>
                                <w:div w:id="576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7497">
                          <w:marLeft w:val="0"/>
                          <w:marRight w:val="0"/>
                          <w:marTop w:val="0"/>
                          <w:marBottom w:val="0"/>
                          <w:divBdr>
                            <w:top w:val="none" w:sz="0" w:space="0" w:color="auto"/>
                            <w:left w:val="none" w:sz="0" w:space="0" w:color="auto"/>
                            <w:bottom w:val="none" w:sz="0" w:space="0" w:color="auto"/>
                            <w:right w:val="none" w:sz="0" w:space="0" w:color="auto"/>
                          </w:divBdr>
                          <w:divsChild>
                            <w:div w:id="1499929535">
                              <w:marLeft w:val="0"/>
                              <w:marRight w:val="0"/>
                              <w:marTop w:val="0"/>
                              <w:marBottom w:val="0"/>
                              <w:divBdr>
                                <w:top w:val="none" w:sz="0" w:space="0" w:color="auto"/>
                                <w:left w:val="none" w:sz="0" w:space="0" w:color="auto"/>
                                <w:bottom w:val="none" w:sz="0" w:space="0" w:color="auto"/>
                                <w:right w:val="none" w:sz="0" w:space="0" w:color="auto"/>
                              </w:divBdr>
                              <w:divsChild>
                                <w:div w:id="713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16635">
                          <w:marLeft w:val="0"/>
                          <w:marRight w:val="0"/>
                          <w:marTop w:val="0"/>
                          <w:marBottom w:val="0"/>
                          <w:divBdr>
                            <w:top w:val="none" w:sz="0" w:space="0" w:color="auto"/>
                            <w:left w:val="none" w:sz="0" w:space="0" w:color="auto"/>
                            <w:bottom w:val="none" w:sz="0" w:space="0" w:color="auto"/>
                            <w:right w:val="none" w:sz="0" w:space="0" w:color="auto"/>
                          </w:divBdr>
                          <w:divsChild>
                            <w:div w:id="839469045">
                              <w:marLeft w:val="0"/>
                              <w:marRight w:val="0"/>
                              <w:marTop w:val="0"/>
                              <w:marBottom w:val="0"/>
                              <w:divBdr>
                                <w:top w:val="none" w:sz="0" w:space="0" w:color="auto"/>
                                <w:left w:val="none" w:sz="0" w:space="0" w:color="auto"/>
                                <w:bottom w:val="none" w:sz="0" w:space="0" w:color="auto"/>
                                <w:right w:val="none" w:sz="0" w:space="0" w:color="auto"/>
                              </w:divBdr>
                              <w:divsChild>
                                <w:div w:id="4786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8740">
                          <w:marLeft w:val="0"/>
                          <w:marRight w:val="0"/>
                          <w:marTop w:val="0"/>
                          <w:marBottom w:val="0"/>
                          <w:divBdr>
                            <w:top w:val="none" w:sz="0" w:space="0" w:color="auto"/>
                            <w:left w:val="none" w:sz="0" w:space="0" w:color="auto"/>
                            <w:bottom w:val="none" w:sz="0" w:space="0" w:color="auto"/>
                            <w:right w:val="none" w:sz="0" w:space="0" w:color="auto"/>
                          </w:divBdr>
                          <w:divsChild>
                            <w:div w:id="1974169320">
                              <w:marLeft w:val="0"/>
                              <w:marRight w:val="0"/>
                              <w:marTop w:val="0"/>
                              <w:marBottom w:val="0"/>
                              <w:divBdr>
                                <w:top w:val="none" w:sz="0" w:space="0" w:color="auto"/>
                                <w:left w:val="none" w:sz="0" w:space="0" w:color="auto"/>
                                <w:bottom w:val="none" w:sz="0" w:space="0" w:color="auto"/>
                                <w:right w:val="none" w:sz="0" w:space="0" w:color="auto"/>
                              </w:divBdr>
                              <w:divsChild>
                                <w:div w:id="16606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9870">
                          <w:marLeft w:val="0"/>
                          <w:marRight w:val="0"/>
                          <w:marTop w:val="0"/>
                          <w:marBottom w:val="0"/>
                          <w:divBdr>
                            <w:top w:val="none" w:sz="0" w:space="0" w:color="auto"/>
                            <w:left w:val="none" w:sz="0" w:space="0" w:color="auto"/>
                            <w:bottom w:val="none" w:sz="0" w:space="0" w:color="auto"/>
                            <w:right w:val="none" w:sz="0" w:space="0" w:color="auto"/>
                          </w:divBdr>
                          <w:divsChild>
                            <w:div w:id="1241524370">
                              <w:marLeft w:val="0"/>
                              <w:marRight w:val="0"/>
                              <w:marTop w:val="0"/>
                              <w:marBottom w:val="0"/>
                              <w:divBdr>
                                <w:top w:val="none" w:sz="0" w:space="0" w:color="auto"/>
                                <w:left w:val="none" w:sz="0" w:space="0" w:color="auto"/>
                                <w:bottom w:val="none" w:sz="0" w:space="0" w:color="auto"/>
                                <w:right w:val="none" w:sz="0" w:space="0" w:color="auto"/>
                              </w:divBdr>
                              <w:divsChild>
                                <w:div w:id="13329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87800">
                      <w:marLeft w:val="0"/>
                      <w:marRight w:val="0"/>
                      <w:marTop w:val="0"/>
                      <w:marBottom w:val="0"/>
                      <w:divBdr>
                        <w:top w:val="none" w:sz="0" w:space="0" w:color="auto"/>
                        <w:left w:val="none" w:sz="0" w:space="0" w:color="auto"/>
                        <w:bottom w:val="none" w:sz="0" w:space="0" w:color="auto"/>
                        <w:right w:val="none" w:sz="0" w:space="0" w:color="auto"/>
                      </w:divBdr>
                      <w:divsChild>
                        <w:div w:id="795684746">
                          <w:marLeft w:val="0"/>
                          <w:marRight w:val="0"/>
                          <w:marTop w:val="0"/>
                          <w:marBottom w:val="0"/>
                          <w:divBdr>
                            <w:top w:val="none" w:sz="0" w:space="0" w:color="auto"/>
                            <w:left w:val="none" w:sz="0" w:space="0" w:color="auto"/>
                            <w:bottom w:val="none" w:sz="0" w:space="0" w:color="auto"/>
                            <w:right w:val="none" w:sz="0" w:space="0" w:color="auto"/>
                          </w:divBdr>
                          <w:divsChild>
                            <w:div w:id="1993099490">
                              <w:marLeft w:val="0"/>
                              <w:marRight w:val="0"/>
                              <w:marTop w:val="0"/>
                              <w:marBottom w:val="0"/>
                              <w:divBdr>
                                <w:top w:val="none" w:sz="0" w:space="0" w:color="auto"/>
                                <w:left w:val="none" w:sz="0" w:space="0" w:color="auto"/>
                                <w:bottom w:val="none" w:sz="0" w:space="0" w:color="auto"/>
                                <w:right w:val="none" w:sz="0" w:space="0" w:color="auto"/>
                              </w:divBdr>
                            </w:div>
                          </w:divsChild>
                        </w:div>
                        <w:div w:id="1299799243">
                          <w:marLeft w:val="0"/>
                          <w:marRight w:val="0"/>
                          <w:marTop w:val="0"/>
                          <w:marBottom w:val="0"/>
                          <w:divBdr>
                            <w:top w:val="none" w:sz="0" w:space="0" w:color="auto"/>
                            <w:left w:val="none" w:sz="0" w:space="0" w:color="auto"/>
                            <w:bottom w:val="none" w:sz="0" w:space="0" w:color="auto"/>
                            <w:right w:val="none" w:sz="0" w:space="0" w:color="auto"/>
                          </w:divBdr>
                          <w:divsChild>
                            <w:div w:id="951713821">
                              <w:marLeft w:val="0"/>
                              <w:marRight w:val="0"/>
                              <w:marTop w:val="0"/>
                              <w:marBottom w:val="0"/>
                              <w:divBdr>
                                <w:top w:val="none" w:sz="0" w:space="0" w:color="auto"/>
                                <w:left w:val="none" w:sz="0" w:space="0" w:color="auto"/>
                                <w:bottom w:val="none" w:sz="0" w:space="0" w:color="auto"/>
                                <w:right w:val="none" w:sz="0" w:space="0" w:color="auto"/>
                              </w:divBdr>
                              <w:divsChild>
                                <w:div w:id="17726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53320">
                          <w:marLeft w:val="0"/>
                          <w:marRight w:val="0"/>
                          <w:marTop w:val="0"/>
                          <w:marBottom w:val="0"/>
                          <w:divBdr>
                            <w:top w:val="none" w:sz="0" w:space="0" w:color="auto"/>
                            <w:left w:val="none" w:sz="0" w:space="0" w:color="auto"/>
                            <w:bottom w:val="none" w:sz="0" w:space="0" w:color="auto"/>
                            <w:right w:val="none" w:sz="0" w:space="0" w:color="auto"/>
                          </w:divBdr>
                          <w:divsChild>
                            <w:div w:id="997076272">
                              <w:marLeft w:val="0"/>
                              <w:marRight w:val="0"/>
                              <w:marTop w:val="0"/>
                              <w:marBottom w:val="0"/>
                              <w:divBdr>
                                <w:top w:val="none" w:sz="0" w:space="0" w:color="auto"/>
                                <w:left w:val="none" w:sz="0" w:space="0" w:color="auto"/>
                                <w:bottom w:val="none" w:sz="0" w:space="0" w:color="auto"/>
                                <w:right w:val="none" w:sz="0" w:space="0" w:color="auto"/>
                              </w:divBdr>
                              <w:divsChild>
                                <w:div w:id="20251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2349">
                          <w:marLeft w:val="0"/>
                          <w:marRight w:val="0"/>
                          <w:marTop w:val="0"/>
                          <w:marBottom w:val="0"/>
                          <w:divBdr>
                            <w:top w:val="none" w:sz="0" w:space="0" w:color="auto"/>
                            <w:left w:val="none" w:sz="0" w:space="0" w:color="auto"/>
                            <w:bottom w:val="none" w:sz="0" w:space="0" w:color="auto"/>
                            <w:right w:val="none" w:sz="0" w:space="0" w:color="auto"/>
                          </w:divBdr>
                          <w:divsChild>
                            <w:div w:id="1608077877">
                              <w:marLeft w:val="0"/>
                              <w:marRight w:val="0"/>
                              <w:marTop w:val="0"/>
                              <w:marBottom w:val="0"/>
                              <w:divBdr>
                                <w:top w:val="none" w:sz="0" w:space="0" w:color="auto"/>
                                <w:left w:val="none" w:sz="0" w:space="0" w:color="auto"/>
                                <w:bottom w:val="none" w:sz="0" w:space="0" w:color="auto"/>
                                <w:right w:val="none" w:sz="0" w:space="0" w:color="auto"/>
                              </w:divBdr>
                              <w:divsChild>
                                <w:div w:id="15267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68543">
                  <w:marLeft w:val="0"/>
                  <w:marRight w:val="0"/>
                  <w:marTop w:val="0"/>
                  <w:marBottom w:val="0"/>
                  <w:divBdr>
                    <w:top w:val="none" w:sz="0" w:space="0" w:color="auto"/>
                    <w:left w:val="none" w:sz="0" w:space="0" w:color="auto"/>
                    <w:bottom w:val="none" w:sz="0" w:space="0" w:color="auto"/>
                    <w:right w:val="none" w:sz="0" w:space="0" w:color="auto"/>
                  </w:divBdr>
                  <w:divsChild>
                    <w:div w:id="233247056">
                      <w:marLeft w:val="0"/>
                      <w:marRight w:val="0"/>
                      <w:marTop w:val="0"/>
                      <w:marBottom w:val="0"/>
                      <w:divBdr>
                        <w:top w:val="none" w:sz="0" w:space="0" w:color="auto"/>
                        <w:left w:val="none" w:sz="0" w:space="0" w:color="auto"/>
                        <w:bottom w:val="none" w:sz="0" w:space="0" w:color="auto"/>
                        <w:right w:val="none" w:sz="0" w:space="0" w:color="auto"/>
                      </w:divBdr>
                      <w:divsChild>
                        <w:div w:id="1839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48340">
                  <w:marLeft w:val="0"/>
                  <w:marRight w:val="0"/>
                  <w:marTop w:val="0"/>
                  <w:marBottom w:val="0"/>
                  <w:divBdr>
                    <w:top w:val="none" w:sz="0" w:space="0" w:color="auto"/>
                    <w:left w:val="none" w:sz="0" w:space="0" w:color="auto"/>
                    <w:bottom w:val="none" w:sz="0" w:space="0" w:color="auto"/>
                    <w:right w:val="none" w:sz="0" w:space="0" w:color="auto"/>
                  </w:divBdr>
                  <w:divsChild>
                    <w:div w:id="639305077">
                      <w:marLeft w:val="0"/>
                      <w:marRight w:val="0"/>
                      <w:marTop w:val="0"/>
                      <w:marBottom w:val="0"/>
                      <w:divBdr>
                        <w:top w:val="none" w:sz="0" w:space="0" w:color="auto"/>
                        <w:left w:val="none" w:sz="0" w:space="0" w:color="auto"/>
                        <w:bottom w:val="none" w:sz="0" w:space="0" w:color="auto"/>
                        <w:right w:val="none" w:sz="0" w:space="0" w:color="auto"/>
                      </w:divBdr>
                      <w:divsChild>
                        <w:div w:id="1343169149">
                          <w:marLeft w:val="0"/>
                          <w:marRight w:val="0"/>
                          <w:marTop w:val="0"/>
                          <w:marBottom w:val="0"/>
                          <w:divBdr>
                            <w:top w:val="none" w:sz="0" w:space="0" w:color="auto"/>
                            <w:left w:val="none" w:sz="0" w:space="0" w:color="auto"/>
                            <w:bottom w:val="none" w:sz="0" w:space="0" w:color="auto"/>
                            <w:right w:val="none" w:sz="0" w:space="0" w:color="auto"/>
                          </w:divBdr>
                        </w:div>
                      </w:divsChild>
                    </w:div>
                    <w:div w:id="527565750">
                      <w:marLeft w:val="0"/>
                      <w:marRight w:val="0"/>
                      <w:marTop w:val="0"/>
                      <w:marBottom w:val="0"/>
                      <w:divBdr>
                        <w:top w:val="none" w:sz="0" w:space="0" w:color="auto"/>
                        <w:left w:val="none" w:sz="0" w:space="0" w:color="auto"/>
                        <w:bottom w:val="none" w:sz="0" w:space="0" w:color="auto"/>
                        <w:right w:val="none" w:sz="0" w:space="0" w:color="auto"/>
                      </w:divBdr>
                      <w:divsChild>
                        <w:div w:id="1300307427">
                          <w:marLeft w:val="0"/>
                          <w:marRight w:val="0"/>
                          <w:marTop w:val="0"/>
                          <w:marBottom w:val="0"/>
                          <w:divBdr>
                            <w:top w:val="none" w:sz="0" w:space="0" w:color="auto"/>
                            <w:left w:val="none" w:sz="0" w:space="0" w:color="auto"/>
                            <w:bottom w:val="none" w:sz="0" w:space="0" w:color="auto"/>
                            <w:right w:val="none" w:sz="0" w:space="0" w:color="auto"/>
                          </w:divBdr>
                          <w:divsChild>
                            <w:div w:id="19423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0266">
                      <w:marLeft w:val="0"/>
                      <w:marRight w:val="0"/>
                      <w:marTop w:val="0"/>
                      <w:marBottom w:val="0"/>
                      <w:divBdr>
                        <w:top w:val="none" w:sz="0" w:space="0" w:color="auto"/>
                        <w:left w:val="none" w:sz="0" w:space="0" w:color="auto"/>
                        <w:bottom w:val="none" w:sz="0" w:space="0" w:color="auto"/>
                        <w:right w:val="none" w:sz="0" w:space="0" w:color="auto"/>
                      </w:divBdr>
                      <w:divsChild>
                        <w:div w:id="193881621">
                          <w:marLeft w:val="0"/>
                          <w:marRight w:val="0"/>
                          <w:marTop w:val="0"/>
                          <w:marBottom w:val="0"/>
                          <w:divBdr>
                            <w:top w:val="none" w:sz="0" w:space="0" w:color="auto"/>
                            <w:left w:val="none" w:sz="0" w:space="0" w:color="auto"/>
                            <w:bottom w:val="none" w:sz="0" w:space="0" w:color="auto"/>
                            <w:right w:val="none" w:sz="0" w:space="0" w:color="auto"/>
                          </w:divBdr>
                          <w:divsChild>
                            <w:div w:id="16254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4933">
                      <w:marLeft w:val="0"/>
                      <w:marRight w:val="0"/>
                      <w:marTop w:val="0"/>
                      <w:marBottom w:val="0"/>
                      <w:divBdr>
                        <w:top w:val="none" w:sz="0" w:space="0" w:color="auto"/>
                        <w:left w:val="none" w:sz="0" w:space="0" w:color="auto"/>
                        <w:bottom w:val="none" w:sz="0" w:space="0" w:color="auto"/>
                        <w:right w:val="none" w:sz="0" w:space="0" w:color="auto"/>
                      </w:divBdr>
                      <w:divsChild>
                        <w:div w:id="867721348">
                          <w:marLeft w:val="0"/>
                          <w:marRight w:val="0"/>
                          <w:marTop w:val="0"/>
                          <w:marBottom w:val="0"/>
                          <w:divBdr>
                            <w:top w:val="none" w:sz="0" w:space="0" w:color="auto"/>
                            <w:left w:val="none" w:sz="0" w:space="0" w:color="auto"/>
                            <w:bottom w:val="none" w:sz="0" w:space="0" w:color="auto"/>
                            <w:right w:val="none" w:sz="0" w:space="0" w:color="auto"/>
                          </w:divBdr>
                          <w:divsChild>
                            <w:div w:id="13977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59809">
                      <w:marLeft w:val="0"/>
                      <w:marRight w:val="0"/>
                      <w:marTop w:val="0"/>
                      <w:marBottom w:val="0"/>
                      <w:divBdr>
                        <w:top w:val="none" w:sz="0" w:space="0" w:color="auto"/>
                        <w:left w:val="none" w:sz="0" w:space="0" w:color="auto"/>
                        <w:bottom w:val="none" w:sz="0" w:space="0" w:color="auto"/>
                        <w:right w:val="none" w:sz="0" w:space="0" w:color="auto"/>
                      </w:divBdr>
                      <w:divsChild>
                        <w:div w:id="1430538382">
                          <w:marLeft w:val="0"/>
                          <w:marRight w:val="0"/>
                          <w:marTop w:val="0"/>
                          <w:marBottom w:val="0"/>
                          <w:divBdr>
                            <w:top w:val="none" w:sz="0" w:space="0" w:color="auto"/>
                            <w:left w:val="none" w:sz="0" w:space="0" w:color="auto"/>
                            <w:bottom w:val="none" w:sz="0" w:space="0" w:color="auto"/>
                            <w:right w:val="none" w:sz="0" w:space="0" w:color="auto"/>
                          </w:divBdr>
                          <w:divsChild>
                            <w:div w:id="20253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4505">
                      <w:marLeft w:val="0"/>
                      <w:marRight w:val="0"/>
                      <w:marTop w:val="0"/>
                      <w:marBottom w:val="0"/>
                      <w:divBdr>
                        <w:top w:val="none" w:sz="0" w:space="0" w:color="auto"/>
                        <w:left w:val="none" w:sz="0" w:space="0" w:color="auto"/>
                        <w:bottom w:val="none" w:sz="0" w:space="0" w:color="auto"/>
                        <w:right w:val="none" w:sz="0" w:space="0" w:color="auto"/>
                      </w:divBdr>
                      <w:divsChild>
                        <w:div w:id="1450933211">
                          <w:marLeft w:val="0"/>
                          <w:marRight w:val="0"/>
                          <w:marTop w:val="0"/>
                          <w:marBottom w:val="0"/>
                          <w:divBdr>
                            <w:top w:val="none" w:sz="0" w:space="0" w:color="auto"/>
                            <w:left w:val="none" w:sz="0" w:space="0" w:color="auto"/>
                            <w:bottom w:val="none" w:sz="0" w:space="0" w:color="auto"/>
                            <w:right w:val="none" w:sz="0" w:space="0" w:color="auto"/>
                          </w:divBdr>
                          <w:divsChild>
                            <w:div w:id="21175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3402">
                      <w:marLeft w:val="0"/>
                      <w:marRight w:val="0"/>
                      <w:marTop w:val="0"/>
                      <w:marBottom w:val="0"/>
                      <w:divBdr>
                        <w:top w:val="none" w:sz="0" w:space="0" w:color="auto"/>
                        <w:left w:val="none" w:sz="0" w:space="0" w:color="auto"/>
                        <w:bottom w:val="none" w:sz="0" w:space="0" w:color="auto"/>
                        <w:right w:val="none" w:sz="0" w:space="0" w:color="auto"/>
                      </w:divBdr>
                      <w:divsChild>
                        <w:div w:id="1065031953">
                          <w:marLeft w:val="0"/>
                          <w:marRight w:val="0"/>
                          <w:marTop w:val="0"/>
                          <w:marBottom w:val="0"/>
                          <w:divBdr>
                            <w:top w:val="none" w:sz="0" w:space="0" w:color="auto"/>
                            <w:left w:val="none" w:sz="0" w:space="0" w:color="auto"/>
                            <w:bottom w:val="none" w:sz="0" w:space="0" w:color="auto"/>
                            <w:right w:val="none" w:sz="0" w:space="0" w:color="auto"/>
                          </w:divBdr>
                          <w:divsChild>
                            <w:div w:id="18848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741553">
      <w:bodyDiv w:val="1"/>
      <w:marLeft w:val="0"/>
      <w:marRight w:val="0"/>
      <w:marTop w:val="0"/>
      <w:marBottom w:val="0"/>
      <w:divBdr>
        <w:top w:val="none" w:sz="0" w:space="0" w:color="auto"/>
        <w:left w:val="none" w:sz="0" w:space="0" w:color="auto"/>
        <w:bottom w:val="none" w:sz="0" w:space="0" w:color="auto"/>
        <w:right w:val="none" w:sz="0" w:space="0" w:color="auto"/>
      </w:divBdr>
      <w:divsChild>
        <w:div w:id="268048074">
          <w:marLeft w:val="0"/>
          <w:marRight w:val="0"/>
          <w:marTop w:val="0"/>
          <w:marBottom w:val="0"/>
          <w:divBdr>
            <w:top w:val="none" w:sz="0" w:space="0" w:color="auto"/>
            <w:left w:val="none" w:sz="0" w:space="0" w:color="auto"/>
            <w:bottom w:val="none" w:sz="0" w:space="0" w:color="auto"/>
            <w:right w:val="none" w:sz="0" w:space="0" w:color="auto"/>
          </w:divBdr>
        </w:div>
        <w:div w:id="128985158">
          <w:marLeft w:val="0"/>
          <w:marRight w:val="0"/>
          <w:marTop w:val="240"/>
          <w:marBottom w:val="0"/>
          <w:divBdr>
            <w:top w:val="none" w:sz="0" w:space="0" w:color="auto"/>
            <w:left w:val="none" w:sz="0" w:space="0" w:color="auto"/>
            <w:bottom w:val="none" w:sz="0" w:space="0" w:color="auto"/>
            <w:right w:val="none" w:sz="0" w:space="0" w:color="auto"/>
          </w:divBdr>
          <w:divsChild>
            <w:div w:id="806825921">
              <w:marLeft w:val="0"/>
              <w:marRight w:val="0"/>
              <w:marTop w:val="0"/>
              <w:marBottom w:val="0"/>
              <w:divBdr>
                <w:top w:val="none" w:sz="0" w:space="0" w:color="auto"/>
                <w:left w:val="none" w:sz="0" w:space="0" w:color="auto"/>
                <w:bottom w:val="none" w:sz="0" w:space="0" w:color="auto"/>
                <w:right w:val="none" w:sz="0" w:space="0" w:color="auto"/>
              </w:divBdr>
              <w:divsChild>
                <w:div w:id="1539007854">
                  <w:marLeft w:val="0"/>
                  <w:marRight w:val="0"/>
                  <w:marTop w:val="0"/>
                  <w:marBottom w:val="0"/>
                  <w:divBdr>
                    <w:top w:val="none" w:sz="0" w:space="0" w:color="auto"/>
                    <w:left w:val="none" w:sz="0" w:space="0" w:color="auto"/>
                    <w:bottom w:val="none" w:sz="0" w:space="0" w:color="auto"/>
                    <w:right w:val="none" w:sz="0" w:space="0" w:color="auto"/>
                  </w:divBdr>
                  <w:divsChild>
                    <w:div w:id="1055397650">
                      <w:marLeft w:val="0"/>
                      <w:marRight w:val="0"/>
                      <w:marTop w:val="0"/>
                      <w:marBottom w:val="0"/>
                      <w:divBdr>
                        <w:top w:val="none" w:sz="0" w:space="0" w:color="auto"/>
                        <w:left w:val="none" w:sz="0" w:space="0" w:color="auto"/>
                        <w:bottom w:val="none" w:sz="0" w:space="0" w:color="auto"/>
                        <w:right w:val="none" w:sz="0" w:space="0" w:color="auto"/>
                      </w:divBdr>
                      <w:divsChild>
                        <w:div w:id="1375697266">
                          <w:marLeft w:val="0"/>
                          <w:marRight w:val="0"/>
                          <w:marTop w:val="0"/>
                          <w:marBottom w:val="0"/>
                          <w:divBdr>
                            <w:top w:val="none" w:sz="0" w:space="0" w:color="auto"/>
                            <w:left w:val="none" w:sz="0" w:space="0" w:color="auto"/>
                            <w:bottom w:val="none" w:sz="0" w:space="0" w:color="auto"/>
                            <w:right w:val="none" w:sz="0" w:space="0" w:color="auto"/>
                          </w:divBdr>
                        </w:div>
                      </w:divsChild>
                    </w:div>
                    <w:div w:id="613902207">
                      <w:marLeft w:val="0"/>
                      <w:marRight w:val="0"/>
                      <w:marTop w:val="0"/>
                      <w:marBottom w:val="0"/>
                      <w:divBdr>
                        <w:top w:val="none" w:sz="0" w:space="0" w:color="auto"/>
                        <w:left w:val="none" w:sz="0" w:space="0" w:color="auto"/>
                        <w:bottom w:val="none" w:sz="0" w:space="0" w:color="auto"/>
                        <w:right w:val="none" w:sz="0" w:space="0" w:color="auto"/>
                      </w:divBdr>
                      <w:divsChild>
                        <w:div w:id="90006532">
                          <w:marLeft w:val="0"/>
                          <w:marRight w:val="0"/>
                          <w:marTop w:val="0"/>
                          <w:marBottom w:val="0"/>
                          <w:divBdr>
                            <w:top w:val="none" w:sz="0" w:space="0" w:color="auto"/>
                            <w:left w:val="none" w:sz="0" w:space="0" w:color="auto"/>
                            <w:bottom w:val="none" w:sz="0" w:space="0" w:color="auto"/>
                            <w:right w:val="none" w:sz="0" w:space="0" w:color="auto"/>
                          </w:divBdr>
                          <w:divsChild>
                            <w:div w:id="5796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68">
                      <w:marLeft w:val="0"/>
                      <w:marRight w:val="0"/>
                      <w:marTop w:val="0"/>
                      <w:marBottom w:val="0"/>
                      <w:divBdr>
                        <w:top w:val="none" w:sz="0" w:space="0" w:color="auto"/>
                        <w:left w:val="none" w:sz="0" w:space="0" w:color="auto"/>
                        <w:bottom w:val="none" w:sz="0" w:space="0" w:color="auto"/>
                        <w:right w:val="none" w:sz="0" w:space="0" w:color="auto"/>
                      </w:divBdr>
                      <w:divsChild>
                        <w:div w:id="904148178">
                          <w:marLeft w:val="0"/>
                          <w:marRight w:val="0"/>
                          <w:marTop w:val="0"/>
                          <w:marBottom w:val="0"/>
                          <w:divBdr>
                            <w:top w:val="none" w:sz="0" w:space="0" w:color="auto"/>
                            <w:left w:val="none" w:sz="0" w:space="0" w:color="auto"/>
                            <w:bottom w:val="none" w:sz="0" w:space="0" w:color="auto"/>
                            <w:right w:val="none" w:sz="0" w:space="0" w:color="auto"/>
                          </w:divBdr>
                          <w:divsChild>
                            <w:div w:id="7336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1678">
                      <w:marLeft w:val="0"/>
                      <w:marRight w:val="0"/>
                      <w:marTop w:val="0"/>
                      <w:marBottom w:val="0"/>
                      <w:divBdr>
                        <w:top w:val="none" w:sz="0" w:space="0" w:color="auto"/>
                        <w:left w:val="none" w:sz="0" w:space="0" w:color="auto"/>
                        <w:bottom w:val="none" w:sz="0" w:space="0" w:color="auto"/>
                        <w:right w:val="none" w:sz="0" w:space="0" w:color="auto"/>
                      </w:divBdr>
                      <w:divsChild>
                        <w:div w:id="2147235731">
                          <w:marLeft w:val="0"/>
                          <w:marRight w:val="0"/>
                          <w:marTop w:val="0"/>
                          <w:marBottom w:val="0"/>
                          <w:divBdr>
                            <w:top w:val="none" w:sz="0" w:space="0" w:color="auto"/>
                            <w:left w:val="none" w:sz="0" w:space="0" w:color="auto"/>
                            <w:bottom w:val="none" w:sz="0" w:space="0" w:color="auto"/>
                            <w:right w:val="none" w:sz="0" w:space="0" w:color="auto"/>
                          </w:divBdr>
                          <w:divsChild>
                            <w:div w:id="17244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3505">
                  <w:marLeft w:val="0"/>
                  <w:marRight w:val="0"/>
                  <w:marTop w:val="0"/>
                  <w:marBottom w:val="0"/>
                  <w:divBdr>
                    <w:top w:val="none" w:sz="0" w:space="0" w:color="auto"/>
                    <w:left w:val="none" w:sz="0" w:space="0" w:color="auto"/>
                    <w:bottom w:val="none" w:sz="0" w:space="0" w:color="auto"/>
                    <w:right w:val="none" w:sz="0" w:space="0" w:color="auto"/>
                  </w:divBdr>
                  <w:divsChild>
                    <w:div w:id="852573113">
                      <w:marLeft w:val="0"/>
                      <w:marRight w:val="0"/>
                      <w:marTop w:val="0"/>
                      <w:marBottom w:val="0"/>
                      <w:divBdr>
                        <w:top w:val="none" w:sz="0" w:space="0" w:color="auto"/>
                        <w:left w:val="none" w:sz="0" w:space="0" w:color="auto"/>
                        <w:bottom w:val="none" w:sz="0" w:space="0" w:color="auto"/>
                        <w:right w:val="none" w:sz="0" w:space="0" w:color="auto"/>
                      </w:divBdr>
                      <w:divsChild>
                        <w:div w:id="15361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8955">
                  <w:marLeft w:val="0"/>
                  <w:marRight w:val="0"/>
                  <w:marTop w:val="0"/>
                  <w:marBottom w:val="0"/>
                  <w:divBdr>
                    <w:top w:val="none" w:sz="0" w:space="0" w:color="auto"/>
                    <w:left w:val="none" w:sz="0" w:space="0" w:color="auto"/>
                    <w:bottom w:val="none" w:sz="0" w:space="0" w:color="auto"/>
                    <w:right w:val="none" w:sz="0" w:space="0" w:color="auto"/>
                  </w:divBdr>
                  <w:divsChild>
                    <w:div w:id="1382509903">
                      <w:marLeft w:val="0"/>
                      <w:marRight w:val="0"/>
                      <w:marTop w:val="0"/>
                      <w:marBottom w:val="0"/>
                      <w:divBdr>
                        <w:top w:val="none" w:sz="0" w:space="0" w:color="auto"/>
                        <w:left w:val="none" w:sz="0" w:space="0" w:color="auto"/>
                        <w:bottom w:val="none" w:sz="0" w:space="0" w:color="auto"/>
                        <w:right w:val="none" w:sz="0" w:space="0" w:color="auto"/>
                      </w:divBdr>
                      <w:divsChild>
                        <w:div w:id="21343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9217">
                  <w:marLeft w:val="0"/>
                  <w:marRight w:val="0"/>
                  <w:marTop w:val="0"/>
                  <w:marBottom w:val="0"/>
                  <w:divBdr>
                    <w:top w:val="none" w:sz="0" w:space="0" w:color="auto"/>
                    <w:left w:val="none" w:sz="0" w:space="0" w:color="auto"/>
                    <w:bottom w:val="none" w:sz="0" w:space="0" w:color="auto"/>
                    <w:right w:val="none" w:sz="0" w:space="0" w:color="auto"/>
                  </w:divBdr>
                  <w:divsChild>
                    <w:div w:id="1393507022">
                      <w:marLeft w:val="0"/>
                      <w:marRight w:val="0"/>
                      <w:marTop w:val="0"/>
                      <w:marBottom w:val="0"/>
                      <w:divBdr>
                        <w:top w:val="none" w:sz="0" w:space="0" w:color="auto"/>
                        <w:left w:val="none" w:sz="0" w:space="0" w:color="auto"/>
                        <w:bottom w:val="none" w:sz="0" w:space="0" w:color="auto"/>
                        <w:right w:val="none" w:sz="0" w:space="0" w:color="auto"/>
                      </w:divBdr>
                      <w:divsChild>
                        <w:div w:id="1349209589">
                          <w:marLeft w:val="0"/>
                          <w:marRight w:val="0"/>
                          <w:marTop w:val="0"/>
                          <w:marBottom w:val="0"/>
                          <w:divBdr>
                            <w:top w:val="none" w:sz="0" w:space="0" w:color="auto"/>
                            <w:left w:val="none" w:sz="0" w:space="0" w:color="auto"/>
                            <w:bottom w:val="none" w:sz="0" w:space="0" w:color="auto"/>
                            <w:right w:val="none" w:sz="0" w:space="0" w:color="auto"/>
                          </w:divBdr>
                        </w:div>
                      </w:divsChild>
                    </w:div>
                    <w:div w:id="1122698118">
                      <w:marLeft w:val="0"/>
                      <w:marRight w:val="0"/>
                      <w:marTop w:val="0"/>
                      <w:marBottom w:val="0"/>
                      <w:divBdr>
                        <w:top w:val="none" w:sz="0" w:space="0" w:color="auto"/>
                        <w:left w:val="none" w:sz="0" w:space="0" w:color="auto"/>
                        <w:bottom w:val="none" w:sz="0" w:space="0" w:color="auto"/>
                        <w:right w:val="none" w:sz="0" w:space="0" w:color="auto"/>
                      </w:divBdr>
                      <w:divsChild>
                        <w:div w:id="904031385">
                          <w:marLeft w:val="0"/>
                          <w:marRight w:val="0"/>
                          <w:marTop w:val="0"/>
                          <w:marBottom w:val="0"/>
                          <w:divBdr>
                            <w:top w:val="none" w:sz="0" w:space="0" w:color="auto"/>
                            <w:left w:val="none" w:sz="0" w:space="0" w:color="auto"/>
                            <w:bottom w:val="none" w:sz="0" w:space="0" w:color="auto"/>
                            <w:right w:val="none" w:sz="0" w:space="0" w:color="auto"/>
                          </w:divBdr>
                          <w:divsChild>
                            <w:div w:id="2607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2121">
                      <w:marLeft w:val="0"/>
                      <w:marRight w:val="0"/>
                      <w:marTop w:val="0"/>
                      <w:marBottom w:val="0"/>
                      <w:divBdr>
                        <w:top w:val="none" w:sz="0" w:space="0" w:color="auto"/>
                        <w:left w:val="none" w:sz="0" w:space="0" w:color="auto"/>
                        <w:bottom w:val="none" w:sz="0" w:space="0" w:color="auto"/>
                        <w:right w:val="none" w:sz="0" w:space="0" w:color="auto"/>
                      </w:divBdr>
                      <w:divsChild>
                        <w:div w:id="534806347">
                          <w:marLeft w:val="0"/>
                          <w:marRight w:val="0"/>
                          <w:marTop w:val="0"/>
                          <w:marBottom w:val="0"/>
                          <w:divBdr>
                            <w:top w:val="none" w:sz="0" w:space="0" w:color="auto"/>
                            <w:left w:val="none" w:sz="0" w:space="0" w:color="auto"/>
                            <w:bottom w:val="none" w:sz="0" w:space="0" w:color="auto"/>
                            <w:right w:val="none" w:sz="0" w:space="0" w:color="auto"/>
                          </w:divBdr>
                          <w:divsChild>
                            <w:div w:id="10069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7077">
                      <w:marLeft w:val="0"/>
                      <w:marRight w:val="0"/>
                      <w:marTop w:val="0"/>
                      <w:marBottom w:val="0"/>
                      <w:divBdr>
                        <w:top w:val="none" w:sz="0" w:space="0" w:color="auto"/>
                        <w:left w:val="none" w:sz="0" w:space="0" w:color="auto"/>
                        <w:bottom w:val="none" w:sz="0" w:space="0" w:color="auto"/>
                        <w:right w:val="none" w:sz="0" w:space="0" w:color="auto"/>
                      </w:divBdr>
                      <w:divsChild>
                        <w:div w:id="1991861399">
                          <w:marLeft w:val="0"/>
                          <w:marRight w:val="0"/>
                          <w:marTop w:val="0"/>
                          <w:marBottom w:val="0"/>
                          <w:divBdr>
                            <w:top w:val="none" w:sz="0" w:space="0" w:color="auto"/>
                            <w:left w:val="none" w:sz="0" w:space="0" w:color="auto"/>
                            <w:bottom w:val="none" w:sz="0" w:space="0" w:color="auto"/>
                            <w:right w:val="none" w:sz="0" w:space="0" w:color="auto"/>
                          </w:divBdr>
                          <w:divsChild>
                            <w:div w:id="14867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58835">
                  <w:marLeft w:val="0"/>
                  <w:marRight w:val="0"/>
                  <w:marTop w:val="0"/>
                  <w:marBottom w:val="0"/>
                  <w:divBdr>
                    <w:top w:val="none" w:sz="0" w:space="0" w:color="auto"/>
                    <w:left w:val="none" w:sz="0" w:space="0" w:color="auto"/>
                    <w:bottom w:val="none" w:sz="0" w:space="0" w:color="auto"/>
                    <w:right w:val="none" w:sz="0" w:space="0" w:color="auto"/>
                  </w:divBdr>
                  <w:divsChild>
                    <w:div w:id="1990746626">
                      <w:marLeft w:val="0"/>
                      <w:marRight w:val="0"/>
                      <w:marTop w:val="0"/>
                      <w:marBottom w:val="0"/>
                      <w:divBdr>
                        <w:top w:val="none" w:sz="0" w:space="0" w:color="auto"/>
                        <w:left w:val="none" w:sz="0" w:space="0" w:color="auto"/>
                        <w:bottom w:val="none" w:sz="0" w:space="0" w:color="auto"/>
                        <w:right w:val="none" w:sz="0" w:space="0" w:color="auto"/>
                      </w:divBdr>
                      <w:divsChild>
                        <w:div w:id="10043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067">
                  <w:marLeft w:val="0"/>
                  <w:marRight w:val="0"/>
                  <w:marTop w:val="0"/>
                  <w:marBottom w:val="0"/>
                  <w:divBdr>
                    <w:top w:val="none" w:sz="0" w:space="0" w:color="auto"/>
                    <w:left w:val="none" w:sz="0" w:space="0" w:color="auto"/>
                    <w:bottom w:val="none" w:sz="0" w:space="0" w:color="auto"/>
                    <w:right w:val="none" w:sz="0" w:space="0" w:color="auto"/>
                  </w:divBdr>
                  <w:divsChild>
                    <w:div w:id="21829386">
                      <w:marLeft w:val="0"/>
                      <w:marRight w:val="0"/>
                      <w:marTop w:val="0"/>
                      <w:marBottom w:val="0"/>
                      <w:divBdr>
                        <w:top w:val="none" w:sz="0" w:space="0" w:color="auto"/>
                        <w:left w:val="none" w:sz="0" w:space="0" w:color="auto"/>
                        <w:bottom w:val="none" w:sz="0" w:space="0" w:color="auto"/>
                        <w:right w:val="none" w:sz="0" w:space="0" w:color="auto"/>
                      </w:divBdr>
                      <w:divsChild>
                        <w:div w:id="1730882743">
                          <w:marLeft w:val="0"/>
                          <w:marRight w:val="0"/>
                          <w:marTop w:val="0"/>
                          <w:marBottom w:val="0"/>
                          <w:divBdr>
                            <w:top w:val="none" w:sz="0" w:space="0" w:color="auto"/>
                            <w:left w:val="none" w:sz="0" w:space="0" w:color="auto"/>
                            <w:bottom w:val="none" w:sz="0" w:space="0" w:color="auto"/>
                            <w:right w:val="none" w:sz="0" w:space="0" w:color="auto"/>
                          </w:divBdr>
                        </w:div>
                      </w:divsChild>
                    </w:div>
                    <w:div w:id="258608514">
                      <w:marLeft w:val="0"/>
                      <w:marRight w:val="0"/>
                      <w:marTop w:val="0"/>
                      <w:marBottom w:val="0"/>
                      <w:divBdr>
                        <w:top w:val="none" w:sz="0" w:space="0" w:color="auto"/>
                        <w:left w:val="none" w:sz="0" w:space="0" w:color="auto"/>
                        <w:bottom w:val="none" w:sz="0" w:space="0" w:color="auto"/>
                        <w:right w:val="none" w:sz="0" w:space="0" w:color="auto"/>
                      </w:divBdr>
                      <w:divsChild>
                        <w:div w:id="2020619401">
                          <w:marLeft w:val="0"/>
                          <w:marRight w:val="0"/>
                          <w:marTop w:val="0"/>
                          <w:marBottom w:val="0"/>
                          <w:divBdr>
                            <w:top w:val="none" w:sz="0" w:space="0" w:color="auto"/>
                            <w:left w:val="none" w:sz="0" w:space="0" w:color="auto"/>
                            <w:bottom w:val="none" w:sz="0" w:space="0" w:color="auto"/>
                            <w:right w:val="none" w:sz="0" w:space="0" w:color="auto"/>
                          </w:divBdr>
                          <w:divsChild>
                            <w:div w:id="16272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08672">
                      <w:marLeft w:val="0"/>
                      <w:marRight w:val="0"/>
                      <w:marTop w:val="0"/>
                      <w:marBottom w:val="0"/>
                      <w:divBdr>
                        <w:top w:val="none" w:sz="0" w:space="0" w:color="auto"/>
                        <w:left w:val="none" w:sz="0" w:space="0" w:color="auto"/>
                        <w:bottom w:val="none" w:sz="0" w:space="0" w:color="auto"/>
                        <w:right w:val="none" w:sz="0" w:space="0" w:color="auto"/>
                      </w:divBdr>
                      <w:divsChild>
                        <w:div w:id="824322921">
                          <w:marLeft w:val="0"/>
                          <w:marRight w:val="0"/>
                          <w:marTop w:val="0"/>
                          <w:marBottom w:val="0"/>
                          <w:divBdr>
                            <w:top w:val="none" w:sz="0" w:space="0" w:color="auto"/>
                            <w:left w:val="none" w:sz="0" w:space="0" w:color="auto"/>
                            <w:bottom w:val="none" w:sz="0" w:space="0" w:color="auto"/>
                            <w:right w:val="none" w:sz="0" w:space="0" w:color="auto"/>
                          </w:divBdr>
                          <w:divsChild>
                            <w:div w:id="7642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583">
                      <w:marLeft w:val="0"/>
                      <w:marRight w:val="0"/>
                      <w:marTop w:val="0"/>
                      <w:marBottom w:val="0"/>
                      <w:divBdr>
                        <w:top w:val="none" w:sz="0" w:space="0" w:color="auto"/>
                        <w:left w:val="none" w:sz="0" w:space="0" w:color="auto"/>
                        <w:bottom w:val="none" w:sz="0" w:space="0" w:color="auto"/>
                        <w:right w:val="none" w:sz="0" w:space="0" w:color="auto"/>
                      </w:divBdr>
                      <w:divsChild>
                        <w:div w:id="1319068971">
                          <w:marLeft w:val="0"/>
                          <w:marRight w:val="0"/>
                          <w:marTop w:val="0"/>
                          <w:marBottom w:val="0"/>
                          <w:divBdr>
                            <w:top w:val="none" w:sz="0" w:space="0" w:color="auto"/>
                            <w:left w:val="none" w:sz="0" w:space="0" w:color="auto"/>
                            <w:bottom w:val="none" w:sz="0" w:space="0" w:color="auto"/>
                            <w:right w:val="none" w:sz="0" w:space="0" w:color="auto"/>
                          </w:divBdr>
                          <w:divsChild>
                            <w:div w:id="16561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6249">
                      <w:marLeft w:val="0"/>
                      <w:marRight w:val="0"/>
                      <w:marTop w:val="0"/>
                      <w:marBottom w:val="0"/>
                      <w:divBdr>
                        <w:top w:val="none" w:sz="0" w:space="0" w:color="auto"/>
                        <w:left w:val="none" w:sz="0" w:space="0" w:color="auto"/>
                        <w:bottom w:val="none" w:sz="0" w:space="0" w:color="auto"/>
                        <w:right w:val="none" w:sz="0" w:space="0" w:color="auto"/>
                      </w:divBdr>
                      <w:divsChild>
                        <w:div w:id="1524780004">
                          <w:marLeft w:val="0"/>
                          <w:marRight w:val="0"/>
                          <w:marTop w:val="0"/>
                          <w:marBottom w:val="0"/>
                          <w:divBdr>
                            <w:top w:val="none" w:sz="0" w:space="0" w:color="auto"/>
                            <w:left w:val="none" w:sz="0" w:space="0" w:color="auto"/>
                            <w:bottom w:val="none" w:sz="0" w:space="0" w:color="auto"/>
                            <w:right w:val="none" w:sz="0" w:space="0" w:color="auto"/>
                          </w:divBdr>
                          <w:divsChild>
                            <w:div w:id="1782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9275">
                      <w:marLeft w:val="0"/>
                      <w:marRight w:val="0"/>
                      <w:marTop w:val="0"/>
                      <w:marBottom w:val="0"/>
                      <w:divBdr>
                        <w:top w:val="none" w:sz="0" w:space="0" w:color="auto"/>
                        <w:left w:val="none" w:sz="0" w:space="0" w:color="auto"/>
                        <w:bottom w:val="none" w:sz="0" w:space="0" w:color="auto"/>
                        <w:right w:val="none" w:sz="0" w:space="0" w:color="auto"/>
                      </w:divBdr>
                      <w:divsChild>
                        <w:div w:id="24411076">
                          <w:marLeft w:val="0"/>
                          <w:marRight w:val="0"/>
                          <w:marTop w:val="0"/>
                          <w:marBottom w:val="0"/>
                          <w:divBdr>
                            <w:top w:val="none" w:sz="0" w:space="0" w:color="auto"/>
                            <w:left w:val="none" w:sz="0" w:space="0" w:color="auto"/>
                            <w:bottom w:val="none" w:sz="0" w:space="0" w:color="auto"/>
                            <w:right w:val="none" w:sz="0" w:space="0" w:color="auto"/>
                          </w:divBdr>
                          <w:divsChild>
                            <w:div w:id="8109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4545501">
      <w:bodyDiv w:val="1"/>
      <w:marLeft w:val="0"/>
      <w:marRight w:val="0"/>
      <w:marTop w:val="0"/>
      <w:marBottom w:val="0"/>
      <w:divBdr>
        <w:top w:val="none" w:sz="0" w:space="0" w:color="auto"/>
        <w:left w:val="none" w:sz="0" w:space="0" w:color="auto"/>
        <w:bottom w:val="none" w:sz="0" w:space="0" w:color="auto"/>
        <w:right w:val="none" w:sz="0" w:space="0" w:color="auto"/>
      </w:divBdr>
      <w:divsChild>
        <w:div w:id="1352338856">
          <w:marLeft w:val="0"/>
          <w:marRight w:val="0"/>
          <w:marTop w:val="0"/>
          <w:marBottom w:val="0"/>
          <w:divBdr>
            <w:top w:val="none" w:sz="0" w:space="0" w:color="auto"/>
            <w:left w:val="none" w:sz="0" w:space="0" w:color="auto"/>
            <w:bottom w:val="none" w:sz="0" w:space="0" w:color="auto"/>
            <w:right w:val="none" w:sz="0" w:space="0" w:color="auto"/>
          </w:divBdr>
        </w:div>
        <w:div w:id="1317802563">
          <w:marLeft w:val="0"/>
          <w:marRight w:val="0"/>
          <w:marTop w:val="240"/>
          <w:marBottom w:val="0"/>
          <w:divBdr>
            <w:top w:val="none" w:sz="0" w:space="0" w:color="auto"/>
            <w:left w:val="none" w:sz="0" w:space="0" w:color="auto"/>
            <w:bottom w:val="none" w:sz="0" w:space="0" w:color="auto"/>
            <w:right w:val="none" w:sz="0" w:space="0" w:color="auto"/>
          </w:divBdr>
          <w:divsChild>
            <w:div w:id="507521406">
              <w:marLeft w:val="0"/>
              <w:marRight w:val="0"/>
              <w:marTop w:val="0"/>
              <w:marBottom w:val="0"/>
              <w:divBdr>
                <w:top w:val="none" w:sz="0" w:space="0" w:color="auto"/>
                <w:left w:val="none" w:sz="0" w:space="0" w:color="auto"/>
                <w:bottom w:val="none" w:sz="0" w:space="0" w:color="auto"/>
                <w:right w:val="none" w:sz="0" w:space="0" w:color="auto"/>
              </w:divBdr>
              <w:divsChild>
                <w:div w:id="1941528346">
                  <w:marLeft w:val="0"/>
                  <w:marRight w:val="0"/>
                  <w:marTop w:val="0"/>
                  <w:marBottom w:val="0"/>
                  <w:divBdr>
                    <w:top w:val="none" w:sz="0" w:space="0" w:color="auto"/>
                    <w:left w:val="none" w:sz="0" w:space="0" w:color="auto"/>
                    <w:bottom w:val="none" w:sz="0" w:space="0" w:color="auto"/>
                    <w:right w:val="none" w:sz="0" w:space="0" w:color="auto"/>
                  </w:divBdr>
                  <w:divsChild>
                    <w:div w:id="17926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69999090">
      <w:bodyDiv w:val="1"/>
      <w:marLeft w:val="0"/>
      <w:marRight w:val="0"/>
      <w:marTop w:val="0"/>
      <w:marBottom w:val="0"/>
      <w:divBdr>
        <w:top w:val="none" w:sz="0" w:space="0" w:color="auto"/>
        <w:left w:val="none" w:sz="0" w:space="0" w:color="auto"/>
        <w:bottom w:val="none" w:sz="0" w:space="0" w:color="auto"/>
        <w:right w:val="none" w:sz="0" w:space="0" w:color="auto"/>
      </w:divBdr>
      <w:divsChild>
        <w:div w:id="461194426">
          <w:marLeft w:val="0"/>
          <w:marRight w:val="0"/>
          <w:marTop w:val="0"/>
          <w:marBottom w:val="0"/>
          <w:divBdr>
            <w:top w:val="none" w:sz="0" w:space="0" w:color="auto"/>
            <w:left w:val="none" w:sz="0" w:space="0" w:color="auto"/>
            <w:bottom w:val="none" w:sz="0" w:space="0" w:color="auto"/>
            <w:right w:val="none" w:sz="0" w:space="0" w:color="auto"/>
          </w:divBdr>
        </w:div>
        <w:div w:id="1516263281">
          <w:marLeft w:val="0"/>
          <w:marRight w:val="0"/>
          <w:marTop w:val="240"/>
          <w:marBottom w:val="0"/>
          <w:divBdr>
            <w:top w:val="none" w:sz="0" w:space="0" w:color="auto"/>
            <w:left w:val="none" w:sz="0" w:space="0" w:color="auto"/>
            <w:bottom w:val="none" w:sz="0" w:space="0" w:color="auto"/>
            <w:right w:val="none" w:sz="0" w:space="0" w:color="auto"/>
          </w:divBdr>
          <w:divsChild>
            <w:div w:id="727151686">
              <w:marLeft w:val="0"/>
              <w:marRight w:val="0"/>
              <w:marTop w:val="0"/>
              <w:marBottom w:val="0"/>
              <w:divBdr>
                <w:top w:val="none" w:sz="0" w:space="0" w:color="auto"/>
                <w:left w:val="none" w:sz="0" w:space="0" w:color="auto"/>
                <w:bottom w:val="none" w:sz="0" w:space="0" w:color="auto"/>
                <w:right w:val="none" w:sz="0" w:space="0" w:color="auto"/>
              </w:divBdr>
              <w:divsChild>
                <w:div w:id="1873030222">
                  <w:marLeft w:val="0"/>
                  <w:marRight w:val="0"/>
                  <w:marTop w:val="0"/>
                  <w:marBottom w:val="0"/>
                  <w:divBdr>
                    <w:top w:val="none" w:sz="0" w:space="0" w:color="auto"/>
                    <w:left w:val="none" w:sz="0" w:space="0" w:color="auto"/>
                    <w:bottom w:val="none" w:sz="0" w:space="0" w:color="auto"/>
                    <w:right w:val="none" w:sz="0" w:space="0" w:color="auto"/>
                  </w:divBdr>
                  <w:divsChild>
                    <w:div w:id="1921481586">
                      <w:marLeft w:val="0"/>
                      <w:marRight w:val="0"/>
                      <w:marTop w:val="0"/>
                      <w:marBottom w:val="0"/>
                      <w:divBdr>
                        <w:top w:val="none" w:sz="0" w:space="0" w:color="auto"/>
                        <w:left w:val="none" w:sz="0" w:space="0" w:color="auto"/>
                        <w:bottom w:val="none" w:sz="0" w:space="0" w:color="auto"/>
                        <w:right w:val="none" w:sz="0" w:space="0" w:color="auto"/>
                      </w:divBdr>
                      <w:divsChild>
                        <w:div w:id="5427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55142">
                  <w:marLeft w:val="0"/>
                  <w:marRight w:val="0"/>
                  <w:marTop w:val="0"/>
                  <w:marBottom w:val="0"/>
                  <w:divBdr>
                    <w:top w:val="none" w:sz="0" w:space="0" w:color="auto"/>
                    <w:left w:val="none" w:sz="0" w:space="0" w:color="auto"/>
                    <w:bottom w:val="none" w:sz="0" w:space="0" w:color="auto"/>
                    <w:right w:val="none" w:sz="0" w:space="0" w:color="auto"/>
                  </w:divBdr>
                  <w:divsChild>
                    <w:div w:id="1228610411">
                      <w:marLeft w:val="0"/>
                      <w:marRight w:val="0"/>
                      <w:marTop w:val="0"/>
                      <w:marBottom w:val="0"/>
                      <w:divBdr>
                        <w:top w:val="none" w:sz="0" w:space="0" w:color="auto"/>
                        <w:left w:val="none" w:sz="0" w:space="0" w:color="auto"/>
                        <w:bottom w:val="none" w:sz="0" w:space="0" w:color="auto"/>
                        <w:right w:val="none" w:sz="0" w:space="0" w:color="auto"/>
                      </w:divBdr>
                      <w:divsChild>
                        <w:div w:id="10988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24365">
                  <w:marLeft w:val="0"/>
                  <w:marRight w:val="0"/>
                  <w:marTop w:val="0"/>
                  <w:marBottom w:val="0"/>
                  <w:divBdr>
                    <w:top w:val="none" w:sz="0" w:space="0" w:color="auto"/>
                    <w:left w:val="none" w:sz="0" w:space="0" w:color="auto"/>
                    <w:bottom w:val="none" w:sz="0" w:space="0" w:color="auto"/>
                    <w:right w:val="none" w:sz="0" w:space="0" w:color="auto"/>
                  </w:divBdr>
                  <w:divsChild>
                    <w:div w:id="2097899380">
                      <w:marLeft w:val="0"/>
                      <w:marRight w:val="0"/>
                      <w:marTop w:val="0"/>
                      <w:marBottom w:val="0"/>
                      <w:divBdr>
                        <w:top w:val="none" w:sz="0" w:space="0" w:color="auto"/>
                        <w:left w:val="none" w:sz="0" w:space="0" w:color="auto"/>
                        <w:bottom w:val="none" w:sz="0" w:space="0" w:color="auto"/>
                        <w:right w:val="none" w:sz="0" w:space="0" w:color="auto"/>
                      </w:divBdr>
                      <w:divsChild>
                        <w:div w:id="15416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859617">
      <w:bodyDiv w:val="1"/>
      <w:marLeft w:val="0"/>
      <w:marRight w:val="0"/>
      <w:marTop w:val="0"/>
      <w:marBottom w:val="0"/>
      <w:divBdr>
        <w:top w:val="none" w:sz="0" w:space="0" w:color="auto"/>
        <w:left w:val="none" w:sz="0" w:space="0" w:color="auto"/>
        <w:bottom w:val="none" w:sz="0" w:space="0" w:color="auto"/>
        <w:right w:val="none" w:sz="0" w:space="0" w:color="auto"/>
      </w:divBdr>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3270">
      <w:bodyDiv w:val="1"/>
      <w:marLeft w:val="0"/>
      <w:marRight w:val="0"/>
      <w:marTop w:val="0"/>
      <w:marBottom w:val="0"/>
      <w:divBdr>
        <w:top w:val="none" w:sz="0" w:space="0" w:color="auto"/>
        <w:left w:val="none" w:sz="0" w:space="0" w:color="auto"/>
        <w:bottom w:val="none" w:sz="0" w:space="0" w:color="auto"/>
        <w:right w:val="none" w:sz="0" w:space="0" w:color="auto"/>
      </w:divBdr>
      <w:divsChild>
        <w:div w:id="1434590058">
          <w:marLeft w:val="0"/>
          <w:marRight w:val="0"/>
          <w:marTop w:val="0"/>
          <w:marBottom w:val="0"/>
          <w:divBdr>
            <w:top w:val="none" w:sz="0" w:space="0" w:color="auto"/>
            <w:left w:val="none" w:sz="0" w:space="0" w:color="auto"/>
            <w:bottom w:val="none" w:sz="0" w:space="0" w:color="auto"/>
            <w:right w:val="none" w:sz="0" w:space="0" w:color="auto"/>
          </w:divBdr>
        </w:div>
        <w:div w:id="1843350835">
          <w:marLeft w:val="0"/>
          <w:marRight w:val="0"/>
          <w:marTop w:val="240"/>
          <w:marBottom w:val="0"/>
          <w:divBdr>
            <w:top w:val="none" w:sz="0" w:space="0" w:color="auto"/>
            <w:left w:val="none" w:sz="0" w:space="0" w:color="auto"/>
            <w:bottom w:val="none" w:sz="0" w:space="0" w:color="auto"/>
            <w:right w:val="none" w:sz="0" w:space="0" w:color="auto"/>
          </w:divBdr>
          <w:divsChild>
            <w:div w:id="1530490700">
              <w:marLeft w:val="0"/>
              <w:marRight w:val="0"/>
              <w:marTop w:val="0"/>
              <w:marBottom w:val="0"/>
              <w:divBdr>
                <w:top w:val="none" w:sz="0" w:space="0" w:color="auto"/>
                <w:left w:val="none" w:sz="0" w:space="0" w:color="auto"/>
                <w:bottom w:val="none" w:sz="0" w:space="0" w:color="auto"/>
                <w:right w:val="none" w:sz="0" w:space="0" w:color="auto"/>
              </w:divBdr>
              <w:divsChild>
                <w:div w:id="236326919">
                  <w:marLeft w:val="0"/>
                  <w:marRight w:val="0"/>
                  <w:marTop w:val="0"/>
                  <w:marBottom w:val="0"/>
                  <w:divBdr>
                    <w:top w:val="none" w:sz="0" w:space="0" w:color="auto"/>
                    <w:left w:val="none" w:sz="0" w:space="0" w:color="auto"/>
                    <w:bottom w:val="none" w:sz="0" w:space="0" w:color="auto"/>
                    <w:right w:val="none" w:sz="0" w:space="0" w:color="auto"/>
                  </w:divBdr>
                  <w:divsChild>
                    <w:div w:id="526918505">
                      <w:marLeft w:val="0"/>
                      <w:marRight w:val="0"/>
                      <w:marTop w:val="0"/>
                      <w:marBottom w:val="0"/>
                      <w:divBdr>
                        <w:top w:val="none" w:sz="0" w:space="0" w:color="auto"/>
                        <w:left w:val="none" w:sz="0" w:space="0" w:color="auto"/>
                        <w:bottom w:val="none" w:sz="0" w:space="0" w:color="auto"/>
                        <w:right w:val="none" w:sz="0" w:space="0" w:color="auto"/>
                      </w:divBdr>
                      <w:divsChild>
                        <w:div w:id="12558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1580">
                  <w:marLeft w:val="0"/>
                  <w:marRight w:val="0"/>
                  <w:marTop w:val="0"/>
                  <w:marBottom w:val="0"/>
                  <w:divBdr>
                    <w:top w:val="none" w:sz="0" w:space="0" w:color="auto"/>
                    <w:left w:val="none" w:sz="0" w:space="0" w:color="auto"/>
                    <w:bottom w:val="none" w:sz="0" w:space="0" w:color="auto"/>
                    <w:right w:val="none" w:sz="0" w:space="0" w:color="auto"/>
                  </w:divBdr>
                  <w:divsChild>
                    <w:div w:id="457532733">
                      <w:marLeft w:val="0"/>
                      <w:marRight w:val="0"/>
                      <w:marTop w:val="0"/>
                      <w:marBottom w:val="0"/>
                      <w:divBdr>
                        <w:top w:val="none" w:sz="0" w:space="0" w:color="auto"/>
                        <w:left w:val="none" w:sz="0" w:space="0" w:color="auto"/>
                        <w:bottom w:val="none" w:sz="0" w:space="0" w:color="auto"/>
                        <w:right w:val="none" w:sz="0" w:space="0" w:color="auto"/>
                      </w:divBdr>
                      <w:divsChild>
                        <w:div w:id="14990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35698237">
      <w:bodyDiv w:val="1"/>
      <w:marLeft w:val="0"/>
      <w:marRight w:val="0"/>
      <w:marTop w:val="0"/>
      <w:marBottom w:val="0"/>
      <w:divBdr>
        <w:top w:val="none" w:sz="0" w:space="0" w:color="auto"/>
        <w:left w:val="none" w:sz="0" w:space="0" w:color="auto"/>
        <w:bottom w:val="none" w:sz="0" w:space="0" w:color="auto"/>
        <w:right w:val="none" w:sz="0" w:space="0" w:color="auto"/>
      </w:divBdr>
      <w:divsChild>
        <w:div w:id="1595240957">
          <w:marLeft w:val="0"/>
          <w:marRight w:val="0"/>
          <w:marTop w:val="0"/>
          <w:marBottom w:val="0"/>
          <w:divBdr>
            <w:top w:val="none" w:sz="0" w:space="0" w:color="auto"/>
            <w:left w:val="none" w:sz="0" w:space="0" w:color="auto"/>
            <w:bottom w:val="none" w:sz="0" w:space="0" w:color="auto"/>
            <w:right w:val="none" w:sz="0" w:space="0" w:color="auto"/>
          </w:divBdr>
        </w:div>
        <w:div w:id="1139228942">
          <w:marLeft w:val="0"/>
          <w:marRight w:val="0"/>
          <w:marTop w:val="240"/>
          <w:marBottom w:val="0"/>
          <w:divBdr>
            <w:top w:val="none" w:sz="0" w:space="0" w:color="auto"/>
            <w:left w:val="none" w:sz="0" w:space="0" w:color="auto"/>
            <w:bottom w:val="none" w:sz="0" w:space="0" w:color="auto"/>
            <w:right w:val="none" w:sz="0" w:space="0" w:color="auto"/>
          </w:divBdr>
          <w:divsChild>
            <w:div w:id="2058625552">
              <w:marLeft w:val="0"/>
              <w:marRight w:val="0"/>
              <w:marTop w:val="0"/>
              <w:marBottom w:val="0"/>
              <w:divBdr>
                <w:top w:val="none" w:sz="0" w:space="0" w:color="auto"/>
                <w:left w:val="none" w:sz="0" w:space="0" w:color="auto"/>
                <w:bottom w:val="none" w:sz="0" w:space="0" w:color="auto"/>
                <w:right w:val="none" w:sz="0" w:space="0" w:color="auto"/>
              </w:divBdr>
              <w:divsChild>
                <w:div w:id="1168015056">
                  <w:marLeft w:val="0"/>
                  <w:marRight w:val="0"/>
                  <w:marTop w:val="0"/>
                  <w:marBottom w:val="0"/>
                  <w:divBdr>
                    <w:top w:val="none" w:sz="0" w:space="0" w:color="auto"/>
                    <w:left w:val="none" w:sz="0" w:space="0" w:color="auto"/>
                    <w:bottom w:val="none" w:sz="0" w:space="0" w:color="auto"/>
                    <w:right w:val="none" w:sz="0" w:space="0" w:color="auto"/>
                  </w:divBdr>
                  <w:divsChild>
                    <w:div w:id="1510480851">
                      <w:marLeft w:val="0"/>
                      <w:marRight w:val="0"/>
                      <w:marTop w:val="0"/>
                      <w:marBottom w:val="0"/>
                      <w:divBdr>
                        <w:top w:val="none" w:sz="0" w:space="0" w:color="auto"/>
                        <w:left w:val="none" w:sz="0" w:space="0" w:color="auto"/>
                        <w:bottom w:val="none" w:sz="0" w:space="0" w:color="auto"/>
                        <w:right w:val="none" w:sz="0" w:space="0" w:color="auto"/>
                      </w:divBdr>
                      <w:divsChild>
                        <w:div w:id="275410797">
                          <w:marLeft w:val="0"/>
                          <w:marRight w:val="0"/>
                          <w:marTop w:val="0"/>
                          <w:marBottom w:val="0"/>
                          <w:divBdr>
                            <w:top w:val="none" w:sz="0" w:space="0" w:color="auto"/>
                            <w:left w:val="none" w:sz="0" w:space="0" w:color="auto"/>
                            <w:bottom w:val="none" w:sz="0" w:space="0" w:color="auto"/>
                            <w:right w:val="none" w:sz="0" w:space="0" w:color="auto"/>
                          </w:divBdr>
                        </w:div>
                      </w:divsChild>
                    </w:div>
                    <w:div w:id="515270113">
                      <w:marLeft w:val="0"/>
                      <w:marRight w:val="0"/>
                      <w:marTop w:val="0"/>
                      <w:marBottom w:val="0"/>
                      <w:divBdr>
                        <w:top w:val="none" w:sz="0" w:space="0" w:color="auto"/>
                        <w:left w:val="none" w:sz="0" w:space="0" w:color="auto"/>
                        <w:bottom w:val="none" w:sz="0" w:space="0" w:color="auto"/>
                        <w:right w:val="none" w:sz="0" w:space="0" w:color="auto"/>
                      </w:divBdr>
                      <w:divsChild>
                        <w:div w:id="524367439">
                          <w:marLeft w:val="0"/>
                          <w:marRight w:val="0"/>
                          <w:marTop w:val="0"/>
                          <w:marBottom w:val="0"/>
                          <w:divBdr>
                            <w:top w:val="none" w:sz="0" w:space="0" w:color="auto"/>
                            <w:left w:val="none" w:sz="0" w:space="0" w:color="auto"/>
                            <w:bottom w:val="none" w:sz="0" w:space="0" w:color="auto"/>
                            <w:right w:val="none" w:sz="0" w:space="0" w:color="auto"/>
                          </w:divBdr>
                          <w:divsChild>
                            <w:div w:id="1991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0966">
                      <w:marLeft w:val="0"/>
                      <w:marRight w:val="0"/>
                      <w:marTop w:val="0"/>
                      <w:marBottom w:val="0"/>
                      <w:divBdr>
                        <w:top w:val="none" w:sz="0" w:space="0" w:color="auto"/>
                        <w:left w:val="none" w:sz="0" w:space="0" w:color="auto"/>
                        <w:bottom w:val="none" w:sz="0" w:space="0" w:color="auto"/>
                        <w:right w:val="none" w:sz="0" w:space="0" w:color="auto"/>
                      </w:divBdr>
                      <w:divsChild>
                        <w:div w:id="1935824363">
                          <w:marLeft w:val="0"/>
                          <w:marRight w:val="0"/>
                          <w:marTop w:val="0"/>
                          <w:marBottom w:val="0"/>
                          <w:divBdr>
                            <w:top w:val="none" w:sz="0" w:space="0" w:color="auto"/>
                            <w:left w:val="none" w:sz="0" w:space="0" w:color="auto"/>
                            <w:bottom w:val="none" w:sz="0" w:space="0" w:color="auto"/>
                            <w:right w:val="none" w:sz="0" w:space="0" w:color="auto"/>
                          </w:divBdr>
                          <w:divsChild>
                            <w:div w:id="494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332">
                      <w:marLeft w:val="0"/>
                      <w:marRight w:val="0"/>
                      <w:marTop w:val="0"/>
                      <w:marBottom w:val="0"/>
                      <w:divBdr>
                        <w:top w:val="none" w:sz="0" w:space="0" w:color="auto"/>
                        <w:left w:val="none" w:sz="0" w:space="0" w:color="auto"/>
                        <w:bottom w:val="none" w:sz="0" w:space="0" w:color="auto"/>
                        <w:right w:val="none" w:sz="0" w:space="0" w:color="auto"/>
                      </w:divBdr>
                      <w:divsChild>
                        <w:div w:id="795950874">
                          <w:marLeft w:val="0"/>
                          <w:marRight w:val="0"/>
                          <w:marTop w:val="0"/>
                          <w:marBottom w:val="0"/>
                          <w:divBdr>
                            <w:top w:val="none" w:sz="0" w:space="0" w:color="auto"/>
                            <w:left w:val="none" w:sz="0" w:space="0" w:color="auto"/>
                            <w:bottom w:val="none" w:sz="0" w:space="0" w:color="auto"/>
                            <w:right w:val="none" w:sz="0" w:space="0" w:color="auto"/>
                          </w:divBdr>
                          <w:divsChild>
                            <w:div w:id="302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64102">
                  <w:marLeft w:val="0"/>
                  <w:marRight w:val="0"/>
                  <w:marTop w:val="0"/>
                  <w:marBottom w:val="0"/>
                  <w:divBdr>
                    <w:top w:val="none" w:sz="0" w:space="0" w:color="auto"/>
                    <w:left w:val="none" w:sz="0" w:space="0" w:color="auto"/>
                    <w:bottom w:val="none" w:sz="0" w:space="0" w:color="auto"/>
                    <w:right w:val="none" w:sz="0" w:space="0" w:color="auto"/>
                  </w:divBdr>
                  <w:divsChild>
                    <w:div w:id="110978693">
                      <w:marLeft w:val="0"/>
                      <w:marRight w:val="0"/>
                      <w:marTop w:val="0"/>
                      <w:marBottom w:val="0"/>
                      <w:divBdr>
                        <w:top w:val="none" w:sz="0" w:space="0" w:color="auto"/>
                        <w:left w:val="none" w:sz="0" w:space="0" w:color="auto"/>
                        <w:bottom w:val="none" w:sz="0" w:space="0" w:color="auto"/>
                        <w:right w:val="none" w:sz="0" w:space="0" w:color="auto"/>
                      </w:divBdr>
                      <w:divsChild>
                        <w:div w:id="612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203084">
      <w:bodyDiv w:val="1"/>
      <w:marLeft w:val="0"/>
      <w:marRight w:val="0"/>
      <w:marTop w:val="0"/>
      <w:marBottom w:val="0"/>
      <w:divBdr>
        <w:top w:val="none" w:sz="0" w:space="0" w:color="auto"/>
        <w:left w:val="none" w:sz="0" w:space="0" w:color="auto"/>
        <w:bottom w:val="none" w:sz="0" w:space="0" w:color="auto"/>
        <w:right w:val="none" w:sz="0" w:space="0" w:color="auto"/>
      </w:divBdr>
    </w:div>
    <w:div w:id="1323582009">
      <w:bodyDiv w:val="1"/>
      <w:marLeft w:val="0"/>
      <w:marRight w:val="0"/>
      <w:marTop w:val="0"/>
      <w:marBottom w:val="0"/>
      <w:divBdr>
        <w:top w:val="none" w:sz="0" w:space="0" w:color="auto"/>
        <w:left w:val="none" w:sz="0" w:space="0" w:color="auto"/>
        <w:bottom w:val="none" w:sz="0" w:space="0" w:color="auto"/>
        <w:right w:val="none" w:sz="0" w:space="0" w:color="auto"/>
      </w:divBdr>
      <w:divsChild>
        <w:div w:id="1984843808">
          <w:marLeft w:val="0"/>
          <w:marRight w:val="0"/>
          <w:marTop w:val="0"/>
          <w:marBottom w:val="0"/>
          <w:divBdr>
            <w:top w:val="none" w:sz="0" w:space="0" w:color="auto"/>
            <w:left w:val="none" w:sz="0" w:space="0" w:color="auto"/>
            <w:bottom w:val="none" w:sz="0" w:space="0" w:color="auto"/>
            <w:right w:val="none" w:sz="0" w:space="0" w:color="auto"/>
          </w:divBdr>
        </w:div>
        <w:div w:id="1827279492">
          <w:marLeft w:val="0"/>
          <w:marRight w:val="0"/>
          <w:marTop w:val="0"/>
          <w:marBottom w:val="0"/>
          <w:divBdr>
            <w:top w:val="none" w:sz="0" w:space="0" w:color="auto"/>
            <w:left w:val="none" w:sz="0" w:space="0" w:color="auto"/>
            <w:bottom w:val="none" w:sz="0" w:space="0" w:color="auto"/>
            <w:right w:val="none" w:sz="0" w:space="0" w:color="auto"/>
          </w:divBdr>
        </w:div>
      </w:divsChild>
    </w:div>
    <w:div w:id="1415592786">
      <w:bodyDiv w:val="1"/>
      <w:marLeft w:val="0"/>
      <w:marRight w:val="0"/>
      <w:marTop w:val="0"/>
      <w:marBottom w:val="0"/>
      <w:divBdr>
        <w:top w:val="none" w:sz="0" w:space="0" w:color="auto"/>
        <w:left w:val="none" w:sz="0" w:space="0" w:color="auto"/>
        <w:bottom w:val="none" w:sz="0" w:space="0" w:color="auto"/>
        <w:right w:val="none" w:sz="0" w:space="0" w:color="auto"/>
      </w:divBdr>
      <w:divsChild>
        <w:div w:id="1837499035">
          <w:marLeft w:val="0"/>
          <w:marRight w:val="0"/>
          <w:marTop w:val="0"/>
          <w:marBottom w:val="0"/>
          <w:divBdr>
            <w:top w:val="none" w:sz="0" w:space="0" w:color="auto"/>
            <w:left w:val="none" w:sz="0" w:space="0" w:color="auto"/>
            <w:bottom w:val="none" w:sz="0" w:space="0" w:color="auto"/>
            <w:right w:val="none" w:sz="0" w:space="0" w:color="auto"/>
          </w:divBdr>
          <w:divsChild>
            <w:div w:id="1752121074">
              <w:marLeft w:val="0"/>
              <w:marRight w:val="0"/>
              <w:marTop w:val="0"/>
              <w:marBottom w:val="0"/>
              <w:divBdr>
                <w:top w:val="none" w:sz="0" w:space="0" w:color="auto"/>
                <w:left w:val="none" w:sz="0" w:space="0" w:color="auto"/>
                <w:bottom w:val="none" w:sz="0" w:space="0" w:color="auto"/>
                <w:right w:val="none" w:sz="0" w:space="0" w:color="auto"/>
              </w:divBdr>
            </w:div>
          </w:divsChild>
        </w:div>
        <w:div w:id="1529682281">
          <w:marLeft w:val="0"/>
          <w:marRight w:val="0"/>
          <w:marTop w:val="0"/>
          <w:marBottom w:val="0"/>
          <w:divBdr>
            <w:top w:val="none" w:sz="0" w:space="0" w:color="auto"/>
            <w:left w:val="none" w:sz="0" w:space="0" w:color="auto"/>
            <w:bottom w:val="none" w:sz="0" w:space="0" w:color="auto"/>
            <w:right w:val="none" w:sz="0" w:space="0" w:color="auto"/>
          </w:divBdr>
          <w:divsChild>
            <w:div w:id="1810393207">
              <w:marLeft w:val="0"/>
              <w:marRight w:val="0"/>
              <w:marTop w:val="0"/>
              <w:marBottom w:val="0"/>
              <w:divBdr>
                <w:top w:val="none" w:sz="0" w:space="0" w:color="auto"/>
                <w:left w:val="none" w:sz="0" w:space="0" w:color="auto"/>
                <w:bottom w:val="none" w:sz="0" w:space="0" w:color="auto"/>
                <w:right w:val="none" w:sz="0" w:space="0" w:color="auto"/>
              </w:divBdr>
              <w:divsChild>
                <w:div w:id="243691050">
                  <w:marLeft w:val="0"/>
                  <w:marRight w:val="0"/>
                  <w:marTop w:val="0"/>
                  <w:marBottom w:val="0"/>
                  <w:divBdr>
                    <w:top w:val="none" w:sz="0" w:space="0" w:color="auto"/>
                    <w:left w:val="none" w:sz="0" w:space="0" w:color="auto"/>
                    <w:bottom w:val="none" w:sz="0" w:space="0" w:color="auto"/>
                    <w:right w:val="none" w:sz="0" w:space="0" w:color="auto"/>
                  </w:divBdr>
                </w:div>
              </w:divsChild>
            </w:div>
            <w:div w:id="1184979025">
              <w:marLeft w:val="0"/>
              <w:marRight w:val="0"/>
              <w:marTop w:val="0"/>
              <w:marBottom w:val="0"/>
              <w:divBdr>
                <w:top w:val="none" w:sz="0" w:space="0" w:color="auto"/>
                <w:left w:val="none" w:sz="0" w:space="0" w:color="auto"/>
                <w:bottom w:val="none" w:sz="0" w:space="0" w:color="auto"/>
                <w:right w:val="none" w:sz="0" w:space="0" w:color="auto"/>
              </w:divBdr>
              <w:divsChild>
                <w:div w:id="190723558">
                  <w:marLeft w:val="0"/>
                  <w:marRight w:val="0"/>
                  <w:marTop w:val="0"/>
                  <w:marBottom w:val="0"/>
                  <w:divBdr>
                    <w:top w:val="none" w:sz="0" w:space="0" w:color="auto"/>
                    <w:left w:val="none" w:sz="0" w:space="0" w:color="auto"/>
                    <w:bottom w:val="none" w:sz="0" w:space="0" w:color="auto"/>
                    <w:right w:val="none" w:sz="0" w:space="0" w:color="auto"/>
                  </w:divBdr>
                  <w:divsChild>
                    <w:div w:id="1229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299">
              <w:marLeft w:val="0"/>
              <w:marRight w:val="0"/>
              <w:marTop w:val="0"/>
              <w:marBottom w:val="0"/>
              <w:divBdr>
                <w:top w:val="none" w:sz="0" w:space="0" w:color="auto"/>
                <w:left w:val="none" w:sz="0" w:space="0" w:color="auto"/>
                <w:bottom w:val="none" w:sz="0" w:space="0" w:color="auto"/>
                <w:right w:val="none" w:sz="0" w:space="0" w:color="auto"/>
              </w:divBdr>
              <w:divsChild>
                <w:div w:id="633679590">
                  <w:marLeft w:val="0"/>
                  <w:marRight w:val="0"/>
                  <w:marTop w:val="0"/>
                  <w:marBottom w:val="0"/>
                  <w:divBdr>
                    <w:top w:val="none" w:sz="0" w:space="0" w:color="auto"/>
                    <w:left w:val="none" w:sz="0" w:space="0" w:color="auto"/>
                    <w:bottom w:val="none" w:sz="0" w:space="0" w:color="auto"/>
                    <w:right w:val="none" w:sz="0" w:space="0" w:color="auto"/>
                  </w:divBdr>
                  <w:divsChild>
                    <w:div w:id="1003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6872">
              <w:marLeft w:val="0"/>
              <w:marRight w:val="0"/>
              <w:marTop w:val="0"/>
              <w:marBottom w:val="0"/>
              <w:divBdr>
                <w:top w:val="none" w:sz="0" w:space="0" w:color="auto"/>
                <w:left w:val="none" w:sz="0" w:space="0" w:color="auto"/>
                <w:bottom w:val="none" w:sz="0" w:space="0" w:color="auto"/>
                <w:right w:val="none" w:sz="0" w:space="0" w:color="auto"/>
              </w:divBdr>
              <w:divsChild>
                <w:div w:id="2089881232">
                  <w:marLeft w:val="0"/>
                  <w:marRight w:val="0"/>
                  <w:marTop w:val="0"/>
                  <w:marBottom w:val="0"/>
                  <w:divBdr>
                    <w:top w:val="none" w:sz="0" w:space="0" w:color="auto"/>
                    <w:left w:val="none" w:sz="0" w:space="0" w:color="auto"/>
                    <w:bottom w:val="none" w:sz="0" w:space="0" w:color="auto"/>
                    <w:right w:val="none" w:sz="0" w:space="0" w:color="auto"/>
                  </w:divBdr>
                  <w:divsChild>
                    <w:div w:id="12538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8504">
              <w:marLeft w:val="0"/>
              <w:marRight w:val="0"/>
              <w:marTop w:val="0"/>
              <w:marBottom w:val="0"/>
              <w:divBdr>
                <w:top w:val="none" w:sz="0" w:space="0" w:color="auto"/>
                <w:left w:val="none" w:sz="0" w:space="0" w:color="auto"/>
                <w:bottom w:val="none" w:sz="0" w:space="0" w:color="auto"/>
                <w:right w:val="none" w:sz="0" w:space="0" w:color="auto"/>
              </w:divBdr>
              <w:divsChild>
                <w:div w:id="762995510">
                  <w:marLeft w:val="0"/>
                  <w:marRight w:val="0"/>
                  <w:marTop w:val="0"/>
                  <w:marBottom w:val="0"/>
                  <w:divBdr>
                    <w:top w:val="none" w:sz="0" w:space="0" w:color="auto"/>
                    <w:left w:val="none" w:sz="0" w:space="0" w:color="auto"/>
                    <w:bottom w:val="none" w:sz="0" w:space="0" w:color="auto"/>
                    <w:right w:val="none" w:sz="0" w:space="0" w:color="auto"/>
                  </w:divBdr>
                  <w:divsChild>
                    <w:div w:id="813065177">
                      <w:marLeft w:val="0"/>
                      <w:marRight w:val="0"/>
                      <w:marTop w:val="0"/>
                      <w:marBottom w:val="0"/>
                      <w:divBdr>
                        <w:top w:val="none" w:sz="0" w:space="0" w:color="auto"/>
                        <w:left w:val="none" w:sz="0" w:space="0" w:color="auto"/>
                        <w:bottom w:val="none" w:sz="0" w:space="0" w:color="auto"/>
                        <w:right w:val="none" w:sz="0" w:space="0" w:color="auto"/>
                      </w:divBdr>
                      <w:divsChild>
                        <w:div w:id="8303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608">
              <w:marLeft w:val="0"/>
              <w:marRight w:val="0"/>
              <w:marTop w:val="0"/>
              <w:marBottom w:val="0"/>
              <w:divBdr>
                <w:top w:val="none" w:sz="0" w:space="0" w:color="auto"/>
                <w:left w:val="none" w:sz="0" w:space="0" w:color="auto"/>
                <w:bottom w:val="none" w:sz="0" w:space="0" w:color="auto"/>
                <w:right w:val="none" w:sz="0" w:space="0" w:color="auto"/>
              </w:divBdr>
              <w:divsChild>
                <w:div w:id="813184861">
                  <w:marLeft w:val="0"/>
                  <w:marRight w:val="0"/>
                  <w:marTop w:val="0"/>
                  <w:marBottom w:val="0"/>
                  <w:divBdr>
                    <w:top w:val="none" w:sz="0" w:space="0" w:color="auto"/>
                    <w:left w:val="none" w:sz="0" w:space="0" w:color="auto"/>
                    <w:bottom w:val="none" w:sz="0" w:space="0" w:color="auto"/>
                    <w:right w:val="none" w:sz="0" w:space="0" w:color="auto"/>
                  </w:divBdr>
                  <w:divsChild>
                    <w:div w:id="18691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5499">
              <w:marLeft w:val="0"/>
              <w:marRight w:val="0"/>
              <w:marTop w:val="0"/>
              <w:marBottom w:val="0"/>
              <w:divBdr>
                <w:top w:val="none" w:sz="0" w:space="0" w:color="auto"/>
                <w:left w:val="none" w:sz="0" w:space="0" w:color="auto"/>
                <w:bottom w:val="none" w:sz="0" w:space="0" w:color="auto"/>
                <w:right w:val="none" w:sz="0" w:space="0" w:color="auto"/>
              </w:divBdr>
              <w:divsChild>
                <w:div w:id="1179084398">
                  <w:marLeft w:val="0"/>
                  <w:marRight w:val="0"/>
                  <w:marTop w:val="0"/>
                  <w:marBottom w:val="0"/>
                  <w:divBdr>
                    <w:top w:val="none" w:sz="0" w:space="0" w:color="auto"/>
                    <w:left w:val="none" w:sz="0" w:space="0" w:color="auto"/>
                    <w:bottom w:val="none" w:sz="0" w:space="0" w:color="auto"/>
                    <w:right w:val="none" w:sz="0" w:space="0" w:color="auto"/>
                  </w:divBdr>
                  <w:divsChild>
                    <w:div w:id="1855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78106402">
      <w:bodyDiv w:val="1"/>
      <w:marLeft w:val="0"/>
      <w:marRight w:val="0"/>
      <w:marTop w:val="0"/>
      <w:marBottom w:val="0"/>
      <w:divBdr>
        <w:top w:val="none" w:sz="0" w:space="0" w:color="auto"/>
        <w:left w:val="none" w:sz="0" w:space="0" w:color="auto"/>
        <w:bottom w:val="none" w:sz="0" w:space="0" w:color="auto"/>
        <w:right w:val="none" w:sz="0" w:space="0" w:color="auto"/>
      </w:divBdr>
      <w:divsChild>
        <w:div w:id="644630259">
          <w:marLeft w:val="0"/>
          <w:marRight w:val="0"/>
          <w:marTop w:val="0"/>
          <w:marBottom w:val="0"/>
          <w:divBdr>
            <w:top w:val="none" w:sz="0" w:space="0" w:color="auto"/>
            <w:left w:val="none" w:sz="0" w:space="0" w:color="auto"/>
            <w:bottom w:val="none" w:sz="0" w:space="0" w:color="auto"/>
            <w:right w:val="none" w:sz="0" w:space="0" w:color="auto"/>
          </w:divBdr>
        </w:div>
        <w:div w:id="175729834">
          <w:marLeft w:val="0"/>
          <w:marRight w:val="0"/>
          <w:marTop w:val="240"/>
          <w:marBottom w:val="0"/>
          <w:divBdr>
            <w:top w:val="none" w:sz="0" w:space="0" w:color="auto"/>
            <w:left w:val="none" w:sz="0" w:space="0" w:color="auto"/>
            <w:bottom w:val="none" w:sz="0" w:space="0" w:color="auto"/>
            <w:right w:val="none" w:sz="0" w:space="0" w:color="auto"/>
          </w:divBdr>
          <w:divsChild>
            <w:div w:id="223222735">
              <w:marLeft w:val="0"/>
              <w:marRight w:val="0"/>
              <w:marTop w:val="0"/>
              <w:marBottom w:val="0"/>
              <w:divBdr>
                <w:top w:val="none" w:sz="0" w:space="0" w:color="auto"/>
                <w:left w:val="none" w:sz="0" w:space="0" w:color="auto"/>
                <w:bottom w:val="none" w:sz="0" w:space="0" w:color="auto"/>
                <w:right w:val="none" w:sz="0" w:space="0" w:color="auto"/>
              </w:divBdr>
              <w:divsChild>
                <w:div w:id="1489247561">
                  <w:marLeft w:val="0"/>
                  <w:marRight w:val="0"/>
                  <w:marTop w:val="0"/>
                  <w:marBottom w:val="0"/>
                  <w:divBdr>
                    <w:top w:val="none" w:sz="0" w:space="0" w:color="auto"/>
                    <w:left w:val="none" w:sz="0" w:space="0" w:color="auto"/>
                    <w:bottom w:val="none" w:sz="0" w:space="0" w:color="auto"/>
                    <w:right w:val="none" w:sz="0" w:space="0" w:color="auto"/>
                  </w:divBdr>
                  <w:divsChild>
                    <w:div w:id="1956060154">
                      <w:marLeft w:val="0"/>
                      <w:marRight w:val="0"/>
                      <w:marTop w:val="0"/>
                      <w:marBottom w:val="0"/>
                      <w:divBdr>
                        <w:top w:val="none" w:sz="0" w:space="0" w:color="auto"/>
                        <w:left w:val="none" w:sz="0" w:space="0" w:color="auto"/>
                        <w:bottom w:val="none" w:sz="0" w:space="0" w:color="auto"/>
                        <w:right w:val="none" w:sz="0" w:space="0" w:color="auto"/>
                      </w:divBdr>
                    </w:div>
                  </w:divsChild>
                </w:div>
                <w:div w:id="1236282987">
                  <w:marLeft w:val="0"/>
                  <w:marRight w:val="0"/>
                  <w:marTop w:val="0"/>
                  <w:marBottom w:val="0"/>
                  <w:divBdr>
                    <w:top w:val="none" w:sz="0" w:space="0" w:color="auto"/>
                    <w:left w:val="none" w:sz="0" w:space="0" w:color="auto"/>
                    <w:bottom w:val="none" w:sz="0" w:space="0" w:color="auto"/>
                    <w:right w:val="none" w:sz="0" w:space="0" w:color="auto"/>
                  </w:divBdr>
                  <w:divsChild>
                    <w:div w:id="2092392036">
                      <w:marLeft w:val="0"/>
                      <w:marRight w:val="0"/>
                      <w:marTop w:val="0"/>
                      <w:marBottom w:val="0"/>
                      <w:divBdr>
                        <w:top w:val="none" w:sz="0" w:space="0" w:color="auto"/>
                        <w:left w:val="none" w:sz="0" w:space="0" w:color="auto"/>
                        <w:bottom w:val="none" w:sz="0" w:space="0" w:color="auto"/>
                        <w:right w:val="none" w:sz="0" w:space="0" w:color="auto"/>
                      </w:divBdr>
                      <w:divsChild>
                        <w:div w:id="4204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3130">
                  <w:marLeft w:val="0"/>
                  <w:marRight w:val="0"/>
                  <w:marTop w:val="0"/>
                  <w:marBottom w:val="0"/>
                  <w:divBdr>
                    <w:top w:val="none" w:sz="0" w:space="0" w:color="auto"/>
                    <w:left w:val="none" w:sz="0" w:space="0" w:color="auto"/>
                    <w:bottom w:val="none" w:sz="0" w:space="0" w:color="auto"/>
                    <w:right w:val="none" w:sz="0" w:space="0" w:color="auto"/>
                  </w:divBdr>
                  <w:divsChild>
                    <w:div w:id="850680532">
                      <w:marLeft w:val="0"/>
                      <w:marRight w:val="0"/>
                      <w:marTop w:val="0"/>
                      <w:marBottom w:val="0"/>
                      <w:divBdr>
                        <w:top w:val="none" w:sz="0" w:space="0" w:color="auto"/>
                        <w:left w:val="none" w:sz="0" w:space="0" w:color="auto"/>
                        <w:bottom w:val="none" w:sz="0" w:space="0" w:color="auto"/>
                        <w:right w:val="none" w:sz="0" w:space="0" w:color="auto"/>
                      </w:divBdr>
                      <w:divsChild>
                        <w:div w:id="14524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6420">
              <w:marLeft w:val="0"/>
              <w:marRight w:val="0"/>
              <w:marTop w:val="0"/>
              <w:marBottom w:val="0"/>
              <w:divBdr>
                <w:top w:val="none" w:sz="0" w:space="0" w:color="auto"/>
                <w:left w:val="none" w:sz="0" w:space="0" w:color="auto"/>
                <w:bottom w:val="none" w:sz="0" w:space="0" w:color="auto"/>
                <w:right w:val="none" w:sz="0" w:space="0" w:color="auto"/>
              </w:divBdr>
            </w:div>
            <w:div w:id="397482481">
              <w:marLeft w:val="0"/>
              <w:marRight w:val="0"/>
              <w:marTop w:val="0"/>
              <w:marBottom w:val="0"/>
              <w:divBdr>
                <w:top w:val="none" w:sz="0" w:space="0" w:color="auto"/>
                <w:left w:val="none" w:sz="0" w:space="0" w:color="auto"/>
                <w:bottom w:val="none" w:sz="0" w:space="0" w:color="auto"/>
                <w:right w:val="none" w:sz="0" w:space="0" w:color="auto"/>
              </w:divBdr>
              <w:divsChild>
                <w:div w:id="1664311570">
                  <w:marLeft w:val="0"/>
                  <w:marRight w:val="0"/>
                  <w:marTop w:val="0"/>
                  <w:marBottom w:val="0"/>
                  <w:divBdr>
                    <w:top w:val="none" w:sz="0" w:space="0" w:color="auto"/>
                    <w:left w:val="none" w:sz="0" w:space="0" w:color="auto"/>
                    <w:bottom w:val="none" w:sz="0" w:space="0" w:color="auto"/>
                    <w:right w:val="none" w:sz="0" w:space="0" w:color="auto"/>
                  </w:divBdr>
                </w:div>
              </w:divsChild>
            </w:div>
            <w:div w:id="999313691">
              <w:marLeft w:val="0"/>
              <w:marRight w:val="0"/>
              <w:marTop w:val="0"/>
              <w:marBottom w:val="0"/>
              <w:divBdr>
                <w:top w:val="none" w:sz="0" w:space="0" w:color="auto"/>
                <w:left w:val="none" w:sz="0" w:space="0" w:color="auto"/>
                <w:bottom w:val="none" w:sz="0" w:space="0" w:color="auto"/>
                <w:right w:val="none" w:sz="0" w:space="0" w:color="auto"/>
              </w:divBdr>
              <w:divsChild>
                <w:div w:id="1008020922">
                  <w:marLeft w:val="0"/>
                  <w:marRight w:val="0"/>
                  <w:marTop w:val="0"/>
                  <w:marBottom w:val="0"/>
                  <w:divBdr>
                    <w:top w:val="none" w:sz="0" w:space="0" w:color="auto"/>
                    <w:left w:val="none" w:sz="0" w:space="0" w:color="auto"/>
                    <w:bottom w:val="none" w:sz="0" w:space="0" w:color="auto"/>
                    <w:right w:val="none" w:sz="0" w:space="0" w:color="auto"/>
                  </w:divBdr>
                </w:div>
                <w:div w:id="1541280514">
                  <w:marLeft w:val="0"/>
                  <w:marRight w:val="0"/>
                  <w:marTop w:val="0"/>
                  <w:marBottom w:val="0"/>
                  <w:divBdr>
                    <w:top w:val="none" w:sz="0" w:space="0" w:color="auto"/>
                    <w:left w:val="none" w:sz="0" w:space="0" w:color="auto"/>
                    <w:bottom w:val="none" w:sz="0" w:space="0" w:color="auto"/>
                    <w:right w:val="none" w:sz="0" w:space="0" w:color="auto"/>
                  </w:divBdr>
                </w:div>
                <w:div w:id="1067412665">
                  <w:marLeft w:val="0"/>
                  <w:marRight w:val="0"/>
                  <w:marTop w:val="0"/>
                  <w:marBottom w:val="0"/>
                  <w:divBdr>
                    <w:top w:val="none" w:sz="0" w:space="0" w:color="auto"/>
                    <w:left w:val="none" w:sz="0" w:space="0" w:color="auto"/>
                    <w:bottom w:val="none" w:sz="0" w:space="0" w:color="auto"/>
                    <w:right w:val="none" w:sz="0" w:space="0" w:color="auto"/>
                  </w:divBdr>
                  <w:divsChild>
                    <w:div w:id="776683786">
                      <w:marLeft w:val="0"/>
                      <w:marRight w:val="0"/>
                      <w:marTop w:val="0"/>
                      <w:marBottom w:val="0"/>
                      <w:divBdr>
                        <w:top w:val="none" w:sz="0" w:space="0" w:color="auto"/>
                        <w:left w:val="none" w:sz="0" w:space="0" w:color="auto"/>
                        <w:bottom w:val="none" w:sz="0" w:space="0" w:color="auto"/>
                        <w:right w:val="none" w:sz="0" w:space="0" w:color="auto"/>
                      </w:divBdr>
                    </w:div>
                  </w:divsChild>
                </w:div>
                <w:div w:id="1030841663">
                  <w:marLeft w:val="0"/>
                  <w:marRight w:val="0"/>
                  <w:marTop w:val="0"/>
                  <w:marBottom w:val="0"/>
                  <w:divBdr>
                    <w:top w:val="none" w:sz="0" w:space="0" w:color="auto"/>
                    <w:left w:val="none" w:sz="0" w:space="0" w:color="auto"/>
                    <w:bottom w:val="none" w:sz="0" w:space="0" w:color="auto"/>
                    <w:right w:val="none" w:sz="0" w:space="0" w:color="auto"/>
                  </w:divBdr>
                  <w:divsChild>
                    <w:div w:id="5492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996">
      <w:bodyDiv w:val="1"/>
      <w:marLeft w:val="0"/>
      <w:marRight w:val="0"/>
      <w:marTop w:val="0"/>
      <w:marBottom w:val="0"/>
      <w:divBdr>
        <w:top w:val="none" w:sz="0" w:space="0" w:color="auto"/>
        <w:left w:val="none" w:sz="0" w:space="0" w:color="auto"/>
        <w:bottom w:val="none" w:sz="0" w:space="0" w:color="auto"/>
        <w:right w:val="none" w:sz="0" w:space="0" w:color="auto"/>
      </w:divBdr>
      <w:divsChild>
        <w:div w:id="1525047381">
          <w:marLeft w:val="0"/>
          <w:marRight w:val="0"/>
          <w:marTop w:val="0"/>
          <w:marBottom w:val="0"/>
          <w:divBdr>
            <w:top w:val="none" w:sz="0" w:space="0" w:color="auto"/>
            <w:left w:val="none" w:sz="0" w:space="0" w:color="auto"/>
            <w:bottom w:val="none" w:sz="0" w:space="0" w:color="auto"/>
            <w:right w:val="none" w:sz="0" w:space="0" w:color="auto"/>
          </w:divBdr>
        </w:div>
        <w:div w:id="422796857">
          <w:marLeft w:val="0"/>
          <w:marRight w:val="0"/>
          <w:marTop w:val="240"/>
          <w:marBottom w:val="0"/>
          <w:divBdr>
            <w:top w:val="none" w:sz="0" w:space="0" w:color="auto"/>
            <w:left w:val="none" w:sz="0" w:space="0" w:color="auto"/>
            <w:bottom w:val="none" w:sz="0" w:space="0" w:color="auto"/>
            <w:right w:val="none" w:sz="0" w:space="0" w:color="auto"/>
          </w:divBdr>
          <w:divsChild>
            <w:div w:id="1322654843">
              <w:marLeft w:val="0"/>
              <w:marRight w:val="0"/>
              <w:marTop w:val="0"/>
              <w:marBottom w:val="0"/>
              <w:divBdr>
                <w:top w:val="none" w:sz="0" w:space="0" w:color="auto"/>
                <w:left w:val="none" w:sz="0" w:space="0" w:color="auto"/>
                <w:bottom w:val="none" w:sz="0" w:space="0" w:color="auto"/>
                <w:right w:val="none" w:sz="0" w:space="0" w:color="auto"/>
              </w:divBdr>
              <w:divsChild>
                <w:div w:id="464616348">
                  <w:marLeft w:val="0"/>
                  <w:marRight w:val="0"/>
                  <w:marTop w:val="0"/>
                  <w:marBottom w:val="0"/>
                  <w:divBdr>
                    <w:top w:val="none" w:sz="0" w:space="0" w:color="auto"/>
                    <w:left w:val="none" w:sz="0" w:space="0" w:color="auto"/>
                    <w:bottom w:val="none" w:sz="0" w:space="0" w:color="auto"/>
                    <w:right w:val="none" w:sz="0" w:space="0" w:color="auto"/>
                  </w:divBdr>
                  <w:divsChild>
                    <w:div w:id="1295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80512">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8927">
      <w:bodyDiv w:val="1"/>
      <w:marLeft w:val="0"/>
      <w:marRight w:val="0"/>
      <w:marTop w:val="0"/>
      <w:marBottom w:val="0"/>
      <w:divBdr>
        <w:top w:val="none" w:sz="0" w:space="0" w:color="auto"/>
        <w:left w:val="none" w:sz="0" w:space="0" w:color="auto"/>
        <w:bottom w:val="none" w:sz="0" w:space="0" w:color="auto"/>
        <w:right w:val="none" w:sz="0" w:space="0" w:color="auto"/>
      </w:divBdr>
    </w:div>
    <w:div w:id="1844314797">
      <w:bodyDiv w:val="1"/>
      <w:marLeft w:val="0"/>
      <w:marRight w:val="0"/>
      <w:marTop w:val="0"/>
      <w:marBottom w:val="0"/>
      <w:divBdr>
        <w:top w:val="none" w:sz="0" w:space="0" w:color="auto"/>
        <w:left w:val="none" w:sz="0" w:space="0" w:color="auto"/>
        <w:bottom w:val="none" w:sz="0" w:space="0" w:color="auto"/>
        <w:right w:val="none" w:sz="0" w:space="0" w:color="auto"/>
      </w:divBdr>
      <w:divsChild>
        <w:div w:id="636951370">
          <w:marLeft w:val="0"/>
          <w:marRight w:val="0"/>
          <w:marTop w:val="0"/>
          <w:marBottom w:val="0"/>
          <w:divBdr>
            <w:top w:val="none" w:sz="0" w:space="0" w:color="auto"/>
            <w:left w:val="none" w:sz="0" w:space="0" w:color="auto"/>
            <w:bottom w:val="none" w:sz="0" w:space="0" w:color="auto"/>
            <w:right w:val="none" w:sz="0" w:space="0" w:color="auto"/>
          </w:divBdr>
          <w:divsChild>
            <w:div w:id="121970167">
              <w:marLeft w:val="0"/>
              <w:marRight w:val="0"/>
              <w:marTop w:val="0"/>
              <w:marBottom w:val="0"/>
              <w:divBdr>
                <w:top w:val="none" w:sz="0" w:space="0" w:color="auto"/>
                <w:left w:val="none" w:sz="0" w:space="0" w:color="auto"/>
                <w:bottom w:val="none" w:sz="0" w:space="0" w:color="auto"/>
                <w:right w:val="none" w:sz="0" w:space="0" w:color="auto"/>
              </w:divBdr>
            </w:div>
          </w:divsChild>
        </w:div>
        <w:div w:id="113797450">
          <w:marLeft w:val="0"/>
          <w:marRight w:val="0"/>
          <w:marTop w:val="0"/>
          <w:marBottom w:val="0"/>
          <w:divBdr>
            <w:top w:val="none" w:sz="0" w:space="0" w:color="auto"/>
            <w:left w:val="none" w:sz="0" w:space="0" w:color="auto"/>
            <w:bottom w:val="none" w:sz="0" w:space="0" w:color="auto"/>
            <w:right w:val="none" w:sz="0" w:space="0" w:color="auto"/>
          </w:divBdr>
          <w:divsChild>
            <w:div w:id="1425421849">
              <w:marLeft w:val="0"/>
              <w:marRight w:val="0"/>
              <w:marTop w:val="0"/>
              <w:marBottom w:val="0"/>
              <w:divBdr>
                <w:top w:val="none" w:sz="0" w:space="0" w:color="auto"/>
                <w:left w:val="none" w:sz="0" w:space="0" w:color="auto"/>
                <w:bottom w:val="none" w:sz="0" w:space="0" w:color="auto"/>
                <w:right w:val="none" w:sz="0" w:space="0" w:color="auto"/>
              </w:divBdr>
              <w:divsChild>
                <w:div w:id="20395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9563">
      <w:bodyDiv w:val="1"/>
      <w:marLeft w:val="0"/>
      <w:marRight w:val="0"/>
      <w:marTop w:val="0"/>
      <w:marBottom w:val="0"/>
      <w:divBdr>
        <w:top w:val="none" w:sz="0" w:space="0" w:color="auto"/>
        <w:left w:val="none" w:sz="0" w:space="0" w:color="auto"/>
        <w:bottom w:val="none" w:sz="0" w:space="0" w:color="auto"/>
        <w:right w:val="none" w:sz="0" w:space="0" w:color="auto"/>
      </w:divBdr>
      <w:divsChild>
        <w:div w:id="796604509">
          <w:marLeft w:val="0"/>
          <w:marRight w:val="0"/>
          <w:marTop w:val="0"/>
          <w:marBottom w:val="0"/>
          <w:divBdr>
            <w:top w:val="none" w:sz="0" w:space="0" w:color="auto"/>
            <w:left w:val="none" w:sz="0" w:space="0" w:color="auto"/>
            <w:bottom w:val="none" w:sz="0" w:space="0" w:color="auto"/>
            <w:right w:val="none" w:sz="0" w:space="0" w:color="auto"/>
          </w:divBdr>
        </w:div>
        <w:div w:id="1660844717">
          <w:marLeft w:val="0"/>
          <w:marRight w:val="0"/>
          <w:marTop w:val="0"/>
          <w:marBottom w:val="0"/>
          <w:divBdr>
            <w:top w:val="none" w:sz="0" w:space="0" w:color="auto"/>
            <w:left w:val="none" w:sz="0" w:space="0" w:color="auto"/>
            <w:bottom w:val="none" w:sz="0" w:space="0" w:color="auto"/>
            <w:right w:val="none" w:sz="0" w:space="0" w:color="auto"/>
          </w:divBdr>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1886453772">
      <w:bodyDiv w:val="1"/>
      <w:marLeft w:val="0"/>
      <w:marRight w:val="0"/>
      <w:marTop w:val="0"/>
      <w:marBottom w:val="0"/>
      <w:divBdr>
        <w:top w:val="none" w:sz="0" w:space="0" w:color="auto"/>
        <w:left w:val="none" w:sz="0" w:space="0" w:color="auto"/>
        <w:bottom w:val="none" w:sz="0" w:space="0" w:color="auto"/>
        <w:right w:val="none" w:sz="0" w:space="0" w:color="auto"/>
      </w:divBdr>
      <w:divsChild>
        <w:div w:id="2066444071">
          <w:marLeft w:val="0"/>
          <w:marRight w:val="0"/>
          <w:marTop w:val="0"/>
          <w:marBottom w:val="0"/>
          <w:divBdr>
            <w:top w:val="none" w:sz="0" w:space="0" w:color="auto"/>
            <w:left w:val="none" w:sz="0" w:space="0" w:color="auto"/>
            <w:bottom w:val="none" w:sz="0" w:space="0" w:color="auto"/>
            <w:right w:val="none" w:sz="0" w:space="0" w:color="auto"/>
          </w:divBdr>
        </w:div>
        <w:div w:id="864711791">
          <w:marLeft w:val="0"/>
          <w:marRight w:val="0"/>
          <w:marTop w:val="240"/>
          <w:marBottom w:val="0"/>
          <w:divBdr>
            <w:top w:val="none" w:sz="0" w:space="0" w:color="auto"/>
            <w:left w:val="none" w:sz="0" w:space="0" w:color="auto"/>
            <w:bottom w:val="none" w:sz="0" w:space="0" w:color="auto"/>
            <w:right w:val="none" w:sz="0" w:space="0" w:color="auto"/>
          </w:divBdr>
          <w:divsChild>
            <w:div w:id="328867010">
              <w:marLeft w:val="0"/>
              <w:marRight w:val="0"/>
              <w:marTop w:val="0"/>
              <w:marBottom w:val="0"/>
              <w:divBdr>
                <w:top w:val="none" w:sz="0" w:space="0" w:color="auto"/>
                <w:left w:val="none" w:sz="0" w:space="0" w:color="auto"/>
                <w:bottom w:val="none" w:sz="0" w:space="0" w:color="auto"/>
                <w:right w:val="none" w:sz="0" w:space="0" w:color="auto"/>
              </w:divBdr>
              <w:divsChild>
                <w:div w:id="1952322982">
                  <w:marLeft w:val="0"/>
                  <w:marRight w:val="0"/>
                  <w:marTop w:val="0"/>
                  <w:marBottom w:val="0"/>
                  <w:divBdr>
                    <w:top w:val="none" w:sz="0" w:space="0" w:color="auto"/>
                    <w:left w:val="none" w:sz="0" w:space="0" w:color="auto"/>
                    <w:bottom w:val="none" w:sz="0" w:space="0" w:color="auto"/>
                    <w:right w:val="none" w:sz="0" w:space="0" w:color="auto"/>
                  </w:divBdr>
                  <w:divsChild>
                    <w:div w:id="720252837">
                      <w:marLeft w:val="0"/>
                      <w:marRight w:val="0"/>
                      <w:marTop w:val="0"/>
                      <w:marBottom w:val="0"/>
                      <w:divBdr>
                        <w:top w:val="none" w:sz="0" w:space="0" w:color="auto"/>
                        <w:left w:val="none" w:sz="0" w:space="0" w:color="auto"/>
                        <w:bottom w:val="none" w:sz="0" w:space="0" w:color="auto"/>
                        <w:right w:val="none" w:sz="0" w:space="0" w:color="auto"/>
                      </w:divBdr>
                      <w:divsChild>
                        <w:div w:id="1429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72104">
                  <w:marLeft w:val="0"/>
                  <w:marRight w:val="0"/>
                  <w:marTop w:val="0"/>
                  <w:marBottom w:val="0"/>
                  <w:divBdr>
                    <w:top w:val="none" w:sz="0" w:space="0" w:color="auto"/>
                    <w:left w:val="none" w:sz="0" w:space="0" w:color="auto"/>
                    <w:bottom w:val="none" w:sz="0" w:space="0" w:color="auto"/>
                    <w:right w:val="none" w:sz="0" w:space="0" w:color="auto"/>
                  </w:divBdr>
                  <w:divsChild>
                    <w:div w:id="2091661299">
                      <w:marLeft w:val="0"/>
                      <w:marRight w:val="0"/>
                      <w:marTop w:val="0"/>
                      <w:marBottom w:val="0"/>
                      <w:divBdr>
                        <w:top w:val="none" w:sz="0" w:space="0" w:color="auto"/>
                        <w:left w:val="none" w:sz="0" w:space="0" w:color="auto"/>
                        <w:bottom w:val="none" w:sz="0" w:space="0" w:color="auto"/>
                        <w:right w:val="none" w:sz="0" w:space="0" w:color="auto"/>
                      </w:divBdr>
                      <w:divsChild>
                        <w:div w:id="401759011">
                          <w:marLeft w:val="0"/>
                          <w:marRight w:val="0"/>
                          <w:marTop w:val="0"/>
                          <w:marBottom w:val="0"/>
                          <w:divBdr>
                            <w:top w:val="none" w:sz="0" w:space="0" w:color="auto"/>
                            <w:left w:val="none" w:sz="0" w:space="0" w:color="auto"/>
                            <w:bottom w:val="none" w:sz="0" w:space="0" w:color="auto"/>
                            <w:right w:val="none" w:sz="0" w:space="0" w:color="auto"/>
                          </w:divBdr>
                        </w:div>
                      </w:divsChild>
                    </w:div>
                    <w:div w:id="1211261602">
                      <w:marLeft w:val="0"/>
                      <w:marRight w:val="0"/>
                      <w:marTop w:val="0"/>
                      <w:marBottom w:val="0"/>
                      <w:divBdr>
                        <w:top w:val="none" w:sz="0" w:space="0" w:color="auto"/>
                        <w:left w:val="none" w:sz="0" w:space="0" w:color="auto"/>
                        <w:bottom w:val="none" w:sz="0" w:space="0" w:color="auto"/>
                        <w:right w:val="none" w:sz="0" w:space="0" w:color="auto"/>
                      </w:divBdr>
                      <w:divsChild>
                        <w:div w:id="1828353975">
                          <w:marLeft w:val="0"/>
                          <w:marRight w:val="0"/>
                          <w:marTop w:val="0"/>
                          <w:marBottom w:val="0"/>
                          <w:divBdr>
                            <w:top w:val="none" w:sz="0" w:space="0" w:color="auto"/>
                            <w:left w:val="none" w:sz="0" w:space="0" w:color="auto"/>
                            <w:bottom w:val="none" w:sz="0" w:space="0" w:color="auto"/>
                            <w:right w:val="none" w:sz="0" w:space="0" w:color="auto"/>
                          </w:divBdr>
                          <w:divsChild>
                            <w:div w:id="652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4163">
                      <w:marLeft w:val="0"/>
                      <w:marRight w:val="0"/>
                      <w:marTop w:val="0"/>
                      <w:marBottom w:val="0"/>
                      <w:divBdr>
                        <w:top w:val="none" w:sz="0" w:space="0" w:color="auto"/>
                        <w:left w:val="none" w:sz="0" w:space="0" w:color="auto"/>
                        <w:bottom w:val="none" w:sz="0" w:space="0" w:color="auto"/>
                        <w:right w:val="none" w:sz="0" w:space="0" w:color="auto"/>
                      </w:divBdr>
                      <w:divsChild>
                        <w:div w:id="804010066">
                          <w:marLeft w:val="0"/>
                          <w:marRight w:val="0"/>
                          <w:marTop w:val="0"/>
                          <w:marBottom w:val="0"/>
                          <w:divBdr>
                            <w:top w:val="none" w:sz="0" w:space="0" w:color="auto"/>
                            <w:left w:val="none" w:sz="0" w:space="0" w:color="auto"/>
                            <w:bottom w:val="none" w:sz="0" w:space="0" w:color="auto"/>
                            <w:right w:val="none" w:sz="0" w:space="0" w:color="auto"/>
                          </w:divBdr>
                          <w:divsChild>
                            <w:div w:id="20248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7874">
                      <w:marLeft w:val="0"/>
                      <w:marRight w:val="0"/>
                      <w:marTop w:val="0"/>
                      <w:marBottom w:val="0"/>
                      <w:divBdr>
                        <w:top w:val="none" w:sz="0" w:space="0" w:color="auto"/>
                        <w:left w:val="none" w:sz="0" w:space="0" w:color="auto"/>
                        <w:bottom w:val="none" w:sz="0" w:space="0" w:color="auto"/>
                        <w:right w:val="none" w:sz="0" w:space="0" w:color="auto"/>
                      </w:divBdr>
                      <w:divsChild>
                        <w:div w:id="1810442984">
                          <w:marLeft w:val="0"/>
                          <w:marRight w:val="0"/>
                          <w:marTop w:val="0"/>
                          <w:marBottom w:val="0"/>
                          <w:divBdr>
                            <w:top w:val="none" w:sz="0" w:space="0" w:color="auto"/>
                            <w:left w:val="none" w:sz="0" w:space="0" w:color="auto"/>
                            <w:bottom w:val="none" w:sz="0" w:space="0" w:color="auto"/>
                            <w:right w:val="none" w:sz="0" w:space="0" w:color="auto"/>
                          </w:divBdr>
                          <w:divsChild>
                            <w:div w:id="14761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55401">
                  <w:marLeft w:val="0"/>
                  <w:marRight w:val="0"/>
                  <w:marTop w:val="0"/>
                  <w:marBottom w:val="0"/>
                  <w:divBdr>
                    <w:top w:val="none" w:sz="0" w:space="0" w:color="auto"/>
                    <w:left w:val="none" w:sz="0" w:space="0" w:color="auto"/>
                    <w:bottom w:val="none" w:sz="0" w:space="0" w:color="auto"/>
                    <w:right w:val="none" w:sz="0" w:space="0" w:color="auto"/>
                  </w:divBdr>
                  <w:divsChild>
                    <w:div w:id="835802896">
                      <w:marLeft w:val="0"/>
                      <w:marRight w:val="0"/>
                      <w:marTop w:val="0"/>
                      <w:marBottom w:val="0"/>
                      <w:divBdr>
                        <w:top w:val="none" w:sz="0" w:space="0" w:color="auto"/>
                        <w:left w:val="none" w:sz="0" w:space="0" w:color="auto"/>
                        <w:bottom w:val="none" w:sz="0" w:space="0" w:color="auto"/>
                        <w:right w:val="none" w:sz="0" w:space="0" w:color="auto"/>
                      </w:divBdr>
                      <w:divsChild>
                        <w:div w:id="1947612118">
                          <w:marLeft w:val="0"/>
                          <w:marRight w:val="0"/>
                          <w:marTop w:val="0"/>
                          <w:marBottom w:val="0"/>
                          <w:divBdr>
                            <w:top w:val="none" w:sz="0" w:space="0" w:color="auto"/>
                            <w:left w:val="none" w:sz="0" w:space="0" w:color="auto"/>
                            <w:bottom w:val="none" w:sz="0" w:space="0" w:color="auto"/>
                            <w:right w:val="none" w:sz="0" w:space="0" w:color="auto"/>
                          </w:divBdr>
                        </w:div>
                      </w:divsChild>
                    </w:div>
                    <w:div w:id="2079355230">
                      <w:marLeft w:val="0"/>
                      <w:marRight w:val="0"/>
                      <w:marTop w:val="0"/>
                      <w:marBottom w:val="0"/>
                      <w:divBdr>
                        <w:top w:val="none" w:sz="0" w:space="0" w:color="auto"/>
                        <w:left w:val="none" w:sz="0" w:space="0" w:color="auto"/>
                        <w:bottom w:val="none" w:sz="0" w:space="0" w:color="auto"/>
                        <w:right w:val="none" w:sz="0" w:space="0" w:color="auto"/>
                      </w:divBdr>
                      <w:divsChild>
                        <w:div w:id="1935019491">
                          <w:marLeft w:val="0"/>
                          <w:marRight w:val="0"/>
                          <w:marTop w:val="0"/>
                          <w:marBottom w:val="0"/>
                          <w:divBdr>
                            <w:top w:val="none" w:sz="0" w:space="0" w:color="auto"/>
                            <w:left w:val="none" w:sz="0" w:space="0" w:color="auto"/>
                            <w:bottom w:val="none" w:sz="0" w:space="0" w:color="auto"/>
                            <w:right w:val="none" w:sz="0" w:space="0" w:color="auto"/>
                          </w:divBdr>
                          <w:divsChild>
                            <w:div w:id="569076336">
                              <w:marLeft w:val="0"/>
                              <w:marRight w:val="0"/>
                              <w:marTop w:val="0"/>
                              <w:marBottom w:val="0"/>
                              <w:divBdr>
                                <w:top w:val="none" w:sz="0" w:space="0" w:color="auto"/>
                                <w:left w:val="none" w:sz="0" w:space="0" w:color="auto"/>
                                <w:bottom w:val="none" w:sz="0" w:space="0" w:color="auto"/>
                                <w:right w:val="none" w:sz="0" w:space="0" w:color="auto"/>
                              </w:divBdr>
                            </w:div>
                          </w:divsChild>
                        </w:div>
                        <w:div w:id="667710436">
                          <w:marLeft w:val="0"/>
                          <w:marRight w:val="0"/>
                          <w:marTop w:val="0"/>
                          <w:marBottom w:val="0"/>
                          <w:divBdr>
                            <w:top w:val="none" w:sz="0" w:space="0" w:color="auto"/>
                            <w:left w:val="none" w:sz="0" w:space="0" w:color="auto"/>
                            <w:bottom w:val="none" w:sz="0" w:space="0" w:color="auto"/>
                            <w:right w:val="none" w:sz="0" w:space="0" w:color="auto"/>
                          </w:divBdr>
                          <w:divsChild>
                            <w:div w:id="959921640">
                              <w:marLeft w:val="0"/>
                              <w:marRight w:val="0"/>
                              <w:marTop w:val="0"/>
                              <w:marBottom w:val="0"/>
                              <w:divBdr>
                                <w:top w:val="none" w:sz="0" w:space="0" w:color="auto"/>
                                <w:left w:val="none" w:sz="0" w:space="0" w:color="auto"/>
                                <w:bottom w:val="none" w:sz="0" w:space="0" w:color="auto"/>
                                <w:right w:val="none" w:sz="0" w:space="0" w:color="auto"/>
                              </w:divBdr>
                              <w:divsChild>
                                <w:div w:id="942611626">
                                  <w:marLeft w:val="0"/>
                                  <w:marRight w:val="0"/>
                                  <w:marTop w:val="0"/>
                                  <w:marBottom w:val="0"/>
                                  <w:divBdr>
                                    <w:top w:val="none" w:sz="0" w:space="0" w:color="auto"/>
                                    <w:left w:val="none" w:sz="0" w:space="0" w:color="auto"/>
                                    <w:bottom w:val="none" w:sz="0" w:space="0" w:color="auto"/>
                                    <w:right w:val="none" w:sz="0" w:space="0" w:color="auto"/>
                                  </w:divBdr>
                                </w:div>
                              </w:divsChild>
                            </w:div>
                            <w:div w:id="1680541579">
                              <w:marLeft w:val="0"/>
                              <w:marRight w:val="0"/>
                              <w:marTop w:val="0"/>
                              <w:marBottom w:val="0"/>
                              <w:divBdr>
                                <w:top w:val="none" w:sz="0" w:space="0" w:color="auto"/>
                                <w:left w:val="none" w:sz="0" w:space="0" w:color="auto"/>
                                <w:bottom w:val="none" w:sz="0" w:space="0" w:color="auto"/>
                                <w:right w:val="none" w:sz="0" w:space="0" w:color="auto"/>
                              </w:divBdr>
                              <w:divsChild>
                                <w:div w:id="128790360">
                                  <w:marLeft w:val="0"/>
                                  <w:marRight w:val="0"/>
                                  <w:marTop w:val="0"/>
                                  <w:marBottom w:val="0"/>
                                  <w:divBdr>
                                    <w:top w:val="none" w:sz="0" w:space="0" w:color="auto"/>
                                    <w:left w:val="none" w:sz="0" w:space="0" w:color="auto"/>
                                    <w:bottom w:val="none" w:sz="0" w:space="0" w:color="auto"/>
                                    <w:right w:val="none" w:sz="0" w:space="0" w:color="auto"/>
                                  </w:divBdr>
                                  <w:divsChild>
                                    <w:div w:id="1679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39887">
                              <w:marLeft w:val="0"/>
                              <w:marRight w:val="0"/>
                              <w:marTop w:val="0"/>
                              <w:marBottom w:val="0"/>
                              <w:divBdr>
                                <w:top w:val="none" w:sz="0" w:space="0" w:color="auto"/>
                                <w:left w:val="none" w:sz="0" w:space="0" w:color="auto"/>
                                <w:bottom w:val="none" w:sz="0" w:space="0" w:color="auto"/>
                                <w:right w:val="none" w:sz="0" w:space="0" w:color="auto"/>
                              </w:divBdr>
                              <w:divsChild>
                                <w:div w:id="1015497802">
                                  <w:marLeft w:val="0"/>
                                  <w:marRight w:val="0"/>
                                  <w:marTop w:val="0"/>
                                  <w:marBottom w:val="0"/>
                                  <w:divBdr>
                                    <w:top w:val="none" w:sz="0" w:space="0" w:color="auto"/>
                                    <w:left w:val="none" w:sz="0" w:space="0" w:color="auto"/>
                                    <w:bottom w:val="none" w:sz="0" w:space="0" w:color="auto"/>
                                    <w:right w:val="none" w:sz="0" w:space="0" w:color="auto"/>
                                  </w:divBdr>
                                  <w:divsChild>
                                    <w:div w:id="18290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634">
                              <w:marLeft w:val="0"/>
                              <w:marRight w:val="0"/>
                              <w:marTop w:val="0"/>
                              <w:marBottom w:val="0"/>
                              <w:divBdr>
                                <w:top w:val="none" w:sz="0" w:space="0" w:color="auto"/>
                                <w:left w:val="none" w:sz="0" w:space="0" w:color="auto"/>
                                <w:bottom w:val="none" w:sz="0" w:space="0" w:color="auto"/>
                                <w:right w:val="none" w:sz="0" w:space="0" w:color="auto"/>
                              </w:divBdr>
                              <w:divsChild>
                                <w:div w:id="10646560">
                                  <w:marLeft w:val="0"/>
                                  <w:marRight w:val="0"/>
                                  <w:marTop w:val="0"/>
                                  <w:marBottom w:val="0"/>
                                  <w:divBdr>
                                    <w:top w:val="none" w:sz="0" w:space="0" w:color="auto"/>
                                    <w:left w:val="none" w:sz="0" w:space="0" w:color="auto"/>
                                    <w:bottom w:val="none" w:sz="0" w:space="0" w:color="auto"/>
                                    <w:right w:val="none" w:sz="0" w:space="0" w:color="auto"/>
                                  </w:divBdr>
                                  <w:divsChild>
                                    <w:div w:id="16553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73512">
                              <w:marLeft w:val="0"/>
                              <w:marRight w:val="0"/>
                              <w:marTop w:val="0"/>
                              <w:marBottom w:val="0"/>
                              <w:divBdr>
                                <w:top w:val="none" w:sz="0" w:space="0" w:color="auto"/>
                                <w:left w:val="none" w:sz="0" w:space="0" w:color="auto"/>
                                <w:bottom w:val="none" w:sz="0" w:space="0" w:color="auto"/>
                                <w:right w:val="none" w:sz="0" w:space="0" w:color="auto"/>
                              </w:divBdr>
                              <w:divsChild>
                                <w:div w:id="401830960">
                                  <w:marLeft w:val="0"/>
                                  <w:marRight w:val="0"/>
                                  <w:marTop w:val="0"/>
                                  <w:marBottom w:val="0"/>
                                  <w:divBdr>
                                    <w:top w:val="none" w:sz="0" w:space="0" w:color="auto"/>
                                    <w:left w:val="none" w:sz="0" w:space="0" w:color="auto"/>
                                    <w:bottom w:val="none" w:sz="0" w:space="0" w:color="auto"/>
                                    <w:right w:val="none" w:sz="0" w:space="0" w:color="auto"/>
                                  </w:divBdr>
                                  <w:divsChild>
                                    <w:div w:id="16583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2969">
                              <w:marLeft w:val="0"/>
                              <w:marRight w:val="0"/>
                              <w:marTop w:val="0"/>
                              <w:marBottom w:val="0"/>
                              <w:divBdr>
                                <w:top w:val="none" w:sz="0" w:space="0" w:color="auto"/>
                                <w:left w:val="none" w:sz="0" w:space="0" w:color="auto"/>
                                <w:bottom w:val="none" w:sz="0" w:space="0" w:color="auto"/>
                                <w:right w:val="none" w:sz="0" w:space="0" w:color="auto"/>
                              </w:divBdr>
                              <w:divsChild>
                                <w:div w:id="1167095481">
                                  <w:marLeft w:val="0"/>
                                  <w:marRight w:val="0"/>
                                  <w:marTop w:val="0"/>
                                  <w:marBottom w:val="0"/>
                                  <w:divBdr>
                                    <w:top w:val="none" w:sz="0" w:space="0" w:color="auto"/>
                                    <w:left w:val="none" w:sz="0" w:space="0" w:color="auto"/>
                                    <w:bottom w:val="none" w:sz="0" w:space="0" w:color="auto"/>
                                    <w:right w:val="none" w:sz="0" w:space="0" w:color="auto"/>
                                  </w:divBdr>
                                  <w:divsChild>
                                    <w:div w:id="8078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3271">
                              <w:marLeft w:val="0"/>
                              <w:marRight w:val="0"/>
                              <w:marTop w:val="0"/>
                              <w:marBottom w:val="0"/>
                              <w:divBdr>
                                <w:top w:val="none" w:sz="0" w:space="0" w:color="auto"/>
                                <w:left w:val="none" w:sz="0" w:space="0" w:color="auto"/>
                                <w:bottom w:val="none" w:sz="0" w:space="0" w:color="auto"/>
                                <w:right w:val="none" w:sz="0" w:space="0" w:color="auto"/>
                              </w:divBdr>
                              <w:divsChild>
                                <w:div w:id="1861355360">
                                  <w:marLeft w:val="0"/>
                                  <w:marRight w:val="0"/>
                                  <w:marTop w:val="0"/>
                                  <w:marBottom w:val="0"/>
                                  <w:divBdr>
                                    <w:top w:val="none" w:sz="0" w:space="0" w:color="auto"/>
                                    <w:left w:val="none" w:sz="0" w:space="0" w:color="auto"/>
                                    <w:bottom w:val="none" w:sz="0" w:space="0" w:color="auto"/>
                                    <w:right w:val="none" w:sz="0" w:space="0" w:color="auto"/>
                                  </w:divBdr>
                                  <w:divsChild>
                                    <w:div w:id="19952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62998">
                          <w:marLeft w:val="0"/>
                          <w:marRight w:val="0"/>
                          <w:marTop w:val="0"/>
                          <w:marBottom w:val="0"/>
                          <w:divBdr>
                            <w:top w:val="none" w:sz="0" w:space="0" w:color="auto"/>
                            <w:left w:val="none" w:sz="0" w:space="0" w:color="auto"/>
                            <w:bottom w:val="none" w:sz="0" w:space="0" w:color="auto"/>
                            <w:right w:val="none" w:sz="0" w:space="0" w:color="auto"/>
                          </w:divBdr>
                          <w:divsChild>
                            <w:div w:id="1270577783">
                              <w:marLeft w:val="0"/>
                              <w:marRight w:val="0"/>
                              <w:marTop w:val="0"/>
                              <w:marBottom w:val="0"/>
                              <w:divBdr>
                                <w:top w:val="none" w:sz="0" w:space="0" w:color="auto"/>
                                <w:left w:val="none" w:sz="0" w:space="0" w:color="auto"/>
                                <w:bottom w:val="none" w:sz="0" w:space="0" w:color="auto"/>
                                <w:right w:val="none" w:sz="0" w:space="0" w:color="auto"/>
                              </w:divBdr>
                              <w:divsChild>
                                <w:div w:id="381247203">
                                  <w:marLeft w:val="0"/>
                                  <w:marRight w:val="0"/>
                                  <w:marTop w:val="0"/>
                                  <w:marBottom w:val="0"/>
                                  <w:divBdr>
                                    <w:top w:val="none" w:sz="0" w:space="0" w:color="auto"/>
                                    <w:left w:val="none" w:sz="0" w:space="0" w:color="auto"/>
                                    <w:bottom w:val="none" w:sz="0" w:space="0" w:color="auto"/>
                                    <w:right w:val="none" w:sz="0" w:space="0" w:color="auto"/>
                                  </w:divBdr>
                                </w:div>
                              </w:divsChild>
                            </w:div>
                            <w:div w:id="1872917647">
                              <w:marLeft w:val="0"/>
                              <w:marRight w:val="0"/>
                              <w:marTop w:val="0"/>
                              <w:marBottom w:val="0"/>
                              <w:divBdr>
                                <w:top w:val="none" w:sz="0" w:space="0" w:color="auto"/>
                                <w:left w:val="none" w:sz="0" w:space="0" w:color="auto"/>
                                <w:bottom w:val="none" w:sz="0" w:space="0" w:color="auto"/>
                                <w:right w:val="none" w:sz="0" w:space="0" w:color="auto"/>
                              </w:divBdr>
                              <w:divsChild>
                                <w:div w:id="492181915">
                                  <w:marLeft w:val="0"/>
                                  <w:marRight w:val="0"/>
                                  <w:marTop w:val="0"/>
                                  <w:marBottom w:val="0"/>
                                  <w:divBdr>
                                    <w:top w:val="none" w:sz="0" w:space="0" w:color="auto"/>
                                    <w:left w:val="none" w:sz="0" w:space="0" w:color="auto"/>
                                    <w:bottom w:val="none" w:sz="0" w:space="0" w:color="auto"/>
                                    <w:right w:val="none" w:sz="0" w:space="0" w:color="auto"/>
                                  </w:divBdr>
                                  <w:divsChild>
                                    <w:div w:id="1425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8644">
                              <w:marLeft w:val="0"/>
                              <w:marRight w:val="0"/>
                              <w:marTop w:val="0"/>
                              <w:marBottom w:val="0"/>
                              <w:divBdr>
                                <w:top w:val="none" w:sz="0" w:space="0" w:color="auto"/>
                                <w:left w:val="none" w:sz="0" w:space="0" w:color="auto"/>
                                <w:bottom w:val="none" w:sz="0" w:space="0" w:color="auto"/>
                                <w:right w:val="none" w:sz="0" w:space="0" w:color="auto"/>
                              </w:divBdr>
                              <w:divsChild>
                                <w:div w:id="2024623949">
                                  <w:marLeft w:val="0"/>
                                  <w:marRight w:val="0"/>
                                  <w:marTop w:val="0"/>
                                  <w:marBottom w:val="0"/>
                                  <w:divBdr>
                                    <w:top w:val="none" w:sz="0" w:space="0" w:color="auto"/>
                                    <w:left w:val="none" w:sz="0" w:space="0" w:color="auto"/>
                                    <w:bottom w:val="none" w:sz="0" w:space="0" w:color="auto"/>
                                    <w:right w:val="none" w:sz="0" w:space="0" w:color="auto"/>
                                  </w:divBdr>
                                  <w:divsChild>
                                    <w:div w:id="7744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1392">
                              <w:marLeft w:val="0"/>
                              <w:marRight w:val="0"/>
                              <w:marTop w:val="0"/>
                              <w:marBottom w:val="0"/>
                              <w:divBdr>
                                <w:top w:val="none" w:sz="0" w:space="0" w:color="auto"/>
                                <w:left w:val="none" w:sz="0" w:space="0" w:color="auto"/>
                                <w:bottom w:val="none" w:sz="0" w:space="0" w:color="auto"/>
                                <w:right w:val="none" w:sz="0" w:space="0" w:color="auto"/>
                              </w:divBdr>
                              <w:divsChild>
                                <w:div w:id="146751736">
                                  <w:marLeft w:val="0"/>
                                  <w:marRight w:val="0"/>
                                  <w:marTop w:val="0"/>
                                  <w:marBottom w:val="0"/>
                                  <w:divBdr>
                                    <w:top w:val="none" w:sz="0" w:space="0" w:color="auto"/>
                                    <w:left w:val="none" w:sz="0" w:space="0" w:color="auto"/>
                                    <w:bottom w:val="none" w:sz="0" w:space="0" w:color="auto"/>
                                    <w:right w:val="none" w:sz="0" w:space="0" w:color="auto"/>
                                  </w:divBdr>
                                  <w:divsChild>
                                    <w:div w:id="17266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7679">
                              <w:marLeft w:val="0"/>
                              <w:marRight w:val="0"/>
                              <w:marTop w:val="0"/>
                              <w:marBottom w:val="0"/>
                              <w:divBdr>
                                <w:top w:val="none" w:sz="0" w:space="0" w:color="auto"/>
                                <w:left w:val="none" w:sz="0" w:space="0" w:color="auto"/>
                                <w:bottom w:val="none" w:sz="0" w:space="0" w:color="auto"/>
                                <w:right w:val="none" w:sz="0" w:space="0" w:color="auto"/>
                              </w:divBdr>
                              <w:divsChild>
                                <w:div w:id="111943423">
                                  <w:marLeft w:val="0"/>
                                  <w:marRight w:val="0"/>
                                  <w:marTop w:val="0"/>
                                  <w:marBottom w:val="0"/>
                                  <w:divBdr>
                                    <w:top w:val="none" w:sz="0" w:space="0" w:color="auto"/>
                                    <w:left w:val="none" w:sz="0" w:space="0" w:color="auto"/>
                                    <w:bottom w:val="none" w:sz="0" w:space="0" w:color="auto"/>
                                    <w:right w:val="none" w:sz="0" w:space="0" w:color="auto"/>
                                  </w:divBdr>
                                  <w:divsChild>
                                    <w:div w:id="1481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6906">
                              <w:marLeft w:val="0"/>
                              <w:marRight w:val="0"/>
                              <w:marTop w:val="0"/>
                              <w:marBottom w:val="0"/>
                              <w:divBdr>
                                <w:top w:val="none" w:sz="0" w:space="0" w:color="auto"/>
                                <w:left w:val="none" w:sz="0" w:space="0" w:color="auto"/>
                                <w:bottom w:val="none" w:sz="0" w:space="0" w:color="auto"/>
                                <w:right w:val="none" w:sz="0" w:space="0" w:color="auto"/>
                              </w:divBdr>
                              <w:divsChild>
                                <w:div w:id="1657614270">
                                  <w:marLeft w:val="0"/>
                                  <w:marRight w:val="0"/>
                                  <w:marTop w:val="0"/>
                                  <w:marBottom w:val="0"/>
                                  <w:divBdr>
                                    <w:top w:val="none" w:sz="0" w:space="0" w:color="auto"/>
                                    <w:left w:val="none" w:sz="0" w:space="0" w:color="auto"/>
                                    <w:bottom w:val="none" w:sz="0" w:space="0" w:color="auto"/>
                                    <w:right w:val="none" w:sz="0" w:space="0" w:color="auto"/>
                                  </w:divBdr>
                                  <w:divsChild>
                                    <w:div w:id="5368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6467">
                      <w:marLeft w:val="0"/>
                      <w:marRight w:val="0"/>
                      <w:marTop w:val="0"/>
                      <w:marBottom w:val="0"/>
                      <w:divBdr>
                        <w:top w:val="none" w:sz="0" w:space="0" w:color="auto"/>
                        <w:left w:val="none" w:sz="0" w:space="0" w:color="auto"/>
                        <w:bottom w:val="none" w:sz="0" w:space="0" w:color="auto"/>
                        <w:right w:val="none" w:sz="0" w:space="0" w:color="auto"/>
                      </w:divBdr>
                      <w:divsChild>
                        <w:div w:id="852694876">
                          <w:marLeft w:val="0"/>
                          <w:marRight w:val="0"/>
                          <w:marTop w:val="0"/>
                          <w:marBottom w:val="0"/>
                          <w:divBdr>
                            <w:top w:val="none" w:sz="0" w:space="0" w:color="auto"/>
                            <w:left w:val="none" w:sz="0" w:space="0" w:color="auto"/>
                            <w:bottom w:val="none" w:sz="0" w:space="0" w:color="auto"/>
                            <w:right w:val="none" w:sz="0" w:space="0" w:color="auto"/>
                          </w:divBdr>
                          <w:divsChild>
                            <w:div w:id="15724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2893">
                      <w:marLeft w:val="0"/>
                      <w:marRight w:val="0"/>
                      <w:marTop w:val="0"/>
                      <w:marBottom w:val="0"/>
                      <w:divBdr>
                        <w:top w:val="none" w:sz="0" w:space="0" w:color="auto"/>
                        <w:left w:val="none" w:sz="0" w:space="0" w:color="auto"/>
                        <w:bottom w:val="none" w:sz="0" w:space="0" w:color="auto"/>
                        <w:right w:val="none" w:sz="0" w:space="0" w:color="auto"/>
                      </w:divBdr>
                      <w:divsChild>
                        <w:div w:id="411053135">
                          <w:marLeft w:val="0"/>
                          <w:marRight w:val="0"/>
                          <w:marTop w:val="0"/>
                          <w:marBottom w:val="0"/>
                          <w:divBdr>
                            <w:top w:val="none" w:sz="0" w:space="0" w:color="auto"/>
                            <w:left w:val="none" w:sz="0" w:space="0" w:color="auto"/>
                            <w:bottom w:val="none" w:sz="0" w:space="0" w:color="auto"/>
                            <w:right w:val="none" w:sz="0" w:space="0" w:color="auto"/>
                          </w:divBdr>
                          <w:divsChild>
                            <w:div w:id="1795519570">
                              <w:marLeft w:val="0"/>
                              <w:marRight w:val="0"/>
                              <w:marTop w:val="0"/>
                              <w:marBottom w:val="0"/>
                              <w:divBdr>
                                <w:top w:val="none" w:sz="0" w:space="0" w:color="auto"/>
                                <w:left w:val="none" w:sz="0" w:space="0" w:color="auto"/>
                                <w:bottom w:val="none" w:sz="0" w:space="0" w:color="auto"/>
                                <w:right w:val="none" w:sz="0" w:space="0" w:color="auto"/>
                              </w:divBdr>
                            </w:div>
                          </w:divsChild>
                        </w:div>
                        <w:div w:id="1600481132">
                          <w:marLeft w:val="0"/>
                          <w:marRight w:val="0"/>
                          <w:marTop w:val="0"/>
                          <w:marBottom w:val="0"/>
                          <w:divBdr>
                            <w:top w:val="none" w:sz="0" w:space="0" w:color="auto"/>
                            <w:left w:val="none" w:sz="0" w:space="0" w:color="auto"/>
                            <w:bottom w:val="none" w:sz="0" w:space="0" w:color="auto"/>
                            <w:right w:val="none" w:sz="0" w:space="0" w:color="auto"/>
                          </w:divBdr>
                          <w:divsChild>
                            <w:div w:id="2135322788">
                              <w:marLeft w:val="0"/>
                              <w:marRight w:val="0"/>
                              <w:marTop w:val="0"/>
                              <w:marBottom w:val="0"/>
                              <w:divBdr>
                                <w:top w:val="none" w:sz="0" w:space="0" w:color="auto"/>
                                <w:left w:val="none" w:sz="0" w:space="0" w:color="auto"/>
                                <w:bottom w:val="none" w:sz="0" w:space="0" w:color="auto"/>
                                <w:right w:val="none" w:sz="0" w:space="0" w:color="auto"/>
                              </w:divBdr>
                              <w:divsChild>
                                <w:div w:id="16315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1017">
                          <w:marLeft w:val="0"/>
                          <w:marRight w:val="0"/>
                          <w:marTop w:val="0"/>
                          <w:marBottom w:val="0"/>
                          <w:divBdr>
                            <w:top w:val="none" w:sz="0" w:space="0" w:color="auto"/>
                            <w:left w:val="none" w:sz="0" w:space="0" w:color="auto"/>
                            <w:bottom w:val="none" w:sz="0" w:space="0" w:color="auto"/>
                            <w:right w:val="none" w:sz="0" w:space="0" w:color="auto"/>
                          </w:divBdr>
                          <w:divsChild>
                            <w:div w:id="1302273124">
                              <w:marLeft w:val="0"/>
                              <w:marRight w:val="0"/>
                              <w:marTop w:val="0"/>
                              <w:marBottom w:val="0"/>
                              <w:divBdr>
                                <w:top w:val="none" w:sz="0" w:space="0" w:color="auto"/>
                                <w:left w:val="none" w:sz="0" w:space="0" w:color="auto"/>
                                <w:bottom w:val="none" w:sz="0" w:space="0" w:color="auto"/>
                                <w:right w:val="none" w:sz="0" w:space="0" w:color="auto"/>
                              </w:divBdr>
                              <w:divsChild>
                                <w:div w:id="12657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2382">
                          <w:marLeft w:val="0"/>
                          <w:marRight w:val="0"/>
                          <w:marTop w:val="0"/>
                          <w:marBottom w:val="0"/>
                          <w:divBdr>
                            <w:top w:val="none" w:sz="0" w:space="0" w:color="auto"/>
                            <w:left w:val="none" w:sz="0" w:space="0" w:color="auto"/>
                            <w:bottom w:val="none" w:sz="0" w:space="0" w:color="auto"/>
                            <w:right w:val="none" w:sz="0" w:space="0" w:color="auto"/>
                          </w:divBdr>
                          <w:divsChild>
                            <w:div w:id="1175918276">
                              <w:marLeft w:val="0"/>
                              <w:marRight w:val="0"/>
                              <w:marTop w:val="0"/>
                              <w:marBottom w:val="0"/>
                              <w:divBdr>
                                <w:top w:val="none" w:sz="0" w:space="0" w:color="auto"/>
                                <w:left w:val="none" w:sz="0" w:space="0" w:color="auto"/>
                                <w:bottom w:val="none" w:sz="0" w:space="0" w:color="auto"/>
                                <w:right w:val="none" w:sz="0" w:space="0" w:color="auto"/>
                              </w:divBdr>
                              <w:divsChild>
                                <w:div w:id="13529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3168">
                          <w:marLeft w:val="0"/>
                          <w:marRight w:val="0"/>
                          <w:marTop w:val="0"/>
                          <w:marBottom w:val="0"/>
                          <w:divBdr>
                            <w:top w:val="none" w:sz="0" w:space="0" w:color="auto"/>
                            <w:left w:val="none" w:sz="0" w:space="0" w:color="auto"/>
                            <w:bottom w:val="none" w:sz="0" w:space="0" w:color="auto"/>
                            <w:right w:val="none" w:sz="0" w:space="0" w:color="auto"/>
                          </w:divBdr>
                          <w:divsChild>
                            <w:div w:id="1373460746">
                              <w:marLeft w:val="0"/>
                              <w:marRight w:val="0"/>
                              <w:marTop w:val="0"/>
                              <w:marBottom w:val="0"/>
                              <w:divBdr>
                                <w:top w:val="none" w:sz="0" w:space="0" w:color="auto"/>
                                <w:left w:val="none" w:sz="0" w:space="0" w:color="auto"/>
                                <w:bottom w:val="none" w:sz="0" w:space="0" w:color="auto"/>
                                <w:right w:val="none" w:sz="0" w:space="0" w:color="auto"/>
                              </w:divBdr>
                              <w:divsChild>
                                <w:div w:id="7636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0959">
                          <w:marLeft w:val="0"/>
                          <w:marRight w:val="0"/>
                          <w:marTop w:val="0"/>
                          <w:marBottom w:val="0"/>
                          <w:divBdr>
                            <w:top w:val="none" w:sz="0" w:space="0" w:color="auto"/>
                            <w:left w:val="none" w:sz="0" w:space="0" w:color="auto"/>
                            <w:bottom w:val="none" w:sz="0" w:space="0" w:color="auto"/>
                            <w:right w:val="none" w:sz="0" w:space="0" w:color="auto"/>
                          </w:divBdr>
                          <w:divsChild>
                            <w:div w:id="612900989">
                              <w:marLeft w:val="0"/>
                              <w:marRight w:val="0"/>
                              <w:marTop w:val="0"/>
                              <w:marBottom w:val="0"/>
                              <w:divBdr>
                                <w:top w:val="none" w:sz="0" w:space="0" w:color="auto"/>
                                <w:left w:val="none" w:sz="0" w:space="0" w:color="auto"/>
                                <w:bottom w:val="none" w:sz="0" w:space="0" w:color="auto"/>
                                <w:right w:val="none" w:sz="0" w:space="0" w:color="auto"/>
                              </w:divBdr>
                              <w:divsChild>
                                <w:div w:id="20631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9405">
                      <w:marLeft w:val="0"/>
                      <w:marRight w:val="0"/>
                      <w:marTop w:val="0"/>
                      <w:marBottom w:val="0"/>
                      <w:divBdr>
                        <w:top w:val="none" w:sz="0" w:space="0" w:color="auto"/>
                        <w:left w:val="none" w:sz="0" w:space="0" w:color="auto"/>
                        <w:bottom w:val="none" w:sz="0" w:space="0" w:color="auto"/>
                        <w:right w:val="none" w:sz="0" w:space="0" w:color="auto"/>
                      </w:divBdr>
                      <w:divsChild>
                        <w:div w:id="1643996338">
                          <w:marLeft w:val="0"/>
                          <w:marRight w:val="0"/>
                          <w:marTop w:val="0"/>
                          <w:marBottom w:val="0"/>
                          <w:divBdr>
                            <w:top w:val="none" w:sz="0" w:space="0" w:color="auto"/>
                            <w:left w:val="none" w:sz="0" w:space="0" w:color="auto"/>
                            <w:bottom w:val="none" w:sz="0" w:space="0" w:color="auto"/>
                            <w:right w:val="none" w:sz="0" w:space="0" w:color="auto"/>
                          </w:divBdr>
                          <w:divsChild>
                            <w:div w:id="16488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60323">
                  <w:marLeft w:val="0"/>
                  <w:marRight w:val="0"/>
                  <w:marTop w:val="0"/>
                  <w:marBottom w:val="0"/>
                  <w:divBdr>
                    <w:top w:val="none" w:sz="0" w:space="0" w:color="auto"/>
                    <w:left w:val="none" w:sz="0" w:space="0" w:color="auto"/>
                    <w:bottom w:val="none" w:sz="0" w:space="0" w:color="auto"/>
                    <w:right w:val="none" w:sz="0" w:space="0" w:color="auto"/>
                  </w:divBdr>
                  <w:divsChild>
                    <w:div w:id="1442413970">
                      <w:marLeft w:val="0"/>
                      <w:marRight w:val="0"/>
                      <w:marTop w:val="0"/>
                      <w:marBottom w:val="0"/>
                      <w:divBdr>
                        <w:top w:val="none" w:sz="0" w:space="0" w:color="auto"/>
                        <w:left w:val="none" w:sz="0" w:space="0" w:color="auto"/>
                        <w:bottom w:val="none" w:sz="0" w:space="0" w:color="auto"/>
                        <w:right w:val="none" w:sz="0" w:space="0" w:color="auto"/>
                      </w:divBdr>
                      <w:divsChild>
                        <w:div w:id="1683127083">
                          <w:marLeft w:val="0"/>
                          <w:marRight w:val="0"/>
                          <w:marTop w:val="0"/>
                          <w:marBottom w:val="0"/>
                          <w:divBdr>
                            <w:top w:val="none" w:sz="0" w:space="0" w:color="auto"/>
                            <w:left w:val="none" w:sz="0" w:space="0" w:color="auto"/>
                            <w:bottom w:val="none" w:sz="0" w:space="0" w:color="auto"/>
                            <w:right w:val="none" w:sz="0" w:space="0" w:color="auto"/>
                          </w:divBdr>
                        </w:div>
                      </w:divsChild>
                    </w:div>
                    <w:div w:id="1182355819">
                      <w:marLeft w:val="0"/>
                      <w:marRight w:val="0"/>
                      <w:marTop w:val="0"/>
                      <w:marBottom w:val="0"/>
                      <w:divBdr>
                        <w:top w:val="none" w:sz="0" w:space="0" w:color="auto"/>
                        <w:left w:val="none" w:sz="0" w:space="0" w:color="auto"/>
                        <w:bottom w:val="none" w:sz="0" w:space="0" w:color="auto"/>
                        <w:right w:val="none" w:sz="0" w:space="0" w:color="auto"/>
                      </w:divBdr>
                      <w:divsChild>
                        <w:div w:id="9912676">
                          <w:marLeft w:val="0"/>
                          <w:marRight w:val="0"/>
                          <w:marTop w:val="0"/>
                          <w:marBottom w:val="0"/>
                          <w:divBdr>
                            <w:top w:val="none" w:sz="0" w:space="0" w:color="auto"/>
                            <w:left w:val="none" w:sz="0" w:space="0" w:color="auto"/>
                            <w:bottom w:val="none" w:sz="0" w:space="0" w:color="auto"/>
                            <w:right w:val="none" w:sz="0" w:space="0" w:color="auto"/>
                          </w:divBdr>
                          <w:divsChild>
                            <w:div w:id="17951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4251">
                      <w:marLeft w:val="0"/>
                      <w:marRight w:val="0"/>
                      <w:marTop w:val="0"/>
                      <w:marBottom w:val="0"/>
                      <w:divBdr>
                        <w:top w:val="none" w:sz="0" w:space="0" w:color="auto"/>
                        <w:left w:val="none" w:sz="0" w:space="0" w:color="auto"/>
                        <w:bottom w:val="none" w:sz="0" w:space="0" w:color="auto"/>
                        <w:right w:val="none" w:sz="0" w:space="0" w:color="auto"/>
                      </w:divBdr>
                      <w:divsChild>
                        <w:div w:id="718363728">
                          <w:marLeft w:val="0"/>
                          <w:marRight w:val="0"/>
                          <w:marTop w:val="0"/>
                          <w:marBottom w:val="0"/>
                          <w:divBdr>
                            <w:top w:val="none" w:sz="0" w:space="0" w:color="auto"/>
                            <w:left w:val="none" w:sz="0" w:space="0" w:color="auto"/>
                            <w:bottom w:val="none" w:sz="0" w:space="0" w:color="auto"/>
                            <w:right w:val="none" w:sz="0" w:space="0" w:color="auto"/>
                          </w:divBdr>
                          <w:divsChild>
                            <w:div w:id="4410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7515">
                      <w:marLeft w:val="0"/>
                      <w:marRight w:val="0"/>
                      <w:marTop w:val="0"/>
                      <w:marBottom w:val="0"/>
                      <w:divBdr>
                        <w:top w:val="none" w:sz="0" w:space="0" w:color="auto"/>
                        <w:left w:val="none" w:sz="0" w:space="0" w:color="auto"/>
                        <w:bottom w:val="none" w:sz="0" w:space="0" w:color="auto"/>
                        <w:right w:val="none" w:sz="0" w:space="0" w:color="auto"/>
                      </w:divBdr>
                      <w:divsChild>
                        <w:div w:id="1870408710">
                          <w:marLeft w:val="0"/>
                          <w:marRight w:val="0"/>
                          <w:marTop w:val="0"/>
                          <w:marBottom w:val="0"/>
                          <w:divBdr>
                            <w:top w:val="none" w:sz="0" w:space="0" w:color="auto"/>
                            <w:left w:val="none" w:sz="0" w:space="0" w:color="auto"/>
                            <w:bottom w:val="none" w:sz="0" w:space="0" w:color="auto"/>
                            <w:right w:val="none" w:sz="0" w:space="0" w:color="auto"/>
                          </w:divBdr>
                          <w:divsChild>
                            <w:div w:id="19495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98690">
                      <w:marLeft w:val="0"/>
                      <w:marRight w:val="0"/>
                      <w:marTop w:val="0"/>
                      <w:marBottom w:val="0"/>
                      <w:divBdr>
                        <w:top w:val="none" w:sz="0" w:space="0" w:color="auto"/>
                        <w:left w:val="none" w:sz="0" w:space="0" w:color="auto"/>
                        <w:bottom w:val="none" w:sz="0" w:space="0" w:color="auto"/>
                        <w:right w:val="none" w:sz="0" w:space="0" w:color="auto"/>
                      </w:divBdr>
                      <w:divsChild>
                        <w:div w:id="1032537973">
                          <w:marLeft w:val="0"/>
                          <w:marRight w:val="0"/>
                          <w:marTop w:val="0"/>
                          <w:marBottom w:val="0"/>
                          <w:divBdr>
                            <w:top w:val="none" w:sz="0" w:space="0" w:color="auto"/>
                            <w:left w:val="none" w:sz="0" w:space="0" w:color="auto"/>
                            <w:bottom w:val="none" w:sz="0" w:space="0" w:color="auto"/>
                            <w:right w:val="none" w:sz="0" w:space="0" w:color="auto"/>
                          </w:divBdr>
                          <w:divsChild>
                            <w:div w:id="12193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41722">
                      <w:marLeft w:val="0"/>
                      <w:marRight w:val="0"/>
                      <w:marTop w:val="0"/>
                      <w:marBottom w:val="0"/>
                      <w:divBdr>
                        <w:top w:val="none" w:sz="0" w:space="0" w:color="auto"/>
                        <w:left w:val="none" w:sz="0" w:space="0" w:color="auto"/>
                        <w:bottom w:val="none" w:sz="0" w:space="0" w:color="auto"/>
                        <w:right w:val="none" w:sz="0" w:space="0" w:color="auto"/>
                      </w:divBdr>
                      <w:divsChild>
                        <w:div w:id="32393079">
                          <w:marLeft w:val="0"/>
                          <w:marRight w:val="0"/>
                          <w:marTop w:val="0"/>
                          <w:marBottom w:val="0"/>
                          <w:divBdr>
                            <w:top w:val="none" w:sz="0" w:space="0" w:color="auto"/>
                            <w:left w:val="none" w:sz="0" w:space="0" w:color="auto"/>
                            <w:bottom w:val="none" w:sz="0" w:space="0" w:color="auto"/>
                            <w:right w:val="none" w:sz="0" w:space="0" w:color="auto"/>
                          </w:divBdr>
                          <w:divsChild>
                            <w:div w:id="14605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7480">
                  <w:marLeft w:val="0"/>
                  <w:marRight w:val="0"/>
                  <w:marTop w:val="0"/>
                  <w:marBottom w:val="0"/>
                  <w:divBdr>
                    <w:top w:val="none" w:sz="0" w:space="0" w:color="auto"/>
                    <w:left w:val="none" w:sz="0" w:space="0" w:color="auto"/>
                    <w:bottom w:val="none" w:sz="0" w:space="0" w:color="auto"/>
                    <w:right w:val="none" w:sz="0" w:space="0" w:color="auto"/>
                  </w:divBdr>
                  <w:divsChild>
                    <w:div w:id="114717275">
                      <w:marLeft w:val="0"/>
                      <w:marRight w:val="0"/>
                      <w:marTop w:val="0"/>
                      <w:marBottom w:val="0"/>
                      <w:divBdr>
                        <w:top w:val="none" w:sz="0" w:space="0" w:color="auto"/>
                        <w:left w:val="none" w:sz="0" w:space="0" w:color="auto"/>
                        <w:bottom w:val="none" w:sz="0" w:space="0" w:color="auto"/>
                        <w:right w:val="none" w:sz="0" w:space="0" w:color="auto"/>
                      </w:divBdr>
                      <w:divsChild>
                        <w:div w:id="1799638619">
                          <w:marLeft w:val="0"/>
                          <w:marRight w:val="0"/>
                          <w:marTop w:val="0"/>
                          <w:marBottom w:val="0"/>
                          <w:divBdr>
                            <w:top w:val="none" w:sz="0" w:space="0" w:color="auto"/>
                            <w:left w:val="none" w:sz="0" w:space="0" w:color="auto"/>
                            <w:bottom w:val="none" w:sz="0" w:space="0" w:color="auto"/>
                            <w:right w:val="none" w:sz="0" w:space="0" w:color="auto"/>
                          </w:divBdr>
                        </w:div>
                      </w:divsChild>
                    </w:div>
                    <w:div w:id="1651207608">
                      <w:marLeft w:val="0"/>
                      <w:marRight w:val="0"/>
                      <w:marTop w:val="0"/>
                      <w:marBottom w:val="0"/>
                      <w:divBdr>
                        <w:top w:val="none" w:sz="0" w:space="0" w:color="auto"/>
                        <w:left w:val="none" w:sz="0" w:space="0" w:color="auto"/>
                        <w:bottom w:val="none" w:sz="0" w:space="0" w:color="auto"/>
                        <w:right w:val="none" w:sz="0" w:space="0" w:color="auto"/>
                      </w:divBdr>
                      <w:divsChild>
                        <w:div w:id="391930559">
                          <w:marLeft w:val="0"/>
                          <w:marRight w:val="0"/>
                          <w:marTop w:val="0"/>
                          <w:marBottom w:val="0"/>
                          <w:divBdr>
                            <w:top w:val="none" w:sz="0" w:space="0" w:color="auto"/>
                            <w:left w:val="none" w:sz="0" w:space="0" w:color="auto"/>
                            <w:bottom w:val="none" w:sz="0" w:space="0" w:color="auto"/>
                            <w:right w:val="none" w:sz="0" w:space="0" w:color="auto"/>
                          </w:divBdr>
                          <w:divsChild>
                            <w:div w:id="9848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708">
                      <w:marLeft w:val="0"/>
                      <w:marRight w:val="0"/>
                      <w:marTop w:val="0"/>
                      <w:marBottom w:val="0"/>
                      <w:divBdr>
                        <w:top w:val="none" w:sz="0" w:space="0" w:color="auto"/>
                        <w:left w:val="none" w:sz="0" w:space="0" w:color="auto"/>
                        <w:bottom w:val="none" w:sz="0" w:space="0" w:color="auto"/>
                        <w:right w:val="none" w:sz="0" w:space="0" w:color="auto"/>
                      </w:divBdr>
                      <w:divsChild>
                        <w:div w:id="1472283259">
                          <w:marLeft w:val="0"/>
                          <w:marRight w:val="0"/>
                          <w:marTop w:val="0"/>
                          <w:marBottom w:val="0"/>
                          <w:divBdr>
                            <w:top w:val="none" w:sz="0" w:space="0" w:color="auto"/>
                            <w:left w:val="none" w:sz="0" w:space="0" w:color="auto"/>
                            <w:bottom w:val="none" w:sz="0" w:space="0" w:color="auto"/>
                            <w:right w:val="none" w:sz="0" w:space="0" w:color="auto"/>
                          </w:divBdr>
                          <w:divsChild>
                            <w:div w:id="16721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5033">
                      <w:marLeft w:val="0"/>
                      <w:marRight w:val="0"/>
                      <w:marTop w:val="0"/>
                      <w:marBottom w:val="0"/>
                      <w:divBdr>
                        <w:top w:val="none" w:sz="0" w:space="0" w:color="auto"/>
                        <w:left w:val="none" w:sz="0" w:space="0" w:color="auto"/>
                        <w:bottom w:val="none" w:sz="0" w:space="0" w:color="auto"/>
                        <w:right w:val="none" w:sz="0" w:space="0" w:color="auto"/>
                      </w:divBdr>
                      <w:divsChild>
                        <w:div w:id="210458107">
                          <w:marLeft w:val="0"/>
                          <w:marRight w:val="0"/>
                          <w:marTop w:val="0"/>
                          <w:marBottom w:val="0"/>
                          <w:divBdr>
                            <w:top w:val="none" w:sz="0" w:space="0" w:color="auto"/>
                            <w:left w:val="none" w:sz="0" w:space="0" w:color="auto"/>
                            <w:bottom w:val="none" w:sz="0" w:space="0" w:color="auto"/>
                            <w:right w:val="none" w:sz="0" w:space="0" w:color="auto"/>
                          </w:divBdr>
                          <w:divsChild>
                            <w:div w:id="10292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9864">
                  <w:marLeft w:val="0"/>
                  <w:marRight w:val="0"/>
                  <w:marTop w:val="0"/>
                  <w:marBottom w:val="0"/>
                  <w:divBdr>
                    <w:top w:val="none" w:sz="0" w:space="0" w:color="auto"/>
                    <w:left w:val="none" w:sz="0" w:space="0" w:color="auto"/>
                    <w:bottom w:val="none" w:sz="0" w:space="0" w:color="auto"/>
                    <w:right w:val="none" w:sz="0" w:space="0" w:color="auto"/>
                  </w:divBdr>
                  <w:divsChild>
                    <w:div w:id="1300719659">
                      <w:marLeft w:val="0"/>
                      <w:marRight w:val="0"/>
                      <w:marTop w:val="0"/>
                      <w:marBottom w:val="0"/>
                      <w:divBdr>
                        <w:top w:val="none" w:sz="0" w:space="0" w:color="auto"/>
                        <w:left w:val="none" w:sz="0" w:space="0" w:color="auto"/>
                        <w:bottom w:val="none" w:sz="0" w:space="0" w:color="auto"/>
                        <w:right w:val="none" w:sz="0" w:space="0" w:color="auto"/>
                      </w:divBdr>
                      <w:divsChild>
                        <w:div w:id="1870944538">
                          <w:marLeft w:val="0"/>
                          <w:marRight w:val="0"/>
                          <w:marTop w:val="0"/>
                          <w:marBottom w:val="0"/>
                          <w:divBdr>
                            <w:top w:val="none" w:sz="0" w:space="0" w:color="auto"/>
                            <w:left w:val="none" w:sz="0" w:space="0" w:color="auto"/>
                            <w:bottom w:val="none" w:sz="0" w:space="0" w:color="auto"/>
                            <w:right w:val="none" w:sz="0" w:space="0" w:color="auto"/>
                          </w:divBdr>
                        </w:div>
                      </w:divsChild>
                    </w:div>
                    <w:div w:id="254170805">
                      <w:marLeft w:val="0"/>
                      <w:marRight w:val="0"/>
                      <w:marTop w:val="0"/>
                      <w:marBottom w:val="0"/>
                      <w:divBdr>
                        <w:top w:val="none" w:sz="0" w:space="0" w:color="auto"/>
                        <w:left w:val="none" w:sz="0" w:space="0" w:color="auto"/>
                        <w:bottom w:val="none" w:sz="0" w:space="0" w:color="auto"/>
                        <w:right w:val="none" w:sz="0" w:space="0" w:color="auto"/>
                      </w:divBdr>
                      <w:divsChild>
                        <w:div w:id="1439719281">
                          <w:marLeft w:val="0"/>
                          <w:marRight w:val="0"/>
                          <w:marTop w:val="0"/>
                          <w:marBottom w:val="0"/>
                          <w:divBdr>
                            <w:top w:val="none" w:sz="0" w:space="0" w:color="auto"/>
                            <w:left w:val="none" w:sz="0" w:space="0" w:color="auto"/>
                            <w:bottom w:val="none" w:sz="0" w:space="0" w:color="auto"/>
                            <w:right w:val="none" w:sz="0" w:space="0" w:color="auto"/>
                          </w:divBdr>
                          <w:divsChild>
                            <w:div w:id="19129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09976">
                      <w:marLeft w:val="0"/>
                      <w:marRight w:val="0"/>
                      <w:marTop w:val="0"/>
                      <w:marBottom w:val="0"/>
                      <w:divBdr>
                        <w:top w:val="none" w:sz="0" w:space="0" w:color="auto"/>
                        <w:left w:val="none" w:sz="0" w:space="0" w:color="auto"/>
                        <w:bottom w:val="none" w:sz="0" w:space="0" w:color="auto"/>
                        <w:right w:val="none" w:sz="0" w:space="0" w:color="auto"/>
                      </w:divBdr>
                      <w:divsChild>
                        <w:div w:id="1545093025">
                          <w:marLeft w:val="0"/>
                          <w:marRight w:val="0"/>
                          <w:marTop w:val="0"/>
                          <w:marBottom w:val="0"/>
                          <w:divBdr>
                            <w:top w:val="none" w:sz="0" w:space="0" w:color="auto"/>
                            <w:left w:val="none" w:sz="0" w:space="0" w:color="auto"/>
                            <w:bottom w:val="none" w:sz="0" w:space="0" w:color="auto"/>
                            <w:right w:val="none" w:sz="0" w:space="0" w:color="auto"/>
                          </w:divBdr>
                          <w:divsChild>
                            <w:div w:id="18904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2952">
                      <w:marLeft w:val="0"/>
                      <w:marRight w:val="0"/>
                      <w:marTop w:val="0"/>
                      <w:marBottom w:val="0"/>
                      <w:divBdr>
                        <w:top w:val="none" w:sz="0" w:space="0" w:color="auto"/>
                        <w:left w:val="none" w:sz="0" w:space="0" w:color="auto"/>
                        <w:bottom w:val="none" w:sz="0" w:space="0" w:color="auto"/>
                        <w:right w:val="none" w:sz="0" w:space="0" w:color="auto"/>
                      </w:divBdr>
                      <w:divsChild>
                        <w:div w:id="838887089">
                          <w:marLeft w:val="0"/>
                          <w:marRight w:val="0"/>
                          <w:marTop w:val="0"/>
                          <w:marBottom w:val="0"/>
                          <w:divBdr>
                            <w:top w:val="none" w:sz="0" w:space="0" w:color="auto"/>
                            <w:left w:val="none" w:sz="0" w:space="0" w:color="auto"/>
                            <w:bottom w:val="none" w:sz="0" w:space="0" w:color="auto"/>
                            <w:right w:val="none" w:sz="0" w:space="0" w:color="auto"/>
                          </w:divBdr>
                          <w:divsChild>
                            <w:div w:id="7921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697">
                      <w:marLeft w:val="0"/>
                      <w:marRight w:val="0"/>
                      <w:marTop w:val="0"/>
                      <w:marBottom w:val="0"/>
                      <w:divBdr>
                        <w:top w:val="none" w:sz="0" w:space="0" w:color="auto"/>
                        <w:left w:val="none" w:sz="0" w:space="0" w:color="auto"/>
                        <w:bottom w:val="none" w:sz="0" w:space="0" w:color="auto"/>
                        <w:right w:val="none" w:sz="0" w:space="0" w:color="auto"/>
                      </w:divBdr>
                      <w:divsChild>
                        <w:div w:id="504443414">
                          <w:marLeft w:val="0"/>
                          <w:marRight w:val="0"/>
                          <w:marTop w:val="0"/>
                          <w:marBottom w:val="0"/>
                          <w:divBdr>
                            <w:top w:val="none" w:sz="0" w:space="0" w:color="auto"/>
                            <w:left w:val="none" w:sz="0" w:space="0" w:color="auto"/>
                            <w:bottom w:val="none" w:sz="0" w:space="0" w:color="auto"/>
                            <w:right w:val="none" w:sz="0" w:space="0" w:color="auto"/>
                          </w:divBdr>
                          <w:divsChild>
                            <w:div w:id="14907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61292">
                  <w:marLeft w:val="0"/>
                  <w:marRight w:val="0"/>
                  <w:marTop w:val="0"/>
                  <w:marBottom w:val="0"/>
                  <w:divBdr>
                    <w:top w:val="none" w:sz="0" w:space="0" w:color="auto"/>
                    <w:left w:val="none" w:sz="0" w:space="0" w:color="auto"/>
                    <w:bottom w:val="none" w:sz="0" w:space="0" w:color="auto"/>
                    <w:right w:val="none" w:sz="0" w:space="0" w:color="auto"/>
                  </w:divBdr>
                  <w:divsChild>
                    <w:div w:id="645398684">
                      <w:marLeft w:val="0"/>
                      <w:marRight w:val="0"/>
                      <w:marTop w:val="0"/>
                      <w:marBottom w:val="0"/>
                      <w:divBdr>
                        <w:top w:val="none" w:sz="0" w:space="0" w:color="auto"/>
                        <w:left w:val="none" w:sz="0" w:space="0" w:color="auto"/>
                        <w:bottom w:val="none" w:sz="0" w:space="0" w:color="auto"/>
                        <w:right w:val="none" w:sz="0" w:space="0" w:color="auto"/>
                      </w:divBdr>
                      <w:divsChild>
                        <w:div w:id="1686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9484">
                  <w:marLeft w:val="0"/>
                  <w:marRight w:val="0"/>
                  <w:marTop w:val="0"/>
                  <w:marBottom w:val="0"/>
                  <w:divBdr>
                    <w:top w:val="none" w:sz="0" w:space="0" w:color="auto"/>
                    <w:left w:val="none" w:sz="0" w:space="0" w:color="auto"/>
                    <w:bottom w:val="none" w:sz="0" w:space="0" w:color="auto"/>
                    <w:right w:val="none" w:sz="0" w:space="0" w:color="auto"/>
                  </w:divBdr>
                  <w:divsChild>
                    <w:div w:id="1477992016">
                      <w:marLeft w:val="0"/>
                      <w:marRight w:val="0"/>
                      <w:marTop w:val="0"/>
                      <w:marBottom w:val="0"/>
                      <w:divBdr>
                        <w:top w:val="none" w:sz="0" w:space="0" w:color="auto"/>
                        <w:left w:val="none" w:sz="0" w:space="0" w:color="auto"/>
                        <w:bottom w:val="none" w:sz="0" w:space="0" w:color="auto"/>
                        <w:right w:val="none" w:sz="0" w:space="0" w:color="auto"/>
                      </w:divBdr>
                      <w:divsChild>
                        <w:div w:id="5193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0965">
                  <w:marLeft w:val="0"/>
                  <w:marRight w:val="0"/>
                  <w:marTop w:val="0"/>
                  <w:marBottom w:val="0"/>
                  <w:divBdr>
                    <w:top w:val="none" w:sz="0" w:space="0" w:color="auto"/>
                    <w:left w:val="none" w:sz="0" w:space="0" w:color="auto"/>
                    <w:bottom w:val="none" w:sz="0" w:space="0" w:color="auto"/>
                    <w:right w:val="none" w:sz="0" w:space="0" w:color="auto"/>
                  </w:divBdr>
                  <w:divsChild>
                    <w:div w:id="2131823547">
                      <w:marLeft w:val="0"/>
                      <w:marRight w:val="0"/>
                      <w:marTop w:val="0"/>
                      <w:marBottom w:val="0"/>
                      <w:divBdr>
                        <w:top w:val="none" w:sz="0" w:space="0" w:color="auto"/>
                        <w:left w:val="none" w:sz="0" w:space="0" w:color="auto"/>
                        <w:bottom w:val="none" w:sz="0" w:space="0" w:color="auto"/>
                        <w:right w:val="none" w:sz="0" w:space="0" w:color="auto"/>
                      </w:divBdr>
                      <w:divsChild>
                        <w:div w:id="20425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81481">
      <w:bodyDiv w:val="1"/>
      <w:marLeft w:val="0"/>
      <w:marRight w:val="0"/>
      <w:marTop w:val="0"/>
      <w:marBottom w:val="0"/>
      <w:divBdr>
        <w:top w:val="none" w:sz="0" w:space="0" w:color="auto"/>
        <w:left w:val="none" w:sz="0" w:space="0" w:color="auto"/>
        <w:bottom w:val="none" w:sz="0" w:space="0" w:color="auto"/>
        <w:right w:val="none" w:sz="0" w:space="0" w:color="auto"/>
      </w:divBdr>
      <w:divsChild>
        <w:div w:id="837187002">
          <w:marLeft w:val="0"/>
          <w:marRight w:val="0"/>
          <w:marTop w:val="0"/>
          <w:marBottom w:val="0"/>
          <w:divBdr>
            <w:top w:val="none" w:sz="0" w:space="0" w:color="auto"/>
            <w:left w:val="none" w:sz="0" w:space="0" w:color="auto"/>
            <w:bottom w:val="none" w:sz="0" w:space="0" w:color="auto"/>
            <w:right w:val="none" w:sz="0" w:space="0" w:color="auto"/>
          </w:divBdr>
          <w:divsChild>
            <w:div w:id="793989163">
              <w:marLeft w:val="0"/>
              <w:marRight w:val="0"/>
              <w:marTop w:val="0"/>
              <w:marBottom w:val="0"/>
              <w:divBdr>
                <w:top w:val="none" w:sz="0" w:space="0" w:color="auto"/>
                <w:left w:val="none" w:sz="0" w:space="0" w:color="auto"/>
                <w:bottom w:val="none" w:sz="0" w:space="0" w:color="auto"/>
                <w:right w:val="none" w:sz="0" w:space="0" w:color="auto"/>
              </w:divBdr>
            </w:div>
          </w:divsChild>
        </w:div>
        <w:div w:id="167410463">
          <w:marLeft w:val="0"/>
          <w:marRight w:val="0"/>
          <w:marTop w:val="0"/>
          <w:marBottom w:val="0"/>
          <w:divBdr>
            <w:top w:val="none" w:sz="0" w:space="0" w:color="auto"/>
            <w:left w:val="none" w:sz="0" w:space="0" w:color="auto"/>
            <w:bottom w:val="none" w:sz="0" w:space="0" w:color="auto"/>
            <w:right w:val="none" w:sz="0" w:space="0" w:color="auto"/>
          </w:divBdr>
          <w:divsChild>
            <w:div w:id="1188056029">
              <w:marLeft w:val="0"/>
              <w:marRight w:val="0"/>
              <w:marTop w:val="0"/>
              <w:marBottom w:val="0"/>
              <w:divBdr>
                <w:top w:val="none" w:sz="0" w:space="0" w:color="auto"/>
                <w:left w:val="none" w:sz="0" w:space="0" w:color="auto"/>
                <w:bottom w:val="none" w:sz="0" w:space="0" w:color="auto"/>
                <w:right w:val="none" w:sz="0" w:space="0" w:color="auto"/>
              </w:divBdr>
              <w:divsChild>
                <w:div w:id="4471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 xsi:nil="true"/>
    <Case_x0020_Status xmlns="3e229276-0242-43fd-ae1c-9005d8cb82af" xsi:nil="true"/>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A8D2C-77B1-4068-9D39-A5FF25E49F6D}">
  <ds:schemaRefs>
    <ds:schemaRef ds:uri="http://www.w3.org/XML/1998/namespace"/>
    <ds:schemaRef ds:uri="http://schemas.microsoft.com/sharepoint/v3"/>
    <ds:schemaRef ds:uri="3e229276-0242-43fd-ae1c-9005d8cb82af"/>
    <ds:schemaRef ds:uri="http://purl.org/dc/dcmitype/"/>
    <ds:schemaRef ds:uri="http://schemas.microsoft.com/office/infopath/2007/PartnerControls"/>
    <ds:schemaRef ds:uri="http://schemas.microsoft.com/office/2006/documentManagement/types"/>
    <ds:schemaRef ds:uri="http://purl.org/dc/elements/1.1/"/>
    <ds:schemaRef ds:uri="b143206f-a859-4af7-99ad-262ed23c3b3a"/>
    <ds:schemaRef ds:uri="http://schemas.openxmlformats.org/package/2006/metadata/core-properties"/>
    <ds:schemaRef ds:uri="d017dfa5-038e-4918-abe4-ba559629eca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3.xml><?xml version="1.0" encoding="utf-8"?>
<ds:datastoreItem xmlns:ds="http://schemas.openxmlformats.org/officeDocument/2006/customXml" ds:itemID="{381CDA77-BC6A-4DBB-B9A5-3F21992D4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0C0A5-B72D-4EDF-AE11-1B39F1E9F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2026-04-29T18:27:00Z</dcterms:created>
  <dcterms:modified xsi:type="dcterms:W3CDTF">2026-05-02T01:23:00Z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