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7275" w14:textId="531A1E46" w:rsidR="00902F09" w:rsidRPr="001463DB" w:rsidRDefault="00480C95" w:rsidP="00902F09">
      <w:pPr>
        <w:rPr>
          <w:rFonts w:ascii="Times New Roman" w:hAnsi="Times New Roman"/>
          <w:sz w:val="28"/>
          <w:szCs w:val="28"/>
        </w:rPr>
      </w:pPr>
      <w:r>
        <w:rPr>
          <w:rFonts w:ascii="Times New Roman" w:hAnsi="Times New Roman"/>
          <w:sz w:val="28"/>
          <w:szCs w:val="28"/>
        </w:rPr>
        <w:t>Xochitl Orozco</w:t>
      </w:r>
    </w:p>
    <w:p w14:paraId="092DBE43" w14:textId="254C9FF9" w:rsidR="00902F09" w:rsidRPr="001463DB" w:rsidRDefault="00480C95" w:rsidP="00902F09">
      <w:pPr>
        <w:rPr>
          <w:rFonts w:ascii="Times New Roman" w:hAnsi="Times New Roman"/>
          <w:sz w:val="28"/>
          <w:szCs w:val="28"/>
        </w:rPr>
      </w:pPr>
      <w:r>
        <w:rPr>
          <w:rFonts w:ascii="Times New Roman" w:hAnsi="Times New Roman"/>
          <w:sz w:val="28"/>
          <w:szCs w:val="28"/>
        </w:rPr>
        <w:t>Pima County Attorney’s Office</w:t>
      </w:r>
    </w:p>
    <w:p w14:paraId="3AE8B5F4" w14:textId="2CA079BD" w:rsidR="00902F09" w:rsidRPr="001463DB" w:rsidRDefault="00480C95" w:rsidP="00902F09">
      <w:pPr>
        <w:rPr>
          <w:rFonts w:ascii="Times New Roman" w:hAnsi="Times New Roman"/>
          <w:sz w:val="28"/>
          <w:szCs w:val="28"/>
        </w:rPr>
      </w:pPr>
      <w:r>
        <w:rPr>
          <w:rFonts w:ascii="Times New Roman" w:hAnsi="Times New Roman"/>
          <w:sz w:val="28"/>
          <w:szCs w:val="28"/>
        </w:rPr>
        <w:t>32 N Stone Ave</w:t>
      </w:r>
    </w:p>
    <w:p w14:paraId="0C993287" w14:textId="4311AFE1" w:rsidR="00902F09" w:rsidRPr="001463DB" w:rsidRDefault="00480C95" w:rsidP="00902F09">
      <w:pPr>
        <w:rPr>
          <w:rFonts w:ascii="Times New Roman" w:hAnsi="Times New Roman"/>
          <w:sz w:val="28"/>
          <w:szCs w:val="28"/>
        </w:rPr>
      </w:pPr>
      <w:r>
        <w:rPr>
          <w:rFonts w:ascii="Times New Roman" w:hAnsi="Times New Roman"/>
          <w:sz w:val="28"/>
          <w:szCs w:val="28"/>
        </w:rPr>
        <w:t>Tucson</w:t>
      </w:r>
      <w:r w:rsidR="00902F09" w:rsidRPr="001463DB">
        <w:rPr>
          <w:rFonts w:ascii="Times New Roman" w:hAnsi="Times New Roman"/>
          <w:sz w:val="28"/>
          <w:szCs w:val="28"/>
        </w:rPr>
        <w:t>, AZ 85</w:t>
      </w:r>
      <w:r>
        <w:rPr>
          <w:rFonts w:ascii="Times New Roman" w:hAnsi="Times New Roman"/>
          <w:sz w:val="28"/>
          <w:szCs w:val="28"/>
        </w:rPr>
        <w:t>701</w:t>
      </w:r>
    </w:p>
    <w:p w14:paraId="6C341332" w14:textId="21EE8EF8"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w:t>
      </w:r>
      <w:r w:rsidR="00480C95">
        <w:rPr>
          <w:rFonts w:ascii="Times New Roman" w:hAnsi="Times New Roman"/>
          <w:sz w:val="28"/>
          <w:szCs w:val="28"/>
        </w:rPr>
        <w:t>520</w:t>
      </w:r>
      <w:r w:rsidRPr="001463DB">
        <w:rPr>
          <w:rFonts w:ascii="Times New Roman" w:hAnsi="Times New Roman"/>
          <w:sz w:val="28"/>
          <w:szCs w:val="28"/>
        </w:rPr>
        <w:t xml:space="preserve">) </w:t>
      </w:r>
      <w:r w:rsidR="00480C95">
        <w:rPr>
          <w:rFonts w:ascii="Times New Roman" w:hAnsi="Times New Roman"/>
          <w:sz w:val="28"/>
          <w:szCs w:val="28"/>
        </w:rPr>
        <w:t>740</w:t>
      </w:r>
      <w:r w:rsidRPr="001463DB">
        <w:rPr>
          <w:rFonts w:ascii="Times New Roman" w:hAnsi="Times New Roman"/>
          <w:sz w:val="28"/>
          <w:szCs w:val="28"/>
        </w:rPr>
        <w:t>-</w:t>
      </w:r>
      <w:r w:rsidR="00480C95">
        <w:rPr>
          <w:rFonts w:ascii="Times New Roman" w:hAnsi="Times New Roman"/>
          <w:sz w:val="28"/>
          <w:szCs w:val="28"/>
        </w:rPr>
        <w:t>5600</w:t>
      </w:r>
    </w:p>
    <w:p w14:paraId="24D1612C" w14:textId="7C8AFBEB" w:rsidR="00902F09" w:rsidRDefault="0075666B" w:rsidP="00902F09">
      <w:pPr>
        <w:rPr>
          <w:rFonts w:ascii="Times New Roman" w:hAnsi="Times New Roman"/>
          <w:sz w:val="28"/>
          <w:szCs w:val="28"/>
        </w:rPr>
      </w:pPr>
      <w:hyperlink r:id="rId11" w:history="1">
        <w:r w:rsidRPr="0084043E">
          <w:rPr>
            <w:rStyle w:val="Hyperlink"/>
            <w:rFonts w:ascii="Times New Roman" w:hAnsi="Times New Roman"/>
            <w:sz w:val="28"/>
            <w:szCs w:val="28"/>
          </w:rPr>
          <w:t>Xochitl.Orozco@pcao.pima.gov</w:t>
        </w:r>
      </w:hyperlink>
    </w:p>
    <w:p w14:paraId="50AA7CDD" w14:textId="2152E1AF" w:rsidR="0075666B" w:rsidRPr="001463DB" w:rsidRDefault="0075666B" w:rsidP="00902F09">
      <w:pPr>
        <w:rPr>
          <w:rFonts w:ascii="Times New Roman" w:hAnsi="Times New Roman"/>
          <w:sz w:val="28"/>
          <w:szCs w:val="28"/>
        </w:rPr>
      </w:pPr>
      <w:r>
        <w:rPr>
          <w:rFonts w:ascii="Times New Roman" w:hAnsi="Times New Roman"/>
          <w:sz w:val="28"/>
          <w:szCs w:val="28"/>
        </w:rPr>
        <w:t>AZ Bar # 026075</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33B8A0CB" w:rsidR="00902F09" w:rsidRDefault="0075666B" w:rsidP="00902F09">
      <w:pPr>
        <w:jc w:val="center"/>
        <w:rPr>
          <w:rFonts w:ascii="Times New Roman" w:hAnsi="Times New Roman"/>
          <w:b/>
          <w:sz w:val="28"/>
          <w:szCs w:val="28"/>
        </w:rPr>
      </w:pPr>
      <w:r>
        <w:rPr>
          <w:rFonts w:ascii="Times New Roman" w:hAnsi="Times New Roman"/>
          <w:b/>
          <w:sz w:val="28"/>
          <w:szCs w:val="28"/>
        </w:rPr>
        <w:t xml:space="preserve">IN THE </w:t>
      </w:r>
      <w:r w:rsidR="00902F09" w:rsidRPr="001463DB">
        <w:rPr>
          <w:rFonts w:ascii="Times New Roman" w:hAnsi="Times New Roman"/>
          <w:b/>
          <w:sz w:val="28"/>
          <w:szCs w:val="28"/>
        </w:rPr>
        <w:t>SUPREME COURT</w:t>
      </w:r>
    </w:p>
    <w:p w14:paraId="30DB7568" w14:textId="0FB7F370" w:rsidR="0075666B" w:rsidRPr="001463DB" w:rsidRDefault="0075666B" w:rsidP="00902F09">
      <w:pPr>
        <w:jc w:val="center"/>
        <w:rPr>
          <w:rFonts w:ascii="Times New Roman" w:hAnsi="Times New Roman"/>
          <w:b/>
          <w:sz w:val="28"/>
          <w:szCs w:val="28"/>
        </w:rPr>
      </w:pPr>
      <w:r>
        <w:rPr>
          <w:rFonts w:ascii="Times New Roman" w:hAnsi="Times New Roman"/>
          <w:b/>
          <w:sz w:val="28"/>
          <w:szCs w:val="28"/>
        </w:rPr>
        <w:t xml:space="preserve">STATE OF </w:t>
      </w:r>
      <w:r w:rsidRPr="001463DB">
        <w:rPr>
          <w:rFonts w:ascii="Times New Roman" w:hAnsi="Times New Roman"/>
          <w:b/>
          <w:sz w:val="28"/>
          <w:szCs w:val="28"/>
        </w:rPr>
        <w:t>ARIZONA</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63FC4163" w14:textId="380AED96" w:rsidR="0075666B" w:rsidRDefault="00F53F55" w:rsidP="009B5BCD">
      <w:pPr>
        <w:tabs>
          <w:tab w:val="left" w:pos="5040"/>
          <w:tab w:val="left" w:pos="5760"/>
        </w:tabs>
        <w:rPr>
          <w:rFonts w:ascii="Times New Roman" w:hAnsi="Times New Roman"/>
          <w:sz w:val="28"/>
          <w:szCs w:val="28"/>
        </w:rPr>
      </w:pPr>
      <w:r w:rsidRPr="001463DB">
        <w:rPr>
          <w:rFonts w:ascii="Times New Roman" w:hAnsi="Times New Roman"/>
          <w:sz w:val="28"/>
          <w:szCs w:val="28"/>
        </w:rPr>
        <w:t>PETITION TO AMEND</w:t>
      </w:r>
      <w:r w:rsidR="00480C95">
        <w:rPr>
          <w:rFonts w:ascii="Times New Roman" w:hAnsi="Times New Roman"/>
          <w:sz w:val="28"/>
          <w:szCs w:val="28"/>
        </w:rPr>
        <w:t xml:space="preserve"> </w:t>
      </w:r>
      <w:r w:rsidR="0075666B">
        <w:rPr>
          <w:rFonts w:ascii="Times New Roman" w:hAnsi="Times New Roman"/>
          <w:sz w:val="28"/>
          <w:szCs w:val="28"/>
        </w:rPr>
        <w:t>RULE 36.1(d)(3)</w:t>
      </w:r>
      <w:r w:rsidR="0075666B">
        <w:rPr>
          <w:rFonts w:ascii="Times New Roman" w:hAnsi="Times New Roman"/>
          <w:sz w:val="28"/>
          <w:szCs w:val="28"/>
        </w:rPr>
        <w:t>,  )</w:t>
      </w:r>
    </w:p>
    <w:p w14:paraId="0D1A9D77" w14:textId="7AF6E487" w:rsidR="00425113" w:rsidRDefault="0075666B" w:rsidP="009B5BCD">
      <w:pPr>
        <w:tabs>
          <w:tab w:val="left" w:pos="5040"/>
          <w:tab w:val="left" w:pos="5760"/>
        </w:tabs>
        <w:rPr>
          <w:rFonts w:ascii="Times New Roman" w:hAnsi="Times New Roman"/>
          <w:sz w:val="28"/>
          <w:szCs w:val="28"/>
        </w:rPr>
      </w:pPr>
      <w:r>
        <w:rPr>
          <w:rFonts w:ascii="Times New Roman" w:hAnsi="Times New Roman"/>
          <w:sz w:val="28"/>
          <w:szCs w:val="28"/>
        </w:rPr>
        <w:t xml:space="preserve">ARIZONA RULES OF </w:t>
      </w:r>
      <w:r w:rsidR="00480C95">
        <w:rPr>
          <w:rFonts w:ascii="Times New Roman" w:hAnsi="Times New Roman"/>
          <w:sz w:val="28"/>
          <w:szCs w:val="28"/>
        </w:rPr>
        <w:t>CRIMINAL</w:t>
      </w:r>
      <w:r w:rsidR="006738D8">
        <w:rPr>
          <w:rFonts w:ascii="Times New Roman" w:hAnsi="Times New Roman"/>
          <w:sz w:val="28"/>
          <w:szCs w:val="28"/>
        </w:rPr>
        <w:t xml:space="preserve"> </w:t>
      </w:r>
      <w:r w:rsidR="009B0875">
        <w:rPr>
          <w:rFonts w:ascii="Times New Roman" w:hAnsi="Times New Roman"/>
          <w:sz w:val="28"/>
          <w:szCs w:val="28"/>
        </w:rPr>
        <w:t xml:space="preserve"> </w:t>
      </w:r>
      <w:r w:rsidR="000169A6" w:rsidRPr="009B0875">
        <w:rPr>
          <w:rFonts w:ascii="Times New Roman" w:hAnsi="Times New Roman"/>
          <w:sz w:val="28"/>
          <w:szCs w:val="28"/>
        </w:rPr>
        <w:t xml:space="preserve"> </w:t>
      </w:r>
      <w:r w:rsidR="00902F09" w:rsidRPr="009B0875">
        <w:rPr>
          <w:rFonts w:ascii="Times New Roman" w:hAnsi="Times New Roman"/>
          <w:sz w:val="28"/>
          <w:szCs w:val="28"/>
        </w:rPr>
        <w:tab/>
        <w:t>)</w:t>
      </w:r>
      <w:r w:rsidR="00F53F55" w:rsidRPr="009B0875">
        <w:rPr>
          <w:rFonts w:ascii="Times New Roman" w:hAnsi="Times New Roman"/>
          <w:sz w:val="28"/>
          <w:szCs w:val="28"/>
        </w:rPr>
        <w:tab/>
        <w:t xml:space="preserve">Supreme Court No. </w:t>
      </w:r>
      <w:r w:rsidR="00425113">
        <w:rPr>
          <w:rFonts w:ascii="Times New Roman" w:hAnsi="Times New Roman"/>
          <w:sz w:val="28"/>
          <w:szCs w:val="28"/>
        </w:rPr>
        <w:t>R</w:t>
      </w:r>
    </w:p>
    <w:p w14:paraId="0C5ECEC1" w14:textId="758C14E7" w:rsidR="00902F09" w:rsidRPr="001463DB" w:rsidRDefault="0075666B" w:rsidP="009B5BCD">
      <w:pPr>
        <w:tabs>
          <w:tab w:val="left" w:pos="5040"/>
          <w:tab w:val="left" w:pos="5760"/>
        </w:tabs>
        <w:rPr>
          <w:rFonts w:ascii="Times New Roman" w:hAnsi="Times New Roman"/>
          <w:sz w:val="28"/>
          <w:szCs w:val="28"/>
        </w:rPr>
      </w:pPr>
      <w:r>
        <w:rPr>
          <w:rFonts w:ascii="Times New Roman" w:hAnsi="Times New Roman"/>
          <w:sz w:val="28"/>
          <w:szCs w:val="28"/>
        </w:rPr>
        <w:t xml:space="preserve">PROCEDURE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480C95">
        <w:rPr>
          <w:rFonts w:ascii="Times New Roman" w:hAnsi="Times New Roman"/>
          <w:sz w:val="28"/>
          <w:szCs w:val="28"/>
        </w:rPr>
        <w:t xml:space="preserve">         </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133EB9FA" w14:textId="7CDA80CF" w:rsidR="00B52661" w:rsidRDefault="00765112" w:rsidP="00B52661">
      <w:pPr>
        <w:spacing w:line="480" w:lineRule="auto"/>
        <w:ind w:firstLine="720"/>
        <w:jc w:val="both"/>
        <w:rPr>
          <w:rFonts w:ascii="Times New Roman" w:hAnsi="Times New Roman"/>
          <w:sz w:val="28"/>
          <w:szCs w:val="28"/>
        </w:rPr>
      </w:pPr>
      <w:r w:rsidRPr="001463DB">
        <w:rPr>
          <w:rFonts w:ascii="Times New Roman" w:hAnsi="Times New Roman"/>
          <w:sz w:val="28"/>
          <w:szCs w:val="28"/>
        </w:rPr>
        <w:t>Pursuant to Rule 28 of the Rules of the Supreme Court</w:t>
      </w:r>
      <w:r w:rsidR="00DB5B4C">
        <w:rPr>
          <w:rFonts w:ascii="Times New Roman" w:hAnsi="Times New Roman"/>
          <w:sz w:val="28"/>
          <w:szCs w:val="28"/>
        </w:rPr>
        <w:t xml:space="preserve"> of Arizona</w:t>
      </w:r>
      <w:r w:rsidRPr="001463DB">
        <w:rPr>
          <w:rFonts w:ascii="Times New Roman" w:hAnsi="Times New Roman"/>
          <w:sz w:val="28"/>
          <w:szCs w:val="28"/>
        </w:rPr>
        <w:t xml:space="preserve">, </w:t>
      </w:r>
      <w:r w:rsidR="00480C95">
        <w:rPr>
          <w:rFonts w:ascii="Times New Roman" w:hAnsi="Times New Roman"/>
          <w:sz w:val="28"/>
          <w:szCs w:val="28"/>
        </w:rPr>
        <w:t>Xochitl Orozco</w:t>
      </w:r>
      <w:r w:rsidRPr="001463DB">
        <w:rPr>
          <w:rFonts w:ascii="Times New Roman" w:hAnsi="Times New Roman"/>
          <w:sz w:val="28"/>
          <w:szCs w:val="28"/>
        </w:rPr>
        <w:t xml:space="preserve">, </w:t>
      </w:r>
      <w:r w:rsidR="007B6F1C">
        <w:rPr>
          <w:rFonts w:ascii="Times New Roman" w:hAnsi="Times New Roman"/>
          <w:sz w:val="28"/>
          <w:szCs w:val="28"/>
        </w:rPr>
        <w:t>Conviction &amp; Sentencing Integrity Unit</w:t>
      </w:r>
      <w:r w:rsidR="00EF7101">
        <w:rPr>
          <w:rFonts w:ascii="Times New Roman" w:hAnsi="Times New Roman"/>
          <w:sz w:val="28"/>
          <w:szCs w:val="28"/>
        </w:rPr>
        <w:t xml:space="preserve"> Supervisor</w:t>
      </w:r>
      <w:r w:rsidR="007B6F1C">
        <w:rPr>
          <w:rFonts w:ascii="Times New Roman" w:hAnsi="Times New Roman"/>
          <w:sz w:val="28"/>
          <w:szCs w:val="28"/>
        </w:rPr>
        <w:t>, Pima County Attorney’s Office</w:t>
      </w:r>
      <w:r w:rsidRPr="001463DB">
        <w:rPr>
          <w:rFonts w:ascii="Times New Roman" w:hAnsi="Times New Roman"/>
          <w:sz w:val="28"/>
          <w:szCs w:val="28"/>
        </w:rPr>
        <w:t xml:space="preserve">, respectfully petitions this Court to amend </w:t>
      </w:r>
      <w:r w:rsidR="00EF7101">
        <w:rPr>
          <w:rFonts w:ascii="Times New Roman" w:hAnsi="Times New Roman"/>
          <w:sz w:val="28"/>
          <w:szCs w:val="28"/>
        </w:rPr>
        <w:t>Rule 36.1(d)(3), Ariz. R. Crim. P.</w:t>
      </w:r>
      <w:r w:rsidR="00411942" w:rsidRPr="001463DB">
        <w:rPr>
          <w:rFonts w:ascii="Times New Roman" w:hAnsi="Times New Roman"/>
          <w:sz w:val="28"/>
          <w:szCs w:val="28"/>
        </w:rPr>
        <w:t xml:space="preserve"> </w:t>
      </w:r>
      <w:r w:rsidRPr="001463DB">
        <w:rPr>
          <w:rFonts w:ascii="Times New Roman" w:hAnsi="Times New Roman"/>
          <w:sz w:val="28"/>
          <w:szCs w:val="28"/>
        </w:rPr>
        <w:t xml:space="preserve">as proposed in </w:t>
      </w:r>
      <w:r w:rsidR="002A5BEE">
        <w:rPr>
          <w:rFonts w:ascii="Times New Roman" w:hAnsi="Times New Roman"/>
          <w:sz w:val="28"/>
          <w:szCs w:val="28"/>
        </w:rPr>
        <w:t xml:space="preserve">the </w:t>
      </w:r>
      <w:r w:rsidRPr="001463DB">
        <w:rPr>
          <w:rFonts w:ascii="Times New Roman" w:hAnsi="Times New Roman"/>
          <w:sz w:val="28"/>
          <w:szCs w:val="28"/>
        </w:rPr>
        <w:t>Appendix.  The proposed amendment</w:t>
      </w:r>
      <w:r w:rsidR="00A77311">
        <w:rPr>
          <w:rFonts w:ascii="Times New Roman" w:hAnsi="Times New Roman"/>
          <w:sz w:val="28"/>
          <w:szCs w:val="28"/>
        </w:rPr>
        <w:t xml:space="preserve"> </w:t>
      </w:r>
      <w:r w:rsidR="00EF7101">
        <w:rPr>
          <w:rFonts w:ascii="Times New Roman" w:hAnsi="Times New Roman"/>
          <w:sz w:val="28"/>
          <w:szCs w:val="28"/>
        </w:rPr>
        <w:t xml:space="preserve">is </w:t>
      </w:r>
      <w:r w:rsidR="00165608">
        <w:rPr>
          <w:rFonts w:ascii="Times New Roman" w:hAnsi="Times New Roman"/>
          <w:sz w:val="28"/>
          <w:szCs w:val="28"/>
        </w:rPr>
        <w:t>prompted by</w:t>
      </w:r>
      <w:r w:rsidR="00C10DAC">
        <w:rPr>
          <w:rFonts w:ascii="Times New Roman" w:hAnsi="Times New Roman"/>
          <w:sz w:val="28"/>
          <w:szCs w:val="28"/>
        </w:rPr>
        <w:t xml:space="preserve"> the</w:t>
      </w:r>
      <w:r w:rsidR="00AC3737" w:rsidRPr="001463DB">
        <w:rPr>
          <w:rFonts w:ascii="Times New Roman" w:hAnsi="Times New Roman"/>
          <w:sz w:val="28"/>
          <w:szCs w:val="28"/>
        </w:rPr>
        <w:t xml:space="preserve"> enactment</w:t>
      </w:r>
      <w:r w:rsidR="00C10DAC">
        <w:rPr>
          <w:rFonts w:ascii="Times New Roman" w:hAnsi="Times New Roman"/>
          <w:sz w:val="28"/>
          <w:szCs w:val="28"/>
        </w:rPr>
        <w:t xml:space="preserve"> of </w:t>
      </w:r>
      <w:hyperlink r:id="rId12" w:history="1">
        <w:r w:rsidR="00C10DAC" w:rsidRPr="001E501B">
          <w:rPr>
            <w:rStyle w:val="Hyperlink"/>
            <w:rFonts w:ascii="Times New Roman" w:hAnsi="Times New Roman"/>
            <w:sz w:val="28"/>
            <w:szCs w:val="28"/>
          </w:rPr>
          <w:t xml:space="preserve">Senate Bill (SB) </w:t>
        </w:r>
        <w:r w:rsidR="0091781A" w:rsidRPr="001E501B">
          <w:rPr>
            <w:rStyle w:val="Hyperlink"/>
            <w:rFonts w:ascii="Times New Roman" w:hAnsi="Times New Roman"/>
            <w:sz w:val="28"/>
            <w:szCs w:val="28"/>
          </w:rPr>
          <w:t>1639</w:t>
        </w:r>
      </w:hyperlink>
      <w:r w:rsidR="00C10DAC">
        <w:rPr>
          <w:rFonts w:ascii="Times New Roman" w:hAnsi="Times New Roman"/>
          <w:sz w:val="28"/>
          <w:szCs w:val="28"/>
        </w:rPr>
        <w:t xml:space="preserve"> </w:t>
      </w:r>
      <w:r w:rsidR="00EF7101">
        <w:rPr>
          <w:rFonts w:ascii="Times New Roman" w:hAnsi="Times New Roman"/>
          <w:sz w:val="28"/>
          <w:szCs w:val="28"/>
        </w:rPr>
        <w:t>by</w:t>
      </w:r>
      <w:r w:rsidR="00EF7101" w:rsidRPr="001463DB">
        <w:rPr>
          <w:rFonts w:ascii="Times New Roman" w:hAnsi="Times New Roman"/>
          <w:sz w:val="28"/>
          <w:szCs w:val="28"/>
        </w:rPr>
        <w:t xml:space="preserve"> </w:t>
      </w:r>
      <w:r w:rsidR="000E6310" w:rsidRPr="001463DB">
        <w:rPr>
          <w:rFonts w:ascii="Times New Roman" w:hAnsi="Times New Roman"/>
          <w:sz w:val="28"/>
          <w:szCs w:val="28"/>
        </w:rPr>
        <w:t xml:space="preserve">the </w:t>
      </w:r>
      <w:r w:rsidR="003B21DA">
        <w:rPr>
          <w:rFonts w:ascii="Times New Roman" w:hAnsi="Times New Roman"/>
          <w:sz w:val="28"/>
          <w:szCs w:val="28"/>
        </w:rPr>
        <w:t>Second</w:t>
      </w:r>
      <w:r w:rsidR="00636370">
        <w:rPr>
          <w:rFonts w:ascii="Times New Roman" w:hAnsi="Times New Roman"/>
          <w:sz w:val="28"/>
          <w:szCs w:val="28"/>
        </w:rPr>
        <w:t xml:space="preserve"> Regular Session of the Fifty-sixth Legislature</w:t>
      </w:r>
      <w:r w:rsidR="00EF7101">
        <w:rPr>
          <w:rFonts w:ascii="Times New Roman" w:hAnsi="Times New Roman"/>
          <w:sz w:val="28"/>
          <w:szCs w:val="28"/>
        </w:rPr>
        <w:t xml:space="preserve">, modifying </w:t>
      </w:r>
      <w:r w:rsidR="00EF7101" w:rsidRPr="00EF7101">
        <w:rPr>
          <w:rFonts w:ascii="Times New Roman" w:hAnsi="Times New Roman"/>
          <w:sz w:val="28"/>
          <w:szCs w:val="28"/>
        </w:rPr>
        <w:t>A.R.S. § 13-911</w:t>
      </w:r>
      <w:r w:rsidR="00EF7101">
        <w:rPr>
          <w:rFonts w:ascii="Times New Roman" w:hAnsi="Times New Roman"/>
          <w:sz w:val="28"/>
          <w:szCs w:val="28"/>
        </w:rPr>
        <w:t>,</w:t>
      </w:r>
      <w:r w:rsidR="00EF7101" w:rsidRPr="00EF7101">
        <w:rPr>
          <w:rFonts w:ascii="Times New Roman" w:hAnsi="Times New Roman"/>
          <w:sz w:val="28"/>
          <w:szCs w:val="28"/>
        </w:rPr>
        <w:t xml:space="preserve"> </w:t>
      </w:r>
      <w:r w:rsidR="00A77311">
        <w:rPr>
          <w:rFonts w:ascii="Times New Roman" w:hAnsi="Times New Roman"/>
          <w:sz w:val="28"/>
          <w:szCs w:val="28"/>
        </w:rPr>
        <w:t xml:space="preserve"> and the subsequent amendments made to Ariz. R. Crim. P. 36.1.</w:t>
      </w:r>
      <w:r w:rsidR="002345B5">
        <w:rPr>
          <w:rFonts w:ascii="Times New Roman" w:hAnsi="Times New Roman"/>
          <w:sz w:val="28"/>
          <w:szCs w:val="28"/>
        </w:rPr>
        <w:t xml:space="preserve"> </w:t>
      </w:r>
    </w:p>
    <w:p w14:paraId="300CE73E" w14:textId="77777777" w:rsidR="0075666B" w:rsidRDefault="0075666B">
      <w:pPr>
        <w:rPr>
          <w:rFonts w:ascii="Times New Roman" w:hAnsi="Times New Roman"/>
          <w:b/>
          <w:sz w:val="28"/>
          <w:szCs w:val="28"/>
        </w:rPr>
      </w:pPr>
      <w:r>
        <w:rPr>
          <w:rFonts w:ascii="Times New Roman" w:hAnsi="Times New Roman"/>
          <w:b/>
          <w:sz w:val="28"/>
          <w:szCs w:val="28"/>
        </w:rPr>
        <w:br w:type="page"/>
      </w:r>
    </w:p>
    <w:p w14:paraId="5D3B7E4D" w14:textId="2BA57836" w:rsidR="00EC3176" w:rsidRPr="0075666B" w:rsidRDefault="005937CB" w:rsidP="0075666B">
      <w:pPr>
        <w:pStyle w:val="ListParagraph"/>
        <w:numPr>
          <w:ilvl w:val="0"/>
          <w:numId w:val="45"/>
        </w:numPr>
        <w:spacing w:line="480" w:lineRule="auto"/>
        <w:jc w:val="both"/>
        <w:rPr>
          <w:rFonts w:ascii="Times New Roman" w:hAnsi="Times New Roman"/>
          <w:sz w:val="28"/>
          <w:szCs w:val="28"/>
        </w:rPr>
      </w:pPr>
      <w:r>
        <w:rPr>
          <w:rFonts w:ascii="Times New Roman" w:hAnsi="Times New Roman"/>
          <w:b/>
          <w:sz w:val="28"/>
          <w:szCs w:val="28"/>
        </w:rPr>
        <w:lastRenderedPageBreak/>
        <w:t xml:space="preserve">Ariz. R. Crim. P. 36.1(d)(3) should be amended to reflect the changes made to 36.1(f)(1) after </w:t>
      </w:r>
      <w:r w:rsidR="00B52661" w:rsidRPr="005937CB">
        <w:rPr>
          <w:rFonts w:ascii="Times New Roman" w:hAnsi="Times New Roman"/>
          <w:b/>
          <w:sz w:val="28"/>
          <w:szCs w:val="28"/>
        </w:rPr>
        <w:t xml:space="preserve">A.R.S. § 13-911 </w:t>
      </w:r>
      <w:bookmarkStart w:id="0" w:name="_Hlk496710599"/>
      <w:bookmarkStart w:id="1" w:name="dabmci_7ef723448613c9168889981123811026"/>
      <w:bookmarkStart w:id="2" w:name="_Hlk497123536"/>
      <w:r>
        <w:rPr>
          <w:rFonts w:ascii="Times New Roman" w:hAnsi="Times New Roman"/>
          <w:b/>
          <w:sz w:val="28"/>
          <w:szCs w:val="28"/>
        </w:rPr>
        <w:t>was amended in 2024.</w:t>
      </w:r>
    </w:p>
    <w:p w14:paraId="4C4CCB6B" w14:textId="5AC76FF9" w:rsidR="00A61A28" w:rsidRDefault="00A10F12" w:rsidP="00196CCA">
      <w:pPr>
        <w:tabs>
          <w:tab w:val="left" w:pos="1080"/>
        </w:tabs>
        <w:spacing w:line="480" w:lineRule="auto"/>
        <w:ind w:firstLine="720"/>
        <w:jc w:val="both"/>
        <w:rPr>
          <w:rFonts w:ascii="Times New Roman" w:hAnsi="Times New Roman"/>
          <w:sz w:val="28"/>
          <w:szCs w:val="28"/>
        </w:rPr>
      </w:pPr>
      <w:r>
        <w:rPr>
          <w:rFonts w:ascii="Times New Roman" w:hAnsi="Times New Roman"/>
          <w:sz w:val="28"/>
          <w:szCs w:val="28"/>
        </w:rPr>
        <w:t xml:space="preserve">SB </w:t>
      </w:r>
      <w:r w:rsidR="00C226EC">
        <w:rPr>
          <w:rFonts w:ascii="Times New Roman" w:hAnsi="Times New Roman"/>
          <w:sz w:val="28"/>
          <w:szCs w:val="28"/>
        </w:rPr>
        <w:t xml:space="preserve">1639 </w:t>
      </w:r>
      <w:r w:rsidR="00B54330">
        <w:rPr>
          <w:rFonts w:ascii="Times New Roman" w:hAnsi="Times New Roman"/>
          <w:sz w:val="28"/>
          <w:szCs w:val="28"/>
        </w:rPr>
        <w:t>ma</w:t>
      </w:r>
      <w:r w:rsidR="008D337D">
        <w:rPr>
          <w:rFonts w:ascii="Times New Roman" w:hAnsi="Times New Roman"/>
          <w:sz w:val="28"/>
          <w:szCs w:val="28"/>
        </w:rPr>
        <w:t>de</w:t>
      </w:r>
      <w:r w:rsidR="00B54330">
        <w:rPr>
          <w:rFonts w:ascii="Times New Roman" w:hAnsi="Times New Roman"/>
          <w:sz w:val="28"/>
          <w:szCs w:val="28"/>
        </w:rPr>
        <w:t xml:space="preserve"> multiple changes to </w:t>
      </w:r>
      <w:bookmarkStart w:id="3" w:name="_Hlk204785262"/>
      <w:r w:rsidR="00B54330">
        <w:rPr>
          <w:rFonts w:ascii="Times New Roman" w:hAnsi="Times New Roman"/>
          <w:sz w:val="28"/>
          <w:szCs w:val="28"/>
        </w:rPr>
        <w:t xml:space="preserve">A.R.S. </w:t>
      </w:r>
      <w:r w:rsidR="00B43E00">
        <w:rPr>
          <w:rFonts w:ascii="Times New Roman" w:hAnsi="Times New Roman"/>
          <w:sz w:val="28"/>
          <w:szCs w:val="28"/>
        </w:rPr>
        <w:t>§ 13-9</w:t>
      </w:r>
      <w:r w:rsidR="00B54330">
        <w:rPr>
          <w:rFonts w:ascii="Times New Roman" w:hAnsi="Times New Roman"/>
          <w:sz w:val="28"/>
          <w:szCs w:val="28"/>
        </w:rPr>
        <w:t>11</w:t>
      </w:r>
      <w:r w:rsidR="00B43E00">
        <w:rPr>
          <w:rFonts w:ascii="Times New Roman" w:hAnsi="Times New Roman"/>
          <w:sz w:val="28"/>
          <w:szCs w:val="28"/>
        </w:rPr>
        <w:t xml:space="preserve"> </w:t>
      </w:r>
      <w:bookmarkEnd w:id="3"/>
      <w:r w:rsidR="00B43E00">
        <w:rPr>
          <w:rFonts w:ascii="Times New Roman" w:hAnsi="Times New Roman"/>
          <w:sz w:val="28"/>
          <w:szCs w:val="28"/>
        </w:rPr>
        <w:t xml:space="preserve">related to </w:t>
      </w:r>
      <w:r w:rsidR="00B54330">
        <w:rPr>
          <w:rFonts w:ascii="Times New Roman" w:hAnsi="Times New Roman"/>
          <w:sz w:val="28"/>
          <w:szCs w:val="28"/>
        </w:rPr>
        <w:t>sealing of criminal case records</w:t>
      </w:r>
      <w:r w:rsidR="00B43E00">
        <w:rPr>
          <w:rFonts w:ascii="Times New Roman" w:hAnsi="Times New Roman"/>
          <w:sz w:val="28"/>
          <w:szCs w:val="28"/>
        </w:rPr>
        <w:t xml:space="preserve">. </w:t>
      </w:r>
      <w:r w:rsidR="008D337D">
        <w:rPr>
          <w:rFonts w:ascii="Times New Roman" w:hAnsi="Times New Roman"/>
          <w:sz w:val="28"/>
          <w:szCs w:val="28"/>
        </w:rPr>
        <w:t xml:space="preserve">In response to these </w:t>
      </w:r>
      <w:r w:rsidR="00EF7101">
        <w:rPr>
          <w:rFonts w:ascii="Times New Roman" w:hAnsi="Times New Roman"/>
          <w:sz w:val="28"/>
          <w:szCs w:val="28"/>
        </w:rPr>
        <w:t>modifications</w:t>
      </w:r>
      <w:r w:rsidR="008D337D">
        <w:rPr>
          <w:rFonts w:ascii="Times New Roman" w:hAnsi="Times New Roman"/>
          <w:sz w:val="28"/>
          <w:szCs w:val="28"/>
        </w:rPr>
        <w:t>, a petition was filed to amend various Rules of the Supreme Court of Arizona, Rules of Civil Procedure, and Rules of Criminal Procedure</w:t>
      </w:r>
      <w:r w:rsidR="0082724D">
        <w:rPr>
          <w:rFonts w:ascii="Times New Roman" w:hAnsi="Times New Roman"/>
          <w:sz w:val="28"/>
          <w:szCs w:val="28"/>
        </w:rPr>
        <w:t xml:space="preserve"> to reflect the amended provisions of the statute. The Court subsequently ordered </w:t>
      </w:r>
      <w:proofErr w:type="gramStart"/>
      <w:r w:rsidR="0082724D">
        <w:rPr>
          <w:rFonts w:ascii="Times New Roman" w:hAnsi="Times New Roman"/>
          <w:sz w:val="28"/>
          <w:szCs w:val="28"/>
        </w:rPr>
        <w:t>a number of</w:t>
      </w:r>
      <w:proofErr w:type="gramEnd"/>
      <w:r w:rsidR="0082724D">
        <w:rPr>
          <w:rFonts w:ascii="Times New Roman" w:hAnsi="Times New Roman"/>
          <w:sz w:val="28"/>
          <w:szCs w:val="28"/>
        </w:rPr>
        <w:t xml:space="preserve"> rule changes, including an amendment to </w:t>
      </w:r>
      <w:bookmarkStart w:id="4" w:name="_Hlk204785853"/>
      <w:r w:rsidR="0082724D">
        <w:rPr>
          <w:rFonts w:ascii="Times New Roman" w:hAnsi="Times New Roman"/>
          <w:sz w:val="28"/>
          <w:szCs w:val="28"/>
        </w:rPr>
        <w:t xml:space="preserve">Ariz. R. Crim. P. </w:t>
      </w:r>
      <w:bookmarkEnd w:id="4"/>
      <w:r w:rsidR="0082724D">
        <w:rPr>
          <w:rFonts w:ascii="Times New Roman" w:hAnsi="Times New Roman"/>
          <w:sz w:val="28"/>
          <w:szCs w:val="28"/>
        </w:rPr>
        <w:t xml:space="preserve">36.1(f)(1) that extended </w:t>
      </w:r>
      <w:r w:rsidR="00EF7101">
        <w:rPr>
          <w:rFonts w:ascii="Times New Roman" w:hAnsi="Times New Roman"/>
          <w:sz w:val="28"/>
          <w:szCs w:val="28"/>
        </w:rPr>
        <w:t xml:space="preserve">to 60 days </w:t>
      </w:r>
      <w:r w:rsidR="0082724D">
        <w:rPr>
          <w:rFonts w:ascii="Times New Roman" w:hAnsi="Times New Roman"/>
          <w:sz w:val="28"/>
          <w:szCs w:val="28"/>
        </w:rPr>
        <w:t>the time the court must wait</w:t>
      </w:r>
      <w:r w:rsidR="00EF7101">
        <w:rPr>
          <w:rFonts w:ascii="Times New Roman" w:hAnsi="Times New Roman"/>
          <w:sz w:val="28"/>
          <w:szCs w:val="28"/>
        </w:rPr>
        <w:t xml:space="preserve"> after</w:t>
      </w:r>
      <w:r w:rsidR="0082724D">
        <w:rPr>
          <w:rFonts w:ascii="Times New Roman" w:hAnsi="Times New Roman"/>
          <w:sz w:val="28"/>
          <w:szCs w:val="28"/>
        </w:rPr>
        <w:t xml:space="preserve"> </w:t>
      </w:r>
      <w:r w:rsidR="00EF7101">
        <w:rPr>
          <w:rFonts w:ascii="Times New Roman" w:hAnsi="Times New Roman"/>
          <w:sz w:val="28"/>
          <w:szCs w:val="28"/>
        </w:rPr>
        <w:t xml:space="preserve">a petition to seal records is filed </w:t>
      </w:r>
      <w:r w:rsidR="0082724D">
        <w:rPr>
          <w:rFonts w:ascii="Times New Roman" w:hAnsi="Times New Roman"/>
          <w:sz w:val="28"/>
          <w:szCs w:val="28"/>
        </w:rPr>
        <w:t>before granting or denying</w:t>
      </w:r>
      <w:r w:rsidR="00EF7101">
        <w:rPr>
          <w:rFonts w:ascii="Times New Roman" w:hAnsi="Times New Roman"/>
          <w:sz w:val="28"/>
          <w:szCs w:val="28"/>
        </w:rPr>
        <w:t xml:space="preserve"> the petition</w:t>
      </w:r>
      <w:r w:rsidR="0082724D">
        <w:rPr>
          <w:rFonts w:ascii="Times New Roman" w:hAnsi="Times New Roman"/>
          <w:sz w:val="28"/>
          <w:szCs w:val="28"/>
        </w:rPr>
        <w:t>.</w:t>
      </w:r>
      <w:r w:rsidR="00BC5898">
        <w:rPr>
          <w:rFonts w:ascii="Times New Roman" w:hAnsi="Times New Roman"/>
          <w:sz w:val="28"/>
          <w:szCs w:val="28"/>
        </w:rPr>
        <w:t xml:space="preserve"> Rule 36.1(d)(3), </w:t>
      </w:r>
      <w:r w:rsidR="004E19F4" w:rsidRPr="004E19F4">
        <w:rPr>
          <w:rFonts w:ascii="Times New Roman" w:hAnsi="Times New Roman"/>
          <w:sz w:val="28"/>
          <w:szCs w:val="28"/>
        </w:rPr>
        <w:t>Ariz. R. Crim. P.</w:t>
      </w:r>
      <w:r w:rsidR="004E19F4">
        <w:rPr>
          <w:rFonts w:ascii="Times New Roman" w:hAnsi="Times New Roman"/>
          <w:sz w:val="28"/>
          <w:szCs w:val="28"/>
        </w:rPr>
        <w:t>,</w:t>
      </w:r>
      <w:r w:rsidR="004E19F4" w:rsidRPr="004E19F4">
        <w:rPr>
          <w:rFonts w:ascii="Times New Roman" w:hAnsi="Times New Roman"/>
          <w:sz w:val="28"/>
          <w:szCs w:val="28"/>
        </w:rPr>
        <w:t xml:space="preserve"> </w:t>
      </w:r>
      <w:r w:rsidR="00BC5898">
        <w:rPr>
          <w:rFonts w:ascii="Times New Roman" w:hAnsi="Times New Roman"/>
          <w:sz w:val="28"/>
          <w:szCs w:val="28"/>
        </w:rPr>
        <w:t>however, remains unchanged</w:t>
      </w:r>
      <w:r w:rsidR="004E19F4">
        <w:rPr>
          <w:rFonts w:ascii="Times New Roman" w:hAnsi="Times New Roman"/>
          <w:sz w:val="28"/>
          <w:szCs w:val="28"/>
        </w:rPr>
        <w:t xml:space="preserve">, and </w:t>
      </w:r>
      <w:r w:rsidR="00EF7101">
        <w:rPr>
          <w:rFonts w:ascii="Times New Roman" w:hAnsi="Times New Roman"/>
          <w:sz w:val="28"/>
          <w:szCs w:val="28"/>
        </w:rPr>
        <w:t xml:space="preserve">permits </w:t>
      </w:r>
      <w:r w:rsidR="00A61A28">
        <w:rPr>
          <w:rFonts w:ascii="Times New Roman" w:hAnsi="Times New Roman"/>
          <w:sz w:val="28"/>
          <w:szCs w:val="28"/>
        </w:rPr>
        <w:t xml:space="preserve">the prosecutor or victim </w:t>
      </w:r>
      <w:r w:rsidR="00EF7101">
        <w:rPr>
          <w:rFonts w:ascii="Times New Roman" w:hAnsi="Times New Roman"/>
          <w:sz w:val="28"/>
          <w:szCs w:val="28"/>
        </w:rPr>
        <w:t xml:space="preserve">to </w:t>
      </w:r>
      <w:r w:rsidR="00A61A28">
        <w:rPr>
          <w:rFonts w:ascii="Times New Roman" w:hAnsi="Times New Roman"/>
          <w:sz w:val="28"/>
          <w:szCs w:val="28"/>
        </w:rPr>
        <w:t xml:space="preserve">file a response to the petition “[n]o later than 30 days after the petition’s filing.” </w:t>
      </w:r>
      <w:r w:rsidR="00EF7101">
        <w:rPr>
          <w:rFonts w:ascii="Times New Roman" w:hAnsi="Times New Roman"/>
          <w:sz w:val="28"/>
          <w:szCs w:val="28"/>
        </w:rPr>
        <w:t xml:space="preserve"> The incongruity between the two subsections is obvious.</w:t>
      </w:r>
    </w:p>
    <w:p w14:paraId="411C8A3F" w14:textId="49FBF936" w:rsidR="00177C61" w:rsidRDefault="00A61A28" w:rsidP="00024850">
      <w:pPr>
        <w:tabs>
          <w:tab w:val="left" w:pos="1080"/>
        </w:tabs>
        <w:spacing w:line="480" w:lineRule="auto"/>
        <w:ind w:firstLine="720"/>
        <w:jc w:val="both"/>
        <w:rPr>
          <w:rFonts w:ascii="Times New Roman" w:hAnsi="Times New Roman"/>
          <w:sz w:val="28"/>
          <w:szCs w:val="28"/>
        </w:rPr>
      </w:pPr>
      <w:r>
        <w:rPr>
          <w:rFonts w:ascii="Times New Roman" w:hAnsi="Times New Roman"/>
          <w:sz w:val="28"/>
          <w:szCs w:val="28"/>
        </w:rPr>
        <w:t xml:space="preserve">Petitioner, therefore, proposes an amendment to Ariz. R. Crim. P. 36.1(d)(3) </w:t>
      </w:r>
      <w:r w:rsidR="00387008">
        <w:rPr>
          <w:rFonts w:ascii="Times New Roman" w:hAnsi="Times New Roman"/>
          <w:sz w:val="28"/>
          <w:szCs w:val="28"/>
        </w:rPr>
        <w:t>to extend the deadline for response to 60 days. Specifically, petitioner proposes a corresponding change to Criminal Rule 36.1(d)(3) to change “30” to “60.” In the prior version of the Rule, the time for response and the time the court must wait before granting or denying a petition were both 30 days. Currently, after the amendments to Rule 36.1, the time for response remains 30 days, despite the Rule being amended to reflect the change to A.R.S. § 13-911.</w:t>
      </w:r>
      <w:r w:rsidR="00B52661">
        <w:rPr>
          <w:rFonts w:ascii="Times New Roman" w:hAnsi="Times New Roman"/>
          <w:sz w:val="28"/>
          <w:szCs w:val="28"/>
        </w:rPr>
        <w:t xml:space="preserve"> If the purpose of extending </w:t>
      </w:r>
      <w:r w:rsidR="00B52661">
        <w:rPr>
          <w:rFonts w:ascii="Times New Roman" w:hAnsi="Times New Roman"/>
          <w:sz w:val="28"/>
          <w:szCs w:val="28"/>
        </w:rPr>
        <w:lastRenderedPageBreak/>
        <w:t xml:space="preserve">the time the court must wait before granting or denying a petition was to allow ample time for prosecutor and victim input, the response time should reflect this change. </w:t>
      </w:r>
    </w:p>
    <w:p w14:paraId="7056A711" w14:textId="48A654CA" w:rsidR="004E2A17" w:rsidRDefault="004E2A17" w:rsidP="00024850">
      <w:pPr>
        <w:tabs>
          <w:tab w:val="left" w:pos="1080"/>
        </w:tabs>
        <w:spacing w:line="480" w:lineRule="auto"/>
        <w:ind w:firstLine="720"/>
        <w:jc w:val="both"/>
        <w:rPr>
          <w:rFonts w:ascii="Times New Roman" w:hAnsi="Times New Roman"/>
          <w:sz w:val="28"/>
          <w:szCs w:val="28"/>
        </w:rPr>
      </w:pPr>
      <w:r>
        <w:rPr>
          <w:rFonts w:ascii="Times New Roman" w:hAnsi="Times New Roman"/>
          <w:sz w:val="28"/>
          <w:szCs w:val="28"/>
        </w:rPr>
        <w:t>Furthermore</w:t>
      </w:r>
      <w:r w:rsidR="007475DC">
        <w:rPr>
          <w:rFonts w:ascii="Times New Roman" w:hAnsi="Times New Roman"/>
          <w:sz w:val="28"/>
          <w:szCs w:val="28"/>
        </w:rPr>
        <w:t xml:space="preserve">, </w:t>
      </w:r>
      <w:r w:rsidR="00E84B6D">
        <w:rPr>
          <w:rFonts w:ascii="Times New Roman" w:hAnsi="Times New Roman"/>
          <w:sz w:val="28"/>
          <w:szCs w:val="28"/>
        </w:rPr>
        <w:t>A.R.S. § 13-911(E)</w:t>
      </w:r>
      <w:r w:rsidR="007475DC">
        <w:rPr>
          <w:rFonts w:ascii="Times New Roman" w:hAnsi="Times New Roman"/>
          <w:sz w:val="28"/>
          <w:szCs w:val="28"/>
        </w:rPr>
        <w:t xml:space="preserve"> requires the person petitioning the court </w:t>
      </w:r>
      <w:r w:rsidR="00E84B6D">
        <w:rPr>
          <w:rFonts w:ascii="Times New Roman" w:hAnsi="Times New Roman"/>
          <w:sz w:val="28"/>
          <w:szCs w:val="28"/>
        </w:rPr>
        <w:t xml:space="preserve">to </w:t>
      </w:r>
      <w:r w:rsidR="007475DC">
        <w:rPr>
          <w:rFonts w:ascii="Times New Roman" w:hAnsi="Times New Roman"/>
          <w:sz w:val="28"/>
          <w:szCs w:val="28"/>
        </w:rPr>
        <w:t xml:space="preserve">wait for a statutorily prescribed </w:t>
      </w:r>
      <w:proofErr w:type="gramStart"/>
      <w:r w:rsidR="007475DC">
        <w:rPr>
          <w:rFonts w:ascii="Times New Roman" w:hAnsi="Times New Roman"/>
          <w:sz w:val="28"/>
          <w:szCs w:val="28"/>
        </w:rPr>
        <w:t>period of time</w:t>
      </w:r>
      <w:proofErr w:type="gramEnd"/>
      <w:r w:rsidR="007475DC">
        <w:rPr>
          <w:rFonts w:ascii="Times New Roman" w:hAnsi="Times New Roman"/>
          <w:sz w:val="28"/>
          <w:szCs w:val="28"/>
        </w:rPr>
        <w:t>. The amount of time depends on the severity of the offense and ranges from two to ten years. This requirement presents added challenges for prosecutorial agencies, a</w:t>
      </w:r>
      <w:r w:rsidR="005535BC">
        <w:rPr>
          <w:rFonts w:ascii="Times New Roman" w:hAnsi="Times New Roman"/>
          <w:sz w:val="28"/>
          <w:szCs w:val="28"/>
        </w:rPr>
        <w:t>s</w:t>
      </w:r>
      <w:r w:rsidR="007475DC">
        <w:rPr>
          <w:rFonts w:ascii="Times New Roman" w:hAnsi="Times New Roman"/>
          <w:sz w:val="28"/>
          <w:szCs w:val="28"/>
        </w:rPr>
        <w:t xml:space="preserve"> the process of locating victims and getting their input is time consuming. An extension of the time for response from 30 to 60 days would provide prosecutors more opportunity to notify victims of the petitions and receive their input. </w:t>
      </w:r>
      <w:r w:rsidR="00E84B6D">
        <w:rPr>
          <w:rFonts w:ascii="Times New Roman" w:hAnsi="Times New Roman"/>
          <w:sz w:val="28"/>
          <w:szCs w:val="28"/>
        </w:rPr>
        <w:t>This change would reflect the legislature’s intent in amending the stat</w:t>
      </w:r>
      <w:r w:rsidR="00CB7C3D">
        <w:rPr>
          <w:rFonts w:ascii="Times New Roman" w:hAnsi="Times New Roman"/>
          <w:sz w:val="28"/>
          <w:szCs w:val="28"/>
        </w:rPr>
        <w:t>ut</w:t>
      </w:r>
      <w:r w:rsidR="00E84B6D">
        <w:rPr>
          <w:rFonts w:ascii="Times New Roman" w:hAnsi="Times New Roman"/>
          <w:sz w:val="28"/>
          <w:szCs w:val="28"/>
        </w:rPr>
        <w:t>e. Providing additional time would also strengthen the rights of victims, as enshrined in the Victims’ Bill of Rights. Victims have a constitutional right to “confer with prosecution . . . before any disposition of the case and to be informed of the disposition.</w:t>
      </w:r>
      <w:r w:rsidR="00CB7C3D">
        <w:rPr>
          <w:rFonts w:ascii="Times New Roman" w:hAnsi="Times New Roman"/>
          <w:sz w:val="28"/>
          <w:szCs w:val="28"/>
        </w:rPr>
        <w:t>”</w:t>
      </w:r>
      <w:r w:rsidR="00E84B6D">
        <w:rPr>
          <w:rFonts w:ascii="Times New Roman" w:hAnsi="Times New Roman"/>
          <w:sz w:val="28"/>
          <w:szCs w:val="28"/>
        </w:rPr>
        <w:t xml:space="preserve"> A</w:t>
      </w:r>
      <w:r w:rsidR="00CB7C3D">
        <w:rPr>
          <w:rFonts w:ascii="Times New Roman" w:hAnsi="Times New Roman"/>
          <w:sz w:val="28"/>
          <w:szCs w:val="28"/>
        </w:rPr>
        <w:t>riz</w:t>
      </w:r>
      <w:r w:rsidR="00E84B6D">
        <w:rPr>
          <w:rFonts w:ascii="Times New Roman" w:hAnsi="Times New Roman"/>
          <w:sz w:val="28"/>
          <w:szCs w:val="28"/>
        </w:rPr>
        <w:t xml:space="preserve">. Const. </w:t>
      </w:r>
      <w:r w:rsidR="00CB7C3D">
        <w:rPr>
          <w:rFonts w:ascii="Times New Roman" w:hAnsi="Times New Roman"/>
          <w:sz w:val="28"/>
          <w:szCs w:val="28"/>
        </w:rPr>
        <w:t>a</w:t>
      </w:r>
      <w:r w:rsidR="00E84B6D">
        <w:rPr>
          <w:rFonts w:ascii="Times New Roman" w:hAnsi="Times New Roman"/>
          <w:sz w:val="28"/>
          <w:szCs w:val="28"/>
        </w:rPr>
        <w:t xml:space="preserve">rt. II, § 2.1(6). </w:t>
      </w:r>
      <w:r w:rsidR="001A1E95">
        <w:rPr>
          <w:rFonts w:ascii="Times New Roman" w:hAnsi="Times New Roman"/>
          <w:sz w:val="28"/>
          <w:szCs w:val="28"/>
        </w:rPr>
        <w:t xml:space="preserve">Accordingly, an extension to 60 days comports with the legislature’s intent in amending A.R.S. § 13-911 and helps prosecutorial agencies protect the constitutional rights of victims of crimes in Arizona. </w:t>
      </w:r>
    </w:p>
    <w:p w14:paraId="03B582AC" w14:textId="77777777" w:rsidR="0075666B" w:rsidRDefault="0075666B">
      <w:pPr>
        <w:rPr>
          <w:rFonts w:ascii="Times New Roman" w:hAnsi="Times New Roman"/>
          <w:b/>
          <w:bCs/>
          <w:sz w:val="28"/>
          <w:szCs w:val="28"/>
        </w:rPr>
      </w:pPr>
      <w:r>
        <w:rPr>
          <w:rFonts w:ascii="Times New Roman" w:hAnsi="Times New Roman"/>
          <w:b/>
          <w:bCs/>
          <w:sz w:val="28"/>
          <w:szCs w:val="28"/>
        </w:rPr>
        <w:br w:type="page"/>
      </w:r>
    </w:p>
    <w:p w14:paraId="267E8FE0" w14:textId="06018770" w:rsidR="00D0542D" w:rsidRDefault="001B2E52" w:rsidP="001B2E52">
      <w:pPr>
        <w:tabs>
          <w:tab w:val="left" w:pos="1080"/>
        </w:tabs>
        <w:spacing w:line="480" w:lineRule="auto"/>
        <w:jc w:val="center"/>
        <w:rPr>
          <w:rFonts w:ascii="Times New Roman" w:hAnsi="Times New Roman"/>
          <w:b/>
          <w:bCs/>
          <w:sz w:val="28"/>
          <w:szCs w:val="28"/>
        </w:rPr>
      </w:pPr>
      <w:r w:rsidRPr="001B2E52">
        <w:rPr>
          <w:rFonts w:ascii="Times New Roman" w:hAnsi="Times New Roman"/>
          <w:b/>
          <w:bCs/>
          <w:sz w:val="28"/>
          <w:szCs w:val="28"/>
        </w:rPr>
        <w:lastRenderedPageBreak/>
        <w:t>Conclusion</w:t>
      </w:r>
    </w:p>
    <w:p w14:paraId="438B84F1" w14:textId="6AD68CF2" w:rsidR="001B2E52" w:rsidRPr="001B2E52" w:rsidRDefault="001B2E52" w:rsidP="001B2E52">
      <w:pPr>
        <w:tabs>
          <w:tab w:val="left" w:pos="1080"/>
        </w:tabs>
        <w:spacing w:line="480" w:lineRule="auto"/>
        <w:rPr>
          <w:rFonts w:ascii="Times New Roman" w:hAnsi="Times New Roman"/>
          <w:sz w:val="28"/>
          <w:szCs w:val="28"/>
        </w:rPr>
      </w:pPr>
      <w:r>
        <w:rPr>
          <w:rFonts w:ascii="Times New Roman" w:hAnsi="Times New Roman"/>
          <w:sz w:val="28"/>
          <w:szCs w:val="28"/>
        </w:rPr>
        <w:tab/>
        <w:t xml:space="preserve">For the foregoing reasons, the Petitioner respectfully asks this Court to amend Rule 36.1 as set forth in the Appendix. </w:t>
      </w:r>
    </w:p>
    <w:bookmarkEnd w:id="0"/>
    <w:bookmarkEnd w:id="1"/>
    <w:bookmarkEnd w:id="2"/>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6693B81C" w14:textId="77777777" w:rsidR="00425113" w:rsidRDefault="00CB0272" w:rsidP="00666D7F">
      <w:pPr>
        <w:tabs>
          <w:tab w:val="left" w:pos="4320"/>
        </w:tabs>
        <w:rPr>
          <w:rFonts w:ascii="Times New Roman" w:hAnsi="Times New Roman"/>
          <w:b/>
          <w:sz w:val="28"/>
          <w:szCs w:val="28"/>
        </w:rPr>
      </w:pPr>
      <w:r w:rsidRPr="001463DB">
        <w:rPr>
          <w:rFonts w:ascii="Times New Roman" w:hAnsi="Times New Roman"/>
          <w:b/>
          <w:sz w:val="28"/>
          <w:szCs w:val="28"/>
        </w:rPr>
        <w:tab/>
      </w:r>
    </w:p>
    <w:p w14:paraId="5D3286B6" w14:textId="77777777" w:rsidR="00425113" w:rsidRDefault="00425113" w:rsidP="00666D7F">
      <w:pPr>
        <w:tabs>
          <w:tab w:val="left" w:pos="4320"/>
        </w:tabs>
        <w:rPr>
          <w:rFonts w:ascii="Times New Roman" w:hAnsi="Times New Roman"/>
          <w:b/>
          <w:sz w:val="28"/>
          <w:szCs w:val="28"/>
        </w:rPr>
      </w:pPr>
    </w:p>
    <w:p w14:paraId="2A089B4A" w14:textId="7666DDEA" w:rsidR="009619AF" w:rsidRPr="001463DB" w:rsidRDefault="00425113" w:rsidP="00666D7F">
      <w:pPr>
        <w:tabs>
          <w:tab w:val="left" w:pos="4320"/>
        </w:tabs>
        <w:rPr>
          <w:rFonts w:ascii="Times New Roman" w:hAnsi="Times New Roman"/>
          <w:sz w:val="28"/>
          <w:szCs w:val="28"/>
        </w:rPr>
      </w:pPr>
      <w:r>
        <w:rPr>
          <w:rFonts w:ascii="Times New Roman" w:hAnsi="Times New Roman"/>
          <w:b/>
          <w:sz w:val="28"/>
          <w:szCs w:val="28"/>
        </w:rPr>
        <w:tab/>
      </w:r>
      <w:r w:rsidR="00CB0272"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DE4003">
        <w:rPr>
          <w:rFonts w:ascii="Times New Roman" w:hAnsi="Times New Roman"/>
          <w:sz w:val="28"/>
          <w:szCs w:val="28"/>
          <w:u w:val="single"/>
        </w:rPr>
        <w:t xml:space="preserve"> </w:t>
      </w:r>
      <w:r w:rsidR="001B2E52">
        <w:rPr>
          <w:rFonts w:ascii="Times New Roman" w:hAnsi="Times New Roman"/>
          <w:sz w:val="28"/>
          <w:szCs w:val="28"/>
          <w:u w:val="single"/>
        </w:rPr>
        <w:t>Xochitl Orozco</w:t>
      </w:r>
      <w:r w:rsidR="00DE4003">
        <w:rPr>
          <w:rFonts w:ascii="Times New Roman" w:hAnsi="Times New Roman"/>
          <w:sz w:val="28"/>
          <w:szCs w:val="28"/>
          <w:u w:val="single"/>
        </w:rPr>
        <w:tab/>
      </w:r>
      <w:r w:rsidR="00DE4003">
        <w:rPr>
          <w:rFonts w:ascii="Times New Roman" w:hAnsi="Times New Roman"/>
          <w:sz w:val="28"/>
          <w:szCs w:val="28"/>
          <w:u w:val="single"/>
        </w:rPr>
        <w:tab/>
      </w:r>
      <w:r w:rsidR="00DE4003">
        <w:rPr>
          <w:rFonts w:ascii="Times New Roman" w:hAnsi="Times New Roman"/>
          <w:sz w:val="28"/>
          <w:szCs w:val="28"/>
          <w:u w:val="single"/>
        </w:rPr>
        <w:tab/>
      </w:r>
    </w:p>
    <w:p w14:paraId="7304FFF0" w14:textId="77777777" w:rsidR="001B2E52" w:rsidRDefault="001B2E52" w:rsidP="001B2E52">
      <w:pPr>
        <w:tabs>
          <w:tab w:val="left" w:pos="4320"/>
        </w:tabs>
        <w:ind w:left="4320"/>
        <w:rPr>
          <w:rFonts w:ascii="Times New Roman" w:hAnsi="Times New Roman"/>
          <w:sz w:val="28"/>
          <w:szCs w:val="28"/>
        </w:rPr>
      </w:pPr>
      <w:r>
        <w:rPr>
          <w:rFonts w:ascii="Times New Roman" w:hAnsi="Times New Roman"/>
          <w:sz w:val="28"/>
          <w:szCs w:val="28"/>
        </w:rPr>
        <w:t>Xochitl Orozco</w:t>
      </w:r>
      <w:r w:rsidR="00CB0272" w:rsidRPr="001463DB">
        <w:rPr>
          <w:rFonts w:ascii="Times New Roman" w:hAnsi="Times New Roman"/>
          <w:sz w:val="28"/>
          <w:szCs w:val="28"/>
        </w:rPr>
        <w:t xml:space="preserve">, </w:t>
      </w:r>
    </w:p>
    <w:p w14:paraId="273A4053" w14:textId="7BB8B0CE" w:rsidR="00CB0272" w:rsidRPr="001463DB" w:rsidRDefault="001B2E52" w:rsidP="001B2E52">
      <w:pPr>
        <w:tabs>
          <w:tab w:val="left" w:pos="4320"/>
        </w:tabs>
        <w:ind w:left="4320"/>
        <w:rPr>
          <w:rFonts w:ascii="Times New Roman" w:hAnsi="Times New Roman"/>
          <w:sz w:val="28"/>
          <w:szCs w:val="28"/>
        </w:rPr>
      </w:pPr>
      <w:r>
        <w:rPr>
          <w:rFonts w:ascii="Times New Roman" w:hAnsi="Times New Roman"/>
          <w:sz w:val="28"/>
          <w:szCs w:val="28"/>
        </w:rPr>
        <w:t>Conviction &amp; Sentencing Integrity Unit</w:t>
      </w:r>
      <w:r w:rsidR="004E19F4">
        <w:rPr>
          <w:rFonts w:ascii="Times New Roman" w:hAnsi="Times New Roman"/>
          <w:sz w:val="28"/>
          <w:szCs w:val="28"/>
        </w:rPr>
        <w:t xml:space="preserve"> Supervisor</w:t>
      </w:r>
    </w:p>
    <w:p w14:paraId="00C26CD9" w14:textId="649390B3"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r>
      <w:r w:rsidR="001B2E52">
        <w:rPr>
          <w:rFonts w:ascii="Times New Roman" w:hAnsi="Times New Roman"/>
          <w:sz w:val="28"/>
          <w:szCs w:val="28"/>
        </w:rPr>
        <w:t>Pima County Attorney’s Office</w:t>
      </w:r>
      <w:r w:rsidRPr="001463DB">
        <w:rPr>
          <w:rFonts w:ascii="Times New Roman" w:hAnsi="Times New Roman"/>
          <w:sz w:val="28"/>
          <w:szCs w:val="28"/>
        </w:rPr>
        <w:tab/>
      </w:r>
    </w:p>
    <w:p w14:paraId="3DD67941" w14:textId="1DEB19FD"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r>
      <w:r w:rsidR="001B2E52">
        <w:rPr>
          <w:rFonts w:ascii="Times New Roman" w:hAnsi="Times New Roman"/>
          <w:sz w:val="28"/>
          <w:szCs w:val="28"/>
        </w:rPr>
        <w:t>32 N Stone Ave</w:t>
      </w:r>
    </w:p>
    <w:p w14:paraId="772C8A25" w14:textId="2D302644" w:rsidR="00050C54" w:rsidRPr="001463DB" w:rsidRDefault="00CB0272" w:rsidP="001B2E52">
      <w:pPr>
        <w:tabs>
          <w:tab w:val="left" w:pos="4320"/>
        </w:tabs>
        <w:rPr>
          <w:rFonts w:ascii="Times New Roman" w:hAnsi="Times New Roman"/>
          <w:sz w:val="28"/>
          <w:szCs w:val="28"/>
        </w:rPr>
      </w:pPr>
      <w:r w:rsidRPr="001463DB">
        <w:rPr>
          <w:rFonts w:ascii="Times New Roman" w:hAnsi="Times New Roman"/>
          <w:sz w:val="28"/>
          <w:szCs w:val="28"/>
        </w:rPr>
        <w:tab/>
      </w:r>
      <w:r w:rsidR="001B2E52">
        <w:rPr>
          <w:rFonts w:ascii="Times New Roman" w:hAnsi="Times New Roman"/>
          <w:sz w:val="28"/>
          <w:szCs w:val="28"/>
        </w:rPr>
        <w:t>Tucson</w:t>
      </w:r>
      <w:r w:rsidRPr="001463DB">
        <w:rPr>
          <w:rFonts w:ascii="Times New Roman" w:hAnsi="Times New Roman"/>
          <w:sz w:val="28"/>
          <w:szCs w:val="28"/>
        </w:rPr>
        <w:t>, Arizona 85</w:t>
      </w:r>
      <w:r w:rsidR="001B2E52">
        <w:rPr>
          <w:rFonts w:ascii="Times New Roman" w:hAnsi="Times New Roman"/>
          <w:sz w:val="28"/>
          <w:szCs w:val="28"/>
        </w:rPr>
        <w:t>701</w:t>
      </w:r>
    </w:p>
    <w:p w14:paraId="02BCB2BE" w14:textId="51A2C58C" w:rsidR="00050C54" w:rsidRDefault="0075666B" w:rsidP="00050C54">
      <w:pPr>
        <w:ind w:left="3600" w:firstLine="720"/>
        <w:rPr>
          <w:rFonts w:ascii="Times New Roman" w:hAnsi="Times New Roman"/>
          <w:sz w:val="28"/>
          <w:szCs w:val="28"/>
        </w:rPr>
      </w:pPr>
      <w:hyperlink r:id="rId13" w:history="1">
        <w:r w:rsidRPr="0084043E">
          <w:rPr>
            <w:rStyle w:val="Hyperlink"/>
            <w:rFonts w:ascii="Times New Roman" w:hAnsi="Times New Roman"/>
            <w:sz w:val="28"/>
            <w:szCs w:val="28"/>
          </w:rPr>
          <w:t>Xochitl.Orozco@pcao.pima.gov</w:t>
        </w:r>
      </w:hyperlink>
    </w:p>
    <w:p w14:paraId="15FADD6A" w14:textId="167F2263" w:rsidR="0075666B" w:rsidRPr="001463DB" w:rsidRDefault="0075666B" w:rsidP="00050C54">
      <w:pPr>
        <w:ind w:left="3600" w:firstLine="720"/>
        <w:rPr>
          <w:rFonts w:ascii="Times New Roman" w:hAnsi="Times New Roman"/>
          <w:sz w:val="28"/>
          <w:szCs w:val="28"/>
        </w:rPr>
      </w:pPr>
      <w:r>
        <w:rPr>
          <w:rFonts w:ascii="Times New Roman" w:hAnsi="Times New Roman"/>
          <w:sz w:val="28"/>
          <w:szCs w:val="28"/>
        </w:rPr>
        <w:t xml:space="preserve">AZ Bar # 026075 </w:t>
      </w:r>
    </w:p>
    <w:p w14:paraId="1C21DBE6" w14:textId="77777777" w:rsidR="00B52273" w:rsidRPr="001463DB" w:rsidRDefault="00B52273" w:rsidP="004039DA">
      <w:pPr>
        <w:rPr>
          <w:rFonts w:ascii="Times New Roman" w:eastAsia="Times New Roman" w:hAnsi="Times New Roman"/>
          <w:b/>
          <w:bCs/>
          <w:color w:val="000000"/>
          <w:sz w:val="24"/>
          <w:szCs w:val="24"/>
        </w:rPr>
      </w:pPr>
    </w:p>
    <w:p w14:paraId="7BD1EEDB" w14:textId="77777777" w:rsidR="00CA3E2F" w:rsidRDefault="00CA3E2F" w:rsidP="000B051C">
      <w:pPr>
        <w:jc w:val="center"/>
        <w:rPr>
          <w:rFonts w:ascii="Times New Roman" w:eastAsia="Times New Roman" w:hAnsi="Times New Roman"/>
          <w:b/>
          <w:bCs/>
          <w:color w:val="000000"/>
          <w:sz w:val="28"/>
          <w:szCs w:val="28"/>
        </w:rPr>
        <w:sectPr w:rsidR="00CA3E2F">
          <w:headerReference w:type="default" r:id="rId14"/>
          <w:footerReference w:type="default" r:id="rId15"/>
          <w:pgSz w:w="12240" w:h="15840"/>
          <w:pgMar w:top="1440" w:right="1440" w:bottom="1440" w:left="1440" w:header="720" w:footer="720" w:gutter="0"/>
          <w:cols w:space="720"/>
          <w:docGrid w:linePitch="360"/>
        </w:sectPr>
      </w:pPr>
    </w:p>
    <w:p w14:paraId="75105680" w14:textId="5B157F7D" w:rsidR="000B051C" w:rsidRDefault="00DD663F" w:rsidP="0006595C">
      <w:pPr>
        <w:jc w:val="center"/>
        <w:rPr>
          <w:rFonts w:ascii="Times New Roman" w:eastAsia="Times New Roman" w:hAnsi="Times New Roman"/>
          <w:b/>
          <w:bCs/>
          <w:sz w:val="28"/>
          <w:szCs w:val="28"/>
        </w:rPr>
      </w:pPr>
      <w:r w:rsidRPr="003E4407">
        <w:rPr>
          <w:rFonts w:ascii="Times New Roman" w:eastAsia="Times New Roman" w:hAnsi="Times New Roman"/>
          <w:b/>
          <w:bCs/>
          <w:sz w:val="28"/>
          <w:szCs w:val="28"/>
        </w:rPr>
        <w:lastRenderedPageBreak/>
        <w:t xml:space="preserve">APPENDIX </w:t>
      </w:r>
    </w:p>
    <w:p w14:paraId="2C343C7F" w14:textId="45F724EC" w:rsidR="00586FB9" w:rsidRDefault="002F3BF5" w:rsidP="0006595C">
      <w:pPr>
        <w:jc w:val="center"/>
        <w:rPr>
          <w:rFonts w:ascii="Times New Roman" w:eastAsia="Times New Roman" w:hAnsi="Times New Roman"/>
          <w:iCs/>
          <w:sz w:val="28"/>
          <w:szCs w:val="28"/>
        </w:rPr>
      </w:pPr>
      <w:r w:rsidRPr="003E4407">
        <w:rPr>
          <w:rFonts w:ascii="Times New Roman" w:eastAsia="Times New Roman" w:hAnsi="Times New Roman"/>
          <w:iCs/>
          <w:sz w:val="28"/>
          <w:szCs w:val="28"/>
        </w:rPr>
        <w:t xml:space="preserve">(deletions shown with </w:t>
      </w:r>
      <w:r w:rsidRPr="003E4407">
        <w:rPr>
          <w:rFonts w:ascii="Times New Roman" w:eastAsia="Times New Roman" w:hAnsi="Times New Roman"/>
          <w:iCs/>
          <w:strike/>
          <w:sz w:val="28"/>
          <w:szCs w:val="28"/>
        </w:rPr>
        <w:t>strikethrough</w:t>
      </w:r>
      <w:r w:rsidRPr="003E4407">
        <w:rPr>
          <w:rFonts w:ascii="Times New Roman" w:eastAsia="Times New Roman" w:hAnsi="Times New Roman"/>
          <w:iCs/>
          <w:sz w:val="28"/>
          <w:szCs w:val="28"/>
        </w:rPr>
        <w:t xml:space="preserve">, new language is </w:t>
      </w:r>
      <w:r w:rsidRPr="003E4407">
        <w:rPr>
          <w:rFonts w:ascii="Times New Roman" w:eastAsia="Times New Roman" w:hAnsi="Times New Roman"/>
          <w:iCs/>
          <w:sz w:val="28"/>
          <w:szCs w:val="28"/>
          <w:u w:val="single"/>
        </w:rPr>
        <w:t>underlined</w:t>
      </w:r>
      <w:r w:rsidRPr="003E4407">
        <w:rPr>
          <w:rFonts w:ascii="Times New Roman" w:eastAsia="Times New Roman" w:hAnsi="Times New Roman"/>
          <w:iCs/>
          <w:sz w:val="28"/>
          <w:szCs w:val="28"/>
        </w:rPr>
        <w:t>)</w:t>
      </w:r>
    </w:p>
    <w:p w14:paraId="655BCD78" w14:textId="77777777" w:rsidR="002F3BF5" w:rsidRDefault="002F3BF5" w:rsidP="0006595C">
      <w:pPr>
        <w:jc w:val="center"/>
        <w:rPr>
          <w:rFonts w:ascii="Times New Roman" w:eastAsia="Times New Roman" w:hAnsi="Times New Roman"/>
          <w:b/>
          <w:bCs/>
          <w:sz w:val="28"/>
          <w:szCs w:val="28"/>
        </w:rPr>
      </w:pPr>
    </w:p>
    <w:p w14:paraId="01BDDE63" w14:textId="77777777" w:rsidR="00EC1DF2" w:rsidRPr="003E4407" w:rsidRDefault="00EC1DF2" w:rsidP="00024850">
      <w:pPr>
        <w:rPr>
          <w:rFonts w:ascii="Times New Roman" w:eastAsia="Times New Roman" w:hAnsi="Times New Roman"/>
          <w:b/>
          <w:bCs/>
          <w:sz w:val="28"/>
          <w:szCs w:val="28"/>
        </w:rPr>
      </w:pPr>
    </w:p>
    <w:p w14:paraId="307E1810" w14:textId="77777777" w:rsidR="00D707DE" w:rsidRDefault="00D707DE" w:rsidP="0006595C">
      <w:pPr>
        <w:jc w:val="center"/>
        <w:rPr>
          <w:rFonts w:ascii="Times New Roman" w:eastAsia="Times New Roman" w:hAnsi="Times New Roman"/>
          <w:b/>
          <w:bCs/>
          <w:sz w:val="28"/>
          <w:szCs w:val="28"/>
        </w:rPr>
      </w:pPr>
    </w:p>
    <w:p w14:paraId="2D756DDD" w14:textId="2498B282" w:rsidR="00B25733" w:rsidRPr="002F0C43" w:rsidRDefault="00050C54" w:rsidP="002F0C43">
      <w:pPr>
        <w:jc w:val="center"/>
        <w:rPr>
          <w:rStyle w:val="Strong"/>
          <w:rFonts w:ascii="Times New Roman" w:eastAsia="Times New Roman" w:hAnsi="Times New Roman"/>
          <w:sz w:val="28"/>
          <w:szCs w:val="28"/>
        </w:rPr>
      </w:pPr>
      <w:r w:rsidRPr="003E4407">
        <w:rPr>
          <w:rFonts w:ascii="Times New Roman" w:eastAsia="Times New Roman" w:hAnsi="Times New Roman"/>
          <w:b/>
          <w:bCs/>
          <w:sz w:val="28"/>
          <w:szCs w:val="28"/>
        </w:rPr>
        <w:t>Arizona Rules of Criminal Procedure</w:t>
      </w:r>
    </w:p>
    <w:p w14:paraId="32638CAD" w14:textId="77777777" w:rsidR="00306652" w:rsidRPr="00AD15F2" w:rsidRDefault="00306652" w:rsidP="003E4407">
      <w:pPr>
        <w:shd w:val="clear" w:color="auto" w:fill="FFFFFF"/>
        <w:spacing w:line="280" w:lineRule="atLeast"/>
        <w:jc w:val="both"/>
        <w:textAlignment w:val="baseline"/>
        <w:rPr>
          <w:rStyle w:val="Strong"/>
          <w:rFonts w:ascii="Times New Roman" w:hAnsi="Times New Roman"/>
          <w:sz w:val="28"/>
          <w:szCs w:val="28"/>
          <w:bdr w:val="none" w:sz="0" w:space="0" w:color="auto" w:frame="1"/>
        </w:rPr>
      </w:pPr>
    </w:p>
    <w:p w14:paraId="378623AA" w14:textId="384DD0F7" w:rsidR="003E4407" w:rsidRPr="003E4407" w:rsidRDefault="003E4407" w:rsidP="003E4407">
      <w:pPr>
        <w:shd w:val="clear" w:color="auto" w:fill="FFFFFF"/>
        <w:spacing w:line="280" w:lineRule="atLeast"/>
        <w:jc w:val="both"/>
        <w:textAlignment w:val="baseline"/>
        <w:rPr>
          <w:rFonts w:ascii="Times New Roman" w:hAnsi="Times New Roman"/>
          <w:b/>
          <w:bCs/>
          <w:sz w:val="28"/>
          <w:szCs w:val="28"/>
        </w:rPr>
      </w:pPr>
      <w:bookmarkStart w:id="5" w:name="_Hlk170718946"/>
      <w:r w:rsidRPr="003E4407">
        <w:rPr>
          <w:rStyle w:val="Strong"/>
          <w:rFonts w:ascii="Times New Roman" w:hAnsi="Times New Roman"/>
          <w:sz w:val="28"/>
          <w:szCs w:val="28"/>
          <w:bdr w:val="none" w:sz="0" w:space="0" w:color="auto" w:frame="1"/>
        </w:rPr>
        <w:t>Rule 36.1. Sealing Arrest, Conviction, and Sentencing Records</w:t>
      </w:r>
    </w:p>
    <w:p w14:paraId="3012FE4F" w14:textId="1B21EFCA" w:rsidR="003E4407" w:rsidRPr="00AD15F2" w:rsidRDefault="003E4407" w:rsidP="003E4407">
      <w:pPr>
        <w:shd w:val="clear" w:color="auto" w:fill="FFFFFF"/>
        <w:jc w:val="both"/>
        <w:textAlignment w:val="baseline"/>
        <w:rPr>
          <w:rFonts w:ascii="Times New Roman" w:hAnsi="Times New Roman"/>
          <w:sz w:val="28"/>
          <w:szCs w:val="28"/>
        </w:rPr>
      </w:pPr>
      <w:r w:rsidRPr="003E4407">
        <w:rPr>
          <w:rStyle w:val="Strong"/>
          <w:rFonts w:ascii="Times New Roman" w:hAnsi="Times New Roman"/>
          <w:sz w:val="28"/>
          <w:szCs w:val="28"/>
          <w:bdr w:val="none" w:sz="0" w:space="0" w:color="auto" w:frame="1"/>
        </w:rPr>
        <w:t xml:space="preserve">(a) </w:t>
      </w:r>
      <w:r w:rsidR="002F0C43">
        <w:rPr>
          <w:rStyle w:val="Strong"/>
          <w:rFonts w:ascii="Times New Roman" w:hAnsi="Times New Roman"/>
          <w:sz w:val="28"/>
          <w:szCs w:val="28"/>
          <w:bdr w:val="none" w:sz="0" w:space="0" w:color="auto" w:frame="1"/>
        </w:rPr>
        <w:t xml:space="preserve">through (c) </w:t>
      </w:r>
      <w:r w:rsidR="00640392">
        <w:rPr>
          <w:rStyle w:val="Strong"/>
          <w:rFonts w:ascii="Times New Roman" w:hAnsi="Times New Roman"/>
          <w:sz w:val="28"/>
          <w:szCs w:val="28"/>
          <w:bdr w:val="none" w:sz="0" w:space="0" w:color="auto" w:frame="1"/>
        </w:rPr>
        <w:t xml:space="preserve">[No </w:t>
      </w:r>
      <w:r w:rsidR="00640392" w:rsidRPr="00AD15F2">
        <w:rPr>
          <w:rStyle w:val="Strong"/>
          <w:rFonts w:ascii="Times New Roman" w:hAnsi="Times New Roman"/>
          <w:sz w:val="28"/>
          <w:szCs w:val="28"/>
          <w:bdr w:val="none" w:sz="0" w:space="0" w:color="auto" w:frame="1"/>
        </w:rPr>
        <w:t>change]</w:t>
      </w:r>
    </w:p>
    <w:p w14:paraId="6C723539" w14:textId="15405E7D" w:rsidR="003E4407" w:rsidRDefault="003E4407" w:rsidP="002F0C43">
      <w:pPr>
        <w:shd w:val="clear" w:color="auto" w:fill="FFFFFF"/>
        <w:jc w:val="both"/>
        <w:textAlignment w:val="baseline"/>
        <w:rPr>
          <w:rStyle w:val="Strong"/>
          <w:rFonts w:ascii="Times New Roman" w:hAnsi="Times New Roman"/>
          <w:sz w:val="28"/>
          <w:szCs w:val="28"/>
          <w:bdr w:val="none" w:sz="0" w:space="0" w:color="auto" w:frame="1"/>
        </w:rPr>
      </w:pPr>
      <w:r w:rsidRPr="00AD15F2">
        <w:rPr>
          <w:rStyle w:val="Strong"/>
          <w:rFonts w:ascii="Times New Roman" w:hAnsi="Times New Roman"/>
          <w:sz w:val="28"/>
          <w:szCs w:val="28"/>
          <w:bdr w:val="none" w:sz="0" w:space="0" w:color="auto" w:frame="1"/>
        </w:rPr>
        <w:t>(</w:t>
      </w:r>
      <w:r w:rsidR="002F0C43">
        <w:rPr>
          <w:rStyle w:val="Strong"/>
          <w:rFonts w:ascii="Times New Roman" w:hAnsi="Times New Roman"/>
          <w:sz w:val="28"/>
          <w:szCs w:val="28"/>
          <w:bdr w:val="none" w:sz="0" w:space="0" w:color="auto" w:frame="1"/>
        </w:rPr>
        <w:t>d) Processing of Petition.</w:t>
      </w:r>
    </w:p>
    <w:p w14:paraId="76F778F8" w14:textId="4A1227EC" w:rsidR="002F0C43" w:rsidRDefault="002F0C43" w:rsidP="002F0C43">
      <w:pPr>
        <w:shd w:val="clear" w:color="auto" w:fill="FFFFFF"/>
        <w:jc w:val="both"/>
        <w:textAlignment w:val="baseline"/>
        <w:rPr>
          <w:rStyle w:val="Strong"/>
          <w:rFonts w:ascii="Times New Roman" w:hAnsi="Times New Roman"/>
          <w:b w:val="0"/>
          <w:bCs w:val="0"/>
          <w:sz w:val="28"/>
          <w:szCs w:val="28"/>
          <w:bdr w:val="none" w:sz="0" w:space="0" w:color="auto" w:frame="1"/>
        </w:rPr>
      </w:pPr>
      <w:r>
        <w:rPr>
          <w:rStyle w:val="Strong"/>
          <w:rFonts w:ascii="Times New Roman" w:hAnsi="Times New Roman"/>
          <w:sz w:val="28"/>
          <w:szCs w:val="28"/>
          <w:bdr w:val="none" w:sz="0" w:space="0" w:color="auto" w:frame="1"/>
        </w:rPr>
        <w:tab/>
      </w:r>
      <w:r>
        <w:rPr>
          <w:rStyle w:val="Strong"/>
          <w:rFonts w:ascii="Times New Roman" w:hAnsi="Times New Roman"/>
          <w:b w:val="0"/>
          <w:bCs w:val="0"/>
          <w:sz w:val="28"/>
          <w:szCs w:val="28"/>
          <w:bdr w:val="none" w:sz="0" w:space="0" w:color="auto" w:frame="1"/>
        </w:rPr>
        <w:t>(1) and (2) [No change]</w:t>
      </w:r>
    </w:p>
    <w:p w14:paraId="4D66415B" w14:textId="5C16E45B" w:rsidR="002F0C43" w:rsidRDefault="002F0C43" w:rsidP="002F0C43">
      <w:pPr>
        <w:shd w:val="clear" w:color="auto" w:fill="FFFFFF"/>
        <w:ind w:left="720"/>
        <w:jc w:val="both"/>
        <w:textAlignment w:val="baseline"/>
        <w:rPr>
          <w:rStyle w:val="Strong"/>
          <w:rFonts w:ascii="Times New Roman" w:hAnsi="Times New Roman"/>
          <w:b w:val="0"/>
          <w:bCs w:val="0"/>
          <w:sz w:val="28"/>
          <w:szCs w:val="28"/>
          <w:bdr w:val="none" w:sz="0" w:space="0" w:color="auto" w:frame="1"/>
        </w:rPr>
      </w:pPr>
      <w:r>
        <w:rPr>
          <w:rStyle w:val="Strong"/>
          <w:rFonts w:ascii="Times New Roman" w:hAnsi="Times New Roman"/>
          <w:b w:val="0"/>
          <w:bCs w:val="0"/>
          <w:sz w:val="28"/>
          <w:szCs w:val="28"/>
          <w:bdr w:val="none" w:sz="0" w:space="0" w:color="auto" w:frame="1"/>
        </w:rPr>
        <w:t xml:space="preserve">(3) </w:t>
      </w:r>
      <w:r>
        <w:rPr>
          <w:rStyle w:val="Strong"/>
          <w:rFonts w:ascii="Times New Roman" w:hAnsi="Times New Roman"/>
          <w:b w:val="0"/>
          <w:bCs w:val="0"/>
          <w:i/>
          <w:iCs/>
          <w:sz w:val="28"/>
          <w:szCs w:val="28"/>
          <w:bdr w:val="none" w:sz="0" w:space="0" w:color="auto" w:frame="1"/>
        </w:rPr>
        <w:t xml:space="preserve">Response. </w:t>
      </w:r>
      <w:r>
        <w:rPr>
          <w:rStyle w:val="Strong"/>
          <w:rFonts w:ascii="Times New Roman" w:hAnsi="Times New Roman"/>
          <w:b w:val="0"/>
          <w:bCs w:val="0"/>
          <w:sz w:val="28"/>
          <w:szCs w:val="28"/>
          <w:bdr w:val="none" w:sz="0" w:space="0" w:color="auto" w:frame="1"/>
        </w:rPr>
        <w:t xml:space="preserve">No later than </w:t>
      </w:r>
      <w:r w:rsidRPr="002F0C43">
        <w:rPr>
          <w:rStyle w:val="Strong"/>
          <w:rFonts w:ascii="Times New Roman" w:hAnsi="Times New Roman"/>
          <w:b w:val="0"/>
          <w:bCs w:val="0"/>
          <w:strike/>
          <w:sz w:val="28"/>
          <w:szCs w:val="28"/>
          <w:bdr w:val="none" w:sz="0" w:space="0" w:color="auto" w:frame="1"/>
        </w:rPr>
        <w:t>30</w:t>
      </w:r>
      <w:r>
        <w:rPr>
          <w:rStyle w:val="Strong"/>
          <w:rFonts w:ascii="Times New Roman" w:hAnsi="Times New Roman"/>
          <w:b w:val="0"/>
          <w:bCs w:val="0"/>
          <w:sz w:val="28"/>
          <w:szCs w:val="28"/>
          <w:bdr w:val="none" w:sz="0" w:space="0" w:color="auto" w:frame="1"/>
        </w:rPr>
        <w:t xml:space="preserve"> </w:t>
      </w:r>
      <w:r>
        <w:rPr>
          <w:rStyle w:val="Strong"/>
          <w:rFonts w:ascii="Times New Roman" w:hAnsi="Times New Roman"/>
          <w:b w:val="0"/>
          <w:bCs w:val="0"/>
          <w:sz w:val="28"/>
          <w:szCs w:val="28"/>
          <w:u w:val="single"/>
          <w:bdr w:val="none" w:sz="0" w:space="0" w:color="auto" w:frame="1"/>
        </w:rPr>
        <w:t>60</w:t>
      </w:r>
      <w:r>
        <w:rPr>
          <w:rStyle w:val="Strong"/>
          <w:rFonts w:ascii="Times New Roman" w:hAnsi="Times New Roman"/>
          <w:b w:val="0"/>
          <w:bCs w:val="0"/>
          <w:sz w:val="28"/>
          <w:szCs w:val="28"/>
          <w:bdr w:val="none" w:sz="0" w:space="0" w:color="auto" w:frame="1"/>
        </w:rPr>
        <w:t xml:space="preserve"> days after the petition’s filing, the prosecutor or victim may file a response stating any objections to the petition. The person filing the response must send a copy of the response to the petitioner’s attorney or the petitioner, if unrepresented. </w:t>
      </w:r>
    </w:p>
    <w:p w14:paraId="7466BC12" w14:textId="4DBB5686" w:rsidR="002F0C43" w:rsidRPr="002F0C43" w:rsidRDefault="002F0C43" w:rsidP="002F0C43">
      <w:pPr>
        <w:shd w:val="clear" w:color="auto" w:fill="FFFFFF"/>
        <w:ind w:left="720"/>
        <w:jc w:val="both"/>
        <w:textAlignment w:val="baseline"/>
        <w:rPr>
          <w:rFonts w:ascii="Times New Roman" w:hAnsi="Times New Roman"/>
          <w:sz w:val="28"/>
          <w:szCs w:val="28"/>
        </w:rPr>
      </w:pPr>
      <w:r>
        <w:rPr>
          <w:rStyle w:val="Strong"/>
          <w:rFonts w:ascii="Times New Roman" w:hAnsi="Times New Roman"/>
          <w:b w:val="0"/>
          <w:bCs w:val="0"/>
          <w:sz w:val="28"/>
          <w:szCs w:val="28"/>
          <w:bdr w:val="none" w:sz="0" w:space="0" w:color="auto" w:frame="1"/>
        </w:rPr>
        <w:t>(4) and (5) [No change]</w:t>
      </w:r>
    </w:p>
    <w:p w14:paraId="7A60FFE0" w14:textId="34100761" w:rsidR="003E4407" w:rsidRPr="003E4407" w:rsidRDefault="003E4407" w:rsidP="00775A3F">
      <w:pPr>
        <w:shd w:val="clear" w:color="auto" w:fill="FFFFFF"/>
        <w:jc w:val="both"/>
        <w:textAlignment w:val="baseline"/>
        <w:rPr>
          <w:rFonts w:ascii="Times New Roman" w:hAnsi="Times New Roman"/>
          <w:sz w:val="28"/>
          <w:szCs w:val="28"/>
        </w:rPr>
      </w:pPr>
      <w:r w:rsidRPr="003E4407">
        <w:rPr>
          <w:rStyle w:val="Strong"/>
          <w:rFonts w:ascii="Times New Roman" w:hAnsi="Times New Roman"/>
          <w:sz w:val="28"/>
          <w:szCs w:val="28"/>
          <w:bdr w:val="none" w:sz="0" w:space="0" w:color="auto" w:frame="1"/>
        </w:rPr>
        <w:t>(</w:t>
      </w:r>
      <w:r w:rsidR="002F0C43">
        <w:rPr>
          <w:rStyle w:val="Strong"/>
          <w:rFonts w:ascii="Times New Roman" w:hAnsi="Times New Roman"/>
          <w:sz w:val="28"/>
          <w:szCs w:val="28"/>
          <w:bdr w:val="none" w:sz="0" w:space="0" w:color="auto" w:frame="1"/>
        </w:rPr>
        <w:t>e</w:t>
      </w:r>
      <w:r w:rsidRPr="003E4407">
        <w:rPr>
          <w:rStyle w:val="Strong"/>
          <w:rFonts w:ascii="Times New Roman" w:hAnsi="Times New Roman"/>
          <w:sz w:val="28"/>
          <w:szCs w:val="28"/>
          <w:bdr w:val="none" w:sz="0" w:space="0" w:color="auto" w:frame="1"/>
        </w:rPr>
        <w:t xml:space="preserve">) </w:t>
      </w:r>
      <w:r w:rsidR="00775A3F">
        <w:rPr>
          <w:rStyle w:val="Strong"/>
          <w:rFonts w:ascii="Times New Roman" w:hAnsi="Times New Roman"/>
          <w:sz w:val="28"/>
          <w:szCs w:val="28"/>
          <w:bdr w:val="none" w:sz="0" w:space="0" w:color="auto" w:frame="1"/>
        </w:rPr>
        <w:t>through</w:t>
      </w:r>
      <w:r w:rsidR="003D050C">
        <w:rPr>
          <w:rStyle w:val="Strong"/>
          <w:rFonts w:ascii="Times New Roman" w:hAnsi="Times New Roman"/>
          <w:sz w:val="28"/>
          <w:szCs w:val="28"/>
          <w:bdr w:val="none" w:sz="0" w:space="0" w:color="auto" w:frame="1"/>
        </w:rPr>
        <w:t xml:space="preserve"> (</w:t>
      </w:r>
      <w:proofErr w:type="spellStart"/>
      <w:r w:rsidR="003D050C">
        <w:rPr>
          <w:rStyle w:val="Strong"/>
          <w:rFonts w:ascii="Times New Roman" w:hAnsi="Times New Roman"/>
          <w:sz w:val="28"/>
          <w:szCs w:val="28"/>
          <w:bdr w:val="none" w:sz="0" w:space="0" w:color="auto" w:frame="1"/>
        </w:rPr>
        <w:t>i</w:t>
      </w:r>
      <w:proofErr w:type="spellEnd"/>
      <w:r w:rsidR="003D050C">
        <w:rPr>
          <w:rStyle w:val="Strong"/>
          <w:rFonts w:ascii="Times New Roman" w:hAnsi="Times New Roman"/>
          <w:sz w:val="28"/>
          <w:szCs w:val="28"/>
          <w:bdr w:val="none" w:sz="0" w:space="0" w:color="auto" w:frame="1"/>
        </w:rPr>
        <w:t>) [No change]</w:t>
      </w:r>
    </w:p>
    <w:bookmarkEnd w:id="5"/>
    <w:p w14:paraId="333A16E1" w14:textId="77777777" w:rsidR="004C7B7B" w:rsidRPr="003E4407" w:rsidRDefault="004C7B7B" w:rsidP="0006595C">
      <w:pPr>
        <w:jc w:val="both"/>
        <w:rPr>
          <w:rFonts w:ascii="Times New Roman" w:eastAsia="Times New Roman" w:hAnsi="Times New Roman"/>
          <w:b/>
          <w:iCs/>
          <w:sz w:val="28"/>
          <w:szCs w:val="28"/>
        </w:rPr>
      </w:pPr>
    </w:p>
    <w:p w14:paraId="5247CA20" w14:textId="77777777" w:rsidR="000A6F05" w:rsidRDefault="000A6F05" w:rsidP="0006595C">
      <w:pPr>
        <w:jc w:val="both"/>
        <w:rPr>
          <w:rFonts w:ascii="Times New Roman" w:eastAsia="Times New Roman" w:hAnsi="Times New Roman"/>
          <w:b/>
          <w:iCs/>
          <w:sz w:val="28"/>
          <w:szCs w:val="28"/>
        </w:rPr>
      </w:pPr>
    </w:p>
    <w:p w14:paraId="070D9DE4" w14:textId="77777777" w:rsidR="00170759" w:rsidRDefault="00170759" w:rsidP="0006595C">
      <w:pPr>
        <w:jc w:val="both"/>
        <w:rPr>
          <w:rFonts w:ascii="Times New Roman" w:eastAsia="Times New Roman" w:hAnsi="Times New Roman"/>
          <w:b/>
          <w:iCs/>
          <w:sz w:val="28"/>
          <w:szCs w:val="28"/>
        </w:rPr>
      </w:pPr>
    </w:p>
    <w:p w14:paraId="27F1C0ED" w14:textId="77777777" w:rsidR="00170759" w:rsidRDefault="00170759" w:rsidP="0006595C">
      <w:pPr>
        <w:jc w:val="both"/>
        <w:rPr>
          <w:rFonts w:ascii="Times New Roman" w:eastAsia="Times New Roman" w:hAnsi="Times New Roman"/>
          <w:b/>
          <w:iCs/>
          <w:sz w:val="28"/>
          <w:szCs w:val="28"/>
        </w:rPr>
      </w:pPr>
    </w:p>
    <w:p w14:paraId="3E6E70E6" w14:textId="77777777" w:rsidR="00170759" w:rsidRDefault="00170759" w:rsidP="0006595C">
      <w:pPr>
        <w:jc w:val="both"/>
        <w:rPr>
          <w:rFonts w:ascii="Times New Roman" w:eastAsia="Times New Roman" w:hAnsi="Times New Roman"/>
          <w:b/>
          <w:iCs/>
          <w:sz w:val="28"/>
          <w:szCs w:val="28"/>
        </w:rPr>
      </w:pPr>
    </w:p>
    <w:p w14:paraId="1D652C17" w14:textId="77777777" w:rsidR="00170759" w:rsidRDefault="00170759" w:rsidP="0006595C">
      <w:pPr>
        <w:jc w:val="both"/>
        <w:rPr>
          <w:rFonts w:ascii="Times New Roman" w:eastAsia="Times New Roman" w:hAnsi="Times New Roman"/>
          <w:b/>
          <w:iCs/>
          <w:sz w:val="28"/>
          <w:szCs w:val="28"/>
        </w:rPr>
      </w:pPr>
    </w:p>
    <w:p w14:paraId="72117BEA" w14:textId="77777777" w:rsidR="00170759" w:rsidRDefault="00170759" w:rsidP="0006595C">
      <w:pPr>
        <w:jc w:val="both"/>
        <w:rPr>
          <w:rFonts w:ascii="Times New Roman" w:eastAsia="Times New Roman" w:hAnsi="Times New Roman"/>
          <w:b/>
          <w:iCs/>
          <w:sz w:val="28"/>
          <w:szCs w:val="28"/>
        </w:rPr>
      </w:pPr>
    </w:p>
    <w:p w14:paraId="5A5D4C27" w14:textId="77777777" w:rsidR="00170759" w:rsidRDefault="00170759" w:rsidP="0006595C">
      <w:pPr>
        <w:jc w:val="both"/>
        <w:rPr>
          <w:rFonts w:ascii="Times New Roman" w:eastAsia="Times New Roman" w:hAnsi="Times New Roman"/>
          <w:b/>
          <w:iCs/>
          <w:sz w:val="28"/>
          <w:szCs w:val="28"/>
        </w:rPr>
      </w:pPr>
    </w:p>
    <w:p w14:paraId="431E6C2E" w14:textId="77777777" w:rsidR="00170759" w:rsidRDefault="00170759" w:rsidP="0006595C">
      <w:pPr>
        <w:jc w:val="both"/>
        <w:rPr>
          <w:rFonts w:ascii="Times New Roman" w:eastAsia="Times New Roman" w:hAnsi="Times New Roman"/>
          <w:b/>
          <w:iCs/>
          <w:sz w:val="28"/>
          <w:szCs w:val="28"/>
        </w:rPr>
      </w:pPr>
    </w:p>
    <w:p w14:paraId="19B6C0B4" w14:textId="77777777" w:rsidR="00170759" w:rsidRDefault="00170759" w:rsidP="0006595C">
      <w:pPr>
        <w:jc w:val="both"/>
        <w:rPr>
          <w:rFonts w:ascii="Times New Roman" w:eastAsia="Times New Roman" w:hAnsi="Times New Roman"/>
          <w:b/>
          <w:iCs/>
          <w:sz w:val="28"/>
          <w:szCs w:val="28"/>
        </w:rPr>
      </w:pPr>
    </w:p>
    <w:p w14:paraId="38D7F843" w14:textId="77777777" w:rsidR="00170759" w:rsidRDefault="00170759" w:rsidP="0006595C">
      <w:pPr>
        <w:jc w:val="both"/>
        <w:rPr>
          <w:rFonts w:ascii="Times New Roman" w:eastAsia="Times New Roman" w:hAnsi="Times New Roman"/>
          <w:b/>
          <w:iCs/>
          <w:sz w:val="28"/>
          <w:szCs w:val="28"/>
        </w:rPr>
      </w:pPr>
    </w:p>
    <w:p w14:paraId="7277C2D5" w14:textId="77777777" w:rsidR="00170759" w:rsidRDefault="00170759" w:rsidP="0006595C">
      <w:pPr>
        <w:jc w:val="both"/>
        <w:rPr>
          <w:rFonts w:ascii="Times New Roman" w:eastAsia="Times New Roman" w:hAnsi="Times New Roman"/>
          <w:b/>
          <w:iCs/>
          <w:sz w:val="28"/>
          <w:szCs w:val="28"/>
        </w:rPr>
      </w:pPr>
    </w:p>
    <w:p w14:paraId="2B41F1C7" w14:textId="77777777" w:rsidR="00170759" w:rsidRDefault="00170759" w:rsidP="0006595C">
      <w:pPr>
        <w:jc w:val="both"/>
        <w:rPr>
          <w:rFonts w:ascii="Times New Roman" w:eastAsia="Times New Roman" w:hAnsi="Times New Roman"/>
          <w:b/>
          <w:iCs/>
          <w:sz w:val="28"/>
          <w:szCs w:val="28"/>
        </w:rPr>
      </w:pPr>
    </w:p>
    <w:p w14:paraId="4104BF19" w14:textId="77777777" w:rsidR="00170759" w:rsidRDefault="00170759" w:rsidP="0006595C">
      <w:pPr>
        <w:jc w:val="both"/>
        <w:rPr>
          <w:rFonts w:ascii="Times New Roman" w:eastAsia="Times New Roman" w:hAnsi="Times New Roman"/>
          <w:b/>
          <w:iCs/>
          <w:sz w:val="28"/>
          <w:szCs w:val="28"/>
        </w:rPr>
      </w:pPr>
    </w:p>
    <w:p w14:paraId="736236FA" w14:textId="77777777" w:rsidR="00170759" w:rsidRDefault="00170759" w:rsidP="0006595C">
      <w:pPr>
        <w:jc w:val="both"/>
        <w:rPr>
          <w:rFonts w:ascii="Times New Roman" w:eastAsia="Times New Roman" w:hAnsi="Times New Roman"/>
          <w:b/>
          <w:iCs/>
          <w:sz w:val="28"/>
          <w:szCs w:val="28"/>
        </w:rPr>
      </w:pPr>
    </w:p>
    <w:p w14:paraId="5A9200C2" w14:textId="77777777" w:rsidR="00170759" w:rsidRDefault="00170759" w:rsidP="0006595C">
      <w:pPr>
        <w:jc w:val="both"/>
        <w:rPr>
          <w:rFonts w:ascii="Times New Roman" w:eastAsia="Times New Roman" w:hAnsi="Times New Roman"/>
          <w:b/>
          <w:iCs/>
          <w:sz w:val="28"/>
          <w:szCs w:val="28"/>
        </w:rPr>
      </w:pPr>
    </w:p>
    <w:p w14:paraId="1A764029" w14:textId="77777777" w:rsidR="00170759" w:rsidRDefault="00170759" w:rsidP="0006595C">
      <w:pPr>
        <w:jc w:val="both"/>
        <w:rPr>
          <w:rFonts w:ascii="Times New Roman" w:eastAsia="Times New Roman" w:hAnsi="Times New Roman"/>
          <w:b/>
          <w:iCs/>
          <w:sz w:val="28"/>
          <w:szCs w:val="28"/>
        </w:rPr>
      </w:pPr>
    </w:p>
    <w:p w14:paraId="10A02BBF" w14:textId="77777777" w:rsidR="00170759" w:rsidRDefault="00170759" w:rsidP="0006595C">
      <w:pPr>
        <w:jc w:val="both"/>
        <w:rPr>
          <w:rFonts w:ascii="Times New Roman" w:eastAsia="Times New Roman" w:hAnsi="Times New Roman"/>
          <w:b/>
          <w:iCs/>
          <w:sz w:val="28"/>
          <w:szCs w:val="28"/>
        </w:rPr>
      </w:pPr>
    </w:p>
    <w:p w14:paraId="015B74BE" w14:textId="77777777" w:rsidR="00170759" w:rsidRDefault="00170759" w:rsidP="0006595C">
      <w:pPr>
        <w:jc w:val="both"/>
        <w:rPr>
          <w:rFonts w:ascii="Times New Roman" w:eastAsia="Times New Roman" w:hAnsi="Times New Roman"/>
          <w:b/>
          <w:iCs/>
          <w:sz w:val="28"/>
          <w:szCs w:val="28"/>
        </w:rPr>
      </w:pPr>
    </w:p>
    <w:p w14:paraId="34A7EBDA" w14:textId="77777777" w:rsidR="00170759" w:rsidRDefault="00170759" w:rsidP="0006595C">
      <w:pPr>
        <w:jc w:val="both"/>
        <w:rPr>
          <w:rFonts w:ascii="Times New Roman" w:eastAsia="Times New Roman" w:hAnsi="Times New Roman"/>
          <w:b/>
          <w:iCs/>
          <w:sz w:val="28"/>
          <w:szCs w:val="28"/>
        </w:rPr>
      </w:pPr>
    </w:p>
    <w:p w14:paraId="5D82FEDB" w14:textId="77777777" w:rsidR="00170759" w:rsidRDefault="00170759" w:rsidP="0006595C">
      <w:pPr>
        <w:jc w:val="both"/>
        <w:rPr>
          <w:rFonts w:ascii="Times New Roman" w:eastAsia="Times New Roman" w:hAnsi="Times New Roman"/>
          <w:b/>
          <w:iCs/>
          <w:sz w:val="28"/>
          <w:szCs w:val="28"/>
        </w:rPr>
      </w:pPr>
    </w:p>
    <w:p w14:paraId="671CA4B0" w14:textId="77777777" w:rsidR="00170759" w:rsidRDefault="00170759" w:rsidP="0006595C">
      <w:pPr>
        <w:jc w:val="both"/>
        <w:rPr>
          <w:rFonts w:ascii="Times New Roman" w:eastAsia="Times New Roman" w:hAnsi="Times New Roman"/>
          <w:b/>
          <w:iCs/>
          <w:sz w:val="28"/>
          <w:szCs w:val="28"/>
        </w:rPr>
      </w:pPr>
    </w:p>
    <w:p w14:paraId="42CA0D72" w14:textId="77777777" w:rsidR="00170759" w:rsidRDefault="00170759" w:rsidP="0006595C">
      <w:pPr>
        <w:jc w:val="both"/>
        <w:rPr>
          <w:rFonts w:ascii="Times New Roman" w:eastAsia="Times New Roman" w:hAnsi="Times New Roman"/>
          <w:b/>
          <w:iCs/>
          <w:sz w:val="28"/>
          <w:szCs w:val="28"/>
        </w:rPr>
      </w:pPr>
    </w:p>
    <w:p w14:paraId="68E3AA46" w14:textId="21C57549" w:rsidR="00AA743B" w:rsidRPr="002F0C43" w:rsidRDefault="00AA743B" w:rsidP="002F0C43">
      <w:pPr>
        <w:shd w:val="clear" w:color="auto" w:fill="FFFFFF"/>
        <w:jc w:val="both"/>
        <w:rPr>
          <w:rFonts w:ascii="Times New Roman" w:eastAsia="Times New Roman" w:hAnsi="Times New Roman"/>
          <w:color w:val="212121"/>
          <w:sz w:val="24"/>
          <w:szCs w:val="24"/>
          <w:lang w:val="en"/>
        </w:rPr>
      </w:pPr>
    </w:p>
    <w:sectPr w:rsidR="00AA743B" w:rsidRPr="002F0C43" w:rsidSect="00BE2328">
      <w:footerReference w:type="default" r:id="rId16"/>
      <w:pgSz w:w="12240" w:h="15840"/>
      <w:pgMar w:top="1360" w:right="1200" w:bottom="760" w:left="1340" w:header="0" w:footer="5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F5518" w14:textId="77777777" w:rsidR="006A6097" w:rsidRDefault="006A6097" w:rsidP="00D12C76">
      <w:r>
        <w:separator/>
      </w:r>
    </w:p>
  </w:endnote>
  <w:endnote w:type="continuationSeparator" w:id="0">
    <w:p w14:paraId="30D50007" w14:textId="77777777" w:rsidR="006A6097" w:rsidRDefault="006A6097" w:rsidP="00D12C76">
      <w:r>
        <w:continuationSeparator/>
      </w:r>
    </w:p>
  </w:endnote>
  <w:endnote w:type="continuationNotice" w:id="1">
    <w:p w14:paraId="14B78FBD" w14:textId="77777777" w:rsidR="006A6097" w:rsidRDefault="006A6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FE45" w14:textId="4377D29F" w:rsidR="00CA3E2F" w:rsidRPr="00BE2328" w:rsidRDefault="00BE2328">
    <w:pPr>
      <w:pStyle w:val="Footer"/>
      <w:tabs>
        <w:tab w:val="clear" w:pos="4680"/>
        <w:tab w:val="clear" w:pos="9360"/>
      </w:tabs>
      <w:jc w:val="center"/>
      <w:rPr>
        <w:rFonts w:ascii="Times New Roman" w:hAnsi="Times New Roman"/>
        <w:caps/>
        <w:noProof/>
        <w:sz w:val="28"/>
        <w:szCs w:val="28"/>
      </w:rPr>
    </w:pPr>
    <w:r w:rsidRPr="00BE2328">
      <w:rPr>
        <w:rFonts w:ascii="Times New Roman" w:hAnsi="Times New Roman"/>
        <w:sz w:val="28"/>
        <w:szCs w:val="28"/>
      </w:rPr>
      <w:t>Appendix</w:t>
    </w:r>
    <w:r w:rsidRPr="00BE2328">
      <w:rPr>
        <w:rFonts w:ascii="Times New Roman" w:hAnsi="Times New Roman"/>
        <w:caps/>
        <w:sz w:val="28"/>
        <w:szCs w:val="28"/>
      </w:rPr>
      <w:t xml:space="preserve"> - </w:t>
    </w:r>
    <w:r w:rsidR="00CA3E2F" w:rsidRPr="00BE2328">
      <w:rPr>
        <w:rFonts w:ascii="Times New Roman" w:hAnsi="Times New Roman"/>
        <w:caps/>
        <w:sz w:val="28"/>
        <w:szCs w:val="28"/>
      </w:rPr>
      <w:fldChar w:fldCharType="begin"/>
    </w:r>
    <w:r w:rsidR="00CA3E2F" w:rsidRPr="00BE2328">
      <w:rPr>
        <w:rFonts w:ascii="Times New Roman" w:hAnsi="Times New Roman"/>
        <w:caps/>
        <w:sz w:val="28"/>
        <w:szCs w:val="28"/>
      </w:rPr>
      <w:instrText xml:space="preserve"> PAGE   \* MERGEFORMAT </w:instrText>
    </w:r>
    <w:r w:rsidR="00CA3E2F" w:rsidRPr="00BE2328">
      <w:rPr>
        <w:rFonts w:ascii="Times New Roman" w:hAnsi="Times New Roman"/>
        <w:caps/>
        <w:sz w:val="28"/>
        <w:szCs w:val="28"/>
      </w:rPr>
      <w:fldChar w:fldCharType="separate"/>
    </w:r>
    <w:r w:rsidR="00CA3E2F" w:rsidRPr="00BE2328">
      <w:rPr>
        <w:rFonts w:ascii="Times New Roman" w:hAnsi="Times New Roman"/>
        <w:caps/>
        <w:noProof/>
        <w:sz w:val="28"/>
        <w:szCs w:val="28"/>
      </w:rPr>
      <w:t>2</w:t>
    </w:r>
    <w:r w:rsidR="00CA3E2F" w:rsidRPr="00BE2328">
      <w:rPr>
        <w:rFonts w:ascii="Times New Roman" w:hAnsi="Times New Roman"/>
        <w:caps/>
        <w:noProof/>
        <w:sz w:val="28"/>
        <w:szCs w:val="28"/>
      </w:rPr>
      <w:fldChar w:fldCharType="end"/>
    </w:r>
  </w:p>
  <w:p w14:paraId="075CF64D" w14:textId="77777777" w:rsidR="00E36EA3" w:rsidRDefault="00E36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F026" w14:textId="77777777" w:rsidR="006A6097" w:rsidRDefault="006A6097" w:rsidP="00D12C76">
      <w:r>
        <w:separator/>
      </w:r>
    </w:p>
  </w:footnote>
  <w:footnote w:type="continuationSeparator" w:id="0">
    <w:p w14:paraId="4668B5C1" w14:textId="77777777" w:rsidR="006A6097" w:rsidRDefault="006A6097" w:rsidP="00D12C76">
      <w:r>
        <w:continuationSeparator/>
      </w:r>
    </w:p>
  </w:footnote>
  <w:footnote w:type="continuationNotice" w:id="1">
    <w:p w14:paraId="4F98179C" w14:textId="77777777" w:rsidR="006A6097" w:rsidRDefault="006A60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C04D03"/>
    <w:multiLevelType w:val="hybridMultilevel"/>
    <w:tmpl w:val="71E8373C"/>
    <w:lvl w:ilvl="0" w:tplc="6050323A">
      <w:start w:val="1"/>
      <w:numFmt w:val="lowerLetter"/>
      <w:lvlText w:val="%1."/>
      <w:lvlJc w:val="left"/>
      <w:pPr>
        <w:ind w:left="1191" w:hanging="369"/>
      </w:pPr>
      <w:rPr>
        <w:rFonts w:ascii="Times New Roman" w:eastAsia="Times New Roman" w:hAnsi="Times New Roman" w:cs="Times New Roman" w:hint="default"/>
        <w:b w:val="0"/>
        <w:bCs w:val="0"/>
        <w:i w:val="0"/>
        <w:iCs w:val="0"/>
        <w:spacing w:val="-4"/>
        <w:w w:val="101"/>
        <w:sz w:val="22"/>
        <w:szCs w:val="22"/>
        <w:lang w:val="en-US" w:eastAsia="en-US" w:bidi="ar-SA"/>
      </w:rPr>
    </w:lvl>
    <w:lvl w:ilvl="1" w:tplc="4A38D472">
      <w:numFmt w:val="bullet"/>
      <w:lvlText w:val="•"/>
      <w:lvlJc w:val="left"/>
      <w:pPr>
        <w:ind w:left="2050" w:hanging="369"/>
      </w:pPr>
      <w:rPr>
        <w:rFonts w:hint="default"/>
        <w:lang w:val="en-US" w:eastAsia="en-US" w:bidi="ar-SA"/>
      </w:rPr>
    </w:lvl>
    <w:lvl w:ilvl="2" w:tplc="95BCFA10">
      <w:numFmt w:val="bullet"/>
      <w:lvlText w:val="•"/>
      <w:lvlJc w:val="left"/>
      <w:pPr>
        <w:ind w:left="2900" w:hanging="369"/>
      </w:pPr>
      <w:rPr>
        <w:rFonts w:hint="default"/>
        <w:lang w:val="en-US" w:eastAsia="en-US" w:bidi="ar-SA"/>
      </w:rPr>
    </w:lvl>
    <w:lvl w:ilvl="3" w:tplc="035095AA">
      <w:numFmt w:val="bullet"/>
      <w:lvlText w:val="•"/>
      <w:lvlJc w:val="left"/>
      <w:pPr>
        <w:ind w:left="3750" w:hanging="369"/>
      </w:pPr>
      <w:rPr>
        <w:rFonts w:hint="default"/>
        <w:lang w:val="en-US" w:eastAsia="en-US" w:bidi="ar-SA"/>
      </w:rPr>
    </w:lvl>
    <w:lvl w:ilvl="4" w:tplc="070A83E0">
      <w:numFmt w:val="bullet"/>
      <w:lvlText w:val="•"/>
      <w:lvlJc w:val="left"/>
      <w:pPr>
        <w:ind w:left="4600" w:hanging="369"/>
      </w:pPr>
      <w:rPr>
        <w:rFonts w:hint="default"/>
        <w:lang w:val="en-US" w:eastAsia="en-US" w:bidi="ar-SA"/>
      </w:rPr>
    </w:lvl>
    <w:lvl w:ilvl="5" w:tplc="D124D168">
      <w:numFmt w:val="bullet"/>
      <w:lvlText w:val="•"/>
      <w:lvlJc w:val="left"/>
      <w:pPr>
        <w:ind w:left="5450" w:hanging="369"/>
      </w:pPr>
      <w:rPr>
        <w:rFonts w:hint="default"/>
        <w:lang w:val="en-US" w:eastAsia="en-US" w:bidi="ar-SA"/>
      </w:rPr>
    </w:lvl>
    <w:lvl w:ilvl="6" w:tplc="419C6640">
      <w:numFmt w:val="bullet"/>
      <w:lvlText w:val="•"/>
      <w:lvlJc w:val="left"/>
      <w:pPr>
        <w:ind w:left="6300" w:hanging="369"/>
      </w:pPr>
      <w:rPr>
        <w:rFonts w:hint="default"/>
        <w:lang w:val="en-US" w:eastAsia="en-US" w:bidi="ar-SA"/>
      </w:rPr>
    </w:lvl>
    <w:lvl w:ilvl="7" w:tplc="1B48DA4C">
      <w:numFmt w:val="bullet"/>
      <w:lvlText w:val="•"/>
      <w:lvlJc w:val="left"/>
      <w:pPr>
        <w:ind w:left="7150" w:hanging="369"/>
      </w:pPr>
      <w:rPr>
        <w:rFonts w:hint="default"/>
        <w:lang w:val="en-US" w:eastAsia="en-US" w:bidi="ar-SA"/>
      </w:rPr>
    </w:lvl>
    <w:lvl w:ilvl="8" w:tplc="2F0A0F78">
      <w:numFmt w:val="bullet"/>
      <w:lvlText w:val="•"/>
      <w:lvlJc w:val="left"/>
      <w:pPr>
        <w:ind w:left="8000" w:hanging="369"/>
      </w:pPr>
      <w:rPr>
        <w:rFonts w:hint="default"/>
        <w:lang w:val="en-US" w:eastAsia="en-US" w:bidi="ar-SA"/>
      </w:rPr>
    </w:lvl>
  </w:abstractNum>
  <w:abstractNum w:abstractNumId="20" w15:restartNumberingAfterBreak="0">
    <w:nsid w:val="094E32CE"/>
    <w:multiLevelType w:val="hybridMultilevel"/>
    <w:tmpl w:val="D222F04A"/>
    <w:lvl w:ilvl="0" w:tplc="F91EA492">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C53788"/>
    <w:multiLevelType w:val="hybridMultilevel"/>
    <w:tmpl w:val="19D69170"/>
    <w:lvl w:ilvl="0" w:tplc="01C67AB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C55274"/>
    <w:multiLevelType w:val="hybridMultilevel"/>
    <w:tmpl w:val="17BAA562"/>
    <w:lvl w:ilvl="0" w:tplc="4BA440D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CE7240"/>
    <w:multiLevelType w:val="hybridMultilevel"/>
    <w:tmpl w:val="8578EF42"/>
    <w:lvl w:ilvl="0" w:tplc="71AAF280">
      <w:start w:val="1"/>
      <w:numFmt w:val="decimal"/>
      <w:lvlText w:val="%1."/>
      <w:lvlJc w:val="left"/>
      <w:pPr>
        <w:ind w:left="102" w:hanging="256"/>
      </w:pPr>
      <w:rPr>
        <w:rFonts w:ascii="Times New Roman" w:eastAsia="Times New Roman" w:hAnsi="Times New Roman" w:cs="Times New Roman" w:hint="default"/>
        <w:b w:val="0"/>
        <w:bCs w:val="0"/>
        <w:i w:val="0"/>
        <w:iCs w:val="0"/>
        <w:spacing w:val="0"/>
        <w:w w:val="100"/>
        <w:sz w:val="24"/>
        <w:szCs w:val="24"/>
        <w:u w:val="single" w:color="000000"/>
        <w:lang w:val="en-US" w:eastAsia="en-US" w:bidi="ar-SA"/>
      </w:rPr>
    </w:lvl>
    <w:lvl w:ilvl="1" w:tplc="CE588D08">
      <w:numFmt w:val="bullet"/>
      <w:lvlText w:val="•"/>
      <w:lvlJc w:val="left"/>
      <w:pPr>
        <w:ind w:left="1060" w:hanging="256"/>
      </w:pPr>
      <w:rPr>
        <w:rFonts w:hint="default"/>
        <w:lang w:val="en-US" w:eastAsia="en-US" w:bidi="ar-SA"/>
      </w:rPr>
    </w:lvl>
    <w:lvl w:ilvl="2" w:tplc="D53AB906">
      <w:numFmt w:val="bullet"/>
      <w:lvlText w:val="•"/>
      <w:lvlJc w:val="left"/>
      <w:pPr>
        <w:ind w:left="2020" w:hanging="256"/>
      </w:pPr>
      <w:rPr>
        <w:rFonts w:hint="default"/>
        <w:lang w:val="en-US" w:eastAsia="en-US" w:bidi="ar-SA"/>
      </w:rPr>
    </w:lvl>
    <w:lvl w:ilvl="3" w:tplc="CA04895A">
      <w:numFmt w:val="bullet"/>
      <w:lvlText w:val="•"/>
      <w:lvlJc w:val="left"/>
      <w:pPr>
        <w:ind w:left="2980" w:hanging="256"/>
      </w:pPr>
      <w:rPr>
        <w:rFonts w:hint="default"/>
        <w:lang w:val="en-US" w:eastAsia="en-US" w:bidi="ar-SA"/>
      </w:rPr>
    </w:lvl>
    <w:lvl w:ilvl="4" w:tplc="C310CDC4">
      <w:numFmt w:val="bullet"/>
      <w:lvlText w:val="•"/>
      <w:lvlJc w:val="left"/>
      <w:pPr>
        <w:ind w:left="3940" w:hanging="256"/>
      </w:pPr>
      <w:rPr>
        <w:rFonts w:hint="default"/>
        <w:lang w:val="en-US" w:eastAsia="en-US" w:bidi="ar-SA"/>
      </w:rPr>
    </w:lvl>
    <w:lvl w:ilvl="5" w:tplc="57945466">
      <w:numFmt w:val="bullet"/>
      <w:lvlText w:val="•"/>
      <w:lvlJc w:val="left"/>
      <w:pPr>
        <w:ind w:left="4900" w:hanging="256"/>
      </w:pPr>
      <w:rPr>
        <w:rFonts w:hint="default"/>
        <w:lang w:val="en-US" w:eastAsia="en-US" w:bidi="ar-SA"/>
      </w:rPr>
    </w:lvl>
    <w:lvl w:ilvl="6" w:tplc="4C5030A0">
      <w:numFmt w:val="bullet"/>
      <w:lvlText w:val="•"/>
      <w:lvlJc w:val="left"/>
      <w:pPr>
        <w:ind w:left="5860" w:hanging="256"/>
      </w:pPr>
      <w:rPr>
        <w:rFonts w:hint="default"/>
        <w:lang w:val="en-US" w:eastAsia="en-US" w:bidi="ar-SA"/>
      </w:rPr>
    </w:lvl>
    <w:lvl w:ilvl="7" w:tplc="B92C76EE">
      <w:numFmt w:val="bullet"/>
      <w:lvlText w:val="•"/>
      <w:lvlJc w:val="left"/>
      <w:pPr>
        <w:ind w:left="6820" w:hanging="256"/>
      </w:pPr>
      <w:rPr>
        <w:rFonts w:hint="default"/>
        <w:lang w:val="en-US" w:eastAsia="en-US" w:bidi="ar-SA"/>
      </w:rPr>
    </w:lvl>
    <w:lvl w:ilvl="8" w:tplc="FA4E154A">
      <w:numFmt w:val="bullet"/>
      <w:lvlText w:val="•"/>
      <w:lvlJc w:val="left"/>
      <w:pPr>
        <w:ind w:left="7780" w:hanging="256"/>
      </w:pPr>
      <w:rPr>
        <w:rFonts w:hint="default"/>
        <w:lang w:val="en-US" w:eastAsia="en-US" w:bidi="ar-SA"/>
      </w:rPr>
    </w:lvl>
  </w:abstractNum>
  <w:abstractNum w:abstractNumId="32"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8F6E91"/>
    <w:multiLevelType w:val="hybridMultilevel"/>
    <w:tmpl w:val="3454CD26"/>
    <w:lvl w:ilvl="0" w:tplc="C6FADF6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95D65"/>
    <w:multiLevelType w:val="hybridMultilevel"/>
    <w:tmpl w:val="780492BC"/>
    <w:lvl w:ilvl="0" w:tplc="AE8484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206D11"/>
    <w:multiLevelType w:val="hybridMultilevel"/>
    <w:tmpl w:val="94E6E67E"/>
    <w:lvl w:ilvl="0" w:tplc="20E0BC5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C706D"/>
    <w:multiLevelType w:val="hybridMultilevel"/>
    <w:tmpl w:val="99B2E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76DF6"/>
    <w:multiLevelType w:val="hybridMultilevel"/>
    <w:tmpl w:val="ECBA463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BB0A9E"/>
    <w:multiLevelType w:val="hybridMultilevel"/>
    <w:tmpl w:val="CDEC7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C05DB2"/>
    <w:multiLevelType w:val="hybridMultilevel"/>
    <w:tmpl w:val="C39A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15707E"/>
    <w:multiLevelType w:val="hybridMultilevel"/>
    <w:tmpl w:val="D6922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17A5D"/>
    <w:multiLevelType w:val="hybridMultilevel"/>
    <w:tmpl w:val="0600B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9783188">
    <w:abstractNumId w:val="18"/>
  </w:num>
  <w:num w:numId="2" w16cid:durableId="1132946463">
    <w:abstractNumId w:val="21"/>
  </w:num>
  <w:num w:numId="3" w16cid:durableId="90132490">
    <w:abstractNumId w:val="35"/>
  </w:num>
  <w:num w:numId="4" w16cid:durableId="752315322">
    <w:abstractNumId w:val="30"/>
  </w:num>
  <w:num w:numId="5" w16cid:durableId="1351298228">
    <w:abstractNumId w:val="27"/>
  </w:num>
  <w:num w:numId="6" w16cid:durableId="1120804672">
    <w:abstractNumId w:val="28"/>
  </w:num>
  <w:num w:numId="7" w16cid:durableId="2023314533">
    <w:abstractNumId w:val="26"/>
  </w:num>
  <w:num w:numId="8" w16cid:durableId="2101755833">
    <w:abstractNumId w:val="22"/>
  </w:num>
  <w:num w:numId="9" w16cid:durableId="2008165753">
    <w:abstractNumId w:val="38"/>
  </w:num>
  <w:num w:numId="10" w16cid:durableId="2030108913">
    <w:abstractNumId w:val="25"/>
  </w:num>
  <w:num w:numId="11" w16cid:durableId="1657151146">
    <w:abstractNumId w:val="24"/>
  </w:num>
  <w:num w:numId="12" w16cid:durableId="318265739">
    <w:abstractNumId w:val="5"/>
  </w:num>
  <w:num w:numId="13" w16cid:durableId="1388072917">
    <w:abstractNumId w:val="6"/>
  </w:num>
  <w:num w:numId="14" w16cid:durableId="65953872">
    <w:abstractNumId w:val="7"/>
  </w:num>
  <w:num w:numId="15" w16cid:durableId="1477986578">
    <w:abstractNumId w:val="8"/>
  </w:num>
  <w:num w:numId="16" w16cid:durableId="1871338949">
    <w:abstractNumId w:val="9"/>
  </w:num>
  <w:num w:numId="17" w16cid:durableId="476608840">
    <w:abstractNumId w:val="10"/>
  </w:num>
  <w:num w:numId="18" w16cid:durableId="1305508141">
    <w:abstractNumId w:val="11"/>
  </w:num>
  <w:num w:numId="19" w16cid:durableId="1653023289">
    <w:abstractNumId w:val="12"/>
  </w:num>
  <w:num w:numId="20" w16cid:durableId="1286741279">
    <w:abstractNumId w:val="13"/>
  </w:num>
  <w:num w:numId="21" w16cid:durableId="1097598250">
    <w:abstractNumId w:val="14"/>
  </w:num>
  <w:num w:numId="22" w16cid:durableId="1278104322">
    <w:abstractNumId w:val="15"/>
  </w:num>
  <w:num w:numId="23" w16cid:durableId="1358459010">
    <w:abstractNumId w:val="16"/>
  </w:num>
  <w:num w:numId="24" w16cid:durableId="1680236262">
    <w:abstractNumId w:val="17"/>
  </w:num>
  <w:num w:numId="25" w16cid:durableId="40784871">
    <w:abstractNumId w:val="0"/>
  </w:num>
  <w:num w:numId="26" w16cid:durableId="956521875">
    <w:abstractNumId w:val="1"/>
  </w:num>
  <w:num w:numId="27" w16cid:durableId="1666783409">
    <w:abstractNumId w:val="2"/>
  </w:num>
  <w:num w:numId="28" w16cid:durableId="726950578">
    <w:abstractNumId w:val="3"/>
  </w:num>
  <w:num w:numId="29" w16cid:durableId="590312576">
    <w:abstractNumId w:val="4"/>
  </w:num>
  <w:num w:numId="30" w16cid:durableId="1443920646">
    <w:abstractNumId w:val="32"/>
  </w:num>
  <w:num w:numId="31" w16cid:durableId="2090737007">
    <w:abstractNumId w:val="43"/>
  </w:num>
  <w:num w:numId="32" w16cid:durableId="75520523">
    <w:abstractNumId w:val="20"/>
  </w:num>
  <w:num w:numId="33" w16cid:durableId="6057826">
    <w:abstractNumId w:val="29"/>
  </w:num>
  <w:num w:numId="34" w16cid:durableId="749547740">
    <w:abstractNumId w:val="23"/>
  </w:num>
  <w:num w:numId="35" w16cid:durableId="2053966454">
    <w:abstractNumId w:val="31"/>
  </w:num>
  <w:num w:numId="36" w16cid:durableId="822627947">
    <w:abstractNumId w:val="19"/>
  </w:num>
  <w:num w:numId="37" w16cid:durableId="1476945846">
    <w:abstractNumId w:val="41"/>
  </w:num>
  <w:num w:numId="38" w16cid:durableId="1762025672">
    <w:abstractNumId w:val="33"/>
  </w:num>
  <w:num w:numId="39" w16cid:durableId="687560803">
    <w:abstractNumId w:val="39"/>
  </w:num>
  <w:num w:numId="40" w16cid:durableId="1862088153">
    <w:abstractNumId w:val="40"/>
  </w:num>
  <w:num w:numId="41" w16cid:durableId="965163433">
    <w:abstractNumId w:val="34"/>
  </w:num>
  <w:num w:numId="42" w16cid:durableId="1704551930">
    <w:abstractNumId w:val="44"/>
  </w:num>
  <w:num w:numId="43" w16cid:durableId="1738280666">
    <w:abstractNumId w:val="42"/>
  </w:num>
  <w:num w:numId="44" w16cid:durableId="589313610">
    <w:abstractNumId w:val="37"/>
  </w:num>
  <w:num w:numId="45" w16cid:durableId="9872010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2558"/>
    <w:rsid w:val="0000758C"/>
    <w:rsid w:val="000077A6"/>
    <w:rsid w:val="00007BA3"/>
    <w:rsid w:val="00012AB5"/>
    <w:rsid w:val="00012D9C"/>
    <w:rsid w:val="00014E7F"/>
    <w:rsid w:val="00015184"/>
    <w:rsid w:val="00016182"/>
    <w:rsid w:val="000169A6"/>
    <w:rsid w:val="00017217"/>
    <w:rsid w:val="0002025F"/>
    <w:rsid w:val="000204C2"/>
    <w:rsid w:val="00024716"/>
    <w:rsid w:val="00024850"/>
    <w:rsid w:val="00024D59"/>
    <w:rsid w:val="00025E8C"/>
    <w:rsid w:val="00030E64"/>
    <w:rsid w:val="00032E53"/>
    <w:rsid w:val="000330F9"/>
    <w:rsid w:val="0003366B"/>
    <w:rsid w:val="000349D4"/>
    <w:rsid w:val="0003545F"/>
    <w:rsid w:val="000363B2"/>
    <w:rsid w:val="00036E2F"/>
    <w:rsid w:val="0003704F"/>
    <w:rsid w:val="00040419"/>
    <w:rsid w:val="00040D76"/>
    <w:rsid w:val="00041242"/>
    <w:rsid w:val="00042D30"/>
    <w:rsid w:val="0004335F"/>
    <w:rsid w:val="000433BE"/>
    <w:rsid w:val="00043469"/>
    <w:rsid w:val="00044CF5"/>
    <w:rsid w:val="00045A44"/>
    <w:rsid w:val="00045BE3"/>
    <w:rsid w:val="00046B0D"/>
    <w:rsid w:val="00047153"/>
    <w:rsid w:val="000472C7"/>
    <w:rsid w:val="00050C54"/>
    <w:rsid w:val="00052F7C"/>
    <w:rsid w:val="00053692"/>
    <w:rsid w:val="000547E5"/>
    <w:rsid w:val="00055E8F"/>
    <w:rsid w:val="00057216"/>
    <w:rsid w:val="00057842"/>
    <w:rsid w:val="00060564"/>
    <w:rsid w:val="00060A6C"/>
    <w:rsid w:val="000619AF"/>
    <w:rsid w:val="000621B1"/>
    <w:rsid w:val="0006221A"/>
    <w:rsid w:val="0006595C"/>
    <w:rsid w:val="00065EB5"/>
    <w:rsid w:val="00066318"/>
    <w:rsid w:val="00076C71"/>
    <w:rsid w:val="00081216"/>
    <w:rsid w:val="000819C6"/>
    <w:rsid w:val="00085F8B"/>
    <w:rsid w:val="00087A2C"/>
    <w:rsid w:val="00091D91"/>
    <w:rsid w:val="00092455"/>
    <w:rsid w:val="000924EF"/>
    <w:rsid w:val="00093E95"/>
    <w:rsid w:val="000957FB"/>
    <w:rsid w:val="00097D6E"/>
    <w:rsid w:val="000A200A"/>
    <w:rsid w:val="000A3E8D"/>
    <w:rsid w:val="000A5141"/>
    <w:rsid w:val="000A6F05"/>
    <w:rsid w:val="000B051C"/>
    <w:rsid w:val="000B1C08"/>
    <w:rsid w:val="000B213A"/>
    <w:rsid w:val="000B3A1A"/>
    <w:rsid w:val="000B54BE"/>
    <w:rsid w:val="000B661B"/>
    <w:rsid w:val="000B6BF7"/>
    <w:rsid w:val="000C07C0"/>
    <w:rsid w:val="000C0D5E"/>
    <w:rsid w:val="000C1C67"/>
    <w:rsid w:val="000C1ED1"/>
    <w:rsid w:val="000C22E9"/>
    <w:rsid w:val="000C595D"/>
    <w:rsid w:val="000C6232"/>
    <w:rsid w:val="000C7920"/>
    <w:rsid w:val="000D0F6D"/>
    <w:rsid w:val="000D151A"/>
    <w:rsid w:val="000D1783"/>
    <w:rsid w:val="000D194D"/>
    <w:rsid w:val="000D378D"/>
    <w:rsid w:val="000D5B6A"/>
    <w:rsid w:val="000D66C3"/>
    <w:rsid w:val="000D68E8"/>
    <w:rsid w:val="000E042C"/>
    <w:rsid w:val="000E4845"/>
    <w:rsid w:val="000E5AC3"/>
    <w:rsid w:val="000E6310"/>
    <w:rsid w:val="000E7EEF"/>
    <w:rsid w:val="000F174F"/>
    <w:rsid w:val="000F25F5"/>
    <w:rsid w:val="000F49E9"/>
    <w:rsid w:val="000F61A2"/>
    <w:rsid w:val="00100158"/>
    <w:rsid w:val="00100E7C"/>
    <w:rsid w:val="001028E1"/>
    <w:rsid w:val="001033C9"/>
    <w:rsid w:val="001056F4"/>
    <w:rsid w:val="0010610B"/>
    <w:rsid w:val="001101DF"/>
    <w:rsid w:val="00111CA6"/>
    <w:rsid w:val="0011247E"/>
    <w:rsid w:val="00113B81"/>
    <w:rsid w:val="0011415A"/>
    <w:rsid w:val="00115C13"/>
    <w:rsid w:val="00115FF2"/>
    <w:rsid w:val="00116D02"/>
    <w:rsid w:val="001175C9"/>
    <w:rsid w:val="00117872"/>
    <w:rsid w:val="00117BD2"/>
    <w:rsid w:val="00120001"/>
    <w:rsid w:val="0012317E"/>
    <w:rsid w:val="001231C0"/>
    <w:rsid w:val="001243F9"/>
    <w:rsid w:val="0012566A"/>
    <w:rsid w:val="00126475"/>
    <w:rsid w:val="00126DBB"/>
    <w:rsid w:val="00127F52"/>
    <w:rsid w:val="00131B48"/>
    <w:rsid w:val="00135950"/>
    <w:rsid w:val="00135C25"/>
    <w:rsid w:val="00135C77"/>
    <w:rsid w:val="0013637B"/>
    <w:rsid w:val="0013656F"/>
    <w:rsid w:val="00136CE3"/>
    <w:rsid w:val="00137715"/>
    <w:rsid w:val="00143C54"/>
    <w:rsid w:val="00146111"/>
    <w:rsid w:val="001463DB"/>
    <w:rsid w:val="00147209"/>
    <w:rsid w:val="00152AC8"/>
    <w:rsid w:val="00155345"/>
    <w:rsid w:val="00155E21"/>
    <w:rsid w:val="00161E85"/>
    <w:rsid w:val="00163AB7"/>
    <w:rsid w:val="00164B71"/>
    <w:rsid w:val="00165608"/>
    <w:rsid w:val="00165DF2"/>
    <w:rsid w:val="00166AB9"/>
    <w:rsid w:val="00170759"/>
    <w:rsid w:val="00171B07"/>
    <w:rsid w:val="00171F32"/>
    <w:rsid w:val="00173A0F"/>
    <w:rsid w:val="00174392"/>
    <w:rsid w:val="001746FB"/>
    <w:rsid w:val="00175752"/>
    <w:rsid w:val="0017691E"/>
    <w:rsid w:val="00177C61"/>
    <w:rsid w:val="00180AAA"/>
    <w:rsid w:val="00180D93"/>
    <w:rsid w:val="0018169E"/>
    <w:rsid w:val="00182027"/>
    <w:rsid w:val="00183BEF"/>
    <w:rsid w:val="001846FA"/>
    <w:rsid w:val="0018626E"/>
    <w:rsid w:val="0018640E"/>
    <w:rsid w:val="00186FF5"/>
    <w:rsid w:val="00187ACE"/>
    <w:rsid w:val="00190426"/>
    <w:rsid w:val="00190658"/>
    <w:rsid w:val="00190BF9"/>
    <w:rsid w:val="00191DA0"/>
    <w:rsid w:val="0019378C"/>
    <w:rsid w:val="00193AC8"/>
    <w:rsid w:val="0019520F"/>
    <w:rsid w:val="0019670B"/>
    <w:rsid w:val="00196C11"/>
    <w:rsid w:val="00196CCA"/>
    <w:rsid w:val="001A1E95"/>
    <w:rsid w:val="001A701E"/>
    <w:rsid w:val="001B2E52"/>
    <w:rsid w:val="001B4CDD"/>
    <w:rsid w:val="001C1459"/>
    <w:rsid w:val="001C16F4"/>
    <w:rsid w:val="001C1820"/>
    <w:rsid w:val="001C1C68"/>
    <w:rsid w:val="001C2051"/>
    <w:rsid w:val="001C4529"/>
    <w:rsid w:val="001C51B8"/>
    <w:rsid w:val="001C58FB"/>
    <w:rsid w:val="001C6512"/>
    <w:rsid w:val="001D0EF9"/>
    <w:rsid w:val="001D1AE0"/>
    <w:rsid w:val="001D35D1"/>
    <w:rsid w:val="001D3E2D"/>
    <w:rsid w:val="001D511D"/>
    <w:rsid w:val="001D6C3B"/>
    <w:rsid w:val="001D6EC9"/>
    <w:rsid w:val="001D7C24"/>
    <w:rsid w:val="001D7FAD"/>
    <w:rsid w:val="001E0F9C"/>
    <w:rsid w:val="001E501B"/>
    <w:rsid w:val="001E6032"/>
    <w:rsid w:val="001E76D1"/>
    <w:rsid w:val="001F1D69"/>
    <w:rsid w:val="001F4077"/>
    <w:rsid w:val="00200536"/>
    <w:rsid w:val="00202779"/>
    <w:rsid w:val="00202F41"/>
    <w:rsid w:val="0020607F"/>
    <w:rsid w:val="0020663A"/>
    <w:rsid w:val="00207DA8"/>
    <w:rsid w:val="00212A9B"/>
    <w:rsid w:val="00212C88"/>
    <w:rsid w:val="002155C9"/>
    <w:rsid w:val="00216727"/>
    <w:rsid w:val="002179E4"/>
    <w:rsid w:val="002245BE"/>
    <w:rsid w:val="00224F58"/>
    <w:rsid w:val="002251D2"/>
    <w:rsid w:val="00225525"/>
    <w:rsid w:val="00225559"/>
    <w:rsid w:val="002316A2"/>
    <w:rsid w:val="002316F9"/>
    <w:rsid w:val="002331BA"/>
    <w:rsid w:val="00233731"/>
    <w:rsid w:val="00233DC3"/>
    <w:rsid w:val="002345B5"/>
    <w:rsid w:val="002348F5"/>
    <w:rsid w:val="002354EF"/>
    <w:rsid w:val="0023586D"/>
    <w:rsid w:val="00236349"/>
    <w:rsid w:val="00237488"/>
    <w:rsid w:val="00237874"/>
    <w:rsid w:val="00244794"/>
    <w:rsid w:val="00244BC3"/>
    <w:rsid w:val="00246C1F"/>
    <w:rsid w:val="00246E00"/>
    <w:rsid w:val="002506A8"/>
    <w:rsid w:val="00251900"/>
    <w:rsid w:val="00254866"/>
    <w:rsid w:val="00255209"/>
    <w:rsid w:val="00255259"/>
    <w:rsid w:val="002560FB"/>
    <w:rsid w:val="00260EF3"/>
    <w:rsid w:val="00261032"/>
    <w:rsid w:val="00262613"/>
    <w:rsid w:val="00262995"/>
    <w:rsid w:val="00264AEC"/>
    <w:rsid w:val="002651D7"/>
    <w:rsid w:val="0026678F"/>
    <w:rsid w:val="002667EE"/>
    <w:rsid w:val="0027009D"/>
    <w:rsid w:val="0027194D"/>
    <w:rsid w:val="00284B85"/>
    <w:rsid w:val="00286D6A"/>
    <w:rsid w:val="00290D5F"/>
    <w:rsid w:val="00292572"/>
    <w:rsid w:val="00292A6F"/>
    <w:rsid w:val="002940B0"/>
    <w:rsid w:val="002940F4"/>
    <w:rsid w:val="00294707"/>
    <w:rsid w:val="00294755"/>
    <w:rsid w:val="002958AB"/>
    <w:rsid w:val="00297286"/>
    <w:rsid w:val="002A18F9"/>
    <w:rsid w:val="002A1FC6"/>
    <w:rsid w:val="002A2237"/>
    <w:rsid w:val="002A2253"/>
    <w:rsid w:val="002A43B1"/>
    <w:rsid w:val="002A5BEE"/>
    <w:rsid w:val="002A68C6"/>
    <w:rsid w:val="002B144C"/>
    <w:rsid w:val="002B1BC0"/>
    <w:rsid w:val="002B43F8"/>
    <w:rsid w:val="002B636E"/>
    <w:rsid w:val="002B6B74"/>
    <w:rsid w:val="002C0A62"/>
    <w:rsid w:val="002C2D38"/>
    <w:rsid w:val="002C30B3"/>
    <w:rsid w:val="002C5820"/>
    <w:rsid w:val="002C614F"/>
    <w:rsid w:val="002C6582"/>
    <w:rsid w:val="002C7C2E"/>
    <w:rsid w:val="002C7D30"/>
    <w:rsid w:val="002D2190"/>
    <w:rsid w:val="002D2B28"/>
    <w:rsid w:val="002D60D1"/>
    <w:rsid w:val="002D7F1B"/>
    <w:rsid w:val="002E0AE9"/>
    <w:rsid w:val="002E33CA"/>
    <w:rsid w:val="002E711E"/>
    <w:rsid w:val="002F0C43"/>
    <w:rsid w:val="002F2A07"/>
    <w:rsid w:val="002F3BF5"/>
    <w:rsid w:val="002F4B7F"/>
    <w:rsid w:val="002F5367"/>
    <w:rsid w:val="002F6136"/>
    <w:rsid w:val="002F64DD"/>
    <w:rsid w:val="002F7347"/>
    <w:rsid w:val="00300C7B"/>
    <w:rsid w:val="0030238B"/>
    <w:rsid w:val="0030251A"/>
    <w:rsid w:val="003030DA"/>
    <w:rsid w:val="00306652"/>
    <w:rsid w:val="00307176"/>
    <w:rsid w:val="003076F3"/>
    <w:rsid w:val="0030789A"/>
    <w:rsid w:val="00307917"/>
    <w:rsid w:val="003118EF"/>
    <w:rsid w:val="0031324C"/>
    <w:rsid w:val="003133D2"/>
    <w:rsid w:val="003161E3"/>
    <w:rsid w:val="00316B17"/>
    <w:rsid w:val="00322C95"/>
    <w:rsid w:val="00326CA9"/>
    <w:rsid w:val="003345E7"/>
    <w:rsid w:val="00335739"/>
    <w:rsid w:val="003419E2"/>
    <w:rsid w:val="003427E4"/>
    <w:rsid w:val="00342DD5"/>
    <w:rsid w:val="003433DF"/>
    <w:rsid w:val="0034477F"/>
    <w:rsid w:val="00344870"/>
    <w:rsid w:val="00344DB3"/>
    <w:rsid w:val="0034534C"/>
    <w:rsid w:val="00345640"/>
    <w:rsid w:val="003461B8"/>
    <w:rsid w:val="003472B1"/>
    <w:rsid w:val="0035066D"/>
    <w:rsid w:val="0035092D"/>
    <w:rsid w:val="003513A0"/>
    <w:rsid w:val="00352A8A"/>
    <w:rsid w:val="00353DD4"/>
    <w:rsid w:val="00356DA1"/>
    <w:rsid w:val="0035744A"/>
    <w:rsid w:val="00360E55"/>
    <w:rsid w:val="003623E4"/>
    <w:rsid w:val="00364260"/>
    <w:rsid w:val="00364C3D"/>
    <w:rsid w:val="00367AF3"/>
    <w:rsid w:val="0037032D"/>
    <w:rsid w:val="00370BAC"/>
    <w:rsid w:val="0037235A"/>
    <w:rsid w:val="00372898"/>
    <w:rsid w:val="0037309B"/>
    <w:rsid w:val="00373171"/>
    <w:rsid w:val="003742DF"/>
    <w:rsid w:val="003763AC"/>
    <w:rsid w:val="003767D0"/>
    <w:rsid w:val="00376FAC"/>
    <w:rsid w:val="00380FD0"/>
    <w:rsid w:val="0038234F"/>
    <w:rsid w:val="00383484"/>
    <w:rsid w:val="00384DB1"/>
    <w:rsid w:val="00385841"/>
    <w:rsid w:val="003863BA"/>
    <w:rsid w:val="00386BB5"/>
    <w:rsid w:val="00386FD7"/>
    <w:rsid w:val="00387008"/>
    <w:rsid w:val="00391876"/>
    <w:rsid w:val="0039260E"/>
    <w:rsid w:val="003A1022"/>
    <w:rsid w:val="003A2881"/>
    <w:rsid w:val="003A40D5"/>
    <w:rsid w:val="003A4B21"/>
    <w:rsid w:val="003B21DA"/>
    <w:rsid w:val="003B32D4"/>
    <w:rsid w:val="003B7433"/>
    <w:rsid w:val="003C09A3"/>
    <w:rsid w:val="003C3CF2"/>
    <w:rsid w:val="003C4444"/>
    <w:rsid w:val="003C5DE2"/>
    <w:rsid w:val="003C625B"/>
    <w:rsid w:val="003C6A70"/>
    <w:rsid w:val="003C7CC1"/>
    <w:rsid w:val="003D050C"/>
    <w:rsid w:val="003D0D92"/>
    <w:rsid w:val="003D1019"/>
    <w:rsid w:val="003D1F6E"/>
    <w:rsid w:val="003D32F3"/>
    <w:rsid w:val="003D4FEF"/>
    <w:rsid w:val="003D7912"/>
    <w:rsid w:val="003E0624"/>
    <w:rsid w:val="003E1867"/>
    <w:rsid w:val="003E1AF1"/>
    <w:rsid w:val="003E26BB"/>
    <w:rsid w:val="003E29F1"/>
    <w:rsid w:val="003E4407"/>
    <w:rsid w:val="003E535C"/>
    <w:rsid w:val="003E7A16"/>
    <w:rsid w:val="003F0229"/>
    <w:rsid w:val="003F0E28"/>
    <w:rsid w:val="003F19D1"/>
    <w:rsid w:val="003F1C5B"/>
    <w:rsid w:val="003F1E89"/>
    <w:rsid w:val="003F2534"/>
    <w:rsid w:val="003F4998"/>
    <w:rsid w:val="003F5386"/>
    <w:rsid w:val="003F6C99"/>
    <w:rsid w:val="004008D5"/>
    <w:rsid w:val="00400D72"/>
    <w:rsid w:val="00401055"/>
    <w:rsid w:val="004039DA"/>
    <w:rsid w:val="004048C5"/>
    <w:rsid w:val="00406697"/>
    <w:rsid w:val="00407226"/>
    <w:rsid w:val="00407829"/>
    <w:rsid w:val="00407EED"/>
    <w:rsid w:val="0041126E"/>
    <w:rsid w:val="00411942"/>
    <w:rsid w:val="00412C11"/>
    <w:rsid w:val="00413AAA"/>
    <w:rsid w:val="00414298"/>
    <w:rsid w:val="004156CC"/>
    <w:rsid w:val="00417441"/>
    <w:rsid w:val="0041757A"/>
    <w:rsid w:val="00417EC4"/>
    <w:rsid w:val="00422123"/>
    <w:rsid w:val="00422460"/>
    <w:rsid w:val="00424A45"/>
    <w:rsid w:val="00425113"/>
    <w:rsid w:val="00425508"/>
    <w:rsid w:val="00425A67"/>
    <w:rsid w:val="00425DD5"/>
    <w:rsid w:val="004323EB"/>
    <w:rsid w:val="004344C9"/>
    <w:rsid w:val="00434FF7"/>
    <w:rsid w:val="00435C47"/>
    <w:rsid w:val="004373D7"/>
    <w:rsid w:val="0044106E"/>
    <w:rsid w:val="004441CA"/>
    <w:rsid w:val="00444C76"/>
    <w:rsid w:val="004478A9"/>
    <w:rsid w:val="0045089B"/>
    <w:rsid w:val="0045096F"/>
    <w:rsid w:val="0045123C"/>
    <w:rsid w:val="0045227F"/>
    <w:rsid w:val="00453828"/>
    <w:rsid w:val="00456FEE"/>
    <w:rsid w:val="004609D4"/>
    <w:rsid w:val="00461CA6"/>
    <w:rsid w:val="00462620"/>
    <w:rsid w:val="0046388F"/>
    <w:rsid w:val="004648A2"/>
    <w:rsid w:val="00465538"/>
    <w:rsid w:val="004656F4"/>
    <w:rsid w:val="00467CB6"/>
    <w:rsid w:val="00470047"/>
    <w:rsid w:val="00470754"/>
    <w:rsid w:val="00470D31"/>
    <w:rsid w:val="00474C94"/>
    <w:rsid w:val="00476D29"/>
    <w:rsid w:val="00477A27"/>
    <w:rsid w:val="00480270"/>
    <w:rsid w:val="00480C95"/>
    <w:rsid w:val="004812AD"/>
    <w:rsid w:val="0048234E"/>
    <w:rsid w:val="00482508"/>
    <w:rsid w:val="0048400E"/>
    <w:rsid w:val="00484C8F"/>
    <w:rsid w:val="00485913"/>
    <w:rsid w:val="00486677"/>
    <w:rsid w:val="004919F1"/>
    <w:rsid w:val="00493C64"/>
    <w:rsid w:val="004941EC"/>
    <w:rsid w:val="00494368"/>
    <w:rsid w:val="00494572"/>
    <w:rsid w:val="004961F7"/>
    <w:rsid w:val="00496354"/>
    <w:rsid w:val="00496A25"/>
    <w:rsid w:val="004976DC"/>
    <w:rsid w:val="004A052D"/>
    <w:rsid w:val="004A0A55"/>
    <w:rsid w:val="004A0DF1"/>
    <w:rsid w:val="004A0EF4"/>
    <w:rsid w:val="004A2847"/>
    <w:rsid w:val="004A42B5"/>
    <w:rsid w:val="004B1CBD"/>
    <w:rsid w:val="004B2B7F"/>
    <w:rsid w:val="004B592A"/>
    <w:rsid w:val="004B6280"/>
    <w:rsid w:val="004B6828"/>
    <w:rsid w:val="004B7016"/>
    <w:rsid w:val="004B74F9"/>
    <w:rsid w:val="004C7765"/>
    <w:rsid w:val="004C7B7B"/>
    <w:rsid w:val="004D0AF8"/>
    <w:rsid w:val="004D205E"/>
    <w:rsid w:val="004D23FB"/>
    <w:rsid w:val="004D2651"/>
    <w:rsid w:val="004D3DD0"/>
    <w:rsid w:val="004D47BC"/>
    <w:rsid w:val="004D4B4B"/>
    <w:rsid w:val="004D4EAB"/>
    <w:rsid w:val="004D60BB"/>
    <w:rsid w:val="004D70BE"/>
    <w:rsid w:val="004D746D"/>
    <w:rsid w:val="004E19F4"/>
    <w:rsid w:val="004E1BD6"/>
    <w:rsid w:val="004E2A17"/>
    <w:rsid w:val="004E5033"/>
    <w:rsid w:val="004E5BF3"/>
    <w:rsid w:val="004F05E7"/>
    <w:rsid w:val="004F17BF"/>
    <w:rsid w:val="004F1F7C"/>
    <w:rsid w:val="004F6489"/>
    <w:rsid w:val="004F6647"/>
    <w:rsid w:val="004F67CA"/>
    <w:rsid w:val="004F6E8C"/>
    <w:rsid w:val="00500264"/>
    <w:rsid w:val="00501F4E"/>
    <w:rsid w:val="005071DB"/>
    <w:rsid w:val="0050743B"/>
    <w:rsid w:val="00507C9E"/>
    <w:rsid w:val="00507CD5"/>
    <w:rsid w:val="005120C4"/>
    <w:rsid w:val="00512C16"/>
    <w:rsid w:val="00514C9A"/>
    <w:rsid w:val="0051611F"/>
    <w:rsid w:val="00520A2D"/>
    <w:rsid w:val="00520BF1"/>
    <w:rsid w:val="005213FD"/>
    <w:rsid w:val="00521A67"/>
    <w:rsid w:val="00521A69"/>
    <w:rsid w:val="00522EFB"/>
    <w:rsid w:val="00523222"/>
    <w:rsid w:val="00523F51"/>
    <w:rsid w:val="00524007"/>
    <w:rsid w:val="005242ED"/>
    <w:rsid w:val="00524E1E"/>
    <w:rsid w:val="005257DF"/>
    <w:rsid w:val="00525D6B"/>
    <w:rsid w:val="005260CB"/>
    <w:rsid w:val="005274DD"/>
    <w:rsid w:val="005301C3"/>
    <w:rsid w:val="0053131A"/>
    <w:rsid w:val="005331C9"/>
    <w:rsid w:val="0053721F"/>
    <w:rsid w:val="005372CC"/>
    <w:rsid w:val="005372DE"/>
    <w:rsid w:val="0054044C"/>
    <w:rsid w:val="00540FEE"/>
    <w:rsid w:val="00541FC3"/>
    <w:rsid w:val="00542704"/>
    <w:rsid w:val="0054394D"/>
    <w:rsid w:val="00546B0C"/>
    <w:rsid w:val="005474B0"/>
    <w:rsid w:val="00553383"/>
    <w:rsid w:val="005535BC"/>
    <w:rsid w:val="00557D13"/>
    <w:rsid w:val="005605ED"/>
    <w:rsid w:val="00561C81"/>
    <w:rsid w:val="005627A2"/>
    <w:rsid w:val="0056405A"/>
    <w:rsid w:val="0056431B"/>
    <w:rsid w:val="0056455F"/>
    <w:rsid w:val="005647E7"/>
    <w:rsid w:val="00571964"/>
    <w:rsid w:val="00572BF2"/>
    <w:rsid w:val="0057425E"/>
    <w:rsid w:val="005761A3"/>
    <w:rsid w:val="00577D32"/>
    <w:rsid w:val="00580A0B"/>
    <w:rsid w:val="00582179"/>
    <w:rsid w:val="00582E45"/>
    <w:rsid w:val="005847B9"/>
    <w:rsid w:val="00585B65"/>
    <w:rsid w:val="00586F3D"/>
    <w:rsid w:val="00586FB9"/>
    <w:rsid w:val="0058708C"/>
    <w:rsid w:val="0059266E"/>
    <w:rsid w:val="005937CB"/>
    <w:rsid w:val="00593CEE"/>
    <w:rsid w:val="00594B25"/>
    <w:rsid w:val="0059579D"/>
    <w:rsid w:val="005A2417"/>
    <w:rsid w:val="005A2695"/>
    <w:rsid w:val="005A4FF6"/>
    <w:rsid w:val="005A609F"/>
    <w:rsid w:val="005A6EA8"/>
    <w:rsid w:val="005A7A6E"/>
    <w:rsid w:val="005B1D1D"/>
    <w:rsid w:val="005B3B2E"/>
    <w:rsid w:val="005B4E7E"/>
    <w:rsid w:val="005B7A44"/>
    <w:rsid w:val="005C039A"/>
    <w:rsid w:val="005C1CEE"/>
    <w:rsid w:val="005C25F1"/>
    <w:rsid w:val="005C3BC2"/>
    <w:rsid w:val="005C3D4D"/>
    <w:rsid w:val="005C457B"/>
    <w:rsid w:val="005C4667"/>
    <w:rsid w:val="005C6184"/>
    <w:rsid w:val="005C64A8"/>
    <w:rsid w:val="005C6C59"/>
    <w:rsid w:val="005D0ED4"/>
    <w:rsid w:val="005D2541"/>
    <w:rsid w:val="005D38E2"/>
    <w:rsid w:val="005D456D"/>
    <w:rsid w:val="005D4DF8"/>
    <w:rsid w:val="005D5838"/>
    <w:rsid w:val="005D6BF0"/>
    <w:rsid w:val="005D7AC9"/>
    <w:rsid w:val="005E02D9"/>
    <w:rsid w:val="005E0A03"/>
    <w:rsid w:val="005E3A98"/>
    <w:rsid w:val="005E3E71"/>
    <w:rsid w:val="005E6686"/>
    <w:rsid w:val="005E70D8"/>
    <w:rsid w:val="005F2DC3"/>
    <w:rsid w:val="005F3D49"/>
    <w:rsid w:val="005F3E0C"/>
    <w:rsid w:val="005F414E"/>
    <w:rsid w:val="005F5A89"/>
    <w:rsid w:val="0060100B"/>
    <w:rsid w:val="0060463F"/>
    <w:rsid w:val="00606BB7"/>
    <w:rsid w:val="00611349"/>
    <w:rsid w:val="00613BEC"/>
    <w:rsid w:val="00613DB8"/>
    <w:rsid w:val="00621469"/>
    <w:rsid w:val="0062279C"/>
    <w:rsid w:val="00622BA8"/>
    <w:rsid w:val="006232C1"/>
    <w:rsid w:val="006232C6"/>
    <w:rsid w:val="00623BFC"/>
    <w:rsid w:val="0062409F"/>
    <w:rsid w:val="006247A1"/>
    <w:rsid w:val="0062518D"/>
    <w:rsid w:val="00626474"/>
    <w:rsid w:val="006267F6"/>
    <w:rsid w:val="00630E0C"/>
    <w:rsid w:val="006336A9"/>
    <w:rsid w:val="0063396B"/>
    <w:rsid w:val="006343B6"/>
    <w:rsid w:val="00636370"/>
    <w:rsid w:val="00637064"/>
    <w:rsid w:val="00637A20"/>
    <w:rsid w:val="00640392"/>
    <w:rsid w:val="006427CE"/>
    <w:rsid w:val="00642C7D"/>
    <w:rsid w:val="00643A25"/>
    <w:rsid w:val="00645ACF"/>
    <w:rsid w:val="006463A7"/>
    <w:rsid w:val="0064744B"/>
    <w:rsid w:val="006542F0"/>
    <w:rsid w:val="0065480A"/>
    <w:rsid w:val="0065588C"/>
    <w:rsid w:val="00655B53"/>
    <w:rsid w:val="00656204"/>
    <w:rsid w:val="00657215"/>
    <w:rsid w:val="006649F1"/>
    <w:rsid w:val="006653A9"/>
    <w:rsid w:val="0066560E"/>
    <w:rsid w:val="00666D7F"/>
    <w:rsid w:val="006670DF"/>
    <w:rsid w:val="006707A4"/>
    <w:rsid w:val="0067091A"/>
    <w:rsid w:val="00670DEF"/>
    <w:rsid w:val="006711E3"/>
    <w:rsid w:val="0067319F"/>
    <w:rsid w:val="006738D8"/>
    <w:rsid w:val="006739AB"/>
    <w:rsid w:val="00681083"/>
    <w:rsid w:val="00682EA1"/>
    <w:rsid w:val="00684129"/>
    <w:rsid w:val="00684F03"/>
    <w:rsid w:val="00686E5A"/>
    <w:rsid w:val="00690623"/>
    <w:rsid w:val="006A3218"/>
    <w:rsid w:val="006A37E7"/>
    <w:rsid w:val="006A6097"/>
    <w:rsid w:val="006A6EA9"/>
    <w:rsid w:val="006A7655"/>
    <w:rsid w:val="006B03DC"/>
    <w:rsid w:val="006B0D57"/>
    <w:rsid w:val="006B13B2"/>
    <w:rsid w:val="006B3791"/>
    <w:rsid w:val="006C14F9"/>
    <w:rsid w:val="006C3F19"/>
    <w:rsid w:val="006C5141"/>
    <w:rsid w:val="006C5A08"/>
    <w:rsid w:val="006C5A59"/>
    <w:rsid w:val="006C7EF7"/>
    <w:rsid w:val="006D0DC6"/>
    <w:rsid w:val="006D1421"/>
    <w:rsid w:val="006D3F2C"/>
    <w:rsid w:val="006E0C94"/>
    <w:rsid w:val="006E3BD9"/>
    <w:rsid w:val="006E3DDA"/>
    <w:rsid w:val="006E4270"/>
    <w:rsid w:val="006E5C06"/>
    <w:rsid w:val="006E67BB"/>
    <w:rsid w:val="006E768A"/>
    <w:rsid w:val="006E7C7F"/>
    <w:rsid w:val="006F0593"/>
    <w:rsid w:val="006F11A4"/>
    <w:rsid w:val="006F3B4C"/>
    <w:rsid w:val="006F5A7C"/>
    <w:rsid w:val="006F5D1B"/>
    <w:rsid w:val="006F71D8"/>
    <w:rsid w:val="00700943"/>
    <w:rsid w:val="00703193"/>
    <w:rsid w:val="00703BFB"/>
    <w:rsid w:val="00704986"/>
    <w:rsid w:val="007066F9"/>
    <w:rsid w:val="007122CB"/>
    <w:rsid w:val="0071372D"/>
    <w:rsid w:val="00716047"/>
    <w:rsid w:val="0071634B"/>
    <w:rsid w:val="00716B10"/>
    <w:rsid w:val="00721ABC"/>
    <w:rsid w:val="00721D1D"/>
    <w:rsid w:val="0072668C"/>
    <w:rsid w:val="00730DAD"/>
    <w:rsid w:val="00730DFC"/>
    <w:rsid w:val="00731937"/>
    <w:rsid w:val="00732AC2"/>
    <w:rsid w:val="00735206"/>
    <w:rsid w:val="007372C4"/>
    <w:rsid w:val="00740129"/>
    <w:rsid w:val="00740AC3"/>
    <w:rsid w:val="0074125B"/>
    <w:rsid w:val="00741269"/>
    <w:rsid w:val="00742B06"/>
    <w:rsid w:val="00743AC2"/>
    <w:rsid w:val="0074468F"/>
    <w:rsid w:val="00744EAA"/>
    <w:rsid w:val="0074587E"/>
    <w:rsid w:val="00746FB2"/>
    <w:rsid w:val="007475DC"/>
    <w:rsid w:val="00750366"/>
    <w:rsid w:val="00753B77"/>
    <w:rsid w:val="00753BAE"/>
    <w:rsid w:val="0075666B"/>
    <w:rsid w:val="007569EC"/>
    <w:rsid w:val="00756EB0"/>
    <w:rsid w:val="00757A2E"/>
    <w:rsid w:val="00761C24"/>
    <w:rsid w:val="007630EC"/>
    <w:rsid w:val="00764432"/>
    <w:rsid w:val="00764CDF"/>
    <w:rsid w:val="00765112"/>
    <w:rsid w:val="00771196"/>
    <w:rsid w:val="00773E24"/>
    <w:rsid w:val="0077425D"/>
    <w:rsid w:val="00775A3F"/>
    <w:rsid w:val="007760A8"/>
    <w:rsid w:val="00776AA3"/>
    <w:rsid w:val="00785B85"/>
    <w:rsid w:val="00786C41"/>
    <w:rsid w:val="00790469"/>
    <w:rsid w:val="00791950"/>
    <w:rsid w:val="00792886"/>
    <w:rsid w:val="00792D62"/>
    <w:rsid w:val="007940D6"/>
    <w:rsid w:val="0079489D"/>
    <w:rsid w:val="007957D5"/>
    <w:rsid w:val="0079700C"/>
    <w:rsid w:val="00797AA2"/>
    <w:rsid w:val="007A0054"/>
    <w:rsid w:val="007A01BC"/>
    <w:rsid w:val="007A0BB8"/>
    <w:rsid w:val="007B0F5C"/>
    <w:rsid w:val="007B190C"/>
    <w:rsid w:val="007B19D0"/>
    <w:rsid w:val="007B2BB8"/>
    <w:rsid w:val="007B345F"/>
    <w:rsid w:val="007B5580"/>
    <w:rsid w:val="007B5D2E"/>
    <w:rsid w:val="007B5F0B"/>
    <w:rsid w:val="007B65B3"/>
    <w:rsid w:val="007B6C36"/>
    <w:rsid w:val="007B6F0D"/>
    <w:rsid w:val="007B6F1C"/>
    <w:rsid w:val="007C124D"/>
    <w:rsid w:val="007C1E50"/>
    <w:rsid w:val="007C218F"/>
    <w:rsid w:val="007C3DB0"/>
    <w:rsid w:val="007C5CB8"/>
    <w:rsid w:val="007C635B"/>
    <w:rsid w:val="007D1131"/>
    <w:rsid w:val="007D1722"/>
    <w:rsid w:val="007D2593"/>
    <w:rsid w:val="007D27BC"/>
    <w:rsid w:val="007D38A0"/>
    <w:rsid w:val="007D47E9"/>
    <w:rsid w:val="007D7358"/>
    <w:rsid w:val="007E043D"/>
    <w:rsid w:val="007E23C4"/>
    <w:rsid w:val="007E59B0"/>
    <w:rsid w:val="007E699C"/>
    <w:rsid w:val="007F0DAC"/>
    <w:rsid w:val="007F153F"/>
    <w:rsid w:val="007F18F6"/>
    <w:rsid w:val="007F783F"/>
    <w:rsid w:val="00801454"/>
    <w:rsid w:val="008017AD"/>
    <w:rsid w:val="00802261"/>
    <w:rsid w:val="008033EA"/>
    <w:rsid w:val="00804ADA"/>
    <w:rsid w:val="008050AE"/>
    <w:rsid w:val="0080779E"/>
    <w:rsid w:val="00810474"/>
    <w:rsid w:val="00811524"/>
    <w:rsid w:val="008136F5"/>
    <w:rsid w:val="00814AEB"/>
    <w:rsid w:val="00815DEE"/>
    <w:rsid w:val="00817259"/>
    <w:rsid w:val="008200BD"/>
    <w:rsid w:val="00820E15"/>
    <w:rsid w:val="008215DC"/>
    <w:rsid w:val="0082177E"/>
    <w:rsid w:val="0082298C"/>
    <w:rsid w:val="00823C68"/>
    <w:rsid w:val="00824BB8"/>
    <w:rsid w:val="0082724D"/>
    <w:rsid w:val="0083316C"/>
    <w:rsid w:val="008418F7"/>
    <w:rsid w:val="00841B6F"/>
    <w:rsid w:val="008434EF"/>
    <w:rsid w:val="00843A64"/>
    <w:rsid w:val="00844639"/>
    <w:rsid w:val="00845117"/>
    <w:rsid w:val="0084527D"/>
    <w:rsid w:val="00846A96"/>
    <w:rsid w:val="00847726"/>
    <w:rsid w:val="0085164E"/>
    <w:rsid w:val="00851866"/>
    <w:rsid w:val="0085186D"/>
    <w:rsid w:val="00851B24"/>
    <w:rsid w:val="00852CDA"/>
    <w:rsid w:val="00853024"/>
    <w:rsid w:val="00853875"/>
    <w:rsid w:val="00853A3B"/>
    <w:rsid w:val="00853C82"/>
    <w:rsid w:val="00855CED"/>
    <w:rsid w:val="008574B7"/>
    <w:rsid w:val="008574BB"/>
    <w:rsid w:val="0085775B"/>
    <w:rsid w:val="008616AF"/>
    <w:rsid w:val="008629D0"/>
    <w:rsid w:val="00862F37"/>
    <w:rsid w:val="0086376F"/>
    <w:rsid w:val="00863FC5"/>
    <w:rsid w:val="00865A8D"/>
    <w:rsid w:val="008666CE"/>
    <w:rsid w:val="00867FEF"/>
    <w:rsid w:val="0087145F"/>
    <w:rsid w:val="008734ED"/>
    <w:rsid w:val="00874814"/>
    <w:rsid w:val="008773FB"/>
    <w:rsid w:val="00877F7B"/>
    <w:rsid w:val="00880228"/>
    <w:rsid w:val="0088116D"/>
    <w:rsid w:val="008830A7"/>
    <w:rsid w:val="0088339A"/>
    <w:rsid w:val="008837D5"/>
    <w:rsid w:val="00883BEA"/>
    <w:rsid w:val="008843F4"/>
    <w:rsid w:val="00884D30"/>
    <w:rsid w:val="00884F23"/>
    <w:rsid w:val="00885464"/>
    <w:rsid w:val="00885B13"/>
    <w:rsid w:val="008864B6"/>
    <w:rsid w:val="00887360"/>
    <w:rsid w:val="008902A9"/>
    <w:rsid w:val="008941AA"/>
    <w:rsid w:val="008956F7"/>
    <w:rsid w:val="0089632B"/>
    <w:rsid w:val="00897BE8"/>
    <w:rsid w:val="008A0167"/>
    <w:rsid w:val="008A100D"/>
    <w:rsid w:val="008A1AC3"/>
    <w:rsid w:val="008A4DBE"/>
    <w:rsid w:val="008A6ABF"/>
    <w:rsid w:val="008B2FFF"/>
    <w:rsid w:val="008B347A"/>
    <w:rsid w:val="008B588D"/>
    <w:rsid w:val="008B5E18"/>
    <w:rsid w:val="008B79B2"/>
    <w:rsid w:val="008C1120"/>
    <w:rsid w:val="008C2826"/>
    <w:rsid w:val="008C376B"/>
    <w:rsid w:val="008C5DD8"/>
    <w:rsid w:val="008C6B3F"/>
    <w:rsid w:val="008D316A"/>
    <w:rsid w:val="008D337D"/>
    <w:rsid w:val="008D49C4"/>
    <w:rsid w:val="008D624B"/>
    <w:rsid w:val="008E1E5F"/>
    <w:rsid w:val="008E2622"/>
    <w:rsid w:val="008E2DBA"/>
    <w:rsid w:val="008E412D"/>
    <w:rsid w:val="008E41D4"/>
    <w:rsid w:val="008E43DA"/>
    <w:rsid w:val="008E5E3A"/>
    <w:rsid w:val="008F136A"/>
    <w:rsid w:val="008F3C0E"/>
    <w:rsid w:val="008F410E"/>
    <w:rsid w:val="008F558D"/>
    <w:rsid w:val="008F582E"/>
    <w:rsid w:val="008F5E7F"/>
    <w:rsid w:val="008F5E81"/>
    <w:rsid w:val="008F7DED"/>
    <w:rsid w:val="00900471"/>
    <w:rsid w:val="00901700"/>
    <w:rsid w:val="00902F09"/>
    <w:rsid w:val="00903A0C"/>
    <w:rsid w:val="00905345"/>
    <w:rsid w:val="00906C98"/>
    <w:rsid w:val="00911BC9"/>
    <w:rsid w:val="0091343A"/>
    <w:rsid w:val="0091468B"/>
    <w:rsid w:val="0091781A"/>
    <w:rsid w:val="00917B3E"/>
    <w:rsid w:val="009210D6"/>
    <w:rsid w:val="009217DD"/>
    <w:rsid w:val="00921B31"/>
    <w:rsid w:val="009229F1"/>
    <w:rsid w:val="00924386"/>
    <w:rsid w:val="00926CAE"/>
    <w:rsid w:val="009315B2"/>
    <w:rsid w:val="00933806"/>
    <w:rsid w:val="009341F0"/>
    <w:rsid w:val="00934AF7"/>
    <w:rsid w:val="00937FA8"/>
    <w:rsid w:val="00940589"/>
    <w:rsid w:val="00941E7E"/>
    <w:rsid w:val="00942288"/>
    <w:rsid w:val="0094346C"/>
    <w:rsid w:val="00947594"/>
    <w:rsid w:val="00947B36"/>
    <w:rsid w:val="00947F8D"/>
    <w:rsid w:val="00950FF5"/>
    <w:rsid w:val="00951636"/>
    <w:rsid w:val="0095469D"/>
    <w:rsid w:val="009555A8"/>
    <w:rsid w:val="00955631"/>
    <w:rsid w:val="009568B8"/>
    <w:rsid w:val="0095724F"/>
    <w:rsid w:val="00960297"/>
    <w:rsid w:val="00960671"/>
    <w:rsid w:val="009619AF"/>
    <w:rsid w:val="00962388"/>
    <w:rsid w:val="0096260E"/>
    <w:rsid w:val="00962D74"/>
    <w:rsid w:val="00962E78"/>
    <w:rsid w:val="0096510C"/>
    <w:rsid w:val="00967671"/>
    <w:rsid w:val="0097124E"/>
    <w:rsid w:val="00971D68"/>
    <w:rsid w:val="00972356"/>
    <w:rsid w:val="00972622"/>
    <w:rsid w:val="00974275"/>
    <w:rsid w:val="009755F5"/>
    <w:rsid w:val="009769D2"/>
    <w:rsid w:val="00976DA3"/>
    <w:rsid w:val="009775A8"/>
    <w:rsid w:val="00977EFA"/>
    <w:rsid w:val="00983A5F"/>
    <w:rsid w:val="0098404B"/>
    <w:rsid w:val="0098637D"/>
    <w:rsid w:val="00986856"/>
    <w:rsid w:val="00987DB2"/>
    <w:rsid w:val="0099076C"/>
    <w:rsid w:val="009A3697"/>
    <w:rsid w:val="009A70C9"/>
    <w:rsid w:val="009B0875"/>
    <w:rsid w:val="009B091B"/>
    <w:rsid w:val="009B0AFB"/>
    <w:rsid w:val="009B244D"/>
    <w:rsid w:val="009B3567"/>
    <w:rsid w:val="009B3E08"/>
    <w:rsid w:val="009B41E1"/>
    <w:rsid w:val="009B4CDB"/>
    <w:rsid w:val="009B576A"/>
    <w:rsid w:val="009B5B52"/>
    <w:rsid w:val="009B5BCD"/>
    <w:rsid w:val="009B6A70"/>
    <w:rsid w:val="009B7B35"/>
    <w:rsid w:val="009C20AA"/>
    <w:rsid w:val="009C3838"/>
    <w:rsid w:val="009C3CA0"/>
    <w:rsid w:val="009C57D2"/>
    <w:rsid w:val="009C71CE"/>
    <w:rsid w:val="009C729D"/>
    <w:rsid w:val="009C7A94"/>
    <w:rsid w:val="009D16DA"/>
    <w:rsid w:val="009D1ECB"/>
    <w:rsid w:val="009D421B"/>
    <w:rsid w:val="009D4289"/>
    <w:rsid w:val="009D4E56"/>
    <w:rsid w:val="009D5B34"/>
    <w:rsid w:val="009D76A7"/>
    <w:rsid w:val="009D7732"/>
    <w:rsid w:val="009E087D"/>
    <w:rsid w:val="009E0A8C"/>
    <w:rsid w:val="009E19B0"/>
    <w:rsid w:val="009E4595"/>
    <w:rsid w:val="009E4B48"/>
    <w:rsid w:val="009E6EC8"/>
    <w:rsid w:val="009E7307"/>
    <w:rsid w:val="009F2401"/>
    <w:rsid w:val="009F3095"/>
    <w:rsid w:val="009F387E"/>
    <w:rsid w:val="009F6BC9"/>
    <w:rsid w:val="009F6D3B"/>
    <w:rsid w:val="00A0058C"/>
    <w:rsid w:val="00A00B8B"/>
    <w:rsid w:val="00A0292C"/>
    <w:rsid w:val="00A03432"/>
    <w:rsid w:val="00A051D8"/>
    <w:rsid w:val="00A07188"/>
    <w:rsid w:val="00A10AEE"/>
    <w:rsid w:val="00A10F12"/>
    <w:rsid w:val="00A1578B"/>
    <w:rsid w:val="00A16CF3"/>
    <w:rsid w:val="00A16DC3"/>
    <w:rsid w:val="00A17DC8"/>
    <w:rsid w:val="00A20274"/>
    <w:rsid w:val="00A210D6"/>
    <w:rsid w:val="00A220E9"/>
    <w:rsid w:val="00A243DD"/>
    <w:rsid w:val="00A26BED"/>
    <w:rsid w:val="00A301A9"/>
    <w:rsid w:val="00A32D15"/>
    <w:rsid w:val="00A34131"/>
    <w:rsid w:val="00A34C92"/>
    <w:rsid w:val="00A3533A"/>
    <w:rsid w:val="00A3580B"/>
    <w:rsid w:val="00A36051"/>
    <w:rsid w:val="00A3704E"/>
    <w:rsid w:val="00A40846"/>
    <w:rsid w:val="00A40DA2"/>
    <w:rsid w:val="00A42953"/>
    <w:rsid w:val="00A42E3A"/>
    <w:rsid w:val="00A4308D"/>
    <w:rsid w:val="00A43917"/>
    <w:rsid w:val="00A44A8A"/>
    <w:rsid w:val="00A472F4"/>
    <w:rsid w:val="00A4754E"/>
    <w:rsid w:val="00A479D3"/>
    <w:rsid w:val="00A527C7"/>
    <w:rsid w:val="00A52B2A"/>
    <w:rsid w:val="00A53C69"/>
    <w:rsid w:val="00A54182"/>
    <w:rsid w:val="00A543AD"/>
    <w:rsid w:val="00A567AE"/>
    <w:rsid w:val="00A6165C"/>
    <w:rsid w:val="00A61A28"/>
    <w:rsid w:val="00A649EE"/>
    <w:rsid w:val="00A651AF"/>
    <w:rsid w:val="00A66329"/>
    <w:rsid w:val="00A665D9"/>
    <w:rsid w:val="00A669DC"/>
    <w:rsid w:val="00A670EB"/>
    <w:rsid w:val="00A7281D"/>
    <w:rsid w:val="00A74B1E"/>
    <w:rsid w:val="00A751F8"/>
    <w:rsid w:val="00A759B1"/>
    <w:rsid w:val="00A77311"/>
    <w:rsid w:val="00A8043C"/>
    <w:rsid w:val="00A80826"/>
    <w:rsid w:val="00A808C5"/>
    <w:rsid w:val="00A80B70"/>
    <w:rsid w:val="00A80D56"/>
    <w:rsid w:val="00A81113"/>
    <w:rsid w:val="00A845C1"/>
    <w:rsid w:val="00A84C50"/>
    <w:rsid w:val="00A91F79"/>
    <w:rsid w:val="00A9207B"/>
    <w:rsid w:val="00A93B65"/>
    <w:rsid w:val="00A93EBB"/>
    <w:rsid w:val="00AA1660"/>
    <w:rsid w:val="00AA2633"/>
    <w:rsid w:val="00AA2803"/>
    <w:rsid w:val="00AA6020"/>
    <w:rsid w:val="00AA743B"/>
    <w:rsid w:val="00AB1E2E"/>
    <w:rsid w:val="00AB35E5"/>
    <w:rsid w:val="00AB4493"/>
    <w:rsid w:val="00AB7D21"/>
    <w:rsid w:val="00AC32F1"/>
    <w:rsid w:val="00AC3737"/>
    <w:rsid w:val="00AC404F"/>
    <w:rsid w:val="00AD15F2"/>
    <w:rsid w:val="00AD250B"/>
    <w:rsid w:val="00AD316B"/>
    <w:rsid w:val="00AD4462"/>
    <w:rsid w:val="00AD4565"/>
    <w:rsid w:val="00AD5E07"/>
    <w:rsid w:val="00AE1E79"/>
    <w:rsid w:val="00AE3151"/>
    <w:rsid w:val="00AE37C3"/>
    <w:rsid w:val="00AE5140"/>
    <w:rsid w:val="00AE6CF8"/>
    <w:rsid w:val="00AF0665"/>
    <w:rsid w:val="00AF2784"/>
    <w:rsid w:val="00AF2D67"/>
    <w:rsid w:val="00AF3D10"/>
    <w:rsid w:val="00AF7DF0"/>
    <w:rsid w:val="00B001E0"/>
    <w:rsid w:val="00B002DE"/>
    <w:rsid w:val="00B00C13"/>
    <w:rsid w:val="00B01FBC"/>
    <w:rsid w:val="00B02772"/>
    <w:rsid w:val="00B0511F"/>
    <w:rsid w:val="00B06808"/>
    <w:rsid w:val="00B06E57"/>
    <w:rsid w:val="00B077D2"/>
    <w:rsid w:val="00B149C7"/>
    <w:rsid w:val="00B16D4A"/>
    <w:rsid w:val="00B17286"/>
    <w:rsid w:val="00B20A2E"/>
    <w:rsid w:val="00B21D60"/>
    <w:rsid w:val="00B22D87"/>
    <w:rsid w:val="00B23466"/>
    <w:rsid w:val="00B24340"/>
    <w:rsid w:val="00B247FA"/>
    <w:rsid w:val="00B25733"/>
    <w:rsid w:val="00B25C82"/>
    <w:rsid w:val="00B2777A"/>
    <w:rsid w:val="00B304CB"/>
    <w:rsid w:val="00B30A98"/>
    <w:rsid w:val="00B312DC"/>
    <w:rsid w:val="00B3380D"/>
    <w:rsid w:val="00B3662F"/>
    <w:rsid w:val="00B37758"/>
    <w:rsid w:val="00B407CD"/>
    <w:rsid w:val="00B407EE"/>
    <w:rsid w:val="00B4373A"/>
    <w:rsid w:val="00B43E00"/>
    <w:rsid w:val="00B44877"/>
    <w:rsid w:val="00B44DEC"/>
    <w:rsid w:val="00B45741"/>
    <w:rsid w:val="00B46EF8"/>
    <w:rsid w:val="00B478CA"/>
    <w:rsid w:val="00B50D5F"/>
    <w:rsid w:val="00B515A6"/>
    <w:rsid w:val="00B5166A"/>
    <w:rsid w:val="00B51B22"/>
    <w:rsid w:val="00B52273"/>
    <w:rsid w:val="00B52661"/>
    <w:rsid w:val="00B528A1"/>
    <w:rsid w:val="00B53567"/>
    <w:rsid w:val="00B54330"/>
    <w:rsid w:val="00B55B46"/>
    <w:rsid w:val="00B5691D"/>
    <w:rsid w:val="00B609BC"/>
    <w:rsid w:val="00B60C3A"/>
    <w:rsid w:val="00B616C7"/>
    <w:rsid w:val="00B617B9"/>
    <w:rsid w:val="00B622EC"/>
    <w:rsid w:val="00B62A71"/>
    <w:rsid w:val="00B64957"/>
    <w:rsid w:val="00B670A1"/>
    <w:rsid w:val="00B67F27"/>
    <w:rsid w:val="00B717AE"/>
    <w:rsid w:val="00B71AB2"/>
    <w:rsid w:val="00B739F6"/>
    <w:rsid w:val="00B73C8B"/>
    <w:rsid w:val="00B76BB5"/>
    <w:rsid w:val="00B8174E"/>
    <w:rsid w:val="00B81F63"/>
    <w:rsid w:val="00B83645"/>
    <w:rsid w:val="00B8443B"/>
    <w:rsid w:val="00B84F45"/>
    <w:rsid w:val="00B85687"/>
    <w:rsid w:val="00B907E1"/>
    <w:rsid w:val="00B913AE"/>
    <w:rsid w:val="00B91A0B"/>
    <w:rsid w:val="00B92F1F"/>
    <w:rsid w:val="00B93769"/>
    <w:rsid w:val="00B9547D"/>
    <w:rsid w:val="00B95D9E"/>
    <w:rsid w:val="00BA0969"/>
    <w:rsid w:val="00BA186D"/>
    <w:rsid w:val="00BA2099"/>
    <w:rsid w:val="00BA5442"/>
    <w:rsid w:val="00BA67EE"/>
    <w:rsid w:val="00BA6AC5"/>
    <w:rsid w:val="00BA6CDC"/>
    <w:rsid w:val="00BB0970"/>
    <w:rsid w:val="00BB15D7"/>
    <w:rsid w:val="00BB19E8"/>
    <w:rsid w:val="00BB1F97"/>
    <w:rsid w:val="00BB25DB"/>
    <w:rsid w:val="00BB4722"/>
    <w:rsid w:val="00BB564A"/>
    <w:rsid w:val="00BB61A2"/>
    <w:rsid w:val="00BB67A3"/>
    <w:rsid w:val="00BB6C56"/>
    <w:rsid w:val="00BC1F6E"/>
    <w:rsid w:val="00BC2693"/>
    <w:rsid w:val="00BC2730"/>
    <w:rsid w:val="00BC2F76"/>
    <w:rsid w:val="00BC374A"/>
    <w:rsid w:val="00BC448E"/>
    <w:rsid w:val="00BC46CF"/>
    <w:rsid w:val="00BC5898"/>
    <w:rsid w:val="00BC5D52"/>
    <w:rsid w:val="00BC653A"/>
    <w:rsid w:val="00BC7CF6"/>
    <w:rsid w:val="00BD2462"/>
    <w:rsid w:val="00BD6774"/>
    <w:rsid w:val="00BE037B"/>
    <w:rsid w:val="00BE0AC4"/>
    <w:rsid w:val="00BE2328"/>
    <w:rsid w:val="00BE36D0"/>
    <w:rsid w:val="00BE5233"/>
    <w:rsid w:val="00BE7DCD"/>
    <w:rsid w:val="00BE7F93"/>
    <w:rsid w:val="00BF2EA1"/>
    <w:rsid w:val="00BF3AF4"/>
    <w:rsid w:val="00BF3B17"/>
    <w:rsid w:val="00BF4E6F"/>
    <w:rsid w:val="00BF5134"/>
    <w:rsid w:val="00BF7C01"/>
    <w:rsid w:val="00BF7D8E"/>
    <w:rsid w:val="00C0238A"/>
    <w:rsid w:val="00C057F7"/>
    <w:rsid w:val="00C06876"/>
    <w:rsid w:val="00C07016"/>
    <w:rsid w:val="00C073D8"/>
    <w:rsid w:val="00C10DAC"/>
    <w:rsid w:val="00C11E60"/>
    <w:rsid w:val="00C11EA5"/>
    <w:rsid w:val="00C1432D"/>
    <w:rsid w:val="00C151DB"/>
    <w:rsid w:val="00C161EB"/>
    <w:rsid w:val="00C16809"/>
    <w:rsid w:val="00C17AED"/>
    <w:rsid w:val="00C206F5"/>
    <w:rsid w:val="00C210C1"/>
    <w:rsid w:val="00C21D26"/>
    <w:rsid w:val="00C226EC"/>
    <w:rsid w:val="00C2414C"/>
    <w:rsid w:val="00C2542E"/>
    <w:rsid w:val="00C3010B"/>
    <w:rsid w:val="00C30B53"/>
    <w:rsid w:val="00C32365"/>
    <w:rsid w:val="00C32D84"/>
    <w:rsid w:val="00C34751"/>
    <w:rsid w:val="00C348D0"/>
    <w:rsid w:val="00C36F0B"/>
    <w:rsid w:val="00C4031B"/>
    <w:rsid w:val="00C42139"/>
    <w:rsid w:val="00C452DB"/>
    <w:rsid w:val="00C4603A"/>
    <w:rsid w:val="00C50130"/>
    <w:rsid w:val="00C51A72"/>
    <w:rsid w:val="00C5283C"/>
    <w:rsid w:val="00C53B9F"/>
    <w:rsid w:val="00C54214"/>
    <w:rsid w:val="00C544D7"/>
    <w:rsid w:val="00C55184"/>
    <w:rsid w:val="00C5642E"/>
    <w:rsid w:val="00C569CA"/>
    <w:rsid w:val="00C57824"/>
    <w:rsid w:val="00C60F9A"/>
    <w:rsid w:val="00C6448F"/>
    <w:rsid w:val="00C665EB"/>
    <w:rsid w:val="00C66A08"/>
    <w:rsid w:val="00C66A88"/>
    <w:rsid w:val="00C7016C"/>
    <w:rsid w:val="00C71B1D"/>
    <w:rsid w:val="00C71E3E"/>
    <w:rsid w:val="00C73C04"/>
    <w:rsid w:val="00C742DC"/>
    <w:rsid w:val="00C74920"/>
    <w:rsid w:val="00C761FE"/>
    <w:rsid w:val="00C76682"/>
    <w:rsid w:val="00C77470"/>
    <w:rsid w:val="00C8042A"/>
    <w:rsid w:val="00C851B4"/>
    <w:rsid w:val="00C854A1"/>
    <w:rsid w:val="00C85AA6"/>
    <w:rsid w:val="00C861BA"/>
    <w:rsid w:val="00C87068"/>
    <w:rsid w:val="00C87E56"/>
    <w:rsid w:val="00C900EA"/>
    <w:rsid w:val="00C906F2"/>
    <w:rsid w:val="00C923AF"/>
    <w:rsid w:val="00C925A4"/>
    <w:rsid w:val="00C946D3"/>
    <w:rsid w:val="00C950AC"/>
    <w:rsid w:val="00CA13E4"/>
    <w:rsid w:val="00CA330C"/>
    <w:rsid w:val="00CA3E2F"/>
    <w:rsid w:val="00CA49E7"/>
    <w:rsid w:val="00CA7A5E"/>
    <w:rsid w:val="00CB0272"/>
    <w:rsid w:val="00CB13B3"/>
    <w:rsid w:val="00CB17F6"/>
    <w:rsid w:val="00CB1825"/>
    <w:rsid w:val="00CB18AD"/>
    <w:rsid w:val="00CB2975"/>
    <w:rsid w:val="00CB37DE"/>
    <w:rsid w:val="00CB3869"/>
    <w:rsid w:val="00CB3D3B"/>
    <w:rsid w:val="00CB5097"/>
    <w:rsid w:val="00CB6A9F"/>
    <w:rsid w:val="00CB7AEA"/>
    <w:rsid w:val="00CB7C3D"/>
    <w:rsid w:val="00CC0818"/>
    <w:rsid w:val="00CC193B"/>
    <w:rsid w:val="00CC1EFB"/>
    <w:rsid w:val="00CC2410"/>
    <w:rsid w:val="00CC2924"/>
    <w:rsid w:val="00CC317C"/>
    <w:rsid w:val="00CC3237"/>
    <w:rsid w:val="00CC7287"/>
    <w:rsid w:val="00CC7D54"/>
    <w:rsid w:val="00CD16BF"/>
    <w:rsid w:val="00CD4FB7"/>
    <w:rsid w:val="00CD5820"/>
    <w:rsid w:val="00CD5897"/>
    <w:rsid w:val="00CD7F02"/>
    <w:rsid w:val="00CE28CB"/>
    <w:rsid w:val="00CE524A"/>
    <w:rsid w:val="00CE6CD7"/>
    <w:rsid w:val="00CF0A67"/>
    <w:rsid w:val="00CF12B1"/>
    <w:rsid w:val="00CF399E"/>
    <w:rsid w:val="00CF3BA3"/>
    <w:rsid w:val="00CF3D50"/>
    <w:rsid w:val="00CF4670"/>
    <w:rsid w:val="00CF658E"/>
    <w:rsid w:val="00D00099"/>
    <w:rsid w:val="00D00339"/>
    <w:rsid w:val="00D02D64"/>
    <w:rsid w:val="00D031D9"/>
    <w:rsid w:val="00D03240"/>
    <w:rsid w:val="00D0542D"/>
    <w:rsid w:val="00D05A1F"/>
    <w:rsid w:val="00D06BB3"/>
    <w:rsid w:val="00D07A74"/>
    <w:rsid w:val="00D07EC5"/>
    <w:rsid w:val="00D1104B"/>
    <w:rsid w:val="00D11C46"/>
    <w:rsid w:val="00D122D9"/>
    <w:rsid w:val="00D12ACD"/>
    <w:rsid w:val="00D12C76"/>
    <w:rsid w:val="00D1451A"/>
    <w:rsid w:val="00D1648C"/>
    <w:rsid w:val="00D16E6E"/>
    <w:rsid w:val="00D2076D"/>
    <w:rsid w:val="00D24058"/>
    <w:rsid w:val="00D3078A"/>
    <w:rsid w:val="00D3223C"/>
    <w:rsid w:val="00D3481A"/>
    <w:rsid w:val="00D363D2"/>
    <w:rsid w:val="00D36D02"/>
    <w:rsid w:val="00D37CA2"/>
    <w:rsid w:val="00D37CDD"/>
    <w:rsid w:val="00D41171"/>
    <w:rsid w:val="00D41B04"/>
    <w:rsid w:val="00D43407"/>
    <w:rsid w:val="00D436F3"/>
    <w:rsid w:val="00D471DA"/>
    <w:rsid w:val="00D50B97"/>
    <w:rsid w:val="00D5141F"/>
    <w:rsid w:val="00D5200A"/>
    <w:rsid w:val="00D53B3F"/>
    <w:rsid w:val="00D53C6C"/>
    <w:rsid w:val="00D53D3F"/>
    <w:rsid w:val="00D56728"/>
    <w:rsid w:val="00D56A69"/>
    <w:rsid w:val="00D57835"/>
    <w:rsid w:val="00D60194"/>
    <w:rsid w:val="00D60D0A"/>
    <w:rsid w:val="00D62629"/>
    <w:rsid w:val="00D62A29"/>
    <w:rsid w:val="00D63B00"/>
    <w:rsid w:val="00D65241"/>
    <w:rsid w:val="00D67DC6"/>
    <w:rsid w:val="00D707DE"/>
    <w:rsid w:val="00D708E1"/>
    <w:rsid w:val="00D71823"/>
    <w:rsid w:val="00D73877"/>
    <w:rsid w:val="00D760B3"/>
    <w:rsid w:val="00D76CF9"/>
    <w:rsid w:val="00D77B0D"/>
    <w:rsid w:val="00D80E10"/>
    <w:rsid w:val="00D817B9"/>
    <w:rsid w:val="00D823D8"/>
    <w:rsid w:val="00D8316E"/>
    <w:rsid w:val="00D8398A"/>
    <w:rsid w:val="00D85E21"/>
    <w:rsid w:val="00D87491"/>
    <w:rsid w:val="00D87DDF"/>
    <w:rsid w:val="00D93833"/>
    <w:rsid w:val="00D93B45"/>
    <w:rsid w:val="00D958FA"/>
    <w:rsid w:val="00D95CD4"/>
    <w:rsid w:val="00D966E1"/>
    <w:rsid w:val="00D96AFA"/>
    <w:rsid w:val="00D97C28"/>
    <w:rsid w:val="00DA1331"/>
    <w:rsid w:val="00DA182C"/>
    <w:rsid w:val="00DA2BAC"/>
    <w:rsid w:val="00DA3F6D"/>
    <w:rsid w:val="00DA6D46"/>
    <w:rsid w:val="00DA703D"/>
    <w:rsid w:val="00DB1E32"/>
    <w:rsid w:val="00DB38C6"/>
    <w:rsid w:val="00DB3DEB"/>
    <w:rsid w:val="00DB479A"/>
    <w:rsid w:val="00DB5675"/>
    <w:rsid w:val="00DB5B4C"/>
    <w:rsid w:val="00DB6FF1"/>
    <w:rsid w:val="00DC0634"/>
    <w:rsid w:val="00DC5607"/>
    <w:rsid w:val="00DC5C45"/>
    <w:rsid w:val="00DC697E"/>
    <w:rsid w:val="00DC76C2"/>
    <w:rsid w:val="00DD05E5"/>
    <w:rsid w:val="00DD1044"/>
    <w:rsid w:val="00DD2576"/>
    <w:rsid w:val="00DD3435"/>
    <w:rsid w:val="00DD353D"/>
    <w:rsid w:val="00DD56AA"/>
    <w:rsid w:val="00DD58DF"/>
    <w:rsid w:val="00DD5DB7"/>
    <w:rsid w:val="00DD663F"/>
    <w:rsid w:val="00DE09C8"/>
    <w:rsid w:val="00DE0DAB"/>
    <w:rsid w:val="00DE1753"/>
    <w:rsid w:val="00DE2316"/>
    <w:rsid w:val="00DE2BBB"/>
    <w:rsid w:val="00DE3C19"/>
    <w:rsid w:val="00DE4003"/>
    <w:rsid w:val="00DE731F"/>
    <w:rsid w:val="00DF0C4C"/>
    <w:rsid w:val="00DF495E"/>
    <w:rsid w:val="00DF5EBC"/>
    <w:rsid w:val="00DF7B21"/>
    <w:rsid w:val="00E01062"/>
    <w:rsid w:val="00E05392"/>
    <w:rsid w:val="00E064C0"/>
    <w:rsid w:val="00E06752"/>
    <w:rsid w:val="00E07C66"/>
    <w:rsid w:val="00E07EC6"/>
    <w:rsid w:val="00E112F1"/>
    <w:rsid w:val="00E13E9C"/>
    <w:rsid w:val="00E1475B"/>
    <w:rsid w:val="00E1484D"/>
    <w:rsid w:val="00E14EC4"/>
    <w:rsid w:val="00E168E5"/>
    <w:rsid w:val="00E16F1C"/>
    <w:rsid w:val="00E17E1C"/>
    <w:rsid w:val="00E22669"/>
    <w:rsid w:val="00E23A73"/>
    <w:rsid w:val="00E24DE9"/>
    <w:rsid w:val="00E25342"/>
    <w:rsid w:val="00E254F3"/>
    <w:rsid w:val="00E27711"/>
    <w:rsid w:val="00E30AB9"/>
    <w:rsid w:val="00E31AEB"/>
    <w:rsid w:val="00E322C9"/>
    <w:rsid w:val="00E326C6"/>
    <w:rsid w:val="00E327B7"/>
    <w:rsid w:val="00E33DD5"/>
    <w:rsid w:val="00E35816"/>
    <w:rsid w:val="00E36D09"/>
    <w:rsid w:val="00E36EA3"/>
    <w:rsid w:val="00E36F25"/>
    <w:rsid w:val="00E3722A"/>
    <w:rsid w:val="00E37F22"/>
    <w:rsid w:val="00E37FA1"/>
    <w:rsid w:val="00E4269E"/>
    <w:rsid w:val="00E43867"/>
    <w:rsid w:val="00E44B8F"/>
    <w:rsid w:val="00E45837"/>
    <w:rsid w:val="00E46EBE"/>
    <w:rsid w:val="00E50643"/>
    <w:rsid w:val="00E51276"/>
    <w:rsid w:val="00E51995"/>
    <w:rsid w:val="00E6066F"/>
    <w:rsid w:val="00E60D48"/>
    <w:rsid w:val="00E610A0"/>
    <w:rsid w:val="00E610B1"/>
    <w:rsid w:val="00E61452"/>
    <w:rsid w:val="00E64D97"/>
    <w:rsid w:val="00E67EFB"/>
    <w:rsid w:val="00E71276"/>
    <w:rsid w:val="00E72E9F"/>
    <w:rsid w:val="00E74BAE"/>
    <w:rsid w:val="00E76442"/>
    <w:rsid w:val="00E76FB0"/>
    <w:rsid w:val="00E77E74"/>
    <w:rsid w:val="00E81A1A"/>
    <w:rsid w:val="00E81E85"/>
    <w:rsid w:val="00E82B51"/>
    <w:rsid w:val="00E849A3"/>
    <w:rsid w:val="00E84B6D"/>
    <w:rsid w:val="00E854F5"/>
    <w:rsid w:val="00E859F3"/>
    <w:rsid w:val="00E85E8F"/>
    <w:rsid w:val="00E86D44"/>
    <w:rsid w:val="00E87D26"/>
    <w:rsid w:val="00E96033"/>
    <w:rsid w:val="00E963CB"/>
    <w:rsid w:val="00E9653C"/>
    <w:rsid w:val="00EA0A9A"/>
    <w:rsid w:val="00EA0FBE"/>
    <w:rsid w:val="00EA1223"/>
    <w:rsid w:val="00EA16FA"/>
    <w:rsid w:val="00EA3333"/>
    <w:rsid w:val="00EA38B4"/>
    <w:rsid w:val="00EA3DD7"/>
    <w:rsid w:val="00EA4EB4"/>
    <w:rsid w:val="00EA5434"/>
    <w:rsid w:val="00EA6DEB"/>
    <w:rsid w:val="00EA7A90"/>
    <w:rsid w:val="00EB1D8C"/>
    <w:rsid w:val="00EB40E4"/>
    <w:rsid w:val="00EB4260"/>
    <w:rsid w:val="00EB438B"/>
    <w:rsid w:val="00EB43DB"/>
    <w:rsid w:val="00EB535F"/>
    <w:rsid w:val="00EB6101"/>
    <w:rsid w:val="00EB62E1"/>
    <w:rsid w:val="00EB6304"/>
    <w:rsid w:val="00EB6BE0"/>
    <w:rsid w:val="00EB6DEE"/>
    <w:rsid w:val="00EC065D"/>
    <w:rsid w:val="00EC1DF2"/>
    <w:rsid w:val="00EC23FC"/>
    <w:rsid w:val="00EC3176"/>
    <w:rsid w:val="00EC32CE"/>
    <w:rsid w:val="00EC4D26"/>
    <w:rsid w:val="00EC6EAD"/>
    <w:rsid w:val="00EC7BAD"/>
    <w:rsid w:val="00ED1FE9"/>
    <w:rsid w:val="00ED22BE"/>
    <w:rsid w:val="00ED504F"/>
    <w:rsid w:val="00ED5745"/>
    <w:rsid w:val="00ED61F7"/>
    <w:rsid w:val="00ED7189"/>
    <w:rsid w:val="00EE42AB"/>
    <w:rsid w:val="00EE4F64"/>
    <w:rsid w:val="00EE5708"/>
    <w:rsid w:val="00EE57F6"/>
    <w:rsid w:val="00EE7294"/>
    <w:rsid w:val="00EE7849"/>
    <w:rsid w:val="00EF1231"/>
    <w:rsid w:val="00EF2A1E"/>
    <w:rsid w:val="00EF2E6B"/>
    <w:rsid w:val="00EF4776"/>
    <w:rsid w:val="00EF5773"/>
    <w:rsid w:val="00EF7101"/>
    <w:rsid w:val="00EF7BDA"/>
    <w:rsid w:val="00F02E1E"/>
    <w:rsid w:val="00F048E0"/>
    <w:rsid w:val="00F04975"/>
    <w:rsid w:val="00F105BE"/>
    <w:rsid w:val="00F12635"/>
    <w:rsid w:val="00F13E3B"/>
    <w:rsid w:val="00F1591A"/>
    <w:rsid w:val="00F15973"/>
    <w:rsid w:val="00F17694"/>
    <w:rsid w:val="00F2008A"/>
    <w:rsid w:val="00F20886"/>
    <w:rsid w:val="00F23F94"/>
    <w:rsid w:val="00F24461"/>
    <w:rsid w:val="00F25F8A"/>
    <w:rsid w:val="00F26235"/>
    <w:rsid w:val="00F32077"/>
    <w:rsid w:val="00F3360F"/>
    <w:rsid w:val="00F364B2"/>
    <w:rsid w:val="00F3763F"/>
    <w:rsid w:val="00F41DC3"/>
    <w:rsid w:val="00F43D22"/>
    <w:rsid w:val="00F4469B"/>
    <w:rsid w:val="00F44706"/>
    <w:rsid w:val="00F4796A"/>
    <w:rsid w:val="00F537BD"/>
    <w:rsid w:val="00F53F55"/>
    <w:rsid w:val="00F5571B"/>
    <w:rsid w:val="00F55C06"/>
    <w:rsid w:val="00F56080"/>
    <w:rsid w:val="00F56698"/>
    <w:rsid w:val="00F56707"/>
    <w:rsid w:val="00F56B39"/>
    <w:rsid w:val="00F56CA6"/>
    <w:rsid w:val="00F572A5"/>
    <w:rsid w:val="00F57C83"/>
    <w:rsid w:val="00F60981"/>
    <w:rsid w:val="00F61106"/>
    <w:rsid w:val="00F61B46"/>
    <w:rsid w:val="00F631F5"/>
    <w:rsid w:val="00F64207"/>
    <w:rsid w:val="00F7332A"/>
    <w:rsid w:val="00F75377"/>
    <w:rsid w:val="00F754BF"/>
    <w:rsid w:val="00F75DE3"/>
    <w:rsid w:val="00F76D86"/>
    <w:rsid w:val="00F773C8"/>
    <w:rsid w:val="00F779AD"/>
    <w:rsid w:val="00F80218"/>
    <w:rsid w:val="00F80A52"/>
    <w:rsid w:val="00F82886"/>
    <w:rsid w:val="00F87DBA"/>
    <w:rsid w:val="00F927A8"/>
    <w:rsid w:val="00F9312B"/>
    <w:rsid w:val="00F93347"/>
    <w:rsid w:val="00F95BE2"/>
    <w:rsid w:val="00F97790"/>
    <w:rsid w:val="00FA0D9D"/>
    <w:rsid w:val="00FA1E50"/>
    <w:rsid w:val="00FA2211"/>
    <w:rsid w:val="00FA23F4"/>
    <w:rsid w:val="00FA4143"/>
    <w:rsid w:val="00FA56E6"/>
    <w:rsid w:val="00FB0E92"/>
    <w:rsid w:val="00FB361F"/>
    <w:rsid w:val="00FB7B81"/>
    <w:rsid w:val="00FC0FE1"/>
    <w:rsid w:val="00FC21C4"/>
    <w:rsid w:val="00FC25B8"/>
    <w:rsid w:val="00FC2ADD"/>
    <w:rsid w:val="00FD2EE9"/>
    <w:rsid w:val="00FD3A64"/>
    <w:rsid w:val="00FD4681"/>
    <w:rsid w:val="00FD652E"/>
    <w:rsid w:val="00FD7CB0"/>
    <w:rsid w:val="00FE0ACC"/>
    <w:rsid w:val="00FE219A"/>
    <w:rsid w:val="00FE27CA"/>
    <w:rsid w:val="00FE316E"/>
    <w:rsid w:val="00FE4150"/>
    <w:rsid w:val="00FE4592"/>
    <w:rsid w:val="00FE5172"/>
    <w:rsid w:val="00FE6696"/>
    <w:rsid w:val="00FE7110"/>
    <w:rsid w:val="00FF07F3"/>
    <w:rsid w:val="00FF0D31"/>
    <w:rsid w:val="00FF2315"/>
    <w:rsid w:val="00FF282A"/>
    <w:rsid w:val="00FF3FBC"/>
    <w:rsid w:val="00FF5702"/>
    <w:rsid w:val="00FF6341"/>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8843F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character" w:customStyle="1" w:styleId="normaltextrun">
    <w:name w:val="normaltextrun"/>
    <w:basedOn w:val="DefaultParagraphFont"/>
    <w:rsid w:val="00135C25"/>
  </w:style>
  <w:style w:type="paragraph" w:customStyle="1" w:styleId="paragraph">
    <w:name w:val="paragraph"/>
    <w:basedOn w:val="Normal"/>
    <w:rsid w:val="003472B1"/>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39"/>
    <w:rsid w:val="003472B1"/>
    <w:pPr>
      <w:ind w:firstLine="806"/>
      <w:jc w:val="both"/>
    </w:pPr>
    <w:rPr>
      <w:rFonts w:ascii="Courier New" w:eastAsiaTheme="minorHAnsi" w:hAnsi="Courier New"/>
      <w:snapToGrid w:val="0"/>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inpointicon">
    <w:name w:val="co_pinpointicon"/>
    <w:basedOn w:val="DefaultParagraphFont"/>
    <w:rsid w:val="00851B24"/>
  </w:style>
  <w:style w:type="character" w:customStyle="1" w:styleId="cosearchterm">
    <w:name w:val="co_searchterm"/>
    <w:basedOn w:val="DefaultParagraphFont"/>
    <w:rsid w:val="00851B24"/>
  </w:style>
  <w:style w:type="paragraph" w:styleId="BodyText">
    <w:name w:val="Body Text"/>
    <w:basedOn w:val="Normal"/>
    <w:link w:val="BodyTextChar"/>
    <w:uiPriority w:val="1"/>
    <w:qFormat/>
    <w:rsid w:val="00CE6CD7"/>
    <w:pPr>
      <w:widowControl w:val="0"/>
      <w:autoSpaceDE w:val="0"/>
      <w:autoSpaceDN w:val="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E6CD7"/>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CE6CD7"/>
    <w:pPr>
      <w:widowControl w:val="0"/>
      <w:autoSpaceDE w:val="0"/>
      <w:autoSpaceDN w:val="0"/>
    </w:pPr>
    <w:rPr>
      <w:rFonts w:ascii="Times New Roman" w:eastAsia="Times New Roman" w:hAnsi="Times New Roman"/>
    </w:rPr>
  </w:style>
  <w:style w:type="paragraph" w:customStyle="1" w:styleId="WP9Heading4">
    <w:name w:val="WP9_Heading 4"/>
    <w:basedOn w:val="Normal"/>
    <w:rsid w:val="00582E45"/>
    <w:pPr>
      <w:widowControl w:val="0"/>
      <w:jc w:val="center"/>
    </w:pPr>
    <w:rPr>
      <w:rFonts w:ascii="Times New Roman" w:eastAsia="Times New Roman" w:hAnsi="Times New Roman"/>
      <w:b/>
      <w:sz w:val="32"/>
      <w:szCs w:val="20"/>
    </w:rPr>
  </w:style>
  <w:style w:type="character" w:customStyle="1" w:styleId="eop">
    <w:name w:val="eop"/>
    <w:basedOn w:val="DefaultParagraphFont"/>
    <w:rsid w:val="004B6828"/>
  </w:style>
  <w:style w:type="character" w:styleId="UnresolvedMention">
    <w:name w:val="Unresolved Mention"/>
    <w:basedOn w:val="DefaultParagraphFont"/>
    <w:uiPriority w:val="99"/>
    <w:semiHidden/>
    <w:unhideWhenUsed/>
    <w:rsid w:val="008843F4"/>
    <w:rPr>
      <w:color w:val="605E5C"/>
      <w:shd w:val="clear" w:color="auto" w:fill="E1DFDD"/>
    </w:rPr>
  </w:style>
  <w:style w:type="character" w:customStyle="1" w:styleId="Heading3Char">
    <w:name w:val="Heading 3 Char"/>
    <w:basedOn w:val="DefaultParagraphFont"/>
    <w:link w:val="Heading3"/>
    <w:uiPriority w:val="9"/>
    <w:semiHidden/>
    <w:rsid w:val="008843F4"/>
    <w:rPr>
      <w:rFonts w:asciiTheme="majorHAnsi" w:eastAsiaTheme="majorEastAsia" w:hAnsiTheme="majorHAnsi" w:cstheme="majorBidi"/>
      <w:color w:val="1F3763" w:themeColor="accent1" w:themeShade="7F"/>
      <w:sz w:val="24"/>
      <w:szCs w:val="24"/>
      <w:lang w:eastAsia="en-US"/>
    </w:rPr>
  </w:style>
  <w:style w:type="paragraph" w:styleId="Revision">
    <w:name w:val="Revision"/>
    <w:hidden/>
    <w:uiPriority w:val="99"/>
    <w:semiHidden/>
    <w:rsid w:val="00EF710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50622214">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167331715">
      <w:bodyDiv w:val="1"/>
      <w:marLeft w:val="0"/>
      <w:marRight w:val="0"/>
      <w:marTop w:val="0"/>
      <w:marBottom w:val="0"/>
      <w:divBdr>
        <w:top w:val="none" w:sz="0" w:space="0" w:color="auto"/>
        <w:left w:val="none" w:sz="0" w:space="0" w:color="auto"/>
        <w:bottom w:val="none" w:sz="0" w:space="0" w:color="auto"/>
        <w:right w:val="none" w:sz="0" w:space="0" w:color="auto"/>
      </w:divBdr>
      <w:divsChild>
        <w:div w:id="46227596">
          <w:marLeft w:val="0"/>
          <w:marRight w:val="0"/>
          <w:marTop w:val="0"/>
          <w:marBottom w:val="0"/>
          <w:divBdr>
            <w:top w:val="none" w:sz="0" w:space="0" w:color="auto"/>
            <w:left w:val="none" w:sz="0" w:space="0" w:color="auto"/>
            <w:bottom w:val="none" w:sz="0" w:space="0" w:color="auto"/>
            <w:right w:val="none" w:sz="0" w:space="0" w:color="auto"/>
          </w:divBdr>
        </w:div>
        <w:div w:id="1514681471">
          <w:marLeft w:val="0"/>
          <w:marRight w:val="0"/>
          <w:marTop w:val="240"/>
          <w:marBottom w:val="0"/>
          <w:divBdr>
            <w:top w:val="none" w:sz="0" w:space="0" w:color="auto"/>
            <w:left w:val="none" w:sz="0" w:space="0" w:color="auto"/>
            <w:bottom w:val="none" w:sz="0" w:space="0" w:color="auto"/>
            <w:right w:val="none" w:sz="0" w:space="0" w:color="auto"/>
          </w:divBdr>
          <w:divsChild>
            <w:div w:id="2070953994">
              <w:marLeft w:val="0"/>
              <w:marRight w:val="0"/>
              <w:marTop w:val="0"/>
              <w:marBottom w:val="0"/>
              <w:divBdr>
                <w:top w:val="none" w:sz="0" w:space="0" w:color="auto"/>
                <w:left w:val="none" w:sz="0" w:space="0" w:color="auto"/>
                <w:bottom w:val="none" w:sz="0" w:space="0" w:color="auto"/>
                <w:right w:val="none" w:sz="0" w:space="0" w:color="auto"/>
              </w:divBdr>
              <w:divsChild>
                <w:div w:id="1275210042">
                  <w:marLeft w:val="0"/>
                  <w:marRight w:val="0"/>
                  <w:marTop w:val="0"/>
                  <w:marBottom w:val="0"/>
                  <w:divBdr>
                    <w:top w:val="none" w:sz="0" w:space="0" w:color="auto"/>
                    <w:left w:val="none" w:sz="0" w:space="0" w:color="auto"/>
                    <w:bottom w:val="none" w:sz="0" w:space="0" w:color="auto"/>
                    <w:right w:val="none" w:sz="0" w:space="0" w:color="auto"/>
                  </w:divBdr>
                  <w:divsChild>
                    <w:div w:id="1289047334">
                      <w:marLeft w:val="0"/>
                      <w:marRight w:val="0"/>
                      <w:marTop w:val="0"/>
                      <w:marBottom w:val="0"/>
                      <w:divBdr>
                        <w:top w:val="none" w:sz="0" w:space="0" w:color="auto"/>
                        <w:left w:val="none" w:sz="0" w:space="0" w:color="auto"/>
                        <w:bottom w:val="none" w:sz="0" w:space="0" w:color="auto"/>
                        <w:right w:val="none" w:sz="0" w:space="0" w:color="auto"/>
                      </w:divBdr>
                      <w:divsChild>
                        <w:div w:id="10565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2005">
                  <w:marLeft w:val="0"/>
                  <w:marRight w:val="0"/>
                  <w:marTop w:val="0"/>
                  <w:marBottom w:val="0"/>
                  <w:divBdr>
                    <w:top w:val="none" w:sz="0" w:space="0" w:color="auto"/>
                    <w:left w:val="none" w:sz="0" w:space="0" w:color="auto"/>
                    <w:bottom w:val="none" w:sz="0" w:space="0" w:color="auto"/>
                    <w:right w:val="none" w:sz="0" w:space="0" w:color="auto"/>
                  </w:divBdr>
                  <w:divsChild>
                    <w:div w:id="1263370144">
                      <w:marLeft w:val="0"/>
                      <w:marRight w:val="0"/>
                      <w:marTop w:val="0"/>
                      <w:marBottom w:val="0"/>
                      <w:divBdr>
                        <w:top w:val="none" w:sz="0" w:space="0" w:color="auto"/>
                        <w:left w:val="none" w:sz="0" w:space="0" w:color="auto"/>
                        <w:bottom w:val="none" w:sz="0" w:space="0" w:color="auto"/>
                        <w:right w:val="none" w:sz="0" w:space="0" w:color="auto"/>
                      </w:divBdr>
                      <w:divsChild>
                        <w:div w:id="653800163">
                          <w:marLeft w:val="0"/>
                          <w:marRight w:val="0"/>
                          <w:marTop w:val="0"/>
                          <w:marBottom w:val="0"/>
                          <w:divBdr>
                            <w:top w:val="none" w:sz="0" w:space="0" w:color="auto"/>
                            <w:left w:val="none" w:sz="0" w:space="0" w:color="auto"/>
                            <w:bottom w:val="none" w:sz="0" w:space="0" w:color="auto"/>
                            <w:right w:val="none" w:sz="0" w:space="0" w:color="auto"/>
                          </w:divBdr>
                        </w:div>
                      </w:divsChild>
                    </w:div>
                    <w:div w:id="110786092">
                      <w:marLeft w:val="0"/>
                      <w:marRight w:val="0"/>
                      <w:marTop w:val="0"/>
                      <w:marBottom w:val="0"/>
                      <w:divBdr>
                        <w:top w:val="none" w:sz="0" w:space="0" w:color="auto"/>
                        <w:left w:val="none" w:sz="0" w:space="0" w:color="auto"/>
                        <w:bottom w:val="none" w:sz="0" w:space="0" w:color="auto"/>
                        <w:right w:val="none" w:sz="0" w:space="0" w:color="auto"/>
                      </w:divBdr>
                      <w:divsChild>
                        <w:div w:id="1512334380">
                          <w:marLeft w:val="0"/>
                          <w:marRight w:val="0"/>
                          <w:marTop w:val="0"/>
                          <w:marBottom w:val="0"/>
                          <w:divBdr>
                            <w:top w:val="none" w:sz="0" w:space="0" w:color="auto"/>
                            <w:left w:val="none" w:sz="0" w:space="0" w:color="auto"/>
                            <w:bottom w:val="none" w:sz="0" w:space="0" w:color="auto"/>
                            <w:right w:val="none" w:sz="0" w:space="0" w:color="auto"/>
                          </w:divBdr>
                          <w:divsChild>
                            <w:div w:id="11619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9335">
                      <w:marLeft w:val="0"/>
                      <w:marRight w:val="0"/>
                      <w:marTop w:val="0"/>
                      <w:marBottom w:val="0"/>
                      <w:divBdr>
                        <w:top w:val="none" w:sz="0" w:space="0" w:color="auto"/>
                        <w:left w:val="none" w:sz="0" w:space="0" w:color="auto"/>
                        <w:bottom w:val="none" w:sz="0" w:space="0" w:color="auto"/>
                        <w:right w:val="none" w:sz="0" w:space="0" w:color="auto"/>
                      </w:divBdr>
                      <w:divsChild>
                        <w:div w:id="980964279">
                          <w:marLeft w:val="0"/>
                          <w:marRight w:val="0"/>
                          <w:marTop w:val="0"/>
                          <w:marBottom w:val="0"/>
                          <w:divBdr>
                            <w:top w:val="none" w:sz="0" w:space="0" w:color="auto"/>
                            <w:left w:val="none" w:sz="0" w:space="0" w:color="auto"/>
                            <w:bottom w:val="none" w:sz="0" w:space="0" w:color="auto"/>
                            <w:right w:val="none" w:sz="0" w:space="0" w:color="auto"/>
                          </w:divBdr>
                          <w:divsChild>
                            <w:div w:id="56938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5841">
                      <w:marLeft w:val="0"/>
                      <w:marRight w:val="0"/>
                      <w:marTop w:val="0"/>
                      <w:marBottom w:val="0"/>
                      <w:divBdr>
                        <w:top w:val="none" w:sz="0" w:space="0" w:color="auto"/>
                        <w:left w:val="none" w:sz="0" w:space="0" w:color="auto"/>
                        <w:bottom w:val="none" w:sz="0" w:space="0" w:color="auto"/>
                        <w:right w:val="none" w:sz="0" w:space="0" w:color="auto"/>
                      </w:divBdr>
                      <w:divsChild>
                        <w:div w:id="1013915674">
                          <w:marLeft w:val="0"/>
                          <w:marRight w:val="0"/>
                          <w:marTop w:val="0"/>
                          <w:marBottom w:val="0"/>
                          <w:divBdr>
                            <w:top w:val="none" w:sz="0" w:space="0" w:color="auto"/>
                            <w:left w:val="none" w:sz="0" w:space="0" w:color="auto"/>
                            <w:bottom w:val="none" w:sz="0" w:space="0" w:color="auto"/>
                            <w:right w:val="none" w:sz="0" w:space="0" w:color="auto"/>
                          </w:divBdr>
                          <w:divsChild>
                            <w:div w:id="19185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20763">
                      <w:marLeft w:val="0"/>
                      <w:marRight w:val="0"/>
                      <w:marTop w:val="0"/>
                      <w:marBottom w:val="0"/>
                      <w:divBdr>
                        <w:top w:val="none" w:sz="0" w:space="0" w:color="auto"/>
                        <w:left w:val="none" w:sz="0" w:space="0" w:color="auto"/>
                        <w:bottom w:val="none" w:sz="0" w:space="0" w:color="auto"/>
                        <w:right w:val="none" w:sz="0" w:space="0" w:color="auto"/>
                      </w:divBdr>
                      <w:divsChild>
                        <w:div w:id="91555719">
                          <w:marLeft w:val="0"/>
                          <w:marRight w:val="0"/>
                          <w:marTop w:val="0"/>
                          <w:marBottom w:val="0"/>
                          <w:divBdr>
                            <w:top w:val="none" w:sz="0" w:space="0" w:color="auto"/>
                            <w:left w:val="none" w:sz="0" w:space="0" w:color="auto"/>
                            <w:bottom w:val="none" w:sz="0" w:space="0" w:color="auto"/>
                            <w:right w:val="none" w:sz="0" w:space="0" w:color="auto"/>
                          </w:divBdr>
                          <w:divsChild>
                            <w:div w:id="3585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79237">
                      <w:marLeft w:val="0"/>
                      <w:marRight w:val="0"/>
                      <w:marTop w:val="0"/>
                      <w:marBottom w:val="0"/>
                      <w:divBdr>
                        <w:top w:val="none" w:sz="0" w:space="0" w:color="auto"/>
                        <w:left w:val="none" w:sz="0" w:space="0" w:color="auto"/>
                        <w:bottom w:val="none" w:sz="0" w:space="0" w:color="auto"/>
                        <w:right w:val="none" w:sz="0" w:space="0" w:color="auto"/>
                      </w:divBdr>
                      <w:divsChild>
                        <w:div w:id="357782803">
                          <w:marLeft w:val="0"/>
                          <w:marRight w:val="0"/>
                          <w:marTop w:val="0"/>
                          <w:marBottom w:val="0"/>
                          <w:divBdr>
                            <w:top w:val="none" w:sz="0" w:space="0" w:color="auto"/>
                            <w:left w:val="none" w:sz="0" w:space="0" w:color="auto"/>
                            <w:bottom w:val="none" w:sz="0" w:space="0" w:color="auto"/>
                            <w:right w:val="none" w:sz="0" w:space="0" w:color="auto"/>
                          </w:divBdr>
                          <w:divsChild>
                            <w:div w:id="5888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3254">
                      <w:marLeft w:val="0"/>
                      <w:marRight w:val="0"/>
                      <w:marTop w:val="0"/>
                      <w:marBottom w:val="0"/>
                      <w:divBdr>
                        <w:top w:val="none" w:sz="0" w:space="0" w:color="auto"/>
                        <w:left w:val="none" w:sz="0" w:space="0" w:color="auto"/>
                        <w:bottom w:val="none" w:sz="0" w:space="0" w:color="auto"/>
                        <w:right w:val="none" w:sz="0" w:space="0" w:color="auto"/>
                      </w:divBdr>
                      <w:divsChild>
                        <w:div w:id="925115241">
                          <w:marLeft w:val="0"/>
                          <w:marRight w:val="0"/>
                          <w:marTop w:val="0"/>
                          <w:marBottom w:val="0"/>
                          <w:divBdr>
                            <w:top w:val="none" w:sz="0" w:space="0" w:color="auto"/>
                            <w:left w:val="none" w:sz="0" w:space="0" w:color="auto"/>
                            <w:bottom w:val="none" w:sz="0" w:space="0" w:color="auto"/>
                            <w:right w:val="none" w:sz="0" w:space="0" w:color="auto"/>
                          </w:divBdr>
                          <w:divsChild>
                            <w:div w:id="20170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5140">
                      <w:marLeft w:val="0"/>
                      <w:marRight w:val="0"/>
                      <w:marTop w:val="0"/>
                      <w:marBottom w:val="0"/>
                      <w:divBdr>
                        <w:top w:val="none" w:sz="0" w:space="0" w:color="auto"/>
                        <w:left w:val="none" w:sz="0" w:space="0" w:color="auto"/>
                        <w:bottom w:val="none" w:sz="0" w:space="0" w:color="auto"/>
                        <w:right w:val="none" w:sz="0" w:space="0" w:color="auto"/>
                      </w:divBdr>
                      <w:divsChild>
                        <w:div w:id="640352775">
                          <w:marLeft w:val="0"/>
                          <w:marRight w:val="0"/>
                          <w:marTop w:val="0"/>
                          <w:marBottom w:val="0"/>
                          <w:divBdr>
                            <w:top w:val="none" w:sz="0" w:space="0" w:color="auto"/>
                            <w:left w:val="none" w:sz="0" w:space="0" w:color="auto"/>
                            <w:bottom w:val="none" w:sz="0" w:space="0" w:color="auto"/>
                            <w:right w:val="none" w:sz="0" w:space="0" w:color="auto"/>
                          </w:divBdr>
                          <w:divsChild>
                            <w:div w:id="9465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09808">
                      <w:marLeft w:val="0"/>
                      <w:marRight w:val="0"/>
                      <w:marTop w:val="0"/>
                      <w:marBottom w:val="0"/>
                      <w:divBdr>
                        <w:top w:val="none" w:sz="0" w:space="0" w:color="auto"/>
                        <w:left w:val="none" w:sz="0" w:space="0" w:color="auto"/>
                        <w:bottom w:val="none" w:sz="0" w:space="0" w:color="auto"/>
                        <w:right w:val="none" w:sz="0" w:space="0" w:color="auto"/>
                      </w:divBdr>
                      <w:divsChild>
                        <w:div w:id="1383746853">
                          <w:marLeft w:val="0"/>
                          <w:marRight w:val="0"/>
                          <w:marTop w:val="0"/>
                          <w:marBottom w:val="0"/>
                          <w:divBdr>
                            <w:top w:val="none" w:sz="0" w:space="0" w:color="auto"/>
                            <w:left w:val="none" w:sz="0" w:space="0" w:color="auto"/>
                            <w:bottom w:val="none" w:sz="0" w:space="0" w:color="auto"/>
                            <w:right w:val="none" w:sz="0" w:space="0" w:color="auto"/>
                          </w:divBdr>
                          <w:divsChild>
                            <w:div w:id="9573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44">
                      <w:marLeft w:val="0"/>
                      <w:marRight w:val="0"/>
                      <w:marTop w:val="0"/>
                      <w:marBottom w:val="0"/>
                      <w:divBdr>
                        <w:top w:val="none" w:sz="0" w:space="0" w:color="auto"/>
                        <w:left w:val="none" w:sz="0" w:space="0" w:color="auto"/>
                        <w:bottom w:val="none" w:sz="0" w:space="0" w:color="auto"/>
                        <w:right w:val="none" w:sz="0" w:space="0" w:color="auto"/>
                      </w:divBdr>
                      <w:divsChild>
                        <w:div w:id="1102261344">
                          <w:marLeft w:val="0"/>
                          <w:marRight w:val="0"/>
                          <w:marTop w:val="0"/>
                          <w:marBottom w:val="0"/>
                          <w:divBdr>
                            <w:top w:val="none" w:sz="0" w:space="0" w:color="auto"/>
                            <w:left w:val="none" w:sz="0" w:space="0" w:color="auto"/>
                            <w:bottom w:val="none" w:sz="0" w:space="0" w:color="auto"/>
                            <w:right w:val="none" w:sz="0" w:space="0" w:color="auto"/>
                          </w:divBdr>
                          <w:divsChild>
                            <w:div w:id="9040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5955">
                      <w:marLeft w:val="0"/>
                      <w:marRight w:val="0"/>
                      <w:marTop w:val="0"/>
                      <w:marBottom w:val="0"/>
                      <w:divBdr>
                        <w:top w:val="none" w:sz="0" w:space="0" w:color="auto"/>
                        <w:left w:val="none" w:sz="0" w:space="0" w:color="auto"/>
                        <w:bottom w:val="none" w:sz="0" w:space="0" w:color="auto"/>
                        <w:right w:val="none" w:sz="0" w:space="0" w:color="auto"/>
                      </w:divBdr>
                      <w:divsChild>
                        <w:div w:id="2029718532">
                          <w:marLeft w:val="0"/>
                          <w:marRight w:val="0"/>
                          <w:marTop w:val="0"/>
                          <w:marBottom w:val="0"/>
                          <w:divBdr>
                            <w:top w:val="none" w:sz="0" w:space="0" w:color="auto"/>
                            <w:left w:val="none" w:sz="0" w:space="0" w:color="auto"/>
                            <w:bottom w:val="none" w:sz="0" w:space="0" w:color="auto"/>
                            <w:right w:val="none" w:sz="0" w:space="0" w:color="auto"/>
                          </w:divBdr>
                          <w:divsChild>
                            <w:div w:id="6948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98592">
                      <w:marLeft w:val="0"/>
                      <w:marRight w:val="0"/>
                      <w:marTop w:val="0"/>
                      <w:marBottom w:val="0"/>
                      <w:divBdr>
                        <w:top w:val="none" w:sz="0" w:space="0" w:color="auto"/>
                        <w:left w:val="none" w:sz="0" w:space="0" w:color="auto"/>
                        <w:bottom w:val="none" w:sz="0" w:space="0" w:color="auto"/>
                        <w:right w:val="none" w:sz="0" w:space="0" w:color="auto"/>
                      </w:divBdr>
                      <w:divsChild>
                        <w:div w:id="1210844535">
                          <w:marLeft w:val="0"/>
                          <w:marRight w:val="0"/>
                          <w:marTop w:val="0"/>
                          <w:marBottom w:val="0"/>
                          <w:divBdr>
                            <w:top w:val="none" w:sz="0" w:space="0" w:color="auto"/>
                            <w:left w:val="none" w:sz="0" w:space="0" w:color="auto"/>
                            <w:bottom w:val="none" w:sz="0" w:space="0" w:color="auto"/>
                            <w:right w:val="none" w:sz="0" w:space="0" w:color="auto"/>
                          </w:divBdr>
                          <w:divsChild>
                            <w:div w:id="5208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0088">
                      <w:marLeft w:val="0"/>
                      <w:marRight w:val="0"/>
                      <w:marTop w:val="0"/>
                      <w:marBottom w:val="0"/>
                      <w:divBdr>
                        <w:top w:val="none" w:sz="0" w:space="0" w:color="auto"/>
                        <w:left w:val="none" w:sz="0" w:space="0" w:color="auto"/>
                        <w:bottom w:val="none" w:sz="0" w:space="0" w:color="auto"/>
                        <w:right w:val="none" w:sz="0" w:space="0" w:color="auto"/>
                      </w:divBdr>
                      <w:divsChild>
                        <w:div w:id="1910459761">
                          <w:marLeft w:val="0"/>
                          <w:marRight w:val="0"/>
                          <w:marTop w:val="0"/>
                          <w:marBottom w:val="0"/>
                          <w:divBdr>
                            <w:top w:val="none" w:sz="0" w:space="0" w:color="auto"/>
                            <w:left w:val="none" w:sz="0" w:space="0" w:color="auto"/>
                            <w:bottom w:val="none" w:sz="0" w:space="0" w:color="auto"/>
                            <w:right w:val="none" w:sz="0" w:space="0" w:color="auto"/>
                          </w:divBdr>
                          <w:divsChild>
                            <w:div w:id="1679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8656">
                      <w:marLeft w:val="0"/>
                      <w:marRight w:val="0"/>
                      <w:marTop w:val="0"/>
                      <w:marBottom w:val="0"/>
                      <w:divBdr>
                        <w:top w:val="none" w:sz="0" w:space="0" w:color="auto"/>
                        <w:left w:val="none" w:sz="0" w:space="0" w:color="auto"/>
                        <w:bottom w:val="none" w:sz="0" w:space="0" w:color="auto"/>
                        <w:right w:val="none" w:sz="0" w:space="0" w:color="auto"/>
                      </w:divBdr>
                      <w:divsChild>
                        <w:div w:id="1394809943">
                          <w:marLeft w:val="0"/>
                          <w:marRight w:val="0"/>
                          <w:marTop w:val="0"/>
                          <w:marBottom w:val="0"/>
                          <w:divBdr>
                            <w:top w:val="none" w:sz="0" w:space="0" w:color="auto"/>
                            <w:left w:val="none" w:sz="0" w:space="0" w:color="auto"/>
                            <w:bottom w:val="none" w:sz="0" w:space="0" w:color="auto"/>
                            <w:right w:val="none" w:sz="0" w:space="0" w:color="auto"/>
                          </w:divBdr>
                          <w:divsChild>
                            <w:div w:id="1395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5127">
                      <w:marLeft w:val="0"/>
                      <w:marRight w:val="0"/>
                      <w:marTop w:val="0"/>
                      <w:marBottom w:val="0"/>
                      <w:divBdr>
                        <w:top w:val="none" w:sz="0" w:space="0" w:color="auto"/>
                        <w:left w:val="none" w:sz="0" w:space="0" w:color="auto"/>
                        <w:bottom w:val="none" w:sz="0" w:space="0" w:color="auto"/>
                        <w:right w:val="none" w:sz="0" w:space="0" w:color="auto"/>
                      </w:divBdr>
                      <w:divsChild>
                        <w:div w:id="164521987">
                          <w:marLeft w:val="0"/>
                          <w:marRight w:val="0"/>
                          <w:marTop w:val="0"/>
                          <w:marBottom w:val="0"/>
                          <w:divBdr>
                            <w:top w:val="none" w:sz="0" w:space="0" w:color="auto"/>
                            <w:left w:val="none" w:sz="0" w:space="0" w:color="auto"/>
                            <w:bottom w:val="none" w:sz="0" w:space="0" w:color="auto"/>
                            <w:right w:val="none" w:sz="0" w:space="0" w:color="auto"/>
                          </w:divBdr>
                          <w:divsChild>
                            <w:div w:id="103792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0289">
                      <w:marLeft w:val="0"/>
                      <w:marRight w:val="0"/>
                      <w:marTop w:val="0"/>
                      <w:marBottom w:val="0"/>
                      <w:divBdr>
                        <w:top w:val="none" w:sz="0" w:space="0" w:color="auto"/>
                        <w:left w:val="none" w:sz="0" w:space="0" w:color="auto"/>
                        <w:bottom w:val="none" w:sz="0" w:space="0" w:color="auto"/>
                        <w:right w:val="none" w:sz="0" w:space="0" w:color="auto"/>
                      </w:divBdr>
                      <w:divsChild>
                        <w:div w:id="2072843453">
                          <w:marLeft w:val="0"/>
                          <w:marRight w:val="0"/>
                          <w:marTop w:val="0"/>
                          <w:marBottom w:val="0"/>
                          <w:divBdr>
                            <w:top w:val="none" w:sz="0" w:space="0" w:color="auto"/>
                            <w:left w:val="none" w:sz="0" w:space="0" w:color="auto"/>
                            <w:bottom w:val="none" w:sz="0" w:space="0" w:color="auto"/>
                            <w:right w:val="none" w:sz="0" w:space="0" w:color="auto"/>
                          </w:divBdr>
                          <w:divsChild>
                            <w:div w:id="839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2696">
                      <w:marLeft w:val="0"/>
                      <w:marRight w:val="0"/>
                      <w:marTop w:val="0"/>
                      <w:marBottom w:val="0"/>
                      <w:divBdr>
                        <w:top w:val="none" w:sz="0" w:space="0" w:color="auto"/>
                        <w:left w:val="none" w:sz="0" w:space="0" w:color="auto"/>
                        <w:bottom w:val="none" w:sz="0" w:space="0" w:color="auto"/>
                        <w:right w:val="none" w:sz="0" w:space="0" w:color="auto"/>
                      </w:divBdr>
                      <w:divsChild>
                        <w:div w:id="765075336">
                          <w:marLeft w:val="0"/>
                          <w:marRight w:val="0"/>
                          <w:marTop w:val="0"/>
                          <w:marBottom w:val="0"/>
                          <w:divBdr>
                            <w:top w:val="none" w:sz="0" w:space="0" w:color="auto"/>
                            <w:left w:val="none" w:sz="0" w:space="0" w:color="auto"/>
                            <w:bottom w:val="none" w:sz="0" w:space="0" w:color="auto"/>
                            <w:right w:val="none" w:sz="0" w:space="0" w:color="auto"/>
                          </w:divBdr>
                          <w:divsChild>
                            <w:div w:id="17995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4720">
                      <w:marLeft w:val="0"/>
                      <w:marRight w:val="0"/>
                      <w:marTop w:val="0"/>
                      <w:marBottom w:val="0"/>
                      <w:divBdr>
                        <w:top w:val="none" w:sz="0" w:space="0" w:color="auto"/>
                        <w:left w:val="none" w:sz="0" w:space="0" w:color="auto"/>
                        <w:bottom w:val="none" w:sz="0" w:space="0" w:color="auto"/>
                        <w:right w:val="none" w:sz="0" w:space="0" w:color="auto"/>
                      </w:divBdr>
                      <w:divsChild>
                        <w:div w:id="1276905187">
                          <w:marLeft w:val="0"/>
                          <w:marRight w:val="0"/>
                          <w:marTop w:val="0"/>
                          <w:marBottom w:val="0"/>
                          <w:divBdr>
                            <w:top w:val="none" w:sz="0" w:space="0" w:color="auto"/>
                            <w:left w:val="none" w:sz="0" w:space="0" w:color="auto"/>
                            <w:bottom w:val="none" w:sz="0" w:space="0" w:color="auto"/>
                            <w:right w:val="none" w:sz="0" w:space="0" w:color="auto"/>
                          </w:divBdr>
                          <w:divsChild>
                            <w:div w:id="83179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31347">
                      <w:marLeft w:val="0"/>
                      <w:marRight w:val="0"/>
                      <w:marTop w:val="0"/>
                      <w:marBottom w:val="0"/>
                      <w:divBdr>
                        <w:top w:val="none" w:sz="0" w:space="0" w:color="auto"/>
                        <w:left w:val="none" w:sz="0" w:space="0" w:color="auto"/>
                        <w:bottom w:val="none" w:sz="0" w:space="0" w:color="auto"/>
                        <w:right w:val="none" w:sz="0" w:space="0" w:color="auto"/>
                      </w:divBdr>
                      <w:divsChild>
                        <w:div w:id="1865558255">
                          <w:marLeft w:val="0"/>
                          <w:marRight w:val="0"/>
                          <w:marTop w:val="0"/>
                          <w:marBottom w:val="0"/>
                          <w:divBdr>
                            <w:top w:val="none" w:sz="0" w:space="0" w:color="auto"/>
                            <w:left w:val="none" w:sz="0" w:space="0" w:color="auto"/>
                            <w:bottom w:val="none" w:sz="0" w:space="0" w:color="auto"/>
                            <w:right w:val="none" w:sz="0" w:space="0" w:color="auto"/>
                          </w:divBdr>
                          <w:divsChild>
                            <w:div w:id="1057777170">
                              <w:marLeft w:val="0"/>
                              <w:marRight w:val="0"/>
                              <w:marTop w:val="0"/>
                              <w:marBottom w:val="0"/>
                              <w:divBdr>
                                <w:top w:val="none" w:sz="0" w:space="0" w:color="auto"/>
                                <w:left w:val="none" w:sz="0" w:space="0" w:color="auto"/>
                                <w:bottom w:val="none" w:sz="0" w:space="0" w:color="auto"/>
                                <w:right w:val="none" w:sz="0" w:space="0" w:color="auto"/>
                              </w:divBdr>
                            </w:div>
                          </w:divsChild>
                        </w:div>
                        <w:div w:id="551623463">
                          <w:marLeft w:val="0"/>
                          <w:marRight w:val="0"/>
                          <w:marTop w:val="0"/>
                          <w:marBottom w:val="0"/>
                          <w:divBdr>
                            <w:top w:val="none" w:sz="0" w:space="0" w:color="auto"/>
                            <w:left w:val="none" w:sz="0" w:space="0" w:color="auto"/>
                            <w:bottom w:val="none" w:sz="0" w:space="0" w:color="auto"/>
                            <w:right w:val="none" w:sz="0" w:space="0" w:color="auto"/>
                          </w:divBdr>
                          <w:divsChild>
                            <w:div w:id="283343468">
                              <w:marLeft w:val="0"/>
                              <w:marRight w:val="0"/>
                              <w:marTop w:val="0"/>
                              <w:marBottom w:val="0"/>
                              <w:divBdr>
                                <w:top w:val="none" w:sz="0" w:space="0" w:color="auto"/>
                                <w:left w:val="none" w:sz="0" w:space="0" w:color="auto"/>
                                <w:bottom w:val="none" w:sz="0" w:space="0" w:color="auto"/>
                                <w:right w:val="none" w:sz="0" w:space="0" w:color="auto"/>
                              </w:divBdr>
                              <w:divsChild>
                                <w:div w:id="18542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6204">
                          <w:marLeft w:val="0"/>
                          <w:marRight w:val="0"/>
                          <w:marTop w:val="0"/>
                          <w:marBottom w:val="0"/>
                          <w:divBdr>
                            <w:top w:val="none" w:sz="0" w:space="0" w:color="auto"/>
                            <w:left w:val="none" w:sz="0" w:space="0" w:color="auto"/>
                            <w:bottom w:val="none" w:sz="0" w:space="0" w:color="auto"/>
                            <w:right w:val="none" w:sz="0" w:space="0" w:color="auto"/>
                          </w:divBdr>
                          <w:divsChild>
                            <w:div w:id="483816104">
                              <w:marLeft w:val="0"/>
                              <w:marRight w:val="0"/>
                              <w:marTop w:val="0"/>
                              <w:marBottom w:val="0"/>
                              <w:divBdr>
                                <w:top w:val="none" w:sz="0" w:space="0" w:color="auto"/>
                                <w:left w:val="none" w:sz="0" w:space="0" w:color="auto"/>
                                <w:bottom w:val="none" w:sz="0" w:space="0" w:color="auto"/>
                                <w:right w:val="none" w:sz="0" w:space="0" w:color="auto"/>
                              </w:divBdr>
                              <w:divsChild>
                                <w:div w:id="967273313">
                                  <w:marLeft w:val="0"/>
                                  <w:marRight w:val="0"/>
                                  <w:marTop w:val="0"/>
                                  <w:marBottom w:val="0"/>
                                  <w:divBdr>
                                    <w:top w:val="none" w:sz="0" w:space="0" w:color="auto"/>
                                    <w:left w:val="none" w:sz="0" w:space="0" w:color="auto"/>
                                    <w:bottom w:val="none" w:sz="0" w:space="0" w:color="auto"/>
                                    <w:right w:val="none" w:sz="0" w:space="0" w:color="auto"/>
                                  </w:divBdr>
                                </w:div>
                              </w:divsChild>
                            </w:div>
                            <w:div w:id="748500639">
                              <w:marLeft w:val="0"/>
                              <w:marRight w:val="0"/>
                              <w:marTop w:val="0"/>
                              <w:marBottom w:val="0"/>
                              <w:divBdr>
                                <w:top w:val="none" w:sz="0" w:space="0" w:color="auto"/>
                                <w:left w:val="none" w:sz="0" w:space="0" w:color="auto"/>
                                <w:bottom w:val="none" w:sz="0" w:space="0" w:color="auto"/>
                                <w:right w:val="none" w:sz="0" w:space="0" w:color="auto"/>
                              </w:divBdr>
                              <w:divsChild>
                                <w:div w:id="1957105192">
                                  <w:marLeft w:val="0"/>
                                  <w:marRight w:val="0"/>
                                  <w:marTop w:val="0"/>
                                  <w:marBottom w:val="0"/>
                                  <w:divBdr>
                                    <w:top w:val="none" w:sz="0" w:space="0" w:color="auto"/>
                                    <w:left w:val="none" w:sz="0" w:space="0" w:color="auto"/>
                                    <w:bottom w:val="none" w:sz="0" w:space="0" w:color="auto"/>
                                    <w:right w:val="none" w:sz="0" w:space="0" w:color="auto"/>
                                  </w:divBdr>
                                  <w:divsChild>
                                    <w:div w:id="8823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0426">
                              <w:marLeft w:val="0"/>
                              <w:marRight w:val="0"/>
                              <w:marTop w:val="0"/>
                              <w:marBottom w:val="0"/>
                              <w:divBdr>
                                <w:top w:val="none" w:sz="0" w:space="0" w:color="auto"/>
                                <w:left w:val="none" w:sz="0" w:space="0" w:color="auto"/>
                                <w:bottom w:val="none" w:sz="0" w:space="0" w:color="auto"/>
                                <w:right w:val="none" w:sz="0" w:space="0" w:color="auto"/>
                              </w:divBdr>
                              <w:divsChild>
                                <w:div w:id="21712213">
                                  <w:marLeft w:val="0"/>
                                  <w:marRight w:val="0"/>
                                  <w:marTop w:val="0"/>
                                  <w:marBottom w:val="0"/>
                                  <w:divBdr>
                                    <w:top w:val="none" w:sz="0" w:space="0" w:color="auto"/>
                                    <w:left w:val="none" w:sz="0" w:space="0" w:color="auto"/>
                                    <w:bottom w:val="none" w:sz="0" w:space="0" w:color="auto"/>
                                    <w:right w:val="none" w:sz="0" w:space="0" w:color="auto"/>
                                  </w:divBdr>
                                  <w:divsChild>
                                    <w:div w:id="20505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4178">
                              <w:marLeft w:val="0"/>
                              <w:marRight w:val="0"/>
                              <w:marTop w:val="0"/>
                              <w:marBottom w:val="0"/>
                              <w:divBdr>
                                <w:top w:val="none" w:sz="0" w:space="0" w:color="auto"/>
                                <w:left w:val="none" w:sz="0" w:space="0" w:color="auto"/>
                                <w:bottom w:val="none" w:sz="0" w:space="0" w:color="auto"/>
                                <w:right w:val="none" w:sz="0" w:space="0" w:color="auto"/>
                              </w:divBdr>
                              <w:divsChild>
                                <w:div w:id="2082367587">
                                  <w:marLeft w:val="0"/>
                                  <w:marRight w:val="0"/>
                                  <w:marTop w:val="0"/>
                                  <w:marBottom w:val="0"/>
                                  <w:divBdr>
                                    <w:top w:val="none" w:sz="0" w:space="0" w:color="auto"/>
                                    <w:left w:val="none" w:sz="0" w:space="0" w:color="auto"/>
                                    <w:bottom w:val="none" w:sz="0" w:space="0" w:color="auto"/>
                                    <w:right w:val="none" w:sz="0" w:space="0" w:color="auto"/>
                                  </w:divBdr>
                                  <w:divsChild>
                                    <w:div w:id="8058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755060">
                      <w:marLeft w:val="0"/>
                      <w:marRight w:val="0"/>
                      <w:marTop w:val="0"/>
                      <w:marBottom w:val="0"/>
                      <w:divBdr>
                        <w:top w:val="none" w:sz="0" w:space="0" w:color="auto"/>
                        <w:left w:val="none" w:sz="0" w:space="0" w:color="auto"/>
                        <w:bottom w:val="none" w:sz="0" w:space="0" w:color="auto"/>
                        <w:right w:val="none" w:sz="0" w:space="0" w:color="auto"/>
                      </w:divBdr>
                      <w:divsChild>
                        <w:div w:id="85618486">
                          <w:marLeft w:val="0"/>
                          <w:marRight w:val="0"/>
                          <w:marTop w:val="0"/>
                          <w:marBottom w:val="0"/>
                          <w:divBdr>
                            <w:top w:val="none" w:sz="0" w:space="0" w:color="auto"/>
                            <w:left w:val="none" w:sz="0" w:space="0" w:color="auto"/>
                            <w:bottom w:val="none" w:sz="0" w:space="0" w:color="auto"/>
                            <w:right w:val="none" w:sz="0" w:space="0" w:color="auto"/>
                          </w:divBdr>
                          <w:divsChild>
                            <w:div w:id="18628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8877">
                      <w:marLeft w:val="0"/>
                      <w:marRight w:val="0"/>
                      <w:marTop w:val="0"/>
                      <w:marBottom w:val="0"/>
                      <w:divBdr>
                        <w:top w:val="none" w:sz="0" w:space="0" w:color="auto"/>
                        <w:left w:val="none" w:sz="0" w:space="0" w:color="auto"/>
                        <w:bottom w:val="none" w:sz="0" w:space="0" w:color="auto"/>
                        <w:right w:val="none" w:sz="0" w:space="0" w:color="auto"/>
                      </w:divBdr>
                      <w:divsChild>
                        <w:div w:id="658123048">
                          <w:marLeft w:val="0"/>
                          <w:marRight w:val="0"/>
                          <w:marTop w:val="0"/>
                          <w:marBottom w:val="0"/>
                          <w:divBdr>
                            <w:top w:val="none" w:sz="0" w:space="0" w:color="auto"/>
                            <w:left w:val="none" w:sz="0" w:space="0" w:color="auto"/>
                            <w:bottom w:val="none" w:sz="0" w:space="0" w:color="auto"/>
                            <w:right w:val="none" w:sz="0" w:space="0" w:color="auto"/>
                          </w:divBdr>
                          <w:divsChild>
                            <w:div w:id="20782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6293">
                      <w:marLeft w:val="0"/>
                      <w:marRight w:val="0"/>
                      <w:marTop w:val="0"/>
                      <w:marBottom w:val="0"/>
                      <w:divBdr>
                        <w:top w:val="none" w:sz="0" w:space="0" w:color="auto"/>
                        <w:left w:val="none" w:sz="0" w:space="0" w:color="auto"/>
                        <w:bottom w:val="none" w:sz="0" w:space="0" w:color="auto"/>
                        <w:right w:val="none" w:sz="0" w:space="0" w:color="auto"/>
                      </w:divBdr>
                      <w:divsChild>
                        <w:div w:id="2146267099">
                          <w:marLeft w:val="0"/>
                          <w:marRight w:val="0"/>
                          <w:marTop w:val="0"/>
                          <w:marBottom w:val="0"/>
                          <w:divBdr>
                            <w:top w:val="none" w:sz="0" w:space="0" w:color="auto"/>
                            <w:left w:val="none" w:sz="0" w:space="0" w:color="auto"/>
                            <w:bottom w:val="none" w:sz="0" w:space="0" w:color="auto"/>
                            <w:right w:val="none" w:sz="0" w:space="0" w:color="auto"/>
                          </w:divBdr>
                          <w:divsChild>
                            <w:div w:id="15888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15766">
                  <w:marLeft w:val="0"/>
                  <w:marRight w:val="0"/>
                  <w:marTop w:val="0"/>
                  <w:marBottom w:val="0"/>
                  <w:divBdr>
                    <w:top w:val="none" w:sz="0" w:space="0" w:color="auto"/>
                    <w:left w:val="none" w:sz="0" w:space="0" w:color="auto"/>
                    <w:bottom w:val="none" w:sz="0" w:space="0" w:color="auto"/>
                    <w:right w:val="none" w:sz="0" w:space="0" w:color="auto"/>
                  </w:divBdr>
                  <w:divsChild>
                    <w:div w:id="1106342421">
                      <w:marLeft w:val="0"/>
                      <w:marRight w:val="0"/>
                      <w:marTop w:val="0"/>
                      <w:marBottom w:val="0"/>
                      <w:divBdr>
                        <w:top w:val="none" w:sz="0" w:space="0" w:color="auto"/>
                        <w:left w:val="none" w:sz="0" w:space="0" w:color="auto"/>
                        <w:bottom w:val="none" w:sz="0" w:space="0" w:color="auto"/>
                        <w:right w:val="none" w:sz="0" w:space="0" w:color="auto"/>
                      </w:divBdr>
                      <w:divsChild>
                        <w:div w:id="435442105">
                          <w:marLeft w:val="0"/>
                          <w:marRight w:val="0"/>
                          <w:marTop w:val="0"/>
                          <w:marBottom w:val="0"/>
                          <w:divBdr>
                            <w:top w:val="none" w:sz="0" w:space="0" w:color="auto"/>
                            <w:left w:val="none" w:sz="0" w:space="0" w:color="auto"/>
                            <w:bottom w:val="none" w:sz="0" w:space="0" w:color="auto"/>
                            <w:right w:val="none" w:sz="0" w:space="0" w:color="auto"/>
                          </w:divBdr>
                        </w:div>
                      </w:divsChild>
                    </w:div>
                    <w:div w:id="21134260">
                      <w:marLeft w:val="0"/>
                      <w:marRight w:val="0"/>
                      <w:marTop w:val="0"/>
                      <w:marBottom w:val="0"/>
                      <w:divBdr>
                        <w:top w:val="none" w:sz="0" w:space="0" w:color="auto"/>
                        <w:left w:val="none" w:sz="0" w:space="0" w:color="auto"/>
                        <w:bottom w:val="none" w:sz="0" w:space="0" w:color="auto"/>
                        <w:right w:val="none" w:sz="0" w:space="0" w:color="auto"/>
                      </w:divBdr>
                      <w:divsChild>
                        <w:div w:id="1600092509">
                          <w:marLeft w:val="0"/>
                          <w:marRight w:val="0"/>
                          <w:marTop w:val="0"/>
                          <w:marBottom w:val="0"/>
                          <w:divBdr>
                            <w:top w:val="none" w:sz="0" w:space="0" w:color="auto"/>
                            <w:left w:val="none" w:sz="0" w:space="0" w:color="auto"/>
                            <w:bottom w:val="none" w:sz="0" w:space="0" w:color="auto"/>
                            <w:right w:val="none" w:sz="0" w:space="0" w:color="auto"/>
                          </w:divBdr>
                          <w:divsChild>
                            <w:div w:id="9781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88856">
                      <w:marLeft w:val="0"/>
                      <w:marRight w:val="0"/>
                      <w:marTop w:val="0"/>
                      <w:marBottom w:val="0"/>
                      <w:divBdr>
                        <w:top w:val="none" w:sz="0" w:space="0" w:color="auto"/>
                        <w:left w:val="none" w:sz="0" w:space="0" w:color="auto"/>
                        <w:bottom w:val="none" w:sz="0" w:space="0" w:color="auto"/>
                        <w:right w:val="none" w:sz="0" w:space="0" w:color="auto"/>
                      </w:divBdr>
                      <w:divsChild>
                        <w:div w:id="648948137">
                          <w:marLeft w:val="0"/>
                          <w:marRight w:val="0"/>
                          <w:marTop w:val="0"/>
                          <w:marBottom w:val="0"/>
                          <w:divBdr>
                            <w:top w:val="none" w:sz="0" w:space="0" w:color="auto"/>
                            <w:left w:val="none" w:sz="0" w:space="0" w:color="auto"/>
                            <w:bottom w:val="none" w:sz="0" w:space="0" w:color="auto"/>
                            <w:right w:val="none" w:sz="0" w:space="0" w:color="auto"/>
                          </w:divBdr>
                          <w:divsChild>
                            <w:div w:id="1324746727">
                              <w:marLeft w:val="0"/>
                              <w:marRight w:val="0"/>
                              <w:marTop w:val="0"/>
                              <w:marBottom w:val="0"/>
                              <w:divBdr>
                                <w:top w:val="none" w:sz="0" w:space="0" w:color="auto"/>
                                <w:left w:val="none" w:sz="0" w:space="0" w:color="auto"/>
                                <w:bottom w:val="none" w:sz="0" w:space="0" w:color="auto"/>
                                <w:right w:val="none" w:sz="0" w:space="0" w:color="auto"/>
                              </w:divBdr>
                            </w:div>
                          </w:divsChild>
                        </w:div>
                        <w:div w:id="103351737">
                          <w:marLeft w:val="0"/>
                          <w:marRight w:val="0"/>
                          <w:marTop w:val="0"/>
                          <w:marBottom w:val="0"/>
                          <w:divBdr>
                            <w:top w:val="none" w:sz="0" w:space="0" w:color="auto"/>
                            <w:left w:val="none" w:sz="0" w:space="0" w:color="auto"/>
                            <w:bottom w:val="none" w:sz="0" w:space="0" w:color="auto"/>
                            <w:right w:val="none" w:sz="0" w:space="0" w:color="auto"/>
                          </w:divBdr>
                          <w:divsChild>
                            <w:div w:id="1693679078">
                              <w:marLeft w:val="0"/>
                              <w:marRight w:val="0"/>
                              <w:marTop w:val="0"/>
                              <w:marBottom w:val="0"/>
                              <w:divBdr>
                                <w:top w:val="none" w:sz="0" w:space="0" w:color="auto"/>
                                <w:left w:val="none" w:sz="0" w:space="0" w:color="auto"/>
                                <w:bottom w:val="none" w:sz="0" w:space="0" w:color="auto"/>
                                <w:right w:val="none" w:sz="0" w:space="0" w:color="auto"/>
                              </w:divBdr>
                              <w:divsChild>
                                <w:div w:id="12121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4881">
                          <w:marLeft w:val="0"/>
                          <w:marRight w:val="0"/>
                          <w:marTop w:val="0"/>
                          <w:marBottom w:val="0"/>
                          <w:divBdr>
                            <w:top w:val="none" w:sz="0" w:space="0" w:color="auto"/>
                            <w:left w:val="none" w:sz="0" w:space="0" w:color="auto"/>
                            <w:bottom w:val="none" w:sz="0" w:space="0" w:color="auto"/>
                            <w:right w:val="none" w:sz="0" w:space="0" w:color="auto"/>
                          </w:divBdr>
                          <w:divsChild>
                            <w:div w:id="1203517963">
                              <w:marLeft w:val="0"/>
                              <w:marRight w:val="0"/>
                              <w:marTop w:val="0"/>
                              <w:marBottom w:val="0"/>
                              <w:divBdr>
                                <w:top w:val="none" w:sz="0" w:space="0" w:color="auto"/>
                                <w:left w:val="none" w:sz="0" w:space="0" w:color="auto"/>
                                <w:bottom w:val="none" w:sz="0" w:space="0" w:color="auto"/>
                                <w:right w:val="none" w:sz="0" w:space="0" w:color="auto"/>
                              </w:divBdr>
                              <w:divsChild>
                                <w:div w:id="4827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21098">
                          <w:marLeft w:val="0"/>
                          <w:marRight w:val="0"/>
                          <w:marTop w:val="0"/>
                          <w:marBottom w:val="0"/>
                          <w:divBdr>
                            <w:top w:val="none" w:sz="0" w:space="0" w:color="auto"/>
                            <w:left w:val="none" w:sz="0" w:space="0" w:color="auto"/>
                            <w:bottom w:val="none" w:sz="0" w:space="0" w:color="auto"/>
                            <w:right w:val="none" w:sz="0" w:space="0" w:color="auto"/>
                          </w:divBdr>
                          <w:divsChild>
                            <w:div w:id="718359636">
                              <w:marLeft w:val="0"/>
                              <w:marRight w:val="0"/>
                              <w:marTop w:val="0"/>
                              <w:marBottom w:val="0"/>
                              <w:divBdr>
                                <w:top w:val="none" w:sz="0" w:space="0" w:color="auto"/>
                                <w:left w:val="none" w:sz="0" w:space="0" w:color="auto"/>
                                <w:bottom w:val="none" w:sz="0" w:space="0" w:color="auto"/>
                                <w:right w:val="none" w:sz="0" w:space="0" w:color="auto"/>
                              </w:divBdr>
                              <w:divsChild>
                                <w:div w:id="3377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94485">
                      <w:marLeft w:val="0"/>
                      <w:marRight w:val="0"/>
                      <w:marTop w:val="0"/>
                      <w:marBottom w:val="0"/>
                      <w:divBdr>
                        <w:top w:val="none" w:sz="0" w:space="0" w:color="auto"/>
                        <w:left w:val="none" w:sz="0" w:space="0" w:color="auto"/>
                        <w:bottom w:val="none" w:sz="0" w:space="0" w:color="auto"/>
                        <w:right w:val="none" w:sz="0" w:space="0" w:color="auto"/>
                      </w:divBdr>
                      <w:divsChild>
                        <w:div w:id="1448155774">
                          <w:marLeft w:val="0"/>
                          <w:marRight w:val="0"/>
                          <w:marTop w:val="0"/>
                          <w:marBottom w:val="0"/>
                          <w:divBdr>
                            <w:top w:val="none" w:sz="0" w:space="0" w:color="auto"/>
                            <w:left w:val="none" w:sz="0" w:space="0" w:color="auto"/>
                            <w:bottom w:val="none" w:sz="0" w:space="0" w:color="auto"/>
                            <w:right w:val="none" w:sz="0" w:space="0" w:color="auto"/>
                          </w:divBdr>
                          <w:divsChild>
                            <w:div w:id="15024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9285">
                      <w:marLeft w:val="0"/>
                      <w:marRight w:val="0"/>
                      <w:marTop w:val="0"/>
                      <w:marBottom w:val="0"/>
                      <w:divBdr>
                        <w:top w:val="none" w:sz="0" w:space="0" w:color="auto"/>
                        <w:left w:val="none" w:sz="0" w:space="0" w:color="auto"/>
                        <w:bottom w:val="none" w:sz="0" w:space="0" w:color="auto"/>
                        <w:right w:val="none" w:sz="0" w:space="0" w:color="auto"/>
                      </w:divBdr>
                      <w:divsChild>
                        <w:div w:id="90707139">
                          <w:marLeft w:val="0"/>
                          <w:marRight w:val="0"/>
                          <w:marTop w:val="0"/>
                          <w:marBottom w:val="0"/>
                          <w:divBdr>
                            <w:top w:val="none" w:sz="0" w:space="0" w:color="auto"/>
                            <w:left w:val="none" w:sz="0" w:space="0" w:color="auto"/>
                            <w:bottom w:val="none" w:sz="0" w:space="0" w:color="auto"/>
                            <w:right w:val="none" w:sz="0" w:space="0" w:color="auto"/>
                          </w:divBdr>
                          <w:divsChild>
                            <w:div w:id="9845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761">
                      <w:marLeft w:val="0"/>
                      <w:marRight w:val="0"/>
                      <w:marTop w:val="0"/>
                      <w:marBottom w:val="0"/>
                      <w:divBdr>
                        <w:top w:val="none" w:sz="0" w:space="0" w:color="auto"/>
                        <w:left w:val="none" w:sz="0" w:space="0" w:color="auto"/>
                        <w:bottom w:val="none" w:sz="0" w:space="0" w:color="auto"/>
                        <w:right w:val="none" w:sz="0" w:space="0" w:color="auto"/>
                      </w:divBdr>
                      <w:divsChild>
                        <w:div w:id="547300023">
                          <w:marLeft w:val="0"/>
                          <w:marRight w:val="0"/>
                          <w:marTop w:val="0"/>
                          <w:marBottom w:val="0"/>
                          <w:divBdr>
                            <w:top w:val="none" w:sz="0" w:space="0" w:color="auto"/>
                            <w:left w:val="none" w:sz="0" w:space="0" w:color="auto"/>
                            <w:bottom w:val="none" w:sz="0" w:space="0" w:color="auto"/>
                            <w:right w:val="none" w:sz="0" w:space="0" w:color="auto"/>
                          </w:divBdr>
                          <w:divsChild>
                            <w:div w:id="106125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5384">
                      <w:marLeft w:val="0"/>
                      <w:marRight w:val="0"/>
                      <w:marTop w:val="0"/>
                      <w:marBottom w:val="0"/>
                      <w:divBdr>
                        <w:top w:val="none" w:sz="0" w:space="0" w:color="auto"/>
                        <w:left w:val="none" w:sz="0" w:space="0" w:color="auto"/>
                        <w:bottom w:val="none" w:sz="0" w:space="0" w:color="auto"/>
                        <w:right w:val="none" w:sz="0" w:space="0" w:color="auto"/>
                      </w:divBdr>
                      <w:divsChild>
                        <w:div w:id="1172794443">
                          <w:marLeft w:val="0"/>
                          <w:marRight w:val="0"/>
                          <w:marTop w:val="0"/>
                          <w:marBottom w:val="0"/>
                          <w:divBdr>
                            <w:top w:val="none" w:sz="0" w:space="0" w:color="auto"/>
                            <w:left w:val="none" w:sz="0" w:space="0" w:color="auto"/>
                            <w:bottom w:val="none" w:sz="0" w:space="0" w:color="auto"/>
                            <w:right w:val="none" w:sz="0" w:space="0" w:color="auto"/>
                          </w:divBdr>
                          <w:divsChild>
                            <w:div w:id="151245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3856">
                      <w:marLeft w:val="0"/>
                      <w:marRight w:val="0"/>
                      <w:marTop w:val="0"/>
                      <w:marBottom w:val="0"/>
                      <w:divBdr>
                        <w:top w:val="none" w:sz="0" w:space="0" w:color="auto"/>
                        <w:left w:val="none" w:sz="0" w:space="0" w:color="auto"/>
                        <w:bottom w:val="none" w:sz="0" w:space="0" w:color="auto"/>
                        <w:right w:val="none" w:sz="0" w:space="0" w:color="auto"/>
                      </w:divBdr>
                      <w:divsChild>
                        <w:div w:id="1548105557">
                          <w:marLeft w:val="0"/>
                          <w:marRight w:val="0"/>
                          <w:marTop w:val="0"/>
                          <w:marBottom w:val="0"/>
                          <w:divBdr>
                            <w:top w:val="none" w:sz="0" w:space="0" w:color="auto"/>
                            <w:left w:val="none" w:sz="0" w:space="0" w:color="auto"/>
                            <w:bottom w:val="none" w:sz="0" w:space="0" w:color="auto"/>
                            <w:right w:val="none" w:sz="0" w:space="0" w:color="auto"/>
                          </w:divBdr>
                          <w:divsChild>
                            <w:div w:id="13815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71550">
                  <w:marLeft w:val="0"/>
                  <w:marRight w:val="0"/>
                  <w:marTop w:val="0"/>
                  <w:marBottom w:val="0"/>
                  <w:divBdr>
                    <w:top w:val="none" w:sz="0" w:space="0" w:color="auto"/>
                    <w:left w:val="none" w:sz="0" w:space="0" w:color="auto"/>
                    <w:bottom w:val="none" w:sz="0" w:space="0" w:color="auto"/>
                    <w:right w:val="none" w:sz="0" w:space="0" w:color="auto"/>
                  </w:divBdr>
                  <w:divsChild>
                    <w:div w:id="2055503015">
                      <w:marLeft w:val="0"/>
                      <w:marRight w:val="0"/>
                      <w:marTop w:val="0"/>
                      <w:marBottom w:val="0"/>
                      <w:divBdr>
                        <w:top w:val="none" w:sz="0" w:space="0" w:color="auto"/>
                        <w:left w:val="none" w:sz="0" w:space="0" w:color="auto"/>
                        <w:bottom w:val="none" w:sz="0" w:space="0" w:color="auto"/>
                        <w:right w:val="none" w:sz="0" w:space="0" w:color="auto"/>
                      </w:divBdr>
                      <w:divsChild>
                        <w:div w:id="483280947">
                          <w:marLeft w:val="0"/>
                          <w:marRight w:val="0"/>
                          <w:marTop w:val="0"/>
                          <w:marBottom w:val="0"/>
                          <w:divBdr>
                            <w:top w:val="none" w:sz="0" w:space="0" w:color="auto"/>
                            <w:left w:val="none" w:sz="0" w:space="0" w:color="auto"/>
                            <w:bottom w:val="none" w:sz="0" w:space="0" w:color="auto"/>
                            <w:right w:val="none" w:sz="0" w:space="0" w:color="auto"/>
                          </w:divBdr>
                        </w:div>
                      </w:divsChild>
                    </w:div>
                    <w:div w:id="1634018421">
                      <w:marLeft w:val="0"/>
                      <w:marRight w:val="0"/>
                      <w:marTop w:val="0"/>
                      <w:marBottom w:val="0"/>
                      <w:divBdr>
                        <w:top w:val="none" w:sz="0" w:space="0" w:color="auto"/>
                        <w:left w:val="none" w:sz="0" w:space="0" w:color="auto"/>
                        <w:bottom w:val="none" w:sz="0" w:space="0" w:color="auto"/>
                        <w:right w:val="none" w:sz="0" w:space="0" w:color="auto"/>
                      </w:divBdr>
                      <w:divsChild>
                        <w:div w:id="1414818582">
                          <w:marLeft w:val="0"/>
                          <w:marRight w:val="0"/>
                          <w:marTop w:val="0"/>
                          <w:marBottom w:val="0"/>
                          <w:divBdr>
                            <w:top w:val="none" w:sz="0" w:space="0" w:color="auto"/>
                            <w:left w:val="none" w:sz="0" w:space="0" w:color="auto"/>
                            <w:bottom w:val="none" w:sz="0" w:space="0" w:color="auto"/>
                            <w:right w:val="none" w:sz="0" w:space="0" w:color="auto"/>
                          </w:divBdr>
                          <w:divsChild>
                            <w:div w:id="1178233896">
                              <w:marLeft w:val="0"/>
                              <w:marRight w:val="0"/>
                              <w:marTop w:val="0"/>
                              <w:marBottom w:val="0"/>
                              <w:divBdr>
                                <w:top w:val="none" w:sz="0" w:space="0" w:color="auto"/>
                                <w:left w:val="none" w:sz="0" w:space="0" w:color="auto"/>
                                <w:bottom w:val="none" w:sz="0" w:space="0" w:color="auto"/>
                                <w:right w:val="none" w:sz="0" w:space="0" w:color="auto"/>
                              </w:divBdr>
                            </w:div>
                          </w:divsChild>
                        </w:div>
                        <w:div w:id="1803451663">
                          <w:marLeft w:val="0"/>
                          <w:marRight w:val="0"/>
                          <w:marTop w:val="0"/>
                          <w:marBottom w:val="0"/>
                          <w:divBdr>
                            <w:top w:val="none" w:sz="0" w:space="0" w:color="auto"/>
                            <w:left w:val="none" w:sz="0" w:space="0" w:color="auto"/>
                            <w:bottom w:val="none" w:sz="0" w:space="0" w:color="auto"/>
                            <w:right w:val="none" w:sz="0" w:space="0" w:color="auto"/>
                          </w:divBdr>
                          <w:divsChild>
                            <w:div w:id="411974399">
                              <w:marLeft w:val="0"/>
                              <w:marRight w:val="0"/>
                              <w:marTop w:val="0"/>
                              <w:marBottom w:val="0"/>
                              <w:divBdr>
                                <w:top w:val="none" w:sz="0" w:space="0" w:color="auto"/>
                                <w:left w:val="none" w:sz="0" w:space="0" w:color="auto"/>
                                <w:bottom w:val="none" w:sz="0" w:space="0" w:color="auto"/>
                                <w:right w:val="none" w:sz="0" w:space="0" w:color="auto"/>
                              </w:divBdr>
                              <w:divsChild>
                                <w:div w:id="10946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2046">
                          <w:marLeft w:val="0"/>
                          <w:marRight w:val="0"/>
                          <w:marTop w:val="0"/>
                          <w:marBottom w:val="0"/>
                          <w:divBdr>
                            <w:top w:val="none" w:sz="0" w:space="0" w:color="auto"/>
                            <w:left w:val="none" w:sz="0" w:space="0" w:color="auto"/>
                            <w:bottom w:val="none" w:sz="0" w:space="0" w:color="auto"/>
                            <w:right w:val="none" w:sz="0" w:space="0" w:color="auto"/>
                          </w:divBdr>
                          <w:divsChild>
                            <w:div w:id="1661155246">
                              <w:marLeft w:val="0"/>
                              <w:marRight w:val="0"/>
                              <w:marTop w:val="0"/>
                              <w:marBottom w:val="0"/>
                              <w:divBdr>
                                <w:top w:val="none" w:sz="0" w:space="0" w:color="auto"/>
                                <w:left w:val="none" w:sz="0" w:space="0" w:color="auto"/>
                                <w:bottom w:val="none" w:sz="0" w:space="0" w:color="auto"/>
                                <w:right w:val="none" w:sz="0" w:space="0" w:color="auto"/>
                              </w:divBdr>
                              <w:divsChild>
                                <w:div w:id="17463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5755">
                          <w:marLeft w:val="0"/>
                          <w:marRight w:val="0"/>
                          <w:marTop w:val="0"/>
                          <w:marBottom w:val="0"/>
                          <w:divBdr>
                            <w:top w:val="none" w:sz="0" w:space="0" w:color="auto"/>
                            <w:left w:val="none" w:sz="0" w:space="0" w:color="auto"/>
                            <w:bottom w:val="none" w:sz="0" w:space="0" w:color="auto"/>
                            <w:right w:val="none" w:sz="0" w:space="0" w:color="auto"/>
                          </w:divBdr>
                          <w:divsChild>
                            <w:div w:id="1456022987">
                              <w:marLeft w:val="0"/>
                              <w:marRight w:val="0"/>
                              <w:marTop w:val="0"/>
                              <w:marBottom w:val="0"/>
                              <w:divBdr>
                                <w:top w:val="none" w:sz="0" w:space="0" w:color="auto"/>
                                <w:left w:val="none" w:sz="0" w:space="0" w:color="auto"/>
                                <w:bottom w:val="none" w:sz="0" w:space="0" w:color="auto"/>
                                <w:right w:val="none" w:sz="0" w:space="0" w:color="auto"/>
                              </w:divBdr>
                              <w:divsChild>
                                <w:div w:id="4583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2803">
                      <w:marLeft w:val="0"/>
                      <w:marRight w:val="0"/>
                      <w:marTop w:val="0"/>
                      <w:marBottom w:val="0"/>
                      <w:divBdr>
                        <w:top w:val="none" w:sz="0" w:space="0" w:color="auto"/>
                        <w:left w:val="none" w:sz="0" w:space="0" w:color="auto"/>
                        <w:bottom w:val="none" w:sz="0" w:space="0" w:color="auto"/>
                        <w:right w:val="none" w:sz="0" w:space="0" w:color="auto"/>
                      </w:divBdr>
                      <w:divsChild>
                        <w:div w:id="1907757565">
                          <w:marLeft w:val="0"/>
                          <w:marRight w:val="0"/>
                          <w:marTop w:val="0"/>
                          <w:marBottom w:val="0"/>
                          <w:divBdr>
                            <w:top w:val="none" w:sz="0" w:space="0" w:color="auto"/>
                            <w:left w:val="none" w:sz="0" w:space="0" w:color="auto"/>
                            <w:bottom w:val="none" w:sz="0" w:space="0" w:color="auto"/>
                            <w:right w:val="none" w:sz="0" w:space="0" w:color="auto"/>
                          </w:divBdr>
                          <w:divsChild>
                            <w:div w:id="1055347270">
                              <w:marLeft w:val="0"/>
                              <w:marRight w:val="0"/>
                              <w:marTop w:val="0"/>
                              <w:marBottom w:val="0"/>
                              <w:divBdr>
                                <w:top w:val="none" w:sz="0" w:space="0" w:color="auto"/>
                                <w:left w:val="none" w:sz="0" w:space="0" w:color="auto"/>
                                <w:bottom w:val="none" w:sz="0" w:space="0" w:color="auto"/>
                                <w:right w:val="none" w:sz="0" w:space="0" w:color="auto"/>
                              </w:divBdr>
                            </w:div>
                          </w:divsChild>
                        </w:div>
                        <w:div w:id="1607734537">
                          <w:marLeft w:val="0"/>
                          <w:marRight w:val="0"/>
                          <w:marTop w:val="0"/>
                          <w:marBottom w:val="0"/>
                          <w:divBdr>
                            <w:top w:val="none" w:sz="0" w:space="0" w:color="auto"/>
                            <w:left w:val="none" w:sz="0" w:space="0" w:color="auto"/>
                            <w:bottom w:val="none" w:sz="0" w:space="0" w:color="auto"/>
                            <w:right w:val="none" w:sz="0" w:space="0" w:color="auto"/>
                          </w:divBdr>
                          <w:divsChild>
                            <w:div w:id="953292727">
                              <w:marLeft w:val="0"/>
                              <w:marRight w:val="0"/>
                              <w:marTop w:val="0"/>
                              <w:marBottom w:val="0"/>
                              <w:divBdr>
                                <w:top w:val="none" w:sz="0" w:space="0" w:color="auto"/>
                                <w:left w:val="none" w:sz="0" w:space="0" w:color="auto"/>
                                <w:bottom w:val="none" w:sz="0" w:space="0" w:color="auto"/>
                                <w:right w:val="none" w:sz="0" w:space="0" w:color="auto"/>
                              </w:divBdr>
                              <w:divsChild>
                                <w:div w:id="41702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37124">
                          <w:marLeft w:val="0"/>
                          <w:marRight w:val="0"/>
                          <w:marTop w:val="0"/>
                          <w:marBottom w:val="0"/>
                          <w:divBdr>
                            <w:top w:val="none" w:sz="0" w:space="0" w:color="auto"/>
                            <w:left w:val="none" w:sz="0" w:space="0" w:color="auto"/>
                            <w:bottom w:val="none" w:sz="0" w:space="0" w:color="auto"/>
                            <w:right w:val="none" w:sz="0" w:space="0" w:color="auto"/>
                          </w:divBdr>
                          <w:divsChild>
                            <w:div w:id="1792936659">
                              <w:marLeft w:val="0"/>
                              <w:marRight w:val="0"/>
                              <w:marTop w:val="0"/>
                              <w:marBottom w:val="0"/>
                              <w:divBdr>
                                <w:top w:val="none" w:sz="0" w:space="0" w:color="auto"/>
                                <w:left w:val="none" w:sz="0" w:space="0" w:color="auto"/>
                                <w:bottom w:val="none" w:sz="0" w:space="0" w:color="auto"/>
                                <w:right w:val="none" w:sz="0" w:space="0" w:color="auto"/>
                              </w:divBdr>
                              <w:divsChild>
                                <w:div w:id="1990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2264">
                          <w:marLeft w:val="0"/>
                          <w:marRight w:val="0"/>
                          <w:marTop w:val="0"/>
                          <w:marBottom w:val="0"/>
                          <w:divBdr>
                            <w:top w:val="none" w:sz="0" w:space="0" w:color="auto"/>
                            <w:left w:val="none" w:sz="0" w:space="0" w:color="auto"/>
                            <w:bottom w:val="none" w:sz="0" w:space="0" w:color="auto"/>
                            <w:right w:val="none" w:sz="0" w:space="0" w:color="auto"/>
                          </w:divBdr>
                          <w:divsChild>
                            <w:div w:id="1701281609">
                              <w:marLeft w:val="0"/>
                              <w:marRight w:val="0"/>
                              <w:marTop w:val="0"/>
                              <w:marBottom w:val="0"/>
                              <w:divBdr>
                                <w:top w:val="none" w:sz="0" w:space="0" w:color="auto"/>
                                <w:left w:val="none" w:sz="0" w:space="0" w:color="auto"/>
                                <w:bottom w:val="none" w:sz="0" w:space="0" w:color="auto"/>
                                <w:right w:val="none" w:sz="0" w:space="0" w:color="auto"/>
                              </w:divBdr>
                              <w:divsChild>
                                <w:div w:id="12455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05905">
                      <w:marLeft w:val="0"/>
                      <w:marRight w:val="0"/>
                      <w:marTop w:val="0"/>
                      <w:marBottom w:val="0"/>
                      <w:divBdr>
                        <w:top w:val="none" w:sz="0" w:space="0" w:color="auto"/>
                        <w:left w:val="none" w:sz="0" w:space="0" w:color="auto"/>
                        <w:bottom w:val="none" w:sz="0" w:space="0" w:color="auto"/>
                        <w:right w:val="none" w:sz="0" w:space="0" w:color="auto"/>
                      </w:divBdr>
                      <w:divsChild>
                        <w:div w:id="17589940">
                          <w:marLeft w:val="0"/>
                          <w:marRight w:val="0"/>
                          <w:marTop w:val="0"/>
                          <w:marBottom w:val="0"/>
                          <w:divBdr>
                            <w:top w:val="none" w:sz="0" w:space="0" w:color="auto"/>
                            <w:left w:val="none" w:sz="0" w:space="0" w:color="auto"/>
                            <w:bottom w:val="none" w:sz="0" w:space="0" w:color="auto"/>
                            <w:right w:val="none" w:sz="0" w:space="0" w:color="auto"/>
                          </w:divBdr>
                          <w:divsChild>
                            <w:div w:id="10899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09405">
                      <w:marLeft w:val="0"/>
                      <w:marRight w:val="0"/>
                      <w:marTop w:val="0"/>
                      <w:marBottom w:val="0"/>
                      <w:divBdr>
                        <w:top w:val="none" w:sz="0" w:space="0" w:color="auto"/>
                        <w:left w:val="none" w:sz="0" w:space="0" w:color="auto"/>
                        <w:bottom w:val="none" w:sz="0" w:space="0" w:color="auto"/>
                        <w:right w:val="none" w:sz="0" w:space="0" w:color="auto"/>
                      </w:divBdr>
                      <w:divsChild>
                        <w:div w:id="370033734">
                          <w:marLeft w:val="0"/>
                          <w:marRight w:val="0"/>
                          <w:marTop w:val="0"/>
                          <w:marBottom w:val="0"/>
                          <w:divBdr>
                            <w:top w:val="none" w:sz="0" w:space="0" w:color="auto"/>
                            <w:left w:val="none" w:sz="0" w:space="0" w:color="auto"/>
                            <w:bottom w:val="none" w:sz="0" w:space="0" w:color="auto"/>
                            <w:right w:val="none" w:sz="0" w:space="0" w:color="auto"/>
                          </w:divBdr>
                          <w:divsChild>
                            <w:div w:id="21229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715">
                      <w:marLeft w:val="0"/>
                      <w:marRight w:val="0"/>
                      <w:marTop w:val="0"/>
                      <w:marBottom w:val="0"/>
                      <w:divBdr>
                        <w:top w:val="none" w:sz="0" w:space="0" w:color="auto"/>
                        <w:left w:val="none" w:sz="0" w:space="0" w:color="auto"/>
                        <w:bottom w:val="none" w:sz="0" w:space="0" w:color="auto"/>
                        <w:right w:val="none" w:sz="0" w:space="0" w:color="auto"/>
                      </w:divBdr>
                      <w:divsChild>
                        <w:div w:id="1029066073">
                          <w:marLeft w:val="0"/>
                          <w:marRight w:val="0"/>
                          <w:marTop w:val="0"/>
                          <w:marBottom w:val="0"/>
                          <w:divBdr>
                            <w:top w:val="none" w:sz="0" w:space="0" w:color="auto"/>
                            <w:left w:val="none" w:sz="0" w:space="0" w:color="auto"/>
                            <w:bottom w:val="none" w:sz="0" w:space="0" w:color="auto"/>
                            <w:right w:val="none" w:sz="0" w:space="0" w:color="auto"/>
                          </w:divBdr>
                          <w:divsChild>
                            <w:div w:id="17342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38195">
                      <w:marLeft w:val="0"/>
                      <w:marRight w:val="0"/>
                      <w:marTop w:val="0"/>
                      <w:marBottom w:val="0"/>
                      <w:divBdr>
                        <w:top w:val="none" w:sz="0" w:space="0" w:color="auto"/>
                        <w:left w:val="none" w:sz="0" w:space="0" w:color="auto"/>
                        <w:bottom w:val="none" w:sz="0" w:space="0" w:color="auto"/>
                        <w:right w:val="none" w:sz="0" w:space="0" w:color="auto"/>
                      </w:divBdr>
                      <w:divsChild>
                        <w:div w:id="105389701">
                          <w:marLeft w:val="0"/>
                          <w:marRight w:val="0"/>
                          <w:marTop w:val="0"/>
                          <w:marBottom w:val="0"/>
                          <w:divBdr>
                            <w:top w:val="none" w:sz="0" w:space="0" w:color="auto"/>
                            <w:left w:val="none" w:sz="0" w:space="0" w:color="auto"/>
                            <w:bottom w:val="none" w:sz="0" w:space="0" w:color="auto"/>
                            <w:right w:val="none" w:sz="0" w:space="0" w:color="auto"/>
                          </w:divBdr>
                          <w:divsChild>
                            <w:div w:id="1887528333">
                              <w:marLeft w:val="0"/>
                              <w:marRight w:val="0"/>
                              <w:marTop w:val="0"/>
                              <w:marBottom w:val="0"/>
                              <w:divBdr>
                                <w:top w:val="none" w:sz="0" w:space="0" w:color="auto"/>
                                <w:left w:val="none" w:sz="0" w:space="0" w:color="auto"/>
                                <w:bottom w:val="none" w:sz="0" w:space="0" w:color="auto"/>
                                <w:right w:val="none" w:sz="0" w:space="0" w:color="auto"/>
                              </w:divBdr>
                            </w:div>
                          </w:divsChild>
                        </w:div>
                        <w:div w:id="454836737">
                          <w:marLeft w:val="0"/>
                          <w:marRight w:val="0"/>
                          <w:marTop w:val="0"/>
                          <w:marBottom w:val="0"/>
                          <w:divBdr>
                            <w:top w:val="none" w:sz="0" w:space="0" w:color="auto"/>
                            <w:left w:val="none" w:sz="0" w:space="0" w:color="auto"/>
                            <w:bottom w:val="none" w:sz="0" w:space="0" w:color="auto"/>
                            <w:right w:val="none" w:sz="0" w:space="0" w:color="auto"/>
                          </w:divBdr>
                          <w:divsChild>
                            <w:div w:id="288440295">
                              <w:marLeft w:val="0"/>
                              <w:marRight w:val="0"/>
                              <w:marTop w:val="0"/>
                              <w:marBottom w:val="0"/>
                              <w:divBdr>
                                <w:top w:val="none" w:sz="0" w:space="0" w:color="auto"/>
                                <w:left w:val="none" w:sz="0" w:space="0" w:color="auto"/>
                                <w:bottom w:val="none" w:sz="0" w:space="0" w:color="auto"/>
                                <w:right w:val="none" w:sz="0" w:space="0" w:color="auto"/>
                              </w:divBdr>
                              <w:divsChild>
                                <w:div w:id="14062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48143">
                          <w:marLeft w:val="0"/>
                          <w:marRight w:val="0"/>
                          <w:marTop w:val="0"/>
                          <w:marBottom w:val="0"/>
                          <w:divBdr>
                            <w:top w:val="none" w:sz="0" w:space="0" w:color="auto"/>
                            <w:left w:val="none" w:sz="0" w:space="0" w:color="auto"/>
                            <w:bottom w:val="none" w:sz="0" w:space="0" w:color="auto"/>
                            <w:right w:val="none" w:sz="0" w:space="0" w:color="auto"/>
                          </w:divBdr>
                          <w:divsChild>
                            <w:div w:id="906693303">
                              <w:marLeft w:val="0"/>
                              <w:marRight w:val="0"/>
                              <w:marTop w:val="0"/>
                              <w:marBottom w:val="0"/>
                              <w:divBdr>
                                <w:top w:val="none" w:sz="0" w:space="0" w:color="auto"/>
                                <w:left w:val="none" w:sz="0" w:space="0" w:color="auto"/>
                                <w:bottom w:val="none" w:sz="0" w:space="0" w:color="auto"/>
                                <w:right w:val="none" w:sz="0" w:space="0" w:color="auto"/>
                              </w:divBdr>
                              <w:divsChild>
                                <w:div w:id="920870576">
                                  <w:marLeft w:val="0"/>
                                  <w:marRight w:val="0"/>
                                  <w:marTop w:val="0"/>
                                  <w:marBottom w:val="0"/>
                                  <w:divBdr>
                                    <w:top w:val="none" w:sz="0" w:space="0" w:color="auto"/>
                                    <w:left w:val="none" w:sz="0" w:space="0" w:color="auto"/>
                                    <w:bottom w:val="none" w:sz="0" w:space="0" w:color="auto"/>
                                    <w:right w:val="none" w:sz="0" w:space="0" w:color="auto"/>
                                  </w:divBdr>
                                </w:div>
                              </w:divsChild>
                            </w:div>
                            <w:div w:id="1891646086">
                              <w:marLeft w:val="0"/>
                              <w:marRight w:val="0"/>
                              <w:marTop w:val="0"/>
                              <w:marBottom w:val="0"/>
                              <w:divBdr>
                                <w:top w:val="none" w:sz="0" w:space="0" w:color="auto"/>
                                <w:left w:val="none" w:sz="0" w:space="0" w:color="auto"/>
                                <w:bottom w:val="none" w:sz="0" w:space="0" w:color="auto"/>
                                <w:right w:val="none" w:sz="0" w:space="0" w:color="auto"/>
                              </w:divBdr>
                              <w:divsChild>
                                <w:div w:id="1052075048">
                                  <w:marLeft w:val="0"/>
                                  <w:marRight w:val="0"/>
                                  <w:marTop w:val="0"/>
                                  <w:marBottom w:val="0"/>
                                  <w:divBdr>
                                    <w:top w:val="none" w:sz="0" w:space="0" w:color="auto"/>
                                    <w:left w:val="none" w:sz="0" w:space="0" w:color="auto"/>
                                    <w:bottom w:val="none" w:sz="0" w:space="0" w:color="auto"/>
                                    <w:right w:val="none" w:sz="0" w:space="0" w:color="auto"/>
                                  </w:divBdr>
                                  <w:divsChild>
                                    <w:div w:id="2356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5667">
                              <w:marLeft w:val="0"/>
                              <w:marRight w:val="0"/>
                              <w:marTop w:val="0"/>
                              <w:marBottom w:val="0"/>
                              <w:divBdr>
                                <w:top w:val="none" w:sz="0" w:space="0" w:color="auto"/>
                                <w:left w:val="none" w:sz="0" w:space="0" w:color="auto"/>
                                <w:bottom w:val="none" w:sz="0" w:space="0" w:color="auto"/>
                                <w:right w:val="none" w:sz="0" w:space="0" w:color="auto"/>
                              </w:divBdr>
                              <w:divsChild>
                                <w:div w:id="52167197">
                                  <w:marLeft w:val="0"/>
                                  <w:marRight w:val="0"/>
                                  <w:marTop w:val="0"/>
                                  <w:marBottom w:val="0"/>
                                  <w:divBdr>
                                    <w:top w:val="none" w:sz="0" w:space="0" w:color="auto"/>
                                    <w:left w:val="none" w:sz="0" w:space="0" w:color="auto"/>
                                    <w:bottom w:val="none" w:sz="0" w:space="0" w:color="auto"/>
                                    <w:right w:val="none" w:sz="0" w:space="0" w:color="auto"/>
                                  </w:divBdr>
                                  <w:divsChild>
                                    <w:div w:id="10728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7556">
                              <w:marLeft w:val="0"/>
                              <w:marRight w:val="0"/>
                              <w:marTop w:val="0"/>
                              <w:marBottom w:val="0"/>
                              <w:divBdr>
                                <w:top w:val="none" w:sz="0" w:space="0" w:color="auto"/>
                                <w:left w:val="none" w:sz="0" w:space="0" w:color="auto"/>
                                <w:bottom w:val="none" w:sz="0" w:space="0" w:color="auto"/>
                                <w:right w:val="none" w:sz="0" w:space="0" w:color="auto"/>
                              </w:divBdr>
                              <w:divsChild>
                                <w:div w:id="1693872749">
                                  <w:marLeft w:val="0"/>
                                  <w:marRight w:val="0"/>
                                  <w:marTop w:val="0"/>
                                  <w:marBottom w:val="0"/>
                                  <w:divBdr>
                                    <w:top w:val="none" w:sz="0" w:space="0" w:color="auto"/>
                                    <w:left w:val="none" w:sz="0" w:space="0" w:color="auto"/>
                                    <w:bottom w:val="none" w:sz="0" w:space="0" w:color="auto"/>
                                    <w:right w:val="none" w:sz="0" w:space="0" w:color="auto"/>
                                  </w:divBdr>
                                  <w:divsChild>
                                    <w:div w:id="165637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0654">
                              <w:marLeft w:val="0"/>
                              <w:marRight w:val="0"/>
                              <w:marTop w:val="0"/>
                              <w:marBottom w:val="0"/>
                              <w:divBdr>
                                <w:top w:val="none" w:sz="0" w:space="0" w:color="auto"/>
                                <w:left w:val="none" w:sz="0" w:space="0" w:color="auto"/>
                                <w:bottom w:val="none" w:sz="0" w:space="0" w:color="auto"/>
                                <w:right w:val="none" w:sz="0" w:space="0" w:color="auto"/>
                              </w:divBdr>
                              <w:divsChild>
                                <w:div w:id="735319667">
                                  <w:marLeft w:val="0"/>
                                  <w:marRight w:val="0"/>
                                  <w:marTop w:val="0"/>
                                  <w:marBottom w:val="0"/>
                                  <w:divBdr>
                                    <w:top w:val="none" w:sz="0" w:space="0" w:color="auto"/>
                                    <w:left w:val="none" w:sz="0" w:space="0" w:color="auto"/>
                                    <w:bottom w:val="none" w:sz="0" w:space="0" w:color="auto"/>
                                    <w:right w:val="none" w:sz="0" w:space="0" w:color="auto"/>
                                  </w:divBdr>
                                  <w:divsChild>
                                    <w:div w:id="2548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7814">
                              <w:marLeft w:val="0"/>
                              <w:marRight w:val="0"/>
                              <w:marTop w:val="0"/>
                              <w:marBottom w:val="0"/>
                              <w:divBdr>
                                <w:top w:val="none" w:sz="0" w:space="0" w:color="auto"/>
                                <w:left w:val="none" w:sz="0" w:space="0" w:color="auto"/>
                                <w:bottom w:val="none" w:sz="0" w:space="0" w:color="auto"/>
                                <w:right w:val="none" w:sz="0" w:space="0" w:color="auto"/>
                              </w:divBdr>
                              <w:divsChild>
                                <w:div w:id="201673553">
                                  <w:marLeft w:val="0"/>
                                  <w:marRight w:val="0"/>
                                  <w:marTop w:val="0"/>
                                  <w:marBottom w:val="0"/>
                                  <w:divBdr>
                                    <w:top w:val="none" w:sz="0" w:space="0" w:color="auto"/>
                                    <w:left w:val="none" w:sz="0" w:space="0" w:color="auto"/>
                                    <w:bottom w:val="none" w:sz="0" w:space="0" w:color="auto"/>
                                    <w:right w:val="none" w:sz="0" w:space="0" w:color="auto"/>
                                  </w:divBdr>
                                  <w:divsChild>
                                    <w:div w:id="21432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42981">
                              <w:marLeft w:val="0"/>
                              <w:marRight w:val="0"/>
                              <w:marTop w:val="0"/>
                              <w:marBottom w:val="0"/>
                              <w:divBdr>
                                <w:top w:val="none" w:sz="0" w:space="0" w:color="auto"/>
                                <w:left w:val="none" w:sz="0" w:space="0" w:color="auto"/>
                                <w:bottom w:val="none" w:sz="0" w:space="0" w:color="auto"/>
                                <w:right w:val="none" w:sz="0" w:space="0" w:color="auto"/>
                              </w:divBdr>
                              <w:divsChild>
                                <w:div w:id="1061519068">
                                  <w:marLeft w:val="0"/>
                                  <w:marRight w:val="0"/>
                                  <w:marTop w:val="0"/>
                                  <w:marBottom w:val="0"/>
                                  <w:divBdr>
                                    <w:top w:val="none" w:sz="0" w:space="0" w:color="auto"/>
                                    <w:left w:val="none" w:sz="0" w:space="0" w:color="auto"/>
                                    <w:bottom w:val="none" w:sz="0" w:space="0" w:color="auto"/>
                                    <w:right w:val="none" w:sz="0" w:space="0" w:color="auto"/>
                                  </w:divBdr>
                                  <w:divsChild>
                                    <w:div w:id="85978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7722">
                              <w:marLeft w:val="0"/>
                              <w:marRight w:val="0"/>
                              <w:marTop w:val="0"/>
                              <w:marBottom w:val="0"/>
                              <w:divBdr>
                                <w:top w:val="none" w:sz="0" w:space="0" w:color="auto"/>
                                <w:left w:val="none" w:sz="0" w:space="0" w:color="auto"/>
                                <w:bottom w:val="none" w:sz="0" w:space="0" w:color="auto"/>
                                <w:right w:val="none" w:sz="0" w:space="0" w:color="auto"/>
                              </w:divBdr>
                              <w:divsChild>
                                <w:div w:id="689258060">
                                  <w:marLeft w:val="0"/>
                                  <w:marRight w:val="0"/>
                                  <w:marTop w:val="0"/>
                                  <w:marBottom w:val="0"/>
                                  <w:divBdr>
                                    <w:top w:val="none" w:sz="0" w:space="0" w:color="auto"/>
                                    <w:left w:val="none" w:sz="0" w:space="0" w:color="auto"/>
                                    <w:bottom w:val="none" w:sz="0" w:space="0" w:color="auto"/>
                                    <w:right w:val="none" w:sz="0" w:space="0" w:color="auto"/>
                                  </w:divBdr>
                                  <w:divsChild>
                                    <w:div w:id="128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5775">
                              <w:marLeft w:val="0"/>
                              <w:marRight w:val="0"/>
                              <w:marTop w:val="0"/>
                              <w:marBottom w:val="0"/>
                              <w:divBdr>
                                <w:top w:val="none" w:sz="0" w:space="0" w:color="auto"/>
                                <w:left w:val="none" w:sz="0" w:space="0" w:color="auto"/>
                                <w:bottom w:val="none" w:sz="0" w:space="0" w:color="auto"/>
                                <w:right w:val="none" w:sz="0" w:space="0" w:color="auto"/>
                              </w:divBdr>
                              <w:divsChild>
                                <w:div w:id="644621711">
                                  <w:marLeft w:val="0"/>
                                  <w:marRight w:val="0"/>
                                  <w:marTop w:val="0"/>
                                  <w:marBottom w:val="0"/>
                                  <w:divBdr>
                                    <w:top w:val="none" w:sz="0" w:space="0" w:color="auto"/>
                                    <w:left w:val="none" w:sz="0" w:space="0" w:color="auto"/>
                                    <w:bottom w:val="none" w:sz="0" w:space="0" w:color="auto"/>
                                    <w:right w:val="none" w:sz="0" w:space="0" w:color="auto"/>
                                  </w:divBdr>
                                  <w:divsChild>
                                    <w:div w:id="13878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90657">
                              <w:marLeft w:val="0"/>
                              <w:marRight w:val="0"/>
                              <w:marTop w:val="0"/>
                              <w:marBottom w:val="0"/>
                              <w:divBdr>
                                <w:top w:val="none" w:sz="0" w:space="0" w:color="auto"/>
                                <w:left w:val="none" w:sz="0" w:space="0" w:color="auto"/>
                                <w:bottom w:val="none" w:sz="0" w:space="0" w:color="auto"/>
                                <w:right w:val="none" w:sz="0" w:space="0" w:color="auto"/>
                              </w:divBdr>
                              <w:divsChild>
                                <w:div w:id="1124883660">
                                  <w:marLeft w:val="0"/>
                                  <w:marRight w:val="0"/>
                                  <w:marTop w:val="0"/>
                                  <w:marBottom w:val="0"/>
                                  <w:divBdr>
                                    <w:top w:val="none" w:sz="0" w:space="0" w:color="auto"/>
                                    <w:left w:val="none" w:sz="0" w:space="0" w:color="auto"/>
                                    <w:bottom w:val="none" w:sz="0" w:space="0" w:color="auto"/>
                                    <w:right w:val="none" w:sz="0" w:space="0" w:color="auto"/>
                                  </w:divBdr>
                                  <w:divsChild>
                                    <w:div w:id="17276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630919">
                          <w:marLeft w:val="0"/>
                          <w:marRight w:val="0"/>
                          <w:marTop w:val="0"/>
                          <w:marBottom w:val="0"/>
                          <w:divBdr>
                            <w:top w:val="none" w:sz="0" w:space="0" w:color="auto"/>
                            <w:left w:val="none" w:sz="0" w:space="0" w:color="auto"/>
                            <w:bottom w:val="none" w:sz="0" w:space="0" w:color="auto"/>
                            <w:right w:val="none" w:sz="0" w:space="0" w:color="auto"/>
                          </w:divBdr>
                          <w:divsChild>
                            <w:div w:id="457770941">
                              <w:marLeft w:val="0"/>
                              <w:marRight w:val="0"/>
                              <w:marTop w:val="0"/>
                              <w:marBottom w:val="0"/>
                              <w:divBdr>
                                <w:top w:val="none" w:sz="0" w:space="0" w:color="auto"/>
                                <w:left w:val="none" w:sz="0" w:space="0" w:color="auto"/>
                                <w:bottom w:val="none" w:sz="0" w:space="0" w:color="auto"/>
                                <w:right w:val="none" w:sz="0" w:space="0" w:color="auto"/>
                              </w:divBdr>
                              <w:divsChild>
                                <w:div w:id="236747388">
                                  <w:marLeft w:val="0"/>
                                  <w:marRight w:val="0"/>
                                  <w:marTop w:val="0"/>
                                  <w:marBottom w:val="0"/>
                                  <w:divBdr>
                                    <w:top w:val="none" w:sz="0" w:space="0" w:color="auto"/>
                                    <w:left w:val="none" w:sz="0" w:space="0" w:color="auto"/>
                                    <w:bottom w:val="none" w:sz="0" w:space="0" w:color="auto"/>
                                    <w:right w:val="none" w:sz="0" w:space="0" w:color="auto"/>
                                  </w:divBdr>
                                </w:div>
                              </w:divsChild>
                            </w:div>
                            <w:div w:id="1265454824">
                              <w:marLeft w:val="0"/>
                              <w:marRight w:val="0"/>
                              <w:marTop w:val="0"/>
                              <w:marBottom w:val="0"/>
                              <w:divBdr>
                                <w:top w:val="none" w:sz="0" w:space="0" w:color="auto"/>
                                <w:left w:val="none" w:sz="0" w:space="0" w:color="auto"/>
                                <w:bottom w:val="none" w:sz="0" w:space="0" w:color="auto"/>
                                <w:right w:val="none" w:sz="0" w:space="0" w:color="auto"/>
                              </w:divBdr>
                              <w:divsChild>
                                <w:div w:id="1297174876">
                                  <w:marLeft w:val="0"/>
                                  <w:marRight w:val="0"/>
                                  <w:marTop w:val="0"/>
                                  <w:marBottom w:val="0"/>
                                  <w:divBdr>
                                    <w:top w:val="none" w:sz="0" w:space="0" w:color="auto"/>
                                    <w:left w:val="none" w:sz="0" w:space="0" w:color="auto"/>
                                    <w:bottom w:val="none" w:sz="0" w:space="0" w:color="auto"/>
                                    <w:right w:val="none" w:sz="0" w:space="0" w:color="auto"/>
                                  </w:divBdr>
                                  <w:divsChild>
                                    <w:div w:id="2017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6826">
                              <w:marLeft w:val="0"/>
                              <w:marRight w:val="0"/>
                              <w:marTop w:val="0"/>
                              <w:marBottom w:val="0"/>
                              <w:divBdr>
                                <w:top w:val="none" w:sz="0" w:space="0" w:color="auto"/>
                                <w:left w:val="none" w:sz="0" w:space="0" w:color="auto"/>
                                <w:bottom w:val="none" w:sz="0" w:space="0" w:color="auto"/>
                                <w:right w:val="none" w:sz="0" w:space="0" w:color="auto"/>
                              </w:divBdr>
                              <w:divsChild>
                                <w:div w:id="295140959">
                                  <w:marLeft w:val="0"/>
                                  <w:marRight w:val="0"/>
                                  <w:marTop w:val="0"/>
                                  <w:marBottom w:val="0"/>
                                  <w:divBdr>
                                    <w:top w:val="none" w:sz="0" w:space="0" w:color="auto"/>
                                    <w:left w:val="none" w:sz="0" w:space="0" w:color="auto"/>
                                    <w:bottom w:val="none" w:sz="0" w:space="0" w:color="auto"/>
                                    <w:right w:val="none" w:sz="0" w:space="0" w:color="auto"/>
                                  </w:divBdr>
                                  <w:divsChild>
                                    <w:div w:id="12469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671">
                              <w:marLeft w:val="0"/>
                              <w:marRight w:val="0"/>
                              <w:marTop w:val="0"/>
                              <w:marBottom w:val="0"/>
                              <w:divBdr>
                                <w:top w:val="none" w:sz="0" w:space="0" w:color="auto"/>
                                <w:left w:val="none" w:sz="0" w:space="0" w:color="auto"/>
                                <w:bottom w:val="none" w:sz="0" w:space="0" w:color="auto"/>
                                <w:right w:val="none" w:sz="0" w:space="0" w:color="auto"/>
                              </w:divBdr>
                              <w:divsChild>
                                <w:div w:id="1337003875">
                                  <w:marLeft w:val="0"/>
                                  <w:marRight w:val="0"/>
                                  <w:marTop w:val="0"/>
                                  <w:marBottom w:val="0"/>
                                  <w:divBdr>
                                    <w:top w:val="none" w:sz="0" w:space="0" w:color="auto"/>
                                    <w:left w:val="none" w:sz="0" w:space="0" w:color="auto"/>
                                    <w:bottom w:val="none" w:sz="0" w:space="0" w:color="auto"/>
                                    <w:right w:val="none" w:sz="0" w:space="0" w:color="auto"/>
                                  </w:divBdr>
                                  <w:divsChild>
                                    <w:div w:id="7271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17796">
                          <w:marLeft w:val="0"/>
                          <w:marRight w:val="0"/>
                          <w:marTop w:val="0"/>
                          <w:marBottom w:val="0"/>
                          <w:divBdr>
                            <w:top w:val="none" w:sz="0" w:space="0" w:color="auto"/>
                            <w:left w:val="none" w:sz="0" w:space="0" w:color="auto"/>
                            <w:bottom w:val="none" w:sz="0" w:space="0" w:color="auto"/>
                            <w:right w:val="none" w:sz="0" w:space="0" w:color="auto"/>
                          </w:divBdr>
                          <w:divsChild>
                            <w:div w:id="2036225388">
                              <w:marLeft w:val="0"/>
                              <w:marRight w:val="0"/>
                              <w:marTop w:val="0"/>
                              <w:marBottom w:val="0"/>
                              <w:divBdr>
                                <w:top w:val="none" w:sz="0" w:space="0" w:color="auto"/>
                                <w:left w:val="none" w:sz="0" w:space="0" w:color="auto"/>
                                <w:bottom w:val="none" w:sz="0" w:space="0" w:color="auto"/>
                                <w:right w:val="none" w:sz="0" w:space="0" w:color="auto"/>
                              </w:divBdr>
                              <w:divsChild>
                                <w:div w:id="5520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463">
                          <w:marLeft w:val="0"/>
                          <w:marRight w:val="0"/>
                          <w:marTop w:val="0"/>
                          <w:marBottom w:val="0"/>
                          <w:divBdr>
                            <w:top w:val="none" w:sz="0" w:space="0" w:color="auto"/>
                            <w:left w:val="none" w:sz="0" w:space="0" w:color="auto"/>
                            <w:bottom w:val="none" w:sz="0" w:space="0" w:color="auto"/>
                            <w:right w:val="none" w:sz="0" w:space="0" w:color="auto"/>
                          </w:divBdr>
                          <w:divsChild>
                            <w:div w:id="1010643711">
                              <w:marLeft w:val="0"/>
                              <w:marRight w:val="0"/>
                              <w:marTop w:val="0"/>
                              <w:marBottom w:val="0"/>
                              <w:divBdr>
                                <w:top w:val="none" w:sz="0" w:space="0" w:color="auto"/>
                                <w:left w:val="none" w:sz="0" w:space="0" w:color="auto"/>
                                <w:bottom w:val="none" w:sz="0" w:space="0" w:color="auto"/>
                                <w:right w:val="none" w:sz="0" w:space="0" w:color="auto"/>
                              </w:divBdr>
                              <w:divsChild>
                                <w:div w:id="8080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4740">
                          <w:marLeft w:val="0"/>
                          <w:marRight w:val="0"/>
                          <w:marTop w:val="0"/>
                          <w:marBottom w:val="0"/>
                          <w:divBdr>
                            <w:top w:val="none" w:sz="0" w:space="0" w:color="auto"/>
                            <w:left w:val="none" w:sz="0" w:space="0" w:color="auto"/>
                            <w:bottom w:val="none" w:sz="0" w:space="0" w:color="auto"/>
                            <w:right w:val="none" w:sz="0" w:space="0" w:color="auto"/>
                          </w:divBdr>
                          <w:divsChild>
                            <w:div w:id="1970356005">
                              <w:marLeft w:val="0"/>
                              <w:marRight w:val="0"/>
                              <w:marTop w:val="0"/>
                              <w:marBottom w:val="0"/>
                              <w:divBdr>
                                <w:top w:val="none" w:sz="0" w:space="0" w:color="auto"/>
                                <w:left w:val="none" w:sz="0" w:space="0" w:color="auto"/>
                                <w:bottom w:val="none" w:sz="0" w:space="0" w:color="auto"/>
                                <w:right w:val="none" w:sz="0" w:space="0" w:color="auto"/>
                              </w:divBdr>
                              <w:divsChild>
                                <w:div w:id="319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982">
                      <w:marLeft w:val="0"/>
                      <w:marRight w:val="0"/>
                      <w:marTop w:val="0"/>
                      <w:marBottom w:val="0"/>
                      <w:divBdr>
                        <w:top w:val="none" w:sz="0" w:space="0" w:color="auto"/>
                        <w:left w:val="none" w:sz="0" w:space="0" w:color="auto"/>
                        <w:bottom w:val="none" w:sz="0" w:space="0" w:color="auto"/>
                        <w:right w:val="none" w:sz="0" w:space="0" w:color="auto"/>
                      </w:divBdr>
                      <w:divsChild>
                        <w:div w:id="510143795">
                          <w:marLeft w:val="0"/>
                          <w:marRight w:val="0"/>
                          <w:marTop w:val="0"/>
                          <w:marBottom w:val="0"/>
                          <w:divBdr>
                            <w:top w:val="none" w:sz="0" w:space="0" w:color="auto"/>
                            <w:left w:val="none" w:sz="0" w:space="0" w:color="auto"/>
                            <w:bottom w:val="none" w:sz="0" w:space="0" w:color="auto"/>
                            <w:right w:val="none" w:sz="0" w:space="0" w:color="auto"/>
                          </w:divBdr>
                          <w:divsChild>
                            <w:div w:id="947659679">
                              <w:marLeft w:val="0"/>
                              <w:marRight w:val="0"/>
                              <w:marTop w:val="0"/>
                              <w:marBottom w:val="0"/>
                              <w:divBdr>
                                <w:top w:val="none" w:sz="0" w:space="0" w:color="auto"/>
                                <w:left w:val="none" w:sz="0" w:space="0" w:color="auto"/>
                                <w:bottom w:val="none" w:sz="0" w:space="0" w:color="auto"/>
                                <w:right w:val="none" w:sz="0" w:space="0" w:color="auto"/>
                              </w:divBdr>
                            </w:div>
                          </w:divsChild>
                        </w:div>
                        <w:div w:id="356003181">
                          <w:marLeft w:val="0"/>
                          <w:marRight w:val="0"/>
                          <w:marTop w:val="0"/>
                          <w:marBottom w:val="0"/>
                          <w:divBdr>
                            <w:top w:val="none" w:sz="0" w:space="0" w:color="auto"/>
                            <w:left w:val="none" w:sz="0" w:space="0" w:color="auto"/>
                            <w:bottom w:val="none" w:sz="0" w:space="0" w:color="auto"/>
                            <w:right w:val="none" w:sz="0" w:space="0" w:color="auto"/>
                          </w:divBdr>
                          <w:divsChild>
                            <w:div w:id="1008168878">
                              <w:marLeft w:val="0"/>
                              <w:marRight w:val="0"/>
                              <w:marTop w:val="0"/>
                              <w:marBottom w:val="0"/>
                              <w:divBdr>
                                <w:top w:val="none" w:sz="0" w:space="0" w:color="auto"/>
                                <w:left w:val="none" w:sz="0" w:space="0" w:color="auto"/>
                                <w:bottom w:val="none" w:sz="0" w:space="0" w:color="auto"/>
                                <w:right w:val="none" w:sz="0" w:space="0" w:color="auto"/>
                              </w:divBdr>
                              <w:divsChild>
                                <w:div w:id="2312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6442">
                          <w:marLeft w:val="0"/>
                          <w:marRight w:val="0"/>
                          <w:marTop w:val="0"/>
                          <w:marBottom w:val="0"/>
                          <w:divBdr>
                            <w:top w:val="none" w:sz="0" w:space="0" w:color="auto"/>
                            <w:left w:val="none" w:sz="0" w:space="0" w:color="auto"/>
                            <w:bottom w:val="none" w:sz="0" w:space="0" w:color="auto"/>
                            <w:right w:val="none" w:sz="0" w:space="0" w:color="auto"/>
                          </w:divBdr>
                          <w:divsChild>
                            <w:div w:id="507253043">
                              <w:marLeft w:val="0"/>
                              <w:marRight w:val="0"/>
                              <w:marTop w:val="0"/>
                              <w:marBottom w:val="0"/>
                              <w:divBdr>
                                <w:top w:val="none" w:sz="0" w:space="0" w:color="auto"/>
                                <w:left w:val="none" w:sz="0" w:space="0" w:color="auto"/>
                                <w:bottom w:val="none" w:sz="0" w:space="0" w:color="auto"/>
                                <w:right w:val="none" w:sz="0" w:space="0" w:color="auto"/>
                              </w:divBdr>
                              <w:divsChild>
                                <w:div w:id="1101414585">
                                  <w:marLeft w:val="0"/>
                                  <w:marRight w:val="0"/>
                                  <w:marTop w:val="0"/>
                                  <w:marBottom w:val="0"/>
                                  <w:divBdr>
                                    <w:top w:val="none" w:sz="0" w:space="0" w:color="auto"/>
                                    <w:left w:val="none" w:sz="0" w:space="0" w:color="auto"/>
                                    <w:bottom w:val="none" w:sz="0" w:space="0" w:color="auto"/>
                                    <w:right w:val="none" w:sz="0" w:space="0" w:color="auto"/>
                                  </w:divBdr>
                                </w:div>
                              </w:divsChild>
                            </w:div>
                            <w:div w:id="713584364">
                              <w:marLeft w:val="0"/>
                              <w:marRight w:val="0"/>
                              <w:marTop w:val="0"/>
                              <w:marBottom w:val="0"/>
                              <w:divBdr>
                                <w:top w:val="none" w:sz="0" w:space="0" w:color="auto"/>
                                <w:left w:val="none" w:sz="0" w:space="0" w:color="auto"/>
                                <w:bottom w:val="none" w:sz="0" w:space="0" w:color="auto"/>
                                <w:right w:val="none" w:sz="0" w:space="0" w:color="auto"/>
                              </w:divBdr>
                              <w:divsChild>
                                <w:div w:id="1078135496">
                                  <w:marLeft w:val="0"/>
                                  <w:marRight w:val="0"/>
                                  <w:marTop w:val="0"/>
                                  <w:marBottom w:val="0"/>
                                  <w:divBdr>
                                    <w:top w:val="none" w:sz="0" w:space="0" w:color="auto"/>
                                    <w:left w:val="none" w:sz="0" w:space="0" w:color="auto"/>
                                    <w:bottom w:val="none" w:sz="0" w:space="0" w:color="auto"/>
                                    <w:right w:val="none" w:sz="0" w:space="0" w:color="auto"/>
                                  </w:divBdr>
                                  <w:divsChild>
                                    <w:div w:id="18023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2490">
                              <w:marLeft w:val="0"/>
                              <w:marRight w:val="0"/>
                              <w:marTop w:val="0"/>
                              <w:marBottom w:val="0"/>
                              <w:divBdr>
                                <w:top w:val="none" w:sz="0" w:space="0" w:color="auto"/>
                                <w:left w:val="none" w:sz="0" w:space="0" w:color="auto"/>
                                <w:bottom w:val="none" w:sz="0" w:space="0" w:color="auto"/>
                                <w:right w:val="none" w:sz="0" w:space="0" w:color="auto"/>
                              </w:divBdr>
                              <w:divsChild>
                                <w:div w:id="1936477015">
                                  <w:marLeft w:val="0"/>
                                  <w:marRight w:val="0"/>
                                  <w:marTop w:val="0"/>
                                  <w:marBottom w:val="0"/>
                                  <w:divBdr>
                                    <w:top w:val="none" w:sz="0" w:space="0" w:color="auto"/>
                                    <w:left w:val="none" w:sz="0" w:space="0" w:color="auto"/>
                                    <w:bottom w:val="none" w:sz="0" w:space="0" w:color="auto"/>
                                    <w:right w:val="none" w:sz="0" w:space="0" w:color="auto"/>
                                  </w:divBdr>
                                  <w:divsChild>
                                    <w:div w:id="18618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13473">
                              <w:marLeft w:val="0"/>
                              <w:marRight w:val="0"/>
                              <w:marTop w:val="0"/>
                              <w:marBottom w:val="0"/>
                              <w:divBdr>
                                <w:top w:val="none" w:sz="0" w:space="0" w:color="auto"/>
                                <w:left w:val="none" w:sz="0" w:space="0" w:color="auto"/>
                                <w:bottom w:val="none" w:sz="0" w:space="0" w:color="auto"/>
                                <w:right w:val="none" w:sz="0" w:space="0" w:color="auto"/>
                              </w:divBdr>
                              <w:divsChild>
                                <w:div w:id="205291169">
                                  <w:marLeft w:val="0"/>
                                  <w:marRight w:val="0"/>
                                  <w:marTop w:val="0"/>
                                  <w:marBottom w:val="0"/>
                                  <w:divBdr>
                                    <w:top w:val="none" w:sz="0" w:space="0" w:color="auto"/>
                                    <w:left w:val="none" w:sz="0" w:space="0" w:color="auto"/>
                                    <w:bottom w:val="none" w:sz="0" w:space="0" w:color="auto"/>
                                    <w:right w:val="none" w:sz="0" w:space="0" w:color="auto"/>
                                  </w:divBdr>
                                  <w:divsChild>
                                    <w:div w:id="16112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81006">
                              <w:marLeft w:val="0"/>
                              <w:marRight w:val="0"/>
                              <w:marTop w:val="0"/>
                              <w:marBottom w:val="0"/>
                              <w:divBdr>
                                <w:top w:val="none" w:sz="0" w:space="0" w:color="auto"/>
                                <w:left w:val="none" w:sz="0" w:space="0" w:color="auto"/>
                                <w:bottom w:val="none" w:sz="0" w:space="0" w:color="auto"/>
                                <w:right w:val="none" w:sz="0" w:space="0" w:color="auto"/>
                              </w:divBdr>
                              <w:divsChild>
                                <w:div w:id="2056542602">
                                  <w:marLeft w:val="0"/>
                                  <w:marRight w:val="0"/>
                                  <w:marTop w:val="0"/>
                                  <w:marBottom w:val="0"/>
                                  <w:divBdr>
                                    <w:top w:val="none" w:sz="0" w:space="0" w:color="auto"/>
                                    <w:left w:val="none" w:sz="0" w:space="0" w:color="auto"/>
                                    <w:bottom w:val="none" w:sz="0" w:space="0" w:color="auto"/>
                                    <w:right w:val="none" w:sz="0" w:space="0" w:color="auto"/>
                                  </w:divBdr>
                                  <w:divsChild>
                                    <w:div w:id="47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6952">
                              <w:marLeft w:val="0"/>
                              <w:marRight w:val="0"/>
                              <w:marTop w:val="0"/>
                              <w:marBottom w:val="0"/>
                              <w:divBdr>
                                <w:top w:val="none" w:sz="0" w:space="0" w:color="auto"/>
                                <w:left w:val="none" w:sz="0" w:space="0" w:color="auto"/>
                                <w:bottom w:val="none" w:sz="0" w:space="0" w:color="auto"/>
                                <w:right w:val="none" w:sz="0" w:space="0" w:color="auto"/>
                              </w:divBdr>
                              <w:divsChild>
                                <w:div w:id="2045710270">
                                  <w:marLeft w:val="0"/>
                                  <w:marRight w:val="0"/>
                                  <w:marTop w:val="0"/>
                                  <w:marBottom w:val="0"/>
                                  <w:divBdr>
                                    <w:top w:val="none" w:sz="0" w:space="0" w:color="auto"/>
                                    <w:left w:val="none" w:sz="0" w:space="0" w:color="auto"/>
                                    <w:bottom w:val="none" w:sz="0" w:space="0" w:color="auto"/>
                                    <w:right w:val="none" w:sz="0" w:space="0" w:color="auto"/>
                                  </w:divBdr>
                                  <w:divsChild>
                                    <w:div w:id="20868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56835">
                              <w:marLeft w:val="0"/>
                              <w:marRight w:val="0"/>
                              <w:marTop w:val="0"/>
                              <w:marBottom w:val="0"/>
                              <w:divBdr>
                                <w:top w:val="none" w:sz="0" w:space="0" w:color="auto"/>
                                <w:left w:val="none" w:sz="0" w:space="0" w:color="auto"/>
                                <w:bottom w:val="none" w:sz="0" w:space="0" w:color="auto"/>
                                <w:right w:val="none" w:sz="0" w:space="0" w:color="auto"/>
                              </w:divBdr>
                              <w:divsChild>
                                <w:div w:id="1056126311">
                                  <w:marLeft w:val="0"/>
                                  <w:marRight w:val="0"/>
                                  <w:marTop w:val="0"/>
                                  <w:marBottom w:val="0"/>
                                  <w:divBdr>
                                    <w:top w:val="none" w:sz="0" w:space="0" w:color="auto"/>
                                    <w:left w:val="none" w:sz="0" w:space="0" w:color="auto"/>
                                    <w:bottom w:val="none" w:sz="0" w:space="0" w:color="auto"/>
                                    <w:right w:val="none" w:sz="0" w:space="0" w:color="auto"/>
                                  </w:divBdr>
                                  <w:divsChild>
                                    <w:div w:id="3558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5331">
                              <w:marLeft w:val="0"/>
                              <w:marRight w:val="0"/>
                              <w:marTop w:val="0"/>
                              <w:marBottom w:val="0"/>
                              <w:divBdr>
                                <w:top w:val="none" w:sz="0" w:space="0" w:color="auto"/>
                                <w:left w:val="none" w:sz="0" w:space="0" w:color="auto"/>
                                <w:bottom w:val="none" w:sz="0" w:space="0" w:color="auto"/>
                                <w:right w:val="none" w:sz="0" w:space="0" w:color="auto"/>
                              </w:divBdr>
                              <w:divsChild>
                                <w:div w:id="97144963">
                                  <w:marLeft w:val="0"/>
                                  <w:marRight w:val="0"/>
                                  <w:marTop w:val="0"/>
                                  <w:marBottom w:val="0"/>
                                  <w:divBdr>
                                    <w:top w:val="none" w:sz="0" w:space="0" w:color="auto"/>
                                    <w:left w:val="none" w:sz="0" w:space="0" w:color="auto"/>
                                    <w:bottom w:val="none" w:sz="0" w:space="0" w:color="auto"/>
                                    <w:right w:val="none" w:sz="0" w:space="0" w:color="auto"/>
                                  </w:divBdr>
                                  <w:divsChild>
                                    <w:div w:id="136059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3375">
                              <w:marLeft w:val="0"/>
                              <w:marRight w:val="0"/>
                              <w:marTop w:val="0"/>
                              <w:marBottom w:val="0"/>
                              <w:divBdr>
                                <w:top w:val="none" w:sz="0" w:space="0" w:color="auto"/>
                                <w:left w:val="none" w:sz="0" w:space="0" w:color="auto"/>
                                <w:bottom w:val="none" w:sz="0" w:space="0" w:color="auto"/>
                                <w:right w:val="none" w:sz="0" w:space="0" w:color="auto"/>
                              </w:divBdr>
                              <w:divsChild>
                                <w:div w:id="618798045">
                                  <w:marLeft w:val="0"/>
                                  <w:marRight w:val="0"/>
                                  <w:marTop w:val="0"/>
                                  <w:marBottom w:val="0"/>
                                  <w:divBdr>
                                    <w:top w:val="none" w:sz="0" w:space="0" w:color="auto"/>
                                    <w:left w:val="none" w:sz="0" w:space="0" w:color="auto"/>
                                    <w:bottom w:val="none" w:sz="0" w:space="0" w:color="auto"/>
                                    <w:right w:val="none" w:sz="0" w:space="0" w:color="auto"/>
                                  </w:divBdr>
                                  <w:divsChild>
                                    <w:div w:id="2889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32405">
                          <w:marLeft w:val="0"/>
                          <w:marRight w:val="0"/>
                          <w:marTop w:val="0"/>
                          <w:marBottom w:val="0"/>
                          <w:divBdr>
                            <w:top w:val="none" w:sz="0" w:space="0" w:color="auto"/>
                            <w:left w:val="none" w:sz="0" w:space="0" w:color="auto"/>
                            <w:bottom w:val="none" w:sz="0" w:space="0" w:color="auto"/>
                            <w:right w:val="none" w:sz="0" w:space="0" w:color="auto"/>
                          </w:divBdr>
                          <w:divsChild>
                            <w:div w:id="453521878">
                              <w:marLeft w:val="0"/>
                              <w:marRight w:val="0"/>
                              <w:marTop w:val="0"/>
                              <w:marBottom w:val="0"/>
                              <w:divBdr>
                                <w:top w:val="none" w:sz="0" w:space="0" w:color="auto"/>
                                <w:left w:val="none" w:sz="0" w:space="0" w:color="auto"/>
                                <w:bottom w:val="none" w:sz="0" w:space="0" w:color="auto"/>
                                <w:right w:val="none" w:sz="0" w:space="0" w:color="auto"/>
                              </w:divBdr>
                              <w:divsChild>
                                <w:div w:id="10717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5528">
                          <w:marLeft w:val="0"/>
                          <w:marRight w:val="0"/>
                          <w:marTop w:val="0"/>
                          <w:marBottom w:val="0"/>
                          <w:divBdr>
                            <w:top w:val="none" w:sz="0" w:space="0" w:color="auto"/>
                            <w:left w:val="none" w:sz="0" w:space="0" w:color="auto"/>
                            <w:bottom w:val="none" w:sz="0" w:space="0" w:color="auto"/>
                            <w:right w:val="none" w:sz="0" w:space="0" w:color="auto"/>
                          </w:divBdr>
                          <w:divsChild>
                            <w:div w:id="1332903592">
                              <w:marLeft w:val="0"/>
                              <w:marRight w:val="0"/>
                              <w:marTop w:val="0"/>
                              <w:marBottom w:val="0"/>
                              <w:divBdr>
                                <w:top w:val="none" w:sz="0" w:space="0" w:color="auto"/>
                                <w:left w:val="none" w:sz="0" w:space="0" w:color="auto"/>
                                <w:bottom w:val="none" w:sz="0" w:space="0" w:color="auto"/>
                                <w:right w:val="none" w:sz="0" w:space="0" w:color="auto"/>
                              </w:divBdr>
                              <w:divsChild>
                                <w:div w:id="18019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2042">
                          <w:marLeft w:val="0"/>
                          <w:marRight w:val="0"/>
                          <w:marTop w:val="0"/>
                          <w:marBottom w:val="0"/>
                          <w:divBdr>
                            <w:top w:val="none" w:sz="0" w:space="0" w:color="auto"/>
                            <w:left w:val="none" w:sz="0" w:space="0" w:color="auto"/>
                            <w:bottom w:val="none" w:sz="0" w:space="0" w:color="auto"/>
                            <w:right w:val="none" w:sz="0" w:space="0" w:color="auto"/>
                          </w:divBdr>
                          <w:divsChild>
                            <w:div w:id="1936209945">
                              <w:marLeft w:val="0"/>
                              <w:marRight w:val="0"/>
                              <w:marTop w:val="0"/>
                              <w:marBottom w:val="0"/>
                              <w:divBdr>
                                <w:top w:val="none" w:sz="0" w:space="0" w:color="auto"/>
                                <w:left w:val="none" w:sz="0" w:space="0" w:color="auto"/>
                                <w:bottom w:val="none" w:sz="0" w:space="0" w:color="auto"/>
                                <w:right w:val="none" w:sz="0" w:space="0" w:color="auto"/>
                              </w:divBdr>
                              <w:divsChild>
                                <w:div w:id="15932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53871">
                  <w:marLeft w:val="0"/>
                  <w:marRight w:val="0"/>
                  <w:marTop w:val="0"/>
                  <w:marBottom w:val="0"/>
                  <w:divBdr>
                    <w:top w:val="none" w:sz="0" w:space="0" w:color="auto"/>
                    <w:left w:val="none" w:sz="0" w:space="0" w:color="auto"/>
                    <w:bottom w:val="none" w:sz="0" w:space="0" w:color="auto"/>
                    <w:right w:val="none" w:sz="0" w:space="0" w:color="auto"/>
                  </w:divBdr>
                  <w:divsChild>
                    <w:div w:id="461117743">
                      <w:marLeft w:val="0"/>
                      <w:marRight w:val="0"/>
                      <w:marTop w:val="0"/>
                      <w:marBottom w:val="0"/>
                      <w:divBdr>
                        <w:top w:val="none" w:sz="0" w:space="0" w:color="auto"/>
                        <w:left w:val="none" w:sz="0" w:space="0" w:color="auto"/>
                        <w:bottom w:val="none" w:sz="0" w:space="0" w:color="auto"/>
                        <w:right w:val="none" w:sz="0" w:space="0" w:color="auto"/>
                      </w:divBdr>
                      <w:divsChild>
                        <w:div w:id="2089501384">
                          <w:marLeft w:val="0"/>
                          <w:marRight w:val="0"/>
                          <w:marTop w:val="0"/>
                          <w:marBottom w:val="0"/>
                          <w:divBdr>
                            <w:top w:val="none" w:sz="0" w:space="0" w:color="auto"/>
                            <w:left w:val="none" w:sz="0" w:space="0" w:color="auto"/>
                            <w:bottom w:val="none" w:sz="0" w:space="0" w:color="auto"/>
                            <w:right w:val="none" w:sz="0" w:space="0" w:color="auto"/>
                          </w:divBdr>
                        </w:div>
                      </w:divsChild>
                    </w:div>
                    <w:div w:id="1085766806">
                      <w:marLeft w:val="0"/>
                      <w:marRight w:val="0"/>
                      <w:marTop w:val="0"/>
                      <w:marBottom w:val="0"/>
                      <w:divBdr>
                        <w:top w:val="none" w:sz="0" w:space="0" w:color="auto"/>
                        <w:left w:val="none" w:sz="0" w:space="0" w:color="auto"/>
                        <w:bottom w:val="none" w:sz="0" w:space="0" w:color="auto"/>
                        <w:right w:val="none" w:sz="0" w:space="0" w:color="auto"/>
                      </w:divBdr>
                      <w:divsChild>
                        <w:div w:id="1203834325">
                          <w:marLeft w:val="0"/>
                          <w:marRight w:val="0"/>
                          <w:marTop w:val="0"/>
                          <w:marBottom w:val="0"/>
                          <w:divBdr>
                            <w:top w:val="none" w:sz="0" w:space="0" w:color="auto"/>
                            <w:left w:val="none" w:sz="0" w:space="0" w:color="auto"/>
                            <w:bottom w:val="none" w:sz="0" w:space="0" w:color="auto"/>
                            <w:right w:val="none" w:sz="0" w:space="0" w:color="auto"/>
                          </w:divBdr>
                          <w:divsChild>
                            <w:div w:id="1058672169">
                              <w:marLeft w:val="0"/>
                              <w:marRight w:val="0"/>
                              <w:marTop w:val="0"/>
                              <w:marBottom w:val="0"/>
                              <w:divBdr>
                                <w:top w:val="none" w:sz="0" w:space="0" w:color="auto"/>
                                <w:left w:val="none" w:sz="0" w:space="0" w:color="auto"/>
                                <w:bottom w:val="none" w:sz="0" w:space="0" w:color="auto"/>
                                <w:right w:val="none" w:sz="0" w:space="0" w:color="auto"/>
                              </w:divBdr>
                            </w:div>
                          </w:divsChild>
                        </w:div>
                        <w:div w:id="1456869120">
                          <w:marLeft w:val="0"/>
                          <w:marRight w:val="0"/>
                          <w:marTop w:val="0"/>
                          <w:marBottom w:val="0"/>
                          <w:divBdr>
                            <w:top w:val="none" w:sz="0" w:space="0" w:color="auto"/>
                            <w:left w:val="none" w:sz="0" w:space="0" w:color="auto"/>
                            <w:bottom w:val="none" w:sz="0" w:space="0" w:color="auto"/>
                            <w:right w:val="none" w:sz="0" w:space="0" w:color="auto"/>
                          </w:divBdr>
                          <w:divsChild>
                            <w:div w:id="760417867">
                              <w:marLeft w:val="0"/>
                              <w:marRight w:val="0"/>
                              <w:marTop w:val="0"/>
                              <w:marBottom w:val="0"/>
                              <w:divBdr>
                                <w:top w:val="none" w:sz="0" w:space="0" w:color="auto"/>
                                <w:left w:val="none" w:sz="0" w:space="0" w:color="auto"/>
                                <w:bottom w:val="none" w:sz="0" w:space="0" w:color="auto"/>
                                <w:right w:val="none" w:sz="0" w:space="0" w:color="auto"/>
                              </w:divBdr>
                              <w:divsChild>
                                <w:div w:id="56179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7678">
                          <w:marLeft w:val="0"/>
                          <w:marRight w:val="0"/>
                          <w:marTop w:val="0"/>
                          <w:marBottom w:val="0"/>
                          <w:divBdr>
                            <w:top w:val="none" w:sz="0" w:space="0" w:color="auto"/>
                            <w:left w:val="none" w:sz="0" w:space="0" w:color="auto"/>
                            <w:bottom w:val="none" w:sz="0" w:space="0" w:color="auto"/>
                            <w:right w:val="none" w:sz="0" w:space="0" w:color="auto"/>
                          </w:divBdr>
                          <w:divsChild>
                            <w:div w:id="1995598060">
                              <w:marLeft w:val="0"/>
                              <w:marRight w:val="0"/>
                              <w:marTop w:val="0"/>
                              <w:marBottom w:val="0"/>
                              <w:divBdr>
                                <w:top w:val="none" w:sz="0" w:space="0" w:color="auto"/>
                                <w:left w:val="none" w:sz="0" w:space="0" w:color="auto"/>
                                <w:bottom w:val="none" w:sz="0" w:space="0" w:color="auto"/>
                                <w:right w:val="none" w:sz="0" w:space="0" w:color="auto"/>
                              </w:divBdr>
                              <w:divsChild>
                                <w:div w:id="19402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592">
                          <w:marLeft w:val="0"/>
                          <w:marRight w:val="0"/>
                          <w:marTop w:val="0"/>
                          <w:marBottom w:val="0"/>
                          <w:divBdr>
                            <w:top w:val="none" w:sz="0" w:space="0" w:color="auto"/>
                            <w:left w:val="none" w:sz="0" w:space="0" w:color="auto"/>
                            <w:bottom w:val="none" w:sz="0" w:space="0" w:color="auto"/>
                            <w:right w:val="none" w:sz="0" w:space="0" w:color="auto"/>
                          </w:divBdr>
                          <w:divsChild>
                            <w:div w:id="1546985694">
                              <w:marLeft w:val="0"/>
                              <w:marRight w:val="0"/>
                              <w:marTop w:val="0"/>
                              <w:marBottom w:val="0"/>
                              <w:divBdr>
                                <w:top w:val="none" w:sz="0" w:space="0" w:color="auto"/>
                                <w:left w:val="none" w:sz="0" w:space="0" w:color="auto"/>
                                <w:bottom w:val="none" w:sz="0" w:space="0" w:color="auto"/>
                                <w:right w:val="none" w:sz="0" w:space="0" w:color="auto"/>
                              </w:divBdr>
                              <w:divsChild>
                                <w:div w:id="18919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87892">
                          <w:marLeft w:val="0"/>
                          <w:marRight w:val="0"/>
                          <w:marTop w:val="0"/>
                          <w:marBottom w:val="0"/>
                          <w:divBdr>
                            <w:top w:val="none" w:sz="0" w:space="0" w:color="auto"/>
                            <w:left w:val="none" w:sz="0" w:space="0" w:color="auto"/>
                            <w:bottom w:val="none" w:sz="0" w:space="0" w:color="auto"/>
                            <w:right w:val="none" w:sz="0" w:space="0" w:color="auto"/>
                          </w:divBdr>
                          <w:divsChild>
                            <w:div w:id="156917843">
                              <w:marLeft w:val="0"/>
                              <w:marRight w:val="0"/>
                              <w:marTop w:val="0"/>
                              <w:marBottom w:val="0"/>
                              <w:divBdr>
                                <w:top w:val="none" w:sz="0" w:space="0" w:color="auto"/>
                                <w:left w:val="none" w:sz="0" w:space="0" w:color="auto"/>
                                <w:bottom w:val="none" w:sz="0" w:space="0" w:color="auto"/>
                                <w:right w:val="none" w:sz="0" w:space="0" w:color="auto"/>
                              </w:divBdr>
                              <w:divsChild>
                                <w:div w:id="21263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90554">
                          <w:marLeft w:val="0"/>
                          <w:marRight w:val="0"/>
                          <w:marTop w:val="0"/>
                          <w:marBottom w:val="0"/>
                          <w:divBdr>
                            <w:top w:val="none" w:sz="0" w:space="0" w:color="auto"/>
                            <w:left w:val="none" w:sz="0" w:space="0" w:color="auto"/>
                            <w:bottom w:val="none" w:sz="0" w:space="0" w:color="auto"/>
                            <w:right w:val="none" w:sz="0" w:space="0" w:color="auto"/>
                          </w:divBdr>
                          <w:divsChild>
                            <w:div w:id="769853325">
                              <w:marLeft w:val="0"/>
                              <w:marRight w:val="0"/>
                              <w:marTop w:val="0"/>
                              <w:marBottom w:val="0"/>
                              <w:divBdr>
                                <w:top w:val="none" w:sz="0" w:space="0" w:color="auto"/>
                                <w:left w:val="none" w:sz="0" w:space="0" w:color="auto"/>
                                <w:bottom w:val="none" w:sz="0" w:space="0" w:color="auto"/>
                                <w:right w:val="none" w:sz="0" w:space="0" w:color="auto"/>
                              </w:divBdr>
                              <w:divsChild>
                                <w:div w:id="1023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6544">
                          <w:marLeft w:val="0"/>
                          <w:marRight w:val="0"/>
                          <w:marTop w:val="0"/>
                          <w:marBottom w:val="0"/>
                          <w:divBdr>
                            <w:top w:val="none" w:sz="0" w:space="0" w:color="auto"/>
                            <w:left w:val="none" w:sz="0" w:space="0" w:color="auto"/>
                            <w:bottom w:val="none" w:sz="0" w:space="0" w:color="auto"/>
                            <w:right w:val="none" w:sz="0" w:space="0" w:color="auto"/>
                          </w:divBdr>
                          <w:divsChild>
                            <w:div w:id="272518482">
                              <w:marLeft w:val="0"/>
                              <w:marRight w:val="0"/>
                              <w:marTop w:val="0"/>
                              <w:marBottom w:val="0"/>
                              <w:divBdr>
                                <w:top w:val="none" w:sz="0" w:space="0" w:color="auto"/>
                                <w:left w:val="none" w:sz="0" w:space="0" w:color="auto"/>
                                <w:bottom w:val="none" w:sz="0" w:space="0" w:color="auto"/>
                                <w:right w:val="none" w:sz="0" w:space="0" w:color="auto"/>
                              </w:divBdr>
                              <w:divsChild>
                                <w:div w:id="11952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7643">
                          <w:marLeft w:val="0"/>
                          <w:marRight w:val="0"/>
                          <w:marTop w:val="0"/>
                          <w:marBottom w:val="0"/>
                          <w:divBdr>
                            <w:top w:val="none" w:sz="0" w:space="0" w:color="auto"/>
                            <w:left w:val="none" w:sz="0" w:space="0" w:color="auto"/>
                            <w:bottom w:val="none" w:sz="0" w:space="0" w:color="auto"/>
                            <w:right w:val="none" w:sz="0" w:space="0" w:color="auto"/>
                          </w:divBdr>
                          <w:divsChild>
                            <w:div w:id="450319319">
                              <w:marLeft w:val="0"/>
                              <w:marRight w:val="0"/>
                              <w:marTop w:val="0"/>
                              <w:marBottom w:val="0"/>
                              <w:divBdr>
                                <w:top w:val="none" w:sz="0" w:space="0" w:color="auto"/>
                                <w:left w:val="none" w:sz="0" w:space="0" w:color="auto"/>
                                <w:bottom w:val="none" w:sz="0" w:space="0" w:color="auto"/>
                                <w:right w:val="none" w:sz="0" w:space="0" w:color="auto"/>
                              </w:divBdr>
                              <w:divsChild>
                                <w:div w:id="21346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80294">
                          <w:marLeft w:val="0"/>
                          <w:marRight w:val="0"/>
                          <w:marTop w:val="0"/>
                          <w:marBottom w:val="0"/>
                          <w:divBdr>
                            <w:top w:val="none" w:sz="0" w:space="0" w:color="auto"/>
                            <w:left w:val="none" w:sz="0" w:space="0" w:color="auto"/>
                            <w:bottom w:val="none" w:sz="0" w:space="0" w:color="auto"/>
                            <w:right w:val="none" w:sz="0" w:space="0" w:color="auto"/>
                          </w:divBdr>
                          <w:divsChild>
                            <w:div w:id="1131896604">
                              <w:marLeft w:val="0"/>
                              <w:marRight w:val="0"/>
                              <w:marTop w:val="0"/>
                              <w:marBottom w:val="0"/>
                              <w:divBdr>
                                <w:top w:val="none" w:sz="0" w:space="0" w:color="auto"/>
                                <w:left w:val="none" w:sz="0" w:space="0" w:color="auto"/>
                                <w:bottom w:val="none" w:sz="0" w:space="0" w:color="auto"/>
                                <w:right w:val="none" w:sz="0" w:space="0" w:color="auto"/>
                              </w:divBdr>
                              <w:divsChild>
                                <w:div w:id="3227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04877">
                      <w:marLeft w:val="0"/>
                      <w:marRight w:val="0"/>
                      <w:marTop w:val="0"/>
                      <w:marBottom w:val="0"/>
                      <w:divBdr>
                        <w:top w:val="none" w:sz="0" w:space="0" w:color="auto"/>
                        <w:left w:val="none" w:sz="0" w:space="0" w:color="auto"/>
                        <w:bottom w:val="none" w:sz="0" w:space="0" w:color="auto"/>
                        <w:right w:val="none" w:sz="0" w:space="0" w:color="auto"/>
                      </w:divBdr>
                      <w:divsChild>
                        <w:div w:id="202332966">
                          <w:marLeft w:val="0"/>
                          <w:marRight w:val="0"/>
                          <w:marTop w:val="0"/>
                          <w:marBottom w:val="0"/>
                          <w:divBdr>
                            <w:top w:val="none" w:sz="0" w:space="0" w:color="auto"/>
                            <w:left w:val="none" w:sz="0" w:space="0" w:color="auto"/>
                            <w:bottom w:val="none" w:sz="0" w:space="0" w:color="auto"/>
                            <w:right w:val="none" w:sz="0" w:space="0" w:color="auto"/>
                          </w:divBdr>
                          <w:divsChild>
                            <w:div w:id="798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3483">
                      <w:marLeft w:val="0"/>
                      <w:marRight w:val="0"/>
                      <w:marTop w:val="0"/>
                      <w:marBottom w:val="0"/>
                      <w:divBdr>
                        <w:top w:val="none" w:sz="0" w:space="0" w:color="auto"/>
                        <w:left w:val="none" w:sz="0" w:space="0" w:color="auto"/>
                        <w:bottom w:val="none" w:sz="0" w:space="0" w:color="auto"/>
                        <w:right w:val="none" w:sz="0" w:space="0" w:color="auto"/>
                      </w:divBdr>
                      <w:divsChild>
                        <w:div w:id="473840915">
                          <w:marLeft w:val="0"/>
                          <w:marRight w:val="0"/>
                          <w:marTop w:val="0"/>
                          <w:marBottom w:val="0"/>
                          <w:divBdr>
                            <w:top w:val="none" w:sz="0" w:space="0" w:color="auto"/>
                            <w:left w:val="none" w:sz="0" w:space="0" w:color="auto"/>
                            <w:bottom w:val="none" w:sz="0" w:space="0" w:color="auto"/>
                            <w:right w:val="none" w:sz="0" w:space="0" w:color="auto"/>
                          </w:divBdr>
                          <w:divsChild>
                            <w:div w:id="13112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50465">
                      <w:marLeft w:val="0"/>
                      <w:marRight w:val="0"/>
                      <w:marTop w:val="0"/>
                      <w:marBottom w:val="0"/>
                      <w:divBdr>
                        <w:top w:val="none" w:sz="0" w:space="0" w:color="auto"/>
                        <w:left w:val="none" w:sz="0" w:space="0" w:color="auto"/>
                        <w:bottom w:val="none" w:sz="0" w:space="0" w:color="auto"/>
                        <w:right w:val="none" w:sz="0" w:space="0" w:color="auto"/>
                      </w:divBdr>
                      <w:divsChild>
                        <w:div w:id="1642154045">
                          <w:marLeft w:val="0"/>
                          <w:marRight w:val="0"/>
                          <w:marTop w:val="0"/>
                          <w:marBottom w:val="0"/>
                          <w:divBdr>
                            <w:top w:val="none" w:sz="0" w:space="0" w:color="auto"/>
                            <w:left w:val="none" w:sz="0" w:space="0" w:color="auto"/>
                            <w:bottom w:val="none" w:sz="0" w:space="0" w:color="auto"/>
                            <w:right w:val="none" w:sz="0" w:space="0" w:color="auto"/>
                          </w:divBdr>
                          <w:divsChild>
                            <w:div w:id="8653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9061">
                      <w:marLeft w:val="0"/>
                      <w:marRight w:val="0"/>
                      <w:marTop w:val="0"/>
                      <w:marBottom w:val="0"/>
                      <w:divBdr>
                        <w:top w:val="none" w:sz="0" w:space="0" w:color="auto"/>
                        <w:left w:val="none" w:sz="0" w:space="0" w:color="auto"/>
                        <w:bottom w:val="none" w:sz="0" w:space="0" w:color="auto"/>
                        <w:right w:val="none" w:sz="0" w:space="0" w:color="auto"/>
                      </w:divBdr>
                      <w:divsChild>
                        <w:div w:id="299965144">
                          <w:marLeft w:val="0"/>
                          <w:marRight w:val="0"/>
                          <w:marTop w:val="0"/>
                          <w:marBottom w:val="0"/>
                          <w:divBdr>
                            <w:top w:val="none" w:sz="0" w:space="0" w:color="auto"/>
                            <w:left w:val="none" w:sz="0" w:space="0" w:color="auto"/>
                            <w:bottom w:val="none" w:sz="0" w:space="0" w:color="auto"/>
                            <w:right w:val="none" w:sz="0" w:space="0" w:color="auto"/>
                          </w:divBdr>
                          <w:divsChild>
                            <w:div w:id="1263799878">
                              <w:marLeft w:val="0"/>
                              <w:marRight w:val="0"/>
                              <w:marTop w:val="0"/>
                              <w:marBottom w:val="0"/>
                              <w:divBdr>
                                <w:top w:val="none" w:sz="0" w:space="0" w:color="auto"/>
                                <w:left w:val="none" w:sz="0" w:space="0" w:color="auto"/>
                                <w:bottom w:val="none" w:sz="0" w:space="0" w:color="auto"/>
                                <w:right w:val="none" w:sz="0" w:space="0" w:color="auto"/>
                              </w:divBdr>
                            </w:div>
                          </w:divsChild>
                        </w:div>
                        <w:div w:id="367294405">
                          <w:marLeft w:val="0"/>
                          <w:marRight w:val="0"/>
                          <w:marTop w:val="0"/>
                          <w:marBottom w:val="0"/>
                          <w:divBdr>
                            <w:top w:val="none" w:sz="0" w:space="0" w:color="auto"/>
                            <w:left w:val="none" w:sz="0" w:space="0" w:color="auto"/>
                            <w:bottom w:val="none" w:sz="0" w:space="0" w:color="auto"/>
                            <w:right w:val="none" w:sz="0" w:space="0" w:color="auto"/>
                          </w:divBdr>
                          <w:divsChild>
                            <w:div w:id="111365016">
                              <w:marLeft w:val="0"/>
                              <w:marRight w:val="0"/>
                              <w:marTop w:val="0"/>
                              <w:marBottom w:val="0"/>
                              <w:divBdr>
                                <w:top w:val="none" w:sz="0" w:space="0" w:color="auto"/>
                                <w:left w:val="none" w:sz="0" w:space="0" w:color="auto"/>
                                <w:bottom w:val="none" w:sz="0" w:space="0" w:color="auto"/>
                                <w:right w:val="none" w:sz="0" w:space="0" w:color="auto"/>
                              </w:divBdr>
                              <w:divsChild>
                                <w:div w:id="16483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12643">
                          <w:marLeft w:val="0"/>
                          <w:marRight w:val="0"/>
                          <w:marTop w:val="0"/>
                          <w:marBottom w:val="0"/>
                          <w:divBdr>
                            <w:top w:val="none" w:sz="0" w:space="0" w:color="auto"/>
                            <w:left w:val="none" w:sz="0" w:space="0" w:color="auto"/>
                            <w:bottom w:val="none" w:sz="0" w:space="0" w:color="auto"/>
                            <w:right w:val="none" w:sz="0" w:space="0" w:color="auto"/>
                          </w:divBdr>
                          <w:divsChild>
                            <w:div w:id="1678268844">
                              <w:marLeft w:val="0"/>
                              <w:marRight w:val="0"/>
                              <w:marTop w:val="0"/>
                              <w:marBottom w:val="0"/>
                              <w:divBdr>
                                <w:top w:val="none" w:sz="0" w:space="0" w:color="auto"/>
                                <w:left w:val="none" w:sz="0" w:space="0" w:color="auto"/>
                                <w:bottom w:val="none" w:sz="0" w:space="0" w:color="auto"/>
                                <w:right w:val="none" w:sz="0" w:space="0" w:color="auto"/>
                              </w:divBdr>
                              <w:divsChild>
                                <w:div w:id="18924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50951">
                          <w:marLeft w:val="0"/>
                          <w:marRight w:val="0"/>
                          <w:marTop w:val="0"/>
                          <w:marBottom w:val="0"/>
                          <w:divBdr>
                            <w:top w:val="none" w:sz="0" w:space="0" w:color="auto"/>
                            <w:left w:val="none" w:sz="0" w:space="0" w:color="auto"/>
                            <w:bottom w:val="none" w:sz="0" w:space="0" w:color="auto"/>
                            <w:right w:val="none" w:sz="0" w:space="0" w:color="auto"/>
                          </w:divBdr>
                          <w:divsChild>
                            <w:div w:id="615448857">
                              <w:marLeft w:val="0"/>
                              <w:marRight w:val="0"/>
                              <w:marTop w:val="0"/>
                              <w:marBottom w:val="0"/>
                              <w:divBdr>
                                <w:top w:val="none" w:sz="0" w:space="0" w:color="auto"/>
                                <w:left w:val="none" w:sz="0" w:space="0" w:color="auto"/>
                                <w:bottom w:val="none" w:sz="0" w:space="0" w:color="auto"/>
                                <w:right w:val="none" w:sz="0" w:space="0" w:color="auto"/>
                              </w:divBdr>
                              <w:divsChild>
                                <w:div w:id="19289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631">
                          <w:marLeft w:val="0"/>
                          <w:marRight w:val="0"/>
                          <w:marTop w:val="0"/>
                          <w:marBottom w:val="0"/>
                          <w:divBdr>
                            <w:top w:val="none" w:sz="0" w:space="0" w:color="auto"/>
                            <w:left w:val="none" w:sz="0" w:space="0" w:color="auto"/>
                            <w:bottom w:val="none" w:sz="0" w:space="0" w:color="auto"/>
                            <w:right w:val="none" w:sz="0" w:space="0" w:color="auto"/>
                          </w:divBdr>
                          <w:divsChild>
                            <w:div w:id="1429229930">
                              <w:marLeft w:val="0"/>
                              <w:marRight w:val="0"/>
                              <w:marTop w:val="0"/>
                              <w:marBottom w:val="0"/>
                              <w:divBdr>
                                <w:top w:val="none" w:sz="0" w:space="0" w:color="auto"/>
                                <w:left w:val="none" w:sz="0" w:space="0" w:color="auto"/>
                                <w:bottom w:val="none" w:sz="0" w:space="0" w:color="auto"/>
                                <w:right w:val="none" w:sz="0" w:space="0" w:color="auto"/>
                              </w:divBdr>
                              <w:divsChild>
                                <w:div w:id="3005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09090">
                      <w:marLeft w:val="0"/>
                      <w:marRight w:val="0"/>
                      <w:marTop w:val="0"/>
                      <w:marBottom w:val="0"/>
                      <w:divBdr>
                        <w:top w:val="none" w:sz="0" w:space="0" w:color="auto"/>
                        <w:left w:val="none" w:sz="0" w:space="0" w:color="auto"/>
                        <w:bottom w:val="none" w:sz="0" w:space="0" w:color="auto"/>
                        <w:right w:val="none" w:sz="0" w:space="0" w:color="auto"/>
                      </w:divBdr>
                      <w:divsChild>
                        <w:div w:id="960264106">
                          <w:marLeft w:val="0"/>
                          <w:marRight w:val="0"/>
                          <w:marTop w:val="0"/>
                          <w:marBottom w:val="0"/>
                          <w:divBdr>
                            <w:top w:val="none" w:sz="0" w:space="0" w:color="auto"/>
                            <w:left w:val="none" w:sz="0" w:space="0" w:color="auto"/>
                            <w:bottom w:val="none" w:sz="0" w:space="0" w:color="auto"/>
                            <w:right w:val="none" w:sz="0" w:space="0" w:color="auto"/>
                          </w:divBdr>
                          <w:divsChild>
                            <w:div w:id="64986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26363">
                      <w:marLeft w:val="0"/>
                      <w:marRight w:val="0"/>
                      <w:marTop w:val="0"/>
                      <w:marBottom w:val="0"/>
                      <w:divBdr>
                        <w:top w:val="none" w:sz="0" w:space="0" w:color="auto"/>
                        <w:left w:val="none" w:sz="0" w:space="0" w:color="auto"/>
                        <w:bottom w:val="none" w:sz="0" w:space="0" w:color="auto"/>
                        <w:right w:val="none" w:sz="0" w:space="0" w:color="auto"/>
                      </w:divBdr>
                      <w:divsChild>
                        <w:div w:id="617417020">
                          <w:marLeft w:val="0"/>
                          <w:marRight w:val="0"/>
                          <w:marTop w:val="0"/>
                          <w:marBottom w:val="0"/>
                          <w:divBdr>
                            <w:top w:val="none" w:sz="0" w:space="0" w:color="auto"/>
                            <w:left w:val="none" w:sz="0" w:space="0" w:color="auto"/>
                            <w:bottom w:val="none" w:sz="0" w:space="0" w:color="auto"/>
                            <w:right w:val="none" w:sz="0" w:space="0" w:color="auto"/>
                          </w:divBdr>
                          <w:divsChild>
                            <w:div w:id="17600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1186">
                      <w:marLeft w:val="0"/>
                      <w:marRight w:val="0"/>
                      <w:marTop w:val="0"/>
                      <w:marBottom w:val="0"/>
                      <w:divBdr>
                        <w:top w:val="none" w:sz="0" w:space="0" w:color="auto"/>
                        <w:left w:val="none" w:sz="0" w:space="0" w:color="auto"/>
                        <w:bottom w:val="none" w:sz="0" w:space="0" w:color="auto"/>
                        <w:right w:val="none" w:sz="0" w:space="0" w:color="auto"/>
                      </w:divBdr>
                      <w:divsChild>
                        <w:div w:id="1434017087">
                          <w:marLeft w:val="0"/>
                          <w:marRight w:val="0"/>
                          <w:marTop w:val="0"/>
                          <w:marBottom w:val="0"/>
                          <w:divBdr>
                            <w:top w:val="none" w:sz="0" w:space="0" w:color="auto"/>
                            <w:left w:val="none" w:sz="0" w:space="0" w:color="auto"/>
                            <w:bottom w:val="none" w:sz="0" w:space="0" w:color="auto"/>
                            <w:right w:val="none" w:sz="0" w:space="0" w:color="auto"/>
                          </w:divBdr>
                          <w:divsChild>
                            <w:div w:id="9019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9701">
                      <w:marLeft w:val="0"/>
                      <w:marRight w:val="0"/>
                      <w:marTop w:val="0"/>
                      <w:marBottom w:val="0"/>
                      <w:divBdr>
                        <w:top w:val="none" w:sz="0" w:space="0" w:color="auto"/>
                        <w:left w:val="none" w:sz="0" w:space="0" w:color="auto"/>
                        <w:bottom w:val="none" w:sz="0" w:space="0" w:color="auto"/>
                        <w:right w:val="none" w:sz="0" w:space="0" w:color="auto"/>
                      </w:divBdr>
                      <w:divsChild>
                        <w:div w:id="1090812908">
                          <w:marLeft w:val="0"/>
                          <w:marRight w:val="0"/>
                          <w:marTop w:val="0"/>
                          <w:marBottom w:val="0"/>
                          <w:divBdr>
                            <w:top w:val="none" w:sz="0" w:space="0" w:color="auto"/>
                            <w:left w:val="none" w:sz="0" w:space="0" w:color="auto"/>
                            <w:bottom w:val="none" w:sz="0" w:space="0" w:color="auto"/>
                            <w:right w:val="none" w:sz="0" w:space="0" w:color="auto"/>
                          </w:divBdr>
                          <w:divsChild>
                            <w:div w:id="373386659">
                              <w:marLeft w:val="0"/>
                              <w:marRight w:val="0"/>
                              <w:marTop w:val="0"/>
                              <w:marBottom w:val="0"/>
                              <w:divBdr>
                                <w:top w:val="none" w:sz="0" w:space="0" w:color="auto"/>
                                <w:left w:val="none" w:sz="0" w:space="0" w:color="auto"/>
                                <w:bottom w:val="none" w:sz="0" w:space="0" w:color="auto"/>
                                <w:right w:val="none" w:sz="0" w:space="0" w:color="auto"/>
                              </w:divBdr>
                            </w:div>
                          </w:divsChild>
                        </w:div>
                        <w:div w:id="1233542215">
                          <w:marLeft w:val="0"/>
                          <w:marRight w:val="0"/>
                          <w:marTop w:val="0"/>
                          <w:marBottom w:val="0"/>
                          <w:divBdr>
                            <w:top w:val="none" w:sz="0" w:space="0" w:color="auto"/>
                            <w:left w:val="none" w:sz="0" w:space="0" w:color="auto"/>
                            <w:bottom w:val="none" w:sz="0" w:space="0" w:color="auto"/>
                            <w:right w:val="none" w:sz="0" w:space="0" w:color="auto"/>
                          </w:divBdr>
                          <w:divsChild>
                            <w:div w:id="1878395336">
                              <w:marLeft w:val="0"/>
                              <w:marRight w:val="0"/>
                              <w:marTop w:val="0"/>
                              <w:marBottom w:val="0"/>
                              <w:divBdr>
                                <w:top w:val="none" w:sz="0" w:space="0" w:color="auto"/>
                                <w:left w:val="none" w:sz="0" w:space="0" w:color="auto"/>
                                <w:bottom w:val="none" w:sz="0" w:space="0" w:color="auto"/>
                                <w:right w:val="none" w:sz="0" w:space="0" w:color="auto"/>
                              </w:divBdr>
                              <w:divsChild>
                                <w:div w:id="12723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8394">
                          <w:marLeft w:val="0"/>
                          <w:marRight w:val="0"/>
                          <w:marTop w:val="0"/>
                          <w:marBottom w:val="0"/>
                          <w:divBdr>
                            <w:top w:val="none" w:sz="0" w:space="0" w:color="auto"/>
                            <w:left w:val="none" w:sz="0" w:space="0" w:color="auto"/>
                            <w:bottom w:val="none" w:sz="0" w:space="0" w:color="auto"/>
                            <w:right w:val="none" w:sz="0" w:space="0" w:color="auto"/>
                          </w:divBdr>
                          <w:divsChild>
                            <w:div w:id="952247447">
                              <w:marLeft w:val="0"/>
                              <w:marRight w:val="0"/>
                              <w:marTop w:val="0"/>
                              <w:marBottom w:val="0"/>
                              <w:divBdr>
                                <w:top w:val="none" w:sz="0" w:space="0" w:color="auto"/>
                                <w:left w:val="none" w:sz="0" w:space="0" w:color="auto"/>
                                <w:bottom w:val="none" w:sz="0" w:space="0" w:color="auto"/>
                                <w:right w:val="none" w:sz="0" w:space="0" w:color="auto"/>
                              </w:divBdr>
                              <w:divsChild>
                                <w:div w:id="1058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7733">
                      <w:marLeft w:val="0"/>
                      <w:marRight w:val="0"/>
                      <w:marTop w:val="0"/>
                      <w:marBottom w:val="0"/>
                      <w:divBdr>
                        <w:top w:val="none" w:sz="0" w:space="0" w:color="auto"/>
                        <w:left w:val="none" w:sz="0" w:space="0" w:color="auto"/>
                        <w:bottom w:val="none" w:sz="0" w:space="0" w:color="auto"/>
                        <w:right w:val="none" w:sz="0" w:space="0" w:color="auto"/>
                      </w:divBdr>
                      <w:divsChild>
                        <w:div w:id="680622281">
                          <w:marLeft w:val="0"/>
                          <w:marRight w:val="0"/>
                          <w:marTop w:val="0"/>
                          <w:marBottom w:val="0"/>
                          <w:divBdr>
                            <w:top w:val="none" w:sz="0" w:space="0" w:color="auto"/>
                            <w:left w:val="none" w:sz="0" w:space="0" w:color="auto"/>
                            <w:bottom w:val="none" w:sz="0" w:space="0" w:color="auto"/>
                            <w:right w:val="none" w:sz="0" w:space="0" w:color="auto"/>
                          </w:divBdr>
                          <w:divsChild>
                            <w:div w:id="450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5275">
                      <w:marLeft w:val="0"/>
                      <w:marRight w:val="0"/>
                      <w:marTop w:val="0"/>
                      <w:marBottom w:val="0"/>
                      <w:divBdr>
                        <w:top w:val="none" w:sz="0" w:space="0" w:color="auto"/>
                        <w:left w:val="none" w:sz="0" w:space="0" w:color="auto"/>
                        <w:bottom w:val="none" w:sz="0" w:space="0" w:color="auto"/>
                        <w:right w:val="none" w:sz="0" w:space="0" w:color="auto"/>
                      </w:divBdr>
                      <w:divsChild>
                        <w:div w:id="329647041">
                          <w:marLeft w:val="0"/>
                          <w:marRight w:val="0"/>
                          <w:marTop w:val="0"/>
                          <w:marBottom w:val="0"/>
                          <w:divBdr>
                            <w:top w:val="none" w:sz="0" w:space="0" w:color="auto"/>
                            <w:left w:val="none" w:sz="0" w:space="0" w:color="auto"/>
                            <w:bottom w:val="none" w:sz="0" w:space="0" w:color="auto"/>
                            <w:right w:val="none" w:sz="0" w:space="0" w:color="auto"/>
                          </w:divBdr>
                          <w:divsChild>
                            <w:div w:id="10432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4028">
                      <w:marLeft w:val="0"/>
                      <w:marRight w:val="0"/>
                      <w:marTop w:val="0"/>
                      <w:marBottom w:val="0"/>
                      <w:divBdr>
                        <w:top w:val="none" w:sz="0" w:space="0" w:color="auto"/>
                        <w:left w:val="none" w:sz="0" w:space="0" w:color="auto"/>
                        <w:bottom w:val="none" w:sz="0" w:space="0" w:color="auto"/>
                        <w:right w:val="none" w:sz="0" w:space="0" w:color="auto"/>
                      </w:divBdr>
                      <w:divsChild>
                        <w:div w:id="1622491966">
                          <w:marLeft w:val="0"/>
                          <w:marRight w:val="0"/>
                          <w:marTop w:val="0"/>
                          <w:marBottom w:val="0"/>
                          <w:divBdr>
                            <w:top w:val="none" w:sz="0" w:space="0" w:color="auto"/>
                            <w:left w:val="none" w:sz="0" w:space="0" w:color="auto"/>
                            <w:bottom w:val="none" w:sz="0" w:space="0" w:color="auto"/>
                            <w:right w:val="none" w:sz="0" w:space="0" w:color="auto"/>
                          </w:divBdr>
                          <w:divsChild>
                            <w:div w:id="20869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87840">
                      <w:marLeft w:val="0"/>
                      <w:marRight w:val="0"/>
                      <w:marTop w:val="0"/>
                      <w:marBottom w:val="0"/>
                      <w:divBdr>
                        <w:top w:val="none" w:sz="0" w:space="0" w:color="auto"/>
                        <w:left w:val="none" w:sz="0" w:space="0" w:color="auto"/>
                        <w:bottom w:val="none" w:sz="0" w:space="0" w:color="auto"/>
                        <w:right w:val="none" w:sz="0" w:space="0" w:color="auto"/>
                      </w:divBdr>
                      <w:divsChild>
                        <w:div w:id="962879007">
                          <w:marLeft w:val="0"/>
                          <w:marRight w:val="0"/>
                          <w:marTop w:val="0"/>
                          <w:marBottom w:val="0"/>
                          <w:divBdr>
                            <w:top w:val="none" w:sz="0" w:space="0" w:color="auto"/>
                            <w:left w:val="none" w:sz="0" w:space="0" w:color="auto"/>
                            <w:bottom w:val="none" w:sz="0" w:space="0" w:color="auto"/>
                            <w:right w:val="none" w:sz="0" w:space="0" w:color="auto"/>
                          </w:divBdr>
                          <w:divsChild>
                            <w:div w:id="1763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17347">
                      <w:marLeft w:val="0"/>
                      <w:marRight w:val="0"/>
                      <w:marTop w:val="0"/>
                      <w:marBottom w:val="0"/>
                      <w:divBdr>
                        <w:top w:val="none" w:sz="0" w:space="0" w:color="auto"/>
                        <w:left w:val="none" w:sz="0" w:space="0" w:color="auto"/>
                        <w:bottom w:val="none" w:sz="0" w:space="0" w:color="auto"/>
                        <w:right w:val="none" w:sz="0" w:space="0" w:color="auto"/>
                      </w:divBdr>
                      <w:divsChild>
                        <w:div w:id="1168670456">
                          <w:marLeft w:val="0"/>
                          <w:marRight w:val="0"/>
                          <w:marTop w:val="0"/>
                          <w:marBottom w:val="0"/>
                          <w:divBdr>
                            <w:top w:val="none" w:sz="0" w:space="0" w:color="auto"/>
                            <w:left w:val="none" w:sz="0" w:space="0" w:color="auto"/>
                            <w:bottom w:val="none" w:sz="0" w:space="0" w:color="auto"/>
                            <w:right w:val="none" w:sz="0" w:space="0" w:color="auto"/>
                          </w:divBdr>
                          <w:divsChild>
                            <w:div w:id="9503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94084">
                  <w:marLeft w:val="0"/>
                  <w:marRight w:val="0"/>
                  <w:marTop w:val="0"/>
                  <w:marBottom w:val="0"/>
                  <w:divBdr>
                    <w:top w:val="none" w:sz="0" w:space="0" w:color="auto"/>
                    <w:left w:val="none" w:sz="0" w:space="0" w:color="auto"/>
                    <w:bottom w:val="none" w:sz="0" w:space="0" w:color="auto"/>
                    <w:right w:val="none" w:sz="0" w:space="0" w:color="auto"/>
                  </w:divBdr>
                  <w:divsChild>
                    <w:div w:id="775098886">
                      <w:marLeft w:val="0"/>
                      <w:marRight w:val="0"/>
                      <w:marTop w:val="0"/>
                      <w:marBottom w:val="0"/>
                      <w:divBdr>
                        <w:top w:val="none" w:sz="0" w:space="0" w:color="auto"/>
                        <w:left w:val="none" w:sz="0" w:space="0" w:color="auto"/>
                        <w:bottom w:val="none" w:sz="0" w:space="0" w:color="auto"/>
                        <w:right w:val="none" w:sz="0" w:space="0" w:color="auto"/>
                      </w:divBdr>
                      <w:divsChild>
                        <w:div w:id="335109855">
                          <w:marLeft w:val="0"/>
                          <w:marRight w:val="0"/>
                          <w:marTop w:val="0"/>
                          <w:marBottom w:val="0"/>
                          <w:divBdr>
                            <w:top w:val="none" w:sz="0" w:space="0" w:color="auto"/>
                            <w:left w:val="none" w:sz="0" w:space="0" w:color="auto"/>
                            <w:bottom w:val="none" w:sz="0" w:space="0" w:color="auto"/>
                            <w:right w:val="none" w:sz="0" w:space="0" w:color="auto"/>
                          </w:divBdr>
                        </w:div>
                      </w:divsChild>
                    </w:div>
                    <w:div w:id="278684979">
                      <w:marLeft w:val="0"/>
                      <w:marRight w:val="0"/>
                      <w:marTop w:val="0"/>
                      <w:marBottom w:val="0"/>
                      <w:divBdr>
                        <w:top w:val="none" w:sz="0" w:space="0" w:color="auto"/>
                        <w:left w:val="none" w:sz="0" w:space="0" w:color="auto"/>
                        <w:bottom w:val="none" w:sz="0" w:space="0" w:color="auto"/>
                        <w:right w:val="none" w:sz="0" w:space="0" w:color="auto"/>
                      </w:divBdr>
                      <w:divsChild>
                        <w:div w:id="567228040">
                          <w:marLeft w:val="0"/>
                          <w:marRight w:val="0"/>
                          <w:marTop w:val="0"/>
                          <w:marBottom w:val="0"/>
                          <w:divBdr>
                            <w:top w:val="none" w:sz="0" w:space="0" w:color="auto"/>
                            <w:left w:val="none" w:sz="0" w:space="0" w:color="auto"/>
                            <w:bottom w:val="none" w:sz="0" w:space="0" w:color="auto"/>
                            <w:right w:val="none" w:sz="0" w:space="0" w:color="auto"/>
                          </w:divBdr>
                          <w:divsChild>
                            <w:div w:id="845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15698">
                      <w:marLeft w:val="0"/>
                      <w:marRight w:val="0"/>
                      <w:marTop w:val="0"/>
                      <w:marBottom w:val="0"/>
                      <w:divBdr>
                        <w:top w:val="none" w:sz="0" w:space="0" w:color="auto"/>
                        <w:left w:val="none" w:sz="0" w:space="0" w:color="auto"/>
                        <w:bottom w:val="none" w:sz="0" w:space="0" w:color="auto"/>
                        <w:right w:val="none" w:sz="0" w:space="0" w:color="auto"/>
                      </w:divBdr>
                      <w:divsChild>
                        <w:div w:id="1896428949">
                          <w:marLeft w:val="0"/>
                          <w:marRight w:val="0"/>
                          <w:marTop w:val="0"/>
                          <w:marBottom w:val="0"/>
                          <w:divBdr>
                            <w:top w:val="none" w:sz="0" w:space="0" w:color="auto"/>
                            <w:left w:val="none" w:sz="0" w:space="0" w:color="auto"/>
                            <w:bottom w:val="none" w:sz="0" w:space="0" w:color="auto"/>
                            <w:right w:val="none" w:sz="0" w:space="0" w:color="auto"/>
                          </w:divBdr>
                          <w:divsChild>
                            <w:div w:id="111828174">
                              <w:marLeft w:val="0"/>
                              <w:marRight w:val="0"/>
                              <w:marTop w:val="0"/>
                              <w:marBottom w:val="0"/>
                              <w:divBdr>
                                <w:top w:val="none" w:sz="0" w:space="0" w:color="auto"/>
                                <w:left w:val="none" w:sz="0" w:space="0" w:color="auto"/>
                                <w:bottom w:val="none" w:sz="0" w:space="0" w:color="auto"/>
                                <w:right w:val="none" w:sz="0" w:space="0" w:color="auto"/>
                              </w:divBdr>
                            </w:div>
                          </w:divsChild>
                        </w:div>
                        <w:div w:id="1782728284">
                          <w:marLeft w:val="0"/>
                          <w:marRight w:val="0"/>
                          <w:marTop w:val="0"/>
                          <w:marBottom w:val="0"/>
                          <w:divBdr>
                            <w:top w:val="none" w:sz="0" w:space="0" w:color="auto"/>
                            <w:left w:val="none" w:sz="0" w:space="0" w:color="auto"/>
                            <w:bottom w:val="none" w:sz="0" w:space="0" w:color="auto"/>
                            <w:right w:val="none" w:sz="0" w:space="0" w:color="auto"/>
                          </w:divBdr>
                          <w:divsChild>
                            <w:div w:id="1346596701">
                              <w:marLeft w:val="0"/>
                              <w:marRight w:val="0"/>
                              <w:marTop w:val="0"/>
                              <w:marBottom w:val="0"/>
                              <w:divBdr>
                                <w:top w:val="none" w:sz="0" w:space="0" w:color="auto"/>
                                <w:left w:val="none" w:sz="0" w:space="0" w:color="auto"/>
                                <w:bottom w:val="none" w:sz="0" w:space="0" w:color="auto"/>
                                <w:right w:val="none" w:sz="0" w:space="0" w:color="auto"/>
                              </w:divBdr>
                              <w:divsChild>
                                <w:div w:id="5804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287">
                          <w:marLeft w:val="0"/>
                          <w:marRight w:val="0"/>
                          <w:marTop w:val="0"/>
                          <w:marBottom w:val="0"/>
                          <w:divBdr>
                            <w:top w:val="none" w:sz="0" w:space="0" w:color="auto"/>
                            <w:left w:val="none" w:sz="0" w:space="0" w:color="auto"/>
                            <w:bottom w:val="none" w:sz="0" w:space="0" w:color="auto"/>
                            <w:right w:val="none" w:sz="0" w:space="0" w:color="auto"/>
                          </w:divBdr>
                          <w:divsChild>
                            <w:div w:id="2015913159">
                              <w:marLeft w:val="0"/>
                              <w:marRight w:val="0"/>
                              <w:marTop w:val="0"/>
                              <w:marBottom w:val="0"/>
                              <w:divBdr>
                                <w:top w:val="none" w:sz="0" w:space="0" w:color="auto"/>
                                <w:left w:val="none" w:sz="0" w:space="0" w:color="auto"/>
                                <w:bottom w:val="none" w:sz="0" w:space="0" w:color="auto"/>
                                <w:right w:val="none" w:sz="0" w:space="0" w:color="auto"/>
                              </w:divBdr>
                              <w:divsChild>
                                <w:div w:id="119276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445">
                          <w:marLeft w:val="0"/>
                          <w:marRight w:val="0"/>
                          <w:marTop w:val="0"/>
                          <w:marBottom w:val="0"/>
                          <w:divBdr>
                            <w:top w:val="none" w:sz="0" w:space="0" w:color="auto"/>
                            <w:left w:val="none" w:sz="0" w:space="0" w:color="auto"/>
                            <w:bottom w:val="none" w:sz="0" w:space="0" w:color="auto"/>
                            <w:right w:val="none" w:sz="0" w:space="0" w:color="auto"/>
                          </w:divBdr>
                          <w:divsChild>
                            <w:div w:id="864056233">
                              <w:marLeft w:val="0"/>
                              <w:marRight w:val="0"/>
                              <w:marTop w:val="0"/>
                              <w:marBottom w:val="0"/>
                              <w:divBdr>
                                <w:top w:val="none" w:sz="0" w:space="0" w:color="auto"/>
                                <w:left w:val="none" w:sz="0" w:space="0" w:color="auto"/>
                                <w:bottom w:val="none" w:sz="0" w:space="0" w:color="auto"/>
                                <w:right w:val="none" w:sz="0" w:space="0" w:color="auto"/>
                              </w:divBdr>
                              <w:divsChild>
                                <w:div w:id="20291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1535">
                          <w:marLeft w:val="0"/>
                          <w:marRight w:val="0"/>
                          <w:marTop w:val="0"/>
                          <w:marBottom w:val="0"/>
                          <w:divBdr>
                            <w:top w:val="none" w:sz="0" w:space="0" w:color="auto"/>
                            <w:left w:val="none" w:sz="0" w:space="0" w:color="auto"/>
                            <w:bottom w:val="none" w:sz="0" w:space="0" w:color="auto"/>
                            <w:right w:val="none" w:sz="0" w:space="0" w:color="auto"/>
                          </w:divBdr>
                          <w:divsChild>
                            <w:div w:id="471337424">
                              <w:marLeft w:val="0"/>
                              <w:marRight w:val="0"/>
                              <w:marTop w:val="0"/>
                              <w:marBottom w:val="0"/>
                              <w:divBdr>
                                <w:top w:val="none" w:sz="0" w:space="0" w:color="auto"/>
                                <w:left w:val="none" w:sz="0" w:space="0" w:color="auto"/>
                                <w:bottom w:val="none" w:sz="0" w:space="0" w:color="auto"/>
                                <w:right w:val="none" w:sz="0" w:space="0" w:color="auto"/>
                              </w:divBdr>
                              <w:divsChild>
                                <w:div w:id="7066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97736">
                      <w:marLeft w:val="0"/>
                      <w:marRight w:val="0"/>
                      <w:marTop w:val="0"/>
                      <w:marBottom w:val="0"/>
                      <w:divBdr>
                        <w:top w:val="none" w:sz="0" w:space="0" w:color="auto"/>
                        <w:left w:val="none" w:sz="0" w:space="0" w:color="auto"/>
                        <w:bottom w:val="none" w:sz="0" w:space="0" w:color="auto"/>
                        <w:right w:val="none" w:sz="0" w:space="0" w:color="auto"/>
                      </w:divBdr>
                      <w:divsChild>
                        <w:div w:id="985280629">
                          <w:marLeft w:val="0"/>
                          <w:marRight w:val="0"/>
                          <w:marTop w:val="0"/>
                          <w:marBottom w:val="0"/>
                          <w:divBdr>
                            <w:top w:val="none" w:sz="0" w:space="0" w:color="auto"/>
                            <w:left w:val="none" w:sz="0" w:space="0" w:color="auto"/>
                            <w:bottom w:val="none" w:sz="0" w:space="0" w:color="auto"/>
                            <w:right w:val="none" w:sz="0" w:space="0" w:color="auto"/>
                          </w:divBdr>
                          <w:divsChild>
                            <w:div w:id="533270784">
                              <w:marLeft w:val="0"/>
                              <w:marRight w:val="0"/>
                              <w:marTop w:val="0"/>
                              <w:marBottom w:val="0"/>
                              <w:divBdr>
                                <w:top w:val="none" w:sz="0" w:space="0" w:color="auto"/>
                                <w:left w:val="none" w:sz="0" w:space="0" w:color="auto"/>
                                <w:bottom w:val="none" w:sz="0" w:space="0" w:color="auto"/>
                                <w:right w:val="none" w:sz="0" w:space="0" w:color="auto"/>
                              </w:divBdr>
                            </w:div>
                          </w:divsChild>
                        </w:div>
                        <w:div w:id="822502168">
                          <w:marLeft w:val="0"/>
                          <w:marRight w:val="0"/>
                          <w:marTop w:val="0"/>
                          <w:marBottom w:val="0"/>
                          <w:divBdr>
                            <w:top w:val="none" w:sz="0" w:space="0" w:color="auto"/>
                            <w:left w:val="none" w:sz="0" w:space="0" w:color="auto"/>
                            <w:bottom w:val="none" w:sz="0" w:space="0" w:color="auto"/>
                            <w:right w:val="none" w:sz="0" w:space="0" w:color="auto"/>
                          </w:divBdr>
                          <w:divsChild>
                            <w:div w:id="1088115929">
                              <w:marLeft w:val="0"/>
                              <w:marRight w:val="0"/>
                              <w:marTop w:val="0"/>
                              <w:marBottom w:val="0"/>
                              <w:divBdr>
                                <w:top w:val="none" w:sz="0" w:space="0" w:color="auto"/>
                                <w:left w:val="none" w:sz="0" w:space="0" w:color="auto"/>
                                <w:bottom w:val="none" w:sz="0" w:space="0" w:color="auto"/>
                                <w:right w:val="none" w:sz="0" w:space="0" w:color="auto"/>
                              </w:divBdr>
                              <w:divsChild>
                                <w:div w:id="1643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92591">
                          <w:marLeft w:val="0"/>
                          <w:marRight w:val="0"/>
                          <w:marTop w:val="0"/>
                          <w:marBottom w:val="0"/>
                          <w:divBdr>
                            <w:top w:val="none" w:sz="0" w:space="0" w:color="auto"/>
                            <w:left w:val="none" w:sz="0" w:space="0" w:color="auto"/>
                            <w:bottom w:val="none" w:sz="0" w:space="0" w:color="auto"/>
                            <w:right w:val="none" w:sz="0" w:space="0" w:color="auto"/>
                          </w:divBdr>
                          <w:divsChild>
                            <w:div w:id="787698420">
                              <w:marLeft w:val="0"/>
                              <w:marRight w:val="0"/>
                              <w:marTop w:val="0"/>
                              <w:marBottom w:val="0"/>
                              <w:divBdr>
                                <w:top w:val="none" w:sz="0" w:space="0" w:color="auto"/>
                                <w:left w:val="none" w:sz="0" w:space="0" w:color="auto"/>
                                <w:bottom w:val="none" w:sz="0" w:space="0" w:color="auto"/>
                                <w:right w:val="none" w:sz="0" w:space="0" w:color="auto"/>
                              </w:divBdr>
                              <w:divsChild>
                                <w:div w:id="750349417">
                                  <w:marLeft w:val="0"/>
                                  <w:marRight w:val="0"/>
                                  <w:marTop w:val="0"/>
                                  <w:marBottom w:val="0"/>
                                  <w:divBdr>
                                    <w:top w:val="none" w:sz="0" w:space="0" w:color="auto"/>
                                    <w:left w:val="none" w:sz="0" w:space="0" w:color="auto"/>
                                    <w:bottom w:val="none" w:sz="0" w:space="0" w:color="auto"/>
                                    <w:right w:val="none" w:sz="0" w:space="0" w:color="auto"/>
                                  </w:divBdr>
                                </w:div>
                              </w:divsChild>
                            </w:div>
                            <w:div w:id="106703062">
                              <w:marLeft w:val="0"/>
                              <w:marRight w:val="0"/>
                              <w:marTop w:val="0"/>
                              <w:marBottom w:val="0"/>
                              <w:divBdr>
                                <w:top w:val="none" w:sz="0" w:space="0" w:color="auto"/>
                                <w:left w:val="none" w:sz="0" w:space="0" w:color="auto"/>
                                <w:bottom w:val="none" w:sz="0" w:space="0" w:color="auto"/>
                                <w:right w:val="none" w:sz="0" w:space="0" w:color="auto"/>
                              </w:divBdr>
                              <w:divsChild>
                                <w:div w:id="44187142">
                                  <w:marLeft w:val="0"/>
                                  <w:marRight w:val="0"/>
                                  <w:marTop w:val="0"/>
                                  <w:marBottom w:val="0"/>
                                  <w:divBdr>
                                    <w:top w:val="none" w:sz="0" w:space="0" w:color="auto"/>
                                    <w:left w:val="none" w:sz="0" w:space="0" w:color="auto"/>
                                    <w:bottom w:val="none" w:sz="0" w:space="0" w:color="auto"/>
                                    <w:right w:val="none" w:sz="0" w:space="0" w:color="auto"/>
                                  </w:divBdr>
                                  <w:divsChild>
                                    <w:div w:id="1351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232280">
                              <w:marLeft w:val="0"/>
                              <w:marRight w:val="0"/>
                              <w:marTop w:val="0"/>
                              <w:marBottom w:val="0"/>
                              <w:divBdr>
                                <w:top w:val="none" w:sz="0" w:space="0" w:color="auto"/>
                                <w:left w:val="none" w:sz="0" w:space="0" w:color="auto"/>
                                <w:bottom w:val="none" w:sz="0" w:space="0" w:color="auto"/>
                                <w:right w:val="none" w:sz="0" w:space="0" w:color="auto"/>
                              </w:divBdr>
                              <w:divsChild>
                                <w:div w:id="1085301688">
                                  <w:marLeft w:val="0"/>
                                  <w:marRight w:val="0"/>
                                  <w:marTop w:val="0"/>
                                  <w:marBottom w:val="0"/>
                                  <w:divBdr>
                                    <w:top w:val="none" w:sz="0" w:space="0" w:color="auto"/>
                                    <w:left w:val="none" w:sz="0" w:space="0" w:color="auto"/>
                                    <w:bottom w:val="none" w:sz="0" w:space="0" w:color="auto"/>
                                    <w:right w:val="none" w:sz="0" w:space="0" w:color="auto"/>
                                  </w:divBdr>
                                  <w:divsChild>
                                    <w:div w:id="704597923">
                                      <w:marLeft w:val="0"/>
                                      <w:marRight w:val="0"/>
                                      <w:marTop w:val="0"/>
                                      <w:marBottom w:val="0"/>
                                      <w:divBdr>
                                        <w:top w:val="none" w:sz="0" w:space="0" w:color="auto"/>
                                        <w:left w:val="none" w:sz="0" w:space="0" w:color="auto"/>
                                        <w:bottom w:val="none" w:sz="0" w:space="0" w:color="auto"/>
                                        <w:right w:val="none" w:sz="0" w:space="0" w:color="auto"/>
                                      </w:divBdr>
                                    </w:div>
                                  </w:divsChild>
                                </w:div>
                                <w:div w:id="501166822">
                                  <w:marLeft w:val="0"/>
                                  <w:marRight w:val="0"/>
                                  <w:marTop w:val="0"/>
                                  <w:marBottom w:val="0"/>
                                  <w:divBdr>
                                    <w:top w:val="none" w:sz="0" w:space="0" w:color="auto"/>
                                    <w:left w:val="none" w:sz="0" w:space="0" w:color="auto"/>
                                    <w:bottom w:val="none" w:sz="0" w:space="0" w:color="auto"/>
                                    <w:right w:val="none" w:sz="0" w:space="0" w:color="auto"/>
                                  </w:divBdr>
                                  <w:divsChild>
                                    <w:div w:id="5217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4568">
                          <w:marLeft w:val="0"/>
                          <w:marRight w:val="0"/>
                          <w:marTop w:val="0"/>
                          <w:marBottom w:val="0"/>
                          <w:divBdr>
                            <w:top w:val="none" w:sz="0" w:space="0" w:color="auto"/>
                            <w:left w:val="none" w:sz="0" w:space="0" w:color="auto"/>
                            <w:bottom w:val="none" w:sz="0" w:space="0" w:color="auto"/>
                            <w:right w:val="none" w:sz="0" w:space="0" w:color="auto"/>
                          </w:divBdr>
                          <w:divsChild>
                            <w:div w:id="850804209">
                              <w:marLeft w:val="0"/>
                              <w:marRight w:val="0"/>
                              <w:marTop w:val="0"/>
                              <w:marBottom w:val="0"/>
                              <w:divBdr>
                                <w:top w:val="none" w:sz="0" w:space="0" w:color="auto"/>
                                <w:left w:val="none" w:sz="0" w:space="0" w:color="auto"/>
                                <w:bottom w:val="none" w:sz="0" w:space="0" w:color="auto"/>
                                <w:right w:val="none" w:sz="0" w:space="0" w:color="auto"/>
                              </w:divBdr>
                              <w:divsChild>
                                <w:div w:id="18717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659895">
                      <w:marLeft w:val="0"/>
                      <w:marRight w:val="0"/>
                      <w:marTop w:val="0"/>
                      <w:marBottom w:val="0"/>
                      <w:divBdr>
                        <w:top w:val="none" w:sz="0" w:space="0" w:color="auto"/>
                        <w:left w:val="none" w:sz="0" w:space="0" w:color="auto"/>
                        <w:bottom w:val="none" w:sz="0" w:space="0" w:color="auto"/>
                        <w:right w:val="none" w:sz="0" w:space="0" w:color="auto"/>
                      </w:divBdr>
                      <w:divsChild>
                        <w:div w:id="2111393231">
                          <w:marLeft w:val="0"/>
                          <w:marRight w:val="0"/>
                          <w:marTop w:val="0"/>
                          <w:marBottom w:val="0"/>
                          <w:divBdr>
                            <w:top w:val="none" w:sz="0" w:space="0" w:color="auto"/>
                            <w:left w:val="none" w:sz="0" w:space="0" w:color="auto"/>
                            <w:bottom w:val="none" w:sz="0" w:space="0" w:color="auto"/>
                            <w:right w:val="none" w:sz="0" w:space="0" w:color="auto"/>
                          </w:divBdr>
                          <w:divsChild>
                            <w:div w:id="564224353">
                              <w:marLeft w:val="0"/>
                              <w:marRight w:val="0"/>
                              <w:marTop w:val="0"/>
                              <w:marBottom w:val="0"/>
                              <w:divBdr>
                                <w:top w:val="none" w:sz="0" w:space="0" w:color="auto"/>
                                <w:left w:val="none" w:sz="0" w:space="0" w:color="auto"/>
                                <w:bottom w:val="none" w:sz="0" w:space="0" w:color="auto"/>
                                <w:right w:val="none" w:sz="0" w:space="0" w:color="auto"/>
                              </w:divBdr>
                            </w:div>
                          </w:divsChild>
                        </w:div>
                        <w:div w:id="1243489856">
                          <w:marLeft w:val="0"/>
                          <w:marRight w:val="0"/>
                          <w:marTop w:val="0"/>
                          <w:marBottom w:val="0"/>
                          <w:divBdr>
                            <w:top w:val="none" w:sz="0" w:space="0" w:color="auto"/>
                            <w:left w:val="none" w:sz="0" w:space="0" w:color="auto"/>
                            <w:bottom w:val="none" w:sz="0" w:space="0" w:color="auto"/>
                            <w:right w:val="none" w:sz="0" w:space="0" w:color="auto"/>
                          </w:divBdr>
                          <w:divsChild>
                            <w:div w:id="1725568645">
                              <w:marLeft w:val="0"/>
                              <w:marRight w:val="0"/>
                              <w:marTop w:val="0"/>
                              <w:marBottom w:val="0"/>
                              <w:divBdr>
                                <w:top w:val="none" w:sz="0" w:space="0" w:color="auto"/>
                                <w:left w:val="none" w:sz="0" w:space="0" w:color="auto"/>
                                <w:bottom w:val="none" w:sz="0" w:space="0" w:color="auto"/>
                                <w:right w:val="none" w:sz="0" w:space="0" w:color="auto"/>
                              </w:divBdr>
                              <w:divsChild>
                                <w:div w:id="510531478">
                                  <w:marLeft w:val="0"/>
                                  <w:marRight w:val="0"/>
                                  <w:marTop w:val="0"/>
                                  <w:marBottom w:val="0"/>
                                  <w:divBdr>
                                    <w:top w:val="none" w:sz="0" w:space="0" w:color="auto"/>
                                    <w:left w:val="none" w:sz="0" w:space="0" w:color="auto"/>
                                    <w:bottom w:val="none" w:sz="0" w:space="0" w:color="auto"/>
                                    <w:right w:val="none" w:sz="0" w:space="0" w:color="auto"/>
                                  </w:divBdr>
                                </w:div>
                              </w:divsChild>
                            </w:div>
                            <w:div w:id="106630404">
                              <w:marLeft w:val="0"/>
                              <w:marRight w:val="0"/>
                              <w:marTop w:val="0"/>
                              <w:marBottom w:val="0"/>
                              <w:divBdr>
                                <w:top w:val="none" w:sz="0" w:space="0" w:color="auto"/>
                                <w:left w:val="none" w:sz="0" w:space="0" w:color="auto"/>
                                <w:bottom w:val="none" w:sz="0" w:space="0" w:color="auto"/>
                                <w:right w:val="none" w:sz="0" w:space="0" w:color="auto"/>
                              </w:divBdr>
                              <w:divsChild>
                                <w:div w:id="464323274">
                                  <w:marLeft w:val="0"/>
                                  <w:marRight w:val="0"/>
                                  <w:marTop w:val="0"/>
                                  <w:marBottom w:val="0"/>
                                  <w:divBdr>
                                    <w:top w:val="none" w:sz="0" w:space="0" w:color="auto"/>
                                    <w:left w:val="none" w:sz="0" w:space="0" w:color="auto"/>
                                    <w:bottom w:val="none" w:sz="0" w:space="0" w:color="auto"/>
                                    <w:right w:val="none" w:sz="0" w:space="0" w:color="auto"/>
                                  </w:divBdr>
                                  <w:divsChild>
                                    <w:div w:id="19978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9678">
                              <w:marLeft w:val="0"/>
                              <w:marRight w:val="0"/>
                              <w:marTop w:val="0"/>
                              <w:marBottom w:val="0"/>
                              <w:divBdr>
                                <w:top w:val="none" w:sz="0" w:space="0" w:color="auto"/>
                                <w:left w:val="none" w:sz="0" w:space="0" w:color="auto"/>
                                <w:bottom w:val="none" w:sz="0" w:space="0" w:color="auto"/>
                                <w:right w:val="none" w:sz="0" w:space="0" w:color="auto"/>
                              </w:divBdr>
                              <w:divsChild>
                                <w:div w:id="114101236">
                                  <w:marLeft w:val="0"/>
                                  <w:marRight w:val="0"/>
                                  <w:marTop w:val="0"/>
                                  <w:marBottom w:val="0"/>
                                  <w:divBdr>
                                    <w:top w:val="none" w:sz="0" w:space="0" w:color="auto"/>
                                    <w:left w:val="none" w:sz="0" w:space="0" w:color="auto"/>
                                    <w:bottom w:val="none" w:sz="0" w:space="0" w:color="auto"/>
                                    <w:right w:val="none" w:sz="0" w:space="0" w:color="auto"/>
                                  </w:divBdr>
                                  <w:divsChild>
                                    <w:div w:id="15142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2396">
                              <w:marLeft w:val="0"/>
                              <w:marRight w:val="0"/>
                              <w:marTop w:val="0"/>
                              <w:marBottom w:val="0"/>
                              <w:divBdr>
                                <w:top w:val="none" w:sz="0" w:space="0" w:color="auto"/>
                                <w:left w:val="none" w:sz="0" w:space="0" w:color="auto"/>
                                <w:bottom w:val="none" w:sz="0" w:space="0" w:color="auto"/>
                                <w:right w:val="none" w:sz="0" w:space="0" w:color="auto"/>
                              </w:divBdr>
                              <w:divsChild>
                                <w:div w:id="2103330121">
                                  <w:marLeft w:val="0"/>
                                  <w:marRight w:val="0"/>
                                  <w:marTop w:val="0"/>
                                  <w:marBottom w:val="0"/>
                                  <w:divBdr>
                                    <w:top w:val="none" w:sz="0" w:space="0" w:color="auto"/>
                                    <w:left w:val="none" w:sz="0" w:space="0" w:color="auto"/>
                                    <w:bottom w:val="none" w:sz="0" w:space="0" w:color="auto"/>
                                    <w:right w:val="none" w:sz="0" w:space="0" w:color="auto"/>
                                  </w:divBdr>
                                  <w:divsChild>
                                    <w:div w:id="13209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3990">
                              <w:marLeft w:val="0"/>
                              <w:marRight w:val="0"/>
                              <w:marTop w:val="0"/>
                              <w:marBottom w:val="0"/>
                              <w:divBdr>
                                <w:top w:val="none" w:sz="0" w:space="0" w:color="auto"/>
                                <w:left w:val="none" w:sz="0" w:space="0" w:color="auto"/>
                                <w:bottom w:val="none" w:sz="0" w:space="0" w:color="auto"/>
                                <w:right w:val="none" w:sz="0" w:space="0" w:color="auto"/>
                              </w:divBdr>
                              <w:divsChild>
                                <w:div w:id="732771950">
                                  <w:marLeft w:val="0"/>
                                  <w:marRight w:val="0"/>
                                  <w:marTop w:val="0"/>
                                  <w:marBottom w:val="0"/>
                                  <w:divBdr>
                                    <w:top w:val="none" w:sz="0" w:space="0" w:color="auto"/>
                                    <w:left w:val="none" w:sz="0" w:space="0" w:color="auto"/>
                                    <w:bottom w:val="none" w:sz="0" w:space="0" w:color="auto"/>
                                    <w:right w:val="none" w:sz="0" w:space="0" w:color="auto"/>
                                  </w:divBdr>
                                  <w:divsChild>
                                    <w:div w:id="6589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663458">
                          <w:marLeft w:val="0"/>
                          <w:marRight w:val="0"/>
                          <w:marTop w:val="0"/>
                          <w:marBottom w:val="0"/>
                          <w:divBdr>
                            <w:top w:val="none" w:sz="0" w:space="0" w:color="auto"/>
                            <w:left w:val="none" w:sz="0" w:space="0" w:color="auto"/>
                            <w:bottom w:val="none" w:sz="0" w:space="0" w:color="auto"/>
                            <w:right w:val="none" w:sz="0" w:space="0" w:color="auto"/>
                          </w:divBdr>
                          <w:divsChild>
                            <w:div w:id="1420516386">
                              <w:marLeft w:val="0"/>
                              <w:marRight w:val="0"/>
                              <w:marTop w:val="0"/>
                              <w:marBottom w:val="0"/>
                              <w:divBdr>
                                <w:top w:val="none" w:sz="0" w:space="0" w:color="auto"/>
                                <w:left w:val="none" w:sz="0" w:space="0" w:color="auto"/>
                                <w:bottom w:val="none" w:sz="0" w:space="0" w:color="auto"/>
                                <w:right w:val="none" w:sz="0" w:space="0" w:color="auto"/>
                              </w:divBdr>
                              <w:divsChild>
                                <w:div w:id="1764371214">
                                  <w:marLeft w:val="0"/>
                                  <w:marRight w:val="0"/>
                                  <w:marTop w:val="0"/>
                                  <w:marBottom w:val="0"/>
                                  <w:divBdr>
                                    <w:top w:val="none" w:sz="0" w:space="0" w:color="auto"/>
                                    <w:left w:val="none" w:sz="0" w:space="0" w:color="auto"/>
                                    <w:bottom w:val="none" w:sz="0" w:space="0" w:color="auto"/>
                                    <w:right w:val="none" w:sz="0" w:space="0" w:color="auto"/>
                                  </w:divBdr>
                                  <w:divsChild>
                                    <w:div w:id="921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2148">
                              <w:marLeft w:val="0"/>
                              <w:marRight w:val="0"/>
                              <w:marTop w:val="0"/>
                              <w:marBottom w:val="0"/>
                              <w:divBdr>
                                <w:top w:val="none" w:sz="0" w:space="0" w:color="auto"/>
                                <w:left w:val="none" w:sz="0" w:space="0" w:color="auto"/>
                                <w:bottom w:val="none" w:sz="0" w:space="0" w:color="auto"/>
                                <w:right w:val="none" w:sz="0" w:space="0" w:color="auto"/>
                              </w:divBdr>
                              <w:divsChild>
                                <w:div w:id="1288051483">
                                  <w:marLeft w:val="0"/>
                                  <w:marRight w:val="0"/>
                                  <w:marTop w:val="0"/>
                                  <w:marBottom w:val="0"/>
                                  <w:divBdr>
                                    <w:top w:val="none" w:sz="0" w:space="0" w:color="auto"/>
                                    <w:left w:val="none" w:sz="0" w:space="0" w:color="auto"/>
                                    <w:bottom w:val="none" w:sz="0" w:space="0" w:color="auto"/>
                                    <w:right w:val="none" w:sz="0" w:space="0" w:color="auto"/>
                                  </w:divBdr>
                                  <w:divsChild>
                                    <w:div w:id="66821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06781">
                      <w:marLeft w:val="0"/>
                      <w:marRight w:val="0"/>
                      <w:marTop w:val="0"/>
                      <w:marBottom w:val="0"/>
                      <w:divBdr>
                        <w:top w:val="none" w:sz="0" w:space="0" w:color="auto"/>
                        <w:left w:val="none" w:sz="0" w:space="0" w:color="auto"/>
                        <w:bottom w:val="none" w:sz="0" w:space="0" w:color="auto"/>
                        <w:right w:val="none" w:sz="0" w:space="0" w:color="auto"/>
                      </w:divBdr>
                      <w:divsChild>
                        <w:div w:id="1792436657">
                          <w:marLeft w:val="0"/>
                          <w:marRight w:val="0"/>
                          <w:marTop w:val="0"/>
                          <w:marBottom w:val="0"/>
                          <w:divBdr>
                            <w:top w:val="none" w:sz="0" w:space="0" w:color="auto"/>
                            <w:left w:val="none" w:sz="0" w:space="0" w:color="auto"/>
                            <w:bottom w:val="none" w:sz="0" w:space="0" w:color="auto"/>
                            <w:right w:val="none" w:sz="0" w:space="0" w:color="auto"/>
                          </w:divBdr>
                          <w:divsChild>
                            <w:div w:id="2144929945">
                              <w:marLeft w:val="0"/>
                              <w:marRight w:val="0"/>
                              <w:marTop w:val="0"/>
                              <w:marBottom w:val="0"/>
                              <w:divBdr>
                                <w:top w:val="none" w:sz="0" w:space="0" w:color="auto"/>
                                <w:left w:val="none" w:sz="0" w:space="0" w:color="auto"/>
                                <w:bottom w:val="none" w:sz="0" w:space="0" w:color="auto"/>
                                <w:right w:val="none" w:sz="0" w:space="0" w:color="auto"/>
                              </w:divBdr>
                            </w:div>
                          </w:divsChild>
                        </w:div>
                        <w:div w:id="1254897342">
                          <w:marLeft w:val="0"/>
                          <w:marRight w:val="0"/>
                          <w:marTop w:val="0"/>
                          <w:marBottom w:val="0"/>
                          <w:divBdr>
                            <w:top w:val="none" w:sz="0" w:space="0" w:color="auto"/>
                            <w:left w:val="none" w:sz="0" w:space="0" w:color="auto"/>
                            <w:bottom w:val="none" w:sz="0" w:space="0" w:color="auto"/>
                            <w:right w:val="none" w:sz="0" w:space="0" w:color="auto"/>
                          </w:divBdr>
                          <w:divsChild>
                            <w:div w:id="650716101">
                              <w:marLeft w:val="0"/>
                              <w:marRight w:val="0"/>
                              <w:marTop w:val="0"/>
                              <w:marBottom w:val="0"/>
                              <w:divBdr>
                                <w:top w:val="none" w:sz="0" w:space="0" w:color="auto"/>
                                <w:left w:val="none" w:sz="0" w:space="0" w:color="auto"/>
                                <w:bottom w:val="none" w:sz="0" w:space="0" w:color="auto"/>
                                <w:right w:val="none" w:sz="0" w:space="0" w:color="auto"/>
                              </w:divBdr>
                              <w:divsChild>
                                <w:div w:id="13990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89996">
                          <w:marLeft w:val="0"/>
                          <w:marRight w:val="0"/>
                          <w:marTop w:val="0"/>
                          <w:marBottom w:val="0"/>
                          <w:divBdr>
                            <w:top w:val="none" w:sz="0" w:space="0" w:color="auto"/>
                            <w:left w:val="none" w:sz="0" w:space="0" w:color="auto"/>
                            <w:bottom w:val="none" w:sz="0" w:space="0" w:color="auto"/>
                            <w:right w:val="none" w:sz="0" w:space="0" w:color="auto"/>
                          </w:divBdr>
                          <w:divsChild>
                            <w:div w:id="10113333">
                              <w:marLeft w:val="0"/>
                              <w:marRight w:val="0"/>
                              <w:marTop w:val="0"/>
                              <w:marBottom w:val="0"/>
                              <w:divBdr>
                                <w:top w:val="none" w:sz="0" w:space="0" w:color="auto"/>
                                <w:left w:val="none" w:sz="0" w:space="0" w:color="auto"/>
                                <w:bottom w:val="none" w:sz="0" w:space="0" w:color="auto"/>
                                <w:right w:val="none" w:sz="0" w:space="0" w:color="auto"/>
                              </w:divBdr>
                              <w:divsChild>
                                <w:div w:id="5496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843295">
                  <w:marLeft w:val="0"/>
                  <w:marRight w:val="0"/>
                  <w:marTop w:val="0"/>
                  <w:marBottom w:val="0"/>
                  <w:divBdr>
                    <w:top w:val="none" w:sz="0" w:space="0" w:color="auto"/>
                    <w:left w:val="none" w:sz="0" w:space="0" w:color="auto"/>
                    <w:bottom w:val="none" w:sz="0" w:space="0" w:color="auto"/>
                    <w:right w:val="none" w:sz="0" w:space="0" w:color="auto"/>
                  </w:divBdr>
                  <w:divsChild>
                    <w:div w:id="963315863">
                      <w:marLeft w:val="0"/>
                      <w:marRight w:val="0"/>
                      <w:marTop w:val="0"/>
                      <w:marBottom w:val="0"/>
                      <w:divBdr>
                        <w:top w:val="none" w:sz="0" w:space="0" w:color="auto"/>
                        <w:left w:val="none" w:sz="0" w:space="0" w:color="auto"/>
                        <w:bottom w:val="none" w:sz="0" w:space="0" w:color="auto"/>
                        <w:right w:val="none" w:sz="0" w:space="0" w:color="auto"/>
                      </w:divBdr>
                      <w:divsChild>
                        <w:div w:id="2093232393">
                          <w:marLeft w:val="0"/>
                          <w:marRight w:val="0"/>
                          <w:marTop w:val="0"/>
                          <w:marBottom w:val="0"/>
                          <w:divBdr>
                            <w:top w:val="none" w:sz="0" w:space="0" w:color="auto"/>
                            <w:left w:val="none" w:sz="0" w:space="0" w:color="auto"/>
                            <w:bottom w:val="none" w:sz="0" w:space="0" w:color="auto"/>
                            <w:right w:val="none" w:sz="0" w:space="0" w:color="auto"/>
                          </w:divBdr>
                        </w:div>
                      </w:divsChild>
                    </w:div>
                    <w:div w:id="864365067">
                      <w:marLeft w:val="0"/>
                      <w:marRight w:val="0"/>
                      <w:marTop w:val="0"/>
                      <w:marBottom w:val="0"/>
                      <w:divBdr>
                        <w:top w:val="none" w:sz="0" w:space="0" w:color="auto"/>
                        <w:left w:val="none" w:sz="0" w:space="0" w:color="auto"/>
                        <w:bottom w:val="none" w:sz="0" w:space="0" w:color="auto"/>
                        <w:right w:val="none" w:sz="0" w:space="0" w:color="auto"/>
                      </w:divBdr>
                      <w:divsChild>
                        <w:div w:id="844126928">
                          <w:marLeft w:val="0"/>
                          <w:marRight w:val="0"/>
                          <w:marTop w:val="0"/>
                          <w:marBottom w:val="0"/>
                          <w:divBdr>
                            <w:top w:val="none" w:sz="0" w:space="0" w:color="auto"/>
                            <w:left w:val="none" w:sz="0" w:space="0" w:color="auto"/>
                            <w:bottom w:val="none" w:sz="0" w:space="0" w:color="auto"/>
                            <w:right w:val="none" w:sz="0" w:space="0" w:color="auto"/>
                          </w:divBdr>
                          <w:divsChild>
                            <w:div w:id="381489775">
                              <w:marLeft w:val="0"/>
                              <w:marRight w:val="0"/>
                              <w:marTop w:val="0"/>
                              <w:marBottom w:val="0"/>
                              <w:divBdr>
                                <w:top w:val="none" w:sz="0" w:space="0" w:color="auto"/>
                                <w:left w:val="none" w:sz="0" w:space="0" w:color="auto"/>
                                <w:bottom w:val="none" w:sz="0" w:space="0" w:color="auto"/>
                                <w:right w:val="none" w:sz="0" w:space="0" w:color="auto"/>
                              </w:divBdr>
                            </w:div>
                          </w:divsChild>
                        </w:div>
                        <w:div w:id="663433263">
                          <w:marLeft w:val="0"/>
                          <w:marRight w:val="0"/>
                          <w:marTop w:val="0"/>
                          <w:marBottom w:val="0"/>
                          <w:divBdr>
                            <w:top w:val="none" w:sz="0" w:space="0" w:color="auto"/>
                            <w:left w:val="none" w:sz="0" w:space="0" w:color="auto"/>
                            <w:bottom w:val="none" w:sz="0" w:space="0" w:color="auto"/>
                            <w:right w:val="none" w:sz="0" w:space="0" w:color="auto"/>
                          </w:divBdr>
                          <w:divsChild>
                            <w:div w:id="919753741">
                              <w:marLeft w:val="0"/>
                              <w:marRight w:val="0"/>
                              <w:marTop w:val="0"/>
                              <w:marBottom w:val="0"/>
                              <w:divBdr>
                                <w:top w:val="none" w:sz="0" w:space="0" w:color="auto"/>
                                <w:left w:val="none" w:sz="0" w:space="0" w:color="auto"/>
                                <w:bottom w:val="none" w:sz="0" w:space="0" w:color="auto"/>
                                <w:right w:val="none" w:sz="0" w:space="0" w:color="auto"/>
                              </w:divBdr>
                              <w:divsChild>
                                <w:div w:id="20674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00106">
                          <w:marLeft w:val="0"/>
                          <w:marRight w:val="0"/>
                          <w:marTop w:val="0"/>
                          <w:marBottom w:val="0"/>
                          <w:divBdr>
                            <w:top w:val="none" w:sz="0" w:space="0" w:color="auto"/>
                            <w:left w:val="none" w:sz="0" w:space="0" w:color="auto"/>
                            <w:bottom w:val="none" w:sz="0" w:space="0" w:color="auto"/>
                            <w:right w:val="none" w:sz="0" w:space="0" w:color="auto"/>
                          </w:divBdr>
                          <w:divsChild>
                            <w:div w:id="1703827220">
                              <w:marLeft w:val="0"/>
                              <w:marRight w:val="0"/>
                              <w:marTop w:val="0"/>
                              <w:marBottom w:val="0"/>
                              <w:divBdr>
                                <w:top w:val="none" w:sz="0" w:space="0" w:color="auto"/>
                                <w:left w:val="none" w:sz="0" w:space="0" w:color="auto"/>
                                <w:bottom w:val="none" w:sz="0" w:space="0" w:color="auto"/>
                                <w:right w:val="none" w:sz="0" w:space="0" w:color="auto"/>
                              </w:divBdr>
                              <w:divsChild>
                                <w:div w:id="3181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8386">
                          <w:marLeft w:val="0"/>
                          <w:marRight w:val="0"/>
                          <w:marTop w:val="0"/>
                          <w:marBottom w:val="0"/>
                          <w:divBdr>
                            <w:top w:val="none" w:sz="0" w:space="0" w:color="auto"/>
                            <w:left w:val="none" w:sz="0" w:space="0" w:color="auto"/>
                            <w:bottom w:val="none" w:sz="0" w:space="0" w:color="auto"/>
                            <w:right w:val="none" w:sz="0" w:space="0" w:color="auto"/>
                          </w:divBdr>
                          <w:divsChild>
                            <w:div w:id="1053038171">
                              <w:marLeft w:val="0"/>
                              <w:marRight w:val="0"/>
                              <w:marTop w:val="0"/>
                              <w:marBottom w:val="0"/>
                              <w:divBdr>
                                <w:top w:val="none" w:sz="0" w:space="0" w:color="auto"/>
                                <w:left w:val="none" w:sz="0" w:space="0" w:color="auto"/>
                                <w:bottom w:val="none" w:sz="0" w:space="0" w:color="auto"/>
                                <w:right w:val="none" w:sz="0" w:space="0" w:color="auto"/>
                              </w:divBdr>
                              <w:divsChild>
                                <w:div w:id="17053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3198">
                          <w:marLeft w:val="0"/>
                          <w:marRight w:val="0"/>
                          <w:marTop w:val="0"/>
                          <w:marBottom w:val="0"/>
                          <w:divBdr>
                            <w:top w:val="none" w:sz="0" w:space="0" w:color="auto"/>
                            <w:left w:val="none" w:sz="0" w:space="0" w:color="auto"/>
                            <w:bottom w:val="none" w:sz="0" w:space="0" w:color="auto"/>
                            <w:right w:val="none" w:sz="0" w:space="0" w:color="auto"/>
                          </w:divBdr>
                          <w:divsChild>
                            <w:div w:id="1704671711">
                              <w:marLeft w:val="0"/>
                              <w:marRight w:val="0"/>
                              <w:marTop w:val="0"/>
                              <w:marBottom w:val="0"/>
                              <w:divBdr>
                                <w:top w:val="none" w:sz="0" w:space="0" w:color="auto"/>
                                <w:left w:val="none" w:sz="0" w:space="0" w:color="auto"/>
                                <w:bottom w:val="none" w:sz="0" w:space="0" w:color="auto"/>
                                <w:right w:val="none" w:sz="0" w:space="0" w:color="auto"/>
                              </w:divBdr>
                              <w:divsChild>
                                <w:div w:id="198395798">
                                  <w:marLeft w:val="0"/>
                                  <w:marRight w:val="0"/>
                                  <w:marTop w:val="0"/>
                                  <w:marBottom w:val="0"/>
                                  <w:divBdr>
                                    <w:top w:val="none" w:sz="0" w:space="0" w:color="auto"/>
                                    <w:left w:val="none" w:sz="0" w:space="0" w:color="auto"/>
                                    <w:bottom w:val="none" w:sz="0" w:space="0" w:color="auto"/>
                                    <w:right w:val="none" w:sz="0" w:space="0" w:color="auto"/>
                                  </w:divBdr>
                                </w:div>
                              </w:divsChild>
                            </w:div>
                            <w:div w:id="2127309166">
                              <w:marLeft w:val="0"/>
                              <w:marRight w:val="0"/>
                              <w:marTop w:val="0"/>
                              <w:marBottom w:val="0"/>
                              <w:divBdr>
                                <w:top w:val="none" w:sz="0" w:space="0" w:color="auto"/>
                                <w:left w:val="none" w:sz="0" w:space="0" w:color="auto"/>
                                <w:bottom w:val="none" w:sz="0" w:space="0" w:color="auto"/>
                                <w:right w:val="none" w:sz="0" w:space="0" w:color="auto"/>
                              </w:divBdr>
                              <w:divsChild>
                                <w:div w:id="2141612171">
                                  <w:marLeft w:val="0"/>
                                  <w:marRight w:val="0"/>
                                  <w:marTop w:val="0"/>
                                  <w:marBottom w:val="0"/>
                                  <w:divBdr>
                                    <w:top w:val="none" w:sz="0" w:space="0" w:color="auto"/>
                                    <w:left w:val="none" w:sz="0" w:space="0" w:color="auto"/>
                                    <w:bottom w:val="none" w:sz="0" w:space="0" w:color="auto"/>
                                    <w:right w:val="none" w:sz="0" w:space="0" w:color="auto"/>
                                  </w:divBdr>
                                  <w:divsChild>
                                    <w:div w:id="1010446216">
                                      <w:marLeft w:val="0"/>
                                      <w:marRight w:val="0"/>
                                      <w:marTop w:val="0"/>
                                      <w:marBottom w:val="0"/>
                                      <w:divBdr>
                                        <w:top w:val="none" w:sz="0" w:space="0" w:color="auto"/>
                                        <w:left w:val="none" w:sz="0" w:space="0" w:color="auto"/>
                                        <w:bottom w:val="none" w:sz="0" w:space="0" w:color="auto"/>
                                        <w:right w:val="none" w:sz="0" w:space="0" w:color="auto"/>
                                      </w:divBdr>
                                    </w:div>
                                  </w:divsChild>
                                </w:div>
                                <w:div w:id="1018774681">
                                  <w:marLeft w:val="0"/>
                                  <w:marRight w:val="0"/>
                                  <w:marTop w:val="0"/>
                                  <w:marBottom w:val="0"/>
                                  <w:divBdr>
                                    <w:top w:val="none" w:sz="0" w:space="0" w:color="auto"/>
                                    <w:left w:val="none" w:sz="0" w:space="0" w:color="auto"/>
                                    <w:bottom w:val="none" w:sz="0" w:space="0" w:color="auto"/>
                                    <w:right w:val="none" w:sz="0" w:space="0" w:color="auto"/>
                                  </w:divBdr>
                                  <w:divsChild>
                                    <w:div w:id="429281697">
                                      <w:marLeft w:val="0"/>
                                      <w:marRight w:val="0"/>
                                      <w:marTop w:val="0"/>
                                      <w:marBottom w:val="0"/>
                                      <w:divBdr>
                                        <w:top w:val="none" w:sz="0" w:space="0" w:color="auto"/>
                                        <w:left w:val="none" w:sz="0" w:space="0" w:color="auto"/>
                                        <w:bottom w:val="none" w:sz="0" w:space="0" w:color="auto"/>
                                        <w:right w:val="none" w:sz="0" w:space="0" w:color="auto"/>
                                      </w:divBdr>
                                      <w:divsChild>
                                        <w:div w:id="1255701947">
                                          <w:marLeft w:val="0"/>
                                          <w:marRight w:val="0"/>
                                          <w:marTop w:val="0"/>
                                          <w:marBottom w:val="0"/>
                                          <w:divBdr>
                                            <w:top w:val="none" w:sz="0" w:space="0" w:color="auto"/>
                                            <w:left w:val="none" w:sz="0" w:space="0" w:color="auto"/>
                                            <w:bottom w:val="none" w:sz="0" w:space="0" w:color="auto"/>
                                            <w:right w:val="none" w:sz="0" w:space="0" w:color="auto"/>
                                          </w:divBdr>
                                        </w:div>
                                      </w:divsChild>
                                    </w:div>
                                    <w:div w:id="1828548973">
                                      <w:marLeft w:val="0"/>
                                      <w:marRight w:val="0"/>
                                      <w:marTop w:val="0"/>
                                      <w:marBottom w:val="0"/>
                                      <w:divBdr>
                                        <w:top w:val="none" w:sz="0" w:space="0" w:color="auto"/>
                                        <w:left w:val="none" w:sz="0" w:space="0" w:color="auto"/>
                                        <w:bottom w:val="none" w:sz="0" w:space="0" w:color="auto"/>
                                        <w:right w:val="none" w:sz="0" w:space="0" w:color="auto"/>
                                      </w:divBdr>
                                      <w:divsChild>
                                        <w:div w:id="505945383">
                                          <w:marLeft w:val="0"/>
                                          <w:marRight w:val="0"/>
                                          <w:marTop w:val="0"/>
                                          <w:marBottom w:val="0"/>
                                          <w:divBdr>
                                            <w:top w:val="none" w:sz="0" w:space="0" w:color="auto"/>
                                            <w:left w:val="none" w:sz="0" w:space="0" w:color="auto"/>
                                            <w:bottom w:val="none" w:sz="0" w:space="0" w:color="auto"/>
                                            <w:right w:val="none" w:sz="0" w:space="0" w:color="auto"/>
                                          </w:divBdr>
                                        </w:div>
                                      </w:divsChild>
                                    </w:div>
                                    <w:div w:id="1606305334">
                                      <w:marLeft w:val="0"/>
                                      <w:marRight w:val="0"/>
                                      <w:marTop w:val="0"/>
                                      <w:marBottom w:val="0"/>
                                      <w:divBdr>
                                        <w:top w:val="none" w:sz="0" w:space="0" w:color="auto"/>
                                        <w:left w:val="none" w:sz="0" w:space="0" w:color="auto"/>
                                        <w:bottom w:val="none" w:sz="0" w:space="0" w:color="auto"/>
                                        <w:right w:val="none" w:sz="0" w:space="0" w:color="auto"/>
                                      </w:divBdr>
                                      <w:divsChild>
                                        <w:div w:id="258567255">
                                          <w:marLeft w:val="0"/>
                                          <w:marRight w:val="0"/>
                                          <w:marTop w:val="0"/>
                                          <w:marBottom w:val="0"/>
                                          <w:divBdr>
                                            <w:top w:val="none" w:sz="0" w:space="0" w:color="auto"/>
                                            <w:left w:val="none" w:sz="0" w:space="0" w:color="auto"/>
                                            <w:bottom w:val="none" w:sz="0" w:space="0" w:color="auto"/>
                                            <w:right w:val="none" w:sz="0" w:space="0" w:color="auto"/>
                                          </w:divBdr>
                                        </w:div>
                                      </w:divsChild>
                                    </w:div>
                                    <w:div w:id="1031807171">
                                      <w:marLeft w:val="0"/>
                                      <w:marRight w:val="0"/>
                                      <w:marTop w:val="0"/>
                                      <w:marBottom w:val="0"/>
                                      <w:divBdr>
                                        <w:top w:val="none" w:sz="0" w:space="0" w:color="auto"/>
                                        <w:left w:val="none" w:sz="0" w:space="0" w:color="auto"/>
                                        <w:bottom w:val="none" w:sz="0" w:space="0" w:color="auto"/>
                                        <w:right w:val="none" w:sz="0" w:space="0" w:color="auto"/>
                                      </w:divBdr>
                                      <w:divsChild>
                                        <w:div w:id="870191957">
                                          <w:marLeft w:val="0"/>
                                          <w:marRight w:val="0"/>
                                          <w:marTop w:val="0"/>
                                          <w:marBottom w:val="0"/>
                                          <w:divBdr>
                                            <w:top w:val="none" w:sz="0" w:space="0" w:color="auto"/>
                                            <w:left w:val="none" w:sz="0" w:space="0" w:color="auto"/>
                                            <w:bottom w:val="none" w:sz="0" w:space="0" w:color="auto"/>
                                            <w:right w:val="none" w:sz="0" w:space="0" w:color="auto"/>
                                          </w:divBdr>
                                        </w:div>
                                      </w:divsChild>
                                    </w:div>
                                    <w:div w:id="1081366785">
                                      <w:marLeft w:val="0"/>
                                      <w:marRight w:val="0"/>
                                      <w:marTop w:val="0"/>
                                      <w:marBottom w:val="0"/>
                                      <w:divBdr>
                                        <w:top w:val="none" w:sz="0" w:space="0" w:color="auto"/>
                                        <w:left w:val="none" w:sz="0" w:space="0" w:color="auto"/>
                                        <w:bottom w:val="none" w:sz="0" w:space="0" w:color="auto"/>
                                        <w:right w:val="none" w:sz="0" w:space="0" w:color="auto"/>
                                      </w:divBdr>
                                      <w:divsChild>
                                        <w:div w:id="1701738376">
                                          <w:marLeft w:val="0"/>
                                          <w:marRight w:val="0"/>
                                          <w:marTop w:val="0"/>
                                          <w:marBottom w:val="0"/>
                                          <w:divBdr>
                                            <w:top w:val="none" w:sz="0" w:space="0" w:color="auto"/>
                                            <w:left w:val="none" w:sz="0" w:space="0" w:color="auto"/>
                                            <w:bottom w:val="none" w:sz="0" w:space="0" w:color="auto"/>
                                            <w:right w:val="none" w:sz="0" w:space="0" w:color="auto"/>
                                          </w:divBdr>
                                        </w:div>
                                      </w:divsChild>
                                    </w:div>
                                    <w:div w:id="1844978528">
                                      <w:marLeft w:val="0"/>
                                      <w:marRight w:val="0"/>
                                      <w:marTop w:val="0"/>
                                      <w:marBottom w:val="0"/>
                                      <w:divBdr>
                                        <w:top w:val="none" w:sz="0" w:space="0" w:color="auto"/>
                                        <w:left w:val="none" w:sz="0" w:space="0" w:color="auto"/>
                                        <w:bottom w:val="none" w:sz="0" w:space="0" w:color="auto"/>
                                        <w:right w:val="none" w:sz="0" w:space="0" w:color="auto"/>
                                      </w:divBdr>
                                      <w:divsChild>
                                        <w:div w:id="5493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27">
                                  <w:marLeft w:val="0"/>
                                  <w:marRight w:val="0"/>
                                  <w:marTop w:val="0"/>
                                  <w:marBottom w:val="0"/>
                                  <w:divBdr>
                                    <w:top w:val="none" w:sz="0" w:space="0" w:color="auto"/>
                                    <w:left w:val="none" w:sz="0" w:space="0" w:color="auto"/>
                                    <w:bottom w:val="none" w:sz="0" w:space="0" w:color="auto"/>
                                    <w:right w:val="none" w:sz="0" w:space="0" w:color="auto"/>
                                  </w:divBdr>
                                  <w:divsChild>
                                    <w:div w:id="215704660">
                                      <w:marLeft w:val="0"/>
                                      <w:marRight w:val="0"/>
                                      <w:marTop w:val="0"/>
                                      <w:marBottom w:val="0"/>
                                      <w:divBdr>
                                        <w:top w:val="none" w:sz="0" w:space="0" w:color="auto"/>
                                        <w:left w:val="none" w:sz="0" w:space="0" w:color="auto"/>
                                        <w:bottom w:val="none" w:sz="0" w:space="0" w:color="auto"/>
                                        <w:right w:val="none" w:sz="0" w:space="0" w:color="auto"/>
                                      </w:divBdr>
                                      <w:divsChild>
                                        <w:div w:id="9472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59853">
                                  <w:marLeft w:val="0"/>
                                  <w:marRight w:val="0"/>
                                  <w:marTop w:val="0"/>
                                  <w:marBottom w:val="0"/>
                                  <w:divBdr>
                                    <w:top w:val="none" w:sz="0" w:space="0" w:color="auto"/>
                                    <w:left w:val="none" w:sz="0" w:space="0" w:color="auto"/>
                                    <w:bottom w:val="none" w:sz="0" w:space="0" w:color="auto"/>
                                    <w:right w:val="none" w:sz="0" w:space="0" w:color="auto"/>
                                  </w:divBdr>
                                  <w:divsChild>
                                    <w:div w:id="224875230">
                                      <w:marLeft w:val="0"/>
                                      <w:marRight w:val="0"/>
                                      <w:marTop w:val="0"/>
                                      <w:marBottom w:val="0"/>
                                      <w:divBdr>
                                        <w:top w:val="none" w:sz="0" w:space="0" w:color="auto"/>
                                        <w:left w:val="none" w:sz="0" w:space="0" w:color="auto"/>
                                        <w:bottom w:val="none" w:sz="0" w:space="0" w:color="auto"/>
                                        <w:right w:val="none" w:sz="0" w:space="0" w:color="auto"/>
                                      </w:divBdr>
                                      <w:divsChild>
                                        <w:div w:id="15635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7380">
                                  <w:marLeft w:val="0"/>
                                  <w:marRight w:val="0"/>
                                  <w:marTop w:val="0"/>
                                  <w:marBottom w:val="0"/>
                                  <w:divBdr>
                                    <w:top w:val="none" w:sz="0" w:space="0" w:color="auto"/>
                                    <w:left w:val="none" w:sz="0" w:space="0" w:color="auto"/>
                                    <w:bottom w:val="none" w:sz="0" w:space="0" w:color="auto"/>
                                    <w:right w:val="none" w:sz="0" w:space="0" w:color="auto"/>
                                  </w:divBdr>
                                  <w:divsChild>
                                    <w:div w:id="1946762327">
                                      <w:marLeft w:val="0"/>
                                      <w:marRight w:val="0"/>
                                      <w:marTop w:val="0"/>
                                      <w:marBottom w:val="0"/>
                                      <w:divBdr>
                                        <w:top w:val="none" w:sz="0" w:space="0" w:color="auto"/>
                                        <w:left w:val="none" w:sz="0" w:space="0" w:color="auto"/>
                                        <w:bottom w:val="none" w:sz="0" w:space="0" w:color="auto"/>
                                        <w:right w:val="none" w:sz="0" w:space="0" w:color="auto"/>
                                      </w:divBdr>
                                      <w:divsChild>
                                        <w:div w:id="101268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5982">
                              <w:marLeft w:val="0"/>
                              <w:marRight w:val="0"/>
                              <w:marTop w:val="0"/>
                              <w:marBottom w:val="0"/>
                              <w:divBdr>
                                <w:top w:val="none" w:sz="0" w:space="0" w:color="auto"/>
                                <w:left w:val="none" w:sz="0" w:space="0" w:color="auto"/>
                                <w:bottom w:val="none" w:sz="0" w:space="0" w:color="auto"/>
                                <w:right w:val="none" w:sz="0" w:space="0" w:color="auto"/>
                              </w:divBdr>
                              <w:divsChild>
                                <w:div w:id="107898956">
                                  <w:marLeft w:val="0"/>
                                  <w:marRight w:val="0"/>
                                  <w:marTop w:val="0"/>
                                  <w:marBottom w:val="0"/>
                                  <w:divBdr>
                                    <w:top w:val="none" w:sz="0" w:space="0" w:color="auto"/>
                                    <w:left w:val="none" w:sz="0" w:space="0" w:color="auto"/>
                                    <w:bottom w:val="none" w:sz="0" w:space="0" w:color="auto"/>
                                    <w:right w:val="none" w:sz="0" w:space="0" w:color="auto"/>
                                  </w:divBdr>
                                  <w:divsChild>
                                    <w:div w:id="26686741">
                                      <w:marLeft w:val="0"/>
                                      <w:marRight w:val="0"/>
                                      <w:marTop w:val="0"/>
                                      <w:marBottom w:val="0"/>
                                      <w:divBdr>
                                        <w:top w:val="none" w:sz="0" w:space="0" w:color="auto"/>
                                        <w:left w:val="none" w:sz="0" w:space="0" w:color="auto"/>
                                        <w:bottom w:val="none" w:sz="0" w:space="0" w:color="auto"/>
                                        <w:right w:val="none" w:sz="0" w:space="0" w:color="auto"/>
                                      </w:divBdr>
                                    </w:div>
                                  </w:divsChild>
                                </w:div>
                                <w:div w:id="1257321178">
                                  <w:marLeft w:val="0"/>
                                  <w:marRight w:val="0"/>
                                  <w:marTop w:val="0"/>
                                  <w:marBottom w:val="0"/>
                                  <w:divBdr>
                                    <w:top w:val="none" w:sz="0" w:space="0" w:color="auto"/>
                                    <w:left w:val="none" w:sz="0" w:space="0" w:color="auto"/>
                                    <w:bottom w:val="none" w:sz="0" w:space="0" w:color="auto"/>
                                    <w:right w:val="none" w:sz="0" w:space="0" w:color="auto"/>
                                  </w:divBdr>
                                  <w:divsChild>
                                    <w:div w:id="40129060">
                                      <w:marLeft w:val="0"/>
                                      <w:marRight w:val="0"/>
                                      <w:marTop w:val="0"/>
                                      <w:marBottom w:val="0"/>
                                      <w:divBdr>
                                        <w:top w:val="none" w:sz="0" w:space="0" w:color="auto"/>
                                        <w:left w:val="none" w:sz="0" w:space="0" w:color="auto"/>
                                        <w:bottom w:val="none" w:sz="0" w:space="0" w:color="auto"/>
                                        <w:right w:val="none" w:sz="0" w:space="0" w:color="auto"/>
                                      </w:divBdr>
                                      <w:divsChild>
                                        <w:div w:id="15136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6540">
                                  <w:marLeft w:val="0"/>
                                  <w:marRight w:val="0"/>
                                  <w:marTop w:val="0"/>
                                  <w:marBottom w:val="0"/>
                                  <w:divBdr>
                                    <w:top w:val="none" w:sz="0" w:space="0" w:color="auto"/>
                                    <w:left w:val="none" w:sz="0" w:space="0" w:color="auto"/>
                                    <w:bottom w:val="none" w:sz="0" w:space="0" w:color="auto"/>
                                    <w:right w:val="none" w:sz="0" w:space="0" w:color="auto"/>
                                  </w:divBdr>
                                  <w:divsChild>
                                    <w:div w:id="1176114752">
                                      <w:marLeft w:val="0"/>
                                      <w:marRight w:val="0"/>
                                      <w:marTop w:val="0"/>
                                      <w:marBottom w:val="0"/>
                                      <w:divBdr>
                                        <w:top w:val="none" w:sz="0" w:space="0" w:color="auto"/>
                                        <w:left w:val="none" w:sz="0" w:space="0" w:color="auto"/>
                                        <w:bottom w:val="none" w:sz="0" w:space="0" w:color="auto"/>
                                        <w:right w:val="none" w:sz="0" w:space="0" w:color="auto"/>
                                      </w:divBdr>
                                      <w:divsChild>
                                        <w:div w:id="2111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98788">
                                  <w:marLeft w:val="0"/>
                                  <w:marRight w:val="0"/>
                                  <w:marTop w:val="0"/>
                                  <w:marBottom w:val="0"/>
                                  <w:divBdr>
                                    <w:top w:val="none" w:sz="0" w:space="0" w:color="auto"/>
                                    <w:left w:val="none" w:sz="0" w:space="0" w:color="auto"/>
                                    <w:bottom w:val="none" w:sz="0" w:space="0" w:color="auto"/>
                                    <w:right w:val="none" w:sz="0" w:space="0" w:color="auto"/>
                                  </w:divBdr>
                                  <w:divsChild>
                                    <w:div w:id="18629405">
                                      <w:marLeft w:val="0"/>
                                      <w:marRight w:val="0"/>
                                      <w:marTop w:val="0"/>
                                      <w:marBottom w:val="0"/>
                                      <w:divBdr>
                                        <w:top w:val="none" w:sz="0" w:space="0" w:color="auto"/>
                                        <w:left w:val="none" w:sz="0" w:space="0" w:color="auto"/>
                                        <w:bottom w:val="none" w:sz="0" w:space="0" w:color="auto"/>
                                        <w:right w:val="none" w:sz="0" w:space="0" w:color="auto"/>
                                      </w:divBdr>
                                      <w:divsChild>
                                        <w:div w:id="6540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3393">
                                  <w:marLeft w:val="0"/>
                                  <w:marRight w:val="0"/>
                                  <w:marTop w:val="0"/>
                                  <w:marBottom w:val="0"/>
                                  <w:divBdr>
                                    <w:top w:val="none" w:sz="0" w:space="0" w:color="auto"/>
                                    <w:left w:val="none" w:sz="0" w:space="0" w:color="auto"/>
                                    <w:bottom w:val="none" w:sz="0" w:space="0" w:color="auto"/>
                                    <w:right w:val="none" w:sz="0" w:space="0" w:color="auto"/>
                                  </w:divBdr>
                                  <w:divsChild>
                                    <w:div w:id="143199655">
                                      <w:marLeft w:val="0"/>
                                      <w:marRight w:val="0"/>
                                      <w:marTop w:val="0"/>
                                      <w:marBottom w:val="0"/>
                                      <w:divBdr>
                                        <w:top w:val="none" w:sz="0" w:space="0" w:color="auto"/>
                                        <w:left w:val="none" w:sz="0" w:space="0" w:color="auto"/>
                                        <w:bottom w:val="none" w:sz="0" w:space="0" w:color="auto"/>
                                        <w:right w:val="none" w:sz="0" w:space="0" w:color="auto"/>
                                      </w:divBdr>
                                      <w:divsChild>
                                        <w:div w:id="7104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46460">
                                  <w:marLeft w:val="0"/>
                                  <w:marRight w:val="0"/>
                                  <w:marTop w:val="0"/>
                                  <w:marBottom w:val="0"/>
                                  <w:divBdr>
                                    <w:top w:val="none" w:sz="0" w:space="0" w:color="auto"/>
                                    <w:left w:val="none" w:sz="0" w:space="0" w:color="auto"/>
                                    <w:bottom w:val="none" w:sz="0" w:space="0" w:color="auto"/>
                                    <w:right w:val="none" w:sz="0" w:space="0" w:color="auto"/>
                                  </w:divBdr>
                                  <w:divsChild>
                                    <w:div w:id="289752587">
                                      <w:marLeft w:val="0"/>
                                      <w:marRight w:val="0"/>
                                      <w:marTop w:val="0"/>
                                      <w:marBottom w:val="0"/>
                                      <w:divBdr>
                                        <w:top w:val="none" w:sz="0" w:space="0" w:color="auto"/>
                                        <w:left w:val="none" w:sz="0" w:space="0" w:color="auto"/>
                                        <w:bottom w:val="none" w:sz="0" w:space="0" w:color="auto"/>
                                        <w:right w:val="none" w:sz="0" w:space="0" w:color="auto"/>
                                      </w:divBdr>
                                      <w:divsChild>
                                        <w:div w:id="844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1514">
                                  <w:marLeft w:val="0"/>
                                  <w:marRight w:val="0"/>
                                  <w:marTop w:val="0"/>
                                  <w:marBottom w:val="0"/>
                                  <w:divBdr>
                                    <w:top w:val="none" w:sz="0" w:space="0" w:color="auto"/>
                                    <w:left w:val="none" w:sz="0" w:space="0" w:color="auto"/>
                                    <w:bottom w:val="none" w:sz="0" w:space="0" w:color="auto"/>
                                    <w:right w:val="none" w:sz="0" w:space="0" w:color="auto"/>
                                  </w:divBdr>
                                  <w:divsChild>
                                    <w:div w:id="1241603129">
                                      <w:marLeft w:val="0"/>
                                      <w:marRight w:val="0"/>
                                      <w:marTop w:val="0"/>
                                      <w:marBottom w:val="0"/>
                                      <w:divBdr>
                                        <w:top w:val="none" w:sz="0" w:space="0" w:color="auto"/>
                                        <w:left w:val="none" w:sz="0" w:space="0" w:color="auto"/>
                                        <w:bottom w:val="none" w:sz="0" w:space="0" w:color="auto"/>
                                        <w:right w:val="none" w:sz="0" w:space="0" w:color="auto"/>
                                      </w:divBdr>
                                      <w:divsChild>
                                        <w:div w:id="6346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1">
                                  <w:marLeft w:val="0"/>
                                  <w:marRight w:val="0"/>
                                  <w:marTop w:val="0"/>
                                  <w:marBottom w:val="0"/>
                                  <w:divBdr>
                                    <w:top w:val="none" w:sz="0" w:space="0" w:color="auto"/>
                                    <w:left w:val="none" w:sz="0" w:space="0" w:color="auto"/>
                                    <w:bottom w:val="none" w:sz="0" w:space="0" w:color="auto"/>
                                    <w:right w:val="none" w:sz="0" w:space="0" w:color="auto"/>
                                  </w:divBdr>
                                  <w:divsChild>
                                    <w:div w:id="509103450">
                                      <w:marLeft w:val="0"/>
                                      <w:marRight w:val="0"/>
                                      <w:marTop w:val="0"/>
                                      <w:marBottom w:val="0"/>
                                      <w:divBdr>
                                        <w:top w:val="none" w:sz="0" w:space="0" w:color="auto"/>
                                        <w:left w:val="none" w:sz="0" w:space="0" w:color="auto"/>
                                        <w:bottom w:val="none" w:sz="0" w:space="0" w:color="auto"/>
                                        <w:right w:val="none" w:sz="0" w:space="0" w:color="auto"/>
                                      </w:divBdr>
                                      <w:divsChild>
                                        <w:div w:id="12979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456441">
                                  <w:marLeft w:val="0"/>
                                  <w:marRight w:val="0"/>
                                  <w:marTop w:val="0"/>
                                  <w:marBottom w:val="0"/>
                                  <w:divBdr>
                                    <w:top w:val="none" w:sz="0" w:space="0" w:color="auto"/>
                                    <w:left w:val="none" w:sz="0" w:space="0" w:color="auto"/>
                                    <w:bottom w:val="none" w:sz="0" w:space="0" w:color="auto"/>
                                    <w:right w:val="none" w:sz="0" w:space="0" w:color="auto"/>
                                  </w:divBdr>
                                  <w:divsChild>
                                    <w:div w:id="1263031228">
                                      <w:marLeft w:val="0"/>
                                      <w:marRight w:val="0"/>
                                      <w:marTop w:val="0"/>
                                      <w:marBottom w:val="0"/>
                                      <w:divBdr>
                                        <w:top w:val="none" w:sz="0" w:space="0" w:color="auto"/>
                                        <w:left w:val="none" w:sz="0" w:space="0" w:color="auto"/>
                                        <w:bottom w:val="none" w:sz="0" w:space="0" w:color="auto"/>
                                        <w:right w:val="none" w:sz="0" w:space="0" w:color="auto"/>
                                      </w:divBdr>
                                      <w:divsChild>
                                        <w:div w:id="1672291839">
                                          <w:marLeft w:val="0"/>
                                          <w:marRight w:val="0"/>
                                          <w:marTop w:val="0"/>
                                          <w:marBottom w:val="0"/>
                                          <w:divBdr>
                                            <w:top w:val="none" w:sz="0" w:space="0" w:color="auto"/>
                                            <w:left w:val="none" w:sz="0" w:space="0" w:color="auto"/>
                                            <w:bottom w:val="none" w:sz="0" w:space="0" w:color="auto"/>
                                            <w:right w:val="none" w:sz="0" w:space="0" w:color="auto"/>
                                          </w:divBdr>
                                        </w:div>
                                      </w:divsChild>
                                    </w:div>
                                    <w:div w:id="1026567436">
                                      <w:marLeft w:val="0"/>
                                      <w:marRight w:val="0"/>
                                      <w:marTop w:val="0"/>
                                      <w:marBottom w:val="0"/>
                                      <w:divBdr>
                                        <w:top w:val="none" w:sz="0" w:space="0" w:color="auto"/>
                                        <w:left w:val="none" w:sz="0" w:space="0" w:color="auto"/>
                                        <w:bottom w:val="none" w:sz="0" w:space="0" w:color="auto"/>
                                        <w:right w:val="none" w:sz="0" w:space="0" w:color="auto"/>
                                      </w:divBdr>
                                      <w:divsChild>
                                        <w:div w:id="21149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47246">
                          <w:marLeft w:val="0"/>
                          <w:marRight w:val="0"/>
                          <w:marTop w:val="0"/>
                          <w:marBottom w:val="0"/>
                          <w:divBdr>
                            <w:top w:val="none" w:sz="0" w:space="0" w:color="auto"/>
                            <w:left w:val="none" w:sz="0" w:space="0" w:color="auto"/>
                            <w:bottom w:val="none" w:sz="0" w:space="0" w:color="auto"/>
                            <w:right w:val="none" w:sz="0" w:space="0" w:color="auto"/>
                          </w:divBdr>
                          <w:divsChild>
                            <w:div w:id="1352102733">
                              <w:marLeft w:val="0"/>
                              <w:marRight w:val="0"/>
                              <w:marTop w:val="0"/>
                              <w:marBottom w:val="0"/>
                              <w:divBdr>
                                <w:top w:val="none" w:sz="0" w:space="0" w:color="auto"/>
                                <w:left w:val="none" w:sz="0" w:space="0" w:color="auto"/>
                                <w:bottom w:val="none" w:sz="0" w:space="0" w:color="auto"/>
                                <w:right w:val="none" w:sz="0" w:space="0" w:color="auto"/>
                              </w:divBdr>
                              <w:divsChild>
                                <w:div w:id="192965194">
                                  <w:marLeft w:val="0"/>
                                  <w:marRight w:val="0"/>
                                  <w:marTop w:val="0"/>
                                  <w:marBottom w:val="0"/>
                                  <w:divBdr>
                                    <w:top w:val="none" w:sz="0" w:space="0" w:color="auto"/>
                                    <w:left w:val="none" w:sz="0" w:space="0" w:color="auto"/>
                                    <w:bottom w:val="none" w:sz="0" w:space="0" w:color="auto"/>
                                    <w:right w:val="none" w:sz="0" w:space="0" w:color="auto"/>
                                  </w:divBdr>
                                </w:div>
                              </w:divsChild>
                            </w:div>
                            <w:div w:id="845947761">
                              <w:marLeft w:val="0"/>
                              <w:marRight w:val="0"/>
                              <w:marTop w:val="0"/>
                              <w:marBottom w:val="0"/>
                              <w:divBdr>
                                <w:top w:val="none" w:sz="0" w:space="0" w:color="auto"/>
                                <w:left w:val="none" w:sz="0" w:space="0" w:color="auto"/>
                                <w:bottom w:val="none" w:sz="0" w:space="0" w:color="auto"/>
                                <w:right w:val="none" w:sz="0" w:space="0" w:color="auto"/>
                              </w:divBdr>
                              <w:divsChild>
                                <w:div w:id="1190798701">
                                  <w:marLeft w:val="0"/>
                                  <w:marRight w:val="0"/>
                                  <w:marTop w:val="0"/>
                                  <w:marBottom w:val="0"/>
                                  <w:divBdr>
                                    <w:top w:val="none" w:sz="0" w:space="0" w:color="auto"/>
                                    <w:left w:val="none" w:sz="0" w:space="0" w:color="auto"/>
                                    <w:bottom w:val="none" w:sz="0" w:space="0" w:color="auto"/>
                                    <w:right w:val="none" w:sz="0" w:space="0" w:color="auto"/>
                                  </w:divBdr>
                                  <w:divsChild>
                                    <w:div w:id="1933780456">
                                      <w:marLeft w:val="0"/>
                                      <w:marRight w:val="0"/>
                                      <w:marTop w:val="0"/>
                                      <w:marBottom w:val="0"/>
                                      <w:divBdr>
                                        <w:top w:val="none" w:sz="0" w:space="0" w:color="auto"/>
                                        <w:left w:val="none" w:sz="0" w:space="0" w:color="auto"/>
                                        <w:bottom w:val="none" w:sz="0" w:space="0" w:color="auto"/>
                                        <w:right w:val="none" w:sz="0" w:space="0" w:color="auto"/>
                                      </w:divBdr>
                                    </w:div>
                                  </w:divsChild>
                                </w:div>
                                <w:div w:id="310982406">
                                  <w:marLeft w:val="0"/>
                                  <w:marRight w:val="0"/>
                                  <w:marTop w:val="0"/>
                                  <w:marBottom w:val="0"/>
                                  <w:divBdr>
                                    <w:top w:val="none" w:sz="0" w:space="0" w:color="auto"/>
                                    <w:left w:val="none" w:sz="0" w:space="0" w:color="auto"/>
                                    <w:bottom w:val="none" w:sz="0" w:space="0" w:color="auto"/>
                                    <w:right w:val="none" w:sz="0" w:space="0" w:color="auto"/>
                                  </w:divBdr>
                                  <w:divsChild>
                                    <w:div w:id="1433624777">
                                      <w:marLeft w:val="0"/>
                                      <w:marRight w:val="0"/>
                                      <w:marTop w:val="0"/>
                                      <w:marBottom w:val="0"/>
                                      <w:divBdr>
                                        <w:top w:val="none" w:sz="0" w:space="0" w:color="auto"/>
                                        <w:left w:val="none" w:sz="0" w:space="0" w:color="auto"/>
                                        <w:bottom w:val="none" w:sz="0" w:space="0" w:color="auto"/>
                                        <w:right w:val="none" w:sz="0" w:space="0" w:color="auto"/>
                                      </w:divBdr>
                                    </w:div>
                                  </w:divsChild>
                                </w:div>
                                <w:div w:id="1803842056">
                                  <w:marLeft w:val="0"/>
                                  <w:marRight w:val="0"/>
                                  <w:marTop w:val="0"/>
                                  <w:marBottom w:val="0"/>
                                  <w:divBdr>
                                    <w:top w:val="none" w:sz="0" w:space="0" w:color="auto"/>
                                    <w:left w:val="none" w:sz="0" w:space="0" w:color="auto"/>
                                    <w:bottom w:val="none" w:sz="0" w:space="0" w:color="auto"/>
                                    <w:right w:val="none" w:sz="0" w:space="0" w:color="auto"/>
                                  </w:divBdr>
                                  <w:divsChild>
                                    <w:div w:id="353570">
                                      <w:marLeft w:val="0"/>
                                      <w:marRight w:val="0"/>
                                      <w:marTop w:val="0"/>
                                      <w:marBottom w:val="0"/>
                                      <w:divBdr>
                                        <w:top w:val="none" w:sz="0" w:space="0" w:color="auto"/>
                                        <w:left w:val="none" w:sz="0" w:space="0" w:color="auto"/>
                                        <w:bottom w:val="none" w:sz="0" w:space="0" w:color="auto"/>
                                        <w:right w:val="none" w:sz="0" w:space="0" w:color="auto"/>
                                      </w:divBdr>
                                    </w:div>
                                  </w:divsChild>
                                </w:div>
                                <w:div w:id="1550800316">
                                  <w:marLeft w:val="0"/>
                                  <w:marRight w:val="0"/>
                                  <w:marTop w:val="0"/>
                                  <w:marBottom w:val="0"/>
                                  <w:divBdr>
                                    <w:top w:val="none" w:sz="0" w:space="0" w:color="auto"/>
                                    <w:left w:val="none" w:sz="0" w:space="0" w:color="auto"/>
                                    <w:bottom w:val="none" w:sz="0" w:space="0" w:color="auto"/>
                                    <w:right w:val="none" w:sz="0" w:space="0" w:color="auto"/>
                                  </w:divBdr>
                                  <w:divsChild>
                                    <w:div w:id="1240407705">
                                      <w:marLeft w:val="0"/>
                                      <w:marRight w:val="0"/>
                                      <w:marTop w:val="0"/>
                                      <w:marBottom w:val="0"/>
                                      <w:divBdr>
                                        <w:top w:val="none" w:sz="0" w:space="0" w:color="auto"/>
                                        <w:left w:val="none" w:sz="0" w:space="0" w:color="auto"/>
                                        <w:bottom w:val="none" w:sz="0" w:space="0" w:color="auto"/>
                                        <w:right w:val="none" w:sz="0" w:space="0" w:color="auto"/>
                                      </w:divBdr>
                                    </w:div>
                                  </w:divsChild>
                                </w:div>
                                <w:div w:id="467476088">
                                  <w:marLeft w:val="0"/>
                                  <w:marRight w:val="0"/>
                                  <w:marTop w:val="0"/>
                                  <w:marBottom w:val="0"/>
                                  <w:divBdr>
                                    <w:top w:val="none" w:sz="0" w:space="0" w:color="auto"/>
                                    <w:left w:val="none" w:sz="0" w:space="0" w:color="auto"/>
                                    <w:bottom w:val="none" w:sz="0" w:space="0" w:color="auto"/>
                                    <w:right w:val="none" w:sz="0" w:space="0" w:color="auto"/>
                                  </w:divBdr>
                                  <w:divsChild>
                                    <w:div w:id="776145201">
                                      <w:marLeft w:val="0"/>
                                      <w:marRight w:val="0"/>
                                      <w:marTop w:val="0"/>
                                      <w:marBottom w:val="0"/>
                                      <w:divBdr>
                                        <w:top w:val="none" w:sz="0" w:space="0" w:color="auto"/>
                                        <w:left w:val="none" w:sz="0" w:space="0" w:color="auto"/>
                                        <w:bottom w:val="none" w:sz="0" w:space="0" w:color="auto"/>
                                        <w:right w:val="none" w:sz="0" w:space="0" w:color="auto"/>
                                      </w:divBdr>
                                    </w:div>
                                  </w:divsChild>
                                </w:div>
                                <w:div w:id="193465723">
                                  <w:marLeft w:val="0"/>
                                  <w:marRight w:val="0"/>
                                  <w:marTop w:val="0"/>
                                  <w:marBottom w:val="0"/>
                                  <w:divBdr>
                                    <w:top w:val="none" w:sz="0" w:space="0" w:color="auto"/>
                                    <w:left w:val="none" w:sz="0" w:space="0" w:color="auto"/>
                                    <w:bottom w:val="none" w:sz="0" w:space="0" w:color="auto"/>
                                    <w:right w:val="none" w:sz="0" w:space="0" w:color="auto"/>
                                  </w:divBdr>
                                  <w:divsChild>
                                    <w:div w:id="2090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6351">
                              <w:marLeft w:val="0"/>
                              <w:marRight w:val="0"/>
                              <w:marTop w:val="0"/>
                              <w:marBottom w:val="0"/>
                              <w:divBdr>
                                <w:top w:val="none" w:sz="0" w:space="0" w:color="auto"/>
                                <w:left w:val="none" w:sz="0" w:space="0" w:color="auto"/>
                                <w:bottom w:val="none" w:sz="0" w:space="0" w:color="auto"/>
                                <w:right w:val="none" w:sz="0" w:space="0" w:color="auto"/>
                              </w:divBdr>
                              <w:divsChild>
                                <w:div w:id="853034871">
                                  <w:marLeft w:val="0"/>
                                  <w:marRight w:val="0"/>
                                  <w:marTop w:val="0"/>
                                  <w:marBottom w:val="0"/>
                                  <w:divBdr>
                                    <w:top w:val="none" w:sz="0" w:space="0" w:color="auto"/>
                                    <w:left w:val="none" w:sz="0" w:space="0" w:color="auto"/>
                                    <w:bottom w:val="none" w:sz="0" w:space="0" w:color="auto"/>
                                    <w:right w:val="none" w:sz="0" w:space="0" w:color="auto"/>
                                  </w:divBdr>
                                  <w:divsChild>
                                    <w:div w:id="10907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54145">
                              <w:marLeft w:val="0"/>
                              <w:marRight w:val="0"/>
                              <w:marTop w:val="0"/>
                              <w:marBottom w:val="0"/>
                              <w:divBdr>
                                <w:top w:val="none" w:sz="0" w:space="0" w:color="auto"/>
                                <w:left w:val="none" w:sz="0" w:space="0" w:color="auto"/>
                                <w:bottom w:val="none" w:sz="0" w:space="0" w:color="auto"/>
                                <w:right w:val="none" w:sz="0" w:space="0" w:color="auto"/>
                              </w:divBdr>
                              <w:divsChild>
                                <w:div w:id="1800611534">
                                  <w:marLeft w:val="0"/>
                                  <w:marRight w:val="0"/>
                                  <w:marTop w:val="0"/>
                                  <w:marBottom w:val="0"/>
                                  <w:divBdr>
                                    <w:top w:val="none" w:sz="0" w:space="0" w:color="auto"/>
                                    <w:left w:val="none" w:sz="0" w:space="0" w:color="auto"/>
                                    <w:bottom w:val="none" w:sz="0" w:space="0" w:color="auto"/>
                                    <w:right w:val="none" w:sz="0" w:space="0" w:color="auto"/>
                                  </w:divBdr>
                                  <w:divsChild>
                                    <w:div w:id="8677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8148">
                              <w:marLeft w:val="0"/>
                              <w:marRight w:val="0"/>
                              <w:marTop w:val="0"/>
                              <w:marBottom w:val="0"/>
                              <w:divBdr>
                                <w:top w:val="none" w:sz="0" w:space="0" w:color="auto"/>
                                <w:left w:val="none" w:sz="0" w:space="0" w:color="auto"/>
                                <w:bottom w:val="none" w:sz="0" w:space="0" w:color="auto"/>
                                <w:right w:val="none" w:sz="0" w:space="0" w:color="auto"/>
                              </w:divBdr>
                              <w:divsChild>
                                <w:div w:id="1169296966">
                                  <w:marLeft w:val="0"/>
                                  <w:marRight w:val="0"/>
                                  <w:marTop w:val="0"/>
                                  <w:marBottom w:val="0"/>
                                  <w:divBdr>
                                    <w:top w:val="none" w:sz="0" w:space="0" w:color="auto"/>
                                    <w:left w:val="none" w:sz="0" w:space="0" w:color="auto"/>
                                    <w:bottom w:val="none" w:sz="0" w:space="0" w:color="auto"/>
                                    <w:right w:val="none" w:sz="0" w:space="0" w:color="auto"/>
                                  </w:divBdr>
                                  <w:divsChild>
                                    <w:div w:id="15042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499680">
                      <w:marLeft w:val="0"/>
                      <w:marRight w:val="0"/>
                      <w:marTop w:val="0"/>
                      <w:marBottom w:val="0"/>
                      <w:divBdr>
                        <w:top w:val="none" w:sz="0" w:space="0" w:color="auto"/>
                        <w:left w:val="none" w:sz="0" w:space="0" w:color="auto"/>
                        <w:bottom w:val="none" w:sz="0" w:space="0" w:color="auto"/>
                        <w:right w:val="none" w:sz="0" w:space="0" w:color="auto"/>
                      </w:divBdr>
                      <w:divsChild>
                        <w:div w:id="1468475467">
                          <w:marLeft w:val="0"/>
                          <w:marRight w:val="0"/>
                          <w:marTop w:val="0"/>
                          <w:marBottom w:val="0"/>
                          <w:divBdr>
                            <w:top w:val="none" w:sz="0" w:space="0" w:color="auto"/>
                            <w:left w:val="none" w:sz="0" w:space="0" w:color="auto"/>
                            <w:bottom w:val="none" w:sz="0" w:space="0" w:color="auto"/>
                            <w:right w:val="none" w:sz="0" w:space="0" w:color="auto"/>
                          </w:divBdr>
                          <w:divsChild>
                            <w:div w:id="2286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6168">
                      <w:marLeft w:val="0"/>
                      <w:marRight w:val="0"/>
                      <w:marTop w:val="0"/>
                      <w:marBottom w:val="0"/>
                      <w:divBdr>
                        <w:top w:val="none" w:sz="0" w:space="0" w:color="auto"/>
                        <w:left w:val="none" w:sz="0" w:space="0" w:color="auto"/>
                        <w:bottom w:val="none" w:sz="0" w:space="0" w:color="auto"/>
                        <w:right w:val="none" w:sz="0" w:space="0" w:color="auto"/>
                      </w:divBdr>
                      <w:divsChild>
                        <w:div w:id="145250483">
                          <w:marLeft w:val="0"/>
                          <w:marRight w:val="0"/>
                          <w:marTop w:val="0"/>
                          <w:marBottom w:val="0"/>
                          <w:divBdr>
                            <w:top w:val="none" w:sz="0" w:space="0" w:color="auto"/>
                            <w:left w:val="none" w:sz="0" w:space="0" w:color="auto"/>
                            <w:bottom w:val="none" w:sz="0" w:space="0" w:color="auto"/>
                            <w:right w:val="none" w:sz="0" w:space="0" w:color="auto"/>
                          </w:divBdr>
                          <w:divsChild>
                            <w:div w:id="2135976674">
                              <w:marLeft w:val="0"/>
                              <w:marRight w:val="0"/>
                              <w:marTop w:val="0"/>
                              <w:marBottom w:val="0"/>
                              <w:divBdr>
                                <w:top w:val="none" w:sz="0" w:space="0" w:color="auto"/>
                                <w:left w:val="none" w:sz="0" w:space="0" w:color="auto"/>
                                <w:bottom w:val="none" w:sz="0" w:space="0" w:color="auto"/>
                                <w:right w:val="none" w:sz="0" w:space="0" w:color="auto"/>
                              </w:divBdr>
                            </w:div>
                          </w:divsChild>
                        </w:div>
                        <w:div w:id="1159930967">
                          <w:marLeft w:val="0"/>
                          <w:marRight w:val="0"/>
                          <w:marTop w:val="0"/>
                          <w:marBottom w:val="0"/>
                          <w:divBdr>
                            <w:top w:val="none" w:sz="0" w:space="0" w:color="auto"/>
                            <w:left w:val="none" w:sz="0" w:space="0" w:color="auto"/>
                            <w:bottom w:val="none" w:sz="0" w:space="0" w:color="auto"/>
                            <w:right w:val="none" w:sz="0" w:space="0" w:color="auto"/>
                          </w:divBdr>
                          <w:divsChild>
                            <w:div w:id="837620896">
                              <w:marLeft w:val="0"/>
                              <w:marRight w:val="0"/>
                              <w:marTop w:val="0"/>
                              <w:marBottom w:val="0"/>
                              <w:divBdr>
                                <w:top w:val="none" w:sz="0" w:space="0" w:color="auto"/>
                                <w:left w:val="none" w:sz="0" w:space="0" w:color="auto"/>
                                <w:bottom w:val="none" w:sz="0" w:space="0" w:color="auto"/>
                                <w:right w:val="none" w:sz="0" w:space="0" w:color="auto"/>
                              </w:divBdr>
                              <w:divsChild>
                                <w:div w:id="1564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7533">
                          <w:marLeft w:val="0"/>
                          <w:marRight w:val="0"/>
                          <w:marTop w:val="0"/>
                          <w:marBottom w:val="0"/>
                          <w:divBdr>
                            <w:top w:val="none" w:sz="0" w:space="0" w:color="auto"/>
                            <w:left w:val="none" w:sz="0" w:space="0" w:color="auto"/>
                            <w:bottom w:val="none" w:sz="0" w:space="0" w:color="auto"/>
                            <w:right w:val="none" w:sz="0" w:space="0" w:color="auto"/>
                          </w:divBdr>
                          <w:divsChild>
                            <w:div w:id="27417408">
                              <w:marLeft w:val="0"/>
                              <w:marRight w:val="0"/>
                              <w:marTop w:val="0"/>
                              <w:marBottom w:val="0"/>
                              <w:divBdr>
                                <w:top w:val="none" w:sz="0" w:space="0" w:color="auto"/>
                                <w:left w:val="none" w:sz="0" w:space="0" w:color="auto"/>
                                <w:bottom w:val="none" w:sz="0" w:space="0" w:color="auto"/>
                                <w:right w:val="none" w:sz="0" w:space="0" w:color="auto"/>
                              </w:divBdr>
                              <w:divsChild>
                                <w:div w:id="7919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1369">
                          <w:marLeft w:val="0"/>
                          <w:marRight w:val="0"/>
                          <w:marTop w:val="0"/>
                          <w:marBottom w:val="0"/>
                          <w:divBdr>
                            <w:top w:val="none" w:sz="0" w:space="0" w:color="auto"/>
                            <w:left w:val="none" w:sz="0" w:space="0" w:color="auto"/>
                            <w:bottom w:val="none" w:sz="0" w:space="0" w:color="auto"/>
                            <w:right w:val="none" w:sz="0" w:space="0" w:color="auto"/>
                          </w:divBdr>
                          <w:divsChild>
                            <w:div w:id="1387951932">
                              <w:marLeft w:val="0"/>
                              <w:marRight w:val="0"/>
                              <w:marTop w:val="0"/>
                              <w:marBottom w:val="0"/>
                              <w:divBdr>
                                <w:top w:val="none" w:sz="0" w:space="0" w:color="auto"/>
                                <w:left w:val="none" w:sz="0" w:space="0" w:color="auto"/>
                                <w:bottom w:val="none" w:sz="0" w:space="0" w:color="auto"/>
                                <w:right w:val="none" w:sz="0" w:space="0" w:color="auto"/>
                              </w:divBdr>
                              <w:divsChild>
                                <w:div w:id="21151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08284">
                          <w:marLeft w:val="0"/>
                          <w:marRight w:val="0"/>
                          <w:marTop w:val="0"/>
                          <w:marBottom w:val="0"/>
                          <w:divBdr>
                            <w:top w:val="none" w:sz="0" w:space="0" w:color="auto"/>
                            <w:left w:val="none" w:sz="0" w:space="0" w:color="auto"/>
                            <w:bottom w:val="none" w:sz="0" w:space="0" w:color="auto"/>
                            <w:right w:val="none" w:sz="0" w:space="0" w:color="auto"/>
                          </w:divBdr>
                          <w:divsChild>
                            <w:div w:id="1975451904">
                              <w:marLeft w:val="0"/>
                              <w:marRight w:val="0"/>
                              <w:marTop w:val="0"/>
                              <w:marBottom w:val="0"/>
                              <w:divBdr>
                                <w:top w:val="none" w:sz="0" w:space="0" w:color="auto"/>
                                <w:left w:val="none" w:sz="0" w:space="0" w:color="auto"/>
                                <w:bottom w:val="none" w:sz="0" w:space="0" w:color="auto"/>
                                <w:right w:val="none" w:sz="0" w:space="0" w:color="auto"/>
                              </w:divBdr>
                              <w:divsChild>
                                <w:div w:id="20170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02981">
                          <w:marLeft w:val="0"/>
                          <w:marRight w:val="0"/>
                          <w:marTop w:val="0"/>
                          <w:marBottom w:val="0"/>
                          <w:divBdr>
                            <w:top w:val="none" w:sz="0" w:space="0" w:color="auto"/>
                            <w:left w:val="none" w:sz="0" w:space="0" w:color="auto"/>
                            <w:bottom w:val="none" w:sz="0" w:space="0" w:color="auto"/>
                            <w:right w:val="none" w:sz="0" w:space="0" w:color="auto"/>
                          </w:divBdr>
                          <w:divsChild>
                            <w:div w:id="12168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4825">
                      <w:marLeft w:val="0"/>
                      <w:marRight w:val="0"/>
                      <w:marTop w:val="0"/>
                      <w:marBottom w:val="0"/>
                      <w:divBdr>
                        <w:top w:val="none" w:sz="0" w:space="0" w:color="auto"/>
                        <w:left w:val="none" w:sz="0" w:space="0" w:color="auto"/>
                        <w:bottom w:val="none" w:sz="0" w:space="0" w:color="auto"/>
                        <w:right w:val="none" w:sz="0" w:space="0" w:color="auto"/>
                      </w:divBdr>
                      <w:divsChild>
                        <w:div w:id="480314526">
                          <w:marLeft w:val="0"/>
                          <w:marRight w:val="0"/>
                          <w:marTop w:val="0"/>
                          <w:marBottom w:val="0"/>
                          <w:divBdr>
                            <w:top w:val="none" w:sz="0" w:space="0" w:color="auto"/>
                            <w:left w:val="none" w:sz="0" w:space="0" w:color="auto"/>
                            <w:bottom w:val="none" w:sz="0" w:space="0" w:color="auto"/>
                            <w:right w:val="none" w:sz="0" w:space="0" w:color="auto"/>
                          </w:divBdr>
                          <w:divsChild>
                            <w:div w:id="1727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93127">
                      <w:marLeft w:val="0"/>
                      <w:marRight w:val="0"/>
                      <w:marTop w:val="0"/>
                      <w:marBottom w:val="0"/>
                      <w:divBdr>
                        <w:top w:val="none" w:sz="0" w:space="0" w:color="auto"/>
                        <w:left w:val="none" w:sz="0" w:space="0" w:color="auto"/>
                        <w:bottom w:val="none" w:sz="0" w:space="0" w:color="auto"/>
                        <w:right w:val="none" w:sz="0" w:space="0" w:color="auto"/>
                      </w:divBdr>
                      <w:divsChild>
                        <w:div w:id="701979139">
                          <w:marLeft w:val="0"/>
                          <w:marRight w:val="0"/>
                          <w:marTop w:val="0"/>
                          <w:marBottom w:val="0"/>
                          <w:divBdr>
                            <w:top w:val="none" w:sz="0" w:space="0" w:color="auto"/>
                            <w:left w:val="none" w:sz="0" w:space="0" w:color="auto"/>
                            <w:bottom w:val="none" w:sz="0" w:space="0" w:color="auto"/>
                            <w:right w:val="none" w:sz="0" w:space="0" w:color="auto"/>
                          </w:divBdr>
                          <w:divsChild>
                            <w:div w:id="86429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22115">
                      <w:marLeft w:val="0"/>
                      <w:marRight w:val="0"/>
                      <w:marTop w:val="0"/>
                      <w:marBottom w:val="0"/>
                      <w:divBdr>
                        <w:top w:val="none" w:sz="0" w:space="0" w:color="auto"/>
                        <w:left w:val="none" w:sz="0" w:space="0" w:color="auto"/>
                        <w:bottom w:val="none" w:sz="0" w:space="0" w:color="auto"/>
                        <w:right w:val="none" w:sz="0" w:space="0" w:color="auto"/>
                      </w:divBdr>
                      <w:divsChild>
                        <w:div w:id="1943536957">
                          <w:marLeft w:val="0"/>
                          <w:marRight w:val="0"/>
                          <w:marTop w:val="0"/>
                          <w:marBottom w:val="0"/>
                          <w:divBdr>
                            <w:top w:val="none" w:sz="0" w:space="0" w:color="auto"/>
                            <w:left w:val="none" w:sz="0" w:space="0" w:color="auto"/>
                            <w:bottom w:val="none" w:sz="0" w:space="0" w:color="auto"/>
                            <w:right w:val="none" w:sz="0" w:space="0" w:color="auto"/>
                          </w:divBdr>
                          <w:divsChild>
                            <w:div w:id="5347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4000">
                      <w:marLeft w:val="0"/>
                      <w:marRight w:val="0"/>
                      <w:marTop w:val="0"/>
                      <w:marBottom w:val="0"/>
                      <w:divBdr>
                        <w:top w:val="none" w:sz="0" w:space="0" w:color="auto"/>
                        <w:left w:val="none" w:sz="0" w:space="0" w:color="auto"/>
                        <w:bottom w:val="none" w:sz="0" w:space="0" w:color="auto"/>
                        <w:right w:val="none" w:sz="0" w:space="0" w:color="auto"/>
                      </w:divBdr>
                      <w:divsChild>
                        <w:div w:id="2057966835">
                          <w:marLeft w:val="0"/>
                          <w:marRight w:val="0"/>
                          <w:marTop w:val="0"/>
                          <w:marBottom w:val="0"/>
                          <w:divBdr>
                            <w:top w:val="none" w:sz="0" w:space="0" w:color="auto"/>
                            <w:left w:val="none" w:sz="0" w:space="0" w:color="auto"/>
                            <w:bottom w:val="none" w:sz="0" w:space="0" w:color="auto"/>
                            <w:right w:val="none" w:sz="0" w:space="0" w:color="auto"/>
                          </w:divBdr>
                          <w:divsChild>
                            <w:div w:id="7101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824">
                      <w:marLeft w:val="0"/>
                      <w:marRight w:val="0"/>
                      <w:marTop w:val="0"/>
                      <w:marBottom w:val="0"/>
                      <w:divBdr>
                        <w:top w:val="none" w:sz="0" w:space="0" w:color="auto"/>
                        <w:left w:val="none" w:sz="0" w:space="0" w:color="auto"/>
                        <w:bottom w:val="none" w:sz="0" w:space="0" w:color="auto"/>
                        <w:right w:val="none" w:sz="0" w:space="0" w:color="auto"/>
                      </w:divBdr>
                      <w:divsChild>
                        <w:div w:id="190922484">
                          <w:marLeft w:val="0"/>
                          <w:marRight w:val="0"/>
                          <w:marTop w:val="0"/>
                          <w:marBottom w:val="0"/>
                          <w:divBdr>
                            <w:top w:val="none" w:sz="0" w:space="0" w:color="auto"/>
                            <w:left w:val="none" w:sz="0" w:space="0" w:color="auto"/>
                            <w:bottom w:val="none" w:sz="0" w:space="0" w:color="auto"/>
                            <w:right w:val="none" w:sz="0" w:space="0" w:color="auto"/>
                          </w:divBdr>
                          <w:divsChild>
                            <w:div w:id="10759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029">
                      <w:marLeft w:val="0"/>
                      <w:marRight w:val="0"/>
                      <w:marTop w:val="0"/>
                      <w:marBottom w:val="0"/>
                      <w:divBdr>
                        <w:top w:val="none" w:sz="0" w:space="0" w:color="auto"/>
                        <w:left w:val="none" w:sz="0" w:space="0" w:color="auto"/>
                        <w:bottom w:val="none" w:sz="0" w:space="0" w:color="auto"/>
                        <w:right w:val="none" w:sz="0" w:space="0" w:color="auto"/>
                      </w:divBdr>
                      <w:divsChild>
                        <w:div w:id="2084062375">
                          <w:marLeft w:val="0"/>
                          <w:marRight w:val="0"/>
                          <w:marTop w:val="0"/>
                          <w:marBottom w:val="0"/>
                          <w:divBdr>
                            <w:top w:val="none" w:sz="0" w:space="0" w:color="auto"/>
                            <w:left w:val="none" w:sz="0" w:space="0" w:color="auto"/>
                            <w:bottom w:val="none" w:sz="0" w:space="0" w:color="auto"/>
                            <w:right w:val="none" w:sz="0" w:space="0" w:color="auto"/>
                          </w:divBdr>
                          <w:divsChild>
                            <w:div w:id="163637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8014">
                  <w:marLeft w:val="0"/>
                  <w:marRight w:val="0"/>
                  <w:marTop w:val="0"/>
                  <w:marBottom w:val="0"/>
                  <w:divBdr>
                    <w:top w:val="none" w:sz="0" w:space="0" w:color="auto"/>
                    <w:left w:val="none" w:sz="0" w:space="0" w:color="auto"/>
                    <w:bottom w:val="none" w:sz="0" w:space="0" w:color="auto"/>
                    <w:right w:val="none" w:sz="0" w:space="0" w:color="auto"/>
                  </w:divBdr>
                  <w:divsChild>
                    <w:div w:id="309558079">
                      <w:marLeft w:val="0"/>
                      <w:marRight w:val="0"/>
                      <w:marTop w:val="0"/>
                      <w:marBottom w:val="0"/>
                      <w:divBdr>
                        <w:top w:val="none" w:sz="0" w:space="0" w:color="auto"/>
                        <w:left w:val="none" w:sz="0" w:space="0" w:color="auto"/>
                        <w:bottom w:val="none" w:sz="0" w:space="0" w:color="auto"/>
                        <w:right w:val="none" w:sz="0" w:space="0" w:color="auto"/>
                      </w:divBdr>
                      <w:divsChild>
                        <w:div w:id="1400594793">
                          <w:marLeft w:val="0"/>
                          <w:marRight w:val="0"/>
                          <w:marTop w:val="0"/>
                          <w:marBottom w:val="0"/>
                          <w:divBdr>
                            <w:top w:val="none" w:sz="0" w:space="0" w:color="auto"/>
                            <w:left w:val="none" w:sz="0" w:space="0" w:color="auto"/>
                            <w:bottom w:val="none" w:sz="0" w:space="0" w:color="auto"/>
                            <w:right w:val="none" w:sz="0" w:space="0" w:color="auto"/>
                          </w:divBdr>
                        </w:div>
                      </w:divsChild>
                    </w:div>
                    <w:div w:id="532309852">
                      <w:marLeft w:val="0"/>
                      <w:marRight w:val="0"/>
                      <w:marTop w:val="0"/>
                      <w:marBottom w:val="0"/>
                      <w:divBdr>
                        <w:top w:val="none" w:sz="0" w:space="0" w:color="auto"/>
                        <w:left w:val="none" w:sz="0" w:space="0" w:color="auto"/>
                        <w:bottom w:val="none" w:sz="0" w:space="0" w:color="auto"/>
                        <w:right w:val="none" w:sz="0" w:space="0" w:color="auto"/>
                      </w:divBdr>
                      <w:divsChild>
                        <w:div w:id="819690309">
                          <w:marLeft w:val="0"/>
                          <w:marRight w:val="0"/>
                          <w:marTop w:val="0"/>
                          <w:marBottom w:val="0"/>
                          <w:divBdr>
                            <w:top w:val="none" w:sz="0" w:space="0" w:color="auto"/>
                            <w:left w:val="none" w:sz="0" w:space="0" w:color="auto"/>
                            <w:bottom w:val="none" w:sz="0" w:space="0" w:color="auto"/>
                            <w:right w:val="none" w:sz="0" w:space="0" w:color="auto"/>
                          </w:divBdr>
                          <w:divsChild>
                            <w:div w:id="14355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44314">
                      <w:marLeft w:val="0"/>
                      <w:marRight w:val="0"/>
                      <w:marTop w:val="0"/>
                      <w:marBottom w:val="0"/>
                      <w:divBdr>
                        <w:top w:val="none" w:sz="0" w:space="0" w:color="auto"/>
                        <w:left w:val="none" w:sz="0" w:space="0" w:color="auto"/>
                        <w:bottom w:val="none" w:sz="0" w:space="0" w:color="auto"/>
                        <w:right w:val="none" w:sz="0" w:space="0" w:color="auto"/>
                      </w:divBdr>
                      <w:divsChild>
                        <w:div w:id="161312858">
                          <w:marLeft w:val="0"/>
                          <w:marRight w:val="0"/>
                          <w:marTop w:val="0"/>
                          <w:marBottom w:val="0"/>
                          <w:divBdr>
                            <w:top w:val="none" w:sz="0" w:space="0" w:color="auto"/>
                            <w:left w:val="none" w:sz="0" w:space="0" w:color="auto"/>
                            <w:bottom w:val="none" w:sz="0" w:space="0" w:color="auto"/>
                            <w:right w:val="none" w:sz="0" w:space="0" w:color="auto"/>
                          </w:divBdr>
                          <w:divsChild>
                            <w:div w:id="1696492715">
                              <w:marLeft w:val="0"/>
                              <w:marRight w:val="0"/>
                              <w:marTop w:val="0"/>
                              <w:marBottom w:val="0"/>
                              <w:divBdr>
                                <w:top w:val="none" w:sz="0" w:space="0" w:color="auto"/>
                                <w:left w:val="none" w:sz="0" w:space="0" w:color="auto"/>
                                <w:bottom w:val="none" w:sz="0" w:space="0" w:color="auto"/>
                                <w:right w:val="none" w:sz="0" w:space="0" w:color="auto"/>
                              </w:divBdr>
                            </w:div>
                          </w:divsChild>
                        </w:div>
                        <w:div w:id="1712725232">
                          <w:marLeft w:val="0"/>
                          <w:marRight w:val="0"/>
                          <w:marTop w:val="0"/>
                          <w:marBottom w:val="0"/>
                          <w:divBdr>
                            <w:top w:val="none" w:sz="0" w:space="0" w:color="auto"/>
                            <w:left w:val="none" w:sz="0" w:space="0" w:color="auto"/>
                            <w:bottom w:val="none" w:sz="0" w:space="0" w:color="auto"/>
                            <w:right w:val="none" w:sz="0" w:space="0" w:color="auto"/>
                          </w:divBdr>
                          <w:divsChild>
                            <w:div w:id="1274440240">
                              <w:marLeft w:val="0"/>
                              <w:marRight w:val="0"/>
                              <w:marTop w:val="0"/>
                              <w:marBottom w:val="0"/>
                              <w:divBdr>
                                <w:top w:val="none" w:sz="0" w:space="0" w:color="auto"/>
                                <w:left w:val="none" w:sz="0" w:space="0" w:color="auto"/>
                                <w:bottom w:val="none" w:sz="0" w:space="0" w:color="auto"/>
                                <w:right w:val="none" w:sz="0" w:space="0" w:color="auto"/>
                              </w:divBdr>
                              <w:divsChild>
                                <w:div w:id="16200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6606">
                          <w:marLeft w:val="0"/>
                          <w:marRight w:val="0"/>
                          <w:marTop w:val="0"/>
                          <w:marBottom w:val="0"/>
                          <w:divBdr>
                            <w:top w:val="none" w:sz="0" w:space="0" w:color="auto"/>
                            <w:left w:val="none" w:sz="0" w:space="0" w:color="auto"/>
                            <w:bottom w:val="none" w:sz="0" w:space="0" w:color="auto"/>
                            <w:right w:val="none" w:sz="0" w:space="0" w:color="auto"/>
                          </w:divBdr>
                          <w:divsChild>
                            <w:div w:id="1238520738">
                              <w:marLeft w:val="0"/>
                              <w:marRight w:val="0"/>
                              <w:marTop w:val="0"/>
                              <w:marBottom w:val="0"/>
                              <w:divBdr>
                                <w:top w:val="none" w:sz="0" w:space="0" w:color="auto"/>
                                <w:left w:val="none" w:sz="0" w:space="0" w:color="auto"/>
                                <w:bottom w:val="none" w:sz="0" w:space="0" w:color="auto"/>
                                <w:right w:val="none" w:sz="0" w:space="0" w:color="auto"/>
                              </w:divBdr>
                              <w:divsChild>
                                <w:div w:id="10153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83183">
                      <w:marLeft w:val="0"/>
                      <w:marRight w:val="0"/>
                      <w:marTop w:val="0"/>
                      <w:marBottom w:val="0"/>
                      <w:divBdr>
                        <w:top w:val="none" w:sz="0" w:space="0" w:color="auto"/>
                        <w:left w:val="none" w:sz="0" w:space="0" w:color="auto"/>
                        <w:bottom w:val="none" w:sz="0" w:space="0" w:color="auto"/>
                        <w:right w:val="none" w:sz="0" w:space="0" w:color="auto"/>
                      </w:divBdr>
                      <w:divsChild>
                        <w:div w:id="1138648031">
                          <w:marLeft w:val="0"/>
                          <w:marRight w:val="0"/>
                          <w:marTop w:val="0"/>
                          <w:marBottom w:val="0"/>
                          <w:divBdr>
                            <w:top w:val="none" w:sz="0" w:space="0" w:color="auto"/>
                            <w:left w:val="none" w:sz="0" w:space="0" w:color="auto"/>
                            <w:bottom w:val="none" w:sz="0" w:space="0" w:color="auto"/>
                            <w:right w:val="none" w:sz="0" w:space="0" w:color="auto"/>
                          </w:divBdr>
                          <w:divsChild>
                            <w:div w:id="304629833">
                              <w:marLeft w:val="0"/>
                              <w:marRight w:val="0"/>
                              <w:marTop w:val="0"/>
                              <w:marBottom w:val="0"/>
                              <w:divBdr>
                                <w:top w:val="none" w:sz="0" w:space="0" w:color="auto"/>
                                <w:left w:val="none" w:sz="0" w:space="0" w:color="auto"/>
                                <w:bottom w:val="none" w:sz="0" w:space="0" w:color="auto"/>
                                <w:right w:val="none" w:sz="0" w:space="0" w:color="auto"/>
                              </w:divBdr>
                            </w:div>
                          </w:divsChild>
                        </w:div>
                        <w:div w:id="1452281533">
                          <w:marLeft w:val="0"/>
                          <w:marRight w:val="0"/>
                          <w:marTop w:val="0"/>
                          <w:marBottom w:val="0"/>
                          <w:divBdr>
                            <w:top w:val="none" w:sz="0" w:space="0" w:color="auto"/>
                            <w:left w:val="none" w:sz="0" w:space="0" w:color="auto"/>
                            <w:bottom w:val="none" w:sz="0" w:space="0" w:color="auto"/>
                            <w:right w:val="none" w:sz="0" w:space="0" w:color="auto"/>
                          </w:divBdr>
                          <w:divsChild>
                            <w:div w:id="1897818061">
                              <w:marLeft w:val="0"/>
                              <w:marRight w:val="0"/>
                              <w:marTop w:val="0"/>
                              <w:marBottom w:val="0"/>
                              <w:divBdr>
                                <w:top w:val="none" w:sz="0" w:space="0" w:color="auto"/>
                                <w:left w:val="none" w:sz="0" w:space="0" w:color="auto"/>
                                <w:bottom w:val="none" w:sz="0" w:space="0" w:color="auto"/>
                                <w:right w:val="none" w:sz="0" w:space="0" w:color="auto"/>
                              </w:divBdr>
                              <w:divsChild>
                                <w:div w:id="1704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91134">
                          <w:marLeft w:val="0"/>
                          <w:marRight w:val="0"/>
                          <w:marTop w:val="0"/>
                          <w:marBottom w:val="0"/>
                          <w:divBdr>
                            <w:top w:val="none" w:sz="0" w:space="0" w:color="auto"/>
                            <w:left w:val="none" w:sz="0" w:space="0" w:color="auto"/>
                            <w:bottom w:val="none" w:sz="0" w:space="0" w:color="auto"/>
                            <w:right w:val="none" w:sz="0" w:space="0" w:color="auto"/>
                          </w:divBdr>
                          <w:divsChild>
                            <w:div w:id="56829232">
                              <w:marLeft w:val="0"/>
                              <w:marRight w:val="0"/>
                              <w:marTop w:val="0"/>
                              <w:marBottom w:val="0"/>
                              <w:divBdr>
                                <w:top w:val="none" w:sz="0" w:space="0" w:color="auto"/>
                                <w:left w:val="none" w:sz="0" w:space="0" w:color="auto"/>
                                <w:bottom w:val="none" w:sz="0" w:space="0" w:color="auto"/>
                                <w:right w:val="none" w:sz="0" w:space="0" w:color="auto"/>
                              </w:divBdr>
                              <w:divsChild>
                                <w:div w:id="1782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17461">
                      <w:marLeft w:val="0"/>
                      <w:marRight w:val="0"/>
                      <w:marTop w:val="0"/>
                      <w:marBottom w:val="0"/>
                      <w:divBdr>
                        <w:top w:val="none" w:sz="0" w:space="0" w:color="auto"/>
                        <w:left w:val="none" w:sz="0" w:space="0" w:color="auto"/>
                        <w:bottom w:val="none" w:sz="0" w:space="0" w:color="auto"/>
                        <w:right w:val="none" w:sz="0" w:space="0" w:color="auto"/>
                      </w:divBdr>
                      <w:divsChild>
                        <w:div w:id="20865473">
                          <w:marLeft w:val="0"/>
                          <w:marRight w:val="0"/>
                          <w:marTop w:val="0"/>
                          <w:marBottom w:val="0"/>
                          <w:divBdr>
                            <w:top w:val="none" w:sz="0" w:space="0" w:color="auto"/>
                            <w:left w:val="none" w:sz="0" w:space="0" w:color="auto"/>
                            <w:bottom w:val="none" w:sz="0" w:space="0" w:color="auto"/>
                            <w:right w:val="none" w:sz="0" w:space="0" w:color="auto"/>
                          </w:divBdr>
                          <w:divsChild>
                            <w:div w:id="1530603002">
                              <w:marLeft w:val="0"/>
                              <w:marRight w:val="0"/>
                              <w:marTop w:val="0"/>
                              <w:marBottom w:val="0"/>
                              <w:divBdr>
                                <w:top w:val="none" w:sz="0" w:space="0" w:color="auto"/>
                                <w:left w:val="none" w:sz="0" w:space="0" w:color="auto"/>
                                <w:bottom w:val="none" w:sz="0" w:space="0" w:color="auto"/>
                                <w:right w:val="none" w:sz="0" w:space="0" w:color="auto"/>
                              </w:divBdr>
                            </w:div>
                          </w:divsChild>
                        </w:div>
                        <w:div w:id="1484544568">
                          <w:marLeft w:val="0"/>
                          <w:marRight w:val="0"/>
                          <w:marTop w:val="0"/>
                          <w:marBottom w:val="0"/>
                          <w:divBdr>
                            <w:top w:val="none" w:sz="0" w:space="0" w:color="auto"/>
                            <w:left w:val="none" w:sz="0" w:space="0" w:color="auto"/>
                            <w:bottom w:val="none" w:sz="0" w:space="0" w:color="auto"/>
                            <w:right w:val="none" w:sz="0" w:space="0" w:color="auto"/>
                          </w:divBdr>
                          <w:divsChild>
                            <w:div w:id="2101829708">
                              <w:marLeft w:val="0"/>
                              <w:marRight w:val="0"/>
                              <w:marTop w:val="0"/>
                              <w:marBottom w:val="0"/>
                              <w:divBdr>
                                <w:top w:val="none" w:sz="0" w:space="0" w:color="auto"/>
                                <w:left w:val="none" w:sz="0" w:space="0" w:color="auto"/>
                                <w:bottom w:val="none" w:sz="0" w:space="0" w:color="auto"/>
                                <w:right w:val="none" w:sz="0" w:space="0" w:color="auto"/>
                              </w:divBdr>
                              <w:divsChild>
                                <w:div w:id="143323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63583">
                          <w:marLeft w:val="0"/>
                          <w:marRight w:val="0"/>
                          <w:marTop w:val="0"/>
                          <w:marBottom w:val="0"/>
                          <w:divBdr>
                            <w:top w:val="none" w:sz="0" w:space="0" w:color="auto"/>
                            <w:left w:val="none" w:sz="0" w:space="0" w:color="auto"/>
                            <w:bottom w:val="none" w:sz="0" w:space="0" w:color="auto"/>
                            <w:right w:val="none" w:sz="0" w:space="0" w:color="auto"/>
                          </w:divBdr>
                          <w:divsChild>
                            <w:div w:id="1732658372">
                              <w:marLeft w:val="0"/>
                              <w:marRight w:val="0"/>
                              <w:marTop w:val="0"/>
                              <w:marBottom w:val="0"/>
                              <w:divBdr>
                                <w:top w:val="none" w:sz="0" w:space="0" w:color="auto"/>
                                <w:left w:val="none" w:sz="0" w:space="0" w:color="auto"/>
                                <w:bottom w:val="none" w:sz="0" w:space="0" w:color="auto"/>
                                <w:right w:val="none" w:sz="0" w:space="0" w:color="auto"/>
                              </w:divBdr>
                              <w:divsChild>
                                <w:div w:id="9293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40870">
                          <w:marLeft w:val="0"/>
                          <w:marRight w:val="0"/>
                          <w:marTop w:val="0"/>
                          <w:marBottom w:val="0"/>
                          <w:divBdr>
                            <w:top w:val="none" w:sz="0" w:space="0" w:color="auto"/>
                            <w:left w:val="none" w:sz="0" w:space="0" w:color="auto"/>
                            <w:bottom w:val="none" w:sz="0" w:space="0" w:color="auto"/>
                            <w:right w:val="none" w:sz="0" w:space="0" w:color="auto"/>
                          </w:divBdr>
                          <w:divsChild>
                            <w:div w:id="1874227072">
                              <w:marLeft w:val="0"/>
                              <w:marRight w:val="0"/>
                              <w:marTop w:val="0"/>
                              <w:marBottom w:val="0"/>
                              <w:divBdr>
                                <w:top w:val="none" w:sz="0" w:space="0" w:color="auto"/>
                                <w:left w:val="none" w:sz="0" w:space="0" w:color="auto"/>
                                <w:bottom w:val="none" w:sz="0" w:space="0" w:color="auto"/>
                                <w:right w:val="none" w:sz="0" w:space="0" w:color="auto"/>
                              </w:divBdr>
                              <w:divsChild>
                                <w:div w:id="16557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652">
                      <w:marLeft w:val="0"/>
                      <w:marRight w:val="0"/>
                      <w:marTop w:val="0"/>
                      <w:marBottom w:val="0"/>
                      <w:divBdr>
                        <w:top w:val="none" w:sz="0" w:space="0" w:color="auto"/>
                        <w:left w:val="none" w:sz="0" w:space="0" w:color="auto"/>
                        <w:bottom w:val="none" w:sz="0" w:space="0" w:color="auto"/>
                        <w:right w:val="none" w:sz="0" w:space="0" w:color="auto"/>
                      </w:divBdr>
                      <w:divsChild>
                        <w:div w:id="887911108">
                          <w:marLeft w:val="0"/>
                          <w:marRight w:val="0"/>
                          <w:marTop w:val="0"/>
                          <w:marBottom w:val="0"/>
                          <w:divBdr>
                            <w:top w:val="none" w:sz="0" w:space="0" w:color="auto"/>
                            <w:left w:val="none" w:sz="0" w:space="0" w:color="auto"/>
                            <w:bottom w:val="none" w:sz="0" w:space="0" w:color="auto"/>
                            <w:right w:val="none" w:sz="0" w:space="0" w:color="auto"/>
                          </w:divBdr>
                          <w:divsChild>
                            <w:div w:id="1044017868">
                              <w:marLeft w:val="0"/>
                              <w:marRight w:val="0"/>
                              <w:marTop w:val="0"/>
                              <w:marBottom w:val="0"/>
                              <w:divBdr>
                                <w:top w:val="none" w:sz="0" w:space="0" w:color="auto"/>
                                <w:left w:val="none" w:sz="0" w:space="0" w:color="auto"/>
                                <w:bottom w:val="none" w:sz="0" w:space="0" w:color="auto"/>
                                <w:right w:val="none" w:sz="0" w:space="0" w:color="auto"/>
                              </w:divBdr>
                            </w:div>
                          </w:divsChild>
                        </w:div>
                        <w:div w:id="1951356246">
                          <w:marLeft w:val="0"/>
                          <w:marRight w:val="0"/>
                          <w:marTop w:val="0"/>
                          <w:marBottom w:val="0"/>
                          <w:divBdr>
                            <w:top w:val="none" w:sz="0" w:space="0" w:color="auto"/>
                            <w:left w:val="none" w:sz="0" w:space="0" w:color="auto"/>
                            <w:bottom w:val="none" w:sz="0" w:space="0" w:color="auto"/>
                            <w:right w:val="none" w:sz="0" w:space="0" w:color="auto"/>
                          </w:divBdr>
                          <w:divsChild>
                            <w:div w:id="597373021">
                              <w:marLeft w:val="0"/>
                              <w:marRight w:val="0"/>
                              <w:marTop w:val="0"/>
                              <w:marBottom w:val="0"/>
                              <w:divBdr>
                                <w:top w:val="none" w:sz="0" w:space="0" w:color="auto"/>
                                <w:left w:val="none" w:sz="0" w:space="0" w:color="auto"/>
                                <w:bottom w:val="none" w:sz="0" w:space="0" w:color="auto"/>
                                <w:right w:val="none" w:sz="0" w:space="0" w:color="auto"/>
                              </w:divBdr>
                              <w:divsChild>
                                <w:div w:id="177243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75382">
                          <w:marLeft w:val="0"/>
                          <w:marRight w:val="0"/>
                          <w:marTop w:val="0"/>
                          <w:marBottom w:val="0"/>
                          <w:divBdr>
                            <w:top w:val="none" w:sz="0" w:space="0" w:color="auto"/>
                            <w:left w:val="none" w:sz="0" w:space="0" w:color="auto"/>
                            <w:bottom w:val="none" w:sz="0" w:space="0" w:color="auto"/>
                            <w:right w:val="none" w:sz="0" w:space="0" w:color="auto"/>
                          </w:divBdr>
                          <w:divsChild>
                            <w:div w:id="1851261340">
                              <w:marLeft w:val="0"/>
                              <w:marRight w:val="0"/>
                              <w:marTop w:val="0"/>
                              <w:marBottom w:val="0"/>
                              <w:divBdr>
                                <w:top w:val="none" w:sz="0" w:space="0" w:color="auto"/>
                                <w:left w:val="none" w:sz="0" w:space="0" w:color="auto"/>
                                <w:bottom w:val="none" w:sz="0" w:space="0" w:color="auto"/>
                                <w:right w:val="none" w:sz="0" w:space="0" w:color="auto"/>
                              </w:divBdr>
                              <w:divsChild>
                                <w:div w:id="14476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5293">
                          <w:marLeft w:val="0"/>
                          <w:marRight w:val="0"/>
                          <w:marTop w:val="0"/>
                          <w:marBottom w:val="0"/>
                          <w:divBdr>
                            <w:top w:val="none" w:sz="0" w:space="0" w:color="auto"/>
                            <w:left w:val="none" w:sz="0" w:space="0" w:color="auto"/>
                            <w:bottom w:val="none" w:sz="0" w:space="0" w:color="auto"/>
                            <w:right w:val="none" w:sz="0" w:space="0" w:color="auto"/>
                          </w:divBdr>
                          <w:divsChild>
                            <w:div w:id="1743984983">
                              <w:marLeft w:val="0"/>
                              <w:marRight w:val="0"/>
                              <w:marTop w:val="0"/>
                              <w:marBottom w:val="0"/>
                              <w:divBdr>
                                <w:top w:val="none" w:sz="0" w:space="0" w:color="auto"/>
                                <w:left w:val="none" w:sz="0" w:space="0" w:color="auto"/>
                                <w:bottom w:val="none" w:sz="0" w:space="0" w:color="auto"/>
                                <w:right w:val="none" w:sz="0" w:space="0" w:color="auto"/>
                              </w:divBdr>
                              <w:divsChild>
                                <w:div w:id="7193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6318">
                          <w:marLeft w:val="0"/>
                          <w:marRight w:val="0"/>
                          <w:marTop w:val="0"/>
                          <w:marBottom w:val="0"/>
                          <w:divBdr>
                            <w:top w:val="none" w:sz="0" w:space="0" w:color="auto"/>
                            <w:left w:val="none" w:sz="0" w:space="0" w:color="auto"/>
                            <w:bottom w:val="none" w:sz="0" w:space="0" w:color="auto"/>
                            <w:right w:val="none" w:sz="0" w:space="0" w:color="auto"/>
                          </w:divBdr>
                          <w:divsChild>
                            <w:div w:id="1090082167">
                              <w:marLeft w:val="0"/>
                              <w:marRight w:val="0"/>
                              <w:marTop w:val="0"/>
                              <w:marBottom w:val="0"/>
                              <w:divBdr>
                                <w:top w:val="none" w:sz="0" w:space="0" w:color="auto"/>
                                <w:left w:val="none" w:sz="0" w:space="0" w:color="auto"/>
                                <w:bottom w:val="none" w:sz="0" w:space="0" w:color="auto"/>
                                <w:right w:val="none" w:sz="0" w:space="0" w:color="auto"/>
                              </w:divBdr>
                              <w:divsChild>
                                <w:div w:id="16512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77989">
                  <w:marLeft w:val="0"/>
                  <w:marRight w:val="0"/>
                  <w:marTop w:val="0"/>
                  <w:marBottom w:val="0"/>
                  <w:divBdr>
                    <w:top w:val="none" w:sz="0" w:space="0" w:color="auto"/>
                    <w:left w:val="none" w:sz="0" w:space="0" w:color="auto"/>
                    <w:bottom w:val="none" w:sz="0" w:space="0" w:color="auto"/>
                    <w:right w:val="none" w:sz="0" w:space="0" w:color="auto"/>
                  </w:divBdr>
                  <w:divsChild>
                    <w:div w:id="1196119557">
                      <w:marLeft w:val="0"/>
                      <w:marRight w:val="0"/>
                      <w:marTop w:val="0"/>
                      <w:marBottom w:val="0"/>
                      <w:divBdr>
                        <w:top w:val="none" w:sz="0" w:space="0" w:color="auto"/>
                        <w:left w:val="none" w:sz="0" w:space="0" w:color="auto"/>
                        <w:bottom w:val="none" w:sz="0" w:space="0" w:color="auto"/>
                        <w:right w:val="none" w:sz="0" w:space="0" w:color="auto"/>
                      </w:divBdr>
                      <w:divsChild>
                        <w:div w:id="99305899">
                          <w:marLeft w:val="0"/>
                          <w:marRight w:val="0"/>
                          <w:marTop w:val="0"/>
                          <w:marBottom w:val="0"/>
                          <w:divBdr>
                            <w:top w:val="none" w:sz="0" w:space="0" w:color="auto"/>
                            <w:left w:val="none" w:sz="0" w:space="0" w:color="auto"/>
                            <w:bottom w:val="none" w:sz="0" w:space="0" w:color="auto"/>
                            <w:right w:val="none" w:sz="0" w:space="0" w:color="auto"/>
                          </w:divBdr>
                        </w:div>
                      </w:divsChild>
                    </w:div>
                    <w:div w:id="1895659116">
                      <w:marLeft w:val="0"/>
                      <w:marRight w:val="0"/>
                      <w:marTop w:val="0"/>
                      <w:marBottom w:val="0"/>
                      <w:divBdr>
                        <w:top w:val="none" w:sz="0" w:space="0" w:color="auto"/>
                        <w:left w:val="none" w:sz="0" w:space="0" w:color="auto"/>
                        <w:bottom w:val="none" w:sz="0" w:space="0" w:color="auto"/>
                        <w:right w:val="none" w:sz="0" w:space="0" w:color="auto"/>
                      </w:divBdr>
                      <w:divsChild>
                        <w:div w:id="1555238062">
                          <w:marLeft w:val="0"/>
                          <w:marRight w:val="0"/>
                          <w:marTop w:val="0"/>
                          <w:marBottom w:val="0"/>
                          <w:divBdr>
                            <w:top w:val="none" w:sz="0" w:space="0" w:color="auto"/>
                            <w:left w:val="none" w:sz="0" w:space="0" w:color="auto"/>
                            <w:bottom w:val="none" w:sz="0" w:space="0" w:color="auto"/>
                            <w:right w:val="none" w:sz="0" w:space="0" w:color="auto"/>
                          </w:divBdr>
                          <w:divsChild>
                            <w:div w:id="2346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262">
                      <w:marLeft w:val="0"/>
                      <w:marRight w:val="0"/>
                      <w:marTop w:val="0"/>
                      <w:marBottom w:val="0"/>
                      <w:divBdr>
                        <w:top w:val="none" w:sz="0" w:space="0" w:color="auto"/>
                        <w:left w:val="none" w:sz="0" w:space="0" w:color="auto"/>
                        <w:bottom w:val="none" w:sz="0" w:space="0" w:color="auto"/>
                        <w:right w:val="none" w:sz="0" w:space="0" w:color="auto"/>
                      </w:divBdr>
                      <w:divsChild>
                        <w:div w:id="1377270921">
                          <w:marLeft w:val="0"/>
                          <w:marRight w:val="0"/>
                          <w:marTop w:val="0"/>
                          <w:marBottom w:val="0"/>
                          <w:divBdr>
                            <w:top w:val="none" w:sz="0" w:space="0" w:color="auto"/>
                            <w:left w:val="none" w:sz="0" w:space="0" w:color="auto"/>
                            <w:bottom w:val="none" w:sz="0" w:space="0" w:color="auto"/>
                            <w:right w:val="none" w:sz="0" w:space="0" w:color="auto"/>
                          </w:divBdr>
                          <w:divsChild>
                            <w:div w:id="66455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41716">
                  <w:marLeft w:val="0"/>
                  <w:marRight w:val="0"/>
                  <w:marTop w:val="0"/>
                  <w:marBottom w:val="0"/>
                  <w:divBdr>
                    <w:top w:val="none" w:sz="0" w:space="0" w:color="auto"/>
                    <w:left w:val="none" w:sz="0" w:space="0" w:color="auto"/>
                    <w:bottom w:val="none" w:sz="0" w:space="0" w:color="auto"/>
                    <w:right w:val="none" w:sz="0" w:space="0" w:color="auto"/>
                  </w:divBdr>
                  <w:divsChild>
                    <w:div w:id="1555388178">
                      <w:marLeft w:val="0"/>
                      <w:marRight w:val="0"/>
                      <w:marTop w:val="0"/>
                      <w:marBottom w:val="0"/>
                      <w:divBdr>
                        <w:top w:val="none" w:sz="0" w:space="0" w:color="auto"/>
                        <w:left w:val="none" w:sz="0" w:space="0" w:color="auto"/>
                        <w:bottom w:val="none" w:sz="0" w:space="0" w:color="auto"/>
                        <w:right w:val="none" w:sz="0" w:space="0" w:color="auto"/>
                      </w:divBdr>
                      <w:divsChild>
                        <w:div w:id="1494645891">
                          <w:marLeft w:val="0"/>
                          <w:marRight w:val="0"/>
                          <w:marTop w:val="0"/>
                          <w:marBottom w:val="0"/>
                          <w:divBdr>
                            <w:top w:val="none" w:sz="0" w:space="0" w:color="auto"/>
                            <w:left w:val="none" w:sz="0" w:space="0" w:color="auto"/>
                            <w:bottom w:val="none" w:sz="0" w:space="0" w:color="auto"/>
                            <w:right w:val="none" w:sz="0" w:space="0" w:color="auto"/>
                          </w:divBdr>
                        </w:div>
                      </w:divsChild>
                    </w:div>
                    <w:div w:id="1404445932">
                      <w:marLeft w:val="0"/>
                      <w:marRight w:val="0"/>
                      <w:marTop w:val="0"/>
                      <w:marBottom w:val="0"/>
                      <w:divBdr>
                        <w:top w:val="none" w:sz="0" w:space="0" w:color="auto"/>
                        <w:left w:val="none" w:sz="0" w:space="0" w:color="auto"/>
                        <w:bottom w:val="none" w:sz="0" w:space="0" w:color="auto"/>
                        <w:right w:val="none" w:sz="0" w:space="0" w:color="auto"/>
                      </w:divBdr>
                      <w:divsChild>
                        <w:div w:id="491482196">
                          <w:marLeft w:val="0"/>
                          <w:marRight w:val="0"/>
                          <w:marTop w:val="0"/>
                          <w:marBottom w:val="0"/>
                          <w:divBdr>
                            <w:top w:val="none" w:sz="0" w:space="0" w:color="auto"/>
                            <w:left w:val="none" w:sz="0" w:space="0" w:color="auto"/>
                            <w:bottom w:val="none" w:sz="0" w:space="0" w:color="auto"/>
                            <w:right w:val="none" w:sz="0" w:space="0" w:color="auto"/>
                          </w:divBdr>
                          <w:divsChild>
                            <w:div w:id="2078818803">
                              <w:marLeft w:val="0"/>
                              <w:marRight w:val="0"/>
                              <w:marTop w:val="0"/>
                              <w:marBottom w:val="0"/>
                              <w:divBdr>
                                <w:top w:val="none" w:sz="0" w:space="0" w:color="auto"/>
                                <w:left w:val="none" w:sz="0" w:space="0" w:color="auto"/>
                                <w:bottom w:val="none" w:sz="0" w:space="0" w:color="auto"/>
                                <w:right w:val="none" w:sz="0" w:space="0" w:color="auto"/>
                              </w:divBdr>
                            </w:div>
                          </w:divsChild>
                        </w:div>
                        <w:div w:id="354892209">
                          <w:marLeft w:val="0"/>
                          <w:marRight w:val="0"/>
                          <w:marTop w:val="0"/>
                          <w:marBottom w:val="0"/>
                          <w:divBdr>
                            <w:top w:val="none" w:sz="0" w:space="0" w:color="auto"/>
                            <w:left w:val="none" w:sz="0" w:space="0" w:color="auto"/>
                            <w:bottom w:val="none" w:sz="0" w:space="0" w:color="auto"/>
                            <w:right w:val="none" w:sz="0" w:space="0" w:color="auto"/>
                          </w:divBdr>
                          <w:divsChild>
                            <w:div w:id="599680084">
                              <w:marLeft w:val="0"/>
                              <w:marRight w:val="0"/>
                              <w:marTop w:val="0"/>
                              <w:marBottom w:val="0"/>
                              <w:divBdr>
                                <w:top w:val="none" w:sz="0" w:space="0" w:color="auto"/>
                                <w:left w:val="none" w:sz="0" w:space="0" w:color="auto"/>
                                <w:bottom w:val="none" w:sz="0" w:space="0" w:color="auto"/>
                                <w:right w:val="none" w:sz="0" w:space="0" w:color="auto"/>
                              </w:divBdr>
                              <w:divsChild>
                                <w:div w:id="195050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49498">
                          <w:marLeft w:val="0"/>
                          <w:marRight w:val="0"/>
                          <w:marTop w:val="0"/>
                          <w:marBottom w:val="0"/>
                          <w:divBdr>
                            <w:top w:val="none" w:sz="0" w:space="0" w:color="auto"/>
                            <w:left w:val="none" w:sz="0" w:space="0" w:color="auto"/>
                            <w:bottom w:val="none" w:sz="0" w:space="0" w:color="auto"/>
                            <w:right w:val="none" w:sz="0" w:space="0" w:color="auto"/>
                          </w:divBdr>
                          <w:divsChild>
                            <w:div w:id="817111865">
                              <w:marLeft w:val="0"/>
                              <w:marRight w:val="0"/>
                              <w:marTop w:val="0"/>
                              <w:marBottom w:val="0"/>
                              <w:divBdr>
                                <w:top w:val="none" w:sz="0" w:space="0" w:color="auto"/>
                                <w:left w:val="none" w:sz="0" w:space="0" w:color="auto"/>
                                <w:bottom w:val="none" w:sz="0" w:space="0" w:color="auto"/>
                                <w:right w:val="none" w:sz="0" w:space="0" w:color="auto"/>
                              </w:divBdr>
                              <w:divsChild>
                                <w:div w:id="14201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52481">
                      <w:marLeft w:val="0"/>
                      <w:marRight w:val="0"/>
                      <w:marTop w:val="0"/>
                      <w:marBottom w:val="0"/>
                      <w:divBdr>
                        <w:top w:val="none" w:sz="0" w:space="0" w:color="auto"/>
                        <w:left w:val="none" w:sz="0" w:space="0" w:color="auto"/>
                        <w:bottom w:val="none" w:sz="0" w:space="0" w:color="auto"/>
                        <w:right w:val="none" w:sz="0" w:space="0" w:color="auto"/>
                      </w:divBdr>
                      <w:divsChild>
                        <w:div w:id="1450248095">
                          <w:marLeft w:val="0"/>
                          <w:marRight w:val="0"/>
                          <w:marTop w:val="0"/>
                          <w:marBottom w:val="0"/>
                          <w:divBdr>
                            <w:top w:val="none" w:sz="0" w:space="0" w:color="auto"/>
                            <w:left w:val="none" w:sz="0" w:space="0" w:color="auto"/>
                            <w:bottom w:val="none" w:sz="0" w:space="0" w:color="auto"/>
                            <w:right w:val="none" w:sz="0" w:space="0" w:color="auto"/>
                          </w:divBdr>
                          <w:divsChild>
                            <w:div w:id="19664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2286">
                      <w:marLeft w:val="0"/>
                      <w:marRight w:val="0"/>
                      <w:marTop w:val="0"/>
                      <w:marBottom w:val="0"/>
                      <w:divBdr>
                        <w:top w:val="none" w:sz="0" w:space="0" w:color="auto"/>
                        <w:left w:val="none" w:sz="0" w:space="0" w:color="auto"/>
                        <w:bottom w:val="none" w:sz="0" w:space="0" w:color="auto"/>
                        <w:right w:val="none" w:sz="0" w:space="0" w:color="auto"/>
                      </w:divBdr>
                      <w:divsChild>
                        <w:div w:id="1902600019">
                          <w:marLeft w:val="0"/>
                          <w:marRight w:val="0"/>
                          <w:marTop w:val="0"/>
                          <w:marBottom w:val="0"/>
                          <w:divBdr>
                            <w:top w:val="none" w:sz="0" w:space="0" w:color="auto"/>
                            <w:left w:val="none" w:sz="0" w:space="0" w:color="auto"/>
                            <w:bottom w:val="none" w:sz="0" w:space="0" w:color="auto"/>
                            <w:right w:val="none" w:sz="0" w:space="0" w:color="auto"/>
                          </w:divBdr>
                          <w:divsChild>
                            <w:div w:id="1556969093">
                              <w:marLeft w:val="0"/>
                              <w:marRight w:val="0"/>
                              <w:marTop w:val="0"/>
                              <w:marBottom w:val="0"/>
                              <w:divBdr>
                                <w:top w:val="none" w:sz="0" w:space="0" w:color="auto"/>
                                <w:left w:val="none" w:sz="0" w:space="0" w:color="auto"/>
                                <w:bottom w:val="none" w:sz="0" w:space="0" w:color="auto"/>
                                <w:right w:val="none" w:sz="0" w:space="0" w:color="auto"/>
                              </w:divBdr>
                            </w:div>
                          </w:divsChild>
                        </w:div>
                        <w:div w:id="1740595034">
                          <w:marLeft w:val="0"/>
                          <w:marRight w:val="0"/>
                          <w:marTop w:val="0"/>
                          <w:marBottom w:val="0"/>
                          <w:divBdr>
                            <w:top w:val="none" w:sz="0" w:space="0" w:color="auto"/>
                            <w:left w:val="none" w:sz="0" w:space="0" w:color="auto"/>
                            <w:bottom w:val="none" w:sz="0" w:space="0" w:color="auto"/>
                            <w:right w:val="none" w:sz="0" w:space="0" w:color="auto"/>
                          </w:divBdr>
                          <w:divsChild>
                            <w:div w:id="533885826">
                              <w:marLeft w:val="0"/>
                              <w:marRight w:val="0"/>
                              <w:marTop w:val="0"/>
                              <w:marBottom w:val="0"/>
                              <w:divBdr>
                                <w:top w:val="none" w:sz="0" w:space="0" w:color="auto"/>
                                <w:left w:val="none" w:sz="0" w:space="0" w:color="auto"/>
                                <w:bottom w:val="none" w:sz="0" w:space="0" w:color="auto"/>
                                <w:right w:val="none" w:sz="0" w:space="0" w:color="auto"/>
                              </w:divBdr>
                              <w:divsChild>
                                <w:div w:id="1891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3504">
                          <w:marLeft w:val="0"/>
                          <w:marRight w:val="0"/>
                          <w:marTop w:val="0"/>
                          <w:marBottom w:val="0"/>
                          <w:divBdr>
                            <w:top w:val="none" w:sz="0" w:space="0" w:color="auto"/>
                            <w:left w:val="none" w:sz="0" w:space="0" w:color="auto"/>
                            <w:bottom w:val="none" w:sz="0" w:space="0" w:color="auto"/>
                            <w:right w:val="none" w:sz="0" w:space="0" w:color="auto"/>
                          </w:divBdr>
                          <w:divsChild>
                            <w:div w:id="1263487480">
                              <w:marLeft w:val="0"/>
                              <w:marRight w:val="0"/>
                              <w:marTop w:val="0"/>
                              <w:marBottom w:val="0"/>
                              <w:divBdr>
                                <w:top w:val="none" w:sz="0" w:space="0" w:color="auto"/>
                                <w:left w:val="none" w:sz="0" w:space="0" w:color="auto"/>
                                <w:bottom w:val="none" w:sz="0" w:space="0" w:color="auto"/>
                                <w:right w:val="none" w:sz="0" w:space="0" w:color="auto"/>
                              </w:divBdr>
                              <w:divsChild>
                                <w:div w:id="3458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93837">
                          <w:marLeft w:val="0"/>
                          <w:marRight w:val="0"/>
                          <w:marTop w:val="0"/>
                          <w:marBottom w:val="0"/>
                          <w:divBdr>
                            <w:top w:val="none" w:sz="0" w:space="0" w:color="auto"/>
                            <w:left w:val="none" w:sz="0" w:space="0" w:color="auto"/>
                            <w:bottom w:val="none" w:sz="0" w:space="0" w:color="auto"/>
                            <w:right w:val="none" w:sz="0" w:space="0" w:color="auto"/>
                          </w:divBdr>
                          <w:divsChild>
                            <w:div w:id="1419596111">
                              <w:marLeft w:val="0"/>
                              <w:marRight w:val="0"/>
                              <w:marTop w:val="0"/>
                              <w:marBottom w:val="0"/>
                              <w:divBdr>
                                <w:top w:val="none" w:sz="0" w:space="0" w:color="auto"/>
                                <w:left w:val="none" w:sz="0" w:space="0" w:color="auto"/>
                                <w:bottom w:val="none" w:sz="0" w:space="0" w:color="auto"/>
                                <w:right w:val="none" w:sz="0" w:space="0" w:color="auto"/>
                              </w:divBdr>
                              <w:divsChild>
                                <w:div w:id="20054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187">
                          <w:marLeft w:val="0"/>
                          <w:marRight w:val="0"/>
                          <w:marTop w:val="0"/>
                          <w:marBottom w:val="0"/>
                          <w:divBdr>
                            <w:top w:val="none" w:sz="0" w:space="0" w:color="auto"/>
                            <w:left w:val="none" w:sz="0" w:space="0" w:color="auto"/>
                            <w:bottom w:val="none" w:sz="0" w:space="0" w:color="auto"/>
                            <w:right w:val="none" w:sz="0" w:space="0" w:color="auto"/>
                          </w:divBdr>
                          <w:divsChild>
                            <w:div w:id="1427383265">
                              <w:marLeft w:val="0"/>
                              <w:marRight w:val="0"/>
                              <w:marTop w:val="0"/>
                              <w:marBottom w:val="0"/>
                              <w:divBdr>
                                <w:top w:val="none" w:sz="0" w:space="0" w:color="auto"/>
                                <w:left w:val="none" w:sz="0" w:space="0" w:color="auto"/>
                                <w:bottom w:val="none" w:sz="0" w:space="0" w:color="auto"/>
                                <w:right w:val="none" w:sz="0" w:space="0" w:color="auto"/>
                              </w:divBdr>
                              <w:divsChild>
                                <w:div w:id="16529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60262">
                      <w:marLeft w:val="0"/>
                      <w:marRight w:val="0"/>
                      <w:marTop w:val="0"/>
                      <w:marBottom w:val="0"/>
                      <w:divBdr>
                        <w:top w:val="none" w:sz="0" w:space="0" w:color="auto"/>
                        <w:left w:val="none" w:sz="0" w:space="0" w:color="auto"/>
                        <w:bottom w:val="none" w:sz="0" w:space="0" w:color="auto"/>
                        <w:right w:val="none" w:sz="0" w:space="0" w:color="auto"/>
                      </w:divBdr>
                      <w:divsChild>
                        <w:div w:id="1898927835">
                          <w:marLeft w:val="0"/>
                          <w:marRight w:val="0"/>
                          <w:marTop w:val="0"/>
                          <w:marBottom w:val="0"/>
                          <w:divBdr>
                            <w:top w:val="none" w:sz="0" w:space="0" w:color="auto"/>
                            <w:left w:val="none" w:sz="0" w:space="0" w:color="auto"/>
                            <w:bottom w:val="none" w:sz="0" w:space="0" w:color="auto"/>
                            <w:right w:val="none" w:sz="0" w:space="0" w:color="auto"/>
                          </w:divBdr>
                          <w:divsChild>
                            <w:div w:id="3377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158543">
      <w:bodyDiv w:val="1"/>
      <w:marLeft w:val="0"/>
      <w:marRight w:val="0"/>
      <w:marTop w:val="0"/>
      <w:marBottom w:val="0"/>
      <w:divBdr>
        <w:top w:val="none" w:sz="0" w:space="0" w:color="auto"/>
        <w:left w:val="none" w:sz="0" w:space="0" w:color="auto"/>
        <w:bottom w:val="none" w:sz="0" w:space="0" w:color="auto"/>
        <w:right w:val="none" w:sz="0" w:space="0" w:color="auto"/>
      </w:divBdr>
      <w:divsChild>
        <w:div w:id="894588259">
          <w:marLeft w:val="0"/>
          <w:marRight w:val="0"/>
          <w:marTop w:val="0"/>
          <w:marBottom w:val="0"/>
          <w:divBdr>
            <w:top w:val="none" w:sz="0" w:space="0" w:color="auto"/>
            <w:left w:val="none" w:sz="0" w:space="0" w:color="auto"/>
            <w:bottom w:val="none" w:sz="0" w:space="0" w:color="auto"/>
            <w:right w:val="none" w:sz="0" w:space="0" w:color="auto"/>
          </w:divBdr>
        </w:div>
        <w:div w:id="575866384">
          <w:marLeft w:val="0"/>
          <w:marRight w:val="0"/>
          <w:marTop w:val="240"/>
          <w:marBottom w:val="0"/>
          <w:divBdr>
            <w:top w:val="none" w:sz="0" w:space="0" w:color="auto"/>
            <w:left w:val="none" w:sz="0" w:space="0" w:color="auto"/>
            <w:bottom w:val="none" w:sz="0" w:space="0" w:color="auto"/>
            <w:right w:val="none" w:sz="0" w:space="0" w:color="auto"/>
          </w:divBdr>
          <w:divsChild>
            <w:div w:id="212471223">
              <w:marLeft w:val="0"/>
              <w:marRight w:val="0"/>
              <w:marTop w:val="0"/>
              <w:marBottom w:val="0"/>
              <w:divBdr>
                <w:top w:val="none" w:sz="0" w:space="0" w:color="auto"/>
                <w:left w:val="none" w:sz="0" w:space="0" w:color="auto"/>
                <w:bottom w:val="none" w:sz="0" w:space="0" w:color="auto"/>
                <w:right w:val="none" w:sz="0" w:space="0" w:color="auto"/>
              </w:divBdr>
              <w:divsChild>
                <w:div w:id="895698804">
                  <w:marLeft w:val="0"/>
                  <w:marRight w:val="0"/>
                  <w:marTop w:val="0"/>
                  <w:marBottom w:val="0"/>
                  <w:divBdr>
                    <w:top w:val="none" w:sz="0" w:space="0" w:color="auto"/>
                    <w:left w:val="none" w:sz="0" w:space="0" w:color="auto"/>
                    <w:bottom w:val="none" w:sz="0" w:space="0" w:color="auto"/>
                    <w:right w:val="none" w:sz="0" w:space="0" w:color="auto"/>
                  </w:divBdr>
                  <w:divsChild>
                    <w:div w:id="391930591">
                      <w:marLeft w:val="0"/>
                      <w:marRight w:val="0"/>
                      <w:marTop w:val="0"/>
                      <w:marBottom w:val="0"/>
                      <w:divBdr>
                        <w:top w:val="none" w:sz="0" w:space="0" w:color="auto"/>
                        <w:left w:val="none" w:sz="0" w:space="0" w:color="auto"/>
                        <w:bottom w:val="none" w:sz="0" w:space="0" w:color="auto"/>
                        <w:right w:val="none" w:sz="0" w:space="0" w:color="auto"/>
                      </w:divBdr>
                      <w:divsChild>
                        <w:div w:id="17007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3587">
                  <w:marLeft w:val="0"/>
                  <w:marRight w:val="0"/>
                  <w:marTop w:val="0"/>
                  <w:marBottom w:val="0"/>
                  <w:divBdr>
                    <w:top w:val="none" w:sz="0" w:space="0" w:color="auto"/>
                    <w:left w:val="none" w:sz="0" w:space="0" w:color="auto"/>
                    <w:bottom w:val="none" w:sz="0" w:space="0" w:color="auto"/>
                    <w:right w:val="none" w:sz="0" w:space="0" w:color="auto"/>
                  </w:divBdr>
                  <w:divsChild>
                    <w:div w:id="1043361930">
                      <w:marLeft w:val="0"/>
                      <w:marRight w:val="0"/>
                      <w:marTop w:val="0"/>
                      <w:marBottom w:val="0"/>
                      <w:divBdr>
                        <w:top w:val="none" w:sz="0" w:space="0" w:color="auto"/>
                        <w:left w:val="none" w:sz="0" w:space="0" w:color="auto"/>
                        <w:bottom w:val="none" w:sz="0" w:space="0" w:color="auto"/>
                        <w:right w:val="none" w:sz="0" w:space="0" w:color="auto"/>
                      </w:divBdr>
                      <w:divsChild>
                        <w:div w:id="1494221959">
                          <w:marLeft w:val="0"/>
                          <w:marRight w:val="0"/>
                          <w:marTop w:val="0"/>
                          <w:marBottom w:val="0"/>
                          <w:divBdr>
                            <w:top w:val="none" w:sz="0" w:space="0" w:color="auto"/>
                            <w:left w:val="none" w:sz="0" w:space="0" w:color="auto"/>
                            <w:bottom w:val="none" w:sz="0" w:space="0" w:color="auto"/>
                            <w:right w:val="none" w:sz="0" w:space="0" w:color="auto"/>
                          </w:divBdr>
                        </w:div>
                      </w:divsChild>
                    </w:div>
                    <w:div w:id="1135875338">
                      <w:marLeft w:val="0"/>
                      <w:marRight w:val="0"/>
                      <w:marTop w:val="0"/>
                      <w:marBottom w:val="0"/>
                      <w:divBdr>
                        <w:top w:val="none" w:sz="0" w:space="0" w:color="auto"/>
                        <w:left w:val="none" w:sz="0" w:space="0" w:color="auto"/>
                        <w:bottom w:val="none" w:sz="0" w:space="0" w:color="auto"/>
                        <w:right w:val="none" w:sz="0" w:space="0" w:color="auto"/>
                      </w:divBdr>
                      <w:divsChild>
                        <w:div w:id="541089867">
                          <w:marLeft w:val="0"/>
                          <w:marRight w:val="0"/>
                          <w:marTop w:val="0"/>
                          <w:marBottom w:val="0"/>
                          <w:divBdr>
                            <w:top w:val="none" w:sz="0" w:space="0" w:color="auto"/>
                            <w:left w:val="none" w:sz="0" w:space="0" w:color="auto"/>
                            <w:bottom w:val="none" w:sz="0" w:space="0" w:color="auto"/>
                            <w:right w:val="none" w:sz="0" w:space="0" w:color="auto"/>
                          </w:divBdr>
                          <w:divsChild>
                            <w:div w:id="26824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1763">
                      <w:marLeft w:val="0"/>
                      <w:marRight w:val="0"/>
                      <w:marTop w:val="0"/>
                      <w:marBottom w:val="0"/>
                      <w:divBdr>
                        <w:top w:val="none" w:sz="0" w:space="0" w:color="auto"/>
                        <w:left w:val="none" w:sz="0" w:space="0" w:color="auto"/>
                        <w:bottom w:val="none" w:sz="0" w:space="0" w:color="auto"/>
                        <w:right w:val="none" w:sz="0" w:space="0" w:color="auto"/>
                      </w:divBdr>
                      <w:divsChild>
                        <w:div w:id="1273054224">
                          <w:marLeft w:val="0"/>
                          <w:marRight w:val="0"/>
                          <w:marTop w:val="0"/>
                          <w:marBottom w:val="0"/>
                          <w:divBdr>
                            <w:top w:val="none" w:sz="0" w:space="0" w:color="auto"/>
                            <w:left w:val="none" w:sz="0" w:space="0" w:color="auto"/>
                            <w:bottom w:val="none" w:sz="0" w:space="0" w:color="auto"/>
                            <w:right w:val="none" w:sz="0" w:space="0" w:color="auto"/>
                          </w:divBdr>
                          <w:divsChild>
                            <w:div w:id="97560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4771">
                      <w:marLeft w:val="0"/>
                      <w:marRight w:val="0"/>
                      <w:marTop w:val="0"/>
                      <w:marBottom w:val="0"/>
                      <w:divBdr>
                        <w:top w:val="none" w:sz="0" w:space="0" w:color="auto"/>
                        <w:left w:val="none" w:sz="0" w:space="0" w:color="auto"/>
                        <w:bottom w:val="none" w:sz="0" w:space="0" w:color="auto"/>
                        <w:right w:val="none" w:sz="0" w:space="0" w:color="auto"/>
                      </w:divBdr>
                      <w:divsChild>
                        <w:div w:id="1023361134">
                          <w:marLeft w:val="0"/>
                          <w:marRight w:val="0"/>
                          <w:marTop w:val="0"/>
                          <w:marBottom w:val="0"/>
                          <w:divBdr>
                            <w:top w:val="none" w:sz="0" w:space="0" w:color="auto"/>
                            <w:left w:val="none" w:sz="0" w:space="0" w:color="auto"/>
                            <w:bottom w:val="none" w:sz="0" w:space="0" w:color="auto"/>
                            <w:right w:val="none" w:sz="0" w:space="0" w:color="auto"/>
                          </w:divBdr>
                          <w:divsChild>
                            <w:div w:id="9214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2879">
                  <w:marLeft w:val="0"/>
                  <w:marRight w:val="0"/>
                  <w:marTop w:val="0"/>
                  <w:marBottom w:val="0"/>
                  <w:divBdr>
                    <w:top w:val="none" w:sz="0" w:space="0" w:color="auto"/>
                    <w:left w:val="none" w:sz="0" w:space="0" w:color="auto"/>
                    <w:bottom w:val="none" w:sz="0" w:space="0" w:color="auto"/>
                    <w:right w:val="none" w:sz="0" w:space="0" w:color="auto"/>
                  </w:divBdr>
                  <w:divsChild>
                    <w:div w:id="1187407425">
                      <w:marLeft w:val="0"/>
                      <w:marRight w:val="0"/>
                      <w:marTop w:val="0"/>
                      <w:marBottom w:val="0"/>
                      <w:divBdr>
                        <w:top w:val="none" w:sz="0" w:space="0" w:color="auto"/>
                        <w:left w:val="none" w:sz="0" w:space="0" w:color="auto"/>
                        <w:bottom w:val="none" w:sz="0" w:space="0" w:color="auto"/>
                        <w:right w:val="none" w:sz="0" w:space="0" w:color="auto"/>
                      </w:divBdr>
                      <w:divsChild>
                        <w:div w:id="131824407">
                          <w:marLeft w:val="0"/>
                          <w:marRight w:val="0"/>
                          <w:marTop w:val="0"/>
                          <w:marBottom w:val="0"/>
                          <w:divBdr>
                            <w:top w:val="none" w:sz="0" w:space="0" w:color="auto"/>
                            <w:left w:val="none" w:sz="0" w:space="0" w:color="auto"/>
                            <w:bottom w:val="none" w:sz="0" w:space="0" w:color="auto"/>
                            <w:right w:val="none" w:sz="0" w:space="0" w:color="auto"/>
                          </w:divBdr>
                        </w:div>
                      </w:divsChild>
                    </w:div>
                    <w:div w:id="1043944826">
                      <w:marLeft w:val="0"/>
                      <w:marRight w:val="0"/>
                      <w:marTop w:val="0"/>
                      <w:marBottom w:val="0"/>
                      <w:divBdr>
                        <w:top w:val="none" w:sz="0" w:space="0" w:color="auto"/>
                        <w:left w:val="none" w:sz="0" w:space="0" w:color="auto"/>
                        <w:bottom w:val="none" w:sz="0" w:space="0" w:color="auto"/>
                        <w:right w:val="none" w:sz="0" w:space="0" w:color="auto"/>
                      </w:divBdr>
                      <w:divsChild>
                        <w:div w:id="1383597642">
                          <w:marLeft w:val="0"/>
                          <w:marRight w:val="0"/>
                          <w:marTop w:val="0"/>
                          <w:marBottom w:val="0"/>
                          <w:divBdr>
                            <w:top w:val="none" w:sz="0" w:space="0" w:color="auto"/>
                            <w:left w:val="none" w:sz="0" w:space="0" w:color="auto"/>
                            <w:bottom w:val="none" w:sz="0" w:space="0" w:color="auto"/>
                            <w:right w:val="none" w:sz="0" w:space="0" w:color="auto"/>
                          </w:divBdr>
                          <w:divsChild>
                            <w:div w:id="18704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047">
                      <w:marLeft w:val="0"/>
                      <w:marRight w:val="0"/>
                      <w:marTop w:val="0"/>
                      <w:marBottom w:val="0"/>
                      <w:divBdr>
                        <w:top w:val="none" w:sz="0" w:space="0" w:color="auto"/>
                        <w:left w:val="none" w:sz="0" w:space="0" w:color="auto"/>
                        <w:bottom w:val="none" w:sz="0" w:space="0" w:color="auto"/>
                        <w:right w:val="none" w:sz="0" w:space="0" w:color="auto"/>
                      </w:divBdr>
                      <w:divsChild>
                        <w:div w:id="1882397898">
                          <w:marLeft w:val="0"/>
                          <w:marRight w:val="0"/>
                          <w:marTop w:val="0"/>
                          <w:marBottom w:val="0"/>
                          <w:divBdr>
                            <w:top w:val="none" w:sz="0" w:space="0" w:color="auto"/>
                            <w:left w:val="none" w:sz="0" w:space="0" w:color="auto"/>
                            <w:bottom w:val="none" w:sz="0" w:space="0" w:color="auto"/>
                            <w:right w:val="none" w:sz="0" w:space="0" w:color="auto"/>
                          </w:divBdr>
                          <w:divsChild>
                            <w:div w:id="15173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6312">
                      <w:marLeft w:val="0"/>
                      <w:marRight w:val="0"/>
                      <w:marTop w:val="0"/>
                      <w:marBottom w:val="0"/>
                      <w:divBdr>
                        <w:top w:val="none" w:sz="0" w:space="0" w:color="auto"/>
                        <w:left w:val="none" w:sz="0" w:space="0" w:color="auto"/>
                        <w:bottom w:val="none" w:sz="0" w:space="0" w:color="auto"/>
                        <w:right w:val="none" w:sz="0" w:space="0" w:color="auto"/>
                      </w:divBdr>
                      <w:divsChild>
                        <w:div w:id="1915971143">
                          <w:marLeft w:val="0"/>
                          <w:marRight w:val="0"/>
                          <w:marTop w:val="0"/>
                          <w:marBottom w:val="0"/>
                          <w:divBdr>
                            <w:top w:val="none" w:sz="0" w:space="0" w:color="auto"/>
                            <w:left w:val="none" w:sz="0" w:space="0" w:color="auto"/>
                            <w:bottom w:val="none" w:sz="0" w:space="0" w:color="auto"/>
                            <w:right w:val="none" w:sz="0" w:space="0" w:color="auto"/>
                          </w:divBdr>
                          <w:divsChild>
                            <w:div w:id="11350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3913">
                      <w:marLeft w:val="0"/>
                      <w:marRight w:val="0"/>
                      <w:marTop w:val="0"/>
                      <w:marBottom w:val="0"/>
                      <w:divBdr>
                        <w:top w:val="none" w:sz="0" w:space="0" w:color="auto"/>
                        <w:left w:val="none" w:sz="0" w:space="0" w:color="auto"/>
                        <w:bottom w:val="none" w:sz="0" w:space="0" w:color="auto"/>
                        <w:right w:val="none" w:sz="0" w:space="0" w:color="auto"/>
                      </w:divBdr>
                      <w:divsChild>
                        <w:div w:id="863178179">
                          <w:marLeft w:val="0"/>
                          <w:marRight w:val="0"/>
                          <w:marTop w:val="0"/>
                          <w:marBottom w:val="0"/>
                          <w:divBdr>
                            <w:top w:val="none" w:sz="0" w:space="0" w:color="auto"/>
                            <w:left w:val="none" w:sz="0" w:space="0" w:color="auto"/>
                            <w:bottom w:val="none" w:sz="0" w:space="0" w:color="auto"/>
                            <w:right w:val="none" w:sz="0" w:space="0" w:color="auto"/>
                          </w:divBdr>
                          <w:divsChild>
                            <w:div w:id="16081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781">
                      <w:marLeft w:val="0"/>
                      <w:marRight w:val="0"/>
                      <w:marTop w:val="0"/>
                      <w:marBottom w:val="0"/>
                      <w:divBdr>
                        <w:top w:val="none" w:sz="0" w:space="0" w:color="auto"/>
                        <w:left w:val="none" w:sz="0" w:space="0" w:color="auto"/>
                        <w:bottom w:val="none" w:sz="0" w:space="0" w:color="auto"/>
                        <w:right w:val="none" w:sz="0" w:space="0" w:color="auto"/>
                      </w:divBdr>
                      <w:divsChild>
                        <w:div w:id="196236584">
                          <w:marLeft w:val="0"/>
                          <w:marRight w:val="0"/>
                          <w:marTop w:val="0"/>
                          <w:marBottom w:val="0"/>
                          <w:divBdr>
                            <w:top w:val="none" w:sz="0" w:space="0" w:color="auto"/>
                            <w:left w:val="none" w:sz="0" w:space="0" w:color="auto"/>
                            <w:bottom w:val="none" w:sz="0" w:space="0" w:color="auto"/>
                            <w:right w:val="none" w:sz="0" w:space="0" w:color="auto"/>
                          </w:divBdr>
                          <w:divsChild>
                            <w:div w:id="1982146603">
                              <w:marLeft w:val="0"/>
                              <w:marRight w:val="0"/>
                              <w:marTop w:val="0"/>
                              <w:marBottom w:val="0"/>
                              <w:divBdr>
                                <w:top w:val="none" w:sz="0" w:space="0" w:color="auto"/>
                                <w:left w:val="none" w:sz="0" w:space="0" w:color="auto"/>
                                <w:bottom w:val="none" w:sz="0" w:space="0" w:color="auto"/>
                                <w:right w:val="none" w:sz="0" w:space="0" w:color="auto"/>
                              </w:divBdr>
                            </w:div>
                          </w:divsChild>
                        </w:div>
                        <w:div w:id="2094037060">
                          <w:marLeft w:val="0"/>
                          <w:marRight w:val="0"/>
                          <w:marTop w:val="0"/>
                          <w:marBottom w:val="0"/>
                          <w:divBdr>
                            <w:top w:val="none" w:sz="0" w:space="0" w:color="auto"/>
                            <w:left w:val="none" w:sz="0" w:space="0" w:color="auto"/>
                            <w:bottom w:val="none" w:sz="0" w:space="0" w:color="auto"/>
                            <w:right w:val="none" w:sz="0" w:space="0" w:color="auto"/>
                          </w:divBdr>
                          <w:divsChild>
                            <w:div w:id="1575356927">
                              <w:marLeft w:val="0"/>
                              <w:marRight w:val="0"/>
                              <w:marTop w:val="0"/>
                              <w:marBottom w:val="0"/>
                              <w:divBdr>
                                <w:top w:val="none" w:sz="0" w:space="0" w:color="auto"/>
                                <w:left w:val="none" w:sz="0" w:space="0" w:color="auto"/>
                                <w:bottom w:val="none" w:sz="0" w:space="0" w:color="auto"/>
                                <w:right w:val="none" w:sz="0" w:space="0" w:color="auto"/>
                              </w:divBdr>
                              <w:divsChild>
                                <w:div w:id="1023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4152">
                          <w:marLeft w:val="0"/>
                          <w:marRight w:val="0"/>
                          <w:marTop w:val="0"/>
                          <w:marBottom w:val="0"/>
                          <w:divBdr>
                            <w:top w:val="none" w:sz="0" w:space="0" w:color="auto"/>
                            <w:left w:val="none" w:sz="0" w:space="0" w:color="auto"/>
                            <w:bottom w:val="none" w:sz="0" w:space="0" w:color="auto"/>
                            <w:right w:val="none" w:sz="0" w:space="0" w:color="auto"/>
                          </w:divBdr>
                          <w:divsChild>
                            <w:div w:id="687021888">
                              <w:marLeft w:val="0"/>
                              <w:marRight w:val="0"/>
                              <w:marTop w:val="0"/>
                              <w:marBottom w:val="0"/>
                              <w:divBdr>
                                <w:top w:val="none" w:sz="0" w:space="0" w:color="auto"/>
                                <w:left w:val="none" w:sz="0" w:space="0" w:color="auto"/>
                                <w:bottom w:val="none" w:sz="0" w:space="0" w:color="auto"/>
                                <w:right w:val="none" w:sz="0" w:space="0" w:color="auto"/>
                              </w:divBdr>
                              <w:divsChild>
                                <w:div w:id="17776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6596">
                  <w:marLeft w:val="0"/>
                  <w:marRight w:val="0"/>
                  <w:marTop w:val="0"/>
                  <w:marBottom w:val="0"/>
                  <w:divBdr>
                    <w:top w:val="none" w:sz="0" w:space="0" w:color="auto"/>
                    <w:left w:val="none" w:sz="0" w:space="0" w:color="auto"/>
                    <w:bottom w:val="none" w:sz="0" w:space="0" w:color="auto"/>
                    <w:right w:val="none" w:sz="0" w:space="0" w:color="auto"/>
                  </w:divBdr>
                  <w:divsChild>
                    <w:div w:id="1034886526">
                      <w:marLeft w:val="0"/>
                      <w:marRight w:val="0"/>
                      <w:marTop w:val="0"/>
                      <w:marBottom w:val="0"/>
                      <w:divBdr>
                        <w:top w:val="none" w:sz="0" w:space="0" w:color="auto"/>
                        <w:left w:val="none" w:sz="0" w:space="0" w:color="auto"/>
                        <w:bottom w:val="none" w:sz="0" w:space="0" w:color="auto"/>
                        <w:right w:val="none" w:sz="0" w:space="0" w:color="auto"/>
                      </w:divBdr>
                      <w:divsChild>
                        <w:div w:id="1058211482">
                          <w:marLeft w:val="0"/>
                          <w:marRight w:val="0"/>
                          <w:marTop w:val="0"/>
                          <w:marBottom w:val="0"/>
                          <w:divBdr>
                            <w:top w:val="none" w:sz="0" w:space="0" w:color="auto"/>
                            <w:left w:val="none" w:sz="0" w:space="0" w:color="auto"/>
                            <w:bottom w:val="none" w:sz="0" w:space="0" w:color="auto"/>
                            <w:right w:val="none" w:sz="0" w:space="0" w:color="auto"/>
                          </w:divBdr>
                        </w:div>
                      </w:divsChild>
                    </w:div>
                    <w:div w:id="485828169">
                      <w:marLeft w:val="0"/>
                      <w:marRight w:val="0"/>
                      <w:marTop w:val="0"/>
                      <w:marBottom w:val="0"/>
                      <w:divBdr>
                        <w:top w:val="none" w:sz="0" w:space="0" w:color="auto"/>
                        <w:left w:val="none" w:sz="0" w:space="0" w:color="auto"/>
                        <w:bottom w:val="none" w:sz="0" w:space="0" w:color="auto"/>
                        <w:right w:val="none" w:sz="0" w:space="0" w:color="auto"/>
                      </w:divBdr>
                      <w:divsChild>
                        <w:div w:id="1126922991">
                          <w:marLeft w:val="0"/>
                          <w:marRight w:val="0"/>
                          <w:marTop w:val="0"/>
                          <w:marBottom w:val="0"/>
                          <w:divBdr>
                            <w:top w:val="none" w:sz="0" w:space="0" w:color="auto"/>
                            <w:left w:val="none" w:sz="0" w:space="0" w:color="auto"/>
                            <w:bottom w:val="none" w:sz="0" w:space="0" w:color="auto"/>
                            <w:right w:val="none" w:sz="0" w:space="0" w:color="auto"/>
                          </w:divBdr>
                          <w:divsChild>
                            <w:div w:id="22171909">
                              <w:marLeft w:val="0"/>
                              <w:marRight w:val="0"/>
                              <w:marTop w:val="0"/>
                              <w:marBottom w:val="0"/>
                              <w:divBdr>
                                <w:top w:val="none" w:sz="0" w:space="0" w:color="auto"/>
                                <w:left w:val="none" w:sz="0" w:space="0" w:color="auto"/>
                                <w:bottom w:val="none" w:sz="0" w:space="0" w:color="auto"/>
                                <w:right w:val="none" w:sz="0" w:space="0" w:color="auto"/>
                              </w:divBdr>
                            </w:div>
                          </w:divsChild>
                        </w:div>
                        <w:div w:id="2123526547">
                          <w:marLeft w:val="0"/>
                          <w:marRight w:val="0"/>
                          <w:marTop w:val="0"/>
                          <w:marBottom w:val="0"/>
                          <w:divBdr>
                            <w:top w:val="none" w:sz="0" w:space="0" w:color="auto"/>
                            <w:left w:val="none" w:sz="0" w:space="0" w:color="auto"/>
                            <w:bottom w:val="none" w:sz="0" w:space="0" w:color="auto"/>
                            <w:right w:val="none" w:sz="0" w:space="0" w:color="auto"/>
                          </w:divBdr>
                          <w:divsChild>
                            <w:div w:id="844171848">
                              <w:marLeft w:val="0"/>
                              <w:marRight w:val="0"/>
                              <w:marTop w:val="0"/>
                              <w:marBottom w:val="0"/>
                              <w:divBdr>
                                <w:top w:val="none" w:sz="0" w:space="0" w:color="auto"/>
                                <w:left w:val="none" w:sz="0" w:space="0" w:color="auto"/>
                                <w:bottom w:val="none" w:sz="0" w:space="0" w:color="auto"/>
                                <w:right w:val="none" w:sz="0" w:space="0" w:color="auto"/>
                              </w:divBdr>
                              <w:divsChild>
                                <w:div w:id="14296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8469">
                          <w:marLeft w:val="0"/>
                          <w:marRight w:val="0"/>
                          <w:marTop w:val="0"/>
                          <w:marBottom w:val="0"/>
                          <w:divBdr>
                            <w:top w:val="none" w:sz="0" w:space="0" w:color="auto"/>
                            <w:left w:val="none" w:sz="0" w:space="0" w:color="auto"/>
                            <w:bottom w:val="none" w:sz="0" w:space="0" w:color="auto"/>
                            <w:right w:val="none" w:sz="0" w:space="0" w:color="auto"/>
                          </w:divBdr>
                          <w:divsChild>
                            <w:div w:id="1248272543">
                              <w:marLeft w:val="0"/>
                              <w:marRight w:val="0"/>
                              <w:marTop w:val="0"/>
                              <w:marBottom w:val="0"/>
                              <w:divBdr>
                                <w:top w:val="none" w:sz="0" w:space="0" w:color="auto"/>
                                <w:left w:val="none" w:sz="0" w:space="0" w:color="auto"/>
                                <w:bottom w:val="none" w:sz="0" w:space="0" w:color="auto"/>
                                <w:right w:val="none" w:sz="0" w:space="0" w:color="auto"/>
                              </w:divBdr>
                              <w:divsChild>
                                <w:div w:id="974482685">
                                  <w:marLeft w:val="0"/>
                                  <w:marRight w:val="0"/>
                                  <w:marTop w:val="0"/>
                                  <w:marBottom w:val="0"/>
                                  <w:divBdr>
                                    <w:top w:val="none" w:sz="0" w:space="0" w:color="auto"/>
                                    <w:left w:val="none" w:sz="0" w:space="0" w:color="auto"/>
                                    <w:bottom w:val="none" w:sz="0" w:space="0" w:color="auto"/>
                                    <w:right w:val="none" w:sz="0" w:space="0" w:color="auto"/>
                                  </w:divBdr>
                                </w:div>
                              </w:divsChild>
                            </w:div>
                            <w:div w:id="1629433198">
                              <w:marLeft w:val="0"/>
                              <w:marRight w:val="0"/>
                              <w:marTop w:val="0"/>
                              <w:marBottom w:val="0"/>
                              <w:divBdr>
                                <w:top w:val="none" w:sz="0" w:space="0" w:color="auto"/>
                                <w:left w:val="none" w:sz="0" w:space="0" w:color="auto"/>
                                <w:bottom w:val="none" w:sz="0" w:space="0" w:color="auto"/>
                                <w:right w:val="none" w:sz="0" w:space="0" w:color="auto"/>
                              </w:divBdr>
                              <w:divsChild>
                                <w:div w:id="1508061103">
                                  <w:marLeft w:val="0"/>
                                  <w:marRight w:val="0"/>
                                  <w:marTop w:val="0"/>
                                  <w:marBottom w:val="0"/>
                                  <w:divBdr>
                                    <w:top w:val="none" w:sz="0" w:space="0" w:color="auto"/>
                                    <w:left w:val="none" w:sz="0" w:space="0" w:color="auto"/>
                                    <w:bottom w:val="none" w:sz="0" w:space="0" w:color="auto"/>
                                    <w:right w:val="none" w:sz="0" w:space="0" w:color="auto"/>
                                  </w:divBdr>
                                  <w:divsChild>
                                    <w:div w:id="1911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70779">
                              <w:marLeft w:val="0"/>
                              <w:marRight w:val="0"/>
                              <w:marTop w:val="0"/>
                              <w:marBottom w:val="0"/>
                              <w:divBdr>
                                <w:top w:val="none" w:sz="0" w:space="0" w:color="auto"/>
                                <w:left w:val="none" w:sz="0" w:space="0" w:color="auto"/>
                                <w:bottom w:val="none" w:sz="0" w:space="0" w:color="auto"/>
                                <w:right w:val="none" w:sz="0" w:space="0" w:color="auto"/>
                              </w:divBdr>
                              <w:divsChild>
                                <w:div w:id="823358403">
                                  <w:marLeft w:val="0"/>
                                  <w:marRight w:val="0"/>
                                  <w:marTop w:val="0"/>
                                  <w:marBottom w:val="0"/>
                                  <w:divBdr>
                                    <w:top w:val="none" w:sz="0" w:space="0" w:color="auto"/>
                                    <w:left w:val="none" w:sz="0" w:space="0" w:color="auto"/>
                                    <w:bottom w:val="none" w:sz="0" w:space="0" w:color="auto"/>
                                    <w:right w:val="none" w:sz="0" w:space="0" w:color="auto"/>
                                  </w:divBdr>
                                  <w:divsChild>
                                    <w:div w:id="17860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5729">
                              <w:marLeft w:val="0"/>
                              <w:marRight w:val="0"/>
                              <w:marTop w:val="0"/>
                              <w:marBottom w:val="0"/>
                              <w:divBdr>
                                <w:top w:val="none" w:sz="0" w:space="0" w:color="auto"/>
                                <w:left w:val="none" w:sz="0" w:space="0" w:color="auto"/>
                                <w:bottom w:val="none" w:sz="0" w:space="0" w:color="auto"/>
                                <w:right w:val="none" w:sz="0" w:space="0" w:color="auto"/>
                              </w:divBdr>
                              <w:divsChild>
                                <w:div w:id="247688870">
                                  <w:marLeft w:val="0"/>
                                  <w:marRight w:val="0"/>
                                  <w:marTop w:val="0"/>
                                  <w:marBottom w:val="0"/>
                                  <w:divBdr>
                                    <w:top w:val="none" w:sz="0" w:space="0" w:color="auto"/>
                                    <w:left w:val="none" w:sz="0" w:space="0" w:color="auto"/>
                                    <w:bottom w:val="none" w:sz="0" w:space="0" w:color="auto"/>
                                    <w:right w:val="none" w:sz="0" w:space="0" w:color="auto"/>
                                  </w:divBdr>
                                  <w:divsChild>
                                    <w:div w:id="1682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70996">
                              <w:marLeft w:val="0"/>
                              <w:marRight w:val="0"/>
                              <w:marTop w:val="0"/>
                              <w:marBottom w:val="0"/>
                              <w:divBdr>
                                <w:top w:val="none" w:sz="0" w:space="0" w:color="auto"/>
                                <w:left w:val="none" w:sz="0" w:space="0" w:color="auto"/>
                                <w:bottom w:val="none" w:sz="0" w:space="0" w:color="auto"/>
                                <w:right w:val="none" w:sz="0" w:space="0" w:color="auto"/>
                              </w:divBdr>
                              <w:divsChild>
                                <w:div w:id="2070374283">
                                  <w:marLeft w:val="0"/>
                                  <w:marRight w:val="0"/>
                                  <w:marTop w:val="0"/>
                                  <w:marBottom w:val="0"/>
                                  <w:divBdr>
                                    <w:top w:val="none" w:sz="0" w:space="0" w:color="auto"/>
                                    <w:left w:val="none" w:sz="0" w:space="0" w:color="auto"/>
                                    <w:bottom w:val="none" w:sz="0" w:space="0" w:color="auto"/>
                                    <w:right w:val="none" w:sz="0" w:space="0" w:color="auto"/>
                                  </w:divBdr>
                                  <w:divsChild>
                                    <w:div w:id="20594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6588">
                              <w:marLeft w:val="0"/>
                              <w:marRight w:val="0"/>
                              <w:marTop w:val="0"/>
                              <w:marBottom w:val="0"/>
                              <w:divBdr>
                                <w:top w:val="none" w:sz="0" w:space="0" w:color="auto"/>
                                <w:left w:val="none" w:sz="0" w:space="0" w:color="auto"/>
                                <w:bottom w:val="none" w:sz="0" w:space="0" w:color="auto"/>
                                <w:right w:val="none" w:sz="0" w:space="0" w:color="auto"/>
                              </w:divBdr>
                              <w:divsChild>
                                <w:div w:id="1279992452">
                                  <w:marLeft w:val="0"/>
                                  <w:marRight w:val="0"/>
                                  <w:marTop w:val="0"/>
                                  <w:marBottom w:val="0"/>
                                  <w:divBdr>
                                    <w:top w:val="none" w:sz="0" w:space="0" w:color="auto"/>
                                    <w:left w:val="none" w:sz="0" w:space="0" w:color="auto"/>
                                    <w:bottom w:val="none" w:sz="0" w:space="0" w:color="auto"/>
                                    <w:right w:val="none" w:sz="0" w:space="0" w:color="auto"/>
                                  </w:divBdr>
                                  <w:divsChild>
                                    <w:div w:id="824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154">
                              <w:marLeft w:val="0"/>
                              <w:marRight w:val="0"/>
                              <w:marTop w:val="0"/>
                              <w:marBottom w:val="0"/>
                              <w:divBdr>
                                <w:top w:val="none" w:sz="0" w:space="0" w:color="auto"/>
                                <w:left w:val="none" w:sz="0" w:space="0" w:color="auto"/>
                                <w:bottom w:val="none" w:sz="0" w:space="0" w:color="auto"/>
                                <w:right w:val="none" w:sz="0" w:space="0" w:color="auto"/>
                              </w:divBdr>
                              <w:divsChild>
                                <w:div w:id="785924878">
                                  <w:marLeft w:val="0"/>
                                  <w:marRight w:val="0"/>
                                  <w:marTop w:val="0"/>
                                  <w:marBottom w:val="0"/>
                                  <w:divBdr>
                                    <w:top w:val="none" w:sz="0" w:space="0" w:color="auto"/>
                                    <w:left w:val="none" w:sz="0" w:space="0" w:color="auto"/>
                                    <w:bottom w:val="none" w:sz="0" w:space="0" w:color="auto"/>
                                    <w:right w:val="none" w:sz="0" w:space="0" w:color="auto"/>
                                  </w:divBdr>
                                  <w:divsChild>
                                    <w:div w:id="40619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972">
                              <w:marLeft w:val="0"/>
                              <w:marRight w:val="0"/>
                              <w:marTop w:val="0"/>
                              <w:marBottom w:val="0"/>
                              <w:divBdr>
                                <w:top w:val="none" w:sz="0" w:space="0" w:color="auto"/>
                                <w:left w:val="none" w:sz="0" w:space="0" w:color="auto"/>
                                <w:bottom w:val="none" w:sz="0" w:space="0" w:color="auto"/>
                                <w:right w:val="none" w:sz="0" w:space="0" w:color="auto"/>
                              </w:divBdr>
                              <w:divsChild>
                                <w:div w:id="1024864459">
                                  <w:marLeft w:val="0"/>
                                  <w:marRight w:val="0"/>
                                  <w:marTop w:val="0"/>
                                  <w:marBottom w:val="0"/>
                                  <w:divBdr>
                                    <w:top w:val="none" w:sz="0" w:space="0" w:color="auto"/>
                                    <w:left w:val="none" w:sz="0" w:space="0" w:color="auto"/>
                                    <w:bottom w:val="none" w:sz="0" w:space="0" w:color="auto"/>
                                    <w:right w:val="none" w:sz="0" w:space="0" w:color="auto"/>
                                  </w:divBdr>
                                  <w:divsChild>
                                    <w:div w:id="17257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1629">
                          <w:marLeft w:val="0"/>
                          <w:marRight w:val="0"/>
                          <w:marTop w:val="0"/>
                          <w:marBottom w:val="0"/>
                          <w:divBdr>
                            <w:top w:val="none" w:sz="0" w:space="0" w:color="auto"/>
                            <w:left w:val="none" w:sz="0" w:space="0" w:color="auto"/>
                            <w:bottom w:val="none" w:sz="0" w:space="0" w:color="auto"/>
                            <w:right w:val="none" w:sz="0" w:space="0" w:color="auto"/>
                          </w:divBdr>
                          <w:divsChild>
                            <w:div w:id="1980305489">
                              <w:marLeft w:val="0"/>
                              <w:marRight w:val="0"/>
                              <w:marTop w:val="0"/>
                              <w:marBottom w:val="0"/>
                              <w:divBdr>
                                <w:top w:val="none" w:sz="0" w:space="0" w:color="auto"/>
                                <w:left w:val="none" w:sz="0" w:space="0" w:color="auto"/>
                                <w:bottom w:val="none" w:sz="0" w:space="0" w:color="auto"/>
                                <w:right w:val="none" w:sz="0" w:space="0" w:color="auto"/>
                              </w:divBdr>
                              <w:divsChild>
                                <w:div w:id="11778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55">
                          <w:marLeft w:val="0"/>
                          <w:marRight w:val="0"/>
                          <w:marTop w:val="0"/>
                          <w:marBottom w:val="0"/>
                          <w:divBdr>
                            <w:top w:val="none" w:sz="0" w:space="0" w:color="auto"/>
                            <w:left w:val="none" w:sz="0" w:space="0" w:color="auto"/>
                            <w:bottom w:val="none" w:sz="0" w:space="0" w:color="auto"/>
                            <w:right w:val="none" w:sz="0" w:space="0" w:color="auto"/>
                          </w:divBdr>
                          <w:divsChild>
                            <w:div w:id="1026179647">
                              <w:marLeft w:val="0"/>
                              <w:marRight w:val="0"/>
                              <w:marTop w:val="0"/>
                              <w:marBottom w:val="0"/>
                              <w:divBdr>
                                <w:top w:val="none" w:sz="0" w:space="0" w:color="auto"/>
                                <w:left w:val="none" w:sz="0" w:space="0" w:color="auto"/>
                                <w:bottom w:val="none" w:sz="0" w:space="0" w:color="auto"/>
                                <w:right w:val="none" w:sz="0" w:space="0" w:color="auto"/>
                              </w:divBdr>
                              <w:divsChild>
                                <w:div w:id="7302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030050">
                      <w:marLeft w:val="0"/>
                      <w:marRight w:val="0"/>
                      <w:marTop w:val="0"/>
                      <w:marBottom w:val="0"/>
                      <w:divBdr>
                        <w:top w:val="none" w:sz="0" w:space="0" w:color="auto"/>
                        <w:left w:val="none" w:sz="0" w:space="0" w:color="auto"/>
                        <w:bottom w:val="none" w:sz="0" w:space="0" w:color="auto"/>
                        <w:right w:val="none" w:sz="0" w:space="0" w:color="auto"/>
                      </w:divBdr>
                      <w:divsChild>
                        <w:div w:id="572620278">
                          <w:marLeft w:val="0"/>
                          <w:marRight w:val="0"/>
                          <w:marTop w:val="0"/>
                          <w:marBottom w:val="0"/>
                          <w:divBdr>
                            <w:top w:val="none" w:sz="0" w:space="0" w:color="auto"/>
                            <w:left w:val="none" w:sz="0" w:space="0" w:color="auto"/>
                            <w:bottom w:val="none" w:sz="0" w:space="0" w:color="auto"/>
                            <w:right w:val="none" w:sz="0" w:space="0" w:color="auto"/>
                          </w:divBdr>
                          <w:divsChild>
                            <w:div w:id="16549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59021">
                      <w:marLeft w:val="0"/>
                      <w:marRight w:val="0"/>
                      <w:marTop w:val="0"/>
                      <w:marBottom w:val="0"/>
                      <w:divBdr>
                        <w:top w:val="none" w:sz="0" w:space="0" w:color="auto"/>
                        <w:left w:val="none" w:sz="0" w:space="0" w:color="auto"/>
                        <w:bottom w:val="none" w:sz="0" w:space="0" w:color="auto"/>
                        <w:right w:val="none" w:sz="0" w:space="0" w:color="auto"/>
                      </w:divBdr>
                      <w:divsChild>
                        <w:div w:id="263854157">
                          <w:marLeft w:val="0"/>
                          <w:marRight w:val="0"/>
                          <w:marTop w:val="0"/>
                          <w:marBottom w:val="0"/>
                          <w:divBdr>
                            <w:top w:val="none" w:sz="0" w:space="0" w:color="auto"/>
                            <w:left w:val="none" w:sz="0" w:space="0" w:color="auto"/>
                            <w:bottom w:val="none" w:sz="0" w:space="0" w:color="auto"/>
                            <w:right w:val="none" w:sz="0" w:space="0" w:color="auto"/>
                          </w:divBdr>
                          <w:divsChild>
                            <w:div w:id="11211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99847">
                      <w:marLeft w:val="0"/>
                      <w:marRight w:val="0"/>
                      <w:marTop w:val="0"/>
                      <w:marBottom w:val="0"/>
                      <w:divBdr>
                        <w:top w:val="none" w:sz="0" w:space="0" w:color="auto"/>
                        <w:left w:val="none" w:sz="0" w:space="0" w:color="auto"/>
                        <w:bottom w:val="none" w:sz="0" w:space="0" w:color="auto"/>
                        <w:right w:val="none" w:sz="0" w:space="0" w:color="auto"/>
                      </w:divBdr>
                      <w:divsChild>
                        <w:div w:id="1425959257">
                          <w:marLeft w:val="0"/>
                          <w:marRight w:val="0"/>
                          <w:marTop w:val="0"/>
                          <w:marBottom w:val="0"/>
                          <w:divBdr>
                            <w:top w:val="none" w:sz="0" w:space="0" w:color="auto"/>
                            <w:left w:val="none" w:sz="0" w:space="0" w:color="auto"/>
                            <w:bottom w:val="none" w:sz="0" w:space="0" w:color="auto"/>
                            <w:right w:val="none" w:sz="0" w:space="0" w:color="auto"/>
                          </w:divBdr>
                          <w:divsChild>
                            <w:div w:id="19437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80681">
                  <w:marLeft w:val="0"/>
                  <w:marRight w:val="0"/>
                  <w:marTop w:val="0"/>
                  <w:marBottom w:val="0"/>
                  <w:divBdr>
                    <w:top w:val="none" w:sz="0" w:space="0" w:color="auto"/>
                    <w:left w:val="none" w:sz="0" w:space="0" w:color="auto"/>
                    <w:bottom w:val="none" w:sz="0" w:space="0" w:color="auto"/>
                    <w:right w:val="none" w:sz="0" w:space="0" w:color="auto"/>
                  </w:divBdr>
                  <w:divsChild>
                    <w:div w:id="2001158464">
                      <w:marLeft w:val="0"/>
                      <w:marRight w:val="0"/>
                      <w:marTop w:val="0"/>
                      <w:marBottom w:val="0"/>
                      <w:divBdr>
                        <w:top w:val="none" w:sz="0" w:space="0" w:color="auto"/>
                        <w:left w:val="none" w:sz="0" w:space="0" w:color="auto"/>
                        <w:bottom w:val="none" w:sz="0" w:space="0" w:color="auto"/>
                        <w:right w:val="none" w:sz="0" w:space="0" w:color="auto"/>
                      </w:divBdr>
                      <w:divsChild>
                        <w:div w:id="683702730">
                          <w:marLeft w:val="0"/>
                          <w:marRight w:val="0"/>
                          <w:marTop w:val="0"/>
                          <w:marBottom w:val="0"/>
                          <w:divBdr>
                            <w:top w:val="none" w:sz="0" w:space="0" w:color="auto"/>
                            <w:left w:val="none" w:sz="0" w:space="0" w:color="auto"/>
                            <w:bottom w:val="none" w:sz="0" w:space="0" w:color="auto"/>
                            <w:right w:val="none" w:sz="0" w:space="0" w:color="auto"/>
                          </w:divBdr>
                        </w:div>
                      </w:divsChild>
                    </w:div>
                    <w:div w:id="1059785363">
                      <w:marLeft w:val="0"/>
                      <w:marRight w:val="0"/>
                      <w:marTop w:val="0"/>
                      <w:marBottom w:val="0"/>
                      <w:divBdr>
                        <w:top w:val="none" w:sz="0" w:space="0" w:color="auto"/>
                        <w:left w:val="none" w:sz="0" w:space="0" w:color="auto"/>
                        <w:bottom w:val="none" w:sz="0" w:space="0" w:color="auto"/>
                        <w:right w:val="none" w:sz="0" w:space="0" w:color="auto"/>
                      </w:divBdr>
                      <w:divsChild>
                        <w:div w:id="302321690">
                          <w:marLeft w:val="0"/>
                          <w:marRight w:val="0"/>
                          <w:marTop w:val="0"/>
                          <w:marBottom w:val="0"/>
                          <w:divBdr>
                            <w:top w:val="none" w:sz="0" w:space="0" w:color="auto"/>
                            <w:left w:val="none" w:sz="0" w:space="0" w:color="auto"/>
                            <w:bottom w:val="none" w:sz="0" w:space="0" w:color="auto"/>
                            <w:right w:val="none" w:sz="0" w:space="0" w:color="auto"/>
                          </w:divBdr>
                          <w:divsChild>
                            <w:div w:id="10904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5339">
                      <w:marLeft w:val="0"/>
                      <w:marRight w:val="0"/>
                      <w:marTop w:val="0"/>
                      <w:marBottom w:val="0"/>
                      <w:divBdr>
                        <w:top w:val="none" w:sz="0" w:space="0" w:color="auto"/>
                        <w:left w:val="none" w:sz="0" w:space="0" w:color="auto"/>
                        <w:bottom w:val="none" w:sz="0" w:space="0" w:color="auto"/>
                        <w:right w:val="none" w:sz="0" w:space="0" w:color="auto"/>
                      </w:divBdr>
                      <w:divsChild>
                        <w:div w:id="568199955">
                          <w:marLeft w:val="0"/>
                          <w:marRight w:val="0"/>
                          <w:marTop w:val="0"/>
                          <w:marBottom w:val="0"/>
                          <w:divBdr>
                            <w:top w:val="none" w:sz="0" w:space="0" w:color="auto"/>
                            <w:left w:val="none" w:sz="0" w:space="0" w:color="auto"/>
                            <w:bottom w:val="none" w:sz="0" w:space="0" w:color="auto"/>
                            <w:right w:val="none" w:sz="0" w:space="0" w:color="auto"/>
                          </w:divBdr>
                          <w:divsChild>
                            <w:div w:id="9346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3289">
                      <w:marLeft w:val="0"/>
                      <w:marRight w:val="0"/>
                      <w:marTop w:val="0"/>
                      <w:marBottom w:val="0"/>
                      <w:divBdr>
                        <w:top w:val="none" w:sz="0" w:space="0" w:color="auto"/>
                        <w:left w:val="none" w:sz="0" w:space="0" w:color="auto"/>
                        <w:bottom w:val="none" w:sz="0" w:space="0" w:color="auto"/>
                        <w:right w:val="none" w:sz="0" w:space="0" w:color="auto"/>
                      </w:divBdr>
                      <w:divsChild>
                        <w:div w:id="131215196">
                          <w:marLeft w:val="0"/>
                          <w:marRight w:val="0"/>
                          <w:marTop w:val="0"/>
                          <w:marBottom w:val="0"/>
                          <w:divBdr>
                            <w:top w:val="none" w:sz="0" w:space="0" w:color="auto"/>
                            <w:left w:val="none" w:sz="0" w:space="0" w:color="auto"/>
                            <w:bottom w:val="none" w:sz="0" w:space="0" w:color="auto"/>
                            <w:right w:val="none" w:sz="0" w:space="0" w:color="auto"/>
                          </w:divBdr>
                          <w:divsChild>
                            <w:div w:id="16664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762">
                      <w:marLeft w:val="0"/>
                      <w:marRight w:val="0"/>
                      <w:marTop w:val="0"/>
                      <w:marBottom w:val="0"/>
                      <w:divBdr>
                        <w:top w:val="none" w:sz="0" w:space="0" w:color="auto"/>
                        <w:left w:val="none" w:sz="0" w:space="0" w:color="auto"/>
                        <w:bottom w:val="none" w:sz="0" w:space="0" w:color="auto"/>
                        <w:right w:val="none" w:sz="0" w:space="0" w:color="auto"/>
                      </w:divBdr>
                      <w:divsChild>
                        <w:div w:id="1431588033">
                          <w:marLeft w:val="0"/>
                          <w:marRight w:val="0"/>
                          <w:marTop w:val="0"/>
                          <w:marBottom w:val="0"/>
                          <w:divBdr>
                            <w:top w:val="none" w:sz="0" w:space="0" w:color="auto"/>
                            <w:left w:val="none" w:sz="0" w:space="0" w:color="auto"/>
                            <w:bottom w:val="none" w:sz="0" w:space="0" w:color="auto"/>
                            <w:right w:val="none" w:sz="0" w:space="0" w:color="auto"/>
                          </w:divBdr>
                          <w:divsChild>
                            <w:div w:id="891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071196">
      <w:bodyDiv w:val="1"/>
      <w:marLeft w:val="0"/>
      <w:marRight w:val="0"/>
      <w:marTop w:val="0"/>
      <w:marBottom w:val="0"/>
      <w:divBdr>
        <w:top w:val="none" w:sz="0" w:space="0" w:color="auto"/>
        <w:left w:val="none" w:sz="0" w:space="0" w:color="auto"/>
        <w:bottom w:val="none" w:sz="0" w:space="0" w:color="auto"/>
        <w:right w:val="none" w:sz="0" w:space="0" w:color="auto"/>
      </w:divBdr>
      <w:divsChild>
        <w:div w:id="331641848">
          <w:marLeft w:val="0"/>
          <w:marRight w:val="0"/>
          <w:marTop w:val="0"/>
          <w:marBottom w:val="0"/>
          <w:divBdr>
            <w:top w:val="none" w:sz="0" w:space="0" w:color="auto"/>
            <w:left w:val="none" w:sz="0" w:space="0" w:color="auto"/>
            <w:bottom w:val="none" w:sz="0" w:space="0" w:color="auto"/>
            <w:right w:val="none" w:sz="0" w:space="0" w:color="auto"/>
          </w:divBdr>
        </w:div>
        <w:div w:id="271059315">
          <w:marLeft w:val="0"/>
          <w:marRight w:val="0"/>
          <w:marTop w:val="240"/>
          <w:marBottom w:val="0"/>
          <w:divBdr>
            <w:top w:val="none" w:sz="0" w:space="0" w:color="auto"/>
            <w:left w:val="none" w:sz="0" w:space="0" w:color="auto"/>
            <w:bottom w:val="none" w:sz="0" w:space="0" w:color="auto"/>
            <w:right w:val="none" w:sz="0" w:space="0" w:color="auto"/>
          </w:divBdr>
          <w:divsChild>
            <w:div w:id="919869499">
              <w:marLeft w:val="0"/>
              <w:marRight w:val="0"/>
              <w:marTop w:val="0"/>
              <w:marBottom w:val="0"/>
              <w:divBdr>
                <w:top w:val="none" w:sz="0" w:space="0" w:color="auto"/>
                <w:left w:val="none" w:sz="0" w:space="0" w:color="auto"/>
                <w:bottom w:val="none" w:sz="0" w:space="0" w:color="auto"/>
                <w:right w:val="none" w:sz="0" w:space="0" w:color="auto"/>
              </w:divBdr>
              <w:divsChild>
                <w:div w:id="922763075">
                  <w:marLeft w:val="0"/>
                  <w:marRight w:val="0"/>
                  <w:marTop w:val="0"/>
                  <w:marBottom w:val="0"/>
                  <w:divBdr>
                    <w:top w:val="none" w:sz="0" w:space="0" w:color="auto"/>
                    <w:left w:val="none" w:sz="0" w:space="0" w:color="auto"/>
                    <w:bottom w:val="none" w:sz="0" w:space="0" w:color="auto"/>
                    <w:right w:val="none" w:sz="0" w:space="0" w:color="auto"/>
                  </w:divBdr>
                  <w:divsChild>
                    <w:div w:id="930628141">
                      <w:marLeft w:val="0"/>
                      <w:marRight w:val="0"/>
                      <w:marTop w:val="0"/>
                      <w:marBottom w:val="0"/>
                      <w:divBdr>
                        <w:top w:val="none" w:sz="0" w:space="0" w:color="auto"/>
                        <w:left w:val="none" w:sz="0" w:space="0" w:color="auto"/>
                        <w:bottom w:val="none" w:sz="0" w:space="0" w:color="auto"/>
                        <w:right w:val="none" w:sz="0" w:space="0" w:color="auto"/>
                      </w:divBdr>
                      <w:divsChild>
                        <w:div w:id="465853958">
                          <w:marLeft w:val="0"/>
                          <w:marRight w:val="0"/>
                          <w:marTop w:val="0"/>
                          <w:marBottom w:val="0"/>
                          <w:divBdr>
                            <w:top w:val="none" w:sz="0" w:space="0" w:color="auto"/>
                            <w:left w:val="none" w:sz="0" w:space="0" w:color="auto"/>
                            <w:bottom w:val="none" w:sz="0" w:space="0" w:color="auto"/>
                            <w:right w:val="none" w:sz="0" w:space="0" w:color="auto"/>
                          </w:divBdr>
                        </w:div>
                      </w:divsChild>
                    </w:div>
                    <w:div w:id="1518616236">
                      <w:marLeft w:val="0"/>
                      <w:marRight w:val="0"/>
                      <w:marTop w:val="0"/>
                      <w:marBottom w:val="0"/>
                      <w:divBdr>
                        <w:top w:val="none" w:sz="0" w:space="0" w:color="auto"/>
                        <w:left w:val="none" w:sz="0" w:space="0" w:color="auto"/>
                        <w:bottom w:val="none" w:sz="0" w:space="0" w:color="auto"/>
                        <w:right w:val="none" w:sz="0" w:space="0" w:color="auto"/>
                      </w:divBdr>
                      <w:divsChild>
                        <w:div w:id="770205402">
                          <w:marLeft w:val="0"/>
                          <w:marRight w:val="0"/>
                          <w:marTop w:val="0"/>
                          <w:marBottom w:val="0"/>
                          <w:divBdr>
                            <w:top w:val="none" w:sz="0" w:space="0" w:color="auto"/>
                            <w:left w:val="none" w:sz="0" w:space="0" w:color="auto"/>
                            <w:bottom w:val="none" w:sz="0" w:space="0" w:color="auto"/>
                            <w:right w:val="none" w:sz="0" w:space="0" w:color="auto"/>
                          </w:divBdr>
                          <w:divsChild>
                            <w:div w:id="1136527825">
                              <w:marLeft w:val="0"/>
                              <w:marRight w:val="0"/>
                              <w:marTop w:val="0"/>
                              <w:marBottom w:val="0"/>
                              <w:divBdr>
                                <w:top w:val="none" w:sz="0" w:space="0" w:color="auto"/>
                                <w:left w:val="none" w:sz="0" w:space="0" w:color="auto"/>
                                <w:bottom w:val="none" w:sz="0" w:space="0" w:color="auto"/>
                                <w:right w:val="none" w:sz="0" w:space="0" w:color="auto"/>
                              </w:divBdr>
                            </w:div>
                          </w:divsChild>
                        </w:div>
                        <w:div w:id="72628279">
                          <w:marLeft w:val="0"/>
                          <w:marRight w:val="0"/>
                          <w:marTop w:val="0"/>
                          <w:marBottom w:val="0"/>
                          <w:divBdr>
                            <w:top w:val="none" w:sz="0" w:space="0" w:color="auto"/>
                            <w:left w:val="none" w:sz="0" w:space="0" w:color="auto"/>
                            <w:bottom w:val="none" w:sz="0" w:space="0" w:color="auto"/>
                            <w:right w:val="none" w:sz="0" w:space="0" w:color="auto"/>
                          </w:divBdr>
                          <w:divsChild>
                            <w:div w:id="386728033">
                              <w:marLeft w:val="0"/>
                              <w:marRight w:val="0"/>
                              <w:marTop w:val="0"/>
                              <w:marBottom w:val="0"/>
                              <w:divBdr>
                                <w:top w:val="none" w:sz="0" w:space="0" w:color="auto"/>
                                <w:left w:val="none" w:sz="0" w:space="0" w:color="auto"/>
                                <w:bottom w:val="none" w:sz="0" w:space="0" w:color="auto"/>
                                <w:right w:val="none" w:sz="0" w:space="0" w:color="auto"/>
                              </w:divBdr>
                              <w:divsChild>
                                <w:div w:id="18200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31264">
                          <w:marLeft w:val="0"/>
                          <w:marRight w:val="0"/>
                          <w:marTop w:val="0"/>
                          <w:marBottom w:val="0"/>
                          <w:divBdr>
                            <w:top w:val="none" w:sz="0" w:space="0" w:color="auto"/>
                            <w:left w:val="none" w:sz="0" w:space="0" w:color="auto"/>
                            <w:bottom w:val="none" w:sz="0" w:space="0" w:color="auto"/>
                            <w:right w:val="none" w:sz="0" w:space="0" w:color="auto"/>
                          </w:divBdr>
                          <w:divsChild>
                            <w:div w:id="582420182">
                              <w:marLeft w:val="0"/>
                              <w:marRight w:val="0"/>
                              <w:marTop w:val="0"/>
                              <w:marBottom w:val="0"/>
                              <w:divBdr>
                                <w:top w:val="none" w:sz="0" w:space="0" w:color="auto"/>
                                <w:left w:val="none" w:sz="0" w:space="0" w:color="auto"/>
                                <w:bottom w:val="none" w:sz="0" w:space="0" w:color="auto"/>
                                <w:right w:val="none" w:sz="0" w:space="0" w:color="auto"/>
                              </w:divBdr>
                              <w:divsChild>
                                <w:div w:id="5764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7497">
                          <w:marLeft w:val="0"/>
                          <w:marRight w:val="0"/>
                          <w:marTop w:val="0"/>
                          <w:marBottom w:val="0"/>
                          <w:divBdr>
                            <w:top w:val="none" w:sz="0" w:space="0" w:color="auto"/>
                            <w:left w:val="none" w:sz="0" w:space="0" w:color="auto"/>
                            <w:bottom w:val="none" w:sz="0" w:space="0" w:color="auto"/>
                            <w:right w:val="none" w:sz="0" w:space="0" w:color="auto"/>
                          </w:divBdr>
                          <w:divsChild>
                            <w:div w:id="1499929535">
                              <w:marLeft w:val="0"/>
                              <w:marRight w:val="0"/>
                              <w:marTop w:val="0"/>
                              <w:marBottom w:val="0"/>
                              <w:divBdr>
                                <w:top w:val="none" w:sz="0" w:space="0" w:color="auto"/>
                                <w:left w:val="none" w:sz="0" w:space="0" w:color="auto"/>
                                <w:bottom w:val="none" w:sz="0" w:space="0" w:color="auto"/>
                                <w:right w:val="none" w:sz="0" w:space="0" w:color="auto"/>
                              </w:divBdr>
                              <w:divsChild>
                                <w:div w:id="713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16635">
                          <w:marLeft w:val="0"/>
                          <w:marRight w:val="0"/>
                          <w:marTop w:val="0"/>
                          <w:marBottom w:val="0"/>
                          <w:divBdr>
                            <w:top w:val="none" w:sz="0" w:space="0" w:color="auto"/>
                            <w:left w:val="none" w:sz="0" w:space="0" w:color="auto"/>
                            <w:bottom w:val="none" w:sz="0" w:space="0" w:color="auto"/>
                            <w:right w:val="none" w:sz="0" w:space="0" w:color="auto"/>
                          </w:divBdr>
                          <w:divsChild>
                            <w:div w:id="839469045">
                              <w:marLeft w:val="0"/>
                              <w:marRight w:val="0"/>
                              <w:marTop w:val="0"/>
                              <w:marBottom w:val="0"/>
                              <w:divBdr>
                                <w:top w:val="none" w:sz="0" w:space="0" w:color="auto"/>
                                <w:left w:val="none" w:sz="0" w:space="0" w:color="auto"/>
                                <w:bottom w:val="none" w:sz="0" w:space="0" w:color="auto"/>
                                <w:right w:val="none" w:sz="0" w:space="0" w:color="auto"/>
                              </w:divBdr>
                              <w:divsChild>
                                <w:div w:id="4786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8740">
                          <w:marLeft w:val="0"/>
                          <w:marRight w:val="0"/>
                          <w:marTop w:val="0"/>
                          <w:marBottom w:val="0"/>
                          <w:divBdr>
                            <w:top w:val="none" w:sz="0" w:space="0" w:color="auto"/>
                            <w:left w:val="none" w:sz="0" w:space="0" w:color="auto"/>
                            <w:bottom w:val="none" w:sz="0" w:space="0" w:color="auto"/>
                            <w:right w:val="none" w:sz="0" w:space="0" w:color="auto"/>
                          </w:divBdr>
                          <w:divsChild>
                            <w:div w:id="1974169320">
                              <w:marLeft w:val="0"/>
                              <w:marRight w:val="0"/>
                              <w:marTop w:val="0"/>
                              <w:marBottom w:val="0"/>
                              <w:divBdr>
                                <w:top w:val="none" w:sz="0" w:space="0" w:color="auto"/>
                                <w:left w:val="none" w:sz="0" w:space="0" w:color="auto"/>
                                <w:bottom w:val="none" w:sz="0" w:space="0" w:color="auto"/>
                                <w:right w:val="none" w:sz="0" w:space="0" w:color="auto"/>
                              </w:divBdr>
                              <w:divsChild>
                                <w:div w:id="16606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9870">
                          <w:marLeft w:val="0"/>
                          <w:marRight w:val="0"/>
                          <w:marTop w:val="0"/>
                          <w:marBottom w:val="0"/>
                          <w:divBdr>
                            <w:top w:val="none" w:sz="0" w:space="0" w:color="auto"/>
                            <w:left w:val="none" w:sz="0" w:space="0" w:color="auto"/>
                            <w:bottom w:val="none" w:sz="0" w:space="0" w:color="auto"/>
                            <w:right w:val="none" w:sz="0" w:space="0" w:color="auto"/>
                          </w:divBdr>
                          <w:divsChild>
                            <w:div w:id="1241524370">
                              <w:marLeft w:val="0"/>
                              <w:marRight w:val="0"/>
                              <w:marTop w:val="0"/>
                              <w:marBottom w:val="0"/>
                              <w:divBdr>
                                <w:top w:val="none" w:sz="0" w:space="0" w:color="auto"/>
                                <w:left w:val="none" w:sz="0" w:space="0" w:color="auto"/>
                                <w:bottom w:val="none" w:sz="0" w:space="0" w:color="auto"/>
                                <w:right w:val="none" w:sz="0" w:space="0" w:color="auto"/>
                              </w:divBdr>
                              <w:divsChild>
                                <w:div w:id="13329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87800">
                      <w:marLeft w:val="0"/>
                      <w:marRight w:val="0"/>
                      <w:marTop w:val="0"/>
                      <w:marBottom w:val="0"/>
                      <w:divBdr>
                        <w:top w:val="none" w:sz="0" w:space="0" w:color="auto"/>
                        <w:left w:val="none" w:sz="0" w:space="0" w:color="auto"/>
                        <w:bottom w:val="none" w:sz="0" w:space="0" w:color="auto"/>
                        <w:right w:val="none" w:sz="0" w:space="0" w:color="auto"/>
                      </w:divBdr>
                      <w:divsChild>
                        <w:div w:id="795684746">
                          <w:marLeft w:val="0"/>
                          <w:marRight w:val="0"/>
                          <w:marTop w:val="0"/>
                          <w:marBottom w:val="0"/>
                          <w:divBdr>
                            <w:top w:val="none" w:sz="0" w:space="0" w:color="auto"/>
                            <w:left w:val="none" w:sz="0" w:space="0" w:color="auto"/>
                            <w:bottom w:val="none" w:sz="0" w:space="0" w:color="auto"/>
                            <w:right w:val="none" w:sz="0" w:space="0" w:color="auto"/>
                          </w:divBdr>
                          <w:divsChild>
                            <w:div w:id="1993099490">
                              <w:marLeft w:val="0"/>
                              <w:marRight w:val="0"/>
                              <w:marTop w:val="0"/>
                              <w:marBottom w:val="0"/>
                              <w:divBdr>
                                <w:top w:val="none" w:sz="0" w:space="0" w:color="auto"/>
                                <w:left w:val="none" w:sz="0" w:space="0" w:color="auto"/>
                                <w:bottom w:val="none" w:sz="0" w:space="0" w:color="auto"/>
                                <w:right w:val="none" w:sz="0" w:space="0" w:color="auto"/>
                              </w:divBdr>
                            </w:div>
                          </w:divsChild>
                        </w:div>
                        <w:div w:id="1299799243">
                          <w:marLeft w:val="0"/>
                          <w:marRight w:val="0"/>
                          <w:marTop w:val="0"/>
                          <w:marBottom w:val="0"/>
                          <w:divBdr>
                            <w:top w:val="none" w:sz="0" w:space="0" w:color="auto"/>
                            <w:left w:val="none" w:sz="0" w:space="0" w:color="auto"/>
                            <w:bottom w:val="none" w:sz="0" w:space="0" w:color="auto"/>
                            <w:right w:val="none" w:sz="0" w:space="0" w:color="auto"/>
                          </w:divBdr>
                          <w:divsChild>
                            <w:div w:id="951713821">
                              <w:marLeft w:val="0"/>
                              <w:marRight w:val="0"/>
                              <w:marTop w:val="0"/>
                              <w:marBottom w:val="0"/>
                              <w:divBdr>
                                <w:top w:val="none" w:sz="0" w:space="0" w:color="auto"/>
                                <w:left w:val="none" w:sz="0" w:space="0" w:color="auto"/>
                                <w:bottom w:val="none" w:sz="0" w:space="0" w:color="auto"/>
                                <w:right w:val="none" w:sz="0" w:space="0" w:color="auto"/>
                              </w:divBdr>
                              <w:divsChild>
                                <w:div w:id="17726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53320">
                          <w:marLeft w:val="0"/>
                          <w:marRight w:val="0"/>
                          <w:marTop w:val="0"/>
                          <w:marBottom w:val="0"/>
                          <w:divBdr>
                            <w:top w:val="none" w:sz="0" w:space="0" w:color="auto"/>
                            <w:left w:val="none" w:sz="0" w:space="0" w:color="auto"/>
                            <w:bottom w:val="none" w:sz="0" w:space="0" w:color="auto"/>
                            <w:right w:val="none" w:sz="0" w:space="0" w:color="auto"/>
                          </w:divBdr>
                          <w:divsChild>
                            <w:div w:id="997076272">
                              <w:marLeft w:val="0"/>
                              <w:marRight w:val="0"/>
                              <w:marTop w:val="0"/>
                              <w:marBottom w:val="0"/>
                              <w:divBdr>
                                <w:top w:val="none" w:sz="0" w:space="0" w:color="auto"/>
                                <w:left w:val="none" w:sz="0" w:space="0" w:color="auto"/>
                                <w:bottom w:val="none" w:sz="0" w:space="0" w:color="auto"/>
                                <w:right w:val="none" w:sz="0" w:space="0" w:color="auto"/>
                              </w:divBdr>
                              <w:divsChild>
                                <w:div w:id="20251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2349">
                          <w:marLeft w:val="0"/>
                          <w:marRight w:val="0"/>
                          <w:marTop w:val="0"/>
                          <w:marBottom w:val="0"/>
                          <w:divBdr>
                            <w:top w:val="none" w:sz="0" w:space="0" w:color="auto"/>
                            <w:left w:val="none" w:sz="0" w:space="0" w:color="auto"/>
                            <w:bottom w:val="none" w:sz="0" w:space="0" w:color="auto"/>
                            <w:right w:val="none" w:sz="0" w:space="0" w:color="auto"/>
                          </w:divBdr>
                          <w:divsChild>
                            <w:div w:id="1608077877">
                              <w:marLeft w:val="0"/>
                              <w:marRight w:val="0"/>
                              <w:marTop w:val="0"/>
                              <w:marBottom w:val="0"/>
                              <w:divBdr>
                                <w:top w:val="none" w:sz="0" w:space="0" w:color="auto"/>
                                <w:left w:val="none" w:sz="0" w:space="0" w:color="auto"/>
                                <w:bottom w:val="none" w:sz="0" w:space="0" w:color="auto"/>
                                <w:right w:val="none" w:sz="0" w:space="0" w:color="auto"/>
                              </w:divBdr>
                              <w:divsChild>
                                <w:div w:id="152675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768543">
                  <w:marLeft w:val="0"/>
                  <w:marRight w:val="0"/>
                  <w:marTop w:val="0"/>
                  <w:marBottom w:val="0"/>
                  <w:divBdr>
                    <w:top w:val="none" w:sz="0" w:space="0" w:color="auto"/>
                    <w:left w:val="none" w:sz="0" w:space="0" w:color="auto"/>
                    <w:bottom w:val="none" w:sz="0" w:space="0" w:color="auto"/>
                    <w:right w:val="none" w:sz="0" w:space="0" w:color="auto"/>
                  </w:divBdr>
                  <w:divsChild>
                    <w:div w:id="233247056">
                      <w:marLeft w:val="0"/>
                      <w:marRight w:val="0"/>
                      <w:marTop w:val="0"/>
                      <w:marBottom w:val="0"/>
                      <w:divBdr>
                        <w:top w:val="none" w:sz="0" w:space="0" w:color="auto"/>
                        <w:left w:val="none" w:sz="0" w:space="0" w:color="auto"/>
                        <w:bottom w:val="none" w:sz="0" w:space="0" w:color="auto"/>
                        <w:right w:val="none" w:sz="0" w:space="0" w:color="auto"/>
                      </w:divBdr>
                      <w:divsChild>
                        <w:div w:id="1839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48340">
                  <w:marLeft w:val="0"/>
                  <w:marRight w:val="0"/>
                  <w:marTop w:val="0"/>
                  <w:marBottom w:val="0"/>
                  <w:divBdr>
                    <w:top w:val="none" w:sz="0" w:space="0" w:color="auto"/>
                    <w:left w:val="none" w:sz="0" w:space="0" w:color="auto"/>
                    <w:bottom w:val="none" w:sz="0" w:space="0" w:color="auto"/>
                    <w:right w:val="none" w:sz="0" w:space="0" w:color="auto"/>
                  </w:divBdr>
                  <w:divsChild>
                    <w:div w:id="639305077">
                      <w:marLeft w:val="0"/>
                      <w:marRight w:val="0"/>
                      <w:marTop w:val="0"/>
                      <w:marBottom w:val="0"/>
                      <w:divBdr>
                        <w:top w:val="none" w:sz="0" w:space="0" w:color="auto"/>
                        <w:left w:val="none" w:sz="0" w:space="0" w:color="auto"/>
                        <w:bottom w:val="none" w:sz="0" w:space="0" w:color="auto"/>
                        <w:right w:val="none" w:sz="0" w:space="0" w:color="auto"/>
                      </w:divBdr>
                      <w:divsChild>
                        <w:div w:id="1343169149">
                          <w:marLeft w:val="0"/>
                          <w:marRight w:val="0"/>
                          <w:marTop w:val="0"/>
                          <w:marBottom w:val="0"/>
                          <w:divBdr>
                            <w:top w:val="none" w:sz="0" w:space="0" w:color="auto"/>
                            <w:left w:val="none" w:sz="0" w:space="0" w:color="auto"/>
                            <w:bottom w:val="none" w:sz="0" w:space="0" w:color="auto"/>
                            <w:right w:val="none" w:sz="0" w:space="0" w:color="auto"/>
                          </w:divBdr>
                        </w:div>
                      </w:divsChild>
                    </w:div>
                    <w:div w:id="527565750">
                      <w:marLeft w:val="0"/>
                      <w:marRight w:val="0"/>
                      <w:marTop w:val="0"/>
                      <w:marBottom w:val="0"/>
                      <w:divBdr>
                        <w:top w:val="none" w:sz="0" w:space="0" w:color="auto"/>
                        <w:left w:val="none" w:sz="0" w:space="0" w:color="auto"/>
                        <w:bottom w:val="none" w:sz="0" w:space="0" w:color="auto"/>
                        <w:right w:val="none" w:sz="0" w:space="0" w:color="auto"/>
                      </w:divBdr>
                      <w:divsChild>
                        <w:div w:id="1300307427">
                          <w:marLeft w:val="0"/>
                          <w:marRight w:val="0"/>
                          <w:marTop w:val="0"/>
                          <w:marBottom w:val="0"/>
                          <w:divBdr>
                            <w:top w:val="none" w:sz="0" w:space="0" w:color="auto"/>
                            <w:left w:val="none" w:sz="0" w:space="0" w:color="auto"/>
                            <w:bottom w:val="none" w:sz="0" w:space="0" w:color="auto"/>
                            <w:right w:val="none" w:sz="0" w:space="0" w:color="auto"/>
                          </w:divBdr>
                          <w:divsChild>
                            <w:div w:id="19423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50266">
                      <w:marLeft w:val="0"/>
                      <w:marRight w:val="0"/>
                      <w:marTop w:val="0"/>
                      <w:marBottom w:val="0"/>
                      <w:divBdr>
                        <w:top w:val="none" w:sz="0" w:space="0" w:color="auto"/>
                        <w:left w:val="none" w:sz="0" w:space="0" w:color="auto"/>
                        <w:bottom w:val="none" w:sz="0" w:space="0" w:color="auto"/>
                        <w:right w:val="none" w:sz="0" w:space="0" w:color="auto"/>
                      </w:divBdr>
                      <w:divsChild>
                        <w:div w:id="193881621">
                          <w:marLeft w:val="0"/>
                          <w:marRight w:val="0"/>
                          <w:marTop w:val="0"/>
                          <w:marBottom w:val="0"/>
                          <w:divBdr>
                            <w:top w:val="none" w:sz="0" w:space="0" w:color="auto"/>
                            <w:left w:val="none" w:sz="0" w:space="0" w:color="auto"/>
                            <w:bottom w:val="none" w:sz="0" w:space="0" w:color="auto"/>
                            <w:right w:val="none" w:sz="0" w:space="0" w:color="auto"/>
                          </w:divBdr>
                          <w:divsChild>
                            <w:div w:id="162542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4933">
                      <w:marLeft w:val="0"/>
                      <w:marRight w:val="0"/>
                      <w:marTop w:val="0"/>
                      <w:marBottom w:val="0"/>
                      <w:divBdr>
                        <w:top w:val="none" w:sz="0" w:space="0" w:color="auto"/>
                        <w:left w:val="none" w:sz="0" w:space="0" w:color="auto"/>
                        <w:bottom w:val="none" w:sz="0" w:space="0" w:color="auto"/>
                        <w:right w:val="none" w:sz="0" w:space="0" w:color="auto"/>
                      </w:divBdr>
                      <w:divsChild>
                        <w:div w:id="867721348">
                          <w:marLeft w:val="0"/>
                          <w:marRight w:val="0"/>
                          <w:marTop w:val="0"/>
                          <w:marBottom w:val="0"/>
                          <w:divBdr>
                            <w:top w:val="none" w:sz="0" w:space="0" w:color="auto"/>
                            <w:left w:val="none" w:sz="0" w:space="0" w:color="auto"/>
                            <w:bottom w:val="none" w:sz="0" w:space="0" w:color="auto"/>
                            <w:right w:val="none" w:sz="0" w:space="0" w:color="auto"/>
                          </w:divBdr>
                          <w:divsChild>
                            <w:div w:id="13977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59809">
                      <w:marLeft w:val="0"/>
                      <w:marRight w:val="0"/>
                      <w:marTop w:val="0"/>
                      <w:marBottom w:val="0"/>
                      <w:divBdr>
                        <w:top w:val="none" w:sz="0" w:space="0" w:color="auto"/>
                        <w:left w:val="none" w:sz="0" w:space="0" w:color="auto"/>
                        <w:bottom w:val="none" w:sz="0" w:space="0" w:color="auto"/>
                        <w:right w:val="none" w:sz="0" w:space="0" w:color="auto"/>
                      </w:divBdr>
                      <w:divsChild>
                        <w:div w:id="1430538382">
                          <w:marLeft w:val="0"/>
                          <w:marRight w:val="0"/>
                          <w:marTop w:val="0"/>
                          <w:marBottom w:val="0"/>
                          <w:divBdr>
                            <w:top w:val="none" w:sz="0" w:space="0" w:color="auto"/>
                            <w:left w:val="none" w:sz="0" w:space="0" w:color="auto"/>
                            <w:bottom w:val="none" w:sz="0" w:space="0" w:color="auto"/>
                            <w:right w:val="none" w:sz="0" w:space="0" w:color="auto"/>
                          </w:divBdr>
                          <w:divsChild>
                            <w:div w:id="20253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4505">
                      <w:marLeft w:val="0"/>
                      <w:marRight w:val="0"/>
                      <w:marTop w:val="0"/>
                      <w:marBottom w:val="0"/>
                      <w:divBdr>
                        <w:top w:val="none" w:sz="0" w:space="0" w:color="auto"/>
                        <w:left w:val="none" w:sz="0" w:space="0" w:color="auto"/>
                        <w:bottom w:val="none" w:sz="0" w:space="0" w:color="auto"/>
                        <w:right w:val="none" w:sz="0" w:space="0" w:color="auto"/>
                      </w:divBdr>
                      <w:divsChild>
                        <w:div w:id="1450933211">
                          <w:marLeft w:val="0"/>
                          <w:marRight w:val="0"/>
                          <w:marTop w:val="0"/>
                          <w:marBottom w:val="0"/>
                          <w:divBdr>
                            <w:top w:val="none" w:sz="0" w:space="0" w:color="auto"/>
                            <w:left w:val="none" w:sz="0" w:space="0" w:color="auto"/>
                            <w:bottom w:val="none" w:sz="0" w:space="0" w:color="auto"/>
                            <w:right w:val="none" w:sz="0" w:space="0" w:color="auto"/>
                          </w:divBdr>
                          <w:divsChild>
                            <w:div w:id="21175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53402">
                      <w:marLeft w:val="0"/>
                      <w:marRight w:val="0"/>
                      <w:marTop w:val="0"/>
                      <w:marBottom w:val="0"/>
                      <w:divBdr>
                        <w:top w:val="none" w:sz="0" w:space="0" w:color="auto"/>
                        <w:left w:val="none" w:sz="0" w:space="0" w:color="auto"/>
                        <w:bottom w:val="none" w:sz="0" w:space="0" w:color="auto"/>
                        <w:right w:val="none" w:sz="0" w:space="0" w:color="auto"/>
                      </w:divBdr>
                      <w:divsChild>
                        <w:div w:id="1065031953">
                          <w:marLeft w:val="0"/>
                          <w:marRight w:val="0"/>
                          <w:marTop w:val="0"/>
                          <w:marBottom w:val="0"/>
                          <w:divBdr>
                            <w:top w:val="none" w:sz="0" w:space="0" w:color="auto"/>
                            <w:left w:val="none" w:sz="0" w:space="0" w:color="auto"/>
                            <w:bottom w:val="none" w:sz="0" w:space="0" w:color="auto"/>
                            <w:right w:val="none" w:sz="0" w:space="0" w:color="auto"/>
                          </w:divBdr>
                          <w:divsChild>
                            <w:div w:id="188482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741553">
      <w:bodyDiv w:val="1"/>
      <w:marLeft w:val="0"/>
      <w:marRight w:val="0"/>
      <w:marTop w:val="0"/>
      <w:marBottom w:val="0"/>
      <w:divBdr>
        <w:top w:val="none" w:sz="0" w:space="0" w:color="auto"/>
        <w:left w:val="none" w:sz="0" w:space="0" w:color="auto"/>
        <w:bottom w:val="none" w:sz="0" w:space="0" w:color="auto"/>
        <w:right w:val="none" w:sz="0" w:space="0" w:color="auto"/>
      </w:divBdr>
      <w:divsChild>
        <w:div w:id="268048074">
          <w:marLeft w:val="0"/>
          <w:marRight w:val="0"/>
          <w:marTop w:val="0"/>
          <w:marBottom w:val="0"/>
          <w:divBdr>
            <w:top w:val="none" w:sz="0" w:space="0" w:color="auto"/>
            <w:left w:val="none" w:sz="0" w:space="0" w:color="auto"/>
            <w:bottom w:val="none" w:sz="0" w:space="0" w:color="auto"/>
            <w:right w:val="none" w:sz="0" w:space="0" w:color="auto"/>
          </w:divBdr>
        </w:div>
        <w:div w:id="128985158">
          <w:marLeft w:val="0"/>
          <w:marRight w:val="0"/>
          <w:marTop w:val="240"/>
          <w:marBottom w:val="0"/>
          <w:divBdr>
            <w:top w:val="none" w:sz="0" w:space="0" w:color="auto"/>
            <w:left w:val="none" w:sz="0" w:space="0" w:color="auto"/>
            <w:bottom w:val="none" w:sz="0" w:space="0" w:color="auto"/>
            <w:right w:val="none" w:sz="0" w:space="0" w:color="auto"/>
          </w:divBdr>
          <w:divsChild>
            <w:div w:id="806825921">
              <w:marLeft w:val="0"/>
              <w:marRight w:val="0"/>
              <w:marTop w:val="0"/>
              <w:marBottom w:val="0"/>
              <w:divBdr>
                <w:top w:val="none" w:sz="0" w:space="0" w:color="auto"/>
                <w:left w:val="none" w:sz="0" w:space="0" w:color="auto"/>
                <w:bottom w:val="none" w:sz="0" w:space="0" w:color="auto"/>
                <w:right w:val="none" w:sz="0" w:space="0" w:color="auto"/>
              </w:divBdr>
              <w:divsChild>
                <w:div w:id="1539007854">
                  <w:marLeft w:val="0"/>
                  <w:marRight w:val="0"/>
                  <w:marTop w:val="0"/>
                  <w:marBottom w:val="0"/>
                  <w:divBdr>
                    <w:top w:val="none" w:sz="0" w:space="0" w:color="auto"/>
                    <w:left w:val="none" w:sz="0" w:space="0" w:color="auto"/>
                    <w:bottom w:val="none" w:sz="0" w:space="0" w:color="auto"/>
                    <w:right w:val="none" w:sz="0" w:space="0" w:color="auto"/>
                  </w:divBdr>
                  <w:divsChild>
                    <w:div w:id="1055397650">
                      <w:marLeft w:val="0"/>
                      <w:marRight w:val="0"/>
                      <w:marTop w:val="0"/>
                      <w:marBottom w:val="0"/>
                      <w:divBdr>
                        <w:top w:val="none" w:sz="0" w:space="0" w:color="auto"/>
                        <w:left w:val="none" w:sz="0" w:space="0" w:color="auto"/>
                        <w:bottom w:val="none" w:sz="0" w:space="0" w:color="auto"/>
                        <w:right w:val="none" w:sz="0" w:space="0" w:color="auto"/>
                      </w:divBdr>
                      <w:divsChild>
                        <w:div w:id="1375697266">
                          <w:marLeft w:val="0"/>
                          <w:marRight w:val="0"/>
                          <w:marTop w:val="0"/>
                          <w:marBottom w:val="0"/>
                          <w:divBdr>
                            <w:top w:val="none" w:sz="0" w:space="0" w:color="auto"/>
                            <w:left w:val="none" w:sz="0" w:space="0" w:color="auto"/>
                            <w:bottom w:val="none" w:sz="0" w:space="0" w:color="auto"/>
                            <w:right w:val="none" w:sz="0" w:space="0" w:color="auto"/>
                          </w:divBdr>
                        </w:div>
                      </w:divsChild>
                    </w:div>
                    <w:div w:id="613902207">
                      <w:marLeft w:val="0"/>
                      <w:marRight w:val="0"/>
                      <w:marTop w:val="0"/>
                      <w:marBottom w:val="0"/>
                      <w:divBdr>
                        <w:top w:val="none" w:sz="0" w:space="0" w:color="auto"/>
                        <w:left w:val="none" w:sz="0" w:space="0" w:color="auto"/>
                        <w:bottom w:val="none" w:sz="0" w:space="0" w:color="auto"/>
                        <w:right w:val="none" w:sz="0" w:space="0" w:color="auto"/>
                      </w:divBdr>
                      <w:divsChild>
                        <w:div w:id="90006532">
                          <w:marLeft w:val="0"/>
                          <w:marRight w:val="0"/>
                          <w:marTop w:val="0"/>
                          <w:marBottom w:val="0"/>
                          <w:divBdr>
                            <w:top w:val="none" w:sz="0" w:space="0" w:color="auto"/>
                            <w:left w:val="none" w:sz="0" w:space="0" w:color="auto"/>
                            <w:bottom w:val="none" w:sz="0" w:space="0" w:color="auto"/>
                            <w:right w:val="none" w:sz="0" w:space="0" w:color="auto"/>
                          </w:divBdr>
                          <w:divsChild>
                            <w:div w:id="5796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868">
                      <w:marLeft w:val="0"/>
                      <w:marRight w:val="0"/>
                      <w:marTop w:val="0"/>
                      <w:marBottom w:val="0"/>
                      <w:divBdr>
                        <w:top w:val="none" w:sz="0" w:space="0" w:color="auto"/>
                        <w:left w:val="none" w:sz="0" w:space="0" w:color="auto"/>
                        <w:bottom w:val="none" w:sz="0" w:space="0" w:color="auto"/>
                        <w:right w:val="none" w:sz="0" w:space="0" w:color="auto"/>
                      </w:divBdr>
                      <w:divsChild>
                        <w:div w:id="904148178">
                          <w:marLeft w:val="0"/>
                          <w:marRight w:val="0"/>
                          <w:marTop w:val="0"/>
                          <w:marBottom w:val="0"/>
                          <w:divBdr>
                            <w:top w:val="none" w:sz="0" w:space="0" w:color="auto"/>
                            <w:left w:val="none" w:sz="0" w:space="0" w:color="auto"/>
                            <w:bottom w:val="none" w:sz="0" w:space="0" w:color="auto"/>
                            <w:right w:val="none" w:sz="0" w:space="0" w:color="auto"/>
                          </w:divBdr>
                          <w:divsChild>
                            <w:div w:id="7336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1678">
                      <w:marLeft w:val="0"/>
                      <w:marRight w:val="0"/>
                      <w:marTop w:val="0"/>
                      <w:marBottom w:val="0"/>
                      <w:divBdr>
                        <w:top w:val="none" w:sz="0" w:space="0" w:color="auto"/>
                        <w:left w:val="none" w:sz="0" w:space="0" w:color="auto"/>
                        <w:bottom w:val="none" w:sz="0" w:space="0" w:color="auto"/>
                        <w:right w:val="none" w:sz="0" w:space="0" w:color="auto"/>
                      </w:divBdr>
                      <w:divsChild>
                        <w:div w:id="2147235731">
                          <w:marLeft w:val="0"/>
                          <w:marRight w:val="0"/>
                          <w:marTop w:val="0"/>
                          <w:marBottom w:val="0"/>
                          <w:divBdr>
                            <w:top w:val="none" w:sz="0" w:space="0" w:color="auto"/>
                            <w:left w:val="none" w:sz="0" w:space="0" w:color="auto"/>
                            <w:bottom w:val="none" w:sz="0" w:space="0" w:color="auto"/>
                            <w:right w:val="none" w:sz="0" w:space="0" w:color="auto"/>
                          </w:divBdr>
                          <w:divsChild>
                            <w:div w:id="17244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3505">
                  <w:marLeft w:val="0"/>
                  <w:marRight w:val="0"/>
                  <w:marTop w:val="0"/>
                  <w:marBottom w:val="0"/>
                  <w:divBdr>
                    <w:top w:val="none" w:sz="0" w:space="0" w:color="auto"/>
                    <w:left w:val="none" w:sz="0" w:space="0" w:color="auto"/>
                    <w:bottom w:val="none" w:sz="0" w:space="0" w:color="auto"/>
                    <w:right w:val="none" w:sz="0" w:space="0" w:color="auto"/>
                  </w:divBdr>
                  <w:divsChild>
                    <w:div w:id="852573113">
                      <w:marLeft w:val="0"/>
                      <w:marRight w:val="0"/>
                      <w:marTop w:val="0"/>
                      <w:marBottom w:val="0"/>
                      <w:divBdr>
                        <w:top w:val="none" w:sz="0" w:space="0" w:color="auto"/>
                        <w:left w:val="none" w:sz="0" w:space="0" w:color="auto"/>
                        <w:bottom w:val="none" w:sz="0" w:space="0" w:color="auto"/>
                        <w:right w:val="none" w:sz="0" w:space="0" w:color="auto"/>
                      </w:divBdr>
                      <w:divsChild>
                        <w:div w:id="15361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38955">
                  <w:marLeft w:val="0"/>
                  <w:marRight w:val="0"/>
                  <w:marTop w:val="0"/>
                  <w:marBottom w:val="0"/>
                  <w:divBdr>
                    <w:top w:val="none" w:sz="0" w:space="0" w:color="auto"/>
                    <w:left w:val="none" w:sz="0" w:space="0" w:color="auto"/>
                    <w:bottom w:val="none" w:sz="0" w:space="0" w:color="auto"/>
                    <w:right w:val="none" w:sz="0" w:space="0" w:color="auto"/>
                  </w:divBdr>
                  <w:divsChild>
                    <w:div w:id="1382509903">
                      <w:marLeft w:val="0"/>
                      <w:marRight w:val="0"/>
                      <w:marTop w:val="0"/>
                      <w:marBottom w:val="0"/>
                      <w:divBdr>
                        <w:top w:val="none" w:sz="0" w:space="0" w:color="auto"/>
                        <w:left w:val="none" w:sz="0" w:space="0" w:color="auto"/>
                        <w:bottom w:val="none" w:sz="0" w:space="0" w:color="auto"/>
                        <w:right w:val="none" w:sz="0" w:space="0" w:color="auto"/>
                      </w:divBdr>
                      <w:divsChild>
                        <w:div w:id="21343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9217">
                  <w:marLeft w:val="0"/>
                  <w:marRight w:val="0"/>
                  <w:marTop w:val="0"/>
                  <w:marBottom w:val="0"/>
                  <w:divBdr>
                    <w:top w:val="none" w:sz="0" w:space="0" w:color="auto"/>
                    <w:left w:val="none" w:sz="0" w:space="0" w:color="auto"/>
                    <w:bottom w:val="none" w:sz="0" w:space="0" w:color="auto"/>
                    <w:right w:val="none" w:sz="0" w:space="0" w:color="auto"/>
                  </w:divBdr>
                  <w:divsChild>
                    <w:div w:id="1393507022">
                      <w:marLeft w:val="0"/>
                      <w:marRight w:val="0"/>
                      <w:marTop w:val="0"/>
                      <w:marBottom w:val="0"/>
                      <w:divBdr>
                        <w:top w:val="none" w:sz="0" w:space="0" w:color="auto"/>
                        <w:left w:val="none" w:sz="0" w:space="0" w:color="auto"/>
                        <w:bottom w:val="none" w:sz="0" w:space="0" w:color="auto"/>
                        <w:right w:val="none" w:sz="0" w:space="0" w:color="auto"/>
                      </w:divBdr>
                      <w:divsChild>
                        <w:div w:id="1349209589">
                          <w:marLeft w:val="0"/>
                          <w:marRight w:val="0"/>
                          <w:marTop w:val="0"/>
                          <w:marBottom w:val="0"/>
                          <w:divBdr>
                            <w:top w:val="none" w:sz="0" w:space="0" w:color="auto"/>
                            <w:left w:val="none" w:sz="0" w:space="0" w:color="auto"/>
                            <w:bottom w:val="none" w:sz="0" w:space="0" w:color="auto"/>
                            <w:right w:val="none" w:sz="0" w:space="0" w:color="auto"/>
                          </w:divBdr>
                        </w:div>
                      </w:divsChild>
                    </w:div>
                    <w:div w:id="1122698118">
                      <w:marLeft w:val="0"/>
                      <w:marRight w:val="0"/>
                      <w:marTop w:val="0"/>
                      <w:marBottom w:val="0"/>
                      <w:divBdr>
                        <w:top w:val="none" w:sz="0" w:space="0" w:color="auto"/>
                        <w:left w:val="none" w:sz="0" w:space="0" w:color="auto"/>
                        <w:bottom w:val="none" w:sz="0" w:space="0" w:color="auto"/>
                        <w:right w:val="none" w:sz="0" w:space="0" w:color="auto"/>
                      </w:divBdr>
                      <w:divsChild>
                        <w:div w:id="904031385">
                          <w:marLeft w:val="0"/>
                          <w:marRight w:val="0"/>
                          <w:marTop w:val="0"/>
                          <w:marBottom w:val="0"/>
                          <w:divBdr>
                            <w:top w:val="none" w:sz="0" w:space="0" w:color="auto"/>
                            <w:left w:val="none" w:sz="0" w:space="0" w:color="auto"/>
                            <w:bottom w:val="none" w:sz="0" w:space="0" w:color="auto"/>
                            <w:right w:val="none" w:sz="0" w:space="0" w:color="auto"/>
                          </w:divBdr>
                          <w:divsChild>
                            <w:div w:id="26072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2121">
                      <w:marLeft w:val="0"/>
                      <w:marRight w:val="0"/>
                      <w:marTop w:val="0"/>
                      <w:marBottom w:val="0"/>
                      <w:divBdr>
                        <w:top w:val="none" w:sz="0" w:space="0" w:color="auto"/>
                        <w:left w:val="none" w:sz="0" w:space="0" w:color="auto"/>
                        <w:bottom w:val="none" w:sz="0" w:space="0" w:color="auto"/>
                        <w:right w:val="none" w:sz="0" w:space="0" w:color="auto"/>
                      </w:divBdr>
                      <w:divsChild>
                        <w:div w:id="534806347">
                          <w:marLeft w:val="0"/>
                          <w:marRight w:val="0"/>
                          <w:marTop w:val="0"/>
                          <w:marBottom w:val="0"/>
                          <w:divBdr>
                            <w:top w:val="none" w:sz="0" w:space="0" w:color="auto"/>
                            <w:left w:val="none" w:sz="0" w:space="0" w:color="auto"/>
                            <w:bottom w:val="none" w:sz="0" w:space="0" w:color="auto"/>
                            <w:right w:val="none" w:sz="0" w:space="0" w:color="auto"/>
                          </w:divBdr>
                          <w:divsChild>
                            <w:div w:id="10069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7077">
                      <w:marLeft w:val="0"/>
                      <w:marRight w:val="0"/>
                      <w:marTop w:val="0"/>
                      <w:marBottom w:val="0"/>
                      <w:divBdr>
                        <w:top w:val="none" w:sz="0" w:space="0" w:color="auto"/>
                        <w:left w:val="none" w:sz="0" w:space="0" w:color="auto"/>
                        <w:bottom w:val="none" w:sz="0" w:space="0" w:color="auto"/>
                        <w:right w:val="none" w:sz="0" w:space="0" w:color="auto"/>
                      </w:divBdr>
                      <w:divsChild>
                        <w:div w:id="1991861399">
                          <w:marLeft w:val="0"/>
                          <w:marRight w:val="0"/>
                          <w:marTop w:val="0"/>
                          <w:marBottom w:val="0"/>
                          <w:divBdr>
                            <w:top w:val="none" w:sz="0" w:space="0" w:color="auto"/>
                            <w:left w:val="none" w:sz="0" w:space="0" w:color="auto"/>
                            <w:bottom w:val="none" w:sz="0" w:space="0" w:color="auto"/>
                            <w:right w:val="none" w:sz="0" w:space="0" w:color="auto"/>
                          </w:divBdr>
                          <w:divsChild>
                            <w:div w:id="14867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58835">
                  <w:marLeft w:val="0"/>
                  <w:marRight w:val="0"/>
                  <w:marTop w:val="0"/>
                  <w:marBottom w:val="0"/>
                  <w:divBdr>
                    <w:top w:val="none" w:sz="0" w:space="0" w:color="auto"/>
                    <w:left w:val="none" w:sz="0" w:space="0" w:color="auto"/>
                    <w:bottom w:val="none" w:sz="0" w:space="0" w:color="auto"/>
                    <w:right w:val="none" w:sz="0" w:space="0" w:color="auto"/>
                  </w:divBdr>
                  <w:divsChild>
                    <w:div w:id="1990746626">
                      <w:marLeft w:val="0"/>
                      <w:marRight w:val="0"/>
                      <w:marTop w:val="0"/>
                      <w:marBottom w:val="0"/>
                      <w:divBdr>
                        <w:top w:val="none" w:sz="0" w:space="0" w:color="auto"/>
                        <w:left w:val="none" w:sz="0" w:space="0" w:color="auto"/>
                        <w:bottom w:val="none" w:sz="0" w:space="0" w:color="auto"/>
                        <w:right w:val="none" w:sz="0" w:space="0" w:color="auto"/>
                      </w:divBdr>
                      <w:divsChild>
                        <w:div w:id="100435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067">
                  <w:marLeft w:val="0"/>
                  <w:marRight w:val="0"/>
                  <w:marTop w:val="0"/>
                  <w:marBottom w:val="0"/>
                  <w:divBdr>
                    <w:top w:val="none" w:sz="0" w:space="0" w:color="auto"/>
                    <w:left w:val="none" w:sz="0" w:space="0" w:color="auto"/>
                    <w:bottom w:val="none" w:sz="0" w:space="0" w:color="auto"/>
                    <w:right w:val="none" w:sz="0" w:space="0" w:color="auto"/>
                  </w:divBdr>
                  <w:divsChild>
                    <w:div w:id="21829386">
                      <w:marLeft w:val="0"/>
                      <w:marRight w:val="0"/>
                      <w:marTop w:val="0"/>
                      <w:marBottom w:val="0"/>
                      <w:divBdr>
                        <w:top w:val="none" w:sz="0" w:space="0" w:color="auto"/>
                        <w:left w:val="none" w:sz="0" w:space="0" w:color="auto"/>
                        <w:bottom w:val="none" w:sz="0" w:space="0" w:color="auto"/>
                        <w:right w:val="none" w:sz="0" w:space="0" w:color="auto"/>
                      </w:divBdr>
                      <w:divsChild>
                        <w:div w:id="1730882743">
                          <w:marLeft w:val="0"/>
                          <w:marRight w:val="0"/>
                          <w:marTop w:val="0"/>
                          <w:marBottom w:val="0"/>
                          <w:divBdr>
                            <w:top w:val="none" w:sz="0" w:space="0" w:color="auto"/>
                            <w:left w:val="none" w:sz="0" w:space="0" w:color="auto"/>
                            <w:bottom w:val="none" w:sz="0" w:space="0" w:color="auto"/>
                            <w:right w:val="none" w:sz="0" w:space="0" w:color="auto"/>
                          </w:divBdr>
                        </w:div>
                      </w:divsChild>
                    </w:div>
                    <w:div w:id="258608514">
                      <w:marLeft w:val="0"/>
                      <w:marRight w:val="0"/>
                      <w:marTop w:val="0"/>
                      <w:marBottom w:val="0"/>
                      <w:divBdr>
                        <w:top w:val="none" w:sz="0" w:space="0" w:color="auto"/>
                        <w:left w:val="none" w:sz="0" w:space="0" w:color="auto"/>
                        <w:bottom w:val="none" w:sz="0" w:space="0" w:color="auto"/>
                        <w:right w:val="none" w:sz="0" w:space="0" w:color="auto"/>
                      </w:divBdr>
                      <w:divsChild>
                        <w:div w:id="2020619401">
                          <w:marLeft w:val="0"/>
                          <w:marRight w:val="0"/>
                          <w:marTop w:val="0"/>
                          <w:marBottom w:val="0"/>
                          <w:divBdr>
                            <w:top w:val="none" w:sz="0" w:space="0" w:color="auto"/>
                            <w:left w:val="none" w:sz="0" w:space="0" w:color="auto"/>
                            <w:bottom w:val="none" w:sz="0" w:space="0" w:color="auto"/>
                            <w:right w:val="none" w:sz="0" w:space="0" w:color="auto"/>
                          </w:divBdr>
                          <w:divsChild>
                            <w:div w:id="16272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08672">
                      <w:marLeft w:val="0"/>
                      <w:marRight w:val="0"/>
                      <w:marTop w:val="0"/>
                      <w:marBottom w:val="0"/>
                      <w:divBdr>
                        <w:top w:val="none" w:sz="0" w:space="0" w:color="auto"/>
                        <w:left w:val="none" w:sz="0" w:space="0" w:color="auto"/>
                        <w:bottom w:val="none" w:sz="0" w:space="0" w:color="auto"/>
                        <w:right w:val="none" w:sz="0" w:space="0" w:color="auto"/>
                      </w:divBdr>
                      <w:divsChild>
                        <w:div w:id="824322921">
                          <w:marLeft w:val="0"/>
                          <w:marRight w:val="0"/>
                          <w:marTop w:val="0"/>
                          <w:marBottom w:val="0"/>
                          <w:divBdr>
                            <w:top w:val="none" w:sz="0" w:space="0" w:color="auto"/>
                            <w:left w:val="none" w:sz="0" w:space="0" w:color="auto"/>
                            <w:bottom w:val="none" w:sz="0" w:space="0" w:color="auto"/>
                            <w:right w:val="none" w:sz="0" w:space="0" w:color="auto"/>
                          </w:divBdr>
                          <w:divsChild>
                            <w:div w:id="76422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583">
                      <w:marLeft w:val="0"/>
                      <w:marRight w:val="0"/>
                      <w:marTop w:val="0"/>
                      <w:marBottom w:val="0"/>
                      <w:divBdr>
                        <w:top w:val="none" w:sz="0" w:space="0" w:color="auto"/>
                        <w:left w:val="none" w:sz="0" w:space="0" w:color="auto"/>
                        <w:bottom w:val="none" w:sz="0" w:space="0" w:color="auto"/>
                        <w:right w:val="none" w:sz="0" w:space="0" w:color="auto"/>
                      </w:divBdr>
                      <w:divsChild>
                        <w:div w:id="1319068971">
                          <w:marLeft w:val="0"/>
                          <w:marRight w:val="0"/>
                          <w:marTop w:val="0"/>
                          <w:marBottom w:val="0"/>
                          <w:divBdr>
                            <w:top w:val="none" w:sz="0" w:space="0" w:color="auto"/>
                            <w:left w:val="none" w:sz="0" w:space="0" w:color="auto"/>
                            <w:bottom w:val="none" w:sz="0" w:space="0" w:color="auto"/>
                            <w:right w:val="none" w:sz="0" w:space="0" w:color="auto"/>
                          </w:divBdr>
                          <w:divsChild>
                            <w:div w:id="16561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6249">
                      <w:marLeft w:val="0"/>
                      <w:marRight w:val="0"/>
                      <w:marTop w:val="0"/>
                      <w:marBottom w:val="0"/>
                      <w:divBdr>
                        <w:top w:val="none" w:sz="0" w:space="0" w:color="auto"/>
                        <w:left w:val="none" w:sz="0" w:space="0" w:color="auto"/>
                        <w:bottom w:val="none" w:sz="0" w:space="0" w:color="auto"/>
                        <w:right w:val="none" w:sz="0" w:space="0" w:color="auto"/>
                      </w:divBdr>
                      <w:divsChild>
                        <w:div w:id="1524780004">
                          <w:marLeft w:val="0"/>
                          <w:marRight w:val="0"/>
                          <w:marTop w:val="0"/>
                          <w:marBottom w:val="0"/>
                          <w:divBdr>
                            <w:top w:val="none" w:sz="0" w:space="0" w:color="auto"/>
                            <w:left w:val="none" w:sz="0" w:space="0" w:color="auto"/>
                            <w:bottom w:val="none" w:sz="0" w:space="0" w:color="auto"/>
                            <w:right w:val="none" w:sz="0" w:space="0" w:color="auto"/>
                          </w:divBdr>
                          <w:divsChild>
                            <w:div w:id="1782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9275">
                      <w:marLeft w:val="0"/>
                      <w:marRight w:val="0"/>
                      <w:marTop w:val="0"/>
                      <w:marBottom w:val="0"/>
                      <w:divBdr>
                        <w:top w:val="none" w:sz="0" w:space="0" w:color="auto"/>
                        <w:left w:val="none" w:sz="0" w:space="0" w:color="auto"/>
                        <w:bottom w:val="none" w:sz="0" w:space="0" w:color="auto"/>
                        <w:right w:val="none" w:sz="0" w:space="0" w:color="auto"/>
                      </w:divBdr>
                      <w:divsChild>
                        <w:div w:id="24411076">
                          <w:marLeft w:val="0"/>
                          <w:marRight w:val="0"/>
                          <w:marTop w:val="0"/>
                          <w:marBottom w:val="0"/>
                          <w:divBdr>
                            <w:top w:val="none" w:sz="0" w:space="0" w:color="auto"/>
                            <w:left w:val="none" w:sz="0" w:space="0" w:color="auto"/>
                            <w:bottom w:val="none" w:sz="0" w:space="0" w:color="auto"/>
                            <w:right w:val="none" w:sz="0" w:space="0" w:color="auto"/>
                          </w:divBdr>
                          <w:divsChild>
                            <w:div w:id="8109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4545501">
      <w:bodyDiv w:val="1"/>
      <w:marLeft w:val="0"/>
      <w:marRight w:val="0"/>
      <w:marTop w:val="0"/>
      <w:marBottom w:val="0"/>
      <w:divBdr>
        <w:top w:val="none" w:sz="0" w:space="0" w:color="auto"/>
        <w:left w:val="none" w:sz="0" w:space="0" w:color="auto"/>
        <w:bottom w:val="none" w:sz="0" w:space="0" w:color="auto"/>
        <w:right w:val="none" w:sz="0" w:space="0" w:color="auto"/>
      </w:divBdr>
      <w:divsChild>
        <w:div w:id="1352338856">
          <w:marLeft w:val="0"/>
          <w:marRight w:val="0"/>
          <w:marTop w:val="0"/>
          <w:marBottom w:val="0"/>
          <w:divBdr>
            <w:top w:val="none" w:sz="0" w:space="0" w:color="auto"/>
            <w:left w:val="none" w:sz="0" w:space="0" w:color="auto"/>
            <w:bottom w:val="none" w:sz="0" w:space="0" w:color="auto"/>
            <w:right w:val="none" w:sz="0" w:space="0" w:color="auto"/>
          </w:divBdr>
        </w:div>
        <w:div w:id="1317802563">
          <w:marLeft w:val="0"/>
          <w:marRight w:val="0"/>
          <w:marTop w:val="240"/>
          <w:marBottom w:val="0"/>
          <w:divBdr>
            <w:top w:val="none" w:sz="0" w:space="0" w:color="auto"/>
            <w:left w:val="none" w:sz="0" w:space="0" w:color="auto"/>
            <w:bottom w:val="none" w:sz="0" w:space="0" w:color="auto"/>
            <w:right w:val="none" w:sz="0" w:space="0" w:color="auto"/>
          </w:divBdr>
          <w:divsChild>
            <w:div w:id="507521406">
              <w:marLeft w:val="0"/>
              <w:marRight w:val="0"/>
              <w:marTop w:val="0"/>
              <w:marBottom w:val="0"/>
              <w:divBdr>
                <w:top w:val="none" w:sz="0" w:space="0" w:color="auto"/>
                <w:left w:val="none" w:sz="0" w:space="0" w:color="auto"/>
                <w:bottom w:val="none" w:sz="0" w:space="0" w:color="auto"/>
                <w:right w:val="none" w:sz="0" w:space="0" w:color="auto"/>
              </w:divBdr>
              <w:divsChild>
                <w:div w:id="1941528346">
                  <w:marLeft w:val="0"/>
                  <w:marRight w:val="0"/>
                  <w:marTop w:val="0"/>
                  <w:marBottom w:val="0"/>
                  <w:divBdr>
                    <w:top w:val="none" w:sz="0" w:space="0" w:color="auto"/>
                    <w:left w:val="none" w:sz="0" w:space="0" w:color="auto"/>
                    <w:bottom w:val="none" w:sz="0" w:space="0" w:color="auto"/>
                    <w:right w:val="none" w:sz="0" w:space="0" w:color="auto"/>
                  </w:divBdr>
                  <w:divsChild>
                    <w:div w:id="17926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69999090">
      <w:bodyDiv w:val="1"/>
      <w:marLeft w:val="0"/>
      <w:marRight w:val="0"/>
      <w:marTop w:val="0"/>
      <w:marBottom w:val="0"/>
      <w:divBdr>
        <w:top w:val="none" w:sz="0" w:space="0" w:color="auto"/>
        <w:left w:val="none" w:sz="0" w:space="0" w:color="auto"/>
        <w:bottom w:val="none" w:sz="0" w:space="0" w:color="auto"/>
        <w:right w:val="none" w:sz="0" w:space="0" w:color="auto"/>
      </w:divBdr>
      <w:divsChild>
        <w:div w:id="461194426">
          <w:marLeft w:val="0"/>
          <w:marRight w:val="0"/>
          <w:marTop w:val="0"/>
          <w:marBottom w:val="0"/>
          <w:divBdr>
            <w:top w:val="none" w:sz="0" w:space="0" w:color="auto"/>
            <w:left w:val="none" w:sz="0" w:space="0" w:color="auto"/>
            <w:bottom w:val="none" w:sz="0" w:space="0" w:color="auto"/>
            <w:right w:val="none" w:sz="0" w:space="0" w:color="auto"/>
          </w:divBdr>
        </w:div>
        <w:div w:id="1516263281">
          <w:marLeft w:val="0"/>
          <w:marRight w:val="0"/>
          <w:marTop w:val="240"/>
          <w:marBottom w:val="0"/>
          <w:divBdr>
            <w:top w:val="none" w:sz="0" w:space="0" w:color="auto"/>
            <w:left w:val="none" w:sz="0" w:space="0" w:color="auto"/>
            <w:bottom w:val="none" w:sz="0" w:space="0" w:color="auto"/>
            <w:right w:val="none" w:sz="0" w:space="0" w:color="auto"/>
          </w:divBdr>
          <w:divsChild>
            <w:div w:id="727151686">
              <w:marLeft w:val="0"/>
              <w:marRight w:val="0"/>
              <w:marTop w:val="0"/>
              <w:marBottom w:val="0"/>
              <w:divBdr>
                <w:top w:val="none" w:sz="0" w:space="0" w:color="auto"/>
                <w:left w:val="none" w:sz="0" w:space="0" w:color="auto"/>
                <w:bottom w:val="none" w:sz="0" w:space="0" w:color="auto"/>
                <w:right w:val="none" w:sz="0" w:space="0" w:color="auto"/>
              </w:divBdr>
              <w:divsChild>
                <w:div w:id="1873030222">
                  <w:marLeft w:val="0"/>
                  <w:marRight w:val="0"/>
                  <w:marTop w:val="0"/>
                  <w:marBottom w:val="0"/>
                  <w:divBdr>
                    <w:top w:val="none" w:sz="0" w:space="0" w:color="auto"/>
                    <w:left w:val="none" w:sz="0" w:space="0" w:color="auto"/>
                    <w:bottom w:val="none" w:sz="0" w:space="0" w:color="auto"/>
                    <w:right w:val="none" w:sz="0" w:space="0" w:color="auto"/>
                  </w:divBdr>
                  <w:divsChild>
                    <w:div w:id="1921481586">
                      <w:marLeft w:val="0"/>
                      <w:marRight w:val="0"/>
                      <w:marTop w:val="0"/>
                      <w:marBottom w:val="0"/>
                      <w:divBdr>
                        <w:top w:val="none" w:sz="0" w:space="0" w:color="auto"/>
                        <w:left w:val="none" w:sz="0" w:space="0" w:color="auto"/>
                        <w:bottom w:val="none" w:sz="0" w:space="0" w:color="auto"/>
                        <w:right w:val="none" w:sz="0" w:space="0" w:color="auto"/>
                      </w:divBdr>
                      <w:divsChild>
                        <w:div w:id="54279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55142">
                  <w:marLeft w:val="0"/>
                  <w:marRight w:val="0"/>
                  <w:marTop w:val="0"/>
                  <w:marBottom w:val="0"/>
                  <w:divBdr>
                    <w:top w:val="none" w:sz="0" w:space="0" w:color="auto"/>
                    <w:left w:val="none" w:sz="0" w:space="0" w:color="auto"/>
                    <w:bottom w:val="none" w:sz="0" w:space="0" w:color="auto"/>
                    <w:right w:val="none" w:sz="0" w:space="0" w:color="auto"/>
                  </w:divBdr>
                  <w:divsChild>
                    <w:div w:id="1228610411">
                      <w:marLeft w:val="0"/>
                      <w:marRight w:val="0"/>
                      <w:marTop w:val="0"/>
                      <w:marBottom w:val="0"/>
                      <w:divBdr>
                        <w:top w:val="none" w:sz="0" w:space="0" w:color="auto"/>
                        <w:left w:val="none" w:sz="0" w:space="0" w:color="auto"/>
                        <w:bottom w:val="none" w:sz="0" w:space="0" w:color="auto"/>
                        <w:right w:val="none" w:sz="0" w:space="0" w:color="auto"/>
                      </w:divBdr>
                      <w:divsChild>
                        <w:div w:id="10988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24365">
                  <w:marLeft w:val="0"/>
                  <w:marRight w:val="0"/>
                  <w:marTop w:val="0"/>
                  <w:marBottom w:val="0"/>
                  <w:divBdr>
                    <w:top w:val="none" w:sz="0" w:space="0" w:color="auto"/>
                    <w:left w:val="none" w:sz="0" w:space="0" w:color="auto"/>
                    <w:bottom w:val="none" w:sz="0" w:space="0" w:color="auto"/>
                    <w:right w:val="none" w:sz="0" w:space="0" w:color="auto"/>
                  </w:divBdr>
                  <w:divsChild>
                    <w:div w:id="2097899380">
                      <w:marLeft w:val="0"/>
                      <w:marRight w:val="0"/>
                      <w:marTop w:val="0"/>
                      <w:marBottom w:val="0"/>
                      <w:divBdr>
                        <w:top w:val="none" w:sz="0" w:space="0" w:color="auto"/>
                        <w:left w:val="none" w:sz="0" w:space="0" w:color="auto"/>
                        <w:bottom w:val="none" w:sz="0" w:space="0" w:color="auto"/>
                        <w:right w:val="none" w:sz="0" w:space="0" w:color="auto"/>
                      </w:divBdr>
                      <w:divsChild>
                        <w:div w:id="15416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859617">
      <w:bodyDiv w:val="1"/>
      <w:marLeft w:val="0"/>
      <w:marRight w:val="0"/>
      <w:marTop w:val="0"/>
      <w:marBottom w:val="0"/>
      <w:divBdr>
        <w:top w:val="none" w:sz="0" w:space="0" w:color="auto"/>
        <w:left w:val="none" w:sz="0" w:space="0" w:color="auto"/>
        <w:bottom w:val="none" w:sz="0" w:space="0" w:color="auto"/>
        <w:right w:val="none" w:sz="0" w:space="0" w:color="auto"/>
      </w:divBdr>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3270">
      <w:bodyDiv w:val="1"/>
      <w:marLeft w:val="0"/>
      <w:marRight w:val="0"/>
      <w:marTop w:val="0"/>
      <w:marBottom w:val="0"/>
      <w:divBdr>
        <w:top w:val="none" w:sz="0" w:space="0" w:color="auto"/>
        <w:left w:val="none" w:sz="0" w:space="0" w:color="auto"/>
        <w:bottom w:val="none" w:sz="0" w:space="0" w:color="auto"/>
        <w:right w:val="none" w:sz="0" w:space="0" w:color="auto"/>
      </w:divBdr>
      <w:divsChild>
        <w:div w:id="1434590058">
          <w:marLeft w:val="0"/>
          <w:marRight w:val="0"/>
          <w:marTop w:val="0"/>
          <w:marBottom w:val="0"/>
          <w:divBdr>
            <w:top w:val="none" w:sz="0" w:space="0" w:color="auto"/>
            <w:left w:val="none" w:sz="0" w:space="0" w:color="auto"/>
            <w:bottom w:val="none" w:sz="0" w:space="0" w:color="auto"/>
            <w:right w:val="none" w:sz="0" w:space="0" w:color="auto"/>
          </w:divBdr>
        </w:div>
        <w:div w:id="1843350835">
          <w:marLeft w:val="0"/>
          <w:marRight w:val="0"/>
          <w:marTop w:val="240"/>
          <w:marBottom w:val="0"/>
          <w:divBdr>
            <w:top w:val="none" w:sz="0" w:space="0" w:color="auto"/>
            <w:left w:val="none" w:sz="0" w:space="0" w:color="auto"/>
            <w:bottom w:val="none" w:sz="0" w:space="0" w:color="auto"/>
            <w:right w:val="none" w:sz="0" w:space="0" w:color="auto"/>
          </w:divBdr>
          <w:divsChild>
            <w:div w:id="1530490700">
              <w:marLeft w:val="0"/>
              <w:marRight w:val="0"/>
              <w:marTop w:val="0"/>
              <w:marBottom w:val="0"/>
              <w:divBdr>
                <w:top w:val="none" w:sz="0" w:space="0" w:color="auto"/>
                <w:left w:val="none" w:sz="0" w:space="0" w:color="auto"/>
                <w:bottom w:val="none" w:sz="0" w:space="0" w:color="auto"/>
                <w:right w:val="none" w:sz="0" w:space="0" w:color="auto"/>
              </w:divBdr>
              <w:divsChild>
                <w:div w:id="236326919">
                  <w:marLeft w:val="0"/>
                  <w:marRight w:val="0"/>
                  <w:marTop w:val="0"/>
                  <w:marBottom w:val="0"/>
                  <w:divBdr>
                    <w:top w:val="none" w:sz="0" w:space="0" w:color="auto"/>
                    <w:left w:val="none" w:sz="0" w:space="0" w:color="auto"/>
                    <w:bottom w:val="none" w:sz="0" w:space="0" w:color="auto"/>
                    <w:right w:val="none" w:sz="0" w:space="0" w:color="auto"/>
                  </w:divBdr>
                  <w:divsChild>
                    <w:div w:id="526918505">
                      <w:marLeft w:val="0"/>
                      <w:marRight w:val="0"/>
                      <w:marTop w:val="0"/>
                      <w:marBottom w:val="0"/>
                      <w:divBdr>
                        <w:top w:val="none" w:sz="0" w:space="0" w:color="auto"/>
                        <w:left w:val="none" w:sz="0" w:space="0" w:color="auto"/>
                        <w:bottom w:val="none" w:sz="0" w:space="0" w:color="auto"/>
                        <w:right w:val="none" w:sz="0" w:space="0" w:color="auto"/>
                      </w:divBdr>
                      <w:divsChild>
                        <w:div w:id="12558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1580">
                  <w:marLeft w:val="0"/>
                  <w:marRight w:val="0"/>
                  <w:marTop w:val="0"/>
                  <w:marBottom w:val="0"/>
                  <w:divBdr>
                    <w:top w:val="none" w:sz="0" w:space="0" w:color="auto"/>
                    <w:left w:val="none" w:sz="0" w:space="0" w:color="auto"/>
                    <w:bottom w:val="none" w:sz="0" w:space="0" w:color="auto"/>
                    <w:right w:val="none" w:sz="0" w:space="0" w:color="auto"/>
                  </w:divBdr>
                  <w:divsChild>
                    <w:div w:id="457532733">
                      <w:marLeft w:val="0"/>
                      <w:marRight w:val="0"/>
                      <w:marTop w:val="0"/>
                      <w:marBottom w:val="0"/>
                      <w:divBdr>
                        <w:top w:val="none" w:sz="0" w:space="0" w:color="auto"/>
                        <w:left w:val="none" w:sz="0" w:space="0" w:color="auto"/>
                        <w:bottom w:val="none" w:sz="0" w:space="0" w:color="auto"/>
                        <w:right w:val="none" w:sz="0" w:space="0" w:color="auto"/>
                      </w:divBdr>
                      <w:divsChild>
                        <w:div w:id="14990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35698237">
      <w:bodyDiv w:val="1"/>
      <w:marLeft w:val="0"/>
      <w:marRight w:val="0"/>
      <w:marTop w:val="0"/>
      <w:marBottom w:val="0"/>
      <w:divBdr>
        <w:top w:val="none" w:sz="0" w:space="0" w:color="auto"/>
        <w:left w:val="none" w:sz="0" w:space="0" w:color="auto"/>
        <w:bottom w:val="none" w:sz="0" w:space="0" w:color="auto"/>
        <w:right w:val="none" w:sz="0" w:space="0" w:color="auto"/>
      </w:divBdr>
      <w:divsChild>
        <w:div w:id="1595240957">
          <w:marLeft w:val="0"/>
          <w:marRight w:val="0"/>
          <w:marTop w:val="0"/>
          <w:marBottom w:val="0"/>
          <w:divBdr>
            <w:top w:val="none" w:sz="0" w:space="0" w:color="auto"/>
            <w:left w:val="none" w:sz="0" w:space="0" w:color="auto"/>
            <w:bottom w:val="none" w:sz="0" w:space="0" w:color="auto"/>
            <w:right w:val="none" w:sz="0" w:space="0" w:color="auto"/>
          </w:divBdr>
        </w:div>
        <w:div w:id="1139228942">
          <w:marLeft w:val="0"/>
          <w:marRight w:val="0"/>
          <w:marTop w:val="240"/>
          <w:marBottom w:val="0"/>
          <w:divBdr>
            <w:top w:val="none" w:sz="0" w:space="0" w:color="auto"/>
            <w:left w:val="none" w:sz="0" w:space="0" w:color="auto"/>
            <w:bottom w:val="none" w:sz="0" w:space="0" w:color="auto"/>
            <w:right w:val="none" w:sz="0" w:space="0" w:color="auto"/>
          </w:divBdr>
          <w:divsChild>
            <w:div w:id="2058625552">
              <w:marLeft w:val="0"/>
              <w:marRight w:val="0"/>
              <w:marTop w:val="0"/>
              <w:marBottom w:val="0"/>
              <w:divBdr>
                <w:top w:val="none" w:sz="0" w:space="0" w:color="auto"/>
                <w:left w:val="none" w:sz="0" w:space="0" w:color="auto"/>
                <w:bottom w:val="none" w:sz="0" w:space="0" w:color="auto"/>
                <w:right w:val="none" w:sz="0" w:space="0" w:color="auto"/>
              </w:divBdr>
              <w:divsChild>
                <w:div w:id="1168015056">
                  <w:marLeft w:val="0"/>
                  <w:marRight w:val="0"/>
                  <w:marTop w:val="0"/>
                  <w:marBottom w:val="0"/>
                  <w:divBdr>
                    <w:top w:val="none" w:sz="0" w:space="0" w:color="auto"/>
                    <w:left w:val="none" w:sz="0" w:space="0" w:color="auto"/>
                    <w:bottom w:val="none" w:sz="0" w:space="0" w:color="auto"/>
                    <w:right w:val="none" w:sz="0" w:space="0" w:color="auto"/>
                  </w:divBdr>
                  <w:divsChild>
                    <w:div w:id="1510480851">
                      <w:marLeft w:val="0"/>
                      <w:marRight w:val="0"/>
                      <w:marTop w:val="0"/>
                      <w:marBottom w:val="0"/>
                      <w:divBdr>
                        <w:top w:val="none" w:sz="0" w:space="0" w:color="auto"/>
                        <w:left w:val="none" w:sz="0" w:space="0" w:color="auto"/>
                        <w:bottom w:val="none" w:sz="0" w:space="0" w:color="auto"/>
                        <w:right w:val="none" w:sz="0" w:space="0" w:color="auto"/>
                      </w:divBdr>
                      <w:divsChild>
                        <w:div w:id="275410797">
                          <w:marLeft w:val="0"/>
                          <w:marRight w:val="0"/>
                          <w:marTop w:val="0"/>
                          <w:marBottom w:val="0"/>
                          <w:divBdr>
                            <w:top w:val="none" w:sz="0" w:space="0" w:color="auto"/>
                            <w:left w:val="none" w:sz="0" w:space="0" w:color="auto"/>
                            <w:bottom w:val="none" w:sz="0" w:space="0" w:color="auto"/>
                            <w:right w:val="none" w:sz="0" w:space="0" w:color="auto"/>
                          </w:divBdr>
                        </w:div>
                      </w:divsChild>
                    </w:div>
                    <w:div w:id="515270113">
                      <w:marLeft w:val="0"/>
                      <w:marRight w:val="0"/>
                      <w:marTop w:val="0"/>
                      <w:marBottom w:val="0"/>
                      <w:divBdr>
                        <w:top w:val="none" w:sz="0" w:space="0" w:color="auto"/>
                        <w:left w:val="none" w:sz="0" w:space="0" w:color="auto"/>
                        <w:bottom w:val="none" w:sz="0" w:space="0" w:color="auto"/>
                        <w:right w:val="none" w:sz="0" w:space="0" w:color="auto"/>
                      </w:divBdr>
                      <w:divsChild>
                        <w:div w:id="524367439">
                          <w:marLeft w:val="0"/>
                          <w:marRight w:val="0"/>
                          <w:marTop w:val="0"/>
                          <w:marBottom w:val="0"/>
                          <w:divBdr>
                            <w:top w:val="none" w:sz="0" w:space="0" w:color="auto"/>
                            <w:left w:val="none" w:sz="0" w:space="0" w:color="auto"/>
                            <w:bottom w:val="none" w:sz="0" w:space="0" w:color="auto"/>
                            <w:right w:val="none" w:sz="0" w:space="0" w:color="auto"/>
                          </w:divBdr>
                          <w:divsChild>
                            <w:div w:id="1991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0966">
                      <w:marLeft w:val="0"/>
                      <w:marRight w:val="0"/>
                      <w:marTop w:val="0"/>
                      <w:marBottom w:val="0"/>
                      <w:divBdr>
                        <w:top w:val="none" w:sz="0" w:space="0" w:color="auto"/>
                        <w:left w:val="none" w:sz="0" w:space="0" w:color="auto"/>
                        <w:bottom w:val="none" w:sz="0" w:space="0" w:color="auto"/>
                        <w:right w:val="none" w:sz="0" w:space="0" w:color="auto"/>
                      </w:divBdr>
                      <w:divsChild>
                        <w:div w:id="1935824363">
                          <w:marLeft w:val="0"/>
                          <w:marRight w:val="0"/>
                          <w:marTop w:val="0"/>
                          <w:marBottom w:val="0"/>
                          <w:divBdr>
                            <w:top w:val="none" w:sz="0" w:space="0" w:color="auto"/>
                            <w:left w:val="none" w:sz="0" w:space="0" w:color="auto"/>
                            <w:bottom w:val="none" w:sz="0" w:space="0" w:color="auto"/>
                            <w:right w:val="none" w:sz="0" w:space="0" w:color="auto"/>
                          </w:divBdr>
                          <w:divsChild>
                            <w:div w:id="4941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0332">
                      <w:marLeft w:val="0"/>
                      <w:marRight w:val="0"/>
                      <w:marTop w:val="0"/>
                      <w:marBottom w:val="0"/>
                      <w:divBdr>
                        <w:top w:val="none" w:sz="0" w:space="0" w:color="auto"/>
                        <w:left w:val="none" w:sz="0" w:space="0" w:color="auto"/>
                        <w:bottom w:val="none" w:sz="0" w:space="0" w:color="auto"/>
                        <w:right w:val="none" w:sz="0" w:space="0" w:color="auto"/>
                      </w:divBdr>
                      <w:divsChild>
                        <w:div w:id="795950874">
                          <w:marLeft w:val="0"/>
                          <w:marRight w:val="0"/>
                          <w:marTop w:val="0"/>
                          <w:marBottom w:val="0"/>
                          <w:divBdr>
                            <w:top w:val="none" w:sz="0" w:space="0" w:color="auto"/>
                            <w:left w:val="none" w:sz="0" w:space="0" w:color="auto"/>
                            <w:bottom w:val="none" w:sz="0" w:space="0" w:color="auto"/>
                            <w:right w:val="none" w:sz="0" w:space="0" w:color="auto"/>
                          </w:divBdr>
                          <w:divsChild>
                            <w:div w:id="302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64102">
                  <w:marLeft w:val="0"/>
                  <w:marRight w:val="0"/>
                  <w:marTop w:val="0"/>
                  <w:marBottom w:val="0"/>
                  <w:divBdr>
                    <w:top w:val="none" w:sz="0" w:space="0" w:color="auto"/>
                    <w:left w:val="none" w:sz="0" w:space="0" w:color="auto"/>
                    <w:bottom w:val="none" w:sz="0" w:space="0" w:color="auto"/>
                    <w:right w:val="none" w:sz="0" w:space="0" w:color="auto"/>
                  </w:divBdr>
                  <w:divsChild>
                    <w:div w:id="110978693">
                      <w:marLeft w:val="0"/>
                      <w:marRight w:val="0"/>
                      <w:marTop w:val="0"/>
                      <w:marBottom w:val="0"/>
                      <w:divBdr>
                        <w:top w:val="none" w:sz="0" w:space="0" w:color="auto"/>
                        <w:left w:val="none" w:sz="0" w:space="0" w:color="auto"/>
                        <w:bottom w:val="none" w:sz="0" w:space="0" w:color="auto"/>
                        <w:right w:val="none" w:sz="0" w:space="0" w:color="auto"/>
                      </w:divBdr>
                      <w:divsChild>
                        <w:div w:id="6123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203084">
      <w:bodyDiv w:val="1"/>
      <w:marLeft w:val="0"/>
      <w:marRight w:val="0"/>
      <w:marTop w:val="0"/>
      <w:marBottom w:val="0"/>
      <w:divBdr>
        <w:top w:val="none" w:sz="0" w:space="0" w:color="auto"/>
        <w:left w:val="none" w:sz="0" w:space="0" w:color="auto"/>
        <w:bottom w:val="none" w:sz="0" w:space="0" w:color="auto"/>
        <w:right w:val="none" w:sz="0" w:space="0" w:color="auto"/>
      </w:divBdr>
    </w:div>
    <w:div w:id="1323582009">
      <w:bodyDiv w:val="1"/>
      <w:marLeft w:val="0"/>
      <w:marRight w:val="0"/>
      <w:marTop w:val="0"/>
      <w:marBottom w:val="0"/>
      <w:divBdr>
        <w:top w:val="none" w:sz="0" w:space="0" w:color="auto"/>
        <w:left w:val="none" w:sz="0" w:space="0" w:color="auto"/>
        <w:bottom w:val="none" w:sz="0" w:space="0" w:color="auto"/>
        <w:right w:val="none" w:sz="0" w:space="0" w:color="auto"/>
      </w:divBdr>
      <w:divsChild>
        <w:div w:id="1984843808">
          <w:marLeft w:val="0"/>
          <w:marRight w:val="0"/>
          <w:marTop w:val="0"/>
          <w:marBottom w:val="0"/>
          <w:divBdr>
            <w:top w:val="none" w:sz="0" w:space="0" w:color="auto"/>
            <w:left w:val="none" w:sz="0" w:space="0" w:color="auto"/>
            <w:bottom w:val="none" w:sz="0" w:space="0" w:color="auto"/>
            <w:right w:val="none" w:sz="0" w:space="0" w:color="auto"/>
          </w:divBdr>
        </w:div>
        <w:div w:id="1827279492">
          <w:marLeft w:val="0"/>
          <w:marRight w:val="0"/>
          <w:marTop w:val="0"/>
          <w:marBottom w:val="0"/>
          <w:divBdr>
            <w:top w:val="none" w:sz="0" w:space="0" w:color="auto"/>
            <w:left w:val="none" w:sz="0" w:space="0" w:color="auto"/>
            <w:bottom w:val="none" w:sz="0" w:space="0" w:color="auto"/>
            <w:right w:val="none" w:sz="0" w:space="0" w:color="auto"/>
          </w:divBdr>
        </w:div>
      </w:divsChild>
    </w:div>
    <w:div w:id="1415592786">
      <w:bodyDiv w:val="1"/>
      <w:marLeft w:val="0"/>
      <w:marRight w:val="0"/>
      <w:marTop w:val="0"/>
      <w:marBottom w:val="0"/>
      <w:divBdr>
        <w:top w:val="none" w:sz="0" w:space="0" w:color="auto"/>
        <w:left w:val="none" w:sz="0" w:space="0" w:color="auto"/>
        <w:bottom w:val="none" w:sz="0" w:space="0" w:color="auto"/>
        <w:right w:val="none" w:sz="0" w:space="0" w:color="auto"/>
      </w:divBdr>
      <w:divsChild>
        <w:div w:id="1837499035">
          <w:marLeft w:val="0"/>
          <w:marRight w:val="0"/>
          <w:marTop w:val="0"/>
          <w:marBottom w:val="0"/>
          <w:divBdr>
            <w:top w:val="none" w:sz="0" w:space="0" w:color="auto"/>
            <w:left w:val="none" w:sz="0" w:space="0" w:color="auto"/>
            <w:bottom w:val="none" w:sz="0" w:space="0" w:color="auto"/>
            <w:right w:val="none" w:sz="0" w:space="0" w:color="auto"/>
          </w:divBdr>
          <w:divsChild>
            <w:div w:id="1752121074">
              <w:marLeft w:val="0"/>
              <w:marRight w:val="0"/>
              <w:marTop w:val="0"/>
              <w:marBottom w:val="0"/>
              <w:divBdr>
                <w:top w:val="none" w:sz="0" w:space="0" w:color="auto"/>
                <w:left w:val="none" w:sz="0" w:space="0" w:color="auto"/>
                <w:bottom w:val="none" w:sz="0" w:space="0" w:color="auto"/>
                <w:right w:val="none" w:sz="0" w:space="0" w:color="auto"/>
              </w:divBdr>
            </w:div>
          </w:divsChild>
        </w:div>
        <w:div w:id="1529682281">
          <w:marLeft w:val="0"/>
          <w:marRight w:val="0"/>
          <w:marTop w:val="0"/>
          <w:marBottom w:val="0"/>
          <w:divBdr>
            <w:top w:val="none" w:sz="0" w:space="0" w:color="auto"/>
            <w:left w:val="none" w:sz="0" w:space="0" w:color="auto"/>
            <w:bottom w:val="none" w:sz="0" w:space="0" w:color="auto"/>
            <w:right w:val="none" w:sz="0" w:space="0" w:color="auto"/>
          </w:divBdr>
          <w:divsChild>
            <w:div w:id="1810393207">
              <w:marLeft w:val="0"/>
              <w:marRight w:val="0"/>
              <w:marTop w:val="0"/>
              <w:marBottom w:val="0"/>
              <w:divBdr>
                <w:top w:val="none" w:sz="0" w:space="0" w:color="auto"/>
                <w:left w:val="none" w:sz="0" w:space="0" w:color="auto"/>
                <w:bottom w:val="none" w:sz="0" w:space="0" w:color="auto"/>
                <w:right w:val="none" w:sz="0" w:space="0" w:color="auto"/>
              </w:divBdr>
              <w:divsChild>
                <w:div w:id="243691050">
                  <w:marLeft w:val="0"/>
                  <w:marRight w:val="0"/>
                  <w:marTop w:val="0"/>
                  <w:marBottom w:val="0"/>
                  <w:divBdr>
                    <w:top w:val="none" w:sz="0" w:space="0" w:color="auto"/>
                    <w:left w:val="none" w:sz="0" w:space="0" w:color="auto"/>
                    <w:bottom w:val="none" w:sz="0" w:space="0" w:color="auto"/>
                    <w:right w:val="none" w:sz="0" w:space="0" w:color="auto"/>
                  </w:divBdr>
                </w:div>
              </w:divsChild>
            </w:div>
            <w:div w:id="1184979025">
              <w:marLeft w:val="0"/>
              <w:marRight w:val="0"/>
              <w:marTop w:val="0"/>
              <w:marBottom w:val="0"/>
              <w:divBdr>
                <w:top w:val="none" w:sz="0" w:space="0" w:color="auto"/>
                <w:left w:val="none" w:sz="0" w:space="0" w:color="auto"/>
                <w:bottom w:val="none" w:sz="0" w:space="0" w:color="auto"/>
                <w:right w:val="none" w:sz="0" w:space="0" w:color="auto"/>
              </w:divBdr>
              <w:divsChild>
                <w:div w:id="190723558">
                  <w:marLeft w:val="0"/>
                  <w:marRight w:val="0"/>
                  <w:marTop w:val="0"/>
                  <w:marBottom w:val="0"/>
                  <w:divBdr>
                    <w:top w:val="none" w:sz="0" w:space="0" w:color="auto"/>
                    <w:left w:val="none" w:sz="0" w:space="0" w:color="auto"/>
                    <w:bottom w:val="none" w:sz="0" w:space="0" w:color="auto"/>
                    <w:right w:val="none" w:sz="0" w:space="0" w:color="auto"/>
                  </w:divBdr>
                  <w:divsChild>
                    <w:div w:id="12296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299">
              <w:marLeft w:val="0"/>
              <w:marRight w:val="0"/>
              <w:marTop w:val="0"/>
              <w:marBottom w:val="0"/>
              <w:divBdr>
                <w:top w:val="none" w:sz="0" w:space="0" w:color="auto"/>
                <w:left w:val="none" w:sz="0" w:space="0" w:color="auto"/>
                <w:bottom w:val="none" w:sz="0" w:space="0" w:color="auto"/>
                <w:right w:val="none" w:sz="0" w:space="0" w:color="auto"/>
              </w:divBdr>
              <w:divsChild>
                <w:div w:id="633679590">
                  <w:marLeft w:val="0"/>
                  <w:marRight w:val="0"/>
                  <w:marTop w:val="0"/>
                  <w:marBottom w:val="0"/>
                  <w:divBdr>
                    <w:top w:val="none" w:sz="0" w:space="0" w:color="auto"/>
                    <w:left w:val="none" w:sz="0" w:space="0" w:color="auto"/>
                    <w:bottom w:val="none" w:sz="0" w:space="0" w:color="auto"/>
                    <w:right w:val="none" w:sz="0" w:space="0" w:color="auto"/>
                  </w:divBdr>
                  <w:divsChild>
                    <w:div w:id="1003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46872">
              <w:marLeft w:val="0"/>
              <w:marRight w:val="0"/>
              <w:marTop w:val="0"/>
              <w:marBottom w:val="0"/>
              <w:divBdr>
                <w:top w:val="none" w:sz="0" w:space="0" w:color="auto"/>
                <w:left w:val="none" w:sz="0" w:space="0" w:color="auto"/>
                <w:bottom w:val="none" w:sz="0" w:space="0" w:color="auto"/>
                <w:right w:val="none" w:sz="0" w:space="0" w:color="auto"/>
              </w:divBdr>
              <w:divsChild>
                <w:div w:id="2089881232">
                  <w:marLeft w:val="0"/>
                  <w:marRight w:val="0"/>
                  <w:marTop w:val="0"/>
                  <w:marBottom w:val="0"/>
                  <w:divBdr>
                    <w:top w:val="none" w:sz="0" w:space="0" w:color="auto"/>
                    <w:left w:val="none" w:sz="0" w:space="0" w:color="auto"/>
                    <w:bottom w:val="none" w:sz="0" w:space="0" w:color="auto"/>
                    <w:right w:val="none" w:sz="0" w:space="0" w:color="auto"/>
                  </w:divBdr>
                  <w:divsChild>
                    <w:div w:id="12538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8504">
              <w:marLeft w:val="0"/>
              <w:marRight w:val="0"/>
              <w:marTop w:val="0"/>
              <w:marBottom w:val="0"/>
              <w:divBdr>
                <w:top w:val="none" w:sz="0" w:space="0" w:color="auto"/>
                <w:left w:val="none" w:sz="0" w:space="0" w:color="auto"/>
                <w:bottom w:val="none" w:sz="0" w:space="0" w:color="auto"/>
                <w:right w:val="none" w:sz="0" w:space="0" w:color="auto"/>
              </w:divBdr>
              <w:divsChild>
                <w:div w:id="762995510">
                  <w:marLeft w:val="0"/>
                  <w:marRight w:val="0"/>
                  <w:marTop w:val="0"/>
                  <w:marBottom w:val="0"/>
                  <w:divBdr>
                    <w:top w:val="none" w:sz="0" w:space="0" w:color="auto"/>
                    <w:left w:val="none" w:sz="0" w:space="0" w:color="auto"/>
                    <w:bottom w:val="none" w:sz="0" w:space="0" w:color="auto"/>
                    <w:right w:val="none" w:sz="0" w:space="0" w:color="auto"/>
                  </w:divBdr>
                  <w:divsChild>
                    <w:div w:id="813065177">
                      <w:marLeft w:val="0"/>
                      <w:marRight w:val="0"/>
                      <w:marTop w:val="0"/>
                      <w:marBottom w:val="0"/>
                      <w:divBdr>
                        <w:top w:val="none" w:sz="0" w:space="0" w:color="auto"/>
                        <w:left w:val="none" w:sz="0" w:space="0" w:color="auto"/>
                        <w:bottom w:val="none" w:sz="0" w:space="0" w:color="auto"/>
                        <w:right w:val="none" w:sz="0" w:space="0" w:color="auto"/>
                      </w:divBdr>
                      <w:divsChild>
                        <w:div w:id="8303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608">
              <w:marLeft w:val="0"/>
              <w:marRight w:val="0"/>
              <w:marTop w:val="0"/>
              <w:marBottom w:val="0"/>
              <w:divBdr>
                <w:top w:val="none" w:sz="0" w:space="0" w:color="auto"/>
                <w:left w:val="none" w:sz="0" w:space="0" w:color="auto"/>
                <w:bottom w:val="none" w:sz="0" w:space="0" w:color="auto"/>
                <w:right w:val="none" w:sz="0" w:space="0" w:color="auto"/>
              </w:divBdr>
              <w:divsChild>
                <w:div w:id="813184861">
                  <w:marLeft w:val="0"/>
                  <w:marRight w:val="0"/>
                  <w:marTop w:val="0"/>
                  <w:marBottom w:val="0"/>
                  <w:divBdr>
                    <w:top w:val="none" w:sz="0" w:space="0" w:color="auto"/>
                    <w:left w:val="none" w:sz="0" w:space="0" w:color="auto"/>
                    <w:bottom w:val="none" w:sz="0" w:space="0" w:color="auto"/>
                    <w:right w:val="none" w:sz="0" w:space="0" w:color="auto"/>
                  </w:divBdr>
                  <w:divsChild>
                    <w:div w:id="18691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5499">
              <w:marLeft w:val="0"/>
              <w:marRight w:val="0"/>
              <w:marTop w:val="0"/>
              <w:marBottom w:val="0"/>
              <w:divBdr>
                <w:top w:val="none" w:sz="0" w:space="0" w:color="auto"/>
                <w:left w:val="none" w:sz="0" w:space="0" w:color="auto"/>
                <w:bottom w:val="none" w:sz="0" w:space="0" w:color="auto"/>
                <w:right w:val="none" w:sz="0" w:space="0" w:color="auto"/>
              </w:divBdr>
              <w:divsChild>
                <w:div w:id="1179084398">
                  <w:marLeft w:val="0"/>
                  <w:marRight w:val="0"/>
                  <w:marTop w:val="0"/>
                  <w:marBottom w:val="0"/>
                  <w:divBdr>
                    <w:top w:val="none" w:sz="0" w:space="0" w:color="auto"/>
                    <w:left w:val="none" w:sz="0" w:space="0" w:color="auto"/>
                    <w:bottom w:val="none" w:sz="0" w:space="0" w:color="auto"/>
                    <w:right w:val="none" w:sz="0" w:space="0" w:color="auto"/>
                  </w:divBdr>
                  <w:divsChild>
                    <w:div w:id="18559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78106402">
      <w:bodyDiv w:val="1"/>
      <w:marLeft w:val="0"/>
      <w:marRight w:val="0"/>
      <w:marTop w:val="0"/>
      <w:marBottom w:val="0"/>
      <w:divBdr>
        <w:top w:val="none" w:sz="0" w:space="0" w:color="auto"/>
        <w:left w:val="none" w:sz="0" w:space="0" w:color="auto"/>
        <w:bottom w:val="none" w:sz="0" w:space="0" w:color="auto"/>
        <w:right w:val="none" w:sz="0" w:space="0" w:color="auto"/>
      </w:divBdr>
      <w:divsChild>
        <w:div w:id="644630259">
          <w:marLeft w:val="0"/>
          <w:marRight w:val="0"/>
          <w:marTop w:val="0"/>
          <w:marBottom w:val="0"/>
          <w:divBdr>
            <w:top w:val="none" w:sz="0" w:space="0" w:color="auto"/>
            <w:left w:val="none" w:sz="0" w:space="0" w:color="auto"/>
            <w:bottom w:val="none" w:sz="0" w:space="0" w:color="auto"/>
            <w:right w:val="none" w:sz="0" w:space="0" w:color="auto"/>
          </w:divBdr>
        </w:div>
        <w:div w:id="175729834">
          <w:marLeft w:val="0"/>
          <w:marRight w:val="0"/>
          <w:marTop w:val="240"/>
          <w:marBottom w:val="0"/>
          <w:divBdr>
            <w:top w:val="none" w:sz="0" w:space="0" w:color="auto"/>
            <w:left w:val="none" w:sz="0" w:space="0" w:color="auto"/>
            <w:bottom w:val="none" w:sz="0" w:space="0" w:color="auto"/>
            <w:right w:val="none" w:sz="0" w:space="0" w:color="auto"/>
          </w:divBdr>
          <w:divsChild>
            <w:div w:id="223222735">
              <w:marLeft w:val="0"/>
              <w:marRight w:val="0"/>
              <w:marTop w:val="0"/>
              <w:marBottom w:val="0"/>
              <w:divBdr>
                <w:top w:val="none" w:sz="0" w:space="0" w:color="auto"/>
                <w:left w:val="none" w:sz="0" w:space="0" w:color="auto"/>
                <w:bottom w:val="none" w:sz="0" w:space="0" w:color="auto"/>
                <w:right w:val="none" w:sz="0" w:space="0" w:color="auto"/>
              </w:divBdr>
              <w:divsChild>
                <w:div w:id="1489247561">
                  <w:marLeft w:val="0"/>
                  <w:marRight w:val="0"/>
                  <w:marTop w:val="0"/>
                  <w:marBottom w:val="0"/>
                  <w:divBdr>
                    <w:top w:val="none" w:sz="0" w:space="0" w:color="auto"/>
                    <w:left w:val="none" w:sz="0" w:space="0" w:color="auto"/>
                    <w:bottom w:val="none" w:sz="0" w:space="0" w:color="auto"/>
                    <w:right w:val="none" w:sz="0" w:space="0" w:color="auto"/>
                  </w:divBdr>
                  <w:divsChild>
                    <w:div w:id="1956060154">
                      <w:marLeft w:val="0"/>
                      <w:marRight w:val="0"/>
                      <w:marTop w:val="0"/>
                      <w:marBottom w:val="0"/>
                      <w:divBdr>
                        <w:top w:val="none" w:sz="0" w:space="0" w:color="auto"/>
                        <w:left w:val="none" w:sz="0" w:space="0" w:color="auto"/>
                        <w:bottom w:val="none" w:sz="0" w:space="0" w:color="auto"/>
                        <w:right w:val="none" w:sz="0" w:space="0" w:color="auto"/>
                      </w:divBdr>
                    </w:div>
                  </w:divsChild>
                </w:div>
                <w:div w:id="1236282987">
                  <w:marLeft w:val="0"/>
                  <w:marRight w:val="0"/>
                  <w:marTop w:val="0"/>
                  <w:marBottom w:val="0"/>
                  <w:divBdr>
                    <w:top w:val="none" w:sz="0" w:space="0" w:color="auto"/>
                    <w:left w:val="none" w:sz="0" w:space="0" w:color="auto"/>
                    <w:bottom w:val="none" w:sz="0" w:space="0" w:color="auto"/>
                    <w:right w:val="none" w:sz="0" w:space="0" w:color="auto"/>
                  </w:divBdr>
                  <w:divsChild>
                    <w:div w:id="2092392036">
                      <w:marLeft w:val="0"/>
                      <w:marRight w:val="0"/>
                      <w:marTop w:val="0"/>
                      <w:marBottom w:val="0"/>
                      <w:divBdr>
                        <w:top w:val="none" w:sz="0" w:space="0" w:color="auto"/>
                        <w:left w:val="none" w:sz="0" w:space="0" w:color="auto"/>
                        <w:bottom w:val="none" w:sz="0" w:space="0" w:color="auto"/>
                        <w:right w:val="none" w:sz="0" w:space="0" w:color="auto"/>
                      </w:divBdr>
                      <w:divsChild>
                        <w:div w:id="4204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3130">
                  <w:marLeft w:val="0"/>
                  <w:marRight w:val="0"/>
                  <w:marTop w:val="0"/>
                  <w:marBottom w:val="0"/>
                  <w:divBdr>
                    <w:top w:val="none" w:sz="0" w:space="0" w:color="auto"/>
                    <w:left w:val="none" w:sz="0" w:space="0" w:color="auto"/>
                    <w:bottom w:val="none" w:sz="0" w:space="0" w:color="auto"/>
                    <w:right w:val="none" w:sz="0" w:space="0" w:color="auto"/>
                  </w:divBdr>
                  <w:divsChild>
                    <w:div w:id="850680532">
                      <w:marLeft w:val="0"/>
                      <w:marRight w:val="0"/>
                      <w:marTop w:val="0"/>
                      <w:marBottom w:val="0"/>
                      <w:divBdr>
                        <w:top w:val="none" w:sz="0" w:space="0" w:color="auto"/>
                        <w:left w:val="none" w:sz="0" w:space="0" w:color="auto"/>
                        <w:bottom w:val="none" w:sz="0" w:space="0" w:color="auto"/>
                        <w:right w:val="none" w:sz="0" w:space="0" w:color="auto"/>
                      </w:divBdr>
                      <w:divsChild>
                        <w:div w:id="14524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6420">
              <w:marLeft w:val="0"/>
              <w:marRight w:val="0"/>
              <w:marTop w:val="0"/>
              <w:marBottom w:val="0"/>
              <w:divBdr>
                <w:top w:val="none" w:sz="0" w:space="0" w:color="auto"/>
                <w:left w:val="none" w:sz="0" w:space="0" w:color="auto"/>
                <w:bottom w:val="none" w:sz="0" w:space="0" w:color="auto"/>
                <w:right w:val="none" w:sz="0" w:space="0" w:color="auto"/>
              </w:divBdr>
            </w:div>
            <w:div w:id="397482481">
              <w:marLeft w:val="0"/>
              <w:marRight w:val="0"/>
              <w:marTop w:val="0"/>
              <w:marBottom w:val="0"/>
              <w:divBdr>
                <w:top w:val="none" w:sz="0" w:space="0" w:color="auto"/>
                <w:left w:val="none" w:sz="0" w:space="0" w:color="auto"/>
                <w:bottom w:val="none" w:sz="0" w:space="0" w:color="auto"/>
                <w:right w:val="none" w:sz="0" w:space="0" w:color="auto"/>
              </w:divBdr>
              <w:divsChild>
                <w:div w:id="1664311570">
                  <w:marLeft w:val="0"/>
                  <w:marRight w:val="0"/>
                  <w:marTop w:val="0"/>
                  <w:marBottom w:val="0"/>
                  <w:divBdr>
                    <w:top w:val="none" w:sz="0" w:space="0" w:color="auto"/>
                    <w:left w:val="none" w:sz="0" w:space="0" w:color="auto"/>
                    <w:bottom w:val="none" w:sz="0" w:space="0" w:color="auto"/>
                    <w:right w:val="none" w:sz="0" w:space="0" w:color="auto"/>
                  </w:divBdr>
                </w:div>
              </w:divsChild>
            </w:div>
            <w:div w:id="999313691">
              <w:marLeft w:val="0"/>
              <w:marRight w:val="0"/>
              <w:marTop w:val="0"/>
              <w:marBottom w:val="0"/>
              <w:divBdr>
                <w:top w:val="none" w:sz="0" w:space="0" w:color="auto"/>
                <w:left w:val="none" w:sz="0" w:space="0" w:color="auto"/>
                <w:bottom w:val="none" w:sz="0" w:space="0" w:color="auto"/>
                <w:right w:val="none" w:sz="0" w:space="0" w:color="auto"/>
              </w:divBdr>
              <w:divsChild>
                <w:div w:id="1008020922">
                  <w:marLeft w:val="0"/>
                  <w:marRight w:val="0"/>
                  <w:marTop w:val="0"/>
                  <w:marBottom w:val="0"/>
                  <w:divBdr>
                    <w:top w:val="none" w:sz="0" w:space="0" w:color="auto"/>
                    <w:left w:val="none" w:sz="0" w:space="0" w:color="auto"/>
                    <w:bottom w:val="none" w:sz="0" w:space="0" w:color="auto"/>
                    <w:right w:val="none" w:sz="0" w:space="0" w:color="auto"/>
                  </w:divBdr>
                </w:div>
                <w:div w:id="1541280514">
                  <w:marLeft w:val="0"/>
                  <w:marRight w:val="0"/>
                  <w:marTop w:val="0"/>
                  <w:marBottom w:val="0"/>
                  <w:divBdr>
                    <w:top w:val="none" w:sz="0" w:space="0" w:color="auto"/>
                    <w:left w:val="none" w:sz="0" w:space="0" w:color="auto"/>
                    <w:bottom w:val="none" w:sz="0" w:space="0" w:color="auto"/>
                    <w:right w:val="none" w:sz="0" w:space="0" w:color="auto"/>
                  </w:divBdr>
                </w:div>
                <w:div w:id="1067412665">
                  <w:marLeft w:val="0"/>
                  <w:marRight w:val="0"/>
                  <w:marTop w:val="0"/>
                  <w:marBottom w:val="0"/>
                  <w:divBdr>
                    <w:top w:val="none" w:sz="0" w:space="0" w:color="auto"/>
                    <w:left w:val="none" w:sz="0" w:space="0" w:color="auto"/>
                    <w:bottom w:val="none" w:sz="0" w:space="0" w:color="auto"/>
                    <w:right w:val="none" w:sz="0" w:space="0" w:color="auto"/>
                  </w:divBdr>
                  <w:divsChild>
                    <w:div w:id="776683786">
                      <w:marLeft w:val="0"/>
                      <w:marRight w:val="0"/>
                      <w:marTop w:val="0"/>
                      <w:marBottom w:val="0"/>
                      <w:divBdr>
                        <w:top w:val="none" w:sz="0" w:space="0" w:color="auto"/>
                        <w:left w:val="none" w:sz="0" w:space="0" w:color="auto"/>
                        <w:bottom w:val="none" w:sz="0" w:space="0" w:color="auto"/>
                        <w:right w:val="none" w:sz="0" w:space="0" w:color="auto"/>
                      </w:divBdr>
                    </w:div>
                  </w:divsChild>
                </w:div>
                <w:div w:id="1030841663">
                  <w:marLeft w:val="0"/>
                  <w:marRight w:val="0"/>
                  <w:marTop w:val="0"/>
                  <w:marBottom w:val="0"/>
                  <w:divBdr>
                    <w:top w:val="none" w:sz="0" w:space="0" w:color="auto"/>
                    <w:left w:val="none" w:sz="0" w:space="0" w:color="auto"/>
                    <w:bottom w:val="none" w:sz="0" w:space="0" w:color="auto"/>
                    <w:right w:val="none" w:sz="0" w:space="0" w:color="auto"/>
                  </w:divBdr>
                  <w:divsChild>
                    <w:div w:id="5492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4996">
      <w:bodyDiv w:val="1"/>
      <w:marLeft w:val="0"/>
      <w:marRight w:val="0"/>
      <w:marTop w:val="0"/>
      <w:marBottom w:val="0"/>
      <w:divBdr>
        <w:top w:val="none" w:sz="0" w:space="0" w:color="auto"/>
        <w:left w:val="none" w:sz="0" w:space="0" w:color="auto"/>
        <w:bottom w:val="none" w:sz="0" w:space="0" w:color="auto"/>
        <w:right w:val="none" w:sz="0" w:space="0" w:color="auto"/>
      </w:divBdr>
      <w:divsChild>
        <w:div w:id="1525047381">
          <w:marLeft w:val="0"/>
          <w:marRight w:val="0"/>
          <w:marTop w:val="0"/>
          <w:marBottom w:val="0"/>
          <w:divBdr>
            <w:top w:val="none" w:sz="0" w:space="0" w:color="auto"/>
            <w:left w:val="none" w:sz="0" w:space="0" w:color="auto"/>
            <w:bottom w:val="none" w:sz="0" w:space="0" w:color="auto"/>
            <w:right w:val="none" w:sz="0" w:space="0" w:color="auto"/>
          </w:divBdr>
        </w:div>
        <w:div w:id="422796857">
          <w:marLeft w:val="0"/>
          <w:marRight w:val="0"/>
          <w:marTop w:val="240"/>
          <w:marBottom w:val="0"/>
          <w:divBdr>
            <w:top w:val="none" w:sz="0" w:space="0" w:color="auto"/>
            <w:left w:val="none" w:sz="0" w:space="0" w:color="auto"/>
            <w:bottom w:val="none" w:sz="0" w:space="0" w:color="auto"/>
            <w:right w:val="none" w:sz="0" w:space="0" w:color="auto"/>
          </w:divBdr>
          <w:divsChild>
            <w:div w:id="1322654843">
              <w:marLeft w:val="0"/>
              <w:marRight w:val="0"/>
              <w:marTop w:val="0"/>
              <w:marBottom w:val="0"/>
              <w:divBdr>
                <w:top w:val="none" w:sz="0" w:space="0" w:color="auto"/>
                <w:left w:val="none" w:sz="0" w:space="0" w:color="auto"/>
                <w:bottom w:val="none" w:sz="0" w:space="0" w:color="auto"/>
                <w:right w:val="none" w:sz="0" w:space="0" w:color="auto"/>
              </w:divBdr>
              <w:divsChild>
                <w:div w:id="464616348">
                  <w:marLeft w:val="0"/>
                  <w:marRight w:val="0"/>
                  <w:marTop w:val="0"/>
                  <w:marBottom w:val="0"/>
                  <w:divBdr>
                    <w:top w:val="none" w:sz="0" w:space="0" w:color="auto"/>
                    <w:left w:val="none" w:sz="0" w:space="0" w:color="auto"/>
                    <w:bottom w:val="none" w:sz="0" w:space="0" w:color="auto"/>
                    <w:right w:val="none" w:sz="0" w:space="0" w:color="auto"/>
                  </w:divBdr>
                  <w:divsChild>
                    <w:div w:id="12957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80512">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8927">
      <w:bodyDiv w:val="1"/>
      <w:marLeft w:val="0"/>
      <w:marRight w:val="0"/>
      <w:marTop w:val="0"/>
      <w:marBottom w:val="0"/>
      <w:divBdr>
        <w:top w:val="none" w:sz="0" w:space="0" w:color="auto"/>
        <w:left w:val="none" w:sz="0" w:space="0" w:color="auto"/>
        <w:bottom w:val="none" w:sz="0" w:space="0" w:color="auto"/>
        <w:right w:val="none" w:sz="0" w:space="0" w:color="auto"/>
      </w:divBdr>
    </w:div>
    <w:div w:id="1860659563">
      <w:bodyDiv w:val="1"/>
      <w:marLeft w:val="0"/>
      <w:marRight w:val="0"/>
      <w:marTop w:val="0"/>
      <w:marBottom w:val="0"/>
      <w:divBdr>
        <w:top w:val="none" w:sz="0" w:space="0" w:color="auto"/>
        <w:left w:val="none" w:sz="0" w:space="0" w:color="auto"/>
        <w:bottom w:val="none" w:sz="0" w:space="0" w:color="auto"/>
        <w:right w:val="none" w:sz="0" w:space="0" w:color="auto"/>
      </w:divBdr>
      <w:divsChild>
        <w:div w:id="796604509">
          <w:marLeft w:val="0"/>
          <w:marRight w:val="0"/>
          <w:marTop w:val="0"/>
          <w:marBottom w:val="0"/>
          <w:divBdr>
            <w:top w:val="none" w:sz="0" w:space="0" w:color="auto"/>
            <w:left w:val="none" w:sz="0" w:space="0" w:color="auto"/>
            <w:bottom w:val="none" w:sz="0" w:space="0" w:color="auto"/>
            <w:right w:val="none" w:sz="0" w:space="0" w:color="auto"/>
          </w:divBdr>
        </w:div>
        <w:div w:id="1660844717">
          <w:marLeft w:val="0"/>
          <w:marRight w:val="0"/>
          <w:marTop w:val="0"/>
          <w:marBottom w:val="0"/>
          <w:divBdr>
            <w:top w:val="none" w:sz="0" w:space="0" w:color="auto"/>
            <w:left w:val="none" w:sz="0" w:space="0" w:color="auto"/>
            <w:bottom w:val="none" w:sz="0" w:space="0" w:color="auto"/>
            <w:right w:val="none" w:sz="0" w:space="0" w:color="auto"/>
          </w:divBdr>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1886453772">
      <w:bodyDiv w:val="1"/>
      <w:marLeft w:val="0"/>
      <w:marRight w:val="0"/>
      <w:marTop w:val="0"/>
      <w:marBottom w:val="0"/>
      <w:divBdr>
        <w:top w:val="none" w:sz="0" w:space="0" w:color="auto"/>
        <w:left w:val="none" w:sz="0" w:space="0" w:color="auto"/>
        <w:bottom w:val="none" w:sz="0" w:space="0" w:color="auto"/>
        <w:right w:val="none" w:sz="0" w:space="0" w:color="auto"/>
      </w:divBdr>
      <w:divsChild>
        <w:div w:id="2066444071">
          <w:marLeft w:val="0"/>
          <w:marRight w:val="0"/>
          <w:marTop w:val="0"/>
          <w:marBottom w:val="0"/>
          <w:divBdr>
            <w:top w:val="none" w:sz="0" w:space="0" w:color="auto"/>
            <w:left w:val="none" w:sz="0" w:space="0" w:color="auto"/>
            <w:bottom w:val="none" w:sz="0" w:space="0" w:color="auto"/>
            <w:right w:val="none" w:sz="0" w:space="0" w:color="auto"/>
          </w:divBdr>
        </w:div>
        <w:div w:id="864711791">
          <w:marLeft w:val="0"/>
          <w:marRight w:val="0"/>
          <w:marTop w:val="240"/>
          <w:marBottom w:val="0"/>
          <w:divBdr>
            <w:top w:val="none" w:sz="0" w:space="0" w:color="auto"/>
            <w:left w:val="none" w:sz="0" w:space="0" w:color="auto"/>
            <w:bottom w:val="none" w:sz="0" w:space="0" w:color="auto"/>
            <w:right w:val="none" w:sz="0" w:space="0" w:color="auto"/>
          </w:divBdr>
          <w:divsChild>
            <w:div w:id="328867010">
              <w:marLeft w:val="0"/>
              <w:marRight w:val="0"/>
              <w:marTop w:val="0"/>
              <w:marBottom w:val="0"/>
              <w:divBdr>
                <w:top w:val="none" w:sz="0" w:space="0" w:color="auto"/>
                <w:left w:val="none" w:sz="0" w:space="0" w:color="auto"/>
                <w:bottom w:val="none" w:sz="0" w:space="0" w:color="auto"/>
                <w:right w:val="none" w:sz="0" w:space="0" w:color="auto"/>
              </w:divBdr>
              <w:divsChild>
                <w:div w:id="1952322982">
                  <w:marLeft w:val="0"/>
                  <w:marRight w:val="0"/>
                  <w:marTop w:val="0"/>
                  <w:marBottom w:val="0"/>
                  <w:divBdr>
                    <w:top w:val="none" w:sz="0" w:space="0" w:color="auto"/>
                    <w:left w:val="none" w:sz="0" w:space="0" w:color="auto"/>
                    <w:bottom w:val="none" w:sz="0" w:space="0" w:color="auto"/>
                    <w:right w:val="none" w:sz="0" w:space="0" w:color="auto"/>
                  </w:divBdr>
                  <w:divsChild>
                    <w:div w:id="720252837">
                      <w:marLeft w:val="0"/>
                      <w:marRight w:val="0"/>
                      <w:marTop w:val="0"/>
                      <w:marBottom w:val="0"/>
                      <w:divBdr>
                        <w:top w:val="none" w:sz="0" w:space="0" w:color="auto"/>
                        <w:left w:val="none" w:sz="0" w:space="0" w:color="auto"/>
                        <w:bottom w:val="none" w:sz="0" w:space="0" w:color="auto"/>
                        <w:right w:val="none" w:sz="0" w:space="0" w:color="auto"/>
                      </w:divBdr>
                      <w:divsChild>
                        <w:div w:id="1429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72104">
                  <w:marLeft w:val="0"/>
                  <w:marRight w:val="0"/>
                  <w:marTop w:val="0"/>
                  <w:marBottom w:val="0"/>
                  <w:divBdr>
                    <w:top w:val="none" w:sz="0" w:space="0" w:color="auto"/>
                    <w:left w:val="none" w:sz="0" w:space="0" w:color="auto"/>
                    <w:bottom w:val="none" w:sz="0" w:space="0" w:color="auto"/>
                    <w:right w:val="none" w:sz="0" w:space="0" w:color="auto"/>
                  </w:divBdr>
                  <w:divsChild>
                    <w:div w:id="2091661299">
                      <w:marLeft w:val="0"/>
                      <w:marRight w:val="0"/>
                      <w:marTop w:val="0"/>
                      <w:marBottom w:val="0"/>
                      <w:divBdr>
                        <w:top w:val="none" w:sz="0" w:space="0" w:color="auto"/>
                        <w:left w:val="none" w:sz="0" w:space="0" w:color="auto"/>
                        <w:bottom w:val="none" w:sz="0" w:space="0" w:color="auto"/>
                        <w:right w:val="none" w:sz="0" w:space="0" w:color="auto"/>
                      </w:divBdr>
                      <w:divsChild>
                        <w:div w:id="401759011">
                          <w:marLeft w:val="0"/>
                          <w:marRight w:val="0"/>
                          <w:marTop w:val="0"/>
                          <w:marBottom w:val="0"/>
                          <w:divBdr>
                            <w:top w:val="none" w:sz="0" w:space="0" w:color="auto"/>
                            <w:left w:val="none" w:sz="0" w:space="0" w:color="auto"/>
                            <w:bottom w:val="none" w:sz="0" w:space="0" w:color="auto"/>
                            <w:right w:val="none" w:sz="0" w:space="0" w:color="auto"/>
                          </w:divBdr>
                        </w:div>
                      </w:divsChild>
                    </w:div>
                    <w:div w:id="1211261602">
                      <w:marLeft w:val="0"/>
                      <w:marRight w:val="0"/>
                      <w:marTop w:val="0"/>
                      <w:marBottom w:val="0"/>
                      <w:divBdr>
                        <w:top w:val="none" w:sz="0" w:space="0" w:color="auto"/>
                        <w:left w:val="none" w:sz="0" w:space="0" w:color="auto"/>
                        <w:bottom w:val="none" w:sz="0" w:space="0" w:color="auto"/>
                        <w:right w:val="none" w:sz="0" w:space="0" w:color="auto"/>
                      </w:divBdr>
                      <w:divsChild>
                        <w:div w:id="1828353975">
                          <w:marLeft w:val="0"/>
                          <w:marRight w:val="0"/>
                          <w:marTop w:val="0"/>
                          <w:marBottom w:val="0"/>
                          <w:divBdr>
                            <w:top w:val="none" w:sz="0" w:space="0" w:color="auto"/>
                            <w:left w:val="none" w:sz="0" w:space="0" w:color="auto"/>
                            <w:bottom w:val="none" w:sz="0" w:space="0" w:color="auto"/>
                            <w:right w:val="none" w:sz="0" w:space="0" w:color="auto"/>
                          </w:divBdr>
                          <w:divsChild>
                            <w:div w:id="652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4163">
                      <w:marLeft w:val="0"/>
                      <w:marRight w:val="0"/>
                      <w:marTop w:val="0"/>
                      <w:marBottom w:val="0"/>
                      <w:divBdr>
                        <w:top w:val="none" w:sz="0" w:space="0" w:color="auto"/>
                        <w:left w:val="none" w:sz="0" w:space="0" w:color="auto"/>
                        <w:bottom w:val="none" w:sz="0" w:space="0" w:color="auto"/>
                        <w:right w:val="none" w:sz="0" w:space="0" w:color="auto"/>
                      </w:divBdr>
                      <w:divsChild>
                        <w:div w:id="804010066">
                          <w:marLeft w:val="0"/>
                          <w:marRight w:val="0"/>
                          <w:marTop w:val="0"/>
                          <w:marBottom w:val="0"/>
                          <w:divBdr>
                            <w:top w:val="none" w:sz="0" w:space="0" w:color="auto"/>
                            <w:left w:val="none" w:sz="0" w:space="0" w:color="auto"/>
                            <w:bottom w:val="none" w:sz="0" w:space="0" w:color="auto"/>
                            <w:right w:val="none" w:sz="0" w:space="0" w:color="auto"/>
                          </w:divBdr>
                          <w:divsChild>
                            <w:div w:id="20248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7874">
                      <w:marLeft w:val="0"/>
                      <w:marRight w:val="0"/>
                      <w:marTop w:val="0"/>
                      <w:marBottom w:val="0"/>
                      <w:divBdr>
                        <w:top w:val="none" w:sz="0" w:space="0" w:color="auto"/>
                        <w:left w:val="none" w:sz="0" w:space="0" w:color="auto"/>
                        <w:bottom w:val="none" w:sz="0" w:space="0" w:color="auto"/>
                        <w:right w:val="none" w:sz="0" w:space="0" w:color="auto"/>
                      </w:divBdr>
                      <w:divsChild>
                        <w:div w:id="1810442984">
                          <w:marLeft w:val="0"/>
                          <w:marRight w:val="0"/>
                          <w:marTop w:val="0"/>
                          <w:marBottom w:val="0"/>
                          <w:divBdr>
                            <w:top w:val="none" w:sz="0" w:space="0" w:color="auto"/>
                            <w:left w:val="none" w:sz="0" w:space="0" w:color="auto"/>
                            <w:bottom w:val="none" w:sz="0" w:space="0" w:color="auto"/>
                            <w:right w:val="none" w:sz="0" w:space="0" w:color="auto"/>
                          </w:divBdr>
                          <w:divsChild>
                            <w:div w:id="14761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55401">
                  <w:marLeft w:val="0"/>
                  <w:marRight w:val="0"/>
                  <w:marTop w:val="0"/>
                  <w:marBottom w:val="0"/>
                  <w:divBdr>
                    <w:top w:val="none" w:sz="0" w:space="0" w:color="auto"/>
                    <w:left w:val="none" w:sz="0" w:space="0" w:color="auto"/>
                    <w:bottom w:val="none" w:sz="0" w:space="0" w:color="auto"/>
                    <w:right w:val="none" w:sz="0" w:space="0" w:color="auto"/>
                  </w:divBdr>
                  <w:divsChild>
                    <w:div w:id="835802896">
                      <w:marLeft w:val="0"/>
                      <w:marRight w:val="0"/>
                      <w:marTop w:val="0"/>
                      <w:marBottom w:val="0"/>
                      <w:divBdr>
                        <w:top w:val="none" w:sz="0" w:space="0" w:color="auto"/>
                        <w:left w:val="none" w:sz="0" w:space="0" w:color="auto"/>
                        <w:bottom w:val="none" w:sz="0" w:space="0" w:color="auto"/>
                        <w:right w:val="none" w:sz="0" w:space="0" w:color="auto"/>
                      </w:divBdr>
                      <w:divsChild>
                        <w:div w:id="1947612118">
                          <w:marLeft w:val="0"/>
                          <w:marRight w:val="0"/>
                          <w:marTop w:val="0"/>
                          <w:marBottom w:val="0"/>
                          <w:divBdr>
                            <w:top w:val="none" w:sz="0" w:space="0" w:color="auto"/>
                            <w:left w:val="none" w:sz="0" w:space="0" w:color="auto"/>
                            <w:bottom w:val="none" w:sz="0" w:space="0" w:color="auto"/>
                            <w:right w:val="none" w:sz="0" w:space="0" w:color="auto"/>
                          </w:divBdr>
                        </w:div>
                      </w:divsChild>
                    </w:div>
                    <w:div w:id="2079355230">
                      <w:marLeft w:val="0"/>
                      <w:marRight w:val="0"/>
                      <w:marTop w:val="0"/>
                      <w:marBottom w:val="0"/>
                      <w:divBdr>
                        <w:top w:val="none" w:sz="0" w:space="0" w:color="auto"/>
                        <w:left w:val="none" w:sz="0" w:space="0" w:color="auto"/>
                        <w:bottom w:val="none" w:sz="0" w:space="0" w:color="auto"/>
                        <w:right w:val="none" w:sz="0" w:space="0" w:color="auto"/>
                      </w:divBdr>
                      <w:divsChild>
                        <w:div w:id="1935019491">
                          <w:marLeft w:val="0"/>
                          <w:marRight w:val="0"/>
                          <w:marTop w:val="0"/>
                          <w:marBottom w:val="0"/>
                          <w:divBdr>
                            <w:top w:val="none" w:sz="0" w:space="0" w:color="auto"/>
                            <w:left w:val="none" w:sz="0" w:space="0" w:color="auto"/>
                            <w:bottom w:val="none" w:sz="0" w:space="0" w:color="auto"/>
                            <w:right w:val="none" w:sz="0" w:space="0" w:color="auto"/>
                          </w:divBdr>
                          <w:divsChild>
                            <w:div w:id="569076336">
                              <w:marLeft w:val="0"/>
                              <w:marRight w:val="0"/>
                              <w:marTop w:val="0"/>
                              <w:marBottom w:val="0"/>
                              <w:divBdr>
                                <w:top w:val="none" w:sz="0" w:space="0" w:color="auto"/>
                                <w:left w:val="none" w:sz="0" w:space="0" w:color="auto"/>
                                <w:bottom w:val="none" w:sz="0" w:space="0" w:color="auto"/>
                                <w:right w:val="none" w:sz="0" w:space="0" w:color="auto"/>
                              </w:divBdr>
                            </w:div>
                          </w:divsChild>
                        </w:div>
                        <w:div w:id="667710436">
                          <w:marLeft w:val="0"/>
                          <w:marRight w:val="0"/>
                          <w:marTop w:val="0"/>
                          <w:marBottom w:val="0"/>
                          <w:divBdr>
                            <w:top w:val="none" w:sz="0" w:space="0" w:color="auto"/>
                            <w:left w:val="none" w:sz="0" w:space="0" w:color="auto"/>
                            <w:bottom w:val="none" w:sz="0" w:space="0" w:color="auto"/>
                            <w:right w:val="none" w:sz="0" w:space="0" w:color="auto"/>
                          </w:divBdr>
                          <w:divsChild>
                            <w:div w:id="959921640">
                              <w:marLeft w:val="0"/>
                              <w:marRight w:val="0"/>
                              <w:marTop w:val="0"/>
                              <w:marBottom w:val="0"/>
                              <w:divBdr>
                                <w:top w:val="none" w:sz="0" w:space="0" w:color="auto"/>
                                <w:left w:val="none" w:sz="0" w:space="0" w:color="auto"/>
                                <w:bottom w:val="none" w:sz="0" w:space="0" w:color="auto"/>
                                <w:right w:val="none" w:sz="0" w:space="0" w:color="auto"/>
                              </w:divBdr>
                              <w:divsChild>
                                <w:div w:id="942611626">
                                  <w:marLeft w:val="0"/>
                                  <w:marRight w:val="0"/>
                                  <w:marTop w:val="0"/>
                                  <w:marBottom w:val="0"/>
                                  <w:divBdr>
                                    <w:top w:val="none" w:sz="0" w:space="0" w:color="auto"/>
                                    <w:left w:val="none" w:sz="0" w:space="0" w:color="auto"/>
                                    <w:bottom w:val="none" w:sz="0" w:space="0" w:color="auto"/>
                                    <w:right w:val="none" w:sz="0" w:space="0" w:color="auto"/>
                                  </w:divBdr>
                                </w:div>
                              </w:divsChild>
                            </w:div>
                            <w:div w:id="1680541579">
                              <w:marLeft w:val="0"/>
                              <w:marRight w:val="0"/>
                              <w:marTop w:val="0"/>
                              <w:marBottom w:val="0"/>
                              <w:divBdr>
                                <w:top w:val="none" w:sz="0" w:space="0" w:color="auto"/>
                                <w:left w:val="none" w:sz="0" w:space="0" w:color="auto"/>
                                <w:bottom w:val="none" w:sz="0" w:space="0" w:color="auto"/>
                                <w:right w:val="none" w:sz="0" w:space="0" w:color="auto"/>
                              </w:divBdr>
                              <w:divsChild>
                                <w:div w:id="128790360">
                                  <w:marLeft w:val="0"/>
                                  <w:marRight w:val="0"/>
                                  <w:marTop w:val="0"/>
                                  <w:marBottom w:val="0"/>
                                  <w:divBdr>
                                    <w:top w:val="none" w:sz="0" w:space="0" w:color="auto"/>
                                    <w:left w:val="none" w:sz="0" w:space="0" w:color="auto"/>
                                    <w:bottom w:val="none" w:sz="0" w:space="0" w:color="auto"/>
                                    <w:right w:val="none" w:sz="0" w:space="0" w:color="auto"/>
                                  </w:divBdr>
                                  <w:divsChild>
                                    <w:div w:id="1679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39887">
                              <w:marLeft w:val="0"/>
                              <w:marRight w:val="0"/>
                              <w:marTop w:val="0"/>
                              <w:marBottom w:val="0"/>
                              <w:divBdr>
                                <w:top w:val="none" w:sz="0" w:space="0" w:color="auto"/>
                                <w:left w:val="none" w:sz="0" w:space="0" w:color="auto"/>
                                <w:bottom w:val="none" w:sz="0" w:space="0" w:color="auto"/>
                                <w:right w:val="none" w:sz="0" w:space="0" w:color="auto"/>
                              </w:divBdr>
                              <w:divsChild>
                                <w:div w:id="1015497802">
                                  <w:marLeft w:val="0"/>
                                  <w:marRight w:val="0"/>
                                  <w:marTop w:val="0"/>
                                  <w:marBottom w:val="0"/>
                                  <w:divBdr>
                                    <w:top w:val="none" w:sz="0" w:space="0" w:color="auto"/>
                                    <w:left w:val="none" w:sz="0" w:space="0" w:color="auto"/>
                                    <w:bottom w:val="none" w:sz="0" w:space="0" w:color="auto"/>
                                    <w:right w:val="none" w:sz="0" w:space="0" w:color="auto"/>
                                  </w:divBdr>
                                  <w:divsChild>
                                    <w:div w:id="182905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634">
                              <w:marLeft w:val="0"/>
                              <w:marRight w:val="0"/>
                              <w:marTop w:val="0"/>
                              <w:marBottom w:val="0"/>
                              <w:divBdr>
                                <w:top w:val="none" w:sz="0" w:space="0" w:color="auto"/>
                                <w:left w:val="none" w:sz="0" w:space="0" w:color="auto"/>
                                <w:bottom w:val="none" w:sz="0" w:space="0" w:color="auto"/>
                                <w:right w:val="none" w:sz="0" w:space="0" w:color="auto"/>
                              </w:divBdr>
                              <w:divsChild>
                                <w:div w:id="10646560">
                                  <w:marLeft w:val="0"/>
                                  <w:marRight w:val="0"/>
                                  <w:marTop w:val="0"/>
                                  <w:marBottom w:val="0"/>
                                  <w:divBdr>
                                    <w:top w:val="none" w:sz="0" w:space="0" w:color="auto"/>
                                    <w:left w:val="none" w:sz="0" w:space="0" w:color="auto"/>
                                    <w:bottom w:val="none" w:sz="0" w:space="0" w:color="auto"/>
                                    <w:right w:val="none" w:sz="0" w:space="0" w:color="auto"/>
                                  </w:divBdr>
                                  <w:divsChild>
                                    <w:div w:id="16553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73512">
                              <w:marLeft w:val="0"/>
                              <w:marRight w:val="0"/>
                              <w:marTop w:val="0"/>
                              <w:marBottom w:val="0"/>
                              <w:divBdr>
                                <w:top w:val="none" w:sz="0" w:space="0" w:color="auto"/>
                                <w:left w:val="none" w:sz="0" w:space="0" w:color="auto"/>
                                <w:bottom w:val="none" w:sz="0" w:space="0" w:color="auto"/>
                                <w:right w:val="none" w:sz="0" w:space="0" w:color="auto"/>
                              </w:divBdr>
                              <w:divsChild>
                                <w:div w:id="401830960">
                                  <w:marLeft w:val="0"/>
                                  <w:marRight w:val="0"/>
                                  <w:marTop w:val="0"/>
                                  <w:marBottom w:val="0"/>
                                  <w:divBdr>
                                    <w:top w:val="none" w:sz="0" w:space="0" w:color="auto"/>
                                    <w:left w:val="none" w:sz="0" w:space="0" w:color="auto"/>
                                    <w:bottom w:val="none" w:sz="0" w:space="0" w:color="auto"/>
                                    <w:right w:val="none" w:sz="0" w:space="0" w:color="auto"/>
                                  </w:divBdr>
                                  <w:divsChild>
                                    <w:div w:id="16583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2969">
                              <w:marLeft w:val="0"/>
                              <w:marRight w:val="0"/>
                              <w:marTop w:val="0"/>
                              <w:marBottom w:val="0"/>
                              <w:divBdr>
                                <w:top w:val="none" w:sz="0" w:space="0" w:color="auto"/>
                                <w:left w:val="none" w:sz="0" w:space="0" w:color="auto"/>
                                <w:bottom w:val="none" w:sz="0" w:space="0" w:color="auto"/>
                                <w:right w:val="none" w:sz="0" w:space="0" w:color="auto"/>
                              </w:divBdr>
                              <w:divsChild>
                                <w:div w:id="1167095481">
                                  <w:marLeft w:val="0"/>
                                  <w:marRight w:val="0"/>
                                  <w:marTop w:val="0"/>
                                  <w:marBottom w:val="0"/>
                                  <w:divBdr>
                                    <w:top w:val="none" w:sz="0" w:space="0" w:color="auto"/>
                                    <w:left w:val="none" w:sz="0" w:space="0" w:color="auto"/>
                                    <w:bottom w:val="none" w:sz="0" w:space="0" w:color="auto"/>
                                    <w:right w:val="none" w:sz="0" w:space="0" w:color="auto"/>
                                  </w:divBdr>
                                  <w:divsChild>
                                    <w:div w:id="8078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3271">
                              <w:marLeft w:val="0"/>
                              <w:marRight w:val="0"/>
                              <w:marTop w:val="0"/>
                              <w:marBottom w:val="0"/>
                              <w:divBdr>
                                <w:top w:val="none" w:sz="0" w:space="0" w:color="auto"/>
                                <w:left w:val="none" w:sz="0" w:space="0" w:color="auto"/>
                                <w:bottom w:val="none" w:sz="0" w:space="0" w:color="auto"/>
                                <w:right w:val="none" w:sz="0" w:space="0" w:color="auto"/>
                              </w:divBdr>
                              <w:divsChild>
                                <w:div w:id="1861355360">
                                  <w:marLeft w:val="0"/>
                                  <w:marRight w:val="0"/>
                                  <w:marTop w:val="0"/>
                                  <w:marBottom w:val="0"/>
                                  <w:divBdr>
                                    <w:top w:val="none" w:sz="0" w:space="0" w:color="auto"/>
                                    <w:left w:val="none" w:sz="0" w:space="0" w:color="auto"/>
                                    <w:bottom w:val="none" w:sz="0" w:space="0" w:color="auto"/>
                                    <w:right w:val="none" w:sz="0" w:space="0" w:color="auto"/>
                                  </w:divBdr>
                                  <w:divsChild>
                                    <w:div w:id="19952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362998">
                          <w:marLeft w:val="0"/>
                          <w:marRight w:val="0"/>
                          <w:marTop w:val="0"/>
                          <w:marBottom w:val="0"/>
                          <w:divBdr>
                            <w:top w:val="none" w:sz="0" w:space="0" w:color="auto"/>
                            <w:left w:val="none" w:sz="0" w:space="0" w:color="auto"/>
                            <w:bottom w:val="none" w:sz="0" w:space="0" w:color="auto"/>
                            <w:right w:val="none" w:sz="0" w:space="0" w:color="auto"/>
                          </w:divBdr>
                          <w:divsChild>
                            <w:div w:id="1270577783">
                              <w:marLeft w:val="0"/>
                              <w:marRight w:val="0"/>
                              <w:marTop w:val="0"/>
                              <w:marBottom w:val="0"/>
                              <w:divBdr>
                                <w:top w:val="none" w:sz="0" w:space="0" w:color="auto"/>
                                <w:left w:val="none" w:sz="0" w:space="0" w:color="auto"/>
                                <w:bottom w:val="none" w:sz="0" w:space="0" w:color="auto"/>
                                <w:right w:val="none" w:sz="0" w:space="0" w:color="auto"/>
                              </w:divBdr>
                              <w:divsChild>
                                <w:div w:id="381247203">
                                  <w:marLeft w:val="0"/>
                                  <w:marRight w:val="0"/>
                                  <w:marTop w:val="0"/>
                                  <w:marBottom w:val="0"/>
                                  <w:divBdr>
                                    <w:top w:val="none" w:sz="0" w:space="0" w:color="auto"/>
                                    <w:left w:val="none" w:sz="0" w:space="0" w:color="auto"/>
                                    <w:bottom w:val="none" w:sz="0" w:space="0" w:color="auto"/>
                                    <w:right w:val="none" w:sz="0" w:space="0" w:color="auto"/>
                                  </w:divBdr>
                                </w:div>
                              </w:divsChild>
                            </w:div>
                            <w:div w:id="1872917647">
                              <w:marLeft w:val="0"/>
                              <w:marRight w:val="0"/>
                              <w:marTop w:val="0"/>
                              <w:marBottom w:val="0"/>
                              <w:divBdr>
                                <w:top w:val="none" w:sz="0" w:space="0" w:color="auto"/>
                                <w:left w:val="none" w:sz="0" w:space="0" w:color="auto"/>
                                <w:bottom w:val="none" w:sz="0" w:space="0" w:color="auto"/>
                                <w:right w:val="none" w:sz="0" w:space="0" w:color="auto"/>
                              </w:divBdr>
                              <w:divsChild>
                                <w:div w:id="492181915">
                                  <w:marLeft w:val="0"/>
                                  <w:marRight w:val="0"/>
                                  <w:marTop w:val="0"/>
                                  <w:marBottom w:val="0"/>
                                  <w:divBdr>
                                    <w:top w:val="none" w:sz="0" w:space="0" w:color="auto"/>
                                    <w:left w:val="none" w:sz="0" w:space="0" w:color="auto"/>
                                    <w:bottom w:val="none" w:sz="0" w:space="0" w:color="auto"/>
                                    <w:right w:val="none" w:sz="0" w:space="0" w:color="auto"/>
                                  </w:divBdr>
                                  <w:divsChild>
                                    <w:div w:id="14259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8644">
                              <w:marLeft w:val="0"/>
                              <w:marRight w:val="0"/>
                              <w:marTop w:val="0"/>
                              <w:marBottom w:val="0"/>
                              <w:divBdr>
                                <w:top w:val="none" w:sz="0" w:space="0" w:color="auto"/>
                                <w:left w:val="none" w:sz="0" w:space="0" w:color="auto"/>
                                <w:bottom w:val="none" w:sz="0" w:space="0" w:color="auto"/>
                                <w:right w:val="none" w:sz="0" w:space="0" w:color="auto"/>
                              </w:divBdr>
                              <w:divsChild>
                                <w:div w:id="2024623949">
                                  <w:marLeft w:val="0"/>
                                  <w:marRight w:val="0"/>
                                  <w:marTop w:val="0"/>
                                  <w:marBottom w:val="0"/>
                                  <w:divBdr>
                                    <w:top w:val="none" w:sz="0" w:space="0" w:color="auto"/>
                                    <w:left w:val="none" w:sz="0" w:space="0" w:color="auto"/>
                                    <w:bottom w:val="none" w:sz="0" w:space="0" w:color="auto"/>
                                    <w:right w:val="none" w:sz="0" w:space="0" w:color="auto"/>
                                  </w:divBdr>
                                  <w:divsChild>
                                    <w:div w:id="77440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1392">
                              <w:marLeft w:val="0"/>
                              <w:marRight w:val="0"/>
                              <w:marTop w:val="0"/>
                              <w:marBottom w:val="0"/>
                              <w:divBdr>
                                <w:top w:val="none" w:sz="0" w:space="0" w:color="auto"/>
                                <w:left w:val="none" w:sz="0" w:space="0" w:color="auto"/>
                                <w:bottom w:val="none" w:sz="0" w:space="0" w:color="auto"/>
                                <w:right w:val="none" w:sz="0" w:space="0" w:color="auto"/>
                              </w:divBdr>
                              <w:divsChild>
                                <w:div w:id="146751736">
                                  <w:marLeft w:val="0"/>
                                  <w:marRight w:val="0"/>
                                  <w:marTop w:val="0"/>
                                  <w:marBottom w:val="0"/>
                                  <w:divBdr>
                                    <w:top w:val="none" w:sz="0" w:space="0" w:color="auto"/>
                                    <w:left w:val="none" w:sz="0" w:space="0" w:color="auto"/>
                                    <w:bottom w:val="none" w:sz="0" w:space="0" w:color="auto"/>
                                    <w:right w:val="none" w:sz="0" w:space="0" w:color="auto"/>
                                  </w:divBdr>
                                  <w:divsChild>
                                    <w:div w:id="17266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7679">
                              <w:marLeft w:val="0"/>
                              <w:marRight w:val="0"/>
                              <w:marTop w:val="0"/>
                              <w:marBottom w:val="0"/>
                              <w:divBdr>
                                <w:top w:val="none" w:sz="0" w:space="0" w:color="auto"/>
                                <w:left w:val="none" w:sz="0" w:space="0" w:color="auto"/>
                                <w:bottom w:val="none" w:sz="0" w:space="0" w:color="auto"/>
                                <w:right w:val="none" w:sz="0" w:space="0" w:color="auto"/>
                              </w:divBdr>
                              <w:divsChild>
                                <w:div w:id="111943423">
                                  <w:marLeft w:val="0"/>
                                  <w:marRight w:val="0"/>
                                  <w:marTop w:val="0"/>
                                  <w:marBottom w:val="0"/>
                                  <w:divBdr>
                                    <w:top w:val="none" w:sz="0" w:space="0" w:color="auto"/>
                                    <w:left w:val="none" w:sz="0" w:space="0" w:color="auto"/>
                                    <w:bottom w:val="none" w:sz="0" w:space="0" w:color="auto"/>
                                    <w:right w:val="none" w:sz="0" w:space="0" w:color="auto"/>
                                  </w:divBdr>
                                  <w:divsChild>
                                    <w:div w:id="1481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6906">
                              <w:marLeft w:val="0"/>
                              <w:marRight w:val="0"/>
                              <w:marTop w:val="0"/>
                              <w:marBottom w:val="0"/>
                              <w:divBdr>
                                <w:top w:val="none" w:sz="0" w:space="0" w:color="auto"/>
                                <w:left w:val="none" w:sz="0" w:space="0" w:color="auto"/>
                                <w:bottom w:val="none" w:sz="0" w:space="0" w:color="auto"/>
                                <w:right w:val="none" w:sz="0" w:space="0" w:color="auto"/>
                              </w:divBdr>
                              <w:divsChild>
                                <w:div w:id="1657614270">
                                  <w:marLeft w:val="0"/>
                                  <w:marRight w:val="0"/>
                                  <w:marTop w:val="0"/>
                                  <w:marBottom w:val="0"/>
                                  <w:divBdr>
                                    <w:top w:val="none" w:sz="0" w:space="0" w:color="auto"/>
                                    <w:left w:val="none" w:sz="0" w:space="0" w:color="auto"/>
                                    <w:bottom w:val="none" w:sz="0" w:space="0" w:color="auto"/>
                                    <w:right w:val="none" w:sz="0" w:space="0" w:color="auto"/>
                                  </w:divBdr>
                                  <w:divsChild>
                                    <w:div w:id="5368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6467">
                      <w:marLeft w:val="0"/>
                      <w:marRight w:val="0"/>
                      <w:marTop w:val="0"/>
                      <w:marBottom w:val="0"/>
                      <w:divBdr>
                        <w:top w:val="none" w:sz="0" w:space="0" w:color="auto"/>
                        <w:left w:val="none" w:sz="0" w:space="0" w:color="auto"/>
                        <w:bottom w:val="none" w:sz="0" w:space="0" w:color="auto"/>
                        <w:right w:val="none" w:sz="0" w:space="0" w:color="auto"/>
                      </w:divBdr>
                      <w:divsChild>
                        <w:div w:id="852694876">
                          <w:marLeft w:val="0"/>
                          <w:marRight w:val="0"/>
                          <w:marTop w:val="0"/>
                          <w:marBottom w:val="0"/>
                          <w:divBdr>
                            <w:top w:val="none" w:sz="0" w:space="0" w:color="auto"/>
                            <w:left w:val="none" w:sz="0" w:space="0" w:color="auto"/>
                            <w:bottom w:val="none" w:sz="0" w:space="0" w:color="auto"/>
                            <w:right w:val="none" w:sz="0" w:space="0" w:color="auto"/>
                          </w:divBdr>
                          <w:divsChild>
                            <w:div w:id="15724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82893">
                      <w:marLeft w:val="0"/>
                      <w:marRight w:val="0"/>
                      <w:marTop w:val="0"/>
                      <w:marBottom w:val="0"/>
                      <w:divBdr>
                        <w:top w:val="none" w:sz="0" w:space="0" w:color="auto"/>
                        <w:left w:val="none" w:sz="0" w:space="0" w:color="auto"/>
                        <w:bottom w:val="none" w:sz="0" w:space="0" w:color="auto"/>
                        <w:right w:val="none" w:sz="0" w:space="0" w:color="auto"/>
                      </w:divBdr>
                      <w:divsChild>
                        <w:div w:id="411053135">
                          <w:marLeft w:val="0"/>
                          <w:marRight w:val="0"/>
                          <w:marTop w:val="0"/>
                          <w:marBottom w:val="0"/>
                          <w:divBdr>
                            <w:top w:val="none" w:sz="0" w:space="0" w:color="auto"/>
                            <w:left w:val="none" w:sz="0" w:space="0" w:color="auto"/>
                            <w:bottom w:val="none" w:sz="0" w:space="0" w:color="auto"/>
                            <w:right w:val="none" w:sz="0" w:space="0" w:color="auto"/>
                          </w:divBdr>
                          <w:divsChild>
                            <w:div w:id="1795519570">
                              <w:marLeft w:val="0"/>
                              <w:marRight w:val="0"/>
                              <w:marTop w:val="0"/>
                              <w:marBottom w:val="0"/>
                              <w:divBdr>
                                <w:top w:val="none" w:sz="0" w:space="0" w:color="auto"/>
                                <w:left w:val="none" w:sz="0" w:space="0" w:color="auto"/>
                                <w:bottom w:val="none" w:sz="0" w:space="0" w:color="auto"/>
                                <w:right w:val="none" w:sz="0" w:space="0" w:color="auto"/>
                              </w:divBdr>
                            </w:div>
                          </w:divsChild>
                        </w:div>
                        <w:div w:id="1600481132">
                          <w:marLeft w:val="0"/>
                          <w:marRight w:val="0"/>
                          <w:marTop w:val="0"/>
                          <w:marBottom w:val="0"/>
                          <w:divBdr>
                            <w:top w:val="none" w:sz="0" w:space="0" w:color="auto"/>
                            <w:left w:val="none" w:sz="0" w:space="0" w:color="auto"/>
                            <w:bottom w:val="none" w:sz="0" w:space="0" w:color="auto"/>
                            <w:right w:val="none" w:sz="0" w:space="0" w:color="auto"/>
                          </w:divBdr>
                          <w:divsChild>
                            <w:div w:id="2135322788">
                              <w:marLeft w:val="0"/>
                              <w:marRight w:val="0"/>
                              <w:marTop w:val="0"/>
                              <w:marBottom w:val="0"/>
                              <w:divBdr>
                                <w:top w:val="none" w:sz="0" w:space="0" w:color="auto"/>
                                <w:left w:val="none" w:sz="0" w:space="0" w:color="auto"/>
                                <w:bottom w:val="none" w:sz="0" w:space="0" w:color="auto"/>
                                <w:right w:val="none" w:sz="0" w:space="0" w:color="auto"/>
                              </w:divBdr>
                              <w:divsChild>
                                <w:div w:id="16315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1017">
                          <w:marLeft w:val="0"/>
                          <w:marRight w:val="0"/>
                          <w:marTop w:val="0"/>
                          <w:marBottom w:val="0"/>
                          <w:divBdr>
                            <w:top w:val="none" w:sz="0" w:space="0" w:color="auto"/>
                            <w:left w:val="none" w:sz="0" w:space="0" w:color="auto"/>
                            <w:bottom w:val="none" w:sz="0" w:space="0" w:color="auto"/>
                            <w:right w:val="none" w:sz="0" w:space="0" w:color="auto"/>
                          </w:divBdr>
                          <w:divsChild>
                            <w:div w:id="1302273124">
                              <w:marLeft w:val="0"/>
                              <w:marRight w:val="0"/>
                              <w:marTop w:val="0"/>
                              <w:marBottom w:val="0"/>
                              <w:divBdr>
                                <w:top w:val="none" w:sz="0" w:space="0" w:color="auto"/>
                                <w:left w:val="none" w:sz="0" w:space="0" w:color="auto"/>
                                <w:bottom w:val="none" w:sz="0" w:space="0" w:color="auto"/>
                                <w:right w:val="none" w:sz="0" w:space="0" w:color="auto"/>
                              </w:divBdr>
                              <w:divsChild>
                                <w:div w:id="12657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2382">
                          <w:marLeft w:val="0"/>
                          <w:marRight w:val="0"/>
                          <w:marTop w:val="0"/>
                          <w:marBottom w:val="0"/>
                          <w:divBdr>
                            <w:top w:val="none" w:sz="0" w:space="0" w:color="auto"/>
                            <w:left w:val="none" w:sz="0" w:space="0" w:color="auto"/>
                            <w:bottom w:val="none" w:sz="0" w:space="0" w:color="auto"/>
                            <w:right w:val="none" w:sz="0" w:space="0" w:color="auto"/>
                          </w:divBdr>
                          <w:divsChild>
                            <w:div w:id="1175918276">
                              <w:marLeft w:val="0"/>
                              <w:marRight w:val="0"/>
                              <w:marTop w:val="0"/>
                              <w:marBottom w:val="0"/>
                              <w:divBdr>
                                <w:top w:val="none" w:sz="0" w:space="0" w:color="auto"/>
                                <w:left w:val="none" w:sz="0" w:space="0" w:color="auto"/>
                                <w:bottom w:val="none" w:sz="0" w:space="0" w:color="auto"/>
                                <w:right w:val="none" w:sz="0" w:space="0" w:color="auto"/>
                              </w:divBdr>
                              <w:divsChild>
                                <w:div w:id="13529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3168">
                          <w:marLeft w:val="0"/>
                          <w:marRight w:val="0"/>
                          <w:marTop w:val="0"/>
                          <w:marBottom w:val="0"/>
                          <w:divBdr>
                            <w:top w:val="none" w:sz="0" w:space="0" w:color="auto"/>
                            <w:left w:val="none" w:sz="0" w:space="0" w:color="auto"/>
                            <w:bottom w:val="none" w:sz="0" w:space="0" w:color="auto"/>
                            <w:right w:val="none" w:sz="0" w:space="0" w:color="auto"/>
                          </w:divBdr>
                          <w:divsChild>
                            <w:div w:id="1373460746">
                              <w:marLeft w:val="0"/>
                              <w:marRight w:val="0"/>
                              <w:marTop w:val="0"/>
                              <w:marBottom w:val="0"/>
                              <w:divBdr>
                                <w:top w:val="none" w:sz="0" w:space="0" w:color="auto"/>
                                <w:left w:val="none" w:sz="0" w:space="0" w:color="auto"/>
                                <w:bottom w:val="none" w:sz="0" w:space="0" w:color="auto"/>
                                <w:right w:val="none" w:sz="0" w:space="0" w:color="auto"/>
                              </w:divBdr>
                              <w:divsChild>
                                <w:div w:id="76364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0959">
                          <w:marLeft w:val="0"/>
                          <w:marRight w:val="0"/>
                          <w:marTop w:val="0"/>
                          <w:marBottom w:val="0"/>
                          <w:divBdr>
                            <w:top w:val="none" w:sz="0" w:space="0" w:color="auto"/>
                            <w:left w:val="none" w:sz="0" w:space="0" w:color="auto"/>
                            <w:bottom w:val="none" w:sz="0" w:space="0" w:color="auto"/>
                            <w:right w:val="none" w:sz="0" w:space="0" w:color="auto"/>
                          </w:divBdr>
                          <w:divsChild>
                            <w:div w:id="612900989">
                              <w:marLeft w:val="0"/>
                              <w:marRight w:val="0"/>
                              <w:marTop w:val="0"/>
                              <w:marBottom w:val="0"/>
                              <w:divBdr>
                                <w:top w:val="none" w:sz="0" w:space="0" w:color="auto"/>
                                <w:left w:val="none" w:sz="0" w:space="0" w:color="auto"/>
                                <w:bottom w:val="none" w:sz="0" w:space="0" w:color="auto"/>
                                <w:right w:val="none" w:sz="0" w:space="0" w:color="auto"/>
                              </w:divBdr>
                              <w:divsChild>
                                <w:div w:id="20631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9405">
                      <w:marLeft w:val="0"/>
                      <w:marRight w:val="0"/>
                      <w:marTop w:val="0"/>
                      <w:marBottom w:val="0"/>
                      <w:divBdr>
                        <w:top w:val="none" w:sz="0" w:space="0" w:color="auto"/>
                        <w:left w:val="none" w:sz="0" w:space="0" w:color="auto"/>
                        <w:bottom w:val="none" w:sz="0" w:space="0" w:color="auto"/>
                        <w:right w:val="none" w:sz="0" w:space="0" w:color="auto"/>
                      </w:divBdr>
                      <w:divsChild>
                        <w:div w:id="1643996338">
                          <w:marLeft w:val="0"/>
                          <w:marRight w:val="0"/>
                          <w:marTop w:val="0"/>
                          <w:marBottom w:val="0"/>
                          <w:divBdr>
                            <w:top w:val="none" w:sz="0" w:space="0" w:color="auto"/>
                            <w:left w:val="none" w:sz="0" w:space="0" w:color="auto"/>
                            <w:bottom w:val="none" w:sz="0" w:space="0" w:color="auto"/>
                            <w:right w:val="none" w:sz="0" w:space="0" w:color="auto"/>
                          </w:divBdr>
                          <w:divsChild>
                            <w:div w:id="16488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60323">
                  <w:marLeft w:val="0"/>
                  <w:marRight w:val="0"/>
                  <w:marTop w:val="0"/>
                  <w:marBottom w:val="0"/>
                  <w:divBdr>
                    <w:top w:val="none" w:sz="0" w:space="0" w:color="auto"/>
                    <w:left w:val="none" w:sz="0" w:space="0" w:color="auto"/>
                    <w:bottom w:val="none" w:sz="0" w:space="0" w:color="auto"/>
                    <w:right w:val="none" w:sz="0" w:space="0" w:color="auto"/>
                  </w:divBdr>
                  <w:divsChild>
                    <w:div w:id="1442413970">
                      <w:marLeft w:val="0"/>
                      <w:marRight w:val="0"/>
                      <w:marTop w:val="0"/>
                      <w:marBottom w:val="0"/>
                      <w:divBdr>
                        <w:top w:val="none" w:sz="0" w:space="0" w:color="auto"/>
                        <w:left w:val="none" w:sz="0" w:space="0" w:color="auto"/>
                        <w:bottom w:val="none" w:sz="0" w:space="0" w:color="auto"/>
                        <w:right w:val="none" w:sz="0" w:space="0" w:color="auto"/>
                      </w:divBdr>
                      <w:divsChild>
                        <w:div w:id="1683127083">
                          <w:marLeft w:val="0"/>
                          <w:marRight w:val="0"/>
                          <w:marTop w:val="0"/>
                          <w:marBottom w:val="0"/>
                          <w:divBdr>
                            <w:top w:val="none" w:sz="0" w:space="0" w:color="auto"/>
                            <w:left w:val="none" w:sz="0" w:space="0" w:color="auto"/>
                            <w:bottom w:val="none" w:sz="0" w:space="0" w:color="auto"/>
                            <w:right w:val="none" w:sz="0" w:space="0" w:color="auto"/>
                          </w:divBdr>
                        </w:div>
                      </w:divsChild>
                    </w:div>
                    <w:div w:id="1182355819">
                      <w:marLeft w:val="0"/>
                      <w:marRight w:val="0"/>
                      <w:marTop w:val="0"/>
                      <w:marBottom w:val="0"/>
                      <w:divBdr>
                        <w:top w:val="none" w:sz="0" w:space="0" w:color="auto"/>
                        <w:left w:val="none" w:sz="0" w:space="0" w:color="auto"/>
                        <w:bottom w:val="none" w:sz="0" w:space="0" w:color="auto"/>
                        <w:right w:val="none" w:sz="0" w:space="0" w:color="auto"/>
                      </w:divBdr>
                      <w:divsChild>
                        <w:div w:id="9912676">
                          <w:marLeft w:val="0"/>
                          <w:marRight w:val="0"/>
                          <w:marTop w:val="0"/>
                          <w:marBottom w:val="0"/>
                          <w:divBdr>
                            <w:top w:val="none" w:sz="0" w:space="0" w:color="auto"/>
                            <w:left w:val="none" w:sz="0" w:space="0" w:color="auto"/>
                            <w:bottom w:val="none" w:sz="0" w:space="0" w:color="auto"/>
                            <w:right w:val="none" w:sz="0" w:space="0" w:color="auto"/>
                          </w:divBdr>
                          <w:divsChild>
                            <w:div w:id="17951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4251">
                      <w:marLeft w:val="0"/>
                      <w:marRight w:val="0"/>
                      <w:marTop w:val="0"/>
                      <w:marBottom w:val="0"/>
                      <w:divBdr>
                        <w:top w:val="none" w:sz="0" w:space="0" w:color="auto"/>
                        <w:left w:val="none" w:sz="0" w:space="0" w:color="auto"/>
                        <w:bottom w:val="none" w:sz="0" w:space="0" w:color="auto"/>
                        <w:right w:val="none" w:sz="0" w:space="0" w:color="auto"/>
                      </w:divBdr>
                      <w:divsChild>
                        <w:div w:id="718363728">
                          <w:marLeft w:val="0"/>
                          <w:marRight w:val="0"/>
                          <w:marTop w:val="0"/>
                          <w:marBottom w:val="0"/>
                          <w:divBdr>
                            <w:top w:val="none" w:sz="0" w:space="0" w:color="auto"/>
                            <w:left w:val="none" w:sz="0" w:space="0" w:color="auto"/>
                            <w:bottom w:val="none" w:sz="0" w:space="0" w:color="auto"/>
                            <w:right w:val="none" w:sz="0" w:space="0" w:color="auto"/>
                          </w:divBdr>
                          <w:divsChild>
                            <w:div w:id="4410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7515">
                      <w:marLeft w:val="0"/>
                      <w:marRight w:val="0"/>
                      <w:marTop w:val="0"/>
                      <w:marBottom w:val="0"/>
                      <w:divBdr>
                        <w:top w:val="none" w:sz="0" w:space="0" w:color="auto"/>
                        <w:left w:val="none" w:sz="0" w:space="0" w:color="auto"/>
                        <w:bottom w:val="none" w:sz="0" w:space="0" w:color="auto"/>
                        <w:right w:val="none" w:sz="0" w:space="0" w:color="auto"/>
                      </w:divBdr>
                      <w:divsChild>
                        <w:div w:id="1870408710">
                          <w:marLeft w:val="0"/>
                          <w:marRight w:val="0"/>
                          <w:marTop w:val="0"/>
                          <w:marBottom w:val="0"/>
                          <w:divBdr>
                            <w:top w:val="none" w:sz="0" w:space="0" w:color="auto"/>
                            <w:left w:val="none" w:sz="0" w:space="0" w:color="auto"/>
                            <w:bottom w:val="none" w:sz="0" w:space="0" w:color="auto"/>
                            <w:right w:val="none" w:sz="0" w:space="0" w:color="auto"/>
                          </w:divBdr>
                          <w:divsChild>
                            <w:div w:id="194950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98690">
                      <w:marLeft w:val="0"/>
                      <w:marRight w:val="0"/>
                      <w:marTop w:val="0"/>
                      <w:marBottom w:val="0"/>
                      <w:divBdr>
                        <w:top w:val="none" w:sz="0" w:space="0" w:color="auto"/>
                        <w:left w:val="none" w:sz="0" w:space="0" w:color="auto"/>
                        <w:bottom w:val="none" w:sz="0" w:space="0" w:color="auto"/>
                        <w:right w:val="none" w:sz="0" w:space="0" w:color="auto"/>
                      </w:divBdr>
                      <w:divsChild>
                        <w:div w:id="1032537973">
                          <w:marLeft w:val="0"/>
                          <w:marRight w:val="0"/>
                          <w:marTop w:val="0"/>
                          <w:marBottom w:val="0"/>
                          <w:divBdr>
                            <w:top w:val="none" w:sz="0" w:space="0" w:color="auto"/>
                            <w:left w:val="none" w:sz="0" w:space="0" w:color="auto"/>
                            <w:bottom w:val="none" w:sz="0" w:space="0" w:color="auto"/>
                            <w:right w:val="none" w:sz="0" w:space="0" w:color="auto"/>
                          </w:divBdr>
                          <w:divsChild>
                            <w:div w:id="121936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41722">
                      <w:marLeft w:val="0"/>
                      <w:marRight w:val="0"/>
                      <w:marTop w:val="0"/>
                      <w:marBottom w:val="0"/>
                      <w:divBdr>
                        <w:top w:val="none" w:sz="0" w:space="0" w:color="auto"/>
                        <w:left w:val="none" w:sz="0" w:space="0" w:color="auto"/>
                        <w:bottom w:val="none" w:sz="0" w:space="0" w:color="auto"/>
                        <w:right w:val="none" w:sz="0" w:space="0" w:color="auto"/>
                      </w:divBdr>
                      <w:divsChild>
                        <w:div w:id="32393079">
                          <w:marLeft w:val="0"/>
                          <w:marRight w:val="0"/>
                          <w:marTop w:val="0"/>
                          <w:marBottom w:val="0"/>
                          <w:divBdr>
                            <w:top w:val="none" w:sz="0" w:space="0" w:color="auto"/>
                            <w:left w:val="none" w:sz="0" w:space="0" w:color="auto"/>
                            <w:bottom w:val="none" w:sz="0" w:space="0" w:color="auto"/>
                            <w:right w:val="none" w:sz="0" w:space="0" w:color="auto"/>
                          </w:divBdr>
                          <w:divsChild>
                            <w:div w:id="14605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7480">
                  <w:marLeft w:val="0"/>
                  <w:marRight w:val="0"/>
                  <w:marTop w:val="0"/>
                  <w:marBottom w:val="0"/>
                  <w:divBdr>
                    <w:top w:val="none" w:sz="0" w:space="0" w:color="auto"/>
                    <w:left w:val="none" w:sz="0" w:space="0" w:color="auto"/>
                    <w:bottom w:val="none" w:sz="0" w:space="0" w:color="auto"/>
                    <w:right w:val="none" w:sz="0" w:space="0" w:color="auto"/>
                  </w:divBdr>
                  <w:divsChild>
                    <w:div w:id="114717275">
                      <w:marLeft w:val="0"/>
                      <w:marRight w:val="0"/>
                      <w:marTop w:val="0"/>
                      <w:marBottom w:val="0"/>
                      <w:divBdr>
                        <w:top w:val="none" w:sz="0" w:space="0" w:color="auto"/>
                        <w:left w:val="none" w:sz="0" w:space="0" w:color="auto"/>
                        <w:bottom w:val="none" w:sz="0" w:space="0" w:color="auto"/>
                        <w:right w:val="none" w:sz="0" w:space="0" w:color="auto"/>
                      </w:divBdr>
                      <w:divsChild>
                        <w:div w:id="1799638619">
                          <w:marLeft w:val="0"/>
                          <w:marRight w:val="0"/>
                          <w:marTop w:val="0"/>
                          <w:marBottom w:val="0"/>
                          <w:divBdr>
                            <w:top w:val="none" w:sz="0" w:space="0" w:color="auto"/>
                            <w:left w:val="none" w:sz="0" w:space="0" w:color="auto"/>
                            <w:bottom w:val="none" w:sz="0" w:space="0" w:color="auto"/>
                            <w:right w:val="none" w:sz="0" w:space="0" w:color="auto"/>
                          </w:divBdr>
                        </w:div>
                      </w:divsChild>
                    </w:div>
                    <w:div w:id="1651207608">
                      <w:marLeft w:val="0"/>
                      <w:marRight w:val="0"/>
                      <w:marTop w:val="0"/>
                      <w:marBottom w:val="0"/>
                      <w:divBdr>
                        <w:top w:val="none" w:sz="0" w:space="0" w:color="auto"/>
                        <w:left w:val="none" w:sz="0" w:space="0" w:color="auto"/>
                        <w:bottom w:val="none" w:sz="0" w:space="0" w:color="auto"/>
                        <w:right w:val="none" w:sz="0" w:space="0" w:color="auto"/>
                      </w:divBdr>
                      <w:divsChild>
                        <w:div w:id="391930559">
                          <w:marLeft w:val="0"/>
                          <w:marRight w:val="0"/>
                          <w:marTop w:val="0"/>
                          <w:marBottom w:val="0"/>
                          <w:divBdr>
                            <w:top w:val="none" w:sz="0" w:space="0" w:color="auto"/>
                            <w:left w:val="none" w:sz="0" w:space="0" w:color="auto"/>
                            <w:bottom w:val="none" w:sz="0" w:space="0" w:color="auto"/>
                            <w:right w:val="none" w:sz="0" w:space="0" w:color="auto"/>
                          </w:divBdr>
                          <w:divsChild>
                            <w:div w:id="98489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5708">
                      <w:marLeft w:val="0"/>
                      <w:marRight w:val="0"/>
                      <w:marTop w:val="0"/>
                      <w:marBottom w:val="0"/>
                      <w:divBdr>
                        <w:top w:val="none" w:sz="0" w:space="0" w:color="auto"/>
                        <w:left w:val="none" w:sz="0" w:space="0" w:color="auto"/>
                        <w:bottom w:val="none" w:sz="0" w:space="0" w:color="auto"/>
                        <w:right w:val="none" w:sz="0" w:space="0" w:color="auto"/>
                      </w:divBdr>
                      <w:divsChild>
                        <w:div w:id="1472283259">
                          <w:marLeft w:val="0"/>
                          <w:marRight w:val="0"/>
                          <w:marTop w:val="0"/>
                          <w:marBottom w:val="0"/>
                          <w:divBdr>
                            <w:top w:val="none" w:sz="0" w:space="0" w:color="auto"/>
                            <w:left w:val="none" w:sz="0" w:space="0" w:color="auto"/>
                            <w:bottom w:val="none" w:sz="0" w:space="0" w:color="auto"/>
                            <w:right w:val="none" w:sz="0" w:space="0" w:color="auto"/>
                          </w:divBdr>
                          <w:divsChild>
                            <w:div w:id="16721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5033">
                      <w:marLeft w:val="0"/>
                      <w:marRight w:val="0"/>
                      <w:marTop w:val="0"/>
                      <w:marBottom w:val="0"/>
                      <w:divBdr>
                        <w:top w:val="none" w:sz="0" w:space="0" w:color="auto"/>
                        <w:left w:val="none" w:sz="0" w:space="0" w:color="auto"/>
                        <w:bottom w:val="none" w:sz="0" w:space="0" w:color="auto"/>
                        <w:right w:val="none" w:sz="0" w:space="0" w:color="auto"/>
                      </w:divBdr>
                      <w:divsChild>
                        <w:div w:id="210458107">
                          <w:marLeft w:val="0"/>
                          <w:marRight w:val="0"/>
                          <w:marTop w:val="0"/>
                          <w:marBottom w:val="0"/>
                          <w:divBdr>
                            <w:top w:val="none" w:sz="0" w:space="0" w:color="auto"/>
                            <w:left w:val="none" w:sz="0" w:space="0" w:color="auto"/>
                            <w:bottom w:val="none" w:sz="0" w:space="0" w:color="auto"/>
                            <w:right w:val="none" w:sz="0" w:space="0" w:color="auto"/>
                          </w:divBdr>
                          <w:divsChild>
                            <w:div w:id="10292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9864">
                  <w:marLeft w:val="0"/>
                  <w:marRight w:val="0"/>
                  <w:marTop w:val="0"/>
                  <w:marBottom w:val="0"/>
                  <w:divBdr>
                    <w:top w:val="none" w:sz="0" w:space="0" w:color="auto"/>
                    <w:left w:val="none" w:sz="0" w:space="0" w:color="auto"/>
                    <w:bottom w:val="none" w:sz="0" w:space="0" w:color="auto"/>
                    <w:right w:val="none" w:sz="0" w:space="0" w:color="auto"/>
                  </w:divBdr>
                  <w:divsChild>
                    <w:div w:id="1300719659">
                      <w:marLeft w:val="0"/>
                      <w:marRight w:val="0"/>
                      <w:marTop w:val="0"/>
                      <w:marBottom w:val="0"/>
                      <w:divBdr>
                        <w:top w:val="none" w:sz="0" w:space="0" w:color="auto"/>
                        <w:left w:val="none" w:sz="0" w:space="0" w:color="auto"/>
                        <w:bottom w:val="none" w:sz="0" w:space="0" w:color="auto"/>
                        <w:right w:val="none" w:sz="0" w:space="0" w:color="auto"/>
                      </w:divBdr>
                      <w:divsChild>
                        <w:div w:id="1870944538">
                          <w:marLeft w:val="0"/>
                          <w:marRight w:val="0"/>
                          <w:marTop w:val="0"/>
                          <w:marBottom w:val="0"/>
                          <w:divBdr>
                            <w:top w:val="none" w:sz="0" w:space="0" w:color="auto"/>
                            <w:left w:val="none" w:sz="0" w:space="0" w:color="auto"/>
                            <w:bottom w:val="none" w:sz="0" w:space="0" w:color="auto"/>
                            <w:right w:val="none" w:sz="0" w:space="0" w:color="auto"/>
                          </w:divBdr>
                        </w:div>
                      </w:divsChild>
                    </w:div>
                    <w:div w:id="254170805">
                      <w:marLeft w:val="0"/>
                      <w:marRight w:val="0"/>
                      <w:marTop w:val="0"/>
                      <w:marBottom w:val="0"/>
                      <w:divBdr>
                        <w:top w:val="none" w:sz="0" w:space="0" w:color="auto"/>
                        <w:left w:val="none" w:sz="0" w:space="0" w:color="auto"/>
                        <w:bottom w:val="none" w:sz="0" w:space="0" w:color="auto"/>
                        <w:right w:val="none" w:sz="0" w:space="0" w:color="auto"/>
                      </w:divBdr>
                      <w:divsChild>
                        <w:div w:id="1439719281">
                          <w:marLeft w:val="0"/>
                          <w:marRight w:val="0"/>
                          <w:marTop w:val="0"/>
                          <w:marBottom w:val="0"/>
                          <w:divBdr>
                            <w:top w:val="none" w:sz="0" w:space="0" w:color="auto"/>
                            <w:left w:val="none" w:sz="0" w:space="0" w:color="auto"/>
                            <w:bottom w:val="none" w:sz="0" w:space="0" w:color="auto"/>
                            <w:right w:val="none" w:sz="0" w:space="0" w:color="auto"/>
                          </w:divBdr>
                          <w:divsChild>
                            <w:div w:id="19129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09976">
                      <w:marLeft w:val="0"/>
                      <w:marRight w:val="0"/>
                      <w:marTop w:val="0"/>
                      <w:marBottom w:val="0"/>
                      <w:divBdr>
                        <w:top w:val="none" w:sz="0" w:space="0" w:color="auto"/>
                        <w:left w:val="none" w:sz="0" w:space="0" w:color="auto"/>
                        <w:bottom w:val="none" w:sz="0" w:space="0" w:color="auto"/>
                        <w:right w:val="none" w:sz="0" w:space="0" w:color="auto"/>
                      </w:divBdr>
                      <w:divsChild>
                        <w:div w:id="1545093025">
                          <w:marLeft w:val="0"/>
                          <w:marRight w:val="0"/>
                          <w:marTop w:val="0"/>
                          <w:marBottom w:val="0"/>
                          <w:divBdr>
                            <w:top w:val="none" w:sz="0" w:space="0" w:color="auto"/>
                            <w:left w:val="none" w:sz="0" w:space="0" w:color="auto"/>
                            <w:bottom w:val="none" w:sz="0" w:space="0" w:color="auto"/>
                            <w:right w:val="none" w:sz="0" w:space="0" w:color="auto"/>
                          </w:divBdr>
                          <w:divsChild>
                            <w:div w:id="18904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2952">
                      <w:marLeft w:val="0"/>
                      <w:marRight w:val="0"/>
                      <w:marTop w:val="0"/>
                      <w:marBottom w:val="0"/>
                      <w:divBdr>
                        <w:top w:val="none" w:sz="0" w:space="0" w:color="auto"/>
                        <w:left w:val="none" w:sz="0" w:space="0" w:color="auto"/>
                        <w:bottom w:val="none" w:sz="0" w:space="0" w:color="auto"/>
                        <w:right w:val="none" w:sz="0" w:space="0" w:color="auto"/>
                      </w:divBdr>
                      <w:divsChild>
                        <w:div w:id="838887089">
                          <w:marLeft w:val="0"/>
                          <w:marRight w:val="0"/>
                          <w:marTop w:val="0"/>
                          <w:marBottom w:val="0"/>
                          <w:divBdr>
                            <w:top w:val="none" w:sz="0" w:space="0" w:color="auto"/>
                            <w:left w:val="none" w:sz="0" w:space="0" w:color="auto"/>
                            <w:bottom w:val="none" w:sz="0" w:space="0" w:color="auto"/>
                            <w:right w:val="none" w:sz="0" w:space="0" w:color="auto"/>
                          </w:divBdr>
                          <w:divsChild>
                            <w:div w:id="7921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697">
                      <w:marLeft w:val="0"/>
                      <w:marRight w:val="0"/>
                      <w:marTop w:val="0"/>
                      <w:marBottom w:val="0"/>
                      <w:divBdr>
                        <w:top w:val="none" w:sz="0" w:space="0" w:color="auto"/>
                        <w:left w:val="none" w:sz="0" w:space="0" w:color="auto"/>
                        <w:bottom w:val="none" w:sz="0" w:space="0" w:color="auto"/>
                        <w:right w:val="none" w:sz="0" w:space="0" w:color="auto"/>
                      </w:divBdr>
                      <w:divsChild>
                        <w:div w:id="504443414">
                          <w:marLeft w:val="0"/>
                          <w:marRight w:val="0"/>
                          <w:marTop w:val="0"/>
                          <w:marBottom w:val="0"/>
                          <w:divBdr>
                            <w:top w:val="none" w:sz="0" w:space="0" w:color="auto"/>
                            <w:left w:val="none" w:sz="0" w:space="0" w:color="auto"/>
                            <w:bottom w:val="none" w:sz="0" w:space="0" w:color="auto"/>
                            <w:right w:val="none" w:sz="0" w:space="0" w:color="auto"/>
                          </w:divBdr>
                          <w:divsChild>
                            <w:div w:id="14907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61292">
                  <w:marLeft w:val="0"/>
                  <w:marRight w:val="0"/>
                  <w:marTop w:val="0"/>
                  <w:marBottom w:val="0"/>
                  <w:divBdr>
                    <w:top w:val="none" w:sz="0" w:space="0" w:color="auto"/>
                    <w:left w:val="none" w:sz="0" w:space="0" w:color="auto"/>
                    <w:bottom w:val="none" w:sz="0" w:space="0" w:color="auto"/>
                    <w:right w:val="none" w:sz="0" w:space="0" w:color="auto"/>
                  </w:divBdr>
                  <w:divsChild>
                    <w:div w:id="645398684">
                      <w:marLeft w:val="0"/>
                      <w:marRight w:val="0"/>
                      <w:marTop w:val="0"/>
                      <w:marBottom w:val="0"/>
                      <w:divBdr>
                        <w:top w:val="none" w:sz="0" w:space="0" w:color="auto"/>
                        <w:left w:val="none" w:sz="0" w:space="0" w:color="auto"/>
                        <w:bottom w:val="none" w:sz="0" w:space="0" w:color="auto"/>
                        <w:right w:val="none" w:sz="0" w:space="0" w:color="auto"/>
                      </w:divBdr>
                      <w:divsChild>
                        <w:div w:id="1686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9484">
                  <w:marLeft w:val="0"/>
                  <w:marRight w:val="0"/>
                  <w:marTop w:val="0"/>
                  <w:marBottom w:val="0"/>
                  <w:divBdr>
                    <w:top w:val="none" w:sz="0" w:space="0" w:color="auto"/>
                    <w:left w:val="none" w:sz="0" w:space="0" w:color="auto"/>
                    <w:bottom w:val="none" w:sz="0" w:space="0" w:color="auto"/>
                    <w:right w:val="none" w:sz="0" w:space="0" w:color="auto"/>
                  </w:divBdr>
                  <w:divsChild>
                    <w:div w:id="1477992016">
                      <w:marLeft w:val="0"/>
                      <w:marRight w:val="0"/>
                      <w:marTop w:val="0"/>
                      <w:marBottom w:val="0"/>
                      <w:divBdr>
                        <w:top w:val="none" w:sz="0" w:space="0" w:color="auto"/>
                        <w:left w:val="none" w:sz="0" w:space="0" w:color="auto"/>
                        <w:bottom w:val="none" w:sz="0" w:space="0" w:color="auto"/>
                        <w:right w:val="none" w:sz="0" w:space="0" w:color="auto"/>
                      </w:divBdr>
                      <w:divsChild>
                        <w:div w:id="5193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0965">
                  <w:marLeft w:val="0"/>
                  <w:marRight w:val="0"/>
                  <w:marTop w:val="0"/>
                  <w:marBottom w:val="0"/>
                  <w:divBdr>
                    <w:top w:val="none" w:sz="0" w:space="0" w:color="auto"/>
                    <w:left w:val="none" w:sz="0" w:space="0" w:color="auto"/>
                    <w:bottom w:val="none" w:sz="0" w:space="0" w:color="auto"/>
                    <w:right w:val="none" w:sz="0" w:space="0" w:color="auto"/>
                  </w:divBdr>
                  <w:divsChild>
                    <w:div w:id="2131823547">
                      <w:marLeft w:val="0"/>
                      <w:marRight w:val="0"/>
                      <w:marTop w:val="0"/>
                      <w:marBottom w:val="0"/>
                      <w:divBdr>
                        <w:top w:val="none" w:sz="0" w:space="0" w:color="auto"/>
                        <w:left w:val="none" w:sz="0" w:space="0" w:color="auto"/>
                        <w:bottom w:val="none" w:sz="0" w:space="0" w:color="auto"/>
                        <w:right w:val="none" w:sz="0" w:space="0" w:color="auto"/>
                      </w:divBdr>
                      <w:divsChild>
                        <w:div w:id="20425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3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ochitl.Orozco@pcao.pim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zleg.gov/legtext/56leg/2R/laws/0244.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ochitl.Orozco@pcao.pim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3e229276-0242-43fd-ae1c-9005d8cb82af" xsi:nil="true"/>
    <Case_x0020_Status xmlns="3e229276-0242-43fd-ae1c-9005d8cb82af" xsi:nil="true"/>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1" ma:contentTypeDescription="Create a new document." ma:contentTypeScope="" ma:versionID="1bd64d71d859a78183d76edf45815e97">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2c4c6f5eb55cb8c0d58a139df9448ae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2.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customXml/itemProps3.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4.xml><?xml version="1.0" encoding="utf-8"?>
<ds:datastoreItem xmlns:ds="http://schemas.openxmlformats.org/officeDocument/2006/customXml" ds:itemID="{8C3A84F1-E986-4DE3-A09B-C0BC8E183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2025-07-29T18:12:00Z</dcterms:created>
  <dcterms:modified xsi:type="dcterms:W3CDTF">2025-09-11T17:32:00Z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y fmtid="{D5CDD505-2E9C-101B-9397-08002B2CF9AE}" pid="4" name="MSIP_Label_1d414213-d7cb-4680-949a-95ee920a8913_Enabled">
    <vt:lpwstr>true</vt:lpwstr>
  </property>
  <property fmtid="{D5CDD505-2E9C-101B-9397-08002B2CF9AE}" pid="5" name="MSIP_Label_1d414213-d7cb-4680-949a-95ee920a8913_SetDate">
    <vt:lpwstr>2025-07-30T23:37:47Z</vt:lpwstr>
  </property>
  <property fmtid="{D5CDD505-2E9C-101B-9397-08002B2CF9AE}" pid="6" name="MSIP_Label_1d414213-d7cb-4680-949a-95ee920a8913_Method">
    <vt:lpwstr>Standard</vt:lpwstr>
  </property>
  <property fmtid="{D5CDD505-2E9C-101B-9397-08002B2CF9AE}" pid="7" name="MSIP_Label_1d414213-d7cb-4680-949a-95ee920a8913_Name">
    <vt:lpwstr>defa4170-0d19-0005-0004-bc88714345d2</vt:lpwstr>
  </property>
  <property fmtid="{D5CDD505-2E9C-101B-9397-08002B2CF9AE}" pid="8" name="MSIP_Label_1d414213-d7cb-4680-949a-95ee920a8913_SiteId">
    <vt:lpwstr>da4d923c-244e-4824-8e8c-84f7e980a85a</vt:lpwstr>
  </property>
  <property fmtid="{D5CDD505-2E9C-101B-9397-08002B2CF9AE}" pid="9" name="MSIP_Label_1d414213-d7cb-4680-949a-95ee920a8913_ActionId">
    <vt:lpwstr>f1153ddd-6b96-42f1-a174-1face2396363</vt:lpwstr>
  </property>
  <property fmtid="{D5CDD505-2E9C-101B-9397-08002B2CF9AE}" pid="10" name="MSIP_Label_1d414213-d7cb-4680-949a-95ee920a8913_ContentBits">
    <vt:lpwstr>0</vt:lpwstr>
  </property>
  <property fmtid="{D5CDD505-2E9C-101B-9397-08002B2CF9AE}" pid="11" name="MSIP_Label_1d414213-d7cb-4680-949a-95ee920a8913_Tag">
    <vt:lpwstr>10, 3, 0, 1</vt:lpwstr>
  </property>
</Properties>
</file>