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1798EBC1" w14:textId="77777777" w:rsidR="00BA58F1" w:rsidRPr="00BA58F1" w:rsidRDefault="00BA58F1" w:rsidP="00BA58F1">
      <w:pPr>
        <w:keepNext/>
        <w:ind w:right="-340" w:firstLine="180"/>
        <w:jc w:val="center"/>
        <w:outlineLvl w:val="0"/>
        <w:rPr>
          <w:rFonts w:ascii="Times New Roman" w:eastAsia="Times New Roman" w:hAnsi="Times New Roman"/>
          <w:b/>
          <w:color w:val="000000" w:themeColor="text1"/>
          <w:sz w:val="28"/>
          <w:szCs w:val="24"/>
        </w:rPr>
      </w:pPr>
      <w:r w:rsidRPr="00BA58F1">
        <w:rPr>
          <w:rFonts w:ascii="Times New Roman" w:eastAsia="Times New Roman" w:hAnsi="Times New Roman"/>
          <w:b/>
          <w:color w:val="000000" w:themeColor="text1"/>
          <w:sz w:val="28"/>
          <w:szCs w:val="24"/>
        </w:rPr>
        <w:t>IN THE SUPREME COURT</w:t>
      </w:r>
    </w:p>
    <w:p w14:paraId="60990242" w14:textId="77777777" w:rsidR="00BA58F1" w:rsidRPr="00BA58F1" w:rsidRDefault="00BA58F1" w:rsidP="00BA58F1">
      <w:pPr>
        <w:keepNext/>
        <w:ind w:right="-340" w:firstLine="180"/>
        <w:jc w:val="center"/>
        <w:outlineLvl w:val="0"/>
        <w:rPr>
          <w:rFonts w:ascii="Times New Roman" w:eastAsia="Times New Roman" w:hAnsi="Times New Roman"/>
          <w:b/>
          <w:color w:val="000000" w:themeColor="text1"/>
          <w:sz w:val="28"/>
          <w:szCs w:val="24"/>
        </w:rPr>
      </w:pPr>
      <w:r w:rsidRPr="00BA58F1">
        <w:rPr>
          <w:rFonts w:ascii="Times New Roman" w:eastAsia="Times New Roman" w:hAnsi="Times New Roman"/>
          <w:b/>
          <w:color w:val="000000" w:themeColor="text1"/>
          <w:sz w:val="28"/>
          <w:szCs w:val="24"/>
        </w:rPr>
        <w:t>STATE OF ARIZONA</w:t>
      </w:r>
    </w:p>
    <w:p w14:paraId="68F89230" w14:textId="77777777" w:rsidR="00BA58F1" w:rsidRPr="00BA58F1" w:rsidRDefault="00BA58F1" w:rsidP="00BA58F1">
      <w:pPr>
        <w:ind w:right="-340" w:firstLine="180"/>
        <w:jc w:val="both"/>
        <w:rPr>
          <w:rFonts w:ascii="Times New Roman" w:eastAsia="Times New Roman" w:hAnsi="Times New Roman"/>
          <w:color w:val="000000" w:themeColor="text1"/>
          <w:sz w:val="28"/>
          <w:szCs w:val="24"/>
        </w:rPr>
      </w:pPr>
    </w:p>
    <w:p w14:paraId="230D3114" w14:textId="77777777" w:rsidR="00BA58F1" w:rsidRPr="00BA58F1" w:rsidRDefault="00BA58F1" w:rsidP="00BA58F1">
      <w:pPr>
        <w:ind w:right="-340" w:firstLine="18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In the Matter of:</w:t>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t>)</w:t>
      </w:r>
      <w:r w:rsidRPr="00BA58F1">
        <w:rPr>
          <w:rFonts w:ascii="Times New Roman" w:eastAsia="Times New Roman" w:hAnsi="Times New Roman"/>
          <w:color w:val="000000" w:themeColor="text1"/>
          <w:sz w:val="28"/>
          <w:szCs w:val="24"/>
        </w:rPr>
        <w:tab/>
        <w:t xml:space="preserve">Supreme Court No. </w:t>
      </w:r>
    </w:p>
    <w:p w14:paraId="4C20867C" w14:textId="2A467C4C" w:rsidR="00BA58F1" w:rsidRPr="00BA58F1" w:rsidRDefault="00BA58F1" w:rsidP="00BA58F1">
      <w:pPr>
        <w:ind w:right="-340" w:firstLine="18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t>)</w:t>
      </w:r>
      <w:r w:rsidRPr="00BA58F1">
        <w:rPr>
          <w:rFonts w:ascii="Times New Roman" w:eastAsia="Times New Roman" w:hAnsi="Times New Roman"/>
          <w:color w:val="000000" w:themeColor="text1"/>
          <w:sz w:val="28"/>
          <w:szCs w:val="24"/>
        </w:rPr>
        <w:tab/>
        <w:t>R-2</w:t>
      </w:r>
      <w:r w:rsidR="00B63F56">
        <w:rPr>
          <w:rFonts w:ascii="Times New Roman" w:eastAsia="Times New Roman" w:hAnsi="Times New Roman"/>
          <w:color w:val="000000" w:themeColor="text1"/>
          <w:sz w:val="28"/>
          <w:szCs w:val="24"/>
        </w:rPr>
        <w:t>5</w:t>
      </w:r>
      <w:r w:rsidRPr="00BA58F1">
        <w:rPr>
          <w:rFonts w:ascii="Times New Roman" w:eastAsia="Times New Roman" w:hAnsi="Times New Roman"/>
          <w:color w:val="000000" w:themeColor="text1"/>
          <w:sz w:val="28"/>
          <w:szCs w:val="24"/>
        </w:rPr>
        <w:t>-00</w:t>
      </w:r>
      <w:r w:rsidR="00B63F56">
        <w:rPr>
          <w:rFonts w:ascii="Times New Roman" w:eastAsia="Times New Roman" w:hAnsi="Times New Roman"/>
          <w:color w:val="000000" w:themeColor="text1"/>
          <w:sz w:val="28"/>
          <w:szCs w:val="24"/>
        </w:rPr>
        <w:t>39</w:t>
      </w:r>
    </w:p>
    <w:p w14:paraId="16D4220F" w14:textId="2662529E" w:rsidR="00BA58F1" w:rsidRPr="00BA58F1" w:rsidRDefault="00BA58F1" w:rsidP="00BA58F1">
      <w:pPr>
        <w:ind w:right="20" w:firstLine="18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Petition to Amend</w:t>
      </w:r>
      <w:r w:rsidR="009E0018">
        <w:rPr>
          <w:rFonts w:ascii="Times New Roman" w:eastAsia="Times New Roman" w:hAnsi="Times New Roman"/>
          <w:color w:val="000000" w:themeColor="text1"/>
          <w:sz w:val="28"/>
          <w:szCs w:val="24"/>
        </w:rPr>
        <w:t xml:space="preserve"> Court Rules Regarding</w:t>
      </w:r>
      <w:r w:rsidRPr="00BA58F1">
        <w:rPr>
          <w:rFonts w:ascii="Times New Roman" w:eastAsia="Times New Roman" w:hAnsi="Times New Roman"/>
          <w:color w:val="000000" w:themeColor="text1"/>
          <w:sz w:val="28"/>
          <w:szCs w:val="24"/>
        </w:rPr>
        <w:t xml:space="preserve">  </w:t>
      </w:r>
      <w:r w:rsidRPr="00BA58F1">
        <w:rPr>
          <w:rFonts w:ascii="Times New Roman" w:eastAsia="Times New Roman" w:hAnsi="Times New Roman"/>
          <w:color w:val="000000" w:themeColor="text1"/>
          <w:sz w:val="28"/>
          <w:szCs w:val="24"/>
        </w:rPr>
        <w:tab/>
        <w:t>)</w:t>
      </w:r>
      <w:r w:rsidRPr="00BA58F1">
        <w:rPr>
          <w:rFonts w:ascii="Times New Roman" w:eastAsia="Times New Roman" w:hAnsi="Times New Roman"/>
          <w:color w:val="000000" w:themeColor="text1"/>
          <w:sz w:val="28"/>
          <w:szCs w:val="24"/>
        </w:rPr>
        <w:tab/>
        <w:t xml:space="preserve"> </w:t>
      </w:r>
    </w:p>
    <w:p w14:paraId="632B5936" w14:textId="0FFD45F3" w:rsidR="00BA58F1" w:rsidRPr="00BA58F1" w:rsidRDefault="0099744B" w:rsidP="00BA58F1">
      <w:pPr>
        <w:ind w:right="-340" w:firstLine="18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Court Copy Fees in Computerless Courts</w:t>
      </w:r>
      <w:r w:rsidR="00BA58F1" w:rsidRPr="00BA58F1">
        <w:rPr>
          <w:rFonts w:ascii="Times New Roman" w:eastAsia="Times New Roman" w:hAnsi="Times New Roman"/>
          <w:color w:val="000000" w:themeColor="text1"/>
          <w:sz w:val="28"/>
          <w:szCs w:val="24"/>
        </w:rPr>
        <w:t xml:space="preserve">  </w:t>
      </w:r>
      <w:r w:rsidR="00BA58F1" w:rsidRPr="00BA58F1">
        <w:rPr>
          <w:rFonts w:ascii="Times New Roman" w:eastAsia="Times New Roman" w:hAnsi="Times New Roman"/>
          <w:color w:val="000000" w:themeColor="text1"/>
          <w:sz w:val="28"/>
          <w:szCs w:val="24"/>
        </w:rPr>
        <w:tab/>
        <w:t>)</w:t>
      </w:r>
      <w:r w:rsidR="00BA58F1" w:rsidRPr="00BA58F1">
        <w:rPr>
          <w:rFonts w:ascii="Times New Roman" w:eastAsia="Times New Roman" w:hAnsi="Times New Roman"/>
          <w:color w:val="000000" w:themeColor="text1"/>
          <w:sz w:val="28"/>
          <w:szCs w:val="24"/>
        </w:rPr>
        <w:tab/>
        <w:t xml:space="preserve"> </w:t>
      </w:r>
      <w:r w:rsidR="00B63F56">
        <w:rPr>
          <w:rFonts w:ascii="Times New Roman" w:eastAsia="Times New Roman" w:hAnsi="Times New Roman"/>
          <w:color w:val="000000" w:themeColor="text1"/>
          <w:sz w:val="28"/>
          <w:szCs w:val="24"/>
        </w:rPr>
        <w:t>Comment</w:t>
      </w:r>
      <w:r w:rsidR="00BA58F1" w:rsidRPr="00BA58F1">
        <w:rPr>
          <w:rFonts w:ascii="Times New Roman" w:eastAsia="Times New Roman" w:hAnsi="Times New Roman"/>
          <w:color w:val="000000" w:themeColor="text1"/>
          <w:sz w:val="28"/>
          <w:szCs w:val="24"/>
        </w:rPr>
        <w:t xml:space="preserve">   </w:t>
      </w:r>
    </w:p>
    <w:p w14:paraId="558DC206" w14:textId="1639B807" w:rsidR="00BA58F1" w:rsidRPr="00BA58F1" w:rsidRDefault="0099744B" w:rsidP="0099744B">
      <w:pPr>
        <w:ind w:right="-340" w:firstLine="18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ab/>
      </w:r>
      <w:r w:rsidR="00BA58F1" w:rsidRPr="00BA58F1">
        <w:rPr>
          <w:rFonts w:ascii="Times New Roman" w:eastAsia="Times New Roman" w:hAnsi="Times New Roman"/>
          <w:color w:val="000000" w:themeColor="text1"/>
          <w:sz w:val="28"/>
          <w:szCs w:val="24"/>
        </w:rPr>
        <w:tab/>
      </w:r>
      <w:r w:rsidR="00BA58F1" w:rsidRPr="00BA58F1">
        <w:rPr>
          <w:rFonts w:ascii="Times New Roman" w:eastAsia="Times New Roman" w:hAnsi="Times New Roman"/>
          <w:color w:val="000000" w:themeColor="text1"/>
          <w:sz w:val="28"/>
          <w:szCs w:val="24"/>
        </w:rPr>
        <w:tab/>
      </w:r>
      <w:r w:rsidR="00BA58F1" w:rsidRPr="00BA58F1">
        <w:rPr>
          <w:rFonts w:ascii="Times New Roman" w:eastAsia="Times New Roman" w:hAnsi="Times New Roman"/>
          <w:color w:val="000000" w:themeColor="text1"/>
          <w:sz w:val="28"/>
          <w:szCs w:val="24"/>
        </w:rPr>
        <w:tab/>
      </w:r>
      <w:r w:rsidR="00BA58F1" w:rsidRPr="00BA58F1">
        <w:rPr>
          <w:rFonts w:ascii="Times New Roman" w:eastAsia="Times New Roman" w:hAnsi="Times New Roman"/>
          <w:color w:val="000000" w:themeColor="text1"/>
          <w:sz w:val="28"/>
          <w:szCs w:val="24"/>
        </w:rPr>
        <w:tab/>
        <w:t xml:space="preserve"> </w:t>
      </w:r>
      <w:r w:rsidR="00BA58F1" w:rsidRPr="00BA58F1">
        <w:rPr>
          <w:rFonts w:ascii="Times New Roman" w:eastAsia="Times New Roman" w:hAnsi="Times New Roman"/>
          <w:color w:val="000000" w:themeColor="text1"/>
          <w:sz w:val="28"/>
          <w:szCs w:val="24"/>
        </w:rPr>
        <w:tab/>
      </w:r>
      <w:r w:rsidR="00BA58F1" w:rsidRPr="00BA58F1">
        <w:rPr>
          <w:rFonts w:ascii="Times New Roman" w:eastAsia="Times New Roman" w:hAnsi="Times New Roman"/>
          <w:color w:val="000000" w:themeColor="text1"/>
          <w:sz w:val="28"/>
          <w:szCs w:val="24"/>
        </w:rPr>
        <w:tab/>
        <w:t>)</w:t>
      </w:r>
      <w:r w:rsidR="00BA58F1" w:rsidRPr="00BA58F1">
        <w:rPr>
          <w:rFonts w:ascii="Times New Roman" w:eastAsia="Times New Roman" w:hAnsi="Times New Roman"/>
          <w:color w:val="000000" w:themeColor="text1"/>
          <w:sz w:val="28"/>
          <w:szCs w:val="24"/>
        </w:rPr>
        <w:tab/>
        <w:t xml:space="preserve"> </w:t>
      </w:r>
      <w:r w:rsidR="00B63F56">
        <w:rPr>
          <w:rFonts w:ascii="Times New Roman" w:eastAsia="Times New Roman" w:hAnsi="Times New Roman"/>
          <w:color w:val="000000" w:themeColor="text1"/>
          <w:sz w:val="28"/>
          <w:szCs w:val="24"/>
        </w:rPr>
        <w:t xml:space="preserve"> </w:t>
      </w:r>
      <w:r w:rsidR="00BA58F1" w:rsidRPr="00BA58F1">
        <w:rPr>
          <w:rFonts w:ascii="Times New Roman" w:eastAsia="Times New Roman" w:hAnsi="Times New Roman"/>
          <w:color w:val="000000" w:themeColor="text1"/>
          <w:sz w:val="28"/>
          <w:szCs w:val="24"/>
        </w:rPr>
        <w:t xml:space="preserve">  </w:t>
      </w:r>
    </w:p>
    <w:p w14:paraId="3A59457C" w14:textId="77777777" w:rsidR="00BA58F1" w:rsidRPr="00BA58F1" w:rsidRDefault="00BA58F1" w:rsidP="00BA58F1">
      <w:pPr>
        <w:ind w:right="-340" w:firstLine="180"/>
        <w:jc w:val="both"/>
        <w:rPr>
          <w:rFonts w:ascii="Times New Roman" w:eastAsia="Times New Roman" w:hAnsi="Times New Roman"/>
          <w:b/>
          <w:color w:val="000000" w:themeColor="text1"/>
          <w:sz w:val="28"/>
          <w:szCs w:val="24"/>
        </w:rPr>
      </w:pP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rPr>
        <w:t>)</w:t>
      </w:r>
      <w:r w:rsidRPr="00BA58F1">
        <w:rPr>
          <w:rFonts w:ascii="Times New Roman" w:eastAsia="Times New Roman" w:hAnsi="Times New Roman"/>
          <w:color w:val="000000" w:themeColor="text1"/>
          <w:sz w:val="28"/>
          <w:szCs w:val="24"/>
        </w:rPr>
        <w:tab/>
        <w:t xml:space="preserve"> </w:t>
      </w:r>
    </w:p>
    <w:p w14:paraId="50891512" w14:textId="77777777" w:rsidR="00BA58F1" w:rsidRPr="00BA58F1" w:rsidRDefault="00BA58F1" w:rsidP="00BA58F1">
      <w:pPr>
        <w:jc w:val="both"/>
        <w:rPr>
          <w:rFonts w:ascii="Times New Roman" w:eastAsia="Times New Roman" w:hAnsi="Times New Roman"/>
          <w:color w:val="000000" w:themeColor="text1"/>
          <w:sz w:val="26"/>
          <w:szCs w:val="24"/>
        </w:rPr>
      </w:pPr>
    </w:p>
    <w:p w14:paraId="35FA34B9" w14:textId="748F48EE" w:rsidR="00BA58F1" w:rsidRPr="00BA58F1" w:rsidRDefault="00BA58F1" w:rsidP="00BA58F1">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David K. Byers (“Commentor”) hereby submits this Comment regarding Rule Petition No. R-2</w:t>
      </w:r>
      <w:r w:rsidR="00BD3C20">
        <w:rPr>
          <w:rFonts w:ascii="Times New Roman" w:eastAsia="Times New Roman" w:hAnsi="Times New Roman"/>
          <w:color w:val="000000" w:themeColor="text1"/>
          <w:sz w:val="28"/>
          <w:szCs w:val="24"/>
        </w:rPr>
        <w:t>5</w:t>
      </w:r>
      <w:r w:rsidRPr="00BA58F1">
        <w:rPr>
          <w:rFonts w:ascii="Times New Roman" w:eastAsia="Times New Roman" w:hAnsi="Times New Roman"/>
          <w:color w:val="000000" w:themeColor="text1"/>
          <w:sz w:val="28"/>
          <w:szCs w:val="24"/>
        </w:rPr>
        <w:t>-00</w:t>
      </w:r>
      <w:r w:rsidR="00BD3C20">
        <w:rPr>
          <w:rFonts w:ascii="Times New Roman" w:eastAsia="Times New Roman" w:hAnsi="Times New Roman"/>
          <w:color w:val="000000" w:themeColor="text1"/>
          <w:sz w:val="28"/>
          <w:szCs w:val="24"/>
        </w:rPr>
        <w:t>39</w:t>
      </w:r>
      <w:r w:rsidRPr="00BA58F1">
        <w:rPr>
          <w:rFonts w:ascii="Times New Roman" w:eastAsia="Times New Roman" w:hAnsi="Times New Roman"/>
          <w:color w:val="000000" w:themeColor="text1"/>
          <w:sz w:val="28"/>
          <w:szCs w:val="24"/>
        </w:rPr>
        <w:t xml:space="preserve"> (“</w:t>
      </w:r>
      <w:r w:rsidR="00250BED">
        <w:rPr>
          <w:rFonts w:ascii="Times New Roman" w:eastAsia="Times New Roman" w:hAnsi="Times New Roman"/>
          <w:color w:val="000000" w:themeColor="text1"/>
          <w:sz w:val="28"/>
          <w:szCs w:val="24"/>
        </w:rPr>
        <w:t>P</w:t>
      </w:r>
      <w:r w:rsidRPr="00BA58F1">
        <w:rPr>
          <w:rFonts w:ascii="Times New Roman" w:eastAsia="Times New Roman" w:hAnsi="Times New Roman"/>
          <w:color w:val="000000" w:themeColor="text1"/>
          <w:sz w:val="28"/>
          <w:szCs w:val="24"/>
        </w:rPr>
        <w:t xml:space="preserve">etition”) filed by </w:t>
      </w:r>
      <w:r w:rsidR="00BD3C20">
        <w:rPr>
          <w:rFonts w:ascii="Times New Roman" w:eastAsia="Times New Roman" w:hAnsi="Times New Roman"/>
          <w:color w:val="000000" w:themeColor="text1"/>
          <w:sz w:val="28"/>
          <w:szCs w:val="24"/>
        </w:rPr>
        <w:t xml:space="preserve">Mr. Eli Dalton-Webb </w:t>
      </w:r>
      <w:r w:rsidRPr="00BA58F1">
        <w:rPr>
          <w:rFonts w:ascii="Times New Roman" w:eastAsia="Times New Roman" w:hAnsi="Times New Roman"/>
          <w:color w:val="000000" w:themeColor="text1"/>
          <w:sz w:val="28"/>
          <w:szCs w:val="24"/>
        </w:rPr>
        <w:t>(“Petitioner”).</w:t>
      </w:r>
      <w:r w:rsidR="009B776B">
        <w:rPr>
          <w:rFonts w:ascii="Times New Roman" w:eastAsia="Times New Roman" w:hAnsi="Times New Roman"/>
          <w:color w:val="000000" w:themeColor="text1"/>
          <w:sz w:val="28"/>
          <w:szCs w:val="24"/>
        </w:rPr>
        <w:t xml:space="preserve"> </w:t>
      </w:r>
    </w:p>
    <w:p w14:paraId="5AC5673C" w14:textId="52C1E446" w:rsidR="00BA58F1" w:rsidRPr="00BA58F1" w:rsidRDefault="00BA58F1" w:rsidP="00BA58F1">
      <w:pPr>
        <w:autoSpaceDE w:val="0"/>
        <w:autoSpaceDN w:val="0"/>
        <w:adjustRightInd w:val="0"/>
        <w:spacing w:line="480" w:lineRule="auto"/>
        <w:ind w:right="20" w:firstLine="720"/>
        <w:jc w:val="both"/>
        <w:rPr>
          <w:rFonts w:ascii="Times New Roman" w:eastAsia="Times New Roman" w:hAnsi="Times New Roman"/>
          <w:b/>
          <w:bCs/>
          <w:color w:val="000000" w:themeColor="text1"/>
          <w:sz w:val="28"/>
          <w:szCs w:val="24"/>
        </w:rPr>
      </w:pPr>
      <w:r w:rsidRPr="00BA58F1">
        <w:rPr>
          <w:rFonts w:ascii="Times New Roman" w:eastAsia="Times New Roman" w:hAnsi="Times New Roman"/>
          <w:b/>
          <w:bCs/>
          <w:color w:val="000000" w:themeColor="text1"/>
          <w:sz w:val="28"/>
          <w:szCs w:val="24"/>
        </w:rPr>
        <w:t xml:space="preserve">I. </w:t>
      </w:r>
      <w:r w:rsidR="0038576A">
        <w:rPr>
          <w:rFonts w:ascii="Times New Roman" w:eastAsia="Times New Roman" w:hAnsi="Times New Roman"/>
          <w:b/>
          <w:bCs/>
          <w:color w:val="000000" w:themeColor="text1"/>
          <w:sz w:val="28"/>
          <w:szCs w:val="24"/>
        </w:rPr>
        <w:t xml:space="preserve">Procedural Background </w:t>
      </w:r>
    </w:p>
    <w:p w14:paraId="2531260F" w14:textId="35852EB1" w:rsidR="007104D0" w:rsidRDefault="0038576A" w:rsidP="007A7778">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Petitioner filed Rule Petition</w:t>
      </w:r>
      <w:r w:rsidR="00726E44">
        <w:rPr>
          <w:rFonts w:ascii="Times New Roman" w:eastAsia="Times New Roman" w:hAnsi="Times New Roman"/>
          <w:color w:val="000000" w:themeColor="text1"/>
          <w:sz w:val="28"/>
          <w:szCs w:val="24"/>
        </w:rPr>
        <w:t xml:space="preserve"> R-25-0039 on April 8, </w:t>
      </w:r>
      <w:proofErr w:type="gramStart"/>
      <w:r w:rsidR="00726E44">
        <w:rPr>
          <w:rFonts w:ascii="Times New Roman" w:eastAsia="Times New Roman" w:hAnsi="Times New Roman"/>
          <w:color w:val="000000" w:themeColor="text1"/>
          <w:sz w:val="28"/>
          <w:szCs w:val="24"/>
        </w:rPr>
        <w:t>2025</w:t>
      </w:r>
      <w:proofErr w:type="gramEnd"/>
      <w:r w:rsidR="00E11638">
        <w:rPr>
          <w:rFonts w:ascii="Times New Roman" w:eastAsia="Times New Roman" w:hAnsi="Times New Roman"/>
          <w:color w:val="000000" w:themeColor="text1"/>
          <w:sz w:val="28"/>
          <w:szCs w:val="24"/>
        </w:rPr>
        <w:t xml:space="preserve"> </w:t>
      </w:r>
      <w:r w:rsidR="00E247BA">
        <w:rPr>
          <w:rFonts w:ascii="Times New Roman" w:eastAsia="Times New Roman" w:hAnsi="Times New Roman"/>
          <w:color w:val="000000" w:themeColor="text1"/>
          <w:sz w:val="28"/>
          <w:szCs w:val="24"/>
        </w:rPr>
        <w:t xml:space="preserve">to </w:t>
      </w:r>
      <w:r w:rsidR="004E7676">
        <w:rPr>
          <w:rFonts w:ascii="Times New Roman" w:eastAsia="Times New Roman" w:hAnsi="Times New Roman"/>
          <w:color w:val="000000" w:themeColor="text1"/>
          <w:sz w:val="28"/>
          <w:szCs w:val="24"/>
        </w:rPr>
        <w:t>propose adding a new subpart (D) to Supreme Court Rule 123(</w:t>
      </w:r>
      <w:r w:rsidR="00F16AB9">
        <w:rPr>
          <w:rFonts w:ascii="Times New Roman" w:eastAsia="Times New Roman" w:hAnsi="Times New Roman"/>
          <w:color w:val="000000" w:themeColor="text1"/>
          <w:sz w:val="28"/>
          <w:szCs w:val="24"/>
        </w:rPr>
        <w:t>f</w:t>
      </w:r>
      <w:r w:rsidR="004E7676">
        <w:rPr>
          <w:rFonts w:ascii="Times New Roman" w:eastAsia="Times New Roman" w:hAnsi="Times New Roman"/>
          <w:color w:val="000000" w:themeColor="text1"/>
          <w:sz w:val="28"/>
          <w:szCs w:val="24"/>
        </w:rPr>
        <w:t>)(3)</w:t>
      </w:r>
      <w:r w:rsidR="00726E44">
        <w:rPr>
          <w:rFonts w:ascii="Times New Roman" w:eastAsia="Times New Roman" w:hAnsi="Times New Roman"/>
          <w:color w:val="000000" w:themeColor="text1"/>
          <w:sz w:val="28"/>
          <w:szCs w:val="24"/>
        </w:rPr>
        <w:t xml:space="preserve"> </w:t>
      </w:r>
      <w:r w:rsidR="004B28FF">
        <w:rPr>
          <w:rFonts w:ascii="Times New Roman" w:eastAsia="Times New Roman" w:hAnsi="Times New Roman"/>
          <w:color w:val="000000" w:themeColor="text1"/>
          <w:sz w:val="28"/>
          <w:szCs w:val="24"/>
        </w:rPr>
        <w:t xml:space="preserve">to </w:t>
      </w:r>
      <w:r w:rsidR="00CA1295">
        <w:rPr>
          <w:rFonts w:ascii="Times New Roman" w:eastAsia="Times New Roman" w:hAnsi="Times New Roman"/>
          <w:color w:val="000000" w:themeColor="text1"/>
          <w:sz w:val="28"/>
          <w:szCs w:val="24"/>
        </w:rPr>
        <w:t>clarify</w:t>
      </w:r>
      <w:r w:rsidR="004B28FF">
        <w:rPr>
          <w:rFonts w:ascii="Times New Roman" w:eastAsia="Times New Roman" w:hAnsi="Times New Roman"/>
          <w:color w:val="000000" w:themeColor="text1"/>
          <w:sz w:val="28"/>
          <w:szCs w:val="24"/>
        </w:rPr>
        <w:t xml:space="preserve"> that </w:t>
      </w:r>
      <w:r w:rsidR="00FA57F4">
        <w:rPr>
          <w:rFonts w:ascii="Times New Roman" w:eastAsia="Times New Roman" w:hAnsi="Times New Roman"/>
          <w:color w:val="000000" w:themeColor="text1"/>
          <w:sz w:val="28"/>
          <w:szCs w:val="24"/>
        </w:rPr>
        <w:t xml:space="preserve">members of the public </w:t>
      </w:r>
      <w:r w:rsidR="00CA1295">
        <w:rPr>
          <w:rFonts w:ascii="Times New Roman" w:eastAsia="Times New Roman" w:hAnsi="Times New Roman"/>
          <w:color w:val="000000" w:themeColor="text1"/>
          <w:sz w:val="28"/>
          <w:szCs w:val="24"/>
        </w:rPr>
        <w:t>are</w:t>
      </w:r>
      <w:r w:rsidR="00FA57F4">
        <w:rPr>
          <w:rFonts w:ascii="Times New Roman" w:eastAsia="Times New Roman" w:hAnsi="Times New Roman"/>
          <w:color w:val="000000" w:themeColor="text1"/>
          <w:sz w:val="28"/>
          <w:szCs w:val="24"/>
        </w:rPr>
        <w:t xml:space="preserve"> permitted to browse court case files at no charge and</w:t>
      </w:r>
      <w:r w:rsidR="007A7778">
        <w:rPr>
          <w:rFonts w:ascii="Times New Roman" w:eastAsia="Times New Roman" w:hAnsi="Times New Roman"/>
          <w:color w:val="000000" w:themeColor="text1"/>
          <w:sz w:val="28"/>
          <w:szCs w:val="24"/>
        </w:rPr>
        <w:t xml:space="preserve"> to</w:t>
      </w:r>
      <w:r w:rsidR="00FA57F4">
        <w:rPr>
          <w:rFonts w:ascii="Times New Roman" w:eastAsia="Times New Roman" w:hAnsi="Times New Roman"/>
          <w:color w:val="000000" w:themeColor="text1"/>
          <w:sz w:val="28"/>
          <w:szCs w:val="24"/>
        </w:rPr>
        <w:t xml:space="preserve"> </w:t>
      </w:r>
      <w:r w:rsidR="002553EF">
        <w:rPr>
          <w:rFonts w:ascii="Times New Roman" w:eastAsia="Times New Roman" w:hAnsi="Times New Roman"/>
          <w:color w:val="000000" w:themeColor="text1"/>
          <w:sz w:val="28"/>
          <w:szCs w:val="24"/>
        </w:rPr>
        <w:t xml:space="preserve">make explicit that </w:t>
      </w:r>
      <w:r w:rsidR="004A7C10">
        <w:rPr>
          <w:rFonts w:ascii="Times New Roman" w:eastAsia="Times New Roman" w:hAnsi="Times New Roman"/>
          <w:color w:val="000000" w:themeColor="text1"/>
          <w:sz w:val="28"/>
          <w:szCs w:val="24"/>
        </w:rPr>
        <w:t xml:space="preserve">non-disruptive photography of the </w:t>
      </w:r>
      <w:r w:rsidR="001B7E62">
        <w:rPr>
          <w:rFonts w:ascii="Times New Roman" w:eastAsia="Times New Roman" w:hAnsi="Times New Roman"/>
          <w:color w:val="000000" w:themeColor="text1"/>
          <w:sz w:val="28"/>
          <w:szCs w:val="24"/>
        </w:rPr>
        <w:t>records</w:t>
      </w:r>
      <w:r w:rsidR="002553EF">
        <w:rPr>
          <w:rFonts w:ascii="Times New Roman" w:eastAsia="Times New Roman" w:hAnsi="Times New Roman"/>
          <w:color w:val="000000" w:themeColor="text1"/>
          <w:sz w:val="28"/>
          <w:szCs w:val="24"/>
        </w:rPr>
        <w:t xml:space="preserve"> is permitted</w:t>
      </w:r>
      <w:r w:rsidR="00D25F34">
        <w:rPr>
          <w:rFonts w:ascii="Times New Roman" w:eastAsia="Times New Roman" w:hAnsi="Times New Roman"/>
          <w:color w:val="000000" w:themeColor="text1"/>
          <w:sz w:val="28"/>
          <w:szCs w:val="24"/>
        </w:rPr>
        <w:t xml:space="preserve">. </w:t>
      </w:r>
      <w:r w:rsidR="007A7778">
        <w:rPr>
          <w:rFonts w:ascii="Times New Roman" w:eastAsia="Times New Roman" w:hAnsi="Times New Roman"/>
          <w:color w:val="000000" w:themeColor="text1"/>
          <w:sz w:val="28"/>
          <w:szCs w:val="24"/>
        </w:rPr>
        <w:t>This Court granted Petitioner’s request for expedited review and</w:t>
      </w:r>
      <w:r w:rsidR="00171063">
        <w:rPr>
          <w:rFonts w:ascii="Times New Roman" w:eastAsia="Times New Roman" w:hAnsi="Times New Roman"/>
          <w:color w:val="000000" w:themeColor="text1"/>
          <w:sz w:val="28"/>
          <w:szCs w:val="24"/>
        </w:rPr>
        <w:t xml:space="preserve"> </w:t>
      </w:r>
      <w:r w:rsidR="00B95A4B">
        <w:rPr>
          <w:rFonts w:ascii="Times New Roman" w:eastAsia="Times New Roman" w:hAnsi="Times New Roman"/>
          <w:color w:val="000000" w:themeColor="text1"/>
          <w:sz w:val="28"/>
          <w:szCs w:val="24"/>
        </w:rPr>
        <w:t>opened t</w:t>
      </w:r>
      <w:r w:rsidR="007A7778">
        <w:rPr>
          <w:rFonts w:ascii="Times New Roman" w:eastAsia="Times New Roman" w:hAnsi="Times New Roman"/>
          <w:color w:val="000000" w:themeColor="text1"/>
          <w:sz w:val="28"/>
          <w:szCs w:val="24"/>
        </w:rPr>
        <w:t>he</w:t>
      </w:r>
      <w:r w:rsidR="00B95A4B">
        <w:rPr>
          <w:rFonts w:ascii="Times New Roman" w:eastAsia="Times New Roman" w:hAnsi="Times New Roman"/>
          <w:color w:val="000000" w:themeColor="text1"/>
          <w:sz w:val="28"/>
          <w:szCs w:val="24"/>
        </w:rPr>
        <w:t xml:space="preserve"> Petition for comment until June 16, 2025</w:t>
      </w:r>
      <w:r w:rsidR="007A7778">
        <w:rPr>
          <w:rFonts w:ascii="Times New Roman" w:eastAsia="Times New Roman" w:hAnsi="Times New Roman"/>
          <w:color w:val="000000" w:themeColor="text1"/>
          <w:sz w:val="28"/>
          <w:szCs w:val="24"/>
        </w:rPr>
        <w:t>. This Court</w:t>
      </w:r>
      <w:r w:rsidR="00B95A4B">
        <w:rPr>
          <w:rFonts w:ascii="Times New Roman" w:eastAsia="Times New Roman" w:hAnsi="Times New Roman"/>
          <w:color w:val="000000" w:themeColor="text1"/>
          <w:sz w:val="28"/>
          <w:szCs w:val="24"/>
        </w:rPr>
        <w:t xml:space="preserve"> </w:t>
      </w:r>
      <w:r w:rsidR="00080CD1">
        <w:rPr>
          <w:rFonts w:ascii="Times New Roman" w:eastAsia="Times New Roman" w:hAnsi="Times New Roman"/>
          <w:color w:val="000000" w:themeColor="text1"/>
          <w:sz w:val="28"/>
          <w:szCs w:val="24"/>
        </w:rPr>
        <w:t xml:space="preserve">will consider </w:t>
      </w:r>
      <w:r w:rsidR="00B95A4B">
        <w:rPr>
          <w:rFonts w:ascii="Times New Roman" w:eastAsia="Times New Roman" w:hAnsi="Times New Roman"/>
          <w:color w:val="000000" w:themeColor="text1"/>
          <w:sz w:val="28"/>
          <w:szCs w:val="24"/>
        </w:rPr>
        <w:t>the Petition and any comments</w:t>
      </w:r>
      <w:r w:rsidR="00080CD1">
        <w:rPr>
          <w:rFonts w:ascii="Times New Roman" w:eastAsia="Times New Roman" w:hAnsi="Times New Roman"/>
          <w:color w:val="000000" w:themeColor="text1"/>
          <w:sz w:val="28"/>
          <w:szCs w:val="24"/>
        </w:rPr>
        <w:t xml:space="preserve"> at </w:t>
      </w:r>
      <w:r w:rsidR="00B95A4B">
        <w:rPr>
          <w:rFonts w:ascii="Times New Roman" w:eastAsia="Times New Roman" w:hAnsi="Times New Roman"/>
          <w:color w:val="000000" w:themeColor="text1"/>
          <w:sz w:val="28"/>
          <w:szCs w:val="24"/>
        </w:rPr>
        <w:t>th</w:t>
      </w:r>
      <w:r w:rsidR="00197358">
        <w:rPr>
          <w:rFonts w:ascii="Times New Roman" w:eastAsia="Times New Roman" w:hAnsi="Times New Roman"/>
          <w:color w:val="000000" w:themeColor="text1"/>
          <w:sz w:val="28"/>
          <w:szCs w:val="24"/>
        </w:rPr>
        <w:t>is</w:t>
      </w:r>
      <w:r w:rsidR="00B95A4B">
        <w:rPr>
          <w:rFonts w:ascii="Times New Roman" w:eastAsia="Times New Roman" w:hAnsi="Times New Roman"/>
          <w:color w:val="000000" w:themeColor="text1"/>
          <w:sz w:val="28"/>
          <w:szCs w:val="24"/>
        </w:rPr>
        <w:t xml:space="preserve"> Court’s</w:t>
      </w:r>
      <w:r w:rsidR="00080CD1">
        <w:rPr>
          <w:rFonts w:ascii="Times New Roman" w:eastAsia="Times New Roman" w:hAnsi="Times New Roman"/>
          <w:color w:val="000000" w:themeColor="text1"/>
          <w:sz w:val="28"/>
          <w:szCs w:val="24"/>
        </w:rPr>
        <w:t xml:space="preserve"> August 2025 Rules Agenda</w:t>
      </w:r>
      <w:r w:rsidR="004A7C10">
        <w:rPr>
          <w:rFonts w:ascii="Times New Roman" w:eastAsia="Times New Roman" w:hAnsi="Times New Roman"/>
          <w:color w:val="000000" w:themeColor="text1"/>
          <w:sz w:val="28"/>
          <w:szCs w:val="24"/>
        </w:rPr>
        <w:t xml:space="preserve">. </w:t>
      </w:r>
    </w:p>
    <w:p w14:paraId="4E195560" w14:textId="77777777" w:rsidR="006957D5" w:rsidRDefault="007104D0" w:rsidP="006957D5">
      <w:pPr>
        <w:autoSpaceDE w:val="0"/>
        <w:autoSpaceDN w:val="0"/>
        <w:adjustRightInd w:val="0"/>
        <w:spacing w:line="480" w:lineRule="auto"/>
        <w:ind w:right="20" w:firstLine="720"/>
        <w:jc w:val="both"/>
        <w:rPr>
          <w:rFonts w:ascii="Times New Roman" w:eastAsia="Times New Roman" w:hAnsi="Times New Roman"/>
          <w:b/>
          <w:bCs/>
          <w:color w:val="000000" w:themeColor="text1"/>
          <w:sz w:val="28"/>
          <w:szCs w:val="24"/>
        </w:rPr>
      </w:pPr>
      <w:r w:rsidRPr="007104D0">
        <w:rPr>
          <w:rFonts w:ascii="Times New Roman" w:eastAsia="Times New Roman" w:hAnsi="Times New Roman"/>
          <w:b/>
          <w:bCs/>
          <w:color w:val="000000" w:themeColor="text1"/>
          <w:sz w:val="28"/>
          <w:szCs w:val="24"/>
        </w:rPr>
        <w:t>II. Discussion</w:t>
      </w:r>
    </w:p>
    <w:p w14:paraId="443A5BB6" w14:textId="3FB524F2" w:rsidR="00AA29E1" w:rsidRPr="006957D5" w:rsidRDefault="00DF785A" w:rsidP="006957D5">
      <w:pPr>
        <w:autoSpaceDE w:val="0"/>
        <w:autoSpaceDN w:val="0"/>
        <w:adjustRightInd w:val="0"/>
        <w:spacing w:line="480" w:lineRule="auto"/>
        <w:ind w:right="20" w:firstLine="720"/>
        <w:jc w:val="both"/>
        <w:rPr>
          <w:rFonts w:ascii="Times New Roman" w:eastAsia="Times New Roman" w:hAnsi="Times New Roman"/>
          <w:b/>
          <w:bCs/>
          <w:color w:val="000000" w:themeColor="text1"/>
          <w:sz w:val="28"/>
          <w:szCs w:val="24"/>
        </w:rPr>
      </w:pPr>
      <w:r>
        <w:rPr>
          <w:rFonts w:ascii="Times New Roman" w:eastAsia="Times New Roman" w:hAnsi="Times New Roman"/>
          <w:color w:val="000000" w:themeColor="text1"/>
          <w:sz w:val="28"/>
          <w:szCs w:val="24"/>
        </w:rPr>
        <w:lastRenderedPageBreak/>
        <w:t xml:space="preserve">Although </w:t>
      </w:r>
      <w:r w:rsidR="00EC3B90">
        <w:rPr>
          <w:rFonts w:ascii="Times New Roman" w:eastAsia="Times New Roman" w:hAnsi="Times New Roman"/>
          <w:color w:val="000000" w:themeColor="text1"/>
          <w:sz w:val="28"/>
          <w:szCs w:val="24"/>
        </w:rPr>
        <w:t>Commentor</w:t>
      </w:r>
      <w:r w:rsidR="00870E52">
        <w:rPr>
          <w:rFonts w:ascii="Times New Roman" w:eastAsia="Times New Roman" w:hAnsi="Times New Roman"/>
          <w:color w:val="000000" w:themeColor="text1"/>
          <w:sz w:val="28"/>
          <w:szCs w:val="24"/>
        </w:rPr>
        <w:t xml:space="preserve"> </w:t>
      </w:r>
      <w:r w:rsidR="00003115">
        <w:rPr>
          <w:rFonts w:ascii="Times New Roman" w:eastAsia="Times New Roman" w:hAnsi="Times New Roman"/>
          <w:color w:val="000000" w:themeColor="text1"/>
          <w:sz w:val="28"/>
          <w:szCs w:val="24"/>
        </w:rPr>
        <w:t xml:space="preserve">is not aware of </w:t>
      </w:r>
      <w:r w:rsidR="00A43BB3">
        <w:rPr>
          <w:rFonts w:ascii="Times New Roman" w:eastAsia="Times New Roman" w:hAnsi="Times New Roman"/>
          <w:color w:val="000000" w:themeColor="text1"/>
          <w:sz w:val="28"/>
          <w:szCs w:val="24"/>
        </w:rPr>
        <w:t>any court</w:t>
      </w:r>
      <w:r w:rsidR="00E872BB">
        <w:rPr>
          <w:rFonts w:ascii="Times New Roman" w:eastAsia="Times New Roman" w:hAnsi="Times New Roman"/>
          <w:color w:val="000000" w:themeColor="text1"/>
          <w:sz w:val="28"/>
          <w:szCs w:val="24"/>
        </w:rPr>
        <w:t xml:space="preserve"> engaging in the</w:t>
      </w:r>
      <w:r w:rsidR="00A43BB3">
        <w:rPr>
          <w:rFonts w:ascii="Times New Roman" w:eastAsia="Times New Roman" w:hAnsi="Times New Roman"/>
          <w:color w:val="000000" w:themeColor="text1"/>
          <w:sz w:val="28"/>
          <w:szCs w:val="24"/>
        </w:rPr>
        <w:t xml:space="preserve"> practice</w:t>
      </w:r>
      <w:r w:rsidR="00E872BB">
        <w:rPr>
          <w:rFonts w:ascii="Times New Roman" w:eastAsia="Times New Roman" w:hAnsi="Times New Roman"/>
          <w:color w:val="000000" w:themeColor="text1"/>
          <w:sz w:val="28"/>
          <w:szCs w:val="24"/>
        </w:rPr>
        <w:t>s</w:t>
      </w:r>
      <w:r w:rsidR="00A43BB3">
        <w:rPr>
          <w:rFonts w:ascii="Times New Roman" w:eastAsia="Times New Roman" w:hAnsi="Times New Roman"/>
          <w:color w:val="000000" w:themeColor="text1"/>
          <w:sz w:val="28"/>
          <w:szCs w:val="24"/>
        </w:rPr>
        <w:t xml:space="preserve"> </w:t>
      </w:r>
      <w:r w:rsidR="000A3958">
        <w:rPr>
          <w:rFonts w:ascii="Times New Roman" w:eastAsia="Times New Roman" w:hAnsi="Times New Roman"/>
          <w:color w:val="000000" w:themeColor="text1"/>
          <w:sz w:val="28"/>
          <w:szCs w:val="24"/>
        </w:rPr>
        <w:t xml:space="preserve">that </w:t>
      </w:r>
      <w:r w:rsidR="00E872BB">
        <w:rPr>
          <w:rFonts w:ascii="Times New Roman" w:eastAsia="Times New Roman" w:hAnsi="Times New Roman"/>
          <w:color w:val="000000" w:themeColor="text1"/>
          <w:sz w:val="28"/>
          <w:szCs w:val="24"/>
        </w:rPr>
        <w:t>the proposed amendments seek to address</w:t>
      </w:r>
      <w:r w:rsidR="009A1276">
        <w:rPr>
          <w:rFonts w:ascii="Times New Roman" w:eastAsia="Times New Roman" w:hAnsi="Times New Roman"/>
          <w:color w:val="000000" w:themeColor="text1"/>
          <w:sz w:val="28"/>
          <w:szCs w:val="24"/>
        </w:rPr>
        <w:t>,</w:t>
      </w:r>
      <w:r w:rsidR="00AA718C">
        <w:rPr>
          <w:rFonts w:ascii="Times New Roman" w:eastAsia="Times New Roman" w:hAnsi="Times New Roman"/>
          <w:color w:val="000000" w:themeColor="text1"/>
          <w:sz w:val="28"/>
          <w:szCs w:val="24"/>
        </w:rPr>
        <w:t xml:space="preserve"> </w:t>
      </w:r>
      <w:r w:rsidR="00E27F1E" w:rsidRPr="008D013C">
        <w:rPr>
          <w:rFonts w:ascii="Times New Roman" w:eastAsia="Times New Roman" w:hAnsi="Times New Roman"/>
          <w:color w:val="000000" w:themeColor="text1"/>
          <w:sz w:val="28"/>
          <w:szCs w:val="24"/>
        </w:rPr>
        <w:t xml:space="preserve">much of </w:t>
      </w:r>
      <w:r w:rsidR="008D013C" w:rsidRPr="008D013C">
        <w:rPr>
          <w:rFonts w:ascii="Times New Roman" w:eastAsia="Times New Roman" w:hAnsi="Times New Roman"/>
          <w:color w:val="000000" w:themeColor="text1"/>
          <w:sz w:val="28"/>
          <w:szCs w:val="24"/>
        </w:rPr>
        <w:t>what</w:t>
      </w:r>
      <w:r w:rsidR="00E27F1E">
        <w:rPr>
          <w:rFonts w:ascii="Times New Roman" w:eastAsia="Times New Roman" w:hAnsi="Times New Roman"/>
          <w:color w:val="000000" w:themeColor="text1"/>
          <w:sz w:val="28"/>
          <w:szCs w:val="24"/>
        </w:rPr>
        <w:t xml:space="preserve"> Petitioner proposes is </w:t>
      </w:r>
      <w:r w:rsidR="00B35A7D">
        <w:rPr>
          <w:rFonts w:ascii="Times New Roman" w:eastAsia="Times New Roman" w:hAnsi="Times New Roman"/>
          <w:color w:val="000000" w:themeColor="text1"/>
          <w:sz w:val="28"/>
          <w:szCs w:val="24"/>
        </w:rPr>
        <w:t>s</w:t>
      </w:r>
      <w:r w:rsidR="00B64F7D">
        <w:rPr>
          <w:rFonts w:ascii="Times New Roman" w:eastAsia="Times New Roman" w:hAnsi="Times New Roman"/>
          <w:color w:val="000000" w:themeColor="text1"/>
          <w:sz w:val="28"/>
          <w:szCs w:val="24"/>
        </w:rPr>
        <w:t>ubstantively</w:t>
      </w:r>
      <w:r w:rsidR="00B35A7D">
        <w:rPr>
          <w:rFonts w:ascii="Times New Roman" w:eastAsia="Times New Roman" w:hAnsi="Times New Roman"/>
          <w:color w:val="000000" w:themeColor="text1"/>
          <w:sz w:val="28"/>
          <w:szCs w:val="24"/>
        </w:rPr>
        <w:t xml:space="preserve"> </w:t>
      </w:r>
      <w:r w:rsidR="00EB6758">
        <w:rPr>
          <w:rFonts w:ascii="Times New Roman" w:eastAsia="Times New Roman" w:hAnsi="Times New Roman"/>
          <w:color w:val="000000" w:themeColor="text1"/>
          <w:sz w:val="28"/>
          <w:szCs w:val="24"/>
        </w:rPr>
        <w:t xml:space="preserve">duplicative of </w:t>
      </w:r>
      <w:r w:rsidR="005170B5">
        <w:rPr>
          <w:rFonts w:ascii="Times New Roman" w:eastAsia="Times New Roman" w:hAnsi="Times New Roman"/>
          <w:color w:val="000000" w:themeColor="text1"/>
          <w:sz w:val="28"/>
          <w:szCs w:val="24"/>
        </w:rPr>
        <w:t>the current p</w:t>
      </w:r>
      <w:r w:rsidR="002264A6">
        <w:rPr>
          <w:rFonts w:ascii="Times New Roman" w:eastAsia="Times New Roman" w:hAnsi="Times New Roman"/>
          <w:color w:val="000000" w:themeColor="text1"/>
          <w:sz w:val="28"/>
          <w:szCs w:val="24"/>
        </w:rPr>
        <w:t>rovisions of</w:t>
      </w:r>
      <w:r w:rsidR="00972D4D">
        <w:rPr>
          <w:rFonts w:ascii="Times New Roman" w:eastAsia="Times New Roman" w:hAnsi="Times New Roman"/>
          <w:color w:val="000000" w:themeColor="text1"/>
          <w:sz w:val="28"/>
          <w:szCs w:val="24"/>
        </w:rPr>
        <w:t xml:space="preserve"> </w:t>
      </w:r>
      <w:r w:rsidR="00EE3AAB">
        <w:rPr>
          <w:rFonts w:ascii="Times New Roman" w:eastAsia="Times New Roman" w:hAnsi="Times New Roman"/>
          <w:color w:val="000000" w:themeColor="text1"/>
          <w:sz w:val="28"/>
          <w:szCs w:val="24"/>
        </w:rPr>
        <w:t>Supreme Court Rule 123</w:t>
      </w:r>
      <w:r w:rsidR="00191FD8">
        <w:rPr>
          <w:rFonts w:ascii="Times New Roman" w:eastAsia="Times New Roman" w:hAnsi="Times New Roman"/>
          <w:color w:val="000000" w:themeColor="text1"/>
          <w:sz w:val="28"/>
          <w:szCs w:val="24"/>
        </w:rPr>
        <w:t xml:space="preserve"> </w:t>
      </w:r>
      <w:r w:rsidR="00EF702B">
        <w:rPr>
          <w:rFonts w:ascii="Times New Roman" w:eastAsia="Times New Roman" w:hAnsi="Times New Roman"/>
          <w:color w:val="000000" w:themeColor="text1"/>
          <w:sz w:val="28"/>
          <w:szCs w:val="24"/>
        </w:rPr>
        <w:t>relating to</w:t>
      </w:r>
      <w:r w:rsidR="009E17D0">
        <w:rPr>
          <w:rFonts w:ascii="Times New Roman" w:eastAsia="Times New Roman" w:hAnsi="Times New Roman"/>
          <w:color w:val="000000" w:themeColor="text1"/>
          <w:sz w:val="28"/>
          <w:szCs w:val="24"/>
        </w:rPr>
        <w:t xml:space="preserve"> </w:t>
      </w:r>
      <w:r w:rsidR="00BA66A3">
        <w:rPr>
          <w:rFonts w:ascii="Times New Roman" w:eastAsia="Times New Roman" w:hAnsi="Times New Roman"/>
          <w:color w:val="000000" w:themeColor="text1"/>
          <w:sz w:val="28"/>
          <w:szCs w:val="24"/>
        </w:rPr>
        <w:t>fees and the ability to remove records from the office where they are kept</w:t>
      </w:r>
      <w:r w:rsidR="00EE579B">
        <w:rPr>
          <w:rFonts w:ascii="Times New Roman" w:eastAsia="Times New Roman" w:hAnsi="Times New Roman"/>
          <w:color w:val="000000" w:themeColor="text1"/>
          <w:sz w:val="28"/>
          <w:szCs w:val="24"/>
        </w:rPr>
        <w:t>.</w:t>
      </w:r>
      <w:r w:rsidR="00C93137">
        <w:rPr>
          <w:rFonts w:ascii="Times New Roman" w:eastAsia="Times New Roman" w:hAnsi="Times New Roman"/>
          <w:color w:val="000000" w:themeColor="text1"/>
          <w:sz w:val="28"/>
          <w:szCs w:val="24"/>
        </w:rPr>
        <w:t xml:space="preserve"> </w:t>
      </w:r>
      <w:r w:rsidR="00F9001E">
        <w:rPr>
          <w:rFonts w:ascii="Times New Roman" w:eastAsia="Times New Roman" w:hAnsi="Times New Roman"/>
          <w:color w:val="000000" w:themeColor="text1"/>
          <w:sz w:val="28"/>
          <w:szCs w:val="24"/>
        </w:rPr>
        <w:t>F</w:t>
      </w:r>
      <w:r w:rsidR="00AA29E1" w:rsidRPr="00AA29E1">
        <w:rPr>
          <w:rFonts w:ascii="Times New Roman" w:eastAsia="Times New Roman" w:hAnsi="Times New Roman"/>
          <w:color w:val="000000" w:themeColor="text1"/>
          <w:sz w:val="28"/>
          <w:szCs w:val="24"/>
        </w:rPr>
        <w:t>or example,</w:t>
      </w:r>
      <w:r w:rsidR="00AA29E1">
        <w:rPr>
          <w:rFonts w:ascii="Times New Roman" w:eastAsia="Times New Roman" w:hAnsi="Times New Roman"/>
          <w:i/>
          <w:iCs/>
          <w:color w:val="000000" w:themeColor="text1"/>
          <w:sz w:val="28"/>
          <w:szCs w:val="24"/>
        </w:rPr>
        <w:t xml:space="preserve"> </w:t>
      </w:r>
      <w:r w:rsidR="00AA29E1">
        <w:rPr>
          <w:rFonts w:ascii="Times New Roman" w:eastAsia="Times New Roman" w:hAnsi="Times New Roman"/>
          <w:color w:val="000000" w:themeColor="text1"/>
          <w:sz w:val="28"/>
          <w:szCs w:val="24"/>
        </w:rPr>
        <w:t xml:space="preserve">Supreme Court Rule 123(f)(3)(A) provides: </w:t>
      </w:r>
    </w:p>
    <w:p w14:paraId="0DDD26A4" w14:textId="77777777" w:rsidR="00AA29E1" w:rsidRDefault="00AA29E1" w:rsidP="00AA29E1">
      <w:pPr>
        <w:autoSpaceDE w:val="0"/>
        <w:autoSpaceDN w:val="0"/>
        <w:adjustRightInd w:val="0"/>
        <w:ind w:left="1440" w:right="1060"/>
        <w:jc w:val="both"/>
        <w:rPr>
          <w:rFonts w:ascii="Times New Roman" w:eastAsia="Times New Roman" w:hAnsi="Times New Roman"/>
          <w:i/>
          <w:iCs/>
          <w:color w:val="000000" w:themeColor="text1"/>
          <w:sz w:val="28"/>
          <w:szCs w:val="24"/>
        </w:rPr>
      </w:pPr>
      <w:r w:rsidRPr="00A35DC4">
        <w:rPr>
          <w:rFonts w:ascii="Times New Roman" w:eastAsia="Times New Roman" w:hAnsi="Times New Roman"/>
          <w:color w:val="000000" w:themeColor="text1"/>
          <w:sz w:val="28"/>
          <w:szCs w:val="24"/>
        </w:rPr>
        <w:t>(3) </w:t>
      </w:r>
      <w:r w:rsidRPr="00A35DC4">
        <w:rPr>
          <w:rFonts w:ascii="Times New Roman" w:eastAsia="Times New Roman" w:hAnsi="Times New Roman"/>
          <w:i/>
          <w:iCs/>
          <w:color w:val="000000" w:themeColor="text1"/>
          <w:sz w:val="28"/>
          <w:szCs w:val="24"/>
        </w:rPr>
        <w:t>Cost; Non-Commercial and Commercial Purposes.</w:t>
      </w:r>
      <w:r>
        <w:rPr>
          <w:rFonts w:ascii="Times New Roman" w:eastAsia="Times New Roman" w:hAnsi="Times New Roman"/>
          <w:i/>
          <w:iCs/>
          <w:color w:val="000000" w:themeColor="text1"/>
          <w:sz w:val="28"/>
          <w:szCs w:val="24"/>
        </w:rPr>
        <w:t xml:space="preserve"> </w:t>
      </w:r>
    </w:p>
    <w:p w14:paraId="78202D07" w14:textId="2FE8721B" w:rsidR="00AA29E1" w:rsidRDefault="00AA29E1" w:rsidP="00AA29E1">
      <w:pPr>
        <w:autoSpaceDE w:val="0"/>
        <w:autoSpaceDN w:val="0"/>
        <w:adjustRightInd w:val="0"/>
        <w:ind w:left="2160" w:right="106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 xml:space="preserve">(A) </w:t>
      </w:r>
      <w:r w:rsidRPr="00255CDB">
        <w:rPr>
          <w:rFonts w:ascii="Times New Roman" w:eastAsia="Times New Roman" w:hAnsi="Times New Roman"/>
          <w:color w:val="000000" w:themeColor="text1"/>
          <w:sz w:val="28"/>
          <w:szCs w:val="24"/>
        </w:rPr>
        <w:t xml:space="preserve">Applicants who request records for non-commercial purposes </w:t>
      </w:r>
      <w:r w:rsidRPr="00611BFD">
        <w:rPr>
          <w:rFonts w:ascii="Times New Roman" w:eastAsia="Times New Roman" w:hAnsi="Times New Roman"/>
          <w:color w:val="000000" w:themeColor="text1"/>
          <w:sz w:val="28"/>
          <w:szCs w:val="24"/>
        </w:rPr>
        <w:t xml:space="preserve">shall not be charged any fee for the cost of searching for a record or redacting confidential information from a record, except as provided by statute, nor shall they be required to disclose the intended purpose or use of the records. If no fee is prescribed by statute, the custodian shall collect a per page fee based upon the reasonable cost of reproduction. </w:t>
      </w:r>
    </w:p>
    <w:p w14:paraId="056C6261" w14:textId="77777777" w:rsidR="00AA29E1" w:rsidRDefault="00AA29E1" w:rsidP="00AA29E1">
      <w:pPr>
        <w:autoSpaceDE w:val="0"/>
        <w:autoSpaceDN w:val="0"/>
        <w:adjustRightInd w:val="0"/>
        <w:ind w:left="2160" w:right="1060"/>
        <w:jc w:val="both"/>
        <w:rPr>
          <w:rFonts w:ascii="Times New Roman" w:eastAsia="Times New Roman" w:hAnsi="Times New Roman"/>
          <w:color w:val="000000" w:themeColor="text1"/>
          <w:sz w:val="28"/>
          <w:szCs w:val="24"/>
        </w:rPr>
      </w:pPr>
    </w:p>
    <w:p w14:paraId="2A06C808" w14:textId="77777777" w:rsidR="00AA29E1" w:rsidRPr="001D52C4" w:rsidRDefault="00AA29E1" w:rsidP="00AA29E1">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Additionally, Supreme Court Rule 12</w:t>
      </w:r>
      <w:r w:rsidRPr="001D52C4">
        <w:rPr>
          <w:rFonts w:ascii="Times New Roman" w:eastAsia="Times New Roman" w:hAnsi="Times New Roman"/>
          <w:color w:val="000000" w:themeColor="text1"/>
          <w:sz w:val="28"/>
          <w:szCs w:val="24"/>
        </w:rPr>
        <w:t>3(</w:t>
      </w:r>
      <w:proofErr w:type="spellStart"/>
      <w:r w:rsidRPr="001D52C4">
        <w:rPr>
          <w:rFonts w:ascii="Times New Roman" w:eastAsia="Times New Roman" w:hAnsi="Times New Roman"/>
          <w:color w:val="000000" w:themeColor="text1"/>
          <w:sz w:val="28"/>
          <w:szCs w:val="24"/>
        </w:rPr>
        <w:t>i</w:t>
      </w:r>
      <w:proofErr w:type="spellEnd"/>
      <w:r w:rsidRPr="001D52C4">
        <w:rPr>
          <w:rFonts w:ascii="Times New Roman" w:eastAsia="Times New Roman" w:hAnsi="Times New Roman"/>
          <w:color w:val="000000" w:themeColor="text1"/>
          <w:sz w:val="28"/>
          <w:szCs w:val="24"/>
        </w:rPr>
        <w:t>)(1) provides:</w:t>
      </w:r>
    </w:p>
    <w:p w14:paraId="61349580" w14:textId="77777777" w:rsidR="00AA29E1" w:rsidRPr="00435C62" w:rsidRDefault="00AA29E1" w:rsidP="00AA29E1">
      <w:pPr>
        <w:autoSpaceDE w:val="0"/>
        <w:autoSpaceDN w:val="0"/>
        <w:adjustRightInd w:val="0"/>
        <w:ind w:left="1440" w:right="1060"/>
        <w:jc w:val="both"/>
        <w:rPr>
          <w:rFonts w:ascii="Times New Roman" w:eastAsia="Times New Roman" w:hAnsi="Times New Roman"/>
          <w:color w:val="000000" w:themeColor="text1"/>
          <w:sz w:val="28"/>
          <w:szCs w:val="24"/>
        </w:rPr>
      </w:pPr>
      <w:r w:rsidRPr="00435C62">
        <w:rPr>
          <w:rFonts w:ascii="Times New Roman" w:eastAsia="Times New Roman" w:hAnsi="Times New Roman"/>
          <w:color w:val="000000" w:themeColor="text1"/>
          <w:sz w:val="28"/>
          <w:szCs w:val="24"/>
        </w:rPr>
        <w:t>(1) </w:t>
      </w:r>
      <w:r w:rsidRPr="00435C62">
        <w:rPr>
          <w:rFonts w:ascii="Times New Roman" w:eastAsia="Times New Roman" w:hAnsi="Times New Roman"/>
          <w:i/>
          <w:iCs/>
          <w:color w:val="000000" w:themeColor="text1"/>
          <w:sz w:val="28"/>
          <w:szCs w:val="24"/>
        </w:rPr>
        <w:t>Access to Original Records.</w:t>
      </w:r>
      <w:r w:rsidRPr="00435C62">
        <w:rPr>
          <w:rFonts w:ascii="Times New Roman" w:eastAsia="Times New Roman" w:hAnsi="Times New Roman"/>
          <w:color w:val="000000" w:themeColor="text1"/>
          <w:sz w:val="28"/>
          <w:szCs w:val="24"/>
        </w:rPr>
        <w:t> During regular business hours a person shall be allowed to inspect or obtain copies of original versions of records that are open to the public in the office where such records are normally kept. If access to original records would result in disclosure of information which is not permitted, redacted copies of the closed records may be produced. If access to the original records would jeopardize the integrity of the records, or is otherwise impracticable, a copy of the complete records in other appropriate formats may be produced for inspection. Unless expressly authorized by the custodian or court order, records shall not be removed from the office where they are normally kept.</w:t>
      </w:r>
      <w:r w:rsidRPr="001D52C4">
        <w:rPr>
          <w:rFonts w:ascii="Times New Roman" w:eastAsia="Times New Roman" w:hAnsi="Times New Roman"/>
          <w:color w:val="000000" w:themeColor="text1"/>
          <w:sz w:val="28"/>
          <w:szCs w:val="24"/>
        </w:rPr>
        <w:t xml:space="preserve"> </w:t>
      </w:r>
    </w:p>
    <w:p w14:paraId="5D55EB8D" w14:textId="77777777" w:rsidR="00AA29E1" w:rsidRDefault="00AA29E1" w:rsidP="00762D50">
      <w:pPr>
        <w:autoSpaceDE w:val="0"/>
        <w:autoSpaceDN w:val="0"/>
        <w:adjustRightInd w:val="0"/>
        <w:ind w:right="20"/>
        <w:jc w:val="both"/>
        <w:rPr>
          <w:rFonts w:ascii="Times New Roman" w:eastAsia="Times New Roman" w:hAnsi="Times New Roman"/>
          <w:color w:val="000000" w:themeColor="text1"/>
          <w:sz w:val="28"/>
          <w:szCs w:val="24"/>
        </w:rPr>
      </w:pPr>
    </w:p>
    <w:p w14:paraId="0A809EA5" w14:textId="20A8ED0A" w:rsidR="00435C62" w:rsidRPr="00435C62" w:rsidRDefault="00C51DB0" w:rsidP="00AA29E1">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Commentor</w:t>
      </w:r>
      <w:r w:rsidR="0062623B">
        <w:rPr>
          <w:rFonts w:ascii="Times New Roman" w:eastAsia="Times New Roman" w:hAnsi="Times New Roman"/>
          <w:color w:val="000000" w:themeColor="text1"/>
          <w:sz w:val="28"/>
          <w:szCs w:val="24"/>
        </w:rPr>
        <w:t xml:space="preserve"> also</w:t>
      </w:r>
      <w:r w:rsidR="00763857">
        <w:rPr>
          <w:rFonts w:ascii="Times New Roman" w:eastAsia="Times New Roman" w:hAnsi="Times New Roman"/>
          <w:color w:val="000000" w:themeColor="text1"/>
          <w:sz w:val="28"/>
          <w:szCs w:val="24"/>
        </w:rPr>
        <w:t xml:space="preserve"> has</w:t>
      </w:r>
      <w:r w:rsidR="0062623B">
        <w:rPr>
          <w:rFonts w:ascii="Times New Roman" w:eastAsia="Times New Roman" w:hAnsi="Times New Roman"/>
          <w:color w:val="000000" w:themeColor="text1"/>
          <w:sz w:val="28"/>
          <w:szCs w:val="24"/>
        </w:rPr>
        <w:t xml:space="preserve"> concer</w:t>
      </w:r>
      <w:r w:rsidR="00763857">
        <w:rPr>
          <w:rFonts w:ascii="Times New Roman" w:eastAsia="Times New Roman" w:hAnsi="Times New Roman"/>
          <w:color w:val="000000" w:themeColor="text1"/>
          <w:sz w:val="28"/>
          <w:szCs w:val="24"/>
        </w:rPr>
        <w:t>ns</w:t>
      </w:r>
      <w:r>
        <w:rPr>
          <w:rFonts w:ascii="Times New Roman" w:eastAsia="Times New Roman" w:hAnsi="Times New Roman"/>
          <w:color w:val="000000" w:themeColor="text1"/>
          <w:sz w:val="28"/>
          <w:szCs w:val="24"/>
        </w:rPr>
        <w:t xml:space="preserve"> that </w:t>
      </w:r>
      <w:r w:rsidR="00762D50">
        <w:rPr>
          <w:rFonts w:ascii="Times New Roman" w:eastAsia="Times New Roman" w:hAnsi="Times New Roman"/>
          <w:color w:val="000000" w:themeColor="text1"/>
          <w:sz w:val="28"/>
          <w:szCs w:val="24"/>
        </w:rPr>
        <w:t>Petitioner</w:t>
      </w:r>
      <w:r w:rsidR="00F0180D">
        <w:rPr>
          <w:rFonts w:ascii="Times New Roman" w:eastAsia="Times New Roman" w:hAnsi="Times New Roman"/>
          <w:color w:val="000000" w:themeColor="text1"/>
          <w:sz w:val="28"/>
          <w:szCs w:val="24"/>
        </w:rPr>
        <w:t xml:space="preserve">’s </w:t>
      </w:r>
      <w:r w:rsidR="00B50364">
        <w:rPr>
          <w:rFonts w:ascii="Times New Roman" w:eastAsia="Times New Roman" w:hAnsi="Times New Roman"/>
          <w:color w:val="000000" w:themeColor="text1"/>
          <w:sz w:val="28"/>
          <w:szCs w:val="24"/>
        </w:rPr>
        <w:t xml:space="preserve">proposed </w:t>
      </w:r>
      <w:r w:rsidR="00EE579B">
        <w:rPr>
          <w:rFonts w:ascii="Times New Roman" w:eastAsia="Times New Roman" w:hAnsi="Times New Roman"/>
          <w:color w:val="000000" w:themeColor="text1"/>
          <w:sz w:val="28"/>
          <w:szCs w:val="24"/>
        </w:rPr>
        <w:t>amendment</w:t>
      </w:r>
      <w:r w:rsidR="00B2432A">
        <w:rPr>
          <w:rFonts w:ascii="Times New Roman" w:eastAsia="Times New Roman" w:hAnsi="Times New Roman"/>
          <w:color w:val="000000" w:themeColor="text1"/>
          <w:sz w:val="28"/>
          <w:szCs w:val="24"/>
        </w:rPr>
        <w:t>s</w:t>
      </w:r>
      <w:r w:rsidR="0052521A">
        <w:rPr>
          <w:rFonts w:ascii="Times New Roman" w:eastAsia="Times New Roman" w:hAnsi="Times New Roman"/>
          <w:color w:val="000000" w:themeColor="text1"/>
          <w:sz w:val="28"/>
          <w:szCs w:val="24"/>
        </w:rPr>
        <w:t xml:space="preserve"> </w:t>
      </w:r>
      <w:r w:rsidR="00166E7D">
        <w:rPr>
          <w:rFonts w:ascii="Times New Roman" w:eastAsia="Times New Roman" w:hAnsi="Times New Roman"/>
          <w:color w:val="000000" w:themeColor="text1"/>
          <w:sz w:val="28"/>
          <w:szCs w:val="24"/>
        </w:rPr>
        <w:t xml:space="preserve">may create confusion and </w:t>
      </w:r>
      <w:r w:rsidR="00586B85">
        <w:rPr>
          <w:rFonts w:ascii="Times New Roman" w:eastAsia="Times New Roman" w:hAnsi="Times New Roman"/>
          <w:color w:val="000000" w:themeColor="text1"/>
          <w:sz w:val="28"/>
          <w:szCs w:val="24"/>
        </w:rPr>
        <w:t xml:space="preserve">conflict with </w:t>
      </w:r>
      <w:r w:rsidR="00A37E69">
        <w:rPr>
          <w:rFonts w:ascii="Times New Roman" w:eastAsia="Times New Roman" w:hAnsi="Times New Roman"/>
          <w:color w:val="000000" w:themeColor="text1"/>
          <w:sz w:val="28"/>
          <w:szCs w:val="24"/>
        </w:rPr>
        <w:t xml:space="preserve">other </w:t>
      </w:r>
      <w:r w:rsidR="00E574F0">
        <w:rPr>
          <w:rFonts w:ascii="Times New Roman" w:eastAsia="Times New Roman" w:hAnsi="Times New Roman"/>
          <w:color w:val="000000" w:themeColor="text1"/>
          <w:sz w:val="28"/>
          <w:szCs w:val="24"/>
        </w:rPr>
        <w:t xml:space="preserve">existing authorities because as drafted, the proposed amendments </w:t>
      </w:r>
      <w:r w:rsidR="007E2CFF">
        <w:rPr>
          <w:rFonts w:ascii="Times New Roman" w:eastAsia="Times New Roman" w:hAnsi="Times New Roman"/>
          <w:color w:val="000000" w:themeColor="text1"/>
          <w:sz w:val="28"/>
          <w:szCs w:val="24"/>
        </w:rPr>
        <w:t>do not account for</w:t>
      </w:r>
      <w:r w:rsidR="00F54451">
        <w:rPr>
          <w:rFonts w:ascii="Times New Roman" w:eastAsia="Times New Roman" w:hAnsi="Times New Roman"/>
          <w:color w:val="000000" w:themeColor="text1"/>
          <w:sz w:val="28"/>
          <w:szCs w:val="24"/>
        </w:rPr>
        <w:t xml:space="preserve"> </w:t>
      </w:r>
      <w:r w:rsidR="006D4A96">
        <w:rPr>
          <w:rFonts w:ascii="Times New Roman" w:eastAsia="Times New Roman" w:hAnsi="Times New Roman"/>
          <w:color w:val="000000" w:themeColor="text1"/>
          <w:sz w:val="28"/>
          <w:szCs w:val="24"/>
        </w:rPr>
        <w:t xml:space="preserve">other </w:t>
      </w:r>
      <w:r w:rsidR="006D2A89">
        <w:rPr>
          <w:rFonts w:ascii="Times New Roman" w:eastAsia="Times New Roman" w:hAnsi="Times New Roman"/>
          <w:color w:val="000000" w:themeColor="text1"/>
          <w:sz w:val="28"/>
          <w:szCs w:val="24"/>
        </w:rPr>
        <w:t>authorities that</w:t>
      </w:r>
      <w:r w:rsidR="00912BCA">
        <w:rPr>
          <w:rFonts w:ascii="Times New Roman" w:eastAsia="Times New Roman" w:hAnsi="Times New Roman"/>
          <w:color w:val="000000" w:themeColor="text1"/>
          <w:sz w:val="28"/>
          <w:szCs w:val="24"/>
        </w:rPr>
        <w:t xml:space="preserve"> may</w:t>
      </w:r>
      <w:r w:rsidR="006D2A89">
        <w:rPr>
          <w:rFonts w:ascii="Times New Roman" w:eastAsia="Times New Roman" w:hAnsi="Times New Roman"/>
          <w:color w:val="000000" w:themeColor="text1"/>
          <w:sz w:val="28"/>
          <w:szCs w:val="24"/>
        </w:rPr>
        <w:t xml:space="preserve"> require a fee</w:t>
      </w:r>
      <w:r w:rsidR="00A37E69">
        <w:rPr>
          <w:rFonts w:ascii="Times New Roman" w:eastAsia="Times New Roman" w:hAnsi="Times New Roman"/>
          <w:color w:val="000000" w:themeColor="text1"/>
          <w:sz w:val="28"/>
          <w:szCs w:val="24"/>
        </w:rPr>
        <w:t xml:space="preserve"> to</w:t>
      </w:r>
      <w:r w:rsidR="006D2A89">
        <w:rPr>
          <w:rFonts w:ascii="Times New Roman" w:eastAsia="Times New Roman" w:hAnsi="Times New Roman"/>
          <w:color w:val="000000" w:themeColor="text1"/>
          <w:sz w:val="28"/>
          <w:szCs w:val="24"/>
        </w:rPr>
        <w:t xml:space="preserve"> be imposed </w:t>
      </w:r>
      <w:r w:rsidR="002C74EF">
        <w:rPr>
          <w:rFonts w:ascii="Times New Roman" w:eastAsia="Times New Roman" w:hAnsi="Times New Roman"/>
          <w:color w:val="000000" w:themeColor="text1"/>
          <w:sz w:val="28"/>
          <w:szCs w:val="24"/>
        </w:rPr>
        <w:lastRenderedPageBreak/>
        <w:t xml:space="preserve">in </w:t>
      </w:r>
      <w:r w:rsidR="00843164">
        <w:rPr>
          <w:rFonts w:ascii="Times New Roman" w:eastAsia="Times New Roman" w:hAnsi="Times New Roman"/>
          <w:color w:val="000000" w:themeColor="text1"/>
          <w:sz w:val="28"/>
          <w:szCs w:val="24"/>
        </w:rPr>
        <w:t>certain</w:t>
      </w:r>
      <w:r w:rsidR="006D2A89">
        <w:rPr>
          <w:rFonts w:ascii="Times New Roman" w:eastAsia="Times New Roman" w:hAnsi="Times New Roman"/>
          <w:color w:val="000000" w:themeColor="text1"/>
          <w:sz w:val="28"/>
          <w:szCs w:val="24"/>
        </w:rPr>
        <w:t xml:space="preserve"> circumstances (e.g., </w:t>
      </w:r>
      <w:r w:rsidR="00227662">
        <w:rPr>
          <w:rFonts w:ascii="Times New Roman" w:eastAsia="Times New Roman" w:hAnsi="Times New Roman"/>
          <w:color w:val="000000" w:themeColor="text1"/>
          <w:sz w:val="28"/>
          <w:szCs w:val="24"/>
        </w:rPr>
        <w:t xml:space="preserve">fees </w:t>
      </w:r>
      <w:r w:rsidR="001925C8">
        <w:rPr>
          <w:rFonts w:ascii="Times New Roman" w:eastAsia="Times New Roman" w:hAnsi="Times New Roman"/>
          <w:color w:val="000000" w:themeColor="text1"/>
          <w:sz w:val="28"/>
          <w:szCs w:val="24"/>
        </w:rPr>
        <w:t>for copies and when research is required to locate a record</w:t>
      </w:r>
      <w:r w:rsidR="00DD533E">
        <w:rPr>
          <w:rFonts w:ascii="Times New Roman" w:eastAsia="Times New Roman" w:hAnsi="Times New Roman"/>
          <w:color w:val="000000" w:themeColor="text1"/>
          <w:sz w:val="28"/>
          <w:szCs w:val="24"/>
        </w:rPr>
        <w:t>)</w:t>
      </w:r>
      <w:r w:rsidR="001925C8">
        <w:rPr>
          <w:rFonts w:ascii="Times New Roman" w:eastAsia="Times New Roman" w:hAnsi="Times New Roman"/>
          <w:color w:val="000000" w:themeColor="text1"/>
          <w:sz w:val="28"/>
          <w:szCs w:val="24"/>
        </w:rPr>
        <w:t xml:space="preserve">. </w:t>
      </w:r>
      <w:r w:rsidR="001925C8" w:rsidRPr="001925C8">
        <w:rPr>
          <w:rFonts w:ascii="Times New Roman" w:eastAsia="Times New Roman" w:hAnsi="Times New Roman"/>
          <w:i/>
          <w:iCs/>
          <w:color w:val="000000" w:themeColor="text1"/>
          <w:sz w:val="28"/>
          <w:szCs w:val="24"/>
        </w:rPr>
        <w:t xml:space="preserve">See </w:t>
      </w:r>
      <w:r w:rsidR="00071DE5">
        <w:rPr>
          <w:rFonts w:ascii="Times New Roman" w:eastAsia="Times New Roman" w:hAnsi="Times New Roman"/>
          <w:color w:val="000000" w:themeColor="text1"/>
          <w:sz w:val="28"/>
          <w:szCs w:val="24"/>
        </w:rPr>
        <w:t>A.R.S. §§ 12-284 and 22-281</w:t>
      </w:r>
      <w:r w:rsidR="003C61B3">
        <w:rPr>
          <w:rFonts w:ascii="Times New Roman" w:eastAsia="Times New Roman" w:hAnsi="Times New Roman"/>
          <w:color w:val="000000" w:themeColor="text1"/>
          <w:sz w:val="28"/>
          <w:szCs w:val="24"/>
        </w:rPr>
        <w:t>, Supreme Court Rule</w:t>
      </w:r>
      <w:r w:rsidR="00DB5FE9">
        <w:rPr>
          <w:rFonts w:ascii="Times New Roman" w:eastAsia="Times New Roman" w:hAnsi="Times New Roman"/>
          <w:color w:val="000000" w:themeColor="text1"/>
          <w:sz w:val="28"/>
          <w:szCs w:val="24"/>
        </w:rPr>
        <w:t xml:space="preserve"> </w:t>
      </w:r>
      <w:r w:rsidR="00071DE5">
        <w:rPr>
          <w:rFonts w:ascii="Times New Roman" w:eastAsia="Times New Roman" w:hAnsi="Times New Roman"/>
          <w:color w:val="000000" w:themeColor="text1"/>
          <w:sz w:val="28"/>
          <w:szCs w:val="24"/>
        </w:rPr>
        <w:t>123(f)(3)(A)</w:t>
      </w:r>
      <w:r w:rsidR="001E1AEE">
        <w:rPr>
          <w:rFonts w:ascii="Times New Roman" w:eastAsia="Times New Roman" w:hAnsi="Times New Roman"/>
          <w:color w:val="000000" w:themeColor="text1"/>
          <w:sz w:val="28"/>
          <w:szCs w:val="24"/>
        </w:rPr>
        <w:t xml:space="preserve">, </w:t>
      </w:r>
      <w:r w:rsidR="00DB5FE9">
        <w:rPr>
          <w:rFonts w:ascii="Times New Roman" w:eastAsia="Times New Roman" w:hAnsi="Times New Roman"/>
          <w:color w:val="000000" w:themeColor="text1"/>
          <w:sz w:val="28"/>
          <w:szCs w:val="24"/>
        </w:rPr>
        <w:t xml:space="preserve">and the Arizona Code of Judicial Administration </w:t>
      </w:r>
      <w:r w:rsidR="00EF4F31">
        <w:rPr>
          <w:rFonts w:ascii="Times New Roman" w:eastAsia="Times New Roman" w:hAnsi="Times New Roman"/>
          <w:color w:val="000000" w:themeColor="text1"/>
          <w:sz w:val="28"/>
          <w:szCs w:val="24"/>
        </w:rPr>
        <w:t>§§ 3-404 and 4-303</w:t>
      </w:r>
      <w:r w:rsidR="003474AE">
        <w:rPr>
          <w:rFonts w:ascii="Times New Roman" w:eastAsia="Times New Roman" w:hAnsi="Times New Roman"/>
          <w:color w:val="000000" w:themeColor="text1"/>
          <w:sz w:val="28"/>
          <w:szCs w:val="24"/>
        </w:rPr>
        <w:t xml:space="preserve">. </w:t>
      </w:r>
    </w:p>
    <w:p w14:paraId="3F59C03C" w14:textId="6858F3A8" w:rsidR="00823247" w:rsidRDefault="002864FF" w:rsidP="00DE4DB9">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Pr>
          <w:rFonts w:ascii="Times New Roman" w:eastAsia="Times New Roman" w:hAnsi="Times New Roman"/>
          <w:color w:val="000000" w:themeColor="text1"/>
          <w:sz w:val="28"/>
          <w:szCs w:val="24"/>
        </w:rPr>
        <w:t>Lastly, t</w:t>
      </w:r>
      <w:r w:rsidR="00D52F8A">
        <w:rPr>
          <w:rFonts w:ascii="Times New Roman" w:eastAsia="Times New Roman" w:hAnsi="Times New Roman"/>
          <w:color w:val="000000" w:themeColor="text1"/>
          <w:sz w:val="28"/>
          <w:szCs w:val="24"/>
        </w:rPr>
        <w:t xml:space="preserve">his Court recently established </w:t>
      </w:r>
      <w:r w:rsidR="002E0643">
        <w:rPr>
          <w:rFonts w:ascii="Times New Roman" w:eastAsia="Times New Roman" w:hAnsi="Times New Roman"/>
          <w:color w:val="000000" w:themeColor="text1"/>
          <w:sz w:val="28"/>
          <w:szCs w:val="24"/>
        </w:rPr>
        <w:t>the Task Force on Rules of the Supreme Court of Arizona</w:t>
      </w:r>
      <w:r w:rsidR="00584931">
        <w:rPr>
          <w:rFonts w:ascii="Times New Roman" w:eastAsia="Times New Roman" w:hAnsi="Times New Roman"/>
          <w:color w:val="000000" w:themeColor="text1"/>
          <w:sz w:val="28"/>
          <w:szCs w:val="24"/>
        </w:rPr>
        <w:t xml:space="preserve"> (“Task Force”)</w:t>
      </w:r>
      <w:r w:rsidR="002E0643">
        <w:rPr>
          <w:rFonts w:ascii="Times New Roman" w:eastAsia="Times New Roman" w:hAnsi="Times New Roman"/>
          <w:color w:val="000000" w:themeColor="text1"/>
          <w:sz w:val="28"/>
          <w:szCs w:val="24"/>
        </w:rPr>
        <w:t xml:space="preserve"> </w:t>
      </w:r>
      <w:r>
        <w:rPr>
          <w:rFonts w:ascii="Times New Roman" w:eastAsia="Times New Roman" w:hAnsi="Times New Roman"/>
          <w:color w:val="000000" w:themeColor="text1"/>
          <w:sz w:val="28"/>
          <w:szCs w:val="24"/>
        </w:rPr>
        <w:t>by</w:t>
      </w:r>
      <w:r w:rsidR="002E0643">
        <w:rPr>
          <w:rFonts w:ascii="Times New Roman" w:eastAsia="Times New Roman" w:hAnsi="Times New Roman"/>
          <w:color w:val="000000" w:themeColor="text1"/>
          <w:sz w:val="28"/>
          <w:szCs w:val="24"/>
        </w:rPr>
        <w:t xml:space="preserve"> Administrative Order No. </w:t>
      </w:r>
      <w:hyperlink r:id="rId11" w:history="1">
        <w:r w:rsidR="002E0643" w:rsidRPr="00DA3C1D">
          <w:rPr>
            <w:rStyle w:val="Hyperlink"/>
            <w:rFonts w:ascii="Times New Roman" w:eastAsia="Times New Roman" w:hAnsi="Times New Roman"/>
            <w:sz w:val="28"/>
            <w:szCs w:val="24"/>
          </w:rPr>
          <w:t>2025-89</w:t>
        </w:r>
      </w:hyperlink>
      <w:r w:rsidR="00DA3C1D">
        <w:rPr>
          <w:rFonts w:ascii="Times New Roman" w:eastAsia="Times New Roman" w:hAnsi="Times New Roman"/>
          <w:color w:val="000000" w:themeColor="text1"/>
          <w:sz w:val="28"/>
          <w:szCs w:val="24"/>
        </w:rPr>
        <w:t xml:space="preserve">. </w:t>
      </w:r>
      <w:r w:rsidR="0099340D">
        <w:rPr>
          <w:rFonts w:ascii="Times New Roman" w:eastAsia="Times New Roman" w:hAnsi="Times New Roman"/>
          <w:color w:val="000000" w:themeColor="text1"/>
          <w:sz w:val="28"/>
          <w:szCs w:val="24"/>
        </w:rPr>
        <w:t xml:space="preserve">In carrying out its charge, the Task Force may propose substantive amendments to Supreme Court Rule 123. </w:t>
      </w:r>
      <w:r w:rsidR="00557C5F">
        <w:rPr>
          <w:rFonts w:ascii="Times New Roman" w:eastAsia="Times New Roman" w:hAnsi="Times New Roman"/>
          <w:color w:val="000000" w:themeColor="text1"/>
          <w:sz w:val="28"/>
          <w:szCs w:val="24"/>
        </w:rPr>
        <w:t>As such, i</w:t>
      </w:r>
      <w:r w:rsidR="00DA3C1D">
        <w:rPr>
          <w:rFonts w:ascii="Times New Roman" w:eastAsia="Times New Roman" w:hAnsi="Times New Roman"/>
          <w:color w:val="000000" w:themeColor="text1"/>
          <w:sz w:val="28"/>
          <w:szCs w:val="24"/>
        </w:rPr>
        <w:t xml:space="preserve">f this Court is inclined to </w:t>
      </w:r>
      <w:r w:rsidR="00C01BB2">
        <w:rPr>
          <w:rFonts w:ascii="Times New Roman" w:eastAsia="Times New Roman" w:hAnsi="Times New Roman"/>
          <w:color w:val="000000" w:themeColor="text1"/>
          <w:sz w:val="28"/>
          <w:szCs w:val="24"/>
        </w:rPr>
        <w:t xml:space="preserve">consider </w:t>
      </w:r>
      <w:r w:rsidR="004D5800">
        <w:rPr>
          <w:rFonts w:ascii="Times New Roman" w:eastAsia="Times New Roman" w:hAnsi="Times New Roman"/>
          <w:color w:val="000000" w:themeColor="text1"/>
          <w:sz w:val="28"/>
          <w:szCs w:val="24"/>
        </w:rPr>
        <w:t>adopt</w:t>
      </w:r>
      <w:r w:rsidR="00C01BB2">
        <w:rPr>
          <w:rFonts w:ascii="Times New Roman" w:eastAsia="Times New Roman" w:hAnsi="Times New Roman"/>
          <w:color w:val="000000" w:themeColor="text1"/>
          <w:sz w:val="28"/>
          <w:szCs w:val="24"/>
        </w:rPr>
        <w:t>ing</w:t>
      </w:r>
      <w:r w:rsidR="004D5800">
        <w:rPr>
          <w:rFonts w:ascii="Times New Roman" w:eastAsia="Times New Roman" w:hAnsi="Times New Roman"/>
          <w:color w:val="000000" w:themeColor="text1"/>
          <w:sz w:val="28"/>
          <w:szCs w:val="24"/>
        </w:rPr>
        <w:t xml:space="preserve"> Petitioner’s proposed rule amendments</w:t>
      </w:r>
      <w:r w:rsidR="00EC7B21">
        <w:rPr>
          <w:rFonts w:ascii="Times New Roman" w:eastAsia="Times New Roman" w:hAnsi="Times New Roman"/>
          <w:color w:val="000000" w:themeColor="text1"/>
          <w:sz w:val="28"/>
          <w:szCs w:val="24"/>
        </w:rPr>
        <w:t xml:space="preserve"> in any form</w:t>
      </w:r>
      <w:r w:rsidR="004D5800">
        <w:rPr>
          <w:rFonts w:ascii="Times New Roman" w:eastAsia="Times New Roman" w:hAnsi="Times New Roman"/>
          <w:color w:val="000000" w:themeColor="text1"/>
          <w:sz w:val="28"/>
          <w:szCs w:val="24"/>
        </w:rPr>
        <w:t xml:space="preserve">, Commentor </w:t>
      </w:r>
      <w:r w:rsidR="00C01BB2">
        <w:rPr>
          <w:rFonts w:ascii="Times New Roman" w:eastAsia="Times New Roman" w:hAnsi="Times New Roman"/>
          <w:color w:val="000000" w:themeColor="text1"/>
          <w:sz w:val="28"/>
          <w:szCs w:val="24"/>
        </w:rPr>
        <w:t xml:space="preserve">believes it would be beneficial </w:t>
      </w:r>
      <w:r w:rsidR="00584931">
        <w:rPr>
          <w:rFonts w:ascii="Times New Roman" w:eastAsia="Times New Roman" w:hAnsi="Times New Roman"/>
          <w:color w:val="000000" w:themeColor="text1"/>
          <w:sz w:val="28"/>
          <w:szCs w:val="24"/>
        </w:rPr>
        <w:t>to wait until the Task</w:t>
      </w:r>
      <w:r w:rsidR="004D5800">
        <w:rPr>
          <w:rFonts w:ascii="Times New Roman" w:eastAsia="Times New Roman" w:hAnsi="Times New Roman"/>
          <w:color w:val="000000" w:themeColor="text1"/>
          <w:sz w:val="28"/>
          <w:szCs w:val="24"/>
        </w:rPr>
        <w:t xml:space="preserve"> </w:t>
      </w:r>
      <w:r w:rsidR="00584931">
        <w:rPr>
          <w:rFonts w:ascii="Times New Roman" w:eastAsia="Times New Roman" w:hAnsi="Times New Roman"/>
          <w:color w:val="000000" w:themeColor="text1"/>
          <w:sz w:val="28"/>
          <w:szCs w:val="24"/>
        </w:rPr>
        <w:t>Force has completed its work</w:t>
      </w:r>
      <w:r w:rsidR="00CE0360">
        <w:rPr>
          <w:rFonts w:ascii="Times New Roman" w:eastAsia="Times New Roman" w:hAnsi="Times New Roman"/>
          <w:color w:val="000000" w:themeColor="text1"/>
          <w:sz w:val="28"/>
          <w:szCs w:val="24"/>
        </w:rPr>
        <w:t xml:space="preserve"> relating to</w:t>
      </w:r>
      <w:r w:rsidR="00584931">
        <w:rPr>
          <w:rFonts w:ascii="Times New Roman" w:eastAsia="Times New Roman" w:hAnsi="Times New Roman"/>
          <w:color w:val="000000" w:themeColor="text1"/>
          <w:sz w:val="28"/>
          <w:szCs w:val="24"/>
        </w:rPr>
        <w:t xml:space="preserve"> Supreme Court Rule 123.</w:t>
      </w:r>
    </w:p>
    <w:p w14:paraId="63475BB4" w14:textId="50ECF73D" w:rsidR="00BA58F1" w:rsidRPr="00BA58F1" w:rsidRDefault="00BA58F1" w:rsidP="00BA58F1">
      <w:pPr>
        <w:autoSpaceDE w:val="0"/>
        <w:autoSpaceDN w:val="0"/>
        <w:adjustRightInd w:val="0"/>
        <w:spacing w:line="480" w:lineRule="auto"/>
        <w:ind w:right="20" w:firstLine="720"/>
        <w:jc w:val="both"/>
        <w:rPr>
          <w:rFonts w:ascii="Times New Roman" w:eastAsia="Times New Roman" w:hAnsi="Times New Roman"/>
          <w:b/>
          <w:bCs/>
          <w:sz w:val="28"/>
          <w:szCs w:val="24"/>
        </w:rPr>
      </w:pPr>
      <w:r w:rsidRPr="00BA58F1">
        <w:rPr>
          <w:rFonts w:ascii="Times New Roman" w:eastAsia="Times New Roman" w:hAnsi="Times New Roman"/>
          <w:b/>
          <w:bCs/>
          <w:sz w:val="28"/>
          <w:szCs w:val="24"/>
        </w:rPr>
        <w:t xml:space="preserve">III. Request </w:t>
      </w:r>
      <w:r w:rsidRPr="00BA58F1">
        <w:rPr>
          <w:rFonts w:ascii="Times New Roman" w:eastAsia="Times New Roman" w:hAnsi="Times New Roman"/>
          <w:b/>
          <w:bCs/>
          <w:sz w:val="28"/>
          <w:szCs w:val="24"/>
        </w:rPr>
        <w:tab/>
      </w:r>
    </w:p>
    <w:p w14:paraId="69B5905A" w14:textId="040A1FC4" w:rsidR="00BA58F1" w:rsidRPr="00BA58F1" w:rsidRDefault="00BA58F1" w:rsidP="000A1715">
      <w:pPr>
        <w:autoSpaceDE w:val="0"/>
        <w:autoSpaceDN w:val="0"/>
        <w:adjustRightInd w:val="0"/>
        <w:spacing w:line="480" w:lineRule="auto"/>
        <w:ind w:right="20" w:firstLine="720"/>
        <w:jc w:val="both"/>
        <w:rPr>
          <w:rFonts w:ascii="Times New Roman" w:eastAsia="Times New Roman" w:hAnsi="Times New Roman"/>
          <w:sz w:val="28"/>
          <w:szCs w:val="24"/>
        </w:rPr>
      </w:pPr>
      <w:r w:rsidRPr="00BA58F1">
        <w:rPr>
          <w:rFonts w:ascii="Times New Roman" w:eastAsia="Times New Roman" w:hAnsi="Times New Roman"/>
          <w:sz w:val="28"/>
          <w:szCs w:val="24"/>
        </w:rPr>
        <w:t>For the reasons stated above, Commentor respectfully request</w:t>
      </w:r>
      <w:r w:rsidR="00564C78">
        <w:rPr>
          <w:rFonts w:ascii="Times New Roman" w:eastAsia="Times New Roman" w:hAnsi="Times New Roman"/>
          <w:sz w:val="28"/>
          <w:szCs w:val="24"/>
        </w:rPr>
        <w:t>s</w:t>
      </w:r>
      <w:r w:rsidRPr="00BA58F1">
        <w:rPr>
          <w:rFonts w:ascii="Times New Roman" w:eastAsia="Times New Roman" w:hAnsi="Times New Roman"/>
          <w:sz w:val="28"/>
          <w:szCs w:val="24"/>
        </w:rPr>
        <w:t xml:space="preserve"> that this Court </w:t>
      </w:r>
      <w:r w:rsidR="00936663">
        <w:rPr>
          <w:rFonts w:ascii="Times New Roman" w:eastAsia="Times New Roman" w:hAnsi="Times New Roman"/>
          <w:sz w:val="28"/>
          <w:szCs w:val="24"/>
        </w:rPr>
        <w:t xml:space="preserve">deny the </w:t>
      </w:r>
      <w:r w:rsidR="00813E30">
        <w:rPr>
          <w:rFonts w:ascii="Times New Roman" w:eastAsia="Times New Roman" w:hAnsi="Times New Roman"/>
          <w:sz w:val="28"/>
          <w:szCs w:val="24"/>
        </w:rPr>
        <w:t>P</w:t>
      </w:r>
      <w:r w:rsidR="00936663">
        <w:rPr>
          <w:rFonts w:ascii="Times New Roman" w:eastAsia="Times New Roman" w:hAnsi="Times New Roman"/>
          <w:sz w:val="28"/>
          <w:szCs w:val="24"/>
        </w:rPr>
        <w:t>etition</w:t>
      </w:r>
      <w:r w:rsidR="00913106">
        <w:rPr>
          <w:rFonts w:ascii="Times New Roman" w:eastAsia="Times New Roman" w:hAnsi="Times New Roman"/>
          <w:sz w:val="28"/>
          <w:szCs w:val="24"/>
        </w:rPr>
        <w:t xml:space="preserve"> or in the alternative, defer </w:t>
      </w:r>
      <w:proofErr w:type="gramStart"/>
      <w:r w:rsidR="00913106">
        <w:rPr>
          <w:rFonts w:ascii="Times New Roman" w:eastAsia="Times New Roman" w:hAnsi="Times New Roman"/>
          <w:sz w:val="28"/>
          <w:szCs w:val="24"/>
        </w:rPr>
        <w:t>making a decision</w:t>
      </w:r>
      <w:proofErr w:type="gramEnd"/>
      <w:r w:rsidR="00913106">
        <w:rPr>
          <w:rFonts w:ascii="Times New Roman" w:eastAsia="Times New Roman" w:hAnsi="Times New Roman"/>
          <w:sz w:val="28"/>
          <w:szCs w:val="24"/>
        </w:rPr>
        <w:t xml:space="preserve"> on the </w:t>
      </w:r>
      <w:r w:rsidR="00813E30">
        <w:rPr>
          <w:rFonts w:ascii="Times New Roman" w:eastAsia="Times New Roman" w:hAnsi="Times New Roman"/>
          <w:sz w:val="28"/>
          <w:szCs w:val="24"/>
        </w:rPr>
        <w:t>P</w:t>
      </w:r>
      <w:r w:rsidR="00913106">
        <w:rPr>
          <w:rFonts w:ascii="Times New Roman" w:eastAsia="Times New Roman" w:hAnsi="Times New Roman"/>
          <w:sz w:val="28"/>
          <w:szCs w:val="24"/>
        </w:rPr>
        <w:t xml:space="preserve">etition until the </w:t>
      </w:r>
      <w:r w:rsidR="00913106">
        <w:rPr>
          <w:rFonts w:ascii="Times New Roman" w:eastAsia="Times New Roman" w:hAnsi="Times New Roman"/>
          <w:color w:val="000000" w:themeColor="text1"/>
          <w:sz w:val="28"/>
          <w:szCs w:val="24"/>
        </w:rPr>
        <w:t xml:space="preserve">Task Force on Rules of the Supreme Court of Arizona has completed its work </w:t>
      </w:r>
      <w:r w:rsidR="009B1503">
        <w:rPr>
          <w:rFonts w:ascii="Times New Roman" w:eastAsia="Times New Roman" w:hAnsi="Times New Roman"/>
          <w:color w:val="000000" w:themeColor="text1"/>
          <w:sz w:val="28"/>
          <w:szCs w:val="24"/>
        </w:rPr>
        <w:t>relating to</w:t>
      </w:r>
      <w:r w:rsidR="00813E30">
        <w:rPr>
          <w:rFonts w:ascii="Times New Roman" w:eastAsia="Times New Roman" w:hAnsi="Times New Roman"/>
          <w:color w:val="000000" w:themeColor="text1"/>
          <w:sz w:val="28"/>
          <w:szCs w:val="24"/>
        </w:rPr>
        <w:t xml:space="preserve"> its recommendations regarding</w:t>
      </w:r>
      <w:r w:rsidR="00913106">
        <w:rPr>
          <w:rFonts w:ascii="Times New Roman" w:eastAsia="Times New Roman" w:hAnsi="Times New Roman"/>
          <w:color w:val="000000" w:themeColor="text1"/>
          <w:sz w:val="28"/>
          <w:szCs w:val="24"/>
        </w:rPr>
        <w:t xml:space="preserve"> Supreme Court Rule 123.</w:t>
      </w:r>
    </w:p>
    <w:p w14:paraId="756FB657" w14:textId="2B46F3E9" w:rsidR="00BA58F1" w:rsidRPr="00BA58F1" w:rsidRDefault="00BA58F1" w:rsidP="00BA58F1">
      <w:pPr>
        <w:ind w:right="20" w:firstLine="720"/>
        <w:jc w:val="both"/>
        <w:rPr>
          <w:rFonts w:ascii="Times New Roman" w:eastAsia="Times New Roman" w:hAnsi="Times New Roman"/>
          <w:sz w:val="28"/>
          <w:szCs w:val="24"/>
        </w:rPr>
      </w:pPr>
      <w:r w:rsidRPr="00BA58F1">
        <w:rPr>
          <w:rFonts w:ascii="Times New Roman" w:eastAsia="Times New Roman" w:hAnsi="Times New Roman"/>
          <w:sz w:val="28"/>
          <w:szCs w:val="24"/>
        </w:rPr>
        <w:t xml:space="preserve">Respectfully submitted this </w:t>
      </w:r>
      <w:r w:rsidR="00DC358A">
        <w:rPr>
          <w:rFonts w:ascii="Times New Roman" w:eastAsia="Times New Roman" w:hAnsi="Times New Roman"/>
          <w:sz w:val="28"/>
          <w:szCs w:val="24"/>
        </w:rPr>
        <w:t>3</w:t>
      </w:r>
      <w:r w:rsidR="00DC358A" w:rsidRPr="00DC358A">
        <w:rPr>
          <w:rFonts w:ascii="Times New Roman" w:eastAsia="Times New Roman" w:hAnsi="Times New Roman"/>
          <w:sz w:val="28"/>
          <w:szCs w:val="24"/>
          <w:vertAlign w:val="superscript"/>
        </w:rPr>
        <w:t>rd</w:t>
      </w:r>
      <w:r w:rsidR="00DC358A">
        <w:rPr>
          <w:rFonts w:ascii="Times New Roman" w:eastAsia="Times New Roman" w:hAnsi="Times New Roman"/>
          <w:sz w:val="28"/>
          <w:szCs w:val="24"/>
        </w:rPr>
        <w:t xml:space="preserve"> </w:t>
      </w:r>
      <w:r w:rsidRPr="00BA58F1">
        <w:rPr>
          <w:rFonts w:ascii="Times New Roman" w:eastAsia="Times New Roman" w:hAnsi="Times New Roman"/>
          <w:sz w:val="28"/>
          <w:szCs w:val="24"/>
        </w:rPr>
        <w:t xml:space="preserve">day of </w:t>
      </w:r>
      <w:proofErr w:type="gramStart"/>
      <w:r w:rsidRPr="00BA58F1">
        <w:rPr>
          <w:rFonts w:ascii="Times New Roman" w:eastAsia="Times New Roman" w:hAnsi="Times New Roman"/>
          <w:sz w:val="28"/>
          <w:szCs w:val="24"/>
        </w:rPr>
        <w:t>Ju</w:t>
      </w:r>
      <w:r w:rsidR="0093485B">
        <w:rPr>
          <w:rFonts w:ascii="Times New Roman" w:eastAsia="Times New Roman" w:hAnsi="Times New Roman"/>
          <w:sz w:val="28"/>
          <w:szCs w:val="24"/>
        </w:rPr>
        <w:t>ne</w:t>
      </w:r>
      <w:r w:rsidRPr="00BA58F1">
        <w:rPr>
          <w:rFonts w:ascii="Times New Roman" w:eastAsia="Times New Roman" w:hAnsi="Times New Roman"/>
          <w:sz w:val="28"/>
          <w:szCs w:val="24"/>
        </w:rPr>
        <w:t>,</w:t>
      </w:r>
      <w:proofErr w:type="gramEnd"/>
      <w:r w:rsidRPr="00BA58F1">
        <w:rPr>
          <w:rFonts w:ascii="Times New Roman" w:eastAsia="Times New Roman" w:hAnsi="Times New Roman"/>
          <w:sz w:val="28"/>
          <w:szCs w:val="24"/>
        </w:rPr>
        <w:t xml:space="preserve"> 202</w:t>
      </w:r>
      <w:r w:rsidR="0093485B">
        <w:rPr>
          <w:rFonts w:ascii="Times New Roman" w:eastAsia="Times New Roman" w:hAnsi="Times New Roman"/>
          <w:sz w:val="28"/>
          <w:szCs w:val="24"/>
        </w:rPr>
        <w:t>5</w:t>
      </w:r>
      <w:r w:rsidRPr="00BA58F1">
        <w:rPr>
          <w:rFonts w:ascii="Times New Roman" w:eastAsia="Times New Roman" w:hAnsi="Times New Roman"/>
          <w:sz w:val="28"/>
          <w:szCs w:val="24"/>
        </w:rPr>
        <w:t>.</w:t>
      </w:r>
    </w:p>
    <w:p w14:paraId="59B32C27" w14:textId="77777777" w:rsidR="00BA58F1" w:rsidRPr="00BA58F1" w:rsidRDefault="00BA58F1" w:rsidP="00BA58F1">
      <w:pPr>
        <w:ind w:right="20" w:firstLine="720"/>
        <w:jc w:val="both"/>
        <w:rPr>
          <w:rFonts w:ascii="Times New Roman" w:eastAsia="Times New Roman" w:hAnsi="Times New Roman"/>
          <w:sz w:val="28"/>
          <w:szCs w:val="24"/>
        </w:rPr>
      </w:pPr>
    </w:p>
    <w:p w14:paraId="2E0B9A63" w14:textId="77777777" w:rsidR="00CB0272" w:rsidRPr="009F7C0D" w:rsidRDefault="00CB0272" w:rsidP="00136CE3">
      <w:pPr>
        <w:rPr>
          <w:rFonts w:ascii="Times New Roman" w:hAnsi="Times New Roman"/>
          <w:sz w:val="28"/>
          <w:szCs w:val="28"/>
        </w:rPr>
      </w:pPr>
    </w:p>
    <w:p w14:paraId="67337468" w14:textId="77777777" w:rsidR="008F5BB6" w:rsidRPr="009F7C0D" w:rsidRDefault="008F5BB6" w:rsidP="00136CE3">
      <w:pPr>
        <w:rPr>
          <w:rFonts w:ascii="Times New Roman" w:hAnsi="Times New Roman"/>
          <w:sz w:val="28"/>
          <w:szCs w:val="28"/>
        </w:rPr>
      </w:pPr>
    </w:p>
    <w:p w14:paraId="0E2E8748" w14:textId="77777777" w:rsidR="00CB0272" w:rsidRPr="009F7C0D" w:rsidRDefault="00CB0272" w:rsidP="00D03240">
      <w:pPr>
        <w:rPr>
          <w:rFonts w:ascii="Times New Roman" w:hAnsi="Times New Roman"/>
          <w:sz w:val="28"/>
          <w:szCs w:val="28"/>
        </w:rPr>
      </w:pPr>
    </w:p>
    <w:p w14:paraId="2A089B4A" w14:textId="429F416C" w:rsidR="009619AF" w:rsidRPr="009F7C0D" w:rsidRDefault="00CB0272" w:rsidP="00666D7F">
      <w:pPr>
        <w:tabs>
          <w:tab w:val="left" w:pos="4320"/>
        </w:tabs>
        <w:rPr>
          <w:rFonts w:ascii="Times New Roman" w:hAnsi="Times New Roman"/>
          <w:sz w:val="28"/>
          <w:szCs w:val="28"/>
        </w:rPr>
      </w:pPr>
      <w:r w:rsidRPr="009F7C0D">
        <w:rPr>
          <w:rFonts w:ascii="Times New Roman" w:hAnsi="Times New Roman"/>
          <w:b/>
          <w:sz w:val="28"/>
          <w:szCs w:val="28"/>
        </w:rPr>
        <w:tab/>
      </w:r>
      <w:r w:rsidRPr="009F7C0D">
        <w:rPr>
          <w:rFonts w:ascii="Times New Roman" w:hAnsi="Times New Roman"/>
          <w:sz w:val="28"/>
          <w:szCs w:val="28"/>
        </w:rPr>
        <w:t>By</w:t>
      </w:r>
      <w:r w:rsidR="00A42E3A" w:rsidRPr="009F7C0D">
        <w:rPr>
          <w:rFonts w:ascii="Times New Roman" w:hAnsi="Times New Roman"/>
          <w:sz w:val="28"/>
          <w:szCs w:val="28"/>
        </w:rPr>
        <w:t xml:space="preserve"> </w:t>
      </w:r>
      <w:r w:rsidR="0094346C" w:rsidRPr="009F7C0D">
        <w:rPr>
          <w:rFonts w:ascii="Times New Roman" w:hAnsi="Times New Roman"/>
          <w:sz w:val="28"/>
          <w:szCs w:val="28"/>
          <w:u w:val="single"/>
        </w:rPr>
        <w:t>/</w:t>
      </w:r>
      <w:r w:rsidR="008A1AC3" w:rsidRPr="009F7C0D">
        <w:rPr>
          <w:rFonts w:ascii="Times New Roman" w:hAnsi="Times New Roman"/>
          <w:sz w:val="28"/>
          <w:szCs w:val="28"/>
          <w:u w:val="single"/>
        </w:rPr>
        <w:t>s</w:t>
      </w:r>
      <w:r w:rsidR="0094346C" w:rsidRPr="009F7C0D">
        <w:rPr>
          <w:rFonts w:ascii="Times New Roman" w:hAnsi="Times New Roman"/>
          <w:sz w:val="28"/>
          <w:szCs w:val="28"/>
          <w:u w:val="single"/>
        </w:rPr>
        <w:t>/</w:t>
      </w:r>
      <w:r w:rsidR="00DE4003" w:rsidRPr="009F7C0D">
        <w:rPr>
          <w:rFonts w:ascii="Times New Roman" w:hAnsi="Times New Roman"/>
          <w:sz w:val="28"/>
          <w:szCs w:val="28"/>
          <w:u w:val="single"/>
        </w:rPr>
        <w:t xml:space="preserve"> David K. Byers</w:t>
      </w:r>
      <w:r w:rsidR="00DE4003" w:rsidRPr="009F7C0D">
        <w:rPr>
          <w:rFonts w:ascii="Times New Roman" w:hAnsi="Times New Roman"/>
          <w:sz w:val="28"/>
          <w:szCs w:val="28"/>
          <w:u w:val="single"/>
        </w:rPr>
        <w:tab/>
      </w:r>
      <w:r w:rsidR="00DE4003" w:rsidRPr="009F7C0D">
        <w:rPr>
          <w:rFonts w:ascii="Times New Roman" w:hAnsi="Times New Roman"/>
          <w:sz w:val="28"/>
          <w:szCs w:val="28"/>
          <w:u w:val="single"/>
        </w:rPr>
        <w:tab/>
      </w:r>
      <w:r w:rsidR="00DE4003" w:rsidRPr="009F7C0D">
        <w:rPr>
          <w:rFonts w:ascii="Times New Roman" w:hAnsi="Times New Roman"/>
          <w:sz w:val="28"/>
          <w:szCs w:val="28"/>
          <w:u w:val="single"/>
        </w:rPr>
        <w:tab/>
      </w:r>
    </w:p>
    <w:p w14:paraId="273A4053" w14:textId="77777777" w:rsidR="00CB0272" w:rsidRPr="009F7C0D" w:rsidRDefault="00CB0272" w:rsidP="009B576A">
      <w:pPr>
        <w:tabs>
          <w:tab w:val="left" w:pos="4320"/>
        </w:tabs>
        <w:rPr>
          <w:rFonts w:ascii="Times New Roman" w:hAnsi="Times New Roman"/>
          <w:sz w:val="28"/>
          <w:szCs w:val="28"/>
        </w:rPr>
      </w:pPr>
      <w:r w:rsidRPr="009F7C0D">
        <w:rPr>
          <w:rFonts w:ascii="Times New Roman" w:hAnsi="Times New Roman"/>
          <w:sz w:val="28"/>
          <w:szCs w:val="28"/>
        </w:rPr>
        <w:tab/>
        <w:t>David K. Byers, Administrative Director</w:t>
      </w:r>
    </w:p>
    <w:p w14:paraId="00C26CD9" w14:textId="77777777" w:rsidR="00CB0272" w:rsidRPr="009F7C0D" w:rsidRDefault="00CB0272" w:rsidP="009B576A">
      <w:pPr>
        <w:tabs>
          <w:tab w:val="left" w:pos="4320"/>
        </w:tabs>
        <w:rPr>
          <w:rFonts w:ascii="Times New Roman" w:hAnsi="Times New Roman"/>
          <w:sz w:val="28"/>
          <w:szCs w:val="28"/>
        </w:rPr>
      </w:pPr>
      <w:r w:rsidRPr="009F7C0D">
        <w:rPr>
          <w:rFonts w:ascii="Times New Roman" w:hAnsi="Times New Roman"/>
          <w:sz w:val="28"/>
          <w:szCs w:val="28"/>
        </w:rPr>
        <w:tab/>
        <w:t>Administrative Office of the Courts</w:t>
      </w:r>
      <w:r w:rsidRPr="009F7C0D">
        <w:rPr>
          <w:rFonts w:ascii="Times New Roman" w:hAnsi="Times New Roman"/>
          <w:sz w:val="28"/>
          <w:szCs w:val="28"/>
        </w:rPr>
        <w:tab/>
      </w:r>
    </w:p>
    <w:p w14:paraId="3DD67941" w14:textId="77777777" w:rsidR="00CB0272" w:rsidRPr="009F7C0D" w:rsidRDefault="00CB0272" w:rsidP="009B576A">
      <w:pPr>
        <w:tabs>
          <w:tab w:val="left" w:pos="4320"/>
        </w:tabs>
        <w:rPr>
          <w:rFonts w:ascii="Times New Roman" w:hAnsi="Times New Roman"/>
          <w:sz w:val="28"/>
          <w:szCs w:val="28"/>
        </w:rPr>
      </w:pPr>
      <w:r w:rsidRPr="009F7C0D">
        <w:rPr>
          <w:rFonts w:ascii="Times New Roman" w:hAnsi="Times New Roman"/>
          <w:sz w:val="28"/>
          <w:szCs w:val="28"/>
        </w:rPr>
        <w:tab/>
        <w:t>1501 W. Washington, Suite 411</w:t>
      </w:r>
    </w:p>
    <w:p w14:paraId="67F683D6" w14:textId="77777777" w:rsidR="004F05E7" w:rsidRPr="009F7C0D" w:rsidRDefault="00CB0272" w:rsidP="00146111">
      <w:pPr>
        <w:tabs>
          <w:tab w:val="left" w:pos="4320"/>
        </w:tabs>
        <w:rPr>
          <w:rFonts w:ascii="Times New Roman" w:hAnsi="Times New Roman"/>
          <w:sz w:val="28"/>
          <w:szCs w:val="28"/>
        </w:rPr>
      </w:pPr>
      <w:r w:rsidRPr="009F7C0D">
        <w:rPr>
          <w:rFonts w:ascii="Times New Roman" w:hAnsi="Times New Roman"/>
          <w:sz w:val="28"/>
          <w:szCs w:val="28"/>
        </w:rPr>
        <w:tab/>
        <w:t>Phoenix, Arizona 85007</w:t>
      </w:r>
    </w:p>
    <w:p w14:paraId="772C8A25" w14:textId="77777777" w:rsidR="00050C54" w:rsidRPr="009F7C0D" w:rsidRDefault="00050C54" w:rsidP="00050C54">
      <w:pPr>
        <w:ind w:left="3600" w:firstLine="720"/>
        <w:rPr>
          <w:rFonts w:ascii="Times New Roman" w:hAnsi="Times New Roman"/>
          <w:sz w:val="28"/>
          <w:szCs w:val="28"/>
        </w:rPr>
      </w:pPr>
      <w:r w:rsidRPr="009F7C0D">
        <w:rPr>
          <w:rFonts w:ascii="Times New Roman" w:hAnsi="Times New Roman"/>
          <w:sz w:val="28"/>
          <w:szCs w:val="28"/>
        </w:rPr>
        <w:t>(602) 452-3301</w:t>
      </w:r>
    </w:p>
    <w:p w14:paraId="02BCB2BE" w14:textId="77777777" w:rsidR="00050C54" w:rsidRPr="009F7C0D" w:rsidRDefault="00050C54" w:rsidP="00050C54">
      <w:pPr>
        <w:ind w:left="3600" w:firstLine="720"/>
        <w:rPr>
          <w:rFonts w:ascii="Times New Roman" w:hAnsi="Times New Roman"/>
          <w:sz w:val="28"/>
          <w:szCs w:val="28"/>
        </w:rPr>
      </w:pPr>
      <w:r w:rsidRPr="009F7C0D">
        <w:rPr>
          <w:rFonts w:ascii="Times New Roman" w:hAnsi="Times New Roman"/>
          <w:sz w:val="28"/>
          <w:szCs w:val="28"/>
        </w:rPr>
        <w:t>Projects2@courts.az.gov</w:t>
      </w:r>
    </w:p>
    <w:p w14:paraId="68E3AA46" w14:textId="3DF015C2" w:rsidR="00AA743B" w:rsidRPr="009F7C0D" w:rsidRDefault="00AA743B" w:rsidP="00BA58F1">
      <w:pPr>
        <w:rPr>
          <w:rFonts w:ascii="Times New Roman" w:hAnsi="Times New Roman"/>
          <w:sz w:val="24"/>
          <w:szCs w:val="24"/>
        </w:rPr>
      </w:pPr>
    </w:p>
    <w:sectPr w:rsidR="00AA743B" w:rsidRPr="009F7C0D" w:rsidSect="00BE2328">
      <w:footerReference w:type="default" r:id="rId12"/>
      <w:pgSz w:w="12240" w:h="15840"/>
      <w:pgMar w:top="1360" w:right="1200" w:bottom="760" w:left="1340" w:header="0"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6974C" w14:textId="77777777" w:rsidR="00A9285D" w:rsidRDefault="00A9285D" w:rsidP="00D12C76">
      <w:r>
        <w:separator/>
      </w:r>
    </w:p>
  </w:endnote>
  <w:endnote w:type="continuationSeparator" w:id="0">
    <w:p w14:paraId="52CF21A4" w14:textId="77777777" w:rsidR="00A9285D" w:rsidRDefault="00A9285D" w:rsidP="00D12C76">
      <w:r>
        <w:continuationSeparator/>
      </w:r>
    </w:p>
  </w:endnote>
  <w:endnote w:type="continuationNotice" w:id="1">
    <w:p w14:paraId="173741A5" w14:textId="77777777" w:rsidR="00A9285D" w:rsidRDefault="00A92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FE45" w14:textId="6C90F45D" w:rsidR="00CA3E2F" w:rsidRPr="00BE2328" w:rsidRDefault="00CA3E2F">
    <w:pPr>
      <w:pStyle w:val="Footer"/>
      <w:tabs>
        <w:tab w:val="clear" w:pos="4680"/>
        <w:tab w:val="clear" w:pos="9360"/>
      </w:tabs>
      <w:jc w:val="center"/>
      <w:rPr>
        <w:rFonts w:ascii="Times New Roman" w:hAnsi="Times New Roman"/>
        <w:caps/>
        <w:noProof/>
        <w:sz w:val="28"/>
        <w:szCs w:val="28"/>
      </w:rPr>
    </w:pPr>
    <w:r w:rsidRPr="00BE2328">
      <w:rPr>
        <w:rFonts w:ascii="Times New Roman" w:hAnsi="Times New Roman"/>
        <w:caps/>
        <w:sz w:val="28"/>
        <w:szCs w:val="28"/>
      </w:rPr>
      <w:fldChar w:fldCharType="begin"/>
    </w:r>
    <w:r w:rsidRPr="00BE2328">
      <w:rPr>
        <w:rFonts w:ascii="Times New Roman" w:hAnsi="Times New Roman"/>
        <w:caps/>
        <w:sz w:val="28"/>
        <w:szCs w:val="28"/>
      </w:rPr>
      <w:instrText xml:space="preserve"> PAGE   \* MERGEFORMAT </w:instrText>
    </w:r>
    <w:r w:rsidRPr="00BE2328">
      <w:rPr>
        <w:rFonts w:ascii="Times New Roman" w:hAnsi="Times New Roman"/>
        <w:caps/>
        <w:sz w:val="28"/>
        <w:szCs w:val="28"/>
      </w:rPr>
      <w:fldChar w:fldCharType="separate"/>
    </w:r>
    <w:r w:rsidRPr="00BE2328">
      <w:rPr>
        <w:rFonts w:ascii="Times New Roman" w:hAnsi="Times New Roman"/>
        <w:caps/>
        <w:noProof/>
        <w:sz w:val="28"/>
        <w:szCs w:val="28"/>
      </w:rPr>
      <w:t>2</w:t>
    </w:r>
    <w:r w:rsidRPr="00BE2328">
      <w:rPr>
        <w:rFonts w:ascii="Times New Roman" w:hAnsi="Times New Roman"/>
        <w:caps/>
        <w:noProof/>
        <w:sz w:val="28"/>
        <w:szCs w:val="28"/>
      </w:rPr>
      <w:fldChar w:fldCharType="end"/>
    </w:r>
  </w:p>
  <w:p w14:paraId="075CF64D" w14:textId="77777777" w:rsidR="00E36EA3" w:rsidRDefault="00E3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FD3AF" w14:textId="77777777" w:rsidR="00A9285D" w:rsidRDefault="00A9285D" w:rsidP="00D12C76">
      <w:r>
        <w:separator/>
      </w:r>
    </w:p>
  </w:footnote>
  <w:footnote w:type="continuationSeparator" w:id="0">
    <w:p w14:paraId="7F4824F5" w14:textId="77777777" w:rsidR="00A9285D" w:rsidRDefault="00A9285D" w:rsidP="00D12C76">
      <w:r>
        <w:continuationSeparator/>
      </w:r>
    </w:p>
  </w:footnote>
  <w:footnote w:type="continuationNotice" w:id="1">
    <w:p w14:paraId="68F71F7C" w14:textId="77777777" w:rsidR="00A9285D" w:rsidRDefault="00A928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C04D03"/>
    <w:multiLevelType w:val="hybridMultilevel"/>
    <w:tmpl w:val="71E8373C"/>
    <w:lvl w:ilvl="0" w:tplc="6050323A">
      <w:start w:val="1"/>
      <w:numFmt w:val="lowerLetter"/>
      <w:lvlText w:val="%1."/>
      <w:lvlJc w:val="left"/>
      <w:pPr>
        <w:ind w:left="1191" w:hanging="369"/>
      </w:pPr>
      <w:rPr>
        <w:rFonts w:ascii="Times New Roman" w:eastAsia="Times New Roman" w:hAnsi="Times New Roman" w:cs="Times New Roman" w:hint="default"/>
        <w:b w:val="0"/>
        <w:bCs w:val="0"/>
        <w:i w:val="0"/>
        <w:iCs w:val="0"/>
        <w:spacing w:val="-4"/>
        <w:w w:val="101"/>
        <w:sz w:val="22"/>
        <w:szCs w:val="22"/>
        <w:lang w:val="en-US" w:eastAsia="en-US" w:bidi="ar-SA"/>
      </w:rPr>
    </w:lvl>
    <w:lvl w:ilvl="1" w:tplc="4A38D472">
      <w:numFmt w:val="bullet"/>
      <w:lvlText w:val="•"/>
      <w:lvlJc w:val="left"/>
      <w:pPr>
        <w:ind w:left="2050" w:hanging="369"/>
      </w:pPr>
      <w:rPr>
        <w:rFonts w:hint="default"/>
        <w:lang w:val="en-US" w:eastAsia="en-US" w:bidi="ar-SA"/>
      </w:rPr>
    </w:lvl>
    <w:lvl w:ilvl="2" w:tplc="95BCFA10">
      <w:numFmt w:val="bullet"/>
      <w:lvlText w:val="•"/>
      <w:lvlJc w:val="left"/>
      <w:pPr>
        <w:ind w:left="2900" w:hanging="369"/>
      </w:pPr>
      <w:rPr>
        <w:rFonts w:hint="default"/>
        <w:lang w:val="en-US" w:eastAsia="en-US" w:bidi="ar-SA"/>
      </w:rPr>
    </w:lvl>
    <w:lvl w:ilvl="3" w:tplc="035095AA">
      <w:numFmt w:val="bullet"/>
      <w:lvlText w:val="•"/>
      <w:lvlJc w:val="left"/>
      <w:pPr>
        <w:ind w:left="3750" w:hanging="369"/>
      </w:pPr>
      <w:rPr>
        <w:rFonts w:hint="default"/>
        <w:lang w:val="en-US" w:eastAsia="en-US" w:bidi="ar-SA"/>
      </w:rPr>
    </w:lvl>
    <w:lvl w:ilvl="4" w:tplc="070A83E0">
      <w:numFmt w:val="bullet"/>
      <w:lvlText w:val="•"/>
      <w:lvlJc w:val="left"/>
      <w:pPr>
        <w:ind w:left="4600" w:hanging="369"/>
      </w:pPr>
      <w:rPr>
        <w:rFonts w:hint="default"/>
        <w:lang w:val="en-US" w:eastAsia="en-US" w:bidi="ar-SA"/>
      </w:rPr>
    </w:lvl>
    <w:lvl w:ilvl="5" w:tplc="D124D168">
      <w:numFmt w:val="bullet"/>
      <w:lvlText w:val="•"/>
      <w:lvlJc w:val="left"/>
      <w:pPr>
        <w:ind w:left="5450" w:hanging="369"/>
      </w:pPr>
      <w:rPr>
        <w:rFonts w:hint="default"/>
        <w:lang w:val="en-US" w:eastAsia="en-US" w:bidi="ar-SA"/>
      </w:rPr>
    </w:lvl>
    <w:lvl w:ilvl="6" w:tplc="419C6640">
      <w:numFmt w:val="bullet"/>
      <w:lvlText w:val="•"/>
      <w:lvlJc w:val="left"/>
      <w:pPr>
        <w:ind w:left="6300" w:hanging="369"/>
      </w:pPr>
      <w:rPr>
        <w:rFonts w:hint="default"/>
        <w:lang w:val="en-US" w:eastAsia="en-US" w:bidi="ar-SA"/>
      </w:rPr>
    </w:lvl>
    <w:lvl w:ilvl="7" w:tplc="1B48DA4C">
      <w:numFmt w:val="bullet"/>
      <w:lvlText w:val="•"/>
      <w:lvlJc w:val="left"/>
      <w:pPr>
        <w:ind w:left="7150" w:hanging="369"/>
      </w:pPr>
      <w:rPr>
        <w:rFonts w:hint="default"/>
        <w:lang w:val="en-US" w:eastAsia="en-US" w:bidi="ar-SA"/>
      </w:rPr>
    </w:lvl>
    <w:lvl w:ilvl="8" w:tplc="2F0A0F78">
      <w:numFmt w:val="bullet"/>
      <w:lvlText w:val="•"/>
      <w:lvlJc w:val="left"/>
      <w:pPr>
        <w:ind w:left="8000" w:hanging="369"/>
      </w:pPr>
      <w:rPr>
        <w:rFonts w:hint="default"/>
        <w:lang w:val="en-US" w:eastAsia="en-US" w:bidi="ar-SA"/>
      </w:rPr>
    </w:lvl>
  </w:abstractNum>
  <w:abstractNum w:abstractNumId="20" w15:restartNumberingAfterBreak="0">
    <w:nsid w:val="094E32CE"/>
    <w:multiLevelType w:val="hybridMultilevel"/>
    <w:tmpl w:val="D222F04A"/>
    <w:lvl w:ilvl="0" w:tplc="F91EA492">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C53788"/>
    <w:multiLevelType w:val="hybridMultilevel"/>
    <w:tmpl w:val="19D69170"/>
    <w:lvl w:ilvl="0" w:tplc="01C67AB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C55274"/>
    <w:multiLevelType w:val="hybridMultilevel"/>
    <w:tmpl w:val="17BAA562"/>
    <w:lvl w:ilvl="0" w:tplc="4BA440D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CE7240"/>
    <w:multiLevelType w:val="hybridMultilevel"/>
    <w:tmpl w:val="8578EF42"/>
    <w:lvl w:ilvl="0" w:tplc="71AAF280">
      <w:start w:val="1"/>
      <w:numFmt w:val="decimal"/>
      <w:lvlText w:val="%1."/>
      <w:lvlJc w:val="left"/>
      <w:pPr>
        <w:ind w:left="102" w:hanging="256"/>
      </w:pPr>
      <w:rPr>
        <w:rFonts w:ascii="Times New Roman" w:eastAsia="Times New Roman" w:hAnsi="Times New Roman" w:cs="Times New Roman" w:hint="default"/>
        <w:b w:val="0"/>
        <w:bCs w:val="0"/>
        <w:i w:val="0"/>
        <w:iCs w:val="0"/>
        <w:spacing w:val="0"/>
        <w:w w:val="100"/>
        <w:sz w:val="24"/>
        <w:szCs w:val="24"/>
        <w:u w:val="single" w:color="000000"/>
        <w:lang w:val="en-US" w:eastAsia="en-US" w:bidi="ar-SA"/>
      </w:rPr>
    </w:lvl>
    <w:lvl w:ilvl="1" w:tplc="CE588D08">
      <w:numFmt w:val="bullet"/>
      <w:lvlText w:val="•"/>
      <w:lvlJc w:val="left"/>
      <w:pPr>
        <w:ind w:left="1060" w:hanging="256"/>
      </w:pPr>
      <w:rPr>
        <w:rFonts w:hint="default"/>
        <w:lang w:val="en-US" w:eastAsia="en-US" w:bidi="ar-SA"/>
      </w:rPr>
    </w:lvl>
    <w:lvl w:ilvl="2" w:tplc="D53AB906">
      <w:numFmt w:val="bullet"/>
      <w:lvlText w:val="•"/>
      <w:lvlJc w:val="left"/>
      <w:pPr>
        <w:ind w:left="2020" w:hanging="256"/>
      </w:pPr>
      <w:rPr>
        <w:rFonts w:hint="default"/>
        <w:lang w:val="en-US" w:eastAsia="en-US" w:bidi="ar-SA"/>
      </w:rPr>
    </w:lvl>
    <w:lvl w:ilvl="3" w:tplc="CA04895A">
      <w:numFmt w:val="bullet"/>
      <w:lvlText w:val="•"/>
      <w:lvlJc w:val="left"/>
      <w:pPr>
        <w:ind w:left="2980" w:hanging="256"/>
      </w:pPr>
      <w:rPr>
        <w:rFonts w:hint="default"/>
        <w:lang w:val="en-US" w:eastAsia="en-US" w:bidi="ar-SA"/>
      </w:rPr>
    </w:lvl>
    <w:lvl w:ilvl="4" w:tplc="C310CDC4">
      <w:numFmt w:val="bullet"/>
      <w:lvlText w:val="•"/>
      <w:lvlJc w:val="left"/>
      <w:pPr>
        <w:ind w:left="3940" w:hanging="256"/>
      </w:pPr>
      <w:rPr>
        <w:rFonts w:hint="default"/>
        <w:lang w:val="en-US" w:eastAsia="en-US" w:bidi="ar-SA"/>
      </w:rPr>
    </w:lvl>
    <w:lvl w:ilvl="5" w:tplc="57945466">
      <w:numFmt w:val="bullet"/>
      <w:lvlText w:val="•"/>
      <w:lvlJc w:val="left"/>
      <w:pPr>
        <w:ind w:left="4900" w:hanging="256"/>
      </w:pPr>
      <w:rPr>
        <w:rFonts w:hint="default"/>
        <w:lang w:val="en-US" w:eastAsia="en-US" w:bidi="ar-SA"/>
      </w:rPr>
    </w:lvl>
    <w:lvl w:ilvl="6" w:tplc="4C5030A0">
      <w:numFmt w:val="bullet"/>
      <w:lvlText w:val="•"/>
      <w:lvlJc w:val="left"/>
      <w:pPr>
        <w:ind w:left="5860" w:hanging="256"/>
      </w:pPr>
      <w:rPr>
        <w:rFonts w:hint="default"/>
        <w:lang w:val="en-US" w:eastAsia="en-US" w:bidi="ar-SA"/>
      </w:rPr>
    </w:lvl>
    <w:lvl w:ilvl="7" w:tplc="B92C76EE">
      <w:numFmt w:val="bullet"/>
      <w:lvlText w:val="•"/>
      <w:lvlJc w:val="left"/>
      <w:pPr>
        <w:ind w:left="6820" w:hanging="256"/>
      </w:pPr>
      <w:rPr>
        <w:rFonts w:hint="default"/>
        <w:lang w:val="en-US" w:eastAsia="en-US" w:bidi="ar-SA"/>
      </w:rPr>
    </w:lvl>
    <w:lvl w:ilvl="8" w:tplc="FA4E154A">
      <w:numFmt w:val="bullet"/>
      <w:lvlText w:val="•"/>
      <w:lvlJc w:val="left"/>
      <w:pPr>
        <w:ind w:left="7780" w:hanging="256"/>
      </w:pPr>
      <w:rPr>
        <w:rFonts w:hint="default"/>
        <w:lang w:val="en-US" w:eastAsia="en-US" w:bidi="ar-SA"/>
      </w:rPr>
    </w:lvl>
  </w:abstractNum>
  <w:abstractNum w:abstractNumId="32"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E52814"/>
    <w:multiLevelType w:val="hybridMultilevel"/>
    <w:tmpl w:val="F278663E"/>
    <w:lvl w:ilvl="0" w:tplc="641E6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8F6E91"/>
    <w:multiLevelType w:val="hybridMultilevel"/>
    <w:tmpl w:val="3454CD26"/>
    <w:lvl w:ilvl="0" w:tplc="C6FADF6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595D65"/>
    <w:multiLevelType w:val="hybridMultilevel"/>
    <w:tmpl w:val="780492BC"/>
    <w:lvl w:ilvl="0" w:tplc="AE8484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EC706D"/>
    <w:multiLevelType w:val="hybridMultilevel"/>
    <w:tmpl w:val="99B2E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76DF6"/>
    <w:multiLevelType w:val="hybridMultilevel"/>
    <w:tmpl w:val="ECBA463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BB0A9E"/>
    <w:multiLevelType w:val="hybridMultilevel"/>
    <w:tmpl w:val="CDEC7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C05DB2"/>
    <w:multiLevelType w:val="hybridMultilevel"/>
    <w:tmpl w:val="C39A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15707E"/>
    <w:multiLevelType w:val="hybridMultilevel"/>
    <w:tmpl w:val="D6922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17A5D"/>
    <w:multiLevelType w:val="hybridMultilevel"/>
    <w:tmpl w:val="0600B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9783188">
    <w:abstractNumId w:val="18"/>
  </w:num>
  <w:num w:numId="2" w16cid:durableId="1132946463">
    <w:abstractNumId w:val="21"/>
  </w:num>
  <w:num w:numId="3" w16cid:durableId="90132490">
    <w:abstractNumId w:val="36"/>
  </w:num>
  <w:num w:numId="4" w16cid:durableId="752315322">
    <w:abstractNumId w:val="30"/>
  </w:num>
  <w:num w:numId="5" w16cid:durableId="1351298228">
    <w:abstractNumId w:val="27"/>
  </w:num>
  <w:num w:numId="6" w16cid:durableId="1120804672">
    <w:abstractNumId w:val="28"/>
  </w:num>
  <w:num w:numId="7" w16cid:durableId="2023314533">
    <w:abstractNumId w:val="26"/>
  </w:num>
  <w:num w:numId="8" w16cid:durableId="2101755833">
    <w:abstractNumId w:val="22"/>
  </w:num>
  <w:num w:numId="9" w16cid:durableId="2008165753">
    <w:abstractNumId w:val="38"/>
  </w:num>
  <w:num w:numId="10" w16cid:durableId="2030108913">
    <w:abstractNumId w:val="25"/>
  </w:num>
  <w:num w:numId="11" w16cid:durableId="1657151146">
    <w:abstractNumId w:val="24"/>
  </w:num>
  <w:num w:numId="12" w16cid:durableId="318265739">
    <w:abstractNumId w:val="5"/>
  </w:num>
  <w:num w:numId="13" w16cid:durableId="1388072917">
    <w:abstractNumId w:val="6"/>
  </w:num>
  <w:num w:numId="14" w16cid:durableId="65953872">
    <w:abstractNumId w:val="7"/>
  </w:num>
  <w:num w:numId="15" w16cid:durableId="1477986578">
    <w:abstractNumId w:val="8"/>
  </w:num>
  <w:num w:numId="16" w16cid:durableId="1871338949">
    <w:abstractNumId w:val="9"/>
  </w:num>
  <w:num w:numId="17" w16cid:durableId="476608840">
    <w:abstractNumId w:val="10"/>
  </w:num>
  <w:num w:numId="18" w16cid:durableId="1305508141">
    <w:abstractNumId w:val="11"/>
  </w:num>
  <w:num w:numId="19" w16cid:durableId="1653023289">
    <w:abstractNumId w:val="12"/>
  </w:num>
  <w:num w:numId="20" w16cid:durableId="1286741279">
    <w:abstractNumId w:val="13"/>
  </w:num>
  <w:num w:numId="21" w16cid:durableId="1097598250">
    <w:abstractNumId w:val="14"/>
  </w:num>
  <w:num w:numId="22" w16cid:durableId="1278104322">
    <w:abstractNumId w:val="15"/>
  </w:num>
  <w:num w:numId="23" w16cid:durableId="1358459010">
    <w:abstractNumId w:val="16"/>
  </w:num>
  <w:num w:numId="24" w16cid:durableId="1680236262">
    <w:abstractNumId w:val="17"/>
  </w:num>
  <w:num w:numId="25" w16cid:durableId="40784871">
    <w:abstractNumId w:val="0"/>
  </w:num>
  <w:num w:numId="26" w16cid:durableId="956521875">
    <w:abstractNumId w:val="1"/>
  </w:num>
  <w:num w:numId="27" w16cid:durableId="1666783409">
    <w:abstractNumId w:val="2"/>
  </w:num>
  <w:num w:numId="28" w16cid:durableId="726950578">
    <w:abstractNumId w:val="3"/>
  </w:num>
  <w:num w:numId="29" w16cid:durableId="590312576">
    <w:abstractNumId w:val="4"/>
  </w:num>
  <w:num w:numId="30" w16cid:durableId="1443920646">
    <w:abstractNumId w:val="32"/>
  </w:num>
  <w:num w:numId="31" w16cid:durableId="2090737007">
    <w:abstractNumId w:val="43"/>
  </w:num>
  <w:num w:numId="32" w16cid:durableId="75520523">
    <w:abstractNumId w:val="20"/>
  </w:num>
  <w:num w:numId="33" w16cid:durableId="6057826">
    <w:abstractNumId w:val="29"/>
  </w:num>
  <w:num w:numId="34" w16cid:durableId="749547740">
    <w:abstractNumId w:val="23"/>
  </w:num>
  <w:num w:numId="35" w16cid:durableId="2053966454">
    <w:abstractNumId w:val="31"/>
  </w:num>
  <w:num w:numId="36" w16cid:durableId="822627947">
    <w:abstractNumId w:val="19"/>
  </w:num>
  <w:num w:numId="37" w16cid:durableId="1476945846">
    <w:abstractNumId w:val="41"/>
  </w:num>
  <w:num w:numId="38" w16cid:durableId="1762025672">
    <w:abstractNumId w:val="34"/>
  </w:num>
  <w:num w:numId="39" w16cid:durableId="687560803">
    <w:abstractNumId w:val="39"/>
  </w:num>
  <w:num w:numId="40" w16cid:durableId="1862088153">
    <w:abstractNumId w:val="40"/>
  </w:num>
  <w:num w:numId="41" w16cid:durableId="965163433">
    <w:abstractNumId w:val="35"/>
  </w:num>
  <w:num w:numId="42" w16cid:durableId="1704551930">
    <w:abstractNumId w:val="44"/>
  </w:num>
  <w:num w:numId="43" w16cid:durableId="1738280666">
    <w:abstractNumId w:val="42"/>
  </w:num>
  <w:num w:numId="44" w16cid:durableId="589313610">
    <w:abstractNumId w:val="37"/>
  </w:num>
  <w:num w:numId="45" w16cid:durableId="3185553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2558"/>
    <w:rsid w:val="00003115"/>
    <w:rsid w:val="0000724F"/>
    <w:rsid w:val="0000758C"/>
    <w:rsid w:val="000077A6"/>
    <w:rsid w:val="00007BA3"/>
    <w:rsid w:val="00012AB5"/>
    <w:rsid w:val="00012D9C"/>
    <w:rsid w:val="00014575"/>
    <w:rsid w:val="00014E7F"/>
    <w:rsid w:val="00015184"/>
    <w:rsid w:val="00016182"/>
    <w:rsid w:val="000169A6"/>
    <w:rsid w:val="00017217"/>
    <w:rsid w:val="0002025F"/>
    <w:rsid w:val="000204C2"/>
    <w:rsid w:val="00024716"/>
    <w:rsid w:val="00024D59"/>
    <w:rsid w:val="00025E8C"/>
    <w:rsid w:val="00030E64"/>
    <w:rsid w:val="00032E53"/>
    <w:rsid w:val="000330F9"/>
    <w:rsid w:val="0003366B"/>
    <w:rsid w:val="000349D4"/>
    <w:rsid w:val="0003545F"/>
    <w:rsid w:val="000363B2"/>
    <w:rsid w:val="00036E2F"/>
    <w:rsid w:val="0003704F"/>
    <w:rsid w:val="00040419"/>
    <w:rsid w:val="00040D76"/>
    <w:rsid w:val="00041242"/>
    <w:rsid w:val="00042D30"/>
    <w:rsid w:val="0004335F"/>
    <w:rsid w:val="000433BE"/>
    <w:rsid w:val="00043469"/>
    <w:rsid w:val="00044CF5"/>
    <w:rsid w:val="00045A44"/>
    <w:rsid w:val="00045BE3"/>
    <w:rsid w:val="00046B0D"/>
    <w:rsid w:val="00047153"/>
    <w:rsid w:val="000472C7"/>
    <w:rsid w:val="00050C54"/>
    <w:rsid w:val="00052F7C"/>
    <w:rsid w:val="00053692"/>
    <w:rsid w:val="000547E5"/>
    <w:rsid w:val="00055E8F"/>
    <w:rsid w:val="00057216"/>
    <w:rsid w:val="00057842"/>
    <w:rsid w:val="00060564"/>
    <w:rsid w:val="00060A6C"/>
    <w:rsid w:val="000619AF"/>
    <w:rsid w:val="000621B1"/>
    <w:rsid w:val="0006221A"/>
    <w:rsid w:val="0006595C"/>
    <w:rsid w:val="00065EB5"/>
    <w:rsid w:val="00066318"/>
    <w:rsid w:val="00071543"/>
    <w:rsid w:val="00071DE5"/>
    <w:rsid w:val="00076C71"/>
    <w:rsid w:val="00080CD1"/>
    <w:rsid w:val="00081216"/>
    <w:rsid w:val="000819C6"/>
    <w:rsid w:val="0008297B"/>
    <w:rsid w:val="00085F8B"/>
    <w:rsid w:val="00087A2C"/>
    <w:rsid w:val="00091D91"/>
    <w:rsid w:val="00092003"/>
    <w:rsid w:val="00092455"/>
    <w:rsid w:val="000924EF"/>
    <w:rsid w:val="00093E95"/>
    <w:rsid w:val="000957FB"/>
    <w:rsid w:val="00097D6E"/>
    <w:rsid w:val="000A1715"/>
    <w:rsid w:val="000A200A"/>
    <w:rsid w:val="000A3958"/>
    <w:rsid w:val="000A3E8D"/>
    <w:rsid w:val="000A5141"/>
    <w:rsid w:val="000A6F05"/>
    <w:rsid w:val="000B051C"/>
    <w:rsid w:val="000B1C08"/>
    <w:rsid w:val="000B213A"/>
    <w:rsid w:val="000B3A1A"/>
    <w:rsid w:val="000B54BE"/>
    <w:rsid w:val="000B661B"/>
    <w:rsid w:val="000C07C0"/>
    <w:rsid w:val="000C0D5E"/>
    <w:rsid w:val="000C1C67"/>
    <w:rsid w:val="000C1ED1"/>
    <w:rsid w:val="000C22E9"/>
    <w:rsid w:val="000C595D"/>
    <w:rsid w:val="000C6232"/>
    <w:rsid w:val="000C7920"/>
    <w:rsid w:val="000D0F6D"/>
    <w:rsid w:val="000D151A"/>
    <w:rsid w:val="000D1783"/>
    <w:rsid w:val="000D194D"/>
    <w:rsid w:val="000D1BAE"/>
    <w:rsid w:val="000D378D"/>
    <w:rsid w:val="000D5B6A"/>
    <w:rsid w:val="000D66C3"/>
    <w:rsid w:val="000D68E8"/>
    <w:rsid w:val="000E042C"/>
    <w:rsid w:val="000E4845"/>
    <w:rsid w:val="000E5AC3"/>
    <w:rsid w:val="000E5CDB"/>
    <w:rsid w:val="000E6310"/>
    <w:rsid w:val="000E7EEF"/>
    <w:rsid w:val="000F174F"/>
    <w:rsid w:val="000F25F5"/>
    <w:rsid w:val="000F44CF"/>
    <w:rsid w:val="000F49E9"/>
    <w:rsid w:val="000F61A2"/>
    <w:rsid w:val="00100158"/>
    <w:rsid w:val="00100E7C"/>
    <w:rsid w:val="001028E1"/>
    <w:rsid w:val="001033C9"/>
    <w:rsid w:val="001056F4"/>
    <w:rsid w:val="0010610B"/>
    <w:rsid w:val="001101DF"/>
    <w:rsid w:val="00111CA6"/>
    <w:rsid w:val="0011247E"/>
    <w:rsid w:val="00113B81"/>
    <w:rsid w:val="0011415A"/>
    <w:rsid w:val="00115C13"/>
    <w:rsid w:val="00115FF2"/>
    <w:rsid w:val="00116D02"/>
    <w:rsid w:val="0011739C"/>
    <w:rsid w:val="001175C9"/>
    <w:rsid w:val="00117872"/>
    <w:rsid w:val="00117BD2"/>
    <w:rsid w:val="00120001"/>
    <w:rsid w:val="0012317E"/>
    <w:rsid w:val="001231C0"/>
    <w:rsid w:val="001243F9"/>
    <w:rsid w:val="0012566A"/>
    <w:rsid w:val="00126475"/>
    <w:rsid w:val="00126DBB"/>
    <w:rsid w:val="00127F52"/>
    <w:rsid w:val="00131B48"/>
    <w:rsid w:val="0013281D"/>
    <w:rsid w:val="00135950"/>
    <w:rsid w:val="00135C25"/>
    <w:rsid w:val="00135C77"/>
    <w:rsid w:val="0013637B"/>
    <w:rsid w:val="0013656F"/>
    <w:rsid w:val="00136CE3"/>
    <w:rsid w:val="00137715"/>
    <w:rsid w:val="00142958"/>
    <w:rsid w:val="00143C54"/>
    <w:rsid w:val="00146111"/>
    <w:rsid w:val="001463DB"/>
    <w:rsid w:val="00147209"/>
    <w:rsid w:val="00152AC8"/>
    <w:rsid w:val="00155345"/>
    <w:rsid w:val="00155E21"/>
    <w:rsid w:val="00161E85"/>
    <w:rsid w:val="00163AB7"/>
    <w:rsid w:val="00164479"/>
    <w:rsid w:val="00164B71"/>
    <w:rsid w:val="00165608"/>
    <w:rsid w:val="00165DF2"/>
    <w:rsid w:val="00166AB9"/>
    <w:rsid w:val="00166E7D"/>
    <w:rsid w:val="00170759"/>
    <w:rsid w:val="00171063"/>
    <w:rsid w:val="00171B07"/>
    <w:rsid w:val="00171F32"/>
    <w:rsid w:val="00172FD8"/>
    <w:rsid w:val="00173A0F"/>
    <w:rsid w:val="00174392"/>
    <w:rsid w:val="001746FB"/>
    <w:rsid w:val="00175752"/>
    <w:rsid w:val="0017691E"/>
    <w:rsid w:val="00177C61"/>
    <w:rsid w:val="00180AAA"/>
    <w:rsid w:val="00180D93"/>
    <w:rsid w:val="0018169E"/>
    <w:rsid w:val="00182027"/>
    <w:rsid w:val="00183BEF"/>
    <w:rsid w:val="001846FA"/>
    <w:rsid w:val="0018626E"/>
    <w:rsid w:val="0018640E"/>
    <w:rsid w:val="00186FF5"/>
    <w:rsid w:val="00187ACE"/>
    <w:rsid w:val="00187B35"/>
    <w:rsid w:val="00190426"/>
    <w:rsid w:val="00190658"/>
    <w:rsid w:val="00190BF9"/>
    <w:rsid w:val="00191DA0"/>
    <w:rsid w:val="00191FD8"/>
    <w:rsid w:val="001925C8"/>
    <w:rsid w:val="0019378C"/>
    <w:rsid w:val="00193AC8"/>
    <w:rsid w:val="0019520F"/>
    <w:rsid w:val="0019670B"/>
    <w:rsid w:val="00196C11"/>
    <w:rsid w:val="00196CCA"/>
    <w:rsid w:val="00197358"/>
    <w:rsid w:val="001A4EDE"/>
    <w:rsid w:val="001A701E"/>
    <w:rsid w:val="001B4CDD"/>
    <w:rsid w:val="001B7E62"/>
    <w:rsid w:val="001C1459"/>
    <w:rsid w:val="001C16F4"/>
    <w:rsid w:val="001C1820"/>
    <w:rsid w:val="001C1C68"/>
    <w:rsid w:val="001C2051"/>
    <w:rsid w:val="001C4529"/>
    <w:rsid w:val="001C51B8"/>
    <w:rsid w:val="001C58FB"/>
    <w:rsid w:val="001C6512"/>
    <w:rsid w:val="001D0EF9"/>
    <w:rsid w:val="001D1AE0"/>
    <w:rsid w:val="001D238B"/>
    <w:rsid w:val="001D35D1"/>
    <w:rsid w:val="001D3E2D"/>
    <w:rsid w:val="001D511D"/>
    <w:rsid w:val="001D52C4"/>
    <w:rsid w:val="001D6C3B"/>
    <w:rsid w:val="001D6EC9"/>
    <w:rsid w:val="001D7C24"/>
    <w:rsid w:val="001D7FAD"/>
    <w:rsid w:val="001E0F9C"/>
    <w:rsid w:val="001E1AEE"/>
    <w:rsid w:val="001E501B"/>
    <w:rsid w:val="001E6032"/>
    <w:rsid w:val="001E76D1"/>
    <w:rsid w:val="001F1D69"/>
    <w:rsid w:val="00200536"/>
    <w:rsid w:val="00202779"/>
    <w:rsid w:val="00202F41"/>
    <w:rsid w:val="0020607F"/>
    <w:rsid w:val="0020663A"/>
    <w:rsid w:val="00207DA8"/>
    <w:rsid w:val="00212A9B"/>
    <w:rsid w:val="00212C88"/>
    <w:rsid w:val="002155C9"/>
    <w:rsid w:val="00216727"/>
    <w:rsid w:val="002179E4"/>
    <w:rsid w:val="002245BE"/>
    <w:rsid w:val="00224F58"/>
    <w:rsid w:val="002251D2"/>
    <w:rsid w:val="00225525"/>
    <w:rsid w:val="00225559"/>
    <w:rsid w:val="002264A6"/>
    <w:rsid w:val="00227662"/>
    <w:rsid w:val="002316A2"/>
    <w:rsid w:val="002316F9"/>
    <w:rsid w:val="002331BA"/>
    <w:rsid w:val="00233731"/>
    <w:rsid w:val="00233DC3"/>
    <w:rsid w:val="002345B5"/>
    <w:rsid w:val="002348F5"/>
    <w:rsid w:val="002354EF"/>
    <w:rsid w:val="0023586D"/>
    <w:rsid w:val="00236349"/>
    <w:rsid w:val="00237488"/>
    <w:rsid w:val="00237874"/>
    <w:rsid w:val="00244794"/>
    <w:rsid w:val="00244BC3"/>
    <w:rsid w:val="00246C1F"/>
    <w:rsid w:val="00246E00"/>
    <w:rsid w:val="002506A8"/>
    <w:rsid w:val="00250BED"/>
    <w:rsid w:val="00251900"/>
    <w:rsid w:val="00254866"/>
    <w:rsid w:val="00255209"/>
    <w:rsid w:val="00255259"/>
    <w:rsid w:val="002553EF"/>
    <w:rsid w:val="002556AB"/>
    <w:rsid w:val="00255CDB"/>
    <w:rsid w:val="002560FB"/>
    <w:rsid w:val="00260EF3"/>
    <w:rsid w:val="00261032"/>
    <w:rsid w:val="00262613"/>
    <w:rsid w:val="00262995"/>
    <w:rsid w:val="00264AEC"/>
    <w:rsid w:val="002651D7"/>
    <w:rsid w:val="0026678F"/>
    <w:rsid w:val="002667EE"/>
    <w:rsid w:val="0027009D"/>
    <w:rsid w:val="0027194D"/>
    <w:rsid w:val="00274529"/>
    <w:rsid w:val="00284B85"/>
    <w:rsid w:val="002864FF"/>
    <w:rsid w:val="00286D6A"/>
    <w:rsid w:val="00290D5F"/>
    <w:rsid w:val="00292572"/>
    <w:rsid w:val="00292A6F"/>
    <w:rsid w:val="002940B0"/>
    <w:rsid w:val="002940F4"/>
    <w:rsid w:val="00294707"/>
    <w:rsid w:val="00294755"/>
    <w:rsid w:val="002958AB"/>
    <w:rsid w:val="00297286"/>
    <w:rsid w:val="002A1FC6"/>
    <w:rsid w:val="002A2237"/>
    <w:rsid w:val="002A2253"/>
    <w:rsid w:val="002A43B1"/>
    <w:rsid w:val="002A5BEE"/>
    <w:rsid w:val="002A68C6"/>
    <w:rsid w:val="002B118D"/>
    <w:rsid w:val="002B144C"/>
    <w:rsid w:val="002B1BC0"/>
    <w:rsid w:val="002B43F8"/>
    <w:rsid w:val="002B636E"/>
    <w:rsid w:val="002B6B74"/>
    <w:rsid w:val="002C0A62"/>
    <w:rsid w:val="002C2D38"/>
    <w:rsid w:val="002C30B3"/>
    <w:rsid w:val="002C539D"/>
    <w:rsid w:val="002C5820"/>
    <w:rsid w:val="002C614F"/>
    <w:rsid w:val="002C6582"/>
    <w:rsid w:val="002C74EF"/>
    <w:rsid w:val="002C7C2E"/>
    <w:rsid w:val="002C7D30"/>
    <w:rsid w:val="002D2190"/>
    <w:rsid w:val="002D2B28"/>
    <w:rsid w:val="002D60D1"/>
    <w:rsid w:val="002D7156"/>
    <w:rsid w:val="002D7696"/>
    <w:rsid w:val="002D7F1B"/>
    <w:rsid w:val="002E0643"/>
    <w:rsid w:val="002E0AE9"/>
    <w:rsid w:val="002E33CA"/>
    <w:rsid w:val="002E711E"/>
    <w:rsid w:val="002F2A07"/>
    <w:rsid w:val="002F3BF5"/>
    <w:rsid w:val="002F4B7F"/>
    <w:rsid w:val="002F5367"/>
    <w:rsid w:val="002F6136"/>
    <w:rsid w:val="002F7347"/>
    <w:rsid w:val="00300C7B"/>
    <w:rsid w:val="0030238B"/>
    <w:rsid w:val="0030251A"/>
    <w:rsid w:val="003030DA"/>
    <w:rsid w:val="00306652"/>
    <w:rsid w:val="00307176"/>
    <w:rsid w:val="003076F3"/>
    <w:rsid w:val="0030789A"/>
    <w:rsid w:val="00307917"/>
    <w:rsid w:val="003118EF"/>
    <w:rsid w:val="0031324C"/>
    <w:rsid w:val="003133D2"/>
    <w:rsid w:val="003134BC"/>
    <w:rsid w:val="003161E3"/>
    <w:rsid w:val="00316B17"/>
    <w:rsid w:val="00322C95"/>
    <w:rsid w:val="00326CA9"/>
    <w:rsid w:val="003345E7"/>
    <w:rsid w:val="00335739"/>
    <w:rsid w:val="003419E2"/>
    <w:rsid w:val="00342DD5"/>
    <w:rsid w:val="003433DF"/>
    <w:rsid w:val="0034477F"/>
    <w:rsid w:val="00344870"/>
    <w:rsid w:val="00344DB3"/>
    <w:rsid w:val="0034534C"/>
    <w:rsid w:val="00345640"/>
    <w:rsid w:val="003461B8"/>
    <w:rsid w:val="003472B1"/>
    <w:rsid w:val="003474AE"/>
    <w:rsid w:val="00350190"/>
    <w:rsid w:val="0035066D"/>
    <w:rsid w:val="003513A0"/>
    <w:rsid w:val="00352A8A"/>
    <w:rsid w:val="00353DD4"/>
    <w:rsid w:val="00356DA1"/>
    <w:rsid w:val="0035744A"/>
    <w:rsid w:val="00360E55"/>
    <w:rsid w:val="003623E4"/>
    <w:rsid w:val="00364260"/>
    <w:rsid w:val="00364C3D"/>
    <w:rsid w:val="00365632"/>
    <w:rsid w:val="00367AF3"/>
    <w:rsid w:val="0037032D"/>
    <w:rsid w:val="00370BAC"/>
    <w:rsid w:val="0037235A"/>
    <w:rsid w:val="00372898"/>
    <w:rsid w:val="0037309B"/>
    <w:rsid w:val="00373171"/>
    <w:rsid w:val="003742DF"/>
    <w:rsid w:val="003763AC"/>
    <w:rsid w:val="003767D0"/>
    <w:rsid w:val="00376FAC"/>
    <w:rsid w:val="00380FD0"/>
    <w:rsid w:val="0038234F"/>
    <w:rsid w:val="00383484"/>
    <w:rsid w:val="00384DB1"/>
    <w:rsid w:val="0038576A"/>
    <w:rsid w:val="00385841"/>
    <w:rsid w:val="003863BA"/>
    <w:rsid w:val="00386BB5"/>
    <w:rsid w:val="00386FD7"/>
    <w:rsid w:val="00391876"/>
    <w:rsid w:val="0039260E"/>
    <w:rsid w:val="0039680D"/>
    <w:rsid w:val="003A0FCA"/>
    <w:rsid w:val="003A1022"/>
    <w:rsid w:val="003A2881"/>
    <w:rsid w:val="003A40D5"/>
    <w:rsid w:val="003A4B21"/>
    <w:rsid w:val="003B21DA"/>
    <w:rsid w:val="003B32D4"/>
    <w:rsid w:val="003B7433"/>
    <w:rsid w:val="003C09A3"/>
    <w:rsid w:val="003C3CF2"/>
    <w:rsid w:val="003C4444"/>
    <w:rsid w:val="003C5DE2"/>
    <w:rsid w:val="003C61B3"/>
    <w:rsid w:val="003C625B"/>
    <w:rsid w:val="003C6A70"/>
    <w:rsid w:val="003C6F0E"/>
    <w:rsid w:val="003C7CC1"/>
    <w:rsid w:val="003D050C"/>
    <w:rsid w:val="003D0D92"/>
    <w:rsid w:val="003D1019"/>
    <w:rsid w:val="003D1F6E"/>
    <w:rsid w:val="003D32F3"/>
    <w:rsid w:val="003D4FEF"/>
    <w:rsid w:val="003D7912"/>
    <w:rsid w:val="003E0624"/>
    <w:rsid w:val="003E1867"/>
    <w:rsid w:val="003E1AF1"/>
    <w:rsid w:val="003E26BB"/>
    <w:rsid w:val="003E29F1"/>
    <w:rsid w:val="003E3E14"/>
    <w:rsid w:val="003E4407"/>
    <w:rsid w:val="003E535C"/>
    <w:rsid w:val="003E7A16"/>
    <w:rsid w:val="003F0229"/>
    <w:rsid w:val="003F0E28"/>
    <w:rsid w:val="003F19D1"/>
    <w:rsid w:val="003F1C5B"/>
    <w:rsid w:val="003F1E89"/>
    <w:rsid w:val="003F2534"/>
    <w:rsid w:val="003F4998"/>
    <w:rsid w:val="003F5386"/>
    <w:rsid w:val="003F6C99"/>
    <w:rsid w:val="004008D5"/>
    <w:rsid w:val="00400D72"/>
    <w:rsid w:val="00401055"/>
    <w:rsid w:val="004039DA"/>
    <w:rsid w:val="004048C5"/>
    <w:rsid w:val="00406697"/>
    <w:rsid w:val="00407226"/>
    <w:rsid w:val="00407829"/>
    <w:rsid w:val="00407EED"/>
    <w:rsid w:val="0041126E"/>
    <w:rsid w:val="00411942"/>
    <w:rsid w:val="00412C11"/>
    <w:rsid w:val="00413AAA"/>
    <w:rsid w:val="00414298"/>
    <w:rsid w:val="004156CC"/>
    <w:rsid w:val="00417441"/>
    <w:rsid w:val="0041757A"/>
    <w:rsid w:val="00417EC4"/>
    <w:rsid w:val="00422123"/>
    <w:rsid w:val="00422460"/>
    <w:rsid w:val="00424A45"/>
    <w:rsid w:val="00425508"/>
    <w:rsid w:val="00425A67"/>
    <w:rsid w:val="00425DD5"/>
    <w:rsid w:val="00426BB6"/>
    <w:rsid w:val="004323EB"/>
    <w:rsid w:val="004344C9"/>
    <w:rsid w:val="00434FF7"/>
    <w:rsid w:val="00435C47"/>
    <w:rsid w:val="00435C62"/>
    <w:rsid w:val="004373D7"/>
    <w:rsid w:val="0044106E"/>
    <w:rsid w:val="004441CA"/>
    <w:rsid w:val="00444C76"/>
    <w:rsid w:val="004478A9"/>
    <w:rsid w:val="0045089B"/>
    <w:rsid w:val="0045096F"/>
    <w:rsid w:val="0045123C"/>
    <w:rsid w:val="00451281"/>
    <w:rsid w:val="0045227F"/>
    <w:rsid w:val="00453828"/>
    <w:rsid w:val="00456FEE"/>
    <w:rsid w:val="004609D4"/>
    <w:rsid w:val="00461CA6"/>
    <w:rsid w:val="00462620"/>
    <w:rsid w:val="00462A19"/>
    <w:rsid w:val="0046388F"/>
    <w:rsid w:val="004648A2"/>
    <w:rsid w:val="00465538"/>
    <w:rsid w:val="004656F4"/>
    <w:rsid w:val="00466124"/>
    <w:rsid w:val="00466F44"/>
    <w:rsid w:val="00467708"/>
    <w:rsid w:val="00467CB6"/>
    <w:rsid w:val="00470047"/>
    <w:rsid w:val="00470754"/>
    <w:rsid w:val="00470D31"/>
    <w:rsid w:val="00474C94"/>
    <w:rsid w:val="00476D29"/>
    <w:rsid w:val="00477A27"/>
    <w:rsid w:val="00480270"/>
    <w:rsid w:val="004812AD"/>
    <w:rsid w:val="0048234E"/>
    <w:rsid w:val="00482508"/>
    <w:rsid w:val="00483EDA"/>
    <w:rsid w:val="0048400E"/>
    <w:rsid w:val="00484C8F"/>
    <w:rsid w:val="00485913"/>
    <w:rsid w:val="00486677"/>
    <w:rsid w:val="00490FC4"/>
    <w:rsid w:val="004919F1"/>
    <w:rsid w:val="00493C64"/>
    <w:rsid w:val="004941EC"/>
    <w:rsid w:val="00494368"/>
    <w:rsid w:val="00494572"/>
    <w:rsid w:val="004961F7"/>
    <w:rsid w:val="00496354"/>
    <w:rsid w:val="00496A25"/>
    <w:rsid w:val="004976DC"/>
    <w:rsid w:val="004A052D"/>
    <w:rsid w:val="004A0A55"/>
    <w:rsid w:val="004A0DF1"/>
    <w:rsid w:val="004A0EF4"/>
    <w:rsid w:val="004A2847"/>
    <w:rsid w:val="004A42B5"/>
    <w:rsid w:val="004A7874"/>
    <w:rsid w:val="004A7C10"/>
    <w:rsid w:val="004B1127"/>
    <w:rsid w:val="004B1CBD"/>
    <w:rsid w:val="004B28FF"/>
    <w:rsid w:val="004B2B7F"/>
    <w:rsid w:val="004B592A"/>
    <w:rsid w:val="004B6280"/>
    <w:rsid w:val="004B6828"/>
    <w:rsid w:val="004B7016"/>
    <w:rsid w:val="004B74F9"/>
    <w:rsid w:val="004C4EFC"/>
    <w:rsid w:val="004C7765"/>
    <w:rsid w:val="004C7B7B"/>
    <w:rsid w:val="004D0AF8"/>
    <w:rsid w:val="004D205E"/>
    <w:rsid w:val="004D23FB"/>
    <w:rsid w:val="004D2651"/>
    <w:rsid w:val="004D3DD0"/>
    <w:rsid w:val="004D47BC"/>
    <w:rsid w:val="004D4B4B"/>
    <w:rsid w:val="004D4EAB"/>
    <w:rsid w:val="004D5800"/>
    <w:rsid w:val="004D60BB"/>
    <w:rsid w:val="004D70BE"/>
    <w:rsid w:val="004D746D"/>
    <w:rsid w:val="004E1BD6"/>
    <w:rsid w:val="004E3E55"/>
    <w:rsid w:val="004E5033"/>
    <w:rsid w:val="004E5BF3"/>
    <w:rsid w:val="004E7676"/>
    <w:rsid w:val="004F05E7"/>
    <w:rsid w:val="004F1F7C"/>
    <w:rsid w:val="004F3BF0"/>
    <w:rsid w:val="004F6489"/>
    <w:rsid w:val="004F6647"/>
    <w:rsid w:val="004F67CA"/>
    <w:rsid w:val="004F6E8C"/>
    <w:rsid w:val="00500264"/>
    <w:rsid w:val="00501F4E"/>
    <w:rsid w:val="005071DB"/>
    <w:rsid w:val="0050743B"/>
    <w:rsid w:val="00507C9E"/>
    <w:rsid w:val="00507CD5"/>
    <w:rsid w:val="005120C4"/>
    <w:rsid w:val="00512C16"/>
    <w:rsid w:val="0051611F"/>
    <w:rsid w:val="005170B5"/>
    <w:rsid w:val="00520A2D"/>
    <w:rsid w:val="00520BF1"/>
    <w:rsid w:val="005213FD"/>
    <w:rsid w:val="00521A67"/>
    <w:rsid w:val="00521A69"/>
    <w:rsid w:val="00522EFB"/>
    <w:rsid w:val="00523222"/>
    <w:rsid w:val="00523F51"/>
    <w:rsid w:val="00524007"/>
    <w:rsid w:val="005242ED"/>
    <w:rsid w:val="00524E1E"/>
    <w:rsid w:val="0052521A"/>
    <w:rsid w:val="005257DF"/>
    <w:rsid w:val="00525B71"/>
    <w:rsid w:val="00525D6B"/>
    <w:rsid w:val="005260CB"/>
    <w:rsid w:val="005274DD"/>
    <w:rsid w:val="005301C3"/>
    <w:rsid w:val="0053131A"/>
    <w:rsid w:val="005331C9"/>
    <w:rsid w:val="0053721F"/>
    <w:rsid w:val="005372CC"/>
    <w:rsid w:val="005372DE"/>
    <w:rsid w:val="0054044C"/>
    <w:rsid w:val="00540FEE"/>
    <w:rsid w:val="00541FC3"/>
    <w:rsid w:val="00542704"/>
    <w:rsid w:val="0054394D"/>
    <w:rsid w:val="00546B0C"/>
    <w:rsid w:val="005474B0"/>
    <w:rsid w:val="00552D93"/>
    <w:rsid w:val="00553383"/>
    <w:rsid w:val="00557C5F"/>
    <w:rsid w:val="00557D13"/>
    <w:rsid w:val="00557EC7"/>
    <w:rsid w:val="005605ED"/>
    <w:rsid w:val="00561581"/>
    <w:rsid w:val="00561C81"/>
    <w:rsid w:val="005627A2"/>
    <w:rsid w:val="00562803"/>
    <w:rsid w:val="0056405A"/>
    <w:rsid w:val="0056431B"/>
    <w:rsid w:val="0056455F"/>
    <w:rsid w:val="005647E7"/>
    <w:rsid w:val="00564C78"/>
    <w:rsid w:val="00571964"/>
    <w:rsid w:val="00572BF2"/>
    <w:rsid w:val="0057425E"/>
    <w:rsid w:val="005761A3"/>
    <w:rsid w:val="00577D32"/>
    <w:rsid w:val="00580A0B"/>
    <w:rsid w:val="00582179"/>
    <w:rsid w:val="00582E45"/>
    <w:rsid w:val="005847B9"/>
    <w:rsid w:val="00584931"/>
    <w:rsid w:val="00585B65"/>
    <w:rsid w:val="00586B85"/>
    <w:rsid w:val="00586F3D"/>
    <w:rsid w:val="00586FB9"/>
    <w:rsid w:val="0058708C"/>
    <w:rsid w:val="0059266E"/>
    <w:rsid w:val="00593CEE"/>
    <w:rsid w:val="00594B25"/>
    <w:rsid w:val="005951DE"/>
    <w:rsid w:val="0059579D"/>
    <w:rsid w:val="005A2417"/>
    <w:rsid w:val="005A2695"/>
    <w:rsid w:val="005A3D47"/>
    <w:rsid w:val="005A4FF6"/>
    <w:rsid w:val="005A609F"/>
    <w:rsid w:val="005A6EA8"/>
    <w:rsid w:val="005A7A6E"/>
    <w:rsid w:val="005B1D1D"/>
    <w:rsid w:val="005B2B55"/>
    <w:rsid w:val="005B3659"/>
    <w:rsid w:val="005B3B2E"/>
    <w:rsid w:val="005B3E45"/>
    <w:rsid w:val="005B4E7E"/>
    <w:rsid w:val="005B7A44"/>
    <w:rsid w:val="005C039A"/>
    <w:rsid w:val="005C1CEE"/>
    <w:rsid w:val="005C25F1"/>
    <w:rsid w:val="005C3BC2"/>
    <w:rsid w:val="005C3D4D"/>
    <w:rsid w:val="005C457B"/>
    <w:rsid w:val="005C4667"/>
    <w:rsid w:val="005C6076"/>
    <w:rsid w:val="005C6184"/>
    <w:rsid w:val="005C64A8"/>
    <w:rsid w:val="005C6C59"/>
    <w:rsid w:val="005D0ED4"/>
    <w:rsid w:val="005D2541"/>
    <w:rsid w:val="005D38E2"/>
    <w:rsid w:val="005D456D"/>
    <w:rsid w:val="005D4DF8"/>
    <w:rsid w:val="005D552F"/>
    <w:rsid w:val="005D5838"/>
    <w:rsid w:val="005D6BF0"/>
    <w:rsid w:val="005D7AC9"/>
    <w:rsid w:val="005E02D9"/>
    <w:rsid w:val="005E0A03"/>
    <w:rsid w:val="005E3A98"/>
    <w:rsid w:val="005E3E71"/>
    <w:rsid w:val="005E6686"/>
    <w:rsid w:val="005E70D8"/>
    <w:rsid w:val="005F2DC3"/>
    <w:rsid w:val="005F3D49"/>
    <w:rsid w:val="005F3E0C"/>
    <w:rsid w:val="005F414E"/>
    <w:rsid w:val="005F5A89"/>
    <w:rsid w:val="0060100B"/>
    <w:rsid w:val="0060463F"/>
    <w:rsid w:val="00606BB7"/>
    <w:rsid w:val="00611349"/>
    <w:rsid w:val="00611803"/>
    <w:rsid w:val="00611BB1"/>
    <w:rsid w:val="00611BFD"/>
    <w:rsid w:val="00612CE8"/>
    <w:rsid w:val="00613BD8"/>
    <w:rsid w:val="00613BEC"/>
    <w:rsid w:val="00613DB8"/>
    <w:rsid w:val="006208BC"/>
    <w:rsid w:val="00621469"/>
    <w:rsid w:val="0062279C"/>
    <w:rsid w:val="00622A95"/>
    <w:rsid w:val="00622BA8"/>
    <w:rsid w:val="006232C1"/>
    <w:rsid w:val="006232C6"/>
    <w:rsid w:val="00623BFC"/>
    <w:rsid w:val="0062409F"/>
    <w:rsid w:val="006247A1"/>
    <w:rsid w:val="0062518D"/>
    <w:rsid w:val="0062623B"/>
    <w:rsid w:val="00626474"/>
    <w:rsid w:val="006267F6"/>
    <w:rsid w:val="00630E0C"/>
    <w:rsid w:val="006336A9"/>
    <w:rsid w:val="0063396B"/>
    <w:rsid w:val="006343B6"/>
    <w:rsid w:val="00636370"/>
    <w:rsid w:val="00637064"/>
    <w:rsid w:val="00637A20"/>
    <w:rsid w:val="00640392"/>
    <w:rsid w:val="00642737"/>
    <w:rsid w:val="006427CE"/>
    <w:rsid w:val="00642C7D"/>
    <w:rsid w:val="00643A25"/>
    <w:rsid w:val="00645ACF"/>
    <w:rsid w:val="006463A7"/>
    <w:rsid w:val="0064744B"/>
    <w:rsid w:val="006542F0"/>
    <w:rsid w:val="0065480A"/>
    <w:rsid w:val="0065588C"/>
    <w:rsid w:val="00655B53"/>
    <w:rsid w:val="00656204"/>
    <w:rsid w:val="00657215"/>
    <w:rsid w:val="006649F1"/>
    <w:rsid w:val="006653A9"/>
    <w:rsid w:val="0066560E"/>
    <w:rsid w:val="00666D7F"/>
    <w:rsid w:val="006670DF"/>
    <w:rsid w:val="006707A4"/>
    <w:rsid w:val="0067091A"/>
    <w:rsid w:val="00670DEF"/>
    <w:rsid w:val="006711E3"/>
    <w:rsid w:val="0067319F"/>
    <w:rsid w:val="006738D8"/>
    <w:rsid w:val="006739AB"/>
    <w:rsid w:val="0067799D"/>
    <w:rsid w:val="00681083"/>
    <w:rsid w:val="00682EA1"/>
    <w:rsid w:val="00684129"/>
    <w:rsid w:val="00684F03"/>
    <w:rsid w:val="00686E5A"/>
    <w:rsid w:val="0068764B"/>
    <w:rsid w:val="00690623"/>
    <w:rsid w:val="00693BF2"/>
    <w:rsid w:val="006957D5"/>
    <w:rsid w:val="006A0AE5"/>
    <w:rsid w:val="006A3218"/>
    <w:rsid w:val="006A37E7"/>
    <w:rsid w:val="006A6097"/>
    <w:rsid w:val="006A6EA9"/>
    <w:rsid w:val="006A7655"/>
    <w:rsid w:val="006B03DC"/>
    <w:rsid w:val="006B0D57"/>
    <w:rsid w:val="006B13B2"/>
    <w:rsid w:val="006B3791"/>
    <w:rsid w:val="006C14F9"/>
    <w:rsid w:val="006C3F19"/>
    <w:rsid w:val="006C5141"/>
    <w:rsid w:val="006C5A08"/>
    <w:rsid w:val="006C5A59"/>
    <w:rsid w:val="006C7EF7"/>
    <w:rsid w:val="006D0DC6"/>
    <w:rsid w:val="006D1421"/>
    <w:rsid w:val="006D2A89"/>
    <w:rsid w:val="006D3F2C"/>
    <w:rsid w:val="006D4A96"/>
    <w:rsid w:val="006D6B8F"/>
    <w:rsid w:val="006E0C94"/>
    <w:rsid w:val="006E3BD9"/>
    <w:rsid w:val="006E3DDA"/>
    <w:rsid w:val="006E4270"/>
    <w:rsid w:val="006E5C06"/>
    <w:rsid w:val="006E67BB"/>
    <w:rsid w:val="006E768A"/>
    <w:rsid w:val="006E7C7F"/>
    <w:rsid w:val="006F0593"/>
    <w:rsid w:val="006F11A4"/>
    <w:rsid w:val="006F3B4C"/>
    <w:rsid w:val="006F5A7C"/>
    <w:rsid w:val="006F5D1B"/>
    <w:rsid w:val="006F71D8"/>
    <w:rsid w:val="0070069A"/>
    <w:rsid w:val="00700943"/>
    <w:rsid w:val="00703193"/>
    <w:rsid w:val="00703BFB"/>
    <w:rsid w:val="00704986"/>
    <w:rsid w:val="007066F9"/>
    <w:rsid w:val="007104D0"/>
    <w:rsid w:val="007122CB"/>
    <w:rsid w:val="0071372D"/>
    <w:rsid w:val="00715C77"/>
    <w:rsid w:val="00716047"/>
    <w:rsid w:val="0071634B"/>
    <w:rsid w:val="00716B10"/>
    <w:rsid w:val="00721ABC"/>
    <w:rsid w:val="00721D1D"/>
    <w:rsid w:val="0072668C"/>
    <w:rsid w:val="00726E44"/>
    <w:rsid w:val="00730DAD"/>
    <w:rsid w:val="00730DFC"/>
    <w:rsid w:val="00731937"/>
    <w:rsid w:val="00732AC2"/>
    <w:rsid w:val="00735206"/>
    <w:rsid w:val="007372C4"/>
    <w:rsid w:val="00740129"/>
    <w:rsid w:val="00740AC3"/>
    <w:rsid w:val="0074125B"/>
    <w:rsid w:val="00741269"/>
    <w:rsid w:val="00742B06"/>
    <w:rsid w:val="00743AC2"/>
    <w:rsid w:val="0074468F"/>
    <w:rsid w:val="00744EAA"/>
    <w:rsid w:val="0074587E"/>
    <w:rsid w:val="00746FB2"/>
    <w:rsid w:val="00750366"/>
    <w:rsid w:val="0075115E"/>
    <w:rsid w:val="00753B77"/>
    <w:rsid w:val="00753BAE"/>
    <w:rsid w:val="0075613D"/>
    <w:rsid w:val="007569EC"/>
    <w:rsid w:val="00756EB0"/>
    <w:rsid w:val="00757A2E"/>
    <w:rsid w:val="00761C24"/>
    <w:rsid w:val="00762D50"/>
    <w:rsid w:val="007630EC"/>
    <w:rsid w:val="00763857"/>
    <w:rsid w:val="00763D57"/>
    <w:rsid w:val="00764432"/>
    <w:rsid w:val="00764CDF"/>
    <w:rsid w:val="00765112"/>
    <w:rsid w:val="00766FA1"/>
    <w:rsid w:val="00771196"/>
    <w:rsid w:val="00773E24"/>
    <w:rsid w:val="0077425D"/>
    <w:rsid w:val="00775A3F"/>
    <w:rsid w:val="007760A8"/>
    <w:rsid w:val="00776AA3"/>
    <w:rsid w:val="00785B85"/>
    <w:rsid w:val="00786631"/>
    <w:rsid w:val="00786C41"/>
    <w:rsid w:val="00787216"/>
    <w:rsid w:val="00790469"/>
    <w:rsid w:val="00791950"/>
    <w:rsid w:val="00792886"/>
    <w:rsid w:val="00792D62"/>
    <w:rsid w:val="007940D6"/>
    <w:rsid w:val="0079489D"/>
    <w:rsid w:val="007957D5"/>
    <w:rsid w:val="0079700C"/>
    <w:rsid w:val="00797AA2"/>
    <w:rsid w:val="007A0054"/>
    <w:rsid w:val="007A01BC"/>
    <w:rsid w:val="007A0BB8"/>
    <w:rsid w:val="007A7778"/>
    <w:rsid w:val="007B0F5C"/>
    <w:rsid w:val="007B190C"/>
    <w:rsid w:val="007B19D0"/>
    <w:rsid w:val="007B2BB8"/>
    <w:rsid w:val="007B345F"/>
    <w:rsid w:val="007B5580"/>
    <w:rsid w:val="007B5D2E"/>
    <w:rsid w:val="007B5F0B"/>
    <w:rsid w:val="007B65B3"/>
    <w:rsid w:val="007B6C36"/>
    <w:rsid w:val="007B6F0D"/>
    <w:rsid w:val="007C124D"/>
    <w:rsid w:val="007C1E50"/>
    <w:rsid w:val="007C218F"/>
    <w:rsid w:val="007C25E0"/>
    <w:rsid w:val="007C3DB0"/>
    <w:rsid w:val="007C5CB8"/>
    <w:rsid w:val="007C635B"/>
    <w:rsid w:val="007D1131"/>
    <w:rsid w:val="007D1722"/>
    <w:rsid w:val="007D2593"/>
    <w:rsid w:val="007D27BC"/>
    <w:rsid w:val="007D3575"/>
    <w:rsid w:val="007D38A0"/>
    <w:rsid w:val="007D47E9"/>
    <w:rsid w:val="007D7358"/>
    <w:rsid w:val="007E043D"/>
    <w:rsid w:val="007E23C4"/>
    <w:rsid w:val="007E2CFF"/>
    <w:rsid w:val="007E3840"/>
    <w:rsid w:val="007E59B0"/>
    <w:rsid w:val="007E699C"/>
    <w:rsid w:val="007F0DAC"/>
    <w:rsid w:val="007F153F"/>
    <w:rsid w:val="007F18F6"/>
    <w:rsid w:val="007F5CF5"/>
    <w:rsid w:val="007F783F"/>
    <w:rsid w:val="00801454"/>
    <w:rsid w:val="008017AD"/>
    <w:rsid w:val="00802261"/>
    <w:rsid w:val="008033EA"/>
    <w:rsid w:val="00804ADA"/>
    <w:rsid w:val="008050AE"/>
    <w:rsid w:val="0080779E"/>
    <w:rsid w:val="00810474"/>
    <w:rsid w:val="0081143C"/>
    <w:rsid w:val="00811524"/>
    <w:rsid w:val="008136F5"/>
    <w:rsid w:val="00813E30"/>
    <w:rsid w:val="00814AEB"/>
    <w:rsid w:val="00815DEE"/>
    <w:rsid w:val="00817259"/>
    <w:rsid w:val="008175E9"/>
    <w:rsid w:val="008200BD"/>
    <w:rsid w:val="00820E15"/>
    <w:rsid w:val="008215DC"/>
    <w:rsid w:val="0082177E"/>
    <w:rsid w:val="0082298C"/>
    <w:rsid w:val="00823247"/>
    <w:rsid w:val="00823C68"/>
    <w:rsid w:val="00824BB8"/>
    <w:rsid w:val="0083316C"/>
    <w:rsid w:val="008418F7"/>
    <w:rsid w:val="00841B6F"/>
    <w:rsid w:val="00842EFE"/>
    <w:rsid w:val="00843164"/>
    <w:rsid w:val="008434EF"/>
    <w:rsid w:val="00843A64"/>
    <w:rsid w:val="00844639"/>
    <w:rsid w:val="00845117"/>
    <w:rsid w:val="0084527D"/>
    <w:rsid w:val="00846A96"/>
    <w:rsid w:val="00847726"/>
    <w:rsid w:val="0085164E"/>
    <w:rsid w:val="00851866"/>
    <w:rsid w:val="0085186D"/>
    <w:rsid w:val="00851B24"/>
    <w:rsid w:val="00852CDA"/>
    <w:rsid w:val="00853024"/>
    <w:rsid w:val="00853875"/>
    <w:rsid w:val="00853A3B"/>
    <w:rsid w:val="00853C82"/>
    <w:rsid w:val="00855CED"/>
    <w:rsid w:val="008574B7"/>
    <w:rsid w:val="008574BB"/>
    <w:rsid w:val="0085775B"/>
    <w:rsid w:val="008616AF"/>
    <w:rsid w:val="008629D0"/>
    <w:rsid w:val="00862F37"/>
    <w:rsid w:val="0086376F"/>
    <w:rsid w:val="00863FC5"/>
    <w:rsid w:val="00865A8D"/>
    <w:rsid w:val="008666CE"/>
    <w:rsid w:val="00867FEF"/>
    <w:rsid w:val="00870E52"/>
    <w:rsid w:val="0087145F"/>
    <w:rsid w:val="008734ED"/>
    <w:rsid w:val="00874814"/>
    <w:rsid w:val="0087523F"/>
    <w:rsid w:val="008773FB"/>
    <w:rsid w:val="00877F7B"/>
    <w:rsid w:val="00880228"/>
    <w:rsid w:val="0088054F"/>
    <w:rsid w:val="0088116D"/>
    <w:rsid w:val="008830A7"/>
    <w:rsid w:val="0088339A"/>
    <w:rsid w:val="008837D5"/>
    <w:rsid w:val="00883BEA"/>
    <w:rsid w:val="00883EBA"/>
    <w:rsid w:val="008843F4"/>
    <w:rsid w:val="00884D30"/>
    <w:rsid w:val="00884F23"/>
    <w:rsid w:val="00885464"/>
    <w:rsid w:val="00885B13"/>
    <w:rsid w:val="008864B6"/>
    <w:rsid w:val="00887360"/>
    <w:rsid w:val="008902A9"/>
    <w:rsid w:val="008905E1"/>
    <w:rsid w:val="008941AA"/>
    <w:rsid w:val="008956F7"/>
    <w:rsid w:val="0089632B"/>
    <w:rsid w:val="00896AF3"/>
    <w:rsid w:val="00897BE8"/>
    <w:rsid w:val="008A0167"/>
    <w:rsid w:val="008A100D"/>
    <w:rsid w:val="008A1AC3"/>
    <w:rsid w:val="008A4DBE"/>
    <w:rsid w:val="008A6ABF"/>
    <w:rsid w:val="008B1575"/>
    <w:rsid w:val="008B2FFF"/>
    <w:rsid w:val="008B347A"/>
    <w:rsid w:val="008B588D"/>
    <w:rsid w:val="008B5E18"/>
    <w:rsid w:val="008B79B2"/>
    <w:rsid w:val="008C1120"/>
    <w:rsid w:val="008C1697"/>
    <w:rsid w:val="008C2826"/>
    <w:rsid w:val="008C376B"/>
    <w:rsid w:val="008C5DD8"/>
    <w:rsid w:val="008C6B3F"/>
    <w:rsid w:val="008D013C"/>
    <w:rsid w:val="008D1283"/>
    <w:rsid w:val="008D292F"/>
    <w:rsid w:val="008D316A"/>
    <w:rsid w:val="008D49C4"/>
    <w:rsid w:val="008D624B"/>
    <w:rsid w:val="008E0F96"/>
    <w:rsid w:val="008E1E5F"/>
    <w:rsid w:val="008E2622"/>
    <w:rsid w:val="008E2DBA"/>
    <w:rsid w:val="008E412D"/>
    <w:rsid w:val="008E41D4"/>
    <w:rsid w:val="008E43DA"/>
    <w:rsid w:val="008E5E3A"/>
    <w:rsid w:val="008F136A"/>
    <w:rsid w:val="008F3C0E"/>
    <w:rsid w:val="008F410E"/>
    <w:rsid w:val="008F558D"/>
    <w:rsid w:val="008F582E"/>
    <w:rsid w:val="008F5BB6"/>
    <w:rsid w:val="008F5E7F"/>
    <w:rsid w:val="008F5E81"/>
    <w:rsid w:val="008F7DED"/>
    <w:rsid w:val="00900471"/>
    <w:rsid w:val="00901700"/>
    <w:rsid w:val="00902F09"/>
    <w:rsid w:val="0090352A"/>
    <w:rsid w:val="00903A0C"/>
    <w:rsid w:val="00905345"/>
    <w:rsid w:val="00906C98"/>
    <w:rsid w:val="00911BC9"/>
    <w:rsid w:val="00912BCA"/>
    <w:rsid w:val="00913106"/>
    <w:rsid w:val="0091343A"/>
    <w:rsid w:val="0091468B"/>
    <w:rsid w:val="0091781A"/>
    <w:rsid w:val="00917B3E"/>
    <w:rsid w:val="0092045F"/>
    <w:rsid w:val="009210D6"/>
    <w:rsid w:val="009217DD"/>
    <w:rsid w:val="00921B31"/>
    <w:rsid w:val="009229F1"/>
    <w:rsid w:val="00924386"/>
    <w:rsid w:val="00924E34"/>
    <w:rsid w:val="00926CAE"/>
    <w:rsid w:val="009315B2"/>
    <w:rsid w:val="0093209C"/>
    <w:rsid w:val="00933806"/>
    <w:rsid w:val="009341F0"/>
    <w:rsid w:val="0093485B"/>
    <w:rsid w:val="00934AF7"/>
    <w:rsid w:val="00936663"/>
    <w:rsid w:val="009376C0"/>
    <w:rsid w:val="00937FA8"/>
    <w:rsid w:val="00940589"/>
    <w:rsid w:val="00941E7E"/>
    <w:rsid w:val="00942288"/>
    <w:rsid w:val="00942B35"/>
    <w:rsid w:val="0094346C"/>
    <w:rsid w:val="00943A87"/>
    <w:rsid w:val="00947594"/>
    <w:rsid w:val="00947B36"/>
    <w:rsid w:val="00947F8D"/>
    <w:rsid w:val="00950FF5"/>
    <w:rsid w:val="00951636"/>
    <w:rsid w:val="009555A8"/>
    <w:rsid w:val="00955631"/>
    <w:rsid w:val="009568B8"/>
    <w:rsid w:val="0095724F"/>
    <w:rsid w:val="0096015D"/>
    <w:rsid w:val="00960297"/>
    <w:rsid w:val="00960671"/>
    <w:rsid w:val="009619AF"/>
    <w:rsid w:val="00962388"/>
    <w:rsid w:val="0096260E"/>
    <w:rsid w:val="00962D74"/>
    <w:rsid w:val="00962E78"/>
    <w:rsid w:val="009640A5"/>
    <w:rsid w:val="0096510C"/>
    <w:rsid w:val="00967671"/>
    <w:rsid w:val="0097124E"/>
    <w:rsid w:val="00971D68"/>
    <w:rsid w:val="00972356"/>
    <w:rsid w:val="00972622"/>
    <w:rsid w:val="00972D4D"/>
    <w:rsid w:val="00974275"/>
    <w:rsid w:val="009755F5"/>
    <w:rsid w:val="009769D2"/>
    <w:rsid w:val="00976DA3"/>
    <w:rsid w:val="009775A8"/>
    <w:rsid w:val="00977EFA"/>
    <w:rsid w:val="00981D1E"/>
    <w:rsid w:val="00983A5F"/>
    <w:rsid w:val="0098404B"/>
    <w:rsid w:val="0098637D"/>
    <w:rsid w:val="00986856"/>
    <w:rsid w:val="00987DB2"/>
    <w:rsid w:val="0099076C"/>
    <w:rsid w:val="009909A3"/>
    <w:rsid w:val="0099340D"/>
    <w:rsid w:val="0099744B"/>
    <w:rsid w:val="009A1276"/>
    <w:rsid w:val="009A3697"/>
    <w:rsid w:val="009A3F00"/>
    <w:rsid w:val="009A67DF"/>
    <w:rsid w:val="009A70C9"/>
    <w:rsid w:val="009B0875"/>
    <w:rsid w:val="009B091B"/>
    <w:rsid w:val="009B0AFB"/>
    <w:rsid w:val="009B1503"/>
    <w:rsid w:val="009B244D"/>
    <w:rsid w:val="009B3567"/>
    <w:rsid w:val="009B3E08"/>
    <w:rsid w:val="009B41E1"/>
    <w:rsid w:val="009B4CDB"/>
    <w:rsid w:val="009B576A"/>
    <w:rsid w:val="009B5B52"/>
    <w:rsid w:val="009B5BCD"/>
    <w:rsid w:val="009B6A70"/>
    <w:rsid w:val="009B776B"/>
    <w:rsid w:val="009B7B35"/>
    <w:rsid w:val="009C20AA"/>
    <w:rsid w:val="009C3838"/>
    <w:rsid w:val="009C3CA0"/>
    <w:rsid w:val="009C57D2"/>
    <w:rsid w:val="009C71CE"/>
    <w:rsid w:val="009C729D"/>
    <w:rsid w:val="009C7A94"/>
    <w:rsid w:val="009D16DA"/>
    <w:rsid w:val="009D1ECB"/>
    <w:rsid w:val="009D31FD"/>
    <w:rsid w:val="009D421B"/>
    <w:rsid w:val="009D4289"/>
    <w:rsid w:val="009D4E56"/>
    <w:rsid w:val="009D5B34"/>
    <w:rsid w:val="009D76A7"/>
    <w:rsid w:val="009D7732"/>
    <w:rsid w:val="009E0018"/>
    <w:rsid w:val="009E0107"/>
    <w:rsid w:val="009E087D"/>
    <w:rsid w:val="009E0A8C"/>
    <w:rsid w:val="009E17D0"/>
    <w:rsid w:val="009E19B0"/>
    <w:rsid w:val="009E4595"/>
    <w:rsid w:val="009E4B48"/>
    <w:rsid w:val="009E6EC8"/>
    <w:rsid w:val="009E7307"/>
    <w:rsid w:val="009F2401"/>
    <w:rsid w:val="009F3095"/>
    <w:rsid w:val="009F387E"/>
    <w:rsid w:val="009F5792"/>
    <w:rsid w:val="009F6BC9"/>
    <w:rsid w:val="009F6CA0"/>
    <w:rsid w:val="009F6D3B"/>
    <w:rsid w:val="009F7C0D"/>
    <w:rsid w:val="00A0058C"/>
    <w:rsid w:val="00A00B8B"/>
    <w:rsid w:val="00A0292C"/>
    <w:rsid w:val="00A03432"/>
    <w:rsid w:val="00A0502E"/>
    <w:rsid w:val="00A051D8"/>
    <w:rsid w:val="00A07188"/>
    <w:rsid w:val="00A10AEE"/>
    <w:rsid w:val="00A10F12"/>
    <w:rsid w:val="00A13BE9"/>
    <w:rsid w:val="00A1578B"/>
    <w:rsid w:val="00A16CF3"/>
    <w:rsid w:val="00A16DC3"/>
    <w:rsid w:val="00A17DC8"/>
    <w:rsid w:val="00A20274"/>
    <w:rsid w:val="00A210D6"/>
    <w:rsid w:val="00A220E9"/>
    <w:rsid w:val="00A26BED"/>
    <w:rsid w:val="00A301A9"/>
    <w:rsid w:val="00A32D15"/>
    <w:rsid w:val="00A34131"/>
    <w:rsid w:val="00A34C92"/>
    <w:rsid w:val="00A3533A"/>
    <w:rsid w:val="00A3580B"/>
    <w:rsid w:val="00A35DC4"/>
    <w:rsid w:val="00A35F3B"/>
    <w:rsid w:val="00A36051"/>
    <w:rsid w:val="00A3704E"/>
    <w:rsid w:val="00A37E69"/>
    <w:rsid w:val="00A40846"/>
    <w:rsid w:val="00A40DA2"/>
    <w:rsid w:val="00A42953"/>
    <w:rsid w:val="00A42E3A"/>
    <w:rsid w:val="00A4308D"/>
    <w:rsid w:val="00A43917"/>
    <w:rsid w:val="00A43BB3"/>
    <w:rsid w:val="00A44A8A"/>
    <w:rsid w:val="00A472F4"/>
    <w:rsid w:val="00A4754E"/>
    <w:rsid w:val="00A479D3"/>
    <w:rsid w:val="00A527C7"/>
    <w:rsid w:val="00A52B2A"/>
    <w:rsid w:val="00A53C69"/>
    <w:rsid w:val="00A54182"/>
    <w:rsid w:val="00A543AD"/>
    <w:rsid w:val="00A567AE"/>
    <w:rsid w:val="00A6165C"/>
    <w:rsid w:val="00A649EE"/>
    <w:rsid w:val="00A651AF"/>
    <w:rsid w:val="00A66329"/>
    <w:rsid w:val="00A665D9"/>
    <w:rsid w:val="00A669DC"/>
    <w:rsid w:val="00A670EB"/>
    <w:rsid w:val="00A7281D"/>
    <w:rsid w:val="00A74B1E"/>
    <w:rsid w:val="00A751F8"/>
    <w:rsid w:val="00A759B1"/>
    <w:rsid w:val="00A80826"/>
    <w:rsid w:val="00A808C5"/>
    <w:rsid w:val="00A80B70"/>
    <w:rsid w:val="00A80D56"/>
    <w:rsid w:val="00A81113"/>
    <w:rsid w:val="00A84398"/>
    <w:rsid w:val="00A845C1"/>
    <w:rsid w:val="00A91F79"/>
    <w:rsid w:val="00A9207B"/>
    <w:rsid w:val="00A9285D"/>
    <w:rsid w:val="00A93B65"/>
    <w:rsid w:val="00A93EBB"/>
    <w:rsid w:val="00A94E31"/>
    <w:rsid w:val="00A961AE"/>
    <w:rsid w:val="00AA0490"/>
    <w:rsid w:val="00AA144B"/>
    <w:rsid w:val="00AA1660"/>
    <w:rsid w:val="00AA18FD"/>
    <w:rsid w:val="00AA2633"/>
    <w:rsid w:val="00AA2803"/>
    <w:rsid w:val="00AA29E1"/>
    <w:rsid w:val="00AA6020"/>
    <w:rsid w:val="00AA718C"/>
    <w:rsid w:val="00AA743B"/>
    <w:rsid w:val="00AB1E2E"/>
    <w:rsid w:val="00AB35E5"/>
    <w:rsid w:val="00AB4474"/>
    <w:rsid w:val="00AB4493"/>
    <w:rsid w:val="00AB7D21"/>
    <w:rsid w:val="00AC32F1"/>
    <w:rsid w:val="00AC3737"/>
    <w:rsid w:val="00AC404F"/>
    <w:rsid w:val="00AD15F2"/>
    <w:rsid w:val="00AD250B"/>
    <w:rsid w:val="00AD316B"/>
    <w:rsid w:val="00AD4162"/>
    <w:rsid w:val="00AD4462"/>
    <w:rsid w:val="00AD4565"/>
    <w:rsid w:val="00AD5E07"/>
    <w:rsid w:val="00AE1A26"/>
    <w:rsid w:val="00AE1E79"/>
    <w:rsid w:val="00AE3151"/>
    <w:rsid w:val="00AE37C3"/>
    <w:rsid w:val="00AE5140"/>
    <w:rsid w:val="00AE6CF8"/>
    <w:rsid w:val="00AF0665"/>
    <w:rsid w:val="00AF2784"/>
    <w:rsid w:val="00AF2D67"/>
    <w:rsid w:val="00AF3D10"/>
    <w:rsid w:val="00AF7DF0"/>
    <w:rsid w:val="00B001E0"/>
    <w:rsid w:val="00B002DE"/>
    <w:rsid w:val="00B00C13"/>
    <w:rsid w:val="00B01FBC"/>
    <w:rsid w:val="00B02772"/>
    <w:rsid w:val="00B0511F"/>
    <w:rsid w:val="00B06808"/>
    <w:rsid w:val="00B06E57"/>
    <w:rsid w:val="00B077D2"/>
    <w:rsid w:val="00B10559"/>
    <w:rsid w:val="00B149C7"/>
    <w:rsid w:val="00B16D4A"/>
    <w:rsid w:val="00B17286"/>
    <w:rsid w:val="00B20A2E"/>
    <w:rsid w:val="00B21D60"/>
    <w:rsid w:val="00B22D87"/>
    <w:rsid w:val="00B23466"/>
    <w:rsid w:val="00B2432A"/>
    <w:rsid w:val="00B24340"/>
    <w:rsid w:val="00B247FA"/>
    <w:rsid w:val="00B25733"/>
    <w:rsid w:val="00B25C82"/>
    <w:rsid w:val="00B26422"/>
    <w:rsid w:val="00B2777A"/>
    <w:rsid w:val="00B304CB"/>
    <w:rsid w:val="00B30A98"/>
    <w:rsid w:val="00B312DC"/>
    <w:rsid w:val="00B3380D"/>
    <w:rsid w:val="00B35A7D"/>
    <w:rsid w:val="00B3662F"/>
    <w:rsid w:val="00B37758"/>
    <w:rsid w:val="00B407CD"/>
    <w:rsid w:val="00B407EE"/>
    <w:rsid w:val="00B4373A"/>
    <w:rsid w:val="00B43E00"/>
    <w:rsid w:val="00B44877"/>
    <w:rsid w:val="00B44DEC"/>
    <w:rsid w:val="00B45741"/>
    <w:rsid w:val="00B478CA"/>
    <w:rsid w:val="00B50364"/>
    <w:rsid w:val="00B50D5F"/>
    <w:rsid w:val="00B515A6"/>
    <w:rsid w:val="00B5166A"/>
    <w:rsid w:val="00B51B22"/>
    <w:rsid w:val="00B52273"/>
    <w:rsid w:val="00B528A1"/>
    <w:rsid w:val="00B53567"/>
    <w:rsid w:val="00B54330"/>
    <w:rsid w:val="00B55B46"/>
    <w:rsid w:val="00B5691D"/>
    <w:rsid w:val="00B56AEC"/>
    <w:rsid w:val="00B574F9"/>
    <w:rsid w:val="00B609BC"/>
    <w:rsid w:val="00B60C3A"/>
    <w:rsid w:val="00B616C7"/>
    <w:rsid w:val="00B617B9"/>
    <w:rsid w:val="00B622EC"/>
    <w:rsid w:val="00B62A71"/>
    <w:rsid w:val="00B63F56"/>
    <w:rsid w:val="00B64957"/>
    <w:rsid w:val="00B64F7D"/>
    <w:rsid w:val="00B670A1"/>
    <w:rsid w:val="00B67F27"/>
    <w:rsid w:val="00B70112"/>
    <w:rsid w:val="00B702BE"/>
    <w:rsid w:val="00B7072A"/>
    <w:rsid w:val="00B717AE"/>
    <w:rsid w:val="00B719FC"/>
    <w:rsid w:val="00B71AB2"/>
    <w:rsid w:val="00B739F6"/>
    <w:rsid w:val="00B73C8B"/>
    <w:rsid w:val="00B76BB5"/>
    <w:rsid w:val="00B77613"/>
    <w:rsid w:val="00B8174E"/>
    <w:rsid w:val="00B81D6E"/>
    <w:rsid w:val="00B81F63"/>
    <w:rsid w:val="00B83645"/>
    <w:rsid w:val="00B83E33"/>
    <w:rsid w:val="00B8443B"/>
    <w:rsid w:val="00B84722"/>
    <w:rsid w:val="00B84F45"/>
    <w:rsid w:val="00B85687"/>
    <w:rsid w:val="00B907E1"/>
    <w:rsid w:val="00B90FBD"/>
    <w:rsid w:val="00B913AE"/>
    <w:rsid w:val="00B91A0B"/>
    <w:rsid w:val="00B92F1F"/>
    <w:rsid w:val="00B93769"/>
    <w:rsid w:val="00B9547D"/>
    <w:rsid w:val="00B95A4B"/>
    <w:rsid w:val="00B95D9E"/>
    <w:rsid w:val="00BA0969"/>
    <w:rsid w:val="00BA186D"/>
    <w:rsid w:val="00BA2099"/>
    <w:rsid w:val="00BA4CE4"/>
    <w:rsid w:val="00BA5442"/>
    <w:rsid w:val="00BA58F1"/>
    <w:rsid w:val="00BA66A3"/>
    <w:rsid w:val="00BA67EE"/>
    <w:rsid w:val="00BA6AC5"/>
    <w:rsid w:val="00BA6CDC"/>
    <w:rsid w:val="00BB0970"/>
    <w:rsid w:val="00BB19E8"/>
    <w:rsid w:val="00BB1F97"/>
    <w:rsid w:val="00BB25DB"/>
    <w:rsid w:val="00BB4722"/>
    <w:rsid w:val="00BB564A"/>
    <w:rsid w:val="00BB61A2"/>
    <w:rsid w:val="00BB67A3"/>
    <w:rsid w:val="00BB6C56"/>
    <w:rsid w:val="00BC0155"/>
    <w:rsid w:val="00BC1F6E"/>
    <w:rsid w:val="00BC2693"/>
    <w:rsid w:val="00BC26EA"/>
    <w:rsid w:val="00BC2730"/>
    <w:rsid w:val="00BC2F76"/>
    <w:rsid w:val="00BC374A"/>
    <w:rsid w:val="00BC3D91"/>
    <w:rsid w:val="00BC448E"/>
    <w:rsid w:val="00BC46CF"/>
    <w:rsid w:val="00BC5D52"/>
    <w:rsid w:val="00BC653A"/>
    <w:rsid w:val="00BC7CF6"/>
    <w:rsid w:val="00BD2462"/>
    <w:rsid w:val="00BD3C20"/>
    <w:rsid w:val="00BD6774"/>
    <w:rsid w:val="00BE037B"/>
    <w:rsid w:val="00BE0AC4"/>
    <w:rsid w:val="00BE2328"/>
    <w:rsid w:val="00BE36D0"/>
    <w:rsid w:val="00BE5233"/>
    <w:rsid w:val="00BE7DCD"/>
    <w:rsid w:val="00BE7F93"/>
    <w:rsid w:val="00BF2EA1"/>
    <w:rsid w:val="00BF39DA"/>
    <w:rsid w:val="00BF3AF4"/>
    <w:rsid w:val="00BF3B17"/>
    <w:rsid w:val="00BF4E6F"/>
    <w:rsid w:val="00BF5134"/>
    <w:rsid w:val="00BF7C01"/>
    <w:rsid w:val="00BF7D8E"/>
    <w:rsid w:val="00C01BB2"/>
    <w:rsid w:val="00C0238A"/>
    <w:rsid w:val="00C057F7"/>
    <w:rsid w:val="00C06876"/>
    <w:rsid w:val="00C07016"/>
    <w:rsid w:val="00C073D8"/>
    <w:rsid w:val="00C10DAC"/>
    <w:rsid w:val="00C11E60"/>
    <w:rsid w:val="00C11EA5"/>
    <w:rsid w:val="00C1432D"/>
    <w:rsid w:val="00C14911"/>
    <w:rsid w:val="00C151DB"/>
    <w:rsid w:val="00C161EB"/>
    <w:rsid w:val="00C16809"/>
    <w:rsid w:val="00C17AED"/>
    <w:rsid w:val="00C206F5"/>
    <w:rsid w:val="00C210C1"/>
    <w:rsid w:val="00C21D26"/>
    <w:rsid w:val="00C226EC"/>
    <w:rsid w:val="00C2414C"/>
    <w:rsid w:val="00C2542E"/>
    <w:rsid w:val="00C27B53"/>
    <w:rsid w:val="00C3010B"/>
    <w:rsid w:val="00C30B53"/>
    <w:rsid w:val="00C31AE5"/>
    <w:rsid w:val="00C32365"/>
    <w:rsid w:val="00C32852"/>
    <w:rsid w:val="00C32D84"/>
    <w:rsid w:val="00C34751"/>
    <w:rsid w:val="00C348D0"/>
    <w:rsid w:val="00C36F0B"/>
    <w:rsid w:val="00C42139"/>
    <w:rsid w:val="00C452DB"/>
    <w:rsid w:val="00C4603A"/>
    <w:rsid w:val="00C50130"/>
    <w:rsid w:val="00C51A72"/>
    <w:rsid w:val="00C51DB0"/>
    <w:rsid w:val="00C5283C"/>
    <w:rsid w:val="00C53B9F"/>
    <w:rsid w:val="00C54214"/>
    <w:rsid w:val="00C544D7"/>
    <w:rsid w:val="00C55184"/>
    <w:rsid w:val="00C5642E"/>
    <w:rsid w:val="00C569CA"/>
    <w:rsid w:val="00C57824"/>
    <w:rsid w:val="00C60F9A"/>
    <w:rsid w:val="00C6448F"/>
    <w:rsid w:val="00C665EB"/>
    <w:rsid w:val="00C66A08"/>
    <w:rsid w:val="00C66A88"/>
    <w:rsid w:val="00C7016C"/>
    <w:rsid w:val="00C71B1D"/>
    <w:rsid w:val="00C71E3E"/>
    <w:rsid w:val="00C73C04"/>
    <w:rsid w:val="00C742DC"/>
    <w:rsid w:val="00C74920"/>
    <w:rsid w:val="00C761FE"/>
    <w:rsid w:val="00C76682"/>
    <w:rsid w:val="00C77470"/>
    <w:rsid w:val="00C8042A"/>
    <w:rsid w:val="00C851B4"/>
    <w:rsid w:val="00C854A1"/>
    <w:rsid w:val="00C85AA6"/>
    <w:rsid w:val="00C861BA"/>
    <w:rsid w:val="00C87068"/>
    <w:rsid w:val="00C87E56"/>
    <w:rsid w:val="00C900EA"/>
    <w:rsid w:val="00C906F2"/>
    <w:rsid w:val="00C91665"/>
    <w:rsid w:val="00C923AF"/>
    <w:rsid w:val="00C925A4"/>
    <w:rsid w:val="00C93137"/>
    <w:rsid w:val="00C946D3"/>
    <w:rsid w:val="00C950AC"/>
    <w:rsid w:val="00CA1295"/>
    <w:rsid w:val="00CA13E4"/>
    <w:rsid w:val="00CA330C"/>
    <w:rsid w:val="00CA3E2F"/>
    <w:rsid w:val="00CA49E7"/>
    <w:rsid w:val="00CA507E"/>
    <w:rsid w:val="00CA7A5E"/>
    <w:rsid w:val="00CB0272"/>
    <w:rsid w:val="00CB13B3"/>
    <w:rsid w:val="00CB17F6"/>
    <w:rsid w:val="00CB1825"/>
    <w:rsid w:val="00CB18AD"/>
    <w:rsid w:val="00CB2975"/>
    <w:rsid w:val="00CB37DE"/>
    <w:rsid w:val="00CB3869"/>
    <w:rsid w:val="00CB3D3B"/>
    <w:rsid w:val="00CB5097"/>
    <w:rsid w:val="00CB6A9F"/>
    <w:rsid w:val="00CB7AEA"/>
    <w:rsid w:val="00CC0818"/>
    <w:rsid w:val="00CC193B"/>
    <w:rsid w:val="00CC1EFB"/>
    <w:rsid w:val="00CC2924"/>
    <w:rsid w:val="00CC317C"/>
    <w:rsid w:val="00CC3237"/>
    <w:rsid w:val="00CC7287"/>
    <w:rsid w:val="00CC7D54"/>
    <w:rsid w:val="00CD16BF"/>
    <w:rsid w:val="00CD1AE4"/>
    <w:rsid w:val="00CD4FB7"/>
    <w:rsid w:val="00CD5820"/>
    <w:rsid w:val="00CD5897"/>
    <w:rsid w:val="00CD7F02"/>
    <w:rsid w:val="00CE0360"/>
    <w:rsid w:val="00CE28CB"/>
    <w:rsid w:val="00CE524A"/>
    <w:rsid w:val="00CE6CD7"/>
    <w:rsid w:val="00CE6DC2"/>
    <w:rsid w:val="00CF0A67"/>
    <w:rsid w:val="00CF12B1"/>
    <w:rsid w:val="00CF254A"/>
    <w:rsid w:val="00CF399E"/>
    <w:rsid w:val="00CF3BA3"/>
    <w:rsid w:val="00CF3D50"/>
    <w:rsid w:val="00CF4670"/>
    <w:rsid w:val="00CF658E"/>
    <w:rsid w:val="00D00099"/>
    <w:rsid w:val="00D00339"/>
    <w:rsid w:val="00D02D64"/>
    <w:rsid w:val="00D031D9"/>
    <w:rsid w:val="00D03240"/>
    <w:rsid w:val="00D0542D"/>
    <w:rsid w:val="00D05A1F"/>
    <w:rsid w:val="00D06BB3"/>
    <w:rsid w:val="00D07A74"/>
    <w:rsid w:val="00D07EC5"/>
    <w:rsid w:val="00D1104B"/>
    <w:rsid w:val="00D11C46"/>
    <w:rsid w:val="00D122D9"/>
    <w:rsid w:val="00D12ACD"/>
    <w:rsid w:val="00D12C76"/>
    <w:rsid w:val="00D1451A"/>
    <w:rsid w:val="00D1648C"/>
    <w:rsid w:val="00D16E6E"/>
    <w:rsid w:val="00D2076D"/>
    <w:rsid w:val="00D24058"/>
    <w:rsid w:val="00D25F34"/>
    <w:rsid w:val="00D3078A"/>
    <w:rsid w:val="00D3223C"/>
    <w:rsid w:val="00D3481A"/>
    <w:rsid w:val="00D363D2"/>
    <w:rsid w:val="00D36D02"/>
    <w:rsid w:val="00D37CA2"/>
    <w:rsid w:val="00D37CDD"/>
    <w:rsid w:val="00D41171"/>
    <w:rsid w:val="00D41B04"/>
    <w:rsid w:val="00D43407"/>
    <w:rsid w:val="00D436F3"/>
    <w:rsid w:val="00D471DA"/>
    <w:rsid w:val="00D50B97"/>
    <w:rsid w:val="00D5141F"/>
    <w:rsid w:val="00D5200A"/>
    <w:rsid w:val="00D52F8A"/>
    <w:rsid w:val="00D53B3F"/>
    <w:rsid w:val="00D53C6C"/>
    <w:rsid w:val="00D53D3F"/>
    <w:rsid w:val="00D56728"/>
    <w:rsid w:val="00D56A69"/>
    <w:rsid w:val="00D57835"/>
    <w:rsid w:val="00D60194"/>
    <w:rsid w:val="00D60D0A"/>
    <w:rsid w:val="00D62629"/>
    <w:rsid w:val="00D62A29"/>
    <w:rsid w:val="00D63B00"/>
    <w:rsid w:val="00D65241"/>
    <w:rsid w:val="00D67DC6"/>
    <w:rsid w:val="00D707DE"/>
    <w:rsid w:val="00D708E1"/>
    <w:rsid w:val="00D71823"/>
    <w:rsid w:val="00D73877"/>
    <w:rsid w:val="00D760B3"/>
    <w:rsid w:val="00D76CF9"/>
    <w:rsid w:val="00D77B0D"/>
    <w:rsid w:val="00D80E10"/>
    <w:rsid w:val="00D817B9"/>
    <w:rsid w:val="00D823D8"/>
    <w:rsid w:val="00D82FD9"/>
    <w:rsid w:val="00D8316E"/>
    <w:rsid w:val="00D8398A"/>
    <w:rsid w:val="00D85E21"/>
    <w:rsid w:val="00D87491"/>
    <w:rsid w:val="00D87DDF"/>
    <w:rsid w:val="00D93833"/>
    <w:rsid w:val="00D93B45"/>
    <w:rsid w:val="00D958FA"/>
    <w:rsid w:val="00D95CD4"/>
    <w:rsid w:val="00D966E1"/>
    <w:rsid w:val="00D96AFA"/>
    <w:rsid w:val="00D97C28"/>
    <w:rsid w:val="00DA1331"/>
    <w:rsid w:val="00DA182C"/>
    <w:rsid w:val="00DA2BAC"/>
    <w:rsid w:val="00DA3C1D"/>
    <w:rsid w:val="00DA3F6D"/>
    <w:rsid w:val="00DA4E27"/>
    <w:rsid w:val="00DA6D46"/>
    <w:rsid w:val="00DA6FAF"/>
    <w:rsid w:val="00DA703D"/>
    <w:rsid w:val="00DB1E32"/>
    <w:rsid w:val="00DB2C11"/>
    <w:rsid w:val="00DB38C6"/>
    <w:rsid w:val="00DB3DEB"/>
    <w:rsid w:val="00DB479A"/>
    <w:rsid w:val="00DB4B1F"/>
    <w:rsid w:val="00DB5675"/>
    <w:rsid w:val="00DB5B4C"/>
    <w:rsid w:val="00DB5FE9"/>
    <w:rsid w:val="00DB6FF1"/>
    <w:rsid w:val="00DC0634"/>
    <w:rsid w:val="00DC0CED"/>
    <w:rsid w:val="00DC0EA3"/>
    <w:rsid w:val="00DC358A"/>
    <w:rsid w:val="00DC5607"/>
    <w:rsid w:val="00DC5C45"/>
    <w:rsid w:val="00DC697E"/>
    <w:rsid w:val="00DC722A"/>
    <w:rsid w:val="00DD05E5"/>
    <w:rsid w:val="00DD1044"/>
    <w:rsid w:val="00DD2576"/>
    <w:rsid w:val="00DD3435"/>
    <w:rsid w:val="00DD353D"/>
    <w:rsid w:val="00DD533E"/>
    <w:rsid w:val="00DD56AA"/>
    <w:rsid w:val="00DD58DF"/>
    <w:rsid w:val="00DD5DB7"/>
    <w:rsid w:val="00DD663F"/>
    <w:rsid w:val="00DE09C8"/>
    <w:rsid w:val="00DE0DAB"/>
    <w:rsid w:val="00DE1753"/>
    <w:rsid w:val="00DE2316"/>
    <w:rsid w:val="00DE2BBB"/>
    <w:rsid w:val="00DE3C19"/>
    <w:rsid w:val="00DE4003"/>
    <w:rsid w:val="00DE4DB9"/>
    <w:rsid w:val="00DE731F"/>
    <w:rsid w:val="00DF0C4C"/>
    <w:rsid w:val="00DF495E"/>
    <w:rsid w:val="00DF5EBC"/>
    <w:rsid w:val="00DF785A"/>
    <w:rsid w:val="00DF7B21"/>
    <w:rsid w:val="00E01062"/>
    <w:rsid w:val="00E03B12"/>
    <w:rsid w:val="00E05392"/>
    <w:rsid w:val="00E064C0"/>
    <w:rsid w:val="00E06752"/>
    <w:rsid w:val="00E07C66"/>
    <w:rsid w:val="00E07EC6"/>
    <w:rsid w:val="00E112F1"/>
    <w:rsid w:val="00E11638"/>
    <w:rsid w:val="00E13E9C"/>
    <w:rsid w:val="00E1475B"/>
    <w:rsid w:val="00E1484D"/>
    <w:rsid w:val="00E14EC4"/>
    <w:rsid w:val="00E168E5"/>
    <w:rsid w:val="00E16F1C"/>
    <w:rsid w:val="00E17E1C"/>
    <w:rsid w:val="00E22669"/>
    <w:rsid w:val="00E23A73"/>
    <w:rsid w:val="00E247BA"/>
    <w:rsid w:val="00E24DE9"/>
    <w:rsid w:val="00E25342"/>
    <w:rsid w:val="00E254F3"/>
    <w:rsid w:val="00E27711"/>
    <w:rsid w:val="00E27F1E"/>
    <w:rsid w:val="00E30AB9"/>
    <w:rsid w:val="00E31AEB"/>
    <w:rsid w:val="00E322C9"/>
    <w:rsid w:val="00E326C6"/>
    <w:rsid w:val="00E327B7"/>
    <w:rsid w:val="00E33DD5"/>
    <w:rsid w:val="00E35816"/>
    <w:rsid w:val="00E35B54"/>
    <w:rsid w:val="00E36D09"/>
    <w:rsid w:val="00E36EA3"/>
    <w:rsid w:val="00E36F25"/>
    <w:rsid w:val="00E3722A"/>
    <w:rsid w:val="00E37F22"/>
    <w:rsid w:val="00E37FA1"/>
    <w:rsid w:val="00E41F4A"/>
    <w:rsid w:val="00E42182"/>
    <w:rsid w:val="00E4269E"/>
    <w:rsid w:val="00E43867"/>
    <w:rsid w:val="00E44B8F"/>
    <w:rsid w:val="00E45837"/>
    <w:rsid w:val="00E46EBE"/>
    <w:rsid w:val="00E50643"/>
    <w:rsid w:val="00E50BE6"/>
    <w:rsid w:val="00E51276"/>
    <w:rsid w:val="00E51995"/>
    <w:rsid w:val="00E574F0"/>
    <w:rsid w:val="00E6066F"/>
    <w:rsid w:val="00E60D48"/>
    <w:rsid w:val="00E610A0"/>
    <w:rsid w:val="00E610B1"/>
    <w:rsid w:val="00E61452"/>
    <w:rsid w:val="00E62845"/>
    <w:rsid w:val="00E6454B"/>
    <w:rsid w:val="00E64D97"/>
    <w:rsid w:val="00E67EFB"/>
    <w:rsid w:val="00E72E9F"/>
    <w:rsid w:val="00E74BAE"/>
    <w:rsid w:val="00E76442"/>
    <w:rsid w:val="00E76FB0"/>
    <w:rsid w:val="00E77E74"/>
    <w:rsid w:val="00E80170"/>
    <w:rsid w:val="00E8155D"/>
    <w:rsid w:val="00E81A1A"/>
    <w:rsid w:val="00E81E85"/>
    <w:rsid w:val="00E82B51"/>
    <w:rsid w:val="00E849A3"/>
    <w:rsid w:val="00E854F5"/>
    <w:rsid w:val="00E859F3"/>
    <w:rsid w:val="00E85E8F"/>
    <w:rsid w:val="00E86D44"/>
    <w:rsid w:val="00E872BB"/>
    <w:rsid w:val="00E87D26"/>
    <w:rsid w:val="00E96033"/>
    <w:rsid w:val="00E963CB"/>
    <w:rsid w:val="00E9653C"/>
    <w:rsid w:val="00EA0A9A"/>
    <w:rsid w:val="00EA0FBE"/>
    <w:rsid w:val="00EA1223"/>
    <w:rsid w:val="00EA16FA"/>
    <w:rsid w:val="00EA3333"/>
    <w:rsid w:val="00EA38B4"/>
    <w:rsid w:val="00EA3DD7"/>
    <w:rsid w:val="00EA4EB4"/>
    <w:rsid w:val="00EA5434"/>
    <w:rsid w:val="00EA6DEB"/>
    <w:rsid w:val="00EA7A90"/>
    <w:rsid w:val="00EB1D8C"/>
    <w:rsid w:val="00EB40E4"/>
    <w:rsid w:val="00EB4260"/>
    <w:rsid w:val="00EB438B"/>
    <w:rsid w:val="00EB43DB"/>
    <w:rsid w:val="00EB535F"/>
    <w:rsid w:val="00EB6101"/>
    <w:rsid w:val="00EB62E1"/>
    <w:rsid w:val="00EB6304"/>
    <w:rsid w:val="00EB6758"/>
    <w:rsid w:val="00EB6BE0"/>
    <w:rsid w:val="00EB6DEE"/>
    <w:rsid w:val="00EC065D"/>
    <w:rsid w:val="00EC083A"/>
    <w:rsid w:val="00EC1DF2"/>
    <w:rsid w:val="00EC23FC"/>
    <w:rsid w:val="00EC3176"/>
    <w:rsid w:val="00EC32CE"/>
    <w:rsid w:val="00EC3B90"/>
    <w:rsid w:val="00EC4D26"/>
    <w:rsid w:val="00EC6EAD"/>
    <w:rsid w:val="00EC7B21"/>
    <w:rsid w:val="00EC7BAD"/>
    <w:rsid w:val="00ED1FE9"/>
    <w:rsid w:val="00ED22BE"/>
    <w:rsid w:val="00ED504F"/>
    <w:rsid w:val="00ED5745"/>
    <w:rsid w:val="00ED61F7"/>
    <w:rsid w:val="00ED6393"/>
    <w:rsid w:val="00ED7189"/>
    <w:rsid w:val="00EE3AAB"/>
    <w:rsid w:val="00EE42AB"/>
    <w:rsid w:val="00EE4F64"/>
    <w:rsid w:val="00EE5708"/>
    <w:rsid w:val="00EE579B"/>
    <w:rsid w:val="00EE57F6"/>
    <w:rsid w:val="00EE7294"/>
    <w:rsid w:val="00EE7849"/>
    <w:rsid w:val="00EF1231"/>
    <w:rsid w:val="00EF2A1E"/>
    <w:rsid w:val="00EF2E6B"/>
    <w:rsid w:val="00EF4776"/>
    <w:rsid w:val="00EF4F31"/>
    <w:rsid w:val="00EF5773"/>
    <w:rsid w:val="00EF698F"/>
    <w:rsid w:val="00EF702B"/>
    <w:rsid w:val="00F0180D"/>
    <w:rsid w:val="00F02E1E"/>
    <w:rsid w:val="00F048E0"/>
    <w:rsid w:val="00F04975"/>
    <w:rsid w:val="00F105BE"/>
    <w:rsid w:val="00F11C30"/>
    <w:rsid w:val="00F12635"/>
    <w:rsid w:val="00F129F9"/>
    <w:rsid w:val="00F13E3B"/>
    <w:rsid w:val="00F144F3"/>
    <w:rsid w:val="00F1591A"/>
    <w:rsid w:val="00F15973"/>
    <w:rsid w:val="00F16AB9"/>
    <w:rsid w:val="00F16B7F"/>
    <w:rsid w:val="00F17694"/>
    <w:rsid w:val="00F2008A"/>
    <w:rsid w:val="00F20886"/>
    <w:rsid w:val="00F23F94"/>
    <w:rsid w:val="00F24461"/>
    <w:rsid w:val="00F25F8A"/>
    <w:rsid w:val="00F26235"/>
    <w:rsid w:val="00F32077"/>
    <w:rsid w:val="00F3360F"/>
    <w:rsid w:val="00F364B2"/>
    <w:rsid w:val="00F3763F"/>
    <w:rsid w:val="00F41DC3"/>
    <w:rsid w:val="00F420D9"/>
    <w:rsid w:val="00F43D22"/>
    <w:rsid w:val="00F4469B"/>
    <w:rsid w:val="00F44706"/>
    <w:rsid w:val="00F4796A"/>
    <w:rsid w:val="00F537BD"/>
    <w:rsid w:val="00F53F55"/>
    <w:rsid w:val="00F54451"/>
    <w:rsid w:val="00F5571B"/>
    <w:rsid w:val="00F55C06"/>
    <w:rsid w:val="00F56080"/>
    <w:rsid w:val="00F56698"/>
    <w:rsid w:val="00F56707"/>
    <w:rsid w:val="00F56B39"/>
    <w:rsid w:val="00F572A5"/>
    <w:rsid w:val="00F57C83"/>
    <w:rsid w:val="00F60981"/>
    <w:rsid w:val="00F61106"/>
    <w:rsid w:val="00F61B46"/>
    <w:rsid w:val="00F631F5"/>
    <w:rsid w:val="00F64207"/>
    <w:rsid w:val="00F65309"/>
    <w:rsid w:val="00F7332A"/>
    <w:rsid w:val="00F75377"/>
    <w:rsid w:val="00F754BF"/>
    <w:rsid w:val="00F75DE3"/>
    <w:rsid w:val="00F76D86"/>
    <w:rsid w:val="00F773C8"/>
    <w:rsid w:val="00F779AD"/>
    <w:rsid w:val="00F80218"/>
    <w:rsid w:val="00F80A52"/>
    <w:rsid w:val="00F82886"/>
    <w:rsid w:val="00F863A6"/>
    <w:rsid w:val="00F87DBA"/>
    <w:rsid w:val="00F9001E"/>
    <w:rsid w:val="00F927A8"/>
    <w:rsid w:val="00F9312B"/>
    <w:rsid w:val="00F93347"/>
    <w:rsid w:val="00F94DC6"/>
    <w:rsid w:val="00F95BE2"/>
    <w:rsid w:val="00F97790"/>
    <w:rsid w:val="00FA0D9D"/>
    <w:rsid w:val="00FA1E50"/>
    <w:rsid w:val="00FA2211"/>
    <w:rsid w:val="00FA23F4"/>
    <w:rsid w:val="00FA4143"/>
    <w:rsid w:val="00FA49E1"/>
    <w:rsid w:val="00FA56E6"/>
    <w:rsid w:val="00FA57F4"/>
    <w:rsid w:val="00FB0E92"/>
    <w:rsid w:val="00FB361F"/>
    <w:rsid w:val="00FB7B81"/>
    <w:rsid w:val="00FC0FE1"/>
    <w:rsid w:val="00FC21C4"/>
    <w:rsid w:val="00FC25B8"/>
    <w:rsid w:val="00FC2ADD"/>
    <w:rsid w:val="00FC46D2"/>
    <w:rsid w:val="00FD2C5B"/>
    <w:rsid w:val="00FD2EE9"/>
    <w:rsid w:val="00FD3A64"/>
    <w:rsid w:val="00FD4681"/>
    <w:rsid w:val="00FD652E"/>
    <w:rsid w:val="00FD7CB0"/>
    <w:rsid w:val="00FE012B"/>
    <w:rsid w:val="00FE0ACC"/>
    <w:rsid w:val="00FE219A"/>
    <w:rsid w:val="00FE27CA"/>
    <w:rsid w:val="00FE316E"/>
    <w:rsid w:val="00FE4150"/>
    <w:rsid w:val="00FE4592"/>
    <w:rsid w:val="00FE5172"/>
    <w:rsid w:val="00FE6696"/>
    <w:rsid w:val="00FE7110"/>
    <w:rsid w:val="00FF07F3"/>
    <w:rsid w:val="00FF0D31"/>
    <w:rsid w:val="00FF2315"/>
    <w:rsid w:val="00FF282A"/>
    <w:rsid w:val="00FF3FBC"/>
    <w:rsid w:val="00FF5702"/>
    <w:rsid w:val="00FF6341"/>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9A67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8843F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character" w:customStyle="1" w:styleId="normaltextrun">
    <w:name w:val="normaltextrun"/>
    <w:basedOn w:val="DefaultParagraphFont"/>
    <w:rsid w:val="00135C25"/>
  </w:style>
  <w:style w:type="paragraph" w:customStyle="1" w:styleId="paragraph">
    <w:name w:val="paragraph"/>
    <w:basedOn w:val="Normal"/>
    <w:rsid w:val="003472B1"/>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3472B1"/>
    <w:pPr>
      <w:ind w:firstLine="806"/>
      <w:jc w:val="both"/>
    </w:pPr>
    <w:rPr>
      <w:rFonts w:ascii="Courier New" w:eastAsiaTheme="minorHAnsi" w:hAnsi="Courier New"/>
      <w:snapToGrid w:val="0"/>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inpointicon">
    <w:name w:val="co_pinpointicon"/>
    <w:basedOn w:val="DefaultParagraphFont"/>
    <w:rsid w:val="00851B24"/>
  </w:style>
  <w:style w:type="character" w:customStyle="1" w:styleId="cosearchterm">
    <w:name w:val="co_searchterm"/>
    <w:basedOn w:val="DefaultParagraphFont"/>
    <w:rsid w:val="00851B24"/>
  </w:style>
  <w:style w:type="paragraph" w:styleId="BodyText">
    <w:name w:val="Body Text"/>
    <w:basedOn w:val="Normal"/>
    <w:link w:val="BodyTextChar"/>
    <w:uiPriority w:val="1"/>
    <w:qFormat/>
    <w:rsid w:val="00CE6CD7"/>
    <w:pPr>
      <w:widowControl w:val="0"/>
      <w:autoSpaceDE w:val="0"/>
      <w:autoSpaceDN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E6CD7"/>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CE6CD7"/>
    <w:pPr>
      <w:widowControl w:val="0"/>
      <w:autoSpaceDE w:val="0"/>
      <w:autoSpaceDN w:val="0"/>
    </w:pPr>
    <w:rPr>
      <w:rFonts w:ascii="Times New Roman" w:eastAsia="Times New Roman" w:hAnsi="Times New Roman"/>
    </w:rPr>
  </w:style>
  <w:style w:type="paragraph" w:customStyle="1" w:styleId="WP9Heading4">
    <w:name w:val="WP9_Heading 4"/>
    <w:basedOn w:val="Normal"/>
    <w:rsid w:val="00582E45"/>
    <w:pPr>
      <w:widowControl w:val="0"/>
      <w:jc w:val="center"/>
    </w:pPr>
    <w:rPr>
      <w:rFonts w:ascii="Times New Roman" w:eastAsia="Times New Roman" w:hAnsi="Times New Roman"/>
      <w:b/>
      <w:sz w:val="32"/>
      <w:szCs w:val="20"/>
    </w:rPr>
  </w:style>
  <w:style w:type="character" w:customStyle="1" w:styleId="eop">
    <w:name w:val="eop"/>
    <w:basedOn w:val="DefaultParagraphFont"/>
    <w:rsid w:val="004B6828"/>
  </w:style>
  <w:style w:type="character" w:styleId="UnresolvedMention">
    <w:name w:val="Unresolved Mention"/>
    <w:basedOn w:val="DefaultParagraphFont"/>
    <w:uiPriority w:val="99"/>
    <w:semiHidden/>
    <w:unhideWhenUsed/>
    <w:rsid w:val="008843F4"/>
    <w:rPr>
      <w:color w:val="605E5C"/>
      <w:shd w:val="clear" w:color="auto" w:fill="E1DFDD"/>
    </w:rPr>
  </w:style>
  <w:style w:type="character" w:customStyle="1" w:styleId="Heading3Char">
    <w:name w:val="Heading 3 Char"/>
    <w:basedOn w:val="DefaultParagraphFont"/>
    <w:link w:val="Heading3"/>
    <w:uiPriority w:val="9"/>
    <w:semiHidden/>
    <w:rsid w:val="008843F4"/>
    <w:rPr>
      <w:rFonts w:asciiTheme="majorHAnsi" w:eastAsiaTheme="majorEastAsia" w:hAnsiTheme="majorHAnsi" w:cstheme="majorBidi"/>
      <w:color w:val="1F3763" w:themeColor="accent1" w:themeShade="7F"/>
      <w:sz w:val="24"/>
      <w:szCs w:val="24"/>
      <w:lang w:eastAsia="en-US"/>
    </w:rPr>
  </w:style>
  <w:style w:type="character" w:customStyle="1" w:styleId="Heading1Char">
    <w:name w:val="Heading 1 Char"/>
    <w:basedOn w:val="DefaultParagraphFont"/>
    <w:link w:val="Heading1"/>
    <w:uiPriority w:val="9"/>
    <w:rsid w:val="009A67DF"/>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50622214">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167331715">
      <w:bodyDiv w:val="1"/>
      <w:marLeft w:val="0"/>
      <w:marRight w:val="0"/>
      <w:marTop w:val="0"/>
      <w:marBottom w:val="0"/>
      <w:divBdr>
        <w:top w:val="none" w:sz="0" w:space="0" w:color="auto"/>
        <w:left w:val="none" w:sz="0" w:space="0" w:color="auto"/>
        <w:bottom w:val="none" w:sz="0" w:space="0" w:color="auto"/>
        <w:right w:val="none" w:sz="0" w:space="0" w:color="auto"/>
      </w:divBdr>
      <w:divsChild>
        <w:div w:id="46227596">
          <w:marLeft w:val="0"/>
          <w:marRight w:val="0"/>
          <w:marTop w:val="0"/>
          <w:marBottom w:val="0"/>
          <w:divBdr>
            <w:top w:val="none" w:sz="0" w:space="0" w:color="auto"/>
            <w:left w:val="none" w:sz="0" w:space="0" w:color="auto"/>
            <w:bottom w:val="none" w:sz="0" w:space="0" w:color="auto"/>
            <w:right w:val="none" w:sz="0" w:space="0" w:color="auto"/>
          </w:divBdr>
        </w:div>
        <w:div w:id="1514681471">
          <w:marLeft w:val="0"/>
          <w:marRight w:val="0"/>
          <w:marTop w:val="240"/>
          <w:marBottom w:val="0"/>
          <w:divBdr>
            <w:top w:val="none" w:sz="0" w:space="0" w:color="auto"/>
            <w:left w:val="none" w:sz="0" w:space="0" w:color="auto"/>
            <w:bottom w:val="none" w:sz="0" w:space="0" w:color="auto"/>
            <w:right w:val="none" w:sz="0" w:space="0" w:color="auto"/>
          </w:divBdr>
          <w:divsChild>
            <w:div w:id="2070953994">
              <w:marLeft w:val="0"/>
              <w:marRight w:val="0"/>
              <w:marTop w:val="0"/>
              <w:marBottom w:val="0"/>
              <w:divBdr>
                <w:top w:val="none" w:sz="0" w:space="0" w:color="auto"/>
                <w:left w:val="none" w:sz="0" w:space="0" w:color="auto"/>
                <w:bottom w:val="none" w:sz="0" w:space="0" w:color="auto"/>
                <w:right w:val="none" w:sz="0" w:space="0" w:color="auto"/>
              </w:divBdr>
              <w:divsChild>
                <w:div w:id="1275210042">
                  <w:marLeft w:val="0"/>
                  <w:marRight w:val="0"/>
                  <w:marTop w:val="0"/>
                  <w:marBottom w:val="0"/>
                  <w:divBdr>
                    <w:top w:val="none" w:sz="0" w:space="0" w:color="auto"/>
                    <w:left w:val="none" w:sz="0" w:space="0" w:color="auto"/>
                    <w:bottom w:val="none" w:sz="0" w:space="0" w:color="auto"/>
                    <w:right w:val="none" w:sz="0" w:space="0" w:color="auto"/>
                  </w:divBdr>
                  <w:divsChild>
                    <w:div w:id="1289047334">
                      <w:marLeft w:val="0"/>
                      <w:marRight w:val="0"/>
                      <w:marTop w:val="0"/>
                      <w:marBottom w:val="0"/>
                      <w:divBdr>
                        <w:top w:val="none" w:sz="0" w:space="0" w:color="auto"/>
                        <w:left w:val="none" w:sz="0" w:space="0" w:color="auto"/>
                        <w:bottom w:val="none" w:sz="0" w:space="0" w:color="auto"/>
                        <w:right w:val="none" w:sz="0" w:space="0" w:color="auto"/>
                      </w:divBdr>
                      <w:divsChild>
                        <w:div w:id="1056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2005">
                  <w:marLeft w:val="0"/>
                  <w:marRight w:val="0"/>
                  <w:marTop w:val="0"/>
                  <w:marBottom w:val="0"/>
                  <w:divBdr>
                    <w:top w:val="none" w:sz="0" w:space="0" w:color="auto"/>
                    <w:left w:val="none" w:sz="0" w:space="0" w:color="auto"/>
                    <w:bottom w:val="none" w:sz="0" w:space="0" w:color="auto"/>
                    <w:right w:val="none" w:sz="0" w:space="0" w:color="auto"/>
                  </w:divBdr>
                  <w:divsChild>
                    <w:div w:id="1263370144">
                      <w:marLeft w:val="0"/>
                      <w:marRight w:val="0"/>
                      <w:marTop w:val="0"/>
                      <w:marBottom w:val="0"/>
                      <w:divBdr>
                        <w:top w:val="none" w:sz="0" w:space="0" w:color="auto"/>
                        <w:left w:val="none" w:sz="0" w:space="0" w:color="auto"/>
                        <w:bottom w:val="none" w:sz="0" w:space="0" w:color="auto"/>
                        <w:right w:val="none" w:sz="0" w:space="0" w:color="auto"/>
                      </w:divBdr>
                      <w:divsChild>
                        <w:div w:id="653800163">
                          <w:marLeft w:val="0"/>
                          <w:marRight w:val="0"/>
                          <w:marTop w:val="0"/>
                          <w:marBottom w:val="0"/>
                          <w:divBdr>
                            <w:top w:val="none" w:sz="0" w:space="0" w:color="auto"/>
                            <w:left w:val="none" w:sz="0" w:space="0" w:color="auto"/>
                            <w:bottom w:val="none" w:sz="0" w:space="0" w:color="auto"/>
                            <w:right w:val="none" w:sz="0" w:space="0" w:color="auto"/>
                          </w:divBdr>
                        </w:div>
                      </w:divsChild>
                    </w:div>
                    <w:div w:id="110786092">
                      <w:marLeft w:val="0"/>
                      <w:marRight w:val="0"/>
                      <w:marTop w:val="0"/>
                      <w:marBottom w:val="0"/>
                      <w:divBdr>
                        <w:top w:val="none" w:sz="0" w:space="0" w:color="auto"/>
                        <w:left w:val="none" w:sz="0" w:space="0" w:color="auto"/>
                        <w:bottom w:val="none" w:sz="0" w:space="0" w:color="auto"/>
                        <w:right w:val="none" w:sz="0" w:space="0" w:color="auto"/>
                      </w:divBdr>
                      <w:divsChild>
                        <w:div w:id="1512334380">
                          <w:marLeft w:val="0"/>
                          <w:marRight w:val="0"/>
                          <w:marTop w:val="0"/>
                          <w:marBottom w:val="0"/>
                          <w:divBdr>
                            <w:top w:val="none" w:sz="0" w:space="0" w:color="auto"/>
                            <w:left w:val="none" w:sz="0" w:space="0" w:color="auto"/>
                            <w:bottom w:val="none" w:sz="0" w:space="0" w:color="auto"/>
                            <w:right w:val="none" w:sz="0" w:space="0" w:color="auto"/>
                          </w:divBdr>
                          <w:divsChild>
                            <w:div w:id="11619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9335">
                      <w:marLeft w:val="0"/>
                      <w:marRight w:val="0"/>
                      <w:marTop w:val="0"/>
                      <w:marBottom w:val="0"/>
                      <w:divBdr>
                        <w:top w:val="none" w:sz="0" w:space="0" w:color="auto"/>
                        <w:left w:val="none" w:sz="0" w:space="0" w:color="auto"/>
                        <w:bottom w:val="none" w:sz="0" w:space="0" w:color="auto"/>
                        <w:right w:val="none" w:sz="0" w:space="0" w:color="auto"/>
                      </w:divBdr>
                      <w:divsChild>
                        <w:div w:id="980964279">
                          <w:marLeft w:val="0"/>
                          <w:marRight w:val="0"/>
                          <w:marTop w:val="0"/>
                          <w:marBottom w:val="0"/>
                          <w:divBdr>
                            <w:top w:val="none" w:sz="0" w:space="0" w:color="auto"/>
                            <w:left w:val="none" w:sz="0" w:space="0" w:color="auto"/>
                            <w:bottom w:val="none" w:sz="0" w:space="0" w:color="auto"/>
                            <w:right w:val="none" w:sz="0" w:space="0" w:color="auto"/>
                          </w:divBdr>
                          <w:divsChild>
                            <w:div w:id="5693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5841">
                      <w:marLeft w:val="0"/>
                      <w:marRight w:val="0"/>
                      <w:marTop w:val="0"/>
                      <w:marBottom w:val="0"/>
                      <w:divBdr>
                        <w:top w:val="none" w:sz="0" w:space="0" w:color="auto"/>
                        <w:left w:val="none" w:sz="0" w:space="0" w:color="auto"/>
                        <w:bottom w:val="none" w:sz="0" w:space="0" w:color="auto"/>
                        <w:right w:val="none" w:sz="0" w:space="0" w:color="auto"/>
                      </w:divBdr>
                      <w:divsChild>
                        <w:div w:id="1013915674">
                          <w:marLeft w:val="0"/>
                          <w:marRight w:val="0"/>
                          <w:marTop w:val="0"/>
                          <w:marBottom w:val="0"/>
                          <w:divBdr>
                            <w:top w:val="none" w:sz="0" w:space="0" w:color="auto"/>
                            <w:left w:val="none" w:sz="0" w:space="0" w:color="auto"/>
                            <w:bottom w:val="none" w:sz="0" w:space="0" w:color="auto"/>
                            <w:right w:val="none" w:sz="0" w:space="0" w:color="auto"/>
                          </w:divBdr>
                          <w:divsChild>
                            <w:div w:id="19185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0763">
                      <w:marLeft w:val="0"/>
                      <w:marRight w:val="0"/>
                      <w:marTop w:val="0"/>
                      <w:marBottom w:val="0"/>
                      <w:divBdr>
                        <w:top w:val="none" w:sz="0" w:space="0" w:color="auto"/>
                        <w:left w:val="none" w:sz="0" w:space="0" w:color="auto"/>
                        <w:bottom w:val="none" w:sz="0" w:space="0" w:color="auto"/>
                        <w:right w:val="none" w:sz="0" w:space="0" w:color="auto"/>
                      </w:divBdr>
                      <w:divsChild>
                        <w:div w:id="91555719">
                          <w:marLeft w:val="0"/>
                          <w:marRight w:val="0"/>
                          <w:marTop w:val="0"/>
                          <w:marBottom w:val="0"/>
                          <w:divBdr>
                            <w:top w:val="none" w:sz="0" w:space="0" w:color="auto"/>
                            <w:left w:val="none" w:sz="0" w:space="0" w:color="auto"/>
                            <w:bottom w:val="none" w:sz="0" w:space="0" w:color="auto"/>
                            <w:right w:val="none" w:sz="0" w:space="0" w:color="auto"/>
                          </w:divBdr>
                          <w:divsChild>
                            <w:div w:id="3585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79237">
                      <w:marLeft w:val="0"/>
                      <w:marRight w:val="0"/>
                      <w:marTop w:val="0"/>
                      <w:marBottom w:val="0"/>
                      <w:divBdr>
                        <w:top w:val="none" w:sz="0" w:space="0" w:color="auto"/>
                        <w:left w:val="none" w:sz="0" w:space="0" w:color="auto"/>
                        <w:bottom w:val="none" w:sz="0" w:space="0" w:color="auto"/>
                        <w:right w:val="none" w:sz="0" w:space="0" w:color="auto"/>
                      </w:divBdr>
                      <w:divsChild>
                        <w:div w:id="357782803">
                          <w:marLeft w:val="0"/>
                          <w:marRight w:val="0"/>
                          <w:marTop w:val="0"/>
                          <w:marBottom w:val="0"/>
                          <w:divBdr>
                            <w:top w:val="none" w:sz="0" w:space="0" w:color="auto"/>
                            <w:left w:val="none" w:sz="0" w:space="0" w:color="auto"/>
                            <w:bottom w:val="none" w:sz="0" w:space="0" w:color="auto"/>
                            <w:right w:val="none" w:sz="0" w:space="0" w:color="auto"/>
                          </w:divBdr>
                          <w:divsChild>
                            <w:div w:id="5888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3254">
                      <w:marLeft w:val="0"/>
                      <w:marRight w:val="0"/>
                      <w:marTop w:val="0"/>
                      <w:marBottom w:val="0"/>
                      <w:divBdr>
                        <w:top w:val="none" w:sz="0" w:space="0" w:color="auto"/>
                        <w:left w:val="none" w:sz="0" w:space="0" w:color="auto"/>
                        <w:bottom w:val="none" w:sz="0" w:space="0" w:color="auto"/>
                        <w:right w:val="none" w:sz="0" w:space="0" w:color="auto"/>
                      </w:divBdr>
                      <w:divsChild>
                        <w:div w:id="925115241">
                          <w:marLeft w:val="0"/>
                          <w:marRight w:val="0"/>
                          <w:marTop w:val="0"/>
                          <w:marBottom w:val="0"/>
                          <w:divBdr>
                            <w:top w:val="none" w:sz="0" w:space="0" w:color="auto"/>
                            <w:left w:val="none" w:sz="0" w:space="0" w:color="auto"/>
                            <w:bottom w:val="none" w:sz="0" w:space="0" w:color="auto"/>
                            <w:right w:val="none" w:sz="0" w:space="0" w:color="auto"/>
                          </w:divBdr>
                          <w:divsChild>
                            <w:div w:id="20170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5140">
                      <w:marLeft w:val="0"/>
                      <w:marRight w:val="0"/>
                      <w:marTop w:val="0"/>
                      <w:marBottom w:val="0"/>
                      <w:divBdr>
                        <w:top w:val="none" w:sz="0" w:space="0" w:color="auto"/>
                        <w:left w:val="none" w:sz="0" w:space="0" w:color="auto"/>
                        <w:bottom w:val="none" w:sz="0" w:space="0" w:color="auto"/>
                        <w:right w:val="none" w:sz="0" w:space="0" w:color="auto"/>
                      </w:divBdr>
                      <w:divsChild>
                        <w:div w:id="640352775">
                          <w:marLeft w:val="0"/>
                          <w:marRight w:val="0"/>
                          <w:marTop w:val="0"/>
                          <w:marBottom w:val="0"/>
                          <w:divBdr>
                            <w:top w:val="none" w:sz="0" w:space="0" w:color="auto"/>
                            <w:left w:val="none" w:sz="0" w:space="0" w:color="auto"/>
                            <w:bottom w:val="none" w:sz="0" w:space="0" w:color="auto"/>
                            <w:right w:val="none" w:sz="0" w:space="0" w:color="auto"/>
                          </w:divBdr>
                          <w:divsChild>
                            <w:div w:id="9465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9808">
                      <w:marLeft w:val="0"/>
                      <w:marRight w:val="0"/>
                      <w:marTop w:val="0"/>
                      <w:marBottom w:val="0"/>
                      <w:divBdr>
                        <w:top w:val="none" w:sz="0" w:space="0" w:color="auto"/>
                        <w:left w:val="none" w:sz="0" w:space="0" w:color="auto"/>
                        <w:bottom w:val="none" w:sz="0" w:space="0" w:color="auto"/>
                        <w:right w:val="none" w:sz="0" w:space="0" w:color="auto"/>
                      </w:divBdr>
                      <w:divsChild>
                        <w:div w:id="1383746853">
                          <w:marLeft w:val="0"/>
                          <w:marRight w:val="0"/>
                          <w:marTop w:val="0"/>
                          <w:marBottom w:val="0"/>
                          <w:divBdr>
                            <w:top w:val="none" w:sz="0" w:space="0" w:color="auto"/>
                            <w:left w:val="none" w:sz="0" w:space="0" w:color="auto"/>
                            <w:bottom w:val="none" w:sz="0" w:space="0" w:color="auto"/>
                            <w:right w:val="none" w:sz="0" w:space="0" w:color="auto"/>
                          </w:divBdr>
                          <w:divsChild>
                            <w:div w:id="9573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44">
                      <w:marLeft w:val="0"/>
                      <w:marRight w:val="0"/>
                      <w:marTop w:val="0"/>
                      <w:marBottom w:val="0"/>
                      <w:divBdr>
                        <w:top w:val="none" w:sz="0" w:space="0" w:color="auto"/>
                        <w:left w:val="none" w:sz="0" w:space="0" w:color="auto"/>
                        <w:bottom w:val="none" w:sz="0" w:space="0" w:color="auto"/>
                        <w:right w:val="none" w:sz="0" w:space="0" w:color="auto"/>
                      </w:divBdr>
                      <w:divsChild>
                        <w:div w:id="1102261344">
                          <w:marLeft w:val="0"/>
                          <w:marRight w:val="0"/>
                          <w:marTop w:val="0"/>
                          <w:marBottom w:val="0"/>
                          <w:divBdr>
                            <w:top w:val="none" w:sz="0" w:space="0" w:color="auto"/>
                            <w:left w:val="none" w:sz="0" w:space="0" w:color="auto"/>
                            <w:bottom w:val="none" w:sz="0" w:space="0" w:color="auto"/>
                            <w:right w:val="none" w:sz="0" w:space="0" w:color="auto"/>
                          </w:divBdr>
                          <w:divsChild>
                            <w:div w:id="9040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5955">
                      <w:marLeft w:val="0"/>
                      <w:marRight w:val="0"/>
                      <w:marTop w:val="0"/>
                      <w:marBottom w:val="0"/>
                      <w:divBdr>
                        <w:top w:val="none" w:sz="0" w:space="0" w:color="auto"/>
                        <w:left w:val="none" w:sz="0" w:space="0" w:color="auto"/>
                        <w:bottom w:val="none" w:sz="0" w:space="0" w:color="auto"/>
                        <w:right w:val="none" w:sz="0" w:space="0" w:color="auto"/>
                      </w:divBdr>
                      <w:divsChild>
                        <w:div w:id="2029718532">
                          <w:marLeft w:val="0"/>
                          <w:marRight w:val="0"/>
                          <w:marTop w:val="0"/>
                          <w:marBottom w:val="0"/>
                          <w:divBdr>
                            <w:top w:val="none" w:sz="0" w:space="0" w:color="auto"/>
                            <w:left w:val="none" w:sz="0" w:space="0" w:color="auto"/>
                            <w:bottom w:val="none" w:sz="0" w:space="0" w:color="auto"/>
                            <w:right w:val="none" w:sz="0" w:space="0" w:color="auto"/>
                          </w:divBdr>
                          <w:divsChild>
                            <w:div w:id="6948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98592">
                      <w:marLeft w:val="0"/>
                      <w:marRight w:val="0"/>
                      <w:marTop w:val="0"/>
                      <w:marBottom w:val="0"/>
                      <w:divBdr>
                        <w:top w:val="none" w:sz="0" w:space="0" w:color="auto"/>
                        <w:left w:val="none" w:sz="0" w:space="0" w:color="auto"/>
                        <w:bottom w:val="none" w:sz="0" w:space="0" w:color="auto"/>
                        <w:right w:val="none" w:sz="0" w:space="0" w:color="auto"/>
                      </w:divBdr>
                      <w:divsChild>
                        <w:div w:id="1210844535">
                          <w:marLeft w:val="0"/>
                          <w:marRight w:val="0"/>
                          <w:marTop w:val="0"/>
                          <w:marBottom w:val="0"/>
                          <w:divBdr>
                            <w:top w:val="none" w:sz="0" w:space="0" w:color="auto"/>
                            <w:left w:val="none" w:sz="0" w:space="0" w:color="auto"/>
                            <w:bottom w:val="none" w:sz="0" w:space="0" w:color="auto"/>
                            <w:right w:val="none" w:sz="0" w:space="0" w:color="auto"/>
                          </w:divBdr>
                          <w:divsChild>
                            <w:div w:id="5208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0088">
                      <w:marLeft w:val="0"/>
                      <w:marRight w:val="0"/>
                      <w:marTop w:val="0"/>
                      <w:marBottom w:val="0"/>
                      <w:divBdr>
                        <w:top w:val="none" w:sz="0" w:space="0" w:color="auto"/>
                        <w:left w:val="none" w:sz="0" w:space="0" w:color="auto"/>
                        <w:bottom w:val="none" w:sz="0" w:space="0" w:color="auto"/>
                        <w:right w:val="none" w:sz="0" w:space="0" w:color="auto"/>
                      </w:divBdr>
                      <w:divsChild>
                        <w:div w:id="1910459761">
                          <w:marLeft w:val="0"/>
                          <w:marRight w:val="0"/>
                          <w:marTop w:val="0"/>
                          <w:marBottom w:val="0"/>
                          <w:divBdr>
                            <w:top w:val="none" w:sz="0" w:space="0" w:color="auto"/>
                            <w:left w:val="none" w:sz="0" w:space="0" w:color="auto"/>
                            <w:bottom w:val="none" w:sz="0" w:space="0" w:color="auto"/>
                            <w:right w:val="none" w:sz="0" w:space="0" w:color="auto"/>
                          </w:divBdr>
                          <w:divsChild>
                            <w:div w:id="1679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8656">
                      <w:marLeft w:val="0"/>
                      <w:marRight w:val="0"/>
                      <w:marTop w:val="0"/>
                      <w:marBottom w:val="0"/>
                      <w:divBdr>
                        <w:top w:val="none" w:sz="0" w:space="0" w:color="auto"/>
                        <w:left w:val="none" w:sz="0" w:space="0" w:color="auto"/>
                        <w:bottom w:val="none" w:sz="0" w:space="0" w:color="auto"/>
                        <w:right w:val="none" w:sz="0" w:space="0" w:color="auto"/>
                      </w:divBdr>
                      <w:divsChild>
                        <w:div w:id="1394809943">
                          <w:marLeft w:val="0"/>
                          <w:marRight w:val="0"/>
                          <w:marTop w:val="0"/>
                          <w:marBottom w:val="0"/>
                          <w:divBdr>
                            <w:top w:val="none" w:sz="0" w:space="0" w:color="auto"/>
                            <w:left w:val="none" w:sz="0" w:space="0" w:color="auto"/>
                            <w:bottom w:val="none" w:sz="0" w:space="0" w:color="auto"/>
                            <w:right w:val="none" w:sz="0" w:space="0" w:color="auto"/>
                          </w:divBdr>
                          <w:divsChild>
                            <w:div w:id="1395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5127">
                      <w:marLeft w:val="0"/>
                      <w:marRight w:val="0"/>
                      <w:marTop w:val="0"/>
                      <w:marBottom w:val="0"/>
                      <w:divBdr>
                        <w:top w:val="none" w:sz="0" w:space="0" w:color="auto"/>
                        <w:left w:val="none" w:sz="0" w:space="0" w:color="auto"/>
                        <w:bottom w:val="none" w:sz="0" w:space="0" w:color="auto"/>
                        <w:right w:val="none" w:sz="0" w:space="0" w:color="auto"/>
                      </w:divBdr>
                      <w:divsChild>
                        <w:div w:id="164521987">
                          <w:marLeft w:val="0"/>
                          <w:marRight w:val="0"/>
                          <w:marTop w:val="0"/>
                          <w:marBottom w:val="0"/>
                          <w:divBdr>
                            <w:top w:val="none" w:sz="0" w:space="0" w:color="auto"/>
                            <w:left w:val="none" w:sz="0" w:space="0" w:color="auto"/>
                            <w:bottom w:val="none" w:sz="0" w:space="0" w:color="auto"/>
                            <w:right w:val="none" w:sz="0" w:space="0" w:color="auto"/>
                          </w:divBdr>
                          <w:divsChild>
                            <w:div w:id="103792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0289">
                      <w:marLeft w:val="0"/>
                      <w:marRight w:val="0"/>
                      <w:marTop w:val="0"/>
                      <w:marBottom w:val="0"/>
                      <w:divBdr>
                        <w:top w:val="none" w:sz="0" w:space="0" w:color="auto"/>
                        <w:left w:val="none" w:sz="0" w:space="0" w:color="auto"/>
                        <w:bottom w:val="none" w:sz="0" w:space="0" w:color="auto"/>
                        <w:right w:val="none" w:sz="0" w:space="0" w:color="auto"/>
                      </w:divBdr>
                      <w:divsChild>
                        <w:div w:id="2072843453">
                          <w:marLeft w:val="0"/>
                          <w:marRight w:val="0"/>
                          <w:marTop w:val="0"/>
                          <w:marBottom w:val="0"/>
                          <w:divBdr>
                            <w:top w:val="none" w:sz="0" w:space="0" w:color="auto"/>
                            <w:left w:val="none" w:sz="0" w:space="0" w:color="auto"/>
                            <w:bottom w:val="none" w:sz="0" w:space="0" w:color="auto"/>
                            <w:right w:val="none" w:sz="0" w:space="0" w:color="auto"/>
                          </w:divBdr>
                          <w:divsChild>
                            <w:div w:id="839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2696">
                      <w:marLeft w:val="0"/>
                      <w:marRight w:val="0"/>
                      <w:marTop w:val="0"/>
                      <w:marBottom w:val="0"/>
                      <w:divBdr>
                        <w:top w:val="none" w:sz="0" w:space="0" w:color="auto"/>
                        <w:left w:val="none" w:sz="0" w:space="0" w:color="auto"/>
                        <w:bottom w:val="none" w:sz="0" w:space="0" w:color="auto"/>
                        <w:right w:val="none" w:sz="0" w:space="0" w:color="auto"/>
                      </w:divBdr>
                      <w:divsChild>
                        <w:div w:id="765075336">
                          <w:marLeft w:val="0"/>
                          <w:marRight w:val="0"/>
                          <w:marTop w:val="0"/>
                          <w:marBottom w:val="0"/>
                          <w:divBdr>
                            <w:top w:val="none" w:sz="0" w:space="0" w:color="auto"/>
                            <w:left w:val="none" w:sz="0" w:space="0" w:color="auto"/>
                            <w:bottom w:val="none" w:sz="0" w:space="0" w:color="auto"/>
                            <w:right w:val="none" w:sz="0" w:space="0" w:color="auto"/>
                          </w:divBdr>
                          <w:divsChild>
                            <w:div w:id="17995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4720">
                      <w:marLeft w:val="0"/>
                      <w:marRight w:val="0"/>
                      <w:marTop w:val="0"/>
                      <w:marBottom w:val="0"/>
                      <w:divBdr>
                        <w:top w:val="none" w:sz="0" w:space="0" w:color="auto"/>
                        <w:left w:val="none" w:sz="0" w:space="0" w:color="auto"/>
                        <w:bottom w:val="none" w:sz="0" w:space="0" w:color="auto"/>
                        <w:right w:val="none" w:sz="0" w:space="0" w:color="auto"/>
                      </w:divBdr>
                      <w:divsChild>
                        <w:div w:id="1276905187">
                          <w:marLeft w:val="0"/>
                          <w:marRight w:val="0"/>
                          <w:marTop w:val="0"/>
                          <w:marBottom w:val="0"/>
                          <w:divBdr>
                            <w:top w:val="none" w:sz="0" w:space="0" w:color="auto"/>
                            <w:left w:val="none" w:sz="0" w:space="0" w:color="auto"/>
                            <w:bottom w:val="none" w:sz="0" w:space="0" w:color="auto"/>
                            <w:right w:val="none" w:sz="0" w:space="0" w:color="auto"/>
                          </w:divBdr>
                          <w:divsChild>
                            <w:div w:id="8317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31347">
                      <w:marLeft w:val="0"/>
                      <w:marRight w:val="0"/>
                      <w:marTop w:val="0"/>
                      <w:marBottom w:val="0"/>
                      <w:divBdr>
                        <w:top w:val="none" w:sz="0" w:space="0" w:color="auto"/>
                        <w:left w:val="none" w:sz="0" w:space="0" w:color="auto"/>
                        <w:bottom w:val="none" w:sz="0" w:space="0" w:color="auto"/>
                        <w:right w:val="none" w:sz="0" w:space="0" w:color="auto"/>
                      </w:divBdr>
                      <w:divsChild>
                        <w:div w:id="1865558255">
                          <w:marLeft w:val="0"/>
                          <w:marRight w:val="0"/>
                          <w:marTop w:val="0"/>
                          <w:marBottom w:val="0"/>
                          <w:divBdr>
                            <w:top w:val="none" w:sz="0" w:space="0" w:color="auto"/>
                            <w:left w:val="none" w:sz="0" w:space="0" w:color="auto"/>
                            <w:bottom w:val="none" w:sz="0" w:space="0" w:color="auto"/>
                            <w:right w:val="none" w:sz="0" w:space="0" w:color="auto"/>
                          </w:divBdr>
                          <w:divsChild>
                            <w:div w:id="1057777170">
                              <w:marLeft w:val="0"/>
                              <w:marRight w:val="0"/>
                              <w:marTop w:val="0"/>
                              <w:marBottom w:val="0"/>
                              <w:divBdr>
                                <w:top w:val="none" w:sz="0" w:space="0" w:color="auto"/>
                                <w:left w:val="none" w:sz="0" w:space="0" w:color="auto"/>
                                <w:bottom w:val="none" w:sz="0" w:space="0" w:color="auto"/>
                                <w:right w:val="none" w:sz="0" w:space="0" w:color="auto"/>
                              </w:divBdr>
                            </w:div>
                          </w:divsChild>
                        </w:div>
                        <w:div w:id="551623463">
                          <w:marLeft w:val="0"/>
                          <w:marRight w:val="0"/>
                          <w:marTop w:val="0"/>
                          <w:marBottom w:val="0"/>
                          <w:divBdr>
                            <w:top w:val="none" w:sz="0" w:space="0" w:color="auto"/>
                            <w:left w:val="none" w:sz="0" w:space="0" w:color="auto"/>
                            <w:bottom w:val="none" w:sz="0" w:space="0" w:color="auto"/>
                            <w:right w:val="none" w:sz="0" w:space="0" w:color="auto"/>
                          </w:divBdr>
                          <w:divsChild>
                            <w:div w:id="283343468">
                              <w:marLeft w:val="0"/>
                              <w:marRight w:val="0"/>
                              <w:marTop w:val="0"/>
                              <w:marBottom w:val="0"/>
                              <w:divBdr>
                                <w:top w:val="none" w:sz="0" w:space="0" w:color="auto"/>
                                <w:left w:val="none" w:sz="0" w:space="0" w:color="auto"/>
                                <w:bottom w:val="none" w:sz="0" w:space="0" w:color="auto"/>
                                <w:right w:val="none" w:sz="0" w:space="0" w:color="auto"/>
                              </w:divBdr>
                              <w:divsChild>
                                <w:div w:id="18542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6204">
                          <w:marLeft w:val="0"/>
                          <w:marRight w:val="0"/>
                          <w:marTop w:val="0"/>
                          <w:marBottom w:val="0"/>
                          <w:divBdr>
                            <w:top w:val="none" w:sz="0" w:space="0" w:color="auto"/>
                            <w:left w:val="none" w:sz="0" w:space="0" w:color="auto"/>
                            <w:bottom w:val="none" w:sz="0" w:space="0" w:color="auto"/>
                            <w:right w:val="none" w:sz="0" w:space="0" w:color="auto"/>
                          </w:divBdr>
                          <w:divsChild>
                            <w:div w:id="483816104">
                              <w:marLeft w:val="0"/>
                              <w:marRight w:val="0"/>
                              <w:marTop w:val="0"/>
                              <w:marBottom w:val="0"/>
                              <w:divBdr>
                                <w:top w:val="none" w:sz="0" w:space="0" w:color="auto"/>
                                <w:left w:val="none" w:sz="0" w:space="0" w:color="auto"/>
                                <w:bottom w:val="none" w:sz="0" w:space="0" w:color="auto"/>
                                <w:right w:val="none" w:sz="0" w:space="0" w:color="auto"/>
                              </w:divBdr>
                              <w:divsChild>
                                <w:div w:id="967273313">
                                  <w:marLeft w:val="0"/>
                                  <w:marRight w:val="0"/>
                                  <w:marTop w:val="0"/>
                                  <w:marBottom w:val="0"/>
                                  <w:divBdr>
                                    <w:top w:val="none" w:sz="0" w:space="0" w:color="auto"/>
                                    <w:left w:val="none" w:sz="0" w:space="0" w:color="auto"/>
                                    <w:bottom w:val="none" w:sz="0" w:space="0" w:color="auto"/>
                                    <w:right w:val="none" w:sz="0" w:space="0" w:color="auto"/>
                                  </w:divBdr>
                                </w:div>
                              </w:divsChild>
                            </w:div>
                            <w:div w:id="748500639">
                              <w:marLeft w:val="0"/>
                              <w:marRight w:val="0"/>
                              <w:marTop w:val="0"/>
                              <w:marBottom w:val="0"/>
                              <w:divBdr>
                                <w:top w:val="none" w:sz="0" w:space="0" w:color="auto"/>
                                <w:left w:val="none" w:sz="0" w:space="0" w:color="auto"/>
                                <w:bottom w:val="none" w:sz="0" w:space="0" w:color="auto"/>
                                <w:right w:val="none" w:sz="0" w:space="0" w:color="auto"/>
                              </w:divBdr>
                              <w:divsChild>
                                <w:div w:id="1957105192">
                                  <w:marLeft w:val="0"/>
                                  <w:marRight w:val="0"/>
                                  <w:marTop w:val="0"/>
                                  <w:marBottom w:val="0"/>
                                  <w:divBdr>
                                    <w:top w:val="none" w:sz="0" w:space="0" w:color="auto"/>
                                    <w:left w:val="none" w:sz="0" w:space="0" w:color="auto"/>
                                    <w:bottom w:val="none" w:sz="0" w:space="0" w:color="auto"/>
                                    <w:right w:val="none" w:sz="0" w:space="0" w:color="auto"/>
                                  </w:divBdr>
                                  <w:divsChild>
                                    <w:div w:id="8823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0426">
                              <w:marLeft w:val="0"/>
                              <w:marRight w:val="0"/>
                              <w:marTop w:val="0"/>
                              <w:marBottom w:val="0"/>
                              <w:divBdr>
                                <w:top w:val="none" w:sz="0" w:space="0" w:color="auto"/>
                                <w:left w:val="none" w:sz="0" w:space="0" w:color="auto"/>
                                <w:bottom w:val="none" w:sz="0" w:space="0" w:color="auto"/>
                                <w:right w:val="none" w:sz="0" w:space="0" w:color="auto"/>
                              </w:divBdr>
                              <w:divsChild>
                                <w:div w:id="21712213">
                                  <w:marLeft w:val="0"/>
                                  <w:marRight w:val="0"/>
                                  <w:marTop w:val="0"/>
                                  <w:marBottom w:val="0"/>
                                  <w:divBdr>
                                    <w:top w:val="none" w:sz="0" w:space="0" w:color="auto"/>
                                    <w:left w:val="none" w:sz="0" w:space="0" w:color="auto"/>
                                    <w:bottom w:val="none" w:sz="0" w:space="0" w:color="auto"/>
                                    <w:right w:val="none" w:sz="0" w:space="0" w:color="auto"/>
                                  </w:divBdr>
                                  <w:divsChild>
                                    <w:div w:id="20505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4178">
                              <w:marLeft w:val="0"/>
                              <w:marRight w:val="0"/>
                              <w:marTop w:val="0"/>
                              <w:marBottom w:val="0"/>
                              <w:divBdr>
                                <w:top w:val="none" w:sz="0" w:space="0" w:color="auto"/>
                                <w:left w:val="none" w:sz="0" w:space="0" w:color="auto"/>
                                <w:bottom w:val="none" w:sz="0" w:space="0" w:color="auto"/>
                                <w:right w:val="none" w:sz="0" w:space="0" w:color="auto"/>
                              </w:divBdr>
                              <w:divsChild>
                                <w:div w:id="2082367587">
                                  <w:marLeft w:val="0"/>
                                  <w:marRight w:val="0"/>
                                  <w:marTop w:val="0"/>
                                  <w:marBottom w:val="0"/>
                                  <w:divBdr>
                                    <w:top w:val="none" w:sz="0" w:space="0" w:color="auto"/>
                                    <w:left w:val="none" w:sz="0" w:space="0" w:color="auto"/>
                                    <w:bottom w:val="none" w:sz="0" w:space="0" w:color="auto"/>
                                    <w:right w:val="none" w:sz="0" w:space="0" w:color="auto"/>
                                  </w:divBdr>
                                  <w:divsChild>
                                    <w:div w:id="8058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755060">
                      <w:marLeft w:val="0"/>
                      <w:marRight w:val="0"/>
                      <w:marTop w:val="0"/>
                      <w:marBottom w:val="0"/>
                      <w:divBdr>
                        <w:top w:val="none" w:sz="0" w:space="0" w:color="auto"/>
                        <w:left w:val="none" w:sz="0" w:space="0" w:color="auto"/>
                        <w:bottom w:val="none" w:sz="0" w:space="0" w:color="auto"/>
                        <w:right w:val="none" w:sz="0" w:space="0" w:color="auto"/>
                      </w:divBdr>
                      <w:divsChild>
                        <w:div w:id="85618486">
                          <w:marLeft w:val="0"/>
                          <w:marRight w:val="0"/>
                          <w:marTop w:val="0"/>
                          <w:marBottom w:val="0"/>
                          <w:divBdr>
                            <w:top w:val="none" w:sz="0" w:space="0" w:color="auto"/>
                            <w:left w:val="none" w:sz="0" w:space="0" w:color="auto"/>
                            <w:bottom w:val="none" w:sz="0" w:space="0" w:color="auto"/>
                            <w:right w:val="none" w:sz="0" w:space="0" w:color="auto"/>
                          </w:divBdr>
                          <w:divsChild>
                            <w:div w:id="18628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8877">
                      <w:marLeft w:val="0"/>
                      <w:marRight w:val="0"/>
                      <w:marTop w:val="0"/>
                      <w:marBottom w:val="0"/>
                      <w:divBdr>
                        <w:top w:val="none" w:sz="0" w:space="0" w:color="auto"/>
                        <w:left w:val="none" w:sz="0" w:space="0" w:color="auto"/>
                        <w:bottom w:val="none" w:sz="0" w:space="0" w:color="auto"/>
                        <w:right w:val="none" w:sz="0" w:space="0" w:color="auto"/>
                      </w:divBdr>
                      <w:divsChild>
                        <w:div w:id="658123048">
                          <w:marLeft w:val="0"/>
                          <w:marRight w:val="0"/>
                          <w:marTop w:val="0"/>
                          <w:marBottom w:val="0"/>
                          <w:divBdr>
                            <w:top w:val="none" w:sz="0" w:space="0" w:color="auto"/>
                            <w:left w:val="none" w:sz="0" w:space="0" w:color="auto"/>
                            <w:bottom w:val="none" w:sz="0" w:space="0" w:color="auto"/>
                            <w:right w:val="none" w:sz="0" w:space="0" w:color="auto"/>
                          </w:divBdr>
                          <w:divsChild>
                            <w:div w:id="20782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6293">
                      <w:marLeft w:val="0"/>
                      <w:marRight w:val="0"/>
                      <w:marTop w:val="0"/>
                      <w:marBottom w:val="0"/>
                      <w:divBdr>
                        <w:top w:val="none" w:sz="0" w:space="0" w:color="auto"/>
                        <w:left w:val="none" w:sz="0" w:space="0" w:color="auto"/>
                        <w:bottom w:val="none" w:sz="0" w:space="0" w:color="auto"/>
                        <w:right w:val="none" w:sz="0" w:space="0" w:color="auto"/>
                      </w:divBdr>
                      <w:divsChild>
                        <w:div w:id="2146267099">
                          <w:marLeft w:val="0"/>
                          <w:marRight w:val="0"/>
                          <w:marTop w:val="0"/>
                          <w:marBottom w:val="0"/>
                          <w:divBdr>
                            <w:top w:val="none" w:sz="0" w:space="0" w:color="auto"/>
                            <w:left w:val="none" w:sz="0" w:space="0" w:color="auto"/>
                            <w:bottom w:val="none" w:sz="0" w:space="0" w:color="auto"/>
                            <w:right w:val="none" w:sz="0" w:space="0" w:color="auto"/>
                          </w:divBdr>
                          <w:divsChild>
                            <w:div w:id="15888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15766">
                  <w:marLeft w:val="0"/>
                  <w:marRight w:val="0"/>
                  <w:marTop w:val="0"/>
                  <w:marBottom w:val="0"/>
                  <w:divBdr>
                    <w:top w:val="none" w:sz="0" w:space="0" w:color="auto"/>
                    <w:left w:val="none" w:sz="0" w:space="0" w:color="auto"/>
                    <w:bottom w:val="none" w:sz="0" w:space="0" w:color="auto"/>
                    <w:right w:val="none" w:sz="0" w:space="0" w:color="auto"/>
                  </w:divBdr>
                  <w:divsChild>
                    <w:div w:id="1106342421">
                      <w:marLeft w:val="0"/>
                      <w:marRight w:val="0"/>
                      <w:marTop w:val="0"/>
                      <w:marBottom w:val="0"/>
                      <w:divBdr>
                        <w:top w:val="none" w:sz="0" w:space="0" w:color="auto"/>
                        <w:left w:val="none" w:sz="0" w:space="0" w:color="auto"/>
                        <w:bottom w:val="none" w:sz="0" w:space="0" w:color="auto"/>
                        <w:right w:val="none" w:sz="0" w:space="0" w:color="auto"/>
                      </w:divBdr>
                      <w:divsChild>
                        <w:div w:id="435442105">
                          <w:marLeft w:val="0"/>
                          <w:marRight w:val="0"/>
                          <w:marTop w:val="0"/>
                          <w:marBottom w:val="0"/>
                          <w:divBdr>
                            <w:top w:val="none" w:sz="0" w:space="0" w:color="auto"/>
                            <w:left w:val="none" w:sz="0" w:space="0" w:color="auto"/>
                            <w:bottom w:val="none" w:sz="0" w:space="0" w:color="auto"/>
                            <w:right w:val="none" w:sz="0" w:space="0" w:color="auto"/>
                          </w:divBdr>
                        </w:div>
                      </w:divsChild>
                    </w:div>
                    <w:div w:id="21134260">
                      <w:marLeft w:val="0"/>
                      <w:marRight w:val="0"/>
                      <w:marTop w:val="0"/>
                      <w:marBottom w:val="0"/>
                      <w:divBdr>
                        <w:top w:val="none" w:sz="0" w:space="0" w:color="auto"/>
                        <w:left w:val="none" w:sz="0" w:space="0" w:color="auto"/>
                        <w:bottom w:val="none" w:sz="0" w:space="0" w:color="auto"/>
                        <w:right w:val="none" w:sz="0" w:space="0" w:color="auto"/>
                      </w:divBdr>
                      <w:divsChild>
                        <w:div w:id="1600092509">
                          <w:marLeft w:val="0"/>
                          <w:marRight w:val="0"/>
                          <w:marTop w:val="0"/>
                          <w:marBottom w:val="0"/>
                          <w:divBdr>
                            <w:top w:val="none" w:sz="0" w:space="0" w:color="auto"/>
                            <w:left w:val="none" w:sz="0" w:space="0" w:color="auto"/>
                            <w:bottom w:val="none" w:sz="0" w:space="0" w:color="auto"/>
                            <w:right w:val="none" w:sz="0" w:space="0" w:color="auto"/>
                          </w:divBdr>
                          <w:divsChild>
                            <w:div w:id="9781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88856">
                      <w:marLeft w:val="0"/>
                      <w:marRight w:val="0"/>
                      <w:marTop w:val="0"/>
                      <w:marBottom w:val="0"/>
                      <w:divBdr>
                        <w:top w:val="none" w:sz="0" w:space="0" w:color="auto"/>
                        <w:left w:val="none" w:sz="0" w:space="0" w:color="auto"/>
                        <w:bottom w:val="none" w:sz="0" w:space="0" w:color="auto"/>
                        <w:right w:val="none" w:sz="0" w:space="0" w:color="auto"/>
                      </w:divBdr>
                      <w:divsChild>
                        <w:div w:id="648948137">
                          <w:marLeft w:val="0"/>
                          <w:marRight w:val="0"/>
                          <w:marTop w:val="0"/>
                          <w:marBottom w:val="0"/>
                          <w:divBdr>
                            <w:top w:val="none" w:sz="0" w:space="0" w:color="auto"/>
                            <w:left w:val="none" w:sz="0" w:space="0" w:color="auto"/>
                            <w:bottom w:val="none" w:sz="0" w:space="0" w:color="auto"/>
                            <w:right w:val="none" w:sz="0" w:space="0" w:color="auto"/>
                          </w:divBdr>
                          <w:divsChild>
                            <w:div w:id="1324746727">
                              <w:marLeft w:val="0"/>
                              <w:marRight w:val="0"/>
                              <w:marTop w:val="0"/>
                              <w:marBottom w:val="0"/>
                              <w:divBdr>
                                <w:top w:val="none" w:sz="0" w:space="0" w:color="auto"/>
                                <w:left w:val="none" w:sz="0" w:space="0" w:color="auto"/>
                                <w:bottom w:val="none" w:sz="0" w:space="0" w:color="auto"/>
                                <w:right w:val="none" w:sz="0" w:space="0" w:color="auto"/>
                              </w:divBdr>
                            </w:div>
                          </w:divsChild>
                        </w:div>
                        <w:div w:id="103351737">
                          <w:marLeft w:val="0"/>
                          <w:marRight w:val="0"/>
                          <w:marTop w:val="0"/>
                          <w:marBottom w:val="0"/>
                          <w:divBdr>
                            <w:top w:val="none" w:sz="0" w:space="0" w:color="auto"/>
                            <w:left w:val="none" w:sz="0" w:space="0" w:color="auto"/>
                            <w:bottom w:val="none" w:sz="0" w:space="0" w:color="auto"/>
                            <w:right w:val="none" w:sz="0" w:space="0" w:color="auto"/>
                          </w:divBdr>
                          <w:divsChild>
                            <w:div w:id="1693679078">
                              <w:marLeft w:val="0"/>
                              <w:marRight w:val="0"/>
                              <w:marTop w:val="0"/>
                              <w:marBottom w:val="0"/>
                              <w:divBdr>
                                <w:top w:val="none" w:sz="0" w:space="0" w:color="auto"/>
                                <w:left w:val="none" w:sz="0" w:space="0" w:color="auto"/>
                                <w:bottom w:val="none" w:sz="0" w:space="0" w:color="auto"/>
                                <w:right w:val="none" w:sz="0" w:space="0" w:color="auto"/>
                              </w:divBdr>
                              <w:divsChild>
                                <w:div w:id="12121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4881">
                          <w:marLeft w:val="0"/>
                          <w:marRight w:val="0"/>
                          <w:marTop w:val="0"/>
                          <w:marBottom w:val="0"/>
                          <w:divBdr>
                            <w:top w:val="none" w:sz="0" w:space="0" w:color="auto"/>
                            <w:left w:val="none" w:sz="0" w:space="0" w:color="auto"/>
                            <w:bottom w:val="none" w:sz="0" w:space="0" w:color="auto"/>
                            <w:right w:val="none" w:sz="0" w:space="0" w:color="auto"/>
                          </w:divBdr>
                          <w:divsChild>
                            <w:div w:id="1203517963">
                              <w:marLeft w:val="0"/>
                              <w:marRight w:val="0"/>
                              <w:marTop w:val="0"/>
                              <w:marBottom w:val="0"/>
                              <w:divBdr>
                                <w:top w:val="none" w:sz="0" w:space="0" w:color="auto"/>
                                <w:left w:val="none" w:sz="0" w:space="0" w:color="auto"/>
                                <w:bottom w:val="none" w:sz="0" w:space="0" w:color="auto"/>
                                <w:right w:val="none" w:sz="0" w:space="0" w:color="auto"/>
                              </w:divBdr>
                              <w:divsChild>
                                <w:div w:id="4827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21098">
                          <w:marLeft w:val="0"/>
                          <w:marRight w:val="0"/>
                          <w:marTop w:val="0"/>
                          <w:marBottom w:val="0"/>
                          <w:divBdr>
                            <w:top w:val="none" w:sz="0" w:space="0" w:color="auto"/>
                            <w:left w:val="none" w:sz="0" w:space="0" w:color="auto"/>
                            <w:bottom w:val="none" w:sz="0" w:space="0" w:color="auto"/>
                            <w:right w:val="none" w:sz="0" w:space="0" w:color="auto"/>
                          </w:divBdr>
                          <w:divsChild>
                            <w:div w:id="718359636">
                              <w:marLeft w:val="0"/>
                              <w:marRight w:val="0"/>
                              <w:marTop w:val="0"/>
                              <w:marBottom w:val="0"/>
                              <w:divBdr>
                                <w:top w:val="none" w:sz="0" w:space="0" w:color="auto"/>
                                <w:left w:val="none" w:sz="0" w:space="0" w:color="auto"/>
                                <w:bottom w:val="none" w:sz="0" w:space="0" w:color="auto"/>
                                <w:right w:val="none" w:sz="0" w:space="0" w:color="auto"/>
                              </w:divBdr>
                              <w:divsChild>
                                <w:div w:id="3377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94485">
                      <w:marLeft w:val="0"/>
                      <w:marRight w:val="0"/>
                      <w:marTop w:val="0"/>
                      <w:marBottom w:val="0"/>
                      <w:divBdr>
                        <w:top w:val="none" w:sz="0" w:space="0" w:color="auto"/>
                        <w:left w:val="none" w:sz="0" w:space="0" w:color="auto"/>
                        <w:bottom w:val="none" w:sz="0" w:space="0" w:color="auto"/>
                        <w:right w:val="none" w:sz="0" w:space="0" w:color="auto"/>
                      </w:divBdr>
                      <w:divsChild>
                        <w:div w:id="1448155774">
                          <w:marLeft w:val="0"/>
                          <w:marRight w:val="0"/>
                          <w:marTop w:val="0"/>
                          <w:marBottom w:val="0"/>
                          <w:divBdr>
                            <w:top w:val="none" w:sz="0" w:space="0" w:color="auto"/>
                            <w:left w:val="none" w:sz="0" w:space="0" w:color="auto"/>
                            <w:bottom w:val="none" w:sz="0" w:space="0" w:color="auto"/>
                            <w:right w:val="none" w:sz="0" w:space="0" w:color="auto"/>
                          </w:divBdr>
                          <w:divsChild>
                            <w:div w:id="15024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9285">
                      <w:marLeft w:val="0"/>
                      <w:marRight w:val="0"/>
                      <w:marTop w:val="0"/>
                      <w:marBottom w:val="0"/>
                      <w:divBdr>
                        <w:top w:val="none" w:sz="0" w:space="0" w:color="auto"/>
                        <w:left w:val="none" w:sz="0" w:space="0" w:color="auto"/>
                        <w:bottom w:val="none" w:sz="0" w:space="0" w:color="auto"/>
                        <w:right w:val="none" w:sz="0" w:space="0" w:color="auto"/>
                      </w:divBdr>
                      <w:divsChild>
                        <w:div w:id="90707139">
                          <w:marLeft w:val="0"/>
                          <w:marRight w:val="0"/>
                          <w:marTop w:val="0"/>
                          <w:marBottom w:val="0"/>
                          <w:divBdr>
                            <w:top w:val="none" w:sz="0" w:space="0" w:color="auto"/>
                            <w:left w:val="none" w:sz="0" w:space="0" w:color="auto"/>
                            <w:bottom w:val="none" w:sz="0" w:space="0" w:color="auto"/>
                            <w:right w:val="none" w:sz="0" w:space="0" w:color="auto"/>
                          </w:divBdr>
                          <w:divsChild>
                            <w:div w:id="9845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761">
                      <w:marLeft w:val="0"/>
                      <w:marRight w:val="0"/>
                      <w:marTop w:val="0"/>
                      <w:marBottom w:val="0"/>
                      <w:divBdr>
                        <w:top w:val="none" w:sz="0" w:space="0" w:color="auto"/>
                        <w:left w:val="none" w:sz="0" w:space="0" w:color="auto"/>
                        <w:bottom w:val="none" w:sz="0" w:space="0" w:color="auto"/>
                        <w:right w:val="none" w:sz="0" w:space="0" w:color="auto"/>
                      </w:divBdr>
                      <w:divsChild>
                        <w:div w:id="547300023">
                          <w:marLeft w:val="0"/>
                          <w:marRight w:val="0"/>
                          <w:marTop w:val="0"/>
                          <w:marBottom w:val="0"/>
                          <w:divBdr>
                            <w:top w:val="none" w:sz="0" w:space="0" w:color="auto"/>
                            <w:left w:val="none" w:sz="0" w:space="0" w:color="auto"/>
                            <w:bottom w:val="none" w:sz="0" w:space="0" w:color="auto"/>
                            <w:right w:val="none" w:sz="0" w:space="0" w:color="auto"/>
                          </w:divBdr>
                          <w:divsChild>
                            <w:div w:id="106125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5384">
                      <w:marLeft w:val="0"/>
                      <w:marRight w:val="0"/>
                      <w:marTop w:val="0"/>
                      <w:marBottom w:val="0"/>
                      <w:divBdr>
                        <w:top w:val="none" w:sz="0" w:space="0" w:color="auto"/>
                        <w:left w:val="none" w:sz="0" w:space="0" w:color="auto"/>
                        <w:bottom w:val="none" w:sz="0" w:space="0" w:color="auto"/>
                        <w:right w:val="none" w:sz="0" w:space="0" w:color="auto"/>
                      </w:divBdr>
                      <w:divsChild>
                        <w:div w:id="1172794443">
                          <w:marLeft w:val="0"/>
                          <w:marRight w:val="0"/>
                          <w:marTop w:val="0"/>
                          <w:marBottom w:val="0"/>
                          <w:divBdr>
                            <w:top w:val="none" w:sz="0" w:space="0" w:color="auto"/>
                            <w:left w:val="none" w:sz="0" w:space="0" w:color="auto"/>
                            <w:bottom w:val="none" w:sz="0" w:space="0" w:color="auto"/>
                            <w:right w:val="none" w:sz="0" w:space="0" w:color="auto"/>
                          </w:divBdr>
                          <w:divsChild>
                            <w:div w:id="151245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3856">
                      <w:marLeft w:val="0"/>
                      <w:marRight w:val="0"/>
                      <w:marTop w:val="0"/>
                      <w:marBottom w:val="0"/>
                      <w:divBdr>
                        <w:top w:val="none" w:sz="0" w:space="0" w:color="auto"/>
                        <w:left w:val="none" w:sz="0" w:space="0" w:color="auto"/>
                        <w:bottom w:val="none" w:sz="0" w:space="0" w:color="auto"/>
                        <w:right w:val="none" w:sz="0" w:space="0" w:color="auto"/>
                      </w:divBdr>
                      <w:divsChild>
                        <w:div w:id="1548105557">
                          <w:marLeft w:val="0"/>
                          <w:marRight w:val="0"/>
                          <w:marTop w:val="0"/>
                          <w:marBottom w:val="0"/>
                          <w:divBdr>
                            <w:top w:val="none" w:sz="0" w:space="0" w:color="auto"/>
                            <w:left w:val="none" w:sz="0" w:space="0" w:color="auto"/>
                            <w:bottom w:val="none" w:sz="0" w:space="0" w:color="auto"/>
                            <w:right w:val="none" w:sz="0" w:space="0" w:color="auto"/>
                          </w:divBdr>
                          <w:divsChild>
                            <w:div w:id="13815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71550">
                  <w:marLeft w:val="0"/>
                  <w:marRight w:val="0"/>
                  <w:marTop w:val="0"/>
                  <w:marBottom w:val="0"/>
                  <w:divBdr>
                    <w:top w:val="none" w:sz="0" w:space="0" w:color="auto"/>
                    <w:left w:val="none" w:sz="0" w:space="0" w:color="auto"/>
                    <w:bottom w:val="none" w:sz="0" w:space="0" w:color="auto"/>
                    <w:right w:val="none" w:sz="0" w:space="0" w:color="auto"/>
                  </w:divBdr>
                  <w:divsChild>
                    <w:div w:id="2055503015">
                      <w:marLeft w:val="0"/>
                      <w:marRight w:val="0"/>
                      <w:marTop w:val="0"/>
                      <w:marBottom w:val="0"/>
                      <w:divBdr>
                        <w:top w:val="none" w:sz="0" w:space="0" w:color="auto"/>
                        <w:left w:val="none" w:sz="0" w:space="0" w:color="auto"/>
                        <w:bottom w:val="none" w:sz="0" w:space="0" w:color="auto"/>
                        <w:right w:val="none" w:sz="0" w:space="0" w:color="auto"/>
                      </w:divBdr>
                      <w:divsChild>
                        <w:div w:id="483280947">
                          <w:marLeft w:val="0"/>
                          <w:marRight w:val="0"/>
                          <w:marTop w:val="0"/>
                          <w:marBottom w:val="0"/>
                          <w:divBdr>
                            <w:top w:val="none" w:sz="0" w:space="0" w:color="auto"/>
                            <w:left w:val="none" w:sz="0" w:space="0" w:color="auto"/>
                            <w:bottom w:val="none" w:sz="0" w:space="0" w:color="auto"/>
                            <w:right w:val="none" w:sz="0" w:space="0" w:color="auto"/>
                          </w:divBdr>
                        </w:div>
                      </w:divsChild>
                    </w:div>
                    <w:div w:id="1634018421">
                      <w:marLeft w:val="0"/>
                      <w:marRight w:val="0"/>
                      <w:marTop w:val="0"/>
                      <w:marBottom w:val="0"/>
                      <w:divBdr>
                        <w:top w:val="none" w:sz="0" w:space="0" w:color="auto"/>
                        <w:left w:val="none" w:sz="0" w:space="0" w:color="auto"/>
                        <w:bottom w:val="none" w:sz="0" w:space="0" w:color="auto"/>
                        <w:right w:val="none" w:sz="0" w:space="0" w:color="auto"/>
                      </w:divBdr>
                      <w:divsChild>
                        <w:div w:id="1414818582">
                          <w:marLeft w:val="0"/>
                          <w:marRight w:val="0"/>
                          <w:marTop w:val="0"/>
                          <w:marBottom w:val="0"/>
                          <w:divBdr>
                            <w:top w:val="none" w:sz="0" w:space="0" w:color="auto"/>
                            <w:left w:val="none" w:sz="0" w:space="0" w:color="auto"/>
                            <w:bottom w:val="none" w:sz="0" w:space="0" w:color="auto"/>
                            <w:right w:val="none" w:sz="0" w:space="0" w:color="auto"/>
                          </w:divBdr>
                          <w:divsChild>
                            <w:div w:id="1178233896">
                              <w:marLeft w:val="0"/>
                              <w:marRight w:val="0"/>
                              <w:marTop w:val="0"/>
                              <w:marBottom w:val="0"/>
                              <w:divBdr>
                                <w:top w:val="none" w:sz="0" w:space="0" w:color="auto"/>
                                <w:left w:val="none" w:sz="0" w:space="0" w:color="auto"/>
                                <w:bottom w:val="none" w:sz="0" w:space="0" w:color="auto"/>
                                <w:right w:val="none" w:sz="0" w:space="0" w:color="auto"/>
                              </w:divBdr>
                            </w:div>
                          </w:divsChild>
                        </w:div>
                        <w:div w:id="1803451663">
                          <w:marLeft w:val="0"/>
                          <w:marRight w:val="0"/>
                          <w:marTop w:val="0"/>
                          <w:marBottom w:val="0"/>
                          <w:divBdr>
                            <w:top w:val="none" w:sz="0" w:space="0" w:color="auto"/>
                            <w:left w:val="none" w:sz="0" w:space="0" w:color="auto"/>
                            <w:bottom w:val="none" w:sz="0" w:space="0" w:color="auto"/>
                            <w:right w:val="none" w:sz="0" w:space="0" w:color="auto"/>
                          </w:divBdr>
                          <w:divsChild>
                            <w:div w:id="411974399">
                              <w:marLeft w:val="0"/>
                              <w:marRight w:val="0"/>
                              <w:marTop w:val="0"/>
                              <w:marBottom w:val="0"/>
                              <w:divBdr>
                                <w:top w:val="none" w:sz="0" w:space="0" w:color="auto"/>
                                <w:left w:val="none" w:sz="0" w:space="0" w:color="auto"/>
                                <w:bottom w:val="none" w:sz="0" w:space="0" w:color="auto"/>
                                <w:right w:val="none" w:sz="0" w:space="0" w:color="auto"/>
                              </w:divBdr>
                              <w:divsChild>
                                <w:div w:id="10946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2046">
                          <w:marLeft w:val="0"/>
                          <w:marRight w:val="0"/>
                          <w:marTop w:val="0"/>
                          <w:marBottom w:val="0"/>
                          <w:divBdr>
                            <w:top w:val="none" w:sz="0" w:space="0" w:color="auto"/>
                            <w:left w:val="none" w:sz="0" w:space="0" w:color="auto"/>
                            <w:bottom w:val="none" w:sz="0" w:space="0" w:color="auto"/>
                            <w:right w:val="none" w:sz="0" w:space="0" w:color="auto"/>
                          </w:divBdr>
                          <w:divsChild>
                            <w:div w:id="1661155246">
                              <w:marLeft w:val="0"/>
                              <w:marRight w:val="0"/>
                              <w:marTop w:val="0"/>
                              <w:marBottom w:val="0"/>
                              <w:divBdr>
                                <w:top w:val="none" w:sz="0" w:space="0" w:color="auto"/>
                                <w:left w:val="none" w:sz="0" w:space="0" w:color="auto"/>
                                <w:bottom w:val="none" w:sz="0" w:space="0" w:color="auto"/>
                                <w:right w:val="none" w:sz="0" w:space="0" w:color="auto"/>
                              </w:divBdr>
                              <w:divsChild>
                                <w:div w:id="17463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5755">
                          <w:marLeft w:val="0"/>
                          <w:marRight w:val="0"/>
                          <w:marTop w:val="0"/>
                          <w:marBottom w:val="0"/>
                          <w:divBdr>
                            <w:top w:val="none" w:sz="0" w:space="0" w:color="auto"/>
                            <w:left w:val="none" w:sz="0" w:space="0" w:color="auto"/>
                            <w:bottom w:val="none" w:sz="0" w:space="0" w:color="auto"/>
                            <w:right w:val="none" w:sz="0" w:space="0" w:color="auto"/>
                          </w:divBdr>
                          <w:divsChild>
                            <w:div w:id="1456022987">
                              <w:marLeft w:val="0"/>
                              <w:marRight w:val="0"/>
                              <w:marTop w:val="0"/>
                              <w:marBottom w:val="0"/>
                              <w:divBdr>
                                <w:top w:val="none" w:sz="0" w:space="0" w:color="auto"/>
                                <w:left w:val="none" w:sz="0" w:space="0" w:color="auto"/>
                                <w:bottom w:val="none" w:sz="0" w:space="0" w:color="auto"/>
                                <w:right w:val="none" w:sz="0" w:space="0" w:color="auto"/>
                              </w:divBdr>
                              <w:divsChild>
                                <w:div w:id="4583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2803">
                      <w:marLeft w:val="0"/>
                      <w:marRight w:val="0"/>
                      <w:marTop w:val="0"/>
                      <w:marBottom w:val="0"/>
                      <w:divBdr>
                        <w:top w:val="none" w:sz="0" w:space="0" w:color="auto"/>
                        <w:left w:val="none" w:sz="0" w:space="0" w:color="auto"/>
                        <w:bottom w:val="none" w:sz="0" w:space="0" w:color="auto"/>
                        <w:right w:val="none" w:sz="0" w:space="0" w:color="auto"/>
                      </w:divBdr>
                      <w:divsChild>
                        <w:div w:id="1907757565">
                          <w:marLeft w:val="0"/>
                          <w:marRight w:val="0"/>
                          <w:marTop w:val="0"/>
                          <w:marBottom w:val="0"/>
                          <w:divBdr>
                            <w:top w:val="none" w:sz="0" w:space="0" w:color="auto"/>
                            <w:left w:val="none" w:sz="0" w:space="0" w:color="auto"/>
                            <w:bottom w:val="none" w:sz="0" w:space="0" w:color="auto"/>
                            <w:right w:val="none" w:sz="0" w:space="0" w:color="auto"/>
                          </w:divBdr>
                          <w:divsChild>
                            <w:div w:id="1055347270">
                              <w:marLeft w:val="0"/>
                              <w:marRight w:val="0"/>
                              <w:marTop w:val="0"/>
                              <w:marBottom w:val="0"/>
                              <w:divBdr>
                                <w:top w:val="none" w:sz="0" w:space="0" w:color="auto"/>
                                <w:left w:val="none" w:sz="0" w:space="0" w:color="auto"/>
                                <w:bottom w:val="none" w:sz="0" w:space="0" w:color="auto"/>
                                <w:right w:val="none" w:sz="0" w:space="0" w:color="auto"/>
                              </w:divBdr>
                            </w:div>
                          </w:divsChild>
                        </w:div>
                        <w:div w:id="1607734537">
                          <w:marLeft w:val="0"/>
                          <w:marRight w:val="0"/>
                          <w:marTop w:val="0"/>
                          <w:marBottom w:val="0"/>
                          <w:divBdr>
                            <w:top w:val="none" w:sz="0" w:space="0" w:color="auto"/>
                            <w:left w:val="none" w:sz="0" w:space="0" w:color="auto"/>
                            <w:bottom w:val="none" w:sz="0" w:space="0" w:color="auto"/>
                            <w:right w:val="none" w:sz="0" w:space="0" w:color="auto"/>
                          </w:divBdr>
                          <w:divsChild>
                            <w:div w:id="953292727">
                              <w:marLeft w:val="0"/>
                              <w:marRight w:val="0"/>
                              <w:marTop w:val="0"/>
                              <w:marBottom w:val="0"/>
                              <w:divBdr>
                                <w:top w:val="none" w:sz="0" w:space="0" w:color="auto"/>
                                <w:left w:val="none" w:sz="0" w:space="0" w:color="auto"/>
                                <w:bottom w:val="none" w:sz="0" w:space="0" w:color="auto"/>
                                <w:right w:val="none" w:sz="0" w:space="0" w:color="auto"/>
                              </w:divBdr>
                              <w:divsChild>
                                <w:div w:id="41702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37124">
                          <w:marLeft w:val="0"/>
                          <w:marRight w:val="0"/>
                          <w:marTop w:val="0"/>
                          <w:marBottom w:val="0"/>
                          <w:divBdr>
                            <w:top w:val="none" w:sz="0" w:space="0" w:color="auto"/>
                            <w:left w:val="none" w:sz="0" w:space="0" w:color="auto"/>
                            <w:bottom w:val="none" w:sz="0" w:space="0" w:color="auto"/>
                            <w:right w:val="none" w:sz="0" w:space="0" w:color="auto"/>
                          </w:divBdr>
                          <w:divsChild>
                            <w:div w:id="1792936659">
                              <w:marLeft w:val="0"/>
                              <w:marRight w:val="0"/>
                              <w:marTop w:val="0"/>
                              <w:marBottom w:val="0"/>
                              <w:divBdr>
                                <w:top w:val="none" w:sz="0" w:space="0" w:color="auto"/>
                                <w:left w:val="none" w:sz="0" w:space="0" w:color="auto"/>
                                <w:bottom w:val="none" w:sz="0" w:space="0" w:color="auto"/>
                                <w:right w:val="none" w:sz="0" w:space="0" w:color="auto"/>
                              </w:divBdr>
                              <w:divsChild>
                                <w:div w:id="1990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2264">
                          <w:marLeft w:val="0"/>
                          <w:marRight w:val="0"/>
                          <w:marTop w:val="0"/>
                          <w:marBottom w:val="0"/>
                          <w:divBdr>
                            <w:top w:val="none" w:sz="0" w:space="0" w:color="auto"/>
                            <w:left w:val="none" w:sz="0" w:space="0" w:color="auto"/>
                            <w:bottom w:val="none" w:sz="0" w:space="0" w:color="auto"/>
                            <w:right w:val="none" w:sz="0" w:space="0" w:color="auto"/>
                          </w:divBdr>
                          <w:divsChild>
                            <w:div w:id="1701281609">
                              <w:marLeft w:val="0"/>
                              <w:marRight w:val="0"/>
                              <w:marTop w:val="0"/>
                              <w:marBottom w:val="0"/>
                              <w:divBdr>
                                <w:top w:val="none" w:sz="0" w:space="0" w:color="auto"/>
                                <w:left w:val="none" w:sz="0" w:space="0" w:color="auto"/>
                                <w:bottom w:val="none" w:sz="0" w:space="0" w:color="auto"/>
                                <w:right w:val="none" w:sz="0" w:space="0" w:color="auto"/>
                              </w:divBdr>
                              <w:divsChild>
                                <w:div w:id="12455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05905">
                      <w:marLeft w:val="0"/>
                      <w:marRight w:val="0"/>
                      <w:marTop w:val="0"/>
                      <w:marBottom w:val="0"/>
                      <w:divBdr>
                        <w:top w:val="none" w:sz="0" w:space="0" w:color="auto"/>
                        <w:left w:val="none" w:sz="0" w:space="0" w:color="auto"/>
                        <w:bottom w:val="none" w:sz="0" w:space="0" w:color="auto"/>
                        <w:right w:val="none" w:sz="0" w:space="0" w:color="auto"/>
                      </w:divBdr>
                      <w:divsChild>
                        <w:div w:id="17589940">
                          <w:marLeft w:val="0"/>
                          <w:marRight w:val="0"/>
                          <w:marTop w:val="0"/>
                          <w:marBottom w:val="0"/>
                          <w:divBdr>
                            <w:top w:val="none" w:sz="0" w:space="0" w:color="auto"/>
                            <w:left w:val="none" w:sz="0" w:space="0" w:color="auto"/>
                            <w:bottom w:val="none" w:sz="0" w:space="0" w:color="auto"/>
                            <w:right w:val="none" w:sz="0" w:space="0" w:color="auto"/>
                          </w:divBdr>
                          <w:divsChild>
                            <w:div w:id="10899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09405">
                      <w:marLeft w:val="0"/>
                      <w:marRight w:val="0"/>
                      <w:marTop w:val="0"/>
                      <w:marBottom w:val="0"/>
                      <w:divBdr>
                        <w:top w:val="none" w:sz="0" w:space="0" w:color="auto"/>
                        <w:left w:val="none" w:sz="0" w:space="0" w:color="auto"/>
                        <w:bottom w:val="none" w:sz="0" w:space="0" w:color="auto"/>
                        <w:right w:val="none" w:sz="0" w:space="0" w:color="auto"/>
                      </w:divBdr>
                      <w:divsChild>
                        <w:div w:id="370033734">
                          <w:marLeft w:val="0"/>
                          <w:marRight w:val="0"/>
                          <w:marTop w:val="0"/>
                          <w:marBottom w:val="0"/>
                          <w:divBdr>
                            <w:top w:val="none" w:sz="0" w:space="0" w:color="auto"/>
                            <w:left w:val="none" w:sz="0" w:space="0" w:color="auto"/>
                            <w:bottom w:val="none" w:sz="0" w:space="0" w:color="auto"/>
                            <w:right w:val="none" w:sz="0" w:space="0" w:color="auto"/>
                          </w:divBdr>
                          <w:divsChild>
                            <w:div w:id="21229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715">
                      <w:marLeft w:val="0"/>
                      <w:marRight w:val="0"/>
                      <w:marTop w:val="0"/>
                      <w:marBottom w:val="0"/>
                      <w:divBdr>
                        <w:top w:val="none" w:sz="0" w:space="0" w:color="auto"/>
                        <w:left w:val="none" w:sz="0" w:space="0" w:color="auto"/>
                        <w:bottom w:val="none" w:sz="0" w:space="0" w:color="auto"/>
                        <w:right w:val="none" w:sz="0" w:space="0" w:color="auto"/>
                      </w:divBdr>
                      <w:divsChild>
                        <w:div w:id="1029066073">
                          <w:marLeft w:val="0"/>
                          <w:marRight w:val="0"/>
                          <w:marTop w:val="0"/>
                          <w:marBottom w:val="0"/>
                          <w:divBdr>
                            <w:top w:val="none" w:sz="0" w:space="0" w:color="auto"/>
                            <w:left w:val="none" w:sz="0" w:space="0" w:color="auto"/>
                            <w:bottom w:val="none" w:sz="0" w:space="0" w:color="auto"/>
                            <w:right w:val="none" w:sz="0" w:space="0" w:color="auto"/>
                          </w:divBdr>
                          <w:divsChild>
                            <w:div w:id="17342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38195">
                      <w:marLeft w:val="0"/>
                      <w:marRight w:val="0"/>
                      <w:marTop w:val="0"/>
                      <w:marBottom w:val="0"/>
                      <w:divBdr>
                        <w:top w:val="none" w:sz="0" w:space="0" w:color="auto"/>
                        <w:left w:val="none" w:sz="0" w:space="0" w:color="auto"/>
                        <w:bottom w:val="none" w:sz="0" w:space="0" w:color="auto"/>
                        <w:right w:val="none" w:sz="0" w:space="0" w:color="auto"/>
                      </w:divBdr>
                      <w:divsChild>
                        <w:div w:id="105389701">
                          <w:marLeft w:val="0"/>
                          <w:marRight w:val="0"/>
                          <w:marTop w:val="0"/>
                          <w:marBottom w:val="0"/>
                          <w:divBdr>
                            <w:top w:val="none" w:sz="0" w:space="0" w:color="auto"/>
                            <w:left w:val="none" w:sz="0" w:space="0" w:color="auto"/>
                            <w:bottom w:val="none" w:sz="0" w:space="0" w:color="auto"/>
                            <w:right w:val="none" w:sz="0" w:space="0" w:color="auto"/>
                          </w:divBdr>
                          <w:divsChild>
                            <w:div w:id="1887528333">
                              <w:marLeft w:val="0"/>
                              <w:marRight w:val="0"/>
                              <w:marTop w:val="0"/>
                              <w:marBottom w:val="0"/>
                              <w:divBdr>
                                <w:top w:val="none" w:sz="0" w:space="0" w:color="auto"/>
                                <w:left w:val="none" w:sz="0" w:space="0" w:color="auto"/>
                                <w:bottom w:val="none" w:sz="0" w:space="0" w:color="auto"/>
                                <w:right w:val="none" w:sz="0" w:space="0" w:color="auto"/>
                              </w:divBdr>
                            </w:div>
                          </w:divsChild>
                        </w:div>
                        <w:div w:id="454836737">
                          <w:marLeft w:val="0"/>
                          <w:marRight w:val="0"/>
                          <w:marTop w:val="0"/>
                          <w:marBottom w:val="0"/>
                          <w:divBdr>
                            <w:top w:val="none" w:sz="0" w:space="0" w:color="auto"/>
                            <w:left w:val="none" w:sz="0" w:space="0" w:color="auto"/>
                            <w:bottom w:val="none" w:sz="0" w:space="0" w:color="auto"/>
                            <w:right w:val="none" w:sz="0" w:space="0" w:color="auto"/>
                          </w:divBdr>
                          <w:divsChild>
                            <w:div w:id="288440295">
                              <w:marLeft w:val="0"/>
                              <w:marRight w:val="0"/>
                              <w:marTop w:val="0"/>
                              <w:marBottom w:val="0"/>
                              <w:divBdr>
                                <w:top w:val="none" w:sz="0" w:space="0" w:color="auto"/>
                                <w:left w:val="none" w:sz="0" w:space="0" w:color="auto"/>
                                <w:bottom w:val="none" w:sz="0" w:space="0" w:color="auto"/>
                                <w:right w:val="none" w:sz="0" w:space="0" w:color="auto"/>
                              </w:divBdr>
                              <w:divsChild>
                                <w:div w:id="14062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48143">
                          <w:marLeft w:val="0"/>
                          <w:marRight w:val="0"/>
                          <w:marTop w:val="0"/>
                          <w:marBottom w:val="0"/>
                          <w:divBdr>
                            <w:top w:val="none" w:sz="0" w:space="0" w:color="auto"/>
                            <w:left w:val="none" w:sz="0" w:space="0" w:color="auto"/>
                            <w:bottom w:val="none" w:sz="0" w:space="0" w:color="auto"/>
                            <w:right w:val="none" w:sz="0" w:space="0" w:color="auto"/>
                          </w:divBdr>
                          <w:divsChild>
                            <w:div w:id="906693303">
                              <w:marLeft w:val="0"/>
                              <w:marRight w:val="0"/>
                              <w:marTop w:val="0"/>
                              <w:marBottom w:val="0"/>
                              <w:divBdr>
                                <w:top w:val="none" w:sz="0" w:space="0" w:color="auto"/>
                                <w:left w:val="none" w:sz="0" w:space="0" w:color="auto"/>
                                <w:bottom w:val="none" w:sz="0" w:space="0" w:color="auto"/>
                                <w:right w:val="none" w:sz="0" w:space="0" w:color="auto"/>
                              </w:divBdr>
                              <w:divsChild>
                                <w:div w:id="920870576">
                                  <w:marLeft w:val="0"/>
                                  <w:marRight w:val="0"/>
                                  <w:marTop w:val="0"/>
                                  <w:marBottom w:val="0"/>
                                  <w:divBdr>
                                    <w:top w:val="none" w:sz="0" w:space="0" w:color="auto"/>
                                    <w:left w:val="none" w:sz="0" w:space="0" w:color="auto"/>
                                    <w:bottom w:val="none" w:sz="0" w:space="0" w:color="auto"/>
                                    <w:right w:val="none" w:sz="0" w:space="0" w:color="auto"/>
                                  </w:divBdr>
                                </w:div>
                              </w:divsChild>
                            </w:div>
                            <w:div w:id="1891646086">
                              <w:marLeft w:val="0"/>
                              <w:marRight w:val="0"/>
                              <w:marTop w:val="0"/>
                              <w:marBottom w:val="0"/>
                              <w:divBdr>
                                <w:top w:val="none" w:sz="0" w:space="0" w:color="auto"/>
                                <w:left w:val="none" w:sz="0" w:space="0" w:color="auto"/>
                                <w:bottom w:val="none" w:sz="0" w:space="0" w:color="auto"/>
                                <w:right w:val="none" w:sz="0" w:space="0" w:color="auto"/>
                              </w:divBdr>
                              <w:divsChild>
                                <w:div w:id="1052075048">
                                  <w:marLeft w:val="0"/>
                                  <w:marRight w:val="0"/>
                                  <w:marTop w:val="0"/>
                                  <w:marBottom w:val="0"/>
                                  <w:divBdr>
                                    <w:top w:val="none" w:sz="0" w:space="0" w:color="auto"/>
                                    <w:left w:val="none" w:sz="0" w:space="0" w:color="auto"/>
                                    <w:bottom w:val="none" w:sz="0" w:space="0" w:color="auto"/>
                                    <w:right w:val="none" w:sz="0" w:space="0" w:color="auto"/>
                                  </w:divBdr>
                                  <w:divsChild>
                                    <w:div w:id="2356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5667">
                              <w:marLeft w:val="0"/>
                              <w:marRight w:val="0"/>
                              <w:marTop w:val="0"/>
                              <w:marBottom w:val="0"/>
                              <w:divBdr>
                                <w:top w:val="none" w:sz="0" w:space="0" w:color="auto"/>
                                <w:left w:val="none" w:sz="0" w:space="0" w:color="auto"/>
                                <w:bottom w:val="none" w:sz="0" w:space="0" w:color="auto"/>
                                <w:right w:val="none" w:sz="0" w:space="0" w:color="auto"/>
                              </w:divBdr>
                              <w:divsChild>
                                <w:div w:id="52167197">
                                  <w:marLeft w:val="0"/>
                                  <w:marRight w:val="0"/>
                                  <w:marTop w:val="0"/>
                                  <w:marBottom w:val="0"/>
                                  <w:divBdr>
                                    <w:top w:val="none" w:sz="0" w:space="0" w:color="auto"/>
                                    <w:left w:val="none" w:sz="0" w:space="0" w:color="auto"/>
                                    <w:bottom w:val="none" w:sz="0" w:space="0" w:color="auto"/>
                                    <w:right w:val="none" w:sz="0" w:space="0" w:color="auto"/>
                                  </w:divBdr>
                                  <w:divsChild>
                                    <w:div w:id="10728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7556">
                              <w:marLeft w:val="0"/>
                              <w:marRight w:val="0"/>
                              <w:marTop w:val="0"/>
                              <w:marBottom w:val="0"/>
                              <w:divBdr>
                                <w:top w:val="none" w:sz="0" w:space="0" w:color="auto"/>
                                <w:left w:val="none" w:sz="0" w:space="0" w:color="auto"/>
                                <w:bottom w:val="none" w:sz="0" w:space="0" w:color="auto"/>
                                <w:right w:val="none" w:sz="0" w:space="0" w:color="auto"/>
                              </w:divBdr>
                              <w:divsChild>
                                <w:div w:id="1693872749">
                                  <w:marLeft w:val="0"/>
                                  <w:marRight w:val="0"/>
                                  <w:marTop w:val="0"/>
                                  <w:marBottom w:val="0"/>
                                  <w:divBdr>
                                    <w:top w:val="none" w:sz="0" w:space="0" w:color="auto"/>
                                    <w:left w:val="none" w:sz="0" w:space="0" w:color="auto"/>
                                    <w:bottom w:val="none" w:sz="0" w:space="0" w:color="auto"/>
                                    <w:right w:val="none" w:sz="0" w:space="0" w:color="auto"/>
                                  </w:divBdr>
                                  <w:divsChild>
                                    <w:div w:id="16563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0654">
                              <w:marLeft w:val="0"/>
                              <w:marRight w:val="0"/>
                              <w:marTop w:val="0"/>
                              <w:marBottom w:val="0"/>
                              <w:divBdr>
                                <w:top w:val="none" w:sz="0" w:space="0" w:color="auto"/>
                                <w:left w:val="none" w:sz="0" w:space="0" w:color="auto"/>
                                <w:bottom w:val="none" w:sz="0" w:space="0" w:color="auto"/>
                                <w:right w:val="none" w:sz="0" w:space="0" w:color="auto"/>
                              </w:divBdr>
                              <w:divsChild>
                                <w:div w:id="735319667">
                                  <w:marLeft w:val="0"/>
                                  <w:marRight w:val="0"/>
                                  <w:marTop w:val="0"/>
                                  <w:marBottom w:val="0"/>
                                  <w:divBdr>
                                    <w:top w:val="none" w:sz="0" w:space="0" w:color="auto"/>
                                    <w:left w:val="none" w:sz="0" w:space="0" w:color="auto"/>
                                    <w:bottom w:val="none" w:sz="0" w:space="0" w:color="auto"/>
                                    <w:right w:val="none" w:sz="0" w:space="0" w:color="auto"/>
                                  </w:divBdr>
                                  <w:divsChild>
                                    <w:div w:id="2548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7814">
                              <w:marLeft w:val="0"/>
                              <w:marRight w:val="0"/>
                              <w:marTop w:val="0"/>
                              <w:marBottom w:val="0"/>
                              <w:divBdr>
                                <w:top w:val="none" w:sz="0" w:space="0" w:color="auto"/>
                                <w:left w:val="none" w:sz="0" w:space="0" w:color="auto"/>
                                <w:bottom w:val="none" w:sz="0" w:space="0" w:color="auto"/>
                                <w:right w:val="none" w:sz="0" w:space="0" w:color="auto"/>
                              </w:divBdr>
                              <w:divsChild>
                                <w:div w:id="201673553">
                                  <w:marLeft w:val="0"/>
                                  <w:marRight w:val="0"/>
                                  <w:marTop w:val="0"/>
                                  <w:marBottom w:val="0"/>
                                  <w:divBdr>
                                    <w:top w:val="none" w:sz="0" w:space="0" w:color="auto"/>
                                    <w:left w:val="none" w:sz="0" w:space="0" w:color="auto"/>
                                    <w:bottom w:val="none" w:sz="0" w:space="0" w:color="auto"/>
                                    <w:right w:val="none" w:sz="0" w:space="0" w:color="auto"/>
                                  </w:divBdr>
                                  <w:divsChild>
                                    <w:div w:id="21432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42981">
                              <w:marLeft w:val="0"/>
                              <w:marRight w:val="0"/>
                              <w:marTop w:val="0"/>
                              <w:marBottom w:val="0"/>
                              <w:divBdr>
                                <w:top w:val="none" w:sz="0" w:space="0" w:color="auto"/>
                                <w:left w:val="none" w:sz="0" w:space="0" w:color="auto"/>
                                <w:bottom w:val="none" w:sz="0" w:space="0" w:color="auto"/>
                                <w:right w:val="none" w:sz="0" w:space="0" w:color="auto"/>
                              </w:divBdr>
                              <w:divsChild>
                                <w:div w:id="1061519068">
                                  <w:marLeft w:val="0"/>
                                  <w:marRight w:val="0"/>
                                  <w:marTop w:val="0"/>
                                  <w:marBottom w:val="0"/>
                                  <w:divBdr>
                                    <w:top w:val="none" w:sz="0" w:space="0" w:color="auto"/>
                                    <w:left w:val="none" w:sz="0" w:space="0" w:color="auto"/>
                                    <w:bottom w:val="none" w:sz="0" w:space="0" w:color="auto"/>
                                    <w:right w:val="none" w:sz="0" w:space="0" w:color="auto"/>
                                  </w:divBdr>
                                  <w:divsChild>
                                    <w:div w:id="8597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7722">
                              <w:marLeft w:val="0"/>
                              <w:marRight w:val="0"/>
                              <w:marTop w:val="0"/>
                              <w:marBottom w:val="0"/>
                              <w:divBdr>
                                <w:top w:val="none" w:sz="0" w:space="0" w:color="auto"/>
                                <w:left w:val="none" w:sz="0" w:space="0" w:color="auto"/>
                                <w:bottom w:val="none" w:sz="0" w:space="0" w:color="auto"/>
                                <w:right w:val="none" w:sz="0" w:space="0" w:color="auto"/>
                              </w:divBdr>
                              <w:divsChild>
                                <w:div w:id="689258060">
                                  <w:marLeft w:val="0"/>
                                  <w:marRight w:val="0"/>
                                  <w:marTop w:val="0"/>
                                  <w:marBottom w:val="0"/>
                                  <w:divBdr>
                                    <w:top w:val="none" w:sz="0" w:space="0" w:color="auto"/>
                                    <w:left w:val="none" w:sz="0" w:space="0" w:color="auto"/>
                                    <w:bottom w:val="none" w:sz="0" w:space="0" w:color="auto"/>
                                    <w:right w:val="none" w:sz="0" w:space="0" w:color="auto"/>
                                  </w:divBdr>
                                  <w:divsChild>
                                    <w:div w:id="128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5775">
                              <w:marLeft w:val="0"/>
                              <w:marRight w:val="0"/>
                              <w:marTop w:val="0"/>
                              <w:marBottom w:val="0"/>
                              <w:divBdr>
                                <w:top w:val="none" w:sz="0" w:space="0" w:color="auto"/>
                                <w:left w:val="none" w:sz="0" w:space="0" w:color="auto"/>
                                <w:bottom w:val="none" w:sz="0" w:space="0" w:color="auto"/>
                                <w:right w:val="none" w:sz="0" w:space="0" w:color="auto"/>
                              </w:divBdr>
                              <w:divsChild>
                                <w:div w:id="644621711">
                                  <w:marLeft w:val="0"/>
                                  <w:marRight w:val="0"/>
                                  <w:marTop w:val="0"/>
                                  <w:marBottom w:val="0"/>
                                  <w:divBdr>
                                    <w:top w:val="none" w:sz="0" w:space="0" w:color="auto"/>
                                    <w:left w:val="none" w:sz="0" w:space="0" w:color="auto"/>
                                    <w:bottom w:val="none" w:sz="0" w:space="0" w:color="auto"/>
                                    <w:right w:val="none" w:sz="0" w:space="0" w:color="auto"/>
                                  </w:divBdr>
                                  <w:divsChild>
                                    <w:div w:id="13878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90657">
                              <w:marLeft w:val="0"/>
                              <w:marRight w:val="0"/>
                              <w:marTop w:val="0"/>
                              <w:marBottom w:val="0"/>
                              <w:divBdr>
                                <w:top w:val="none" w:sz="0" w:space="0" w:color="auto"/>
                                <w:left w:val="none" w:sz="0" w:space="0" w:color="auto"/>
                                <w:bottom w:val="none" w:sz="0" w:space="0" w:color="auto"/>
                                <w:right w:val="none" w:sz="0" w:space="0" w:color="auto"/>
                              </w:divBdr>
                              <w:divsChild>
                                <w:div w:id="1124883660">
                                  <w:marLeft w:val="0"/>
                                  <w:marRight w:val="0"/>
                                  <w:marTop w:val="0"/>
                                  <w:marBottom w:val="0"/>
                                  <w:divBdr>
                                    <w:top w:val="none" w:sz="0" w:space="0" w:color="auto"/>
                                    <w:left w:val="none" w:sz="0" w:space="0" w:color="auto"/>
                                    <w:bottom w:val="none" w:sz="0" w:space="0" w:color="auto"/>
                                    <w:right w:val="none" w:sz="0" w:space="0" w:color="auto"/>
                                  </w:divBdr>
                                  <w:divsChild>
                                    <w:div w:id="17276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630919">
                          <w:marLeft w:val="0"/>
                          <w:marRight w:val="0"/>
                          <w:marTop w:val="0"/>
                          <w:marBottom w:val="0"/>
                          <w:divBdr>
                            <w:top w:val="none" w:sz="0" w:space="0" w:color="auto"/>
                            <w:left w:val="none" w:sz="0" w:space="0" w:color="auto"/>
                            <w:bottom w:val="none" w:sz="0" w:space="0" w:color="auto"/>
                            <w:right w:val="none" w:sz="0" w:space="0" w:color="auto"/>
                          </w:divBdr>
                          <w:divsChild>
                            <w:div w:id="457770941">
                              <w:marLeft w:val="0"/>
                              <w:marRight w:val="0"/>
                              <w:marTop w:val="0"/>
                              <w:marBottom w:val="0"/>
                              <w:divBdr>
                                <w:top w:val="none" w:sz="0" w:space="0" w:color="auto"/>
                                <w:left w:val="none" w:sz="0" w:space="0" w:color="auto"/>
                                <w:bottom w:val="none" w:sz="0" w:space="0" w:color="auto"/>
                                <w:right w:val="none" w:sz="0" w:space="0" w:color="auto"/>
                              </w:divBdr>
                              <w:divsChild>
                                <w:div w:id="236747388">
                                  <w:marLeft w:val="0"/>
                                  <w:marRight w:val="0"/>
                                  <w:marTop w:val="0"/>
                                  <w:marBottom w:val="0"/>
                                  <w:divBdr>
                                    <w:top w:val="none" w:sz="0" w:space="0" w:color="auto"/>
                                    <w:left w:val="none" w:sz="0" w:space="0" w:color="auto"/>
                                    <w:bottom w:val="none" w:sz="0" w:space="0" w:color="auto"/>
                                    <w:right w:val="none" w:sz="0" w:space="0" w:color="auto"/>
                                  </w:divBdr>
                                </w:div>
                              </w:divsChild>
                            </w:div>
                            <w:div w:id="1265454824">
                              <w:marLeft w:val="0"/>
                              <w:marRight w:val="0"/>
                              <w:marTop w:val="0"/>
                              <w:marBottom w:val="0"/>
                              <w:divBdr>
                                <w:top w:val="none" w:sz="0" w:space="0" w:color="auto"/>
                                <w:left w:val="none" w:sz="0" w:space="0" w:color="auto"/>
                                <w:bottom w:val="none" w:sz="0" w:space="0" w:color="auto"/>
                                <w:right w:val="none" w:sz="0" w:space="0" w:color="auto"/>
                              </w:divBdr>
                              <w:divsChild>
                                <w:div w:id="1297174876">
                                  <w:marLeft w:val="0"/>
                                  <w:marRight w:val="0"/>
                                  <w:marTop w:val="0"/>
                                  <w:marBottom w:val="0"/>
                                  <w:divBdr>
                                    <w:top w:val="none" w:sz="0" w:space="0" w:color="auto"/>
                                    <w:left w:val="none" w:sz="0" w:space="0" w:color="auto"/>
                                    <w:bottom w:val="none" w:sz="0" w:space="0" w:color="auto"/>
                                    <w:right w:val="none" w:sz="0" w:space="0" w:color="auto"/>
                                  </w:divBdr>
                                  <w:divsChild>
                                    <w:div w:id="2017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6826">
                              <w:marLeft w:val="0"/>
                              <w:marRight w:val="0"/>
                              <w:marTop w:val="0"/>
                              <w:marBottom w:val="0"/>
                              <w:divBdr>
                                <w:top w:val="none" w:sz="0" w:space="0" w:color="auto"/>
                                <w:left w:val="none" w:sz="0" w:space="0" w:color="auto"/>
                                <w:bottom w:val="none" w:sz="0" w:space="0" w:color="auto"/>
                                <w:right w:val="none" w:sz="0" w:space="0" w:color="auto"/>
                              </w:divBdr>
                              <w:divsChild>
                                <w:div w:id="295140959">
                                  <w:marLeft w:val="0"/>
                                  <w:marRight w:val="0"/>
                                  <w:marTop w:val="0"/>
                                  <w:marBottom w:val="0"/>
                                  <w:divBdr>
                                    <w:top w:val="none" w:sz="0" w:space="0" w:color="auto"/>
                                    <w:left w:val="none" w:sz="0" w:space="0" w:color="auto"/>
                                    <w:bottom w:val="none" w:sz="0" w:space="0" w:color="auto"/>
                                    <w:right w:val="none" w:sz="0" w:space="0" w:color="auto"/>
                                  </w:divBdr>
                                  <w:divsChild>
                                    <w:div w:id="12469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671">
                              <w:marLeft w:val="0"/>
                              <w:marRight w:val="0"/>
                              <w:marTop w:val="0"/>
                              <w:marBottom w:val="0"/>
                              <w:divBdr>
                                <w:top w:val="none" w:sz="0" w:space="0" w:color="auto"/>
                                <w:left w:val="none" w:sz="0" w:space="0" w:color="auto"/>
                                <w:bottom w:val="none" w:sz="0" w:space="0" w:color="auto"/>
                                <w:right w:val="none" w:sz="0" w:space="0" w:color="auto"/>
                              </w:divBdr>
                              <w:divsChild>
                                <w:div w:id="1337003875">
                                  <w:marLeft w:val="0"/>
                                  <w:marRight w:val="0"/>
                                  <w:marTop w:val="0"/>
                                  <w:marBottom w:val="0"/>
                                  <w:divBdr>
                                    <w:top w:val="none" w:sz="0" w:space="0" w:color="auto"/>
                                    <w:left w:val="none" w:sz="0" w:space="0" w:color="auto"/>
                                    <w:bottom w:val="none" w:sz="0" w:space="0" w:color="auto"/>
                                    <w:right w:val="none" w:sz="0" w:space="0" w:color="auto"/>
                                  </w:divBdr>
                                  <w:divsChild>
                                    <w:div w:id="7271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17796">
                          <w:marLeft w:val="0"/>
                          <w:marRight w:val="0"/>
                          <w:marTop w:val="0"/>
                          <w:marBottom w:val="0"/>
                          <w:divBdr>
                            <w:top w:val="none" w:sz="0" w:space="0" w:color="auto"/>
                            <w:left w:val="none" w:sz="0" w:space="0" w:color="auto"/>
                            <w:bottom w:val="none" w:sz="0" w:space="0" w:color="auto"/>
                            <w:right w:val="none" w:sz="0" w:space="0" w:color="auto"/>
                          </w:divBdr>
                          <w:divsChild>
                            <w:div w:id="2036225388">
                              <w:marLeft w:val="0"/>
                              <w:marRight w:val="0"/>
                              <w:marTop w:val="0"/>
                              <w:marBottom w:val="0"/>
                              <w:divBdr>
                                <w:top w:val="none" w:sz="0" w:space="0" w:color="auto"/>
                                <w:left w:val="none" w:sz="0" w:space="0" w:color="auto"/>
                                <w:bottom w:val="none" w:sz="0" w:space="0" w:color="auto"/>
                                <w:right w:val="none" w:sz="0" w:space="0" w:color="auto"/>
                              </w:divBdr>
                              <w:divsChild>
                                <w:div w:id="5520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463">
                          <w:marLeft w:val="0"/>
                          <w:marRight w:val="0"/>
                          <w:marTop w:val="0"/>
                          <w:marBottom w:val="0"/>
                          <w:divBdr>
                            <w:top w:val="none" w:sz="0" w:space="0" w:color="auto"/>
                            <w:left w:val="none" w:sz="0" w:space="0" w:color="auto"/>
                            <w:bottom w:val="none" w:sz="0" w:space="0" w:color="auto"/>
                            <w:right w:val="none" w:sz="0" w:space="0" w:color="auto"/>
                          </w:divBdr>
                          <w:divsChild>
                            <w:div w:id="1010643711">
                              <w:marLeft w:val="0"/>
                              <w:marRight w:val="0"/>
                              <w:marTop w:val="0"/>
                              <w:marBottom w:val="0"/>
                              <w:divBdr>
                                <w:top w:val="none" w:sz="0" w:space="0" w:color="auto"/>
                                <w:left w:val="none" w:sz="0" w:space="0" w:color="auto"/>
                                <w:bottom w:val="none" w:sz="0" w:space="0" w:color="auto"/>
                                <w:right w:val="none" w:sz="0" w:space="0" w:color="auto"/>
                              </w:divBdr>
                              <w:divsChild>
                                <w:div w:id="8080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4740">
                          <w:marLeft w:val="0"/>
                          <w:marRight w:val="0"/>
                          <w:marTop w:val="0"/>
                          <w:marBottom w:val="0"/>
                          <w:divBdr>
                            <w:top w:val="none" w:sz="0" w:space="0" w:color="auto"/>
                            <w:left w:val="none" w:sz="0" w:space="0" w:color="auto"/>
                            <w:bottom w:val="none" w:sz="0" w:space="0" w:color="auto"/>
                            <w:right w:val="none" w:sz="0" w:space="0" w:color="auto"/>
                          </w:divBdr>
                          <w:divsChild>
                            <w:div w:id="1970356005">
                              <w:marLeft w:val="0"/>
                              <w:marRight w:val="0"/>
                              <w:marTop w:val="0"/>
                              <w:marBottom w:val="0"/>
                              <w:divBdr>
                                <w:top w:val="none" w:sz="0" w:space="0" w:color="auto"/>
                                <w:left w:val="none" w:sz="0" w:space="0" w:color="auto"/>
                                <w:bottom w:val="none" w:sz="0" w:space="0" w:color="auto"/>
                                <w:right w:val="none" w:sz="0" w:space="0" w:color="auto"/>
                              </w:divBdr>
                              <w:divsChild>
                                <w:div w:id="319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982">
                      <w:marLeft w:val="0"/>
                      <w:marRight w:val="0"/>
                      <w:marTop w:val="0"/>
                      <w:marBottom w:val="0"/>
                      <w:divBdr>
                        <w:top w:val="none" w:sz="0" w:space="0" w:color="auto"/>
                        <w:left w:val="none" w:sz="0" w:space="0" w:color="auto"/>
                        <w:bottom w:val="none" w:sz="0" w:space="0" w:color="auto"/>
                        <w:right w:val="none" w:sz="0" w:space="0" w:color="auto"/>
                      </w:divBdr>
                      <w:divsChild>
                        <w:div w:id="510143795">
                          <w:marLeft w:val="0"/>
                          <w:marRight w:val="0"/>
                          <w:marTop w:val="0"/>
                          <w:marBottom w:val="0"/>
                          <w:divBdr>
                            <w:top w:val="none" w:sz="0" w:space="0" w:color="auto"/>
                            <w:left w:val="none" w:sz="0" w:space="0" w:color="auto"/>
                            <w:bottom w:val="none" w:sz="0" w:space="0" w:color="auto"/>
                            <w:right w:val="none" w:sz="0" w:space="0" w:color="auto"/>
                          </w:divBdr>
                          <w:divsChild>
                            <w:div w:id="947659679">
                              <w:marLeft w:val="0"/>
                              <w:marRight w:val="0"/>
                              <w:marTop w:val="0"/>
                              <w:marBottom w:val="0"/>
                              <w:divBdr>
                                <w:top w:val="none" w:sz="0" w:space="0" w:color="auto"/>
                                <w:left w:val="none" w:sz="0" w:space="0" w:color="auto"/>
                                <w:bottom w:val="none" w:sz="0" w:space="0" w:color="auto"/>
                                <w:right w:val="none" w:sz="0" w:space="0" w:color="auto"/>
                              </w:divBdr>
                            </w:div>
                          </w:divsChild>
                        </w:div>
                        <w:div w:id="356003181">
                          <w:marLeft w:val="0"/>
                          <w:marRight w:val="0"/>
                          <w:marTop w:val="0"/>
                          <w:marBottom w:val="0"/>
                          <w:divBdr>
                            <w:top w:val="none" w:sz="0" w:space="0" w:color="auto"/>
                            <w:left w:val="none" w:sz="0" w:space="0" w:color="auto"/>
                            <w:bottom w:val="none" w:sz="0" w:space="0" w:color="auto"/>
                            <w:right w:val="none" w:sz="0" w:space="0" w:color="auto"/>
                          </w:divBdr>
                          <w:divsChild>
                            <w:div w:id="1008168878">
                              <w:marLeft w:val="0"/>
                              <w:marRight w:val="0"/>
                              <w:marTop w:val="0"/>
                              <w:marBottom w:val="0"/>
                              <w:divBdr>
                                <w:top w:val="none" w:sz="0" w:space="0" w:color="auto"/>
                                <w:left w:val="none" w:sz="0" w:space="0" w:color="auto"/>
                                <w:bottom w:val="none" w:sz="0" w:space="0" w:color="auto"/>
                                <w:right w:val="none" w:sz="0" w:space="0" w:color="auto"/>
                              </w:divBdr>
                              <w:divsChild>
                                <w:div w:id="2312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6442">
                          <w:marLeft w:val="0"/>
                          <w:marRight w:val="0"/>
                          <w:marTop w:val="0"/>
                          <w:marBottom w:val="0"/>
                          <w:divBdr>
                            <w:top w:val="none" w:sz="0" w:space="0" w:color="auto"/>
                            <w:left w:val="none" w:sz="0" w:space="0" w:color="auto"/>
                            <w:bottom w:val="none" w:sz="0" w:space="0" w:color="auto"/>
                            <w:right w:val="none" w:sz="0" w:space="0" w:color="auto"/>
                          </w:divBdr>
                          <w:divsChild>
                            <w:div w:id="507253043">
                              <w:marLeft w:val="0"/>
                              <w:marRight w:val="0"/>
                              <w:marTop w:val="0"/>
                              <w:marBottom w:val="0"/>
                              <w:divBdr>
                                <w:top w:val="none" w:sz="0" w:space="0" w:color="auto"/>
                                <w:left w:val="none" w:sz="0" w:space="0" w:color="auto"/>
                                <w:bottom w:val="none" w:sz="0" w:space="0" w:color="auto"/>
                                <w:right w:val="none" w:sz="0" w:space="0" w:color="auto"/>
                              </w:divBdr>
                              <w:divsChild>
                                <w:div w:id="1101414585">
                                  <w:marLeft w:val="0"/>
                                  <w:marRight w:val="0"/>
                                  <w:marTop w:val="0"/>
                                  <w:marBottom w:val="0"/>
                                  <w:divBdr>
                                    <w:top w:val="none" w:sz="0" w:space="0" w:color="auto"/>
                                    <w:left w:val="none" w:sz="0" w:space="0" w:color="auto"/>
                                    <w:bottom w:val="none" w:sz="0" w:space="0" w:color="auto"/>
                                    <w:right w:val="none" w:sz="0" w:space="0" w:color="auto"/>
                                  </w:divBdr>
                                </w:div>
                              </w:divsChild>
                            </w:div>
                            <w:div w:id="713584364">
                              <w:marLeft w:val="0"/>
                              <w:marRight w:val="0"/>
                              <w:marTop w:val="0"/>
                              <w:marBottom w:val="0"/>
                              <w:divBdr>
                                <w:top w:val="none" w:sz="0" w:space="0" w:color="auto"/>
                                <w:left w:val="none" w:sz="0" w:space="0" w:color="auto"/>
                                <w:bottom w:val="none" w:sz="0" w:space="0" w:color="auto"/>
                                <w:right w:val="none" w:sz="0" w:space="0" w:color="auto"/>
                              </w:divBdr>
                              <w:divsChild>
                                <w:div w:id="1078135496">
                                  <w:marLeft w:val="0"/>
                                  <w:marRight w:val="0"/>
                                  <w:marTop w:val="0"/>
                                  <w:marBottom w:val="0"/>
                                  <w:divBdr>
                                    <w:top w:val="none" w:sz="0" w:space="0" w:color="auto"/>
                                    <w:left w:val="none" w:sz="0" w:space="0" w:color="auto"/>
                                    <w:bottom w:val="none" w:sz="0" w:space="0" w:color="auto"/>
                                    <w:right w:val="none" w:sz="0" w:space="0" w:color="auto"/>
                                  </w:divBdr>
                                  <w:divsChild>
                                    <w:div w:id="18023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2490">
                              <w:marLeft w:val="0"/>
                              <w:marRight w:val="0"/>
                              <w:marTop w:val="0"/>
                              <w:marBottom w:val="0"/>
                              <w:divBdr>
                                <w:top w:val="none" w:sz="0" w:space="0" w:color="auto"/>
                                <w:left w:val="none" w:sz="0" w:space="0" w:color="auto"/>
                                <w:bottom w:val="none" w:sz="0" w:space="0" w:color="auto"/>
                                <w:right w:val="none" w:sz="0" w:space="0" w:color="auto"/>
                              </w:divBdr>
                              <w:divsChild>
                                <w:div w:id="1936477015">
                                  <w:marLeft w:val="0"/>
                                  <w:marRight w:val="0"/>
                                  <w:marTop w:val="0"/>
                                  <w:marBottom w:val="0"/>
                                  <w:divBdr>
                                    <w:top w:val="none" w:sz="0" w:space="0" w:color="auto"/>
                                    <w:left w:val="none" w:sz="0" w:space="0" w:color="auto"/>
                                    <w:bottom w:val="none" w:sz="0" w:space="0" w:color="auto"/>
                                    <w:right w:val="none" w:sz="0" w:space="0" w:color="auto"/>
                                  </w:divBdr>
                                  <w:divsChild>
                                    <w:div w:id="18618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3473">
                              <w:marLeft w:val="0"/>
                              <w:marRight w:val="0"/>
                              <w:marTop w:val="0"/>
                              <w:marBottom w:val="0"/>
                              <w:divBdr>
                                <w:top w:val="none" w:sz="0" w:space="0" w:color="auto"/>
                                <w:left w:val="none" w:sz="0" w:space="0" w:color="auto"/>
                                <w:bottom w:val="none" w:sz="0" w:space="0" w:color="auto"/>
                                <w:right w:val="none" w:sz="0" w:space="0" w:color="auto"/>
                              </w:divBdr>
                              <w:divsChild>
                                <w:div w:id="205291169">
                                  <w:marLeft w:val="0"/>
                                  <w:marRight w:val="0"/>
                                  <w:marTop w:val="0"/>
                                  <w:marBottom w:val="0"/>
                                  <w:divBdr>
                                    <w:top w:val="none" w:sz="0" w:space="0" w:color="auto"/>
                                    <w:left w:val="none" w:sz="0" w:space="0" w:color="auto"/>
                                    <w:bottom w:val="none" w:sz="0" w:space="0" w:color="auto"/>
                                    <w:right w:val="none" w:sz="0" w:space="0" w:color="auto"/>
                                  </w:divBdr>
                                  <w:divsChild>
                                    <w:div w:id="16112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81006">
                              <w:marLeft w:val="0"/>
                              <w:marRight w:val="0"/>
                              <w:marTop w:val="0"/>
                              <w:marBottom w:val="0"/>
                              <w:divBdr>
                                <w:top w:val="none" w:sz="0" w:space="0" w:color="auto"/>
                                <w:left w:val="none" w:sz="0" w:space="0" w:color="auto"/>
                                <w:bottom w:val="none" w:sz="0" w:space="0" w:color="auto"/>
                                <w:right w:val="none" w:sz="0" w:space="0" w:color="auto"/>
                              </w:divBdr>
                              <w:divsChild>
                                <w:div w:id="2056542602">
                                  <w:marLeft w:val="0"/>
                                  <w:marRight w:val="0"/>
                                  <w:marTop w:val="0"/>
                                  <w:marBottom w:val="0"/>
                                  <w:divBdr>
                                    <w:top w:val="none" w:sz="0" w:space="0" w:color="auto"/>
                                    <w:left w:val="none" w:sz="0" w:space="0" w:color="auto"/>
                                    <w:bottom w:val="none" w:sz="0" w:space="0" w:color="auto"/>
                                    <w:right w:val="none" w:sz="0" w:space="0" w:color="auto"/>
                                  </w:divBdr>
                                  <w:divsChild>
                                    <w:div w:id="47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6952">
                              <w:marLeft w:val="0"/>
                              <w:marRight w:val="0"/>
                              <w:marTop w:val="0"/>
                              <w:marBottom w:val="0"/>
                              <w:divBdr>
                                <w:top w:val="none" w:sz="0" w:space="0" w:color="auto"/>
                                <w:left w:val="none" w:sz="0" w:space="0" w:color="auto"/>
                                <w:bottom w:val="none" w:sz="0" w:space="0" w:color="auto"/>
                                <w:right w:val="none" w:sz="0" w:space="0" w:color="auto"/>
                              </w:divBdr>
                              <w:divsChild>
                                <w:div w:id="2045710270">
                                  <w:marLeft w:val="0"/>
                                  <w:marRight w:val="0"/>
                                  <w:marTop w:val="0"/>
                                  <w:marBottom w:val="0"/>
                                  <w:divBdr>
                                    <w:top w:val="none" w:sz="0" w:space="0" w:color="auto"/>
                                    <w:left w:val="none" w:sz="0" w:space="0" w:color="auto"/>
                                    <w:bottom w:val="none" w:sz="0" w:space="0" w:color="auto"/>
                                    <w:right w:val="none" w:sz="0" w:space="0" w:color="auto"/>
                                  </w:divBdr>
                                  <w:divsChild>
                                    <w:div w:id="20868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56835">
                              <w:marLeft w:val="0"/>
                              <w:marRight w:val="0"/>
                              <w:marTop w:val="0"/>
                              <w:marBottom w:val="0"/>
                              <w:divBdr>
                                <w:top w:val="none" w:sz="0" w:space="0" w:color="auto"/>
                                <w:left w:val="none" w:sz="0" w:space="0" w:color="auto"/>
                                <w:bottom w:val="none" w:sz="0" w:space="0" w:color="auto"/>
                                <w:right w:val="none" w:sz="0" w:space="0" w:color="auto"/>
                              </w:divBdr>
                              <w:divsChild>
                                <w:div w:id="1056126311">
                                  <w:marLeft w:val="0"/>
                                  <w:marRight w:val="0"/>
                                  <w:marTop w:val="0"/>
                                  <w:marBottom w:val="0"/>
                                  <w:divBdr>
                                    <w:top w:val="none" w:sz="0" w:space="0" w:color="auto"/>
                                    <w:left w:val="none" w:sz="0" w:space="0" w:color="auto"/>
                                    <w:bottom w:val="none" w:sz="0" w:space="0" w:color="auto"/>
                                    <w:right w:val="none" w:sz="0" w:space="0" w:color="auto"/>
                                  </w:divBdr>
                                  <w:divsChild>
                                    <w:div w:id="3558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5331">
                              <w:marLeft w:val="0"/>
                              <w:marRight w:val="0"/>
                              <w:marTop w:val="0"/>
                              <w:marBottom w:val="0"/>
                              <w:divBdr>
                                <w:top w:val="none" w:sz="0" w:space="0" w:color="auto"/>
                                <w:left w:val="none" w:sz="0" w:space="0" w:color="auto"/>
                                <w:bottom w:val="none" w:sz="0" w:space="0" w:color="auto"/>
                                <w:right w:val="none" w:sz="0" w:space="0" w:color="auto"/>
                              </w:divBdr>
                              <w:divsChild>
                                <w:div w:id="97144963">
                                  <w:marLeft w:val="0"/>
                                  <w:marRight w:val="0"/>
                                  <w:marTop w:val="0"/>
                                  <w:marBottom w:val="0"/>
                                  <w:divBdr>
                                    <w:top w:val="none" w:sz="0" w:space="0" w:color="auto"/>
                                    <w:left w:val="none" w:sz="0" w:space="0" w:color="auto"/>
                                    <w:bottom w:val="none" w:sz="0" w:space="0" w:color="auto"/>
                                    <w:right w:val="none" w:sz="0" w:space="0" w:color="auto"/>
                                  </w:divBdr>
                                  <w:divsChild>
                                    <w:div w:id="136059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3375">
                              <w:marLeft w:val="0"/>
                              <w:marRight w:val="0"/>
                              <w:marTop w:val="0"/>
                              <w:marBottom w:val="0"/>
                              <w:divBdr>
                                <w:top w:val="none" w:sz="0" w:space="0" w:color="auto"/>
                                <w:left w:val="none" w:sz="0" w:space="0" w:color="auto"/>
                                <w:bottom w:val="none" w:sz="0" w:space="0" w:color="auto"/>
                                <w:right w:val="none" w:sz="0" w:space="0" w:color="auto"/>
                              </w:divBdr>
                              <w:divsChild>
                                <w:div w:id="618798045">
                                  <w:marLeft w:val="0"/>
                                  <w:marRight w:val="0"/>
                                  <w:marTop w:val="0"/>
                                  <w:marBottom w:val="0"/>
                                  <w:divBdr>
                                    <w:top w:val="none" w:sz="0" w:space="0" w:color="auto"/>
                                    <w:left w:val="none" w:sz="0" w:space="0" w:color="auto"/>
                                    <w:bottom w:val="none" w:sz="0" w:space="0" w:color="auto"/>
                                    <w:right w:val="none" w:sz="0" w:space="0" w:color="auto"/>
                                  </w:divBdr>
                                  <w:divsChild>
                                    <w:div w:id="2889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32405">
                          <w:marLeft w:val="0"/>
                          <w:marRight w:val="0"/>
                          <w:marTop w:val="0"/>
                          <w:marBottom w:val="0"/>
                          <w:divBdr>
                            <w:top w:val="none" w:sz="0" w:space="0" w:color="auto"/>
                            <w:left w:val="none" w:sz="0" w:space="0" w:color="auto"/>
                            <w:bottom w:val="none" w:sz="0" w:space="0" w:color="auto"/>
                            <w:right w:val="none" w:sz="0" w:space="0" w:color="auto"/>
                          </w:divBdr>
                          <w:divsChild>
                            <w:div w:id="453521878">
                              <w:marLeft w:val="0"/>
                              <w:marRight w:val="0"/>
                              <w:marTop w:val="0"/>
                              <w:marBottom w:val="0"/>
                              <w:divBdr>
                                <w:top w:val="none" w:sz="0" w:space="0" w:color="auto"/>
                                <w:left w:val="none" w:sz="0" w:space="0" w:color="auto"/>
                                <w:bottom w:val="none" w:sz="0" w:space="0" w:color="auto"/>
                                <w:right w:val="none" w:sz="0" w:space="0" w:color="auto"/>
                              </w:divBdr>
                              <w:divsChild>
                                <w:div w:id="10717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5528">
                          <w:marLeft w:val="0"/>
                          <w:marRight w:val="0"/>
                          <w:marTop w:val="0"/>
                          <w:marBottom w:val="0"/>
                          <w:divBdr>
                            <w:top w:val="none" w:sz="0" w:space="0" w:color="auto"/>
                            <w:left w:val="none" w:sz="0" w:space="0" w:color="auto"/>
                            <w:bottom w:val="none" w:sz="0" w:space="0" w:color="auto"/>
                            <w:right w:val="none" w:sz="0" w:space="0" w:color="auto"/>
                          </w:divBdr>
                          <w:divsChild>
                            <w:div w:id="1332903592">
                              <w:marLeft w:val="0"/>
                              <w:marRight w:val="0"/>
                              <w:marTop w:val="0"/>
                              <w:marBottom w:val="0"/>
                              <w:divBdr>
                                <w:top w:val="none" w:sz="0" w:space="0" w:color="auto"/>
                                <w:left w:val="none" w:sz="0" w:space="0" w:color="auto"/>
                                <w:bottom w:val="none" w:sz="0" w:space="0" w:color="auto"/>
                                <w:right w:val="none" w:sz="0" w:space="0" w:color="auto"/>
                              </w:divBdr>
                              <w:divsChild>
                                <w:div w:id="18019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2042">
                          <w:marLeft w:val="0"/>
                          <w:marRight w:val="0"/>
                          <w:marTop w:val="0"/>
                          <w:marBottom w:val="0"/>
                          <w:divBdr>
                            <w:top w:val="none" w:sz="0" w:space="0" w:color="auto"/>
                            <w:left w:val="none" w:sz="0" w:space="0" w:color="auto"/>
                            <w:bottom w:val="none" w:sz="0" w:space="0" w:color="auto"/>
                            <w:right w:val="none" w:sz="0" w:space="0" w:color="auto"/>
                          </w:divBdr>
                          <w:divsChild>
                            <w:div w:id="1936209945">
                              <w:marLeft w:val="0"/>
                              <w:marRight w:val="0"/>
                              <w:marTop w:val="0"/>
                              <w:marBottom w:val="0"/>
                              <w:divBdr>
                                <w:top w:val="none" w:sz="0" w:space="0" w:color="auto"/>
                                <w:left w:val="none" w:sz="0" w:space="0" w:color="auto"/>
                                <w:bottom w:val="none" w:sz="0" w:space="0" w:color="auto"/>
                                <w:right w:val="none" w:sz="0" w:space="0" w:color="auto"/>
                              </w:divBdr>
                              <w:divsChild>
                                <w:div w:id="15932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53871">
                  <w:marLeft w:val="0"/>
                  <w:marRight w:val="0"/>
                  <w:marTop w:val="0"/>
                  <w:marBottom w:val="0"/>
                  <w:divBdr>
                    <w:top w:val="none" w:sz="0" w:space="0" w:color="auto"/>
                    <w:left w:val="none" w:sz="0" w:space="0" w:color="auto"/>
                    <w:bottom w:val="none" w:sz="0" w:space="0" w:color="auto"/>
                    <w:right w:val="none" w:sz="0" w:space="0" w:color="auto"/>
                  </w:divBdr>
                  <w:divsChild>
                    <w:div w:id="461117743">
                      <w:marLeft w:val="0"/>
                      <w:marRight w:val="0"/>
                      <w:marTop w:val="0"/>
                      <w:marBottom w:val="0"/>
                      <w:divBdr>
                        <w:top w:val="none" w:sz="0" w:space="0" w:color="auto"/>
                        <w:left w:val="none" w:sz="0" w:space="0" w:color="auto"/>
                        <w:bottom w:val="none" w:sz="0" w:space="0" w:color="auto"/>
                        <w:right w:val="none" w:sz="0" w:space="0" w:color="auto"/>
                      </w:divBdr>
                      <w:divsChild>
                        <w:div w:id="2089501384">
                          <w:marLeft w:val="0"/>
                          <w:marRight w:val="0"/>
                          <w:marTop w:val="0"/>
                          <w:marBottom w:val="0"/>
                          <w:divBdr>
                            <w:top w:val="none" w:sz="0" w:space="0" w:color="auto"/>
                            <w:left w:val="none" w:sz="0" w:space="0" w:color="auto"/>
                            <w:bottom w:val="none" w:sz="0" w:space="0" w:color="auto"/>
                            <w:right w:val="none" w:sz="0" w:space="0" w:color="auto"/>
                          </w:divBdr>
                        </w:div>
                      </w:divsChild>
                    </w:div>
                    <w:div w:id="1085766806">
                      <w:marLeft w:val="0"/>
                      <w:marRight w:val="0"/>
                      <w:marTop w:val="0"/>
                      <w:marBottom w:val="0"/>
                      <w:divBdr>
                        <w:top w:val="none" w:sz="0" w:space="0" w:color="auto"/>
                        <w:left w:val="none" w:sz="0" w:space="0" w:color="auto"/>
                        <w:bottom w:val="none" w:sz="0" w:space="0" w:color="auto"/>
                        <w:right w:val="none" w:sz="0" w:space="0" w:color="auto"/>
                      </w:divBdr>
                      <w:divsChild>
                        <w:div w:id="1203834325">
                          <w:marLeft w:val="0"/>
                          <w:marRight w:val="0"/>
                          <w:marTop w:val="0"/>
                          <w:marBottom w:val="0"/>
                          <w:divBdr>
                            <w:top w:val="none" w:sz="0" w:space="0" w:color="auto"/>
                            <w:left w:val="none" w:sz="0" w:space="0" w:color="auto"/>
                            <w:bottom w:val="none" w:sz="0" w:space="0" w:color="auto"/>
                            <w:right w:val="none" w:sz="0" w:space="0" w:color="auto"/>
                          </w:divBdr>
                          <w:divsChild>
                            <w:div w:id="1058672169">
                              <w:marLeft w:val="0"/>
                              <w:marRight w:val="0"/>
                              <w:marTop w:val="0"/>
                              <w:marBottom w:val="0"/>
                              <w:divBdr>
                                <w:top w:val="none" w:sz="0" w:space="0" w:color="auto"/>
                                <w:left w:val="none" w:sz="0" w:space="0" w:color="auto"/>
                                <w:bottom w:val="none" w:sz="0" w:space="0" w:color="auto"/>
                                <w:right w:val="none" w:sz="0" w:space="0" w:color="auto"/>
                              </w:divBdr>
                            </w:div>
                          </w:divsChild>
                        </w:div>
                        <w:div w:id="1456869120">
                          <w:marLeft w:val="0"/>
                          <w:marRight w:val="0"/>
                          <w:marTop w:val="0"/>
                          <w:marBottom w:val="0"/>
                          <w:divBdr>
                            <w:top w:val="none" w:sz="0" w:space="0" w:color="auto"/>
                            <w:left w:val="none" w:sz="0" w:space="0" w:color="auto"/>
                            <w:bottom w:val="none" w:sz="0" w:space="0" w:color="auto"/>
                            <w:right w:val="none" w:sz="0" w:space="0" w:color="auto"/>
                          </w:divBdr>
                          <w:divsChild>
                            <w:div w:id="760417867">
                              <w:marLeft w:val="0"/>
                              <w:marRight w:val="0"/>
                              <w:marTop w:val="0"/>
                              <w:marBottom w:val="0"/>
                              <w:divBdr>
                                <w:top w:val="none" w:sz="0" w:space="0" w:color="auto"/>
                                <w:left w:val="none" w:sz="0" w:space="0" w:color="auto"/>
                                <w:bottom w:val="none" w:sz="0" w:space="0" w:color="auto"/>
                                <w:right w:val="none" w:sz="0" w:space="0" w:color="auto"/>
                              </w:divBdr>
                              <w:divsChild>
                                <w:div w:id="5617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7678">
                          <w:marLeft w:val="0"/>
                          <w:marRight w:val="0"/>
                          <w:marTop w:val="0"/>
                          <w:marBottom w:val="0"/>
                          <w:divBdr>
                            <w:top w:val="none" w:sz="0" w:space="0" w:color="auto"/>
                            <w:left w:val="none" w:sz="0" w:space="0" w:color="auto"/>
                            <w:bottom w:val="none" w:sz="0" w:space="0" w:color="auto"/>
                            <w:right w:val="none" w:sz="0" w:space="0" w:color="auto"/>
                          </w:divBdr>
                          <w:divsChild>
                            <w:div w:id="1995598060">
                              <w:marLeft w:val="0"/>
                              <w:marRight w:val="0"/>
                              <w:marTop w:val="0"/>
                              <w:marBottom w:val="0"/>
                              <w:divBdr>
                                <w:top w:val="none" w:sz="0" w:space="0" w:color="auto"/>
                                <w:left w:val="none" w:sz="0" w:space="0" w:color="auto"/>
                                <w:bottom w:val="none" w:sz="0" w:space="0" w:color="auto"/>
                                <w:right w:val="none" w:sz="0" w:space="0" w:color="auto"/>
                              </w:divBdr>
                              <w:divsChild>
                                <w:div w:id="19402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592">
                          <w:marLeft w:val="0"/>
                          <w:marRight w:val="0"/>
                          <w:marTop w:val="0"/>
                          <w:marBottom w:val="0"/>
                          <w:divBdr>
                            <w:top w:val="none" w:sz="0" w:space="0" w:color="auto"/>
                            <w:left w:val="none" w:sz="0" w:space="0" w:color="auto"/>
                            <w:bottom w:val="none" w:sz="0" w:space="0" w:color="auto"/>
                            <w:right w:val="none" w:sz="0" w:space="0" w:color="auto"/>
                          </w:divBdr>
                          <w:divsChild>
                            <w:div w:id="1546985694">
                              <w:marLeft w:val="0"/>
                              <w:marRight w:val="0"/>
                              <w:marTop w:val="0"/>
                              <w:marBottom w:val="0"/>
                              <w:divBdr>
                                <w:top w:val="none" w:sz="0" w:space="0" w:color="auto"/>
                                <w:left w:val="none" w:sz="0" w:space="0" w:color="auto"/>
                                <w:bottom w:val="none" w:sz="0" w:space="0" w:color="auto"/>
                                <w:right w:val="none" w:sz="0" w:space="0" w:color="auto"/>
                              </w:divBdr>
                              <w:divsChild>
                                <w:div w:id="18919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87892">
                          <w:marLeft w:val="0"/>
                          <w:marRight w:val="0"/>
                          <w:marTop w:val="0"/>
                          <w:marBottom w:val="0"/>
                          <w:divBdr>
                            <w:top w:val="none" w:sz="0" w:space="0" w:color="auto"/>
                            <w:left w:val="none" w:sz="0" w:space="0" w:color="auto"/>
                            <w:bottom w:val="none" w:sz="0" w:space="0" w:color="auto"/>
                            <w:right w:val="none" w:sz="0" w:space="0" w:color="auto"/>
                          </w:divBdr>
                          <w:divsChild>
                            <w:div w:id="156917843">
                              <w:marLeft w:val="0"/>
                              <w:marRight w:val="0"/>
                              <w:marTop w:val="0"/>
                              <w:marBottom w:val="0"/>
                              <w:divBdr>
                                <w:top w:val="none" w:sz="0" w:space="0" w:color="auto"/>
                                <w:left w:val="none" w:sz="0" w:space="0" w:color="auto"/>
                                <w:bottom w:val="none" w:sz="0" w:space="0" w:color="auto"/>
                                <w:right w:val="none" w:sz="0" w:space="0" w:color="auto"/>
                              </w:divBdr>
                              <w:divsChild>
                                <w:div w:id="21263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90554">
                          <w:marLeft w:val="0"/>
                          <w:marRight w:val="0"/>
                          <w:marTop w:val="0"/>
                          <w:marBottom w:val="0"/>
                          <w:divBdr>
                            <w:top w:val="none" w:sz="0" w:space="0" w:color="auto"/>
                            <w:left w:val="none" w:sz="0" w:space="0" w:color="auto"/>
                            <w:bottom w:val="none" w:sz="0" w:space="0" w:color="auto"/>
                            <w:right w:val="none" w:sz="0" w:space="0" w:color="auto"/>
                          </w:divBdr>
                          <w:divsChild>
                            <w:div w:id="769853325">
                              <w:marLeft w:val="0"/>
                              <w:marRight w:val="0"/>
                              <w:marTop w:val="0"/>
                              <w:marBottom w:val="0"/>
                              <w:divBdr>
                                <w:top w:val="none" w:sz="0" w:space="0" w:color="auto"/>
                                <w:left w:val="none" w:sz="0" w:space="0" w:color="auto"/>
                                <w:bottom w:val="none" w:sz="0" w:space="0" w:color="auto"/>
                                <w:right w:val="none" w:sz="0" w:space="0" w:color="auto"/>
                              </w:divBdr>
                              <w:divsChild>
                                <w:div w:id="1023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6544">
                          <w:marLeft w:val="0"/>
                          <w:marRight w:val="0"/>
                          <w:marTop w:val="0"/>
                          <w:marBottom w:val="0"/>
                          <w:divBdr>
                            <w:top w:val="none" w:sz="0" w:space="0" w:color="auto"/>
                            <w:left w:val="none" w:sz="0" w:space="0" w:color="auto"/>
                            <w:bottom w:val="none" w:sz="0" w:space="0" w:color="auto"/>
                            <w:right w:val="none" w:sz="0" w:space="0" w:color="auto"/>
                          </w:divBdr>
                          <w:divsChild>
                            <w:div w:id="272518482">
                              <w:marLeft w:val="0"/>
                              <w:marRight w:val="0"/>
                              <w:marTop w:val="0"/>
                              <w:marBottom w:val="0"/>
                              <w:divBdr>
                                <w:top w:val="none" w:sz="0" w:space="0" w:color="auto"/>
                                <w:left w:val="none" w:sz="0" w:space="0" w:color="auto"/>
                                <w:bottom w:val="none" w:sz="0" w:space="0" w:color="auto"/>
                                <w:right w:val="none" w:sz="0" w:space="0" w:color="auto"/>
                              </w:divBdr>
                              <w:divsChild>
                                <w:div w:id="11952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7643">
                          <w:marLeft w:val="0"/>
                          <w:marRight w:val="0"/>
                          <w:marTop w:val="0"/>
                          <w:marBottom w:val="0"/>
                          <w:divBdr>
                            <w:top w:val="none" w:sz="0" w:space="0" w:color="auto"/>
                            <w:left w:val="none" w:sz="0" w:space="0" w:color="auto"/>
                            <w:bottom w:val="none" w:sz="0" w:space="0" w:color="auto"/>
                            <w:right w:val="none" w:sz="0" w:space="0" w:color="auto"/>
                          </w:divBdr>
                          <w:divsChild>
                            <w:div w:id="450319319">
                              <w:marLeft w:val="0"/>
                              <w:marRight w:val="0"/>
                              <w:marTop w:val="0"/>
                              <w:marBottom w:val="0"/>
                              <w:divBdr>
                                <w:top w:val="none" w:sz="0" w:space="0" w:color="auto"/>
                                <w:left w:val="none" w:sz="0" w:space="0" w:color="auto"/>
                                <w:bottom w:val="none" w:sz="0" w:space="0" w:color="auto"/>
                                <w:right w:val="none" w:sz="0" w:space="0" w:color="auto"/>
                              </w:divBdr>
                              <w:divsChild>
                                <w:div w:id="21346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80294">
                          <w:marLeft w:val="0"/>
                          <w:marRight w:val="0"/>
                          <w:marTop w:val="0"/>
                          <w:marBottom w:val="0"/>
                          <w:divBdr>
                            <w:top w:val="none" w:sz="0" w:space="0" w:color="auto"/>
                            <w:left w:val="none" w:sz="0" w:space="0" w:color="auto"/>
                            <w:bottom w:val="none" w:sz="0" w:space="0" w:color="auto"/>
                            <w:right w:val="none" w:sz="0" w:space="0" w:color="auto"/>
                          </w:divBdr>
                          <w:divsChild>
                            <w:div w:id="1131896604">
                              <w:marLeft w:val="0"/>
                              <w:marRight w:val="0"/>
                              <w:marTop w:val="0"/>
                              <w:marBottom w:val="0"/>
                              <w:divBdr>
                                <w:top w:val="none" w:sz="0" w:space="0" w:color="auto"/>
                                <w:left w:val="none" w:sz="0" w:space="0" w:color="auto"/>
                                <w:bottom w:val="none" w:sz="0" w:space="0" w:color="auto"/>
                                <w:right w:val="none" w:sz="0" w:space="0" w:color="auto"/>
                              </w:divBdr>
                              <w:divsChild>
                                <w:div w:id="3227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04877">
                      <w:marLeft w:val="0"/>
                      <w:marRight w:val="0"/>
                      <w:marTop w:val="0"/>
                      <w:marBottom w:val="0"/>
                      <w:divBdr>
                        <w:top w:val="none" w:sz="0" w:space="0" w:color="auto"/>
                        <w:left w:val="none" w:sz="0" w:space="0" w:color="auto"/>
                        <w:bottom w:val="none" w:sz="0" w:space="0" w:color="auto"/>
                        <w:right w:val="none" w:sz="0" w:space="0" w:color="auto"/>
                      </w:divBdr>
                      <w:divsChild>
                        <w:div w:id="202332966">
                          <w:marLeft w:val="0"/>
                          <w:marRight w:val="0"/>
                          <w:marTop w:val="0"/>
                          <w:marBottom w:val="0"/>
                          <w:divBdr>
                            <w:top w:val="none" w:sz="0" w:space="0" w:color="auto"/>
                            <w:left w:val="none" w:sz="0" w:space="0" w:color="auto"/>
                            <w:bottom w:val="none" w:sz="0" w:space="0" w:color="auto"/>
                            <w:right w:val="none" w:sz="0" w:space="0" w:color="auto"/>
                          </w:divBdr>
                          <w:divsChild>
                            <w:div w:id="798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3483">
                      <w:marLeft w:val="0"/>
                      <w:marRight w:val="0"/>
                      <w:marTop w:val="0"/>
                      <w:marBottom w:val="0"/>
                      <w:divBdr>
                        <w:top w:val="none" w:sz="0" w:space="0" w:color="auto"/>
                        <w:left w:val="none" w:sz="0" w:space="0" w:color="auto"/>
                        <w:bottom w:val="none" w:sz="0" w:space="0" w:color="auto"/>
                        <w:right w:val="none" w:sz="0" w:space="0" w:color="auto"/>
                      </w:divBdr>
                      <w:divsChild>
                        <w:div w:id="473840915">
                          <w:marLeft w:val="0"/>
                          <w:marRight w:val="0"/>
                          <w:marTop w:val="0"/>
                          <w:marBottom w:val="0"/>
                          <w:divBdr>
                            <w:top w:val="none" w:sz="0" w:space="0" w:color="auto"/>
                            <w:left w:val="none" w:sz="0" w:space="0" w:color="auto"/>
                            <w:bottom w:val="none" w:sz="0" w:space="0" w:color="auto"/>
                            <w:right w:val="none" w:sz="0" w:space="0" w:color="auto"/>
                          </w:divBdr>
                          <w:divsChild>
                            <w:div w:id="13112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50465">
                      <w:marLeft w:val="0"/>
                      <w:marRight w:val="0"/>
                      <w:marTop w:val="0"/>
                      <w:marBottom w:val="0"/>
                      <w:divBdr>
                        <w:top w:val="none" w:sz="0" w:space="0" w:color="auto"/>
                        <w:left w:val="none" w:sz="0" w:space="0" w:color="auto"/>
                        <w:bottom w:val="none" w:sz="0" w:space="0" w:color="auto"/>
                        <w:right w:val="none" w:sz="0" w:space="0" w:color="auto"/>
                      </w:divBdr>
                      <w:divsChild>
                        <w:div w:id="1642154045">
                          <w:marLeft w:val="0"/>
                          <w:marRight w:val="0"/>
                          <w:marTop w:val="0"/>
                          <w:marBottom w:val="0"/>
                          <w:divBdr>
                            <w:top w:val="none" w:sz="0" w:space="0" w:color="auto"/>
                            <w:left w:val="none" w:sz="0" w:space="0" w:color="auto"/>
                            <w:bottom w:val="none" w:sz="0" w:space="0" w:color="auto"/>
                            <w:right w:val="none" w:sz="0" w:space="0" w:color="auto"/>
                          </w:divBdr>
                          <w:divsChild>
                            <w:div w:id="8653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9061">
                      <w:marLeft w:val="0"/>
                      <w:marRight w:val="0"/>
                      <w:marTop w:val="0"/>
                      <w:marBottom w:val="0"/>
                      <w:divBdr>
                        <w:top w:val="none" w:sz="0" w:space="0" w:color="auto"/>
                        <w:left w:val="none" w:sz="0" w:space="0" w:color="auto"/>
                        <w:bottom w:val="none" w:sz="0" w:space="0" w:color="auto"/>
                        <w:right w:val="none" w:sz="0" w:space="0" w:color="auto"/>
                      </w:divBdr>
                      <w:divsChild>
                        <w:div w:id="299965144">
                          <w:marLeft w:val="0"/>
                          <w:marRight w:val="0"/>
                          <w:marTop w:val="0"/>
                          <w:marBottom w:val="0"/>
                          <w:divBdr>
                            <w:top w:val="none" w:sz="0" w:space="0" w:color="auto"/>
                            <w:left w:val="none" w:sz="0" w:space="0" w:color="auto"/>
                            <w:bottom w:val="none" w:sz="0" w:space="0" w:color="auto"/>
                            <w:right w:val="none" w:sz="0" w:space="0" w:color="auto"/>
                          </w:divBdr>
                          <w:divsChild>
                            <w:div w:id="1263799878">
                              <w:marLeft w:val="0"/>
                              <w:marRight w:val="0"/>
                              <w:marTop w:val="0"/>
                              <w:marBottom w:val="0"/>
                              <w:divBdr>
                                <w:top w:val="none" w:sz="0" w:space="0" w:color="auto"/>
                                <w:left w:val="none" w:sz="0" w:space="0" w:color="auto"/>
                                <w:bottom w:val="none" w:sz="0" w:space="0" w:color="auto"/>
                                <w:right w:val="none" w:sz="0" w:space="0" w:color="auto"/>
                              </w:divBdr>
                            </w:div>
                          </w:divsChild>
                        </w:div>
                        <w:div w:id="367294405">
                          <w:marLeft w:val="0"/>
                          <w:marRight w:val="0"/>
                          <w:marTop w:val="0"/>
                          <w:marBottom w:val="0"/>
                          <w:divBdr>
                            <w:top w:val="none" w:sz="0" w:space="0" w:color="auto"/>
                            <w:left w:val="none" w:sz="0" w:space="0" w:color="auto"/>
                            <w:bottom w:val="none" w:sz="0" w:space="0" w:color="auto"/>
                            <w:right w:val="none" w:sz="0" w:space="0" w:color="auto"/>
                          </w:divBdr>
                          <w:divsChild>
                            <w:div w:id="111365016">
                              <w:marLeft w:val="0"/>
                              <w:marRight w:val="0"/>
                              <w:marTop w:val="0"/>
                              <w:marBottom w:val="0"/>
                              <w:divBdr>
                                <w:top w:val="none" w:sz="0" w:space="0" w:color="auto"/>
                                <w:left w:val="none" w:sz="0" w:space="0" w:color="auto"/>
                                <w:bottom w:val="none" w:sz="0" w:space="0" w:color="auto"/>
                                <w:right w:val="none" w:sz="0" w:space="0" w:color="auto"/>
                              </w:divBdr>
                              <w:divsChild>
                                <w:div w:id="16483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12643">
                          <w:marLeft w:val="0"/>
                          <w:marRight w:val="0"/>
                          <w:marTop w:val="0"/>
                          <w:marBottom w:val="0"/>
                          <w:divBdr>
                            <w:top w:val="none" w:sz="0" w:space="0" w:color="auto"/>
                            <w:left w:val="none" w:sz="0" w:space="0" w:color="auto"/>
                            <w:bottom w:val="none" w:sz="0" w:space="0" w:color="auto"/>
                            <w:right w:val="none" w:sz="0" w:space="0" w:color="auto"/>
                          </w:divBdr>
                          <w:divsChild>
                            <w:div w:id="1678268844">
                              <w:marLeft w:val="0"/>
                              <w:marRight w:val="0"/>
                              <w:marTop w:val="0"/>
                              <w:marBottom w:val="0"/>
                              <w:divBdr>
                                <w:top w:val="none" w:sz="0" w:space="0" w:color="auto"/>
                                <w:left w:val="none" w:sz="0" w:space="0" w:color="auto"/>
                                <w:bottom w:val="none" w:sz="0" w:space="0" w:color="auto"/>
                                <w:right w:val="none" w:sz="0" w:space="0" w:color="auto"/>
                              </w:divBdr>
                              <w:divsChild>
                                <w:div w:id="18924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50951">
                          <w:marLeft w:val="0"/>
                          <w:marRight w:val="0"/>
                          <w:marTop w:val="0"/>
                          <w:marBottom w:val="0"/>
                          <w:divBdr>
                            <w:top w:val="none" w:sz="0" w:space="0" w:color="auto"/>
                            <w:left w:val="none" w:sz="0" w:space="0" w:color="auto"/>
                            <w:bottom w:val="none" w:sz="0" w:space="0" w:color="auto"/>
                            <w:right w:val="none" w:sz="0" w:space="0" w:color="auto"/>
                          </w:divBdr>
                          <w:divsChild>
                            <w:div w:id="615448857">
                              <w:marLeft w:val="0"/>
                              <w:marRight w:val="0"/>
                              <w:marTop w:val="0"/>
                              <w:marBottom w:val="0"/>
                              <w:divBdr>
                                <w:top w:val="none" w:sz="0" w:space="0" w:color="auto"/>
                                <w:left w:val="none" w:sz="0" w:space="0" w:color="auto"/>
                                <w:bottom w:val="none" w:sz="0" w:space="0" w:color="auto"/>
                                <w:right w:val="none" w:sz="0" w:space="0" w:color="auto"/>
                              </w:divBdr>
                              <w:divsChild>
                                <w:div w:id="19289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631">
                          <w:marLeft w:val="0"/>
                          <w:marRight w:val="0"/>
                          <w:marTop w:val="0"/>
                          <w:marBottom w:val="0"/>
                          <w:divBdr>
                            <w:top w:val="none" w:sz="0" w:space="0" w:color="auto"/>
                            <w:left w:val="none" w:sz="0" w:space="0" w:color="auto"/>
                            <w:bottom w:val="none" w:sz="0" w:space="0" w:color="auto"/>
                            <w:right w:val="none" w:sz="0" w:space="0" w:color="auto"/>
                          </w:divBdr>
                          <w:divsChild>
                            <w:div w:id="1429229930">
                              <w:marLeft w:val="0"/>
                              <w:marRight w:val="0"/>
                              <w:marTop w:val="0"/>
                              <w:marBottom w:val="0"/>
                              <w:divBdr>
                                <w:top w:val="none" w:sz="0" w:space="0" w:color="auto"/>
                                <w:left w:val="none" w:sz="0" w:space="0" w:color="auto"/>
                                <w:bottom w:val="none" w:sz="0" w:space="0" w:color="auto"/>
                                <w:right w:val="none" w:sz="0" w:space="0" w:color="auto"/>
                              </w:divBdr>
                              <w:divsChild>
                                <w:div w:id="3005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09090">
                      <w:marLeft w:val="0"/>
                      <w:marRight w:val="0"/>
                      <w:marTop w:val="0"/>
                      <w:marBottom w:val="0"/>
                      <w:divBdr>
                        <w:top w:val="none" w:sz="0" w:space="0" w:color="auto"/>
                        <w:left w:val="none" w:sz="0" w:space="0" w:color="auto"/>
                        <w:bottom w:val="none" w:sz="0" w:space="0" w:color="auto"/>
                        <w:right w:val="none" w:sz="0" w:space="0" w:color="auto"/>
                      </w:divBdr>
                      <w:divsChild>
                        <w:div w:id="960264106">
                          <w:marLeft w:val="0"/>
                          <w:marRight w:val="0"/>
                          <w:marTop w:val="0"/>
                          <w:marBottom w:val="0"/>
                          <w:divBdr>
                            <w:top w:val="none" w:sz="0" w:space="0" w:color="auto"/>
                            <w:left w:val="none" w:sz="0" w:space="0" w:color="auto"/>
                            <w:bottom w:val="none" w:sz="0" w:space="0" w:color="auto"/>
                            <w:right w:val="none" w:sz="0" w:space="0" w:color="auto"/>
                          </w:divBdr>
                          <w:divsChild>
                            <w:div w:id="6498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6363">
                      <w:marLeft w:val="0"/>
                      <w:marRight w:val="0"/>
                      <w:marTop w:val="0"/>
                      <w:marBottom w:val="0"/>
                      <w:divBdr>
                        <w:top w:val="none" w:sz="0" w:space="0" w:color="auto"/>
                        <w:left w:val="none" w:sz="0" w:space="0" w:color="auto"/>
                        <w:bottom w:val="none" w:sz="0" w:space="0" w:color="auto"/>
                        <w:right w:val="none" w:sz="0" w:space="0" w:color="auto"/>
                      </w:divBdr>
                      <w:divsChild>
                        <w:div w:id="617417020">
                          <w:marLeft w:val="0"/>
                          <w:marRight w:val="0"/>
                          <w:marTop w:val="0"/>
                          <w:marBottom w:val="0"/>
                          <w:divBdr>
                            <w:top w:val="none" w:sz="0" w:space="0" w:color="auto"/>
                            <w:left w:val="none" w:sz="0" w:space="0" w:color="auto"/>
                            <w:bottom w:val="none" w:sz="0" w:space="0" w:color="auto"/>
                            <w:right w:val="none" w:sz="0" w:space="0" w:color="auto"/>
                          </w:divBdr>
                          <w:divsChild>
                            <w:div w:id="17600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1186">
                      <w:marLeft w:val="0"/>
                      <w:marRight w:val="0"/>
                      <w:marTop w:val="0"/>
                      <w:marBottom w:val="0"/>
                      <w:divBdr>
                        <w:top w:val="none" w:sz="0" w:space="0" w:color="auto"/>
                        <w:left w:val="none" w:sz="0" w:space="0" w:color="auto"/>
                        <w:bottom w:val="none" w:sz="0" w:space="0" w:color="auto"/>
                        <w:right w:val="none" w:sz="0" w:space="0" w:color="auto"/>
                      </w:divBdr>
                      <w:divsChild>
                        <w:div w:id="1434017087">
                          <w:marLeft w:val="0"/>
                          <w:marRight w:val="0"/>
                          <w:marTop w:val="0"/>
                          <w:marBottom w:val="0"/>
                          <w:divBdr>
                            <w:top w:val="none" w:sz="0" w:space="0" w:color="auto"/>
                            <w:left w:val="none" w:sz="0" w:space="0" w:color="auto"/>
                            <w:bottom w:val="none" w:sz="0" w:space="0" w:color="auto"/>
                            <w:right w:val="none" w:sz="0" w:space="0" w:color="auto"/>
                          </w:divBdr>
                          <w:divsChild>
                            <w:div w:id="9019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9701">
                      <w:marLeft w:val="0"/>
                      <w:marRight w:val="0"/>
                      <w:marTop w:val="0"/>
                      <w:marBottom w:val="0"/>
                      <w:divBdr>
                        <w:top w:val="none" w:sz="0" w:space="0" w:color="auto"/>
                        <w:left w:val="none" w:sz="0" w:space="0" w:color="auto"/>
                        <w:bottom w:val="none" w:sz="0" w:space="0" w:color="auto"/>
                        <w:right w:val="none" w:sz="0" w:space="0" w:color="auto"/>
                      </w:divBdr>
                      <w:divsChild>
                        <w:div w:id="1090812908">
                          <w:marLeft w:val="0"/>
                          <w:marRight w:val="0"/>
                          <w:marTop w:val="0"/>
                          <w:marBottom w:val="0"/>
                          <w:divBdr>
                            <w:top w:val="none" w:sz="0" w:space="0" w:color="auto"/>
                            <w:left w:val="none" w:sz="0" w:space="0" w:color="auto"/>
                            <w:bottom w:val="none" w:sz="0" w:space="0" w:color="auto"/>
                            <w:right w:val="none" w:sz="0" w:space="0" w:color="auto"/>
                          </w:divBdr>
                          <w:divsChild>
                            <w:div w:id="373386659">
                              <w:marLeft w:val="0"/>
                              <w:marRight w:val="0"/>
                              <w:marTop w:val="0"/>
                              <w:marBottom w:val="0"/>
                              <w:divBdr>
                                <w:top w:val="none" w:sz="0" w:space="0" w:color="auto"/>
                                <w:left w:val="none" w:sz="0" w:space="0" w:color="auto"/>
                                <w:bottom w:val="none" w:sz="0" w:space="0" w:color="auto"/>
                                <w:right w:val="none" w:sz="0" w:space="0" w:color="auto"/>
                              </w:divBdr>
                            </w:div>
                          </w:divsChild>
                        </w:div>
                        <w:div w:id="1233542215">
                          <w:marLeft w:val="0"/>
                          <w:marRight w:val="0"/>
                          <w:marTop w:val="0"/>
                          <w:marBottom w:val="0"/>
                          <w:divBdr>
                            <w:top w:val="none" w:sz="0" w:space="0" w:color="auto"/>
                            <w:left w:val="none" w:sz="0" w:space="0" w:color="auto"/>
                            <w:bottom w:val="none" w:sz="0" w:space="0" w:color="auto"/>
                            <w:right w:val="none" w:sz="0" w:space="0" w:color="auto"/>
                          </w:divBdr>
                          <w:divsChild>
                            <w:div w:id="1878395336">
                              <w:marLeft w:val="0"/>
                              <w:marRight w:val="0"/>
                              <w:marTop w:val="0"/>
                              <w:marBottom w:val="0"/>
                              <w:divBdr>
                                <w:top w:val="none" w:sz="0" w:space="0" w:color="auto"/>
                                <w:left w:val="none" w:sz="0" w:space="0" w:color="auto"/>
                                <w:bottom w:val="none" w:sz="0" w:space="0" w:color="auto"/>
                                <w:right w:val="none" w:sz="0" w:space="0" w:color="auto"/>
                              </w:divBdr>
                              <w:divsChild>
                                <w:div w:id="12723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8394">
                          <w:marLeft w:val="0"/>
                          <w:marRight w:val="0"/>
                          <w:marTop w:val="0"/>
                          <w:marBottom w:val="0"/>
                          <w:divBdr>
                            <w:top w:val="none" w:sz="0" w:space="0" w:color="auto"/>
                            <w:left w:val="none" w:sz="0" w:space="0" w:color="auto"/>
                            <w:bottom w:val="none" w:sz="0" w:space="0" w:color="auto"/>
                            <w:right w:val="none" w:sz="0" w:space="0" w:color="auto"/>
                          </w:divBdr>
                          <w:divsChild>
                            <w:div w:id="952247447">
                              <w:marLeft w:val="0"/>
                              <w:marRight w:val="0"/>
                              <w:marTop w:val="0"/>
                              <w:marBottom w:val="0"/>
                              <w:divBdr>
                                <w:top w:val="none" w:sz="0" w:space="0" w:color="auto"/>
                                <w:left w:val="none" w:sz="0" w:space="0" w:color="auto"/>
                                <w:bottom w:val="none" w:sz="0" w:space="0" w:color="auto"/>
                                <w:right w:val="none" w:sz="0" w:space="0" w:color="auto"/>
                              </w:divBdr>
                              <w:divsChild>
                                <w:div w:id="1058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7733">
                      <w:marLeft w:val="0"/>
                      <w:marRight w:val="0"/>
                      <w:marTop w:val="0"/>
                      <w:marBottom w:val="0"/>
                      <w:divBdr>
                        <w:top w:val="none" w:sz="0" w:space="0" w:color="auto"/>
                        <w:left w:val="none" w:sz="0" w:space="0" w:color="auto"/>
                        <w:bottom w:val="none" w:sz="0" w:space="0" w:color="auto"/>
                        <w:right w:val="none" w:sz="0" w:space="0" w:color="auto"/>
                      </w:divBdr>
                      <w:divsChild>
                        <w:div w:id="680622281">
                          <w:marLeft w:val="0"/>
                          <w:marRight w:val="0"/>
                          <w:marTop w:val="0"/>
                          <w:marBottom w:val="0"/>
                          <w:divBdr>
                            <w:top w:val="none" w:sz="0" w:space="0" w:color="auto"/>
                            <w:left w:val="none" w:sz="0" w:space="0" w:color="auto"/>
                            <w:bottom w:val="none" w:sz="0" w:space="0" w:color="auto"/>
                            <w:right w:val="none" w:sz="0" w:space="0" w:color="auto"/>
                          </w:divBdr>
                          <w:divsChild>
                            <w:div w:id="450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5275">
                      <w:marLeft w:val="0"/>
                      <w:marRight w:val="0"/>
                      <w:marTop w:val="0"/>
                      <w:marBottom w:val="0"/>
                      <w:divBdr>
                        <w:top w:val="none" w:sz="0" w:space="0" w:color="auto"/>
                        <w:left w:val="none" w:sz="0" w:space="0" w:color="auto"/>
                        <w:bottom w:val="none" w:sz="0" w:space="0" w:color="auto"/>
                        <w:right w:val="none" w:sz="0" w:space="0" w:color="auto"/>
                      </w:divBdr>
                      <w:divsChild>
                        <w:div w:id="329647041">
                          <w:marLeft w:val="0"/>
                          <w:marRight w:val="0"/>
                          <w:marTop w:val="0"/>
                          <w:marBottom w:val="0"/>
                          <w:divBdr>
                            <w:top w:val="none" w:sz="0" w:space="0" w:color="auto"/>
                            <w:left w:val="none" w:sz="0" w:space="0" w:color="auto"/>
                            <w:bottom w:val="none" w:sz="0" w:space="0" w:color="auto"/>
                            <w:right w:val="none" w:sz="0" w:space="0" w:color="auto"/>
                          </w:divBdr>
                          <w:divsChild>
                            <w:div w:id="10432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4028">
                      <w:marLeft w:val="0"/>
                      <w:marRight w:val="0"/>
                      <w:marTop w:val="0"/>
                      <w:marBottom w:val="0"/>
                      <w:divBdr>
                        <w:top w:val="none" w:sz="0" w:space="0" w:color="auto"/>
                        <w:left w:val="none" w:sz="0" w:space="0" w:color="auto"/>
                        <w:bottom w:val="none" w:sz="0" w:space="0" w:color="auto"/>
                        <w:right w:val="none" w:sz="0" w:space="0" w:color="auto"/>
                      </w:divBdr>
                      <w:divsChild>
                        <w:div w:id="1622491966">
                          <w:marLeft w:val="0"/>
                          <w:marRight w:val="0"/>
                          <w:marTop w:val="0"/>
                          <w:marBottom w:val="0"/>
                          <w:divBdr>
                            <w:top w:val="none" w:sz="0" w:space="0" w:color="auto"/>
                            <w:left w:val="none" w:sz="0" w:space="0" w:color="auto"/>
                            <w:bottom w:val="none" w:sz="0" w:space="0" w:color="auto"/>
                            <w:right w:val="none" w:sz="0" w:space="0" w:color="auto"/>
                          </w:divBdr>
                          <w:divsChild>
                            <w:div w:id="20869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87840">
                      <w:marLeft w:val="0"/>
                      <w:marRight w:val="0"/>
                      <w:marTop w:val="0"/>
                      <w:marBottom w:val="0"/>
                      <w:divBdr>
                        <w:top w:val="none" w:sz="0" w:space="0" w:color="auto"/>
                        <w:left w:val="none" w:sz="0" w:space="0" w:color="auto"/>
                        <w:bottom w:val="none" w:sz="0" w:space="0" w:color="auto"/>
                        <w:right w:val="none" w:sz="0" w:space="0" w:color="auto"/>
                      </w:divBdr>
                      <w:divsChild>
                        <w:div w:id="962879007">
                          <w:marLeft w:val="0"/>
                          <w:marRight w:val="0"/>
                          <w:marTop w:val="0"/>
                          <w:marBottom w:val="0"/>
                          <w:divBdr>
                            <w:top w:val="none" w:sz="0" w:space="0" w:color="auto"/>
                            <w:left w:val="none" w:sz="0" w:space="0" w:color="auto"/>
                            <w:bottom w:val="none" w:sz="0" w:space="0" w:color="auto"/>
                            <w:right w:val="none" w:sz="0" w:space="0" w:color="auto"/>
                          </w:divBdr>
                          <w:divsChild>
                            <w:div w:id="1763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17347">
                      <w:marLeft w:val="0"/>
                      <w:marRight w:val="0"/>
                      <w:marTop w:val="0"/>
                      <w:marBottom w:val="0"/>
                      <w:divBdr>
                        <w:top w:val="none" w:sz="0" w:space="0" w:color="auto"/>
                        <w:left w:val="none" w:sz="0" w:space="0" w:color="auto"/>
                        <w:bottom w:val="none" w:sz="0" w:space="0" w:color="auto"/>
                        <w:right w:val="none" w:sz="0" w:space="0" w:color="auto"/>
                      </w:divBdr>
                      <w:divsChild>
                        <w:div w:id="1168670456">
                          <w:marLeft w:val="0"/>
                          <w:marRight w:val="0"/>
                          <w:marTop w:val="0"/>
                          <w:marBottom w:val="0"/>
                          <w:divBdr>
                            <w:top w:val="none" w:sz="0" w:space="0" w:color="auto"/>
                            <w:left w:val="none" w:sz="0" w:space="0" w:color="auto"/>
                            <w:bottom w:val="none" w:sz="0" w:space="0" w:color="auto"/>
                            <w:right w:val="none" w:sz="0" w:space="0" w:color="auto"/>
                          </w:divBdr>
                          <w:divsChild>
                            <w:div w:id="9503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94084">
                  <w:marLeft w:val="0"/>
                  <w:marRight w:val="0"/>
                  <w:marTop w:val="0"/>
                  <w:marBottom w:val="0"/>
                  <w:divBdr>
                    <w:top w:val="none" w:sz="0" w:space="0" w:color="auto"/>
                    <w:left w:val="none" w:sz="0" w:space="0" w:color="auto"/>
                    <w:bottom w:val="none" w:sz="0" w:space="0" w:color="auto"/>
                    <w:right w:val="none" w:sz="0" w:space="0" w:color="auto"/>
                  </w:divBdr>
                  <w:divsChild>
                    <w:div w:id="775098886">
                      <w:marLeft w:val="0"/>
                      <w:marRight w:val="0"/>
                      <w:marTop w:val="0"/>
                      <w:marBottom w:val="0"/>
                      <w:divBdr>
                        <w:top w:val="none" w:sz="0" w:space="0" w:color="auto"/>
                        <w:left w:val="none" w:sz="0" w:space="0" w:color="auto"/>
                        <w:bottom w:val="none" w:sz="0" w:space="0" w:color="auto"/>
                        <w:right w:val="none" w:sz="0" w:space="0" w:color="auto"/>
                      </w:divBdr>
                      <w:divsChild>
                        <w:div w:id="335109855">
                          <w:marLeft w:val="0"/>
                          <w:marRight w:val="0"/>
                          <w:marTop w:val="0"/>
                          <w:marBottom w:val="0"/>
                          <w:divBdr>
                            <w:top w:val="none" w:sz="0" w:space="0" w:color="auto"/>
                            <w:left w:val="none" w:sz="0" w:space="0" w:color="auto"/>
                            <w:bottom w:val="none" w:sz="0" w:space="0" w:color="auto"/>
                            <w:right w:val="none" w:sz="0" w:space="0" w:color="auto"/>
                          </w:divBdr>
                        </w:div>
                      </w:divsChild>
                    </w:div>
                    <w:div w:id="278684979">
                      <w:marLeft w:val="0"/>
                      <w:marRight w:val="0"/>
                      <w:marTop w:val="0"/>
                      <w:marBottom w:val="0"/>
                      <w:divBdr>
                        <w:top w:val="none" w:sz="0" w:space="0" w:color="auto"/>
                        <w:left w:val="none" w:sz="0" w:space="0" w:color="auto"/>
                        <w:bottom w:val="none" w:sz="0" w:space="0" w:color="auto"/>
                        <w:right w:val="none" w:sz="0" w:space="0" w:color="auto"/>
                      </w:divBdr>
                      <w:divsChild>
                        <w:div w:id="567228040">
                          <w:marLeft w:val="0"/>
                          <w:marRight w:val="0"/>
                          <w:marTop w:val="0"/>
                          <w:marBottom w:val="0"/>
                          <w:divBdr>
                            <w:top w:val="none" w:sz="0" w:space="0" w:color="auto"/>
                            <w:left w:val="none" w:sz="0" w:space="0" w:color="auto"/>
                            <w:bottom w:val="none" w:sz="0" w:space="0" w:color="auto"/>
                            <w:right w:val="none" w:sz="0" w:space="0" w:color="auto"/>
                          </w:divBdr>
                          <w:divsChild>
                            <w:div w:id="845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15698">
                      <w:marLeft w:val="0"/>
                      <w:marRight w:val="0"/>
                      <w:marTop w:val="0"/>
                      <w:marBottom w:val="0"/>
                      <w:divBdr>
                        <w:top w:val="none" w:sz="0" w:space="0" w:color="auto"/>
                        <w:left w:val="none" w:sz="0" w:space="0" w:color="auto"/>
                        <w:bottom w:val="none" w:sz="0" w:space="0" w:color="auto"/>
                        <w:right w:val="none" w:sz="0" w:space="0" w:color="auto"/>
                      </w:divBdr>
                      <w:divsChild>
                        <w:div w:id="1896428949">
                          <w:marLeft w:val="0"/>
                          <w:marRight w:val="0"/>
                          <w:marTop w:val="0"/>
                          <w:marBottom w:val="0"/>
                          <w:divBdr>
                            <w:top w:val="none" w:sz="0" w:space="0" w:color="auto"/>
                            <w:left w:val="none" w:sz="0" w:space="0" w:color="auto"/>
                            <w:bottom w:val="none" w:sz="0" w:space="0" w:color="auto"/>
                            <w:right w:val="none" w:sz="0" w:space="0" w:color="auto"/>
                          </w:divBdr>
                          <w:divsChild>
                            <w:div w:id="111828174">
                              <w:marLeft w:val="0"/>
                              <w:marRight w:val="0"/>
                              <w:marTop w:val="0"/>
                              <w:marBottom w:val="0"/>
                              <w:divBdr>
                                <w:top w:val="none" w:sz="0" w:space="0" w:color="auto"/>
                                <w:left w:val="none" w:sz="0" w:space="0" w:color="auto"/>
                                <w:bottom w:val="none" w:sz="0" w:space="0" w:color="auto"/>
                                <w:right w:val="none" w:sz="0" w:space="0" w:color="auto"/>
                              </w:divBdr>
                            </w:div>
                          </w:divsChild>
                        </w:div>
                        <w:div w:id="1782728284">
                          <w:marLeft w:val="0"/>
                          <w:marRight w:val="0"/>
                          <w:marTop w:val="0"/>
                          <w:marBottom w:val="0"/>
                          <w:divBdr>
                            <w:top w:val="none" w:sz="0" w:space="0" w:color="auto"/>
                            <w:left w:val="none" w:sz="0" w:space="0" w:color="auto"/>
                            <w:bottom w:val="none" w:sz="0" w:space="0" w:color="auto"/>
                            <w:right w:val="none" w:sz="0" w:space="0" w:color="auto"/>
                          </w:divBdr>
                          <w:divsChild>
                            <w:div w:id="1346596701">
                              <w:marLeft w:val="0"/>
                              <w:marRight w:val="0"/>
                              <w:marTop w:val="0"/>
                              <w:marBottom w:val="0"/>
                              <w:divBdr>
                                <w:top w:val="none" w:sz="0" w:space="0" w:color="auto"/>
                                <w:left w:val="none" w:sz="0" w:space="0" w:color="auto"/>
                                <w:bottom w:val="none" w:sz="0" w:space="0" w:color="auto"/>
                                <w:right w:val="none" w:sz="0" w:space="0" w:color="auto"/>
                              </w:divBdr>
                              <w:divsChild>
                                <w:div w:id="5804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287">
                          <w:marLeft w:val="0"/>
                          <w:marRight w:val="0"/>
                          <w:marTop w:val="0"/>
                          <w:marBottom w:val="0"/>
                          <w:divBdr>
                            <w:top w:val="none" w:sz="0" w:space="0" w:color="auto"/>
                            <w:left w:val="none" w:sz="0" w:space="0" w:color="auto"/>
                            <w:bottom w:val="none" w:sz="0" w:space="0" w:color="auto"/>
                            <w:right w:val="none" w:sz="0" w:space="0" w:color="auto"/>
                          </w:divBdr>
                          <w:divsChild>
                            <w:div w:id="2015913159">
                              <w:marLeft w:val="0"/>
                              <w:marRight w:val="0"/>
                              <w:marTop w:val="0"/>
                              <w:marBottom w:val="0"/>
                              <w:divBdr>
                                <w:top w:val="none" w:sz="0" w:space="0" w:color="auto"/>
                                <w:left w:val="none" w:sz="0" w:space="0" w:color="auto"/>
                                <w:bottom w:val="none" w:sz="0" w:space="0" w:color="auto"/>
                                <w:right w:val="none" w:sz="0" w:space="0" w:color="auto"/>
                              </w:divBdr>
                              <w:divsChild>
                                <w:div w:id="11927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445">
                          <w:marLeft w:val="0"/>
                          <w:marRight w:val="0"/>
                          <w:marTop w:val="0"/>
                          <w:marBottom w:val="0"/>
                          <w:divBdr>
                            <w:top w:val="none" w:sz="0" w:space="0" w:color="auto"/>
                            <w:left w:val="none" w:sz="0" w:space="0" w:color="auto"/>
                            <w:bottom w:val="none" w:sz="0" w:space="0" w:color="auto"/>
                            <w:right w:val="none" w:sz="0" w:space="0" w:color="auto"/>
                          </w:divBdr>
                          <w:divsChild>
                            <w:div w:id="864056233">
                              <w:marLeft w:val="0"/>
                              <w:marRight w:val="0"/>
                              <w:marTop w:val="0"/>
                              <w:marBottom w:val="0"/>
                              <w:divBdr>
                                <w:top w:val="none" w:sz="0" w:space="0" w:color="auto"/>
                                <w:left w:val="none" w:sz="0" w:space="0" w:color="auto"/>
                                <w:bottom w:val="none" w:sz="0" w:space="0" w:color="auto"/>
                                <w:right w:val="none" w:sz="0" w:space="0" w:color="auto"/>
                              </w:divBdr>
                              <w:divsChild>
                                <w:div w:id="2029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1535">
                          <w:marLeft w:val="0"/>
                          <w:marRight w:val="0"/>
                          <w:marTop w:val="0"/>
                          <w:marBottom w:val="0"/>
                          <w:divBdr>
                            <w:top w:val="none" w:sz="0" w:space="0" w:color="auto"/>
                            <w:left w:val="none" w:sz="0" w:space="0" w:color="auto"/>
                            <w:bottom w:val="none" w:sz="0" w:space="0" w:color="auto"/>
                            <w:right w:val="none" w:sz="0" w:space="0" w:color="auto"/>
                          </w:divBdr>
                          <w:divsChild>
                            <w:div w:id="471337424">
                              <w:marLeft w:val="0"/>
                              <w:marRight w:val="0"/>
                              <w:marTop w:val="0"/>
                              <w:marBottom w:val="0"/>
                              <w:divBdr>
                                <w:top w:val="none" w:sz="0" w:space="0" w:color="auto"/>
                                <w:left w:val="none" w:sz="0" w:space="0" w:color="auto"/>
                                <w:bottom w:val="none" w:sz="0" w:space="0" w:color="auto"/>
                                <w:right w:val="none" w:sz="0" w:space="0" w:color="auto"/>
                              </w:divBdr>
                              <w:divsChild>
                                <w:div w:id="7066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97736">
                      <w:marLeft w:val="0"/>
                      <w:marRight w:val="0"/>
                      <w:marTop w:val="0"/>
                      <w:marBottom w:val="0"/>
                      <w:divBdr>
                        <w:top w:val="none" w:sz="0" w:space="0" w:color="auto"/>
                        <w:left w:val="none" w:sz="0" w:space="0" w:color="auto"/>
                        <w:bottom w:val="none" w:sz="0" w:space="0" w:color="auto"/>
                        <w:right w:val="none" w:sz="0" w:space="0" w:color="auto"/>
                      </w:divBdr>
                      <w:divsChild>
                        <w:div w:id="985280629">
                          <w:marLeft w:val="0"/>
                          <w:marRight w:val="0"/>
                          <w:marTop w:val="0"/>
                          <w:marBottom w:val="0"/>
                          <w:divBdr>
                            <w:top w:val="none" w:sz="0" w:space="0" w:color="auto"/>
                            <w:left w:val="none" w:sz="0" w:space="0" w:color="auto"/>
                            <w:bottom w:val="none" w:sz="0" w:space="0" w:color="auto"/>
                            <w:right w:val="none" w:sz="0" w:space="0" w:color="auto"/>
                          </w:divBdr>
                          <w:divsChild>
                            <w:div w:id="533270784">
                              <w:marLeft w:val="0"/>
                              <w:marRight w:val="0"/>
                              <w:marTop w:val="0"/>
                              <w:marBottom w:val="0"/>
                              <w:divBdr>
                                <w:top w:val="none" w:sz="0" w:space="0" w:color="auto"/>
                                <w:left w:val="none" w:sz="0" w:space="0" w:color="auto"/>
                                <w:bottom w:val="none" w:sz="0" w:space="0" w:color="auto"/>
                                <w:right w:val="none" w:sz="0" w:space="0" w:color="auto"/>
                              </w:divBdr>
                            </w:div>
                          </w:divsChild>
                        </w:div>
                        <w:div w:id="822502168">
                          <w:marLeft w:val="0"/>
                          <w:marRight w:val="0"/>
                          <w:marTop w:val="0"/>
                          <w:marBottom w:val="0"/>
                          <w:divBdr>
                            <w:top w:val="none" w:sz="0" w:space="0" w:color="auto"/>
                            <w:left w:val="none" w:sz="0" w:space="0" w:color="auto"/>
                            <w:bottom w:val="none" w:sz="0" w:space="0" w:color="auto"/>
                            <w:right w:val="none" w:sz="0" w:space="0" w:color="auto"/>
                          </w:divBdr>
                          <w:divsChild>
                            <w:div w:id="1088115929">
                              <w:marLeft w:val="0"/>
                              <w:marRight w:val="0"/>
                              <w:marTop w:val="0"/>
                              <w:marBottom w:val="0"/>
                              <w:divBdr>
                                <w:top w:val="none" w:sz="0" w:space="0" w:color="auto"/>
                                <w:left w:val="none" w:sz="0" w:space="0" w:color="auto"/>
                                <w:bottom w:val="none" w:sz="0" w:space="0" w:color="auto"/>
                                <w:right w:val="none" w:sz="0" w:space="0" w:color="auto"/>
                              </w:divBdr>
                              <w:divsChild>
                                <w:div w:id="1643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2591">
                          <w:marLeft w:val="0"/>
                          <w:marRight w:val="0"/>
                          <w:marTop w:val="0"/>
                          <w:marBottom w:val="0"/>
                          <w:divBdr>
                            <w:top w:val="none" w:sz="0" w:space="0" w:color="auto"/>
                            <w:left w:val="none" w:sz="0" w:space="0" w:color="auto"/>
                            <w:bottom w:val="none" w:sz="0" w:space="0" w:color="auto"/>
                            <w:right w:val="none" w:sz="0" w:space="0" w:color="auto"/>
                          </w:divBdr>
                          <w:divsChild>
                            <w:div w:id="787698420">
                              <w:marLeft w:val="0"/>
                              <w:marRight w:val="0"/>
                              <w:marTop w:val="0"/>
                              <w:marBottom w:val="0"/>
                              <w:divBdr>
                                <w:top w:val="none" w:sz="0" w:space="0" w:color="auto"/>
                                <w:left w:val="none" w:sz="0" w:space="0" w:color="auto"/>
                                <w:bottom w:val="none" w:sz="0" w:space="0" w:color="auto"/>
                                <w:right w:val="none" w:sz="0" w:space="0" w:color="auto"/>
                              </w:divBdr>
                              <w:divsChild>
                                <w:div w:id="750349417">
                                  <w:marLeft w:val="0"/>
                                  <w:marRight w:val="0"/>
                                  <w:marTop w:val="0"/>
                                  <w:marBottom w:val="0"/>
                                  <w:divBdr>
                                    <w:top w:val="none" w:sz="0" w:space="0" w:color="auto"/>
                                    <w:left w:val="none" w:sz="0" w:space="0" w:color="auto"/>
                                    <w:bottom w:val="none" w:sz="0" w:space="0" w:color="auto"/>
                                    <w:right w:val="none" w:sz="0" w:space="0" w:color="auto"/>
                                  </w:divBdr>
                                </w:div>
                              </w:divsChild>
                            </w:div>
                            <w:div w:id="106703062">
                              <w:marLeft w:val="0"/>
                              <w:marRight w:val="0"/>
                              <w:marTop w:val="0"/>
                              <w:marBottom w:val="0"/>
                              <w:divBdr>
                                <w:top w:val="none" w:sz="0" w:space="0" w:color="auto"/>
                                <w:left w:val="none" w:sz="0" w:space="0" w:color="auto"/>
                                <w:bottom w:val="none" w:sz="0" w:space="0" w:color="auto"/>
                                <w:right w:val="none" w:sz="0" w:space="0" w:color="auto"/>
                              </w:divBdr>
                              <w:divsChild>
                                <w:div w:id="44187142">
                                  <w:marLeft w:val="0"/>
                                  <w:marRight w:val="0"/>
                                  <w:marTop w:val="0"/>
                                  <w:marBottom w:val="0"/>
                                  <w:divBdr>
                                    <w:top w:val="none" w:sz="0" w:space="0" w:color="auto"/>
                                    <w:left w:val="none" w:sz="0" w:space="0" w:color="auto"/>
                                    <w:bottom w:val="none" w:sz="0" w:space="0" w:color="auto"/>
                                    <w:right w:val="none" w:sz="0" w:space="0" w:color="auto"/>
                                  </w:divBdr>
                                  <w:divsChild>
                                    <w:div w:id="1351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32280">
                              <w:marLeft w:val="0"/>
                              <w:marRight w:val="0"/>
                              <w:marTop w:val="0"/>
                              <w:marBottom w:val="0"/>
                              <w:divBdr>
                                <w:top w:val="none" w:sz="0" w:space="0" w:color="auto"/>
                                <w:left w:val="none" w:sz="0" w:space="0" w:color="auto"/>
                                <w:bottom w:val="none" w:sz="0" w:space="0" w:color="auto"/>
                                <w:right w:val="none" w:sz="0" w:space="0" w:color="auto"/>
                              </w:divBdr>
                              <w:divsChild>
                                <w:div w:id="1085301688">
                                  <w:marLeft w:val="0"/>
                                  <w:marRight w:val="0"/>
                                  <w:marTop w:val="0"/>
                                  <w:marBottom w:val="0"/>
                                  <w:divBdr>
                                    <w:top w:val="none" w:sz="0" w:space="0" w:color="auto"/>
                                    <w:left w:val="none" w:sz="0" w:space="0" w:color="auto"/>
                                    <w:bottom w:val="none" w:sz="0" w:space="0" w:color="auto"/>
                                    <w:right w:val="none" w:sz="0" w:space="0" w:color="auto"/>
                                  </w:divBdr>
                                  <w:divsChild>
                                    <w:div w:id="704597923">
                                      <w:marLeft w:val="0"/>
                                      <w:marRight w:val="0"/>
                                      <w:marTop w:val="0"/>
                                      <w:marBottom w:val="0"/>
                                      <w:divBdr>
                                        <w:top w:val="none" w:sz="0" w:space="0" w:color="auto"/>
                                        <w:left w:val="none" w:sz="0" w:space="0" w:color="auto"/>
                                        <w:bottom w:val="none" w:sz="0" w:space="0" w:color="auto"/>
                                        <w:right w:val="none" w:sz="0" w:space="0" w:color="auto"/>
                                      </w:divBdr>
                                    </w:div>
                                  </w:divsChild>
                                </w:div>
                                <w:div w:id="501166822">
                                  <w:marLeft w:val="0"/>
                                  <w:marRight w:val="0"/>
                                  <w:marTop w:val="0"/>
                                  <w:marBottom w:val="0"/>
                                  <w:divBdr>
                                    <w:top w:val="none" w:sz="0" w:space="0" w:color="auto"/>
                                    <w:left w:val="none" w:sz="0" w:space="0" w:color="auto"/>
                                    <w:bottom w:val="none" w:sz="0" w:space="0" w:color="auto"/>
                                    <w:right w:val="none" w:sz="0" w:space="0" w:color="auto"/>
                                  </w:divBdr>
                                  <w:divsChild>
                                    <w:div w:id="5217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4568">
                          <w:marLeft w:val="0"/>
                          <w:marRight w:val="0"/>
                          <w:marTop w:val="0"/>
                          <w:marBottom w:val="0"/>
                          <w:divBdr>
                            <w:top w:val="none" w:sz="0" w:space="0" w:color="auto"/>
                            <w:left w:val="none" w:sz="0" w:space="0" w:color="auto"/>
                            <w:bottom w:val="none" w:sz="0" w:space="0" w:color="auto"/>
                            <w:right w:val="none" w:sz="0" w:space="0" w:color="auto"/>
                          </w:divBdr>
                          <w:divsChild>
                            <w:div w:id="850804209">
                              <w:marLeft w:val="0"/>
                              <w:marRight w:val="0"/>
                              <w:marTop w:val="0"/>
                              <w:marBottom w:val="0"/>
                              <w:divBdr>
                                <w:top w:val="none" w:sz="0" w:space="0" w:color="auto"/>
                                <w:left w:val="none" w:sz="0" w:space="0" w:color="auto"/>
                                <w:bottom w:val="none" w:sz="0" w:space="0" w:color="auto"/>
                                <w:right w:val="none" w:sz="0" w:space="0" w:color="auto"/>
                              </w:divBdr>
                              <w:divsChild>
                                <w:div w:id="18717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659895">
                      <w:marLeft w:val="0"/>
                      <w:marRight w:val="0"/>
                      <w:marTop w:val="0"/>
                      <w:marBottom w:val="0"/>
                      <w:divBdr>
                        <w:top w:val="none" w:sz="0" w:space="0" w:color="auto"/>
                        <w:left w:val="none" w:sz="0" w:space="0" w:color="auto"/>
                        <w:bottom w:val="none" w:sz="0" w:space="0" w:color="auto"/>
                        <w:right w:val="none" w:sz="0" w:space="0" w:color="auto"/>
                      </w:divBdr>
                      <w:divsChild>
                        <w:div w:id="2111393231">
                          <w:marLeft w:val="0"/>
                          <w:marRight w:val="0"/>
                          <w:marTop w:val="0"/>
                          <w:marBottom w:val="0"/>
                          <w:divBdr>
                            <w:top w:val="none" w:sz="0" w:space="0" w:color="auto"/>
                            <w:left w:val="none" w:sz="0" w:space="0" w:color="auto"/>
                            <w:bottom w:val="none" w:sz="0" w:space="0" w:color="auto"/>
                            <w:right w:val="none" w:sz="0" w:space="0" w:color="auto"/>
                          </w:divBdr>
                          <w:divsChild>
                            <w:div w:id="564224353">
                              <w:marLeft w:val="0"/>
                              <w:marRight w:val="0"/>
                              <w:marTop w:val="0"/>
                              <w:marBottom w:val="0"/>
                              <w:divBdr>
                                <w:top w:val="none" w:sz="0" w:space="0" w:color="auto"/>
                                <w:left w:val="none" w:sz="0" w:space="0" w:color="auto"/>
                                <w:bottom w:val="none" w:sz="0" w:space="0" w:color="auto"/>
                                <w:right w:val="none" w:sz="0" w:space="0" w:color="auto"/>
                              </w:divBdr>
                            </w:div>
                          </w:divsChild>
                        </w:div>
                        <w:div w:id="1243489856">
                          <w:marLeft w:val="0"/>
                          <w:marRight w:val="0"/>
                          <w:marTop w:val="0"/>
                          <w:marBottom w:val="0"/>
                          <w:divBdr>
                            <w:top w:val="none" w:sz="0" w:space="0" w:color="auto"/>
                            <w:left w:val="none" w:sz="0" w:space="0" w:color="auto"/>
                            <w:bottom w:val="none" w:sz="0" w:space="0" w:color="auto"/>
                            <w:right w:val="none" w:sz="0" w:space="0" w:color="auto"/>
                          </w:divBdr>
                          <w:divsChild>
                            <w:div w:id="1725568645">
                              <w:marLeft w:val="0"/>
                              <w:marRight w:val="0"/>
                              <w:marTop w:val="0"/>
                              <w:marBottom w:val="0"/>
                              <w:divBdr>
                                <w:top w:val="none" w:sz="0" w:space="0" w:color="auto"/>
                                <w:left w:val="none" w:sz="0" w:space="0" w:color="auto"/>
                                <w:bottom w:val="none" w:sz="0" w:space="0" w:color="auto"/>
                                <w:right w:val="none" w:sz="0" w:space="0" w:color="auto"/>
                              </w:divBdr>
                              <w:divsChild>
                                <w:div w:id="510531478">
                                  <w:marLeft w:val="0"/>
                                  <w:marRight w:val="0"/>
                                  <w:marTop w:val="0"/>
                                  <w:marBottom w:val="0"/>
                                  <w:divBdr>
                                    <w:top w:val="none" w:sz="0" w:space="0" w:color="auto"/>
                                    <w:left w:val="none" w:sz="0" w:space="0" w:color="auto"/>
                                    <w:bottom w:val="none" w:sz="0" w:space="0" w:color="auto"/>
                                    <w:right w:val="none" w:sz="0" w:space="0" w:color="auto"/>
                                  </w:divBdr>
                                </w:div>
                              </w:divsChild>
                            </w:div>
                            <w:div w:id="106630404">
                              <w:marLeft w:val="0"/>
                              <w:marRight w:val="0"/>
                              <w:marTop w:val="0"/>
                              <w:marBottom w:val="0"/>
                              <w:divBdr>
                                <w:top w:val="none" w:sz="0" w:space="0" w:color="auto"/>
                                <w:left w:val="none" w:sz="0" w:space="0" w:color="auto"/>
                                <w:bottom w:val="none" w:sz="0" w:space="0" w:color="auto"/>
                                <w:right w:val="none" w:sz="0" w:space="0" w:color="auto"/>
                              </w:divBdr>
                              <w:divsChild>
                                <w:div w:id="464323274">
                                  <w:marLeft w:val="0"/>
                                  <w:marRight w:val="0"/>
                                  <w:marTop w:val="0"/>
                                  <w:marBottom w:val="0"/>
                                  <w:divBdr>
                                    <w:top w:val="none" w:sz="0" w:space="0" w:color="auto"/>
                                    <w:left w:val="none" w:sz="0" w:space="0" w:color="auto"/>
                                    <w:bottom w:val="none" w:sz="0" w:space="0" w:color="auto"/>
                                    <w:right w:val="none" w:sz="0" w:space="0" w:color="auto"/>
                                  </w:divBdr>
                                  <w:divsChild>
                                    <w:div w:id="19978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9678">
                              <w:marLeft w:val="0"/>
                              <w:marRight w:val="0"/>
                              <w:marTop w:val="0"/>
                              <w:marBottom w:val="0"/>
                              <w:divBdr>
                                <w:top w:val="none" w:sz="0" w:space="0" w:color="auto"/>
                                <w:left w:val="none" w:sz="0" w:space="0" w:color="auto"/>
                                <w:bottom w:val="none" w:sz="0" w:space="0" w:color="auto"/>
                                <w:right w:val="none" w:sz="0" w:space="0" w:color="auto"/>
                              </w:divBdr>
                              <w:divsChild>
                                <w:div w:id="114101236">
                                  <w:marLeft w:val="0"/>
                                  <w:marRight w:val="0"/>
                                  <w:marTop w:val="0"/>
                                  <w:marBottom w:val="0"/>
                                  <w:divBdr>
                                    <w:top w:val="none" w:sz="0" w:space="0" w:color="auto"/>
                                    <w:left w:val="none" w:sz="0" w:space="0" w:color="auto"/>
                                    <w:bottom w:val="none" w:sz="0" w:space="0" w:color="auto"/>
                                    <w:right w:val="none" w:sz="0" w:space="0" w:color="auto"/>
                                  </w:divBdr>
                                  <w:divsChild>
                                    <w:div w:id="15142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2396">
                              <w:marLeft w:val="0"/>
                              <w:marRight w:val="0"/>
                              <w:marTop w:val="0"/>
                              <w:marBottom w:val="0"/>
                              <w:divBdr>
                                <w:top w:val="none" w:sz="0" w:space="0" w:color="auto"/>
                                <w:left w:val="none" w:sz="0" w:space="0" w:color="auto"/>
                                <w:bottom w:val="none" w:sz="0" w:space="0" w:color="auto"/>
                                <w:right w:val="none" w:sz="0" w:space="0" w:color="auto"/>
                              </w:divBdr>
                              <w:divsChild>
                                <w:div w:id="2103330121">
                                  <w:marLeft w:val="0"/>
                                  <w:marRight w:val="0"/>
                                  <w:marTop w:val="0"/>
                                  <w:marBottom w:val="0"/>
                                  <w:divBdr>
                                    <w:top w:val="none" w:sz="0" w:space="0" w:color="auto"/>
                                    <w:left w:val="none" w:sz="0" w:space="0" w:color="auto"/>
                                    <w:bottom w:val="none" w:sz="0" w:space="0" w:color="auto"/>
                                    <w:right w:val="none" w:sz="0" w:space="0" w:color="auto"/>
                                  </w:divBdr>
                                  <w:divsChild>
                                    <w:div w:id="13209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3990">
                              <w:marLeft w:val="0"/>
                              <w:marRight w:val="0"/>
                              <w:marTop w:val="0"/>
                              <w:marBottom w:val="0"/>
                              <w:divBdr>
                                <w:top w:val="none" w:sz="0" w:space="0" w:color="auto"/>
                                <w:left w:val="none" w:sz="0" w:space="0" w:color="auto"/>
                                <w:bottom w:val="none" w:sz="0" w:space="0" w:color="auto"/>
                                <w:right w:val="none" w:sz="0" w:space="0" w:color="auto"/>
                              </w:divBdr>
                              <w:divsChild>
                                <w:div w:id="732771950">
                                  <w:marLeft w:val="0"/>
                                  <w:marRight w:val="0"/>
                                  <w:marTop w:val="0"/>
                                  <w:marBottom w:val="0"/>
                                  <w:divBdr>
                                    <w:top w:val="none" w:sz="0" w:space="0" w:color="auto"/>
                                    <w:left w:val="none" w:sz="0" w:space="0" w:color="auto"/>
                                    <w:bottom w:val="none" w:sz="0" w:space="0" w:color="auto"/>
                                    <w:right w:val="none" w:sz="0" w:space="0" w:color="auto"/>
                                  </w:divBdr>
                                  <w:divsChild>
                                    <w:div w:id="6589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663458">
                          <w:marLeft w:val="0"/>
                          <w:marRight w:val="0"/>
                          <w:marTop w:val="0"/>
                          <w:marBottom w:val="0"/>
                          <w:divBdr>
                            <w:top w:val="none" w:sz="0" w:space="0" w:color="auto"/>
                            <w:left w:val="none" w:sz="0" w:space="0" w:color="auto"/>
                            <w:bottom w:val="none" w:sz="0" w:space="0" w:color="auto"/>
                            <w:right w:val="none" w:sz="0" w:space="0" w:color="auto"/>
                          </w:divBdr>
                          <w:divsChild>
                            <w:div w:id="1420516386">
                              <w:marLeft w:val="0"/>
                              <w:marRight w:val="0"/>
                              <w:marTop w:val="0"/>
                              <w:marBottom w:val="0"/>
                              <w:divBdr>
                                <w:top w:val="none" w:sz="0" w:space="0" w:color="auto"/>
                                <w:left w:val="none" w:sz="0" w:space="0" w:color="auto"/>
                                <w:bottom w:val="none" w:sz="0" w:space="0" w:color="auto"/>
                                <w:right w:val="none" w:sz="0" w:space="0" w:color="auto"/>
                              </w:divBdr>
                              <w:divsChild>
                                <w:div w:id="1764371214">
                                  <w:marLeft w:val="0"/>
                                  <w:marRight w:val="0"/>
                                  <w:marTop w:val="0"/>
                                  <w:marBottom w:val="0"/>
                                  <w:divBdr>
                                    <w:top w:val="none" w:sz="0" w:space="0" w:color="auto"/>
                                    <w:left w:val="none" w:sz="0" w:space="0" w:color="auto"/>
                                    <w:bottom w:val="none" w:sz="0" w:space="0" w:color="auto"/>
                                    <w:right w:val="none" w:sz="0" w:space="0" w:color="auto"/>
                                  </w:divBdr>
                                  <w:divsChild>
                                    <w:div w:id="921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2148">
                              <w:marLeft w:val="0"/>
                              <w:marRight w:val="0"/>
                              <w:marTop w:val="0"/>
                              <w:marBottom w:val="0"/>
                              <w:divBdr>
                                <w:top w:val="none" w:sz="0" w:space="0" w:color="auto"/>
                                <w:left w:val="none" w:sz="0" w:space="0" w:color="auto"/>
                                <w:bottom w:val="none" w:sz="0" w:space="0" w:color="auto"/>
                                <w:right w:val="none" w:sz="0" w:space="0" w:color="auto"/>
                              </w:divBdr>
                              <w:divsChild>
                                <w:div w:id="1288051483">
                                  <w:marLeft w:val="0"/>
                                  <w:marRight w:val="0"/>
                                  <w:marTop w:val="0"/>
                                  <w:marBottom w:val="0"/>
                                  <w:divBdr>
                                    <w:top w:val="none" w:sz="0" w:space="0" w:color="auto"/>
                                    <w:left w:val="none" w:sz="0" w:space="0" w:color="auto"/>
                                    <w:bottom w:val="none" w:sz="0" w:space="0" w:color="auto"/>
                                    <w:right w:val="none" w:sz="0" w:space="0" w:color="auto"/>
                                  </w:divBdr>
                                  <w:divsChild>
                                    <w:div w:id="6682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06781">
                      <w:marLeft w:val="0"/>
                      <w:marRight w:val="0"/>
                      <w:marTop w:val="0"/>
                      <w:marBottom w:val="0"/>
                      <w:divBdr>
                        <w:top w:val="none" w:sz="0" w:space="0" w:color="auto"/>
                        <w:left w:val="none" w:sz="0" w:space="0" w:color="auto"/>
                        <w:bottom w:val="none" w:sz="0" w:space="0" w:color="auto"/>
                        <w:right w:val="none" w:sz="0" w:space="0" w:color="auto"/>
                      </w:divBdr>
                      <w:divsChild>
                        <w:div w:id="1792436657">
                          <w:marLeft w:val="0"/>
                          <w:marRight w:val="0"/>
                          <w:marTop w:val="0"/>
                          <w:marBottom w:val="0"/>
                          <w:divBdr>
                            <w:top w:val="none" w:sz="0" w:space="0" w:color="auto"/>
                            <w:left w:val="none" w:sz="0" w:space="0" w:color="auto"/>
                            <w:bottom w:val="none" w:sz="0" w:space="0" w:color="auto"/>
                            <w:right w:val="none" w:sz="0" w:space="0" w:color="auto"/>
                          </w:divBdr>
                          <w:divsChild>
                            <w:div w:id="2144929945">
                              <w:marLeft w:val="0"/>
                              <w:marRight w:val="0"/>
                              <w:marTop w:val="0"/>
                              <w:marBottom w:val="0"/>
                              <w:divBdr>
                                <w:top w:val="none" w:sz="0" w:space="0" w:color="auto"/>
                                <w:left w:val="none" w:sz="0" w:space="0" w:color="auto"/>
                                <w:bottom w:val="none" w:sz="0" w:space="0" w:color="auto"/>
                                <w:right w:val="none" w:sz="0" w:space="0" w:color="auto"/>
                              </w:divBdr>
                            </w:div>
                          </w:divsChild>
                        </w:div>
                        <w:div w:id="1254897342">
                          <w:marLeft w:val="0"/>
                          <w:marRight w:val="0"/>
                          <w:marTop w:val="0"/>
                          <w:marBottom w:val="0"/>
                          <w:divBdr>
                            <w:top w:val="none" w:sz="0" w:space="0" w:color="auto"/>
                            <w:left w:val="none" w:sz="0" w:space="0" w:color="auto"/>
                            <w:bottom w:val="none" w:sz="0" w:space="0" w:color="auto"/>
                            <w:right w:val="none" w:sz="0" w:space="0" w:color="auto"/>
                          </w:divBdr>
                          <w:divsChild>
                            <w:div w:id="650716101">
                              <w:marLeft w:val="0"/>
                              <w:marRight w:val="0"/>
                              <w:marTop w:val="0"/>
                              <w:marBottom w:val="0"/>
                              <w:divBdr>
                                <w:top w:val="none" w:sz="0" w:space="0" w:color="auto"/>
                                <w:left w:val="none" w:sz="0" w:space="0" w:color="auto"/>
                                <w:bottom w:val="none" w:sz="0" w:space="0" w:color="auto"/>
                                <w:right w:val="none" w:sz="0" w:space="0" w:color="auto"/>
                              </w:divBdr>
                              <w:divsChild>
                                <w:div w:id="13990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89996">
                          <w:marLeft w:val="0"/>
                          <w:marRight w:val="0"/>
                          <w:marTop w:val="0"/>
                          <w:marBottom w:val="0"/>
                          <w:divBdr>
                            <w:top w:val="none" w:sz="0" w:space="0" w:color="auto"/>
                            <w:left w:val="none" w:sz="0" w:space="0" w:color="auto"/>
                            <w:bottom w:val="none" w:sz="0" w:space="0" w:color="auto"/>
                            <w:right w:val="none" w:sz="0" w:space="0" w:color="auto"/>
                          </w:divBdr>
                          <w:divsChild>
                            <w:div w:id="10113333">
                              <w:marLeft w:val="0"/>
                              <w:marRight w:val="0"/>
                              <w:marTop w:val="0"/>
                              <w:marBottom w:val="0"/>
                              <w:divBdr>
                                <w:top w:val="none" w:sz="0" w:space="0" w:color="auto"/>
                                <w:left w:val="none" w:sz="0" w:space="0" w:color="auto"/>
                                <w:bottom w:val="none" w:sz="0" w:space="0" w:color="auto"/>
                                <w:right w:val="none" w:sz="0" w:space="0" w:color="auto"/>
                              </w:divBdr>
                              <w:divsChild>
                                <w:div w:id="5496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843295">
                  <w:marLeft w:val="0"/>
                  <w:marRight w:val="0"/>
                  <w:marTop w:val="0"/>
                  <w:marBottom w:val="0"/>
                  <w:divBdr>
                    <w:top w:val="none" w:sz="0" w:space="0" w:color="auto"/>
                    <w:left w:val="none" w:sz="0" w:space="0" w:color="auto"/>
                    <w:bottom w:val="none" w:sz="0" w:space="0" w:color="auto"/>
                    <w:right w:val="none" w:sz="0" w:space="0" w:color="auto"/>
                  </w:divBdr>
                  <w:divsChild>
                    <w:div w:id="963315863">
                      <w:marLeft w:val="0"/>
                      <w:marRight w:val="0"/>
                      <w:marTop w:val="0"/>
                      <w:marBottom w:val="0"/>
                      <w:divBdr>
                        <w:top w:val="none" w:sz="0" w:space="0" w:color="auto"/>
                        <w:left w:val="none" w:sz="0" w:space="0" w:color="auto"/>
                        <w:bottom w:val="none" w:sz="0" w:space="0" w:color="auto"/>
                        <w:right w:val="none" w:sz="0" w:space="0" w:color="auto"/>
                      </w:divBdr>
                      <w:divsChild>
                        <w:div w:id="2093232393">
                          <w:marLeft w:val="0"/>
                          <w:marRight w:val="0"/>
                          <w:marTop w:val="0"/>
                          <w:marBottom w:val="0"/>
                          <w:divBdr>
                            <w:top w:val="none" w:sz="0" w:space="0" w:color="auto"/>
                            <w:left w:val="none" w:sz="0" w:space="0" w:color="auto"/>
                            <w:bottom w:val="none" w:sz="0" w:space="0" w:color="auto"/>
                            <w:right w:val="none" w:sz="0" w:space="0" w:color="auto"/>
                          </w:divBdr>
                        </w:div>
                      </w:divsChild>
                    </w:div>
                    <w:div w:id="864365067">
                      <w:marLeft w:val="0"/>
                      <w:marRight w:val="0"/>
                      <w:marTop w:val="0"/>
                      <w:marBottom w:val="0"/>
                      <w:divBdr>
                        <w:top w:val="none" w:sz="0" w:space="0" w:color="auto"/>
                        <w:left w:val="none" w:sz="0" w:space="0" w:color="auto"/>
                        <w:bottom w:val="none" w:sz="0" w:space="0" w:color="auto"/>
                        <w:right w:val="none" w:sz="0" w:space="0" w:color="auto"/>
                      </w:divBdr>
                      <w:divsChild>
                        <w:div w:id="844126928">
                          <w:marLeft w:val="0"/>
                          <w:marRight w:val="0"/>
                          <w:marTop w:val="0"/>
                          <w:marBottom w:val="0"/>
                          <w:divBdr>
                            <w:top w:val="none" w:sz="0" w:space="0" w:color="auto"/>
                            <w:left w:val="none" w:sz="0" w:space="0" w:color="auto"/>
                            <w:bottom w:val="none" w:sz="0" w:space="0" w:color="auto"/>
                            <w:right w:val="none" w:sz="0" w:space="0" w:color="auto"/>
                          </w:divBdr>
                          <w:divsChild>
                            <w:div w:id="381489775">
                              <w:marLeft w:val="0"/>
                              <w:marRight w:val="0"/>
                              <w:marTop w:val="0"/>
                              <w:marBottom w:val="0"/>
                              <w:divBdr>
                                <w:top w:val="none" w:sz="0" w:space="0" w:color="auto"/>
                                <w:left w:val="none" w:sz="0" w:space="0" w:color="auto"/>
                                <w:bottom w:val="none" w:sz="0" w:space="0" w:color="auto"/>
                                <w:right w:val="none" w:sz="0" w:space="0" w:color="auto"/>
                              </w:divBdr>
                            </w:div>
                          </w:divsChild>
                        </w:div>
                        <w:div w:id="663433263">
                          <w:marLeft w:val="0"/>
                          <w:marRight w:val="0"/>
                          <w:marTop w:val="0"/>
                          <w:marBottom w:val="0"/>
                          <w:divBdr>
                            <w:top w:val="none" w:sz="0" w:space="0" w:color="auto"/>
                            <w:left w:val="none" w:sz="0" w:space="0" w:color="auto"/>
                            <w:bottom w:val="none" w:sz="0" w:space="0" w:color="auto"/>
                            <w:right w:val="none" w:sz="0" w:space="0" w:color="auto"/>
                          </w:divBdr>
                          <w:divsChild>
                            <w:div w:id="919753741">
                              <w:marLeft w:val="0"/>
                              <w:marRight w:val="0"/>
                              <w:marTop w:val="0"/>
                              <w:marBottom w:val="0"/>
                              <w:divBdr>
                                <w:top w:val="none" w:sz="0" w:space="0" w:color="auto"/>
                                <w:left w:val="none" w:sz="0" w:space="0" w:color="auto"/>
                                <w:bottom w:val="none" w:sz="0" w:space="0" w:color="auto"/>
                                <w:right w:val="none" w:sz="0" w:space="0" w:color="auto"/>
                              </w:divBdr>
                              <w:divsChild>
                                <w:div w:id="20674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00106">
                          <w:marLeft w:val="0"/>
                          <w:marRight w:val="0"/>
                          <w:marTop w:val="0"/>
                          <w:marBottom w:val="0"/>
                          <w:divBdr>
                            <w:top w:val="none" w:sz="0" w:space="0" w:color="auto"/>
                            <w:left w:val="none" w:sz="0" w:space="0" w:color="auto"/>
                            <w:bottom w:val="none" w:sz="0" w:space="0" w:color="auto"/>
                            <w:right w:val="none" w:sz="0" w:space="0" w:color="auto"/>
                          </w:divBdr>
                          <w:divsChild>
                            <w:div w:id="1703827220">
                              <w:marLeft w:val="0"/>
                              <w:marRight w:val="0"/>
                              <w:marTop w:val="0"/>
                              <w:marBottom w:val="0"/>
                              <w:divBdr>
                                <w:top w:val="none" w:sz="0" w:space="0" w:color="auto"/>
                                <w:left w:val="none" w:sz="0" w:space="0" w:color="auto"/>
                                <w:bottom w:val="none" w:sz="0" w:space="0" w:color="auto"/>
                                <w:right w:val="none" w:sz="0" w:space="0" w:color="auto"/>
                              </w:divBdr>
                              <w:divsChild>
                                <w:div w:id="3181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8386">
                          <w:marLeft w:val="0"/>
                          <w:marRight w:val="0"/>
                          <w:marTop w:val="0"/>
                          <w:marBottom w:val="0"/>
                          <w:divBdr>
                            <w:top w:val="none" w:sz="0" w:space="0" w:color="auto"/>
                            <w:left w:val="none" w:sz="0" w:space="0" w:color="auto"/>
                            <w:bottom w:val="none" w:sz="0" w:space="0" w:color="auto"/>
                            <w:right w:val="none" w:sz="0" w:space="0" w:color="auto"/>
                          </w:divBdr>
                          <w:divsChild>
                            <w:div w:id="1053038171">
                              <w:marLeft w:val="0"/>
                              <w:marRight w:val="0"/>
                              <w:marTop w:val="0"/>
                              <w:marBottom w:val="0"/>
                              <w:divBdr>
                                <w:top w:val="none" w:sz="0" w:space="0" w:color="auto"/>
                                <w:left w:val="none" w:sz="0" w:space="0" w:color="auto"/>
                                <w:bottom w:val="none" w:sz="0" w:space="0" w:color="auto"/>
                                <w:right w:val="none" w:sz="0" w:space="0" w:color="auto"/>
                              </w:divBdr>
                              <w:divsChild>
                                <w:div w:id="17053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3198">
                          <w:marLeft w:val="0"/>
                          <w:marRight w:val="0"/>
                          <w:marTop w:val="0"/>
                          <w:marBottom w:val="0"/>
                          <w:divBdr>
                            <w:top w:val="none" w:sz="0" w:space="0" w:color="auto"/>
                            <w:left w:val="none" w:sz="0" w:space="0" w:color="auto"/>
                            <w:bottom w:val="none" w:sz="0" w:space="0" w:color="auto"/>
                            <w:right w:val="none" w:sz="0" w:space="0" w:color="auto"/>
                          </w:divBdr>
                          <w:divsChild>
                            <w:div w:id="1704671711">
                              <w:marLeft w:val="0"/>
                              <w:marRight w:val="0"/>
                              <w:marTop w:val="0"/>
                              <w:marBottom w:val="0"/>
                              <w:divBdr>
                                <w:top w:val="none" w:sz="0" w:space="0" w:color="auto"/>
                                <w:left w:val="none" w:sz="0" w:space="0" w:color="auto"/>
                                <w:bottom w:val="none" w:sz="0" w:space="0" w:color="auto"/>
                                <w:right w:val="none" w:sz="0" w:space="0" w:color="auto"/>
                              </w:divBdr>
                              <w:divsChild>
                                <w:div w:id="198395798">
                                  <w:marLeft w:val="0"/>
                                  <w:marRight w:val="0"/>
                                  <w:marTop w:val="0"/>
                                  <w:marBottom w:val="0"/>
                                  <w:divBdr>
                                    <w:top w:val="none" w:sz="0" w:space="0" w:color="auto"/>
                                    <w:left w:val="none" w:sz="0" w:space="0" w:color="auto"/>
                                    <w:bottom w:val="none" w:sz="0" w:space="0" w:color="auto"/>
                                    <w:right w:val="none" w:sz="0" w:space="0" w:color="auto"/>
                                  </w:divBdr>
                                </w:div>
                              </w:divsChild>
                            </w:div>
                            <w:div w:id="2127309166">
                              <w:marLeft w:val="0"/>
                              <w:marRight w:val="0"/>
                              <w:marTop w:val="0"/>
                              <w:marBottom w:val="0"/>
                              <w:divBdr>
                                <w:top w:val="none" w:sz="0" w:space="0" w:color="auto"/>
                                <w:left w:val="none" w:sz="0" w:space="0" w:color="auto"/>
                                <w:bottom w:val="none" w:sz="0" w:space="0" w:color="auto"/>
                                <w:right w:val="none" w:sz="0" w:space="0" w:color="auto"/>
                              </w:divBdr>
                              <w:divsChild>
                                <w:div w:id="2141612171">
                                  <w:marLeft w:val="0"/>
                                  <w:marRight w:val="0"/>
                                  <w:marTop w:val="0"/>
                                  <w:marBottom w:val="0"/>
                                  <w:divBdr>
                                    <w:top w:val="none" w:sz="0" w:space="0" w:color="auto"/>
                                    <w:left w:val="none" w:sz="0" w:space="0" w:color="auto"/>
                                    <w:bottom w:val="none" w:sz="0" w:space="0" w:color="auto"/>
                                    <w:right w:val="none" w:sz="0" w:space="0" w:color="auto"/>
                                  </w:divBdr>
                                  <w:divsChild>
                                    <w:div w:id="1010446216">
                                      <w:marLeft w:val="0"/>
                                      <w:marRight w:val="0"/>
                                      <w:marTop w:val="0"/>
                                      <w:marBottom w:val="0"/>
                                      <w:divBdr>
                                        <w:top w:val="none" w:sz="0" w:space="0" w:color="auto"/>
                                        <w:left w:val="none" w:sz="0" w:space="0" w:color="auto"/>
                                        <w:bottom w:val="none" w:sz="0" w:space="0" w:color="auto"/>
                                        <w:right w:val="none" w:sz="0" w:space="0" w:color="auto"/>
                                      </w:divBdr>
                                    </w:div>
                                  </w:divsChild>
                                </w:div>
                                <w:div w:id="1018774681">
                                  <w:marLeft w:val="0"/>
                                  <w:marRight w:val="0"/>
                                  <w:marTop w:val="0"/>
                                  <w:marBottom w:val="0"/>
                                  <w:divBdr>
                                    <w:top w:val="none" w:sz="0" w:space="0" w:color="auto"/>
                                    <w:left w:val="none" w:sz="0" w:space="0" w:color="auto"/>
                                    <w:bottom w:val="none" w:sz="0" w:space="0" w:color="auto"/>
                                    <w:right w:val="none" w:sz="0" w:space="0" w:color="auto"/>
                                  </w:divBdr>
                                  <w:divsChild>
                                    <w:div w:id="429281697">
                                      <w:marLeft w:val="0"/>
                                      <w:marRight w:val="0"/>
                                      <w:marTop w:val="0"/>
                                      <w:marBottom w:val="0"/>
                                      <w:divBdr>
                                        <w:top w:val="none" w:sz="0" w:space="0" w:color="auto"/>
                                        <w:left w:val="none" w:sz="0" w:space="0" w:color="auto"/>
                                        <w:bottom w:val="none" w:sz="0" w:space="0" w:color="auto"/>
                                        <w:right w:val="none" w:sz="0" w:space="0" w:color="auto"/>
                                      </w:divBdr>
                                      <w:divsChild>
                                        <w:div w:id="1255701947">
                                          <w:marLeft w:val="0"/>
                                          <w:marRight w:val="0"/>
                                          <w:marTop w:val="0"/>
                                          <w:marBottom w:val="0"/>
                                          <w:divBdr>
                                            <w:top w:val="none" w:sz="0" w:space="0" w:color="auto"/>
                                            <w:left w:val="none" w:sz="0" w:space="0" w:color="auto"/>
                                            <w:bottom w:val="none" w:sz="0" w:space="0" w:color="auto"/>
                                            <w:right w:val="none" w:sz="0" w:space="0" w:color="auto"/>
                                          </w:divBdr>
                                        </w:div>
                                      </w:divsChild>
                                    </w:div>
                                    <w:div w:id="1828548973">
                                      <w:marLeft w:val="0"/>
                                      <w:marRight w:val="0"/>
                                      <w:marTop w:val="0"/>
                                      <w:marBottom w:val="0"/>
                                      <w:divBdr>
                                        <w:top w:val="none" w:sz="0" w:space="0" w:color="auto"/>
                                        <w:left w:val="none" w:sz="0" w:space="0" w:color="auto"/>
                                        <w:bottom w:val="none" w:sz="0" w:space="0" w:color="auto"/>
                                        <w:right w:val="none" w:sz="0" w:space="0" w:color="auto"/>
                                      </w:divBdr>
                                      <w:divsChild>
                                        <w:div w:id="505945383">
                                          <w:marLeft w:val="0"/>
                                          <w:marRight w:val="0"/>
                                          <w:marTop w:val="0"/>
                                          <w:marBottom w:val="0"/>
                                          <w:divBdr>
                                            <w:top w:val="none" w:sz="0" w:space="0" w:color="auto"/>
                                            <w:left w:val="none" w:sz="0" w:space="0" w:color="auto"/>
                                            <w:bottom w:val="none" w:sz="0" w:space="0" w:color="auto"/>
                                            <w:right w:val="none" w:sz="0" w:space="0" w:color="auto"/>
                                          </w:divBdr>
                                        </w:div>
                                      </w:divsChild>
                                    </w:div>
                                    <w:div w:id="1606305334">
                                      <w:marLeft w:val="0"/>
                                      <w:marRight w:val="0"/>
                                      <w:marTop w:val="0"/>
                                      <w:marBottom w:val="0"/>
                                      <w:divBdr>
                                        <w:top w:val="none" w:sz="0" w:space="0" w:color="auto"/>
                                        <w:left w:val="none" w:sz="0" w:space="0" w:color="auto"/>
                                        <w:bottom w:val="none" w:sz="0" w:space="0" w:color="auto"/>
                                        <w:right w:val="none" w:sz="0" w:space="0" w:color="auto"/>
                                      </w:divBdr>
                                      <w:divsChild>
                                        <w:div w:id="258567255">
                                          <w:marLeft w:val="0"/>
                                          <w:marRight w:val="0"/>
                                          <w:marTop w:val="0"/>
                                          <w:marBottom w:val="0"/>
                                          <w:divBdr>
                                            <w:top w:val="none" w:sz="0" w:space="0" w:color="auto"/>
                                            <w:left w:val="none" w:sz="0" w:space="0" w:color="auto"/>
                                            <w:bottom w:val="none" w:sz="0" w:space="0" w:color="auto"/>
                                            <w:right w:val="none" w:sz="0" w:space="0" w:color="auto"/>
                                          </w:divBdr>
                                        </w:div>
                                      </w:divsChild>
                                    </w:div>
                                    <w:div w:id="1031807171">
                                      <w:marLeft w:val="0"/>
                                      <w:marRight w:val="0"/>
                                      <w:marTop w:val="0"/>
                                      <w:marBottom w:val="0"/>
                                      <w:divBdr>
                                        <w:top w:val="none" w:sz="0" w:space="0" w:color="auto"/>
                                        <w:left w:val="none" w:sz="0" w:space="0" w:color="auto"/>
                                        <w:bottom w:val="none" w:sz="0" w:space="0" w:color="auto"/>
                                        <w:right w:val="none" w:sz="0" w:space="0" w:color="auto"/>
                                      </w:divBdr>
                                      <w:divsChild>
                                        <w:div w:id="870191957">
                                          <w:marLeft w:val="0"/>
                                          <w:marRight w:val="0"/>
                                          <w:marTop w:val="0"/>
                                          <w:marBottom w:val="0"/>
                                          <w:divBdr>
                                            <w:top w:val="none" w:sz="0" w:space="0" w:color="auto"/>
                                            <w:left w:val="none" w:sz="0" w:space="0" w:color="auto"/>
                                            <w:bottom w:val="none" w:sz="0" w:space="0" w:color="auto"/>
                                            <w:right w:val="none" w:sz="0" w:space="0" w:color="auto"/>
                                          </w:divBdr>
                                        </w:div>
                                      </w:divsChild>
                                    </w:div>
                                    <w:div w:id="1081366785">
                                      <w:marLeft w:val="0"/>
                                      <w:marRight w:val="0"/>
                                      <w:marTop w:val="0"/>
                                      <w:marBottom w:val="0"/>
                                      <w:divBdr>
                                        <w:top w:val="none" w:sz="0" w:space="0" w:color="auto"/>
                                        <w:left w:val="none" w:sz="0" w:space="0" w:color="auto"/>
                                        <w:bottom w:val="none" w:sz="0" w:space="0" w:color="auto"/>
                                        <w:right w:val="none" w:sz="0" w:space="0" w:color="auto"/>
                                      </w:divBdr>
                                      <w:divsChild>
                                        <w:div w:id="1701738376">
                                          <w:marLeft w:val="0"/>
                                          <w:marRight w:val="0"/>
                                          <w:marTop w:val="0"/>
                                          <w:marBottom w:val="0"/>
                                          <w:divBdr>
                                            <w:top w:val="none" w:sz="0" w:space="0" w:color="auto"/>
                                            <w:left w:val="none" w:sz="0" w:space="0" w:color="auto"/>
                                            <w:bottom w:val="none" w:sz="0" w:space="0" w:color="auto"/>
                                            <w:right w:val="none" w:sz="0" w:space="0" w:color="auto"/>
                                          </w:divBdr>
                                        </w:div>
                                      </w:divsChild>
                                    </w:div>
                                    <w:div w:id="1844978528">
                                      <w:marLeft w:val="0"/>
                                      <w:marRight w:val="0"/>
                                      <w:marTop w:val="0"/>
                                      <w:marBottom w:val="0"/>
                                      <w:divBdr>
                                        <w:top w:val="none" w:sz="0" w:space="0" w:color="auto"/>
                                        <w:left w:val="none" w:sz="0" w:space="0" w:color="auto"/>
                                        <w:bottom w:val="none" w:sz="0" w:space="0" w:color="auto"/>
                                        <w:right w:val="none" w:sz="0" w:space="0" w:color="auto"/>
                                      </w:divBdr>
                                      <w:divsChild>
                                        <w:div w:id="5493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27">
                                  <w:marLeft w:val="0"/>
                                  <w:marRight w:val="0"/>
                                  <w:marTop w:val="0"/>
                                  <w:marBottom w:val="0"/>
                                  <w:divBdr>
                                    <w:top w:val="none" w:sz="0" w:space="0" w:color="auto"/>
                                    <w:left w:val="none" w:sz="0" w:space="0" w:color="auto"/>
                                    <w:bottom w:val="none" w:sz="0" w:space="0" w:color="auto"/>
                                    <w:right w:val="none" w:sz="0" w:space="0" w:color="auto"/>
                                  </w:divBdr>
                                  <w:divsChild>
                                    <w:div w:id="215704660">
                                      <w:marLeft w:val="0"/>
                                      <w:marRight w:val="0"/>
                                      <w:marTop w:val="0"/>
                                      <w:marBottom w:val="0"/>
                                      <w:divBdr>
                                        <w:top w:val="none" w:sz="0" w:space="0" w:color="auto"/>
                                        <w:left w:val="none" w:sz="0" w:space="0" w:color="auto"/>
                                        <w:bottom w:val="none" w:sz="0" w:space="0" w:color="auto"/>
                                        <w:right w:val="none" w:sz="0" w:space="0" w:color="auto"/>
                                      </w:divBdr>
                                      <w:divsChild>
                                        <w:div w:id="9472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59853">
                                  <w:marLeft w:val="0"/>
                                  <w:marRight w:val="0"/>
                                  <w:marTop w:val="0"/>
                                  <w:marBottom w:val="0"/>
                                  <w:divBdr>
                                    <w:top w:val="none" w:sz="0" w:space="0" w:color="auto"/>
                                    <w:left w:val="none" w:sz="0" w:space="0" w:color="auto"/>
                                    <w:bottom w:val="none" w:sz="0" w:space="0" w:color="auto"/>
                                    <w:right w:val="none" w:sz="0" w:space="0" w:color="auto"/>
                                  </w:divBdr>
                                  <w:divsChild>
                                    <w:div w:id="224875230">
                                      <w:marLeft w:val="0"/>
                                      <w:marRight w:val="0"/>
                                      <w:marTop w:val="0"/>
                                      <w:marBottom w:val="0"/>
                                      <w:divBdr>
                                        <w:top w:val="none" w:sz="0" w:space="0" w:color="auto"/>
                                        <w:left w:val="none" w:sz="0" w:space="0" w:color="auto"/>
                                        <w:bottom w:val="none" w:sz="0" w:space="0" w:color="auto"/>
                                        <w:right w:val="none" w:sz="0" w:space="0" w:color="auto"/>
                                      </w:divBdr>
                                      <w:divsChild>
                                        <w:div w:id="15635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7380">
                                  <w:marLeft w:val="0"/>
                                  <w:marRight w:val="0"/>
                                  <w:marTop w:val="0"/>
                                  <w:marBottom w:val="0"/>
                                  <w:divBdr>
                                    <w:top w:val="none" w:sz="0" w:space="0" w:color="auto"/>
                                    <w:left w:val="none" w:sz="0" w:space="0" w:color="auto"/>
                                    <w:bottom w:val="none" w:sz="0" w:space="0" w:color="auto"/>
                                    <w:right w:val="none" w:sz="0" w:space="0" w:color="auto"/>
                                  </w:divBdr>
                                  <w:divsChild>
                                    <w:div w:id="1946762327">
                                      <w:marLeft w:val="0"/>
                                      <w:marRight w:val="0"/>
                                      <w:marTop w:val="0"/>
                                      <w:marBottom w:val="0"/>
                                      <w:divBdr>
                                        <w:top w:val="none" w:sz="0" w:space="0" w:color="auto"/>
                                        <w:left w:val="none" w:sz="0" w:space="0" w:color="auto"/>
                                        <w:bottom w:val="none" w:sz="0" w:space="0" w:color="auto"/>
                                        <w:right w:val="none" w:sz="0" w:space="0" w:color="auto"/>
                                      </w:divBdr>
                                      <w:divsChild>
                                        <w:div w:id="101268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5982">
                              <w:marLeft w:val="0"/>
                              <w:marRight w:val="0"/>
                              <w:marTop w:val="0"/>
                              <w:marBottom w:val="0"/>
                              <w:divBdr>
                                <w:top w:val="none" w:sz="0" w:space="0" w:color="auto"/>
                                <w:left w:val="none" w:sz="0" w:space="0" w:color="auto"/>
                                <w:bottom w:val="none" w:sz="0" w:space="0" w:color="auto"/>
                                <w:right w:val="none" w:sz="0" w:space="0" w:color="auto"/>
                              </w:divBdr>
                              <w:divsChild>
                                <w:div w:id="107898956">
                                  <w:marLeft w:val="0"/>
                                  <w:marRight w:val="0"/>
                                  <w:marTop w:val="0"/>
                                  <w:marBottom w:val="0"/>
                                  <w:divBdr>
                                    <w:top w:val="none" w:sz="0" w:space="0" w:color="auto"/>
                                    <w:left w:val="none" w:sz="0" w:space="0" w:color="auto"/>
                                    <w:bottom w:val="none" w:sz="0" w:space="0" w:color="auto"/>
                                    <w:right w:val="none" w:sz="0" w:space="0" w:color="auto"/>
                                  </w:divBdr>
                                  <w:divsChild>
                                    <w:div w:id="26686741">
                                      <w:marLeft w:val="0"/>
                                      <w:marRight w:val="0"/>
                                      <w:marTop w:val="0"/>
                                      <w:marBottom w:val="0"/>
                                      <w:divBdr>
                                        <w:top w:val="none" w:sz="0" w:space="0" w:color="auto"/>
                                        <w:left w:val="none" w:sz="0" w:space="0" w:color="auto"/>
                                        <w:bottom w:val="none" w:sz="0" w:space="0" w:color="auto"/>
                                        <w:right w:val="none" w:sz="0" w:space="0" w:color="auto"/>
                                      </w:divBdr>
                                    </w:div>
                                  </w:divsChild>
                                </w:div>
                                <w:div w:id="1257321178">
                                  <w:marLeft w:val="0"/>
                                  <w:marRight w:val="0"/>
                                  <w:marTop w:val="0"/>
                                  <w:marBottom w:val="0"/>
                                  <w:divBdr>
                                    <w:top w:val="none" w:sz="0" w:space="0" w:color="auto"/>
                                    <w:left w:val="none" w:sz="0" w:space="0" w:color="auto"/>
                                    <w:bottom w:val="none" w:sz="0" w:space="0" w:color="auto"/>
                                    <w:right w:val="none" w:sz="0" w:space="0" w:color="auto"/>
                                  </w:divBdr>
                                  <w:divsChild>
                                    <w:div w:id="40129060">
                                      <w:marLeft w:val="0"/>
                                      <w:marRight w:val="0"/>
                                      <w:marTop w:val="0"/>
                                      <w:marBottom w:val="0"/>
                                      <w:divBdr>
                                        <w:top w:val="none" w:sz="0" w:space="0" w:color="auto"/>
                                        <w:left w:val="none" w:sz="0" w:space="0" w:color="auto"/>
                                        <w:bottom w:val="none" w:sz="0" w:space="0" w:color="auto"/>
                                        <w:right w:val="none" w:sz="0" w:space="0" w:color="auto"/>
                                      </w:divBdr>
                                      <w:divsChild>
                                        <w:div w:id="15136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6540">
                                  <w:marLeft w:val="0"/>
                                  <w:marRight w:val="0"/>
                                  <w:marTop w:val="0"/>
                                  <w:marBottom w:val="0"/>
                                  <w:divBdr>
                                    <w:top w:val="none" w:sz="0" w:space="0" w:color="auto"/>
                                    <w:left w:val="none" w:sz="0" w:space="0" w:color="auto"/>
                                    <w:bottom w:val="none" w:sz="0" w:space="0" w:color="auto"/>
                                    <w:right w:val="none" w:sz="0" w:space="0" w:color="auto"/>
                                  </w:divBdr>
                                  <w:divsChild>
                                    <w:div w:id="1176114752">
                                      <w:marLeft w:val="0"/>
                                      <w:marRight w:val="0"/>
                                      <w:marTop w:val="0"/>
                                      <w:marBottom w:val="0"/>
                                      <w:divBdr>
                                        <w:top w:val="none" w:sz="0" w:space="0" w:color="auto"/>
                                        <w:left w:val="none" w:sz="0" w:space="0" w:color="auto"/>
                                        <w:bottom w:val="none" w:sz="0" w:space="0" w:color="auto"/>
                                        <w:right w:val="none" w:sz="0" w:space="0" w:color="auto"/>
                                      </w:divBdr>
                                      <w:divsChild>
                                        <w:div w:id="2111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98788">
                                  <w:marLeft w:val="0"/>
                                  <w:marRight w:val="0"/>
                                  <w:marTop w:val="0"/>
                                  <w:marBottom w:val="0"/>
                                  <w:divBdr>
                                    <w:top w:val="none" w:sz="0" w:space="0" w:color="auto"/>
                                    <w:left w:val="none" w:sz="0" w:space="0" w:color="auto"/>
                                    <w:bottom w:val="none" w:sz="0" w:space="0" w:color="auto"/>
                                    <w:right w:val="none" w:sz="0" w:space="0" w:color="auto"/>
                                  </w:divBdr>
                                  <w:divsChild>
                                    <w:div w:id="18629405">
                                      <w:marLeft w:val="0"/>
                                      <w:marRight w:val="0"/>
                                      <w:marTop w:val="0"/>
                                      <w:marBottom w:val="0"/>
                                      <w:divBdr>
                                        <w:top w:val="none" w:sz="0" w:space="0" w:color="auto"/>
                                        <w:left w:val="none" w:sz="0" w:space="0" w:color="auto"/>
                                        <w:bottom w:val="none" w:sz="0" w:space="0" w:color="auto"/>
                                        <w:right w:val="none" w:sz="0" w:space="0" w:color="auto"/>
                                      </w:divBdr>
                                      <w:divsChild>
                                        <w:div w:id="6540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393">
                                  <w:marLeft w:val="0"/>
                                  <w:marRight w:val="0"/>
                                  <w:marTop w:val="0"/>
                                  <w:marBottom w:val="0"/>
                                  <w:divBdr>
                                    <w:top w:val="none" w:sz="0" w:space="0" w:color="auto"/>
                                    <w:left w:val="none" w:sz="0" w:space="0" w:color="auto"/>
                                    <w:bottom w:val="none" w:sz="0" w:space="0" w:color="auto"/>
                                    <w:right w:val="none" w:sz="0" w:space="0" w:color="auto"/>
                                  </w:divBdr>
                                  <w:divsChild>
                                    <w:div w:id="143199655">
                                      <w:marLeft w:val="0"/>
                                      <w:marRight w:val="0"/>
                                      <w:marTop w:val="0"/>
                                      <w:marBottom w:val="0"/>
                                      <w:divBdr>
                                        <w:top w:val="none" w:sz="0" w:space="0" w:color="auto"/>
                                        <w:left w:val="none" w:sz="0" w:space="0" w:color="auto"/>
                                        <w:bottom w:val="none" w:sz="0" w:space="0" w:color="auto"/>
                                        <w:right w:val="none" w:sz="0" w:space="0" w:color="auto"/>
                                      </w:divBdr>
                                      <w:divsChild>
                                        <w:div w:id="7104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46460">
                                  <w:marLeft w:val="0"/>
                                  <w:marRight w:val="0"/>
                                  <w:marTop w:val="0"/>
                                  <w:marBottom w:val="0"/>
                                  <w:divBdr>
                                    <w:top w:val="none" w:sz="0" w:space="0" w:color="auto"/>
                                    <w:left w:val="none" w:sz="0" w:space="0" w:color="auto"/>
                                    <w:bottom w:val="none" w:sz="0" w:space="0" w:color="auto"/>
                                    <w:right w:val="none" w:sz="0" w:space="0" w:color="auto"/>
                                  </w:divBdr>
                                  <w:divsChild>
                                    <w:div w:id="289752587">
                                      <w:marLeft w:val="0"/>
                                      <w:marRight w:val="0"/>
                                      <w:marTop w:val="0"/>
                                      <w:marBottom w:val="0"/>
                                      <w:divBdr>
                                        <w:top w:val="none" w:sz="0" w:space="0" w:color="auto"/>
                                        <w:left w:val="none" w:sz="0" w:space="0" w:color="auto"/>
                                        <w:bottom w:val="none" w:sz="0" w:space="0" w:color="auto"/>
                                        <w:right w:val="none" w:sz="0" w:space="0" w:color="auto"/>
                                      </w:divBdr>
                                      <w:divsChild>
                                        <w:div w:id="844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1514">
                                  <w:marLeft w:val="0"/>
                                  <w:marRight w:val="0"/>
                                  <w:marTop w:val="0"/>
                                  <w:marBottom w:val="0"/>
                                  <w:divBdr>
                                    <w:top w:val="none" w:sz="0" w:space="0" w:color="auto"/>
                                    <w:left w:val="none" w:sz="0" w:space="0" w:color="auto"/>
                                    <w:bottom w:val="none" w:sz="0" w:space="0" w:color="auto"/>
                                    <w:right w:val="none" w:sz="0" w:space="0" w:color="auto"/>
                                  </w:divBdr>
                                  <w:divsChild>
                                    <w:div w:id="1241603129">
                                      <w:marLeft w:val="0"/>
                                      <w:marRight w:val="0"/>
                                      <w:marTop w:val="0"/>
                                      <w:marBottom w:val="0"/>
                                      <w:divBdr>
                                        <w:top w:val="none" w:sz="0" w:space="0" w:color="auto"/>
                                        <w:left w:val="none" w:sz="0" w:space="0" w:color="auto"/>
                                        <w:bottom w:val="none" w:sz="0" w:space="0" w:color="auto"/>
                                        <w:right w:val="none" w:sz="0" w:space="0" w:color="auto"/>
                                      </w:divBdr>
                                      <w:divsChild>
                                        <w:div w:id="6346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1">
                                  <w:marLeft w:val="0"/>
                                  <w:marRight w:val="0"/>
                                  <w:marTop w:val="0"/>
                                  <w:marBottom w:val="0"/>
                                  <w:divBdr>
                                    <w:top w:val="none" w:sz="0" w:space="0" w:color="auto"/>
                                    <w:left w:val="none" w:sz="0" w:space="0" w:color="auto"/>
                                    <w:bottom w:val="none" w:sz="0" w:space="0" w:color="auto"/>
                                    <w:right w:val="none" w:sz="0" w:space="0" w:color="auto"/>
                                  </w:divBdr>
                                  <w:divsChild>
                                    <w:div w:id="509103450">
                                      <w:marLeft w:val="0"/>
                                      <w:marRight w:val="0"/>
                                      <w:marTop w:val="0"/>
                                      <w:marBottom w:val="0"/>
                                      <w:divBdr>
                                        <w:top w:val="none" w:sz="0" w:space="0" w:color="auto"/>
                                        <w:left w:val="none" w:sz="0" w:space="0" w:color="auto"/>
                                        <w:bottom w:val="none" w:sz="0" w:space="0" w:color="auto"/>
                                        <w:right w:val="none" w:sz="0" w:space="0" w:color="auto"/>
                                      </w:divBdr>
                                      <w:divsChild>
                                        <w:div w:id="12979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56441">
                                  <w:marLeft w:val="0"/>
                                  <w:marRight w:val="0"/>
                                  <w:marTop w:val="0"/>
                                  <w:marBottom w:val="0"/>
                                  <w:divBdr>
                                    <w:top w:val="none" w:sz="0" w:space="0" w:color="auto"/>
                                    <w:left w:val="none" w:sz="0" w:space="0" w:color="auto"/>
                                    <w:bottom w:val="none" w:sz="0" w:space="0" w:color="auto"/>
                                    <w:right w:val="none" w:sz="0" w:space="0" w:color="auto"/>
                                  </w:divBdr>
                                  <w:divsChild>
                                    <w:div w:id="1263031228">
                                      <w:marLeft w:val="0"/>
                                      <w:marRight w:val="0"/>
                                      <w:marTop w:val="0"/>
                                      <w:marBottom w:val="0"/>
                                      <w:divBdr>
                                        <w:top w:val="none" w:sz="0" w:space="0" w:color="auto"/>
                                        <w:left w:val="none" w:sz="0" w:space="0" w:color="auto"/>
                                        <w:bottom w:val="none" w:sz="0" w:space="0" w:color="auto"/>
                                        <w:right w:val="none" w:sz="0" w:space="0" w:color="auto"/>
                                      </w:divBdr>
                                      <w:divsChild>
                                        <w:div w:id="1672291839">
                                          <w:marLeft w:val="0"/>
                                          <w:marRight w:val="0"/>
                                          <w:marTop w:val="0"/>
                                          <w:marBottom w:val="0"/>
                                          <w:divBdr>
                                            <w:top w:val="none" w:sz="0" w:space="0" w:color="auto"/>
                                            <w:left w:val="none" w:sz="0" w:space="0" w:color="auto"/>
                                            <w:bottom w:val="none" w:sz="0" w:space="0" w:color="auto"/>
                                            <w:right w:val="none" w:sz="0" w:space="0" w:color="auto"/>
                                          </w:divBdr>
                                        </w:div>
                                      </w:divsChild>
                                    </w:div>
                                    <w:div w:id="1026567436">
                                      <w:marLeft w:val="0"/>
                                      <w:marRight w:val="0"/>
                                      <w:marTop w:val="0"/>
                                      <w:marBottom w:val="0"/>
                                      <w:divBdr>
                                        <w:top w:val="none" w:sz="0" w:space="0" w:color="auto"/>
                                        <w:left w:val="none" w:sz="0" w:space="0" w:color="auto"/>
                                        <w:bottom w:val="none" w:sz="0" w:space="0" w:color="auto"/>
                                        <w:right w:val="none" w:sz="0" w:space="0" w:color="auto"/>
                                      </w:divBdr>
                                      <w:divsChild>
                                        <w:div w:id="21149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47246">
                          <w:marLeft w:val="0"/>
                          <w:marRight w:val="0"/>
                          <w:marTop w:val="0"/>
                          <w:marBottom w:val="0"/>
                          <w:divBdr>
                            <w:top w:val="none" w:sz="0" w:space="0" w:color="auto"/>
                            <w:left w:val="none" w:sz="0" w:space="0" w:color="auto"/>
                            <w:bottom w:val="none" w:sz="0" w:space="0" w:color="auto"/>
                            <w:right w:val="none" w:sz="0" w:space="0" w:color="auto"/>
                          </w:divBdr>
                          <w:divsChild>
                            <w:div w:id="1352102733">
                              <w:marLeft w:val="0"/>
                              <w:marRight w:val="0"/>
                              <w:marTop w:val="0"/>
                              <w:marBottom w:val="0"/>
                              <w:divBdr>
                                <w:top w:val="none" w:sz="0" w:space="0" w:color="auto"/>
                                <w:left w:val="none" w:sz="0" w:space="0" w:color="auto"/>
                                <w:bottom w:val="none" w:sz="0" w:space="0" w:color="auto"/>
                                <w:right w:val="none" w:sz="0" w:space="0" w:color="auto"/>
                              </w:divBdr>
                              <w:divsChild>
                                <w:div w:id="192965194">
                                  <w:marLeft w:val="0"/>
                                  <w:marRight w:val="0"/>
                                  <w:marTop w:val="0"/>
                                  <w:marBottom w:val="0"/>
                                  <w:divBdr>
                                    <w:top w:val="none" w:sz="0" w:space="0" w:color="auto"/>
                                    <w:left w:val="none" w:sz="0" w:space="0" w:color="auto"/>
                                    <w:bottom w:val="none" w:sz="0" w:space="0" w:color="auto"/>
                                    <w:right w:val="none" w:sz="0" w:space="0" w:color="auto"/>
                                  </w:divBdr>
                                </w:div>
                              </w:divsChild>
                            </w:div>
                            <w:div w:id="845947761">
                              <w:marLeft w:val="0"/>
                              <w:marRight w:val="0"/>
                              <w:marTop w:val="0"/>
                              <w:marBottom w:val="0"/>
                              <w:divBdr>
                                <w:top w:val="none" w:sz="0" w:space="0" w:color="auto"/>
                                <w:left w:val="none" w:sz="0" w:space="0" w:color="auto"/>
                                <w:bottom w:val="none" w:sz="0" w:space="0" w:color="auto"/>
                                <w:right w:val="none" w:sz="0" w:space="0" w:color="auto"/>
                              </w:divBdr>
                              <w:divsChild>
                                <w:div w:id="1190798701">
                                  <w:marLeft w:val="0"/>
                                  <w:marRight w:val="0"/>
                                  <w:marTop w:val="0"/>
                                  <w:marBottom w:val="0"/>
                                  <w:divBdr>
                                    <w:top w:val="none" w:sz="0" w:space="0" w:color="auto"/>
                                    <w:left w:val="none" w:sz="0" w:space="0" w:color="auto"/>
                                    <w:bottom w:val="none" w:sz="0" w:space="0" w:color="auto"/>
                                    <w:right w:val="none" w:sz="0" w:space="0" w:color="auto"/>
                                  </w:divBdr>
                                  <w:divsChild>
                                    <w:div w:id="1933780456">
                                      <w:marLeft w:val="0"/>
                                      <w:marRight w:val="0"/>
                                      <w:marTop w:val="0"/>
                                      <w:marBottom w:val="0"/>
                                      <w:divBdr>
                                        <w:top w:val="none" w:sz="0" w:space="0" w:color="auto"/>
                                        <w:left w:val="none" w:sz="0" w:space="0" w:color="auto"/>
                                        <w:bottom w:val="none" w:sz="0" w:space="0" w:color="auto"/>
                                        <w:right w:val="none" w:sz="0" w:space="0" w:color="auto"/>
                                      </w:divBdr>
                                    </w:div>
                                  </w:divsChild>
                                </w:div>
                                <w:div w:id="310982406">
                                  <w:marLeft w:val="0"/>
                                  <w:marRight w:val="0"/>
                                  <w:marTop w:val="0"/>
                                  <w:marBottom w:val="0"/>
                                  <w:divBdr>
                                    <w:top w:val="none" w:sz="0" w:space="0" w:color="auto"/>
                                    <w:left w:val="none" w:sz="0" w:space="0" w:color="auto"/>
                                    <w:bottom w:val="none" w:sz="0" w:space="0" w:color="auto"/>
                                    <w:right w:val="none" w:sz="0" w:space="0" w:color="auto"/>
                                  </w:divBdr>
                                  <w:divsChild>
                                    <w:div w:id="1433624777">
                                      <w:marLeft w:val="0"/>
                                      <w:marRight w:val="0"/>
                                      <w:marTop w:val="0"/>
                                      <w:marBottom w:val="0"/>
                                      <w:divBdr>
                                        <w:top w:val="none" w:sz="0" w:space="0" w:color="auto"/>
                                        <w:left w:val="none" w:sz="0" w:space="0" w:color="auto"/>
                                        <w:bottom w:val="none" w:sz="0" w:space="0" w:color="auto"/>
                                        <w:right w:val="none" w:sz="0" w:space="0" w:color="auto"/>
                                      </w:divBdr>
                                    </w:div>
                                  </w:divsChild>
                                </w:div>
                                <w:div w:id="1803842056">
                                  <w:marLeft w:val="0"/>
                                  <w:marRight w:val="0"/>
                                  <w:marTop w:val="0"/>
                                  <w:marBottom w:val="0"/>
                                  <w:divBdr>
                                    <w:top w:val="none" w:sz="0" w:space="0" w:color="auto"/>
                                    <w:left w:val="none" w:sz="0" w:space="0" w:color="auto"/>
                                    <w:bottom w:val="none" w:sz="0" w:space="0" w:color="auto"/>
                                    <w:right w:val="none" w:sz="0" w:space="0" w:color="auto"/>
                                  </w:divBdr>
                                  <w:divsChild>
                                    <w:div w:id="353570">
                                      <w:marLeft w:val="0"/>
                                      <w:marRight w:val="0"/>
                                      <w:marTop w:val="0"/>
                                      <w:marBottom w:val="0"/>
                                      <w:divBdr>
                                        <w:top w:val="none" w:sz="0" w:space="0" w:color="auto"/>
                                        <w:left w:val="none" w:sz="0" w:space="0" w:color="auto"/>
                                        <w:bottom w:val="none" w:sz="0" w:space="0" w:color="auto"/>
                                        <w:right w:val="none" w:sz="0" w:space="0" w:color="auto"/>
                                      </w:divBdr>
                                    </w:div>
                                  </w:divsChild>
                                </w:div>
                                <w:div w:id="1550800316">
                                  <w:marLeft w:val="0"/>
                                  <w:marRight w:val="0"/>
                                  <w:marTop w:val="0"/>
                                  <w:marBottom w:val="0"/>
                                  <w:divBdr>
                                    <w:top w:val="none" w:sz="0" w:space="0" w:color="auto"/>
                                    <w:left w:val="none" w:sz="0" w:space="0" w:color="auto"/>
                                    <w:bottom w:val="none" w:sz="0" w:space="0" w:color="auto"/>
                                    <w:right w:val="none" w:sz="0" w:space="0" w:color="auto"/>
                                  </w:divBdr>
                                  <w:divsChild>
                                    <w:div w:id="1240407705">
                                      <w:marLeft w:val="0"/>
                                      <w:marRight w:val="0"/>
                                      <w:marTop w:val="0"/>
                                      <w:marBottom w:val="0"/>
                                      <w:divBdr>
                                        <w:top w:val="none" w:sz="0" w:space="0" w:color="auto"/>
                                        <w:left w:val="none" w:sz="0" w:space="0" w:color="auto"/>
                                        <w:bottom w:val="none" w:sz="0" w:space="0" w:color="auto"/>
                                        <w:right w:val="none" w:sz="0" w:space="0" w:color="auto"/>
                                      </w:divBdr>
                                    </w:div>
                                  </w:divsChild>
                                </w:div>
                                <w:div w:id="467476088">
                                  <w:marLeft w:val="0"/>
                                  <w:marRight w:val="0"/>
                                  <w:marTop w:val="0"/>
                                  <w:marBottom w:val="0"/>
                                  <w:divBdr>
                                    <w:top w:val="none" w:sz="0" w:space="0" w:color="auto"/>
                                    <w:left w:val="none" w:sz="0" w:space="0" w:color="auto"/>
                                    <w:bottom w:val="none" w:sz="0" w:space="0" w:color="auto"/>
                                    <w:right w:val="none" w:sz="0" w:space="0" w:color="auto"/>
                                  </w:divBdr>
                                  <w:divsChild>
                                    <w:div w:id="776145201">
                                      <w:marLeft w:val="0"/>
                                      <w:marRight w:val="0"/>
                                      <w:marTop w:val="0"/>
                                      <w:marBottom w:val="0"/>
                                      <w:divBdr>
                                        <w:top w:val="none" w:sz="0" w:space="0" w:color="auto"/>
                                        <w:left w:val="none" w:sz="0" w:space="0" w:color="auto"/>
                                        <w:bottom w:val="none" w:sz="0" w:space="0" w:color="auto"/>
                                        <w:right w:val="none" w:sz="0" w:space="0" w:color="auto"/>
                                      </w:divBdr>
                                    </w:div>
                                  </w:divsChild>
                                </w:div>
                                <w:div w:id="193465723">
                                  <w:marLeft w:val="0"/>
                                  <w:marRight w:val="0"/>
                                  <w:marTop w:val="0"/>
                                  <w:marBottom w:val="0"/>
                                  <w:divBdr>
                                    <w:top w:val="none" w:sz="0" w:space="0" w:color="auto"/>
                                    <w:left w:val="none" w:sz="0" w:space="0" w:color="auto"/>
                                    <w:bottom w:val="none" w:sz="0" w:space="0" w:color="auto"/>
                                    <w:right w:val="none" w:sz="0" w:space="0" w:color="auto"/>
                                  </w:divBdr>
                                  <w:divsChild>
                                    <w:div w:id="2090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6351">
                              <w:marLeft w:val="0"/>
                              <w:marRight w:val="0"/>
                              <w:marTop w:val="0"/>
                              <w:marBottom w:val="0"/>
                              <w:divBdr>
                                <w:top w:val="none" w:sz="0" w:space="0" w:color="auto"/>
                                <w:left w:val="none" w:sz="0" w:space="0" w:color="auto"/>
                                <w:bottom w:val="none" w:sz="0" w:space="0" w:color="auto"/>
                                <w:right w:val="none" w:sz="0" w:space="0" w:color="auto"/>
                              </w:divBdr>
                              <w:divsChild>
                                <w:div w:id="853034871">
                                  <w:marLeft w:val="0"/>
                                  <w:marRight w:val="0"/>
                                  <w:marTop w:val="0"/>
                                  <w:marBottom w:val="0"/>
                                  <w:divBdr>
                                    <w:top w:val="none" w:sz="0" w:space="0" w:color="auto"/>
                                    <w:left w:val="none" w:sz="0" w:space="0" w:color="auto"/>
                                    <w:bottom w:val="none" w:sz="0" w:space="0" w:color="auto"/>
                                    <w:right w:val="none" w:sz="0" w:space="0" w:color="auto"/>
                                  </w:divBdr>
                                  <w:divsChild>
                                    <w:div w:id="10907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54145">
                              <w:marLeft w:val="0"/>
                              <w:marRight w:val="0"/>
                              <w:marTop w:val="0"/>
                              <w:marBottom w:val="0"/>
                              <w:divBdr>
                                <w:top w:val="none" w:sz="0" w:space="0" w:color="auto"/>
                                <w:left w:val="none" w:sz="0" w:space="0" w:color="auto"/>
                                <w:bottom w:val="none" w:sz="0" w:space="0" w:color="auto"/>
                                <w:right w:val="none" w:sz="0" w:space="0" w:color="auto"/>
                              </w:divBdr>
                              <w:divsChild>
                                <w:div w:id="1800611534">
                                  <w:marLeft w:val="0"/>
                                  <w:marRight w:val="0"/>
                                  <w:marTop w:val="0"/>
                                  <w:marBottom w:val="0"/>
                                  <w:divBdr>
                                    <w:top w:val="none" w:sz="0" w:space="0" w:color="auto"/>
                                    <w:left w:val="none" w:sz="0" w:space="0" w:color="auto"/>
                                    <w:bottom w:val="none" w:sz="0" w:space="0" w:color="auto"/>
                                    <w:right w:val="none" w:sz="0" w:space="0" w:color="auto"/>
                                  </w:divBdr>
                                  <w:divsChild>
                                    <w:div w:id="8677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8148">
                              <w:marLeft w:val="0"/>
                              <w:marRight w:val="0"/>
                              <w:marTop w:val="0"/>
                              <w:marBottom w:val="0"/>
                              <w:divBdr>
                                <w:top w:val="none" w:sz="0" w:space="0" w:color="auto"/>
                                <w:left w:val="none" w:sz="0" w:space="0" w:color="auto"/>
                                <w:bottom w:val="none" w:sz="0" w:space="0" w:color="auto"/>
                                <w:right w:val="none" w:sz="0" w:space="0" w:color="auto"/>
                              </w:divBdr>
                              <w:divsChild>
                                <w:div w:id="1169296966">
                                  <w:marLeft w:val="0"/>
                                  <w:marRight w:val="0"/>
                                  <w:marTop w:val="0"/>
                                  <w:marBottom w:val="0"/>
                                  <w:divBdr>
                                    <w:top w:val="none" w:sz="0" w:space="0" w:color="auto"/>
                                    <w:left w:val="none" w:sz="0" w:space="0" w:color="auto"/>
                                    <w:bottom w:val="none" w:sz="0" w:space="0" w:color="auto"/>
                                    <w:right w:val="none" w:sz="0" w:space="0" w:color="auto"/>
                                  </w:divBdr>
                                  <w:divsChild>
                                    <w:div w:id="15042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99680">
                      <w:marLeft w:val="0"/>
                      <w:marRight w:val="0"/>
                      <w:marTop w:val="0"/>
                      <w:marBottom w:val="0"/>
                      <w:divBdr>
                        <w:top w:val="none" w:sz="0" w:space="0" w:color="auto"/>
                        <w:left w:val="none" w:sz="0" w:space="0" w:color="auto"/>
                        <w:bottom w:val="none" w:sz="0" w:space="0" w:color="auto"/>
                        <w:right w:val="none" w:sz="0" w:space="0" w:color="auto"/>
                      </w:divBdr>
                      <w:divsChild>
                        <w:div w:id="1468475467">
                          <w:marLeft w:val="0"/>
                          <w:marRight w:val="0"/>
                          <w:marTop w:val="0"/>
                          <w:marBottom w:val="0"/>
                          <w:divBdr>
                            <w:top w:val="none" w:sz="0" w:space="0" w:color="auto"/>
                            <w:left w:val="none" w:sz="0" w:space="0" w:color="auto"/>
                            <w:bottom w:val="none" w:sz="0" w:space="0" w:color="auto"/>
                            <w:right w:val="none" w:sz="0" w:space="0" w:color="auto"/>
                          </w:divBdr>
                          <w:divsChild>
                            <w:div w:id="2286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6168">
                      <w:marLeft w:val="0"/>
                      <w:marRight w:val="0"/>
                      <w:marTop w:val="0"/>
                      <w:marBottom w:val="0"/>
                      <w:divBdr>
                        <w:top w:val="none" w:sz="0" w:space="0" w:color="auto"/>
                        <w:left w:val="none" w:sz="0" w:space="0" w:color="auto"/>
                        <w:bottom w:val="none" w:sz="0" w:space="0" w:color="auto"/>
                        <w:right w:val="none" w:sz="0" w:space="0" w:color="auto"/>
                      </w:divBdr>
                      <w:divsChild>
                        <w:div w:id="145250483">
                          <w:marLeft w:val="0"/>
                          <w:marRight w:val="0"/>
                          <w:marTop w:val="0"/>
                          <w:marBottom w:val="0"/>
                          <w:divBdr>
                            <w:top w:val="none" w:sz="0" w:space="0" w:color="auto"/>
                            <w:left w:val="none" w:sz="0" w:space="0" w:color="auto"/>
                            <w:bottom w:val="none" w:sz="0" w:space="0" w:color="auto"/>
                            <w:right w:val="none" w:sz="0" w:space="0" w:color="auto"/>
                          </w:divBdr>
                          <w:divsChild>
                            <w:div w:id="2135976674">
                              <w:marLeft w:val="0"/>
                              <w:marRight w:val="0"/>
                              <w:marTop w:val="0"/>
                              <w:marBottom w:val="0"/>
                              <w:divBdr>
                                <w:top w:val="none" w:sz="0" w:space="0" w:color="auto"/>
                                <w:left w:val="none" w:sz="0" w:space="0" w:color="auto"/>
                                <w:bottom w:val="none" w:sz="0" w:space="0" w:color="auto"/>
                                <w:right w:val="none" w:sz="0" w:space="0" w:color="auto"/>
                              </w:divBdr>
                            </w:div>
                          </w:divsChild>
                        </w:div>
                        <w:div w:id="1159930967">
                          <w:marLeft w:val="0"/>
                          <w:marRight w:val="0"/>
                          <w:marTop w:val="0"/>
                          <w:marBottom w:val="0"/>
                          <w:divBdr>
                            <w:top w:val="none" w:sz="0" w:space="0" w:color="auto"/>
                            <w:left w:val="none" w:sz="0" w:space="0" w:color="auto"/>
                            <w:bottom w:val="none" w:sz="0" w:space="0" w:color="auto"/>
                            <w:right w:val="none" w:sz="0" w:space="0" w:color="auto"/>
                          </w:divBdr>
                          <w:divsChild>
                            <w:div w:id="837620896">
                              <w:marLeft w:val="0"/>
                              <w:marRight w:val="0"/>
                              <w:marTop w:val="0"/>
                              <w:marBottom w:val="0"/>
                              <w:divBdr>
                                <w:top w:val="none" w:sz="0" w:space="0" w:color="auto"/>
                                <w:left w:val="none" w:sz="0" w:space="0" w:color="auto"/>
                                <w:bottom w:val="none" w:sz="0" w:space="0" w:color="auto"/>
                                <w:right w:val="none" w:sz="0" w:space="0" w:color="auto"/>
                              </w:divBdr>
                              <w:divsChild>
                                <w:div w:id="1564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7533">
                          <w:marLeft w:val="0"/>
                          <w:marRight w:val="0"/>
                          <w:marTop w:val="0"/>
                          <w:marBottom w:val="0"/>
                          <w:divBdr>
                            <w:top w:val="none" w:sz="0" w:space="0" w:color="auto"/>
                            <w:left w:val="none" w:sz="0" w:space="0" w:color="auto"/>
                            <w:bottom w:val="none" w:sz="0" w:space="0" w:color="auto"/>
                            <w:right w:val="none" w:sz="0" w:space="0" w:color="auto"/>
                          </w:divBdr>
                          <w:divsChild>
                            <w:div w:id="27417408">
                              <w:marLeft w:val="0"/>
                              <w:marRight w:val="0"/>
                              <w:marTop w:val="0"/>
                              <w:marBottom w:val="0"/>
                              <w:divBdr>
                                <w:top w:val="none" w:sz="0" w:space="0" w:color="auto"/>
                                <w:left w:val="none" w:sz="0" w:space="0" w:color="auto"/>
                                <w:bottom w:val="none" w:sz="0" w:space="0" w:color="auto"/>
                                <w:right w:val="none" w:sz="0" w:space="0" w:color="auto"/>
                              </w:divBdr>
                              <w:divsChild>
                                <w:div w:id="7919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1369">
                          <w:marLeft w:val="0"/>
                          <w:marRight w:val="0"/>
                          <w:marTop w:val="0"/>
                          <w:marBottom w:val="0"/>
                          <w:divBdr>
                            <w:top w:val="none" w:sz="0" w:space="0" w:color="auto"/>
                            <w:left w:val="none" w:sz="0" w:space="0" w:color="auto"/>
                            <w:bottom w:val="none" w:sz="0" w:space="0" w:color="auto"/>
                            <w:right w:val="none" w:sz="0" w:space="0" w:color="auto"/>
                          </w:divBdr>
                          <w:divsChild>
                            <w:div w:id="1387951932">
                              <w:marLeft w:val="0"/>
                              <w:marRight w:val="0"/>
                              <w:marTop w:val="0"/>
                              <w:marBottom w:val="0"/>
                              <w:divBdr>
                                <w:top w:val="none" w:sz="0" w:space="0" w:color="auto"/>
                                <w:left w:val="none" w:sz="0" w:space="0" w:color="auto"/>
                                <w:bottom w:val="none" w:sz="0" w:space="0" w:color="auto"/>
                                <w:right w:val="none" w:sz="0" w:space="0" w:color="auto"/>
                              </w:divBdr>
                              <w:divsChild>
                                <w:div w:id="21151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08284">
                          <w:marLeft w:val="0"/>
                          <w:marRight w:val="0"/>
                          <w:marTop w:val="0"/>
                          <w:marBottom w:val="0"/>
                          <w:divBdr>
                            <w:top w:val="none" w:sz="0" w:space="0" w:color="auto"/>
                            <w:left w:val="none" w:sz="0" w:space="0" w:color="auto"/>
                            <w:bottom w:val="none" w:sz="0" w:space="0" w:color="auto"/>
                            <w:right w:val="none" w:sz="0" w:space="0" w:color="auto"/>
                          </w:divBdr>
                          <w:divsChild>
                            <w:div w:id="1975451904">
                              <w:marLeft w:val="0"/>
                              <w:marRight w:val="0"/>
                              <w:marTop w:val="0"/>
                              <w:marBottom w:val="0"/>
                              <w:divBdr>
                                <w:top w:val="none" w:sz="0" w:space="0" w:color="auto"/>
                                <w:left w:val="none" w:sz="0" w:space="0" w:color="auto"/>
                                <w:bottom w:val="none" w:sz="0" w:space="0" w:color="auto"/>
                                <w:right w:val="none" w:sz="0" w:space="0" w:color="auto"/>
                              </w:divBdr>
                              <w:divsChild>
                                <w:div w:id="20170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02981">
                          <w:marLeft w:val="0"/>
                          <w:marRight w:val="0"/>
                          <w:marTop w:val="0"/>
                          <w:marBottom w:val="0"/>
                          <w:divBdr>
                            <w:top w:val="none" w:sz="0" w:space="0" w:color="auto"/>
                            <w:left w:val="none" w:sz="0" w:space="0" w:color="auto"/>
                            <w:bottom w:val="none" w:sz="0" w:space="0" w:color="auto"/>
                            <w:right w:val="none" w:sz="0" w:space="0" w:color="auto"/>
                          </w:divBdr>
                          <w:divsChild>
                            <w:div w:id="12168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4825">
                      <w:marLeft w:val="0"/>
                      <w:marRight w:val="0"/>
                      <w:marTop w:val="0"/>
                      <w:marBottom w:val="0"/>
                      <w:divBdr>
                        <w:top w:val="none" w:sz="0" w:space="0" w:color="auto"/>
                        <w:left w:val="none" w:sz="0" w:space="0" w:color="auto"/>
                        <w:bottom w:val="none" w:sz="0" w:space="0" w:color="auto"/>
                        <w:right w:val="none" w:sz="0" w:space="0" w:color="auto"/>
                      </w:divBdr>
                      <w:divsChild>
                        <w:div w:id="480314526">
                          <w:marLeft w:val="0"/>
                          <w:marRight w:val="0"/>
                          <w:marTop w:val="0"/>
                          <w:marBottom w:val="0"/>
                          <w:divBdr>
                            <w:top w:val="none" w:sz="0" w:space="0" w:color="auto"/>
                            <w:left w:val="none" w:sz="0" w:space="0" w:color="auto"/>
                            <w:bottom w:val="none" w:sz="0" w:space="0" w:color="auto"/>
                            <w:right w:val="none" w:sz="0" w:space="0" w:color="auto"/>
                          </w:divBdr>
                          <w:divsChild>
                            <w:div w:id="1727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93127">
                      <w:marLeft w:val="0"/>
                      <w:marRight w:val="0"/>
                      <w:marTop w:val="0"/>
                      <w:marBottom w:val="0"/>
                      <w:divBdr>
                        <w:top w:val="none" w:sz="0" w:space="0" w:color="auto"/>
                        <w:left w:val="none" w:sz="0" w:space="0" w:color="auto"/>
                        <w:bottom w:val="none" w:sz="0" w:space="0" w:color="auto"/>
                        <w:right w:val="none" w:sz="0" w:space="0" w:color="auto"/>
                      </w:divBdr>
                      <w:divsChild>
                        <w:div w:id="701979139">
                          <w:marLeft w:val="0"/>
                          <w:marRight w:val="0"/>
                          <w:marTop w:val="0"/>
                          <w:marBottom w:val="0"/>
                          <w:divBdr>
                            <w:top w:val="none" w:sz="0" w:space="0" w:color="auto"/>
                            <w:left w:val="none" w:sz="0" w:space="0" w:color="auto"/>
                            <w:bottom w:val="none" w:sz="0" w:space="0" w:color="auto"/>
                            <w:right w:val="none" w:sz="0" w:space="0" w:color="auto"/>
                          </w:divBdr>
                          <w:divsChild>
                            <w:div w:id="8642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22115">
                      <w:marLeft w:val="0"/>
                      <w:marRight w:val="0"/>
                      <w:marTop w:val="0"/>
                      <w:marBottom w:val="0"/>
                      <w:divBdr>
                        <w:top w:val="none" w:sz="0" w:space="0" w:color="auto"/>
                        <w:left w:val="none" w:sz="0" w:space="0" w:color="auto"/>
                        <w:bottom w:val="none" w:sz="0" w:space="0" w:color="auto"/>
                        <w:right w:val="none" w:sz="0" w:space="0" w:color="auto"/>
                      </w:divBdr>
                      <w:divsChild>
                        <w:div w:id="1943536957">
                          <w:marLeft w:val="0"/>
                          <w:marRight w:val="0"/>
                          <w:marTop w:val="0"/>
                          <w:marBottom w:val="0"/>
                          <w:divBdr>
                            <w:top w:val="none" w:sz="0" w:space="0" w:color="auto"/>
                            <w:left w:val="none" w:sz="0" w:space="0" w:color="auto"/>
                            <w:bottom w:val="none" w:sz="0" w:space="0" w:color="auto"/>
                            <w:right w:val="none" w:sz="0" w:space="0" w:color="auto"/>
                          </w:divBdr>
                          <w:divsChild>
                            <w:div w:id="5347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4000">
                      <w:marLeft w:val="0"/>
                      <w:marRight w:val="0"/>
                      <w:marTop w:val="0"/>
                      <w:marBottom w:val="0"/>
                      <w:divBdr>
                        <w:top w:val="none" w:sz="0" w:space="0" w:color="auto"/>
                        <w:left w:val="none" w:sz="0" w:space="0" w:color="auto"/>
                        <w:bottom w:val="none" w:sz="0" w:space="0" w:color="auto"/>
                        <w:right w:val="none" w:sz="0" w:space="0" w:color="auto"/>
                      </w:divBdr>
                      <w:divsChild>
                        <w:div w:id="2057966835">
                          <w:marLeft w:val="0"/>
                          <w:marRight w:val="0"/>
                          <w:marTop w:val="0"/>
                          <w:marBottom w:val="0"/>
                          <w:divBdr>
                            <w:top w:val="none" w:sz="0" w:space="0" w:color="auto"/>
                            <w:left w:val="none" w:sz="0" w:space="0" w:color="auto"/>
                            <w:bottom w:val="none" w:sz="0" w:space="0" w:color="auto"/>
                            <w:right w:val="none" w:sz="0" w:space="0" w:color="auto"/>
                          </w:divBdr>
                          <w:divsChild>
                            <w:div w:id="7101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824">
                      <w:marLeft w:val="0"/>
                      <w:marRight w:val="0"/>
                      <w:marTop w:val="0"/>
                      <w:marBottom w:val="0"/>
                      <w:divBdr>
                        <w:top w:val="none" w:sz="0" w:space="0" w:color="auto"/>
                        <w:left w:val="none" w:sz="0" w:space="0" w:color="auto"/>
                        <w:bottom w:val="none" w:sz="0" w:space="0" w:color="auto"/>
                        <w:right w:val="none" w:sz="0" w:space="0" w:color="auto"/>
                      </w:divBdr>
                      <w:divsChild>
                        <w:div w:id="190922484">
                          <w:marLeft w:val="0"/>
                          <w:marRight w:val="0"/>
                          <w:marTop w:val="0"/>
                          <w:marBottom w:val="0"/>
                          <w:divBdr>
                            <w:top w:val="none" w:sz="0" w:space="0" w:color="auto"/>
                            <w:left w:val="none" w:sz="0" w:space="0" w:color="auto"/>
                            <w:bottom w:val="none" w:sz="0" w:space="0" w:color="auto"/>
                            <w:right w:val="none" w:sz="0" w:space="0" w:color="auto"/>
                          </w:divBdr>
                          <w:divsChild>
                            <w:div w:id="10759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029">
                      <w:marLeft w:val="0"/>
                      <w:marRight w:val="0"/>
                      <w:marTop w:val="0"/>
                      <w:marBottom w:val="0"/>
                      <w:divBdr>
                        <w:top w:val="none" w:sz="0" w:space="0" w:color="auto"/>
                        <w:left w:val="none" w:sz="0" w:space="0" w:color="auto"/>
                        <w:bottom w:val="none" w:sz="0" w:space="0" w:color="auto"/>
                        <w:right w:val="none" w:sz="0" w:space="0" w:color="auto"/>
                      </w:divBdr>
                      <w:divsChild>
                        <w:div w:id="2084062375">
                          <w:marLeft w:val="0"/>
                          <w:marRight w:val="0"/>
                          <w:marTop w:val="0"/>
                          <w:marBottom w:val="0"/>
                          <w:divBdr>
                            <w:top w:val="none" w:sz="0" w:space="0" w:color="auto"/>
                            <w:left w:val="none" w:sz="0" w:space="0" w:color="auto"/>
                            <w:bottom w:val="none" w:sz="0" w:space="0" w:color="auto"/>
                            <w:right w:val="none" w:sz="0" w:space="0" w:color="auto"/>
                          </w:divBdr>
                          <w:divsChild>
                            <w:div w:id="16363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8014">
                  <w:marLeft w:val="0"/>
                  <w:marRight w:val="0"/>
                  <w:marTop w:val="0"/>
                  <w:marBottom w:val="0"/>
                  <w:divBdr>
                    <w:top w:val="none" w:sz="0" w:space="0" w:color="auto"/>
                    <w:left w:val="none" w:sz="0" w:space="0" w:color="auto"/>
                    <w:bottom w:val="none" w:sz="0" w:space="0" w:color="auto"/>
                    <w:right w:val="none" w:sz="0" w:space="0" w:color="auto"/>
                  </w:divBdr>
                  <w:divsChild>
                    <w:div w:id="309558079">
                      <w:marLeft w:val="0"/>
                      <w:marRight w:val="0"/>
                      <w:marTop w:val="0"/>
                      <w:marBottom w:val="0"/>
                      <w:divBdr>
                        <w:top w:val="none" w:sz="0" w:space="0" w:color="auto"/>
                        <w:left w:val="none" w:sz="0" w:space="0" w:color="auto"/>
                        <w:bottom w:val="none" w:sz="0" w:space="0" w:color="auto"/>
                        <w:right w:val="none" w:sz="0" w:space="0" w:color="auto"/>
                      </w:divBdr>
                      <w:divsChild>
                        <w:div w:id="1400594793">
                          <w:marLeft w:val="0"/>
                          <w:marRight w:val="0"/>
                          <w:marTop w:val="0"/>
                          <w:marBottom w:val="0"/>
                          <w:divBdr>
                            <w:top w:val="none" w:sz="0" w:space="0" w:color="auto"/>
                            <w:left w:val="none" w:sz="0" w:space="0" w:color="auto"/>
                            <w:bottom w:val="none" w:sz="0" w:space="0" w:color="auto"/>
                            <w:right w:val="none" w:sz="0" w:space="0" w:color="auto"/>
                          </w:divBdr>
                        </w:div>
                      </w:divsChild>
                    </w:div>
                    <w:div w:id="532309852">
                      <w:marLeft w:val="0"/>
                      <w:marRight w:val="0"/>
                      <w:marTop w:val="0"/>
                      <w:marBottom w:val="0"/>
                      <w:divBdr>
                        <w:top w:val="none" w:sz="0" w:space="0" w:color="auto"/>
                        <w:left w:val="none" w:sz="0" w:space="0" w:color="auto"/>
                        <w:bottom w:val="none" w:sz="0" w:space="0" w:color="auto"/>
                        <w:right w:val="none" w:sz="0" w:space="0" w:color="auto"/>
                      </w:divBdr>
                      <w:divsChild>
                        <w:div w:id="819690309">
                          <w:marLeft w:val="0"/>
                          <w:marRight w:val="0"/>
                          <w:marTop w:val="0"/>
                          <w:marBottom w:val="0"/>
                          <w:divBdr>
                            <w:top w:val="none" w:sz="0" w:space="0" w:color="auto"/>
                            <w:left w:val="none" w:sz="0" w:space="0" w:color="auto"/>
                            <w:bottom w:val="none" w:sz="0" w:space="0" w:color="auto"/>
                            <w:right w:val="none" w:sz="0" w:space="0" w:color="auto"/>
                          </w:divBdr>
                          <w:divsChild>
                            <w:div w:id="14355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44314">
                      <w:marLeft w:val="0"/>
                      <w:marRight w:val="0"/>
                      <w:marTop w:val="0"/>
                      <w:marBottom w:val="0"/>
                      <w:divBdr>
                        <w:top w:val="none" w:sz="0" w:space="0" w:color="auto"/>
                        <w:left w:val="none" w:sz="0" w:space="0" w:color="auto"/>
                        <w:bottom w:val="none" w:sz="0" w:space="0" w:color="auto"/>
                        <w:right w:val="none" w:sz="0" w:space="0" w:color="auto"/>
                      </w:divBdr>
                      <w:divsChild>
                        <w:div w:id="161312858">
                          <w:marLeft w:val="0"/>
                          <w:marRight w:val="0"/>
                          <w:marTop w:val="0"/>
                          <w:marBottom w:val="0"/>
                          <w:divBdr>
                            <w:top w:val="none" w:sz="0" w:space="0" w:color="auto"/>
                            <w:left w:val="none" w:sz="0" w:space="0" w:color="auto"/>
                            <w:bottom w:val="none" w:sz="0" w:space="0" w:color="auto"/>
                            <w:right w:val="none" w:sz="0" w:space="0" w:color="auto"/>
                          </w:divBdr>
                          <w:divsChild>
                            <w:div w:id="1696492715">
                              <w:marLeft w:val="0"/>
                              <w:marRight w:val="0"/>
                              <w:marTop w:val="0"/>
                              <w:marBottom w:val="0"/>
                              <w:divBdr>
                                <w:top w:val="none" w:sz="0" w:space="0" w:color="auto"/>
                                <w:left w:val="none" w:sz="0" w:space="0" w:color="auto"/>
                                <w:bottom w:val="none" w:sz="0" w:space="0" w:color="auto"/>
                                <w:right w:val="none" w:sz="0" w:space="0" w:color="auto"/>
                              </w:divBdr>
                            </w:div>
                          </w:divsChild>
                        </w:div>
                        <w:div w:id="1712725232">
                          <w:marLeft w:val="0"/>
                          <w:marRight w:val="0"/>
                          <w:marTop w:val="0"/>
                          <w:marBottom w:val="0"/>
                          <w:divBdr>
                            <w:top w:val="none" w:sz="0" w:space="0" w:color="auto"/>
                            <w:left w:val="none" w:sz="0" w:space="0" w:color="auto"/>
                            <w:bottom w:val="none" w:sz="0" w:space="0" w:color="auto"/>
                            <w:right w:val="none" w:sz="0" w:space="0" w:color="auto"/>
                          </w:divBdr>
                          <w:divsChild>
                            <w:div w:id="1274440240">
                              <w:marLeft w:val="0"/>
                              <w:marRight w:val="0"/>
                              <w:marTop w:val="0"/>
                              <w:marBottom w:val="0"/>
                              <w:divBdr>
                                <w:top w:val="none" w:sz="0" w:space="0" w:color="auto"/>
                                <w:left w:val="none" w:sz="0" w:space="0" w:color="auto"/>
                                <w:bottom w:val="none" w:sz="0" w:space="0" w:color="auto"/>
                                <w:right w:val="none" w:sz="0" w:space="0" w:color="auto"/>
                              </w:divBdr>
                              <w:divsChild>
                                <w:div w:id="16200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6606">
                          <w:marLeft w:val="0"/>
                          <w:marRight w:val="0"/>
                          <w:marTop w:val="0"/>
                          <w:marBottom w:val="0"/>
                          <w:divBdr>
                            <w:top w:val="none" w:sz="0" w:space="0" w:color="auto"/>
                            <w:left w:val="none" w:sz="0" w:space="0" w:color="auto"/>
                            <w:bottom w:val="none" w:sz="0" w:space="0" w:color="auto"/>
                            <w:right w:val="none" w:sz="0" w:space="0" w:color="auto"/>
                          </w:divBdr>
                          <w:divsChild>
                            <w:div w:id="1238520738">
                              <w:marLeft w:val="0"/>
                              <w:marRight w:val="0"/>
                              <w:marTop w:val="0"/>
                              <w:marBottom w:val="0"/>
                              <w:divBdr>
                                <w:top w:val="none" w:sz="0" w:space="0" w:color="auto"/>
                                <w:left w:val="none" w:sz="0" w:space="0" w:color="auto"/>
                                <w:bottom w:val="none" w:sz="0" w:space="0" w:color="auto"/>
                                <w:right w:val="none" w:sz="0" w:space="0" w:color="auto"/>
                              </w:divBdr>
                              <w:divsChild>
                                <w:div w:id="10153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83183">
                      <w:marLeft w:val="0"/>
                      <w:marRight w:val="0"/>
                      <w:marTop w:val="0"/>
                      <w:marBottom w:val="0"/>
                      <w:divBdr>
                        <w:top w:val="none" w:sz="0" w:space="0" w:color="auto"/>
                        <w:left w:val="none" w:sz="0" w:space="0" w:color="auto"/>
                        <w:bottom w:val="none" w:sz="0" w:space="0" w:color="auto"/>
                        <w:right w:val="none" w:sz="0" w:space="0" w:color="auto"/>
                      </w:divBdr>
                      <w:divsChild>
                        <w:div w:id="1138648031">
                          <w:marLeft w:val="0"/>
                          <w:marRight w:val="0"/>
                          <w:marTop w:val="0"/>
                          <w:marBottom w:val="0"/>
                          <w:divBdr>
                            <w:top w:val="none" w:sz="0" w:space="0" w:color="auto"/>
                            <w:left w:val="none" w:sz="0" w:space="0" w:color="auto"/>
                            <w:bottom w:val="none" w:sz="0" w:space="0" w:color="auto"/>
                            <w:right w:val="none" w:sz="0" w:space="0" w:color="auto"/>
                          </w:divBdr>
                          <w:divsChild>
                            <w:div w:id="304629833">
                              <w:marLeft w:val="0"/>
                              <w:marRight w:val="0"/>
                              <w:marTop w:val="0"/>
                              <w:marBottom w:val="0"/>
                              <w:divBdr>
                                <w:top w:val="none" w:sz="0" w:space="0" w:color="auto"/>
                                <w:left w:val="none" w:sz="0" w:space="0" w:color="auto"/>
                                <w:bottom w:val="none" w:sz="0" w:space="0" w:color="auto"/>
                                <w:right w:val="none" w:sz="0" w:space="0" w:color="auto"/>
                              </w:divBdr>
                            </w:div>
                          </w:divsChild>
                        </w:div>
                        <w:div w:id="1452281533">
                          <w:marLeft w:val="0"/>
                          <w:marRight w:val="0"/>
                          <w:marTop w:val="0"/>
                          <w:marBottom w:val="0"/>
                          <w:divBdr>
                            <w:top w:val="none" w:sz="0" w:space="0" w:color="auto"/>
                            <w:left w:val="none" w:sz="0" w:space="0" w:color="auto"/>
                            <w:bottom w:val="none" w:sz="0" w:space="0" w:color="auto"/>
                            <w:right w:val="none" w:sz="0" w:space="0" w:color="auto"/>
                          </w:divBdr>
                          <w:divsChild>
                            <w:div w:id="1897818061">
                              <w:marLeft w:val="0"/>
                              <w:marRight w:val="0"/>
                              <w:marTop w:val="0"/>
                              <w:marBottom w:val="0"/>
                              <w:divBdr>
                                <w:top w:val="none" w:sz="0" w:space="0" w:color="auto"/>
                                <w:left w:val="none" w:sz="0" w:space="0" w:color="auto"/>
                                <w:bottom w:val="none" w:sz="0" w:space="0" w:color="auto"/>
                                <w:right w:val="none" w:sz="0" w:space="0" w:color="auto"/>
                              </w:divBdr>
                              <w:divsChild>
                                <w:div w:id="1704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1134">
                          <w:marLeft w:val="0"/>
                          <w:marRight w:val="0"/>
                          <w:marTop w:val="0"/>
                          <w:marBottom w:val="0"/>
                          <w:divBdr>
                            <w:top w:val="none" w:sz="0" w:space="0" w:color="auto"/>
                            <w:left w:val="none" w:sz="0" w:space="0" w:color="auto"/>
                            <w:bottom w:val="none" w:sz="0" w:space="0" w:color="auto"/>
                            <w:right w:val="none" w:sz="0" w:space="0" w:color="auto"/>
                          </w:divBdr>
                          <w:divsChild>
                            <w:div w:id="56829232">
                              <w:marLeft w:val="0"/>
                              <w:marRight w:val="0"/>
                              <w:marTop w:val="0"/>
                              <w:marBottom w:val="0"/>
                              <w:divBdr>
                                <w:top w:val="none" w:sz="0" w:space="0" w:color="auto"/>
                                <w:left w:val="none" w:sz="0" w:space="0" w:color="auto"/>
                                <w:bottom w:val="none" w:sz="0" w:space="0" w:color="auto"/>
                                <w:right w:val="none" w:sz="0" w:space="0" w:color="auto"/>
                              </w:divBdr>
                              <w:divsChild>
                                <w:div w:id="1782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7461">
                      <w:marLeft w:val="0"/>
                      <w:marRight w:val="0"/>
                      <w:marTop w:val="0"/>
                      <w:marBottom w:val="0"/>
                      <w:divBdr>
                        <w:top w:val="none" w:sz="0" w:space="0" w:color="auto"/>
                        <w:left w:val="none" w:sz="0" w:space="0" w:color="auto"/>
                        <w:bottom w:val="none" w:sz="0" w:space="0" w:color="auto"/>
                        <w:right w:val="none" w:sz="0" w:space="0" w:color="auto"/>
                      </w:divBdr>
                      <w:divsChild>
                        <w:div w:id="20865473">
                          <w:marLeft w:val="0"/>
                          <w:marRight w:val="0"/>
                          <w:marTop w:val="0"/>
                          <w:marBottom w:val="0"/>
                          <w:divBdr>
                            <w:top w:val="none" w:sz="0" w:space="0" w:color="auto"/>
                            <w:left w:val="none" w:sz="0" w:space="0" w:color="auto"/>
                            <w:bottom w:val="none" w:sz="0" w:space="0" w:color="auto"/>
                            <w:right w:val="none" w:sz="0" w:space="0" w:color="auto"/>
                          </w:divBdr>
                          <w:divsChild>
                            <w:div w:id="1530603002">
                              <w:marLeft w:val="0"/>
                              <w:marRight w:val="0"/>
                              <w:marTop w:val="0"/>
                              <w:marBottom w:val="0"/>
                              <w:divBdr>
                                <w:top w:val="none" w:sz="0" w:space="0" w:color="auto"/>
                                <w:left w:val="none" w:sz="0" w:space="0" w:color="auto"/>
                                <w:bottom w:val="none" w:sz="0" w:space="0" w:color="auto"/>
                                <w:right w:val="none" w:sz="0" w:space="0" w:color="auto"/>
                              </w:divBdr>
                            </w:div>
                          </w:divsChild>
                        </w:div>
                        <w:div w:id="1484544568">
                          <w:marLeft w:val="0"/>
                          <w:marRight w:val="0"/>
                          <w:marTop w:val="0"/>
                          <w:marBottom w:val="0"/>
                          <w:divBdr>
                            <w:top w:val="none" w:sz="0" w:space="0" w:color="auto"/>
                            <w:left w:val="none" w:sz="0" w:space="0" w:color="auto"/>
                            <w:bottom w:val="none" w:sz="0" w:space="0" w:color="auto"/>
                            <w:right w:val="none" w:sz="0" w:space="0" w:color="auto"/>
                          </w:divBdr>
                          <w:divsChild>
                            <w:div w:id="2101829708">
                              <w:marLeft w:val="0"/>
                              <w:marRight w:val="0"/>
                              <w:marTop w:val="0"/>
                              <w:marBottom w:val="0"/>
                              <w:divBdr>
                                <w:top w:val="none" w:sz="0" w:space="0" w:color="auto"/>
                                <w:left w:val="none" w:sz="0" w:space="0" w:color="auto"/>
                                <w:bottom w:val="none" w:sz="0" w:space="0" w:color="auto"/>
                                <w:right w:val="none" w:sz="0" w:space="0" w:color="auto"/>
                              </w:divBdr>
                              <w:divsChild>
                                <w:div w:id="14332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63583">
                          <w:marLeft w:val="0"/>
                          <w:marRight w:val="0"/>
                          <w:marTop w:val="0"/>
                          <w:marBottom w:val="0"/>
                          <w:divBdr>
                            <w:top w:val="none" w:sz="0" w:space="0" w:color="auto"/>
                            <w:left w:val="none" w:sz="0" w:space="0" w:color="auto"/>
                            <w:bottom w:val="none" w:sz="0" w:space="0" w:color="auto"/>
                            <w:right w:val="none" w:sz="0" w:space="0" w:color="auto"/>
                          </w:divBdr>
                          <w:divsChild>
                            <w:div w:id="1732658372">
                              <w:marLeft w:val="0"/>
                              <w:marRight w:val="0"/>
                              <w:marTop w:val="0"/>
                              <w:marBottom w:val="0"/>
                              <w:divBdr>
                                <w:top w:val="none" w:sz="0" w:space="0" w:color="auto"/>
                                <w:left w:val="none" w:sz="0" w:space="0" w:color="auto"/>
                                <w:bottom w:val="none" w:sz="0" w:space="0" w:color="auto"/>
                                <w:right w:val="none" w:sz="0" w:space="0" w:color="auto"/>
                              </w:divBdr>
                              <w:divsChild>
                                <w:div w:id="9293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40870">
                          <w:marLeft w:val="0"/>
                          <w:marRight w:val="0"/>
                          <w:marTop w:val="0"/>
                          <w:marBottom w:val="0"/>
                          <w:divBdr>
                            <w:top w:val="none" w:sz="0" w:space="0" w:color="auto"/>
                            <w:left w:val="none" w:sz="0" w:space="0" w:color="auto"/>
                            <w:bottom w:val="none" w:sz="0" w:space="0" w:color="auto"/>
                            <w:right w:val="none" w:sz="0" w:space="0" w:color="auto"/>
                          </w:divBdr>
                          <w:divsChild>
                            <w:div w:id="1874227072">
                              <w:marLeft w:val="0"/>
                              <w:marRight w:val="0"/>
                              <w:marTop w:val="0"/>
                              <w:marBottom w:val="0"/>
                              <w:divBdr>
                                <w:top w:val="none" w:sz="0" w:space="0" w:color="auto"/>
                                <w:left w:val="none" w:sz="0" w:space="0" w:color="auto"/>
                                <w:bottom w:val="none" w:sz="0" w:space="0" w:color="auto"/>
                                <w:right w:val="none" w:sz="0" w:space="0" w:color="auto"/>
                              </w:divBdr>
                              <w:divsChild>
                                <w:div w:id="16557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652">
                      <w:marLeft w:val="0"/>
                      <w:marRight w:val="0"/>
                      <w:marTop w:val="0"/>
                      <w:marBottom w:val="0"/>
                      <w:divBdr>
                        <w:top w:val="none" w:sz="0" w:space="0" w:color="auto"/>
                        <w:left w:val="none" w:sz="0" w:space="0" w:color="auto"/>
                        <w:bottom w:val="none" w:sz="0" w:space="0" w:color="auto"/>
                        <w:right w:val="none" w:sz="0" w:space="0" w:color="auto"/>
                      </w:divBdr>
                      <w:divsChild>
                        <w:div w:id="887911108">
                          <w:marLeft w:val="0"/>
                          <w:marRight w:val="0"/>
                          <w:marTop w:val="0"/>
                          <w:marBottom w:val="0"/>
                          <w:divBdr>
                            <w:top w:val="none" w:sz="0" w:space="0" w:color="auto"/>
                            <w:left w:val="none" w:sz="0" w:space="0" w:color="auto"/>
                            <w:bottom w:val="none" w:sz="0" w:space="0" w:color="auto"/>
                            <w:right w:val="none" w:sz="0" w:space="0" w:color="auto"/>
                          </w:divBdr>
                          <w:divsChild>
                            <w:div w:id="1044017868">
                              <w:marLeft w:val="0"/>
                              <w:marRight w:val="0"/>
                              <w:marTop w:val="0"/>
                              <w:marBottom w:val="0"/>
                              <w:divBdr>
                                <w:top w:val="none" w:sz="0" w:space="0" w:color="auto"/>
                                <w:left w:val="none" w:sz="0" w:space="0" w:color="auto"/>
                                <w:bottom w:val="none" w:sz="0" w:space="0" w:color="auto"/>
                                <w:right w:val="none" w:sz="0" w:space="0" w:color="auto"/>
                              </w:divBdr>
                            </w:div>
                          </w:divsChild>
                        </w:div>
                        <w:div w:id="1951356246">
                          <w:marLeft w:val="0"/>
                          <w:marRight w:val="0"/>
                          <w:marTop w:val="0"/>
                          <w:marBottom w:val="0"/>
                          <w:divBdr>
                            <w:top w:val="none" w:sz="0" w:space="0" w:color="auto"/>
                            <w:left w:val="none" w:sz="0" w:space="0" w:color="auto"/>
                            <w:bottom w:val="none" w:sz="0" w:space="0" w:color="auto"/>
                            <w:right w:val="none" w:sz="0" w:space="0" w:color="auto"/>
                          </w:divBdr>
                          <w:divsChild>
                            <w:div w:id="597373021">
                              <w:marLeft w:val="0"/>
                              <w:marRight w:val="0"/>
                              <w:marTop w:val="0"/>
                              <w:marBottom w:val="0"/>
                              <w:divBdr>
                                <w:top w:val="none" w:sz="0" w:space="0" w:color="auto"/>
                                <w:left w:val="none" w:sz="0" w:space="0" w:color="auto"/>
                                <w:bottom w:val="none" w:sz="0" w:space="0" w:color="auto"/>
                                <w:right w:val="none" w:sz="0" w:space="0" w:color="auto"/>
                              </w:divBdr>
                              <w:divsChild>
                                <w:div w:id="177243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75382">
                          <w:marLeft w:val="0"/>
                          <w:marRight w:val="0"/>
                          <w:marTop w:val="0"/>
                          <w:marBottom w:val="0"/>
                          <w:divBdr>
                            <w:top w:val="none" w:sz="0" w:space="0" w:color="auto"/>
                            <w:left w:val="none" w:sz="0" w:space="0" w:color="auto"/>
                            <w:bottom w:val="none" w:sz="0" w:space="0" w:color="auto"/>
                            <w:right w:val="none" w:sz="0" w:space="0" w:color="auto"/>
                          </w:divBdr>
                          <w:divsChild>
                            <w:div w:id="1851261340">
                              <w:marLeft w:val="0"/>
                              <w:marRight w:val="0"/>
                              <w:marTop w:val="0"/>
                              <w:marBottom w:val="0"/>
                              <w:divBdr>
                                <w:top w:val="none" w:sz="0" w:space="0" w:color="auto"/>
                                <w:left w:val="none" w:sz="0" w:space="0" w:color="auto"/>
                                <w:bottom w:val="none" w:sz="0" w:space="0" w:color="auto"/>
                                <w:right w:val="none" w:sz="0" w:space="0" w:color="auto"/>
                              </w:divBdr>
                              <w:divsChild>
                                <w:div w:id="14476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5293">
                          <w:marLeft w:val="0"/>
                          <w:marRight w:val="0"/>
                          <w:marTop w:val="0"/>
                          <w:marBottom w:val="0"/>
                          <w:divBdr>
                            <w:top w:val="none" w:sz="0" w:space="0" w:color="auto"/>
                            <w:left w:val="none" w:sz="0" w:space="0" w:color="auto"/>
                            <w:bottom w:val="none" w:sz="0" w:space="0" w:color="auto"/>
                            <w:right w:val="none" w:sz="0" w:space="0" w:color="auto"/>
                          </w:divBdr>
                          <w:divsChild>
                            <w:div w:id="1743984983">
                              <w:marLeft w:val="0"/>
                              <w:marRight w:val="0"/>
                              <w:marTop w:val="0"/>
                              <w:marBottom w:val="0"/>
                              <w:divBdr>
                                <w:top w:val="none" w:sz="0" w:space="0" w:color="auto"/>
                                <w:left w:val="none" w:sz="0" w:space="0" w:color="auto"/>
                                <w:bottom w:val="none" w:sz="0" w:space="0" w:color="auto"/>
                                <w:right w:val="none" w:sz="0" w:space="0" w:color="auto"/>
                              </w:divBdr>
                              <w:divsChild>
                                <w:div w:id="7193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6318">
                          <w:marLeft w:val="0"/>
                          <w:marRight w:val="0"/>
                          <w:marTop w:val="0"/>
                          <w:marBottom w:val="0"/>
                          <w:divBdr>
                            <w:top w:val="none" w:sz="0" w:space="0" w:color="auto"/>
                            <w:left w:val="none" w:sz="0" w:space="0" w:color="auto"/>
                            <w:bottom w:val="none" w:sz="0" w:space="0" w:color="auto"/>
                            <w:right w:val="none" w:sz="0" w:space="0" w:color="auto"/>
                          </w:divBdr>
                          <w:divsChild>
                            <w:div w:id="1090082167">
                              <w:marLeft w:val="0"/>
                              <w:marRight w:val="0"/>
                              <w:marTop w:val="0"/>
                              <w:marBottom w:val="0"/>
                              <w:divBdr>
                                <w:top w:val="none" w:sz="0" w:space="0" w:color="auto"/>
                                <w:left w:val="none" w:sz="0" w:space="0" w:color="auto"/>
                                <w:bottom w:val="none" w:sz="0" w:space="0" w:color="auto"/>
                                <w:right w:val="none" w:sz="0" w:space="0" w:color="auto"/>
                              </w:divBdr>
                              <w:divsChild>
                                <w:div w:id="16512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7989">
                  <w:marLeft w:val="0"/>
                  <w:marRight w:val="0"/>
                  <w:marTop w:val="0"/>
                  <w:marBottom w:val="0"/>
                  <w:divBdr>
                    <w:top w:val="none" w:sz="0" w:space="0" w:color="auto"/>
                    <w:left w:val="none" w:sz="0" w:space="0" w:color="auto"/>
                    <w:bottom w:val="none" w:sz="0" w:space="0" w:color="auto"/>
                    <w:right w:val="none" w:sz="0" w:space="0" w:color="auto"/>
                  </w:divBdr>
                  <w:divsChild>
                    <w:div w:id="1196119557">
                      <w:marLeft w:val="0"/>
                      <w:marRight w:val="0"/>
                      <w:marTop w:val="0"/>
                      <w:marBottom w:val="0"/>
                      <w:divBdr>
                        <w:top w:val="none" w:sz="0" w:space="0" w:color="auto"/>
                        <w:left w:val="none" w:sz="0" w:space="0" w:color="auto"/>
                        <w:bottom w:val="none" w:sz="0" w:space="0" w:color="auto"/>
                        <w:right w:val="none" w:sz="0" w:space="0" w:color="auto"/>
                      </w:divBdr>
                      <w:divsChild>
                        <w:div w:id="99305899">
                          <w:marLeft w:val="0"/>
                          <w:marRight w:val="0"/>
                          <w:marTop w:val="0"/>
                          <w:marBottom w:val="0"/>
                          <w:divBdr>
                            <w:top w:val="none" w:sz="0" w:space="0" w:color="auto"/>
                            <w:left w:val="none" w:sz="0" w:space="0" w:color="auto"/>
                            <w:bottom w:val="none" w:sz="0" w:space="0" w:color="auto"/>
                            <w:right w:val="none" w:sz="0" w:space="0" w:color="auto"/>
                          </w:divBdr>
                        </w:div>
                      </w:divsChild>
                    </w:div>
                    <w:div w:id="1895659116">
                      <w:marLeft w:val="0"/>
                      <w:marRight w:val="0"/>
                      <w:marTop w:val="0"/>
                      <w:marBottom w:val="0"/>
                      <w:divBdr>
                        <w:top w:val="none" w:sz="0" w:space="0" w:color="auto"/>
                        <w:left w:val="none" w:sz="0" w:space="0" w:color="auto"/>
                        <w:bottom w:val="none" w:sz="0" w:space="0" w:color="auto"/>
                        <w:right w:val="none" w:sz="0" w:space="0" w:color="auto"/>
                      </w:divBdr>
                      <w:divsChild>
                        <w:div w:id="1555238062">
                          <w:marLeft w:val="0"/>
                          <w:marRight w:val="0"/>
                          <w:marTop w:val="0"/>
                          <w:marBottom w:val="0"/>
                          <w:divBdr>
                            <w:top w:val="none" w:sz="0" w:space="0" w:color="auto"/>
                            <w:left w:val="none" w:sz="0" w:space="0" w:color="auto"/>
                            <w:bottom w:val="none" w:sz="0" w:space="0" w:color="auto"/>
                            <w:right w:val="none" w:sz="0" w:space="0" w:color="auto"/>
                          </w:divBdr>
                          <w:divsChild>
                            <w:div w:id="2346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262">
                      <w:marLeft w:val="0"/>
                      <w:marRight w:val="0"/>
                      <w:marTop w:val="0"/>
                      <w:marBottom w:val="0"/>
                      <w:divBdr>
                        <w:top w:val="none" w:sz="0" w:space="0" w:color="auto"/>
                        <w:left w:val="none" w:sz="0" w:space="0" w:color="auto"/>
                        <w:bottom w:val="none" w:sz="0" w:space="0" w:color="auto"/>
                        <w:right w:val="none" w:sz="0" w:space="0" w:color="auto"/>
                      </w:divBdr>
                      <w:divsChild>
                        <w:div w:id="1377270921">
                          <w:marLeft w:val="0"/>
                          <w:marRight w:val="0"/>
                          <w:marTop w:val="0"/>
                          <w:marBottom w:val="0"/>
                          <w:divBdr>
                            <w:top w:val="none" w:sz="0" w:space="0" w:color="auto"/>
                            <w:left w:val="none" w:sz="0" w:space="0" w:color="auto"/>
                            <w:bottom w:val="none" w:sz="0" w:space="0" w:color="auto"/>
                            <w:right w:val="none" w:sz="0" w:space="0" w:color="auto"/>
                          </w:divBdr>
                          <w:divsChild>
                            <w:div w:id="66455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41716">
                  <w:marLeft w:val="0"/>
                  <w:marRight w:val="0"/>
                  <w:marTop w:val="0"/>
                  <w:marBottom w:val="0"/>
                  <w:divBdr>
                    <w:top w:val="none" w:sz="0" w:space="0" w:color="auto"/>
                    <w:left w:val="none" w:sz="0" w:space="0" w:color="auto"/>
                    <w:bottom w:val="none" w:sz="0" w:space="0" w:color="auto"/>
                    <w:right w:val="none" w:sz="0" w:space="0" w:color="auto"/>
                  </w:divBdr>
                  <w:divsChild>
                    <w:div w:id="1555388178">
                      <w:marLeft w:val="0"/>
                      <w:marRight w:val="0"/>
                      <w:marTop w:val="0"/>
                      <w:marBottom w:val="0"/>
                      <w:divBdr>
                        <w:top w:val="none" w:sz="0" w:space="0" w:color="auto"/>
                        <w:left w:val="none" w:sz="0" w:space="0" w:color="auto"/>
                        <w:bottom w:val="none" w:sz="0" w:space="0" w:color="auto"/>
                        <w:right w:val="none" w:sz="0" w:space="0" w:color="auto"/>
                      </w:divBdr>
                      <w:divsChild>
                        <w:div w:id="1494645891">
                          <w:marLeft w:val="0"/>
                          <w:marRight w:val="0"/>
                          <w:marTop w:val="0"/>
                          <w:marBottom w:val="0"/>
                          <w:divBdr>
                            <w:top w:val="none" w:sz="0" w:space="0" w:color="auto"/>
                            <w:left w:val="none" w:sz="0" w:space="0" w:color="auto"/>
                            <w:bottom w:val="none" w:sz="0" w:space="0" w:color="auto"/>
                            <w:right w:val="none" w:sz="0" w:space="0" w:color="auto"/>
                          </w:divBdr>
                        </w:div>
                      </w:divsChild>
                    </w:div>
                    <w:div w:id="1404445932">
                      <w:marLeft w:val="0"/>
                      <w:marRight w:val="0"/>
                      <w:marTop w:val="0"/>
                      <w:marBottom w:val="0"/>
                      <w:divBdr>
                        <w:top w:val="none" w:sz="0" w:space="0" w:color="auto"/>
                        <w:left w:val="none" w:sz="0" w:space="0" w:color="auto"/>
                        <w:bottom w:val="none" w:sz="0" w:space="0" w:color="auto"/>
                        <w:right w:val="none" w:sz="0" w:space="0" w:color="auto"/>
                      </w:divBdr>
                      <w:divsChild>
                        <w:div w:id="491482196">
                          <w:marLeft w:val="0"/>
                          <w:marRight w:val="0"/>
                          <w:marTop w:val="0"/>
                          <w:marBottom w:val="0"/>
                          <w:divBdr>
                            <w:top w:val="none" w:sz="0" w:space="0" w:color="auto"/>
                            <w:left w:val="none" w:sz="0" w:space="0" w:color="auto"/>
                            <w:bottom w:val="none" w:sz="0" w:space="0" w:color="auto"/>
                            <w:right w:val="none" w:sz="0" w:space="0" w:color="auto"/>
                          </w:divBdr>
                          <w:divsChild>
                            <w:div w:id="2078818803">
                              <w:marLeft w:val="0"/>
                              <w:marRight w:val="0"/>
                              <w:marTop w:val="0"/>
                              <w:marBottom w:val="0"/>
                              <w:divBdr>
                                <w:top w:val="none" w:sz="0" w:space="0" w:color="auto"/>
                                <w:left w:val="none" w:sz="0" w:space="0" w:color="auto"/>
                                <w:bottom w:val="none" w:sz="0" w:space="0" w:color="auto"/>
                                <w:right w:val="none" w:sz="0" w:space="0" w:color="auto"/>
                              </w:divBdr>
                            </w:div>
                          </w:divsChild>
                        </w:div>
                        <w:div w:id="354892209">
                          <w:marLeft w:val="0"/>
                          <w:marRight w:val="0"/>
                          <w:marTop w:val="0"/>
                          <w:marBottom w:val="0"/>
                          <w:divBdr>
                            <w:top w:val="none" w:sz="0" w:space="0" w:color="auto"/>
                            <w:left w:val="none" w:sz="0" w:space="0" w:color="auto"/>
                            <w:bottom w:val="none" w:sz="0" w:space="0" w:color="auto"/>
                            <w:right w:val="none" w:sz="0" w:space="0" w:color="auto"/>
                          </w:divBdr>
                          <w:divsChild>
                            <w:div w:id="599680084">
                              <w:marLeft w:val="0"/>
                              <w:marRight w:val="0"/>
                              <w:marTop w:val="0"/>
                              <w:marBottom w:val="0"/>
                              <w:divBdr>
                                <w:top w:val="none" w:sz="0" w:space="0" w:color="auto"/>
                                <w:left w:val="none" w:sz="0" w:space="0" w:color="auto"/>
                                <w:bottom w:val="none" w:sz="0" w:space="0" w:color="auto"/>
                                <w:right w:val="none" w:sz="0" w:space="0" w:color="auto"/>
                              </w:divBdr>
                              <w:divsChild>
                                <w:div w:id="195050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49498">
                          <w:marLeft w:val="0"/>
                          <w:marRight w:val="0"/>
                          <w:marTop w:val="0"/>
                          <w:marBottom w:val="0"/>
                          <w:divBdr>
                            <w:top w:val="none" w:sz="0" w:space="0" w:color="auto"/>
                            <w:left w:val="none" w:sz="0" w:space="0" w:color="auto"/>
                            <w:bottom w:val="none" w:sz="0" w:space="0" w:color="auto"/>
                            <w:right w:val="none" w:sz="0" w:space="0" w:color="auto"/>
                          </w:divBdr>
                          <w:divsChild>
                            <w:div w:id="817111865">
                              <w:marLeft w:val="0"/>
                              <w:marRight w:val="0"/>
                              <w:marTop w:val="0"/>
                              <w:marBottom w:val="0"/>
                              <w:divBdr>
                                <w:top w:val="none" w:sz="0" w:space="0" w:color="auto"/>
                                <w:left w:val="none" w:sz="0" w:space="0" w:color="auto"/>
                                <w:bottom w:val="none" w:sz="0" w:space="0" w:color="auto"/>
                                <w:right w:val="none" w:sz="0" w:space="0" w:color="auto"/>
                              </w:divBdr>
                              <w:divsChild>
                                <w:div w:id="14201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2481">
                      <w:marLeft w:val="0"/>
                      <w:marRight w:val="0"/>
                      <w:marTop w:val="0"/>
                      <w:marBottom w:val="0"/>
                      <w:divBdr>
                        <w:top w:val="none" w:sz="0" w:space="0" w:color="auto"/>
                        <w:left w:val="none" w:sz="0" w:space="0" w:color="auto"/>
                        <w:bottom w:val="none" w:sz="0" w:space="0" w:color="auto"/>
                        <w:right w:val="none" w:sz="0" w:space="0" w:color="auto"/>
                      </w:divBdr>
                      <w:divsChild>
                        <w:div w:id="1450248095">
                          <w:marLeft w:val="0"/>
                          <w:marRight w:val="0"/>
                          <w:marTop w:val="0"/>
                          <w:marBottom w:val="0"/>
                          <w:divBdr>
                            <w:top w:val="none" w:sz="0" w:space="0" w:color="auto"/>
                            <w:left w:val="none" w:sz="0" w:space="0" w:color="auto"/>
                            <w:bottom w:val="none" w:sz="0" w:space="0" w:color="auto"/>
                            <w:right w:val="none" w:sz="0" w:space="0" w:color="auto"/>
                          </w:divBdr>
                          <w:divsChild>
                            <w:div w:id="19664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2286">
                      <w:marLeft w:val="0"/>
                      <w:marRight w:val="0"/>
                      <w:marTop w:val="0"/>
                      <w:marBottom w:val="0"/>
                      <w:divBdr>
                        <w:top w:val="none" w:sz="0" w:space="0" w:color="auto"/>
                        <w:left w:val="none" w:sz="0" w:space="0" w:color="auto"/>
                        <w:bottom w:val="none" w:sz="0" w:space="0" w:color="auto"/>
                        <w:right w:val="none" w:sz="0" w:space="0" w:color="auto"/>
                      </w:divBdr>
                      <w:divsChild>
                        <w:div w:id="1902600019">
                          <w:marLeft w:val="0"/>
                          <w:marRight w:val="0"/>
                          <w:marTop w:val="0"/>
                          <w:marBottom w:val="0"/>
                          <w:divBdr>
                            <w:top w:val="none" w:sz="0" w:space="0" w:color="auto"/>
                            <w:left w:val="none" w:sz="0" w:space="0" w:color="auto"/>
                            <w:bottom w:val="none" w:sz="0" w:space="0" w:color="auto"/>
                            <w:right w:val="none" w:sz="0" w:space="0" w:color="auto"/>
                          </w:divBdr>
                          <w:divsChild>
                            <w:div w:id="1556969093">
                              <w:marLeft w:val="0"/>
                              <w:marRight w:val="0"/>
                              <w:marTop w:val="0"/>
                              <w:marBottom w:val="0"/>
                              <w:divBdr>
                                <w:top w:val="none" w:sz="0" w:space="0" w:color="auto"/>
                                <w:left w:val="none" w:sz="0" w:space="0" w:color="auto"/>
                                <w:bottom w:val="none" w:sz="0" w:space="0" w:color="auto"/>
                                <w:right w:val="none" w:sz="0" w:space="0" w:color="auto"/>
                              </w:divBdr>
                            </w:div>
                          </w:divsChild>
                        </w:div>
                        <w:div w:id="1740595034">
                          <w:marLeft w:val="0"/>
                          <w:marRight w:val="0"/>
                          <w:marTop w:val="0"/>
                          <w:marBottom w:val="0"/>
                          <w:divBdr>
                            <w:top w:val="none" w:sz="0" w:space="0" w:color="auto"/>
                            <w:left w:val="none" w:sz="0" w:space="0" w:color="auto"/>
                            <w:bottom w:val="none" w:sz="0" w:space="0" w:color="auto"/>
                            <w:right w:val="none" w:sz="0" w:space="0" w:color="auto"/>
                          </w:divBdr>
                          <w:divsChild>
                            <w:div w:id="533885826">
                              <w:marLeft w:val="0"/>
                              <w:marRight w:val="0"/>
                              <w:marTop w:val="0"/>
                              <w:marBottom w:val="0"/>
                              <w:divBdr>
                                <w:top w:val="none" w:sz="0" w:space="0" w:color="auto"/>
                                <w:left w:val="none" w:sz="0" w:space="0" w:color="auto"/>
                                <w:bottom w:val="none" w:sz="0" w:space="0" w:color="auto"/>
                                <w:right w:val="none" w:sz="0" w:space="0" w:color="auto"/>
                              </w:divBdr>
                              <w:divsChild>
                                <w:div w:id="1891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3504">
                          <w:marLeft w:val="0"/>
                          <w:marRight w:val="0"/>
                          <w:marTop w:val="0"/>
                          <w:marBottom w:val="0"/>
                          <w:divBdr>
                            <w:top w:val="none" w:sz="0" w:space="0" w:color="auto"/>
                            <w:left w:val="none" w:sz="0" w:space="0" w:color="auto"/>
                            <w:bottom w:val="none" w:sz="0" w:space="0" w:color="auto"/>
                            <w:right w:val="none" w:sz="0" w:space="0" w:color="auto"/>
                          </w:divBdr>
                          <w:divsChild>
                            <w:div w:id="1263487480">
                              <w:marLeft w:val="0"/>
                              <w:marRight w:val="0"/>
                              <w:marTop w:val="0"/>
                              <w:marBottom w:val="0"/>
                              <w:divBdr>
                                <w:top w:val="none" w:sz="0" w:space="0" w:color="auto"/>
                                <w:left w:val="none" w:sz="0" w:space="0" w:color="auto"/>
                                <w:bottom w:val="none" w:sz="0" w:space="0" w:color="auto"/>
                                <w:right w:val="none" w:sz="0" w:space="0" w:color="auto"/>
                              </w:divBdr>
                              <w:divsChild>
                                <w:div w:id="3458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93837">
                          <w:marLeft w:val="0"/>
                          <w:marRight w:val="0"/>
                          <w:marTop w:val="0"/>
                          <w:marBottom w:val="0"/>
                          <w:divBdr>
                            <w:top w:val="none" w:sz="0" w:space="0" w:color="auto"/>
                            <w:left w:val="none" w:sz="0" w:space="0" w:color="auto"/>
                            <w:bottom w:val="none" w:sz="0" w:space="0" w:color="auto"/>
                            <w:right w:val="none" w:sz="0" w:space="0" w:color="auto"/>
                          </w:divBdr>
                          <w:divsChild>
                            <w:div w:id="1419596111">
                              <w:marLeft w:val="0"/>
                              <w:marRight w:val="0"/>
                              <w:marTop w:val="0"/>
                              <w:marBottom w:val="0"/>
                              <w:divBdr>
                                <w:top w:val="none" w:sz="0" w:space="0" w:color="auto"/>
                                <w:left w:val="none" w:sz="0" w:space="0" w:color="auto"/>
                                <w:bottom w:val="none" w:sz="0" w:space="0" w:color="auto"/>
                                <w:right w:val="none" w:sz="0" w:space="0" w:color="auto"/>
                              </w:divBdr>
                              <w:divsChild>
                                <w:div w:id="20054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187">
                          <w:marLeft w:val="0"/>
                          <w:marRight w:val="0"/>
                          <w:marTop w:val="0"/>
                          <w:marBottom w:val="0"/>
                          <w:divBdr>
                            <w:top w:val="none" w:sz="0" w:space="0" w:color="auto"/>
                            <w:left w:val="none" w:sz="0" w:space="0" w:color="auto"/>
                            <w:bottom w:val="none" w:sz="0" w:space="0" w:color="auto"/>
                            <w:right w:val="none" w:sz="0" w:space="0" w:color="auto"/>
                          </w:divBdr>
                          <w:divsChild>
                            <w:div w:id="1427383265">
                              <w:marLeft w:val="0"/>
                              <w:marRight w:val="0"/>
                              <w:marTop w:val="0"/>
                              <w:marBottom w:val="0"/>
                              <w:divBdr>
                                <w:top w:val="none" w:sz="0" w:space="0" w:color="auto"/>
                                <w:left w:val="none" w:sz="0" w:space="0" w:color="auto"/>
                                <w:bottom w:val="none" w:sz="0" w:space="0" w:color="auto"/>
                                <w:right w:val="none" w:sz="0" w:space="0" w:color="auto"/>
                              </w:divBdr>
                              <w:divsChild>
                                <w:div w:id="16529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60262">
                      <w:marLeft w:val="0"/>
                      <w:marRight w:val="0"/>
                      <w:marTop w:val="0"/>
                      <w:marBottom w:val="0"/>
                      <w:divBdr>
                        <w:top w:val="none" w:sz="0" w:space="0" w:color="auto"/>
                        <w:left w:val="none" w:sz="0" w:space="0" w:color="auto"/>
                        <w:bottom w:val="none" w:sz="0" w:space="0" w:color="auto"/>
                        <w:right w:val="none" w:sz="0" w:space="0" w:color="auto"/>
                      </w:divBdr>
                      <w:divsChild>
                        <w:div w:id="1898927835">
                          <w:marLeft w:val="0"/>
                          <w:marRight w:val="0"/>
                          <w:marTop w:val="0"/>
                          <w:marBottom w:val="0"/>
                          <w:divBdr>
                            <w:top w:val="none" w:sz="0" w:space="0" w:color="auto"/>
                            <w:left w:val="none" w:sz="0" w:space="0" w:color="auto"/>
                            <w:bottom w:val="none" w:sz="0" w:space="0" w:color="auto"/>
                            <w:right w:val="none" w:sz="0" w:space="0" w:color="auto"/>
                          </w:divBdr>
                          <w:divsChild>
                            <w:div w:id="3377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158543">
      <w:bodyDiv w:val="1"/>
      <w:marLeft w:val="0"/>
      <w:marRight w:val="0"/>
      <w:marTop w:val="0"/>
      <w:marBottom w:val="0"/>
      <w:divBdr>
        <w:top w:val="none" w:sz="0" w:space="0" w:color="auto"/>
        <w:left w:val="none" w:sz="0" w:space="0" w:color="auto"/>
        <w:bottom w:val="none" w:sz="0" w:space="0" w:color="auto"/>
        <w:right w:val="none" w:sz="0" w:space="0" w:color="auto"/>
      </w:divBdr>
      <w:divsChild>
        <w:div w:id="894588259">
          <w:marLeft w:val="0"/>
          <w:marRight w:val="0"/>
          <w:marTop w:val="0"/>
          <w:marBottom w:val="0"/>
          <w:divBdr>
            <w:top w:val="none" w:sz="0" w:space="0" w:color="auto"/>
            <w:left w:val="none" w:sz="0" w:space="0" w:color="auto"/>
            <w:bottom w:val="none" w:sz="0" w:space="0" w:color="auto"/>
            <w:right w:val="none" w:sz="0" w:space="0" w:color="auto"/>
          </w:divBdr>
        </w:div>
        <w:div w:id="575866384">
          <w:marLeft w:val="0"/>
          <w:marRight w:val="0"/>
          <w:marTop w:val="240"/>
          <w:marBottom w:val="0"/>
          <w:divBdr>
            <w:top w:val="none" w:sz="0" w:space="0" w:color="auto"/>
            <w:left w:val="none" w:sz="0" w:space="0" w:color="auto"/>
            <w:bottom w:val="none" w:sz="0" w:space="0" w:color="auto"/>
            <w:right w:val="none" w:sz="0" w:space="0" w:color="auto"/>
          </w:divBdr>
          <w:divsChild>
            <w:div w:id="212471223">
              <w:marLeft w:val="0"/>
              <w:marRight w:val="0"/>
              <w:marTop w:val="0"/>
              <w:marBottom w:val="0"/>
              <w:divBdr>
                <w:top w:val="none" w:sz="0" w:space="0" w:color="auto"/>
                <w:left w:val="none" w:sz="0" w:space="0" w:color="auto"/>
                <w:bottom w:val="none" w:sz="0" w:space="0" w:color="auto"/>
                <w:right w:val="none" w:sz="0" w:space="0" w:color="auto"/>
              </w:divBdr>
              <w:divsChild>
                <w:div w:id="895698804">
                  <w:marLeft w:val="0"/>
                  <w:marRight w:val="0"/>
                  <w:marTop w:val="0"/>
                  <w:marBottom w:val="0"/>
                  <w:divBdr>
                    <w:top w:val="none" w:sz="0" w:space="0" w:color="auto"/>
                    <w:left w:val="none" w:sz="0" w:space="0" w:color="auto"/>
                    <w:bottom w:val="none" w:sz="0" w:space="0" w:color="auto"/>
                    <w:right w:val="none" w:sz="0" w:space="0" w:color="auto"/>
                  </w:divBdr>
                  <w:divsChild>
                    <w:div w:id="391930591">
                      <w:marLeft w:val="0"/>
                      <w:marRight w:val="0"/>
                      <w:marTop w:val="0"/>
                      <w:marBottom w:val="0"/>
                      <w:divBdr>
                        <w:top w:val="none" w:sz="0" w:space="0" w:color="auto"/>
                        <w:left w:val="none" w:sz="0" w:space="0" w:color="auto"/>
                        <w:bottom w:val="none" w:sz="0" w:space="0" w:color="auto"/>
                        <w:right w:val="none" w:sz="0" w:space="0" w:color="auto"/>
                      </w:divBdr>
                      <w:divsChild>
                        <w:div w:id="17007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3587">
                  <w:marLeft w:val="0"/>
                  <w:marRight w:val="0"/>
                  <w:marTop w:val="0"/>
                  <w:marBottom w:val="0"/>
                  <w:divBdr>
                    <w:top w:val="none" w:sz="0" w:space="0" w:color="auto"/>
                    <w:left w:val="none" w:sz="0" w:space="0" w:color="auto"/>
                    <w:bottom w:val="none" w:sz="0" w:space="0" w:color="auto"/>
                    <w:right w:val="none" w:sz="0" w:space="0" w:color="auto"/>
                  </w:divBdr>
                  <w:divsChild>
                    <w:div w:id="1043361930">
                      <w:marLeft w:val="0"/>
                      <w:marRight w:val="0"/>
                      <w:marTop w:val="0"/>
                      <w:marBottom w:val="0"/>
                      <w:divBdr>
                        <w:top w:val="none" w:sz="0" w:space="0" w:color="auto"/>
                        <w:left w:val="none" w:sz="0" w:space="0" w:color="auto"/>
                        <w:bottom w:val="none" w:sz="0" w:space="0" w:color="auto"/>
                        <w:right w:val="none" w:sz="0" w:space="0" w:color="auto"/>
                      </w:divBdr>
                      <w:divsChild>
                        <w:div w:id="1494221959">
                          <w:marLeft w:val="0"/>
                          <w:marRight w:val="0"/>
                          <w:marTop w:val="0"/>
                          <w:marBottom w:val="0"/>
                          <w:divBdr>
                            <w:top w:val="none" w:sz="0" w:space="0" w:color="auto"/>
                            <w:left w:val="none" w:sz="0" w:space="0" w:color="auto"/>
                            <w:bottom w:val="none" w:sz="0" w:space="0" w:color="auto"/>
                            <w:right w:val="none" w:sz="0" w:space="0" w:color="auto"/>
                          </w:divBdr>
                        </w:div>
                      </w:divsChild>
                    </w:div>
                    <w:div w:id="1135875338">
                      <w:marLeft w:val="0"/>
                      <w:marRight w:val="0"/>
                      <w:marTop w:val="0"/>
                      <w:marBottom w:val="0"/>
                      <w:divBdr>
                        <w:top w:val="none" w:sz="0" w:space="0" w:color="auto"/>
                        <w:left w:val="none" w:sz="0" w:space="0" w:color="auto"/>
                        <w:bottom w:val="none" w:sz="0" w:space="0" w:color="auto"/>
                        <w:right w:val="none" w:sz="0" w:space="0" w:color="auto"/>
                      </w:divBdr>
                      <w:divsChild>
                        <w:div w:id="541089867">
                          <w:marLeft w:val="0"/>
                          <w:marRight w:val="0"/>
                          <w:marTop w:val="0"/>
                          <w:marBottom w:val="0"/>
                          <w:divBdr>
                            <w:top w:val="none" w:sz="0" w:space="0" w:color="auto"/>
                            <w:left w:val="none" w:sz="0" w:space="0" w:color="auto"/>
                            <w:bottom w:val="none" w:sz="0" w:space="0" w:color="auto"/>
                            <w:right w:val="none" w:sz="0" w:space="0" w:color="auto"/>
                          </w:divBdr>
                          <w:divsChild>
                            <w:div w:id="26824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1763">
                      <w:marLeft w:val="0"/>
                      <w:marRight w:val="0"/>
                      <w:marTop w:val="0"/>
                      <w:marBottom w:val="0"/>
                      <w:divBdr>
                        <w:top w:val="none" w:sz="0" w:space="0" w:color="auto"/>
                        <w:left w:val="none" w:sz="0" w:space="0" w:color="auto"/>
                        <w:bottom w:val="none" w:sz="0" w:space="0" w:color="auto"/>
                        <w:right w:val="none" w:sz="0" w:space="0" w:color="auto"/>
                      </w:divBdr>
                      <w:divsChild>
                        <w:div w:id="1273054224">
                          <w:marLeft w:val="0"/>
                          <w:marRight w:val="0"/>
                          <w:marTop w:val="0"/>
                          <w:marBottom w:val="0"/>
                          <w:divBdr>
                            <w:top w:val="none" w:sz="0" w:space="0" w:color="auto"/>
                            <w:left w:val="none" w:sz="0" w:space="0" w:color="auto"/>
                            <w:bottom w:val="none" w:sz="0" w:space="0" w:color="auto"/>
                            <w:right w:val="none" w:sz="0" w:space="0" w:color="auto"/>
                          </w:divBdr>
                          <w:divsChild>
                            <w:div w:id="9756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4771">
                      <w:marLeft w:val="0"/>
                      <w:marRight w:val="0"/>
                      <w:marTop w:val="0"/>
                      <w:marBottom w:val="0"/>
                      <w:divBdr>
                        <w:top w:val="none" w:sz="0" w:space="0" w:color="auto"/>
                        <w:left w:val="none" w:sz="0" w:space="0" w:color="auto"/>
                        <w:bottom w:val="none" w:sz="0" w:space="0" w:color="auto"/>
                        <w:right w:val="none" w:sz="0" w:space="0" w:color="auto"/>
                      </w:divBdr>
                      <w:divsChild>
                        <w:div w:id="1023361134">
                          <w:marLeft w:val="0"/>
                          <w:marRight w:val="0"/>
                          <w:marTop w:val="0"/>
                          <w:marBottom w:val="0"/>
                          <w:divBdr>
                            <w:top w:val="none" w:sz="0" w:space="0" w:color="auto"/>
                            <w:left w:val="none" w:sz="0" w:space="0" w:color="auto"/>
                            <w:bottom w:val="none" w:sz="0" w:space="0" w:color="auto"/>
                            <w:right w:val="none" w:sz="0" w:space="0" w:color="auto"/>
                          </w:divBdr>
                          <w:divsChild>
                            <w:div w:id="9214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2879">
                  <w:marLeft w:val="0"/>
                  <w:marRight w:val="0"/>
                  <w:marTop w:val="0"/>
                  <w:marBottom w:val="0"/>
                  <w:divBdr>
                    <w:top w:val="none" w:sz="0" w:space="0" w:color="auto"/>
                    <w:left w:val="none" w:sz="0" w:space="0" w:color="auto"/>
                    <w:bottom w:val="none" w:sz="0" w:space="0" w:color="auto"/>
                    <w:right w:val="none" w:sz="0" w:space="0" w:color="auto"/>
                  </w:divBdr>
                  <w:divsChild>
                    <w:div w:id="1187407425">
                      <w:marLeft w:val="0"/>
                      <w:marRight w:val="0"/>
                      <w:marTop w:val="0"/>
                      <w:marBottom w:val="0"/>
                      <w:divBdr>
                        <w:top w:val="none" w:sz="0" w:space="0" w:color="auto"/>
                        <w:left w:val="none" w:sz="0" w:space="0" w:color="auto"/>
                        <w:bottom w:val="none" w:sz="0" w:space="0" w:color="auto"/>
                        <w:right w:val="none" w:sz="0" w:space="0" w:color="auto"/>
                      </w:divBdr>
                      <w:divsChild>
                        <w:div w:id="131824407">
                          <w:marLeft w:val="0"/>
                          <w:marRight w:val="0"/>
                          <w:marTop w:val="0"/>
                          <w:marBottom w:val="0"/>
                          <w:divBdr>
                            <w:top w:val="none" w:sz="0" w:space="0" w:color="auto"/>
                            <w:left w:val="none" w:sz="0" w:space="0" w:color="auto"/>
                            <w:bottom w:val="none" w:sz="0" w:space="0" w:color="auto"/>
                            <w:right w:val="none" w:sz="0" w:space="0" w:color="auto"/>
                          </w:divBdr>
                        </w:div>
                      </w:divsChild>
                    </w:div>
                    <w:div w:id="1043944826">
                      <w:marLeft w:val="0"/>
                      <w:marRight w:val="0"/>
                      <w:marTop w:val="0"/>
                      <w:marBottom w:val="0"/>
                      <w:divBdr>
                        <w:top w:val="none" w:sz="0" w:space="0" w:color="auto"/>
                        <w:left w:val="none" w:sz="0" w:space="0" w:color="auto"/>
                        <w:bottom w:val="none" w:sz="0" w:space="0" w:color="auto"/>
                        <w:right w:val="none" w:sz="0" w:space="0" w:color="auto"/>
                      </w:divBdr>
                      <w:divsChild>
                        <w:div w:id="1383597642">
                          <w:marLeft w:val="0"/>
                          <w:marRight w:val="0"/>
                          <w:marTop w:val="0"/>
                          <w:marBottom w:val="0"/>
                          <w:divBdr>
                            <w:top w:val="none" w:sz="0" w:space="0" w:color="auto"/>
                            <w:left w:val="none" w:sz="0" w:space="0" w:color="auto"/>
                            <w:bottom w:val="none" w:sz="0" w:space="0" w:color="auto"/>
                            <w:right w:val="none" w:sz="0" w:space="0" w:color="auto"/>
                          </w:divBdr>
                          <w:divsChild>
                            <w:div w:id="18704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047">
                      <w:marLeft w:val="0"/>
                      <w:marRight w:val="0"/>
                      <w:marTop w:val="0"/>
                      <w:marBottom w:val="0"/>
                      <w:divBdr>
                        <w:top w:val="none" w:sz="0" w:space="0" w:color="auto"/>
                        <w:left w:val="none" w:sz="0" w:space="0" w:color="auto"/>
                        <w:bottom w:val="none" w:sz="0" w:space="0" w:color="auto"/>
                        <w:right w:val="none" w:sz="0" w:space="0" w:color="auto"/>
                      </w:divBdr>
                      <w:divsChild>
                        <w:div w:id="1882397898">
                          <w:marLeft w:val="0"/>
                          <w:marRight w:val="0"/>
                          <w:marTop w:val="0"/>
                          <w:marBottom w:val="0"/>
                          <w:divBdr>
                            <w:top w:val="none" w:sz="0" w:space="0" w:color="auto"/>
                            <w:left w:val="none" w:sz="0" w:space="0" w:color="auto"/>
                            <w:bottom w:val="none" w:sz="0" w:space="0" w:color="auto"/>
                            <w:right w:val="none" w:sz="0" w:space="0" w:color="auto"/>
                          </w:divBdr>
                          <w:divsChild>
                            <w:div w:id="15173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6312">
                      <w:marLeft w:val="0"/>
                      <w:marRight w:val="0"/>
                      <w:marTop w:val="0"/>
                      <w:marBottom w:val="0"/>
                      <w:divBdr>
                        <w:top w:val="none" w:sz="0" w:space="0" w:color="auto"/>
                        <w:left w:val="none" w:sz="0" w:space="0" w:color="auto"/>
                        <w:bottom w:val="none" w:sz="0" w:space="0" w:color="auto"/>
                        <w:right w:val="none" w:sz="0" w:space="0" w:color="auto"/>
                      </w:divBdr>
                      <w:divsChild>
                        <w:div w:id="1915971143">
                          <w:marLeft w:val="0"/>
                          <w:marRight w:val="0"/>
                          <w:marTop w:val="0"/>
                          <w:marBottom w:val="0"/>
                          <w:divBdr>
                            <w:top w:val="none" w:sz="0" w:space="0" w:color="auto"/>
                            <w:left w:val="none" w:sz="0" w:space="0" w:color="auto"/>
                            <w:bottom w:val="none" w:sz="0" w:space="0" w:color="auto"/>
                            <w:right w:val="none" w:sz="0" w:space="0" w:color="auto"/>
                          </w:divBdr>
                          <w:divsChild>
                            <w:div w:id="11350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3913">
                      <w:marLeft w:val="0"/>
                      <w:marRight w:val="0"/>
                      <w:marTop w:val="0"/>
                      <w:marBottom w:val="0"/>
                      <w:divBdr>
                        <w:top w:val="none" w:sz="0" w:space="0" w:color="auto"/>
                        <w:left w:val="none" w:sz="0" w:space="0" w:color="auto"/>
                        <w:bottom w:val="none" w:sz="0" w:space="0" w:color="auto"/>
                        <w:right w:val="none" w:sz="0" w:space="0" w:color="auto"/>
                      </w:divBdr>
                      <w:divsChild>
                        <w:div w:id="863178179">
                          <w:marLeft w:val="0"/>
                          <w:marRight w:val="0"/>
                          <w:marTop w:val="0"/>
                          <w:marBottom w:val="0"/>
                          <w:divBdr>
                            <w:top w:val="none" w:sz="0" w:space="0" w:color="auto"/>
                            <w:left w:val="none" w:sz="0" w:space="0" w:color="auto"/>
                            <w:bottom w:val="none" w:sz="0" w:space="0" w:color="auto"/>
                            <w:right w:val="none" w:sz="0" w:space="0" w:color="auto"/>
                          </w:divBdr>
                          <w:divsChild>
                            <w:div w:id="16081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781">
                      <w:marLeft w:val="0"/>
                      <w:marRight w:val="0"/>
                      <w:marTop w:val="0"/>
                      <w:marBottom w:val="0"/>
                      <w:divBdr>
                        <w:top w:val="none" w:sz="0" w:space="0" w:color="auto"/>
                        <w:left w:val="none" w:sz="0" w:space="0" w:color="auto"/>
                        <w:bottom w:val="none" w:sz="0" w:space="0" w:color="auto"/>
                        <w:right w:val="none" w:sz="0" w:space="0" w:color="auto"/>
                      </w:divBdr>
                      <w:divsChild>
                        <w:div w:id="196236584">
                          <w:marLeft w:val="0"/>
                          <w:marRight w:val="0"/>
                          <w:marTop w:val="0"/>
                          <w:marBottom w:val="0"/>
                          <w:divBdr>
                            <w:top w:val="none" w:sz="0" w:space="0" w:color="auto"/>
                            <w:left w:val="none" w:sz="0" w:space="0" w:color="auto"/>
                            <w:bottom w:val="none" w:sz="0" w:space="0" w:color="auto"/>
                            <w:right w:val="none" w:sz="0" w:space="0" w:color="auto"/>
                          </w:divBdr>
                          <w:divsChild>
                            <w:div w:id="1982146603">
                              <w:marLeft w:val="0"/>
                              <w:marRight w:val="0"/>
                              <w:marTop w:val="0"/>
                              <w:marBottom w:val="0"/>
                              <w:divBdr>
                                <w:top w:val="none" w:sz="0" w:space="0" w:color="auto"/>
                                <w:left w:val="none" w:sz="0" w:space="0" w:color="auto"/>
                                <w:bottom w:val="none" w:sz="0" w:space="0" w:color="auto"/>
                                <w:right w:val="none" w:sz="0" w:space="0" w:color="auto"/>
                              </w:divBdr>
                            </w:div>
                          </w:divsChild>
                        </w:div>
                        <w:div w:id="2094037060">
                          <w:marLeft w:val="0"/>
                          <w:marRight w:val="0"/>
                          <w:marTop w:val="0"/>
                          <w:marBottom w:val="0"/>
                          <w:divBdr>
                            <w:top w:val="none" w:sz="0" w:space="0" w:color="auto"/>
                            <w:left w:val="none" w:sz="0" w:space="0" w:color="auto"/>
                            <w:bottom w:val="none" w:sz="0" w:space="0" w:color="auto"/>
                            <w:right w:val="none" w:sz="0" w:space="0" w:color="auto"/>
                          </w:divBdr>
                          <w:divsChild>
                            <w:div w:id="1575356927">
                              <w:marLeft w:val="0"/>
                              <w:marRight w:val="0"/>
                              <w:marTop w:val="0"/>
                              <w:marBottom w:val="0"/>
                              <w:divBdr>
                                <w:top w:val="none" w:sz="0" w:space="0" w:color="auto"/>
                                <w:left w:val="none" w:sz="0" w:space="0" w:color="auto"/>
                                <w:bottom w:val="none" w:sz="0" w:space="0" w:color="auto"/>
                                <w:right w:val="none" w:sz="0" w:space="0" w:color="auto"/>
                              </w:divBdr>
                              <w:divsChild>
                                <w:div w:id="1023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4152">
                          <w:marLeft w:val="0"/>
                          <w:marRight w:val="0"/>
                          <w:marTop w:val="0"/>
                          <w:marBottom w:val="0"/>
                          <w:divBdr>
                            <w:top w:val="none" w:sz="0" w:space="0" w:color="auto"/>
                            <w:left w:val="none" w:sz="0" w:space="0" w:color="auto"/>
                            <w:bottom w:val="none" w:sz="0" w:space="0" w:color="auto"/>
                            <w:right w:val="none" w:sz="0" w:space="0" w:color="auto"/>
                          </w:divBdr>
                          <w:divsChild>
                            <w:div w:id="687021888">
                              <w:marLeft w:val="0"/>
                              <w:marRight w:val="0"/>
                              <w:marTop w:val="0"/>
                              <w:marBottom w:val="0"/>
                              <w:divBdr>
                                <w:top w:val="none" w:sz="0" w:space="0" w:color="auto"/>
                                <w:left w:val="none" w:sz="0" w:space="0" w:color="auto"/>
                                <w:bottom w:val="none" w:sz="0" w:space="0" w:color="auto"/>
                                <w:right w:val="none" w:sz="0" w:space="0" w:color="auto"/>
                              </w:divBdr>
                              <w:divsChild>
                                <w:div w:id="17776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6596">
                  <w:marLeft w:val="0"/>
                  <w:marRight w:val="0"/>
                  <w:marTop w:val="0"/>
                  <w:marBottom w:val="0"/>
                  <w:divBdr>
                    <w:top w:val="none" w:sz="0" w:space="0" w:color="auto"/>
                    <w:left w:val="none" w:sz="0" w:space="0" w:color="auto"/>
                    <w:bottom w:val="none" w:sz="0" w:space="0" w:color="auto"/>
                    <w:right w:val="none" w:sz="0" w:space="0" w:color="auto"/>
                  </w:divBdr>
                  <w:divsChild>
                    <w:div w:id="1034886526">
                      <w:marLeft w:val="0"/>
                      <w:marRight w:val="0"/>
                      <w:marTop w:val="0"/>
                      <w:marBottom w:val="0"/>
                      <w:divBdr>
                        <w:top w:val="none" w:sz="0" w:space="0" w:color="auto"/>
                        <w:left w:val="none" w:sz="0" w:space="0" w:color="auto"/>
                        <w:bottom w:val="none" w:sz="0" w:space="0" w:color="auto"/>
                        <w:right w:val="none" w:sz="0" w:space="0" w:color="auto"/>
                      </w:divBdr>
                      <w:divsChild>
                        <w:div w:id="1058211482">
                          <w:marLeft w:val="0"/>
                          <w:marRight w:val="0"/>
                          <w:marTop w:val="0"/>
                          <w:marBottom w:val="0"/>
                          <w:divBdr>
                            <w:top w:val="none" w:sz="0" w:space="0" w:color="auto"/>
                            <w:left w:val="none" w:sz="0" w:space="0" w:color="auto"/>
                            <w:bottom w:val="none" w:sz="0" w:space="0" w:color="auto"/>
                            <w:right w:val="none" w:sz="0" w:space="0" w:color="auto"/>
                          </w:divBdr>
                        </w:div>
                      </w:divsChild>
                    </w:div>
                    <w:div w:id="485828169">
                      <w:marLeft w:val="0"/>
                      <w:marRight w:val="0"/>
                      <w:marTop w:val="0"/>
                      <w:marBottom w:val="0"/>
                      <w:divBdr>
                        <w:top w:val="none" w:sz="0" w:space="0" w:color="auto"/>
                        <w:left w:val="none" w:sz="0" w:space="0" w:color="auto"/>
                        <w:bottom w:val="none" w:sz="0" w:space="0" w:color="auto"/>
                        <w:right w:val="none" w:sz="0" w:space="0" w:color="auto"/>
                      </w:divBdr>
                      <w:divsChild>
                        <w:div w:id="1126922991">
                          <w:marLeft w:val="0"/>
                          <w:marRight w:val="0"/>
                          <w:marTop w:val="0"/>
                          <w:marBottom w:val="0"/>
                          <w:divBdr>
                            <w:top w:val="none" w:sz="0" w:space="0" w:color="auto"/>
                            <w:left w:val="none" w:sz="0" w:space="0" w:color="auto"/>
                            <w:bottom w:val="none" w:sz="0" w:space="0" w:color="auto"/>
                            <w:right w:val="none" w:sz="0" w:space="0" w:color="auto"/>
                          </w:divBdr>
                          <w:divsChild>
                            <w:div w:id="22171909">
                              <w:marLeft w:val="0"/>
                              <w:marRight w:val="0"/>
                              <w:marTop w:val="0"/>
                              <w:marBottom w:val="0"/>
                              <w:divBdr>
                                <w:top w:val="none" w:sz="0" w:space="0" w:color="auto"/>
                                <w:left w:val="none" w:sz="0" w:space="0" w:color="auto"/>
                                <w:bottom w:val="none" w:sz="0" w:space="0" w:color="auto"/>
                                <w:right w:val="none" w:sz="0" w:space="0" w:color="auto"/>
                              </w:divBdr>
                            </w:div>
                          </w:divsChild>
                        </w:div>
                        <w:div w:id="2123526547">
                          <w:marLeft w:val="0"/>
                          <w:marRight w:val="0"/>
                          <w:marTop w:val="0"/>
                          <w:marBottom w:val="0"/>
                          <w:divBdr>
                            <w:top w:val="none" w:sz="0" w:space="0" w:color="auto"/>
                            <w:left w:val="none" w:sz="0" w:space="0" w:color="auto"/>
                            <w:bottom w:val="none" w:sz="0" w:space="0" w:color="auto"/>
                            <w:right w:val="none" w:sz="0" w:space="0" w:color="auto"/>
                          </w:divBdr>
                          <w:divsChild>
                            <w:div w:id="844171848">
                              <w:marLeft w:val="0"/>
                              <w:marRight w:val="0"/>
                              <w:marTop w:val="0"/>
                              <w:marBottom w:val="0"/>
                              <w:divBdr>
                                <w:top w:val="none" w:sz="0" w:space="0" w:color="auto"/>
                                <w:left w:val="none" w:sz="0" w:space="0" w:color="auto"/>
                                <w:bottom w:val="none" w:sz="0" w:space="0" w:color="auto"/>
                                <w:right w:val="none" w:sz="0" w:space="0" w:color="auto"/>
                              </w:divBdr>
                              <w:divsChild>
                                <w:div w:id="14296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8469">
                          <w:marLeft w:val="0"/>
                          <w:marRight w:val="0"/>
                          <w:marTop w:val="0"/>
                          <w:marBottom w:val="0"/>
                          <w:divBdr>
                            <w:top w:val="none" w:sz="0" w:space="0" w:color="auto"/>
                            <w:left w:val="none" w:sz="0" w:space="0" w:color="auto"/>
                            <w:bottom w:val="none" w:sz="0" w:space="0" w:color="auto"/>
                            <w:right w:val="none" w:sz="0" w:space="0" w:color="auto"/>
                          </w:divBdr>
                          <w:divsChild>
                            <w:div w:id="1248272543">
                              <w:marLeft w:val="0"/>
                              <w:marRight w:val="0"/>
                              <w:marTop w:val="0"/>
                              <w:marBottom w:val="0"/>
                              <w:divBdr>
                                <w:top w:val="none" w:sz="0" w:space="0" w:color="auto"/>
                                <w:left w:val="none" w:sz="0" w:space="0" w:color="auto"/>
                                <w:bottom w:val="none" w:sz="0" w:space="0" w:color="auto"/>
                                <w:right w:val="none" w:sz="0" w:space="0" w:color="auto"/>
                              </w:divBdr>
                              <w:divsChild>
                                <w:div w:id="974482685">
                                  <w:marLeft w:val="0"/>
                                  <w:marRight w:val="0"/>
                                  <w:marTop w:val="0"/>
                                  <w:marBottom w:val="0"/>
                                  <w:divBdr>
                                    <w:top w:val="none" w:sz="0" w:space="0" w:color="auto"/>
                                    <w:left w:val="none" w:sz="0" w:space="0" w:color="auto"/>
                                    <w:bottom w:val="none" w:sz="0" w:space="0" w:color="auto"/>
                                    <w:right w:val="none" w:sz="0" w:space="0" w:color="auto"/>
                                  </w:divBdr>
                                </w:div>
                              </w:divsChild>
                            </w:div>
                            <w:div w:id="1629433198">
                              <w:marLeft w:val="0"/>
                              <w:marRight w:val="0"/>
                              <w:marTop w:val="0"/>
                              <w:marBottom w:val="0"/>
                              <w:divBdr>
                                <w:top w:val="none" w:sz="0" w:space="0" w:color="auto"/>
                                <w:left w:val="none" w:sz="0" w:space="0" w:color="auto"/>
                                <w:bottom w:val="none" w:sz="0" w:space="0" w:color="auto"/>
                                <w:right w:val="none" w:sz="0" w:space="0" w:color="auto"/>
                              </w:divBdr>
                              <w:divsChild>
                                <w:div w:id="1508061103">
                                  <w:marLeft w:val="0"/>
                                  <w:marRight w:val="0"/>
                                  <w:marTop w:val="0"/>
                                  <w:marBottom w:val="0"/>
                                  <w:divBdr>
                                    <w:top w:val="none" w:sz="0" w:space="0" w:color="auto"/>
                                    <w:left w:val="none" w:sz="0" w:space="0" w:color="auto"/>
                                    <w:bottom w:val="none" w:sz="0" w:space="0" w:color="auto"/>
                                    <w:right w:val="none" w:sz="0" w:space="0" w:color="auto"/>
                                  </w:divBdr>
                                  <w:divsChild>
                                    <w:div w:id="1911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70779">
                              <w:marLeft w:val="0"/>
                              <w:marRight w:val="0"/>
                              <w:marTop w:val="0"/>
                              <w:marBottom w:val="0"/>
                              <w:divBdr>
                                <w:top w:val="none" w:sz="0" w:space="0" w:color="auto"/>
                                <w:left w:val="none" w:sz="0" w:space="0" w:color="auto"/>
                                <w:bottom w:val="none" w:sz="0" w:space="0" w:color="auto"/>
                                <w:right w:val="none" w:sz="0" w:space="0" w:color="auto"/>
                              </w:divBdr>
                              <w:divsChild>
                                <w:div w:id="823358403">
                                  <w:marLeft w:val="0"/>
                                  <w:marRight w:val="0"/>
                                  <w:marTop w:val="0"/>
                                  <w:marBottom w:val="0"/>
                                  <w:divBdr>
                                    <w:top w:val="none" w:sz="0" w:space="0" w:color="auto"/>
                                    <w:left w:val="none" w:sz="0" w:space="0" w:color="auto"/>
                                    <w:bottom w:val="none" w:sz="0" w:space="0" w:color="auto"/>
                                    <w:right w:val="none" w:sz="0" w:space="0" w:color="auto"/>
                                  </w:divBdr>
                                  <w:divsChild>
                                    <w:div w:id="17860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5729">
                              <w:marLeft w:val="0"/>
                              <w:marRight w:val="0"/>
                              <w:marTop w:val="0"/>
                              <w:marBottom w:val="0"/>
                              <w:divBdr>
                                <w:top w:val="none" w:sz="0" w:space="0" w:color="auto"/>
                                <w:left w:val="none" w:sz="0" w:space="0" w:color="auto"/>
                                <w:bottom w:val="none" w:sz="0" w:space="0" w:color="auto"/>
                                <w:right w:val="none" w:sz="0" w:space="0" w:color="auto"/>
                              </w:divBdr>
                              <w:divsChild>
                                <w:div w:id="247688870">
                                  <w:marLeft w:val="0"/>
                                  <w:marRight w:val="0"/>
                                  <w:marTop w:val="0"/>
                                  <w:marBottom w:val="0"/>
                                  <w:divBdr>
                                    <w:top w:val="none" w:sz="0" w:space="0" w:color="auto"/>
                                    <w:left w:val="none" w:sz="0" w:space="0" w:color="auto"/>
                                    <w:bottom w:val="none" w:sz="0" w:space="0" w:color="auto"/>
                                    <w:right w:val="none" w:sz="0" w:space="0" w:color="auto"/>
                                  </w:divBdr>
                                  <w:divsChild>
                                    <w:div w:id="1682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70996">
                              <w:marLeft w:val="0"/>
                              <w:marRight w:val="0"/>
                              <w:marTop w:val="0"/>
                              <w:marBottom w:val="0"/>
                              <w:divBdr>
                                <w:top w:val="none" w:sz="0" w:space="0" w:color="auto"/>
                                <w:left w:val="none" w:sz="0" w:space="0" w:color="auto"/>
                                <w:bottom w:val="none" w:sz="0" w:space="0" w:color="auto"/>
                                <w:right w:val="none" w:sz="0" w:space="0" w:color="auto"/>
                              </w:divBdr>
                              <w:divsChild>
                                <w:div w:id="2070374283">
                                  <w:marLeft w:val="0"/>
                                  <w:marRight w:val="0"/>
                                  <w:marTop w:val="0"/>
                                  <w:marBottom w:val="0"/>
                                  <w:divBdr>
                                    <w:top w:val="none" w:sz="0" w:space="0" w:color="auto"/>
                                    <w:left w:val="none" w:sz="0" w:space="0" w:color="auto"/>
                                    <w:bottom w:val="none" w:sz="0" w:space="0" w:color="auto"/>
                                    <w:right w:val="none" w:sz="0" w:space="0" w:color="auto"/>
                                  </w:divBdr>
                                  <w:divsChild>
                                    <w:div w:id="20594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6588">
                              <w:marLeft w:val="0"/>
                              <w:marRight w:val="0"/>
                              <w:marTop w:val="0"/>
                              <w:marBottom w:val="0"/>
                              <w:divBdr>
                                <w:top w:val="none" w:sz="0" w:space="0" w:color="auto"/>
                                <w:left w:val="none" w:sz="0" w:space="0" w:color="auto"/>
                                <w:bottom w:val="none" w:sz="0" w:space="0" w:color="auto"/>
                                <w:right w:val="none" w:sz="0" w:space="0" w:color="auto"/>
                              </w:divBdr>
                              <w:divsChild>
                                <w:div w:id="1279992452">
                                  <w:marLeft w:val="0"/>
                                  <w:marRight w:val="0"/>
                                  <w:marTop w:val="0"/>
                                  <w:marBottom w:val="0"/>
                                  <w:divBdr>
                                    <w:top w:val="none" w:sz="0" w:space="0" w:color="auto"/>
                                    <w:left w:val="none" w:sz="0" w:space="0" w:color="auto"/>
                                    <w:bottom w:val="none" w:sz="0" w:space="0" w:color="auto"/>
                                    <w:right w:val="none" w:sz="0" w:space="0" w:color="auto"/>
                                  </w:divBdr>
                                  <w:divsChild>
                                    <w:div w:id="824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154">
                              <w:marLeft w:val="0"/>
                              <w:marRight w:val="0"/>
                              <w:marTop w:val="0"/>
                              <w:marBottom w:val="0"/>
                              <w:divBdr>
                                <w:top w:val="none" w:sz="0" w:space="0" w:color="auto"/>
                                <w:left w:val="none" w:sz="0" w:space="0" w:color="auto"/>
                                <w:bottom w:val="none" w:sz="0" w:space="0" w:color="auto"/>
                                <w:right w:val="none" w:sz="0" w:space="0" w:color="auto"/>
                              </w:divBdr>
                              <w:divsChild>
                                <w:div w:id="785924878">
                                  <w:marLeft w:val="0"/>
                                  <w:marRight w:val="0"/>
                                  <w:marTop w:val="0"/>
                                  <w:marBottom w:val="0"/>
                                  <w:divBdr>
                                    <w:top w:val="none" w:sz="0" w:space="0" w:color="auto"/>
                                    <w:left w:val="none" w:sz="0" w:space="0" w:color="auto"/>
                                    <w:bottom w:val="none" w:sz="0" w:space="0" w:color="auto"/>
                                    <w:right w:val="none" w:sz="0" w:space="0" w:color="auto"/>
                                  </w:divBdr>
                                  <w:divsChild>
                                    <w:div w:id="4061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972">
                              <w:marLeft w:val="0"/>
                              <w:marRight w:val="0"/>
                              <w:marTop w:val="0"/>
                              <w:marBottom w:val="0"/>
                              <w:divBdr>
                                <w:top w:val="none" w:sz="0" w:space="0" w:color="auto"/>
                                <w:left w:val="none" w:sz="0" w:space="0" w:color="auto"/>
                                <w:bottom w:val="none" w:sz="0" w:space="0" w:color="auto"/>
                                <w:right w:val="none" w:sz="0" w:space="0" w:color="auto"/>
                              </w:divBdr>
                              <w:divsChild>
                                <w:div w:id="1024864459">
                                  <w:marLeft w:val="0"/>
                                  <w:marRight w:val="0"/>
                                  <w:marTop w:val="0"/>
                                  <w:marBottom w:val="0"/>
                                  <w:divBdr>
                                    <w:top w:val="none" w:sz="0" w:space="0" w:color="auto"/>
                                    <w:left w:val="none" w:sz="0" w:space="0" w:color="auto"/>
                                    <w:bottom w:val="none" w:sz="0" w:space="0" w:color="auto"/>
                                    <w:right w:val="none" w:sz="0" w:space="0" w:color="auto"/>
                                  </w:divBdr>
                                  <w:divsChild>
                                    <w:div w:id="17257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1629">
                          <w:marLeft w:val="0"/>
                          <w:marRight w:val="0"/>
                          <w:marTop w:val="0"/>
                          <w:marBottom w:val="0"/>
                          <w:divBdr>
                            <w:top w:val="none" w:sz="0" w:space="0" w:color="auto"/>
                            <w:left w:val="none" w:sz="0" w:space="0" w:color="auto"/>
                            <w:bottom w:val="none" w:sz="0" w:space="0" w:color="auto"/>
                            <w:right w:val="none" w:sz="0" w:space="0" w:color="auto"/>
                          </w:divBdr>
                          <w:divsChild>
                            <w:div w:id="1980305489">
                              <w:marLeft w:val="0"/>
                              <w:marRight w:val="0"/>
                              <w:marTop w:val="0"/>
                              <w:marBottom w:val="0"/>
                              <w:divBdr>
                                <w:top w:val="none" w:sz="0" w:space="0" w:color="auto"/>
                                <w:left w:val="none" w:sz="0" w:space="0" w:color="auto"/>
                                <w:bottom w:val="none" w:sz="0" w:space="0" w:color="auto"/>
                                <w:right w:val="none" w:sz="0" w:space="0" w:color="auto"/>
                              </w:divBdr>
                              <w:divsChild>
                                <w:div w:id="11778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55">
                          <w:marLeft w:val="0"/>
                          <w:marRight w:val="0"/>
                          <w:marTop w:val="0"/>
                          <w:marBottom w:val="0"/>
                          <w:divBdr>
                            <w:top w:val="none" w:sz="0" w:space="0" w:color="auto"/>
                            <w:left w:val="none" w:sz="0" w:space="0" w:color="auto"/>
                            <w:bottom w:val="none" w:sz="0" w:space="0" w:color="auto"/>
                            <w:right w:val="none" w:sz="0" w:space="0" w:color="auto"/>
                          </w:divBdr>
                          <w:divsChild>
                            <w:div w:id="1026179647">
                              <w:marLeft w:val="0"/>
                              <w:marRight w:val="0"/>
                              <w:marTop w:val="0"/>
                              <w:marBottom w:val="0"/>
                              <w:divBdr>
                                <w:top w:val="none" w:sz="0" w:space="0" w:color="auto"/>
                                <w:left w:val="none" w:sz="0" w:space="0" w:color="auto"/>
                                <w:bottom w:val="none" w:sz="0" w:space="0" w:color="auto"/>
                                <w:right w:val="none" w:sz="0" w:space="0" w:color="auto"/>
                              </w:divBdr>
                              <w:divsChild>
                                <w:div w:id="7302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030050">
                      <w:marLeft w:val="0"/>
                      <w:marRight w:val="0"/>
                      <w:marTop w:val="0"/>
                      <w:marBottom w:val="0"/>
                      <w:divBdr>
                        <w:top w:val="none" w:sz="0" w:space="0" w:color="auto"/>
                        <w:left w:val="none" w:sz="0" w:space="0" w:color="auto"/>
                        <w:bottom w:val="none" w:sz="0" w:space="0" w:color="auto"/>
                        <w:right w:val="none" w:sz="0" w:space="0" w:color="auto"/>
                      </w:divBdr>
                      <w:divsChild>
                        <w:div w:id="572620278">
                          <w:marLeft w:val="0"/>
                          <w:marRight w:val="0"/>
                          <w:marTop w:val="0"/>
                          <w:marBottom w:val="0"/>
                          <w:divBdr>
                            <w:top w:val="none" w:sz="0" w:space="0" w:color="auto"/>
                            <w:left w:val="none" w:sz="0" w:space="0" w:color="auto"/>
                            <w:bottom w:val="none" w:sz="0" w:space="0" w:color="auto"/>
                            <w:right w:val="none" w:sz="0" w:space="0" w:color="auto"/>
                          </w:divBdr>
                          <w:divsChild>
                            <w:div w:id="16549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59021">
                      <w:marLeft w:val="0"/>
                      <w:marRight w:val="0"/>
                      <w:marTop w:val="0"/>
                      <w:marBottom w:val="0"/>
                      <w:divBdr>
                        <w:top w:val="none" w:sz="0" w:space="0" w:color="auto"/>
                        <w:left w:val="none" w:sz="0" w:space="0" w:color="auto"/>
                        <w:bottom w:val="none" w:sz="0" w:space="0" w:color="auto"/>
                        <w:right w:val="none" w:sz="0" w:space="0" w:color="auto"/>
                      </w:divBdr>
                      <w:divsChild>
                        <w:div w:id="263854157">
                          <w:marLeft w:val="0"/>
                          <w:marRight w:val="0"/>
                          <w:marTop w:val="0"/>
                          <w:marBottom w:val="0"/>
                          <w:divBdr>
                            <w:top w:val="none" w:sz="0" w:space="0" w:color="auto"/>
                            <w:left w:val="none" w:sz="0" w:space="0" w:color="auto"/>
                            <w:bottom w:val="none" w:sz="0" w:space="0" w:color="auto"/>
                            <w:right w:val="none" w:sz="0" w:space="0" w:color="auto"/>
                          </w:divBdr>
                          <w:divsChild>
                            <w:div w:id="11211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99847">
                      <w:marLeft w:val="0"/>
                      <w:marRight w:val="0"/>
                      <w:marTop w:val="0"/>
                      <w:marBottom w:val="0"/>
                      <w:divBdr>
                        <w:top w:val="none" w:sz="0" w:space="0" w:color="auto"/>
                        <w:left w:val="none" w:sz="0" w:space="0" w:color="auto"/>
                        <w:bottom w:val="none" w:sz="0" w:space="0" w:color="auto"/>
                        <w:right w:val="none" w:sz="0" w:space="0" w:color="auto"/>
                      </w:divBdr>
                      <w:divsChild>
                        <w:div w:id="1425959257">
                          <w:marLeft w:val="0"/>
                          <w:marRight w:val="0"/>
                          <w:marTop w:val="0"/>
                          <w:marBottom w:val="0"/>
                          <w:divBdr>
                            <w:top w:val="none" w:sz="0" w:space="0" w:color="auto"/>
                            <w:left w:val="none" w:sz="0" w:space="0" w:color="auto"/>
                            <w:bottom w:val="none" w:sz="0" w:space="0" w:color="auto"/>
                            <w:right w:val="none" w:sz="0" w:space="0" w:color="auto"/>
                          </w:divBdr>
                          <w:divsChild>
                            <w:div w:id="19437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80681">
                  <w:marLeft w:val="0"/>
                  <w:marRight w:val="0"/>
                  <w:marTop w:val="0"/>
                  <w:marBottom w:val="0"/>
                  <w:divBdr>
                    <w:top w:val="none" w:sz="0" w:space="0" w:color="auto"/>
                    <w:left w:val="none" w:sz="0" w:space="0" w:color="auto"/>
                    <w:bottom w:val="none" w:sz="0" w:space="0" w:color="auto"/>
                    <w:right w:val="none" w:sz="0" w:space="0" w:color="auto"/>
                  </w:divBdr>
                  <w:divsChild>
                    <w:div w:id="2001158464">
                      <w:marLeft w:val="0"/>
                      <w:marRight w:val="0"/>
                      <w:marTop w:val="0"/>
                      <w:marBottom w:val="0"/>
                      <w:divBdr>
                        <w:top w:val="none" w:sz="0" w:space="0" w:color="auto"/>
                        <w:left w:val="none" w:sz="0" w:space="0" w:color="auto"/>
                        <w:bottom w:val="none" w:sz="0" w:space="0" w:color="auto"/>
                        <w:right w:val="none" w:sz="0" w:space="0" w:color="auto"/>
                      </w:divBdr>
                      <w:divsChild>
                        <w:div w:id="683702730">
                          <w:marLeft w:val="0"/>
                          <w:marRight w:val="0"/>
                          <w:marTop w:val="0"/>
                          <w:marBottom w:val="0"/>
                          <w:divBdr>
                            <w:top w:val="none" w:sz="0" w:space="0" w:color="auto"/>
                            <w:left w:val="none" w:sz="0" w:space="0" w:color="auto"/>
                            <w:bottom w:val="none" w:sz="0" w:space="0" w:color="auto"/>
                            <w:right w:val="none" w:sz="0" w:space="0" w:color="auto"/>
                          </w:divBdr>
                        </w:div>
                      </w:divsChild>
                    </w:div>
                    <w:div w:id="1059785363">
                      <w:marLeft w:val="0"/>
                      <w:marRight w:val="0"/>
                      <w:marTop w:val="0"/>
                      <w:marBottom w:val="0"/>
                      <w:divBdr>
                        <w:top w:val="none" w:sz="0" w:space="0" w:color="auto"/>
                        <w:left w:val="none" w:sz="0" w:space="0" w:color="auto"/>
                        <w:bottom w:val="none" w:sz="0" w:space="0" w:color="auto"/>
                        <w:right w:val="none" w:sz="0" w:space="0" w:color="auto"/>
                      </w:divBdr>
                      <w:divsChild>
                        <w:div w:id="302321690">
                          <w:marLeft w:val="0"/>
                          <w:marRight w:val="0"/>
                          <w:marTop w:val="0"/>
                          <w:marBottom w:val="0"/>
                          <w:divBdr>
                            <w:top w:val="none" w:sz="0" w:space="0" w:color="auto"/>
                            <w:left w:val="none" w:sz="0" w:space="0" w:color="auto"/>
                            <w:bottom w:val="none" w:sz="0" w:space="0" w:color="auto"/>
                            <w:right w:val="none" w:sz="0" w:space="0" w:color="auto"/>
                          </w:divBdr>
                          <w:divsChild>
                            <w:div w:id="10904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5339">
                      <w:marLeft w:val="0"/>
                      <w:marRight w:val="0"/>
                      <w:marTop w:val="0"/>
                      <w:marBottom w:val="0"/>
                      <w:divBdr>
                        <w:top w:val="none" w:sz="0" w:space="0" w:color="auto"/>
                        <w:left w:val="none" w:sz="0" w:space="0" w:color="auto"/>
                        <w:bottom w:val="none" w:sz="0" w:space="0" w:color="auto"/>
                        <w:right w:val="none" w:sz="0" w:space="0" w:color="auto"/>
                      </w:divBdr>
                      <w:divsChild>
                        <w:div w:id="568199955">
                          <w:marLeft w:val="0"/>
                          <w:marRight w:val="0"/>
                          <w:marTop w:val="0"/>
                          <w:marBottom w:val="0"/>
                          <w:divBdr>
                            <w:top w:val="none" w:sz="0" w:space="0" w:color="auto"/>
                            <w:left w:val="none" w:sz="0" w:space="0" w:color="auto"/>
                            <w:bottom w:val="none" w:sz="0" w:space="0" w:color="auto"/>
                            <w:right w:val="none" w:sz="0" w:space="0" w:color="auto"/>
                          </w:divBdr>
                          <w:divsChild>
                            <w:div w:id="9346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3289">
                      <w:marLeft w:val="0"/>
                      <w:marRight w:val="0"/>
                      <w:marTop w:val="0"/>
                      <w:marBottom w:val="0"/>
                      <w:divBdr>
                        <w:top w:val="none" w:sz="0" w:space="0" w:color="auto"/>
                        <w:left w:val="none" w:sz="0" w:space="0" w:color="auto"/>
                        <w:bottom w:val="none" w:sz="0" w:space="0" w:color="auto"/>
                        <w:right w:val="none" w:sz="0" w:space="0" w:color="auto"/>
                      </w:divBdr>
                      <w:divsChild>
                        <w:div w:id="131215196">
                          <w:marLeft w:val="0"/>
                          <w:marRight w:val="0"/>
                          <w:marTop w:val="0"/>
                          <w:marBottom w:val="0"/>
                          <w:divBdr>
                            <w:top w:val="none" w:sz="0" w:space="0" w:color="auto"/>
                            <w:left w:val="none" w:sz="0" w:space="0" w:color="auto"/>
                            <w:bottom w:val="none" w:sz="0" w:space="0" w:color="auto"/>
                            <w:right w:val="none" w:sz="0" w:space="0" w:color="auto"/>
                          </w:divBdr>
                          <w:divsChild>
                            <w:div w:id="16664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762">
                      <w:marLeft w:val="0"/>
                      <w:marRight w:val="0"/>
                      <w:marTop w:val="0"/>
                      <w:marBottom w:val="0"/>
                      <w:divBdr>
                        <w:top w:val="none" w:sz="0" w:space="0" w:color="auto"/>
                        <w:left w:val="none" w:sz="0" w:space="0" w:color="auto"/>
                        <w:bottom w:val="none" w:sz="0" w:space="0" w:color="auto"/>
                        <w:right w:val="none" w:sz="0" w:space="0" w:color="auto"/>
                      </w:divBdr>
                      <w:divsChild>
                        <w:div w:id="1431588033">
                          <w:marLeft w:val="0"/>
                          <w:marRight w:val="0"/>
                          <w:marTop w:val="0"/>
                          <w:marBottom w:val="0"/>
                          <w:divBdr>
                            <w:top w:val="none" w:sz="0" w:space="0" w:color="auto"/>
                            <w:left w:val="none" w:sz="0" w:space="0" w:color="auto"/>
                            <w:bottom w:val="none" w:sz="0" w:space="0" w:color="auto"/>
                            <w:right w:val="none" w:sz="0" w:space="0" w:color="auto"/>
                          </w:divBdr>
                          <w:divsChild>
                            <w:div w:id="891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071196">
      <w:bodyDiv w:val="1"/>
      <w:marLeft w:val="0"/>
      <w:marRight w:val="0"/>
      <w:marTop w:val="0"/>
      <w:marBottom w:val="0"/>
      <w:divBdr>
        <w:top w:val="none" w:sz="0" w:space="0" w:color="auto"/>
        <w:left w:val="none" w:sz="0" w:space="0" w:color="auto"/>
        <w:bottom w:val="none" w:sz="0" w:space="0" w:color="auto"/>
        <w:right w:val="none" w:sz="0" w:space="0" w:color="auto"/>
      </w:divBdr>
      <w:divsChild>
        <w:div w:id="331641848">
          <w:marLeft w:val="0"/>
          <w:marRight w:val="0"/>
          <w:marTop w:val="0"/>
          <w:marBottom w:val="0"/>
          <w:divBdr>
            <w:top w:val="none" w:sz="0" w:space="0" w:color="auto"/>
            <w:left w:val="none" w:sz="0" w:space="0" w:color="auto"/>
            <w:bottom w:val="none" w:sz="0" w:space="0" w:color="auto"/>
            <w:right w:val="none" w:sz="0" w:space="0" w:color="auto"/>
          </w:divBdr>
        </w:div>
        <w:div w:id="271059315">
          <w:marLeft w:val="0"/>
          <w:marRight w:val="0"/>
          <w:marTop w:val="240"/>
          <w:marBottom w:val="0"/>
          <w:divBdr>
            <w:top w:val="none" w:sz="0" w:space="0" w:color="auto"/>
            <w:left w:val="none" w:sz="0" w:space="0" w:color="auto"/>
            <w:bottom w:val="none" w:sz="0" w:space="0" w:color="auto"/>
            <w:right w:val="none" w:sz="0" w:space="0" w:color="auto"/>
          </w:divBdr>
          <w:divsChild>
            <w:div w:id="919869499">
              <w:marLeft w:val="0"/>
              <w:marRight w:val="0"/>
              <w:marTop w:val="0"/>
              <w:marBottom w:val="0"/>
              <w:divBdr>
                <w:top w:val="none" w:sz="0" w:space="0" w:color="auto"/>
                <w:left w:val="none" w:sz="0" w:space="0" w:color="auto"/>
                <w:bottom w:val="none" w:sz="0" w:space="0" w:color="auto"/>
                <w:right w:val="none" w:sz="0" w:space="0" w:color="auto"/>
              </w:divBdr>
              <w:divsChild>
                <w:div w:id="922763075">
                  <w:marLeft w:val="0"/>
                  <w:marRight w:val="0"/>
                  <w:marTop w:val="0"/>
                  <w:marBottom w:val="0"/>
                  <w:divBdr>
                    <w:top w:val="none" w:sz="0" w:space="0" w:color="auto"/>
                    <w:left w:val="none" w:sz="0" w:space="0" w:color="auto"/>
                    <w:bottom w:val="none" w:sz="0" w:space="0" w:color="auto"/>
                    <w:right w:val="none" w:sz="0" w:space="0" w:color="auto"/>
                  </w:divBdr>
                  <w:divsChild>
                    <w:div w:id="930628141">
                      <w:marLeft w:val="0"/>
                      <w:marRight w:val="0"/>
                      <w:marTop w:val="0"/>
                      <w:marBottom w:val="0"/>
                      <w:divBdr>
                        <w:top w:val="none" w:sz="0" w:space="0" w:color="auto"/>
                        <w:left w:val="none" w:sz="0" w:space="0" w:color="auto"/>
                        <w:bottom w:val="none" w:sz="0" w:space="0" w:color="auto"/>
                        <w:right w:val="none" w:sz="0" w:space="0" w:color="auto"/>
                      </w:divBdr>
                      <w:divsChild>
                        <w:div w:id="465853958">
                          <w:marLeft w:val="0"/>
                          <w:marRight w:val="0"/>
                          <w:marTop w:val="0"/>
                          <w:marBottom w:val="0"/>
                          <w:divBdr>
                            <w:top w:val="none" w:sz="0" w:space="0" w:color="auto"/>
                            <w:left w:val="none" w:sz="0" w:space="0" w:color="auto"/>
                            <w:bottom w:val="none" w:sz="0" w:space="0" w:color="auto"/>
                            <w:right w:val="none" w:sz="0" w:space="0" w:color="auto"/>
                          </w:divBdr>
                        </w:div>
                      </w:divsChild>
                    </w:div>
                    <w:div w:id="1518616236">
                      <w:marLeft w:val="0"/>
                      <w:marRight w:val="0"/>
                      <w:marTop w:val="0"/>
                      <w:marBottom w:val="0"/>
                      <w:divBdr>
                        <w:top w:val="none" w:sz="0" w:space="0" w:color="auto"/>
                        <w:left w:val="none" w:sz="0" w:space="0" w:color="auto"/>
                        <w:bottom w:val="none" w:sz="0" w:space="0" w:color="auto"/>
                        <w:right w:val="none" w:sz="0" w:space="0" w:color="auto"/>
                      </w:divBdr>
                      <w:divsChild>
                        <w:div w:id="770205402">
                          <w:marLeft w:val="0"/>
                          <w:marRight w:val="0"/>
                          <w:marTop w:val="0"/>
                          <w:marBottom w:val="0"/>
                          <w:divBdr>
                            <w:top w:val="none" w:sz="0" w:space="0" w:color="auto"/>
                            <w:left w:val="none" w:sz="0" w:space="0" w:color="auto"/>
                            <w:bottom w:val="none" w:sz="0" w:space="0" w:color="auto"/>
                            <w:right w:val="none" w:sz="0" w:space="0" w:color="auto"/>
                          </w:divBdr>
                          <w:divsChild>
                            <w:div w:id="1136527825">
                              <w:marLeft w:val="0"/>
                              <w:marRight w:val="0"/>
                              <w:marTop w:val="0"/>
                              <w:marBottom w:val="0"/>
                              <w:divBdr>
                                <w:top w:val="none" w:sz="0" w:space="0" w:color="auto"/>
                                <w:left w:val="none" w:sz="0" w:space="0" w:color="auto"/>
                                <w:bottom w:val="none" w:sz="0" w:space="0" w:color="auto"/>
                                <w:right w:val="none" w:sz="0" w:space="0" w:color="auto"/>
                              </w:divBdr>
                            </w:div>
                          </w:divsChild>
                        </w:div>
                        <w:div w:id="72628279">
                          <w:marLeft w:val="0"/>
                          <w:marRight w:val="0"/>
                          <w:marTop w:val="0"/>
                          <w:marBottom w:val="0"/>
                          <w:divBdr>
                            <w:top w:val="none" w:sz="0" w:space="0" w:color="auto"/>
                            <w:left w:val="none" w:sz="0" w:space="0" w:color="auto"/>
                            <w:bottom w:val="none" w:sz="0" w:space="0" w:color="auto"/>
                            <w:right w:val="none" w:sz="0" w:space="0" w:color="auto"/>
                          </w:divBdr>
                          <w:divsChild>
                            <w:div w:id="386728033">
                              <w:marLeft w:val="0"/>
                              <w:marRight w:val="0"/>
                              <w:marTop w:val="0"/>
                              <w:marBottom w:val="0"/>
                              <w:divBdr>
                                <w:top w:val="none" w:sz="0" w:space="0" w:color="auto"/>
                                <w:left w:val="none" w:sz="0" w:space="0" w:color="auto"/>
                                <w:bottom w:val="none" w:sz="0" w:space="0" w:color="auto"/>
                                <w:right w:val="none" w:sz="0" w:space="0" w:color="auto"/>
                              </w:divBdr>
                              <w:divsChild>
                                <w:div w:id="18200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31264">
                          <w:marLeft w:val="0"/>
                          <w:marRight w:val="0"/>
                          <w:marTop w:val="0"/>
                          <w:marBottom w:val="0"/>
                          <w:divBdr>
                            <w:top w:val="none" w:sz="0" w:space="0" w:color="auto"/>
                            <w:left w:val="none" w:sz="0" w:space="0" w:color="auto"/>
                            <w:bottom w:val="none" w:sz="0" w:space="0" w:color="auto"/>
                            <w:right w:val="none" w:sz="0" w:space="0" w:color="auto"/>
                          </w:divBdr>
                          <w:divsChild>
                            <w:div w:id="582420182">
                              <w:marLeft w:val="0"/>
                              <w:marRight w:val="0"/>
                              <w:marTop w:val="0"/>
                              <w:marBottom w:val="0"/>
                              <w:divBdr>
                                <w:top w:val="none" w:sz="0" w:space="0" w:color="auto"/>
                                <w:left w:val="none" w:sz="0" w:space="0" w:color="auto"/>
                                <w:bottom w:val="none" w:sz="0" w:space="0" w:color="auto"/>
                                <w:right w:val="none" w:sz="0" w:space="0" w:color="auto"/>
                              </w:divBdr>
                              <w:divsChild>
                                <w:div w:id="5764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7497">
                          <w:marLeft w:val="0"/>
                          <w:marRight w:val="0"/>
                          <w:marTop w:val="0"/>
                          <w:marBottom w:val="0"/>
                          <w:divBdr>
                            <w:top w:val="none" w:sz="0" w:space="0" w:color="auto"/>
                            <w:left w:val="none" w:sz="0" w:space="0" w:color="auto"/>
                            <w:bottom w:val="none" w:sz="0" w:space="0" w:color="auto"/>
                            <w:right w:val="none" w:sz="0" w:space="0" w:color="auto"/>
                          </w:divBdr>
                          <w:divsChild>
                            <w:div w:id="1499929535">
                              <w:marLeft w:val="0"/>
                              <w:marRight w:val="0"/>
                              <w:marTop w:val="0"/>
                              <w:marBottom w:val="0"/>
                              <w:divBdr>
                                <w:top w:val="none" w:sz="0" w:space="0" w:color="auto"/>
                                <w:left w:val="none" w:sz="0" w:space="0" w:color="auto"/>
                                <w:bottom w:val="none" w:sz="0" w:space="0" w:color="auto"/>
                                <w:right w:val="none" w:sz="0" w:space="0" w:color="auto"/>
                              </w:divBdr>
                              <w:divsChild>
                                <w:div w:id="713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16635">
                          <w:marLeft w:val="0"/>
                          <w:marRight w:val="0"/>
                          <w:marTop w:val="0"/>
                          <w:marBottom w:val="0"/>
                          <w:divBdr>
                            <w:top w:val="none" w:sz="0" w:space="0" w:color="auto"/>
                            <w:left w:val="none" w:sz="0" w:space="0" w:color="auto"/>
                            <w:bottom w:val="none" w:sz="0" w:space="0" w:color="auto"/>
                            <w:right w:val="none" w:sz="0" w:space="0" w:color="auto"/>
                          </w:divBdr>
                          <w:divsChild>
                            <w:div w:id="839469045">
                              <w:marLeft w:val="0"/>
                              <w:marRight w:val="0"/>
                              <w:marTop w:val="0"/>
                              <w:marBottom w:val="0"/>
                              <w:divBdr>
                                <w:top w:val="none" w:sz="0" w:space="0" w:color="auto"/>
                                <w:left w:val="none" w:sz="0" w:space="0" w:color="auto"/>
                                <w:bottom w:val="none" w:sz="0" w:space="0" w:color="auto"/>
                                <w:right w:val="none" w:sz="0" w:space="0" w:color="auto"/>
                              </w:divBdr>
                              <w:divsChild>
                                <w:div w:id="4786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8740">
                          <w:marLeft w:val="0"/>
                          <w:marRight w:val="0"/>
                          <w:marTop w:val="0"/>
                          <w:marBottom w:val="0"/>
                          <w:divBdr>
                            <w:top w:val="none" w:sz="0" w:space="0" w:color="auto"/>
                            <w:left w:val="none" w:sz="0" w:space="0" w:color="auto"/>
                            <w:bottom w:val="none" w:sz="0" w:space="0" w:color="auto"/>
                            <w:right w:val="none" w:sz="0" w:space="0" w:color="auto"/>
                          </w:divBdr>
                          <w:divsChild>
                            <w:div w:id="1974169320">
                              <w:marLeft w:val="0"/>
                              <w:marRight w:val="0"/>
                              <w:marTop w:val="0"/>
                              <w:marBottom w:val="0"/>
                              <w:divBdr>
                                <w:top w:val="none" w:sz="0" w:space="0" w:color="auto"/>
                                <w:left w:val="none" w:sz="0" w:space="0" w:color="auto"/>
                                <w:bottom w:val="none" w:sz="0" w:space="0" w:color="auto"/>
                                <w:right w:val="none" w:sz="0" w:space="0" w:color="auto"/>
                              </w:divBdr>
                              <w:divsChild>
                                <w:div w:id="16606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9870">
                          <w:marLeft w:val="0"/>
                          <w:marRight w:val="0"/>
                          <w:marTop w:val="0"/>
                          <w:marBottom w:val="0"/>
                          <w:divBdr>
                            <w:top w:val="none" w:sz="0" w:space="0" w:color="auto"/>
                            <w:left w:val="none" w:sz="0" w:space="0" w:color="auto"/>
                            <w:bottom w:val="none" w:sz="0" w:space="0" w:color="auto"/>
                            <w:right w:val="none" w:sz="0" w:space="0" w:color="auto"/>
                          </w:divBdr>
                          <w:divsChild>
                            <w:div w:id="1241524370">
                              <w:marLeft w:val="0"/>
                              <w:marRight w:val="0"/>
                              <w:marTop w:val="0"/>
                              <w:marBottom w:val="0"/>
                              <w:divBdr>
                                <w:top w:val="none" w:sz="0" w:space="0" w:color="auto"/>
                                <w:left w:val="none" w:sz="0" w:space="0" w:color="auto"/>
                                <w:bottom w:val="none" w:sz="0" w:space="0" w:color="auto"/>
                                <w:right w:val="none" w:sz="0" w:space="0" w:color="auto"/>
                              </w:divBdr>
                              <w:divsChild>
                                <w:div w:id="13329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87800">
                      <w:marLeft w:val="0"/>
                      <w:marRight w:val="0"/>
                      <w:marTop w:val="0"/>
                      <w:marBottom w:val="0"/>
                      <w:divBdr>
                        <w:top w:val="none" w:sz="0" w:space="0" w:color="auto"/>
                        <w:left w:val="none" w:sz="0" w:space="0" w:color="auto"/>
                        <w:bottom w:val="none" w:sz="0" w:space="0" w:color="auto"/>
                        <w:right w:val="none" w:sz="0" w:space="0" w:color="auto"/>
                      </w:divBdr>
                      <w:divsChild>
                        <w:div w:id="795684746">
                          <w:marLeft w:val="0"/>
                          <w:marRight w:val="0"/>
                          <w:marTop w:val="0"/>
                          <w:marBottom w:val="0"/>
                          <w:divBdr>
                            <w:top w:val="none" w:sz="0" w:space="0" w:color="auto"/>
                            <w:left w:val="none" w:sz="0" w:space="0" w:color="auto"/>
                            <w:bottom w:val="none" w:sz="0" w:space="0" w:color="auto"/>
                            <w:right w:val="none" w:sz="0" w:space="0" w:color="auto"/>
                          </w:divBdr>
                          <w:divsChild>
                            <w:div w:id="1993099490">
                              <w:marLeft w:val="0"/>
                              <w:marRight w:val="0"/>
                              <w:marTop w:val="0"/>
                              <w:marBottom w:val="0"/>
                              <w:divBdr>
                                <w:top w:val="none" w:sz="0" w:space="0" w:color="auto"/>
                                <w:left w:val="none" w:sz="0" w:space="0" w:color="auto"/>
                                <w:bottom w:val="none" w:sz="0" w:space="0" w:color="auto"/>
                                <w:right w:val="none" w:sz="0" w:space="0" w:color="auto"/>
                              </w:divBdr>
                            </w:div>
                          </w:divsChild>
                        </w:div>
                        <w:div w:id="1299799243">
                          <w:marLeft w:val="0"/>
                          <w:marRight w:val="0"/>
                          <w:marTop w:val="0"/>
                          <w:marBottom w:val="0"/>
                          <w:divBdr>
                            <w:top w:val="none" w:sz="0" w:space="0" w:color="auto"/>
                            <w:left w:val="none" w:sz="0" w:space="0" w:color="auto"/>
                            <w:bottom w:val="none" w:sz="0" w:space="0" w:color="auto"/>
                            <w:right w:val="none" w:sz="0" w:space="0" w:color="auto"/>
                          </w:divBdr>
                          <w:divsChild>
                            <w:div w:id="951713821">
                              <w:marLeft w:val="0"/>
                              <w:marRight w:val="0"/>
                              <w:marTop w:val="0"/>
                              <w:marBottom w:val="0"/>
                              <w:divBdr>
                                <w:top w:val="none" w:sz="0" w:space="0" w:color="auto"/>
                                <w:left w:val="none" w:sz="0" w:space="0" w:color="auto"/>
                                <w:bottom w:val="none" w:sz="0" w:space="0" w:color="auto"/>
                                <w:right w:val="none" w:sz="0" w:space="0" w:color="auto"/>
                              </w:divBdr>
                              <w:divsChild>
                                <w:div w:id="17726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53320">
                          <w:marLeft w:val="0"/>
                          <w:marRight w:val="0"/>
                          <w:marTop w:val="0"/>
                          <w:marBottom w:val="0"/>
                          <w:divBdr>
                            <w:top w:val="none" w:sz="0" w:space="0" w:color="auto"/>
                            <w:left w:val="none" w:sz="0" w:space="0" w:color="auto"/>
                            <w:bottom w:val="none" w:sz="0" w:space="0" w:color="auto"/>
                            <w:right w:val="none" w:sz="0" w:space="0" w:color="auto"/>
                          </w:divBdr>
                          <w:divsChild>
                            <w:div w:id="997076272">
                              <w:marLeft w:val="0"/>
                              <w:marRight w:val="0"/>
                              <w:marTop w:val="0"/>
                              <w:marBottom w:val="0"/>
                              <w:divBdr>
                                <w:top w:val="none" w:sz="0" w:space="0" w:color="auto"/>
                                <w:left w:val="none" w:sz="0" w:space="0" w:color="auto"/>
                                <w:bottom w:val="none" w:sz="0" w:space="0" w:color="auto"/>
                                <w:right w:val="none" w:sz="0" w:space="0" w:color="auto"/>
                              </w:divBdr>
                              <w:divsChild>
                                <w:div w:id="20251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2349">
                          <w:marLeft w:val="0"/>
                          <w:marRight w:val="0"/>
                          <w:marTop w:val="0"/>
                          <w:marBottom w:val="0"/>
                          <w:divBdr>
                            <w:top w:val="none" w:sz="0" w:space="0" w:color="auto"/>
                            <w:left w:val="none" w:sz="0" w:space="0" w:color="auto"/>
                            <w:bottom w:val="none" w:sz="0" w:space="0" w:color="auto"/>
                            <w:right w:val="none" w:sz="0" w:space="0" w:color="auto"/>
                          </w:divBdr>
                          <w:divsChild>
                            <w:div w:id="1608077877">
                              <w:marLeft w:val="0"/>
                              <w:marRight w:val="0"/>
                              <w:marTop w:val="0"/>
                              <w:marBottom w:val="0"/>
                              <w:divBdr>
                                <w:top w:val="none" w:sz="0" w:space="0" w:color="auto"/>
                                <w:left w:val="none" w:sz="0" w:space="0" w:color="auto"/>
                                <w:bottom w:val="none" w:sz="0" w:space="0" w:color="auto"/>
                                <w:right w:val="none" w:sz="0" w:space="0" w:color="auto"/>
                              </w:divBdr>
                              <w:divsChild>
                                <w:div w:id="15267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768543">
                  <w:marLeft w:val="0"/>
                  <w:marRight w:val="0"/>
                  <w:marTop w:val="0"/>
                  <w:marBottom w:val="0"/>
                  <w:divBdr>
                    <w:top w:val="none" w:sz="0" w:space="0" w:color="auto"/>
                    <w:left w:val="none" w:sz="0" w:space="0" w:color="auto"/>
                    <w:bottom w:val="none" w:sz="0" w:space="0" w:color="auto"/>
                    <w:right w:val="none" w:sz="0" w:space="0" w:color="auto"/>
                  </w:divBdr>
                  <w:divsChild>
                    <w:div w:id="233247056">
                      <w:marLeft w:val="0"/>
                      <w:marRight w:val="0"/>
                      <w:marTop w:val="0"/>
                      <w:marBottom w:val="0"/>
                      <w:divBdr>
                        <w:top w:val="none" w:sz="0" w:space="0" w:color="auto"/>
                        <w:left w:val="none" w:sz="0" w:space="0" w:color="auto"/>
                        <w:bottom w:val="none" w:sz="0" w:space="0" w:color="auto"/>
                        <w:right w:val="none" w:sz="0" w:space="0" w:color="auto"/>
                      </w:divBdr>
                      <w:divsChild>
                        <w:div w:id="1839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48340">
                  <w:marLeft w:val="0"/>
                  <w:marRight w:val="0"/>
                  <w:marTop w:val="0"/>
                  <w:marBottom w:val="0"/>
                  <w:divBdr>
                    <w:top w:val="none" w:sz="0" w:space="0" w:color="auto"/>
                    <w:left w:val="none" w:sz="0" w:space="0" w:color="auto"/>
                    <w:bottom w:val="none" w:sz="0" w:space="0" w:color="auto"/>
                    <w:right w:val="none" w:sz="0" w:space="0" w:color="auto"/>
                  </w:divBdr>
                  <w:divsChild>
                    <w:div w:id="639305077">
                      <w:marLeft w:val="0"/>
                      <w:marRight w:val="0"/>
                      <w:marTop w:val="0"/>
                      <w:marBottom w:val="0"/>
                      <w:divBdr>
                        <w:top w:val="none" w:sz="0" w:space="0" w:color="auto"/>
                        <w:left w:val="none" w:sz="0" w:space="0" w:color="auto"/>
                        <w:bottom w:val="none" w:sz="0" w:space="0" w:color="auto"/>
                        <w:right w:val="none" w:sz="0" w:space="0" w:color="auto"/>
                      </w:divBdr>
                      <w:divsChild>
                        <w:div w:id="1343169149">
                          <w:marLeft w:val="0"/>
                          <w:marRight w:val="0"/>
                          <w:marTop w:val="0"/>
                          <w:marBottom w:val="0"/>
                          <w:divBdr>
                            <w:top w:val="none" w:sz="0" w:space="0" w:color="auto"/>
                            <w:left w:val="none" w:sz="0" w:space="0" w:color="auto"/>
                            <w:bottom w:val="none" w:sz="0" w:space="0" w:color="auto"/>
                            <w:right w:val="none" w:sz="0" w:space="0" w:color="auto"/>
                          </w:divBdr>
                        </w:div>
                      </w:divsChild>
                    </w:div>
                    <w:div w:id="527565750">
                      <w:marLeft w:val="0"/>
                      <w:marRight w:val="0"/>
                      <w:marTop w:val="0"/>
                      <w:marBottom w:val="0"/>
                      <w:divBdr>
                        <w:top w:val="none" w:sz="0" w:space="0" w:color="auto"/>
                        <w:left w:val="none" w:sz="0" w:space="0" w:color="auto"/>
                        <w:bottom w:val="none" w:sz="0" w:space="0" w:color="auto"/>
                        <w:right w:val="none" w:sz="0" w:space="0" w:color="auto"/>
                      </w:divBdr>
                      <w:divsChild>
                        <w:div w:id="1300307427">
                          <w:marLeft w:val="0"/>
                          <w:marRight w:val="0"/>
                          <w:marTop w:val="0"/>
                          <w:marBottom w:val="0"/>
                          <w:divBdr>
                            <w:top w:val="none" w:sz="0" w:space="0" w:color="auto"/>
                            <w:left w:val="none" w:sz="0" w:space="0" w:color="auto"/>
                            <w:bottom w:val="none" w:sz="0" w:space="0" w:color="auto"/>
                            <w:right w:val="none" w:sz="0" w:space="0" w:color="auto"/>
                          </w:divBdr>
                          <w:divsChild>
                            <w:div w:id="19423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0266">
                      <w:marLeft w:val="0"/>
                      <w:marRight w:val="0"/>
                      <w:marTop w:val="0"/>
                      <w:marBottom w:val="0"/>
                      <w:divBdr>
                        <w:top w:val="none" w:sz="0" w:space="0" w:color="auto"/>
                        <w:left w:val="none" w:sz="0" w:space="0" w:color="auto"/>
                        <w:bottom w:val="none" w:sz="0" w:space="0" w:color="auto"/>
                        <w:right w:val="none" w:sz="0" w:space="0" w:color="auto"/>
                      </w:divBdr>
                      <w:divsChild>
                        <w:div w:id="193881621">
                          <w:marLeft w:val="0"/>
                          <w:marRight w:val="0"/>
                          <w:marTop w:val="0"/>
                          <w:marBottom w:val="0"/>
                          <w:divBdr>
                            <w:top w:val="none" w:sz="0" w:space="0" w:color="auto"/>
                            <w:left w:val="none" w:sz="0" w:space="0" w:color="auto"/>
                            <w:bottom w:val="none" w:sz="0" w:space="0" w:color="auto"/>
                            <w:right w:val="none" w:sz="0" w:space="0" w:color="auto"/>
                          </w:divBdr>
                          <w:divsChild>
                            <w:div w:id="162542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4933">
                      <w:marLeft w:val="0"/>
                      <w:marRight w:val="0"/>
                      <w:marTop w:val="0"/>
                      <w:marBottom w:val="0"/>
                      <w:divBdr>
                        <w:top w:val="none" w:sz="0" w:space="0" w:color="auto"/>
                        <w:left w:val="none" w:sz="0" w:space="0" w:color="auto"/>
                        <w:bottom w:val="none" w:sz="0" w:space="0" w:color="auto"/>
                        <w:right w:val="none" w:sz="0" w:space="0" w:color="auto"/>
                      </w:divBdr>
                      <w:divsChild>
                        <w:div w:id="867721348">
                          <w:marLeft w:val="0"/>
                          <w:marRight w:val="0"/>
                          <w:marTop w:val="0"/>
                          <w:marBottom w:val="0"/>
                          <w:divBdr>
                            <w:top w:val="none" w:sz="0" w:space="0" w:color="auto"/>
                            <w:left w:val="none" w:sz="0" w:space="0" w:color="auto"/>
                            <w:bottom w:val="none" w:sz="0" w:space="0" w:color="auto"/>
                            <w:right w:val="none" w:sz="0" w:space="0" w:color="auto"/>
                          </w:divBdr>
                          <w:divsChild>
                            <w:div w:id="13977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59809">
                      <w:marLeft w:val="0"/>
                      <w:marRight w:val="0"/>
                      <w:marTop w:val="0"/>
                      <w:marBottom w:val="0"/>
                      <w:divBdr>
                        <w:top w:val="none" w:sz="0" w:space="0" w:color="auto"/>
                        <w:left w:val="none" w:sz="0" w:space="0" w:color="auto"/>
                        <w:bottom w:val="none" w:sz="0" w:space="0" w:color="auto"/>
                        <w:right w:val="none" w:sz="0" w:space="0" w:color="auto"/>
                      </w:divBdr>
                      <w:divsChild>
                        <w:div w:id="1430538382">
                          <w:marLeft w:val="0"/>
                          <w:marRight w:val="0"/>
                          <w:marTop w:val="0"/>
                          <w:marBottom w:val="0"/>
                          <w:divBdr>
                            <w:top w:val="none" w:sz="0" w:space="0" w:color="auto"/>
                            <w:left w:val="none" w:sz="0" w:space="0" w:color="auto"/>
                            <w:bottom w:val="none" w:sz="0" w:space="0" w:color="auto"/>
                            <w:right w:val="none" w:sz="0" w:space="0" w:color="auto"/>
                          </w:divBdr>
                          <w:divsChild>
                            <w:div w:id="20253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4505">
                      <w:marLeft w:val="0"/>
                      <w:marRight w:val="0"/>
                      <w:marTop w:val="0"/>
                      <w:marBottom w:val="0"/>
                      <w:divBdr>
                        <w:top w:val="none" w:sz="0" w:space="0" w:color="auto"/>
                        <w:left w:val="none" w:sz="0" w:space="0" w:color="auto"/>
                        <w:bottom w:val="none" w:sz="0" w:space="0" w:color="auto"/>
                        <w:right w:val="none" w:sz="0" w:space="0" w:color="auto"/>
                      </w:divBdr>
                      <w:divsChild>
                        <w:div w:id="1450933211">
                          <w:marLeft w:val="0"/>
                          <w:marRight w:val="0"/>
                          <w:marTop w:val="0"/>
                          <w:marBottom w:val="0"/>
                          <w:divBdr>
                            <w:top w:val="none" w:sz="0" w:space="0" w:color="auto"/>
                            <w:left w:val="none" w:sz="0" w:space="0" w:color="auto"/>
                            <w:bottom w:val="none" w:sz="0" w:space="0" w:color="auto"/>
                            <w:right w:val="none" w:sz="0" w:space="0" w:color="auto"/>
                          </w:divBdr>
                          <w:divsChild>
                            <w:div w:id="21175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53402">
                      <w:marLeft w:val="0"/>
                      <w:marRight w:val="0"/>
                      <w:marTop w:val="0"/>
                      <w:marBottom w:val="0"/>
                      <w:divBdr>
                        <w:top w:val="none" w:sz="0" w:space="0" w:color="auto"/>
                        <w:left w:val="none" w:sz="0" w:space="0" w:color="auto"/>
                        <w:bottom w:val="none" w:sz="0" w:space="0" w:color="auto"/>
                        <w:right w:val="none" w:sz="0" w:space="0" w:color="auto"/>
                      </w:divBdr>
                      <w:divsChild>
                        <w:div w:id="1065031953">
                          <w:marLeft w:val="0"/>
                          <w:marRight w:val="0"/>
                          <w:marTop w:val="0"/>
                          <w:marBottom w:val="0"/>
                          <w:divBdr>
                            <w:top w:val="none" w:sz="0" w:space="0" w:color="auto"/>
                            <w:left w:val="none" w:sz="0" w:space="0" w:color="auto"/>
                            <w:bottom w:val="none" w:sz="0" w:space="0" w:color="auto"/>
                            <w:right w:val="none" w:sz="0" w:space="0" w:color="auto"/>
                          </w:divBdr>
                          <w:divsChild>
                            <w:div w:id="188482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741553">
      <w:bodyDiv w:val="1"/>
      <w:marLeft w:val="0"/>
      <w:marRight w:val="0"/>
      <w:marTop w:val="0"/>
      <w:marBottom w:val="0"/>
      <w:divBdr>
        <w:top w:val="none" w:sz="0" w:space="0" w:color="auto"/>
        <w:left w:val="none" w:sz="0" w:space="0" w:color="auto"/>
        <w:bottom w:val="none" w:sz="0" w:space="0" w:color="auto"/>
        <w:right w:val="none" w:sz="0" w:space="0" w:color="auto"/>
      </w:divBdr>
      <w:divsChild>
        <w:div w:id="268048074">
          <w:marLeft w:val="0"/>
          <w:marRight w:val="0"/>
          <w:marTop w:val="0"/>
          <w:marBottom w:val="0"/>
          <w:divBdr>
            <w:top w:val="none" w:sz="0" w:space="0" w:color="auto"/>
            <w:left w:val="none" w:sz="0" w:space="0" w:color="auto"/>
            <w:bottom w:val="none" w:sz="0" w:space="0" w:color="auto"/>
            <w:right w:val="none" w:sz="0" w:space="0" w:color="auto"/>
          </w:divBdr>
        </w:div>
        <w:div w:id="128985158">
          <w:marLeft w:val="0"/>
          <w:marRight w:val="0"/>
          <w:marTop w:val="240"/>
          <w:marBottom w:val="0"/>
          <w:divBdr>
            <w:top w:val="none" w:sz="0" w:space="0" w:color="auto"/>
            <w:left w:val="none" w:sz="0" w:space="0" w:color="auto"/>
            <w:bottom w:val="none" w:sz="0" w:space="0" w:color="auto"/>
            <w:right w:val="none" w:sz="0" w:space="0" w:color="auto"/>
          </w:divBdr>
          <w:divsChild>
            <w:div w:id="806825921">
              <w:marLeft w:val="0"/>
              <w:marRight w:val="0"/>
              <w:marTop w:val="0"/>
              <w:marBottom w:val="0"/>
              <w:divBdr>
                <w:top w:val="none" w:sz="0" w:space="0" w:color="auto"/>
                <w:left w:val="none" w:sz="0" w:space="0" w:color="auto"/>
                <w:bottom w:val="none" w:sz="0" w:space="0" w:color="auto"/>
                <w:right w:val="none" w:sz="0" w:space="0" w:color="auto"/>
              </w:divBdr>
              <w:divsChild>
                <w:div w:id="1539007854">
                  <w:marLeft w:val="0"/>
                  <w:marRight w:val="0"/>
                  <w:marTop w:val="0"/>
                  <w:marBottom w:val="0"/>
                  <w:divBdr>
                    <w:top w:val="none" w:sz="0" w:space="0" w:color="auto"/>
                    <w:left w:val="none" w:sz="0" w:space="0" w:color="auto"/>
                    <w:bottom w:val="none" w:sz="0" w:space="0" w:color="auto"/>
                    <w:right w:val="none" w:sz="0" w:space="0" w:color="auto"/>
                  </w:divBdr>
                  <w:divsChild>
                    <w:div w:id="1055397650">
                      <w:marLeft w:val="0"/>
                      <w:marRight w:val="0"/>
                      <w:marTop w:val="0"/>
                      <w:marBottom w:val="0"/>
                      <w:divBdr>
                        <w:top w:val="none" w:sz="0" w:space="0" w:color="auto"/>
                        <w:left w:val="none" w:sz="0" w:space="0" w:color="auto"/>
                        <w:bottom w:val="none" w:sz="0" w:space="0" w:color="auto"/>
                        <w:right w:val="none" w:sz="0" w:space="0" w:color="auto"/>
                      </w:divBdr>
                      <w:divsChild>
                        <w:div w:id="1375697266">
                          <w:marLeft w:val="0"/>
                          <w:marRight w:val="0"/>
                          <w:marTop w:val="0"/>
                          <w:marBottom w:val="0"/>
                          <w:divBdr>
                            <w:top w:val="none" w:sz="0" w:space="0" w:color="auto"/>
                            <w:left w:val="none" w:sz="0" w:space="0" w:color="auto"/>
                            <w:bottom w:val="none" w:sz="0" w:space="0" w:color="auto"/>
                            <w:right w:val="none" w:sz="0" w:space="0" w:color="auto"/>
                          </w:divBdr>
                        </w:div>
                      </w:divsChild>
                    </w:div>
                    <w:div w:id="613902207">
                      <w:marLeft w:val="0"/>
                      <w:marRight w:val="0"/>
                      <w:marTop w:val="0"/>
                      <w:marBottom w:val="0"/>
                      <w:divBdr>
                        <w:top w:val="none" w:sz="0" w:space="0" w:color="auto"/>
                        <w:left w:val="none" w:sz="0" w:space="0" w:color="auto"/>
                        <w:bottom w:val="none" w:sz="0" w:space="0" w:color="auto"/>
                        <w:right w:val="none" w:sz="0" w:space="0" w:color="auto"/>
                      </w:divBdr>
                      <w:divsChild>
                        <w:div w:id="90006532">
                          <w:marLeft w:val="0"/>
                          <w:marRight w:val="0"/>
                          <w:marTop w:val="0"/>
                          <w:marBottom w:val="0"/>
                          <w:divBdr>
                            <w:top w:val="none" w:sz="0" w:space="0" w:color="auto"/>
                            <w:left w:val="none" w:sz="0" w:space="0" w:color="auto"/>
                            <w:bottom w:val="none" w:sz="0" w:space="0" w:color="auto"/>
                            <w:right w:val="none" w:sz="0" w:space="0" w:color="auto"/>
                          </w:divBdr>
                          <w:divsChild>
                            <w:div w:id="5796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868">
                      <w:marLeft w:val="0"/>
                      <w:marRight w:val="0"/>
                      <w:marTop w:val="0"/>
                      <w:marBottom w:val="0"/>
                      <w:divBdr>
                        <w:top w:val="none" w:sz="0" w:space="0" w:color="auto"/>
                        <w:left w:val="none" w:sz="0" w:space="0" w:color="auto"/>
                        <w:bottom w:val="none" w:sz="0" w:space="0" w:color="auto"/>
                        <w:right w:val="none" w:sz="0" w:space="0" w:color="auto"/>
                      </w:divBdr>
                      <w:divsChild>
                        <w:div w:id="904148178">
                          <w:marLeft w:val="0"/>
                          <w:marRight w:val="0"/>
                          <w:marTop w:val="0"/>
                          <w:marBottom w:val="0"/>
                          <w:divBdr>
                            <w:top w:val="none" w:sz="0" w:space="0" w:color="auto"/>
                            <w:left w:val="none" w:sz="0" w:space="0" w:color="auto"/>
                            <w:bottom w:val="none" w:sz="0" w:space="0" w:color="auto"/>
                            <w:right w:val="none" w:sz="0" w:space="0" w:color="auto"/>
                          </w:divBdr>
                          <w:divsChild>
                            <w:div w:id="7336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1678">
                      <w:marLeft w:val="0"/>
                      <w:marRight w:val="0"/>
                      <w:marTop w:val="0"/>
                      <w:marBottom w:val="0"/>
                      <w:divBdr>
                        <w:top w:val="none" w:sz="0" w:space="0" w:color="auto"/>
                        <w:left w:val="none" w:sz="0" w:space="0" w:color="auto"/>
                        <w:bottom w:val="none" w:sz="0" w:space="0" w:color="auto"/>
                        <w:right w:val="none" w:sz="0" w:space="0" w:color="auto"/>
                      </w:divBdr>
                      <w:divsChild>
                        <w:div w:id="2147235731">
                          <w:marLeft w:val="0"/>
                          <w:marRight w:val="0"/>
                          <w:marTop w:val="0"/>
                          <w:marBottom w:val="0"/>
                          <w:divBdr>
                            <w:top w:val="none" w:sz="0" w:space="0" w:color="auto"/>
                            <w:left w:val="none" w:sz="0" w:space="0" w:color="auto"/>
                            <w:bottom w:val="none" w:sz="0" w:space="0" w:color="auto"/>
                            <w:right w:val="none" w:sz="0" w:space="0" w:color="auto"/>
                          </w:divBdr>
                          <w:divsChild>
                            <w:div w:id="17244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3505">
                  <w:marLeft w:val="0"/>
                  <w:marRight w:val="0"/>
                  <w:marTop w:val="0"/>
                  <w:marBottom w:val="0"/>
                  <w:divBdr>
                    <w:top w:val="none" w:sz="0" w:space="0" w:color="auto"/>
                    <w:left w:val="none" w:sz="0" w:space="0" w:color="auto"/>
                    <w:bottom w:val="none" w:sz="0" w:space="0" w:color="auto"/>
                    <w:right w:val="none" w:sz="0" w:space="0" w:color="auto"/>
                  </w:divBdr>
                  <w:divsChild>
                    <w:div w:id="852573113">
                      <w:marLeft w:val="0"/>
                      <w:marRight w:val="0"/>
                      <w:marTop w:val="0"/>
                      <w:marBottom w:val="0"/>
                      <w:divBdr>
                        <w:top w:val="none" w:sz="0" w:space="0" w:color="auto"/>
                        <w:left w:val="none" w:sz="0" w:space="0" w:color="auto"/>
                        <w:bottom w:val="none" w:sz="0" w:space="0" w:color="auto"/>
                        <w:right w:val="none" w:sz="0" w:space="0" w:color="auto"/>
                      </w:divBdr>
                      <w:divsChild>
                        <w:div w:id="15361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38955">
                  <w:marLeft w:val="0"/>
                  <w:marRight w:val="0"/>
                  <w:marTop w:val="0"/>
                  <w:marBottom w:val="0"/>
                  <w:divBdr>
                    <w:top w:val="none" w:sz="0" w:space="0" w:color="auto"/>
                    <w:left w:val="none" w:sz="0" w:space="0" w:color="auto"/>
                    <w:bottom w:val="none" w:sz="0" w:space="0" w:color="auto"/>
                    <w:right w:val="none" w:sz="0" w:space="0" w:color="auto"/>
                  </w:divBdr>
                  <w:divsChild>
                    <w:div w:id="1382509903">
                      <w:marLeft w:val="0"/>
                      <w:marRight w:val="0"/>
                      <w:marTop w:val="0"/>
                      <w:marBottom w:val="0"/>
                      <w:divBdr>
                        <w:top w:val="none" w:sz="0" w:space="0" w:color="auto"/>
                        <w:left w:val="none" w:sz="0" w:space="0" w:color="auto"/>
                        <w:bottom w:val="none" w:sz="0" w:space="0" w:color="auto"/>
                        <w:right w:val="none" w:sz="0" w:space="0" w:color="auto"/>
                      </w:divBdr>
                      <w:divsChild>
                        <w:div w:id="21343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9217">
                  <w:marLeft w:val="0"/>
                  <w:marRight w:val="0"/>
                  <w:marTop w:val="0"/>
                  <w:marBottom w:val="0"/>
                  <w:divBdr>
                    <w:top w:val="none" w:sz="0" w:space="0" w:color="auto"/>
                    <w:left w:val="none" w:sz="0" w:space="0" w:color="auto"/>
                    <w:bottom w:val="none" w:sz="0" w:space="0" w:color="auto"/>
                    <w:right w:val="none" w:sz="0" w:space="0" w:color="auto"/>
                  </w:divBdr>
                  <w:divsChild>
                    <w:div w:id="1393507022">
                      <w:marLeft w:val="0"/>
                      <w:marRight w:val="0"/>
                      <w:marTop w:val="0"/>
                      <w:marBottom w:val="0"/>
                      <w:divBdr>
                        <w:top w:val="none" w:sz="0" w:space="0" w:color="auto"/>
                        <w:left w:val="none" w:sz="0" w:space="0" w:color="auto"/>
                        <w:bottom w:val="none" w:sz="0" w:space="0" w:color="auto"/>
                        <w:right w:val="none" w:sz="0" w:space="0" w:color="auto"/>
                      </w:divBdr>
                      <w:divsChild>
                        <w:div w:id="1349209589">
                          <w:marLeft w:val="0"/>
                          <w:marRight w:val="0"/>
                          <w:marTop w:val="0"/>
                          <w:marBottom w:val="0"/>
                          <w:divBdr>
                            <w:top w:val="none" w:sz="0" w:space="0" w:color="auto"/>
                            <w:left w:val="none" w:sz="0" w:space="0" w:color="auto"/>
                            <w:bottom w:val="none" w:sz="0" w:space="0" w:color="auto"/>
                            <w:right w:val="none" w:sz="0" w:space="0" w:color="auto"/>
                          </w:divBdr>
                        </w:div>
                      </w:divsChild>
                    </w:div>
                    <w:div w:id="1122698118">
                      <w:marLeft w:val="0"/>
                      <w:marRight w:val="0"/>
                      <w:marTop w:val="0"/>
                      <w:marBottom w:val="0"/>
                      <w:divBdr>
                        <w:top w:val="none" w:sz="0" w:space="0" w:color="auto"/>
                        <w:left w:val="none" w:sz="0" w:space="0" w:color="auto"/>
                        <w:bottom w:val="none" w:sz="0" w:space="0" w:color="auto"/>
                        <w:right w:val="none" w:sz="0" w:space="0" w:color="auto"/>
                      </w:divBdr>
                      <w:divsChild>
                        <w:div w:id="904031385">
                          <w:marLeft w:val="0"/>
                          <w:marRight w:val="0"/>
                          <w:marTop w:val="0"/>
                          <w:marBottom w:val="0"/>
                          <w:divBdr>
                            <w:top w:val="none" w:sz="0" w:space="0" w:color="auto"/>
                            <w:left w:val="none" w:sz="0" w:space="0" w:color="auto"/>
                            <w:bottom w:val="none" w:sz="0" w:space="0" w:color="auto"/>
                            <w:right w:val="none" w:sz="0" w:space="0" w:color="auto"/>
                          </w:divBdr>
                          <w:divsChild>
                            <w:div w:id="2607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2121">
                      <w:marLeft w:val="0"/>
                      <w:marRight w:val="0"/>
                      <w:marTop w:val="0"/>
                      <w:marBottom w:val="0"/>
                      <w:divBdr>
                        <w:top w:val="none" w:sz="0" w:space="0" w:color="auto"/>
                        <w:left w:val="none" w:sz="0" w:space="0" w:color="auto"/>
                        <w:bottom w:val="none" w:sz="0" w:space="0" w:color="auto"/>
                        <w:right w:val="none" w:sz="0" w:space="0" w:color="auto"/>
                      </w:divBdr>
                      <w:divsChild>
                        <w:div w:id="534806347">
                          <w:marLeft w:val="0"/>
                          <w:marRight w:val="0"/>
                          <w:marTop w:val="0"/>
                          <w:marBottom w:val="0"/>
                          <w:divBdr>
                            <w:top w:val="none" w:sz="0" w:space="0" w:color="auto"/>
                            <w:left w:val="none" w:sz="0" w:space="0" w:color="auto"/>
                            <w:bottom w:val="none" w:sz="0" w:space="0" w:color="auto"/>
                            <w:right w:val="none" w:sz="0" w:space="0" w:color="auto"/>
                          </w:divBdr>
                          <w:divsChild>
                            <w:div w:id="10069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7077">
                      <w:marLeft w:val="0"/>
                      <w:marRight w:val="0"/>
                      <w:marTop w:val="0"/>
                      <w:marBottom w:val="0"/>
                      <w:divBdr>
                        <w:top w:val="none" w:sz="0" w:space="0" w:color="auto"/>
                        <w:left w:val="none" w:sz="0" w:space="0" w:color="auto"/>
                        <w:bottom w:val="none" w:sz="0" w:space="0" w:color="auto"/>
                        <w:right w:val="none" w:sz="0" w:space="0" w:color="auto"/>
                      </w:divBdr>
                      <w:divsChild>
                        <w:div w:id="1991861399">
                          <w:marLeft w:val="0"/>
                          <w:marRight w:val="0"/>
                          <w:marTop w:val="0"/>
                          <w:marBottom w:val="0"/>
                          <w:divBdr>
                            <w:top w:val="none" w:sz="0" w:space="0" w:color="auto"/>
                            <w:left w:val="none" w:sz="0" w:space="0" w:color="auto"/>
                            <w:bottom w:val="none" w:sz="0" w:space="0" w:color="auto"/>
                            <w:right w:val="none" w:sz="0" w:space="0" w:color="auto"/>
                          </w:divBdr>
                          <w:divsChild>
                            <w:div w:id="14867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58835">
                  <w:marLeft w:val="0"/>
                  <w:marRight w:val="0"/>
                  <w:marTop w:val="0"/>
                  <w:marBottom w:val="0"/>
                  <w:divBdr>
                    <w:top w:val="none" w:sz="0" w:space="0" w:color="auto"/>
                    <w:left w:val="none" w:sz="0" w:space="0" w:color="auto"/>
                    <w:bottom w:val="none" w:sz="0" w:space="0" w:color="auto"/>
                    <w:right w:val="none" w:sz="0" w:space="0" w:color="auto"/>
                  </w:divBdr>
                  <w:divsChild>
                    <w:div w:id="1990746626">
                      <w:marLeft w:val="0"/>
                      <w:marRight w:val="0"/>
                      <w:marTop w:val="0"/>
                      <w:marBottom w:val="0"/>
                      <w:divBdr>
                        <w:top w:val="none" w:sz="0" w:space="0" w:color="auto"/>
                        <w:left w:val="none" w:sz="0" w:space="0" w:color="auto"/>
                        <w:bottom w:val="none" w:sz="0" w:space="0" w:color="auto"/>
                        <w:right w:val="none" w:sz="0" w:space="0" w:color="auto"/>
                      </w:divBdr>
                      <w:divsChild>
                        <w:div w:id="10043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067">
                  <w:marLeft w:val="0"/>
                  <w:marRight w:val="0"/>
                  <w:marTop w:val="0"/>
                  <w:marBottom w:val="0"/>
                  <w:divBdr>
                    <w:top w:val="none" w:sz="0" w:space="0" w:color="auto"/>
                    <w:left w:val="none" w:sz="0" w:space="0" w:color="auto"/>
                    <w:bottom w:val="none" w:sz="0" w:space="0" w:color="auto"/>
                    <w:right w:val="none" w:sz="0" w:space="0" w:color="auto"/>
                  </w:divBdr>
                  <w:divsChild>
                    <w:div w:id="21829386">
                      <w:marLeft w:val="0"/>
                      <w:marRight w:val="0"/>
                      <w:marTop w:val="0"/>
                      <w:marBottom w:val="0"/>
                      <w:divBdr>
                        <w:top w:val="none" w:sz="0" w:space="0" w:color="auto"/>
                        <w:left w:val="none" w:sz="0" w:space="0" w:color="auto"/>
                        <w:bottom w:val="none" w:sz="0" w:space="0" w:color="auto"/>
                        <w:right w:val="none" w:sz="0" w:space="0" w:color="auto"/>
                      </w:divBdr>
                      <w:divsChild>
                        <w:div w:id="1730882743">
                          <w:marLeft w:val="0"/>
                          <w:marRight w:val="0"/>
                          <w:marTop w:val="0"/>
                          <w:marBottom w:val="0"/>
                          <w:divBdr>
                            <w:top w:val="none" w:sz="0" w:space="0" w:color="auto"/>
                            <w:left w:val="none" w:sz="0" w:space="0" w:color="auto"/>
                            <w:bottom w:val="none" w:sz="0" w:space="0" w:color="auto"/>
                            <w:right w:val="none" w:sz="0" w:space="0" w:color="auto"/>
                          </w:divBdr>
                        </w:div>
                      </w:divsChild>
                    </w:div>
                    <w:div w:id="258608514">
                      <w:marLeft w:val="0"/>
                      <w:marRight w:val="0"/>
                      <w:marTop w:val="0"/>
                      <w:marBottom w:val="0"/>
                      <w:divBdr>
                        <w:top w:val="none" w:sz="0" w:space="0" w:color="auto"/>
                        <w:left w:val="none" w:sz="0" w:space="0" w:color="auto"/>
                        <w:bottom w:val="none" w:sz="0" w:space="0" w:color="auto"/>
                        <w:right w:val="none" w:sz="0" w:space="0" w:color="auto"/>
                      </w:divBdr>
                      <w:divsChild>
                        <w:div w:id="2020619401">
                          <w:marLeft w:val="0"/>
                          <w:marRight w:val="0"/>
                          <w:marTop w:val="0"/>
                          <w:marBottom w:val="0"/>
                          <w:divBdr>
                            <w:top w:val="none" w:sz="0" w:space="0" w:color="auto"/>
                            <w:left w:val="none" w:sz="0" w:space="0" w:color="auto"/>
                            <w:bottom w:val="none" w:sz="0" w:space="0" w:color="auto"/>
                            <w:right w:val="none" w:sz="0" w:space="0" w:color="auto"/>
                          </w:divBdr>
                          <w:divsChild>
                            <w:div w:id="16272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08672">
                      <w:marLeft w:val="0"/>
                      <w:marRight w:val="0"/>
                      <w:marTop w:val="0"/>
                      <w:marBottom w:val="0"/>
                      <w:divBdr>
                        <w:top w:val="none" w:sz="0" w:space="0" w:color="auto"/>
                        <w:left w:val="none" w:sz="0" w:space="0" w:color="auto"/>
                        <w:bottom w:val="none" w:sz="0" w:space="0" w:color="auto"/>
                        <w:right w:val="none" w:sz="0" w:space="0" w:color="auto"/>
                      </w:divBdr>
                      <w:divsChild>
                        <w:div w:id="824322921">
                          <w:marLeft w:val="0"/>
                          <w:marRight w:val="0"/>
                          <w:marTop w:val="0"/>
                          <w:marBottom w:val="0"/>
                          <w:divBdr>
                            <w:top w:val="none" w:sz="0" w:space="0" w:color="auto"/>
                            <w:left w:val="none" w:sz="0" w:space="0" w:color="auto"/>
                            <w:bottom w:val="none" w:sz="0" w:space="0" w:color="auto"/>
                            <w:right w:val="none" w:sz="0" w:space="0" w:color="auto"/>
                          </w:divBdr>
                          <w:divsChild>
                            <w:div w:id="7642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583">
                      <w:marLeft w:val="0"/>
                      <w:marRight w:val="0"/>
                      <w:marTop w:val="0"/>
                      <w:marBottom w:val="0"/>
                      <w:divBdr>
                        <w:top w:val="none" w:sz="0" w:space="0" w:color="auto"/>
                        <w:left w:val="none" w:sz="0" w:space="0" w:color="auto"/>
                        <w:bottom w:val="none" w:sz="0" w:space="0" w:color="auto"/>
                        <w:right w:val="none" w:sz="0" w:space="0" w:color="auto"/>
                      </w:divBdr>
                      <w:divsChild>
                        <w:div w:id="1319068971">
                          <w:marLeft w:val="0"/>
                          <w:marRight w:val="0"/>
                          <w:marTop w:val="0"/>
                          <w:marBottom w:val="0"/>
                          <w:divBdr>
                            <w:top w:val="none" w:sz="0" w:space="0" w:color="auto"/>
                            <w:left w:val="none" w:sz="0" w:space="0" w:color="auto"/>
                            <w:bottom w:val="none" w:sz="0" w:space="0" w:color="auto"/>
                            <w:right w:val="none" w:sz="0" w:space="0" w:color="auto"/>
                          </w:divBdr>
                          <w:divsChild>
                            <w:div w:id="16561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6249">
                      <w:marLeft w:val="0"/>
                      <w:marRight w:val="0"/>
                      <w:marTop w:val="0"/>
                      <w:marBottom w:val="0"/>
                      <w:divBdr>
                        <w:top w:val="none" w:sz="0" w:space="0" w:color="auto"/>
                        <w:left w:val="none" w:sz="0" w:space="0" w:color="auto"/>
                        <w:bottom w:val="none" w:sz="0" w:space="0" w:color="auto"/>
                        <w:right w:val="none" w:sz="0" w:space="0" w:color="auto"/>
                      </w:divBdr>
                      <w:divsChild>
                        <w:div w:id="1524780004">
                          <w:marLeft w:val="0"/>
                          <w:marRight w:val="0"/>
                          <w:marTop w:val="0"/>
                          <w:marBottom w:val="0"/>
                          <w:divBdr>
                            <w:top w:val="none" w:sz="0" w:space="0" w:color="auto"/>
                            <w:left w:val="none" w:sz="0" w:space="0" w:color="auto"/>
                            <w:bottom w:val="none" w:sz="0" w:space="0" w:color="auto"/>
                            <w:right w:val="none" w:sz="0" w:space="0" w:color="auto"/>
                          </w:divBdr>
                          <w:divsChild>
                            <w:div w:id="1782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9275">
                      <w:marLeft w:val="0"/>
                      <w:marRight w:val="0"/>
                      <w:marTop w:val="0"/>
                      <w:marBottom w:val="0"/>
                      <w:divBdr>
                        <w:top w:val="none" w:sz="0" w:space="0" w:color="auto"/>
                        <w:left w:val="none" w:sz="0" w:space="0" w:color="auto"/>
                        <w:bottom w:val="none" w:sz="0" w:space="0" w:color="auto"/>
                        <w:right w:val="none" w:sz="0" w:space="0" w:color="auto"/>
                      </w:divBdr>
                      <w:divsChild>
                        <w:div w:id="24411076">
                          <w:marLeft w:val="0"/>
                          <w:marRight w:val="0"/>
                          <w:marTop w:val="0"/>
                          <w:marBottom w:val="0"/>
                          <w:divBdr>
                            <w:top w:val="none" w:sz="0" w:space="0" w:color="auto"/>
                            <w:left w:val="none" w:sz="0" w:space="0" w:color="auto"/>
                            <w:bottom w:val="none" w:sz="0" w:space="0" w:color="auto"/>
                            <w:right w:val="none" w:sz="0" w:space="0" w:color="auto"/>
                          </w:divBdr>
                          <w:divsChild>
                            <w:div w:id="8109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4545501">
      <w:bodyDiv w:val="1"/>
      <w:marLeft w:val="0"/>
      <w:marRight w:val="0"/>
      <w:marTop w:val="0"/>
      <w:marBottom w:val="0"/>
      <w:divBdr>
        <w:top w:val="none" w:sz="0" w:space="0" w:color="auto"/>
        <w:left w:val="none" w:sz="0" w:space="0" w:color="auto"/>
        <w:bottom w:val="none" w:sz="0" w:space="0" w:color="auto"/>
        <w:right w:val="none" w:sz="0" w:space="0" w:color="auto"/>
      </w:divBdr>
      <w:divsChild>
        <w:div w:id="1352338856">
          <w:marLeft w:val="0"/>
          <w:marRight w:val="0"/>
          <w:marTop w:val="0"/>
          <w:marBottom w:val="0"/>
          <w:divBdr>
            <w:top w:val="none" w:sz="0" w:space="0" w:color="auto"/>
            <w:left w:val="none" w:sz="0" w:space="0" w:color="auto"/>
            <w:bottom w:val="none" w:sz="0" w:space="0" w:color="auto"/>
            <w:right w:val="none" w:sz="0" w:space="0" w:color="auto"/>
          </w:divBdr>
        </w:div>
        <w:div w:id="1317802563">
          <w:marLeft w:val="0"/>
          <w:marRight w:val="0"/>
          <w:marTop w:val="240"/>
          <w:marBottom w:val="0"/>
          <w:divBdr>
            <w:top w:val="none" w:sz="0" w:space="0" w:color="auto"/>
            <w:left w:val="none" w:sz="0" w:space="0" w:color="auto"/>
            <w:bottom w:val="none" w:sz="0" w:space="0" w:color="auto"/>
            <w:right w:val="none" w:sz="0" w:space="0" w:color="auto"/>
          </w:divBdr>
          <w:divsChild>
            <w:div w:id="507521406">
              <w:marLeft w:val="0"/>
              <w:marRight w:val="0"/>
              <w:marTop w:val="0"/>
              <w:marBottom w:val="0"/>
              <w:divBdr>
                <w:top w:val="none" w:sz="0" w:space="0" w:color="auto"/>
                <w:left w:val="none" w:sz="0" w:space="0" w:color="auto"/>
                <w:bottom w:val="none" w:sz="0" w:space="0" w:color="auto"/>
                <w:right w:val="none" w:sz="0" w:space="0" w:color="auto"/>
              </w:divBdr>
              <w:divsChild>
                <w:div w:id="1941528346">
                  <w:marLeft w:val="0"/>
                  <w:marRight w:val="0"/>
                  <w:marTop w:val="0"/>
                  <w:marBottom w:val="0"/>
                  <w:divBdr>
                    <w:top w:val="none" w:sz="0" w:space="0" w:color="auto"/>
                    <w:left w:val="none" w:sz="0" w:space="0" w:color="auto"/>
                    <w:bottom w:val="none" w:sz="0" w:space="0" w:color="auto"/>
                    <w:right w:val="none" w:sz="0" w:space="0" w:color="auto"/>
                  </w:divBdr>
                  <w:divsChild>
                    <w:div w:id="17926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69999090">
      <w:bodyDiv w:val="1"/>
      <w:marLeft w:val="0"/>
      <w:marRight w:val="0"/>
      <w:marTop w:val="0"/>
      <w:marBottom w:val="0"/>
      <w:divBdr>
        <w:top w:val="none" w:sz="0" w:space="0" w:color="auto"/>
        <w:left w:val="none" w:sz="0" w:space="0" w:color="auto"/>
        <w:bottom w:val="none" w:sz="0" w:space="0" w:color="auto"/>
        <w:right w:val="none" w:sz="0" w:space="0" w:color="auto"/>
      </w:divBdr>
      <w:divsChild>
        <w:div w:id="461194426">
          <w:marLeft w:val="0"/>
          <w:marRight w:val="0"/>
          <w:marTop w:val="0"/>
          <w:marBottom w:val="0"/>
          <w:divBdr>
            <w:top w:val="none" w:sz="0" w:space="0" w:color="auto"/>
            <w:left w:val="none" w:sz="0" w:space="0" w:color="auto"/>
            <w:bottom w:val="none" w:sz="0" w:space="0" w:color="auto"/>
            <w:right w:val="none" w:sz="0" w:space="0" w:color="auto"/>
          </w:divBdr>
        </w:div>
        <w:div w:id="1516263281">
          <w:marLeft w:val="0"/>
          <w:marRight w:val="0"/>
          <w:marTop w:val="240"/>
          <w:marBottom w:val="0"/>
          <w:divBdr>
            <w:top w:val="none" w:sz="0" w:space="0" w:color="auto"/>
            <w:left w:val="none" w:sz="0" w:space="0" w:color="auto"/>
            <w:bottom w:val="none" w:sz="0" w:space="0" w:color="auto"/>
            <w:right w:val="none" w:sz="0" w:space="0" w:color="auto"/>
          </w:divBdr>
          <w:divsChild>
            <w:div w:id="727151686">
              <w:marLeft w:val="0"/>
              <w:marRight w:val="0"/>
              <w:marTop w:val="0"/>
              <w:marBottom w:val="0"/>
              <w:divBdr>
                <w:top w:val="none" w:sz="0" w:space="0" w:color="auto"/>
                <w:left w:val="none" w:sz="0" w:space="0" w:color="auto"/>
                <w:bottom w:val="none" w:sz="0" w:space="0" w:color="auto"/>
                <w:right w:val="none" w:sz="0" w:space="0" w:color="auto"/>
              </w:divBdr>
              <w:divsChild>
                <w:div w:id="1873030222">
                  <w:marLeft w:val="0"/>
                  <w:marRight w:val="0"/>
                  <w:marTop w:val="0"/>
                  <w:marBottom w:val="0"/>
                  <w:divBdr>
                    <w:top w:val="none" w:sz="0" w:space="0" w:color="auto"/>
                    <w:left w:val="none" w:sz="0" w:space="0" w:color="auto"/>
                    <w:bottom w:val="none" w:sz="0" w:space="0" w:color="auto"/>
                    <w:right w:val="none" w:sz="0" w:space="0" w:color="auto"/>
                  </w:divBdr>
                  <w:divsChild>
                    <w:div w:id="1921481586">
                      <w:marLeft w:val="0"/>
                      <w:marRight w:val="0"/>
                      <w:marTop w:val="0"/>
                      <w:marBottom w:val="0"/>
                      <w:divBdr>
                        <w:top w:val="none" w:sz="0" w:space="0" w:color="auto"/>
                        <w:left w:val="none" w:sz="0" w:space="0" w:color="auto"/>
                        <w:bottom w:val="none" w:sz="0" w:space="0" w:color="auto"/>
                        <w:right w:val="none" w:sz="0" w:space="0" w:color="auto"/>
                      </w:divBdr>
                      <w:divsChild>
                        <w:div w:id="54279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55142">
                  <w:marLeft w:val="0"/>
                  <w:marRight w:val="0"/>
                  <w:marTop w:val="0"/>
                  <w:marBottom w:val="0"/>
                  <w:divBdr>
                    <w:top w:val="none" w:sz="0" w:space="0" w:color="auto"/>
                    <w:left w:val="none" w:sz="0" w:space="0" w:color="auto"/>
                    <w:bottom w:val="none" w:sz="0" w:space="0" w:color="auto"/>
                    <w:right w:val="none" w:sz="0" w:space="0" w:color="auto"/>
                  </w:divBdr>
                  <w:divsChild>
                    <w:div w:id="1228610411">
                      <w:marLeft w:val="0"/>
                      <w:marRight w:val="0"/>
                      <w:marTop w:val="0"/>
                      <w:marBottom w:val="0"/>
                      <w:divBdr>
                        <w:top w:val="none" w:sz="0" w:space="0" w:color="auto"/>
                        <w:left w:val="none" w:sz="0" w:space="0" w:color="auto"/>
                        <w:bottom w:val="none" w:sz="0" w:space="0" w:color="auto"/>
                        <w:right w:val="none" w:sz="0" w:space="0" w:color="auto"/>
                      </w:divBdr>
                      <w:divsChild>
                        <w:div w:id="10988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24365">
                  <w:marLeft w:val="0"/>
                  <w:marRight w:val="0"/>
                  <w:marTop w:val="0"/>
                  <w:marBottom w:val="0"/>
                  <w:divBdr>
                    <w:top w:val="none" w:sz="0" w:space="0" w:color="auto"/>
                    <w:left w:val="none" w:sz="0" w:space="0" w:color="auto"/>
                    <w:bottom w:val="none" w:sz="0" w:space="0" w:color="auto"/>
                    <w:right w:val="none" w:sz="0" w:space="0" w:color="auto"/>
                  </w:divBdr>
                  <w:divsChild>
                    <w:div w:id="2097899380">
                      <w:marLeft w:val="0"/>
                      <w:marRight w:val="0"/>
                      <w:marTop w:val="0"/>
                      <w:marBottom w:val="0"/>
                      <w:divBdr>
                        <w:top w:val="none" w:sz="0" w:space="0" w:color="auto"/>
                        <w:left w:val="none" w:sz="0" w:space="0" w:color="auto"/>
                        <w:bottom w:val="none" w:sz="0" w:space="0" w:color="auto"/>
                        <w:right w:val="none" w:sz="0" w:space="0" w:color="auto"/>
                      </w:divBdr>
                      <w:divsChild>
                        <w:div w:id="15416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859617">
      <w:bodyDiv w:val="1"/>
      <w:marLeft w:val="0"/>
      <w:marRight w:val="0"/>
      <w:marTop w:val="0"/>
      <w:marBottom w:val="0"/>
      <w:divBdr>
        <w:top w:val="none" w:sz="0" w:space="0" w:color="auto"/>
        <w:left w:val="none" w:sz="0" w:space="0" w:color="auto"/>
        <w:bottom w:val="none" w:sz="0" w:space="0" w:color="auto"/>
        <w:right w:val="none" w:sz="0" w:space="0" w:color="auto"/>
      </w:divBdr>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3270">
      <w:bodyDiv w:val="1"/>
      <w:marLeft w:val="0"/>
      <w:marRight w:val="0"/>
      <w:marTop w:val="0"/>
      <w:marBottom w:val="0"/>
      <w:divBdr>
        <w:top w:val="none" w:sz="0" w:space="0" w:color="auto"/>
        <w:left w:val="none" w:sz="0" w:space="0" w:color="auto"/>
        <w:bottom w:val="none" w:sz="0" w:space="0" w:color="auto"/>
        <w:right w:val="none" w:sz="0" w:space="0" w:color="auto"/>
      </w:divBdr>
      <w:divsChild>
        <w:div w:id="1434590058">
          <w:marLeft w:val="0"/>
          <w:marRight w:val="0"/>
          <w:marTop w:val="0"/>
          <w:marBottom w:val="0"/>
          <w:divBdr>
            <w:top w:val="none" w:sz="0" w:space="0" w:color="auto"/>
            <w:left w:val="none" w:sz="0" w:space="0" w:color="auto"/>
            <w:bottom w:val="none" w:sz="0" w:space="0" w:color="auto"/>
            <w:right w:val="none" w:sz="0" w:space="0" w:color="auto"/>
          </w:divBdr>
        </w:div>
        <w:div w:id="1843350835">
          <w:marLeft w:val="0"/>
          <w:marRight w:val="0"/>
          <w:marTop w:val="240"/>
          <w:marBottom w:val="0"/>
          <w:divBdr>
            <w:top w:val="none" w:sz="0" w:space="0" w:color="auto"/>
            <w:left w:val="none" w:sz="0" w:space="0" w:color="auto"/>
            <w:bottom w:val="none" w:sz="0" w:space="0" w:color="auto"/>
            <w:right w:val="none" w:sz="0" w:space="0" w:color="auto"/>
          </w:divBdr>
          <w:divsChild>
            <w:div w:id="1530490700">
              <w:marLeft w:val="0"/>
              <w:marRight w:val="0"/>
              <w:marTop w:val="0"/>
              <w:marBottom w:val="0"/>
              <w:divBdr>
                <w:top w:val="none" w:sz="0" w:space="0" w:color="auto"/>
                <w:left w:val="none" w:sz="0" w:space="0" w:color="auto"/>
                <w:bottom w:val="none" w:sz="0" w:space="0" w:color="auto"/>
                <w:right w:val="none" w:sz="0" w:space="0" w:color="auto"/>
              </w:divBdr>
              <w:divsChild>
                <w:div w:id="236326919">
                  <w:marLeft w:val="0"/>
                  <w:marRight w:val="0"/>
                  <w:marTop w:val="0"/>
                  <w:marBottom w:val="0"/>
                  <w:divBdr>
                    <w:top w:val="none" w:sz="0" w:space="0" w:color="auto"/>
                    <w:left w:val="none" w:sz="0" w:space="0" w:color="auto"/>
                    <w:bottom w:val="none" w:sz="0" w:space="0" w:color="auto"/>
                    <w:right w:val="none" w:sz="0" w:space="0" w:color="auto"/>
                  </w:divBdr>
                  <w:divsChild>
                    <w:div w:id="526918505">
                      <w:marLeft w:val="0"/>
                      <w:marRight w:val="0"/>
                      <w:marTop w:val="0"/>
                      <w:marBottom w:val="0"/>
                      <w:divBdr>
                        <w:top w:val="none" w:sz="0" w:space="0" w:color="auto"/>
                        <w:left w:val="none" w:sz="0" w:space="0" w:color="auto"/>
                        <w:bottom w:val="none" w:sz="0" w:space="0" w:color="auto"/>
                        <w:right w:val="none" w:sz="0" w:space="0" w:color="auto"/>
                      </w:divBdr>
                      <w:divsChild>
                        <w:div w:id="12558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1580">
                  <w:marLeft w:val="0"/>
                  <w:marRight w:val="0"/>
                  <w:marTop w:val="0"/>
                  <w:marBottom w:val="0"/>
                  <w:divBdr>
                    <w:top w:val="none" w:sz="0" w:space="0" w:color="auto"/>
                    <w:left w:val="none" w:sz="0" w:space="0" w:color="auto"/>
                    <w:bottom w:val="none" w:sz="0" w:space="0" w:color="auto"/>
                    <w:right w:val="none" w:sz="0" w:space="0" w:color="auto"/>
                  </w:divBdr>
                  <w:divsChild>
                    <w:div w:id="457532733">
                      <w:marLeft w:val="0"/>
                      <w:marRight w:val="0"/>
                      <w:marTop w:val="0"/>
                      <w:marBottom w:val="0"/>
                      <w:divBdr>
                        <w:top w:val="none" w:sz="0" w:space="0" w:color="auto"/>
                        <w:left w:val="none" w:sz="0" w:space="0" w:color="auto"/>
                        <w:bottom w:val="none" w:sz="0" w:space="0" w:color="auto"/>
                        <w:right w:val="none" w:sz="0" w:space="0" w:color="auto"/>
                      </w:divBdr>
                      <w:divsChild>
                        <w:div w:id="14990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35698237">
      <w:bodyDiv w:val="1"/>
      <w:marLeft w:val="0"/>
      <w:marRight w:val="0"/>
      <w:marTop w:val="0"/>
      <w:marBottom w:val="0"/>
      <w:divBdr>
        <w:top w:val="none" w:sz="0" w:space="0" w:color="auto"/>
        <w:left w:val="none" w:sz="0" w:space="0" w:color="auto"/>
        <w:bottom w:val="none" w:sz="0" w:space="0" w:color="auto"/>
        <w:right w:val="none" w:sz="0" w:space="0" w:color="auto"/>
      </w:divBdr>
      <w:divsChild>
        <w:div w:id="1595240957">
          <w:marLeft w:val="0"/>
          <w:marRight w:val="0"/>
          <w:marTop w:val="0"/>
          <w:marBottom w:val="0"/>
          <w:divBdr>
            <w:top w:val="none" w:sz="0" w:space="0" w:color="auto"/>
            <w:left w:val="none" w:sz="0" w:space="0" w:color="auto"/>
            <w:bottom w:val="none" w:sz="0" w:space="0" w:color="auto"/>
            <w:right w:val="none" w:sz="0" w:space="0" w:color="auto"/>
          </w:divBdr>
        </w:div>
        <w:div w:id="1139228942">
          <w:marLeft w:val="0"/>
          <w:marRight w:val="0"/>
          <w:marTop w:val="240"/>
          <w:marBottom w:val="0"/>
          <w:divBdr>
            <w:top w:val="none" w:sz="0" w:space="0" w:color="auto"/>
            <w:left w:val="none" w:sz="0" w:space="0" w:color="auto"/>
            <w:bottom w:val="none" w:sz="0" w:space="0" w:color="auto"/>
            <w:right w:val="none" w:sz="0" w:space="0" w:color="auto"/>
          </w:divBdr>
          <w:divsChild>
            <w:div w:id="2058625552">
              <w:marLeft w:val="0"/>
              <w:marRight w:val="0"/>
              <w:marTop w:val="0"/>
              <w:marBottom w:val="0"/>
              <w:divBdr>
                <w:top w:val="none" w:sz="0" w:space="0" w:color="auto"/>
                <w:left w:val="none" w:sz="0" w:space="0" w:color="auto"/>
                <w:bottom w:val="none" w:sz="0" w:space="0" w:color="auto"/>
                <w:right w:val="none" w:sz="0" w:space="0" w:color="auto"/>
              </w:divBdr>
              <w:divsChild>
                <w:div w:id="1168015056">
                  <w:marLeft w:val="0"/>
                  <w:marRight w:val="0"/>
                  <w:marTop w:val="0"/>
                  <w:marBottom w:val="0"/>
                  <w:divBdr>
                    <w:top w:val="none" w:sz="0" w:space="0" w:color="auto"/>
                    <w:left w:val="none" w:sz="0" w:space="0" w:color="auto"/>
                    <w:bottom w:val="none" w:sz="0" w:space="0" w:color="auto"/>
                    <w:right w:val="none" w:sz="0" w:space="0" w:color="auto"/>
                  </w:divBdr>
                  <w:divsChild>
                    <w:div w:id="1510480851">
                      <w:marLeft w:val="0"/>
                      <w:marRight w:val="0"/>
                      <w:marTop w:val="0"/>
                      <w:marBottom w:val="0"/>
                      <w:divBdr>
                        <w:top w:val="none" w:sz="0" w:space="0" w:color="auto"/>
                        <w:left w:val="none" w:sz="0" w:space="0" w:color="auto"/>
                        <w:bottom w:val="none" w:sz="0" w:space="0" w:color="auto"/>
                        <w:right w:val="none" w:sz="0" w:space="0" w:color="auto"/>
                      </w:divBdr>
                      <w:divsChild>
                        <w:div w:id="275410797">
                          <w:marLeft w:val="0"/>
                          <w:marRight w:val="0"/>
                          <w:marTop w:val="0"/>
                          <w:marBottom w:val="0"/>
                          <w:divBdr>
                            <w:top w:val="none" w:sz="0" w:space="0" w:color="auto"/>
                            <w:left w:val="none" w:sz="0" w:space="0" w:color="auto"/>
                            <w:bottom w:val="none" w:sz="0" w:space="0" w:color="auto"/>
                            <w:right w:val="none" w:sz="0" w:space="0" w:color="auto"/>
                          </w:divBdr>
                        </w:div>
                      </w:divsChild>
                    </w:div>
                    <w:div w:id="515270113">
                      <w:marLeft w:val="0"/>
                      <w:marRight w:val="0"/>
                      <w:marTop w:val="0"/>
                      <w:marBottom w:val="0"/>
                      <w:divBdr>
                        <w:top w:val="none" w:sz="0" w:space="0" w:color="auto"/>
                        <w:left w:val="none" w:sz="0" w:space="0" w:color="auto"/>
                        <w:bottom w:val="none" w:sz="0" w:space="0" w:color="auto"/>
                        <w:right w:val="none" w:sz="0" w:space="0" w:color="auto"/>
                      </w:divBdr>
                      <w:divsChild>
                        <w:div w:id="524367439">
                          <w:marLeft w:val="0"/>
                          <w:marRight w:val="0"/>
                          <w:marTop w:val="0"/>
                          <w:marBottom w:val="0"/>
                          <w:divBdr>
                            <w:top w:val="none" w:sz="0" w:space="0" w:color="auto"/>
                            <w:left w:val="none" w:sz="0" w:space="0" w:color="auto"/>
                            <w:bottom w:val="none" w:sz="0" w:space="0" w:color="auto"/>
                            <w:right w:val="none" w:sz="0" w:space="0" w:color="auto"/>
                          </w:divBdr>
                          <w:divsChild>
                            <w:div w:id="1991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0966">
                      <w:marLeft w:val="0"/>
                      <w:marRight w:val="0"/>
                      <w:marTop w:val="0"/>
                      <w:marBottom w:val="0"/>
                      <w:divBdr>
                        <w:top w:val="none" w:sz="0" w:space="0" w:color="auto"/>
                        <w:left w:val="none" w:sz="0" w:space="0" w:color="auto"/>
                        <w:bottom w:val="none" w:sz="0" w:space="0" w:color="auto"/>
                        <w:right w:val="none" w:sz="0" w:space="0" w:color="auto"/>
                      </w:divBdr>
                      <w:divsChild>
                        <w:div w:id="1935824363">
                          <w:marLeft w:val="0"/>
                          <w:marRight w:val="0"/>
                          <w:marTop w:val="0"/>
                          <w:marBottom w:val="0"/>
                          <w:divBdr>
                            <w:top w:val="none" w:sz="0" w:space="0" w:color="auto"/>
                            <w:left w:val="none" w:sz="0" w:space="0" w:color="auto"/>
                            <w:bottom w:val="none" w:sz="0" w:space="0" w:color="auto"/>
                            <w:right w:val="none" w:sz="0" w:space="0" w:color="auto"/>
                          </w:divBdr>
                          <w:divsChild>
                            <w:div w:id="4941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332">
                      <w:marLeft w:val="0"/>
                      <w:marRight w:val="0"/>
                      <w:marTop w:val="0"/>
                      <w:marBottom w:val="0"/>
                      <w:divBdr>
                        <w:top w:val="none" w:sz="0" w:space="0" w:color="auto"/>
                        <w:left w:val="none" w:sz="0" w:space="0" w:color="auto"/>
                        <w:bottom w:val="none" w:sz="0" w:space="0" w:color="auto"/>
                        <w:right w:val="none" w:sz="0" w:space="0" w:color="auto"/>
                      </w:divBdr>
                      <w:divsChild>
                        <w:div w:id="795950874">
                          <w:marLeft w:val="0"/>
                          <w:marRight w:val="0"/>
                          <w:marTop w:val="0"/>
                          <w:marBottom w:val="0"/>
                          <w:divBdr>
                            <w:top w:val="none" w:sz="0" w:space="0" w:color="auto"/>
                            <w:left w:val="none" w:sz="0" w:space="0" w:color="auto"/>
                            <w:bottom w:val="none" w:sz="0" w:space="0" w:color="auto"/>
                            <w:right w:val="none" w:sz="0" w:space="0" w:color="auto"/>
                          </w:divBdr>
                          <w:divsChild>
                            <w:div w:id="302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64102">
                  <w:marLeft w:val="0"/>
                  <w:marRight w:val="0"/>
                  <w:marTop w:val="0"/>
                  <w:marBottom w:val="0"/>
                  <w:divBdr>
                    <w:top w:val="none" w:sz="0" w:space="0" w:color="auto"/>
                    <w:left w:val="none" w:sz="0" w:space="0" w:color="auto"/>
                    <w:bottom w:val="none" w:sz="0" w:space="0" w:color="auto"/>
                    <w:right w:val="none" w:sz="0" w:space="0" w:color="auto"/>
                  </w:divBdr>
                  <w:divsChild>
                    <w:div w:id="110978693">
                      <w:marLeft w:val="0"/>
                      <w:marRight w:val="0"/>
                      <w:marTop w:val="0"/>
                      <w:marBottom w:val="0"/>
                      <w:divBdr>
                        <w:top w:val="none" w:sz="0" w:space="0" w:color="auto"/>
                        <w:left w:val="none" w:sz="0" w:space="0" w:color="auto"/>
                        <w:bottom w:val="none" w:sz="0" w:space="0" w:color="auto"/>
                        <w:right w:val="none" w:sz="0" w:space="0" w:color="auto"/>
                      </w:divBdr>
                      <w:divsChild>
                        <w:div w:id="6123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203084">
      <w:bodyDiv w:val="1"/>
      <w:marLeft w:val="0"/>
      <w:marRight w:val="0"/>
      <w:marTop w:val="0"/>
      <w:marBottom w:val="0"/>
      <w:divBdr>
        <w:top w:val="none" w:sz="0" w:space="0" w:color="auto"/>
        <w:left w:val="none" w:sz="0" w:space="0" w:color="auto"/>
        <w:bottom w:val="none" w:sz="0" w:space="0" w:color="auto"/>
        <w:right w:val="none" w:sz="0" w:space="0" w:color="auto"/>
      </w:divBdr>
    </w:div>
    <w:div w:id="1323582009">
      <w:bodyDiv w:val="1"/>
      <w:marLeft w:val="0"/>
      <w:marRight w:val="0"/>
      <w:marTop w:val="0"/>
      <w:marBottom w:val="0"/>
      <w:divBdr>
        <w:top w:val="none" w:sz="0" w:space="0" w:color="auto"/>
        <w:left w:val="none" w:sz="0" w:space="0" w:color="auto"/>
        <w:bottom w:val="none" w:sz="0" w:space="0" w:color="auto"/>
        <w:right w:val="none" w:sz="0" w:space="0" w:color="auto"/>
      </w:divBdr>
      <w:divsChild>
        <w:div w:id="1984843808">
          <w:marLeft w:val="0"/>
          <w:marRight w:val="0"/>
          <w:marTop w:val="0"/>
          <w:marBottom w:val="0"/>
          <w:divBdr>
            <w:top w:val="none" w:sz="0" w:space="0" w:color="auto"/>
            <w:left w:val="none" w:sz="0" w:space="0" w:color="auto"/>
            <w:bottom w:val="none" w:sz="0" w:space="0" w:color="auto"/>
            <w:right w:val="none" w:sz="0" w:space="0" w:color="auto"/>
          </w:divBdr>
        </w:div>
        <w:div w:id="1827279492">
          <w:marLeft w:val="0"/>
          <w:marRight w:val="0"/>
          <w:marTop w:val="0"/>
          <w:marBottom w:val="0"/>
          <w:divBdr>
            <w:top w:val="none" w:sz="0" w:space="0" w:color="auto"/>
            <w:left w:val="none" w:sz="0" w:space="0" w:color="auto"/>
            <w:bottom w:val="none" w:sz="0" w:space="0" w:color="auto"/>
            <w:right w:val="none" w:sz="0" w:space="0" w:color="auto"/>
          </w:divBdr>
        </w:div>
      </w:divsChild>
    </w:div>
    <w:div w:id="1415592786">
      <w:bodyDiv w:val="1"/>
      <w:marLeft w:val="0"/>
      <w:marRight w:val="0"/>
      <w:marTop w:val="0"/>
      <w:marBottom w:val="0"/>
      <w:divBdr>
        <w:top w:val="none" w:sz="0" w:space="0" w:color="auto"/>
        <w:left w:val="none" w:sz="0" w:space="0" w:color="auto"/>
        <w:bottom w:val="none" w:sz="0" w:space="0" w:color="auto"/>
        <w:right w:val="none" w:sz="0" w:space="0" w:color="auto"/>
      </w:divBdr>
      <w:divsChild>
        <w:div w:id="1837499035">
          <w:marLeft w:val="0"/>
          <w:marRight w:val="0"/>
          <w:marTop w:val="0"/>
          <w:marBottom w:val="0"/>
          <w:divBdr>
            <w:top w:val="none" w:sz="0" w:space="0" w:color="auto"/>
            <w:left w:val="none" w:sz="0" w:space="0" w:color="auto"/>
            <w:bottom w:val="none" w:sz="0" w:space="0" w:color="auto"/>
            <w:right w:val="none" w:sz="0" w:space="0" w:color="auto"/>
          </w:divBdr>
          <w:divsChild>
            <w:div w:id="1752121074">
              <w:marLeft w:val="0"/>
              <w:marRight w:val="0"/>
              <w:marTop w:val="0"/>
              <w:marBottom w:val="0"/>
              <w:divBdr>
                <w:top w:val="none" w:sz="0" w:space="0" w:color="auto"/>
                <w:left w:val="none" w:sz="0" w:space="0" w:color="auto"/>
                <w:bottom w:val="none" w:sz="0" w:space="0" w:color="auto"/>
                <w:right w:val="none" w:sz="0" w:space="0" w:color="auto"/>
              </w:divBdr>
            </w:div>
          </w:divsChild>
        </w:div>
        <w:div w:id="1529682281">
          <w:marLeft w:val="0"/>
          <w:marRight w:val="0"/>
          <w:marTop w:val="0"/>
          <w:marBottom w:val="0"/>
          <w:divBdr>
            <w:top w:val="none" w:sz="0" w:space="0" w:color="auto"/>
            <w:left w:val="none" w:sz="0" w:space="0" w:color="auto"/>
            <w:bottom w:val="none" w:sz="0" w:space="0" w:color="auto"/>
            <w:right w:val="none" w:sz="0" w:space="0" w:color="auto"/>
          </w:divBdr>
          <w:divsChild>
            <w:div w:id="1810393207">
              <w:marLeft w:val="0"/>
              <w:marRight w:val="0"/>
              <w:marTop w:val="0"/>
              <w:marBottom w:val="0"/>
              <w:divBdr>
                <w:top w:val="none" w:sz="0" w:space="0" w:color="auto"/>
                <w:left w:val="none" w:sz="0" w:space="0" w:color="auto"/>
                <w:bottom w:val="none" w:sz="0" w:space="0" w:color="auto"/>
                <w:right w:val="none" w:sz="0" w:space="0" w:color="auto"/>
              </w:divBdr>
              <w:divsChild>
                <w:div w:id="243691050">
                  <w:marLeft w:val="0"/>
                  <w:marRight w:val="0"/>
                  <w:marTop w:val="0"/>
                  <w:marBottom w:val="0"/>
                  <w:divBdr>
                    <w:top w:val="none" w:sz="0" w:space="0" w:color="auto"/>
                    <w:left w:val="none" w:sz="0" w:space="0" w:color="auto"/>
                    <w:bottom w:val="none" w:sz="0" w:space="0" w:color="auto"/>
                    <w:right w:val="none" w:sz="0" w:space="0" w:color="auto"/>
                  </w:divBdr>
                </w:div>
              </w:divsChild>
            </w:div>
            <w:div w:id="1184979025">
              <w:marLeft w:val="0"/>
              <w:marRight w:val="0"/>
              <w:marTop w:val="0"/>
              <w:marBottom w:val="0"/>
              <w:divBdr>
                <w:top w:val="none" w:sz="0" w:space="0" w:color="auto"/>
                <w:left w:val="none" w:sz="0" w:space="0" w:color="auto"/>
                <w:bottom w:val="none" w:sz="0" w:space="0" w:color="auto"/>
                <w:right w:val="none" w:sz="0" w:space="0" w:color="auto"/>
              </w:divBdr>
              <w:divsChild>
                <w:div w:id="190723558">
                  <w:marLeft w:val="0"/>
                  <w:marRight w:val="0"/>
                  <w:marTop w:val="0"/>
                  <w:marBottom w:val="0"/>
                  <w:divBdr>
                    <w:top w:val="none" w:sz="0" w:space="0" w:color="auto"/>
                    <w:left w:val="none" w:sz="0" w:space="0" w:color="auto"/>
                    <w:bottom w:val="none" w:sz="0" w:space="0" w:color="auto"/>
                    <w:right w:val="none" w:sz="0" w:space="0" w:color="auto"/>
                  </w:divBdr>
                  <w:divsChild>
                    <w:div w:id="12296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299">
              <w:marLeft w:val="0"/>
              <w:marRight w:val="0"/>
              <w:marTop w:val="0"/>
              <w:marBottom w:val="0"/>
              <w:divBdr>
                <w:top w:val="none" w:sz="0" w:space="0" w:color="auto"/>
                <w:left w:val="none" w:sz="0" w:space="0" w:color="auto"/>
                <w:bottom w:val="none" w:sz="0" w:space="0" w:color="auto"/>
                <w:right w:val="none" w:sz="0" w:space="0" w:color="auto"/>
              </w:divBdr>
              <w:divsChild>
                <w:div w:id="633679590">
                  <w:marLeft w:val="0"/>
                  <w:marRight w:val="0"/>
                  <w:marTop w:val="0"/>
                  <w:marBottom w:val="0"/>
                  <w:divBdr>
                    <w:top w:val="none" w:sz="0" w:space="0" w:color="auto"/>
                    <w:left w:val="none" w:sz="0" w:space="0" w:color="auto"/>
                    <w:bottom w:val="none" w:sz="0" w:space="0" w:color="auto"/>
                    <w:right w:val="none" w:sz="0" w:space="0" w:color="auto"/>
                  </w:divBdr>
                  <w:divsChild>
                    <w:div w:id="1003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46872">
              <w:marLeft w:val="0"/>
              <w:marRight w:val="0"/>
              <w:marTop w:val="0"/>
              <w:marBottom w:val="0"/>
              <w:divBdr>
                <w:top w:val="none" w:sz="0" w:space="0" w:color="auto"/>
                <w:left w:val="none" w:sz="0" w:space="0" w:color="auto"/>
                <w:bottom w:val="none" w:sz="0" w:space="0" w:color="auto"/>
                <w:right w:val="none" w:sz="0" w:space="0" w:color="auto"/>
              </w:divBdr>
              <w:divsChild>
                <w:div w:id="2089881232">
                  <w:marLeft w:val="0"/>
                  <w:marRight w:val="0"/>
                  <w:marTop w:val="0"/>
                  <w:marBottom w:val="0"/>
                  <w:divBdr>
                    <w:top w:val="none" w:sz="0" w:space="0" w:color="auto"/>
                    <w:left w:val="none" w:sz="0" w:space="0" w:color="auto"/>
                    <w:bottom w:val="none" w:sz="0" w:space="0" w:color="auto"/>
                    <w:right w:val="none" w:sz="0" w:space="0" w:color="auto"/>
                  </w:divBdr>
                  <w:divsChild>
                    <w:div w:id="12538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8504">
              <w:marLeft w:val="0"/>
              <w:marRight w:val="0"/>
              <w:marTop w:val="0"/>
              <w:marBottom w:val="0"/>
              <w:divBdr>
                <w:top w:val="none" w:sz="0" w:space="0" w:color="auto"/>
                <w:left w:val="none" w:sz="0" w:space="0" w:color="auto"/>
                <w:bottom w:val="none" w:sz="0" w:space="0" w:color="auto"/>
                <w:right w:val="none" w:sz="0" w:space="0" w:color="auto"/>
              </w:divBdr>
              <w:divsChild>
                <w:div w:id="762995510">
                  <w:marLeft w:val="0"/>
                  <w:marRight w:val="0"/>
                  <w:marTop w:val="0"/>
                  <w:marBottom w:val="0"/>
                  <w:divBdr>
                    <w:top w:val="none" w:sz="0" w:space="0" w:color="auto"/>
                    <w:left w:val="none" w:sz="0" w:space="0" w:color="auto"/>
                    <w:bottom w:val="none" w:sz="0" w:space="0" w:color="auto"/>
                    <w:right w:val="none" w:sz="0" w:space="0" w:color="auto"/>
                  </w:divBdr>
                  <w:divsChild>
                    <w:div w:id="813065177">
                      <w:marLeft w:val="0"/>
                      <w:marRight w:val="0"/>
                      <w:marTop w:val="0"/>
                      <w:marBottom w:val="0"/>
                      <w:divBdr>
                        <w:top w:val="none" w:sz="0" w:space="0" w:color="auto"/>
                        <w:left w:val="none" w:sz="0" w:space="0" w:color="auto"/>
                        <w:bottom w:val="none" w:sz="0" w:space="0" w:color="auto"/>
                        <w:right w:val="none" w:sz="0" w:space="0" w:color="auto"/>
                      </w:divBdr>
                      <w:divsChild>
                        <w:div w:id="8303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608">
              <w:marLeft w:val="0"/>
              <w:marRight w:val="0"/>
              <w:marTop w:val="0"/>
              <w:marBottom w:val="0"/>
              <w:divBdr>
                <w:top w:val="none" w:sz="0" w:space="0" w:color="auto"/>
                <w:left w:val="none" w:sz="0" w:space="0" w:color="auto"/>
                <w:bottom w:val="none" w:sz="0" w:space="0" w:color="auto"/>
                <w:right w:val="none" w:sz="0" w:space="0" w:color="auto"/>
              </w:divBdr>
              <w:divsChild>
                <w:div w:id="813184861">
                  <w:marLeft w:val="0"/>
                  <w:marRight w:val="0"/>
                  <w:marTop w:val="0"/>
                  <w:marBottom w:val="0"/>
                  <w:divBdr>
                    <w:top w:val="none" w:sz="0" w:space="0" w:color="auto"/>
                    <w:left w:val="none" w:sz="0" w:space="0" w:color="auto"/>
                    <w:bottom w:val="none" w:sz="0" w:space="0" w:color="auto"/>
                    <w:right w:val="none" w:sz="0" w:space="0" w:color="auto"/>
                  </w:divBdr>
                  <w:divsChild>
                    <w:div w:id="18691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5499">
              <w:marLeft w:val="0"/>
              <w:marRight w:val="0"/>
              <w:marTop w:val="0"/>
              <w:marBottom w:val="0"/>
              <w:divBdr>
                <w:top w:val="none" w:sz="0" w:space="0" w:color="auto"/>
                <w:left w:val="none" w:sz="0" w:space="0" w:color="auto"/>
                <w:bottom w:val="none" w:sz="0" w:space="0" w:color="auto"/>
                <w:right w:val="none" w:sz="0" w:space="0" w:color="auto"/>
              </w:divBdr>
              <w:divsChild>
                <w:div w:id="1179084398">
                  <w:marLeft w:val="0"/>
                  <w:marRight w:val="0"/>
                  <w:marTop w:val="0"/>
                  <w:marBottom w:val="0"/>
                  <w:divBdr>
                    <w:top w:val="none" w:sz="0" w:space="0" w:color="auto"/>
                    <w:left w:val="none" w:sz="0" w:space="0" w:color="auto"/>
                    <w:bottom w:val="none" w:sz="0" w:space="0" w:color="auto"/>
                    <w:right w:val="none" w:sz="0" w:space="0" w:color="auto"/>
                  </w:divBdr>
                  <w:divsChild>
                    <w:div w:id="18559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78106402">
      <w:bodyDiv w:val="1"/>
      <w:marLeft w:val="0"/>
      <w:marRight w:val="0"/>
      <w:marTop w:val="0"/>
      <w:marBottom w:val="0"/>
      <w:divBdr>
        <w:top w:val="none" w:sz="0" w:space="0" w:color="auto"/>
        <w:left w:val="none" w:sz="0" w:space="0" w:color="auto"/>
        <w:bottom w:val="none" w:sz="0" w:space="0" w:color="auto"/>
        <w:right w:val="none" w:sz="0" w:space="0" w:color="auto"/>
      </w:divBdr>
      <w:divsChild>
        <w:div w:id="644630259">
          <w:marLeft w:val="0"/>
          <w:marRight w:val="0"/>
          <w:marTop w:val="0"/>
          <w:marBottom w:val="0"/>
          <w:divBdr>
            <w:top w:val="none" w:sz="0" w:space="0" w:color="auto"/>
            <w:left w:val="none" w:sz="0" w:space="0" w:color="auto"/>
            <w:bottom w:val="none" w:sz="0" w:space="0" w:color="auto"/>
            <w:right w:val="none" w:sz="0" w:space="0" w:color="auto"/>
          </w:divBdr>
        </w:div>
        <w:div w:id="175729834">
          <w:marLeft w:val="0"/>
          <w:marRight w:val="0"/>
          <w:marTop w:val="240"/>
          <w:marBottom w:val="0"/>
          <w:divBdr>
            <w:top w:val="none" w:sz="0" w:space="0" w:color="auto"/>
            <w:left w:val="none" w:sz="0" w:space="0" w:color="auto"/>
            <w:bottom w:val="none" w:sz="0" w:space="0" w:color="auto"/>
            <w:right w:val="none" w:sz="0" w:space="0" w:color="auto"/>
          </w:divBdr>
          <w:divsChild>
            <w:div w:id="223222735">
              <w:marLeft w:val="0"/>
              <w:marRight w:val="0"/>
              <w:marTop w:val="0"/>
              <w:marBottom w:val="0"/>
              <w:divBdr>
                <w:top w:val="none" w:sz="0" w:space="0" w:color="auto"/>
                <w:left w:val="none" w:sz="0" w:space="0" w:color="auto"/>
                <w:bottom w:val="none" w:sz="0" w:space="0" w:color="auto"/>
                <w:right w:val="none" w:sz="0" w:space="0" w:color="auto"/>
              </w:divBdr>
              <w:divsChild>
                <w:div w:id="1489247561">
                  <w:marLeft w:val="0"/>
                  <w:marRight w:val="0"/>
                  <w:marTop w:val="0"/>
                  <w:marBottom w:val="0"/>
                  <w:divBdr>
                    <w:top w:val="none" w:sz="0" w:space="0" w:color="auto"/>
                    <w:left w:val="none" w:sz="0" w:space="0" w:color="auto"/>
                    <w:bottom w:val="none" w:sz="0" w:space="0" w:color="auto"/>
                    <w:right w:val="none" w:sz="0" w:space="0" w:color="auto"/>
                  </w:divBdr>
                  <w:divsChild>
                    <w:div w:id="1956060154">
                      <w:marLeft w:val="0"/>
                      <w:marRight w:val="0"/>
                      <w:marTop w:val="0"/>
                      <w:marBottom w:val="0"/>
                      <w:divBdr>
                        <w:top w:val="none" w:sz="0" w:space="0" w:color="auto"/>
                        <w:left w:val="none" w:sz="0" w:space="0" w:color="auto"/>
                        <w:bottom w:val="none" w:sz="0" w:space="0" w:color="auto"/>
                        <w:right w:val="none" w:sz="0" w:space="0" w:color="auto"/>
                      </w:divBdr>
                    </w:div>
                  </w:divsChild>
                </w:div>
                <w:div w:id="1236282987">
                  <w:marLeft w:val="0"/>
                  <w:marRight w:val="0"/>
                  <w:marTop w:val="0"/>
                  <w:marBottom w:val="0"/>
                  <w:divBdr>
                    <w:top w:val="none" w:sz="0" w:space="0" w:color="auto"/>
                    <w:left w:val="none" w:sz="0" w:space="0" w:color="auto"/>
                    <w:bottom w:val="none" w:sz="0" w:space="0" w:color="auto"/>
                    <w:right w:val="none" w:sz="0" w:space="0" w:color="auto"/>
                  </w:divBdr>
                  <w:divsChild>
                    <w:div w:id="2092392036">
                      <w:marLeft w:val="0"/>
                      <w:marRight w:val="0"/>
                      <w:marTop w:val="0"/>
                      <w:marBottom w:val="0"/>
                      <w:divBdr>
                        <w:top w:val="none" w:sz="0" w:space="0" w:color="auto"/>
                        <w:left w:val="none" w:sz="0" w:space="0" w:color="auto"/>
                        <w:bottom w:val="none" w:sz="0" w:space="0" w:color="auto"/>
                        <w:right w:val="none" w:sz="0" w:space="0" w:color="auto"/>
                      </w:divBdr>
                      <w:divsChild>
                        <w:div w:id="4204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3130">
                  <w:marLeft w:val="0"/>
                  <w:marRight w:val="0"/>
                  <w:marTop w:val="0"/>
                  <w:marBottom w:val="0"/>
                  <w:divBdr>
                    <w:top w:val="none" w:sz="0" w:space="0" w:color="auto"/>
                    <w:left w:val="none" w:sz="0" w:space="0" w:color="auto"/>
                    <w:bottom w:val="none" w:sz="0" w:space="0" w:color="auto"/>
                    <w:right w:val="none" w:sz="0" w:space="0" w:color="auto"/>
                  </w:divBdr>
                  <w:divsChild>
                    <w:div w:id="850680532">
                      <w:marLeft w:val="0"/>
                      <w:marRight w:val="0"/>
                      <w:marTop w:val="0"/>
                      <w:marBottom w:val="0"/>
                      <w:divBdr>
                        <w:top w:val="none" w:sz="0" w:space="0" w:color="auto"/>
                        <w:left w:val="none" w:sz="0" w:space="0" w:color="auto"/>
                        <w:bottom w:val="none" w:sz="0" w:space="0" w:color="auto"/>
                        <w:right w:val="none" w:sz="0" w:space="0" w:color="auto"/>
                      </w:divBdr>
                      <w:divsChild>
                        <w:div w:id="14524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6420">
              <w:marLeft w:val="0"/>
              <w:marRight w:val="0"/>
              <w:marTop w:val="0"/>
              <w:marBottom w:val="0"/>
              <w:divBdr>
                <w:top w:val="none" w:sz="0" w:space="0" w:color="auto"/>
                <w:left w:val="none" w:sz="0" w:space="0" w:color="auto"/>
                <w:bottom w:val="none" w:sz="0" w:space="0" w:color="auto"/>
                <w:right w:val="none" w:sz="0" w:space="0" w:color="auto"/>
              </w:divBdr>
            </w:div>
            <w:div w:id="397482481">
              <w:marLeft w:val="0"/>
              <w:marRight w:val="0"/>
              <w:marTop w:val="0"/>
              <w:marBottom w:val="0"/>
              <w:divBdr>
                <w:top w:val="none" w:sz="0" w:space="0" w:color="auto"/>
                <w:left w:val="none" w:sz="0" w:space="0" w:color="auto"/>
                <w:bottom w:val="none" w:sz="0" w:space="0" w:color="auto"/>
                <w:right w:val="none" w:sz="0" w:space="0" w:color="auto"/>
              </w:divBdr>
              <w:divsChild>
                <w:div w:id="1664311570">
                  <w:marLeft w:val="0"/>
                  <w:marRight w:val="0"/>
                  <w:marTop w:val="0"/>
                  <w:marBottom w:val="0"/>
                  <w:divBdr>
                    <w:top w:val="none" w:sz="0" w:space="0" w:color="auto"/>
                    <w:left w:val="none" w:sz="0" w:space="0" w:color="auto"/>
                    <w:bottom w:val="none" w:sz="0" w:space="0" w:color="auto"/>
                    <w:right w:val="none" w:sz="0" w:space="0" w:color="auto"/>
                  </w:divBdr>
                </w:div>
              </w:divsChild>
            </w:div>
            <w:div w:id="999313691">
              <w:marLeft w:val="0"/>
              <w:marRight w:val="0"/>
              <w:marTop w:val="0"/>
              <w:marBottom w:val="0"/>
              <w:divBdr>
                <w:top w:val="none" w:sz="0" w:space="0" w:color="auto"/>
                <w:left w:val="none" w:sz="0" w:space="0" w:color="auto"/>
                <w:bottom w:val="none" w:sz="0" w:space="0" w:color="auto"/>
                <w:right w:val="none" w:sz="0" w:space="0" w:color="auto"/>
              </w:divBdr>
              <w:divsChild>
                <w:div w:id="1008020922">
                  <w:marLeft w:val="0"/>
                  <w:marRight w:val="0"/>
                  <w:marTop w:val="0"/>
                  <w:marBottom w:val="0"/>
                  <w:divBdr>
                    <w:top w:val="none" w:sz="0" w:space="0" w:color="auto"/>
                    <w:left w:val="none" w:sz="0" w:space="0" w:color="auto"/>
                    <w:bottom w:val="none" w:sz="0" w:space="0" w:color="auto"/>
                    <w:right w:val="none" w:sz="0" w:space="0" w:color="auto"/>
                  </w:divBdr>
                </w:div>
                <w:div w:id="1541280514">
                  <w:marLeft w:val="0"/>
                  <w:marRight w:val="0"/>
                  <w:marTop w:val="0"/>
                  <w:marBottom w:val="0"/>
                  <w:divBdr>
                    <w:top w:val="none" w:sz="0" w:space="0" w:color="auto"/>
                    <w:left w:val="none" w:sz="0" w:space="0" w:color="auto"/>
                    <w:bottom w:val="none" w:sz="0" w:space="0" w:color="auto"/>
                    <w:right w:val="none" w:sz="0" w:space="0" w:color="auto"/>
                  </w:divBdr>
                </w:div>
                <w:div w:id="1067412665">
                  <w:marLeft w:val="0"/>
                  <w:marRight w:val="0"/>
                  <w:marTop w:val="0"/>
                  <w:marBottom w:val="0"/>
                  <w:divBdr>
                    <w:top w:val="none" w:sz="0" w:space="0" w:color="auto"/>
                    <w:left w:val="none" w:sz="0" w:space="0" w:color="auto"/>
                    <w:bottom w:val="none" w:sz="0" w:space="0" w:color="auto"/>
                    <w:right w:val="none" w:sz="0" w:space="0" w:color="auto"/>
                  </w:divBdr>
                  <w:divsChild>
                    <w:div w:id="776683786">
                      <w:marLeft w:val="0"/>
                      <w:marRight w:val="0"/>
                      <w:marTop w:val="0"/>
                      <w:marBottom w:val="0"/>
                      <w:divBdr>
                        <w:top w:val="none" w:sz="0" w:space="0" w:color="auto"/>
                        <w:left w:val="none" w:sz="0" w:space="0" w:color="auto"/>
                        <w:bottom w:val="none" w:sz="0" w:space="0" w:color="auto"/>
                        <w:right w:val="none" w:sz="0" w:space="0" w:color="auto"/>
                      </w:divBdr>
                    </w:div>
                  </w:divsChild>
                </w:div>
                <w:div w:id="1030841663">
                  <w:marLeft w:val="0"/>
                  <w:marRight w:val="0"/>
                  <w:marTop w:val="0"/>
                  <w:marBottom w:val="0"/>
                  <w:divBdr>
                    <w:top w:val="none" w:sz="0" w:space="0" w:color="auto"/>
                    <w:left w:val="none" w:sz="0" w:space="0" w:color="auto"/>
                    <w:bottom w:val="none" w:sz="0" w:space="0" w:color="auto"/>
                    <w:right w:val="none" w:sz="0" w:space="0" w:color="auto"/>
                  </w:divBdr>
                  <w:divsChild>
                    <w:div w:id="5492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996">
      <w:bodyDiv w:val="1"/>
      <w:marLeft w:val="0"/>
      <w:marRight w:val="0"/>
      <w:marTop w:val="0"/>
      <w:marBottom w:val="0"/>
      <w:divBdr>
        <w:top w:val="none" w:sz="0" w:space="0" w:color="auto"/>
        <w:left w:val="none" w:sz="0" w:space="0" w:color="auto"/>
        <w:bottom w:val="none" w:sz="0" w:space="0" w:color="auto"/>
        <w:right w:val="none" w:sz="0" w:space="0" w:color="auto"/>
      </w:divBdr>
      <w:divsChild>
        <w:div w:id="1525047381">
          <w:marLeft w:val="0"/>
          <w:marRight w:val="0"/>
          <w:marTop w:val="0"/>
          <w:marBottom w:val="0"/>
          <w:divBdr>
            <w:top w:val="none" w:sz="0" w:space="0" w:color="auto"/>
            <w:left w:val="none" w:sz="0" w:space="0" w:color="auto"/>
            <w:bottom w:val="none" w:sz="0" w:space="0" w:color="auto"/>
            <w:right w:val="none" w:sz="0" w:space="0" w:color="auto"/>
          </w:divBdr>
        </w:div>
        <w:div w:id="422796857">
          <w:marLeft w:val="0"/>
          <w:marRight w:val="0"/>
          <w:marTop w:val="240"/>
          <w:marBottom w:val="0"/>
          <w:divBdr>
            <w:top w:val="none" w:sz="0" w:space="0" w:color="auto"/>
            <w:left w:val="none" w:sz="0" w:space="0" w:color="auto"/>
            <w:bottom w:val="none" w:sz="0" w:space="0" w:color="auto"/>
            <w:right w:val="none" w:sz="0" w:space="0" w:color="auto"/>
          </w:divBdr>
          <w:divsChild>
            <w:div w:id="1322654843">
              <w:marLeft w:val="0"/>
              <w:marRight w:val="0"/>
              <w:marTop w:val="0"/>
              <w:marBottom w:val="0"/>
              <w:divBdr>
                <w:top w:val="none" w:sz="0" w:space="0" w:color="auto"/>
                <w:left w:val="none" w:sz="0" w:space="0" w:color="auto"/>
                <w:bottom w:val="none" w:sz="0" w:space="0" w:color="auto"/>
                <w:right w:val="none" w:sz="0" w:space="0" w:color="auto"/>
              </w:divBdr>
              <w:divsChild>
                <w:div w:id="464616348">
                  <w:marLeft w:val="0"/>
                  <w:marRight w:val="0"/>
                  <w:marTop w:val="0"/>
                  <w:marBottom w:val="0"/>
                  <w:divBdr>
                    <w:top w:val="none" w:sz="0" w:space="0" w:color="auto"/>
                    <w:left w:val="none" w:sz="0" w:space="0" w:color="auto"/>
                    <w:bottom w:val="none" w:sz="0" w:space="0" w:color="auto"/>
                    <w:right w:val="none" w:sz="0" w:space="0" w:color="auto"/>
                  </w:divBdr>
                  <w:divsChild>
                    <w:div w:id="12957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80512">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8927">
      <w:bodyDiv w:val="1"/>
      <w:marLeft w:val="0"/>
      <w:marRight w:val="0"/>
      <w:marTop w:val="0"/>
      <w:marBottom w:val="0"/>
      <w:divBdr>
        <w:top w:val="none" w:sz="0" w:space="0" w:color="auto"/>
        <w:left w:val="none" w:sz="0" w:space="0" w:color="auto"/>
        <w:bottom w:val="none" w:sz="0" w:space="0" w:color="auto"/>
        <w:right w:val="none" w:sz="0" w:space="0" w:color="auto"/>
      </w:divBdr>
    </w:div>
    <w:div w:id="1844314797">
      <w:bodyDiv w:val="1"/>
      <w:marLeft w:val="0"/>
      <w:marRight w:val="0"/>
      <w:marTop w:val="0"/>
      <w:marBottom w:val="0"/>
      <w:divBdr>
        <w:top w:val="none" w:sz="0" w:space="0" w:color="auto"/>
        <w:left w:val="none" w:sz="0" w:space="0" w:color="auto"/>
        <w:bottom w:val="none" w:sz="0" w:space="0" w:color="auto"/>
        <w:right w:val="none" w:sz="0" w:space="0" w:color="auto"/>
      </w:divBdr>
      <w:divsChild>
        <w:div w:id="636951370">
          <w:marLeft w:val="0"/>
          <w:marRight w:val="0"/>
          <w:marTop w:val="0"/>
          <w:marBottom w:val="0"/>
          <w:divBdr>
            <w:top w:val="none" w:sz="0" w:space="0" w:color="auto"/>
            <w:left w:val="none" w:sz="0" w:space="0" w:color="auto"/>
            <w:bottom w:val="none" w:sz="0" w:space="0" w:color="auto"/>
            <w:right w:val="none" w:sz="0" w:space="0" w:color="auto"/>
          </w:divBdr>
          <w:divsChild>
            <w:div w:id="121970167">
              <w:marLeft w:val="0"/>
              <w:marRight w:val="0"/>
              <w:marTop w:val="0"/>
              <w:marBottom w:val="0"/>
              <w:divBdr>
                <w:top w:val="none" w:sz="0" w:space="0" w:color="auto"/>
                <w:left w:val="none" w:sz="0" w:space="0" w:color="auto"/>
                <w:bottom w:val="none" w:sz="0" w:space="0" w:color="auto"/>
                <w:right w:val="none" w:sz="0" w:space="0" w:color="auto"/>
              </w:divBdr>
            </w:div>
          </w:divsChild>
        </w:div>
        <w:div w:id="113797450">
          <w:marLeft w:val="0"/>
          <w:marRight w:val="0"/>
          <w:marTop w:val="0"/>
          <w:marBottom w:val="0"/>
          <w:divBdr>
            <w:top w:val="none" w:sz="0" w:space="0" w:color="auto"/>
            <w:left w:val="none" w:sz="0" w:space="0" w:color="auto"/>
            <w:bottom w:val="none" w:sz="0" w:space="0" w:color="auto"/>
            <w:right w:val="none" w:sz="0" w:space="0" w:color="auto"/>
          </w:divBdr>
          <w:divsChild>
            <w:div w:id="1425421849">
              <w:marLeft w:val="0"/>
              <w:marRight w:val="0"/>
              <w:marTop w:val="0"/>
              <w:marBottom w:val="0"/>
              <w:divBdr>
                <w:top w:val="none" w:sz="0" w:space="0" w:color="auto"/>
                <w:left w:val="none" w:sz="0" w:space="0" w:color="auto"/>
                <w:bottom w:val="none" w:sz="0" w:space="0" w:color="auto"/>
                <w:right w:val="none" w:sz="0" w:space="0" w:color="auto"/>
              </w:divBdr>
              <w:divsChild>
                <w:div w:id="20395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9563">
      <w:bodyDiv w:val="1"/>
      <w:marLeft w:val="0"/>
      <w:marRight w:val="0"/>
      <w:marTop w:val="0"/>
      <w:marBottom w:val="0"/>
      <w:divBdr>
        <w:top w:val="none" w:sz="0" w:space="0" w:color="auto"/>
        <w:left w:val="none" w:sz="0" w:space="0" w:color="auto"/>
        <w:bottom w:val="none" w:sz="0" w:space="0" w:color="auto"/>
        <w:right w:val="none" w:sz="0" w:space="0" w:color="auto"/>
      </w:divBdr>
      <w:divsChild>
        <w:div w:id="796604509">
          <w:marLeft w:val="0"/>
          <w:marRight w:val="0"/>
          <w:marTop w:val="0"/>
          <w:marBottom w:val="0"/>
          <w:divBdr>
            <w:top w:val="none" w:sz="0" w:space="0" w:color="auto"/>
            <w:left w:val="none" w:sz="0" w:space="0" w:color="auto"/>
            <w:bottom w:val="none" w:sz="0" w:space="0" w:color="auto"/>
            <w:right w:val="none" w:sz="0" w:space="0" w:color="auto"/>
          </w:divBdr>
        </w:div>
        <w:div w:id="1660844717">
          <w:marLeft w:val="0"/>
          <w:marRight w:val="0"/>
          <w:marTop w:val="0"/>
          <w:marBottom w:val="0"/>
          <w:divBdr>
            <w:top w:val="none" w:sz="0" w:space="0" w:color="auto"/>
            <w:left w:val="none" w:sz="0" w:space="0" w:color="auto"/>
            <w:bottom w:val="none" w:sz="0" w:space="0" w:color="auto"/>
            <w:right w:val="none" w:sz="0" w:space="0" w:color="auto"/>
          </w:divBdr>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1886453772">
      <w:bodyDiv w:val="1"/>
      <w:marLeft w:val="0"/>
      <w:marRight w:val="0"/>
      <w:marTop w:val="0"/>
      <w:marBottom w:val="0"/>
      <w:divBdr>
        <w:top w:val="none" w:sz="0" w:space="0" w:color="auto"/>
        <w:left w:val="none" w:sz="0" w:space="0" w:color="auto"/>
        <w:bottom w:val="none" w:sz="0" w:space="0" w:color="auto"/>
        <w:right w:val="none" w:sz="0" w:space="0" w:color="auto"/>
      </w:divBdr>
      <w:divsChild>
        <w:div w:id="2066444071">
          <w:marLeft w:val="0"/>
          <w:marRight w:val="0"/>
          <w:marTop w:val="0"/>
          <w:marBottom w:val="0"/>
          <w:divBdr>
            <w:top w:val="none" w:sz="0" w:space="0" w:color="auto"/>
            <w:left w:val="none" w:sz="0" w:space="0" w:color="auto"/>
            <w:bottom w:val="none" w:sz="0" w:space="0" w:color="auto"/>
            <w:right w:val="none" w:sz="0" w:space="0" w:color="auto"/>
          </w:divBdr>
        </w:div>
        <w:div w:id="864711791">
          <w:marLeft w:val="0"/>
          <w:marRight w:val="0"/>
          <w:marTop w:val="240"/>
          <w:marBottom w:val="0"/>
          <w:divBdr>
            <w:top w:val="none" w:sz="0" w:space="0" w:color="auto"/>
            <w:left w:val="none" w:sz="0" w:space="0" w:color="auto"/>
            <w:bottom w:val="none" w:sz="0" w:space="0" w:color="auto"/>
            <w:right w:val="none" w:sz="0" w:space="0" w:color="auto"/>
          </w:divBdr>
          <w:divsChild>
            <w:div w:id="328867010">
              <w:marLeft w:val="0"/>
              <w:marRight w:val="0"/>
              <w:marTop w:val="0"/>
              <w:marBottom w:val="0"/>
              <w:divBdr>
                <w:top w:val="none" w:sz="0" w:space="0" w:color="auto"/>
                <w:left w:val="none" w:sz="0" w:space="0" w:color="auto"/>
                <w:bottom w:val="none" w:sz="0" w:space="0" w:color="auto"/>
                <w:right w:val="none" w:sz="0" w:space="0" w:color="auto"/>
              </w:divBdr>
              <w:divsChild>
                <w:div w:id="1952322982">
                  <w:marLeft w:val="0"/>
                  <w:marRight w:val="0"/>
                  <w:marTop w:val="0"/>
                  <w:marBottom w:val="0"/>
                  <w:divBdr>
                    <w:top w:val="none" w:sz="0" w:space="0" w:color="auto"/>
                    <w:left w:val="none" w:sz="0" w:space="0" w:color="auto"/>
                    <w:bottom w:val="none" w:sz="0" w:space="0" w:color="auto"/>
                    <w:right w:val="none" w:sz="0" w:space="0" w:color="auto"/>
                  </w:divBdr>
                  <w:divsChild>
                    <w:div w:id="720252837">
                      <w:marLeft w:val="0"/>
                      <w:marRight w:val="0"/>
                      <w:marTop w:val="0"/>
                      <w:marBottom w:val="0"/>
                      <w:divBdr>
                        <w:top w:val="none" w:sz="0" w:space="0" w:color="auto"/>
                        <w:left w:val="none" w:sz="0" w:space="0" w:color="auto"/>
                        <w:bottom w:val="none" w:sz="0" w:space="0" w:color="auto"/>
                        <w:right w:val="none" w:sz="0" w:space="0" w:color="auto"/>
                      </w:divBdr>
                      <w:divsChild>
                        <w:div w:id="1429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72104">
                  <w:marLeft w:val="0"/>
                  <w:marRight w:val="0"/>
                  <w:marTop w:val="0"/>
                  <w:marBottom w:val="0"/>
                  <w:divBdr>
                    <w:top w:val="none" w:sz="0" w:space="0" w:color="auto"/>
                    <w:left w:val="none" w:sz="0" w:space="0" w:color="auto"/>
                    <w:bottom w:val="none" w:sz="0" w:space="0" w:color="auto"/>
                    <w:right w:val="none" w:sz="0" w:space="0" w:color="auto"/>
                  </w:divBdr>
                  <w:divsChild>
                    <w:div w:id="2091661299">
                      <w:marLeft w:val="0"/>
                      <w:marRight w:val="0"/>
                      <w:marTop w:val="0"/>
                      <w:marBottom w:val="0"/>
                      <w:divBdr>
                        <w:top w:val="none" w:sz="0" w:space="0" w:color="auto"/>
                        <w:left w:val="none" w:sz="0" w:space="0" w:color="auto"/>
                        <w:bottom w:val="none" w:sz="0" w:space="0" w:color="auto"/>
                        <w:right w:val="none" w:sz="0" w:space="0" w:color="auto"/>
                      </w:divBdr>
                      <w:divsChild>
                        <w:div w:id="401759011">
                          <w:marLeft w:val="0"/>
                          <w:marRight w:val="0"/>
                          <w:marTop w:val="0"/>
                          <w:marBottom w:val="0"/>
                          <w:divBdr>
                            <w:top w:val="none" w:sz="0" w:space="0" w:color="auto"/>
                            <w:left w:val="none" w:sz="0" w:space="0" w:color="auto"/>
                            <w:bottom w:val="none" w:sz="0" w:space="0" w:color="auto"/>
                            <w:right w:val="none" w:sz="0" w:space="0" w:color="auto"/>
                          </w:divBdr>
                        </w:div>
                      </w:divsChild>
                    </w:div>
                    <w:div w:id="1211261602">
                      <w:marLeft w:val="0"/>
                      <w:marRight w:val="0"/>
                      <w:marTop w:val="0"/>
                      <w:marBottom w:val="0"/>
                      <w:divBdr>
                        <w:top w:val="none" w:sz="0" w:space="0" w:color="auto"/>
                        <w:left w:val="none" w:sz="0" w:space="0" w:color="auto"/>
                        <w:bottom w:val="none" w:sz="0" w:space="0" w:color="auto"/>
                        <w:right w:val="none" w:sz="0" w:space="0" w:color="auto"/>
                      </w:divBdr>
                      <w:divsChild>
                        <w:div w:id="1828353975">
                          <w:marLeft w:val="0"/>
                          <w:marRight w:val="0"/>
                          <w:marTop w:val="0"/>
                          <w:marBottom w:val="0"/>
                          <w:divBdr>
                            <w:top w:val="none" w:sz="0" w:space="0" w:color="auto"/>
                            <w:left w:val="none" w:sz="0" w:space="0" w:color="auto"/>
                            <w:bottom w:val="none" w:sz="0" w:space="0" w:color="auto"/>
                            <w:right w:val="none" w:sz="0" w:space="0" w:color="auto"/>
                          </w:divBdr>
                          <w:divsChild>
                            <w:div w:id="652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4163">
                      <w:marLeft w:val="0"/>
                      <w:marRight w:val="0"/>
                      <w:marTop w:val="0"/>
                      <w:marBottom w:val="0"/>
                      <w:divBdr>
                        <w:top w:val="none" w:sz="0" w:space="0" w:color="auto"/>
                        <w:left w:val="none" w:sz="0" w:space="0" w:color="auto"/>
                        <w:bottom w:val="none" w:sz="0" w:space="0" w:color="auto"/>
                        <w:right w:val="none" w:sz="0" w:space="0" w:color="auto"/>
                      </w:divBdr>
                      <w:divsChild>
                        <w:div w:id="804010066">
                          <w:marLeft w:val="0"/>
                          <w:marRight w:val="0"/>
                          <w:marTop w:val="0"/>
                          <w:marBottom w:val="0"/>
                          <w:divBdr>
                            <w:top w:val="none" w:sz="0" w:space="0" w:color="auto"/>
                            <w:left w:val="none" w:sz="0" w:space="0" w:color="auto"/>
                            <w:bottom w:val="none" w:sz="0" w:space="0" w:color="auto"/>
                            <w:right w:val="none" w:sz="0" w:space="0" w:color="auto"/>
                          </w:divBdr>
                          <w:divsChild>
                            <w:div w:id="20248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7874">
                      <w:marLeft w:val="0"/>
                      <w:marRight w:val="0"/>
                      <w:marTop w:val="0"/>
                      <w:marBottom w:val="0"/>
                      <w:divBdr>
                        <w:top w:val="none" w:sz="0" w:space="0" w:color="auto"/>
                        <w:left w:val="none" w:sz="0" w:space="0" w:color="auto"/>
                        <w:bottom w:val="none" w:sz="0" w:space="0" w:color="auto"/>
                        <w:right w:val="none" w:sz="0" w:space="0" w:color="auto"/>
                      </w:divBdr>
                      <w:divsChild>
                        <w:div w:id="1810442984">
                          <w:marLeft w:val="0"/>
                          <w:marRight w:val="0"/>
                          <w:marTop w:val="0"/>
                          <w:marBottom w:val="0"/>
                          <w:divBdr>
                            <w:top w:val="none" w:sz="0" w:space="0" w:color="auto"/>
                            <w:left w:val="none" w:sz="0" w:space="0" w:color="auto"/>
                            <w:bottom w:val="none" w:sz="0" w:space="0" w:color="auto"/>
                            <w:right w:val="none" w:sz="0" w:space="0" w:color="auto"/>
                          </w:divBdr>
                          <w:divsChild>
                            <w:div w:id="14761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55401">
                  <w:marLeft w:val="0"/>
                  <w:marRight w:val="0"/>
                  <w:marTop w:val="0"/>
                  <w:marBottom w:val="0"/>
                  <w:divBdr>
                    <w:top w:val="none" w:sz="0" w:space="0" w:color="auto"/>
                    <w:left w:val="none" w:sz="0" w:space="0" w:color="auto"/>
                    <w:bottom w:val="none" w:sz="0" w:space="0" w:color="auto"/>
                    <w:right w:val="none" w:sz="0" w:space="0" w:color="auto"/>
                  </w:divBdr>
                  <w:divsChild>
                    <w:div w:id="835802896">
                      <w:marLeft w:val="0"/>
                      <w:marRight w:val="0"/>
                      <w:marTop w:val="0"/>
                      <w:marBottom w:val="0"/>
                      <w:divBdr>
                        <w:top w:val="none" w:sz="0" w:space="0" w:color="auto"/>
                        <w:left w:val="none" w:sz="0" w:space="0" w:color="auto"/>
                        <w:bottom w:val="none" w:sz="0" w:space="0" w:color="auto"/>
                        <w:right w:val="none" w:sz="0" w:space="0" w:color="auto"/>
                      </w:divBdr>
                      <w:divsChild>
                        <w:div w:id="1947612118">
                          <w:marLeft w:val="0"/>
                          <w:marRight w:val="0"/>
                          <w:marTop w:val="0"/>
                          <w:marBottom w:val="0"/>
                          <w:divBdr>
                            <w:top w:val="none" w:sz="0" w:space="0" w:color="auto"/>
                            <w:left w:val="none" w:sz="0" w:space="0" w:color="auto"/>
                            <w:bottom w:val="none" w:sz="0" w:space="0" w:color="auto"/>
                            <w:right w:val="none" w:sz="0" w:space="0" w:color="auto"/>
                          </w:divBdr>
                        </w:div>
                      </w:divsChild>
                    </w:div>
                    <w:div w:id="2079355230">
                      <w:marLeft w:val="0"/>
                      <w:marRight w:val="0"/>
                      <w:marTop w:val="0"/>
                      <w:marBottom w:val="0"/>
                      <w:divBdr>
                        <w:top w:val="none" w:sz="0" w:space="0" w:color="auto"/>
                        <w:left w:val="none" w:sz="0" w:space="0" w:color="auto"/>
                        <w:bottom w:val="none" w:sz="0" w:space="0" w:color="auto"/>
                        <w:right w:val="none" w:sz="0" w:space="0" w:color="auto"/>
                      </w:divBdr>
                      <w:divsChild>
                        <w:div w:id="1935019491">
                          <w:marLeft w:val="0"/>
                          <w:marRight w:val="0"/>
                          <w:marTop w:val="0"/>
                          <w:marBottom w:val="0"/>
                          <w:divBdr>
                            <w:top w:val="none" w:sz="0" w:space="0" w:color="auto"/>
                            <w:left w:val="none" w:sz="0" w:space="0" w:color="auto"/>
                            <w:bottom w:val="none" w:sz="0" w:space="0" w:color="auto"/>
                            <w:right w:val="none" w:sz="0" w:space="0" w:color="auto"/>
                          </w:divBdr>
                          <w:divsChild>
                            <w:div w:id="569076336">
                              <w:marLeft w:val="0"/>
                              <w:marRight w:val="0"/>
                              <w:marTop w:val="0"/>
                              <w:marBottom w:val="0"/>
                              <w:divBdr>
                                <w:top w:val="none" w:sz="0" w:space="0" w:color="auto"/>
                                <w:left w:val="none" w:sz="0" w:space="0" w:color="auto"/>
                                <w:bottom w:val="none" w:sz="0" w:space="0" w:color="auto"/>
                                <w:right w:val="none" w:sz="0" w:space="0" w:color="auto"/>
                              </w:divBdr>
                            </w:div>
                          </w:divsChild>
                        </w:div>
                        <w:div w:id="667710436">
                          <w:marLeft w:val="0"/>
                          <w:marRight w:val="0"/>
                          <w:marTop w:val="0"/>
                          <w:marBottom w:val="0"/>
                          <w:divBdr>
                            <w:top w:val="none" w:sz="0" w:space="0" w:color="auto"/>
                            <w:left w:val="none" w:sz="0" w:space="0" w:color="auto"/>
                            <w:bottom w:val="none" w:sz="0" w:space="0" w:color="auto"/>
                            <w:right w:val="none" w:sz="0" w:space="0" w:color="auto"/>
                          </w:divBdr>
                          <w:divsChild>
                            <w:div w:id="959921640">
                              <w:marLeft w:val="0"/>
                              <w:marRight w:val="0"/>
                              <w:marTop w:val="0"/>
                              <w:marBottom w:val="0"/>
                              <w:divBdr>
                                <w:top w:val="none" w:sz="0" w:space="0" w:color="auto"/>
                                <w:left w:val="none" w:sz="0" w:space="0" w:color="auto"/>
                                <w:bottom w:val="none" w:sz="0" w:space="0" w:color="auto"/>
                                <w:right w:val="none" w:sz="0" w:space="0" w:color="auto"/>
                              </w:divBdr>
                              <w:divsChild>
                                <w:div w:id="942611626">
                                  <w:marLeft w:val="0"/>
                                  <w:marRight w:val="0"/>
                                  <w:marTop w:val="0"/>
                                  <w:marBottom w:val="0"/>
                                  <w:divBdr>
                                    <w:top w:val="none" w:sz="0" w:space="0" w:color="auto"/>
                                    <w:left w:val="none" w:sz="0" w:space="0" w:color="auto"/>
                                    <w:bottom w:val="none" w:sz="0" w:space="0" w:color="auto"/>
                                    <w:right w:val="none" w:sz="0" w:space="0" w:color="auto"/>
                                  </w:divBdr>
                                </w:div>
                              </w:divsChild>
                            </w:div>
                            <w:div w:id="1680541579">
                              <w:marLeft w:val="0"/>
                              <w:marRight w:val="0"/>
                              <w:marTop w:val="0"/>
                              <w:marBottom w:val="0"/>
                              <w:divBdr>
                                <w:top w:val="none" w:sz="0" w:space="0" w:color="auto"/>
                                <w:left w:val="none" w:sz="0" w:space="0" w:color="auto"/>
                                <w:bottom w:val="none" w:sz="0" w:space="0" w:color="auto"/>
                                <w:right w:val="none" w:sz="0" w:space="0" w:color="auto"/>
                              </w:divBdr>
                              <w:divsChild>
                                <w:div w:id="128790360">
                                  <w:marLeft w:val="0"/>
                                  <w:marRight w:val="0"/>
                                  <w:marTop w:val="0"/>
                                  <w:marBottom w:val="0"/>
                                  <w:divBdr>
                                    <w:top w:val="none" w:sz="0" w:space="0" w:color="auto"/>
                                    <w:left w:val="none" w:sz="0" w:space="0" w:color="auto"/>
                                    <w:bottom w:val="none" w:sz="0" w:space="0" w:color="auto"/>
                                    <w:right w:val="none" w:sz="0" w:space="0" w:color="auto"/>
                                  </w:divBdr>
                                  <w:divsChild>
                                    <w:div w:id="1679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39887">
                              <w:marLeft w:val="0"/>
                              <w:marRight w:val="0"/>
                              <w:marTop w:val="0"/>
                              <w:marBottom w:val="0"/>
                              <w:divBdr>
                                <w:top w:val="none" w:sz="0" w:space="0" w:color="auto"/>
                                <w:left w:val="none" w:sz="0" w:space="0" w:color="auto"/>
                                <w:bottom w:val="none" w:sz="0" w:space="0" w:color="auto"/>
                                <w:right w:val="none" w:sz="0" w:space="0" w:color="auto"/>
                              </w:divBdr>
                              <w:divsChild>
                                <w:div w:id="1015497802">
                                  <w:marLeft w:val="0"/>
                                  <w:marRight w:val="0"/>
                                  <w:marTop w:val="0"/>
                                  <w:marBottom w:val="0"/>
                                  <w:divBdr>
                                    <w:top w:val="none" w:sz="0" w:space="0" w:color="auto"/>
                                    <w:left w:val="none" w:sz="0" w:space="0" w:color="auto"/>
                                    <w:bottom w:val="none" w:sz="0" w:space="0" w:color="auto"/>
                                    <w:right w:val="none" w:sz="0" w:space="0" w:color="auto"/>
                                  </w:divBdr>
                                  <w:divsChild>
                                    <w:div w:id="182905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634">
                              <w:marLeft w:val="0"/>
                              <w:marRight w:val="0"/>
                              <w:marTop w:val="0"/>
                              <w:marBottom w:val="0"/>
                              <w:divBdr>
                                <w:top w:val="none" w:sz="0" w:space="0" w:color="auto"/>
                                <w:left w:val="none" w:sz="0" w:space="0" w:color="auto"/>
                                <w:bottom w:val="none" w:sz="0" w:space="0" w:color="auto"/>
                                <w:right w:val="none" w:sz="0" w:space="0" w:color="auto"/>
                              </w:divBdr>
                              <w:divsChild>
                                <w:div w:id="10646560">
                                  <w:marLeft w:val="0"/>
                                  <w:marRight w:val="0"/>
                                  <w:marTop w:val="0"/>
                                  <w:marBottom w:val="0"/>
                                  <w:divBdr>
                                    <w:top w:val="none" w:sz="0" w:space="0" w:color="auto"/>
                                    <w:left w:val="none" w:sz="0" w:space="0" w:color="auto"/>
                                    <w:bottom w:val="none" w:sz="0" w:space="0" w:color="auto"/>
                                    <w:right w:val="none" w:sz="0" w:space="0" w:color="auto"/>
                                  </w:divBdr>
                                  <w:divsChild>
                                    <w:div w:id="16553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73512">
                              <w:marLeft w:val="0"/>
                              <w:marRight w:val="0"/>
                              <w:marTop w:val="0"/>
                              <w:marBottom w:val="0"/>
                              <w:divBdr>
                                <w:top w:val="none" w:sz="0" w:space="0" w:color="auto"/>
                                <w:left w:val="none" w:sz="0" w:space="0" w:color="auto"/>
                                <w:bottom w:val="none" w:sz="0" w:space="0" w:color="auto"/>
                                <w:right w:val="none" w:sz="0" w:space="0" w:color="auto"/>
                              </w:divBdr>
                              <w:divsChild>
                                <w:div w:id="401830960">
                                  <w:marLeft w:val="0"/>
                                  <w:marRight w:val="0"/>
                                  <w:marTop w:val="0"/>
                                  <w:marBottom w:val="0"/>
                                  <w:divBdr>
                                    <w:top w:val="none" w:sz="0" w:space="0" w:color="auto"/>
                                    <w:left w:val="none" w:sz="0" w:space="0" w:color="auto"/>
                                    <w:bottom w:val="none" w:sz="0" w:space="0" w:color="auto"/>
                                    <w:right w:val="none" w:sz="0" w:space="0" w:color="auto"/>
                                  </w:divBdr>
                                  <w:divsChild>
                                    <w:div w:id="16583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2969">
                              <w:marLeft w:val="0"/>
                              <w:marRight w:val="0"/>
                              <w:marTop w:val="0"/>
                              <w:marBottom w:val="0"/>
                              <w:divBdr>
                                <w:top w:val="none" w:sz="0" w:space="0" w:color="auto"/>
                                <w:left w:val="none" w:sz="0" w:space="0" w:color="auto"/>
                                <w:bottom w:val="none" w:sz="0" w:space="0" w:color="auto"/>
                                <w:right w:val="none" w:sz="0" w:space="0" w:color="auto"/>
                              </w:divBdr>
                              <w:divsChild>
                                <w:div w:id="1167095481">
                                  <w:marLeft w:val="0"/>
                                  <w:marRight w:val="0"/>
                                  <w:marTop w:val="0"/>
                                  <w:marBottom w:val="0"/>
                                  <w:divBdr>
                                    <w:top w:val="none" w:sz="0" w:space="0" w:color="auto"/>
                                    <w:left w:val="none" w:sz="0" w:space="0" w:color="auto"/>
                                    <w:bottom w:val="none" w:sz="0" w:space="0" w:color="auto"/>
                                    <w:right w:val="none" w:sz="0" w:space="0" w:color="auto"/>
                                  </w:divBdr>
                                  <w:divsChild>
                                    <w:div w:id="8078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3271">
                              <w:marLeft w:val="0"/>
                              <w:marRight w:val="0"/>
                              <w:marTop w:val="0"/>
                              <w:marBottom w:val="0"/>
                              <w:divBdr>
                                <w:top w:val="none" w:sz="0" w:space="0" w:color="auto"/>
                                <w:left w:val="none" w:sz="0" w:space="0" w:color="auto"/>
                                <w:bottom w:val="none" w:sz="0" w:space="0" w:color="auto"/>
                                <w:right w:val="none" w:sz="0" w:space="0" w:color="auto"/>
                              </w:divBdr>
                              <w:divsChild>
                                <w:div w:id="1861355360">
                                  <w:marLeft w:val="0"/>
                                  <w:marRight w:val="0"/>
                                  <w:marTop w:val="0"/>
                                  <w:marBottom w:val="0"/>
                                  <w:divBdr>
                                    <w:top w:val="none" w:sz="0" w:space="0" w:color="auto"/>
                                    <w:left w:val="none" w:sz="0" w:space="0" w:color="auto"/>
                                    <w:bottom w:val="none" w:sz="0" w:space="0" w:color="auto"/>
                                    <w:right w:val="none" w:sz="0" w:space="0" w:color="auto"/>
                                  </w:divBdr>
                                  <w:divsChild>
                                    <w:div w:id="19952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362998">
                          <w:marLeft w:val="0"/>
                          <w:marRight w:val="0"/>
                          <w:marTop w:val="0"/>
                          <w:marBottom w:val="0"/>
                          <w:divBdr>
                            <w:top w:val="none" w:sz="0" w:space="0" w:color="auto"/>
                            <w:left w:val="none" w:sz="0" w:space="0" w:color="auto"/>
                            <w:bottom w:val="none" w:sz="0" w:space="0" w:color="auto"/>
                            <w:right w:val="none" w:sz="0" w:space="0" w:color="auto"/>
                          </w:divBdr>
                          <w:divsChild>
                            <w:div w:id="1270577783">
                              <w:marLeft w:val="0"/>
                              <w:marRight w:val="0"/>
                              <w:marTop w:val="0"/>
                              <w:marBottom w:val="0"/>
                              <w:divBdr>
                                <w:top w:val="none" w:sz="0" w:space="0" w:color="auto"/>
                                <w:left w:val="none" w:sz="0" w:space="0" w:color="auto"/>
                                <w:bottom w:val="none" w:sz="0" w:space="0" w:color="auto"/>
                                <w:right w:val="none" w:sz="0" w:space="0" w:color="auto"/>
                              </w:divBdr>
                              <w:divsChild>
                                <w:div w:id="381247203">
                                  <w:marLeft w:val="0"/>
                                  <w:marRight w:val="0"/>
                                  <w:marTop w:val="0"/>
                                  <w:marBottom w:val="0"/>
                                  <w:divBdr>
                                    <w:top w:val="none" w:sz="0" w:space="0" w:color="auto"/>
                                    <w:left w:val="none" w:sz="0" w:space="0" w:color="auto"/>
                                    <w:bottom w:val="none" w:sz="0" w:space="0" w:color="auto"/>
                                    <w:right w:val="none" w:sz="0" w:space="0" w:color="auto"/>
                                  </w:divBdr>
                                </w:div>
                              </w:divsChild>
                            </w:div>
                            <w:div w:id="1872917647">
                              <w:marLeft w:val="0"/>
                              <w:marRight w:val="0"/>
                              <w:marTop w:val="0"/>
                              <w:marBottom w:val="0"/>
                              <w:divBdr>
                                <w:top w:val="none" w:sz="0" w:space="0" w:color="auto"/>
                                <w:left w:val="none" w:sz="0" w:space="0" w:color="auto"/>
                                <w:bottom w:val="none" w:sz="0" w:space="0" w:color="auto"/>
                                <w:right w:val="none" w:sz="0" w:space="0" w:color="auto"/>
                              </w:divBdr>
                              <w:divsChild>
                                <w:div w:id="492181915">
                                  <w:marLeft w:val="0"/>
                                  <w:marRight w:val="0"/>
                                  <w:marTop w:val="0"/>
                                  <w:marBottom w:val="0"/>
                                  <w:divBdr>
                                    <w:top w:val="none" w:sz="0" w:space="0" w:color="auto"/>
                                    <w:left w:val="none" w:sz="0" w:space="0" w:color="auto"/>
                                    <w:bottom w:val="none" w:sz="0" w:space="0" w:color="auto"/>
                                    <w:right w:val="none" w:sz="0" w:space="0" w:color="auto"/>
                                  </w:divBdr>
                                  <w:divsChild>
                                    <w:div w:id="14259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8644">
                              <w:marLeft w:val="0"/>
                              <w:marRight w:val="0"/>
                              <w:marTop w:val="0"/>
                              <w:marBottom w:val="0"/>
                              <w:divBdr>
                                <w:top w:val="none" w:sz="0" w:space="0" w:color="auto"/>
                                <w:left w:val="none" w:sz="0" w:space="0" w:color="auto"/>
                                <w:bottom w:val="none" w:sz="0" w:space="0" w:color="auto"/>
                                <w:right w:val="none" w:sz="0" w:space="0" w:color="auto"/>
                              </w:divBdr>
                              <w:divsChild>
                                <w:div w:id="2024623949">
                                  <w:marLeft w:val="0"/>
                                  <w:marRight w:val="0"/>
                                  <w:marTop w:val="0"/>
                                  <w:marBottom w:val="0"/>
                                  <w:divBdr>
                                    <w:top w:val="none" w:sz="0" w:space="0" w:color="auto"/>
                                    <w:left w:val="none" w:sz="0" w:space="0" w:color="auto"/>
                                    <w:bottom w:val="none" w:sz="0" w:space="0" w:color="auto"/>
                                    <w:right w:val="none" w:sz="0" w:space="0" w:color="auto"/>
                                  </w:divBdr>
                                  <w:divsChild>
                                    <w:div w:id="77440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1392">
                              <w:marLeft w:val="0"/>
                              <w:marRight w:val="0"/>
                              <w:marTop w:val="0"/>
                              <w:marBottom w:val="0"/>
                              <w:divBdr>
                                <w:top w:val="none" w:sz="0" w:space="0" w:color="auto"/>
                                <w:left w:val="none" w:sz="0" w:space="0" w:color="auto"/>
                                <w:bottom w:val="none" w:sz="0" w:space="0" w:color="auto"/>
                                <w:right w:val="none" w:sz="0" w:space="0" w:color="auto"/>
                              </w:divBdr>
                              <w:divsChild>
                                <w:div w:id="146751736">
                                  <w:marLeft w:val="0"/>
                                  <w:marRight w:val="0"/>
                                  <w:marTop w:val="0"/>
                                  <w:marBottom w:val="0"/>
                                  <w:divBdr>
                                    <w:top w:val="none" w:sz="0" w:space="0" w:color="auto"/>
                                    <w:left w:val="none" w:sz="0" w:space="0" w:color="auto"/>
                                    <w:bottom w:val="none" w:sz="0" w:space="0" w:color="auto"/>
                                    <w:right w:val="none" w:sz="0" w:space="0" w:color="auto"/>
                                  </w:divBdr>
                                  <w:divsChild>
                                    <w:div w:id="17266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7679">
                              <w:marLeft w:val="0"/>
                              <w:marRight w:val="0"/>
                              <w:marTop w:val="0"/>
                              <w:marBottom w:val="0"/>
                              <w:divBdr>
                                <w:top w:val="none" w:sz="0" w:space="0" w:color="auto"/>
                                <w:left w:val="none" w:sz="0" w:space="0" w:color="auto"/>
                                <w:bottom w:val="none" w:sz="0" w:space="0" w:color="auto"/>
                                <w:right w:val="none" w:sz="0" w:space="0" w:color="auto"/>
                              </w:divBdr>
                              <w:divsChild>
                                <w:div w:id="111943423">
                                  <w:marLeft w:val="0"/>
                                  <w:marRight w:val="0"/>
                                  <w:marTop w:val="0"/>
                                  <w:marBottom w:val="0"/>
                                  <w:divBdr>
                                    <w:top w:val="none" w:sz="0" w:space="0" w:color="auto"/>
                                    <w:left w:val="none" w:sz="0" w:space="0" w:color="auto"/>
                                    <w:bottom w:val="none" w:sz="0" w:space="0" w:color="auto"/>
                                    <w:right w:val="none" w:sz="0" w:space="0" w:color="auto"/>
                                  </w:divBdr>
                                  <w:divsChild>
                                    <w:div w:id="1481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6906">
                              <w:marLeft w:val="0"/>
                              <w:marRight w:val="0"/>
                              <w:marTop w:val="0"/>
                              <w:marBottom w:val="0"/>
                              <w:divBdr>
                                <w:top w:val="none" w:sz="0" w:space="0" w:color="auto"/>
                                <w:left w:val="none" w:sz="0" w:space="0" w:color="auto"/>
                                <w:bottom w:val="none" w:sz="0" w:space="0" w:color="auto"/>
                                <w:right w:val="none" w:sz="0" w:space="0" w:color="auto"/>
                              </w:divBdr>
                              <w:divsChild>
                                <w:div w:id="1657614270">
                                  <w:marLeft w:val="0"/>
                                  <w:marRight w:val="0"/>
                                  <w:marTop w:val="0"/>
                                  <w:marBottom w:val="0"/>
                                  <w:divBdr>
                                    <w:top w:val="none" w:sz="0" w:space="0" w:color="auto"/>
                                    <w:left w:val="none" w:sz="0" w:space="0" w:color="auto"/>
                                    <w:bottom w:val="none" w:sz="0" w:space="0" w:color="auto"/>
                                    <w:right w:val="none" w:sz="0" w:space="0" w:color="auto"/>
                                  </w:divBdr>
                                  <w:divsChild>
                                    <w:div w:id="5368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6467">
                      <w:marLeft w:val="0"/>
                      <w:marRight w:val="0"/>
                      <w:marTop w:val="0"/>
                      <w:marBottom w:val="0"/>
                      <w:divBdr>
                        <w:top w:val="none" w:sz="0" w:space="0" w:color="auto"/>
                        <w:left w:val="none" w:sz="0" w:space="0" w:color="auto"/>
                        <w:bottom w:val="none" w:sz="0" w:space="0" w:color="auto"/>
                        <w:right w:val="none" w:sz="0" w:space="0" w:color="auto"/>
                      </w:divBdr>
                      <w:divsChild>
                        <w:div w:id="852694876">
                          <w:marLeft w:val="0"/>
                          <w:marRight w:val="0"/>
                          <w:marTop w:val="0"/>
                          <w:marBottom w:val="0"/>
                          <w:divBdr>
                            <w:top w:val="none" w:sz="0" w:space="0" w:color="auto"/>
                            <w:left w:val="none" w:sz="0" w:space="0" w:color="auto"/>
                            <w:bottom w:val="none" w:sz="0" w:space="0" w:color="auto"/>
                            <w:right w:val="none" w:sz="0" w:space="0" w:color="auto"/>
                          </w:divBdr>
                          <w:divsChild>
                            <w:div w:id="15724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82893">
                      <w:marLeft w:val="0"/>
                      <w:marRight w:val="0"/>
                      <w:marTop w:val="0"/>
                      <w:marBottom w:val="0"/>
                      <w:divBdr>
                        <w:top w:val="none" w:sz="0" w:space="0" w:color="auto"/>
                        <w:left w:val="none" w:sz="0" w:space="0" w:color="auto"/>
                        <w:bottom w:val="none" w:sz="0" w:space="0" w:color="auto"/>
                        <w:right w:val="none" w:sz="0" w:space="0" w:color="auto"/>
                      </w:divBdr>
                      <w:divsChild>
                        <w:div w:id="411053135">
                          <w:marLeft w:val="0"/>
                          <w:marRight w:val="0"/>
                          <w:marTop w:val="0"/>
                          <w:marBottom w:val="0"/>
                          <w:divBdr>
                            <w:top w:val="none" w:sz="0" w:space="0" w:color="auto"/>
                            <w:left w:val="none" w:sz="0" w:space="0" w:color="auto"/>
                            <w:bottom w:val="none" w:sz="0" w:space="0" w:color="auto"/>
                            <w:right w:val="none" w:sz="0" w:space="0" w:color="auto"/>
                          </w:divBdr>
                          <w:divsChild>
                            <w:div w:id="1795519570">
                              <w:marLeft w:val="0"/>
                              <w:marRight w:val="0"/>
                              <w:marTop w:val="0"/>
                              <w:marBottom w:val="0"/>
                              <w:divBdr>
                                <w:top w:val="none" w:sz="0" w:space="0" w:color="auto"/>
                                <w:left w:val="none" w:sz="0" w:space="0" w:color="auto"/>
                                <w:bottom w:val="none" w:sz="0" w:space="0" w:color="auto"/>
                                <w:right w:val="none" w:sz="0" w:space="0" w:color="auto"/>
                              </w:divBdr>
                            </w:div>
                          </w:divsChild>
                        </w:div>
                        <w:div w:id="1600481132">
                          <w:marLeft w:val="0"/>
                          <w:marRight w:val="0"/>
                          <w:marTop w:val="0"/>
                          <w:marBottom w:val="0"/>
                          <w:divBdr>
                            <w:top w:val="none" w:sz="0" w:space="0" w:color="auto"/>
                            <w:left w:val="none" w:sz="0" w:space="0" w:color="auto"/>
                            <w:bottom w:val="none" w:sz="0" w:space="0" w:color="auto"/>
                            <w:right w:val="none" w:sz="0" w:space="0" w:color="auto"/>
                          </w:divBdr>
                          <w:divsChild>
                            <w:div w:id="2135322788">
                              <w:marLeft w:val="0"/>
                              <w:marRight w:val="0"/>
                              <w:marTop w:val="0"/>
                              <w:marBottom w:val="0"/>
                              <w:divBdr>
                                <w:top w:val="none" w:sz="0" w:space="0" w:color="auto"/>
                                <w:left w:val="none" w:sz="0" w:space="0" w:color="auto"/>
                                <w:bottom w:val="none" w:sz="0" w:space="0" w:color="auto"/>
                                <w:right w:val="none" w:sz="0" w:space="0" w:color="auto"/>
                              </w:divBdr>
                              <w:divsChild>
                                <w:div w:id="16315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1017">
                          <w:marLeft w:val="0"/>
                          <w:marRight w:val="0"/>
                          <w:marTop w:val="0"/>
                          <w:marBottom w:val="0"/>
                          <w:divBdr>
                            <w:top w:val="none" w:sz="0" w:space="0" w:color="auto"/>
                            <w:left w:val="none" w:sz="0" w:space="0" w:color="auto"/>
                            <w:bottom w:val="none" w:sz="0" w:space="0" w:color="auto"/>
                            <w:right w:val="none" w:sz="0" w:space="0" w:color="auto"/>
                          </w:divBdr>
                          <w:divsChild>
                            <w:div w:id="1302273124">
                              <w:marLeft w:val="0"/>
                              <w:marRight w:val="0"/>
                              <w:marTop w:val="0"/>
                              <w:marBottom w:val="0"/>
                              <w:divBdr>
                                <w:top w:val="none" w:sz="0" w:space="0" w:color="auto"/>
                                <w:left w:val="none" w:sz="0" w:space="0" w:color="auto"/>
                                <w:bottom w:val="none" w:sz="0" w:space="0" w:color="auto"/>
                                <w:right w:val="none" w:sz="0" w:space="0" w:color="auto"/>
                              </w:divBdr>
                              <w:divsChild>
                                <w:div w:id="12657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2382">
                          <w:marLeft w:val="0"/>
                          <w:marRight w:val="0"/>
                          <w:marTop w:val="0"/>
                          <w:marBottom w:val="0"/>
                          <w:divBdr>
                            <w:top w:val="none" w:sz="0" w:space="0" w:color="auto"/>
                            <w:left w:val="none" w:sz="0" w:space="0" w:color="auto"/>
                            <w:bottom w:val="none" w:sz="0" w:space="0" w:color="auto"/>
                            <w:right w:val="none" w:sz="0" w:space="0" w:color="auto"/>
                          </w:divBdr>
                          <w:divsChild>
                            <w:div w:id="1175918276">
                              <w:marLeft w:val="0"/>
                              <w:marRight w:val="0"/>
                              <w:marTop w:val="0"/>
                              <w:marBottom w:val="0"/>
                              <w:divBdr>
                                <w:top w:val="none" w:sz="0" w:space="0" w:color="auto"/>
                                <w:left w:val="none" w:sz="0" w:space="0" w:color="auto"/>
                                <w:bottom w:val="none" w:sz="0" w:space="0" w:color="auto"/>
                                <w:right w:val="none" w:sz="0" w:space="0" w:color="auto"/>
                              </w:divBdr>
                              <w:divsChild>
                                <w:div w:id="13529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3168">
                          <w:marLeft w:val="0"/>
                          <w:marRight w:val="0"/>
                          <w:marTop w:val="0"/>
                          <w:marBottom w:val="0"/>
                          <w:divBdr>
                            <w:top w:val="none" w:sz="0" w:space="0" w:color="auto"/>
                            <w:left w:val="none" w:sz="0" w:space="0" w:color="auto"/>
                            <w:bottom w:val="none" w:sz="0" w:space="0" w:color="auto"/>
                            <w:right w:val="none" w:sz="0" w:space="0" w:color="auto"/>
                          </w:divBdr>
                          <w:divsChild>
                            <w:div w:id="1373460746">
                              <w:marLeft w:val="0"/>
                              <w:marRight w:val="0"/>
                              <w:marTop w:val="0"/>
                              <w:marBottom w:val="0"/>
                              <w:divBdr>
                                <w:top w:val="none" w:sz="0" w:space="0" w:color="auto"/>
                                <w:left w:val="none" w:sz="0" w:space="0" w:color="auto"/>
                                <w:bottom w:val="none" w:sz="0" w:space="0" w:color="auto"/>
                                <w:right w:val="none" w:sz="0" w:space="0" w:color="auto"/>
                              </w:divBdr>
                              <w:divsChild>
                                <w:div w:id="7636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0959">
                          <w:marLeft w:val="0"/>
                          <w:marRight w:val="0"/>
                          <w:marTop w:val="0"/>
                          <w:marBottom w:val="0"/>
                          <w:divBdr>
                            <w:top w:val="none" w:sz="0" w:space="0" w:color="auto"/>
                            <w:left w:val="none" w:sz="0" w:space="0" w:color="auto"/>
                            <w:bottom w:val="none" w:sz="0" w:space="0" w:color="auto"/>
                            <w:right w:val="none" w:sz="0" w:space="0" w:color="auto"/>
                          </w:divBdr>
                          <w:divsChild>
                            <w:div w:id="612900989">
                              <w:marLeft w:val="0"/>
                              <w:marRight w:val="0"/>
                              <w:marTop w:val="0"/>
                              <w:marBottom w:val="0"/>
                              <w:divBdr>
                                <w:top w:val="none" w:sz="0" w:space="0" w:color="auto"/>
                                <w:left w:val="none" w:sz="0" w:space="0" w:color="auto"/>
                                <w:bottom w:val="none" w:sz="0" w:space="0" w:color="auto"/>
                                <w:right w:val="none" w:sz="0" w:space="0" w:color="auto"/>
                              </w:divBdr>
                              <w:divsChild>
                                <w:div w:id="20631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9405">
                      <w:marLeft w:val="0"/>
                      <w:marRight w:val="0"/>
                      <w:marTop w:val="0"/>
                      <w:marBottom w:val="0"/>
                      <w:divBdr>
                        <w:top w:val="none" w:sz="0" w:space="0" w:color="auto"/>
                        <w:left w:val="none" w:sz="0" w:space="0" w:color="auto"/>
                        <w:bottom w:val="none" w:sz="0" w:space="0" w:color="auto"/>
                        <w:right w:val="none" w:sz="0" w:space="0" w:color="auto"/>
                      </w:divBdr>
                      <w:divsChild>
                        <w:div w:id="1643996338">
                          <w:marLeft w:val="0"/>
                          <w:marRight w:val="0"/>
                          <w:marTop w:val="0"/>
                          <w:marBottom w:val="0"/>
                          <w:divBdr>
                            <w:top w:val="none" w:sz="0" w:space="0" w:color="auto"/>
                            <w:left w:val="none" w:sz="0" w:space="0" w:color="auto"/>
                            <w:bottom w:val="none" w:sz="0" w:space="0" w:color="auto"/>
                            <w:right w:val="none" w:sz="0" w:space="0" w:color="auto"/>
                          </w:divBdr>
                          <w:divsChild>
                            <w:div w:id="16488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60323">
                  <w:marLeft w:val="0"/>
                  <w:marRight w:val="0"/>
                  <w:marTop w:val="0"/>
                  <w:marBottom w:val="0"/>
                  <w:divBdr>
                    <w:top w:val="none" w:sz="0" w:space="0" w:color="auto"/>
                    <w:left w:val="none" w:sz="0" w:space="0" w:color="auto"/>
                    <w:bottom w:val="none" w:sz="0" w:space="0" w:color="auto"/>
                    <w:right w:val="none" w:sz="0" w:space="0" w:color="auto"/>
                  </w:divBdr>
                  <w:divsChild>
                    <w:div w:id="1442413970">
                      <w:marLeft w:val="0"/>
                      <w:marRight w:val="0"/>
                      <w:marTop w:val="0"/>
                      <w:marBottom w:val="0"/>
                      <w:divBdr>
                        <w:top w:val="none" w:sz="0" w:space="0" w:color="auto"/>
                        <w:left w:val="none" w:sz="0" w:space="0" w:color="auto"/>
                        <w:bottom w:val="none" w:sz="0" w:space="0" w:color="auto"/>
                        <w:right w:val="none" w:sz="0" w:space="0" w:color="auto"/>
                      </w:divBdr>
                      <w:divsChild>
                        <w:div w:id="1683127083">
                          <w:marLeft w:val="0"/>
                          <w:marRight w:val="0"/>
                          <w:marTop w:val="0"/>
                          <w:marBottom w:val="0"/>
                          <w:divBdr>
                            <w:top w:val="none" w:sz="0" w:space="0" w:color="auto"/>
                            <w:left w:val="none" w:sz="0" w:space="0" w:color="auto"/>
                            <w:bottom w:val="none" w:sz="0" w:space="0" w:color="auto"/>
                            <w:right w:val="none" w:sz="0" w:space="0" w:color="auto"/>
                          </w:divBdr>
                        </w:div>
                      </w:divsChild>
                    </w:div>
                    <w:div w:id="1182355819">
                      <w:marLeft w:val="0"/>
                      <w:marRight w:val="0"/>
                      <w:marTop w:val="0"/>
                      <w:marBottom w:val="0"/>
                      <w:divBdr>
                        <w:top w:val="none" w:sz="0" w:space="0" w:color="auto"/>
                        <w:left w:val="none" w:sz="0" w:space="0" w:color="auto"/>
                        <w:bottom w:val="none" w:sz="0" w:space="0" w:color="auto"/>
                        <w:right w:val="none" w:sz="0" w:space="0" w:color="auto"/>
                      </w:divBdr>
                      <w:divsChild>
                        <w:div w:id="9912676">
                          <w:marLeft w:val="0"/>
                          <w:marRight w:val="0"/>
                          <w:marTop w:val="0"/>
                          <w:marBottom w:val="0"/>
                          <w:divBdr>
                            <w:top w:val="none" w:sz="0" w:space="0" w:color="auto"/>
                            <w:left w:val="none" w:sz="0" w:space="0" w:color="auto"/>
                            <w:bottom w:val="none" w:sz="0" w:space="0" w:color="auto"/>
                            <w:right w:val="none" w:sz="0" w:space="0" w:color="auto"/>
                          </w:divBdr>
                          <w:divsChild>
                            <w:div w:id="17951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4251">
                      <w:marLeft w:val="0"/>
                      <w:marRight w:val="0"/>
                      <w:marTop w:val="0"/>
                      <w:marBottom w:val="0"/>
                      <w:divBdr>
                        <w:top w:val="none" w:sz="0" w:space="0" w:color="auto"/>
                        <w:left w:val="none" w:sz="0" w:space="0" w:color="auto"/>
                        <w:bottom w:val="none" w:sz="0" w:space="0" w:color="auto"/>
                        <w:right w:val="none" w:sz="0" w:space="0" w:color="auto"/>
                      </w:divBdr>
                      <w:divsChild>
                        <w:div w:id="718363728">
                          <w:marLeft w:val="0"/>
                          <w:marRight w:val="0"/>
                          <w:marTop w:val="0"/>
                          <w:marBottom w:val="0"/>
                          <w:divBdr>
                            <w:top w:val="none" w:sz="0" w:space="0" w:color="auto"/>
                            <w:left w:val="none" w:sz="0" w:space="0" w:color="auto"/>
                            <w:bottom w:val="none" w:sz="0" w:space="0" w:color="auto"/>
                            <w:right w:val="none" w:sz="0" w:space="0" w:color="auto"/>
                          </w:divBdr>
                          <w:divsChild>
                            <w:div w:id="4410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7515">
                      <w:marLeft w:val="0"/>
                      <w:marRight w:val="0"/>
                      <w:marTop w:val="0"/>
                      <w:marBottom w:val="0"/>
                      <w:divBdr>
                        <w:top w:val="none" w:sz="0" w:space="0" w:color="auto"/>
                        <w:left w:val="none" w:sz="0" w:space="0" w:color="auto"/>
                        <w:bottom w:val="none" w:sz="0" w:space="0" w:color="auto"/>
                        <w:right w:val="none" w:sz="0" w:space="0" w:color="auto"/>
                      </w:divBdr>
                      <w:divsChild>
                        <w:div w:id="1870408710">
                          <w:marLeft w:val="0"/>
                          <w:marRight w:val="0"/>
                          <w:marTop w:val="0"/>
                          <w:marBottom w:val="0"/>
                          <w:divBdr>
                            <w:top w:val="none" w:sz="0" w:space="0" w:color="auto"/>
                            <w:left w:val="none" w:sz="0" w:space="0" w:color="auto"/>
                            <w:bottom w:val="none" w:sz="0" w:space="0" w:color="auto"/>
                            <w:right w:val="none" w:sz="0" w:space="0" w:color="auto"/>
                          </w:divBdr>
                          <w:divsChild>
                            <w:div w:id="19495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98690">
                      <w:marLeft w:val="0"/>
                      <w:marRight w:val="0"/>
                      <w:marTop w:val="0"/>
                      <w:marBottom w:val="0"/>
                      <w:divBdr>
                        <w:top w:val="none" w:sz="0" w:space="0" w:color="auto"/>
                        <w:left w:val="none" w:sz="0" w:space="0" w:color="auto"/>
                        <w:bottom w:val="none" w:sz="0" w:space="0" w:color="auto"/>
                        <w:right w:val="none" w:sz="0" w:space="0" w:color="auto"/>
                      </w:divBdr>
                      <w:divsChild>
                        <w:div w:id="1032537973">
                          <w:marLeft w:val="0"/>
                          <w:marRight w:val="0"/>
                          <w:marTop w:val="0"/>
                          <w:marBottom w:val="0"/>
                          <w:divBdr>
                            <w:top w:val="none" w:sz="0" w:space="0" w:color="auto"/>
                            <w:left w:val="none" w:sz="0" w:space="0" w:color="auto"/>
                            <w:bottom w:val="none" w:sz="0" w:space="0" w:color="auto"/>
                            <w:right w:val="none" w:sz="0" w:space="0" w:color="auto"/>
                          </w:divBdr>
                          <w:divsChild>
                            <w:div w:id="12193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41722">
                      <w:marLeft w:val="0"/>
                      <w:marRight w:val="0"/>
                      <w:marTop w:val="0"/>
                      <w:marBottom w:val="0"/>
                      <w:divBdr>
                        <w:top w:val="none" w:sz="0" w:space="0" w:color="auto"/>
                        <w:left w:val="none" w:sz="0" w:space="0" w:color="auto"/>
                        <w:bottom w:val="none" w:sz="0" w:space="0" w:color="auto"/>
                        <w:right w:val="none" w:sz="0" w:space="0" w:color="auto"/>
                      </w:divBdr>
                      <w:divsChild>
                        <w:div w:id="32393079">
                          <w:marLeft w:val="0"/>
                          <w:marRight w:val="0"/>
                          <w:marTop w:val="0"/>
                          <w:marBottom w:val="0"/>
                          <w:divBdr>
                            <w:top w:val="none" w:sz="0" w:space="0" w:color="auto"/>
                            <w:left w:val="none" w:sz="0" w:space="0" w:color="auto"/>
                            <w:bottom w:val="none" w:sz="0" w:space="0" w:color="auto"/>
                            <w:right w:val="none" w:sz="0" w:space="0" w:color="auto"/>
                          </w:divBdr>
                          <w:divsChild>
                            <w:div w:id="14605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7480">
                  <w:marLeft w:val="0"/>
                  <w:marRight w:val="0"/>
                  <w:marTop w:val="0"/>
                  <w:marBottom w:val="0"/>
                  <w:divBdr>
                    <w:top w:val="none" w:sz="0" w:space="0" w:color="auto"/>
                    <w:left w:val="none" w:sz="0" w:space="0" w:color="auto"/>
                    <w:bottom w:val="none" w:sz="0" w:space="0" w:color="auto"/>
                    <w:right w:val="none" w:sz="0" w:space="0" w:color="auto"/>
                  </w:divBdr>
                  <w:divsChild>
                    <w:div w:id="114717275">
                      <w:marLeft w:val="0"/>
                      <w:marRight w:val="0"/>
                      <w:marTop w:val="0"/>
                      <w:marBottom w:val="0"/>
                      <w:divBdr>
                        <w:top w:val="none" w:sz="0" w:space="0" w:color="auto"/>
                        <w:left w:val="none" w:sz="0" w:space="0" w:color="auto"/>
                        <w:bottom w:val="none" w:sz="0" w:space="0" w:color="auto"/>
                        <w:right w:val="none" w:sz="0" w:space="0" w:color="auto"/>
                      </w:divBdr>
                      <w:divsChild>
                        <w:div w:id="1799638619">
                          <w:marLeft w:val="0"/>
                          <w:marRight w:val="0"/>
                          <w:marTop w:val="0"/>
                          <w:marBottom w:val="0"/>
                          <w:divBdr>
                            <w:top w:val="none" w:sz="0" w:space="0" w:color="auto"/>
                            <w:left w:val="none" w:sz="0" w:space="0" w:color="auto"/>
                            <w:bottom w:val="none" w:sz="0" w:space="0" w:color="auto"/>
                            <w:right w:val="none" w:sz="0" w:space="0" w:color="auto"/>
                          </w:divBdr>
                        </w:div>
                      </w:divsChild>
                    </w:div>
                    <w:div w:id="1651207608">
                      <w:marLeft w:val="0"/>
                      <w:marRight w:val="0"/>
                      <w:marTop w:val="0"/>
                      <w:marBottom w:val="0"/>
                      <w:divBdr>
                        <w:top w:val="none" w:sz="0" w:space="0" w:color="auto"/>
                        <w:left w:val="none" w:sz="0" w:space="0" w:color="auto"/>
                        <w:bottom w:val="none" w:sz="0" w:space="0" w:color="auto"/>
                        <w:right w:val="none" w:sz="0" w:space="0" w:color="auto"/>
                      </w:divBdr>
                      <w:divsChild>
                        <w:div w:id="391930559">
                          <w:marLeft w:val="0"/>
                          <w:marRight w:val="0"/>
                          <w:marTop w:val="0"/>
                          <w:marBottom w:val="0"/>
                          <w:divBdr>
                            <w:top w:val="none" w:sz="0" w:space="0" w:color="auto"/>
                            <w:left w:val="none" w:sz="0" w:space="0" w:color="auto"/>
                            <w:bottom w:val="none" w:sz="0" w:space="0" w:color="auto"/>
                            <w:right w:val="none" w:sz="0" w:space="0" w:color="auto"/>
                          </w:divBdr>
                          <w:divsChild>
                            <w:div w:id="9848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5708">
                      <w:marLeft w:val="0"/>
                      <w:marRight w:val="0"/>
                      <w:marTop w:val="0"/>
                      <w:marBottom w:val="0"/>
                      <w:divBdr>
                        <w:top w:val="none" w:sz="0" w:space="0" w:color="auto"/>
                        <w:left w:val="none" w:sz="0" w:space="0" w:color="auto"/>
                        <w:bottom w:val="none" w:sz="0" w:space="0" w:color="auto"/>
                        <w:right w:val="none" w:sz="0" w:space="0" w:color="auto"/>
                      </w:divBdr>
                      <w:divsChild>
                        <w:div w:id="1472283259">
                          <w:marLeft w:val="0"/>
                          <w:marRight w:val="0"/>
                          <w:marTop w:val="0"/>
                          <w:marBottom w:val="0"/>
                          <w:divBdr>
                            <w:top w:val="none" w:sz="0" w:space="0" w:color="auto"/>
                            <w:left w:val="none" w:sz="0" w:space="0" w:color="auto"/>
                            <w:bottom w:val="none" w:sz="0" w:space="0" w:color="auto"/>
                            <w:right w:val="none" w:sz="0" w:space="0" w:color="auto"/>
                          </w:divBdr>
                          <w:divsChild>
                            <w:div w:id="16721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5033">
                      <w:marLeft w:val="0"/>
                      <w:marRight w:val="0"/>
                      <w:marTop w:val="0"/>
                      <w:marBottom w:val="0"/>
                      <w:divBdr>
                        <w:top w:val="none" w:sz="0" w:space="0" w:color="auto"/>
                        <w:left w:val="none" w:sz="0" w:space="0" w:color="auto"/>
                        <w:bottom w:val="none" w:sz="0" w:space="0" w:color="auto"/>
                        <w:right w:val="none" w:sz="0" w:space="0" w:color="auto"/>
                      </w:divBdr>
                      <w:divsChild>
                        <w:div w:id="210458107">
                          <w:marLeft w:val="0"/>
                          <w:marRight w:val="0"/>
                          <w:marTop w:val="0"/>
                          <w:marBottom w:val="0"/>
                          <w:divBdr>
                            <w:top w:val="none" w:sz="0" w:space="0" w:color="auto"/>
                            <w:left w:val="none" w:sz="0" w:space="0" w:color="auto"/>
                            <w:bottom w:val="none" w:sz="0" w:space="0" w:color="auto"/>
                            <w:right w:val="none" w:sz="0" w:space="0" w:color="auto"/>
                          </w:divBdr>
                          <w:divsChild>
                            <w:div w:id="10292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9864">
                  <w:marLeft w:val="0"/>
                  <w:marRight w:val="0"/>
                  <w:marTop w:val="0"/>
                  <w:marBottom w:val="0"/>
                  <w:divBdr>
                    <w:top w:val="none" w:sz="0" w:space="0" w:color="auto"/>
                    <w:left w:val="none" w:sz="0" w:space="0" w:color="auto"/>
                    <w:bottom w:val="none" w:sz="0" w:space="0" w:color="auto"/>
                    <w:right w:val="none" w:sz="0" w:space="0" w:color="auto"/>
                  </w:divBdr>
                  <w:divsChild>
                    <w:div w:id="1300719659">
                      <w:marLeft w:val="0"/>
                      <w:marRight w:val="0"/>
                      <w:marTop w:val="0"/>
                      <w:marBottom w:val="0"/>
                      <w:divBdr>
                        <w:top w:val="none" w:sz="0" w:space="0" w:color="auto"/>
                        <w:left w:val="none" w:sz="0" w:space="0" w:color="auto"/>
                        <w:bottom w:val="none" w:sz="0" w:space="0" w:color="auto"/>
                        <w:right w:val="none" w:sz="0" w:space="0" w:color="auto"/>
                      </w:divBdr>
                      <w:divsChild>
                        <w:div w:id="1870944538">
                          <w:marLeft w:val="0"/>
                          <w:marRight w:val="0"/>
                          <w:marTop w:val="0"/>
                          <w:marBottom w:val="0"/>
                          <w:divBdr>
                            <w:top w:val="none" w:sz="0" w:space="0" w:color="auto"/>
                            <w:left w:val="none" w:sz="0" w:space="0" w:color="auto"/>
                            <w:bottom w:val="none" w:sz="0" w:space="0" w:color="auto"/>
                            <w:right w:val="none" w:sz="0" w:space="0" w:color="auto"/>
                          </w:divBdr>
                        </w:div>
                      </w:divsChild>
                    </w:div>
                    <w:div w:id="254170805">
                      <w:marLeft w:val="0"/>
                      <w:marRight w:val="0"/>
                      <w:marTop w:val="0"/>
                      <w:marBottom w:val="0"/>
                      <w:divBdr>
                        <w:top w:val="none" w:sz="0" w:space="0" w:color="auto"/>
                        <w:left w:val="none" w:sz="0" w:space="0" w:color="auto"/>
                        <w:bottom w:val="none" w:sz="0" w:space="0" w:color="auto"/>
                        <w:right w:val="none" w:sz="0" w:space="0" w:color="auto"/>
                      </w:divBdr>
                      <w:divsChild>
                        <w:div w:id="1439719281">
                          <w:marLeft w:val="0"/>
                          <w:marRight w:val="0"/>
                          <w:marTop w:val="0"/>
                          <w:marBottom w:val="0"/>
                          <w:divBdr>
                            <w:top w:val="none" w:sz="0" w:space="0" w:color="auto"/>
                            <w:left w:val="none" w:sz="0" w:space="0" w:color="auto"/>
                            <w:bottom w:val="none" w:sz="0" w:space="0" w:color="auto"/>
                            <w:right w:val="none" w:sz="0" w:space="0" w:color="auto"/>
                          </w:divBdr>
                          <w:divsChild>
                            <w:div w:id="19129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09976">
                      <w:marLeft w:val="0"/>
                      <w:marRight w:val="0"/>
                      <w:marTop w:val="0"/>
                      <w:marBottom w:val="0"/>
                      <w:divBdr>
                        <w:top w:val="none" w:sz="0" w:space="0" w:color="auto"/>
                        <w:left w:val="none" w:sz="0" w:space="0" w:color="auto"/>
                        <w:bottom w:val="none" w:sz="0" w:space="0" w:color="auto"/>
                        <w:right w:val="none" w:sz="0" w:space="0" w:color="auto"/>
                      </w:divBdr>
                      <w:divsChild>
                        <w:div w:id="1545093025">
                          <w:marLeft w:val="0"/>
                          <w:marRight w:val="0"/>
                          <w:marTop w:val="0"/>
                          <w:marBottom w:val="0"/>
                          <w:divBdr>
                            <w:top w:val="none" w:sz="0" w:space="0" w:color="auto"/>
                            <w:left w:val="none" w:sz="0" w:space="0" w:color="auto"/>
                            <w:bottom w:val="none" w:sz="0" w:space="0" w:color="auto"/>
                            <w:right w:val="none" w:sz="0" w:space="0" w:color="auto"/>
                          </w:divBdr>
                          <w:divsChild>
                            <w:div w:id="18904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2952">
                      <w:marLeft w:val="0"/>
                      <w:marRight w:val="0"/>
                      <w:marTop w:val="0"/>
                      <w:marBottom w:val="0"/>
                      <w:divBdr>
                        <w:top w:val="none" w:sz="0" w:space="0" w:color="auto"/>
                        <w:left w:val="none" w:sz="0" w:space="0" w:color="auto"/>
                        <w:bottom w:val="none" w:sz="0" w:space="0" w:color="auto"/>
                        <w:right w:val="none" w:sz="0" w:space="0" w:color="auto"/>
                      </w:divBdr>
                      <w:divsChild>
                        <w:div w:id="838887089">
                          <w:marLeft w:val="0"/>
                          <w:marRight w:val="0"/>
                          <w:marTop w:val="0"/>
                          <w:marBottom w:val="0"/>
                          <w:divBdr>
                            <w:top w:val="none" w:sz="0" w:space="0" w:color="auto"/>
                            <w:left w:val="none" w:sz="0" w:space="0" w:color="auto"/>
                            <w:bottom w:val="none" w:sz="0" w:space="0" w:color="auto"/>
                            <w:right w:val="none" w:sz="0" w:space="0" w:color="auto"/>
                          </w:divBdr>
                          <w:divsChild>
                            <w:div w:id="7921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697">
                      <w:marLeft w:val="0"/>
                      <w:marRight w:val="0"/>
                      <w:marTop w:val="0"/>
                      <w:marBottom w:val="0"/>
                      <w:divBdr>
                        <w:top w:val="none" w:sz="0" w:space="0" w:color="auto"/>
                        <w:left w:val="none" w:sz="0" w:space="0" w:color="auto"/>
                        <w:bottom w:val="none" w:sz="0" w:space="0" w:color="auto"/>
                        <w:right w:val="none" w:sz="0" w:space="0" w:color="auto"/>
                      </w:divBdr>
                      <w:divsChild>
                        <w:div w:id="504443414">
                          <w:marLeft w:val="0"/>
                          <w:marRight w:val="0"/>
                          <w:marTop w:val="0"/>
                          <w:marBottom w:val="0"/>
                          <w:divBdr>
                            <w:top w:val="none" w:sz="0" w:space="0" w:color="auto"/>
                            <w:left w:val="none" w:sz="0" w:space="0" w:color="auto"/>
                            <w:bottom w:val="none" w:sz="0" w:space="0" w:color="auto"/>
                            <w:right w:val="none" w:sz="0" w:space="0" w:color="auto"/>
                          </w:divBdr>
                          <w:divsChild>
                            <w:div w:id="14907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61292">
                  <w:marLeft w:val="0"/>
                  <w:marRight w:val="0"/>
                  <w:marTop w:val="0"/>
                  <w:marBottom w:val="0"/>
                  <w:divBdr>
                    <w:top w:val="none" w:sz="0" w:space="0" w:color="auto"/>
                    <w:left w:val="none" w:sz="0" w:space="0" w:color="auto"/>
                    <w:bottom w:val="none" w:sz="0" w:space="0" w:color="auto"/>
                    <w:right w:val="none" w:sz="0" w:space="0" w:color="auto"/>
                  </w:divBdr>
                  <w:divsChild>
                    <w:div w:id="645398684">
                      <w:marLeft w:val="0"/>
                      <w:marRight w:val="0"/>
                      <w:marTop w:val="0"/>
                      <w:marBottom w:val="0"/>
                      <w:divBdr>
                        <w:top w:val="none" w:sz="0" w:space="0" w:color="auto"/>
                        <w:left w:val="none" w:sz="0" w:space="0" w:color="auto"/>
                        <w:bottom w:val="none" w:sz="0" w:space="0" w:color="auto"/>
                        <w:right w:val="none" w:sz="0" w:space="0" w:color="auto"/>
                      </w:divBdr>
                      <w:divsChild>
                        <w:div w:id="1686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9484">
                  <w:marLeft w:val="0"/>
                  <w:marRight w:val="0"/>
                  <w:marTop w:val="0"/>
                  <w:marBottom w:val="0"/>
                  <w:divBdr>
                    <w:top w:val="none" w:sz="0" w:space="0" w:color="auto"/>
                    <w:left w:val="none" w:sz="0" w:space="0" w:color="auto"/>
                    <w:bottom w:val="none" w:sz="0" w:space="0" w:color="auto"/>
                    <w:right w:val="none" w:sz="0" w:space="0" w:color="auto"/>
                  </w:divBdr>
                  <w:divsChild>
                    <w:div w:id="1477992016">
                      <w:marLeft w:val="0"/>
                      <w:marRight w:val="0"/>
                      <w:marTop w:val="0"/>
                      <w:marBottom w:val="0"/>
                      <w:divBdr>
                        <w:top w:val="none" w:sz="0" w:space="0" w:color="auto"/>
                        <w:left w:val="none" w:sz="0" w:space="0" w:color="auto"/>
                        <w:bottom w:val="none" w:sz="0" w:space="0" w:color="auto"/>
                        <w:right w:val="none" w:sz="0" w:space="0" w:color="auto"/>
                      </w:divBdr>
                      <w:divsChild>
                        <w:div w:id="5193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0965">
                  <w:marLeft w:val="0"/>
                  <w:marRight w:val="0"/>
                  <w:marTop w:val="0"/>
                  <w:marBottom w:val="0"/>
                  <w:divBdr>
                    <w:top w:val="none" w:sz="0" w:space="0" w:color="auto"/>
                    <w:left w:val="none" w:sz="0" w:space="0" w:color="auto"/>
                    <w:bottom w:val="none" w:sz="0" w:space="0" w:color="auto"/>
                    <w:right w:val="none" w:sz="0" w:space="0" w:color="auto"/>
                  </w:divBdr>
                  <w:divsChild>
                    <w:div w:id="2131823547">
                      <w:marLeft w:val="0"/>
                      <w:marRight w:val="0"/>
                      <w:marTop w:val="0"/>
                      <w:marBottom w:val="0"/>
                      <w:divBdr>
                        <w:top w:val="none" w:sz="0" w:space="0" w:color="auto"/>
                        <w:left w:val="none" w:sz="0" w:space="0" w:color="auto"/>
                        <w:bottom w:val="none" w:sz="0" w:space="0" w:color="auto"/>
                        <w:right w:val="none" w:sz="0" w:space="0" w:color="auto"/>
                      </w:divBdr>
                      <w:divsChild>
                        <w:div w:id="20425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81481">
      <w:bodyDiv w:val="1"/>
      <w:marLeft w:val="0"/>
      <w:marRight w:val="0"/>
      <w:marTop w:val="0"/>
      <w:marBottom w:val="0"/>
      <w:divBdr>
        <w:top w:val="none" w:sz="0" w:space="0" w:color="auto"/>
        <w:left w:val="none" w:sz="0" w:space="0" w:color="auto"/>
        <w:bottom w:val="none" w:sz="0" w:space="0" w:color="auto"/>
        <w:right w:val="none" w:sz="0" w:space="0" w:color="auto"/>
      </w:divBdr>
      <w:divsChild>
        <w:div w:id="837187002">
          <w:marLeft w:val="0"/>
          <w:marRight w:val="0"/>
          <w:marTop w:val="0"/>
          <w:marBottom w:val="0"/>
          <w:divBdr>
            <w:top w:val="none" w:sz="0" w:space="0" w:color="auto"/>
            <w:left w:val="none" w:sz="0" w:space="0" w:color="auto"/>
            <w:bottom w:val="none" w:sz="0" w:space="0" w:color="auto"/>
            <w:right w:val="none" w:sz="0" w:space="0" w:color="auto"/>
          </w:divBdr>
          <w:divsChild>
            <w:div w:id="793989163">
              <w:marLeft w:val="0"/>
              <w:marRight w:val="0"/>
              <w:marTop w:val="0"/>
              <w:marBottom w:val="0"/>
              <w:divBdr>
                <w:top w:val="none" w:sz="0" w:space="0" w:color="auto"/>
                <w:left w:val="none" w:sz="0" w:space="0" w:color="auto"/>
                <w:bottom w:val="none" w:sz="0" w:space="0" w:color="auto"/>
                <w:right w:val="none" w:sz="0" w:space="0" w:color="auto"/>
              </w:divBdr>
            </w:div>
          </w:divsChild>
        </w:div>
        <w:div w:id="167410463">
          <w:marLeft w:val="0"/>
          <w:marRight w:val="0"/>
          <w:marTop w:val="0"/>
          <w:marBottom w:val="0"/>
          <w:divBdr>
            <w:top w:val="none" w:sz="0" w:space="0" w:color="auto"/>
            <w:left w:val="none" w:sz="0" w:space="0" w:color="auto"/>
            <w:bottom w:val="none" w:sz="0" w:space="0" w:color="auto"/>
            <w:right w:val="none" w:sz="0" w:space="0" w:color="auto"/>
          </w:divBdr>
          <w:divsChild>
            <w:div w:id="1188056029">
              <w:marLeft w:val="0"/>
              <w:marRight w:val="0"/>
              <w:marTop w:val="0"/>
              <w:marBottom w:val="0"/>
              <w:divBdr>
                <w:top w:val="none" w:sz="0" w:space="0" w:color="auto"/>
                <w:left w:val="none" w:sz="0" w:space="0" w:color="auto"/>
                <w:bottom w:val="none" w:sz="0" w:space="0" w:color="auto"/>
                <w:right w:val="none" w:sz="0" w:space="0" w:color="auto"/>
              </w:divBdr>
              <w:divsChild>
                <w:div w:id="4471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ders.azcourts.gov/Portals/22/admorder/Orders25/2025-89.pdf?ver=KST3CqEbwLiKG4KY2oLwzA%3d%3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229276-0242-43fd-ae1c-9005d8cb82af" xsi:nil="true"/>
    <Case_x0020_Status xmlns="3e229276-0242-43fd-ae1c-9005d8cb82af" xsi:nil="true"/>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2.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3.xml><?xml version="1.0" encoding="utf-8"?>
<ds:datastoreItem xmlns:ds="http://schemas.openxmlformats.org/officeDocument/2006/customXml" ds:itemID="{381CDA77-BC6A-4DBB-B9A5-3F21992D4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2025-06-02T17:58:00Z</dcterms:created>
  <dcterms:modified xsi:type="dcterms:W3CDTF">2025-06-03T17:37:00Z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