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BE43" w14:textId="66763F2D" w:rsidR="00902F09" w:rsidRDefault="00587C25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Timothy Geiger</w:t>
      </w:r>
    </w:p>
    <w:p w14:paraId="1AE30930" w14:textId="3EA35D60" w:rsidR="00587C25" w:rsidRDefault="00587C25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Capital Case Staff Attorney</w:t>
      </w:r>
    </w:p>
    <w:p w14:paraId="2A12F906" w14:textId="4B690B76" w:rsidR="00A360BA" w:rsidRDefault="00A360BA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Arizona Supreme Court</w:t>
      </w:r>
    </w:p>
    <w:p w14:paraId="29302E31" w14:textId="1B626D97" w:rsidR="00587C25" w:rsidRPr="001463DB" w:rsidRDefault="00587C25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Staff Attorneys’ Office</w:t>
      </w:r>
    </w:p>
    <w:p w14:paraId="3AE8B5F4" w14:textId="18056084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</w:t>
      </w:r>
      <w:r w:rsidR="00587C25">
        <w:rPr>
          <w:rFonts w:ascii="Times New Roman" w:hAnsi="Times New Roman"/>
          <w:sz w:val="28"/>
          <w:szCs w:val="28"/>
        </w:rPr>
        <w:t>45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4608EA2A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</w:t>
      </w:r>
      <w:r w:rsidRPr="004E1356">
        <w:rPr>
          <w:rFonts w:ascii="Times New Roman" w:hAnsi="Times New Roman"/>
          <w:sz w:val="28"/>
          <w:szCs w:val="28"/>
        </w:rPr>
        <w:t>-</w:t>
      </w:r>
      <w:r w:rsidR="008D7118" w:rsidRPr="004E1356">
        <w:rPr>
          <w:rFonts w:ascii="Times New Roman" w:hAnsi="Times New Roman"/>
          <w:sz w:val="28"/>
          <w:szCs w:val="28"/>
        </w:rPr>
        <w:t>3528</w:t>
      </w:r>
    </w:p>
    <w:p w14:paraId="0F89A024" w14:textId="51AE785D" w:rsidR="00902F09" w:rsidRDefault="004E1356" w:rsidP="00902F09">
      <w:pPr>
        <w:rPr>
          <w:rFonts w:ascii="Times New Roman" w:hAnsi="Times New Roman"/>
          <w:sz w:val="28"/>
          <w:szCs w:val="28"/>
        </w:rPr>
      </w:pPr>
      <w:r w:rsidRPr="004E1356">
        <w:rPr>
          <w:rFonts w:ascii="Times New Roman" w:hAnsi="Times New Roman"/>
          <w:sz w:val="28"/>
          <w:szCs w:val="28"/>
        </w:rPr>
        <w:t>SACrtDocs@courts.az.gov</w:t>
      </w:r>
    </w:p>
    <w:p w14:paraId="48BF9E91" w14:textId="77777777" w:rsidR="009E391B" w:rsidRDefault="009E391B" w:rsidP="00902F09">
      <w:pPr>
        <w:rPr>
          <w:rFonts w:ascii="Times New Roman" w:hAnsi="Times New Roman"/>
          <w:sz w:val="28"/>
          <w:szCs w:val="28"/>
        </w:rPr>
      </w:pPr>
    </w:p>
    <w:p w14:paraId="097E8DCB" w14:textId="77777777" w:rsidR="00EA112A" w:rsidRDefault="00EA112A" w:rsidP="00902F09">
      <w:pPr>
        <w:rPr>
          <w:rFonts w:ascii="Times New Roman" w:hAnsi="Times New Roman"/>
          <w:sz w:val="28"/>
          <w:szCs w:val="28"/>
        </w:rPr>
      </w:pPr>
    </w:p>
    <w:p w14:paraId="5C7EF3D5" w14:textId="77777777" w:rsidR="0079386F" w:rsidRPr="001463DB" w:rsidRDefault="0079386F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4FA35CD4" w:rsidR="00902F09" w:rsidRPr="009B0875" w:rsidRDefault="00F53F55" w:rsidP="003D690D">
      <w:pPr>
        <w:tabs>
          <w:tab w:val="left" w:pos="5040"/>
          <w:tab w:val="left" w:pos="540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PETITION TO AMEND</w:t>
      </w:r>
      <w:r w:rsidR="00252C5B">
        <w:rPr>
          <w:rFonts w:ascii="Times New Roman" w:hAnsi="Times New Roman"/>
          <w:sz w:val="28"/>
          <w:szCs w:val="28"/>
        </w:rPr>
        <w:t xml:space="preserve"> RULES OF</w:t>
      </w:r>
      <w:r w:rsidR="00902F09" w:rsidRPr="009B0875">
        <w:rPr>
          <w:rFonts w:ascii="Times New Roman" w:hAnsi="Times New Roman"/>
          <w:sz w:val="28"/>
          <w:szCs w:val="28"/>
        </w:rPr>
        <w:tab/>
        <w:t>)</w:t>
      </w:r>
      <w:r w:rsidRPr="009B0875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 w:rsidRPr="009B0875">
        <w:rPr>
          <w:rFonts w:ascii="Times New Roman" w:hAnsi="Times New Roman"/>
          <w:sz w:val="28"/>
          <w:szCs w:val="28"/>
        </w:rPr>
        <w:t>2</w:t>
      </w:r>
      <w:r w:rsidR="00252C5B">
        <w:rPr>
          <w:rFonts w:ascii="Times New Roman" w:hAnsi="Times New Roman"/>
          <w:sz w:val="28"/>
          <w:szCs w:val="28"/>
        </w:rPr>
        <w:t>5</w:t>
      </w:r>
      <w:r w:rsidRPr="009B0875">
        <w:rPr>
          <w:rFonts w:ascii="Times New Roman" w:hAnsi="Times New Roman"/>
          <w:sz w:val="28"/>
          <w:szCs w:val="28"/>
        </w:rPr>
        <w:t>-</w:t>
      </w:r>
      <w:r w:rsidR="003D690D">
        <w:rPr>
          <w:rFonts w:ascii="Times New Roman" w:hAnsi="Times New Roman"/>
          <w:sz w:val="28"/>
          <w:szCs w:val="28"/>
          <w:u w:val="single"/>
        </w:rPr>
        <w:tab/>
      </w:r>
      <w:r w:rsidR="003D690D">
        <w:rPr>
          <w:rFonts w:ascii="Times New Roman" w:hAnsi="Times New Roman"/>
          <w:sz w:val="28"/>
          <w:szCs w:val="28"/>
          <w:u w:val="single"/>
        </w:rPr>
        <w:tab/>
      </w:r>
    </w:p>
    <w:p w14:paraId="59AE3CC9" w14:textId="78393E31" w:rsidR="00902F09" w:rsidRPr="001463DB" w:rsidRDefault="005275B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CRIMINAL PROCEDURE</w:t>
      </w:r>
      <w:r w:rsidR="006738D8">
        <w:rPr>
          <w:rFonts w:ascii="Times New Roman" w:hAnsi="Times New Roman"/>
          <w:sz w:val="28"/>
          <w:szCs w:val="28"/>
        </w:rPr>
        <w:t xml:space="preserve"> </w:t>
      </w:r>
      <w:r w:rsidR="00252C5B">
        <w:rPr>
          <w:rFonts w:ascii="Times New Roman" w:hAnsi="Times New Roman"/>
          <w:sz w:val="28"/>
          <w:szCs w:val="28"/>
        </w:rPr>
        <w:t>32.16(a)(1),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</w:p>
    <w:p w14:paraId="0C5ECEC1" w14:textId="4880202A" w:rsidR="00902F09" w:rsidRPr="001463DB" w:rsidRDefault="003D690D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(a)(2), </w:t>
      </w:r>
      <w:r w:rsidR="005275B5">
        <w:rPr>
          <w:rFonts w:ascii="Times New Roman" w:hAnsi="Times New Roman"/>
          <w:sz w:val="28"/>
          <w:szCs w:val="28"/>
        </w:rPr>
        <w:t>(c)(1), (f)(1)</w:t>
      </w:r>
      <w:r w:rsidR="000A6939">
        <w:rPr>
          <w:rFonts w:ascii="Times New Roman" w:hAnsi="Times New Roman"/>
          <w:sz w:val="28"/>
          <w:szCs w:val="28"/>
        </w:rPr>
        <w:t>(A)</w:t>
      </w:r>
      <w:r w:rsidR="005275B5">
        <w:rPr>
          <w:rFonts w:ascii="Times New Roman" w:hAnsi="Times New Roman"/>
          <w:sz w:val="28"/>
          <w:szCs w:val="28"/>
        </w:rPr>
        <w:t>,</w:t>
      </w:r>
      <w:r w:rsidR="00252C5B">
        <w:rPr>
          <w:rFonts w:ascii="Times New Roman" w:hAnsi="Times New Roman"/>
          <w:sz w:val="28"/>
          <w:szCs w:val="28"/>
        </w:rPr>
        <w:t xml:space="preserve"> (f)(2), and (f)(3).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</w:p>
    <w:p w14:paraId="78B04340" w14:textId="2D8D2A68" w:rsidR="00A176D4" w:rsidRDefault="00A176D4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14:paraId="474B5F43" w14:textId="7C984587" w:rsidR="0079386F" w:rsidRDefault="0079386F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14:paraId="0C06232E" w14:textId="0D5D1716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008F4749" w14:textId="4382AEB1" w:rsidR="00911BC9" w:rsidRDefault="00765112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</w:t>
      </w:r>
      <w:r w:rsidR="0026443A">
        <w:rPr>
          <w:rFonts w:ascii="Times New Roman" w:hAnsi="Times New Roman"/>
          <w:sz w:val="28"/>
          <w:szCs w:val="28"/>
        </w:rPr>
        <w:t>Timothy Geiger</w:t>
      </w:r>
      <w:r w:rsidRPr="001463DB">
        <w:rPr>
          <w:rFonts w:ascii="Times New Roman" w:hAnsi="Times New Roman"/>
          <w:sz w:val="28"/>
          <w:szCs w:val="28"/>
        </w:rPr>
        <w:t xml:space="preserve">, </w:t>
      </w:r>
      <w:r w:rsidR="0026443A">
        <w:rPr>
          <w:rFonts w:ascii="Times New Roman" w:hAnsi="Times New Roman"/>
          <w:sz w:val="28"/>
          <w:szCs w:val="28"/>
        </w:rPr>
        <w:t>Capital Case Staff Attorney</w:t>
      </w:r>
      <w:r w:rsidRPr="001463DB">
        <w:rPr>
          <w:rFonts w:ascii="Times New Roman" w:hAnsi="Times New Roman"/>
          <w:sz w:val="28"/>
          <w:szCs w:val="28"/>
        </w:rPr>
        <w:t xml:space="preserve">, </w:t>
      </w:r>
      <w:r w:rsidR="0026443A">
        <w:rPr>
          <w:rFonts w:ascii="Times New Roman" w:hAnsi="Times New Roman"/>
          <w:sz w:val="28"/>
          <w:szCs w:val="28"/>
        </w:rPr>
        <w:t xml:space="preserve">Staff Attorneys’ Office, </w:t>
      </w:r>
      <w:r w:rsidR="009B356F">
        <w:rPr>
          <w:rFonts w:ascii="Times New Roman" w:hAnsi="Times New Roman"/>
          <w:sz w:val="28"/>
          <w:szCs w:val="28"/>
        </w:rPr>
        <w:t xml:space="preserve">Arizona Supreme Court, </w:t>
      </w:r>
      <w:r w:rsidRPr="001463DB">
        <w:rPr>
          <w:rFonts w:ascii="Times New Roman" w:hAnsi="Times New Roman"/>
          <w:sz w:val="28"/>
          <w:szCs w:val="28"/>
        </w:rPr>
        <w:t xml:space="preserve">respectfully petitions this Court to amend </w:t>
      </w:r>
      <w:r w:rsidR="00411942" w:rsidRPr="001463DB">
        <w:rPr>
          <w:rFonts w:ascii="Times New Roman" w:hAnsi="Times New Roman"/>
          <w:sz w:val="28"/>
          <w:szCs w:val="28"/>
        </w:rPr>
        <w:t xml:space="preserve">the </w:t>
      </w:r>
      <w:r w:rsidR="00B64816">
        <w:rPr>
          <w:rFonts w:ascii="Times New Roman" w:hAnsi="Times New Roman"/>
          <w:sz w:val="28"/>
          <w:szCs w:val="28"/>
        </w:rPr>
        <w:t>R</w:t>
      </w:r>
      <w:r w:rsidR="00411942" w:rsidRPr="001463DB">
        <w:rPr>
          <w:rFonts w:ascii="Times New Roman" w:hAnsi="Times New Roman"/>
          <w:sz w:val="28"/>
          <w:szCs w:val="28"/>
        </w:rPr>
        <w:t>ule</w:t>
      </w:r>
      <w:r w:rsidR="00F927A8">
        <w:rPr>
          <w:rFonts w:ascii="Times New Roman" w:hAnsi="Times New Roman"/>
          <w:sz w:val="28"/>
          <w:szCs w:val="28"/>
        </w:rPr>
        <w:t>s</w:t>
      </w:r>
      <w:r w:rsidR="00411942" w:rsidRPr="001463DB">
        <w:rPr>
          <w:rFonts w:ascii="Times New Roman" w:hAnsi="Times New Roman"/>
          <w:sz w:val="28"/>
          <w:szCs w:val="28"/>
        </w:rPr>
        <w:t xml:space="preserve"> </w:t>
      </w:r>
      <w:r w:rsidR="00B64816">
        <w:rPr>
          <w:rFonts w:ascii="Times New Roman" w:hAnsi="Times New Roman"/>
          <w:sz w:val="28"/>
          <w:szCs w:val="28"/>
        </w:rPr>
        <w:t xml:space="preserve">of Criminal Procedure (“Criminal Rules”) </w:t>
      </w:r>
      <w:r w:rsidR="00411942" w:rsidRPr="001463DB">
        <w:rPr>
          <w:rFonts w:ascii="Times New Roman" w:hAnsi="Times New Roman"/>
          <w:sz w:val="28"/>
          <w:szCs w:val="28"/>
        </w:rPr>
        <w:t xml:space="preserve">specified above </w:t>
      </w:r>
      <w:r w:rsidRPr="001463DB">
        <w:rPr>
          <w:rFonts w:ascii="Times New Roman" w:hAnsi="Times New Roman"/>
          <w:sz w:val="28"/>
          <w:szCs w:val="28"/>
        </w:rPr>
        <w:t xml:space="preserve">as proposed in </w:t>
      </w:r>
      <w:r w:rsidR="002A5BEE">
        <w:rPr>
          <w:rFonts w:ascii="Times New Roman" w:hAnsi="Times New Roman"/>
          <w:sz w:val="28"/>
          <w:szCs w:val="28"/>
        </w:rPr>
        <w:t xml:space="preserve">the </w:t>
      </w:r>
      <w:r w:rsidRPr="001463DB">
        <w:rPr>
          <w:rFonts w:ascii="Times New Roman" w:hAnsi="Times New Roman"/>
          <w:sz w:val="28"/>
          <w:szCs w:val="28"/>
        </w:rPr>
        <w:t xml:space="preserve">Appendix.  The proposed amendments </w:t>
      </w:r>
      <w:r w:rsidR="00576E78">
        <w:rPr>
          <w:rFonts w:ascii="Times New Roman" w:hAnsi="Times New Roman"/>
          <w:sz w:val="28"/>
          <w:szCs w:val="28"/>
        </w:rPr>
        <w:t xml:space="preserve">will </w:t>
      </w:r>
      <w:r w:rsidR="009B356F">
        <w:rPr>
          <w:rFonts w:ascii="Times New Roman" w:hAnsi="Times New Roman"/>
          <w:sz w:val="28"/>
          <w:szCs w:val="28"/>
        </w:rPr>
        <w:t xml:space="preserve">provide clarity </w:t>
      </w:r>
      <w:r w:rsidR="009C7C92">
        <w:rPr>
          <w:rFonts w:ascii="Times New Roman" w:hAnsi="Times New Roman"/>
          <w:sz w:val="28"/>
          <w:szCs w:val="28"/>
        </w:rPr>
        <w:t xml:space="preserve">to the </w:t>
      </w:r>
      <w:r w:rsidR="003266B1">
        <w:rPr>
          <w:rFonts w:ascii="Times New Roman" w:hAnsi="Times New Roman"/>
          <w:sz w:val="28"/>
          <w:szCs w:val="28"/>
        </w:rPr>
        <w:t xml:space="preserve">form and </w:t>
      </w:r>
      <w:r w:rsidR="009C7C92">
        <w:rPr>
          <w:rFonts w:ascii="Times New Roman" w:hAnsi="Times New Roman"/>
          <w:sz w:val="28"/>
          <w:szCs w:val="28"/>
        </w:rPr>
        <w:t xml:space="preserve">length requirements </w:t>
      </w:r>
      <w:r w:rsidR="005A5503">
        <w:rPr>
          <w:rFonts w:ascii="Times New Roman" w:hAnsi="Times New Roman"/>
          <w:sz w:val="28"/>
          <w:szCs w:val="28"/>
        </w:rPr>
        <w:t xml:space="preserve">and extend the time for filing </w:t>
      </w:r>
      <w:r w:rsidR="009C7C92">
        <w:rPr>
          <w:rFonts w:ascii="Times New Roman" w:hAnsi="Times New Roman"/>
          <w:sz w:val="28"/>
          <w:szCs w:val="28"/>
        </w:rPr>
        <w:t xml:space="preserve">for </w:t>
      </w:r>
      <w:r w:rsidR="005A5503">
        <w:rPr>
          <w:rFonts w:ascii="Times New Roman" w:hAnsi="Times New Roman"/>
          <w:sz w:val="28"/>
          <w:szCs w:val="28"/>
        </w:rPr>
        <w:t xml:space="preserve">a </w:t>
      </w:r>
      <w:r w:rsidR="009C7C92">
        <w:rPr>
          <w:rFonts w:ascii="Times New Roman" w:hAnsi="Times New Roman"/>
          <w:sz w:val="28"/>
          <w:szCs w:val="28"/>
        </w:rPr>
        <w:t>petition for review</w:t>
      </w:r>
      <w:r w:rsidR="005A5503">
        <w:rPr>
          <w:rFonts w:ascii="Times New Roman" w:hAnsi="Times New Roman"/>
          <w:sz w:val="28"/>
          <w:szCs w:val="28"/>
        </w:rPr>
        <w:t xml:space="preserve">, </w:t>
      </w:r>
      <w:r w:rsidR="00B64816">
        <w:rPr>
          <w:rFonts w:ascii="Times New Roman" w:hAnsi="Times New Roman"/>
          <w:sz w:val="28"/>
          <w:szCs w:val="28"/>
        </w:rPr>
        <w:t xml:space="preserve">cross-petition for review, </w:t>
      </w:r>
      <w:r w:rsidR="005A5503">
        <w:rPr>
          <w:rFonts w:ascii="Times New Roman" w:hAnsi="Times New Roman"/>
          <w:sz w:val="28"/>
          <w:szCs w:val="28"/>
        </w:rPr>
        <w:t xml:space="preserve">response to a petition for review, </w:t>
      </w:r>
      <w:r w:rsidR="0098233E">
        <w:rPr>
          <w:rFonts w:ascii="Times New Roman" w:hAnsi="Times New Roman"/>
          <w:sz w:val="28"/>
          <w:szCs w:val="28"/>
        </w:rPr>
        <w:t xml:space="preserve">response to a cross-petition for review, </w:t>
      </w:r>
      <w:r w:rsidR="005A5503">
        <w:rPr>
          <w:rFonts w:ascii="Times New Roman" w:hAnsi="Times New Roman"/>
          <w:sz w:val="28"/>
          <w:szCs w:val="28"/>
        </w:rPr>
        <w:t>and reply</w:t>
      </w:r>
      <w:r w:rsidR="009C7C92">
        <w:rPr>
          <w:rFonts w:ascii="Times New Roman" w:hAnsi="Times New Roman"/>
          <w:sz w:val="28"/>
          <w:szCs w:val="28"/>
        </w:rPr>
        <w:t xml:space="preserve"> in </w:t>
      </w:r>
      <w:r w:rsidR="00802836">
        <w:rPr>
          <w:rFonts w:ascii="Times New Roman" w:hAnsi="Times New Roman"/>
          <w:sz w:val="28"/>
          <w:szCs w:val="28"/>
        </w:rPr>
        <w:t xml:space="preserve">capital post-conviction relief proceedings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="002345B5">
        <w:rPr>
          <w:rFonts w:ascii="Times New Roman" w:hAnsi="Times New Roman"/>
          <w:sz w:val="28"/>
          <w:szCs w:val="28"/>
        </w:rPr>
        <w:t xml:space="preserve">. </w:t>
      </w:r>
    </w:p>
    <w:p w14:paraId="67EC4453" w14:textId="6D0737BF" w:rsidR="00AC404F" w:rsidRPr="001463DB" w:rsidRDefault="00AC404F" w:rsidP="00EA112A">
      <w:pPr>
        <w:keepNext/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lastRenderedPageBreak/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Purpose of the Proposed Rule Amendments.</w:t>
      </w:r>
    </w:p>
    <w:p w14:paraId="22CBDF97" w14:textId="0B95AA3F" w:rsidR="00DB5675" w:rsidRPr="00A360BA" w:rsidRDefault="005A2993" w:rsidP="0079386F">
      <w:pPr>
        <w:widowControl w:val="0"/>
        <w:tabs>
          <w:tab w:val="left" w:pos="1080"/>
        </w:tabs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496710599"/>
      <w:bookmarkStart w:id="1" w:name="dabmci_7ef723448613c9168889981123811026"/>
      <w:bookmarkStart w:id="2" w:name="_Hlk497123536"/>
      <w:r>
        <w:rPr>
          <w:rFonts w:ascii="Times New Roman" w:hAnsi="Times New Roman"/>
          <w:sz w:val="28"/>
          <w:szCs w:val="28"/>
        </w:rPr>
        <w:t xml:space="preserve">The proposed technical amendments address current </w:t>
      </w:r>
      <w:r w:rsidR="003D1878">
        <w:rPr>
          <w:rFonts w:ascii="Times New Roman" w:hAnsi="Times New Roman"/>
          <w:sz w:val="28"/>
          <w:szCs w:val="28"/>
        </w:rPr>
        <w:t>gap</w:t>
      </w:r>
      <w:r w:rsidR="007921C2">
        <w:rPr>
          <w:rFonts w:ascii="Times New Roman" w:hAnsi="Times New Roman"/>
          <w:sz w:val="28"/>
          <w:szCs w:val="28"/>
        </w:rPr>
        <w:t>s</w:t>
      </w:r>
      <w:r w:rsidR="003D1878">
        <w:rPr>
          <w:rFonts w:ascii="Times New Roman" w:hAnsi="Times New Roman"/>
          <w:sz w:val="28"/>
          <w:szCs w:val="28"/>
        </w:rPr>
        <w:t xml:space="preserve"> in the</w:t>
      </w:r>
      <w:r w:rsidR="003266B1">
        <w:rPr>
          <w:rFonts w:ascii="Times New Roman" w:hAnsi="Times New Roman"/>
          <w:sz w:val="28"/>
          <w:szCs w:val="28"/>
        </w:rPr>
        <w:t xml:space="preserve"> form and length requirements </w:t>
      </w:r>
      <w:r w:rsidR="00827B5C">
        <w:rPr>
          <w:rFonts w:ascii="Times New Roman" w:hAnsi="Times New Roman"/>
          <w:sz w:val="28"/>
          <w:szCs w:val="28"/>
        </w:rPr>
        <w:t>for petitions for review</w:t>
      </w:r>
      <w:r w:rsidR="0098233E">
        <w:rPr>
          <w:rFonts w:ascii="Times New Roman" w:hAnsi="Times New Roman"/>
          <w:sz w:val="28"/>
          <w:szCs w:val="28"/>
        </w:rPr>
        <w:t>, cross-petition</w:t>
      </w:r>
      <w:r w:rsidR="00860B24">
        <w:rPr>
          <w:rFonts w:ascii="Times New Roman" w:hAnsi="Times New Roman"/>
          <w:sz w:val="28"/>
          <w:szCs w:val="28"/>
        </w:rPr>
        <w:t>s for review, responses to petitions for review, responses to cross-petitions for review, and replies</w:t>
      </w:r>
      <w:r w:rsidR="00827B5C">
        <w:rPr>
          <w:rFonts w:ascii="Times New Roman" w:hAnsi="Times New Roman"/>
          <w:sz w:val="28"/>
          <w:szCs w:val="28"/>
        </w:rPr>
        <w:t xml:space="preserve"> in capital post-conviction relief proceedings before the Arizona Supreme Court</w:t>
      </w:r>
      <w:r w:rsidR="00CC0CDA">
        <w:rPr>
          <w:rFonts w:ascii="Times New Roman" w:hAnsi="Times New Roman"/>
          <w:sz w:val="28"/>
          <w:szCs w:val="28"/>
        </w:rPr>
        <w:t xml:space="preserve"> and propose extending the</w:t>
      </w:r>
      <w:r w:rsidR="00860B24">
        <w:rPr>
          <w:rFonts w:ascii="Times New Roman" w:hAnsi="Times New Roman"/>
          <w:sz w:val="28"/>
          <w:szCs w:val="28"/>
        </w:rPr>
        <w:t xml:space="preserve"> initial</w:t>
      </w:r>
      <w:r w:rsidR="00CC0CDA">
        <w:rPr>
          <w:rFonts w:ascii="Times New Roman" w:hAnsi="Times New Roman"/>
          <w:sz w:val="28"/>
          <w:szCs w:val="28"/>
        </w:rPr>
        <w:t xml:space="preserve"> deadline for a petition for review, </w:t>
      </w:r>
      <w:r w:rsidR="00860B24">
        <w:rPr>
          <w:rFonts w:ascii="Times New Roman" w:hAnsi="Times New Roman"/>
          <w:sz w:val="28"/>
          <w:szCs w:val="28"/>
        </w:rPr>
        <w:t xml:space="preserve">cross-petition for review, </w:t>
      </w:r>
      <w:r w:rsidR="00CC0CDA">
        <w:rPr>
          <w:rFonts w:ascii="Times New Roman" w:hAnsi="Times New Roman"/>
          <w:sz w:val="28"/>
          <w:szCs w:val="28"/>
        </w:rPr>
        <w:t>response</w:t>
      </w:r>
      <w:r w:rsidR="00B4679F">
        <w:rPr>
          <w:rFonts w:ascii="Times New Roman" w:hAnsi="Times New Roman"/>
          <w:sz w:val="28"/>
          <w:szCs w:val="28"/>
        </w:rPr>
        <w:t>,</w:t>
      </w:r>
      <w:r w:rsidR="00CC0CDA">
        <w:rPr>
          <w:rFonts w:ascii="Times New Roman" w:hAnsi="Times New Roman"/>
          <w:sz w:val="28"/>
          <w:szCs w:val="28"/>
        </w:rPr>
        <w:t xml:space="preserve"> and repl</w:t>
      </w:r>
      <w:r w:rsidR="00B4679F">
        <w:rPr>
          <w:rFonts w:ascii="Times New Roman" w:hAnsi="Times New Roman"/>
          <w:sz w:val="28"/>
          <w:szCs w:val="28"/>
        </w:rPr>
        <w:t>y</w:t>
      </w:r>
      <w:r w:rsidR="00CC0CDA">
        <w:rPr>
          <w:rFonts w:ascii="Times New Roman" w:hAnsi="Times New Roman"/>
          <w:sz w:val="28"/>
          <w:szCs w:val="28"/>
        </w:rPr>
        <w:t xml:space="preserve"> in a capital post-conviction relief proceeding.</w:t>
      </w:r>
    </w:p>
    <w:p w14:paraId="5118CF25" w14:textId="4F6D98D8" w:rsidR="005D4700" w:rsidRPr="005D4700" w:rsidRDefault="002345B5" w:rsidP="005D4700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Criminal Rule</w:t>
      </w:r>
      <w:r w:rsidR="009D2336">
        <w:rPr>
          <w:rFonts w:ascii="Times New Roman" w:hAnsi="Times New Roman"/>
          <w:b/>
          <w:bCs/>
          <w:sz w:val="28"/>
          <w:szCs w:val="28"/>
        </w:rPr>
        <w:t xml:space="preserve"> 32.16(c)(1)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73582A" w14:textId="229CDE3E" w:rsidR="00B4340E" w:rsidRDefault="009D2336" w:rsidP="008C2826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Currently, Criminal Rule 32.16(c)(1)</w:t>
      </w:r>
      <w:r w:rsidR="00B4340E">
        <w:rPr>
          <w:rFonts w:ascii="Times New Roman" w:hAnsi="Times New Roman"/>
          <w:sz w:val="28"/>
          <w:szCs w:val="28"/>
        </w:rPr>
        <w:t xml:space="preserve">, in pertinent part, </w:t>
      </w:r>
      <w:r w:rsidR="002F265F">
        <w:rPr>
          <w:rFonts w:ascii="Times New Roman" w:hAnsi="Times New Roman"/>
          <w:sz w:val="28"/>
          <w:szCs w:val="28"/>
        </w:rPr>
        <w:t>provides</w:t>
      </w:r>
      <w:r w:rsidR="00B4340E">
        <w:rPr>
          <w:rFonts w:ascii="Times New Roman" w:hAnsi="Times New Roman"/>
          <w:sz w:val="28"/>
          <w:szCs w:val="28"/>
        </w:rPr>
        <w:t>:</w:t>
      </w:r>
      <w:r w:rsidR="002F265F">
        <w:rPr>
          <w:rFonts w:ascii="Times New Roman" w:hAnsi="Times New Roman"/>
          <w:sz w:val="28"/>
          <w:szCs w:val="28"/>
        </w:rPr>
        <w:t xml:space="preserve"> </w:t>
      </w:r>
    </w:p>
    <w:p w14:paraId="1453DD46" w14:textId="17F73D1C" w:rsidR="00B4340E" w:rsidRDefault="00B4340E" w:rsidP="00F30222">
      <w:pPr>
        <w:pStyle w:val="ListParagraph"/>
        <w:widowControl w:val="0"/>
        <w:spacing w:after="240"/>
        <w:ind w:right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340E">
        <w:rPr>
          <w:rFonts w:ascii="Times New Roman" w:hAnsi="Times New Roman"/>
          <w:sz w:val="28"/>
          <w:szCs w:val="28"/>
        </w:rPr>
        <w:t>The petition or cross-petition for review must not exceed 6,000 words if typed or 22 pages if handwritten, exclusive of an appendix and copies of the trial court's rulings. However, a petition for review and a response to a petition for review in a capital case must not exceed 12,000 words if typed or 44 pages if handwritten, exclusive of an appendix and copies of the trial court's rulings.</w:t>
      </w:r>
    </w:p>
    <w:p w14:paraId="61E23759" w14:textId="56BE5790" w:rsidR="00370BAC" w:rsidRDefault="00497F1B" w:rsidP="008C2826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However, </w:t>
      </w:r>
      <w:r w:rsidR="0010777F">
        <w:rPr>
          <w:rFonts w:ascii="Times New Roman" w:hAnsi="Times New Roman"/>
          <w:sz w:val="28"/>
          <w:szCs w:val="28"/>
        </w:rPr>
        <w:t>subpart</w:t>
      </w:r>
      <w:r>
        <w:rPr>
          <w:rFonts w:ascii="Times New Roman" w:hAnsi="Times New Roman"/>
          <w:sz w:val="28"/>
          <w:szCs w:val="28"/>
        </w:rPr>
        <w:t xml:space="preserve"> (f)(3) </w:t>
      </w:r>
      <w:r w:rsidR="0010777F">
        <w:rPr>
          <w:rFonts w:ascii="Times New Roman" w:hAnsi="Times New Roman"/>
          <w:sz w:val="28"/>
          <w:szCs w:val="28"/>
        </w:rPr>
        <w:t xml:space="preserve">of </w:t>
      </w:r>
      <w:r w:rsidR="005D4700">
        <w:rPr>
          <w:rFonts w:ascii="Times New Roman" w:hAnsi="Times New Roman"/>
          <w:sz w:val="28"/>
          <w:szCs w:val="28"/>
        </w:rPr>
        <w:t xml:space="preserve">the Rule </w:t>
      </w:r>
      <w:r>
        <w:rPr>
          <w:rFonts w:ascii="Times New Roman" w:hAnsi="Times New Roman"/>
          <w:sz w:val="28"/>
          <w:szCs w:val="28"/>
        </w:rPr>
        <w:t xml:space="preserve">does not address </w:t>
      </w:r>
      <w:r w:rsidR="00626B69">
        <w:rPr>
          <w:rFonts w:ascii="Times New Roman" w:hAnsi="Times New Roman"/>
          <w:sz w:val="28"/>
          <w:szCs w:val="28"/>
        </w:rPr>
        <w:t>extended word and page limits for a reply</w:t>
      </w:r>
      <w:r w:rsidR="007B2D3B">
        <w:rPr>
          <w:rFonts w:ascii="Times New Roman" w:hAnsi="Times New Roman"/>
          <w:sz w:val="28"/>
          <w:szCs w:val="28"/>
        </w:rPr>
        <w:t xml:space="preserve"> in a capital post-conviction proceeding</w:t>
      </w:r>
      <w:r w:rsidR="00626B69">
        <w:rPr>
          <w:rFonts w:ascii="Times New Roman" w:hAnsi="Times New Roman"/>
          <w:sz w:val="28"/>
          <w:szCs w:val="28"/>
        </w:rPr>
        <w:t>. The proposed amendments to Rule 32.16</w:t>
      </w:r>
      <w:r w:rsidR="003D690D">
        <w:rPr>
          <w:rFonts w:ascii="Times New Roman" w:hAnsi="Times New Roman"/>
          <w:sz w:val="28"/>
          <w:szCs w:val="28"/>
        </w:rPr>
        <w:t xml:space="preserve">(a)(1), (a)(2), </w:t>
      </w:r>
      <w:r w:rsidR="00626B69">
        <w:rPr>
          <w:rFonts w:ascii="Times New Roman" w:hAnsi="Times New Roman"/>
          <w:sz w:val="28"/>
          <w:szCs w:val="28"/>
        </w:rPr>
        <w:t>(c)(1)</w:t>
      </w:r>
      <w:r w:rsidR="003D690D">
        <w:rPr>
          <w:rFonts w:ascii="Times New Roman" w:hAnsi="Times New Roman"/>
          <w:sz w:val="28"/>
          <w:szCs w:val="28"/>
        </w:rPr>
        <w:t>,</w:t>
      </w:r>
      <w:r w:rsidR="00626B69">
        <w:rPr>
          <w:rFonts w:ascii="Times New Roman" w:hAnsi="Times New Roman"/>
          <w:sz w:val="28"/>
          <w:szCs w:val="28"/>
        </w:rPr>
        <w:t xml:space="preserve"> </w:t>
      </w:r>
      <w:r w:rsidR="0085670D">
        <w:rPr>
          <w:rFonts w:ascii="Times New Roman" w:hAnsi="Times New Roman"/>
          <w:sz w:val="28"/>
          <w:szCs w:val="28"/>
        </w:rPr>
        <w:t>(f)(1)</w:t>
      </w:r>
      <w:r w:rsidR="00044CE7">
        <w:rPr>
          <w:rFonts w:ascii="Times New Roman" w:hAnsi="Times New Roman"/>
          <w:sz w:val="28"/>
          <w:szCs w:val="28"/>
        </w:rPr>
        <w:t>(A)</w:t>
      </w:r>
      <w:r w:rsidR="0085670D">
        <w:rPr>
          <w:rFonts w:ascii="Times New Roman" w:hAnsi="Times New Roman"/>
          <w:sz w:val="28"/>
          <w:szCs w:val="28"/>
        </w:rPr>
        <w:t xml:space="preserve">, (f)(2), and (f)(3) address this gap and provide clarity to the word and page limits </w:t>
      </w:r>
      <w:r w:rsidR="000A6939">
        <w:rPr>
          <w:rFonts w:ascii="Times New Roman" w:hAnsi="Times New Roman"/>
          <w:sz w:val="28"/>
          <w:szCs w:val="28"/>
        </w:rPr>
        <w:t xml:space="preserve">for </w:t>
      </w:r>
      <w:r w:rsidR="0085670D">
        <w:rPr>
          <w:rFonts w:ascii="Times New Roman" w:hAnsi="Times New Roman"/>
          <w:sz w:val="28"/>
          <w:szCs w:val="28"/>
        </w:rPr>
        <w:t xml:space="preserve">a petition for review, </w:t>
      </w:r>
      <w:r w:rsidR="00F610F9">
        <w:rPr>
          <w:rFonts w:ascii="Times New Roman" w:hAnsi="Times New Roman"/>
          <w:sz w:val="28"/>
          <w:szCs w:val="28"/>
        </w:rPr>
        <w:t xml:space="preserve">cross-petition for review, </w:t>
      </w:r>
      <w:r w:rsidR="0085670D">
        <w:rPr>
          <w:rFonts w:ascii="Times New Roman" w:hAnsi="Times New Roman"/>
          <w:sz w:val="28"/>
          <w:szCs w:val="28"/>
        </w:rPr>
        <w:t>response to a petition for review</w:t>
      </w:r>
      <w:r w:rsidR="002310A6">
        <w:rPr>
          <w:rFonts w:ascii="Times New Roman" w:hAnsi="Times New Roman"/>
          <w:sz w:val="28"/>
          <w:szCs w:val="28"/>
        </w:rPr>
        <w:t>, response to a cross-petition for review,</w:t>
      </w:r>
      <w:r w:rsidR="0085670D">
        <w:rPr>
          <w:rFonts w:ascii="Times New Roman" w:hAnsi="Times New Roman"/>
          <w:sz w:val="28"/>
          <w:szCs w:val="28"/>
        </w:rPr>
        <w:t xml:space="preserve"> and reply </w:t>
      </w:r>
      <w:r w:rsidR="00001ADE">
        <w:rPr>
          <w:rFonts w:ascii="Times New Roman" w:hAnsi="Times New Roman"/>
          <w:sz w:val="28"/>
          <w:szCs w:val="28"/>
        </w:rPr>
        <w:t>in capital post-conviction relief proceedings.</w:t>
      </w:r>
    </w:p>
    <w:p w14:paraId="1EAF6AF9" w14:textId="61A6CAC8" w:rsidR="002310A6" w:rsidRDefault="00377127" w:rsidP="008C2826">
      <w:pPr>
        <w:pStyle w:val="ListParagraph"/>
        <w:spacing w:line="480" w:lineRule="auto"/>
        <w:ind w:left="0" w:firstLine="720"/>
        <w:jc w:val="both"/>
        <w:rPr>
          <w:rFonts w:ascii="Lato" w:hAnsi="Lato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Additionally, t</w:t>
      </w:r>
      <w:r w:rsidR="002310A6">
        <w:rPr>
          <w:rFonts w:ascii="Times New Roman" w:hAnsi="Times New Roman"/>
          <w:sz w:val="28"/>
          <w:szCs w:val="28"/>
        </w:rPr>
        <w:t xml:space="preserve">he proposed amendments to Rule 32.16(a)(1), (a)(2), (c)(1), (f)(1)(A), (f)(2), and (f)(3) </w:t>
      </w:r>
      <w:r w:rsidR="007F1B9C">
        <w:rPr>
          <w:rFonts w:ascii="Times New Roman" w:hAnsi="Times New Roman"/>
          <w:sz w:val="28"/>
          <w:szCs w:val="28"/>
        </w:rPr>
        <w:t xml:space="preserve">extend </w:t>
      </w:r>
      <w:r w:rsidR="002310A6">
        <w:rPr>
          <w:rFonts w:ascii="Times New Roman" w:hAnsi="Times New Roman"/>
          <w:sz w:val="28"/>
          <w:szCs w:val="28"/>
        </w:rPr>
        <w:t xml:space="preserve">and provide clarity </w:t>
      </w:r>
      <w:r w:rsidR="007F1B9C">
        <w:rPr>
          <w:rFonts w:ascii="Times New Roman" w:hAnsi="Times New Roman"/>
          <w:sz w:val="28"/>
          <w:szCs w:val="28"/>
        </w:rPr>
        <w:t xml:space="preserve">of </w:t>
      </w:r>
      <w:r w:rsidR="002310A6">
        <w:rPr>
          <w:rFonts w:ascii="Times New Roman" w:hAnsi="Times New Roman"/>
          <w:sz w:val="28"/>
          <w:szCs w:val="28"/>
        </w:rPr>
        <w:t xml:space="preserve">the initial </w:t>
      </w:r>
      <w:r w:rsidR="009E391B">
        <w:rPr>
          <w:rFonts w:ascii="Times New Roman" w:hAnsi="Times New Roman"/>
          <w:sz w:val="28"/>
          <w:szCs w:val="28"/>
        </w:rPr>
        <w:t xml:space="preserve">deadline </w:t>
      </w:r>
      <w:r w:rsidR="002310A6">
        <w:rPr>
          <w:rFonts w:ascii="Times New Roman" w:hAnsi="Times New Roman"/>
          <w:sz w:val="28"/>
          <w:szCs w:val="28"/>
        </w:rPr>
        <w:t xml:space="preserve">for filing </w:t>
      </w:r>
      <w:r w:rsidR="002310A6">
        <w:rPr>
          <w:rFonts w:ascii="Times New Roman" w:hAnsi="Times New Roman"/>
          <w:sz w:val="28"/>
          <w:szCs w:val="28"/>
        </w:rPr>
        <w:lastRenderedPageBreak/>
        <w:t xml:space="preserve">a petition for review, </w:t>
      </w:r>
      <w:r w:rsidR="009E391B">
        <w:rPr>
          <w:rFonts w:ascii="Times New Roman" w:hAnsi="Times New Roman"/>
          <w:sz w:val="28"/>
          <w:szCs w:val="28"/>
        </w:rPr>
        <w:t xml:space="preserve">cross-petition for review, </w:t>
      </w:r>
      <w:r w:rsidR="002310A6">
        <w:rPr>
          <w:rFonts w:ascii="Times New Roman" w:hAnsi="Times New Roman"/>
          <w:sz w:val="28"/>
          <w:szCs w:val="28"/>
        </w:rPr>
        <w:t>response to a petition for review</w:t>
      </w:r>
      <w:r w:rsidR="009E391B">
        <w:rPr>
          <w:rFonts w:ascii="Times New Roman" w:hAnsi="Times New Roman"/>
          <w:sz w:val="28"/>
          <w:szCs w:val="28"/>
        </w:rPr>
        <w:t>, response to a cross-petition for review,</w:t>
      </w:r>
      <w:r w:rsidR="002310A6">
        <w:rPr>
          <w:rFonts w:ascii="Times New Roman" w:hAnsi="Times New Roman"/>
          <w:sz w:val="28"/>
          <w:szCs w:val="28"/>
        </w:rPr>
        <w:t xml:space="preserve"> and reply in capital post-conviction relief proceedings.</w:t>
      </w:r>
    </w:p>
    <w:p w14:paraId="4A25ADBD" w14:textId="47C593CC" w:rsidR="00F610F9" w:rsidRPr="00F610F9" w:rsidRDefault="005E10D0" w:rsidP="009E391B">
      <w:pPr>
        <w:pStyle w:val="ListParagraph"/>
        <w:keepNext/>
        <w:numPr>
          <w:ilvl w:val="0"/>
          <w:numId w:val="47"/>
        </w:num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Proposed </w:t>
      </w:r>
      <w:r w:rsidR="008C2826">
        <w:rPr>
          <w:rFonts w:ascii="Times New Roman" w:hAnsi="Times New Roman"/>
          <w:b/>
          <w:bCs/>
          <w:sz w:val="28"/>
          <w:szCs w:val="28"/>
        </w:rPr>
        <w:t>Amendments</w:t>
      </w:r>
    </w:p>
    <w:p w14:paraId="16B41526" w14:textId="523FBB52" w:rsidR="00E33DD5" w:rsidRDefault="00C906F2" w:rsidP="001D1AE0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Petitioner proposes the following amendments:</w:t>
      </w:r>
    </w:p>
    <w:p w14:paraId="53C5B945" w14:textId="77777777" w:rsidR="00287E01" w:rsidRDefault="003D690D" w:rsidP="00287E01">
      <w:pPr>
        <w:pStyle w:val="ListParagraph"/>
        <w:numPr>
          <w:ilvl w:val="0"/>
          <w:numId w:val="44"/>
        </w:numPr>
        <w:spacing w:line="480" w:lineRule="auto"/>
        <w:ind w:left="12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Criminal Rule 32.16(a)(1)</w:t>
      </w:r>
      <w:r w:rsidR="00E436A5">
        <w:rPr>
          <w:rFonts w:ascii="Times New Roman" w:hAnsi="Times New Roman"/>
          <w:bCs/>
          <w:sz w:val="28"/>
          <w:szCs w:val="28"/>
        </w:rPr>
        <w:t xml:space="preserve"> by adding an additional sentence </w:t>
      </w:r>
      <w:r w:rsidR="00785B90">
        <w:rPr>
          <w:rFonts w:ascii="Times New Roman" w:hAnsi="Times New Roman"/>
          <w:bCs/>
          <w:sz w:val="28"/>
          <w:szCs w:val="28"/>
        </w:rPr>
        <w:t xml:space="preserve">to the subpart </w:t>
      </w:r>
      <w:r w:rsidR="00E436A5">
        <w:rPr>
          <w:rFonts w:ascii="Times New Roman" w:hAnsi="Times New Roman"/>
          <w:bCs/>
          <w:sz w:val="28"/>
          <w:szCs w:val="28"/>
        </w:rPr>
        <w:t xml:space="preserve">that states, “However, </w:t>
      </w:r>
      <w:r w:rsidR="00FD6A47">
        <w:rPr>
          <w:rFonts w:ascii="Times New Roman" w:hAnsi="Times New Roman"/>
          <w:bCs/>
          <w:sz w:val="28"/>
          <w:szCs w:val="28"/>
        </w:rPr>
        <w:t>in a capital case</w:t>
      </w:r>
      <w:r w:rsidR="002B394E">
        <w:rPr>
          <w:rFonts w:ascii="Times New Roman" w:hAnsi="Times New Roman"/>
          <w:bCs/>
          <w:sz w:val="28"/>
          <w:szCs w:val="28"/>
        </w:rPr>
        <w:t xml:space="preserve">, </w:t>
      </w:r>
      <w:r w:rsidR="00FD6A47">
        <w:rPr>
          <w:rFonts w:ascii="Times New Roman" w:hAnsi="Times New Roman"/>
          <w:bCs/>
          <w:sz w:val="28"/>
          <w:szCs w:val="28"/>
        </w:rPr>
        <w:t xml:space="preserve">no later than </w:t>
      </w:r>
      <w:r w:rsidR="00E407DD">
        <w:rPr>
          <w:rFonts w:ascii="Times New Roman" w:hAnsi="Times New Roman"/>
          <w:bCs/>
          <w:sz w:val="28"/>
          <w:szCs w:val="28"/>
        </w:rPr>
        <w:t>60 days after the entry of the trial court’s final decision on a petition for post-conviction relief</w:t>
      </w:r>
      <w:r w:rsidR="00CF7C43">
        <w:rPr>
          <w:rFonts w:ascii="Times New Roman" w:hAnsi="Times New Roman"/>
          <w:bCs/>
          <w:sz w:val="28"/>
          <w:szCs w:val="28"/>
        </w:rPr>
        <w:t xml:space="preserve"> or a motion for rehearing, or a dismissal of a notice</w:t>
      </w:r>
      <w:r w:rsidR="002B394E">
        <w:rPr>
          <w:rFonts w:ascii="Times New Roman" w:hAnsi="Times New Roman"/>
          <w:bCs/>
          <w:sz w:val="28"/>
          <w:szCs w:val="28"/>
        </w:rPr>
        <w:t>, an aggrieved party may petition the Supreme Court for review of the trial court’s decision</w:t>
      </w:r>
      <w:r w:rsidR="00CF7C43">
        <w:rPr>
          <w:rFonts w:ascii="Times New Roman" w:hAnsi="Times New Roman"/>
          <w:bCs/>
          <w:sz w:val="28"/>
          <w:szCs w:val="28"/>
        </w:rPr>
        <w:t>.</w:t>
      </w:r>
      <w:r w:rsidR="0070672B">
        <w:rPr>
          <w:rFonts w:ascii="Times New Roman" w:hAnsi="Times New Roman"/>
          <w:bCs/>
          <w:sz w:val="28"/>
          <w:szCs w:val="28"/>
        </w:rPr>
        <w:t>”</w:t>
      </w:r>
    </w:p>
    <w:p w14:paraId="2ABD1EBB" w14:textId="77777777" w:rsidR="00287E01" w:rsidRDefault="00367FC8" w:rsidP="00287E01">
      <w:pPr>
        <w:pStyle w:val="ListParagraph"/>
        <w:numPr>
          <w:ilvl w:val="0"/>
          <w:numId w:val="44"/>
        </w:numPr>
        <w:spacing w:line="480" w:lineRule="auto"/>
        <w:ind w:left="1260"/>
        <w:jc w:val="both"/>
        <w:rPr>
          <w:rFonts w:ascii="Times New Roman" w:hAnsi="Times New Roman"/>
          <w:bCs/>
          <w:sz w:val="28"/>
          <w:szCs w:val="28"/>
        </w:rPr>
      </w:pPr>
      <w:r w:rsidRPr="00287E01">
        <w:rPr>
          <w:rFonts w:ascii="Times New Roman" w:hAnsi="Times New Roman"/>
          <w:bCs/>
          <w:sz w:val="28"/>
          <w:szCs w:val="28"/>
        </w:rPr>
        <w:t xml:space="preserve">Criminal Rule 32.16(a)(2) by adding an additional sentence that states, “However, in a capital case, </w:t>
      </w:r>
      <w:r w:rsidR="0070672B" w:rsidRPr="00287E01">
        <w:rPr>
          <w:rFonts w:ascii="Times New Roman" w:hAnsi="Times New Roman"/>
          <w:bCs/>
          <w:sz w:val="28"/>
          <w:szCs w:val="28"/>
        </w:rPr>
        <w:t>the opposing party may file a cross-petition for review no later than 30 days after a petition for review is served.”</w:t>
      </w:r>
    </w:p>
    <w:p w14:paraId="3DDE47DA" w14:textId="77777777" w:rsidR="00287E01" w:rsidRDefault="00C906F2" w:rsidP="00287E01">
      <w:pPr>
        <w:pStyle w:val="ListParagraph"/>
        <w:numPr>
          <w:ilvl w:val="0"/>
          <w:numId w:val="44"/>
        </w:numPr>
        <w:spacing w:line="480" w:lineRule="auto"/>
        <w:ind w:left="1260"/>
        <w:jc w:val="both"/>
        <w:rPr>
          <w:rFonts w:ascii="Times New Roman" w:hAnsi="Times New Roman"/>
          <w:bCs/>
          <w:sz w:val="28"/>
          <w:szCs w:val="28"/>
        </w:rPr>
      </w:pPr>
      <w:r w:rsidRPr="00287E01">
        <w:rPr>
          <w:rFonts w:ascii="Times New Roman" w:hAnsi="Times New Roman"/>
          <w:bCs/>
          <w:sz w:val="28"/>
          <w:szCs w:val="28"/>
        </w:rPr>
        <w:t xml:space="preserve">Criminal Rule </w:t>
      </w:r>
      <w:r w:rsidR="001A63D3" w:rsidRPr="00287E01">
        <w:rPr>
          <w:rFonts w:ascii="Times New Roman" w:hAnsi="Times New Roman"/>
          <w:bCs/>
          <w:sz w:val="28"/>
          <w:szCs w:val="28"/>
        </w:rPr>
        <w:t xml:space="preserve">32.16(c)(1) </w:t>
      </w:r>
      <w:r w:rsidR="005F122F" w:rsidRPr="00287E01">
        <w:rPr>
          <w:rFonts w:ascii="Times New Roman" w:hAnsi="Times New Roman"/>
          <w:bCs/>
          <w:sz w:val="28"/>
          <w:szCs w:val="28"/>
        </w:rPr>
        <w:t>to remove the reference to a response</w:t>
      </w:r>
      <w:r w:rsidR="0092168A" w:rsidRPr="00287E01">
        <w:rPr>
          <w:rFonts w:ascii="Times New Roman" w:hAnsi="Times New Roman"/>
          <w:bCs/>
          <w:sz w:val="28"/>
          <w:szCs w:val="28"/>
        </w:rPr>
        <w:t xml:space="preserve"> and add reference to a cross-petition for review </w:t>
      </w:r>
      <w:r w:rsidR="005F122F" w:rsidRPr="00287E01">
        <w:rPr>
          <w:rFonts w:ascii="Times New Roman" w:hAnsi="Times New Roman"/>
          <w:bCs/>
          <w:sz w:val="28"/>
          <w:szCs w:val="28"/>
        </w:rPr>
        <w:t>by removing “</w:t>
      </w:r>
      <w:r w:rsidR="000336A2" w:rsidRPr="00287E01">
        <w:rPr>
          <w:rFonts w:ascii="Times New Roman" w:hAnsi="Times New Roman"/>
          <w:bCs/>
          <w:sz w:val="28"/>
          <w:szCs w:val="28"/>
        </w:rPr>
        <w:t>and a response to a petition for review” from the last sentence</w:t>
      </w:r>
      <w:r w:rsidR="00446501" w:rsidRPr="00287E01">
        <w:rPr>
          <w:rFonts w:ascii="Times New Roman" w:hAnsi="Times New Roman"/>
          <w:bCs/>
          <w:sz w:val="28"/>
          <w:szCs w:val="28"/>
        </w:rPr>
        <w:t xml:space="preserve"> of the subpart</w:t>
      </w:r>
      <w:r w:rsidR="00A2790E" w:rsidRPr="00287E01">
        <w:rPr>
          <w:rFonts w:ascii="Times New Roman" w:hAnsi="Times New Roman"/>
          <w:bCs/>
          <w:sz w:val="28"/>
          <w:szCs w:val="28"/>
        </w:rPr>
        <w:t xml:space="preserve"> </w:t>
      </w:r>
      <w:r w:rsidR="00953AA9" w:rsidRPr="00287E01">
        <w:rPr>
          <w:rFonts w:ascii="Times New Roman" w:hAnsi="Times New Roman"/>
          <w:bCs/>
          <w:sz w:val="28"/>
          <w:szCs w:val="28"/>
        </w:rPr>
        <w:t>a</w:t>
      </w:r>
      <w:r w:rsidR="00A2790E" w:rsidRPr="00287E01">
        <w:rPr>
          <w:rFonts w:ascii="Times New Roman" w:hAnsi="Times New Roman"/>
          <w:bCs/>
          <w:sz w:val="28"/>
          <w:szCs w:val="28"/>
        </w:rPr>
        <w:t xml:space="preserve">nd add in its place </w:t>
      </w:r>
      <w:r w:rsidR="00953AA9" w:rsidRPr="00287E01">
        <w:rPr>
          <w:rFonts w:ascii="Times New Roman" w:hAnsi="Times New Roman"/>
          <w:bCs/>
          <w:sz w:val="28"/>
          <w:szCs w:val="28"/>
        </w:rPr>
        <w:t xml:space="preserve">“or cross-petition for </w:t>
      </w:r>
      <w:r w:rsidR="00A2790E" w:rsidRPr="00287E01">
        <w:rPr>
          <w:rFonts w:ascii="Times New Roman" w:hAnsi="Times New Roman"/>
          <w:bCs/>
          <w:sz w:val="28"/>
          <w:szCs w:val="28"/>
        </w:rPr>
        <w:t>review.”</w:t>
      </w:r>
    </w:p>
    <w:p w14:paraId="5B2CF4BE" w14:textId="77777777" w:rsidR="00287E01" w:rsidRDefault="00824BB8" w:rsidP="002E6776">
      <w:pPr>
        <w:pStyle w:val="ListParagraph"/>
        <w:numPr>
          <w:ilvl w:val="0"/>
          <w:numId w:val="44"/>
        </w:numPr>
        <w:spacing w:line="480" w:lineRule="auto"/>
        <w:ind w:left="1267"/>
        <w:jc w:val="both"/>
        <w:rPr>
          <w:rFonts w:ascii="Times New Roman" w:hAnsi="Times New Roman"/>
          <w:bCs/>
          <w:sz w:val="28"/>
          <w:szCs w:val="28"/>
        </w:rPr>
      </w:pPr>
      <w:r w:rsidRPr="00287E01">
        <w:rPr>
          <w:rFonts w:ascii="Times New Roman" w:hAnsi="Times New Roman"/>
          <w:bCs/>
          <w:sz w:val="28"/>
          <w:szCs w:val="28"/>
        </w:rPr>
        <w:t xml:space="preserve">Criminal Rule </w:t>
      </w:r>
      <w:r w:rsidR="00772BBB" w:rsidRPr="00287E01">
        <w:rPr>
          <w:rFonts w:ascii="Times New Roman" w:hAnsi="Times New Roman"/>
          <w:bCs/>
          <w:sz w:val="28"/>
          <w:szCs w:val="28"/>
        </w:rPr>
        <w:t>32.16(f)(1)</w:t>
      </w:r>
      <w:r w:rsidR="006920D7" w:rsidRPr="00287E01">
        <w:rPr>
          <w:rFonts w:ascii="Times New Roman" w:hAnsi="Times New Roman"/>
          <w:bCs/>
          <w:sz w:val="28"/>
          <w:szCs w:val="28"/>
        </w:rPr>
        <w:t xml:space="preserve">(A) by </w:t>
      </w:r>
      <w:r w:rsidR="006B4C6D" w:rsidRPr="00287E01">
        <w:rPr>
          <w:rFonts w:ascii="Times New Roman" w:hAnsi="Times New Roman"/>
          <w:bCs/>
          <w:sz w:val="28"/>
          <w:szCs w:val="28"/>
        </w:rPr>
        <w:t xml:space="preserve">adding </w:t>
      </w:r>
      <w:r w:rsidR="00482C8A" w:rsidRPr="00287E01">
        <w:rPr>
          <w:rFonts w:ascii="Times New Roman" w:hAnsi="Times New Roman"/>
          <w:bCs/>
          <w:sz w:val="28"/>
          <w:szCs w:val="28"/>
        </w:rPr>
        <w:t>a sentence after the first sentence of the sub</w:t>
      </w:r>
      <w:r w:rsidR="006B4C6D" w:rsidRPr="00287E01">
        <w:rPr>
          <w:rFonts w:ascii="Times New Roman" w:hAnsi="Times New Roman"/>
          <w:bCs/>
          <w:sz w:val="28"/>
          <w:szCs w:val="28"/>
        </w:rPr>
        <w:t>part</w:t>
      </w:r>
      <w:r w:rsidR="00482C8A" w:rsidRPr="00287E01">
        <w:rPr>
          <w:rFonts w:ascii="Times New Roman" w:hAnsi="Times New Roman"/>
          <w:bCs/>
          <w:sz w:val="28"/>
          <w:szCs w:val="28"/>
        </w:rPr>
        <w:t xml:space="preserve"> that states, “However, in a capital case, no later than </w:t>
      </w:r>
      <w:r w:rsidR="0035253B" w:rsidRPr="00287E01">
        <w:rPr>
          <w:rFonts w:ascii="Times New Roman" w:hAnsi="Times New Roman"/>
          <w:bCs/>
          <w:sz w:val="28"/>
          <w:szCs w:val="28"/>
        </w:rPr>
        <w:t xml:space="preserve">60 </w:t>
      </w:r>
      <w:r w:rsidR="0035253B" w:rsidRPr="00287E01">
        <w:rPr>
          <w:rFonts w:ascii="Times New Roman" w:hAnsi="Times New Roman"/>
          <w:bCs/>
          <w:sz w:val="28"/>
          <w:szCs w:val="28"/>
        </w:rPr>
        <w:lastRenderedPageBreak/>
        <w:t xml:space="preserve">days after a petition or cross-petition is served, a party opposing the petition or cross-petition may file a response </w:t>
      </w:r>
      <w:r w:rsidR="0034367C" w:rsidRPr="00287E01">
        <w:rPr>
          <w:rFonts w:ascii="Times New Roman" w:hAnsi="Times New Roman"/>
          <w:bCs/>
          <w:sz w:val="28"/>
          <w:szCs w:val="28"/>
        </w:rPr>
        <w:t>in the Supreme Court.”</w:t>
      </w:r>
      <w:r w:rsidRPr="00287E01">
        <w:rPr>
          <w:rFonts w:ascii="Times New Roman" w:hAnsi="Times New Roman"/>
          <w:bCs/>
          <w:sz w:val="28"/>
          <w:szCs w:val="28"/>
        </w:rPr>
        <w:t xml:space="preserve"> </w:t>
      </w:r>
    </w:p>
    <w:p w14:paraId="6F23C9C0" w14:textId="77777777" w:rsidR="00287E01" w:rsidRDefault="0034367C" w:rsidP="0079386F">
      <w:pPr>
        <w:pStyle w:val="ListParagraph"/>
        <w:widowControl w:val="0"/>
        <w:numPr>
          <w:ilvl w:val="0"/>
          <w:numId w:val="44"/>
        </w:numPr>
        <w:spacing w:line="480" w:lineRule="auto"/>
        <w:ind w:left="1267"/>
        <w:jc w:val="both"/>
        <w:rPr>
          <w:rFonts w:ascii="Times New Roman" w:hAnsi="Times New Roman"/>
          <w:bCs/>
          <w:sz w:val="28"/>
          <w:szCs w:val="28"/>
        </w:rPr>
      </w:pPr>
      <w:r w:rsidRPr="00287E01">
        <w:rPr>
          <w:rFonts w:ascii="Times New Roman" w:hAnsi="Times New Roman"/>
          <w:bCs/>
          <w:sz w:val="28"/>
          <w:szCs w:val="28"/>
        </w:rPr>
        <w:t>Criminal Rule 32.16(f)(2)</w:t>
      </w:r>
      <w:r w:rsidR="00882D41" w:rsidRPr="00287E01">
        <w:rPr>
          <w:rFonts w:ascii="Times New Roman" w:hAnsi="Times New Roman"/>
          <w:bCs/>
          <w:sz w:val="28"/>
          <w:szCs w:val="28"/>
        </w:rPr>
        <w:t xml:space="preserve"> by adding a sentence after the first sentence of the sub</w:t>
      </w:r>
      <w:r w:rsidR="002E2B2A" w:rsidRPr="00287E01">
        <w:rPr>
          <w:rFonts w:ascii="Times New Roman" w:hAnsi="Times New Roman"/>
          <w:bCs/>
          <w:sz w:val="28"/>
          <w:szCs w:val="28"/>
        </w:rPr>
        <w:t>part</w:t>
      </w:r>
      <w:r w:rsidR="00882D41" w:rsidRPr="00287E01">
        <w:rPr>
          <w:rFonts w:ascii="Times New Roman" w:hAnsi="Times New Roman"/>
          <w:bCs/>
          <w:sz w:val="28"/>
          <w:szCs w:val="28"/>
        </w:rPr>
        <w:t xml:space="preserve"> that states, “However, in a capital case, </w:t>
      </w:r>
      <w:r w:rsidR="00DB522E" w:rsidRPr="00287E01">
        <w:rPr>
          <w:rFonts w:ascii="Times New Roman" w:hAnsi="Times New Roman"/>
          <w:bCs/>
          <w:sz w:val="28"/>
          <w:szCs w:val="28"/>
        </w:rPr>
        <w:t xml:space="preserve">the response must not exceed 12,000 words if typed and </w:t>
      </w:r>
      <w:r w:rsidR="00446501" w:rsidRPr="00287E01">
        <w:rPr>
          <w:rFonts w:ascii="Times New Roman" w:hAnsi="Times New Roman"/>
          <w:bCs/>
          <w:sz w:val="28"/>
          <w:szCs w:val="28"/>
        </w:rPr>
        <w:t>44</w:t>
      </w:r>
      <w:r w:rsidR="00DB522E" w:rsidRPr="00287E01">
        <w:rPr>
          <w:rFonts w:ascii="Times New Roman" w:hAnsi="Times New Roman"/>
          <w:bCs/>
          <w:sz w:val="28"/>
          <w:szCs w:val="28"/>
        </w:rPr>
        <w:t xml:space="preserve"> pages if handwritten, exclusive of an appendix, and must comply </w:t>
      </w:r>
      <w:r w:rsidR="00041C44" w:rsidRPr="00287E01">
        <w:rPr>
          <w:rFonts w:ascii="Times New Roman" w:hAnsi="Times New Roman"/>
          <w:bCs/>
          <w:sz w:val="28"/>
          <w:szCs w:val="28"/>
        </w:rPr>
        <w:t>with the form requirements of subpart (c)(1).”</w:t>
      </w:r>
      <w:r w:rsidR="004B6828" w:rsidRPr="00287E01">
        <w:rPr>
          <w:rStyle w:val="eop"/>
          <w:sz w:val="28"/>
          <w:szCs w:val="28"/>
        </w:rPr>
        <w:t> </w:t>
      </w:r>
    </w:p>
    <w:p w14:paraId="0BCF3ECA" w14:textId="77777777" w:rsidR="00287E01" w:rsidRDefault="005D02DA" w:rsidP="00287E01">
      <w:pPr>
        <w:pStyle w:val="ListParagraph"/>
        <w:numPr>
          <w:ilvl w:val="0"/>
          <w:numId w:val="44"/>
        </w:numPr>
        <w:spacing w:line="480" w:lineRule="auto"/>
        <w:ind w:left="1260"/>
        <w:jc w:val="both"/>
        <w:rPr>
          <w:rFonts w:ascii="Times New Roman" w:hAnsi="Times New Roman"/>
          <w:bCs/>
          <w:sz w:val="28"/>
          <w:szCs w:val="28"/>
        </w:rPr>
      </w:pPr>
      <w:r w:rsidRPr="00287E01">
        <w:rPr>
          <w:rFonts w:ascii="Times New Roman" w:hAnsi="Times New Roman"/>
          <w:bCs/>
          <w:sz w:val="28"/>
          <w:szCs w:val="28"/>
        </w:rPr>
        <w:t>Criminal Rule 32.16(f)(</w:t>
      </w:r>
      <w:r w:rsidR="00AA682E" w:rsidRPr="00287E01">
        <w:rPr>
          <w:rFonts w:ascii="Times New Roman" w:hAnsi="Times New Roman"/>
          <w:bCs/>
          <w:sz w:val="28"/>
          <w:szCs w:val="28"/>
        </w:rPr>
        <w:t>3</w:t>
      </w:r>
      <w:r w:rsidRPr="00287E01">
        <w:rPr>
          <w:rFonts w:ascii="Times New Roman" w:hAnsi="Times New Roman"/>
          <w:bCs/>
          <w:sz w:val="28"/>
          <w:szCs w:val="28"/>
        </w:rPr>
        <w:t xml:space="preserve">) by adding a sentence </w:t>
      </w:r>
      <w:r w:rsidR="009E3BC0" w:rsidRPr="00287E01">
        <w:rPr>
          <w:rFonts w:ascii="Times New Roman" w:hAnsi="Times New Roman"/>
          <w:bCs/>
          <w:sz w:val="28"/>
          <w:szCs w:val="28"/>
        </w:rPr>
        <w:t xml:space="preserve">after the first sentence of the subpart that states, “However, in a capital case, no later than </w:t>
      </w:r>
      <w:r w:rsidR="001325EE" w:rsidRPr="00287E01">
        <w:rPr>
          <w:rFonts w:ascii="Times New Roman" w:hAnsi="Times New Roman"/>
          <w:bCs/>
          <w:sz w:val="28"/>
          <w:szCs w:val="28"/>
        </w:rPr>
        <w:t>30 days after a response is served, a party may file a reply.”</w:t>
      </w:r>
    </w:p>
    <w:p w14:paraId="423C408D" w14:textId="55E6A185" w:rsidR="001C1459" w:rsidRPr="00287E01" w:rsidRDefault="00AA682E" w:rsidP="00287E01">
      <w:pPr>
        <w:pStyle w:val="ListParagraph"/>
        <w:numPr>
          <w:ilvl w:val="0"/>
          <w:numId w:val="44"/>
        </w:numPr>
        <w:spacing w:line="480" w:lineRule="auto"/>
        <w:ind w:left="1260"/>
        <w:jc w:val="both"/>
        <w:rPr>
          <w:rFonts w:ascii="Times New Roman" w:hAnsi="Times New Roman"/>
          <w:bCs/>
          <w:sz w:val="28"/>
          <w:szCs w:val="28"/>
        </w:rPr>
      </w:pPr>
      <w:r w:rsidRPr="00287E01">
        <w:rPr>
          <w:rFonts w:ascii="Times New Roman" w:hAnsi="Times New Roman"/>
          <w:bCs/>
          <w:sz w:val="28"/>
          <w:szCs w:val="28"/>
        </w:rPr>
        <w:t xml:space="preserve">Criminal Rule 32.16(f)(3) by adding </w:t>
      </w:r>
      <w:r w:rsidR="001E28BE" w:rsidRPr="00287E01">
        <w:rPr>
          <w:rFonts w:ascii="Times New Roman" w:hAnsi="Times New Roman"/>
          <w:bCs/>
          <w:sz w:val="28"/>
          <w:szCs w:val="28"/>
        </w:rPr>
        <w:t xml:space="preserve">at the end </w:t>
      </w:r>
      <w:r w:rsidR="006577B6" w:rsidRPr="00287E01">
        <w:rPr>
          <w:rFonts w:ascii="Times New Roman" w:hAnsi="Times New Roman"/>
          <w:bCs/>
          <w:sz w:val="28"/>
          <w:szCs w:val="28"/>
        </w:rPr>
        <w:t xml:space="preserve">of the subpart, “However, in a capital case, the reply is limited to matters addressed in the response and may </w:t>
      </w:r>
      <w:r w:rsidR="00446501" w:rsidRPr="00287E01">
        <w:rPr>
          <w:rFonts w:ascii="Times New Roman" w:hAnsi="Times New Roman"/>
          <w:bCs/>
          <w:sz w:val="28"/>
          <w:szCs w:val="28"/>
        </w:rPr>
        <w:t>not exceed 6,000 words if typed and 22</w:t>
      </w:r>
      <w:r w:rsidR="003E3AEF" w:rsidRPr="00287E01">
        <w:rPr>
          <w:rFonts w:ascii="Times New Roman" w:hAnsi="Times New Roman"/>
          <w:bCs/>
          <w:sz w:val="28"/>
          <w:szCs w:val="28"/>
        </w:rPr>
        <w:t xml:space="preserve"> pages if handwritten.</w:t>
      </w:r>
      <w:r w:rsidR="001E28BE" w:rsidRPr="00287E01">
        <w:rPr>
          <w:rFonts w:ascii="Times New Roman" w:hAnsi="Times New Roman"/>
          <w:bCs/>
          <w:sz w:val="28"/>
          <w:szCs w:val="28"/>
        </w:rPr>
        <w:t xml:space="preserve"> </w:t>
      </w:r>
      <w:r w:rsidR="001E28BE" w:rsidRPr="00287E01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It also must comply with the requirements in subpart (c)(1) and may not include an appendix.</w:t>
      </w:r>
      <w:r w:rsidR="003E3AEF" w:rsidRPr="00287E01">
        <w:rPr>
          <w:rFonts w:ascii="Times New Roman" w:hAnsi="Times New Roman"/>
          <w:bCs/>
          <w:sz w:val="28"/>
          <w:szCs w:val="28"/>
        </w:rPr>
        <w:t>”</w:t>
      </w:r>
    </w:p>
    <w:bookmarkEnd w:id="0"/>
    <w:bookmarkEnd w:id="1"/>
    <w:bookmarkEnd w:id="2"/>
    <w:p w14:paraId="34546561" w14:textId="68098419" w:rsidR="00541FC3" w:rsidRPr="001463DB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</w:t>
      </w:r>
      <w:r w:rsidR="00002558">
        <w:rPr>
          <w:rFonts w:ascii="Times New Roman" w:hAnsi="Times New Roman"/>
          <w:b/>
          <w:sz w:val="28"/>
          <w:szCs w:val="28"/>
        </w:rPr>
        <w:t>I</w:t>
      </w:r>
      <w:r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Preliminary Comments.</w:t>
      </w:r>
    </w:p>
    <w:p w14:paraId="7AB30297" w14:textId="5E34AFAF" w:rsidR="002660C0" w:rsidRDefault="002660C0" w:rsidP="00897BE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60C0">
        <w:rPr>
          <w:rFonts w:ascii="Times New Roman" w:hAnsi="Times New Roman"/>
          <w:sz w:val="28"/>
          <w:szCs w:val="28"/>
        </w:rPr>
        <w:t>Petitioner asks that this petition be considered at the August 2025 rules agenda.</w:t>
      </w:r>
    </w:p>
    <w:p w14:paraId="4C06DF6E" w14:textId="6354F942" w:rsidR="00897BE8" w:rsidRPr="001463DB" w:rsidRDefault="00AC404F" w:rsidP="00897BE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This petition has not been sent to the court community for pre-filing comments because of </w:t>
      </w:r>
      <w:r w:rsidR="005E10D0">
        <w:rPr>
          <w:rFonts w:ascii="Times New Roman" w:hAnsi="Times New Roman"/>
          <w:sz w:val="28"/>
          <w:szCs w:val="28"/>
        </w:rPr>
        <w:t xml:space="preserve">the </w:t>
      </w:r>
      <w:r w:rsidR="003E3AEF">
        <w:rPr>
          <w:rFonts w:ascii="Times New Roman" w:hAnsi="Times New Roman"/>
          <w:sz w:val="28"/>
          <w:szCs w:val="28"/>
        </w:rPr>
        <w:t xml:space="preserve">rather </w:t>
      </w:r>
      <w:r w:rsidRPr="001463DB">
        <w:rPr>
          <w:rFonts w:ascii="Times New Roman" w:hAnsi="Times New Roman"/>
          <w:sz w:val="28"/>
          <w:szCs w:val="28"/>
        </w:rPr>
        <w:t xml:space="preserve">technical nature </w:t>
      </w:r>
      <w:r w:rsidR="005E10D0">
        <w:rPr>
          <w:rFonts w:ascii="Times New Roman" w:hAnsi="Times New Roman"/>
          <w:sz w:val="28"/>
          <w:szCs w:val="28"/>
        </w:rPr>
        <w:t xml:space="preserve">of the amendments </w:t>
      </w:r>
      <w:r w:rsidR="001E4C6A" w:rsidRPr="001E4C6A">
        <w:rPr>
          <w:rFonts w:ascii="Times New Roman" w:hAnsi="Times New Roman"/>
          <w:sz w:val="28"/>
          <w:szCs w:val="28"/>
        </w:rPr>
        <w:t xml:space="preserve">and because it proposes </w:t>
      </w:r>
      <w:r w:rsidR="001E4C6A" w:rsidRPr="001E4C6A">
        <w:rPr>
          <w:rFonts w:ascii="Times New Roman" w:hAnsi="Times New Roman"/>
          <w:sz w:val="28"/>
          <w:szCs w:val="28"/>
        </w:rPr>
        <w:lastRenderedPageBreak/>
        <w:t xml:space="preserve">only to clarify the length of the pleadings and give both </w:t>
      </w:r>
      <w:r w:rsidR="005027F5">
        <w:rPr>
          <w:rFonts w:ascii="Times New Roman" w:hAnsi="Times New Roman"/>
          <w:sz w:val="28"/>
          <w:szCs w:val="28"/>
        </w:rPr>
        <w:t xml:space="preserve">petitioning and responding parties </w:t>
      </w:r>
      <w:r w:rsidR="001E4C6A" w:rsidRPr="001E4C6A">
        <w:rPr>
          <w:rFonts w:ascii="Times New Roman" w:hAnsi="Times New Roman"/>
          <w:sz w:val="28"/>
          <w:szCs w:val="28"/>
        </w:rPr>
        <w:t xml:space="preserve">additional </w:t>
      </w:r>
      <w:r w:rsidR="00E657D0">
        <w:rPr>
          <w:rFonts w:ascii="Times New Roman" w:hAnsi="Times New Roman"/>
          <w:sz w:val="28"/>
          <w:szCs w:val="28"/>
        </w:rPr>
        <w:t xml:space="preserve">initial </w:t>
      </w:r>
      <w:r w:rsidR="00B301DD">
        <w:rPr>
          <w:rFonts w:ascii="Times New Roman" w:hAnsi="Times New Roman"/>
          <w:sz w:val="28"/>
          <w:szCs w:val="28"/>
        </w:rPr>
        <w:t>time</w:t>
      </w:r>
      <w:r w:rsidR="00B301DD" w:rsidRPr="001E4C6A">
        <w:rPr>
          <w:rFonts w:ascii="Times New Roman" w:hAnsi="Times New Roman"/>
          <w:sz w:val="28"/>
          <w:szCs w:val="28"/>
        </w:rPr>
        <w:t xml:space="preserve"> </w:t>
      </w:r>
      <w:r w:rsidR="001E4C6A" w:rsidRPr="001E4C6A">
        <w:rPr>
          <w:rFonts w:ascii="Times New Roman" w:hAnsi="Times New Roman"/>
          <w:sz w:val="28"/>
          <w:szCs w:val="28"/>
        </w:rPr>
        <w:t xml:space="preserve">to present their pleadings. </w:t>
      </w:r>
      <w:r w:rsidRPr="001463DB">
        <w:rPr>
          <w:rFonts w:ascii="Times New Roman" w:hAnsi="Times New Roman"/>
          <w:sz w:val="28"/>
          <w:szCs w:val="28"/>
        </w:rPr>
        <w:t xml:space="preserve"> </w:t>
      </w:r>
    </w:p>
    <w:p w14:paraId="6EC59C57" w14:textId="5FA86C59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326697">
        <w:rPr>
          <w:rFonts w:ascii="Times New Roman" w:hAnsi="Times New Roman"/>
          <w:sz w:val="28"/>
          <w:szCs w:val="28"/>
        </w:rPr>
        <w:t>10th</w:t>
      </w:r>
      <w:r w:rsidR="009B3567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r w:rsidR="00326697">
        <w:rPr>
          <w:rFonts w:ascii="Times New Roman" w:hAnsi="Times New Roman"/>
          <w:sz w:val="28"/>
          <w:szCs w:val="28"/>
        </w:rPr>
        <w:t>January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326697">
        <w:rPr>
          <w:rFonts w:ascii="Times New Roman" w:hAnsi="Times New Roman"/>
          <w:sz w:val="28"/>
          <w:szCs w:val="28"/>
        </w:rPr>
        <w:t>5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371E144" w14:textId="77777777" w:rsidR="00A176D4" w:rsidRDefault="00A176D4" w:rsidP="00A176D4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2A089B4A" w14:textId="457E9048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326697" w:rsidRPr="000B6C11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4346C" w:rsidRPr="000B6C11">
        <w:rPr>
          <w:rFonts w:ascii="Times New Roman" w:hAnsi="Times New Roman"/>
          <w:sz w:val="28"/>
          <w:szCs w:val="28"/>
          <w:u w:val="single"/>
        </w:rPr>
        <w:t>/</w:t>
      </w:r>
      <w:r w:rsidR="008A1AC3" w:rsidRPr="000B6C11">
        <w:rPr>
          <w:rFonts w:ascii="Times New Roman" w:hAnsi="Times New Roman"/>
          <w:sz w:val="28"/>
          <w:szCs w:val="28"/>
          <w:u w:val="single"/>
        </w:rPr>
        <w:t>s</w:t>
      </w:r>
      <w:r w:rsidR="0094346C" w:rsidRPr="000B6C11">
        <w:rPr>
          <w:rFonts w:ascii="Times New Roman" w:hAnsi="Times New Roman"/>
          <w:sz w:val="28"/>
          <w:szCs w:val="28"/>
          <w:u w:val="single"/>
        </w:rPr>
        <w:t>/</w:t>
      </w:r>
      <w:r w:rsidR="00DE4003" w:rsidRPr="000B6C1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26697" w:rsidRPr="000B6C11">
        <w:rPr>
          <w:rFonts w:ascii="Times New Roman" w:hAnsi="Times New Roman"/>
          <w:sz w:val="28"/>
          <w:szCs w:val="28"/>
          <w:u w:val="single"/>
        </w:rPr>
        <w:t>Timothy Geiger</w:t>
      </w:r>
      <w:r w:rsidR="00DE4003" w:rsidRPr="000B6C11">
        <w:rPr>
          <w:rFonts w:ascii="Times New Roman" w:hAnsi="Times New Roman"/>
          <w:sz w:val="28"/>
          <w:szCs w:val="28"/>
          <w:u w:val="single"/>
        </w:rPr>
        <w:tab/>
      </w:r>
      <w:r w:rsidR="00DE4003" w:rsidRPr="000B6C11">
        <w:rPr>
          <w:rFonts w:ascii="Times New Roman" w:hAnsi="Times New Roman"/>
          <w:sz w:val="28"/>
          <w:szCs w:val="28"/>
          <w:u w:val="single"/>
        </w:rPr>
        <w:tab/>
      </w:r>
      <w:r w:rsidR="00DE4003" w:rsidRPr="000B6C11">
        <w:rPr>
          <w:rFonts w:ascii="Times New Roman" w:hAnsi="Times New Roman"/>
          <w:sz w:val="28"/>
          <w:szCs w:val="28"/>
          <w:u w:val="single"/>
        </w:rPr>
        <w:tab/>
      </w:r>
    </w:p>
    <w:p w14:paraId="36212E88" w14:textId="77777777" w:rsidR="00326697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</w:r>
      <w:r w:rsidR="00326697">
        <w:rPr>
          <w:rFonts w:ascii="Times New Roman" w:hAnsi="Times New Roman"/>
          <w:sz w:val="28"/>
          <w:szCs w:val="28"/>
        </w:rPr>
        <w:t>Timothy Geiger</w:t>
      </w:r>
    </w:p>
    <w:p w14:paraId="273A4053" w14:textId="0D0D2B38" w:rsidR="00CB0272" w:rsidRDefault="00326697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Capital Case Staff Attorney</w:t>
      </w:r>
    </w:p>
    <w:p w14:paraId="0FFFDD9F" w14:textId="459E52EC" w:rsidR="00326697" w:rsidRPr="001463DB" w:rsidRDefault="00326697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Arizona Supreme Court</w:t>
      </w:r>
    </w:p>
    <w:p w14:paraId="00C26CD9" w14:textId="33ED225A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</w:r>
      <w:r w:rsidR="00326697">
        <w:rPr>
          <w:rFonts w:ascii="Times New Roman" w:hAnsi="Times New Roman"/>
          <w:sz w:val="28"/>
          <w:szCs w:val="28"/>
        </w:rPr>
        <w:t>Staff Attorneys’ Office</w:t>
      </w:r>
    </w:p>
    <w:p w14:paraId="3DD67941" w14:textId="4D7FFFEE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</w:t>
      </w:r>
      <w:r w:rsidR="00326697">
        <w:rPr>
          <w:rFonts w:ascii="Times New Roman" w:hAnsi="Times New Roman"/>
          <w:sz w:val="28"/>
          <w:szCs w:val="28"/>
        </w:rPr>
        <w:t>45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E2043A6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</w:t>
      </w:r>
      <w:r w:rsidR="00326697">
        <w:rPr>
          <w:rFonts w:ascii="Times New Roman" w:hAnsi="Times New Roman"/>
          <w:sz w:val="28"/>
          <w:szCs w:val="28"/>
        </w:rPr>
        <w:t>86</w:t>
      </w:r>
    </w:p>
    <w:p w14:paraId="02BCB2BE" w14:textId="196F70F2" w:rsidR="00050C54" w:rsidRPr="001463DB" w:rsidRDefault="00326697" w:rsidP="00050C54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tgeiger</w:t>
      </w:r>
      <w:r w:rsidR="00050C54" w:rsidRPr="001463DB">
        <w:rPr>
          <w:rFonts w:ascii="Times New Roman" w:hAnsi="Times New Roman"/>
          <w:sz w:val="28"/>
          <w:szCs w:val="28"/>
        </w:rPr>
        <w:t>@courts.az.gov</w:t>
      </w: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 w:rsidSect="00F574C9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5B157F7D" w:rsidR="000B051C" w:rsidRDefault="00DD663F" w:rsidP="0006595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4407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APPENDIX </w:t>
      </w:r>
    </w:p>
    <w:p w14:paraId="2C343C7F" w14:textId="5B7B8923" w:rsidR="00586FB9" w:rsidRDefault="002F3BF5" w:rsidP="0006595C">
      <w:pPr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3E4407">
        <w:rPr>
          <w:rFonts w:ascii="Times New Roman" w:eastAsia="Times New Roman" w:hAnsi="Times New Roman"/>
          <w:iCs/>
          <w:sz w:val="28"/>
          <w:szCs w:val="28"/>
        </w:rPr>
        <w:t xml:space="preserve">(deletions shown </w:t>
      </w:r>
      <w:r w:rsidR="005E10D0">
        <w:rPr>
          <w:rFonts w:ascii="Times New Roman" w:eastAsia="Times New Roman" w:hAnsi="Times New Roman"/>
          <w:iCs/>
          <w:sz w:val="28"/>
          <w:szCs w:val="28"/>
        </w:rPr>
        <w:t xml:space="preserve">as </w:t>
      </w:r>
      <w:r w:rsidRPr="005E10D0">
        <w:rPr>
          <w:rFonts w:ascii="Times New Roman" w:eastAsia="Times New Roman" w:hAnsi="Times New Roman"/>
          <w:iCs/>
          <w:strike/>
          <w:color w:val="FF0000"/>
          <w:sz w:val="28"/>
          <w:szCs w:val="28"/>
        </w:rPr>
        <w:t>strikethrough</w:t>
      </w:r>
      <w:r w:rsidRPr="003E4407">
        <w:rPr>
          <w:rFonts w:ascii="Times New Roman" w:eastAsia="Times New Roman" w:hAnsi="Times New Roman"/>
          <w:iCs/>
          <w:sz w:val="28"/>
          <w:szCs w:val="28"/>
        </w:rPr>
        <w:t xml:space="preserve">, </w:t>
      </w:r>
      <w:r w:rsidR="0079386F">
        <w:rPr>
          <w:rFonts w:ascii="Times New Roman" w:eastAsia="Times New Roman" w:hAnsi="Times New Roman"/>
          <w:iCs/>
          <w:sz w:val="28"/>
          <w:szCs w:val="28"/>
        </w:rPr>
        <w:t xml:space="preserve">additions shown </w:t>
      </w:r>
      <w:r w:rsidR="005E10D0">
        <w:rPr>
          <w:rFonts w:ascii="Times New Roman" w:eastAsia="Times New Roman" w:hAnsi="Times New Roman"/>
          <w:iCs/>
          <w:sz w:val="28"/>
          <w:szCs w:val="28"/>
        </w:rPr>
        <w:t>as</w:t>
      </w:r>
      <w:r w:rsidRPr="003E4407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5E10D0">
        <w:rPr>
          <w:rFonts w:ascii="Times New Roman" w:eastAsia="Times New Roman" w:hAnsi="Times New Roman"/>
          <w:iCs/>
          <w:color w:val="0000FF"/>
          <w:sz w:val="28"/>
          <w:szCs w:val="28"/>
          <w:u w:val="single"/>
        </w:rPr>
        <w:t>underlined</w:t>
      </w:r>
      <w:r w:rsidRPr="003E4407">
        <w:rPr>
          <w:rFonts w:ascii="Times New Roman" w:eastAsia="Times New Roman" w:hAnsi="Times New Roman"/>
          <w:iCs/>
          <w:sz w:val="28"/>
          <w:szCs w:val="28"/>
        </w:rPr>
        <w:t>)</w:t>
      </w:r>
    </w:p>
    <w:p w14:paraId="655BCD78" w14:textId="77777777" w:rsidR="002F3BF5" w:rsidRDefault="002F3BF5" w:rsidP="0006595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7F68E3" w14:textId="2D48EE1D" w:rsidR="00050C54" w:rsidRPr="00586FB9" w:rsidRDefault="00050C54" w:rsidP="00586FB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4407">
        <w:rPr>
          <w:rFonts w:ascii="Times New Roman" w:eastAsia="Times New Roman" w:hAnsi="Times New Roman"/>
          <w:b/>
          <w:bCs/>
          <w:sz w:val="28"/>
          <w:szCs w:val="28"/>
        </w:rPr>
        <w:t>Rules of Criminal Procedure</w:t>
      </w:r>
    </w:p>
    <w:p w14:paraId="2D756DDD" w14:textId="77777777" w:rsidR="00B25733" w:rsidRPr="00B25733" w:rsidRDefault="00B25733" w:rsidP="00B25733">
      <w:pPr>
        <w:shd w:val="clear" w:color="auto" w:fill="FFFFFF"/>
        <w:spacing w:line="280" w:lineRule="atLeast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56A8541" w14:textId="034BA28F" w:rsidR="00B25733" w:rsidRPr="00A4308D" w:rsidRDefault="00B25733" w:rsidP="00A4308D">
      <w:pPr>
        <w:shd w:val="clear" w:color="auto" w:fill="FFFFFF"/>
        <w:spacing w:line="280" w:lineRule="atLeast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B25733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Rule </w:t>
      </w:r>
      <w:r w:rsidR="00202E1C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32.16. Petition and Cross-Petition for Review</w:t>
      </w:r>
    </w:p>
    <w:p w14:paraId="7F72545F" w14:textId="26D9CC7B" w:rsidR="00D406A8" w:rsidRPr="00D406A8" w:rsidRDefault="00D406A8" w:rsidP="00785B9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 w:rsidRPr="00D406A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(a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) </w:t>
      </w:r>
      <w:r w:rsidR="00A4308D" w:rsidRPr="00D406A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[No change]</w:t>
      </w:r>
    </w:p>
    <w:p w14:paraId="61F4260F" w14:textId="77777777" w:rsidR="007B7D00" w:rsidRDefault="00D406A8" w:rsidP="007B7D0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D406A8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(1)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785B90" w:rsidRPr="00785B9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Petition.</w:t>
      </w:r>
      <w:r w:rsidR="00785B90" w:rsidRPr="00785B90">
        <w:rPr>
          <w:rFonts w:ascii="Times New Roman" w:hAnsi="Times New Roman"/>
          <w:sz w:val="28"/>
          <w:szCs w:val="28"/>
          <w:bdr w:val="none" w:sz="0" w:space="0" w:color="auto" w:frame="1"/>
        </w:rPr>
        <w:t> No later than 30 days after the entry of the trial court</w:t>
      </w:r>
      <w:r w:rsidR="00785B90">
        <w:rPr>
          <w:rFonts w:ascii="Times New Roman" w:hAnsi="Times New Roman"/>
          <w:sz w:val="28"/>
          <w:szCs w:val="28"/>
          <w:bdr w:val="none" w:sz="0" w:space="0" w:color="auto" w:frame="1"/>
        </w:rPr>
        <w:t>’</w:t>
      </w:r>
      <w:r w:rsidR="00785B90" w:rsidRPr="00785B90">
        <w:rPr>
          <w:rFonts w:ascii="Times New Roman" w:hAnsi="Times New Roman"/>
          <w:sz w:val="28"/>
          <w:szCs w:val="28"/>
          <w:bdr w:val="none" w:sz="0" w:space="0" w:color="auto" w:frame="1"/>
        </w:rPr>
        <w:t>s final decision on a petition or a motion for rehearing, or the dismissal of a notice, an aggrieved party may petition the appropriate appellate court for review of the decision.</w:t>
      </w:r>
      <w:r w:rsidR="00785B90" w:rsidRPr="005D4700">
        <w:rPr>
          <w:rFonts w:ascii="Times New Roman" w:hAnsi="Times New Roman"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r w:rsidR="00785B90" w:rsidRPr="005D4700">
        <w:rPr>
          <w:rFonts w:ascii="Times New Roman" w:hAnsi="Times New Roman"/>
          <w:bCs/>
          <w:color w:val="0000FF"/>
          <w:sz w:val="28"/>
          <w:szCs w:val="28"/>
          <w:u w:val="single"/>
        </w:rPr>
        <w:t>However, in a capital case, no later than 60 days after the entry of the trial court’s final decision on a petition for post-conviction relief or a motion for rehearing, or a dismissal of a notice, an aggrieved party may petition the Supreme Court for review of the trial court’s decision.</w:t>
      </w:r>
    </w:p>
    <w:p w14:paraId="13D44557" w14:textId="505A4BBE" w:rsidR="007B7D00" w:rsidRDefault="007B7D00" w:rsidP="007B7D0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7B7D0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(2) </w:t>
      </w:r>
      <w:r w:rsidRPr="007B7D00">
        <w:rPr>
          <w:rStyle w:val="Strong"/>
          <w:rFonts w:ascii="Times New Roman" w:hAnsi="Times New Roman"/>
          <w:b w:val="0"/>
          <w:bCs w:val="0"/>
          <w:i/>
          <w:iCs/>
          <w:sz w:val="28"/>
          <w:szCs w:val="28"/>
          <w:bdr w:val="none" w:sz="0" w:space="0" w:color="auto" w:frame="1"/>
        </w:rPr>
        <w:t>Cross-Petition</w:t>
      </w:r>
      <w:r w:rsidRPr="007B7D0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 The opposing party may file a cross-petition for review no later than 15 days after a petition for review is served.</w:t>
      </w:r>
      <w:r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r w:rsidRPr="005D4700">
        <w:rPr>
          <w:rFonts w:ascii="Times New Roman" w:hAnsi="Times New Roman"/>
          <w:bCs/>
          <w:color w:val="0000FF"/>
          <w:sz w:val="28"/>
          <w:szCs w:val="28"/>
          <w:u w:val="single"/>
        </w:rPr>
        <w:t>However, in a capital case, the opposing party may file a cross-petition for review no later than 30 days after a petition for review is served.</w:t>
      </w:r>
    </w:p>
    <w:p w14:paraId="5697BB4D" w14:textId="7557C133" w:rsidR="007B7D00" w:rsidRPr="008434D4" w:rsidRDefault="007B7D00" w:rsidP="007B7D0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 w:rsidRPr="007B7D0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(3) 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79386F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57761BDA" w14:textId="6B8F3E40" w:rsidR="007B7D00" w:rsidRDefault="007B7D00" w:rsidP="007B7D0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7B7D0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(4) 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79386F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5913846C" w14:textId="3DEA5724" w:rsidR="007B7D00" w:rsidRDefault="007B7D00" w:rsidP="007B7D00">
      <w:pPr>
        <w:shd w:val="clear" w:color="auto" w:fill="FFFFFF"/>
        <w:spacing w:after="120"/>
        <w:ind w:left="7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7B7D0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(A) 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79386F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198BCBFF" w14:textId="2B02034A" w:rsidR="007B7D00" w:rsidRDefault="007B7D00" w:rsidP="007B7D00">
      <w:pPr>
        <w:shd w:val="clear" w:color="auto" w:fill="FFFFFF"/>
        <w:spacing w:after="120"/>
        <w:ind w:left="7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7B7D0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(B) 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79386F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="008434D4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30856CB7" w14:textId="7DD8DACA" w:rsidR="007B7D00" w:rsidRDefault="008434D4" w:rsidP="007B7D0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(b)</w:t>
      </w:r>
      <w:r w:rsidR="004F6F8B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4F6F8B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79386F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="004F6F8B" w:rsidRPr="008434D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443A3C3C" w14:textId="23D9B163" w:rsidR="00A12BA2" w:rsidRPr="00A12BA2" w:rsidRDefault="004F6F8B" w:rsidP="00A12BA2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(c) </w:t>
      </w:r>
      <w:r w:rsidR="00A12BA2" w:rsidRPr="00A12BA2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Form and Contents of a Petition or Cross-Petition for Review.</w:t>
      </w:r>
    </w:p>
    <w:p w14:paraId="7FD5A293" w14:textId="65B0AA46" w:rsidR="004F6F8B" w:rsidRDefault="00A12BA2" w:rsidP="00A12BA2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A12BA2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(1)</w:t>
      </w:r>
      <w:r w:rsidRPr="00F547AB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F547AB">
        <w:rPr>
          <w:rStyle w:val="Strong"/>
          <w:rFonts w:ascii="Times New Roman" w:hAnsi="Times New Roman"/>
          <w:b w:val="0"/>
          <w:bCs w:val="0"/>
          <w:i/>
          <w:iCs/>
          <w:sz w:val="28"/>
          <w:szCs w:val="28"/>
          <w:bdr w:val="none" w:sz="0" w:space="0" w:color="auto" w:frame="1"/>
        </w:rPr>
        <w:t>Form and Length</w:t>
      </w:r>
      <w:r w:rsidRPr="00A12BA2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. Petitions and cross-petitions for review, along with other documents filed with the appellate clerk, must comply with the formatting requirements of Rule 31.6(b). The petition or cross-petition must contain a caption with the name of the appellate court, the title of the case, a space for the appellate court case number, the trial court case number, and a brief descriptive title. The caption must designate the parties as they appear in the trial court's caption. The petition or cross-petition for review must not exceed 6,000 words if typed or 22 pages if handwritten, exclusive of an appendix and copies of the trial court's rulings. However, a petition for review </w:t>
      </w:r>
      <w:r w:rsidR="005D4700" w:rsidRPr="005D4700">
        <w:rPr>
          <w:rStyle w:val="Strong"/>
          <w:rFonts w:ascii="Times New Roman" w:hAnsi="Times New Roman"/>
          <w:b w:val="0"/>
          <w:bCs w:val="0"/>
          <w:strike/>
          <w:color w:val="FF0000"/>
          <w:sz w:val="28"/>
          <w:szCs w:val="28"/>
          <w:bdr w:val="none" w:sz="0" w:space="0" w:color="auto" w:frame="1"/>
        </w:rPr>
        <w:t xml:space="preserve">and a response to a petition for review </w:t>
      </w:r>
      <w:r w:rsidR="0089409E"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or cross-petition for review </w:t>
      </w:r>
      <w:r w:rsidRPr="00A12BA2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in a capital case must not exceed 12,000 words if typed or 44 pages if handwritten, exclusive of an appendix and copies of the trial court's rulings.</w:t>
      </w:r>
    </w:p>
    <w:p w14:paraId="7C3D73A6" w14:textId="7A010810" w:rsidR="005047EC" w:rsidRDefault="005047EC" w:rsidP="00A12BA2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(2)</w:t>
      </w:r>
      <w:r w:rsidR="006B4C6D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EA112A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–</w:t>
      </w:r>
      <w:r w:rsidR="006B4C6D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(4)</w:t>
      </w:r>
      <w:r w:rsidR="00314FD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314FD7" w:rsidRPr="00314FD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EA112A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="00314FD7" w:rsidRPr="00314FD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6518650E" w14:textId="3B9562D3" w:rsidR="000163B0" w:rsidRDefault="00B331EE" w:rsidP="000163B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B331EE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(d)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314FD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EA112A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Pr="00314FD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07F7AAB7" w14:textId="444DD6DA" w:rsidR="00B331EE" w:rsidRDefault="00B331EE" w:rsidP="000163B0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(e) </w:t>
      </w:r>
      <w:r w:rsidRPr="00314FD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[No </w:t>
      </w:r>
      <w:r w:rsidR="00EA112A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 w:rsidRPr="00314FD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59E763A2" w14:textId="77777777" w:rsidR="002053A7" w:rsidRPr="002053A7" w:rsidRDefault="002053A7" w:rsidP="002053A7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(f)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2053A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Response to a Petition or Cross-Petition for Review; Reply.</w:t>
      </w:r>
    </w:p>
    <w:p w14:paraId="1CE63092" w14:textId="77777777" w:rsidR="002053A7" w:rsidRPr="002053A7" w:rsidRDefault="002053A7" w:rsidP="002053A7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(1) </w:t>
      </w:r>
      <w:r w:rsidRPr="00EA112A">
        <w:rPr>
          <w:rStyle w:val="Strong"/>
          <w:rFonts w:ascii="Times New Roman" w:hAnsi="Times New Roman"/>
          <w:b w:val="0"/>
          <w:bCs w:val="0"/>
          <w:i/>
          <w:iCs/>
          <w:sz w:val="28"/>
          <w:szCs w:val="28"/>
          <w:bdr w:val="none" w:sz="0" w:space="0" w:color="auto" w:frame="1"/>
        </w:rPr>
        <w:t>Time and Place for Filing a Response; Extensions of Time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45E20809" w14:textId="5503E181" w:rsidR="002053A7" w:rsidRPr="002053A7" w:rsidRDefault="002053A7" w:rsidP="002053A7">
      <w:pPr>
        <w:shd w:val="clear" w:color="auto" w:fill="FFFFFF"/>
        <w:spacing w:after="120"/>
        <w:ind w:left="7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(A) No later than 30 days after a petition or cross-petition is served, a party opposing the petition or cross-petition may file a response in the appellate court.</w:t>
      </w:r>
      <w:r w:rsidR="002E2B2A"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r w:rsidR="002E2B2A" w:rsidRPr="005D4700">
        <w:rPr>
          <w:rFonts w:ascii="Times New Roman" w:hAnsi="Times New Roman"/>
          <w:bCs/>
          <w:color w:val="0000FF"/>
          <w:sz w:val="28"/>
          <w:szCs w:val="28"/>
          <w:u w:val="single"/>
        </w:rPr>
        <w:t>However, in a capital case, no later than 60 days after a petition or cross-petition is served, a party opposing the petition or cross-petition may file a response in the Supreme Court.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Rule 31.3(d) governs computation of the deadline for filing the response.</w:t>
      </w:r>
    </w:p>
    <w:p w14:paraId="0B5B278D" w14:textId="77777777" w:rsidR="002053A7" w:rsidRPr="002053A7" w:rsidRDefault="002053A7" w:rsidP="002053A7">
      <w:pPr>
        <w:shd w:val="clear" w:color="auto" w:fill="FFFFFF"/>
        <w:spacing w:after="120"/>
        <w:ind w:left="7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(B) A party may file a motion with the appellate court for an extension of the time to file a response or reply in accordance with Rule 31.3(e).</w:t>
      </w:r>
    </w:p>
    <w:p w14:paraId="4308FD60" w14:textId="27B251B7" w:rsidR="002053A7" w:rsidRPr="002053A7" w:rsidRDefault="002053A7" w:rsidP="002053A7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(2) </w:t>
      </w:r>
      <w:r w:rsidRPr="00A2790E">
        <w:rPr>
          <w:rStyle w:val="Strong"/>
          <w:rFonts w:ascii="Times New Roman" w:hAnsi="Times New Roman"/>
          <w:b w:val="0"/>
          <w:bCs w:val="0"/>
          <w:i/>
          <w:iCs/>
          <w:sz w:val="28"/>
          <w:szCs w:val="28"/>
          <w:bdr w:val="none" w:sz="0" w:space="0" w:color="auto" w:frame="1"/>
        </w:rPr>
        <w:t>Form and Length of Response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 The response must not exceed 6,000 words if typed and 22 pages if handwritten, exclusive of an appendix, and must comply with the form requirements in subpart (c)(1).</w:t>
      </w:r>
      <w:r w:rsidR="00A2790E"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r w:rsidR="00A2790E" w:rsidRPr="005D4700">
        <w:rPr>
          <w:rFonts w:ascii="Times New Roman" w:hAnsi="Times New Roman"/>
          <w:bCs/>
          <w:color w:val="0000FF"/>
          <w:sz w:val="28"/>
          <w:szCs w:val="28"/>
          <w:u w:val="single"/>
        </w:rPr>
        <w:t>However, in a capital case, the response must not exceed 12,000 words if typed and 44 pages if handwritten, exclusive of an appendix, and must comply with the form requirements of subpart (c)(1).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An appendix to a response must comply with the form and substantive requirements in section (d).</w:t>
      </w:r>
    </w:p>
    <w:p w14:paraId="5619DCA2" w14:textId="35D0B063" w:rsidR="00B331EE" w:rsidRDefault="002053A7" w:rsidP="002053A7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(3) </w:t>
      </w:r>
      <w:r w:rsidRPr="00A2790E">
        <w:rPr>
          <w:rStyle w:val="Strong"/>
          <w:rFonts w:ascii="Times New Roman" w:hAnsi="Times New Roman"/>
          <w:b w:val="0"/>
          <w:bCs w:val="0"/>
          <w:i/>
          <w:iCs/>
          <w:sz w:val="28"/>
          <w:szCs w:val="28"/>
          <w:bdr w:val="none" w:sz="0" w:space="0" w:color="auto" w:frame="1"/>
        </w:rPr>
        <w:t>Reply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 No later than 10 days after a response is served, a party may file a reply.</w:t>
      </w:r>
      <w:r w:rsidR="00EC2E51"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 </w:t>
      </w:r>
      <w:r w:rsidR="00EC2E51" w:rsidRPr="005D4700">
        <w:rPr>
          <w:rFonts w:ascii="Times New Roman" w:hAnsi="Times New Roman"/>
          <w:bCs/>
          <w:color w:val="0000FF"/>
          <w:sz w:val="28"/>
          <w:szCs w:val="28"/>
          <w:u w:val="single"/>
        </w:rPr>
        <w:t>However, in a capital case, no later than 30 days after a response is served, a party may file a reply.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The reply is limited to matters addressed in the response and may not exceed 3,000 words if typed and</w:t>
      </w:r>
      <w:r w:rsidR="008B4A65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2053A7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11 pages if handwritten. It also must comply with the requirements in subpart (c)(1) and may not include an appendix.</w:t>
      </w:r>
      <w:r w:rsidR="007238AB"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 xml:space="preserve"> However, i</w:t>
      </w:r>
      <w:r w:rsidR="007238AB" w:rsidRPr="005D4700">
        <w:rPr>
          <w:rFonts w:ascii="Times New Roman" w:hAnsi="Times New Roman"/>
          <w:bCs/>
          <w:color w:val="0000FF"/>
          <w:sz w:val="28"/>
          <w:szCs w:val="28"/>
          <w:u w:val="single"/>
        </w:rPr>
        <w:t xml:space="preserve">n a capital case, the reply is limited to matters addressed in the response and may not exceed 6,000 words if typed and 22 pages if handwritten. </w:t>
      </w:r>
      <w:r w:rsidR="007238AB" w:rsidRPr="005D4700">
        <w:rPr>
          <w:rStyle w:val="Strong"/>
          <w:rFonts w:ascii="Times New Roman" w:hAnsi="Times New Roman"/>
          <w:b w:val="0"/>
          <w:bCs w:val="0"/>
          <w:color w:val="0000FF"/>
          <w:sz w:val="28"/>
          <w:szCs w:val="28"/>
          <w:u w:val="single"/>
          <w:bdr w:val="none" w:sz="0" w:space="0" w:color="auto" w:frame="1"/>
        </w:rPr>
        <w:t>It also must comply with the requirements in subpart (c)(1) and may not include an appendix.</w:t>
      </w:r>
    </w:p>
    <w:p w14:paraId="41907DA7" w14:textId="7ECC35AA" w:rsidR="00836FE5" w:rsidRDefault="00836FE5" w:rsidP="002053A7">
      <w:pPr>
        <w:shd w:val="clear" w:color="auto" w:fill="FFFFFF"/>
        <w:spacing w:after="120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(g)</w:t>
      </w:r>
      <w:r w:rsidR="006B4C6D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A112A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– </w:t>
      </w:r>
      <w:r w:rsidR="006B4C6D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(n)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[No </w:t>
      </w:r>
      <w:r w:rsidR="00EA112A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hange]</w:t>
      </w:r>
    </w:p>
    <w:p w14:paraId="0CE176D0" w14:textId="77777777" w:rsidR="00306652" w:rsidRPr="00306652" w:rsidRDefault="00306652" w:rsidP="00306652">
      <w:pPr>
        <w:shd w:val="clear" w:color="auto" w:fill="FFFFFF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</w:p>
    <w:sectPr w:rsidR="00306652" w:rsidRPr="00306652" w:rsidSect="00BE2328">
      <w:footerReference w:type="default" r:id="rId12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C396" w14:textId="77777777" w:rsidR="00623CB8" w:rsidRDefault="00623CB8" w:rsidP="00D12C76">
      <w:r>
        <w:separator/>
      </w:r>
    </w:p>
  </w:endnote>
  <w:endnote w:type="continuationSeparator" w:id="0">
    <w:p w14:paraId="5C0E2ECA" w14:textId="77777777" w:rsidR="00623CB8" w:rsidRDefault="00623CB8" w:rsidP="00D12C76">
      <w:r>
        <w:continuationSeparator/>
      </w:r>
    </w:p>
  </w:endnote>
  <w:endnote w:type="continuationNotice" w:id="1">
    <w:p w14:paraId="755A105F" w14:textId="77777777" w:rsidR="00623CB8" w:rsidRDefault="00623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04136" w14:textId="0D992B62" w:rsidR="00E36EA3" w:rsidRPr="00C368B4" w:rsidRDefault="00EA2B04" w:rsidP="00EA2B04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C368B4">
          <w:rPr>
            <w:rFonts w:ascii="Times New Roman" w:hAnsi="Times New Roman"/>
            <w:sz w:val="28"/>
            <w:szCs w:val="28"/>
          </w:rPr>
          <w:t xml:space="preserve">Page </w:t>
        </w:r>
        <w:r w:rsidRPr="00C368B4">
          <w:rPr>
            <w:rFonts w:ascii="Times New Roman" w:hAnsi="Times New Roman"/>
            <w:sz w:val="28"/>
            <w:szCs w:val="28"/>
          </w:rPr>
          <w:fldChar w:fldCharType="begin"/>
        </w:r>
        <w:r w:rsidRPr="00C368B4">
          <w:rPr>
            <w:rFonts w:ascii="Times New Roman" w:hAnsi="Times New Roman"/>
            <w:sz w:val="28"/>
            <w:szCs w:val="28"/>
          </w:rPr>
          <w:instrText xml:space="preserve"> PAGE  \* Arabic  \* MERGEFORMAT </w:instrText>
        </w:r>
        <w:r w:rsidRPr="00C368B4">
          <w:rPr>
            <w:rFonts w:ascii="Times New Roman" w:hAnsi="Times New Roman"/>
            <w:sz w:val="28"/>
            <w:szCs w:val="28"/>
          </w:rPr>
          <w:fldChar w:fldCharType="separate"/>
        </w:r>
        <w:r w:rsidRPr="00C368B4">
          <w:rPr>
            <w:rFonts w:ascii="Times New Roman" w:hAnsi="Times New Roman"/>
            <w:noProof/>
            <w:sz w:val="28"/>
            <w:szCs w:val="28"/>
          </w:rPr>
          <w:t>1</w:t>
        </w:r>
        <w:r w:rsidRPr="00C368B4">
          <w:rPr>
            <w:rFonts w:ascii="Times New Roman" w:hAnsi="Times New Roman"/>
            <w:sz w:val="28"/>
            <w:szCs w:val="28"/>
          </w:rPr>
          <w:fldChar w:fldCharType="end"/>
        </w:r>
        <w:r w:rsidRPr="00C368B4">
          <w:rPr>
            <w:rFonts w:ascii="Times New Roman" w:hAnsi="Times New Roman"/>
            <w:sz w:val="28"/>
            <w:szCs w:val="28"/>
          </w:rPr>
          <w:t xml:space="preserve"> of </w:t>
        </w:r>
        <w:r w:rsidR="00C368B4" w:rsidRPr="00C368B4">
          <w:rPr>
            <w:rFonts w:ascii="Times New Roman" w:hAnsi="Times New Roman"/>
            <w:sz w:val="28"/>
            <w:szCs w:val="28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F64D" w14:textId="0EA10E3A" w:rsidR="00E36EA3" w:rsidRPr="00C368B4" w:rsidRDefault="00BE2328" w:rsidP="00C368B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C368B4">
      <w:rPr>
        <w:rFonts w:ascii="Times New Roman" w:hAnsi="Times New Roman"/>
        <w:sz w:val="28"/>
        <w:szCs w:val="28"/>
      </w:rPr>
      <w:t>Appendix</w:t>
    </w:r>
    <w:r w:rsidRPr="00C368B4">
      <w:rPr>
        <w:rFonts w:ascii="Times New Roman" w:hAnsi="Times New Roman"/>
        <w:caps/>
        <w:sz w:val="28"/>
        <w:szCs w:val="28"/>
      </w:rPr>
      <w:t xml:space="preserve"> - </w:t>
    </w:r>
    <w:r w:rsidR="00CA3E2F" w:rsidRPr="00C368B4">
      <w:rPr>
        <w:rFonts w:ascii="Times New Roman" w:hAnsi="Times New Roman"/>
        <w:caps/>
        <w:sz w:val="28"/>
        <w:szCs w:val="28"/>
      </w:rPr>
      <w:fldChar w:fldCharType="begin"/>
    </w:r>
    <w:r w:rsidR="00CA3E2F" w:rsidRPr="00C368B4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C368B4">
      <w:rPr>
        <w:rFonts w:ascii="Times New Roman" w:hAnsi="Times New Roman"/>
        <w:caps/>
        <w:sz w:val="28"/>
        <w:szCs w:val="28"/>
      </w:rPr>
      <w:fldChar w:fldCharType="separate"/>
    </w:r>
    <w:r w:rsidR="00CA3E2F" w:rsidRPr="00C368B4">
      <w:rPr>
        <w:rFonts w:ascii="Times New Roman" w:hAnsi="Times New Roman"/>
        <w:caps/>
        <w:noProof/>
        <w:sz w:val="28"/>
        <w:szCs w:val="28"/>
      </w:rPr>
      <w:t>2</w:t>
    </w:r>
    <w:r w:rsidR="00CA3E2F" w:rsidRPr="00C368B4">
      <w:rPr>
        <w:rFonts w:ascii="Times New Roman" w:hAnsi="Times New Roman"/>
        <w:cap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75CC" w14:textId="77777777" w:rsidR="00623CB8" w:rsidRDefault="00623CB8" w:rsidP="00D12C76">
      <w:r>
        <w:separator/>
      </w:r>
    </w:p>
  </w:footnote>
  <w:footnote w:type="continuationSeparator" w:id="0">
    <w:p w14:paraId="4E25F1AF" w14:textId="77777777" w:rsidR="00623CB8" w:rsidRDefault="00623CB8" w:rsidP="00D12C76">
      <w:r>
        <w:continuationSeparator/>
      </w:r>
    </w:p>
  </w:footnote>
  <w:footnote w:type="continuationNotice" w:id="1">
    <w:p w14:paraId="74F15BFE" w14:textId="77777777" w:rsidR="00623CB8" w:rsidRDefault="00623C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04D03"/>
    <w:multiLevelType w:val="hybridMultilevel"/>
    <w:tmpl w:val="71E8373C"/>
    <w:lvl w:ilvl="0" w:tplc="6050323A">
      <w:start w:val="1"/>
      <w:numFmt w:val="lowerLetter"/>
      <w:lvlText w:val="%1."/>
      <w:lvlJc w:val="left"/>
      <w:pPr>
        <w:ind w:left="119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4A38D472">
      <w:numFmt w:val="bullet"/>
      <w:lvlText w:val="•"/>
      <w:lvlJc w:val="left"/>
      <w:pPr>
        <w:ind w:left="2050" w:hanging="369"/>
      </w:pPr>
      <w:rPr>
        <w:rFonts w:hint="default"/>
        <w:lang w:val="en-US" w:eastAsia="en-US" w:bidi="ar-SA"/>
      </w:rPr>
    </w:lvl>
    <w:lvl w:ilvl="2" w:tplc="95BCFA10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035095AA">
      <w:numFmt w:val="bullet"/>
      <w:lvlText w:val="•"/>
      <w:lvlJc w:val="left"/>
      <w:pPr>
        <w:ind w:left="3750" w:hanging="369"/>
      </w:pPr>
      <w:rPr>
        <w:rFonts w:hint="default"/>
        <w:lang w:val="en-US" w:eastAsia="en-US" w:bidi="ar-SA"/>
      </w:rPr>
    </w:lvl>
    <w:lvl w:ilvl="4" w:tplc="070A83E0">
      <w:numFmt w:val="bullet"/>
      <w:lvlText w:val="•"/>
      <w:lvlJc w:val="left"/>
      <w:pPr>
        <w:ind w:left="4600" w:hanging="369"/>
      </w:pPr>
      <w:rPr>
        <w:rFonts w:hint="default"/>
        <w:lang w:val="en-US" w:eastAsia="en-US" w:bidi="ar-SA"/>
      </w:rPr>
    </w:lvl>
    <w:lvl w:ilvl="5" w:tplc="D124D168">
      <w:numFmt w:val="bullet"/>
      <w:lvlText w:val="•"/>
      <w:lvlJc w:val="left"/>
      <w:pPr>
        <w:ind w:left="5450" w:hanging="369"/>
      </w:pPr>
      <w:rPr>
        <w:rFonts w:hint="default"/>
        <w:lang w:val="en-US" w:eastAsia="en-US" w:bidi="ar-SA"/>
      </w:rPr>
    </w:lvl>
    <w:lvl w:ilvl="6" w:tplc="419C6640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1B48DA4C">
      <w:numFmt w:val="bullet"/>
      <w:lvlText w:val="•"/>
      <w:lvlJc w:val="left"/>
      <w:pPr>
        <w:ind w:left="7150" w:hanging="369"/>
      </w:pPr>
      <w:rPr>
        <w:rFonts w:hint="default"/>
        <w:lang w:val="en-US" w:eastAsia="en-US" w:bidi="ar-SA"/>
      </w:rPr>
    </w:lvl>
    <w:lvl w:ilvl="8" w:tplc="2F0A0F78">
      <w:numFmt w:val="bullet"/>
      <w:lvlText w:val="•"/>
      <w:lvlJc w:val="left"/>
      <w:pPr>
        <w:ind w:left="8000" w:hanging="369"/>
      </w:pPr>
      <w:rPr>
        <w:rFonts w:hint="default"/>
        <w:lang w:val="en-US" w:eastAsia="en-US" w:bidi="ar-SA"/>
      </w:rPr>
    </w:lvl>
  </w:abstractNum>
  <w:abstractNum w:abstractNumId="20" w15:restartNumberingAfterBreak="0">
    <w:nsid w:val="094E32CE"/>
    <w:multiLevelType w:val="hybridMultilevel"/>
    <w:tmpl w:val="D222F04A"/>
    <w:lvl w:ilvl="0" w:tplc="F91EA49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53788"/>
    <w:multiLevelType w:val="hybridMultilevel"/>
    <w:tmpl w:val="19D69170"/>
    <w:lvl w:ilvl="0" w:tplc="01C67AB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FC5D3C"/>
    <w:multiLevelType w:val="hybridMultilevel"/>
    <w:tmpl w:val="48D47E14"/>
    <w:lvl w:ilvl="0" w:tplc="0B1C78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7479D"/>
    <w:multiLevelType w:val="hybridMultilevel"/>
    <w:tmpl w:val="928A584A"/>
    <w:lvl w:ilvl="0" w:tplc="207458E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55274"/>
    <w:multiLevelType w:val="hybridMultilevel"/>
    <w:tmpl w:val="17BAA562"/>
    <w:lvl w:ilvl="0" w:tplc="4BA440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CE7240"/>
    <w:multiLevelType w:val="hybridMultilevel"/>
    <w:tmpl w:val="8578EF42"/>
    <w:lvl w:ilvl="0" w:tplc="71AAF280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CE588D08">
      <w:numFmt w:val="bullet"/>
      <w:lvlText w:val="•"/>
      <w:lvlJc w:val="left"/>
      <w:pPr>
        <w:ind w:left="1060" w:hanging="256"/>
      </w:pPr>
      <w:rPr>
        <w:rFonts w:hint="default"/>
        <w:lang w:val="en-US" w:eastAsia="en-US" w:bidi="ar-SA"/>
      </w:rPr>
    </w:lvl>
    <w:lvl w:ilvl="2" w:tplc="D53AB906">
      <w:numFmt w:val="bullet"/>
      <w:lvlText w:val="•"/>
      <w:lvlJc w:val="left"/>
      <w:pPr>
        <w:ind w:left="2020" w:hanging="256"/>
      </w:pPr>
      <w:rPr>
        <w:rFonts w:hint="default"/>
        <w:lang w:val="en-US" w:eastAsia="en-US" w:bidi="ar-SA"/>
      </w:rPr>
    </w:lvl>
    <w:lvl w:ilvl="3" w:tplc="CA04895A">
      <w:numFmt w:val="bullet"/>
      <w:lvlText w:val="•"/>
      <w:lvlJc w:val="left"/>
      <w:pPr>
        <w:ind w:left="2980" w:hanging="256"/>
      </w:pPr>
      <w:rPr>
        <w:rFonts w:hint="default"/>
        <w:lang w:val="en-US" w:eastAsia="en-US" w:bidi="ar-SA"/>
      </w:rPr>
    </w:lvl>
    <w:lvl w:ilvl="4" w:tplc="C310CDC4">
      <w:numFmt w:val="bullet"/>
      <w:lvlText w:val="•"/>
      <w:lvlJc w:val="left"/>
      <w:pPr>
        <w:ind w:left="3940" w:hanging="256"/>
      </w:pPr>
      <w:rPr>
        <w:rFonts w:hint="default"/>
        <w:lang w:val="en-US" w:eastAsia="en-US" w:bidi="ar-SA"/>
      </w:rPr>
    </w:lvl>
    <w:lvl w:ilvl="5" w:tplc="57945466">
      <w:numFmt w:val="bullet"/>
      <w:lvlText w:val="•"/>
      <w:lvlJc w:val="left"/>
      <w:pPr>
        <w:ind w:left="4900" w:hanging="256"/>
      </w:pPr>
      <w:rPr>
        <w:rFonts w:hint="default"/>
        <w:lang w:val="en-US" w:eastAsia="en-US" w:bidi="ar-SA"/>
      </w:rPr>
    </w:lvl>
    <w:lvl w:ilvl="6" w:tplc="4C5030A0">
      <w:numFmt w:val="bullet"/>
      <w:lvlText w:val="•"/>
      <w:lvlJc w:val="left"/>
      <w:pPr>
        <w:ind w:left="5860" w:hanging="256"/>
      </w:pPr>
      <w:rPr>
        <w:rFonts w:hint="default"/>
        <w:lang w:val="en-US" w:eastAsia="en-US" w:bidi="ar-SA"/>
      </w:rPr>
    </w:lvl>
    <w:lvl w:ilvl="7" w:tplc="B92C76EE">
      <w:numFmt w:val="bullet"/>
      <w:lvlText w:val="•"/>
      <w:lvlJc w:val="left"/>
      <w:pPr>
        <w:ind w:left="6820" w:hanging="256"/>
      </w:pPr>
      <w:rPr>
        <w:rFonts w:hint="default"/>
        <w:lang w:val="en-US" w:eastAsia="en-US" w:bidi="ar-SA"/>
      </w:rPr>
    </w:lvl>
    <w:lvl w:ilvl="8" w:tplc="FA4E154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</w:abstractNum>
  <w:abstractNum w:abstractNumId="34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A577E6"/>
    <w:multiLevelType w:val="hybridMultilevel"/>
    <w:tmpl w:val="A790C4E2"/>
    <w:lvl w:ilvl="0" w:tplc="B59243F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F6E91"/>
    <w:multiLevelType w:val="hybridMultilevel"/>
    <w:tmpl w:val="3454CD26"/>
    <w:lvl w:ilvl="0" w:tplc="C6FADF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95D65"/>
    <w:multiLevelType w:val="hybridMultilevel"/>
    <w:tmpl w:val="780492BC"/>
    <w:lvl w:ilvl="0" w:tplc="AE848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C706D"/>
    <w:multiLevelType w:val="hybridMultilevel"/>
    <w:tmpl w:val="99B2E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76DF6"/>
    <w:multiLevelType w:val="hybridMultilevel"/>
    <w:tmpl w:val="ECB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B0A9E"/>
    <w:multiLevelType w:val="hybridMultilevel"/>
    <w:tmpl w:val="CDEC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05DB2"/>
    <w:multiLevelType w:val="hybridMultilevel"/>
    <w:tmpl w:val="C39A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5707E"/>
    <w:multiLevelType w:val="hybridMultilevel"/>
    <w:tmpl w:val="D6922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7A5D"/>
    <w:multiLevelType w:val="hybridMultilevel"/>
    <w:tmpl w:val="0600B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783188">
    <w:abstractNumId w:val="18"/>
  </w:num>
  <w:num w:numId="2" w16cid:durableId="1132946463">
    <w:abstractNumId w:val="21"/>
  </w:num>
  <w:num w:numId="3" w16cid:durableId="90132490">
    <w:abstractNumId w:val="38"/>
  </w:num>
  <w:num w:numId="4" w16cid:durableId="752315322">
    <w:abstractNumId w:val="32"/>
  </w:num>
  <w:num w:numId="5" w16cid:durableId="1351298228">
    <w:abstractNumId w:val="27"/>
  </w:num>
  <w:num w:numId="6" w16cid:durableId="1120804672">
    <w:abstractNumId w:val="29"/>
  </w:num>
  <w:num w:numId="7" w16cid:durableId="2023314533">
    <w:abstractNumId w:val="26"/>
  </w:num>
  <w:num w:numId="8" w16cid:durableId="2101755833">
    <w:abstractNumId w:val="22"/>
  </w:num>
  <w:num w:numId="9" w16cid:durableId="2008165753">
    <w:abstractNumId w:val="40"/>
  </w:num>
  <w:num w:numId="10" w16cid:durableId="2030108913">
    <w:abstractNumId w:val="25"/>
  </w:num>
  <w:num w:numId="11" w16cid:durableId="1657151146">
    <w:abstractNumId w:val="24"/>
  </w:num>
  <w:num w:numId="12" w16cid:durableId="318265739">
    <w:abstractNumId w:val="5"/>
  </w:num>
  <w:num w:numId="13" w16cid:durableId="1388072917">
    <w:abstractNumId w:val="6"/>
  </w:num>
  <w:num w:numId="14" w16cid:durableId="65953872">
    <w:abstractNumId w:val="7"/>
  </w:num>
  <w:num w:numId="15" w16cid:durableId="1477986578">
    <w:abstractNumId w:val="8"/>
  </w:num>
  <w:num w:numId="16" w16cid:durableId="1871338949">
    <w:abstractNumId w:val="9"/>
  </w:num>
  <w:num w:numId="17" w16cid:durableId="476608840">
    <w:abstractNumId w:val="10"/>
  </w:num>
  <w:num w:numId="18" w16cid:durableId="1305508141">
    <w:abstractNumId w:val="11"/>
  </w:num>
  <w:num w:numId="19" w16cid:durableId="1653023289">
    <w:abstractNumId w:val="12"/>
  </w:num>
  <w:num w:numId="20" w16cid:durableId="1286741279">
    <w:abstractNumId w:val="13"/>
  </w:num>
  <w:num w:numId="21" w16cid:durableId="1097598250">
    <w:abstractNumId w:val="14"/>
  </w:num>
  <w:num w:numId="22" w16cid:durableId="1278104322">
    <w:abstractNumId w:val="15"/>
  </w:num>
  <w:num w:numId="23" w16cid:durableId="1358459010">
    <w:abstractNumId w:val="16"/>
  </w:num>
  <w:num w:numId="24" w16cid:durableId="1680236262">
    <w:abstractNumId w:val="17"/>
  </w:num>
  <w:num w:numId="25" w16cid:durableId="40784871">
    <w:abstractNumId w:val="0"/>
  </w:num>
  <w:num w:numId="26" w16cid:durableId="956521875">
    <w:abstractNumId w:val="1"/>
  </w:num>
  <w:num w:numId="27" w16cid:durableId="1666783409">
    <w:abstractNumId w:val="2"/>
  </w:num>
  <w:num w:numId="28" w16cid:durableId="726950578">
    <w:abstractNumId w:val="3"/>
  </w:num>
  <w:num w:numId="29" w16cid:durableId="590312576">
    <w:abstractNumId w:val="4"/>
  </w:num>
  <w:num w:numId="30" w16cid:durableId="1443920646">
    <w:abstractNumId w:val="34"/>
  </w:num>
  <w:num w:numId="31" w16cid:durableId="2090737007">
    <w:abstractNumId w:val="45"/>
  </w:num>
  <w:num w:numId="32" w16cid:durableId="75520523">
    <w:abstractNumId w:val="20"/>
  </w:num>
  <w:num w:numId="33" w16cid:durableId="6057826">
    <w:abstractNumId w:val="31"/>
  </w:num>
  <w:num w:numId="34" w16cid:durableId="749547740">
    <w:abstractNumId w:val="23"/>
  </w:num>
  <w:num w:numId="35" w16cid:durableId="2053966454">
    <w:abstractNumId w:val="33"/>
  </w:num>
  <w:num w:numId="36" w16cid:durableId="822627947">
    <w:abstractNumId w:val="19"/>
  </w:num>
  <w:num w:numId="37" w16cid:durableId="1476945846">
    <w:abstractNumId w:val="43"/>
  </w:num>
  <w:num w:numId="38" w16cid:durableId="1762025672">
    <w:abstractNumId w:val="36"/>
  </w:num>
  <w:num w:numId="39" w16cid:durableId="687560803">
    <w:abstractNumId w:val="41"/>
  </w:num>
  <w:num w:numId="40" w16cid:durableId="1862088153">
    <w:abstractNumId w:val="42"/>
  </w:num>
  <w:num w:numId="41" w16cid:durableId="965163433">
    <w:abstractNumId w:val="37"/>
  </w:num>
  <w:num w:numId="42" w16cid:durableId="1704551930">
    <w:abstractNumId w:val="46"/>
  </w:num>
  <w:num w:numId="43" w16cid:durableId="1738280666">
    <w:abstractNumId w:val="44"/>
  </w:num>
  <w:num w:numId="44" w16cid:durableId="589313610">
    <w:abstractNumId w:val="39"/>
  </w:num>
  <w:num w:numId="45" w16cid:durableId="1461411981">
    <w:abstractNumId w:val="35"/>
  </w:num>
  <w:num w:numId="46" w16cid:durableId="1556965713">
    <w:abstractNumId w:val="30"/>
  </w:num>
  <w:num w:numId="47" w16cid:durableId="21275820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1ADE"/>
    <w:rsid w:val="00002558"/>
    <w:rsid w:val="0000758C"/>
    <w:rsid w:val="000077A6"/>
    <w:rsid w:val="00007BA3"/>
    <w:rsid w:val="00012AB5"/>
    <w:rsid w:val="00012D9C"/>
    <w:rsid w:val="00014E7F"/>
    <w:rsid w:val="00015184"/>
    <w:rsid w:val="00016182"/>
    <w:rsid w:val="000163B0"/>
    <w:rsid w:val="000169A6"/>
    <w:rsid w:val="00017217"/>
    <w:rsid w:val="0002025F"/>
    <w:rsid w:val="000204C2"/>
    <w:rsid w:val="00024716"/>
    <w:rsid w:val="00024D59"/>
    <w:rsid w:val="00025E8C"/>
    <w:rsid w:val="00030E64"/>
    <w:rsid w:val="00032E53"/>
    <w:rsid w:val="000330F9"/>
    <w:rsid w:val="0003366B"/>
    <w:rsid w:val="000336A2"/>
    <w:rsid w:val="000349D4"/>
    <w:rsid w:val="0003545F"/>
    <w:rsid w:val="000363B2"/>
    <w:rsid w:val="00036E2F"/>
    <w:rsid w:val="0003704F"/>
    <w:rsid w:val="00040419"/>
    <w:rsid w:val="00040D76"/>
    <w:rsid w:val="00041242"/>
    <w:rsid w:val="00041C44"/>
    <w:rsid w:val="00042D30"/>
    <w:rsid w:val="0004335F"/>
    <w:rsid w:val="000433BE"/>
    <w:rsid w:val="00043469"/>
    <w:rsid w:val="00044CE7"/>
    <w:rsid w:val="00044CF5"/>
    <w:rsid w:val="00045A44"/>
    <w:rsid w:val="00045BE3"/>
    <w:rsid w:val="00046B0D"/>
    <w:rsid w:val="00047153"/>
    <w:rsid w:val="000472C7"/>
    <w:rsid w:val="00050C54"/>
    <w:rsid w:val="00052F7C"/>
    <w:rsid w:val="00053692"/>
    <w:rsid w:val="000547E5"/>
    <w:rsid w:val="000555BE"/>
    <w:rsid w:val="00055E8F"/>
    <w:rsid w:val="00057216"/>
    <w:rsid w:val="00057842"/>
    <w:rsid w:val="00060564"/>
    <w:rsid w:val="00060A6C"/>
    <w:rsid w:val="000619AF"/>
    <w:rsid w:val="000621B1"/>
    <w:rsid w:val="0006221A"/>
    <w:rsid w:val="0006595C"/>
    <w:rsid w:val="00065EB5"/>
    <w:rsid w:val="00066318"/>
    <w:rsid w:val="00076C71"/>
    <w:rsid w:val="00081216"/>
    <w:rsid w:val="000819C6"/>
    <w:rsid w:val="00085F8B"/>
    <w:rsid w:val="00087A2C"/>
    <w:rsid w:val="00091D91"/>
    <w:rsid w:val="00092455"/>
    <w:rsid w:val="000924EF"/>
    <w:rsid w:val="00093E95"/>
    <w:rsid w:val="000957FB"/>
    <w:rsid w:val="00097D6E"/>
    <w:rsid w:val="000A200A"/>
    <w:rsid w:val="000A3E8D"/>
    <w:rsid w:val="000A5141"/>
    <w:rsid w:val="000A6939"/>
    <w:rsid w:val="000A6F05"/>
    <w:rsid w:val="000B051C"/>
    <w:rsid w:val="000B1C08"/>
    <w:rsid w:val="000B213A"/>
    <w:rsid w:val="000B3A1A"/>
    <w:rsid w:val="000B54BE"/>
    <w:rsid w:val="000B661B"/>
    <w:rsid w:val="000B6C11"/>
    <w:rsid w:val="000C07C0"/>
    <w:rsid w:val="000C0D5E"/>
    <w:rsid w:val="000C1C67"/>
    <w:rsid w:val="000C1ED1"/>
    <w:rsid w:val="000C22E9"/>
    <w:rsid w:val="000C595D"/>
    <w:rsid w:val="000C6232"/>
    <w:rsid w:val="000C7920"/>
    <w:rsid w:val="000D0F6D"/>
    <w:rsid w:val="000D151A"/>
    <w:rsid w:val="000D1783"/>
    <w:rsid w:val="000D194D"/>
    <w:rsid w:val="000D378D"/>
    <w:rsid w:val="000D5B6A"/>
    <w:rsid w:val="000D66C3"/>
    <w:rsid w:val="000D68E8"/>
    <w:rsid w:val="000E042C"/>
    <w:rsid w:val="000E4845"/>
    <w:rsid w:val="000E5AC3"/>
    <w:rsid w:val="000E6310"/>
    <w:rsid w:val="000E7EEF"/>
    <w:rsid w:val="000F174F"/>
    <w:rsid w:val="000F25F5"/>
    <w:rsid w:val="000F49E9"/>
    <w:rsid w:val="000F61A2"/>
    <w:rsid w:val="000F6607"/>
    <w:rsid w:val="00100158"/>
    <w:rsid w:val="00100E7C"/>
    <w:rsid w:val="001028E1"/>
    <w:rsid w:val="001033C9"/>
    <w:rsid w:val="001056F4"/>
    <w:rsid w:val="0010610B"/>
    <w:rsid w:val="0010777F"/>
    <w:rsid w:val="001101DF"/>
    <w:rsid w:val="00111CA6"/>
    <w:rsid w:val="0011247E"/>
    <w:rsid w:val="00113B81"/>
    <w:rsid w:val="0011415A"/>
    <w:rsid w:val="00115C13"/>
    <w:rsid w:val="00115FF2"/>
    <w:rsid w:val="00116D02"/>
    <w:rsid w:val="001175C9"/>
    <w:rsid w:val="00117872"/>
    <w:rsid w:val="00117BD2"/>
    <w:rsid w:val="00120001"/>
    <w:rsid w:val="0012317E"/>
    <w:rsid w:val="001231C0"/>
    <w:rsid w:val="001243F9"/>
    <w:rsid w:val="0012566A"/>
    <w:rsid w:val="00126475"/>
    <w:rsid w:val="00126DBB"/>
    <w:rsid w:val="00127F52"/>
    <w:rsid w:val="00131B48"/>
    <w:rsid w:val="001325EE"/>
    <w:rsid w:val="00135950"/>
    <w:rsid w:val="00135C25"/>
    <w:rsid w:val="00135C77"/>
    <w:rsid w:val="0013637B"/>
    <w:rsid w:val="0013656F"/>
    <w:rsid w:val="00136CE3"/>
    <w:rsid w:val="00137715"/>
    <w:rsid w:val="00143C54"/>
    <w:rsid w:val="00146111"/>
    <w:rsid w:val="001463DB"/>
    <w:rsid w:val="00147209"/>
    <w:rsid w:val="00152AC8"/>
    <w:rsid w:val="00155345"/>
    <w:rsid w:val="00155E21"/>
    <w:rsid w:val="00161E85"/>
    <w:rsid w:val="00163AB7"/>
    <w:rsid w:val="00164B71"/>
    <w:rsid w:val="00165608"/>
    <w:rsid w:val="00165DF2"/>
    <w:rsid w:val="00166AB9"/>
    <w:rsid w:val="00170759"/>
    <w:rsid w:val="00171B07"/>
    <w:rsid w:val="00171F32"/>
    <w:rsid w:val="00173A0F"/>
    <w:rsid w:val="00174392"/>
    <w:rsid w:val="001746FB"/>
    <w:rsid w:val="00175752"/>
    <w:rsid w:val="0017691E"/>
    <w:rsid w:val="00177C61"/>
    <w:rsid w:val="00180AAA"/>
    <w:rsid w:val="00180D93"/>
    <w:rsid w:val="0018169E"/>
    <w:rsid w:val="00182027"/>
    <w:rsid w:val="00183BEF"/>
    <w:rsid w:val="001846FA"/>
    <w:rsid w:val="00185AB7"/>
    <w:rsid w:val="0018626E"/>
    <w:rsid w:val="0018640E"/>
    <w:rsid w:val="00186FF5"/>
    <w:rsid w:val="00187ACE"/>
    <w:rsid w:val="00190426"/>
    <w:rsid w:val="00190658"/>
    <w:rsid w:val="00190BF9"/>
    <w:rsid w:val="00191DA0"/>
    <w:rsid w:val="0019378C"/>
    <w:rsid w:val="00193AC8"/>
    <w:rsid w:val="0019520F"/>
    <w:rsid w:val="0019670B"/>
    <w:rsid w:val="00196C11"/>
    <w:rsid w:val="00196CCA"/>
    <w:rsid w:val="001A63D3"/>
    <w:rsid w:val="001A701E"/>
    <w:rsid w:val="001B4CDD"/>
    <w:rsid w:val="001C1459"/>
    <w:rsid w:val="001C16F4"/>
    <w:rsid w:val="001C1820"/>
    <w:rsid w:val="001C1C68"/>
    <w:rsid w:val="001C2051"/>
    <w:rsid w:val="001C4529"/>
    <w:rsid w:val="001C51B8"/>
    <w:rsid w:val="001C58FB"/>
    <w:rsid w:val="001C6512"/>
    <w:rsid w:val="001D0EF9"/>
    <w:rsid w:val="001D1AE0"/>
    <w:rsid w:val="001D35D1"/>
    <w:rsid w:val="001D3E2D"/>
    <w:rsid w:val="001D511D"/>
    <w:rsid w:val="001D6C3B"/>
    <w:rsid w:val="001D6EC9"/>
    <w:rsid w:val="001D7C24"/>
    <w:rsid w:val="001D7FAD"/>
    <w:rsid w:val="001E0F9C"/>
    <w:rsid w:val="001E28BE"/>
    <w:rsid w:val="001E4C6A"/>
    <w:rsid w:val="001E501B"/>
    <w:rsid w:val="001E6032"/>
    <w:rsid w:val="001E76D1"/>
    <w:rsid w:val="001F171B"/>
    <w:rsid w:val="001F1D69"/>
    <w:rsid w:val="00200536"/>
    <w:rsid w:val="00202779"/>
    <w:rsid w:val="00202E1C"/>
    <w:rsid w:val="00202F41"/>
    <w:rsid w:val="002053A7"/>
    <w:rsid w:val="0020607F"/>
    <w:rsid w:val="0020663A"/>
    <w:rsid w:val="00207DA8"/>
    <w:rsid w:val="00212A9B"/>
    <w:rsid w:val="00212C88"/>
    <w:rsid w:val="002155C9"/>
    <w:rsid w:val="00216727"/>
    <w:rsid w:val="002179E4"/>
    <w:rsid w:val="002245BE"/>
    <w:rsid w:val="00224F58"/>
    <w:rsid w:val="002251D2"/>
    <w:rsid w:val="00225525"/>
    <w:rsid w:val="00225559"/>
    <w:rsid w:val="002310A6"/>
    <w:rsid w:val="002316A2"/>
    <w:rsid w:val="002316F9"/>
    <w:rsid w:val="002331BA"/>
    <w:rsid w:val="00233731"/>
    <w:rsid w:val="00233DC3"/>
    <w:rsid w:val="002345B5"/>
    <w:rsid w:val="002348F5"/>
    <w:rsid w:val="002354EF"/>
    <w:rsid w:val="0023586D"/>
    <w:rsid w:val="00236349"/>
    <w:rsid w:val="00237488"/>
    <w:rsid w:val="00237874"/>
    <w:rsid w:val="00244794"/>
    <w:rsid w:val="00244BC3"/>
    <w:rsid w:val="00246C1F"/>
    <w:rsid w:val="00246E00"/>
    <w:rsid w:val="002506A8"/>
    <w:rsid w:val="00251900"/>
    <w:rsid w:val="00252C5B"/>
    <w:rsid w:val="00254866"/>
    <w:rsid w:val="00255209"/>
    <w:rsid w:val="00255259"/>
    <w:rsid w:val="002560FB"/>
    <w:rsid w:val="00260EF3"/>
    <w:rsid w:val="00261032"/>
    <w:rsid w:val="00262613"/>
    <w:rsid w:val="00262995"/>
    <w:rsid w:val="0026443A"/>
    <w:rsid w:val="00264AEC"/>
    <w:rsid w:val="002651D7"/>
    <w:rsid w:val="002660C0"/>
    <w:rsid w:val="0026678F"/>
    <w:rsid w:val="002667EE"/>
    <w:rsid w:val="0027009D"/>
    <w:rsid w:val="0027194D"/>
    <w:rsid w:val="00275D36"/>
    <w:rsid w:val="00284131"/>
    <w:rsid w:val="00284B85"/>
    <w:rsid w:val="00286D6A"/>
    <w:rsid w:val="00287E01"/>
    <w:rsid w:val="00290D5F"/>
    <w:rsid w:val="00292572"/>
    <w:rsid w:val="00292A6F"/>
    <w:rsid w:val="002940B0"/>
    <w:rsid w:val="002940F4"/>
    <w:rsid w:val="00294707"/>
    <w:rsid w:val="00294755"/>
    <w:rsid w:val="002958AB"/>
    <w:rsid w:val="00297286"/>
    <w:rsid w:val="002A1FC6"/>
    <w:rsid w:val="002A2237"/>
    <w:rsid w:val="002A2253"/>
    <w:rsid w:val="002A2856"/>
    <w:rsid w:val="002A43B1"/>
    <w:rsid w:val="002A5BEE"/>
    <w:rsid w:val="002A68C6"/>
    <w:rsid w:val="002B144C"/>
    <w:rsid w:val="002B1BC0"/>
    <w:rsid w:val="002B394E"/>
    <w:rsid w:val="002B43F8"/>
    <w:rsid w:val="002B636E"/>
    <w:rsid w:val="002B6B74"/>
    <w:rsid w:val="002C0A62"/>
    <w:rsid w:val="002C2D38"/>
    <w:rsid w:val="002C30B3"/>
    <w:rsid w:val="002C5820"/>
    <w:rsid w:val="002C614F"/>
    <w:rsid w:val="002C6582"/>
    <w:rsid w:val="002C7C2E"/>
    <w:rsid w:val="002C7D30"/>
    <w:rsid w:val="002D2190"/>
    <w:rsid w:val="002D2B28"/>
    <w:rsid w:val="002D60D1"/>
    <w:rsid w:val="002D7F1B"/>
    <w:rsid w:val="002E0AE9"/>
    <w:rsid w:val="002E2B2A"/>
    <w:rsid w:val="002E33CA"/>
    <w:rsid w:val="002E6776"/>
    <w:rsid w:val="002E711E"/>
    <w:rsid w:val="002F265F"/>
    <w:rsid w:val="002F2A07"/>
    <w:rsid w:val="002F3BF5"/>
    <w:rsid w:val="002F4B7F"/>
    <w:rsid w:val="002F5367"/>
    <w:rsid w:val="002F6136"/>
    <w:rsid w:val="002F7347"/>
    <w:rsid w:val="00300C7B"/>
    <w:rsid w:val="0030238B"/>
    <w:rsid w:val="0030251A"/>
    <w:rsid w:val="003030DA"/>
    <w:rsid w:val="00306652"/>
    <w:rsid w:val="00307176"/>
    <w:rsid w:val="003076F3"/>
    <w:rsid w:val="0030789A"/>
    <w:rsid w:val="00307917"/>
    <w:rsid w:val="003118EF"/>
    <w:rsid w:val="0031324C"/>
    <w:rsid w:val="003133D2"/>
    <w:rsid w:val="00314FD7"/>
    <w:rsid w:val="003161E3"/>
    <w:rsid w:val="00316B17"/>
    <w:rsid w:val="00322C95"/>
    <w:rsid w:val="00326697"/>
    <w:rsid w:val="003266B1"/>
    <w:rsid w:val="00326CA9"/>
    <w:rsid w:val="003345E7"/>
    <w:rsid w:val="00335739"/>
    <w:rsid w:val="00336F5E"/>
    <w:rsid w:val="003419E2"/>
    <w:rsid w:val="00342DD5"/>
    <w:rsid w:val="003433DF"/>
    <w:rsid w:val="0034367C"/>
    <w:rsid w:val="0034477F"/>
    <w:rsid w:val="00344870"/>
    <w:rsid w:val="00344DB3"/>
    <w:rsid w:val="0034534C"/>
    <w:rsid w:val="00345640"/>
    <w:rsid w:val="003461B8"/>
    <w:rsid w:val="003472B1"/>
    <w:rsid w:val="0035066D"/>
    <w:rsid w:val="003513A0"/>
    <w:rsid w:val="0035253B"/>
    <w:rsid w:val="00352A8A"/>
    <w:rsid w:val="00353DD4"/>
    <w:rsid w:val="00356DA1"/>
    <w:rsid w:val="0035744A"/>
    <w:rsid w:val="00360E55"/>
    <w:rsid w:val="003623E4"/>
    <w:rsid w:val="00364260"/>
    <w:rsid w:val="00364C3D"/>
    <w:rsid w:val="00367AF3"/>
    <w:rsid w:val="00367FC8"/>
    <w:rsid w:val="0037032D"/>
    <w:rsid w:val="00370BAC"/>
    <w:rsid w:val="0037235A"/>
    <w:rsid w:val="00372898"/>
    <w:rsid w:val="0037309B"/>
    <w:rsid w:val="00373171"/>
    <w:rsid w:val="003742DF"/>
    <w:rsid w:val="003763AC"/>
    <w:rsid w:val="003767D0"/>
    <w:rsid w:val="00376FAC"/>
    <w:rsid w:val="00377127"/>
    <w:rsid w:val="00380FD0"/>
    <w:rsid w:val="0038234F"/>
    <w:rsid w:val="00383484"/>
    <w:rsid w:val="00384DB1"/>
    <w:rsid w:val="00385841"/>
    <w:rsid w:val="003863BA"/>
    <w:rsid w:val="00386BB5"/>
    <w:rsid w:val="00386FD7"/>
    <w:rsid w:val="00391876"/>
    <w:rsid w:val="0039260E"/>
    <w:rsid w:val="003A1022"/>
    <w:rsid w:val="003A2881"/>
    <w:rsid w:val="003A40D5"/>
    <w:rsid w:val="003A4B21"/>
    <w:rsid w:val="003B21DA"/>
    <w:rsid w:val="003B32D4"/>
    <w:rsid w:val="003B7433"/>
    <w:rsid w:val="003C09A3"/>
    <w:rsid w:val="003C3CF2"/>
    <w:rsid w:val="003C4444"/>
    <w:rsid w:val="003C5DE2"/>
    <w:rsid w:val="003C625B"/>
    <w:rsid w:val="003C6A70"/>
    <w:rsid w:val="003C7CC1"/>
    <w:rsid w:val="003D050C"/>
    <w:rsid w:val="003D0D92"/>
    <w:rsid w:val="003D1019"/>
    <w:rsid w:val="003D1878"/>
    <w:rsid w:val="003D1F6E"/>
    <w:rsid w:val="003D32F3"/>
    <w:rsid w:val="003D4FEF"/>
    <w:rsid w:val="003D690D"/>
    <w:rsid w:val="003D7912"/>
    <w:rsid w:val="003E0624"/>
    <w:rsid w:val="003E1867"/>
    <w:rsid w:val="003E1AF1"/>
    <w:rsid w:val="003E26BB"/>
    <w:rsid w:val="003E29F1"/>
    <w:rsid w:val="003E3AEF"/>
    <w:rsid w:val="003E4407"/>
    <w:rsid w:val="003E535C"/>
    <w:rsid w:val="003E7A16"/>
    <w:rsid w:val="003F0229"/>
    <w:rsid w:val="003F0E28"/>
    <w:rsid w:val="003F19D1"/>
    <w:rsid w:val="003F1C5B"/>
    <w:rsid w:val="003F1E89"/>
    <w:rsid w:val="003F2534"/>
    <w:rsid w:val="003F4998"/>
    <w:rsid w:val="003F5386"/>
    <w:rsid w:val="003F6C99"/>
    <w:rsid w:val="004008D5"/>
    <w:rsid w:val="00400D72"/>
    <w:rsid w:val="00401055"/>
    <w:rsid w:val="004039DA"/>
    <w:rsid w:val="004048C5"/>
    <w:rsid w:val="00406697"/>
    <w:rsid w:val="00407226"/>
    <w:rsid w:val="00407829"/>
    <w:rsid w:val="00407EED"/>
    <w:rsid w:val="0041126E"/>
    <w:rsid w:val="00411942"/>
    <w:rsid w:val="00412C11"/>
    <w:rsid w:val="00413AAA"/>
    <w:rsid w:val="00414298"/>
    <w:rsid w:val="004156CC"/>
    <w:rsid w:val="00417441"/>
    <w:rsid w:val="0041757A"/>
    <w:rsid w:val="00417EC4"/>
    <w:rsid w:val="00422123"/>
    <w:rsid w:val="00422460"/>
    <w:rsid w:val="00424A45"/>
    <w:rsid w:val="00425508"/>
    <w:rsid w:val="00425A67"/>
    <w:rsid w:val="00425DD5"/>
    <w:rsid w:val="004323EB"/>
    <w:rsid w:val="004344C9"/>
    <w:rsid w:val="00434FF7"/>
    <w:rsid w:val="00435C47"/>
    <w:rsid w:val="004373D7"/>
    <w:rsid w:val="0044106E"/>
    <w:rsid w:val="004441CA"/>
    <w:rsid w:val="00444C76"/>
    <w:rsid w:val="00446501"/>
    <w:rsid w:val="004478A9"/>
    <w:rsid w:val="0045089B"/>
    <w:rsid w:val="0045096F"/>
    <w:rsid w:val="0045123C"/>
    <w:rsid w:val="0045227F"/>
    <w:rsid w:val="00453828"/>
    <w:rsid w:val="00456FEE"/>
    <w:rsid w:val="004609D4"/>
    <w:rsid w:val="00461CA6"/>
    <w:rsid w:val="00462620"/>
    <w:rsid w:val="0046388F"/>
    <w:rsid w:val="004648A2"/>
    <w:rsid w:val="00465538"/>
    <w:rsid w:val="004656F4"/>
    <w:rsid w:val="00467CB6"/>
    <w:rsid w:val="00470047"/>
    <w:rsid w:val="00470754"/>
    <w:rsid w:val="00470D31"/>
    <w:rsid w:val="00474C94"/>
    <w:rsid w:val="00476D29"/>
    <w:rsid w:val="00477A27"/>
    <w:rsid w:val="00480270"/>
    <w:rsid w:val="004812AD"/>
    <w:rsid w:val="0048234E"/>
    <w:rsid w:val="00482508"/>
    <w:rsid w:val="00482C8A"/>
    <w:rsid w:val="0048400E"/>
    <w:rsid w:val="00484C8F"/>
    <w:rsid w:val="00485913"/>
    <w:rsid w:val="00486677"/>
    <w:rsid w:val="004919F1"/>
    <w:rsid w:val="00493C64"/>
    <w:rsid w:val="004941EC"/>
    <w:rsid w:val="00494368"/>
    <w:rsid w:val="00494572"/>
    <w:rsid w:val="004961F7"/>
    <w:rsid w:val="00496354"/>
    <w:rsid w:val="00496A25"/>
    <w:rsid w:val="004976DC"/>
    <w:rsid w:val="00497F1B"/>
    <w:rsid w:val="004A052D"/>
    <w:rsid w:val="004A0A55"/>
    <w:rsid w:val="004A0DF1"/>
    <w:rsid w:val="004A0EF4"/>
    <w:rsid w:val="004A2847"/>
    <w:rsid w:val="004A42B5"/>
    <w:rsid w:val="004B1CBD"/>
    <w:rsid w:val="004B2B7F"/>
    <w:rsid w:val="004B592A"/>
    <w:rsid w:val="004B6280"/>
    <w:rsid w:val="004B6828"/>
    <w:rsid w:val="004B7016"/>
    <w:rsid w:val="004B74F9"/>
    <w:rsid w:val="004C7765"/>
    <w:rsid w:val="004C7B7B"/>
    <w:rsid w:val="004D0AF8"/>
    <w:rsid w:val="004D205E"/>
    <w:rsid w:val="004D23FB"/>
    <w:rsid w:val="004D2651"/>
    <w:rsid w:val="004D3DD0"/>
    <w:rsid w:val="004D47BC"/>
    <w:rsid w:val="004D4B4B"/>
    <w:rsid w:val="004D4EAB"/>
    <w:rsid w:val="004D60BB"/>
    <w:rsid w:val="004D70BE"/>
    <w:rsid w:val="004D746D"/>
    <w:rsid w:val="004E1356"/>
    <w:rsid w:val="004E1BD6"/>
    <w:rsid w:val="004E5033"/>
    <w:rsid w:val="004E5BF3"/>
    <w:rsid w:val="004F05E7"/>
    <w:rsid w:val="004F1F7C"/>
    <w:rsid w:val="004F6489"/>
    <w:rsid w:val="004F6647"/>
    <w:rsid w:val="004F67CA"/>
    <w:rsid w:val="004F6E8C"/>
    <w:rsid w:val="004F6F8B"/>
    <w:rsid w:val="004F7502"/>
    <w:rsid w:val="004F771A"/>
    <w:rsid w:val="00500264"/>
    <w:rsid w:val="00501F4E"/>
    <w:rsid w:val="005027F5"/>
    <w:rsid w:val="005047EC"/>
    <w:rsid w:val="005071DB"/>
    <w:rsid w:val="0050743B"/>
    <w:rsid w:val="00507C9E"/>
    <w:rsid w:val="00507CD5"/>
    <w:rsid w:val="005120C4"/>
    <w:rsid w:val="00512C16"/>
    <w:rsid w:val="0051611F"/>
    <w:rsid w:val="00520A2D"/>
    <w:rsid w:val="00520BF1"/>
    <w:rsid w:val="005213FD"/>
    <w:rsid w:val="00521A67"/>
    <w:rsid w:val="00521A69"/>
    <w:rsid w:val="00522EFB"/>
    <w:rsid w:val="00523222"/>
    <w:rsid w:val="00523F51"/>
    <w:rsid w:val="00524007"/>
    <w:rsid w:val="005242ED"/>
    <w:rsid w:val="00524E1E"/>
    <w:rsid w:val="005257DF"/>
    <w:rsid w:val="00525D6B"/>
    <w:rsid w:val="005260CB"/>
    <w:rsid w:val="005274DD"/>
    <w:rsid w:val="005275B5"/>
    <w:rsid w:val="005301C3"/>
    <w:rsid w:val="0053131A"/>
    <w:rsid w:val="005331C9"/>
    <w:rsid w:val="00536E53"/>
    <w:rsid w:val="0053721F"/>
    <w:rsid w:val="005372CC"/>
    <w:rsid w:val="005372DE"/>
    <w:rsid w:val="0054044C"/>
    <w:rsid w:val="00540FEE"/>
    <w:rsid w:val="00541FC3"/>
    <w:rsid w:val="00542704"/>
    <w:rsid w:val="0054394D"/>
    <w:rsid w:val="00546B0C"/>
    <w:rsid w:val="005474B0"/>
    <w:rsid w:val="00553383"/>
    <w:rsid w:val="00557D13"/>
    <w:rsid w:val="005605ED"/>
    <w:rsid w:val="00561C81"/>
    <w:rsid w:val="005627A2"/>
    <w:rsid w:val="0056405A"/>
    <w:rsid w:val="0056431B"/>
    <w:rsid w:val="0056455F"/>
    <w:rsid w:val="005647E7"/>
    <w:rsid w:val="00571964"/>
    <w:rsid w:val="00572BF2"/>
    <w:rsid w:val="0057425E"/>
    <w:rsid w:val="005761A3"/>
    <w:rsid w:val="00576E78"/>
    <w:rsid w:val="00577D32"/>
    <w:rsid w:val="00580A0B"/>
    <w:rsid w:val="00582179"/>
    <w:rsid w:val="00582E45"/>
    <w:rsid w:val="005847B9"/>
    <w:rsid w:val="00585B65"/>
    <w:rsid w:val="00586F3D"/>
    <w:rsid w:val="00586FB9"/>
    <w:rsid w:val="0058708C"/>
    <w:rsid w:val="00587C25"/>
    <w:rsid w:val="0059266E"/>
    <w:rsid w:val="00593CEE"/>
    <w:rsid w:val="00594B25"/>
    <w:rsid w:val="0059579D"/>
    <w:rsid w:val="005A2417"/>
    <w:rsid w:val="005A2695"/>
    <w:rsid w:val="005A2993"/>
    <w:rsid w:val="005A4FF6"/>
    <w:rsid w:val="005A5503"/>
    <w:rsid w:val="005A609F"/>
    <w:rsid w:val="005A6EA8"/>
    <w:rsid w:val="005A7A6E"/>
    <w:rsid w:val="005B192B"/>
    <w:rsid w:val="005B1D1D"/>
    <w:rsid w:val="005B3B2E"/>
    <w:rsid w:val="005B4E7E"/>
    <w:rsid w:val="005B7A44"/>
    <w:rsid w:val="005C039A"/>
    <w:rsid w:val="005C1CEE"/>
    <w:rsid w:val="005C25F1"/>
    <w:rsid w:val="005C3BC2"/>
    <w:rsid w:val="005C3D4D"/>
    <w:rsid w:val="005C457B"/>
    <w:rsid w:val="005C4667"/>
    <w:rsid w:val="005C6184"/>
    <w:rsid w:val="005C64A8"/>
    <w:rsid w:val="005C6C59"/>
    <w:rsid w:val="005D02DA"/>
    <w:rsid w:val="005D0ED4"/>
    <w:rsid w:val="005D2541"/>
    <w:rsid w:val="005D38E2"/>
    <w:rsid w:val="005D456D"/>
    <w:rsid w:val="005D4700"/>
    <w:rsid w:val="005D4DF8"/>
    <w:rsid w:val="005D5838"/>
    <w:rsid w:val="005D6BF0"/>
    <w:rsid w:val="005D7AC9"/>
    <w:rsid w:val="005E02D9"/>
    <w:rsid w:val="005E0A03"/>
    <w:rsid w:val="005E10D0"/>
    <w:rsid w:val="005E3A98"/>
    <w:rsid w:val="005E3E71"/>
    <w:rsid w:val="005E6686"/>
    <w:rsid w:val="005E66A2"/>
    <w:rsid w:val="005E70D8"/>
    <w:rsid w:val="005F122F"/>
    <w:rsid w:val="005F2DC3"/>
    <w:rsid w:val="005F3D49"/>
    <w:rsid w:val="005F3E0C"/>
    <w:rsid w:val="005F414E"/>
    <w:rsid w:val="005F5A89"/>
    <w:rsid w:val="0060100B"/>
    <w:rsid w:val="0060463F"/>
    <w:rsid w:val="00606BB7"/>
    <w:rsid w:val="00611349"/>
    <w:rsid w:val="00613BEC"/>
    <w:rsid w:val="00613DB8"/>
    <w:rsid w:val="00621469"/>
    <w:rsid w:val="0062279C"/>
    <w:rsid w:val="00622BA8"/>
    <w:rsid w:val="006232C1"/>
    <w:rsid w:val="006232C6"/>
    <w:rsid w:val="00623BFC"/>
    <w:rsid w:val="00623CB8"/>
    <w:rsid w:val="0062409F"/>
    <w:rsid w:val="006247A1"/>
    <w:rsid w:val="0062518D"/>
    <w:rsid w:val="00626474"/>
    <w:rsid w:val="006267F6"/>
    <w:rsid w:val="00626B69"/>
    <w:rsid w:val="00630E0C"/>
    <w:rsid w:val="006336A9"/>
    <w:rsid w:val="0063396B"/>
    <w:rsid w:val="006343B6"/>
    <w:rsid w:val="00636370"/>
    <w:rsid w:val="00637064"/>
    <w:rsid w:val="00637A20"/>
    <w:rsid w:val="00640392"/>
    <w:rsid w:val="00641C7B"/>
    <w:rsid w:val="006427CE"/>
    <w:rsid w:val="00642C7D"/>
    <w:rsid w:val="00643A25"/>
    <w:rsid w:val="00645ACF"/>
    <w:rsid w:val="006463A7"/>
    <w:rsid w:val="0064744B"/>
    <w:rsid w:val="006542F0"/>
    <w:rsid w:val="0065480A"/>
    <w:rsid w:val="0065588C"/>
    <w:rsid w:val="00655B53"/>
    <w:rsid w:val="00656204"/>
    <w:rsid w:val="00657215"/>
    <w:rsid w:val="006577B6"/>
    <w:rsid w:val="006649F1"/>
    <w:rsid w:val="006653A9"/>
    <w:rsid w:val="0066560E"/>
    <w:rsid w:val="00666D7F"/>
    <w:rsid w:val="006670DF"/>
    <w:rsid w:val="006707A4"/>
    <w:rsid w:val="0067091A"/>
    <w:rsid w:val="00670DEF"/>
    <w:rsid w:val="006711E3"/>
    <w:rsid w:val="0067319F"/>
    <w:rsid w:val="006738D8"/>
    <w:rsid w:val="006739AB"/>
    <w:rsid w:val="00681083"/>
    <w:rsid w:val="00682EA1"/>
    <w:rsid w:val="00684129"/>
    <w:rsid w:val="00684F03"/>
    <w:rsid w:val="00686E5A"/>
    <w:rsid w:val="00690623"/>
    <w:rsid w:val="006920D7"/>
    <w:rsid w:val="006A3218"/>
    <w:rsid w:val="006A37E7"/>
    <w:rsid w:val="006A6097"/>
    <w:rsid w:val="006A6EA9"/>
    <w:rsid w:val="006A7655"/>
    <w:rsid w:val="006B03DC"/>
    <w:rsid w:val="006B0D57"/>
    <w:rsid w:val="006B13B2"/>
    <w:rsid w:val="006B3791"/>
    <w:rsid w:val="006B4C6D"/>
    <w:rsid w:val="006C0DB4"/>
    <w:rsid w:val="006C14F9"/>
    <w:rsid w:val="006C3F19"/>
    <w:rsid w:val="006C5141"/>
    <w:rsid w:val="006C5A08"/>
    <w:rsid w:val="006C5A59"/>
    <w:rsid w:val="006C7EF7"/>
    <w:rsid w:val="006D0DC6"/>
    <w:rsid w:val="006D1421"/>
    <w:rsid w:val="006D3F2C"/>
    <w:rsid w:val="006E0C94"/>
    <w:rsid w:val="006E3BD9"/>
    <w:rsid w:val="006E3DDA"/>
    <w:rsid w:val="006E4270"/>
    <w:rsid w:val="006E5C06"/>
    <w:rsid w:val="006E67BB"/>
    <w:rsid w:val="006E768A"/>
    <w:rsid w:val="006E7C7F"/>
    <w:rsid w:val="006F0593"/>
    <w:rsid w:val="006F11A4"/>
    <w:rsid w:val="006F3B4C"/>
    <w:rsid w:val="006F5A7C"/>
    <w:rsid w:val="006F5D1B"/>
    <w:rsid w:val="006F71D8"/>
    <w:rsid w:val="00700943"/>
    <w:rsid w:val="00703193"/>
    <w:rsid w:val="00703BFB"/>
    <w:rsid w:val="00704986"/>
    <w:rsid w:val="007066F9"/>
    <w:rsid w:val="0070672B"/>
    <w:rsid w:val="007122CB"/>
    <w:rsid w:val="0071372D"/>
    <w:rsid w:val="00716047"/>
    <w:rsid w:val="0071634B"/>
    <w:rsid w:val="00716B10"/>
    <w:rsid w:val="00721ABC"/>
    <w:rsid w:val="00721D1D"/>
    <w:rsid w:val="007238AB"/>
    <w:rsid w:val="0072668C"/>
    <w:rsid w:val="00730DAD"/>
    <w:rsid w:val="00730DFC"/>
    <w:rsid w:val="00731937"/>
    <w:rsid w:val="007319DB"/>
    <w:rsid w:val="00732AC2"/>
    <w:rsid w:val="00735206"/>
    <w:rsid w:val="007372C4"/>
    <w:rsid w:val="00740129"/>
    <w:rsid w:val="00740AC3"/>
    <w:rsid w:val="0074125B"/>
    <w:rsid w:val="00741269"/>
    <w:rsid w:val="00742B06"/>
    <w:rsid w:val="00743AC2"/>
    <w:rsid w:val="0074468F"/>
    <w:rsid w:val="00744EAA"/>
    <w:rsid w:val="0074587E"/>
    <w:rsid w:val="00746FB2"/>
    <w:rsid w:val="00750366"/>
    <w:rsid w:val="00753B77"/>
    <w:rsid w:val="00753BAE"/>
    <w:rsid w:val="007569EC"/>
    <w:rsid w:val="00756EB0"/>
    <w:rsid w:val="00757A2E"/>
    <w:rsid w:val="00761C24"/>
    <w:rsid w:val="007630EC"/>
    <w:rsid w:val="00764432"/>
    <w:rsid w:val="00764CDF"/>
    <w:rsid w:val="00765112"/>
    <w:rsid w:val="00771196"/>
    <w:rsid w:val="00771885"/>
    <w:rsid w:val="00772BBB"/>
    <w:rsid w:val="00773E24"/>
    <w:rsid w:val="0077425D"/>
    <w:rsid w:val="00775A3F"/>
    <w:rsid w:val="007760A8"/>
    <w:rsid w:val="00776AA3"/>
    <w:rsid w:val="00785B85"/>
    <w:rsid w:val="00785B90"/>
    <w:rsid w:val="00786C41"/>
    <w:rsid w:val="00790469"/>
    <w:rsid w:val="00791950"/>
    <w:rsid w:val="007921C2"/>
    <w:rsid w:val="00792886"/>
    <w:rsid w:val="00792D62"/>
    <w:rsid w:val="0079386F"/>
    <w:rsid w:val="007940D6"/>
    <w:rsid w:val="0079489D"/>
    <w:rsid w:val="007957D5"/>
    <w:rsid w:val="0079700C"/>
    <w:rsid w:val="00797AA2"/>
    <w:rsid w:val="007A0054"/>
    <w:rsid w:val="007A01BC"/>
    <w:rsid w:val="007A0BB8"/>
    <w:rsid w:val="007A5B20"/>
    <w:rsid w:val="007B0F5C"/>
    <w:rsid w:val="007B190C"/>
    <w:rsid w:val="007B19D0"/>
    <w:rsid w:val="007B2BB8"/>
    <w:rsid w:val="007B2D3B"/>
    <w:rsid w:val="007B345F"/>
    <w:rsid w:val="007B5580"/>
    <w:rsid w:val="007B5D2E"/>
    <w:rsid w:val="007B5F0B"/>
    <w:rsid w:val="007B65B3"/>
    <w:rsid w:val="007B6C36"/>
    <w:rsid w:val="007B6F0D"/>
    <w:rsid w:val="007B7D00"/>
    <w:rsid w:val="007C124D"/>
    <w:rsid w:val="007C1E50"/>
    <w:rsid w:val="007C218F"/>
    <w:rsid w:val="007C3DB0"/>
    <w:rsid w:val="007C5CB8"/>
    <w:rsid w:val="007C635B"/>
    <w:rsid w:val="007D1131"/>
    <w:rsid w:val="007D1722"/>
    <w:rsid w:val="007D2593"/>
    <w:rsid w:val="007D27BC"/>
    <w:rsid w:val="007D38A0"/>
    <w:rsid w:val="007D47E9"/>
    <w:rsid w:val="007D7358"/>
    <w:rsid w:val="007E043D"/>
    <w:rsid w:val="007E23C4"/>
    <w:rsid w:val="007E59B0"/>
    <w:rsid w:val="007E699C"/>
    <w:rsid w:val="007F0DAC"/>
    <w:rsid w:val="007F153F"/>
    <w:rsid w:val="007F18F6"/>
    <w:rsid w:val="007F1B9C"/>
    <w:rsid w:val="007F783F"/>
    <w:rsid w:val="00801454"/>
    <w:rsid w:val="008017AD"/>
    <w:rsid w:val="00802261"/>
    <w:rsid w:val="00802836"/>
    <w:rsid w:val="008033EA"/>
    <w:rsid w:val="00804ADA"/>
    <w:rsid w:val="008050AE"/>
    <w:rsid w:val="0080779E"/>
    <w:rsid w:val="00810474"/>
    <w:rsid w:val="00811524"/>
    <w:rsid w:val="008136F5"/>
    <w:rsid w:val="00814AEB"/>
    <w:rsid w:val="00815DEE"/>
    <w:rsid w:val="00817259"/>
    <w:rsid w:val="008200BD"/>
    <w:rsid w:val="00820E15"/>
    <w:rsid w:val="008215DC"/>
    <w:rsid w:val="0082177E"/>
    <w:rsid w:val="0082298C"/>
    <w:rsid w:val="00823C68"/>
    <w:rsid w:val="00824BB8"/>
    <w:rsid w:val="00827B5C"/>
    <w:rsid w:val="0083316C"/>
    <w:rsid w:val="00836FE5"/>
    <w:rsid w:val="008418F7"/>
    <w:rsid w:val="00841B6F"/>
    <w:rsid w:val="00842E9D"/>
    <w:rsid w:val="008434D4"/>
    <w:rsid w:val="008434EF"/>
    <w:rsid w:val="00843A64"/>
    <w:rsid w:val="00844639"/>
    <w:rsid w:val="00845117"/>
    <w:rsid w:val="0084527D"/>
    <w:rsid w:val="00846A96"/>
    <w:rsid w:val="00847726"/>
    <w:rsid w:val="0085164E"/>
    <w:rsid w:val="00851866"/>
    <w:rsid w:val="0085186D"/>
    <w:rsid w:val="00851B24"/>
    <w:rsid w:val="00852CDA"/>
    <w:rsid w:val="00853024"/>
    <w:rsid w:val="00853875"/>
    <w:rsid w:val="00853A3B"/>
    <w:rsid w:val="00853C82"/>
    <w:rsid w:val="00855CED"/>
    <w:rsid w:val="0085670D"/>
    <w:rsid w:val="008574B7"/>
    <w:rsid w:val="008574BB"/>
    <w:rsid w:val="0085775B"/>
    <w:rsid w:val="00860B24"/>
    <w:rsid w:val="008616AF"/>
    <w:rsid w:val="008627FE"/>
    <w:rsid w:val="008629D0"/>
    <w:rsid w:val="00862F37"/>
    <w:rsid w:val="0086376F"/>
    <w:rsid w:val="00863FC5"/>
    <w:rsid w:val="00865A8D"/>
    <w:rsid w:val="008666CE"/>
    <w:rsid w:val="00867FEF"/>
    <w:rsid w:val="0087145F"/>
    <w:rsid w:val="008734ED"/>
    <w:rsid w:val="00874814"/>
    <w:rsid w:val="008773FB"/>
    <w:rsid w:val="00877F7B"/>
    <w:rsid w:val="00880228"/>
    <w:rsid w:val="0088116D"/>
    <w:rsid w:val="00882D41"/>
    <w:rsid w:val="008830A7"/>
    <w:rsid w:val="0088339A"/>
    <w:rsid w:val="008837D5"/>
    <w:rsid w:val="00883BEA"/>
    <w:rsid w:val="008843F4"/>
    <w:rsid w:val="00884D30"/>
    <w:rsid w:val="00884F23"/>
    <w:rsid w:val="00885464"/>
    <w:rsid w:val="00885B13"/>
    <w:rsid w:val="008864B6"/>
    <w:rsid w:val="00887360"/>
    <w:rsid w:val="008902A9"/>
    <w:rsid w:val="0089409E"/>
    <w:rsid w:val="008941AA"/>
    <w:rsid w:val="008956F7"/>
    <w:rsid w:val="0089632B"/>
    <w:rsid w:val="00897BE8"/>
    <w:rsid w:val="008A0167"/>
    <w:rsid w:val="008A100D"/>
    <w:rsid w:val="008A1AC3"/>
    <w:rsid w:val="008A4DBE"/>
    <w:rsid w:val="008A6ABF"/>
    <w:rsid w:val="008B2FFF"/>
    <w:rsid w:val="008B347A"/>
    <w:rsid w:val="008B4A65"/>
    <w:rsid w:val="008B588D"/>
    <w:rsid w:val="008B5E18"/>
    <w:rsid w:val="008B79B2"/>
    <w:rsid w:val="008C1120"/>
    <w:rsid w:val="008C2826"/>
    <w:rsid w:val="008C376B"/>
    <w:rsid w:val="008C5DD8"/>
    <w:rsid w:val="008C6B3F"/>
    <w:rsid w:val="008D316A"/>
    <w:rsid w:val="008D49C4"/>
    <w:rsid w:val="008D624B"/>
    <w:rsid w:val="008D7118"/>
    <w:rsid w:val="008E1E5F"/>
    <w:rsid w:val="008E2622"/>
    <w:rsid w:val="008E2DBA"/>
    <w:rsid w:val="008E412D"/>
    <w:rsid w:val="008E41D4"/>
    <w:rsid w:val="008E43DA"/>
    <w:rsid w:val="008E5E3A"/>
    <w:rsid w:val="008F136A"/>
    <w:rsid w:val="008F3C0E"/>
    <w:rsid w:val="008F410E"/>
    <w:rsid w:val="008F558D"/>
    <w:rsid w:val="008F582E"/>
    <w:rsid w:val="008F5E7F"/>
    <w:rsid w:val="008F5E81"/>
    <w:rsid w:val="008F7DED"/>
    <w:rsid w:val="00900471"/>
    <w:rsid w:val="00901700"/>
    <w:rsid w:val="00902F09"/>
    <w:rsid w:val="00903A0C"/>
    <w:rsid w:val="00905345"/>
    <w:rsid w:val="00906C98"/>
    <w:rsid w:val="00911BC9"/>
    <w:rsid w:val="0091343A"/>
    <w:rsid w:val="0091468B"/>
    <w:rsid w:val="0091781A"/>
    <w:rsid w:val="00917B3E"/>
    <w:rsid w:val="009210D6"/>
    <w:rsid w:val="0092168A"/>
    <w:rsid w:val="009217DD"/>
    <w:rsid w:val="00921B31"/>
    <w:rsid w:val="009229F1"/>
    <w:rsid w:val="00924386"/>
    <w:rsid w:val="00926CAE"/>
    <w:rsid w:val="009315B2"/>
    <w:rsid w:val="009325C3"/>
    <w:rsid w:val="00933806"/>
    <w:rsid w:val="009341F0"/>
    <w:rsid w:val="00934AF7"/>
    <w:rsid w:val="00937FA8"/>
    <w:rsid w:val="00940589"/>
    <w:rsid w:val="00941E7E"/>
    <w:rsid w:val="00942288"/>
    <w:rsid w:val="0094346C"/>
    <w:rsid w:val="00947594"/>
    <w:rsid w:val="00947B36"/>
    <w:rsid w:val="00947F8D"/>
    <w:rsid w:val="00950FF5"/>
    <w:rsid w:val="00951636"/>
    <w:rsid w:val="00953AA9"/>
    <w:rsid w:val="009555A8"/>
    <w:rsid w:val="00955631"/>
    <w:rsid w:val="009568B8"/>
    <w:rsid w:val="0095724F"/>
    <w:rsid w:val="00960297"/>
    <w:rsid w:val="00960671"/>
    <w:rsid w:val="009619AF"/>
    <w:rsid w:val="00962388"/>
    <w:rsid w:val="0096260E"/>
    <w:rsid w:val="00962D74"/>
    <w:rsid w:val="00962E78"/>
    <w:rsid w:val="0096510C"/>
    <w:rsid w:val="00967671"/>
    <w:rsid w:val="0097124E"/>
    <w:rsid w:val="00971D68"/>
    <w:rsid w:val="00972356"/>
    <w:rsid w:val="00972622"/>
    <w:rsid w:val="00974275"/>
    <w:rsid w:val="009755F5"/>
    <w:rsid w:val="00975CF0"/>
    <w:rsid w:val="009769D2"/>
    <w:rsid w:val="00976DA3"/>
    <w:rsid w:val="009775A8"/>
    <w:rsid w:val="00977EFA"/>
    <w:rsid w:val="00981F12"/>
    <w:rsid w:val="0098233E"/>
    <w:rsid w:val="00983A5F"/>
    <w:rsid w:val="0098404B"/>
    <w:rsid w:val="0098637D"/>
    <w:rsid w:val="00986856"/>
    <w:rsid w:val="00987DB2"/>
    <w:rsid w:val="0099076C"/>
    <w:rsid w:val="009A3697"/>
    <w:rsid w:val="009A70C9"/>
    <w:rsid w:val="009B0875"/>
    <w:rsid w:val="009B091B"/>
    <w:rsid w:val="009B0AFB"/>
    <w:rsid w:val="009B244D"/>
    <w:rsid w:val="009B3567"/>
    <w:rsid w:val="009B356F"/>
    <w:rsid w:val="009B3E08"/>
    <w:rsid w:val="009B41E1"/>
    <w:rsid w:val="009B4CDB"/>
    <w:rsid w:val="009B576A"/>
    <w:rsid w:val="009B5B52"/>
    <w:rsid w:val="009B5BCD"/>
    <w:rsid w:val="009B6A70"/>
    <w:rsid w:val="009B7B35"/>
    <w:rsid w:val="009C20AA"/>
    <w:rsid w:val="009C3838"/>
    <w:rsid w:val="009C3CA0"/>
    <w:rsid w:val="009C57D2"/>
    <w:rsid w:val="009C71CE"/>
    <w:rsid w:val="009C729D"/>
    <w:rsid w:val="009C7A94"/>
    <w:rsid w:val="009C7C92"/>
    <w:rsid w:val="009D16DA"/>
    <w:rsid w:val="009D1ECB"/>
    <w:rsid w:val="009D2336"/>
    <w:rsid w:val="009D421B"/>
    <w:rsid w:val="009D4289"/>
    <w:rsid w:val="009D4E56"/>
    <w:rsid w:val="009D5B34"/>
    <w:rsid w:val="009D76A7"/>
    <w:rsid w:val="009D7732"/>
    <w:rsid w:val="009E087D"/>
    <w:rsid w:val="009E0A8C"/>
    <w:rsid w:val="009E19B0"/>
    <w:rsid w:val="009E391B"/>
    <w:rsid w:val="009E3BC0"/>
    <w:rsid w:val="009E4595"/>
    <w:rsid w:val="009E4B48"/>
    <w:rsid w:val="009E6EC8"/>
    <w:rsid w:val="009E7307"/>
    <w:rsid w:val="009F2401"/>
    <w:rsid w:val="009F3095"/>
    <w:rsid w:val="009F387E"/>
    <w:rsid w:val="009F6BC9"/>
    <w:rsid w:val="009F6D3B"/>
    <w:rsid w:val="00A0058C"/>
    <w:rsid w:val="00A00B8B"/>
    <w:rsid w:val="00A0292C"/>
    <w:rsid w:val="00A03432"/>
    <w:rsid w:val="00A051D8"/>
    <w:rsid w:val="00A07188"/>
    <w:rsid w:val="00A10AEE"/>
    <w:rsid w:val="00A10F12"/>
    <w:rsid w:val="00A12BA2"/>
    <w:rsid w:val="00A1578B"/>
    <w:rsid w:val="00A16CF3"/>
    <w:rsid w:val="00A16DC3"/>
    <w:rsid w:val="00A176D4"/>
    <w:rsid w:val="00A17DC8"/>
    <w:rsid w:val="00A20274"/>
    <w:rsid w:val="00A210D6"/>
    <w:rsid w:val="00A220E9"/>
    <w:rsid w:val="00A26BED"/>
    <w:rsid w:val="00A2790E"/>
    <w:rsid w:val="00A301A9"/>
    <w:rsid w:val="00A32D15"/>
    <w:rsid w:val="00A34131"/>
    <w:rsid w:val="00A34C92"/>
    <w:rsid w:val="00A3533A"/>
    <w:rsid w:val="00A3580B"/>
    <w:rsid w:val="00A36051"/>
    <w:rsid w:val="00A360BA"/>
    <w:rsid w:val="00A3704E"/>
    <w:rsid w:val="00A40846"/>
    <w:rsid w:val="00A40DA2"/>
    <w:rsid w:val="00A42953"/>
    <w:rsid w:val="00A42E3A"/>
    <w:rsid w:val="00A4308D"/>
    <w:rsid w:val="00A43917"/>
    <w:rsid w:val="00A44A8A"/>
    <w:rsid w:val="00A472F4"/>
    <w:rsid w:val="00A4754E"/>
    <w:rsid w:val="00A479D3"/>
    <w:rsid w:val="00A527C7"/>
    <w:rsid w:val="00A52B2A"/>
    <w:rsid w:val="00A53C69"/>
    <w:rsid w:val="00A54182"/>
    <w:rsid w:val="00A543AD"/>
    <w:rsid w:val="00A567AE"/>
    <w:rsid w:val="00A6165C"/>
    <w:rsid w:val="00A649EE"/>
    <w:rsid w:val="00A651AF"/>
    <w:rsid w:val="00A66329"/>
    <w:rsid w:val="00A665D9"/>
    <w:rsid w:val="00A669DC"/>
    <w:rsid w:val="00A670EB"/>
    <w:rsid w:val="00A7281D"/>
    <w:rsid w:val="00A74B1E"/>
    <w:rsid w:val="00A751F8"/>
    <w:rsid w:val="00A759B1"/>
    <w:rsid w:val="00A80826"/>
    <w:rsid w:val="00A808C5"/>
    <w:rsid w:val="00A80B70"/>
    <w:rsid w:val="00A80D56"/>
    <w:rsid w:val="00A81113"/>
    <w:rsid w:val="00A845C1"/>
    <w:rsid w:val="00A91F79"/>
    <w:rsid w:val="00A9207B"/>
    <w:rsid w:val="00A93B65"/>
    <w:rsid w:val="00A93EBB"/>
    <w:rsid w:val="00AA1660"/>
    <w:rsid w:val="00AA2633"/>
    <w:rsid w:val="00AA2803"/>
    <w:rsid w:val="00AA6020"/>
    <w:rsid w:val="00AA682E"/>
    <w:rsid w:val="00AA743B"/>
    <w:rsid w:val="00AB1E2E"/>
    <w:rsid w:val="00AB35E5"/>
    <w:rsid w:val="00AB4493"/>
    <w:rsid w:val="00AB7D21"/>
    <w:rsid w:val="00AC32F1"/>
    <w:rsid w:val="00AC3737"/>
    <w:rsid w:val="00AC404F"/>
    <w:rsid w:val="00AD0D36"/>
    <w:rsid w:val="00AD15F2"/>
    <w:rsid w:val="00AD250B"/>
    <w:rsid w:val="00AD316B"/>
    <w:rsid w:val="00AD4462"/>
    <w:rsid w:val="00AD4565"/>
    <w:rsid w:val="00AD5E07"/>
    <w:rsid w:val="00AE1E79"/>
    <w:rsid w:val="00AE3151"/>
    <w:rsid w:val="00AE37C3"/>
    <w:rsid w:val="00AE5140"/>
    <w:rsid w:val="00AE6CF8"/>
    <w:rsid w:val="00AF0665"/>
    <w:rsid w:val="00AF2784"/>
    <w:rsid w:val="00AF2D67"/>
    <w:rsid w:val="00AF3D10"/>
    <w:rsid w:val="00AF7DF0"/>
    <w:rsid w:val="00B001E0"/>
    <w:rsid w:val="00B002DE"/>
    <w:rsid w:val="00B00C13"/>
    <w:rsid w:val="00B01FBC"/>
    <w:rsid w:val="00B02772"/>
    <w:rsid w:val="00B0511F"/>
    <w:rsid w:val="00B06808"/>
    <w:rsid w:val="00B06E57"/>
    <w:rsid w:val="00B077D2"/>
    <w:rsid w:val="00B149C7"/>
    <w:rsid w:val="00B16D4A"/>
    <w:rsid w:val="00B17286"/>
    <w:rsid w:val="00B20A2E"/>
    <w:rsid w:val="00B21D60"/>
    <w:rsid w:val="00B22D87"/>
    <w:rsid w:val="00B23466"/>
    <w:rsid w:val="00B24340"/>
    <w:rsid w:val="00B247FA"/>
    <w:rsid w:val="00B25733"/>
    <w:rsid w:val="00B25C82"/>
    <w:rsid w:val="00B2777A"/>
    <w:rsid w:val="00B301DD"/>
    <w:rsid w:val="00B304CB"/>
    <w:rsid w:val="00B30A98"/>
    <w:rsid w:val="00B312DC"/>
    <w:rsid w:val="00B331EE"/>
    <w:rsid w:val="00B3380D"/>
    <w:rsid w:val="00B3662F"/>
    <w:rsid w:val="00B37758"/>
    <w:rsid w:val="00B407CD"/>
    <w:rsid w:val="00B407EE"/>
    <w:rsid w:val="00B4340E"/>
    <w:rsid w:val="00B4373A"/>
    <w:rsid w:val="00B43E00"/>
    <w:rsid w:val="00B44877"/>
    <w:rsid w:val="00B44DEC"/>
    <w:rsid w:val="00B45741"/>
    <w:rsid w:val="00B4679F"/>
    <w:rsid w:val="00B478CA"/>
    <w:rsid w:val="00B50D5F"/>
    <w:rsid w:val="00B515A6"/>
    <w:rsid w:val="00B5166A"/>
    <w:rsid w:val="00B51B22"/>
    <w:rsid w:val="00B52273"/>
    <w:rsid w:val="00B528A1"/>
    <w:rsid w:val="00B53567"/>
    <w:rsid w:val="00B54330"/>
    <w:rsid w:val="00B55B46"/>
    <w:rsid w:val="00B5691D"/>
    <w:rsid w:val="00B609BC"/>
    <w:rsid w:val="00B60C3A"/>
    <w:rsid w:val="00B616C7"/>
    <w:rsid w:val="00B617B9"/>
    <w:rsid w:val="00B622EC"/>
    <w:rsid w:val="00B629C5"/>
    <w:rsid w:val="00B62A71"/>
    <w:rsid w:val="00B63DF2"/>
    <w:rsid w:val="00B64816"/>
    <w:rsid w:val="00B64957"/>
    <w:rsid w:val="00B670A1"/>
    <w:rsid w:val="00B67F27"/>
    <w:rsid w:val="00B717AE"/>
    <w:rsid w:val="00B71AB2"/>
    <w:rsid w:val="00B739F6"/>
    <w:rsid w:val="00B73C8B"/>
    <w:rsid w:val="00B76BB5"/>
    <w:rsid w:val="00B8174E"/>
    <w:rsid w:val="00B81F63"/>
    <w:rsid w:val="00B83645"/>
    <w:rsid w:val="00B8443B"/>
    <w:rsid w:val="00B84F45"/>
    <w:rsid w:val="00B85687"/>
    <w:rsid w:val="00B907E1"/>
    <w:rsid w:val="00B913AE"/>
    <w:rsid w:val="00B91A0B"/>
    <w:rsid w:val="00B92F1F"/>
    <w:rsid w:val="00B93769"/>
    <w:rsid w:val="00B9547D"/>
    <w:rsid w:val="00B95D9E"/>
    <w:rsid w:val="00BA0969"/>
    <w:rsid w:val="00BA186D"/>
    <w:rsid w:val="00BA2099"/>
    <w:rsid w:val="00BA5442"/>
    <w:rsid w:val="00BA67EE"/>
    <w:rsid w:val="00BA6AC5"/>
    <w:rsid w:val="00BA6CDC"/>
    <w:rsid w:val="00BB0970"/>
    <w:rsid w:val="00BB19E8"/>
    <w:rsid w:val="00BB1F97"/>
    <w:rsid w:val="00BB25DB"/>
    <w:rsid w:val="00BB4722"/>
    <w:rsid w:val="00BB564A"/>
    <w:rsid w:val="00BB61A2"/>
    <w:rsid w:val="00BB67A3"/>
    <w:rsid w:val="00BB6C56"/>
    <w:rsid w:val="00BC1F6E"/>
    <w:rsid w:val="00BC2693"/>
    <w:rsid w:val="00BC2730"/>
    <w:rsid w:val="00BC2F76"/>
    <w:rsid w:val="00BC374A"/>
    <w:rsid w:val="00BC448E"/>
    <w:rsid w:val="00BC46CF"/>
    <w:rsid w:val="00BC5D52"/>
    <w:rsid w:val="00BC653A"/>
    <w:rsid w:val="00BC7CF6"/>
    <w:rsid w:val="00BD2462"/>
    <w:rsid w:val="00BD6774"/>
    <w:rsid w:val="00BE037B"/>
    <w:rsid w:val="00BE0AC4"/>
    <w:rsid w:val="00BE2328"/>
    <w:rsid w:val="00BE36D0"/>
    <w:rsid w:val="00BE5233"/>
    <w:rsid w:val="00BE7DCD"/>
    <w:rsid w:val="00BE7F93"/>
    <w:rsid w:val="00BF2EA1"/>
    <w:rsid w:val="00BF3AF4"/>
    <w:rsid w:val="00BF3B17"/>
    <w:rsid w:val="00BF4E6F"/>
    <w:rsid w:val="00BF5134"/>
    <w:rsid w:val="00BF7C01"/>
    <w:rsid w:val="00BF7D8E"/>
    <w:rsid w:val="00C0238A"/>
    <w:rsid w:val="00C057F7"/>
    <w:rsid w:val="00C06876"/>
    <w:rsid w:val="00C07016"/>
    <w:rsid w:val="00C073D8"/>
    <w:rsid w:val="00C0750F"/>
    <w:rsid w:val="00C10DAC"/>
    <w:rsid w:val="00C11E60"/>
    <w:rsid w:val="00C11EA5"/>
    <w:rsid w:val="00C1432D"/>
    <w:rsid w:val="00C151DB"/>
    <w:rsid w:val="00C161EB"/>
    <w:rsid w:val="00C16809"/>
    <w:rsid w:val="00C17AED"/>
    <w:rsid w:val="00C206F5"/>
    <w:rsid w:val="00C210C1"/>
    <w:rsid w:val="00C21D26"/>
    <w:rsid w:val="00C226EC"/>
    <w:rsid w:val="00C2414C"/>
    <w:rsid w:val="00C2542E"/>
    <w:rsid w:val="00C3010B"/>
    <w:rsid w:val="00C30B53"/>
    <w:rsid w:val="00C32365"/>
    <w:rsid w:val="00C32D84"/>
    <w:rsid w:val="00C34751"/>
    <w:rsid w:val="00C348D0"/>
    <w:rsid w:val="00C368B4"/>
    <w:rsid w:val="00C36F0B"/>
    <w:rsid w:val="00C42139"/>
    <w:rsid w:val="00C452DB"/>
    <w:rsid w:val="00C4603A"/>
    <w:rsid w:val="00C50130"/>
    <w:rsid w:val="00C51A72"/>
    <w:rsid w:val="00C5283C"/>
    <w:rsid w:val="00C53B9F"/>
    <w:rsid w:val="00C54214"/>
    <w:rsid w:val="00C544D7"/>
    <w:rsid w:val="00C55184"/>
    <w:rsid w:val="00C5642E"/>
    <w:rsid w:val="00C569CA"/>
    <w:rsid w:val="00C57824"/>
    <w:rsid w:val="00C60F9A"/>
    <w:rsid w:val="00C6448F"/>
    <w:rsid w:val="00C665EB"/>
    <w:rsid w:val="00C66A08"/>
    <w:rsid w:val="00C66A88"/>
    <w:rsid w:val="00C7016C"/>
    <w:rsid w:val="00C71B1D"/>
    <w:rsid w:val="00C71E3E"/>
    <w:rsid w:val="00C73C04"/>
    <w:rsid w:val="00C742DC"/>
    <w:rsid w:val="00C74920"/>
    <w:rsid w:val="00C761FE"/>
    <w:rsid w:val="00C76682"/>
    <w:rsid w:val="00C77470"/>
    <w:rsid w:val="00C8042A"/>
    <w:rsid w:val="00C851B4"/>
    <w:rsid w:val="00C854A1"/>
    <w:rsid w:val="00C85AA6"/>
    <w:rsid w:val="00C861BA"/>
    <w:rsid w:val="00C87068"/>
    <w:rsid w:val="00C87E56"/>
    <w:rsid w:val="00C900EA"/>
    <w:rsid w:val="00C906F2"/>
    <w:rsid w:val="00C923AF"/>
    <w:rsid w:val="00C925A4"/>
    <w:rsid w:val="00C928F0"/>
    <w:rsid w:val="00C946D3"/>
    <w:rsid w:val="00C950AC"/>
    <w:rsid w:val="00CA13E4"/>
    <w:rsid w:val="00CA330C"/>
    <w:rsid w:val="00CA3E2F"/>
    <w:rsid w:val="00CA49E7"/>
    <w:rsid w:val="00CA7A5E"/>
    <w:rsid w:val="00CB0272"/>
    <w:rsid w:val="00CB13B3"/>
    <w:rsid w:val="00CB17F6"/>
    <w:rsid w:val="00CB1825"/>
    <w:rsid w:val="00CB18AD"/>
    <w:rsid w:val="00CB2975"/>
    <w:rsid w:val="00CB37DE"/>
    <w:rsid w:val="00CB3869"/>
    <w:rsid w:val="00CB3D3B"/>
    <w:rsid w:val="00CB5097"/>
    <w:rsid w:val="00CB6A9F"/>
    <w:rsid w:val="00CB7AEA"/>
    <w:rsid w:val="00CC0256"/>
    <w:rsid w:val="00CC0818"/>
    <w:rsid w:val="00CC0CDA"/>
    <w:rsid w:val="00CC193B"/>
    <w:rsid w:val="00CC1EFB"/>
    <w:rsid w:val="00CC2924"/>
    <w:rsid w:val="00CC317C"/>
    <w:rsid w:val="00CC3237"/>
    <w:rsid w:val="00CC7287"/>
    <w:rsid w:val="00CC7D54"/>
    <w:rsid w:val="00CD16BF"/>
    <w:rsid w:val="00CD4FB7"/>
    <w:rsid w:val="00CD5820"/>
    <w:rsid w:val="00CD5897"/>
    <w:rsid w:val="00CD7F02"/>
    <w:rsid w:val="00CE28CB"/>
    <w:rsid w:val="00CE524A"/>
    <w:rsid w:val="00CE6CD7"/>
    <w:rsid w:val="00CF0A67"/>
    <w:rsid w:val="00CF12B1"/>
    <w:rsid w:val="00CF399E"/>
    <w:rsid w:val="00CF3BA3"/>
    <w:rsid w:val="00CF3D50"/>
    <w:rsid w:val="00CF4670"/>
    <w:rsid w:val="00CF658E"/>
    <w:rsid w:val="00CF7C43"/>
    <w:rsid w:val="00D00099"/>
    <w:rsid w:val="00D00339"/>
    <w:rsid w:val="00D02D64"/>
    <w:rsid w:val="00D031D9"/>
    <w:rsid w:val="00D03240"/>
    <w:rsid w:val="00D0542D"/>
    <w:rsid w:val="00D05A1F"/>
    <w:rsid w:val="00D06BB3"/>
    <w:rsid w:val="00D07A74"/>
    <w:rsid w:val="00D07EC5"/>
    <w:rsid w:val="00D1104B"/>
    <w:rsid w:val="00D11C46"/>
    <w:rsid w:val="00D122D9"/>
    <w:rsid w:val="00D12ACD"/>
    <w:rsid w:val="00D12C76"/>
    <w:rsid w:val="00D1451A"/>
    <w:rsid w:val="00D1648C"/>
    <w:rsid w:val="00D16E6E"/>
    <w:rsid w:val="00D2076D"/>
    <w:rsid w:val="00D24058"/>
    <w:rsid w:val="00D3078A"/>
    <w:rsid w:val="00D3223C"/>
    <w:rsid w:val="00D3481A"/>
    <w:rsid w:val="00D363D2"/>
    <w:rsid w:val="00D36D02"/>
    <w:rsid w:val="00D37CA2"/>
    <w:rsid w:val="00D37CDD"/>
    <w:rsid w:val="00D406A8"/>
    <w:rsid w:val="00D41171"/>
    <w:rsid w:val="00D41B04"/>
    <w:rsid w:val="00D43407"/>
    <w:rsid w:val="00D436F3"/>
    <w:rsid w:val="00D471DA"/>
    <w:rsid w:val="00D50B97"/>
    <w:rsid w:val="00D5141F"/>
    <w:rsid w:val="00D5200A"/>
    <w:rsid w:val="00D53B3F"/>
    <w:rsid w:val="00D53C6C"/>
    <w:rsid w:val="00D53D3F"/>
    <w:rsid w:val="00D56728"/>
    <w:rsid w:val="00D56A69"/>
    <w:rsid w:val="00D57835"/>
    <w:rsid w:val="00D60194"/>
    <w:rsid w:val="00D60D0A"/>
    <w:rsid w:val="00D62629"/>
    <w:rsid w:val="00D62A29"/>
    <w:rsid w:val="00D63B00"/>
    <w:rsid w:val="00D65241"/>
    <w:rsid w:val="00D67DC6"/>
    <w:rsid w:val="00D707DE"/>
    <w:rsid w:val="00D708E1"/>
    <w:rsid w:val="00D71823"/>
    <w:rsid w:val="00D73877"/>
    <w:rsid w:val="00D760B3"/>
    <w:rsid w:val="00D76CF9"/>
    <w:rsid w:val="00D77B0D"/>
    <w:rsid w:val="00D80E10"/>
    <w:rsid w:val="00D817B9"/>
    <w:rsid w:val="00D823D8"/>
    <w:rsid w:val="00D8316E"/>
    <w:rsid w:val="00D8398A"/>
    <w:rsid w:val="00D85E21"/>
    <w:rsid w:val="00D87491"/>
    <w:rsid w:val="00D87DDF"/>
    <w:rsid w:val="00D93833"/>
    <w:rsid w:val="00D93B45"/>
    <w:rsid w:val="00D958FA"/>
    <w:rsid w:val="00D95CD4"/>
    <w:rsid w:val="00D966E1"/>
    <w:rsid w:val="00D96AFA"/>
    <w:rsid w:val="00D97C28"/>
    <w:rsid w:val="00DA1331"/>
    <w:rsid w:val="00DA182C"/>
    <w:rsid w:val="00DA2BAC"/>
    <w:rsid w:val="00DA3F6D"/>
    <w:rsid w:val="00DA6D46"/>
    <w:rsid w:val="00DA703D"/>
    <w:rsid w:val="00DB1E32"/>
    <w:rsid w:val="00DB38C6"/>
    <w:rsid w:val="00DB3DEB"/>
    <w:rsid w:val="00DB479A"/>
    <w:rsid w:val="00DB522E"/>
    <w:rsid w:val="00DB5675"/>
    <w:rsid w:val="00DB5B4C"/>
    <w:rsid w:val="00DB6FF1"/>
    <w:rsid w:val="00DC0634"/>
    <w:rsid w:val="00DC5607"/>
    <w:rsid w:val="00DC5C45"/>
    <w:rsid w:val="00DC697E"/>
    <w:rsid w:val="00DD05E5"/>
    <w:rsid w:val="00DD1044"/>
    <w:rsid w:val="00DD2576"/>
    <w:rsid w:val="00DD3435"/>
    <w:rsid w:val="00DD353D"/>
    <w:rsid w:val="00DD56AA"/>
    <w:rsid w:val="00DD58DF"/>
    <w:rsid w:val="00DD5DB7"/>
    <w:rsid w:val="00DD663F"/>
    <w:rsid w:val="00DE09C8"/>
    <w:rsid w:val="00DE0DAB"/>
    <w:rsid w:val="00DE1753"/>
    <w:rsid w:val="00DE2316"/>
    <w:rsid w:val="00DE2BBB"/>
    <w:rsid w:val="00DE3C19"/>
    <w:rsid w:val="00DE4003"/>
    <w:rsid w:val="00DE731F"/>
    <w:rsid w:val="00DF0C4C"/>
    <w:rsid w:val="00DF495E"/>
    <w:rsid w:val="00DF5EBC"/>
    <w:rsid w:val="00DF7B21"/>
    <w:rsid w:val="00E01062"/>
    <w:rsid w:val="00E05392"/>
    <w:rsid w:val="00E064C0"/>
    <w:rsid w:val="00E06752"/>
    <w:rsid w:val="00E07C66"/>
    <w:rsid w:val="00E07EC6"/>
    <w:rsid w:val="00E112F1"/>
    <w:rsid w:val="00E13E9C"/>
    <w:rsid w:val="00E1475B"/>
    <w:rsid w:val="00E1484D"/>
    <w:rsid w:val="00E14EC4"/>
    <w:rsid w:val="00E168E5"/>
    <w:rsid w:val="00E16F1C"/>
    <w:rsid w:val="00E17E1C"/>
    <w:rsid w:val="00E22669"/>
    <w:rsid w:val="00E23A73"/>
    <w:rsid w:val="00E24DE9"/>
    <w:rsid w:val="00E25342"/>
    <w:rsid w:val="00E254F3"/>
    <w:rsid w:val="00E27711"/>
    <w:rsid w:val="00E30AB9"/>
    <w:rsid w:val="00E31AEB"/>
    <w:rsid w:val="00E322C9"/>
    <w:rsid w:val="00E326C6"/>
    <w:rsid w:val="00E327B7"/>
    <w:rsid w:val="00E33DD5"/>
    <w:rsid w:val="00E35816"/>
    <w:rsid w:val="00E36D09"/>
    <w:rsid w:val="00E36EA3"/>
    <w:rsid w:val="00E36F25"/>
    <w:rsid w:val="00E3722A"/>
    <w:rsid w:val="00E37F22"/>
    <w:rsid w:val="00E37FA1"/>
    <w:rsid w:val="00E407DD"/>
    <w:rsid w:val="00E4269E"/>
    <w:rsid w:val="00E436A5"/>
    <w:rsid w:val="00E43867"/>
    <w:rsid w:val="00E44B8F"/>
    <w:rsid w:val="00E45837"/>
    <w:rsid w:val="00E46EBE"/>
    <w:rsid w:val="00E50643"/>
    <w:rsid w:val="00E51161"/>
    <w:rsid w:val="00E51276"/>
    <w:rsid w:val="00E51995"/>
    <w:rsid w:val="00E6066F"/>
    <w:rsid w:val="00E60D48"/>
    <w:rsid w:val="00E610A0"/>
    <w:rsid w:val="00E610B1"/>
    <w:rsid w:val="00E61452"/>
    <w:rsid w:val="00E64D97"/>
    <w:rsid w:val="00E657D0"/>
    <w:rsid w:val="00E669D2"/>
    <w:rsid w:val="00E67EFB"/>
    <w:rsid w:val="00E72E9F"/>
    <w:rsid w:val="00E74BAE"/>
    <w:rsid w:val="00E76442"/>
    <w:rsid w:val="00E76FB0"/>
    <w:rsid w:val="00E77E74"/>
    <w:rsid w:val="00E81A1A"/>
    <w:rsid w:val="00E81E85"/>
    <w:rsid w:val="00E82B51"/>
    <w:rsid w:val="00E849A3"/>
    <w:rsid w:val="00E854F5"/>
    <w:rsid w:val="00E859F3"/>
    <w:rsid w:val="00E85E8F"/>
    <w:rsid w:val="00E86D44"/>
    <w:rsid w:val="00E87D26"/>
    <w:rsid w:val="00E96033"/>
    <w:rsid w:val="00E963CB"/>
    <w:rsid w:val="00E9653C"/>
    <w:rsid w:val="00EA0A9A"/>
    <w:rsid w:val="00EA0FBE"/>
    <w:rsid w:val="00EA112A"/>
    <w:rsid w:val="00EA1223"/>
    <w:rsid w:val="00EA16FA"/>
    <w:rsid w:val="00EA2B04"/>
    <w:rsid w:val="00EA3333"/>
    <w:rsid w:val="00EA38B4"/>
    <w:rsid w:val="00EA3DD7"/>
    <w:rsid w:val="00EA4EB4"/>
    <w:rsid w:val="00EA5434"/>
    <w:rsid w:val="00EA6DEB"/>
    <w:rsid w:val="00EA7A90"/>
    <w:rsid w:val="00EB1D8C"/>
    <w:rsid w:val="00EB40E4"/>
    <w:rsid w:val="00EB4260"/>
    <w:rsid w:val="00EB438B"/>
    <w:rsid w:val="00EB43DB"/>
    <w:rsid w:val="00EB535F"/>
    <w:rsid w:val="00EB6101"/>
    <w:rsid w:val="00EB62E1"/>
    <w:rsid w:val="00EB6304"/>
    <w:rsid w:val="00EB6BE0"/>
    <w:rsid w:val="00EB6DEE"/>
    <w:rsid w:val="00EC065D"/>
    <w:rsid w:val="00EC1DF2"/>
    <w:rsid w:val="00EC23FC"/>
    <w:rsid w:val="00EC2E51"/>
    <w:rsid w:val="00EC3176"/>
    <w:rsid w:val="00EC32CE"/>
    <w:rsid w:val="00EC4D26"/>
    <w:rsid w:val="00EC6EAD"/>
    <w:rsid w:val="00EC7BAD"/>
    <w:rsid w:val="00ED1FE9"/>
    <w:rsid w:val="00ED22BE"/>
    <w:rsid w:val="00ED504F"/>
    <w:rsid w:val="00ED5745"/>
    <w:rsid w:val="00ED61F7"/>
    <w:rsid w:val="00ED7189"/>
    <w:rsid w:val="00EE42AB"/>
    <w:rsid w:val="00EE4F64"/>
    <w:rsid w:val="00EE4F6F"/>
    <w:rsid w:val="00EE5708"/>
    <w:rsid w:val="00EE57F6"/>
    <w:rsid w:val="00EE7294"/>
    <w:rsid w:val="00EE7849"/>
    <w:rsid w:val="00EF1231"/>
    <w:rsid w:val="00EF2A1E"/>
    <w:rsid w:val="00EF2E6B"/>
    <w:rsid w:val="00EF4776"/>
    <w:rsid w:val="00EF5773"/>
    <w:rsid w:val="00F02E1E"/>
    <w:rsid w:val="00F048E0"/>
    <w:rsid w:val="00F04975"/>
    <w:rsid w:val="00F105BE"/>
    <w:rsid w:val="00F12635"/>
    <w:rsid w:val="00F13E3B"/>
    <w:rsid w:val="00F1591A"/>
    <w:rsid w:val="00F15973"/>
    <w:rsid w:val="00F17694"/>
    <w:rsid w:val="00F2008A"/>
    <w:rsid w:val="00F20886"/>
    <w:rsid w:val="00F23F94"/>
    <w:rsid w:val="00F24461"/>
    <w:rsid w:val="00F25F8A"/>
    <w:rsid w:val="00F26235"/>
    <w:rsid w:val="00F30222"/>
    <w:rsid w:val="00F32077"/>
    <w:rsid w:val="00F3360F"/>
    <w:rsid w:val="00F364B2"/>
    <w:rsid w:val="00F3763F"/>
    <w:rsid w:val="00F41DC3"/>
    <w:rsid w:val="00F43D22"/>
    <w:rsid w:val="00F4469B"/>
    <w:rsid w:val="00F44706"/>
    <w:rsid w:val="00F4796A"/>
    <w:rsid w:val="00F537BD"/>
    <w:rsid w:val="00F53F55"/>
    <w:rsid w:val="00F547AB"/>
    <w:rsid w:val="00F5571B"/>
    <w:rsid w:val="00F55C06"/>
    <w:rsid w:val="00F56080"/>
    <w:rsid w:val="00F56698"/>
    <w:rsid w:val="00F56707"/>
    <w:rsid w:val="00F56B39"/>
    <w:rsid w:val="00F572A5"/>
    <w:rsid w:val="00F574C9"/>
    <w:rsid w:val="00F57C83"/>
    <w:rsid w:val="00F60981"/>
    <w:rsid w:val="00F610F9"/>
    <w:rsid w:val="00F61106"/>
    <w:rsid w:val="00F61B46"/>
    <w:rsid w:val="00F631F5"/>
    <w:rsid w:val="00F64207"/>
    <w:rsid w:val="00F70B9E"/>
    <w:rsid w:val="00F7332A"/>
    <w:rsid w:val="00F75377"/>
    <w:rsid w:val="00F754BF"/>
    <w:rsid w:val="00F75DE3"/>
    <w:rsid w:val="00F76D86"/>
    <w:rsid w:val="00F773C8"/>
    <w:rsid w:val="00F779AD"/>
    <w:rsid w:val="00F80218"/>
    <w:rsid w:val="00F80A52"/>
    <w:rsid w:val="00F82886"/>
    <w:rsid w:val="00F87DBA"/>
    <w:rsid w:val="00F927A8"/>
    <w:rsid w:val="00F9312B"/>
    <w:rsid w:val="00F93347"/>
    <w:rsid w:val="00F95BE2"/>
    <w:rsid w:val="00F97790"/>
    <w:rsid w:val="00FA0D9D"/>
    <w:rsid w:val="00FA1E50"/>
    <w:rsid w:val="00FA2211"/>
    <w:rsid w:val="00FA23F4"/>
    <w:rsid w:val="00FA4143"/>
    <w:rsid w:val="00FA56E6"/>
    <w:rsid w:val="00FB0E92"/>
    <w:rsid w:val="00FB361F"/>
    <w:rsid w:val="00FB7B81"/>
    <w:rsid w:val="00FC0FE1"/>
    <w:rsid w:val="00FC21C4"/>
    <w:rsid w:val="00FC25B8"/>
    <w:rsid w:val="00FC2ADD"/>
    <w:rsid w:val="00FD2EE9"/>
    <w:rsid w:val="00FD3A64"/>
    <w:rsid w:val="00FD4681"/>
    <w:rsid w:val="00FD652E"/>
    <w:rsid w:val="00FD6A47"/>
    <w:rsid w:val="00FD7CB0"/>
    <w:rsid w:val="00FE0ACC"/>
    <w:rsid w:val="00FE219A"/>
    <w:rsid w:val="00FE27CA"/>
    <w:rsid w:val="00FE316E"/>
    <w:rsid w:val="00FE4150"/>
    <w:rsid w:val="00FE4592"/>
    <w:rsid w:val="00FE5172"/>
    <w:rsid w:val="00FE6696"/>
    <w:rsid w:val="00FE7110"/>
    <w:rsid w:val="00FF07F3"/>
    <w:rsid w:val="00FF0D31"/>
    <w:rsid w:val="00FF2315"/>
    <w:rsid w:val="00FF282A"/>
    <w:rsid w:val="00FF3FBC"/>
    <w:rsid w:val="00FF5702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3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WP9Heading4">
    <w:name w:val="WP9_Heading 4"/>
    <w:basedOn w:val="Normal"/>
    <w:rsid w:val="00582E45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eop">
    <w:name w:val="eop"/>
    <w:basedOn w:val="DefaultParagraphFont"/>
    <w:rsid w:val="004B6828"/>
  </w:style>
  <w:style w:type="character" w:styleId="UnresolvedMention">
    <w:name w:val="Unresolved Mention"/>
    <w:basedOn w:val="DefaultParagraphFont"/>
    <w:uiPriority w:val="99"/>
    <w:semiHidden/>
    <w:unhideWhenUsed/>
    <w:rsid w:val="008843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3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41C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4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8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5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9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8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8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75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7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3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4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8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4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5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7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4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5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4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6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3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10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6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7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9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8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7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6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1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1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9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7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2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6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1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2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3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7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3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8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6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2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8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4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6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5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5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9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6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1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7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6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4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0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0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0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4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3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0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5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9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4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8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9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5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5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4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73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7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86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7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8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3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1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7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6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8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8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8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3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2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3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1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0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9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7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6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7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5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05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7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1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4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17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5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7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2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7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95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3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2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9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6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4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3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2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9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4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5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1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9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8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8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3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4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4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74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3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0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1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7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8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0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85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4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30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56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80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9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3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3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9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7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5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76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5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5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2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47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6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70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0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0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1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4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5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8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5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9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8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9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2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84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8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4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4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7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9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1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1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4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5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93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4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8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40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00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1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7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3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3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8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2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7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4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2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5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5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6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4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2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6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35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5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0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8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0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6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6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7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3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4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1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8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6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4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4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5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1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8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0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8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1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8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4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0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5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8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0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2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3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4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8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5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4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7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0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9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3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1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0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0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0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9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8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6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4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1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23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3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41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1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6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9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5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4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2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6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6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6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4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0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3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2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8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9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5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6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6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8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6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2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3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2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7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3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6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3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5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7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5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9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2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3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4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11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7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5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7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6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3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3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6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3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9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3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8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5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8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7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5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3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4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6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1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3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8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8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0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9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1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9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8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3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 xsi:nil="true"/>
    <Case_x0020_Status xmlns="3e229276-0242-43fd-ae1c-9005d8cb82af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A84F1-E986-4DE3-A09B-C0BC8E18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2025-02-28T18:24:00Z</dcterms:created>
  <dcterms:modified xsi:type="dcterms:W3CDTF">2025-02-28T18:24:00Z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