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994A" w14:textId="77777777" w:rsidR="00AC2916" w:rsidRPr="00634C00" w:rsidRDefault="00AC2916" w:rsidP="00AC2916">
      <w:pPr>
        <w:rPr>
          <w:rFonts w:ascii="Times New Roman" w:hAnsi="Times New Roman"/>
          <w:sz w:val="28"/>
          <w:szCs w:val="28"/>
        </w:rPr>
      </w:pPr>
      <w:r w:rsidRPr="00634C00">
        <w:rPr>
          <w:rFonts w:ascii="Times New Roman" w:hAnsi="Times New Roman"/>
          <w:sz w:val="28"/>
          <w:szCs w:val="28"/>
        </w:rPr>
        <w:t>Hon. Anna Young</w:t>
      </w:r>
      <w:r>
        <w:rPr>
          <w:rFonts w:ascii="Times New Roman" w:hAnsi="Times New Roman"/>
          <w:sz w:val="28"/>
          <w:szCs w:val="28"/>
        </w:rPr>
        <w:t xml:space="preserve">, Chair </w:t>
      </w:r>
    </w:p>
    <w:p w14:paraId="1AC47D08" w14:textId="77777777" w:rsidR="00AC2916" w:rsidRDefault="00AC2916" w:rsidP="00AC2916">
      <w:pPr>
        <w:rPr>
          <w:rFonts w:ascii="Times New Roman" w:hAnsi="Times New Roman"/>
          <w:sz w:val="28"/>
          <w:szCs w:val="28"/>
        </w:rPr>
      </w:pPr>
      <w:r w:rsidRPr="00634C00">
        <w:rPr>
          <w:rFonts w:ascii="Times New Roman" w:hAnsi="Times New Roman"/>
          <w:sz w:val="28"/>
          <w:szCs w:val="28"/>
        </w:rPr>
        <w:t>Committee on Juvenile Courts</w:t>
      </w:r>
      <w:r>
        <w:rPr>
          <w:rFonts w:ascii="Times New Roman" w:hAnsi="Times New Roman"/>
          <w:sz w:val="28"/>
          <w:szCs w:val="28"/>
        </w:rPr>
        <w:t xml:space="preserve"> </w:t>
      </w:r>
    </w:p>
    <w:p w14:paraId="7EFD6AE1" w14:textId="77777777" w:rsidR="00AC2916" w:rsidRPr="00AA598E" w:rsidRDefault="00AC2916" w:rsidP="00AC2916">
      <w:pPr>
        <w:rPr>
          <w:rFonts w:ascii="Times New Roman" w:hAnsi="Times New Roman"/>
          <w:sz w:val="28"/>
          <w:szCs w:val="28"/>
        </w:rPr>
      </w:pPr>
      <w:r w:rsidRPr="00AA598E">
        <w:rPr>
          <w:rFonts w:ascii="Times New Roman" w:hAnsi="Times New Roman"/>
          <w:sz w:val="28"/>
          <w:szCs w:val="28"/>
        </w:rPr>
        <w:t>1501 W. Washington</w:t>
      </w:r>
      <w:r>
        <w:rPr>
          <w:rFonts w:ascii="Times New Roman" w:hAnsi="Times New Roman"/>
          <w:sz w:val="28"/>
          <w:szCs w:val="28"/>
        </w:rPr>
        <w:t xml:space="preserve"> St.</w:t>
      </w:r>
    </w:p>
    <w:p w14:paraId="5AFA24CF" w14:textId="77777777" w:rsidR="00AC2916" w:rsidRPr="00AA598E" w:rsidRDefault="00AC2916" w:rsidP="00AC2916">
      <w:pPr>
        <w:rPr>
          <w:rFonts w:ascii="Times New Roman" w:hAnsi="Times New Roman"/>
          <w:sz w:val="28"/>
          <w:szCs w:val="28"/>
        </w:rPr>
      </w:pPr>
      <w:r w:rsidRPr="00AA598E">
        <w:rPr>
          <w:rFonts w:ascii="Times New Roman" w:hAnsi="Times New Roman"/>
          <w:sz w:val="28"/>
          <w:szCs w:val="28"/>
        </w:rPr>
        <w:t>Phoenix, AZ 85007</w:t>
      </w:r>
      <w:r>
        <w:rPr>
          <w:rFonts w:ascii="Times New Roman" w:hAnsi="Times New Roman"/>
          <w:sz w:val="28"/>
          <w:szCs w:val="28"/>
        </w:rPr>
        <w:t xml:space="preserve"> </w:t>
      </w:r>
    </w:p>
    <w:p w14:paraId="496308C4" w14:textId="77777777" w:rsidR="00AC2916" w:rsidRPr="00163B45" w:rsidRDefault="00AC2916" w:rsidP="00AC2916">
      <w:pPr>
        <w:rPr>
          <w:rFonts w:ascii="Times New Roman" w:hAnsi="Times New Roman"/>
          <w:sz w:val="36"/>
          <w:szCs w:val="36"/>
        </w:rPr>
      </w:pPr>
      <w:r w:rsidRPr="00163B45">
        <w:rPr>
          <w:rFonts w:ascii="Times New Roman" w:hAnsi="Times New Roman"/>
          <w:sz w:val="28"/>
          <w:szCs w:val="28"/>
          <w:shd w:val="clear" w:color="auto" w:fill="FFFFFF"/>
        </w:rPr>
        <w:t>Projects2@courts.az.gov</w:t>
      </w:r>
    </w:p>
    <w:p w14:paraId="775432CC" w14:textId="77777777" w:rsidR="00AC2916" w:rsidRPr="00AA598E" w:rsidRDefault="00AC2916" w:rsidP="00AC2916">
      <w:pPr>
        <w:rPr>
          <w:rFonts w:ascii="Times New Roman" w:hAnsi="Times New Roman"/>
          <w:sz w:val="28"/>
          <w:szCs w:val="28"/>
        </w:rPr>
      </w:pPr>
    </w:p>
    <w:p w14:paraId="742DB604" w14:textId="77777777" w:rsidR="00AC2916" w:rsidRPr="00AA598E" w:rsidRDefault="00AC2916" w:rsidP="00AC2916">
      <w:pPr>
        <w:rPr>
          <w:rFonts w:ascii="Times New Roman" w:hAnsi="Times New Roman"/>
          <w:sz w:val="28"/>
          <w:szCs w:val="28"/>
        </w:rPr>
      </w:pPr>
    </w:p>
    <w:p w14:paraId="18ACA5AD" w14:textId="77777777" w:rsidR="00AC2916" w:rsidRPr="00284C47" w:rsidRDefault="00AC2916" w:rsidP="00AC2916">
      <w:pPr>
        <w:jc w:val="center"/>
        <w:rPr>
          <w:rFonts w:ascii="Times New Roman" w:hAnsi="Times New Roman"/>
          <w:b/>
          <w:sz w:val="28"/>
          <w:szCs w:val="28"/>
        </w:rPr>
      </w:pPr>
      <w:r w:rsidRPr="00284C47">
        <w:rPr>
          <w:rFonts w:ascii="Times New Roman" w:hAnsi="Times New Roman"/>
          <w:b/>
          <w:sz w:val="28"/>
          <w:szCs w:val="28"/>
        </w:rPr>
        <w:t>IN THE SUPREME COURT OF THE STATE OF ARIZONA</w:t>
      </w:r>
    </w:p>
    <w:p w14:paraId="29EE15FB" w14:textId="77777777" w:rsidR="00902F09" w:rsidRPr="00AA598E" w:rsidRDefault="00902F09" w:rsidP="00902F09">
      <w:pPr>
        <w:rPr>
          <w:rFonts w:ascii="Times New Roman" w:hAnsi="Times New Roman"/>
          <w:sz w:val="28"/>
          <w:szCs w:val="28"/>
        </w:rPr>
      </w:pPr>
    </w:p>
    <w:p w14:paraId="2DCE09A3" w14:textId="77777777" w:rsidR="00902F09" w:rsidRPr="00AA598E" w:rsidRDefault="00902F09" w:rsidP="00902F09">
      <w:pPr>
        <w:tabs>
          <w:tab w:val="left" w:pos="504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545488AE" w14:textId="77777777" w:rsidR="00902F09" w:rsidRPr="00AA598E" w:rsidRDefault="00902F09" w:rsidP="00902F09">
      <w:pPr>
        <w:tabs>
          <w:tab w:val="left" w:pos="5040"/>
        </w:tabs>
        <w:rPr>
          <w:rFonts w:ascii="Times New Roman" w:hAnsi="Times New Roman"/>
          <w:sz w:val="28"/>
          <w:szCs w:val="28"/>
        </w:rPr>
      </w:pPr>
      <w:r w:rsidRPr="00AA598E">
        <w:rPr>
          <w:rFonts w:ascii="Times New Roman" w:hAnsi="Times New Roman"/>
          <w:sz w:val="28"/>
          <w:szCs w:val="28"/>
        </w:rPr>
        <w:tab/>
        <w:t>)</w:t>
      </w:r>
    </w:p>
    <w:p w14:paraId="4A0C6C94" w14:textId="09938FFE" w:rsidR="00902F09" w:rsidRPr="00AA598E" w:rsidRDefault="00F53F55" w:rsidP="00902F09">
      <w:pPr>
        <w:tabs>
          <w:tab w:val="left" w:pos="5040"/>
          <w:tab w:val="left" w:pos="5760"/>
        </w:tabs>
        <w:rPr>
          <w:rFonts w:ascii="Times New Roman" w:hAnsi="Times New Roman"/>
          <w:sz w:val="28"/>
          <w:szCs w:val="28"/>
        </w:rPr>
      </w:pPr>
      <w:r w:rsidRPr="00AA598E">
        <w:rPr>
          <w:rFonts w:ascii="Times New Roman" w:hAnsi="Times New Roman"/>
          <w:sz w:val="28"/>
          <w:szCs w:val="28"/>
        </w:rPr>
        <w:t>PETITION TO</w:t>
      </w:r>
      <w:r w:rsidR="00086664" w:rsidRPr="00AA598E">
        <w:rPr>
          <w:rFonts w:ascii="Times New Roman" w:hAnsi="Times New Roman"/>
          <w:sz w:val="28"/>
          <w:szCs w:val="28"/>
        </w:rPr>
        <w:t xml:space="preserve"> </w:t>
      </w:r>
      <w:r w:rsidR="00CF05DD">
        <w:rPr>
          <w:rFonts w:ascii="Times New Roman" w:hAnsi="Times New Roman"/>
          <w:sz w:val="28"/>
          <w:szCs w:val="28"/>
        </w:rPr>
        <w:t>ADOPT</w:t>
      </w:r>
      <w:r w:rsidR="00086664" w:rsidRPr="00AA598E">
        <w:rPr>
          <w:rFonts w:ascii="Times New Roman" w:hAnsi="Times New Roman"/>
          <w:sz w:val="28"/>
          <w:szCs w:val="28"/>
        </w:rPr>
        <w:t xml:space="preserve"> RULE</w:t>
      </w:r>
      <w:r w:rsidR="00CF05DD">
        <w:rPr>
          <w:rFonts w:ascii="Times New Roman" w:hAnsi="Times New Roman"/>
          <w:sz w:val="28"/>
          <w:szCs w:val="28"/>
        </w:rPr>
        <w:t>S</w:t>
      </w:r>
      <w:r w:rsidR="00086664" w:rsidRPr="00AA598E">
        <w:rPr>
          <w:rFonts w:ascii="Times New Roman" w:hAnsi="Times New Roman"/>
          <w:sz w:val="28"/>
          <w:szCs w:val="28"/>
        </w:rPr>
        <w:t xml:space="preserve"> </w:t>
      </w:r>
      <w:r w:rsidR="00CF05DD">
        <w:rPr>
          <w:rFonts w:ascii="Times New Roman" w:hAnsi="Times New Roman"/>
          <w:sz w:val="28"/>
          <w:szCs w:val="28"/>
        </w:rPr>
        <w:t>701</w:t>
      </w:r>
      <w:r w:rsidR="006F58C3" w:rsidRPr="00AA598E">
        <w:rPr>
          <w:rFonts w:ascii="Times New Roman" w:hAnsi="Times New Roman"/>
          <w:sz w:val="28"/>
          <w:szCs w:val="28"/>
        </w:rPr>
        <w:t xml:space="preserve"> </w:t>
      </w:r>
      <w:r w:rsidR="000E39E6" w:rsidRPr="00AA598E">
        <w:rPr>
          <w:rFonts w:ascii="Times New Roman" w:hAnsi="Times New Roman"/>
          <w:sz w:val="28"/>
          <w:szCs w:val="28"/>
        </w:rPr>
        <w:t xml:space="preserve"> </w:t>
      </w:r>
      <w:r w:rsidR="00902F09" w:rsidRPr="00AA598E">
        <w:rPr>
          <w:rFonts w:ascii="Times New Roman" w:hAnsi="Times New Roman"/>
          <w:sz w:val="28"/>
          <w:szCs w:val="28"/>
        </w:rPr>
        <w:tab/>
        <w:t>)</w:t>
      </w:r>
      <w:r w:rsidRPr="00AA598E">
        <w:rPr>
          <w:rFonts w:ascii="Times New Roman" w:hAnsi="Times New Roman"/>
          <w:sz w:val="28"/>
          <w:szCs w:val="28"/>
        </w:rPr>
        <w:tab/>
        <w:t xml:space="preserve">Supreme Court No. </w:t>
      </w:r>
      <w:r w:rsidR="003F0229" w:rsidRPr="00AA598E">
        <w:rPr>
          <w:rFonts w:ascii="Times New Roman" w:hAnsi="Times New Roman"/>
          <w:sz w:val="28"/>
          <w:szCs w:val="28"/>
        </w:rPr>
        <w:t>2</w:t>
      </w:r>
      <w:r w:rsidR="00B42A67" w:rsidRPr="00AA598E">
        <w:rPr>
          <w:rFonts w:ascii="Times New Roman" w:hAnsi="Times New Roman"/>
          <w:sz w:val="28"/>
          <w:szCs w:val="28"/>
        </w:rPr>
        <w:t>4</w:t>
      </w:r>
      <w:r w:rsidRPr="00AA598E">
        <w:rPr>
          <w:rFonts w:ascii="Times New Roman" w:hAnsi="Times New Roman"/>
          <w:sz w:val="28"/>
          <w:szCs w:val="28"/>
        </w:rPr>
        <w:t>-</w:t>
      </w:r>
      <w:r w:rsidR="008215DC" w:rsidRPr="00AA598E">
        <w:rPr>
          <w:rFonts w:ascii="Times New Roman" w:hAnsi="Times New Roman"/>
          <w:sz w:val="28"/>
          <w:szCs w:val="28"/>
        </w:rPr>
        <w:t>_____</w:t>
      </w:r>
    </w:p>
    <w:p w14:paraId="1264E6B5" w14:textId="39C13043" w:rsidR="006D37AA" w:rsidRPr="00AA598E" w:rsidRDefault="00CF05DD" w:rsidP="00902F09">
      <w:pPr>
        <w:tabs>
          <w:tab w:val="left" w:pos="5040"/>
          <w:tab w:val="left" w:pos="5760"/>
        </w:tabs>
        <w:rPr>
          <w:rFonts w:ascii="Times New Roman" w:hAnsi="Times New Roman"/>
          <w:sz w:val="28"/>
          <w:szCs w:val="28"/>
        </w:rPr>
      </w:pPr>
      <w:r>
        <w:rPr>
          <w:rFonts w:ascii="Times New Roman" w:hAnsi="Times New Roman"/>
          <w:sz w:val="28"/>
          <w:szCs w:val="28"/>
        </w:rPr>
        <w:t>THROUGH 706</w:t>
      </w:r>
      <w:r w:rsidR="00086664" w:rsidRPr="00AA598E">
        <w:rPr>
          <w:rFonts w:ascii="Times New Roman" w:hAnsi="Times New Roman"/>
          <w:sz w:val="28"/>
          <w:szCs w:val="28"/>
        </w:rPr>
        <w:t xml:space="preserve">, RULES OF  </w:t>
      </w:r>
      <w:r w:rsidR="00504214" w:rsidRPr="00AA598E">
        <w:rPr>
          <w:rFonts w:ascii="Times New Roman" w:hAnsi="Times New Roman"/>
          <w:sz w:val="28"/>
          <w:szCs w:val="28"/>
        </w:rPr>
        <w:t xml:space="preserve"> </w:t>
      </w:r>
      <w:r w:rsidR="00682967" w:rsidRPr="00AA598E">
        <w:rPr>
          <w:rFonts w:ascii="Times New Roman" w:hAnsi="Times New Roman"/>
          <w:sz w:val="28"/>
          <w:szCs w:val="28"/>
        </w:rPr>
        <w:t xml:space="preserve"> </w:t>
      </w:r>
      <w:r w:rsidR="00902F09" w:rsidRPr="00AA598E">
        <w:rPr>
          <w:rFonts w:ascii="Times New Roman" w:hAnsi="Times New Roman"/>
          <w:sz w:val="28"/>
          <w:szCs w:val="28"/>
        </w:rPr>
        <w:tab/>
        <w:t>)</w:t>
      </w:r>
      <w:r w:rsidR="00902F09" w:rsidRPr="00AA598E">
        <w:rPr>
          <w:rFonts w:ascii="Times New Roman" w:hAnsi="Times New Roman"/>
          <w:sz w:val="28"/>
          <w:szCs w:val="28"/>
        </w:rPr>
        <w:tab/>
      </w:r>
    </w:p>
    <w:p w14:paraId="59AE3CC9" w14:textId="7A3C5536" w:rsidR="00902F09" w:rsidRPr="00AA598E" w:rsidRDefault="00086664" w:rsidP="00902F09">
      <w:pPr>
        <w:tabs>
          <w:tab w:val="left" w:pos="5040"/>
          <w:tab w:val="left" w:pos="5760"/>
        </w:tabs>
        <w:rPr>
          <w:rFonts w:ascii="Times New Roman" w:hAnsi="Times New Roman"/>
          <w:sz w:val="28"/>
          <w:szCs w:val="28"/>
        </w:rPr>
      </w:pPr>
      <w:r w:rsidRPr="00AA598E">
        <w:rPr>
          <w:rFonts w:ascii="Times New Roman" w:hAnsi="Times New Roman"/>
          <w:sz w:val="28"/>
          <w:szCs w:val="28"/>
        </w:rPr>
        <w:t xml:space="preserve">PROCEDURE FOR THE JUVENILE  </w:t>
      </w:r>
      <w:r w:rsidR="006D37AA" w:rsidRPr="00AA598E">
        <w:rPr>
          <w:rFonts w:ascii="Times New Roman" w:hAnsi="Times New Roman"/>
          <w:sz w:val="28"/>
          <w:szCs w:val="28"/>
        </w:rPr>
        <w:tab/>
      </w:r>
      <w:r w:rsidR="005D49DE" w:rsidRPr="00AA598E">
        <w:rPr>
          <w:rFonts w:ascii="Times New Roman" w:hAnsi="Times New Roman"/>
          <w:sz w:val="28"/>
          <w:szCs w:val="28"/>
        </w:rPr>
        <w:t>)</w:t>
      </w:r>
      <w:r w:rsidR="005D49DE" w:rsidRPr="00AA598E">
        <w:rPr>
          <w:rFonts w:ascii="Times New Roman" w:hAnsi="Times New Roman"/>
          <w:sz w:val="28"/>
          <w:szCs w:val="28"/>
        </w:rPr>
        <w:tab/>
      </w:r>
      <w:r w:rsidR="00CF05DD">
        <w:rPr>
          <w:rFonts w:ascii="Times New Roman" w:hAnsi="Times New Roman"/>
          <w:sz w:val="28"/>
          <w:szCs w:val="28"/>
        </w:rPr>
        <w:t xml:space="preserve"> </w:t>
      </w:r>
    </w:p>
    <w:p w14:paraId="2C2E6C86" w14:textId="67E3359C" w:rsidR="00C206F5" w:rsidRPr="00AA598E" w:rsidRDefault="00086664" w:rsidP="009B5BCD">
      <w:pPr>
        <w:tabs>
          <w:tab w:val="left" w:pos="5040"/>
          <w:tab w:val="left" w:pos="5760"/>
        </w:tabs>
        <w:rPr>
          <w:rFonts w:ascii="Times New Roman" w:hAnsi="Times New Roman"/>
          <w:sz w:val="28"/>
          <w:szCs w:val="28"/>
        </w:rPr>
      </w:pPr>
      <w:r w:rsidRPr="00AA598E">
        <w:rPr>
          <w:rFonts w:ascii="Times New Roman" w:hAnsi="Times New Roman"/>
          <w:sz w:val="28"/>
          <w:szCs w:val="28"/>
        </w:rPr>
        <w:t>COURT</w:t>
      </w:r>
      <w:r w:rsidR="00504214" w:rsidRPr="00AA598E">
        <w:rPr>
          <w:rFonts w:ascii="Times New Roman" w:hAnsi="Times New Roman"/>
          <w:sz w:val="28"/>
          <w:szCs w:val="28"/>
        </w:rPr>
        <w:tab/>
      </w:r>
      <w:r w:rsidR="00902F09" w:rsidRPr="00AA598E">
        <w:rPr>
          <w:rFonts w:ascii="Times New Roman" w:hAnsi="Times New Roman"/>
          <w:sz w:val="28"/>
          <w:szCs w:val="28"/>
        </w:rPr>
        <w:t>)</w:t>
      </w:r>
      <w:r w:rsidR="00902F09" w:rsidRPr="00AA598E">
        <w:rPr>
          <w:rFonts w:ascii="Times New Roman" w:hAnsi="Times New Roman"/>
          <w:sz w:val="28"/>
          <w:szCs w:val="28"/>
        </w:rPr>
        <w:tab/>
      </w:r>
      <w:r w:rsidR="00CF05DD">
        <w:rPr>
          <w:rFonts w:ascii="Times New Roman" w:hAnsi="Times New Roman"/>
          <w:sz w:val="28"/>
          <w:szCs w:val="28"/>
        </w:rPr>
        <w:t xml:space="preserve"> </w:t>
      </w:r>
      <w:r w:rsidR="00655871" w:rsidRPr="00AA598E">
        <w:rPr>
          <w:rFonts w:ascii="Times New Roman" w:hAnsi="Times New Roman"/>
          <w:sz w:val="28"/>
          <w:szCs w:val="28"/>
        </w:rPr>
        <w:t xml:space="preserve"> </w:t>
      </w:r>
      <w:r w:rsidR="00CF05DD">
        <w:rPr>
          <w:rFonts w:ascii="Times New Roman" w:hAnsi="Times New Roman"/>
          <w:sz w:val="28"/>
          <w:szCs w:val="28"/>
        </w:rPr>
        <w:t xml:space="preserve"> </w:t>
      </w:r>
    </w:p>
    <w:p w14:paraId="7CF298BF" w14:textId="77777777" w:rsidR="00DA28DD" w:rsidRPr="00AA598E" w:rsidRDefault="00902F09" w:rsidP="00091D91">
      <w:pPr>
        <w:tabs>
          <w:tab w:val="left" w:pos="5040"/>
          <w:tab w:val="left" w:pos="5760"/>
        </w:tabs>
        <w:rPr>
          <w:rFonts w:ascii="Times New Roman" w:hAnsi="Times New Roman"/>
          <w:sz w:val="28"/>
          <w:szCs w:val="28"/>
        </w:rPr>
      </w:pPr>
      <w:r w:rsidRPr="00AA598E">
        <w:rPr>
          <w:rFonts w:ascii="Times New Roman" w:hAnsi="Times New Roman"/>
          <w:sz w:val="28"/>
          <w:szCs w:val="28"/>
        </w:rPr>
        <w:t>____________________________________)</w:t>
      </w:r>
    </w:p>
    <w:p w14:paraId="54D7F15B" w14:textId="7B750078" w:rsidR="00504214" w:rsidRPr="00AA598E" w:rsidRDefault="00DA28DD" w:rsidP="00DA28DD">
      <w:pPr>
        <w:tabs>
          <w:tab w:val="left" w:pos="5040"/>
          <w:tab w:val="left" w:pos="5760"/>
        </w:tabs>
        <w:rPr>
          <w:rFonts w:ascii="Times New Roman" w:hAnsi="Times New Roman"/>
          <w:sz w:val="28"/>
          <w:szCs w:val="28"/>
        </w:rPr>
      </w:pPr>
      <w:r w:rsidRPr="00AA598E">
        <w:rPr>
          <w:rFonts w:ascii="Times New Roman" w:hAnsi="Times New Roman"/>
          <w:sz w:val="28"/>
          <w:szCs w:val="28"/>
        </w:rPr>
        <w:tab/>
      </w:r>
      <w:r w:rsidR="004C46E8" w:rsidRPr="00AA598E">
        <w:rPr>
          <w:rFonts w:ascii="Times New Roman" w:hAnsi="Times New Roman"/>
          <w:sz w:val="28"/>
          <w:szCs w:val="28"/>
        </w:rPr>
        <w:tab/>
      </w:r>
    </w:p>
    <w:p w14:paraId="5EF874C4" w14:textId="01FF9623" w:rsidR="008E1067" w:rsidRPr="00713FC5" w:rsidRDefault="008E1067" w:rsidP="008E1067">
      <w:pPr>
        <w:pStyle w:val="paragraph"/>
        <w:spacing w:before="0" w:beforeAutospacing="0" w:after="0" w:afterAutospacing="0" w:line="480" w:lineRule="auto"/>
        <w:ind w:firstLine="720"/>
        <w:jc w:val="both"/>
        <w:textAlignment w:val="baseline"/>
        <w:rPr>
          <w:sz w:val="28"/>
          <w:szCs w:val="28"/>
        </w:rPr>
      </w:pPr>
      <w:r w:rsidRPr="00AA598E">
        <w:rPr>
          <w:rStyle w:val="normaltextrun"/>
          <w:sz w:val="28"/>
          <w:szCs w:val="28"/>
        </w:rPr>
        <w:t xml:space="preserve">Pursuant to Rule 28 of the Rules of the Supreme Court of Arizona, </w:t>
      </w:r>
      <w:r>
        <w:rPr>
          <w:rStyle w:val="normaltextrun"/>
          <w:sz w:val="28"/>
          <w:szCs w:val="28"/>
        </w:rPr>
        <w:t>the Committee on Juvenile Courts</w:t>
      </w:r>
      <w:r w:rsidR="0004439F">
        <w:rPr>
          <w:rStyle w:val="normaltextrun"/>
          <w:sz w:val="28"/>
          <w:szCs w:val="28"/>
        </w:rPr>
        <w:t xml:space="preserve"> (COJC)</w:t>
      </w:r>
      <w:r>
        <w:rPr>
          <w:rStyle w:val="normaltextrun"/>
          <w:sz w:val="28"/>
          <w:szCs w:val="28"/>
        </w:rPr>
        <w:t xml:space="preserve"> (“Petitioner”)</w:t>
      </w:r>
      <w:r w:rsidRPr="00AA598E">
        <w:rPr>
          <w:rStyle w:val="normaltextrun"/>
          <w:sz w:val="28"/>
          <w:szCs w:val="28"/>
        </w:rPr>
        <w:t xml:space="preserve">, respectfully petitions this Court to </w:t>
      </w:r>
      <w:r w:rsidRPr="00713FC5">
        <w:rPr>
          <w:rStyle w:val="normaltextrun"/>
          <w:sz w:val="28"/>
          <w:szCs w:val="28"/>
        </w:rPr>
        <w:t>adopt new Rules 701 to 706</w:t>
      </w:r>
      <w:r w:rsidR="00CA3ACE" w:rsidRPr="00713FC5">
        <w:rPr>
          <w:rStyle w:val="normaltextrun"/>
          <w:sz w:val="28"/>
          <w:szCs w:val="28"/>
        </w:rPr>
        <w:t xml:space="preserve"> of</w:t>
      </w:r>
      <w:r w:rsidRPr="00713FC5">
        <w:rPr>
          <w:rStyle w:val="normaltextrun"/>
          <w:sz w:val="28"/>
          <w:szCs w:val="28"/>
        </w:rPr>
        <w:t xml:space="preserve"> the Rules of Procedure for the Juvenile Court to </w:t>
      </w:r>
      <w:r w:rsidR="00CA3ACE" w:rsidRPr="00713FC5">
        <w:rPr>
          <w:rStyle w:val="normaltextrun"/>
          <w:sz w:val="28"/>
          <w:szCs w:val="28"/>
        </w:rPr>
        <w:t xml:space="preserve">establish court rules governing the process for </w:t>
      </w:r>
      <w:r w:rsidR="00497196" w:rsidRPr="00713FC5">
        <w:rPr>
          <w:rStyle w:val="normaltextrun"/>
          <w:sz w:val="28"/>
          <w:szCs w:val="28"/>
        </w:rPr>
        <w:t xml:space="preserve">mental health services </w:t>
      </w:r>
      <w:r w:rsidR="00013F90" w:rsidRPr="00713FC5">
        <w:rPr>
          <w:rStyle w:val="normaltextrun"/>
          <w:sz w:val="28"/>
          <w:szCs w:val="28"/>
        </w:rPr>
        <w:t>provided to juveniles under A.R.S. § 8-272</w:t>
      </w:r>
      <w:r w:rsidRPr="00713FC5">
        <w:rPr>
          <w:rStyle w:val="normaltextrun"/>
          <w:sz w:val="28"/>
          <w:szCs w:val="28"/>
        </w:rPr>
        <w:t>. </w:t>
      </w:r>
      <w:r w:rsidRPr="00713FC5">
        <w:rPr>
          <w:rStyle w:val="eop"/>
          <w:sz w:val="28"/>
          <w:szCs w:val="28"/>
        </w:rPr>
        <w:t> </w:t>
      </w:r>
    </w:p>
    <w:p w14:paraId="6DF41554" w14:textId="348B9318" w:rsidR="009D13BF" w:rsidRPr="00713FC5" w:rsidRDefault="0066194C" w:rsidP="009D13BF">
      <w:pPr>
        <w:pStyle w:val="paragraph"/>
        <w:spacing w:before="0" w:beforeAutospacing="0" w:after="0" w:afterAutospacing="0" w:line="480" w:lineRule="auto"/>
        <w:jc w:val="both"/>
        <w:textAlignment w:val="baseline"/>
        <w:rPr>
          <w:rStyle w:val="eop"/>
          <w:sz w:val="28"/>
          <w:szCs w:val="28"/>
        </w:rPr>
      </w:pPr>
      <w:r w:rsidRPr="00713FC5">
        <w:rPr>
          <w:rStyle w:val="normaltextrun"/>
          <w:b/>
          <w:bCs/>
          <w:sz w:val="28"/>
          <w:szCs w:val="28"/>
        </w:rPr>
        <w:t xml:space="preserve">I.  </w:t>
      </w:r>
      <w:r w:rsidR="006E0A8C">
        <w:rPr>
          <w:rStyle w:val="normaltextrun"/>
          <w:b/>
          <w:bCs/>
          <w:sz w:val="28"/>
          <w:szCs w:val="28"/>
        </w:rPr>
        <w:t xml:space="preserve">Summary of </w:t>
      </w:r>
      <w:r w:rsidR="006E0A8C" w:rsidRPr="006E0A8C">
        <w:rPr>
          <w:rStyle w:val="normaltextrun"/>
          <w:b/>
          <w:bCs/>
          <w:sz w:val="28"/>
          <w:szCs w:val="28"/>
        </w:rPr>
        <w:t>A.R.S. § 8-272</w:t>
      </w:r>
      <w:r w:rsidR="00BB19EB" w:rsidRPr="006E0A8C">
        <w:rPr>
          <w:rStyle w:val="normaltextrun"/>
          <w:b/>
          <w:bCs/>
          <w:sz w:val="28"/>
          <w:szCs w:val="28"/>
        </w:rPr>
        <w:t>.</w:t>
      </w:r>
      <w:r w:rsidR="00CF05DD" w:rsidRPr="00713FC5">
        <w:rPr>
          <w:rStyle w:val="normaltextrun"/>
          <w:b/>
          <w:bCs/>
          <w:sz w:val="28"/>
          <w:szCs w:val="28"/>
        </w:rPr>
        <w:t xml:space="preserve"> </w:t>
      </w:r>
    </w:p>
    <w:p w14:paraId="7C05BF07" w14:textId="5FAAF799" w:rsidR="00063BB7" w:rsidRPr="004D79C8" w:rsidRDefault="00FC5A40" w:rsidP="000111A0">
      <w:pPr>
        <w:pStyle w:val="paragraph"/>
        <w:spacing w:before="0" w:beforeAutospacing="0" w:after="0" w:afterAutospacing="0" w:line="480" w:lineRule="auto"/>
        <w:ind w:firstLine="720"/>
        <w:jc w:val="both"/>
        <w:textAlignment w:val="baseline"/>
        <w:rPr>
          <w:rStyle w:val="eop"/>
          <w:sz w:val="28"/>
          <w:szCs w:val="28"/>
        </w:rPr>
      </w:pPr>
      <w:r w:rsidRPr="004D79C8">
        <w:rPr>
          <w:rStyle w:val="eop"/>
          <w:sz w:val="28"/>
          <w:szCs w:val="28"/>
        </w:rPr>
        <w:t>Title 8, Chapter 2, Article 6 of the Arizona Revised Statutes</w:t>
      </w:r>
      <w:r w:rsidR="00070445">
        <w:rPr>
          <w:rStyle w:val="eop"/>
          <w:sz w:val="28"/>
          <w:szCs w:val="28"/>
        </w:rPr>
        <w:t>,</w:t>
      </w:r>
      <w:r w:rsidRPr="004D79C8">
        <w:rPr>
          <w:rStyle w:val="eop"/>
          <w:sz w:val="28"/>
          <w:szCs w:val="28"/>
        </w:rPr>
        <w:t xml:space="preserve"> titled “Children’s Mental Health Services</w:t>
      </w:r>
      <w:r w:rsidR="00070445">
        <w:rPr>
          <w:rStyle w:val="eop"/>
          <w:sz w:val="28"/>
          <w:szCs w:val="28"/>
        </w:rPr>
        <w:t>,</w:t>
      </w:r>
      <w:r w:rsidRPr="004D79C8">
        <w:rPr>
          <w:rStyle w:val="eop"/>
          <w:sz w:val="28"/>
          <w:szCs w:val="28"/>
        </w:rPr>
        <w:t xml:space="preserve">” </w:t>
      </w:r>
      <w:r w:rsidR="00070445">
        <w:rPr>
          <w:rStyle w:val="eop"/>
          <w:sz w:val="28"/>
          <w:szCs w:val="28"/>
        </w:rPr>
        <w:t>includes</w:t>
      </w:r>
      <w:r w:rsidRPr="004D79C8">
        <w:rPr>
          <w:rStyle w:val="eop"/>
          <w:sz w:val="28"/>
          <w:szCs w:val="28"/>
        </w:rPr>
        <w:t xml:space="preserve"> </w:t>
      </w:r>
      <w:hyperlink r:id="rId11" w:history="1">
        <w:r w:rsidR="00D92F22" w:rsidRPr="00820738">
          <w:rPr>
            <w:rStyle w:val="Hyperlink"/>
            <w:sz w:val="28"/>
            <w:szCs w:val="28"/>
          </w:rPr>
          <w:t>A.R.S. § 8-272</w:t>
        </w:r>
      </w:hyperlink>
      <w:r w:rsidR="000D7A16" w:rsidRPr="004D79C8">
        <w:rPr>
          <w:rStyle w:val="eop"/>
          <w:sz w:val="28"/>
          <w:szCs w:val="28"/>
        </w:rPr>
        <w:t xml:space="preserve">, </w:t>
      </w:r>
      <w:r w:rsidR="006E0A8C">
        <w:rPr>
          <w:rStyle w:val="eop"/>
          <w:sz w:val="28"/>
          <w:szCs w:val="28"/>
        </w:rPr>
        <w:t xml:space="preserve">which </w:t>
      </w:r>
      <w:r w:rsidR="00AE3F07" w:rsidRPr="004D79C8">
        <w:rPr>
          <w:rStyle w:val="eop"/>
          <w:sz w:val="28"/>
          <w:szCs w:val="28"/>
        </w:rPr>
        <w:t>consist</w:t>
      </w:r>
      <w:r w:rsidR="006E0A8C">
        <w:rPr>
          <w:rStyle w:val="eop"/>
          <w:sz w:val="28"/>
          <w:szCs w:val="28"/>
        </w:rPr>
        <w:t>s</w:t>
      </w:r>
      <w:r w:rsidR="00AE3F07" w:rsidRPr="004D79C8">
        <w:rPr>
          <w:rStyle w:val="eop"/>
          <w:sz w:val="28"/>
          <w:szCs w:val="28"/>
        </w:rPr>
        <w:t xml:space="preserve"> of 19 subsections</w:t>
      </w:r>
      <w:r w:rsidR="000D7A16" w:rsidRPr="004D79C8">
        <w:rPr>
          <w:rStyle w:val="eop"/>
          <w:sz w:val="28"/>
          <w:szCs w:val="28"/>
        </w:rPr>
        <w:t xml:space="preserve"> </w:t>
      </w:r>
      <w:r w:rsidR="006E0A8C">
        <w:rPr>
          <w:rStyle w:val="eop"/>
          <w:sz w:val="28"/>
          <w:szCs w:val="28"/>
        </w:rPr>
        <w:t xml:space="preserve">and </w:t>
      </w:r>
      <w:r w:rsidR="00B16C06" w:rsidRPr="004D79C8">
        <w:rPr>
          <w:rStyle w:val="eop"/>
          <w:sz w:val="28"/>
          <w:szCs w:val="28"/>
        </w:rPr>
        <w:t>govern</w:t>
      </w:r>
      <w:r w:rsidR="006E0A8C">
        <w:rPr>
          <w:rStyle w:val="eop"/>
          <w:sz w:val="28"/>
          <w:szCs w:val="28"/>
        </w:rPr>
        <w:t>s</w:t>
      </w:r>
      <w:r w:rsidR="00B16C06" w:rsidRPr="004D79C8">
        <w:rPr>
          <w:rStyle w:val="eop"/>
          <w:sz w:val="28"/>
          <w:szCs w:val="28"/>
        </w:rPr>
        <w:t xml:space="preserve"> psychiatric </w:t>
      </w:r>
      <w:r w:rsidR="004E560C" w:rsidRPr="004D79C8">
        <w:rPr>
          <w:rStyle w:val="eop"/>
          <w:sz w:val="28"/>
          <w:szCs w:val="28"/>
        </w:rPr>
        <w:t>inpatient and outpatient assessments</w:t>
      </w:r>
      <w:r w:rsidR="00A47ABC" w:rsidRPr="004D79C8">
        <w:rPr>
          <w:rStyle w:val="eop"/>
          <w:sz w:val="28"/>
          <w:szCs w:val="28"/>
        </w:rPr>
        <w:t xml:space="preserve"> and psychiatric acute care services</w:t>
      </w:r>
      <w:r w:rsidR="009360AE" w:rsidRPr="004D79C8">
        <w:rPr>
          <w:rStyle w:val="eop"/>
          <w:sz w:val="28"/>
          <w:szCs w:val="28"/>
        </w:rPr>
        <w:t xml:space="preserve"> for juveniles</w:t>
      </w:r>
      <w:r w:rsidR="00FF063F" w:rsidRPr="004D79C8">
        <w:rPr>
          <w:rStyle w:val="eop"/>
          <w:sz w:val="28"/>
          <w:szCs w:val="28"/>
        </w:rPr>
        <w:t xml:space="preserve">. </w:t>
      </w:r>
      <w:r w:rsidR="000111A0">
        <w:rPr>
          <w:rStyle w:val="eop"/>
          <w:sz w:val="28"/>
          <w:szCs w:val="28"/>
        </w:rPr>
        <w:t xml:space="preserve">Given the </w:t>
      </w:r>
      <w:r w:rsidR="005C23DD">
        <w:rPr>
          <w:rStyle w:val="eop"/>
          <w:sz w:val="28"/>
          <w:szCs w:val="28"/>
        </w:rPr>
        <w:t>length and density of A.R.S. § 8-272, Petitioner provides the following summary</w:t>
      </w:r>
      <w:r w:rsidR="006B2955">
        <w:rPr>
          <w:rStyle w:val="eop"/>
          <w:sz w:val="28"/>
          <w:szCs w:val="28"/>
        </w:rPr>
        <w:t xml:space="preserve"> of the statute’s provision</w:t>
      </w:r>
      <w:r w:rsidR="0074352B">
        <w:rPr>
          <w:rStyle w:val="eop"/>
          <w:sz w:val="28"/>
          <w:szCs w:val="28"/>
        </w:rPr>
        <w:t>s</w:t>
      </w:r>
      <w:r w:rsidR="006B2955">
        <w:rPr>
          <w:rStyle w:val="eop"/>
          <w:sz w:val="28"/>
          <w:szCs w:val="28"/>
        </w:rPr>
        <w:t xml:space="preserve"> to </w:t>
      </w:r>
      <w:r w:rsidR="003B5E0F">
        <w:rPr>
          <w:rStyle w:val="eop"/>
          <w:sz w:val="28"/>
          <w:szCs w:val="28"/>
        </w:rPr>
        <w:t>provide insight on the derivation of the proposed rules</w:t>
      </w:r>
      <w:r w:rsidR="005C23DD">
        <w:rPr>
          <w:rStyle w:val="eop"/>
          <w:sz w:val="28"/>
          <w:szCs w:val="28"/>
        </w:rPr>
        <w:t>:</w:t>
      </w:r>
    </w:p>
    <w:p w14:paraId="49C2F78A" w14:textId="60326D84" w:rsidR="00EB6379" w:rsidRPr="004D79C8" w:rsidRDefault="008B7898" w:rsidP="005C23DD">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4D79C8">
        <w:rPr>
          <w:rStyle w:val="eop"/>
          <w:sz w:val="28"/>
          <w:szCs w:val="28"/>
        </w:rPr>
        <w:lastRenderedPageBreak/>
        <w:t xml:space="preserve">A.R.S. § 8-272(A) provides that </w:t>
      </w:r>
      <w:r w:rsidR="00713FC5" w:rsidRPr="004D79C8">
        <w:rPr>
          <w:sz w:val="28"/>
          <w:szCs w:val="28"/>
        </w:rPr>
        <w:t>i</w:t>
      </w:r>
      <w:r w:rsidR="00EB6379" w:rsidRPr="004D79C8">
        <w:rPr>
          <w:sz w:val="28"/>
          <w:szCs w:val="28"/>
        </w:rPr>
        <w:t xml:space="preserve">f a child exhibits behavior that indicates the child may suffer from a mental disorder or is a danger to self or others, an entity </w:t>
      </w:r>
      <w:r w:rsidR="007E69FC">
        <w:rPr>
          <w:sz w:val="28"/>
          <w:szCs w:val="28"/>
        </w:rPr>
        <w:t xml:space="preserve">(defined) </w:t>
      </w:r>
      <w:r w:rsidR="00EB6379" w:rsidRPr="004D79C8">
        <w:rPr>
          <w:sz w:val="28"/>
          <w:szCs w:val="28"/>
        </w:rPr>
        <w:t>may request that the child receive an outpatient or inpatient assessment.</w:t>
      </w:r>
      <w:r w:rsidR="003D6184" w:rsidRPr="004D79C8">
        <w:rPr>
          <w:sz w:val="28"/>
          <w:szCs w:val="28"/>
        </w:rPr>
        <w:t xml:space="preserve"> </w:t>
      </w:r>
    </w:p>
    <w:p w14:paraId="46C70CBA" w14:textId="239C3A79" w:rsidR="00713FC5" w:rsidRPr="004D79C8" w:rsidRDefault="00FB37CE" w:rsidP="00782D50">
      <w:pPr>
        <w:pStyle w:val="paragraph"/>
        <w:numPr>
          <w:ilvl w:val="0"/>
          <w:numId w:val="39"/>
        </w:numPr>
        <w:shd w:val="clear" w:color="auto" w:fill="FFFFFF"/>
        <w:spacing w:before="0" w:beforeAutospacing="0" w:after="0" w:afterAutospacing="0" w:line="480" w:lineRule="auto"/>
        <w:jc w:val="both"/>
        <w:textAlignment w:val="baseline"/>
        <w:rPr>
          <w:rStyle w:val="eop"/>
          <w:sz w:val="28"/>
          <w:szCs w:val="28"/>
        </w:rPr>
      </w:pPr>
      <w:r w:rsidRPr="004D79C8">
        <w:rPr>
          <w:rStyle w:val="eop"/>
          <w:sz w:val="28"/>
          <w:szCs w:val="28"/>
        </w:rPr>
        <w:t xml:space="preserve">A.R.S. § 8-272(B) </w:t>
      </w:r>
      <w:r w:rsidR="00270896">
        <w:rPr>
          <w:rStyle w:val="eop"/>
          <w:sz w:val="28"/>
          <w:szCs w:val="28"/>
        </w:rPr>
        <w:t>sets forth</w:t>
      </w:r>
      <w:r w:rsidRPr="004D79C8">
        <w:rPr>
          <w:rStyle w:val="eop"/>
          <w:sz w:val="28"/>
          <w:szCs w:val="28"/>
        </w:rPr>
        <w:t xml:space="preserve"> who </w:t>
      </w:r>
      <w:r w:rsidR="00684C42" w:rsidRPr="004D79C8">
        <w:rPr>
          <w:rStyle w:val="eop"/>
          <w:sz w:val="28"/>
          <w:szCs w:val="28"/>
        </w:rPr>
        <w:t xml:space="preserve">may conduct an </w:t>
      </w:r>
      <w:r w:rsidR="000C6E2D" w:rsidRPr="004D79C8">
        <w:rPr>
          <w:rStyle w:val="eop"/>
          <w:sz w:val="28"/>
          <w:szCs w:val="28"/>
        </w:rPr>
        <w:t>outpatient</w:t>
      </w:r>
      <w:r w:rsidR="002972C1" w:rsidRPr="004D79C8">
        <w:rPr>
          <w:rStyle w:val="eop"/>
          <w:sz w:val="28"/>
          <w:szCs w:val="28"/>
        </w:rPr>
        <w:t xml:space="preserve"> </w:t>
      </w:r>
      <w:r w:rsidR="00E3704B">
        <w:rPr>
          <w:rStyle w:val="eop"/>
          <w:sz w:val="28"/>
          <w:szCs w:val="28"/>
        </w:rPr>
        <w:t>assessment</w:t>
      </w:r>
      <w:r w:rsidR="000C6E2D" w:rsidRPr="004D79C8">
        <w:rPr>
          <w:rStyle w:val="eop"/>
          <w:sz w:val="28"/>
          <w:szCs w:val="28"/>
        </w:rPr>
        <w:t xml:space="preserve">, the time and place for doing so, and the recommendations that </w:t>
      </w:r>
      <w:r w:rsidR="00603C5C">
        <w:rPr>
          <w:rStyle w:val="eop"/>
          <w:sz w:val="28"/>
          <w:szCs w:val="28"/>
        </w:rPr>
        <w:t>may</w:t>
      </w:r>
      <w:r w:rsidR="000C6E2D" w:rsidRPr="004D79C8">
        <w:rPr>
          <w:rStyle w:val="eop"/>
          <w:sz w:val="28"/>
          <w:szCs w:val="28"/>
        </w:rPr>
        <w:t xml:space="preserve"> be made</w:t>
      </w:r>
      <w:r w:rsidR="00420FEE">
        <w:rPr>
          <w:rStyle w:val="eop"/>
          <w:sz w:val="28"/>
          <w:szCs w:val="28"/>
        </w:rPr>
        <w:t xml:space="preserve">, </w:t>
      </w:r>
      <w:r w:rsidR="00270896">
        <w:rPr>
          <w:rStyle w:val="eop"/>
          <w:sz w:val="28"/>
          <w:szCs w:val="28"/>
        </w:rPr>
        <w:t>includ</w:t>
      </w:r>
      <w:r w:rsidR="00603C5C">
        <w:rPr>
          <w:rStyle w:val="eop"/>
          <w:sz w:val="28"/>
          <w:szCs w:val="28"/>
        </w:rPr>
        <w:t>ing</w:t>
      </w:r>
      <w:r w:rsidR="00270896">
        <w:rPr>
          <w:rStyle w:val="eop"/>
          <w:sz w:val="28"/>
          <w:szCs w:val="28"/>
        </w:rPr>
        <w:t xml:space="preserve"> </w:t>
      </w:r>
      <w:r w:rsidR="001C77D2" w:rsidRPr="001C77D2">
        <w:rPr>
          <w:rStyle w:val="eop"/>
          <w:sz w:val="28"/>
          <w:szCs w:val="28"/>
        </w:rPr>
        <w:t>that the child be a</w:t>
      </w:r>
      <w:r w:rsidR="001C77D2" w:rsidRPr="001C77D2">
        <w:rPr>
          <w:sz w:val="28"/>
          <w:szCs w:val="28"/>
          <w:shd w:val="clear" w:color="auto" w:fill="FFFFFF"/>
        </w:rPr>
        <w:t>dmitted to a psychiatric acute care facility for inpatient assessment or inpatient psychiatric acute care services</w:t>
      </w:r>
      <w:r w:rsidR="000C6E2D" w:rsidRPr="001C77D2">
        <w:rPr>
          <w:rStyle w:val="eop"/>
          <w:sz w:val="28"/>
          <w:szCs w:val="28"/>
        </w:rPr>
        <w:t xml:space="preserve">. </w:t>
      </w:r>
    </w:p>
    <w:p w14:paraId="2EBEF016" w14:textId="57C96289" w:rsidR="00EB6379" w:rsidRPr="004D79C8" w:rsidRDefault="000C6E2D" w:rsidP="00782D50">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4D79C8">
        <w:rPr>
          <w:rStyle w:val="eop"/>
          <w:sz w:val="28"/>
          <w:szCs w:val="28"/>
        </w:rPr>
        <w:t xml:space="preserve">A.R.S. § 8-272(C) </w:t>
      </w:r>
      <w:r w:rsidR="00270896">
        <w:rPr>
          <w:rStyle w:val="eop"/>
          <w:sz w:val="28"/>
          <w:szCs w:val="28"/>
        </w:rPr>
        <w:t xml:space="preserve">sets forth </w:t>
      </w:r>
      <w:r w:rsidR="00047C7F" w:rsidRPr="004D79C8">
        <w:rPr>
          <w:rStyle w:val="eop"/>
          <w:sz w:val="28"/>
          <w:szCs w:val="28"/>
        </w:rPr>
        <w:t>who may conduct an inpatient assessment, the timeframe for doing so</w:t>
      </w:r>
      <w:r w:rsidR="00BC0FE3" w:rsidRPr="004D79C8">
        <w:rPr>
          <w:rStyle w:val="eop"/>
          <w:sz w:val="28"/>
          <w:szCs w:val="28"/>
        </w:rPr>
        <w:t xml:space="preserve"> (</w:t>
      </w:r>
      <w:r w:rsidR="00BC0FE3" w:rsidRPr="004D79C8">
        <w:rPr>
          <w:sz w:val="28"/>
          <w:szCs w:val="28"/>
        </w:rPr>
        <w:t>within 72 hours after a child is admitted to an inpatient assessment facility, excluding weekends and holidays</w:t>
      </w:r>
      <w:r w:rsidR="00C8614F" w:rsidRPr="004D79C8">
        <w:rPr>
          <w:sz w:val="28"/>
          <w:szCs w:val="28"/>
        </w:rPr>
        <w:t xml:space="preserve">), and the </w:t>
      </w:r>
      <w:r w:rsidR="00330F87" w:rsidRPr="004D79C8">
        <w:rPr>
          <w:sz w:val="28"/>
          <w:szCs w:val="28"/>
        </w:rPr>
        <w:t xml:space="preserve">recommendations that </w:t>
      </w:r>
      <w:r w:rsidR="00603C5C">
        <w:rPr>
          <w:sz w:val="28"/>
          <w:szCs w:val="28"/>
        </w:rPr>
        <w:t xml:space="preserve">may </w:t>
      </w:r>
      <w:r w:rsidR="00330F87" w:rsidRPr="004D79C8">
        <w:rPr>
          <w:sz w:val="28"/>
          <w:szCs w:val="28"/>
        </w:rPr>
        <w:t>be made</w:t>
      </w:r>
      <w:r w:rsidR="0096083D" w:rsidRPr="004D79C8">
        <w:rPr>
          <w:sz w:val="28"/>
          <w:szCs w:val="28"/>
        </w:rPr>
        <w:t xml:space="preserve">, </w:t>
      </w:r>
      <w:r w:rsidR="00603C5C">
        <w:rPr>
          <w:sz w:val="28"/>
          <w:szCs w:val="28"/>
        </w:rPr>
        <w:t>including</w:t>
      </w:r>
      <w:r w:rsidR="00330F87" w:rsidRPr="004D79C8">
        <w:rPr>
          <w:sz w:val="28"/>
          <w:szCs w:val="28"/>
        </w:rPr>
        <w:t xml:space="preserve"> </w:t>
      </w:r>
      <w:r w:rsidR="00102544" w:rsidRPr="001C77D2">
        <w:rPr>
          <w:rStyle w:val="eop"/>
          <w:sz w:val="28"/>
          <w:szCs w:val="28"/>
        </w:rPr>
        <w:t xml:space="preserve">that the child be </w:t>
      </w:r>
      <w:r w:rsidR="00102544">
        <w:rPr>
          <w:rStyle w:val="eop"/>
          <w:sz w:val="28"/>
          <w:szCs w:val="28"/>
        </w:rPr>
        <w:t xml:space="preserve">admitted </w:t>
      </w:r>
      <w:r w:rsidR="00EB6379" w:rsidRPr="004D79C8">
        <w:rPr>
          <w:sz w:val="28"/>
          <w:szCs w:val="28"/>
        </w:rPr>
        <w:t>to a psychiatric acute care facility for inpatient psychiatric acute care services</w:t>
      </w:r>
      <w:r w:rsidR="00924131">
        <w:rPr>
          <w:sz w:val="28"/>
          <w:szCs w:val="28"/>
        </w:rPr>
        <w:t>.</w:t>
      </w:r>
    </w:p>
    <w:p w14:paraId="6E0D37EF" w14:textId="148F3FFC" w:rsidR="00EB6379" w:rsidRPr="004D79C8" w:rsidRDefault="00CC4A99" w:rsidP="00782D50">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4D79C8">
        <w:rPr>
          <w:rStyle w:val="eop"/>
          <w:sz w:val="28"/>
          <w:szCs w:val="28"/>
        </w:rPr>
        <w:t xml:space="preserve">A.R.S. § 8-272(D) requires that within 24 hours </w:t>
      </w:r>
      <w:r w:rsidR="00EB6379" w:rsidRPr="004D79C8">
        <w:rPr>
          <w:sz w:val="28"/>
          <w:szCs w:val="28"/>
        </w:rPr>
        <w:t xml:space="preserve">after a child is admitted for an inpatient assessment, excluding weekends and holidays, the entity </w:t>
      </w:r>
      <w:r w:rsidRPr="004D79C8">
        <w:rPr>
          <w:sz w:val="28"/>
          <w:szCs w:val="28"/>
        </w:rPr>
        <w:t>must</w:t>
      </w:r>
      <w:r w:rsidR="00EB6379" w:rsidRPr="004D79C8">
        <w:rPr>
          <w:sz w:val="28"/>
          <w:szCs w:val="28"/>
        </w:rPr>
        <w:t xml:space="preserve"> file a motion for approval </w:t>
      </w:r>
      <w:r w:rsidR="00692DC4">
        <w:rPr>
          <w:sz w:val="28"/>
          <w:szCs w:val="28"/>
        </w:rPr>
        <w:t>for</w:t>
      </w:r>
      <w:r w:rsidR="00EB6379" w:rsidRPr="004D79C8">
        <w:rPr>
          <w:sz w:val="28"/>
          <w:szCs w:val="28"/>
        </w:rPr>
        <w:t xml:space="preserve"> </w:t>
      </w:r>
      <w:r w:rsidR="00740223">
        <w:rPr>
          <w:sz w:val="28"/>
          <w:szCs w:val="28"/>
        </w:rPr>
        <w:t>an</w:t>
      </w:r>
      <w:r w:rsidR="00EB6379" w:rsidRPr="004D79C8">
        <w:rPr>
          <w:sz w:val="28"/>
          <w:szCs w:val="28"/>
        </w:rPr>
        <w:t xml:space="preserve"> inpatient assessment with the juvenile court</w:t>
      </w:r>
      <w:r w:rsidR="0035578E" w:rsidRPr="004D79C8">
        <w:rPr>
          <w:sz w:val="28"/>
          <w:szCs w:val="28"/>
        </w:rPr>
        <w:t xml:space="preserve">, and </w:t>
      </w:r>
      <w:r w:rsidR="000B3A1D">
        <w:rPr>
          <w:sz w:val="28"/>
          <w:szCs w:val="28"/>
        </w:rPr>
        <w:t>sets forth</w:t>
      </w:r>
      <w:r w:rsidR="0035578E" w:rsidRPr="004D79C8">
        <w:rPr>
          <w:sz w:val="28"/>
          <w:szCs w:val="28"/>
        </w:rPr>
        <w:t xml:space="preserve"> the information that must be included in the motion. </w:t>
      </w:r>
    </w:p>
    <w:p w14:paraId="074E0DFC" w14:textId="77777777" w:rsidR="006352D6" w:rsidRDefault="00587C2E" w:rsidP="006352D6">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6352D6">
        <w:rPr>
          <w:rStyle w:val="eop"/>
          <w:sz w:val="28"/>
          <w:szCs w:val="28"/>
        </w:rPr>
        <w:lastRenderedPageBreak/>
        <w:t xml:space="preserve">A.R.S. § 8-272(E) provides the notice requirements for </w:t>
      </w:r>
      <w:r w:rsidR="005420BC" w:rsidRPr="006352D6">
        <w:rPr>
          <w:rStyle w:val="eop"/>
          <w:sz w:val="28"/>
          <w:szCs w:val="28"/>
        </w:rPr>
        <w:t xml:space="preserve">the motion for </w:t>
      </w:r>
      <w:r w:rsidR="005420BC" w:rsidRPr="006352D6">
        <w:rPr>
          <w:sz w:val="28"/>
          <w:szCs w:val="28"/>
        </w:rPr>
        <w:t xml:space="preserve">approval for an inpatient assessment under </w:t>
      </w:r>
      <w:r w:rsidR="005420BC" w:rsidRPr="006352D6">
        <w:rPr>
          <w:rStyle w:val="eop"/>
          <w:sz w:val="28"/>
          <w:szCs w:val="28"/>
        </w:rPr>
        <w:t xml:space="preserve">A.R.S. § 8-272(D). </w:t>
      </w:r>
      <w:r w:rsidR="008A4406" w:rsidRPr="006352D6">
        <w:rPr>
          <w:rStyle w:val="eop"/>
          <w:sz w:val="28"/>
          <w:szCs w:val="28"/>
        </w:rPr>
        <w:t>This subsection further provides that the court must rule on the motion without a response from any party</w:t>
      </w:r>
      <w:r w:rsidR="00E0285D" w:rsidRPr="006352D6">
        <w:rPr>
          <w:rStyle w:val="eop"/>
          <w:sz w:val="28"/>
          <w:szCs w:val="28"/>
        </w:rPr>
        <w:t xml:space="preserve">. However, </w:t>
      </w:r>
      <w:r w:rsidR="00EB6379" w:rsidRPr="006352D6">
        <w:rPr>
          <w:sz w:val="28"/>
          <w:szCs w:val="28"/>
        </w:rPr>
        <w:t>any party may request a hearing to review the child's admission for an inpatient assessment</w:t>
      </w:r>
      <w:r w:rsidR="00954395" w:rsidRPr="006352D6">
        <w:rPr>
          <w:sz w:val="28"/>
          <w:szCs w:val="28"/>
        </w:rPr>
        <w:t>,</w:t>
      </w:r>
      <w:r w:rsidR="00E0285D" w:rsidRPr="006352D6">
        <w:rPr>
          <w:sz w:val="28"/>
          <w:szCs w:val="28"/>
        </w:rPr>
        <w:t xml:space="preserve"> and</w:t>
      </w:r>
      <w:r w:rsidR="00EB6379" w:rsidRPr="006352D6">
        <w:rPr>
          <w:sz w:val="28"/>
          <w:szCs w:val="28"/>
        </w:rPr>
        <w:t> </w:t>
      </w:r>
      <w:r w:rsidR="00E0285D" w:rsidRPr="006352D6">
        <w:rPr>
          <w:sz w:val="28"/>
          <w:szCs w:val="28"/>
        </w:rPr>
        <w:t>i</w:t>
      </w:r>
      <w:r w:rsidR="00EB6379" w:rsidRPr="006352D6">
        <w:rPr>
          <w:sz w:val="28"/>
          <w:szCs w:val="28"/>
        </w:rPr>
        <w:t xml:space="preserve">f the court grants </w:t>
      </w:r>
      <w:r w:rsidR="00E0285D" w:rsidRPr="006352D6">
        <w:rPr>
          <w:sz w:val="28"/>
          <w:szCs w:val="28"/>
        </w:rPr>
        <w:t>the request for a</w:t>
      </w:r>
      <w:r w:rsidR="00EB6379" w:rsidRPr="006352D6">
        <w:rPr>
          <w:sz w:val="28"/>
          <w:szCs w:val="28"/>
        </w:rPr>
        <w:t xml:space="preserve"> hearing, the court </w:t>
      </w:r>
      <w:r w:rsidR="00E0285D" w:rsidRPr="006352D6">
        <w:rPr>
          <w:sz w:val="28"/>
          <w:szCs w:val="28"/>
        </w:rPr>
        <w:t>must s</w:t>
      </w:r>
      <w:r w:rsidR="00EB6379" w:rsidRPr="006352D6">
        <w:rPr>
          <w:sz w:val="28"/>
          <w:szCs w:val="28"/>
        </w:rPr>
        <w:t xml:space="preserve">et the hearing on an </w:t>
      </w:r>
      <w:r w:rsidR="00E0285D" w:rsidRPr="006352D6">
        <w:rPr>
          <w:sz w:val="28"/>
          <w:szCs w:val="28"/>
        </w:rPr>
        <w:t>expedited</w:t>
      </w:r>
      <w:r w:rsidR="00EB6379" w:rsidRPr="006352D6">
        <w:rPr>
          <w:sz w:val="28"/>
          <w:szCs w:val="28"/>
        </w:rPr>
        <w:t xml:space="preserve"> basis.</w:t>
      </w:r>
    </w:p>
    <w:p w14:paraId="17D3A65E" w14:textId="024061D4" w:rsidR="006352D6" w:rsidRDefault="00727BE2" w:rsidP="00BF1193">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6352D6">
        <w:rPr>
          <w:rStyle w:val="eop"/>
          <w:sz w:val="28"/>
          <w:szCs w:val="28"/>
        </w:rPr>
        <w:t xml:space="preserve">A.R.S. § 8-272(F) provides </w:t>
      </w:r>
      <w:r w:rsidR="003C1274" w:rsidRPr="006352D6">
        <w:rPr>
          <w:rStyle w:val="eop"/>
          <w:sz w:val="28"/>
          <w:szCs w:val="28"/>
        </w:rPr>
        <w:t xml:space="preserve">the </w:t>
      </w:r>
      <w:r w:rsidR="00C914A7" w:rsidRPr="006352D6">
        <w:rPr>
          <w:rStyle w:val="eop"/>
          <w:sz w:val="28"/>
          <w:szCs w:val="28"/>
        </w:rPr>
        <w:t xml:space="preserve">requirements for filing a motion for </w:t>
      </w:r>
      <w:r w:rsidR="003D57AA" w:rsidRPr="006352D6">
        <w:rPr>
          <w:rStyle w:val="eop"/>
          <w:sz w:val="28"/>
          <w:szCs w:val="28"/>
        </w:rPr>
        <w:t xml:space="preserve">the child to receive </w:t>
      </w:r>
      <w:r w:rsidR="007A5CB6" w:rsidRPr="006352D6">
        <w:rPr>
          <w:sz w:val="28"/>
          <w:szCs w:val="28"/>
        </w:rPr>
        <w:t xml:space="preserve">inpatient acute care psychiatric services if such services are recommended by the mental health professional who </w:t>
      </w:r>
      <w:r w:rsidR="00E83813" w:rsidRPr="006352D6">
        <w:rPr>
          <w:sz w:val="28"/>
          <w:szCs w:val="28"/>
        </w:rPr>
        <w:t>performed</w:t>
      </w:r>
      <w:r w:rsidR="007A5CB6" w:rsidRPr="006352D6">
        <w:rPr>
          <w:sz w:val="28"/>
          <w:szCs w:val="28"/>
        </w:rPr>
        <w:t xml:space="preserve"> the </w:t>
      </w:r>
      <w:r w:rsidR="005B5428">
        <w:rPr>
          <w:sz w:val="28"/>
          <w:szCs w:val="28"/>
        </w:rPr>
        <w:t xml:space="preserve">outpatient or </w:t>
      </w:r>
      <w:r w:rsidR="007A5CB6" w:rsidRPr="006352D6">
        <w:rPr>
          <w:sz w:val="28"/>
          <w:szCs w:val="28"/>
        </w:rPr>
        <w:t>inpatient assessment.</w:t>
      </w:r>
    </w:p>
    <w:p w14:paraId="28A6F15A" w14:textId="63D609B1" w:rsidR="006352D6" w:rsidRDefault="00E10CCD" w:rsidP="00BF1193">
      <w:pPr>
        <w:pStyle w:val="paragraph"/>
        <w:numPr>
          <w:ilvl w:val="0"/>
          <w:numId w:val="39"/>
        </w:numPr>
        <w:shd w:val="clear" w:color="auto" w:fill="FFFFFF"/>
        <w:spacing w:before="0" w:beforeAutospacing="0" w:after="0" w:afterAutospacing="0" w:line="480" w:lineRule="auto"/>
        <w:jc w:val="both"/>
        <w:textAlignment w:val="baseline"/>
        <w:rPr>
          <w:rStyle w:val="eop"/>
          <w:sz w:val="28"/>
          <w:szCs w:val="28"/>
        </w:rPr>
      </w:pPr>
      <w:r w:rsidRPr="006352D6">
        <w:rPr>
          <w:sz w:val="28"/>
          <w:szCs w:val="28"/>
        </w:rPr>
        <w:t xml:space="preserve">A.R.S. § 8-272(G) </w:t>
      </w:r>
      <w:r w:rsidR="000E71C0" w:rsidRPr="006352D6">
        <w:rPr>
          <w:sz w:val="28"/>
          <w:szCs w:val="28"/>
        </w:rPr>
        <w:t xml:space="preserve">requires the court </w:t>
      </w:r>
      <w:r w:rsidR="00577730">
        <w:rPr>
          <w:sz w:val="28"/>
          <w:szCs w:val="28"/>
        </w:rPr>
        <w:t xml:space="preserve">to </w:t>
      </w:r>
      <w:r w:rsidR="000E71C0" w:rsidRPr="006352D6">
        <w:rPr>
          <w:sz w:val="28"/>
          <w:szCs w:val="28"/>
        </w:rPr>
        <w:t xml:space="preserve">appoint an attorney for the child if a </w:t>
      </w:r>
      <w:r w:rsidR="002713C8" w:rsidRPr="006352D6">
        <w:rPr>
          <w:rStyle w:val="eop"/>
          <w:sz w:val="28"/>
          <w:szCs w:val="28"/>
        </w:rPr>
        <w:t xml:space="preserve">motion </w:t>
      </w:r>
      <w:r w:rsidR="00577730">
        <w:rPr>
          <w:rStyle w:val="eop"/>
          <w:sz w:val="28"/>
          <w:szCs w:val="28"/>
        </w:rPr>
        <w:t>is filed</w:t>
      </w:r>
      <w:r w:rsidR="002713C8" w:rsidRPr="006352D6">
        <w:rPr>
          <w:sz w:val="28"/>
          <w:szCs w:val="28"/>
        </w:rPr>
        <w:t xml:space="preserve"> under </w:t>
      </w:r>
      <w:r w:rsidR="002713C8" w:rsidRPr="006352D6">
        <w:rPr>
          <w:rStyle w:val="eop"/>
          <w:sz w:val="28"/>
          <w:szCs w:val="28"/>
        </w:rPr>
        <w:t xml:space="preserve">A.R.S. § 8-272(D) </w:t>
      </w:r>
      <w:r w:rsidR="00577730">
        <w:rPr>
          <w:rStyle w:val="eop"/>
          <w:sz w:val="28"/>
          <w:szCs w:val="28"/>
        </w:rPr>
        <w:t>or</w:t>
      </w:r>
      <w:r w:rsidR="00AF667A" w:rsidRPr="006352D6">
        <w:rPr>
          <w:sz w:val="28"/>
          <w:szCs w:val="28"/>
        </w:rPr>
        <w:t xml:space="preserve"> </w:t>
      </w:r>
      <w:r w:rsidR="00AF667A" w:rsidRPr="006352D6">
        <w:rPr>
          <w:rStyle w:val="eop"/>
          <w:sz w:val="28"/>
          <w:szCs w:val="28"/>
        </w:rPr>
        <w:t>(</w:t>
      </w:r>
      <w:r w:rsidR="00AF7276" w:rsidRPr="006352D6">
        <w:rPr>
          <w:rStyle w:val="eop"/>
          <w:sz w:val="28"/>
          <w:szCs w:val="28"/>
        </w:rPr>
        <w:t>F</w:t>
      </w:r>
      <w:r w:rsidR="00AF667A" w:rsidRPr="006352D6">
        <w:rPr>
          <w:rStyle w:val="eop"/>
          <w:sz w:val="28"/>
          <w:szCs w:val="28"/>
        </w:rPr>
        <w:t>)</w:t>
      </w:r>
      <w:r w:rsidR="00AF7276" w:rsidRPr="006352D6">
        <w:rPr>
          <w:rStyle w:val="eop"/>
          <w:sz w:val="28"/>
          <w:szCs w:val="28"/>
        </w:rPr>
        <w:t xml:space="preserve">. </w:t>
      </w:r>
    </w:p>
    <w:p w14:paraId="1B6C77FE" w14:textId="77777777" w:rsidR="00BF1193" w:rsidRDefault="007B0D7B" w:rsidP="00BF1193">
      <w:pPr>
        <w:pStyle w:val="paragraph"/>
        <w:numPr>
          <w:ilvl w:val="0"/>
          <w:numId w:val="39"/>
        </w:numPr>
        <w:shd w:val="clear" w:color="auto" w:fill="FFFFFF"/>
        <w:spacing w:before="0" w:beforeAutospacing="0" w:after="0" w:afterAutospacing="0" w:line="480" w:lineRule="auto"/>
        <w:jc w:val="both"/>
        <w:textAlignment w:val="baseline"/>
        <w:rPr>
          <w:rStyle w:val="eop"/>
          <w:sz w:val="28"/>
          <w:szCs w:val="28"/>
        </w:rPr>
      </w:pPr>
      <w:r w:rsidRPr="006352D6">
        <w:rPr>
          <w:sz w:val="28"/>
          <w:szCs w:val="28"/>
        </w:rPr>
        <w:t xml:space="preserve">A.R.S. § 8-272(H) provides that if </w:t>
      </w:r>
      <w:r w:rsidRPr="006352D6">
        <w:rPr>
          <w:rStyle w:val="eop"/>
          <w:sz w:val="28"/>
          <w:szCs w:val="28"/>
        </w:rPr>
        <w:t xml:space="preserve">a motion for inpatient psychiatric acute care services </w:t>
      </w:r>
      <w:r w:rsidRPr="006352D6">
        <w:rPr>
          <w:sz w:val="28"/>
          <w:szCs w:val="28"/>
        </w:rPr>
        <w:t xml:space="preserve">under </w:t>
      </w:r>
      <w:r w:rsidRPr="006352D6">
        <w:rPr>
          <w:rStyle w:val="eop"/>
          <w:sz w:val="28"/>
          <w:szCs w:val="28"/>
        </w:rPr>
        <w:t>A.R.S. § 8-272(F) is filed</w:t>
      </w:r>
      <w:r w:rsidR="00F02891" w:rsidRPr="006352D6">
        <w:rPr>
          <w:rStyle w:val="eop"/>
          <w:sz w:val="28"/>
          <w:szCs w:val="28"/>
        </w:rPr>
        <w:t>, the court must hold a hearing on the motion within 72 hours after the motion is filed, excluding weekends and holidays.</w:t>
      </w:r>
      <w:r w:rsidR="00674C83" w:rsidRPr="006352D6">
        <w:rPr>
          <w:rStyle w:val="eop"/>
          <w:sz w:val="28"/>
          <w:szCs w:val="28"/>
        </w:rPr>
        <w:t xml:space="preserve"> </w:t>
      </w:r>
    </w:p>
    <w:p w14:paraId="0F3B4872" w14:textId="14C118F5" w:rsidR="00BF1193" w:rsidRDefault="00976EE4" w:rsidP="00BF1193">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BF1193">
        <w:rPr>
          <w:sz w:val="28"/>
          <w:szCs w:val="28"/>
        </w:rPr>
        <w:t xml:space="preserve">A.R.S. § 8-272(I) </w:t>
      </w:r>
      <w:r w:rsidR="00EE7EBF" w:rsidRPr="00BF1193">
        <w:rPr>
          <w:sz w:val="28"/>
          <w:szCs w:val="28"/>
        </w:rPr>
        <w:t xml:space="preserve">requires that if </w:t>
      </w:r>
      <w:r w:rsidR="00881352">
        <w:rPr>
          <w:sz w:val="28"/>
          <w:szCs w:val="28"/>
        </w:rPr>
        <w:t xml:space="preserve">a child has been admitted for an inpatient assessment </w:t>
      </w:r>
      <w:r w:rsidR="004B7650">
        <w:rPr>
          <w:sz w:val="28"/>
          <w:szCs w:val="28"/>
        </w:rPr>
        <w:t xml:space="preserve">and </w:t>
      </w:r>
      <w:r w:rsidR="00EE7EBF" w:rsidRPr="00BF1193">
        <w:rPr>
          <w:sz w:val="28"/>
          <w:szCs w:val="28"/>
        </w:rPr>
        <w:t xml:space="preserve">the </w:t>
      </w:r>
      <w:r w:rsidR="00EE7EBF" w:rsidRPr="00BF1193">
        <w:rPr>
          <w:rStyle w:val="eop"/>
          <w:sz w:val="28"/>
          <w:szCs w:val="28"/>
        </w:rPr>
        <w:t xml:space="preserve">motion for inpatient psychiatric acute care </w:t>
      </w:r>
      <w:r w:rsidR="00EE7EBF" w:rsidRPr="00BF1193">
        <w:rPr>
          <w:rStyle w:val="eop"/>
          <w:sz w:val="28"/>
          <w:szCs w:val="28"/>
        </w:rPr>
        <w:lastRenderedPageBreak/>
        <w:t xml:space="preserve">services </w:t>
      </w:r>
      <w:r w:rsidR="00EE7EBF" w:rsidRPr="00BF1193">
        <w:rPr>
          <w:sz w:val="28"/>
          <w:szCs w:val="28"/>
        </w:rPr>
        <w:t xml:space="preserve">under </w:t>
      </w:r>
      <w:r w:rsidR="00EE7EBF" w:rsidRPr="00BF1193">
        <w:rPr>
          <w:rStyle w:val="eop"/>
          <w:sz w:val="28"/>
          <w:szCs w:val="28"/>
        </w:rPr>
        <w:t>A.R.S. § 8-272(F) is not timely filed</w:t>
      </w:r>
      <w:r w:rsidR="00EB6379" w:rsidRPr="00BF1193">
        <w:rPr>
          <w:sz w:val="28"/>
          <w:szCs w:val="28"/>
        </w:rPr>
        <w:t xml:space="preserve">, the child </w:t>
      </w:r>
      <w:r w:rsidR="00EE7EBF" w:rsidRPr="00BF1193">
        <w:rPr>
          <w:sz w:val="28"/>
          <w:szCs w:val="28"/>
        </w:rPr>
        <w:t>must</w:t>
      </w:r>
      <w:r w:rsidR="00EB6379" w:rsidRPr="00BF1193">
        <w:rPr>
          <w:sz w:val="28"/>
          <w:szCs w:val="28"/>
        </w:rPr>
        <w:t xml:space="preserve"> be discharged from the inpatient assessment facility.</w:t>
      </w:r>
    </w:p>
    <w:p w14:paraId="010CB233" w14:textId="14AA734E" w:rsidR="00BF1193" w:rsidRDefault="00330BFC" w:rsidP="00BF1193">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BF1193">
        <w:rPr>
          <w:sz w:val="28"/>
          <w:szCs w:val="28"/>
        </w:rPr>
        <w:t>A.R.S. § 8-272(J) establishes the standard of proof</w:t>
      </w:r>
      <w:r w:rsidR="00AA1C7C" w:rsidRPr="00BF1193">
        <w:rPr>
          <w:sz w:val="28"/>
          <w:szCs w:val="28"/>
        </w:rPr>
        <w:t xml:space="preserve"> (by clear and convincing evidence)</w:t>
      </w:r>
      <w:r w:rsidRPr="00BF1193">
        <w:rPr>
          <w:sz w:val="28"/>
          <w:szCs w:val="28"/>
        </w:rPr>
        <w:t xml:space="preserve"> for admitting the child for </w:t>
      </w:r>
      <w:r w:rsidR="00EB6379" w:rsidRPr="00BF1193">
        <w:rPr>
          <w:sz w:val="28"/>
          <w:szCs w:val="28"/>
        </w:rPr>
        <w:t>inpatient psychiatric acute care services</w:t>
      </w:r>
      <w:r w:rsidR="00926371">
        <w:rPr>
          <w:sz w:val="28"/>
          <w:szCs w:val="28"/>
        </w:rPr>
        <w:t xml:space="preserve"> and</w:t>
      </w:r>
      <w:r w:rsidR="007C7A8F" w:rsidRPr="00BF1193">
        <w:rPr>
          <w:sz w:val="28"/>
          <w:szCs w:val="28"/>
        </w:rPr>
        <w:t xml:space="preserve"> the findings the court must make for </w:t>
      </w:r>
      <w:r w:rsidR="003D68BB" w:rsidRPr="00BF1193">
        <w:rPr>
          <w:sz w:val="28"/>
          <w:szCs w:val="28"/>
        </w:rPr>
        <w:t>it to approve the child’s admission for inpatient psychiatric acute care services</w:t>
      </w:r>
      <w:r w:rsidR="00EB6379" w:rsidRPr="00BF1193">
        <w:rPr>
          <w:sz w:val="28"/>
          <w:szCs w:val="28"/>
        </w:rPr>
        <w:t>.</w:t>
      </w:r>
    </w:p>
    <w:p w14:paraId="5DCDB3BA" w14:textId="4EB2225E" w:rsidR="00BF1193" w:rsidRDefault="00055607" w:rsidP="00BF1193">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BF1193">
        <w:rPr>
          <w:sz w:val="28"/>
          <w:szCs w:val="28"/>
        </w:rPr>
        <w:t>A.R.S. § 8-272(</w:t>
      </w:r>
      <w:r w:rsidR="000C7E73" w:rsidRPr="00BF1193">
        <w:rPr>
          <w:sz w:val="28"/>
          <w:szCs w:val="28"/>
        </w:rPr>
        <w:t>K) requires the court to review the child</w:t>
      </w:r>
      <w:r w:rsidR="002F709D" w:rsidRPr="00BF1193">
        <w:rPr>
          <w:sz w:val="28"/>
          <w:szCs w:val="28"/>
        </w:rPr>
        <w:t xml:space="preserve">’s need for continuing treatment at least every 60 days and the </w:t>
      </w:r>
      <w:r w:rsidR="00EB6379" w:rsidRPr="00BF1193">
        <w:rPr>
          <w:sz w:val="28"/>
          <w:szCs w:val="28"/>
        </w:rPr>
        <w:t xml:space="preserve">inpatient psychiatric acute care facility </w:t>
      </w:r>
      <w:r w:rsidR="002F709D" w:rsidRPr="00BF1193">
        <w:rPr>
          <w:sz w:val="28"/>
          <w:szCs w:val="28"/>
        </w:rPr>
        <w:t>to</w:t>
      </w:r>
      <w:r w:rsidR="00EB6379" w:rsidRPr="00BF1193">
        <w:rPr>
          <w:sz w:val="28"/>
          <w:szCs w:val="28"/>
        </w:rPr>
        <w:t xml:space="preserve"> submit a progress report to the court at least five days before the review and to the parties</w:t>
      </w:r>
      <w:r w:rsidR="00582037">
        <w:rPr>
          <w:sz w:val="28"/>
          <w:szCs w:val="28"/>
        </w:rPr>
        <w:t>. It also sets forth</w:t>
      </w:r>
      <w:r w:rsidR="00303E7B" w:rsidRPr="00BF1193">
        <w:rPr>
          <w:sz w:val="28"/>
          <w:szCs w:val="28"/>
        </w:rPr>
        <w:t xml:space="preserve"> the information that must be included in the progress report</w:t>
      </w:r>
      <w:r w:rsidR="00611F2F" w:rsidRPr="00BF1193">
        <w:rPr>
          <w:sz w:val="28"/>
          <w:szCs w:val="28"/>
        </w:rPr>
        <w:t xml:space="preserve">. </w:t>
      </w:r>
      <w:r w:rsidR="002C29D1">
        <w:rPr>
          <w:sz w:val="28"/>
          <w:szCs w:val="28"/>
        </w:rPr>
        <w:t>Lastly, t</w:t>
      </w:r>
      <w:r w:rsidR="00B5251D" w:rsidRPr="00BF1193">
        <w:rPr>
          <w:sz w:val="28"/>
          <w:szCs w:val="28"/>
        </w:rPr>
        <w:t xml:space="preserve">his subsection provides </w:t>
      </w:r>
      <w:r w:rsidR="00F06B50" w:rsidRPr="00BF1193">
        <w:rPr>
          <w:sz w:val="28"/>
          <w:szCs w:val="28"/>
        </w:rPr>
        <w:t xml:space="preserve">provisions for when the court must hold a </w:t>
      </w:r>
      <w:r w:rsidR="00B5251D" w:rsidRPr="00BF1193">
        <w:rPr>
          <w:sz w:val="28"/>
          <w:szCs w:val="28"/>
        </w:rPr>
        <w:t xml:space="preserve">hearing on the </w:t>
      </w:r>
      <w:r w:rsidR="00EB6379" w:rsidRPr="00BF1193">
        <w:rPr>
          <w:sz w:val="28"/>
          <w:szCs w:val="28"/>
        </w:rPr>
        <w:t>child's continuing need for inpatient psychiatric acute care services.</w:t>
      </w:r>
    </w:p>
    <w:p w14:paraId="2A691134" w14:textId="5573AC1D" w:rsidR="00BF1193" w:rsidRDefault="00322455" w:rsidP="00BF1193">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BF1193">
        <w:rPr>
          <w:sz w:val="28"/>
          <w:szCs w:val="28"/>
        </w:rPr>
        <w:t>A.R.S. § 8-272(</w:t>
      </w:r>
      <w:r w:rsidR="00641D3E" w:rsidRPr="00BF1193">
        <w:rPr>
          <w:sz w:val="28"/>
          <w:szCs w:val="28"/>
        </w:rPr>
        <w:t>L</w:t>
      </w:r>
      <w:r w:rsidRPr="00BF1193">
        <w:rPr>
          <w:sz w:val="28"/>
          <w:szCs w:val="28"/>
        </w:rPr>
        <w:t>)</w:t>
      </w:r>
      <w:r w:rsidR="001C1DEE" w:rsidRPr="00BF1193">
        <w:rPr>
          <w:sz w:val="28"/>
          <w:szCs w:val="28"/>
        </w:rPr>
        <w:t xml:space="preserve"> provides the notice requirements if a child is transferred from </w:t>
      </w:r>
      <w:r w:rsidR="00892B47">
        <w:rPr>
          <w:sz w:val="28"/>
          <w:szCs w:val="28"/>
        </w:rPr>
        <w:t>one</w:t>
      </w:r>
      <w:r w:rsidR="001C1DEE" w:rsidRPr="00BF1193">
        <w:rPr>
          <w:sz w:val="28"/>
          <w:szCs w:val="28"/>
        </w:rPr>
        <w:t xml:space="preserve"> inpatient psychiatric acute care facility to another inpatient psychiatric acute care facility and makes explicit that no new inpatient </w:t>
      </w:r>
      <w:r w:rsidR="00285EAB">
        <w:rPr>
          <w:sz w:val="28"/>
          <w:szCs w:val="28"/>
        </w:rPr>
        <w:t xml:space="preserve">or outpatient </w:t>
      </w:r>
      <w:r w:rsidR="001C1DEE" w:rsidRPr="00BF1193">
        <w:rPr>
          <w:sz w:val="28"/>
          <w:szCs w:val="28"/>
        </w:rPr>
        <w:t xml:space="preserve">assessment is required. </w:t>
      </w:r>
      <w:r w:rsidR="00641D3E" w:rsidRPr="00BF1193">
        <w:rPr>
          <w:sz w:val="28"/>
          <w:szCs w:val="28"/>
        </w:rPr>
        <w:t xml:space="preserve">A.R.S. § 8-272(M) provides that any </w:t>
      </w:r>
      <w:r w:rsidR="00EB6379" w:rsidRPr="00BF1193">
        <w:rPr>
          <w:sz w:val="28"/>
          <w:szCs w:val="28"/>
        </w:rPr>
        <w:t xml:space="preserve">party may request a hearing </w:t>
      </w:r>
      <w:r w:rsidR="00600F37" w:rsidRPr="00BF1193">
        <w:rPr>
          <w:sz w:val="28"/>
          <w:szCs w:val="28"/>
        </w:rPr>
        <w:t>to review the transfer</w:t>
      </w:r>
      <w:r w:rsidR="00EB6379" w:rsidRPr="00BF1193">
        <w:rPr>
          <w:sz w:val="28"/>
          <w:szCs w:val="28"/>
        </w:rPr>
        <w:t>.</w:t>
      </w:r>
    </w:p>
    <w:p w14:paraId="0A858BCB" w14:textId="77777777" w:rsidR="00BF1193" w:rsidRPr="00BF1193" w:rsidRDefault="00600F37" w:rsidP="00BF1193">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BF1193">
        <w:rPr>
          <w:sz w:val="28"/>
          <w:szCs w:val="28"/>
        </w:rPr>
        <w:lastRenderedPageBreak/>
        <w:t xml:space="preserve">A.R.S. § 8-272(N) </w:t>
      </w:r>
      <w:r w:rsidR="00FE4A43" w:rsidRPr="00BF1193">
        <w:rPr>
          <w:sz w:val="28"/>
          <w:szCs w:val="28"/>
        </w:rPr>
        <w:t>establishes the requirements for the inpatient psychiatric acute care facility to prepare</w:t>
      </w:r>
      <w:r w:rsidR="00FC7C27" w:rsidRPr="00BF1193">
        <w:rPr>
          <w:sz w:val="28"/>
          <w:szCs w:val="28"/>
        </w:rPr>
        <w:t xml:space="preserve"> </w:t>
      </w:r>
      <w:r w:rsidR="00FE4A43" w:rsidRPr="00BF1193">
        <w:rPr>
          <w:sz w:val="28"/>
          <w:szCs w:val="28"/>
        </w:rPr>
        <w:t>a discharge summary</w:t>
      </w:r>
      <w:r w:rsidR="008A163B" w:rsidRPr="00BF1193">
        <w:rPr>
          <w:sz w:val="28"/>
          <w:szCs w:val="28"/>
        </w:rPr>
        <w:t xml:space="preserve"> and </w:t>
      </w:r>
      <w:r w:rsidR="00511E21" w:rsidRPr="00BF1193">
        <w:rPr>
          <w:sz w:val="28"/>
          <w:szCs w:val="28"/>
        </w:rPr>
        <w:t xml:space="preserve">the requirements for the </w:t>
      </w:r>
      <w:r w:rsidR="008A163B" w:rsidRPr="00BF1193">
        <w:rPr>
          <w:sz w:val="28"/>
          <w:szCs w:val="28"/>
        </w:rPr>
        <w:t>notice of the discharge</w:t>
      </w:r>
      <w:r w:rsidR="00511E21" w:rsidRPr="00BF1193">
        <w:rPr>
          <w:sz w:val="28"/>
          <w:szCs w:val="28"/>
        </w:rPr>
        <w:t xml:space="preserve"> that must be filed</w:t>
      </w:r>
      <w:r w:rsidR="008A163B" w:rsidRPr="00BF1193">
        <w:rPr>
          <w:sz w:val="28"/>
          <w:szCs w:val="28"/>
        </w:rPr>
        <w:t xml:space="preserve"> with the court</w:t>
      </w:r>
      <w:r w:rsidR="00FC7C27" w:rsidRPr="00BF1193">
        <w:rPr>
          <w:sz w:val="28"/>
          <w:szCs w:val="28"/>
        </w:rPr>
        <w:t>.</w:t>
      </w:r>
      <w:r w:rsidR="00FC7C27" w:rsidRPr="00BF1193">
        <w:rPr>
          <w:rFonts w:ascii="Lato" w:hAnsi="Lato"/>
          <w:sz w:val="21"/>
          <w:szCs w:val="21"/>
        </w:rPr>
        <w:t xml:space="preserve"> </w:t>
      </w:r>
    </w:p>
    <w:p w14:paraId="11E40164" w14:textId="096B1182" w:rsidR="00BF1193" w:rsidRDefault="0041668A" w:rsidP="00BF1193">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BF1193">
        <w:rPr>
          <w:sz w:val="28"/>
          <w:szCs w:val="28"/>
        </w:rPr>
        <w:t>A.R.S. § 8-272(</w:t>
      </w:r>
      <w:r w:rsidR="00A57A82" w:rsidRPr="00BF1193">
        <w:rPr>
          <w:sz w:val="28"/>
          <w:szCs w:val="28"/>
        </w:rPr>
        <w:t>O</w:t>
      </w:r>
      <w:r w:rsidRPr="00BF1193">
        <w:rPr>
          <w:sz w:val="28"/>
          <w:szCs w:val="28"/>
        </w:rPr>
        <w:t xml:space="preserve">) </w:t>
      </w:r>
      <w:r w:rsidR="001126E0" w:rsidRPr="00BF1193">
        <w:rPr>
          <w:sz w:val="28"/>
          <w:szCs w:val="28"/>
        </w:rPr>
        <w:t xml:space="preserve">establishes </w:t>
      </w:r>
      <w:r w:rsidR="00757C74" w:rsidRPr="00BF1193">
        <w:rPr>
          <w:sz w:val="28"/>
          <w:szCs w:val="28"/>
        </w:rPr>
        <w:t xml:space="preserve">the requirements for </w:t>
      </w:r>
      <w:r w:rsidR="00CD424F" w:rsidRPr="00BF1193">
        <w:rPr>
          <w:sz w:val="28"/>
          <w:szCs w:val="28"/>
        </w:rPr>
        <w:t>child-</w:t>
      </w:r>
      <w:r w:rsidR="001126E0" w:rsidRPr="00BF1193">
        <w:rPr>
          <w:sz w:val="28"/>
          <w:szCs w:val="28"/>
        </w:rPr>
        <w:t>attorney communicat</w:t>
      </w:r>
      <w:r w:rsidR="00CD424F" w:rsidRPr="00BF1193">
        <w:rPr>
          <w:sz w:val="28"/>
          <w:szCs w:val="28"/>
        </w:rPr>
        <w:t>ion</w:t>
      </w:r>
      <w:r w:rsidR="00757C74" w:rsidRPr="00BF1193">
        <w:rPr>
          <w:sz w:val="28"/>
          <w:szCs w:val="28"/>
        </w:rPr>
        <w:t xml:space="preserve">, required </w:t>
      </w:r>
      <w:r w:rsidR="00B27C32">
        <w:rPr>
          <w:sz w:val="28"/>
          <w:szCs w:val="28"/>
        </w:rPr>
        <w:t xml:space="preserve">hearing </w:t>
      </w:r>
      <w:r w:rsidR="00757C74" w:rsidRPr="00BF1193">
        <w:rPr>
          <w:sz w:val="28"/>
          <w:szCs w:val="28"/>
        </w:rPr>
        <w:t>attendance</w:t>
      </w:r>
      <w:r w:rsidR="00A57A82" w:rsidRPr="00BF1193">
        <w:rPr>
          <w:sz w:val="28"/>
          <w:szCs w:val="28"/>
        </w:rPr>
        <w:t>, and provides that the child may attend any hearing unless the court finds that it would not be in the child’s best interests.</w:t>
      </w:r>
    </w:p>
    <w:p w14:paraId="4B275962" w14:textId="77777777" w:rsidR="00BF1193" w:rsidRDefault="00AF0014" w:rsidP="00BF1193">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BF1193">
        <w:rPr>
          <w:sz w:val="28"/>
          <w:szCs w:val="28"/>
        </w:rPr>
        <w:t>A.R.S. § 8-272(P) provides notice requirements if the child is dually adjudicated and that any entity is permitted to</w:t>
      </w:r>
      <w:r w:rsidR="00EB6379" w:rsidRPr="00BF1193">
        <w:rPr>
          <w:sz w:val="28"/>
          <w:szCs w:val="28"/>
        </w:rPr>
        <w:t xml:space="preserve"> attend and participate in all hearings or other proceedings relating to the provision of inpatient psychiatric acute care services to a dually adjudicated child.</w:t>
      </w:r>
    </w:p>
    <w:p w14:paraId="27E27A56" w14:textId="2E264B9D" w:rsidR="00BF1193" w:rsidRDefault="00950227" w:rsidP="00BF1193">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BF1193">
        <w:rPr>
          <w:sz w:val="28"/>
          <w:szCs w:val="28"/>
        </w:rPr>
        <w:t xml:space="preserve">A.R.S. § 8-272(Q) </w:t>
      </w:r>
      <w:r w:rsidR="00AD5F83">
        <w:rPr>
          <w:sz w:val="28"/>
          <w:szCs w:val="28"/>
        </w:rPr>
        <w:t>sets forth</w:t>
      </w:r>
      <w:r w:rsidRPr="00BF1193">
        <w:rPr>
          <w:sz w:val="28"/>
          <w:szCs w:val="28"/>
        </w:rPr>
        <w:t xml:space="preserve"> when</w:t>
      </w:r>
      <w:r w:rsidR="00AD5F83">
        <w:rPr>
          <w:sz w:val="28"/>
          <w:szCs w:val="28"/>
        </w:rPr>
        <w:t xml:space="preserve"> certain</w:t>
      </w:r>
      <w:r w:rsidRPr="00BF1193">
        <w:rPr>
          <w:sz w:val="28"/>
          <w:szCs w:val="28"/>
        </w:rPr>
        <w:t xml:space="preserve"> other A.R.S. sections apply. </w:t>
      </w:r>
    </w:p>
    <w:p w14:paraId="0E0F5AE8" w14:textId="6B8B5C4D" w:rsidR="00BF1193" w:rsidRDefault="00E52D22" w:rsidP="00BF1193">
      <w:pPr>
        <w:pStyle w:val="paragraph"/>
        <w:numPr>
          <w:ilvl w:val="0"/>
          <w:numId w:val="39"/>
        </w:numPr>
        <w:shd w:val="clear" w:color="auto" w:fill="FFFFFF"/>
        <w:spacing w:before="0" w:beforeAutospacing="0" w:after="0" w:afterAutospacing="0" w:line="480" w:lineRule="auto"/>
        <w:jc w:val="both"/>
        <w:textAlignment w:val="baseline"/>
        <w:rPr>
          <w:sz w:val="28"/>
          <w:szCs w:val="28"/>
        </w:rPr>
      </w:pPr>
      <w:r w:rsidRPr="00BF1193">
        <w:rPr>
          <w:sz w:val="28"/>
          <w:szCs w:val="28"/>
        </w:rPr>
        <w:t>A.R.S. § 8-272(R)</w:t>
      </w:r>
      <w:r w:rsidR="00904481" w:rsidRPr="00BF1193">
        <w:rPr>
          <w:sz w:val="28"/>
          <w:szCs w:val="28"/>
        </w:rPr>
        <w:t>, with exception,</w:t>
      </w:r>
      <w:r w:rsidRPr="00BF1193">
        <w:rPr>
          <w:sz w:val="28"/>
          <w:szCs w:val="28"/>
        </w:rPr>
        <w:t xml:space="preserve"> </w:t>
      </w:r>
      <w:r w:rsidR="00E4716E" w:rsidRPr="00BF1193">
        <w:rPr>
          <w:sz w:val="28"/>
          <w:szCs w:val="28"/>
        </w:rPr>
        <w:t xml:space="preserve">makes </w:t>
      </w:r>
      <w:r w:rsidR="00904481" w:rsidRPr="00BF1193">
        <w:rPr>
          <w:sz w:val="28"/>
          <w:szCs w:val="28"/>
        </w:rPr>
        <w:t>i</w:t>
      </w:r>
      <w:r w:rsidR="00EB6379" w:rsidRPr="00BF1193">
        <w:rPr>
          <w:sz w:val="28"/>
          <w:szCs w:val="28"/>
        </w:rPr>
        <w:t>nformation and records obtained or created in the course of any assessment, examination</w:t>
      </w:r>
      <w:r w:rsidR="00B27C32">
        <w:rPr>
          <w:sz w:val="28"/>
          <w:szCs w:val="28"/>
        </w:rPr>
        <w:t>,</w:t>
      </w:r>
      <w:r w:rsidR="00EB6379" w:rsidRPr="00BF1193">
        <w:rPr>
          <w:sz w:val="28"/>
          <w:szCs w:val="28"/>
        </w:rPr>
        <w:t xml:space="preserve"> or treatment subject to the confidentiality requirements of </w:t>
      </w:r>
      <w:r w:rsidR="00904481" w:rsidRPr="00BF1193">
        <w:rPr>
          <w:sz w:val="28"/>
          <w:szCs w:val="28"/>
        </w:rPr>
        <w:t xml:space="preserve">A.R.S. § </w:t>
      </w:r>
      <w:r w:rsidR="00EB6379" w:rsidRPr="00BF1193">
        <w:rPr>
          <w:sz w:val="28"/>
          <w:szCs w:val="28"/>
        </w:rPr>
        <w:t>36-509.</w:t>
      </w:r>
    </w:p>
    <w:p w14:paraId="6DE2CB0B" w14:textId="0149FA2E" w:rsidR="00904481" w:rsidRPr="00BF1193" w:rsidRDefault="00904481" w:rsidP="00BF1193">
      <w:pPr>
        <w:pStyle w:val="paragraph"/>
        <w:numPr>
          <w:ilvl w:val="0"/>
          <w:numId w:val="39"/>
        </w:numPr>
        <w:shd w:val="clear" w:color="auto" w:fill="FFFFFF"/>
        <w:spacing w:before="0" w:beforeAutospacing="0" w:after="300" w:afterAutospacing="0" w:line="480" w:lineRule="auto"/>
        <w:jc w:val="both"/>
        <w:textAlignment w:val="baseline"/>
        <w:rPr>
          <w:sz w:val="28"/>
          <w:szCs w:val="28"/>
        </w:rPr>
      </w:pPr>
      <w:r w:rsidRPr="00BF1193">
        <w:rPr>
          <w:sz w:val="28"/>
          <w:szCs w:val="28"/>
        </w:rPr>
        <w:t>A.R.S. § 8-272(S) defines “child” and "</w:t>
      </w:r>
      <w:r w:rsidR="00C12251" w:rsidRPr="00BF1193">
        <w:rPr>
          <w:sz w:val="28"/>
          <w:szCs w:val="28"/>
        </w:rPr>
        <w:t>p</w:t>
      </w:r>
      <w:r w:rsidRPr="00BF1193">
        <w:rPr>
          <w:sz w:val="28"/>
          <w:szCs w:val="28"/>
        </w:rPr>
        <w:t>sychiatric and mental health nurse practitioner</w:t>
      </w:r>
      <w:r w:rsidR="00C12251" w:rsidRPr="00BF1193">
        <w:rPr>
          <w:sz w:val="28"/>
          <w:szCs w:val="28"/>
        </w:rPr>
        <w:t>.</w:t>
      </w:r>
      <w:r w:rsidRPr="00BF1193">
        <w:rPr>
          <w:sz w:val="28"/>
          <w:szCs w:val="28"/>
        </w:rPr>
        <w:t>"</w:t>
      </w:r>
    </w:p>
    <w:p w14:paraId="6C83A64F" w14:textId="77777777" w:rsidR="00063BB7" w:rsidRPr="004D79C8" w:rsidRDefault="00063BB7" w:rsidP="00063BB7">
      <w:pPr>
        <w:pStyle w:val="paragraph"/>
        <w:spacing w:before="0" w:beforeAutospacing="0" w:after="0" w:afterAutospacing="0" w:line="480" w:lineRule="auto"/>
        <w:jc w:val="both"/>
        <w:textAlignment w:val="baseline"/>
        <w:rPr>
          <w:rStyle w:val="eop"/>
          <w:b/>
          <w:bCs/>
          <w:sz w:val="28"/>
          <w:szCs w:val="28"/>
        </w:rPr>
      </w:pPr>
      <w:r w:rsidRPr="004D79C8">
        <w:rPr>
          <w:rStyle w:val="eop"/>
          <w:b/>
          <w:bCs/>
          <w:sz w:val="28"/>
          <w:szCs w:val="28"/>
        </w:rPr>
        <w:lastRenderedPageBreak/>
        <w:t>II. Grounds for Petition.</w:t>
      </w:r>
    </w:p>
    <w:p w14:paraId="72EC14D6" w14:textId="5E22CBB7" w:rsidR="0006620D" w:rsidRDefault="002905FE" w:rsidP="00BF1193">
      <w:pPr>
        <w:pStyle w:val="paragraph"/>
        <w:spacing w:before="0" w:beforeAutospacing="0" w:after="240" w:afterAutospacing="0" w:line="480" w:lineRule="auto"/>
        <w:ind w:firstLine="720"/>
        <w:jc w:val="both"/>
        <w:textAlignment w:val="baseline"/>
        <w:rPr>
          <w:rStyle w:val="eop"/>
          <w:sz w:val="28"/>
          <w:szCs w:val="28"/>
        </w:rPr>
      </w:pPr>
      <w:r>
        <w:rPr>
          <w:rStyle w:val="eop"/>
          <w:sz w:val="28"/>
          <w:szCs w:val="28"/>
        </w:rPr>
        <w:t>Given the length and density of the</w:t>
      </w:r>
      <w:r w:rsidR="00170649" w:rsidRPr="004D79C8">
        <w:rPr>
          <w:rStyle w:val="eop"/>
          <w:sz w:val="28"/>
          <w:szCs w:val="28"/>
        </w:rPr>
        <w:t xml:space="preserve"> statute</w:t>
      </w:r>
      <w:r w:rsidR="00BA3ECB" w:rsidRPr="004D79C8">
        <w:rPr>
          <w:rStyle w:val="eop"/>
          <w:sz w:val="28"/>
          <w:szCs w:val="28"/>
        </w:rPr>
        <w:t xml:space="preserve">, </w:t>
      </w:r>
      <w:r w:rsidR="00EE3C28" w:rsidRPr="004D79C8">
        <w:rPr>
          <w:rStyle w:val="eop"/>
          <w:sz w:val="28"/>
          <w:szCs w:val="28"/>
        </w:rPr>
        <w:t xml:space="preserve">the </w:t>
      </w:r>
      <w:r w:rsidR="00A10124">
        <w:rPr>
          <w:rStyle w:val="eop"/>
          <w:sz w:val="28"/>
          <w:szCs w:val="28"/>
        </w:rPr>
        <w:t>process</w:t>
      </w:r>
      <w:r w:rsidR="00E50074">
        <w:rPr>
          <w:rStyle w:val="eop"/>
          <w:sz w:val="28"/>
          <w:szCs w:val="28"/>
        </w:rPr>
        <w:t xml:space="preserve"> and requirements</w:t>
      </w:r>
      <w:r w:rsidR="00EE3C28" w:rsidRPr="004D79C8">
        <w:rPr>
          <w:rStyle w:val="eop"/>
          <w:sz w:val="28"/>
          <w:szCs w:val="28"/>
        </w:rPr>
        <w:t xml:space="preserve"> for</w:t>
      </w:r>
      <w:r w:rsidR="003C70F5" w:rsidRPr="004D79C8">
        <w:rPr>
          <w:rStyle w:val="eop"/>
          <w:sz w:val="28"/>
          <w:szCs w:val="28"/>
        </w:rPr>
        <w:t xml:space="preserve"> obtaining court approval for psychiatric inpatient assessments and psychiatric acute care services for juveniles </w:t>
      </w:r>
      <w:r>
        <w:rPr>
          <w:rStyle w:val="eop"/>
          <w:sz w:val="28"/>
          <w:szCs w:val="28"/>
        </w:rPr>
        <w:t>is</w:t>
      </w:r>
      <w:r w:rsidR="007A37AF">
        <w:rPr>
          <w:rStyle w:val="eop"/>
          <w:sz w:val="28"/>
          <w:szCs w:val="28"/>
        </w:rPr>
        <w:t xml:space="preserve"> </w:t>
      </w:r>
      <w:r w:rsidR="00A10124">
        <w:rPr>
          <w:rStyle w:val="eop"/>
          <w:sz w:val="28"/>
          <w:szCs w:val="28"/>
        </w:rPr>
        <w:t>unclear</w:t>
      </w:r>
      <w:r w:rsidR="00E50074">
        <w:rPr>
          <w:rStyle w:val="eop"/>
          <w:sz w:val="28"/>
          <w:szCs w:val="28"/>
        </w:rPr>
        <w:t xml:space="preserve"> </w:t>
      </w:r>
      <w:r w:rsidR="00A10124">
        <w:rPr>
          <w:rStyle w:val="eop"/>
          <w:sz w:val="28"/>
          <w:szCs w:val="28"/>
        </w:rPr>
        <w:t>and confusing</w:t>
      </w:r>
      <w:r w:rsidR="003C70F5" w:rsidRPr="004D79C8">
        <w:rPr>
          <w:rStyle w:val="eop"/>
          <w:sz w:val="28"/>
          <w:szCs w:val="28"/>
        </w:rPr>
        <w:t xml:space="preserve">. The </w:t>
      </w:r>
      <w:r w:rsidR="00650FE3" w:rsidRPr="004D79C8">
        <w:rPr>
          <w:rStyle w:val="eop"/>
          <w:sz w:val="28"/>
          <w:szCs w:val="28"/>
        </w:rPr>
        <w:t xml:space="preserve">members of the </w:t>
      </w:r>
      <w:r w:rsidR="0004439F">
        <w:rPr>
          <w:rStyle w:val="eop"/>
          <w:sz w:val="28"/>
          <w:szCs w:val="28"/>
        </w:rPr>
        <w:t>COJC</w:t>
      </w:r>
      <w:r w:rsidR="00650FE3" w:rsidRPr="004D79C8">
        <w:rPr>
          <w:rStyle w:val="eop"/>
          <w:sz w:val="28"/>
          <w:szCs w:val="28"/>
        </w:rPr>
        <w:t xml:space="preserve"> agreed during </w:t>
      </w:r>
      <w:r w:rsidR="005A13A7" w:rsidRPr="004D79C8">
        <w:rPr>
          <w:rStyle w:val="eop"/>
          <w:sz w:val="28"/>
          <w:szCs w:val="28"/>
        </w:rPr>
        <w:t xml:space="preserve">their October 2023 meeting that </w:t>
      </w:r>
      <w:r w:rsidR="00822910">
        <w:rPr>
          <w:rStyle w:val="eop"/>
          <w:sz w:val="28"/>
          <w:szCs w:val="28"/>
        </w:rPr>
        <w:t>court rules pertaining to</w:t>
      </w:r>
      <w:r w:rsidR="005A13A7" w:rsidRPr="004D79C8">
        <w:rPr>
          <w:rStyle w:val="eop"/>
          <w:sz w:val="28"/>
          <w:szCs w:val="28"/>
        </w:rPr>
        <w:t xml:space="preserve"> A.R.S. § 8-272</w:t>
      </w:r>
      <w:r w:rsidR="00822910">
        <w:rPr>
          <w:rStyle w:val="eop"/>
          <w:sz w:val="28"/>
          <w:szCs w:val="28"/>
        </w:rPr>
        <w:t xml:space="preserve"> proceedings</w:t>
      </w:r>
      <w:r w:rsidR="005A13A7" w:rsidRPr="004D79C8">
        <w:rPr>
          <w:rStyle w:val="eop"/>
          <w:sz w:val="28"/>
          <w:szCs w:val="28"/>
        </w:rPr>
        <w:t xml:space="preserve"> would be helpful to judges, practitioners, </w:t>
      </w:r>
      <w:r w:rsidR="00367FF7" w:rsidRPr="004D79C8">
        <w:rPr>
          <w:rStyle w:val="eop"/>
          <w:sz w:val="28"/>
          <w:szCs w:val="28"/>
        </w:rPr>
        <w:t>and other stakeholders</w:t>
      </w:r>
      <w:r w:rsidR="00822910">
        <w:rPr>
          <w:rStyle w:val="eop"/>
          <w:sz w:val="28"/>
          <w:szCs w:val="28"/>
        </w:rPr>
        <w:t xml:space="preserve">, to better organize and clarify the </w:t>
      </w:r>
      <w:r w:rsidR="0004439F">
        <w:rPr>
          <w:rStyle w:val="eop"/>
          <w:sz w:val="28"/>
          <w:szCs w:val="28"/>
        </w:rPr>
        <w:t xml:space="preserve">process and </w:t>
      </w:r>
      <w:r w:rsidR="00822910">
        <w:rPr>
          <w:rStyle w:val="eop"/>
          <w:sz w:val="28"/>
          <w:szCs w:val="28"/>
        </w:rPr>
        <w:t>requirements</w:t>
      </w:r>
      <w:r w:rsidR="00367FF7" w:rsidRPr="004D79C8">
        <w:rPr>
          <w:rStyle w:val="eop"/>
          <w:sz w:val="28"/>
          <w:szCs w:val="28"/>
        </w:rPr>
        <w:t xml:space="preserve">. Accordingly, the COJC formed a workgroup to examine </w:t>
      </w:r>
      <w:r w:rsidR="007F08AE" w:rsidRPr="004D79C8">
        <w:rPr>
          <w:rStyle w:val="eop"/>
          <w:sz w:val="28"/>
          <w:szCs w:val="28"/>
        </w:rPr>
        <w:t>A.R.S. § 8-272 and draft court rules to clarify the</w:t>
      </w:r>
      <w:r w:rsidR="005E48DC" w:rsidRPr="004D79C8">
        <w:rPr>
          <w:rStyle w:val="eop"/>
          <w:sz w:val="28"/>
          <w:szCs w:val="28"/>
        </w:rPr>
        <w:t xml:space="preserve"> process. </w:t>
      </w:r>
      <w:r w:rsidR="004F22BA">
        <w:rPr>
          <w:rStyle w:val="eop"/>
          <w:sz w:val="28"/>
          <w:szCs w:val="28"/>
        </w:rPr>
        <w:t xml:space="preserve">The </w:t>
      </w:r>
      <w:r w:rsidR="002B125C">
        <w:rPr>
          <w:rStyle w:val="eop"/>
          <w:sz w:val="28"/>
          <w:szCs w:val="28"/>
        </w:rPr>
        <w:t>workgroup</w:t>
      </w:r>
      <w:r w:rsidR="004F22BA">
        <w:rPr>
          <w:rStyle w:val="eop"/>
          <w:sz w:val="28"/>
          <w:szCs w:val="28"/>
        </w:rPr>
        <w:t xml:space="preserve"> presented </w:t>
      </w:r>
      <w:r w:rsidR="002B125C">
        <w:rPr>
          <w:rStyle w:val="eop"/>
          <w:sz w:val="28"/>
          <w:szCs w:val="28"/>
        </w:rPr>
        <w:t xml:space="preserve">the rule proposal </w:t>
      </w:r>
      <w:r w:rsidR="004F22BA">
        <w:rPr>
          <w:rStyle w:val="eop"/>
          <w:sz w:val="28"/>
          <w:szCs w:val="28"/>
        </w:rPr>
        <w:t xml:space="preserve">to the COJC at </w:t>
      </w:r>
      <w:r w:rsidR="004707B0">
        <w:rPr>
          <w:rStyle w:val="eop"/>
          <w:sz w:val="28"/>
          <w:szCs w:val="28"/>
        </w:rPr>
        <w:t>the COJC’s</w:t>
      </w:r>
      <w:r w:rsidR="004F22BA">
        <w:rPr>
          <w:rStyle w:val="eop"/>
          <w:sz w:val="28"/>
          <w:szCs w:val="28"/>
        </w:rPr>
        <w:t xml:space="preserve"> April 2024 meeting, and the </w:t>
      </w:r>
      <w:r w:rsidR="002B125C">
        <w:rPr>
          <w:rStyle w:val="eop"/>
          <w:sz w:val="28"/>
          <w:szCs w:val="28"/>
        </w:rPr>
        <w:t xml:space="preserve">COJC voted to move forward with filing a petition. </w:t>
      </w:r>
      <w:r w:rsidR="007E57CB">
        <w:rPr>
          <w:rStyle w:val="eop"/>
          <w:sz w:val="28"/>
          <w:szCs w:val="28"/>
        </w:rPr>
        <w:t>The proposed rules are set forth in the Appendix.</w:t>
      </w:r>
    </w:p>
    <w:p w14:paraId="187E099E" w14:textId="5DBC3F88" w:rsidR="007E57CB" w:rsidRPr="007E57CB" w:rsidRDefault="007E57CB" w:rsidP="007E57CB">
      <w:pPr>
        <w:pStyle w:val="paragraph"/>
        <w:spacing w:before="0" w:beforeAutospacing="0" w:after="0" w:afterAutospacing="0" w:line="480" w:lineRule="auto"/>
        <w:jc w:val="both"/>
        <w:textAlignment w:val="baseline"/>
        <w:rPr>
          <w:rStyle w:val="eop"/>
          <w:b/>
          <w:bCs/>
          <w:sz w:val="28"/>
          <w:szCs w:val="28"/>
        </w:rPr>
      </w:pPr>
      <w:r w:rsidRPr="007E57CB">
        <w:rPr>
          <w:rStyle w:val="eop"/>
          <w:b/>
          <w:bCs/>
          <w:sz w:val="28"/>
          <w:szCs w:val="28"/>
        </w:rPr>
        <w:t xml:space="preserve">III. Workgroup. </w:t>
      </w:r>
    </w:p>
    <w:p w14:paraId="24612143" w14:textId="0DDEDCD9" w:rsidR="00FF5117" w:rsidRDefault="007E57CB" w:rsidP="00FF5117">
      <w:pPr>
        <w:widowControl w:val="0"/>
        <w:autoSpaceDE w:val="0"/>
        <w:autoSpaceDN w:val="0"/>
        <w:spacing w:line="480" w:lineRule="auto"/>
        <w:outlineLvl w:val="0"/>
        <w:rPr>
          <w:rStyle w:val="eop"/>
          <w:rFonts w:ascii="Times New Roman" w:hAnsi="Times New Roman"/>
          <w:sz w:val="28"/>
          <w:szCs w:val="28"/>
        </w:rPr>
      </w:pPr>
      <w:r>
        <w:rPr>
          <w:rStyle w:val="eop"/>
          <w:sz w:val="28"/>
          <w:szCs w:val="28"/>
        </w:rPr>
        <w:tab/>
      </w:r>
      <w:r w:rsidRPr="00FF5117">
        <w:rPr>
          <w:rStyle w:val="eop"/>
          <w:rFonts w:ascii="Times New Roman" w:hAnsi="Times New Roman"/>
          <w:sz w:val="28"/>
          <w:szCs w:val="28"/>
        </w:rPr>
        <w:t xml:space="preserve">The workgroup </w:t>
      </w:r>
      <w:r w:rsidR="00131470" w:rsidRPr="00FF5117">
        <w:rPr>
          <w:rStyle w:val="eop"/>
          <w:rFonts w:ascii="Times New Roman" w:hAnsi="Times New Roman"/>
          <w:sz w:val="28"/>
          <w:szCs w:val="28"/>
        </w:rPr>
        <w:t xml:space="preserve">met four times from January 2024 to March 2024 </w:t>
      </w:r>
      <w:r w:rsidR="00884764" w:rsidRPr="00FF5117">
        <w:rPr>
          <w:rStyle w:val="eop"/>
          <w:rFonts w:ascii="Times New Roman" w:hAnsi="Times New Roman"/>
          <w:sz w:val="28"/>
          <w:szCs w:val="28"/>
        </w:rPr>
        <w:t xml:space="preserve">and </w:t>
      </w:r>
      <w:r w:rsidRPr="00FF5117">
        <w:rPr>
          <w:rStyle w:val="eop"/>
          <w:rFonts w:ascii="Times New Roman" w:hAnsi="Times New Roman"/>
          <w:sz w:val="28"/>
          <w:szCs w:val="28"/>
        </w:rPr>
        <w:t xml:space="preserve">was </w:t>
      </w:r>
      <w:r w:rsidR="00A265CB" w:rsidRPr="00FF5117">
        <w:rPr>
          <w:rStyle w:val="eop"/>
          <w:rFonts w:ascii="Times New Roman" w:hAnsi="Times New Roman"/>
          <w:sz w:val="28"/>
          <w:szCs w:val="28"/>
        </w:rPr>
        <w:t>led</w:t>
      </w:r>
      <w:r w:rsidRPr="00FF5117">
        <w:rPr>
          <w:rStyle w:val="eop"/>
          <w:rFonts w:ascii="Times New Roman" w:hAnsi="Times New Roman"/>
          <w:sz w:val="28"/>
          <w:szCs w:val="28"/>
        </w:rPr>
        <w:t xml:space="preserve"> by </w:t>
      </w:r>
      <w:r w:rsidR="000575EA" w:rsidRPr="00FF5117">
        <w:rPr>
          <w:rStyle w:val="eop"/>
          <w:rFonts w:ascii="Times New Roman" w:hAnsi="Times New Roman"/>
          <w:sz w:val="28"/>
          <w:szCs w:val="28"/>
        </w:rPr>
        <w:t>the Honorable Kathleen Quigley</w:t>
      </w:r>
      <w:r w:rsidR="00A06918" w:rsidRPr="00FF5117">
        <w:rPr>
          <w:rStyle w:val="eop"/>
          <w:rFonts w:ascii="Times New Roman" w:hAnsi="Times New Roman"/>
          <w:sz w:val="28"/>
          <w:szCs w:val="28"/>
        </w:rPr>
        <w:t>, Presiding Juvenile Judge of the Juvenile Court in Pima County</w:t>
      </w:r>
      <w:r w:rsidR="00884764" w:rsidRPr="00FF5117">
        <w:rPr>
          <w:rStyle w:val="eop"/>
          <w:rFonts w:ascii="Times New Roman" w:hAnsi="Times New Roman"/>
          <w:sz w:val="28"/>
          <w:szCs w:val="28"/>
        </w:rPr>
        <w:t>. Other members included</w:t>
      </w:r>
      <w:r w:rsidR="00FC12BA">
        <w:rPr>
          <w:rStyle w:val="eop"/>
          <w:rFonts w:ascii="Times New Roman" w:hAnsi="Times New Roman"/>
          <w:sz w:val="28"/>
          <w:szCs w:val="28"/>
        </w:rPr>
        <w:t>:</w:t>
      </w:r>
      <w:r w:rsidR="001447A5" w:rsidRPr="00FF5117">
        <w:rPr>
          <w:rStyle w:val="eop"/>
          <w:rFonts w:ascii="Times New Roman" w:hAnsi="Times New Roman"/>
          <w:sz w:val="28"/>
          <w:szCs w:val="28"/>
        </w:rPr>
        <w:t xml:space="preserve"> </w:t>
      </w:r>
    </w:p>
    <w:p w14:paraId="37897225" w14:textId="65219FD1" w:rsidR="001D120D" w:rsidRPr="001D120D" w:rsidRDefault="001D120D" w:rsidP="00B33766">
      <w:pPr>
        <w:widowControl w:val="0"/>
        <w:autoSpaceDE w:val="0"/>
        <w:autoSpaceDN w:val="0"/>
        <w:spacing w:line="480" w:lineRule="auto"/>
        <w:ind w:firstLine="360"/>
        <w:outlineLvl w:val="0"/>
        <w:rPr>
          <w:rFonts w:ascii="Times New Roman" w:eastAsia="Arial" w:hAnsi="Times New Roman"/>
          <w:b/>
          <w:bCs/>
          <w:sz w:val="28"/>
          <w:szCs w:val="28"/>
        </w:rPr>
      </w:pPr>
      <w:r w:rsidRPr="001D120D">
        <w:rPr>
          <w:rStyle w:val="eop"/>
          <w:rFonts w:ascii="Times New Roman" w:hAnsi="Times New Roman"/>
          <w:b/>
          <w:bCs/>
          <w:sz w:val="28"/>
          <w:szCs w:val="28"/>
        </w:rPr>
        <w:t>Administration/Probation/Detention</w:t>
      </w:r>
    </w:p>
    <w:p w14:paraId="690E6291" w14:textId="77777777" w:rsidR="001D120D" w:rsidRPr="001D120D" w:rsidRDefault="00FF5117" w:rsidP="001D120D">
      <w:pPr>
        <w:pStyle w:val="ListParagraph"/>
        <w:widowControl w:val="0"/>
        <w:numPr>
          <w:ilvl w:val="0"/>
          <w:numId w:val="44"/>
        </w:numPr>
        <w:autoSpaceDE w:val="0"/>
        <w:autoSpaceDN w:val="0"/>
        <w:spacing w:before="1" w:line="480" w:lineRule="auto"/>
        <w:rPr>
          <w:rFonts w:ascii="Times New Roman" w:eastAsia="Arial MT" w:hAnsi="Times New Roman"/>
          <w:sz w:val="28"/>
          <w:szCs w:val="28"/>
        </w:rPr>
      </w:pPr>
      <w:r w:rsidRPr="001D120D">
        <w:rPr>
          <w:rFonts w:ascii="Times New Roman" w:eastAsia="Arial MT" w:hAnsi="Times New Roman"/>
          <w:sz w:val="28"/>
          <w:szCs w:val="28"/>
        </w:rPr>
        <w:t>Beth</w:t>
      </w:r>
      <w:r w:rsidRPr="001D120D">
        <w:rPr>
          <w:rFonts w:ascii="Times New Roman" w:eastAsia="Arial MT" w:hAnsi="Times New Roman"/>
          <w:spacing w:val="-16"/>
          <w:sz w:val="28"/>
          <w:szCs w:val="28"/>
        </w:rPr>
        <w:t xml:space="preserve"> </w:t>
      </w:r>
      <w:r w:rsidRPr="001D120D">
        <w:rPr>
          <w:rFonts w:ascii="Times New Roman" w:eastAsia="Arial MT" w:hAnsi="Times New Roman"/>
          <w:sz w:val="28"/>
          <w:szCs w:val="28"/>
        </w:rPr>
        <w:t>Broeker,</w:t>
      </w:r>
      <w:r w:rsidRPr="001D120D">
        <w:rPr>
          <w:rFonts w:ascii="Times New Roman" w:eastAsia="Arial MT" w:hAnsi="Times New Roman"/>
          <w:spacing w:val="-16"/>
          <w:sz w:val="28"/>
          <w:szCs w:val="28"/>
        </w:rPr>
        <w:t xml:space="preserve"> </w:t>
      </w:r>
      <w:r w:rsidRPr="001D120D">
        <w:rPr>
          <w:rFonts w:ascii="Times New Roman" w:eastAsia="Arial MT" w:hAnsi="Times New Roman"/>
          <w:sz w:val="28"/>
          <w:szCs w:val="28"/>
        </w:rPr>
        <w:t>Legal</w:t>
      </w:r>
      <w:r w:rsidRPr="001D120D">
        <w:rPr>
          <w:rFonts w:ascii="Times New Roman" w:eastAsia="Arial MT" w:hAnsi="Times New Roman"/>
          <w:spacing w:val="-16"/>
          <w:sz w:val="28"/>
          <w:szCs w:val="28"/>
        </w:rPr>
        <w:t xml:space="preserve"> </w:t>
      </w:r>
      <w:r w:rsidRPr="001D120D">
        <w:rPr>
          <w:rFonts w:ascii="Times New Roman" w:eastAsia="Arial MT" w:hAnsi="Times New Roman"/>
          <w:sz w:val="28"/>
          <w:szCs w:val="28"/>
        </w:rPr>
        <w:t>Systems</w:t>
      </w:r>
      <w:r w:rsidRPr="001D120D">
        <w:rPr>
          <w:rFonts w:ascii="Times New Roman" w:eastAsia="Arial MT" w:hAnsi="Times New Roman"/>
          <w:spacing w:val="-15"/>
          <w:sz w:val="28"/>
          <w:szCs w:val="28"/>
        </w:rPr>
        <w:t xml:space="preserve"> </w:t>
      </w:r>
      <w:r w:rsidRPr="001D120D">
        <w:rPr>
          <w:rFonts w:ascii="Times New Roman" w:eastAsia="Arial MT" w:hAnsi="Times New Roman"/>
          <w:sz w:val="28"/>
          <w:szCs w:val="28"/>
        </w:rPr>
        <w:t>Bureau</w:t>
      </w:r>
      <w:r w:rsidRPr="001D120D">
        <w:rPr>
          <w:rFonts w:ascii="Times New Roman" w:eastAsia="Arial MT" w:hAnsi="Times New Roman"/>
          <w:spacing w:val="-16"/>
          <w:sz w:val="28"/>
          <w:szCs w:val="28"/>
        </w:rPr>
        <w:t xml:space="preserve"> </w:t>
      </w:r>
      <w:r w:rsidRPr="001D120D">
        <w:rPr>
          <w:rFonts w:ascii="Times New Roman" w:eastAsia="Arial MT" w:hAnsi="Times New Roman"/>
          <w:sz w:val="28"/>
          <w:szCs w:val="28"/>
        </w:rPr>
        <w:t>Administrator,</w:t>
      </w:r>
      <w:r w:rsidRPr="001D120D">
        <w:rPr>
          <w:rFonts w:ascii="Times New Roman" w:eastAsia="Arial MT" w:hAnsi="Times New Roman"/>
          <w:spacing w:val="-16"/>
          <w:sz w:val="28"/>
          <w:szCs w:val="28"/>
        </w:rPr>
        <w:t xml:space="preserve"> </w:t>
      </w:r>
      <w:r w:rsidRPr="001D120D">
        <w:rPr>
          <w:rFonts w:ascii="Times New Roman" w:eastAsia="Arial MT" w:hAnsi="Times New Roman"/>
          <w:sz w:val="28"/>
          <w:szCs w:val="28"/>
        </w:rPr>
        <w:t>ADJC</w:t>
      </w:r>
    </w:p>
    <w:p w14:paraId="39779D80" w14:textId="77777777" w:rsidR="001D120D" w:rsidRPr="001D120D" w:rsidRDefault="00FF5117" w:rsidP="001D120D">
      <w:pPr>
        <w:pStyle w:val="ListParagraph"/>
        <w:widowControl w:val="0"/>
        <w:numPr>
          <w:ilvl w:val="0"/>
          <w:numId w:val="44"/>
        </w:numPr>
        <w:autoSpaceDE w:val="0"/>
        <w:autoSpaceDN w:val="0"/>
        <w:spacing w:before="1" w:line="480" w:lineRule="auto"/>
        <w:rPr>
          <w:rFonts w:ascii="Times New Roman" w:eastAsia="Arial MT" w:hAnsi="Times New Roman"/>
          <w:sz w:val="28"/>
          <w:szCs w:val="28"/>
        </w:rPr>
      </w:pPr>
      <w:r w:rsidRPr="001D120D">
        <w:rPr>
          <w:rFonts w:ascii="Times New Roman" w:eastAsia="Arial MT" w:hAnsi="Times New Roman"/>
          <w:sz w:val="28"/>
          <w:szCs w:val="28"/>
        </w:rPr>
        <w:t>Jennifer</w:t>
      </w:r>
      <w:r w:rsidRPr="001D120D">
        <w:rPr>
          <w:rFonts w:ascii="Times New Roman" w:eastAsia="Arial MT" w:hAnsi="Times New Roman"/>
          <w:spacing w:val="-14"/>
          <w:sz w:val="28"/>
          <w:szCs w:val="28"/>
        </w:rPr>
        <w:t xml:space="preserve"> </w:t>
      </w:r>
      <w:r w:rsidRPr="001D120D">
        <w:rPr>
          <w:rFonts w:ascii="Times New Roman" w:eastAsia="Arial MT" w:hAnsi="Times New Roman"/>
          <w:sz w:val="28"/>
          <w:szCs w:val="28"/>
        </w:rPr>
        <w:t>Torchia,</w:t>
      </w:r>
      <w:r w:rsidRPr="001D120D">
        <w:rPr>
          <w:rFonts w:ascii="Times New Roman" w:eastAsia="Arial MT" w:hAnsi="Times New Roman"/>
          <w:spacing w:val="-13"/>
          <w:sz w:val="28"/>
          <w:szCs w:val="28"/>
        </w:rPr>
        <w:t xml:space="preserve"> </w:t>
      </w:r>
      <w:r w:rsidRPr="001D120D">
        <w:rPr>
          <w:rFonts w:ascii="Times New Roman" w:eastAsia="Arial MT" w:hAnsi="Times New Roman"/>
          <w:sz w:val="28"/>
          <w:szCs w:val="28"/>
        </w:rPr>
        <w:t>Deputy</w:t>
      </w:r>
      <w:r w:rsidRPr="001D120D">
        <w:rPr>
          <w:rFonts w:ascii="Times New Roman" w:eastAsia="Arial MT" w:hAnsi="Times New Roman"/>
          <w:spacing w:val="-13"/>
          <w:sz w:val="28"/>
          <w:szCs w:val="28"/>
        </w:rPr>
        <w:t xml:space="preserve"> </w:t>
      </w:r>
      <w:r w:rsidRPr="001D120D">
        <w:rPr>
          <w:rFonts w:ascii="Times New Roman" w:eastAsia="Arial MT" w:hAnsi="Times New Roman"/>
          <w:sz w:val="28"/>
          <w:szCs w:val="28"/>
        </w:rPr>
        <w:t>Court</w:t>
      </w:r>
      <w:r w:rsidRPr="001D120D">
        <w:rPr>
          <w:rFonts w:ascii="Times New Roman" w:eastAsia="Arial MT" w:hAnsi="Times New Roman"/>
          <w:spacing w:val="-13"/>
          <w:sz w:val="28"/>
          <w:szCs w:val="28"/>
        </w:rPr>
        <w:t xml:space="preserve"> </w:t>
      </w:r>
      <w:r w:rsidRPr="001D120D">
        <w:rPr>
          <w:rFonts w:ascii="Times New Roman" w:eastAsia="Arial MT" w:hAnsi="Times New Roman"/>
          <w:sz w:val="28"/>
          <w:szCs w:val="28"/>
        </w:rPr>
        <w:t>Administrator,</w:t>
      </w:r>
      <w:r w:rsidRPr="001D120D">
        <w:rPr>
          <w:rFonts w:ascii="Times New Roman" w:eastAsia="Arial MT" w:hAnsi="Times New Roman"/>
          <w:spacing w:val="-13"/>
          <w:sz w:val="28"/>
          <w:szCs w:val="28"/>
        </w:rPr>
        <w:t xml:space="preserve"> </w:t>
      </w:r>
      <w:r w:rsidRPr="001D120D">
        <w:rPr>
          <w:rFonts w:ascii="Times New Roman" w:eastAsia="Arial MT" w:hAnsi="Times New Roman"/>
          <w:sz w:val="28"/>
          <w:szCs w:val="28"/>
        </w:rPr>
        <w:t>Pima</w:t>
      </w:r>
      <w:r w:rsidRPr="001D120D">
        <w:rPr>
          <w:rFonts w:ascii="Times New Roman" w:eastAsia="Arial MT" w:hAnsi="Times New Roman"/>
          <w:spacing w:val="-13"/>
          <w:sz w:val="28"/>
          <w:szCs w:val="28"/>
        </w:rPr>
        <w:t xml:space="preserve"> </w:t>
      </w:r>
      <w:r w:rsidRPr="001D120D">
        <w:rPr>
          <w:rFonts w:ascii="Times New Roman" w:eastAsia="Arial MT" w:hAnsi="Times New Roman"/>
          <w:sz w:val="28"/>
          <w:szCs w:val="28"/>
        </w:rPr>
        <w:t>County</w:t>
      </w:r>
      <w:r w:rsidRPr="001D120D">
        <w:rPr>
          <w:rFonts w:ascii="Times New Roman" w:eastAsia="Arial MT" w:hAnsi="Times New Roman"/>
          <w:spacing w:val="-13"/>
          <w:sz w:val="28"/>
          <w:szCs w:val="28"/>
        </w:rPr>
        <w:t xml:space="preserve"> </w:t>
      </w:r>
      <w:r w:rsidRPr="001D120D">
        <w:rPr>
          <w:rFonts w:ascii="Times New Roman" w:eastAsia="Arial MT" w:hAnsi="Times New Roman"/>
          <w:sz w:val="28"/>
          <w:szCs w:val="28"/>
        </w:rPr>
        <w:t>Juvenile</w:t>
      </w:r>
      <w:r w:rsidRPr="001D120D">
        <w:rPr>
          <w:rFonts w:ascii="Times New Roman" w:eastAsia="Arial MT" w:hAnsi="Times New Roman"/>
          <w:spacing w:val="-14"/>
          <w:sz w:val="28"/>
          <w:szCs w:val="28"/>
        </w:rPr>
        <w:t xml:space="preserve"> </w:t>
      </w:r>
      <w:r w:rsidRPr="001D120D">
        <w:rPr>
          <w:rFonts w:ascii="Times New Roman" w:eastAsia="Arial MT" w:hAnsi="Times New Roman"/>
          <w:sz w:val="28"/>
          <w:szCs w:val="28"/>
        </w:rPr>
        <w:t>Court</w:t>
      </w:r>
    </w:p>
    <w:p w14:paraId="4F145F28" w14:textId="1B98FA3F" w:rsidR="00FF5117" w:rsidRPr="001D120D" w:rsidRDefault="00FF5117" w:rsidP="001D120D">
      <w:pPr>
        <w:pStyle w:val="ListParagraph"/>
        <w:widowControl w:val="0"/>
        <w:numPr>
          <w:ilvl w:val="0"/>
          <w:numId w:val="44"/>
        </w:numPr>
        <w:autoSpaceDE w:val="0"/>
        <w:autoSpaceDN w:val="0"/>
        <w:spacing w:before="1" w:line="480" w:lineRule="auto"/>
        <w:rPr>
          <w:rFonts w:ascii="Times New Roman" w:eastAsia="Arial MT" w:hAnsi="Times New Roman"/>
          <w:sz w:val="28"/>
          <w:szCs w:val="28"/>
        </w:rPr>
      </w:pPr>
      <w:r w:rsidRPr="001D120D">
        <w:rPr>
          <w:rFonts w:ascii="Times New Roman" w:eastAsia="Arial MT" w:hAnsi="Times New Roman"/>
          <w:sz w:val="28"/>
          <w:szCs w:val="28"/>
        </w:rPr>
        <w:t>Cara</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Singer,</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Assistant</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Director,</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Pima</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County</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Juvenile</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Court</w:t>
      </w:r>
    </w:p>
    <w:p w14:paraId="469DB557" w14:textId="76F30C09" w:rsidR="001D120D" w:rsidRPr="001D120D" w:rsidRDefault="001D120D" w:rsidP="00B33766">
      <w:pPr>
        <w:widowControl w:val="0"/>
        <w:autoSpaceDE w:val="0"/>
        <w:autoSpaceDN w:val="0"/>
        <w:spacing w:line="480" w:lineRule="auto"/>
        <w:ind w:firstLine="360"/>
        <w:rPr>
          <w:rFonts w:ascii="Times New Roman" w:eastAsia="Arial MT" w:hAnsi="Times New Roman"/>
          <w:b/>
          <w:bCs/>
          <w:sz w:val="28"/>
          <w:szCs w:val="28"/>
        </w:rPr>
      </w:pPr>
      <w:r w:rsidRPr="001D120D">
        <w:rPr>
          <w:rFonts w:ascii="Times New Roman" w:eastAsia="Arial MT" w:hAnsi="Times New Roman"/>
          <w:b/>
          <w:bCs/>
          <w:sz w:val="28"/>
          <w:szCs w:val="28"/>
        </w:rPr>
        <w:t>Attorneys</w:t>
      </w:r>
    </w:p>
    <w:p w14:paraId="3CF82C48" w14:textId="3CE209C6" w:rsidR="00FF5117" w:rsidRPr="001D120D" w:rsidRDefault="00FF5117" w:rsidP="001D120D">
      <w:pPr>
        <w:pStyle w:val="ListParagraph"/>
        <w:widowControl w:val="0"/>
        <w:numPr>
          <w:ilvl w:val="0"/>
          <w:numId w:val="45"/>
        </w:numPr>
        <w:autoSpaceDE w:val="0"/>
        <w:autoSpaceDN w:val="0"/>
        <w:spacing w:line="480" w:lineRule="auto"/>
        <w:rPr>
          <w:rFonts w:ascii="Times New Roman" w:eastAsia="Arial MT" w:hAnsi="Times New Roman"/>
          <w:sz w:val="28"/>
          <w:szCs w:val="28"/>
        </w:rPr>
      </w:pPr>
      <w:r w:rsidRPr="001D120D">
        <w:rPr>
          <w:rFonts w:ascii="Times New Roman" w:eastAsia="Arial MT" w:hAnsi="Times New Roman"/>
          <w:sz w:val="28"/>
          <w:szCs w:val="28"/>
        </w:rPr>
        <w:lastRenderedPageBreak/>
        <w:t>Sandra</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Diehl,</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Public</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Defenders</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Office,</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Coconino</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County</w:t>
      </w:r>
    </w:p>
    <w:p w14:paraId="315BDD7C" w14:textId="77777777" w:rsidR="00AD7B2B" w:rsidRDefault="00FF5117" w:rsidP="001D120D">
      <w:pPr>
        <w:pStyle w:val="ListParagraph"/>
        <w:widowControl w:val="0"/>
        <w:numPr>
          <w:ilvl w:val="0"/>
          <w:numId w:val="45"/>
        </w:numPr>
        <w:autoSpaceDE w:val="0"/>
        <w:autoSpaceDN w:val="0"/>
        <w:spacing w:line="480" w:lineRule="auto"/>
        <w:ind w:right="1310"/>
        <w:rPr>
          <w:rFonts w:ascii="Times New Roman" w:eastAsia="Arial MT" w:hAnsi="Times New Roman"/>
          <w:sz w:val="28"/>
          <w:szCs w:val="28"/>
        </w:rPr>
      </w:pPr>
      <w:r w:rsidRPr="001D120D">
        <w:rPr>
          <w:rFonts w:ascii="Times New Roman" w:eastAsia="Arial MT" w:hAnsi="Times New Roman"/>
          <w:sz w:val="28"/>
          <w:szCs w:val="28"/>
        </w:rPr>
        <w:t>Jillian</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Aja,</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Chief</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Counsel,</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Office</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of</w:t>
      </w:r>
      <w:r w:rsidRPr="001D120D">
        <w:rPr>
          <w:rFonts w:ascii="Times New Roman" w:eastAsia="Arial MT" w:hAnsi="Times New Roman"/>
          <w:spacing w:val="-6"/>
          <w:sz w:val="28"/>
          <w:szCs w:val="28"/>
        </w:rPr>
        <w:t xml:space="preserve"> </w:t>
      </w:r>
      <w:r w:rsidRPr="001D120D">
        <w:rPr>
          <w:rFonts w:ascii="Times New Roman" w:eastAsia="Arial MT" w:hAnsi="Times New Roman"/>
          <w:sz w:val="28"/>
          <w:szCs w:val="28"/>
        </w:rPr>
        <w:t>Children’s</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Counsel,</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Pima</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County</w:t>
      </w:r>
    </w:p>
    <w:p w14:paraId="17C78D7E" w14:textId="716E5911" w:rsidR="00FF5117" w:rsidRPr="001D120D" w:rsidRDefault="00FF5117" w:rsidP="001D120D">
      <w:pPr>
        <w:pStyle w:val="ListParagraph"/>
        <w:widowControl w:val="0"/>
        <w:numPr>
          <w:ilvl w:val="0"/>
          <w:numId w:val="45"/>
        </w:numPr>
        <w:autoSpaceDE w:val="0"/>
        <w:autoSpaceDN w:val="0"/>
        <w:spacing w:line="480" w:lineRule="auto"/>
        <w:ind w:right="1310"/>
        <w:rPr>
          <w:rFonts w:ascii="Times New Roman" w:eastAsia="Arial MT" w:hAnsi="Times New Roman"/>
          <w:sz w:val="28"/>
          <w:szCs w:val="28"/>
        </w:rPr>
      </w:pPr>
      <w:r w:rsidRPr="001D120D">
        <w:rPr>
          <w:rFonts w:ascii="Times New Roman" w:eastAsia="Arial MT" w:hAnsi="Times New Roman"/>
          <w:spacing w:val="-60"/>
          <w:sz w:val="28"/>
          <w:szCs w:val="28"/>
        </w:rPr>
        <w:t xml:space="preserve"> </w:t>
      </w:r>
      <w:r w:rsidRPr="001D120D">
        <w:rPr>
          <w:rFonts w:ascii="Times New Roman" w:eastAsia="Arial MT" w:hAnsi="Times New Roman"/>
          <w:sz w:val="28"/>
          <w:szCs w:val="28"/>
        </w:rPr>
        <w:t>David</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Miller,</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Office</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of</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Children’s</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Counsel,</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Pima</w:t>
      </w:r>
      <w:r w:rsidRPr="001D120D">
        <w:rPr>
          <w:rFonts w:ascii="Times New Roman" w:eastAsia="Arial MT" w:hAnsi="Times New Roman"/>
          <w:spacing w:val="-3"/>
          <w:sz w:val="28"/>
          <w:szCs w:val="28"/>
        </w:rPr>
        <w:t xml:space="preserve"> </w:t>
      </w:r>
      <w:r w:rsidRPr="001D120D">
        <w:rPr>
          <w:rFonts w:ascii="Times New Roman" w:eastAsia="Arial MT" w:hAnsi="Times New Roman"/>
          <w:sz w:val="28"/>
          <w:szCs w:val="28"/>
        </w:rPr>
        <w:t>County</w:t>
      </w:r>
    </w:p>
    <w:p w14:paraId="5D8BCB40" w14:textId="77777777" w:rsidR="00FF5117" w:rsidRPr="001D120D" w:rsidRDefault="00FF5117" w:rsidP="001D120D">
      <w:pPr>
        <w:pStyle w:val="ListParagraph"/>
        <w:widowControl w:val="0"/>
        <w:numPr>
          <w:ilvl w:val="0"/>
          <w:numId w:val="45"/>
        </w:numPr>
        <w:autoSpaceDE w:val="0"/>
        <w:autoSpaceDN w:val="0"/>
        <w:spacing w:line="480" w:lineRule="auto"/>
        <w:rPr>
          <w:rFonts w:ascii="Times New Roman" w:eastAsia="Arial MT" w:hAnsi="Times New Roman"/>
          <w:sz w:val="28"/>
          <w:szCs w:val="28"/>
        </w:rPr>
      </w:pPr>
      <w:r w:rsidRPr="001D120D">
        <w:rPr>
          <w:rFonts w:ascii="Times New Roman" w:eastAsia="Arial MT" w:hAnsi="Times New Roman"/>
          <w:sz w:val="28"/>
          <w:szCs w:val="28"/>
        </w:rPr>
        <w:t>Bill</w:t>
      </w:r>
      <w:r w:rsidRPr="001D120D">
        <w:rPr>
          <w:rFonts w:ascii="Times New Roman" w:eastAsia="Arial MT" w:hAnsi="Times New Roman"/>
          <w:spacing w:val="-9"/>
          <w:sz w:val="28"/>
          <w:szCs w:val="28"/>
        </w:rPr>
        <w:t xml:space="preserve"> </w:t>
      </w:r>
      <w:r w:rsidRPr="001D120D">
        <w:rPr>
          <w:rFonts w:ascii="Times New Roman" w:eastAsia="Arial MT" w:hAnsi="Times New Roman"/>
          <w:sz w:val="28"/>
          <w:szCs w:val="28"/>
        </w:rPr>
        <w:t>Owsley,</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Office</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of</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the</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Legal</w:t>
      </w:r>
      <w:r w:rsidRPr="001D120D">
        <w:rPr>
          <w:rFonts w:ascii="Times New Roman" w:eastAsia="Arial MT" w:hAnsi="Times New Roman"/>
          <w:spacing w:val="-10"/>
          <w:sz w:val="28"/>
          <w:szCs w:val="28"/>
        </w:rPr>
        <w:t xml:space="preserve"> </w:t>
      </w:r>
      <w:r w:rsidRPr="001D120D">
        <w:rPr>
          <w:rFonts w:ascii="Times New Roman" w:eastAsia="Arial MT" w:hAnsi="Times New Roman"/>
          <w:sz w:val="28"/>
          <w:szCs w:val="28"/>
        </w:rPr>
        <w:t>Advocate,</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Maricopa</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County</w:t>
      </w:r>
    </w:p>
    <w:p w14:paraId="57014418" w14:textId="77777777" w:rsidR="00FF5117" w:rsidRPr="001D120D" w:rsidRDefault="00FF5117" w:rsidP="001D120D">
      <w:pPr>
        <w:pStyle w:val="ListParagraph"/>
        <w:widowControl w:val="0"/>
        <w:numPr>
          <w:ilvl w:val="0"/>
          <w:numId w:val="45"/>
        </w:numPr>
        <w:autoSpaceDE w:val="0"/>
        <w:autoSpaceDN w:val="0"/>
        <w:spacing w:line="480" w:lineRule="auto"/>
        <w:rPr>
          <w:rFonts w:ascii="Times New Roman" w:eastAsia="Arial MT" w:hAnsi="Times New Roman"/>
          <w:sz w:val="28"/>
          <w:szCs w:val="28"/>
        </w:rPr>
      </w:pPr>
      <w:r w:rsidRPr="001D120D">
        <w:rPr>
          <w:rFonts w:ascii="Times New Roman" w:eastAsia="Arial MT" w:hAnsi="Times New Roman"/>
          <w:sz w:val="28"/>
          <w:szCs w:val="28"/>
        </w:rPr>
        <w:t>David</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Lieb</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Office</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of</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the</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Public</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Advocate,</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Child’s</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Counsel,</w:t>
      </w:r>
      <w:r w:rsidRPr="001D120D">
        <w:rPr>
          <w:rFonts w:ascii="Times New Roman" w:eastAsia="Arial MT" w:hAnsi="Times New Roman"/>
          <w:spacing w:val="-7"/>
          <w:sz w:val="28"/>
          <w:szCs w:val="28"/>
        </w:rPr>
        <w:t xml:space="preserve"> </w:t>
      </w:r>
      <w:r w:rsidRPr="001D120D">
        <w:rPr>
          <w:rFonts w:ascii="Times New Roman" w:eastAsia="Arial MT" w:hAnsi="Times New Roman"/>
          <w:sz w:val="28"/>
          <w:szCs w:val="28"/>
        </w:rPr>
        <w:t>Maricopa</w:t>
      </w:r>
      <w:r w:rsidRPr="001D120D">
        <w:rPr>
          <w:rFonts w:ascii="Times New Roman" w:eastAsia="Arial MT" w:hAnsi="Times New Roman"/>
          <w:spacing w:val="-8"/>
          <w:sz w:val="28"/>
          <w:szCs w:val="28"/>
        </w:rPr>
        <w:t xml:space="preserve"> </w:t>
      </w:r>
      <w:r w:rsidRPr="001D120D">
        <w:rPr>
          <w:rFonts w:ascii="Times New Roman" w:eastAsia="Arial MT" w:hAnsi="Times New Roman"/>
          <w:sz w:val="28"/>
          <w:szCs w:val="28"/>
        </w:rPr>
        <w:t>County</w:t>
      </w:r>
    </w:p>
    <w:p w14:paraId="6FDA878B" w14:textId="0487B77E" w:rsidR="006C1F0C" w:rsidRPr="006C1F0C" w:rsidRDefault="006C1F0C" w:rsidP="00B33766">
      <w:pPr>
        <w:widowControl w:val="0"/>
        <w:autoSpaceDE w:val="0"/>
        <w:autoSpaceDN w:val="0"/>
        <w:spacing w:line="480" w:lineRule="auto"/>
        <w:ind w:firstLine="360"/>
        <w:rPr>
          <w:rFonts w:ascii="Times New Roman" w:eastAsia="Arial MT" w:hAnsi="Times New Roman"/>
          <w:b/>
          <w:bCs/>
          <w:sz w:val="28"/>
          <w:szCs w:val="28"/>
        </w:rPr>
      </w:pPr>
      <w:r w:rsidRPr="006C1F0C">
        <w:rPr>
          <w:rFonts w:ascii="Times New Roman" w:eastAsia="Arial MT" w:hAnsi="Times New Roman"/>
          <w:b/>
          <w:bCs/>
          <w:sz w:val="28"/>
          <w:szCs w:val="28"/>
        </w:rPr>
        <w:t>Attorney General</w:t>
      </w:r>
    </w:p>
    <w:p w14:paraId="6D9F6CB5" w14:textId="77777777" w:rsidR="006C1F0C" w:rsidRPr="006C1F0C" w:rsidRDefault="00FF5117" w:rsidP="006C1F0C">
      <w:pPr>
        <w:pStyle w:val="ListParagraph"/>
        <w:widowControl w:val="0"/>
        <w:numPr>
          <w:ilvl w:val="0"/>
          <w:numId w:val="46"/>
        </w:numPr>
        <w:autoSpaceDE w:val="0"/>
        <w:autoSpaceDN w:val="0"/>
        <w:spacing w:line="480" w:lineRule="auto"/>
        <w:rPr>
          <w:rFonts w:ascii="Times New Roman" w:eastAsia="Arial MT" w:hAnsi="Times New Roman"/>
          <w:spacing w:val="1"/>
          <w:sz w:val="28"/>
          <w:szCs w:val="28"/>
        </w:rPr>
      </w:pPr>
      <w:r w:rsidRPr="006C1F0C">
        <w:rPr>
          <w:rFonts w:ascii="Times New Roman" w:eastAsia="Arial MT" w:hAnsi="Times New Roman"/>
          <w:sz w:val="28"/>
          <w:szCs w:val="28"/>
        </w:rPr>
        <w:t>Kristen Wright, Division Chief Counsel</w:t>
      </w:r>
      <w:r w:rsidRPr="006C1F0C">
        <w:rPr>
          <w:rFonts w:ascii="Times New Roman" w:eastAsia="Arial MT" w:hAnsi="Times New Roman"/>
          <w:spacing w:val="1"/>
          <w:sz w:val="28"/>
          <w:szCs w:val="28"/>
        </w:rPr>
        <w:t xml:space="preserve"> </w:t>
      </w:r>
    </w:p>
    <w:p w14:paraId="42F69DD4" w14:textId="77777777" w:rsidR="006C1F0C" w:rsidRPr="006C1F0C" w:rsidRDefault="00FF5117" w:rsidP="006C1F0C">
      <w:pPr>
        <w:pStyle w:val="ListParagraph"/>
        <w:widowControl w:val="0"/>
        <w:numPr>
          <w:ilvl w:val="0"/>
          <w:numId w:val="46"/>
        </w:numPr>
        <w:autoSpaceDE w:val="0"/>
        <w:autoSpaceDN w:val="0"/>
        <w:spacing w:line="480" w:lineRule="auto"/>
        <w:rPr>
          <w:rFonts w:ascii="Times New Roman" w:eastAsia="Arial MT" w:hAnsi="Times New Roman"/>
          <w:spacing w:val="1"/>
          <w:sz w:val="28"/>
          <w:szCs w:val="28"/>
        </w:rPr>
      </w:pPr>
      <w:r w:rsidRPr="006C1F0C">
        <w:rPr>
          <w:rFonts w:ascii="Times New Roman" w:eastAsia="Arial MT" w:hAnsi="Times New Roman"/>
          <w:sz w:val="28"/>
          <w:szCs w:val="28"/>
        </w:rPr>
        <w:t>Anndrea Kawamura, Section Chief Counsel</w:t>
      </w:r>
      <w:r w:rsidRPr="006C1F0C">
        <w:rPr>
          <w:rFonts w:ascii="Times New Roman" w:eastAsia="Arial MT" w:hAnsi="Times New Roman"/>
          <w:spacing w:val="1"/>
          <w:sz w:val="28"/>
          <w:szCs w:val="28"/>
        </w:rPr>
        <w:t xml:space="preserve"> </w:t>
      </w:r>
    </w:p>
    <w:p w14:paraId="42C671FF" w14:textId="3F13D665" w:rsidR="00FF5117" w:rsidRPr="006C1F0C" w:rsidRDefault="00FF5117" w:rsidP="006C1F0C">
      <w:pPr>
        <w:pStyle w:val="ListParagraph"/>
        <w:widowControl w:val="0"/>
        <w:numPr>
          <w:ilvl w:val="0"/>
          <w:numId w:val="46"/>
        </w:numPr>
        <w:autoSpaceDE w:val="0"/>
        <w:autoSpaceDN w:val="0"/>
        <w:spacing w:line="480" w:lineRule="auto"/>
        <w:rPr>
          <w:rFonts w:ascii="Times New Roman" w:eastAsia="Arial MT" w:hAnsi="Times New Roman"/>
          <w:sz w:val="28"/>
          <w:szCs w:val="28"/>
        </w:rPr>
      </w:pPr>
      <w:r w:rsidRPr="006C1F0C">
        <w:rPr>
          <w:rFonts w:ascii="Times New Roman" w:eastAsia="Arial MT" w:hAnsi="Times New Roman"/>
          <w:sz w:val="28"/>
          <w:szCs w:val="28"/>
        </w:rPr>
        <w:t>Carey</w:t>
      </w:r>
      <w:r w:rsidRPr="006C1F0C">
        <w:rPr>
          <w:rFonts w:ascii="Times New Roman" w:eastAsia="Arial MT" w:hAnsi="Times New Roman"/>
          <w:spacing w:val="-12"/>
          <w:sz w:val="28"/>
          <w:szCs w:val="28"/>
        </w:rPr>
        <w:t xml:space="preserve"> </w:t>
      </w:r>
      <w:r w:rsidRPr="006C1F0C">
        <w:rPr>
          <w:rFonts w:ascii="Times New Roman" w:eastAsia="Arial MT" w:hAnsi="Times New Roman"/>
          <w:sz w:val="28"/>
          <w:szCs w:val="28"/>
        </w:rPr>
        <w:t>Turner,</w:t>
      </w:r>
      <w:r w:rsidRPr="006C1F0C">
        <w:rPr>
          <w:rFonts w:ascii="Times New Roman" w:eastAsia="Arial MT" w:hAnsi="Times New Roman"/>
          <w:spacing w:val="-11"/>
          <w:sz w:val="28"/>
          <w:szCs w:val="28"/>
        </w:rPr>
        <w:t xml:space="preserve"> </w:t>
      </w:r>
      <w:r w:rsidRPr="006C1F0C">
        <w:rPr>
          <w:rFonts w:ascii="Times New Roman" w:eastAsia="Arial MT" w:hAnsi="Times New Roman"/>
          <w:sz w:val="28"/>
          <w:szCs w:val="28"/>
        </w:rPr>
        <w:t>Unit</w:t>
      </w:r>
      <w:r w:rsidRPr="006C1F0C">
        <w:rPr>
          <w:rFonts w:ascii="Times New Roman" w:eastAsia="Arial MT" w:hAnsi="Times New Roman"/>
          <w:spacing w:val="-11"/>
          <w:sz w:val="28"/>
          <w:szCs w:val="28"/>
        </w:rPr>
        <w:t xml:space="preserve"> </w:t>
      </w:r>
      <w:r w:rsidRPr="006C1F0C">
        <w:rPr>
          <w:rFonts w:ascii="Times New Roman" w:eastAsia="Arial MT" w:hAnsi="Times New Roman"/>
          <w:sz w:val="28"/>
          <w:szCs w:val="28"/>
        </w:rPr>
        <w:t>Chief</w:t>
      </w:r>
      <w:r w:rsidRPr="006C1F0C">
        <w:rPr>
          <w:rFonts w:ascii="Times New Roman" w:eastAsia="Arial MT" w:hAnsi="Times New Roman"/>
          <w:spacing w:val="-11"/>
          <w:sz w:val="28"/>
          <w:szCs w:val="28"/>
        </w:rPr>
        <w:t xml:space="preserve"> </w:t>
      </w:r>
      <w:r w:rsidRPr="006C1F0C">
        <w:rPr>
          <w:rFonts w:ascii="Times New Roman" w:eastAsia="Arial MT" w:hAnsi="Times New Roman"/>
          <w:sz w:val="28"/>
          <w:szCs w:val="28"/>
        </w:rPr>
        <w:t>Counsel,</w:t>
      </w:r>
      <w:r w:rsidRPr="006C1F0C">
        <w:rPr>
          <w:rFonts w:ascii="Times New Roman" w:eastAsia="Arial MT" w:hAnsi="Times New Roman"/>
          <w:spacing w:val="-11"/>
          <w:sz w:val="28"/>
          <w:szCs w:val="28"/>
        </w:rPr>
        <w:t xml:space="preserve"> </w:t>
      </w:r>
      <w:r w:rsidRPr="006C1F0C">
        <w:rPr>
          <w:rFonts w:ascii="Times New Roman" w:eastAsia="Arial MT" w:hAnsi="Times New Roman"/>
          <w:sz w:val="28"/>
          <w:szCs w:val="28"/>
        </w:rPr>
        <w:t>Pima</w:t>
      </w:r>
      <w:r w:rsidR="001D120D" w:rsidRPr="006C1F0C">
        <w:rPr>
          <w:rFonts w:ascii="Times New Roman" w:eastAsia="Arial MT" w:hAnsi="Times New Roman"/>
          <w:spacing w:val="-11"/>
          <w:sz w:val="28"/>
          <w:szCs w:val="28"/>
        </w:rPr>
        <w:t xml:space="preserve"> </w:t>
      </w:r>
      <w:r w:rsidRPr="006C1F0C">
        <w:rPr>
          <w:rFonts w:ascii="Times New Roman" w:eastAsia="Arial MT" w:hAnsi="Times New Roman"/>
          <w:sz w:val="28"/>
          <w:szCs w:val="28"/>
        </w:rPr>
        <w:t>County</w:t>
      </w:r>
    </w:p>
    <w:p w14:paraId="33AA7A9D" w14:textId="77777777" w:rsidR="001446CC" w:rsidRDefault="00FF5117" w:rsidP="001446CC">
      <w:pPr>
        <w:widowControl w:val="0"/>
        <w:autoSpaceDE w:val="0"/>
        <w:autoSpaceDN w:val="0"/>
        <w:spacing w:line="480" w:lineRule="auto"/>
        <w:ind w:firstLine="360"/>
        <w:outlineLvl w:val="0"/>
        <w:rPr>
          <w:rFonts w:ascii="Times New Roman" w:eastAsia="Arial" w:hAnsi="Times New Roman"/>
          <w:b/>
          <w:bCs/>
          <w:sz w:val="28"/>
          <w:szCs w:val="28"/>
        </w:rPr>
      </w:pPr>
      <w:r w:rsidRPr="00FF5117">
        <w:rPr>
          <w:rFonts w:ascii="Times New Roman" w:eastAsia="Arial" w:hAnsi="Times New Roman"/>
          <w:b/>
          <w:bCs/>
          <w:sz w:val="28"/>
          <w:szCs w:val="28"/>
        </w:rPr>
        <w:t>D</w:t>
      </w:r>
      <w:r w:rsidR="001446CC">
        <w:rPr>
          <w:rFonts w:ascii="Times New Roman" w:eastAsia="Arial" w:hAnsi="Times New Roman"/>
          <w:b/>
          <w:bCs/>
          <w:sz w:val="28"/>
          <w:szCs w:val="28"/>
        </w:rPr>
        <w:t>CS</w:t>
      </w:r>
    </w:p>
    <w:p w14:paraId="509AD3BB" w14:textId="488BBBA5" w:rsidR="00FF5117" w:rsidRPr="001446CC" w:rsidRDefault="00FF5117" w:rsidP="001446CC">
      <w:pPr>
        <w:pStyle w:val="ListParagraph"/>
        <w:widowControl w:val="0"/>
        <w:numPr>
          <w:ilvl w:val="0"/>
          <w:numId w:val="49"/>
        </w:numPr>
        <w:autoSpaceDE w:val="0"/>
        <w:autoSpaceDN w:val="0"/>
        <w:spacing w:line="480" w:lineRule="auto"/>
        <w:ind w:left="720"/>
        <w:outlineLvl w:val="0"/>
        <w:rPr>
          <w:rFonts w:ascii="Times New Roman" w:eastAsia="Arial MT" w:hAnsi="Times New Roman"/>
          <w:sz w:val="28"/>
          <w:szCs w:val="28"/>
        </w:rPr>
      </w:pPr>
      <w:r w:rsidRPr="001446CC">
        <w:rPr>
          <w:rFonts w:ascii="Times New Roman" w:eastAsia="Arial MT" w:hAnsi="Times New Roman"/>
          <w:sz w:val="28"/>
          <w:szCs w:val="28"/>
        </w:rPr>
        <w:t>Dr.</w:t>
      </w:r>
      <w:r w:rsidRPr="001446CC">
        <w:rPr>
          <w:rFonts w:ascii="Times New Roman" w:eastAsia="Arial MT" w:hAnsi="Times New Roman"/>
          <w:spacing w:val="-11"/>
          <w:sz w:val="28"/>
          <w:szCs w:val="28"/>
        </w:rPr>
        <w:t xml:space="preserve"> </w:t>
      </w:r>
      <w:r w:rsidRPr="001446CC">
        <w:rPr>
          <w:rFonts w:ascii="Times New Roman" w:eastAsia="Arial MT" w:hAnsi="Times New Roman"/>
          <w:sz w:val="28"/>
          <w:szCs w:val="28"/>
        </w:rPr>
        <w:t>Sara</w:t>
      </w:r>
      <w:r w:rsidRPr="001446CC">
        <w:rPr>
          <w:rFonts w:ascii="Times New Roman" w:eastAsia="Arial MT" w:hAnsi="Times New Roman"/>
          <w:spacing w:val="-11"/>
          <w:sz w:val="28"/>
          <w:szCs w:val="28"/>
        </w:rPr>
        <w:t xml:space="preserve"> </w:t>
      </w:r>
      <w:r w:rsidRPr="001446CC">
        <w:rPr>
          <w:rFonts w:ascii="Times New Roman" w:eastAsia="Arial MT" w:hAnsi="Times New Roman"/>
          <w:sz w:val="28"/>
          <w:szCs w:val="28"/>
        </w:rPr>
        <w:t>Park,</w:t>
      </w:r>
      <w:r w:rsidRPr="001446CC">
        <w:rPr>
          <w:rFonts w:ascii="Times New Roman" w:eastAsia="Arial MT" w:hAnsi="Times New Roman"/>
          <w:spacing w:val="-11"/>
          <w:sz w:val="28"/>
          <w:szCs w:val="28"/>
        </w:rPr>
        <w:t xml:space="preserve"> </w:t>
      </w:r>
      <w:r w:rsidRPr="001446CC">
        <w:rPr>
          <w:rFonts w:ascii="Times New Roman" w:eastAsia="Arial MT" w:hAnsi="Times New Roman"/>
          <w:sz w:val="28"/>
          <w:szCs w:val="28"/>
        </w:rPr>
        <w:t>Chief</w:t>
      </w:r>
      <w:r w:rsidRPr="001446CC">
        <w:rPr>
          <w:rFonts w:ascii="Times New Roman" w:eastAsia="Arial MT" w:hAnsi="Times New Roman"/>
          <w:spacing w:val="-11"/>
          <w:sz w:val="28"/>
          <w:szCs w:val="28"/>
        </w:rPr>
        <w:t xml:space="preserve"> </w:t>
      </w:r>
      <w:r w:rsidRPr="001446CC">
        <w:rPr>
          <w:rFonts w:ascii="Times New Roman" w:eastAsia="Arial MT" w:hAnsi="Times New Roman"/>
          <w:sz w:val="28"/>
          <w:szCs w:val="28"/>
        </w:rPr>
        <w:t>Medical</w:t>
      </w:r>
      <w:r w:rsidRPr="001446CC">
        <w:rPr>
          <w:rFonts w:ascii="Times New Roman" w:eastAsia="Arial MT" w:hAnsi="Times New Roman"/>
          <w:spacing w:val="-11"/>
          <w:sz w:val="28"/>
          <w:szCs w:val="28"/>
        </w:rPr>
        <w:t xml:space="preserve"> </w:t>
      </w:r>
      <w:r w:rsidRPr="001446CC">
        <w:rPr>
          <w:rFonts w:ascii="Times New Roman" w:eastAsia="Arial MT" w:hAnsi="Times New Roman"/>
          <w:sz w:val="28"/>
          <w:szCs w:val="28"/>
        </w:rPr>
        <w:t>Office</w:t>
      </w:r>
    </w:p>
    <w:p w14:paraId="4CCD0425" w14:textId="77777777" w:rsidR="006C1F0C" w:rsidRPr="003D6677" w:rsidRDefault="00FF5117" w:rsidP="003D6677">
      <w:pPr>
        <w:pStyle w:val="ListParagraph"/>
        <w:widowControl w:val="0"/>
        <w:numPr>
          <w:ilvl w:val="0"/>
          <w:numId w:val="47"/>
        </w:numPr>
        <w:autoSpaceDE w:val="0"/>
        <w:autoSpaceDN w:val="0"/>
        <w:spacing w:before="1" w:line="480" w:lineRule="auto"/>
        <w:ind w:right="3450"/>
        <w:rPr>
          <w:rFonts w:ascii="Times New Roman" w:eastAsia="Arial MT" w:hAnsi="Times New Roman"/>
          <w:sz w:val="28"/>
          <w:szCs w:val="28"/>
        </w:rPr>
      </w:pPr>
      <w:r w:rsidRPr="003D6677">
        <w:rPr>
          <w:rFonts w:ascii="Times New Roman" w:eastAsia="Arial MT" w:hAnsi="Times New Roman"/>
          <w:sz w:val="28"/>
          <w:szCs w:val="28"/>
        </w:rPr>
        <w:t>Amelia</w:t>
      </w:r>
      <w:r w:rsidRPr="003D6677">
        <w:rPr>
          <w:rFonts w:ascii="Times New Roman" w:eastAsia="Arial MT" w:hAnsi="Times New Roman"/>
          <w:spacing w:val="-12"/>
          <w:sz w:val="28"/>
          <w:szCs w:val="28"/>
        </w:rPr>
        <w:t xml:space="preserve"> </w:t>
      </w:r>
      <w:r w:rsidRPr="003D6677">
        <w:rPr>
          <w:rFonts w:ascii="Times New Roman" w:eastAsia="Arial MT" w:hAnsi="Times New Roman"/>
          <w:sz w:val="28"/>
          <w:szCs w:val="28"/>
        </w:rPr>
        <w:t>Cearlock,</w:t>
      </w:r>
      <w:r w:rsidRPr="003D6677">
        <w:rPr>
          <w:rFonts w:ascii="Times New Roman" w:eastAsia="Arial MT" w:hAnsi="Times New Roman"/>
          <w:spacing w:val="-12"/>
          <w:sz w:val="28"/>
          <w:szCs w:val="28"/>
        </w:rPr>
        <w:t xml:space="preserve"> </w:t>
      </w:r>
      <w:r w:rsidRPr="003D6677">
        <w:rPr>
          <w:rFonts w:ascii="Times New Roman" w:eastAsia="Arial MT" w:hAnsi="Times New Roman"/>
          <w:sz w:val="28"/>
          <w:szCs w:val="28"/>
        </w:rPr>
        <w:t>MSW,</w:t>
      </w:r>
      <w:r w:rsidRPr="003D6677">
        <w:rPr>
          <w:rFonts w:ascii="Times New Roman" w:eastAsia="Arial MT" w:hAnsi="Times New Roman"/>
          <w:spacing w:val="-11"/>
          <w:sz w:val="28"/>
          <w:szCs w:val="28"/>
        </w:rPr>
        <w:t xml:space="preserve"> </w:t>
      </w:r>
      <w:r w:rsidRPr="003D6677">
        <w:rPr>
          <w:rFonts w:ascii="Times New Roman" w:eastAsia="Arial MT" w:hAnsi="Times New Roman"/>
          <w:sz w:val="28"/>
          <w:szCs w:val="28"/>
        </w:rPr>
        <w:t>System</w:t>
      </w:r>
      <w:r w:rsidRPr="003D6677">
        <w:rPr>
          <w:rFonts w:ascii="Times New Roman" w:eastAsia="Arial MT" w:hAnsi="Times New Roman"/>
          <w:spacing w:val="-12"/>
          <w:sz w:val="28"/>
          <w:szCs w:val="28"/>
        </w:rPr>
        <w:t xml:space="preserve"> </w:t>
      </w:r>
      <w:r w:rsidRPr="003D6677">
        <w:rPr>
          <w:rFonts w:ascii="Times New Roman" w:eastAsia="Arial MT" w:hAnsi="Times New Roman"/>
          <w:sz w:val="28"/>
          <w:szCs w:val="28"/>
        </w:rPr>
        <w:t>of</w:t>
      </w:r>
      <w:r w:rsidRPr="003D6677">
        <w:rPr>
          <w:rFonts w:ascii="Times New Roman" w:eastAsia="Arial MT" w:hAnsi="Times New Roman"/>
          <w:spacing w:val="-12"/>
          <w:sz w:val="28"/>
          <w:szCs w:val="28"/>
        </w:rPr>
        <w:t xml:space="preserve"> </w:t>
      </w:r>
      <w:r w:rsidRPr="003D6677">
        <w:rPr>
          <w:rFonts w:ascii="Times New Roman" w:eastAsia="Arial MT" w:hAnsi="Times New Roman"/>
          <w:sz w:val="28"/>
          <w:szCs w:val="28"/>
        </w:rPr>
        <w:t>Care</w:t>
      </w:r>
      <w:r w:rsidRPr="003D6677">
        <w:rPr>
          <w:rFonts w:ascii="Times New Roman" w:eastAsia="Arial MT" w:hAnsi="Times New Roman"/>
          <w:spacing w:val="-11"/>
          <w:sz w:val="28"/>
          <w:szCs w:val="28"/>
        </w:rPr>
        <w:t xml:space="preserve"> </w:t>
      </w:r>
    </w:p>
    <w:p w14:paraId="5EB992C2" w14:textId="15B6B446" w:rsidR="00FF5117" w:rsidRPr="003D6677" w:rsidRDefault="006C1F0C" w:rsidP="003D6677">
      <w:pPr>
        <w:pStyle w:val="ListParagraph"/>
        <w:widowControl w:val="0"/>
        <w:numPr>
          <w:ilvl w:val="0"/>
          <w:numId w:val="47"/>
        </w:numPr>
        <w:autoSpaceDE w:val="0"/>
        <w:autoSpaceDN w:val="0"/>
        <w:spacing w:before="1" w:line="480" w:lineRule="auto"/>
        <w:rPr>
          <w:rFonts w:ascii="Times New Roman" w:eastAsia="Arial MT" w:hAnsi="Times New Roman"/>
          <w:sz w:val="28"/>
          <w:szCs w:val="28"/>
        </w:rPr>
      </w:pPr>
      <w:r w:rsidRPr="003D6677">
        <w:rPr>
          <w:rFonts w:ascii="Times New Roman" w:eastAsia="Arial MT" w:hAnsi="Times New Roman"/>
          <w:sz w:val="28"/>
          <w:szCs w:val="28"/>
        </w:rPr>
        <w:t xml:space="preserve">Administrator </w:t>
      </w:r>
      <w:r w:rsidR="00FF5117" w:rsidRPr="003D6677">
        <w:rPr>
          <w:rFonts w:ascii="Times New Roman" w:eastAsia="Arial MT" w:hAnsi="Times New Roman"/>
          <w:sz w:val="28"/>
          <w:szCs w:val="28"/>
        </w:rPr>
        <w:t>Sara</w:t>
      </w:r>
      <w:r w:rsidR="00FF5117" w:rsidRPr="003D6677">
        <w:rPr>
          <w:rFonts w:ascii="Times New Roman" w:eastAsia="Arial MT" w:hAnsi="Times New Roman"/>
          <w:spacing w:val="-2"/>
          <w:sz w:val="28"/>
          <w:szCs w:val="28"/>
        </w:rPr>
        <w:t xml:space="preserve"> </w:t>
      </w:r>
      <w:r w:rsidR="00FF5117" w:rsidRPr="003D6677">
        <w:rPr>
          <w:rFonts w:ascii="Times New Roman" w:eastAsia="Arial MT" w:hAnsi="Times New Roman"/>
          <w:sz w:val="28"/>
          <w:szCs w:val="28"/>
        </w:rPr>
        <w:t>Perry,</w:t>
      </w:r>
      <w:r w:rsidR="00FF5117" w:rsidRPr="003D6677">
        <w:rPr>
          <w:rFonts w:ascii="Times New Roman" w:eastAsia="Arial MT" w:hAnsi="Times New Roman"/>
          <w:spacing w:val="-1"/>
          <w:sz w:val="28"/>
          <w:szCs w:val="28"/>
        </w:rPr>
        <w:t xml:space="preserve"> </w:t>
      </w:r>
      <w:r w:rsidR="00FF5117" w:rsidRPr="003D6677">
        <w:rPr>
          <w:rFonts w:ascii="Times New Roman" w:eastAsia="Arial MT" w:hAnsi="Times New Roman"/>
          <w:sz w:val="28"/>
          <w:szCs w:val="28"/>
        </w:rPr>
        <w:t>Chief</w:t>
      </w:r>
      <w:r w:rsidR="00FF5117" w:rsidRPr="003D6677">
        <w:rPr>
          <w:rFonts w:ascii="Times New Roman" w:eastAsia="Arial MT" w:hAnsi="Times New Roman"/>
          <w:spacing w:val="-2"/>
          <w:sz w:val="28"/>
          <w:szCs w:val="28"/>
        </w:rPr>
        <w:t xml:space="preserve"> </w:t>
      </w:r>
      <w:r w:rsidR="00FF5117" w:rsidRPr="003D6677">
        <w:rPr>
          <w:rFonts w:ascii="Times New Roman" w:eastAsia="Arial MT" w:hAnsi="Times New Roman"/>
          <w:sz w:val="28"/>
          <w:szCs w:val="28"/>
        </w:rPr>
        <w:t>Health</w:t>
      </w:r>
      <w:r w:rsidR="00FF5117" w:rsidRPr="003D6677">
        <w:rPr>
          <w:rFonts w:ascii="Times New Roman" w:eastAsia="Arial MT" w:hAnsi="Times New Roman"/>
          <w:spacing w:val="-2"/>
          <w:sz w:val="28"/>
          <w:szCs w:val="28"/>
        </w:rPr>
        <w:t xml:space="preserve"> </w:t>
      </w:r>
      <w:r w:rsidR="00FF5117" w:rsidRPr="003D6677">
        <w:rPr>
          <w:rFonts w:ascii="Times New Roman" w:eastAsia="Arial MT" w:hAnsi="Times New Roman"/>
          <w:sz w:val="28"/>
          <w:szCs w:val="28"/>
        </w:rPr>
        <w:t>Services</w:t>
      </w:r>
      <w:r w:rsidRPr="003D6677">
        <w:rPr>
          <w:rFonts w:ascii="Times New Roman" w:eastAsia="Arial MT" w:hAnsi="Times New Roman"/>
          <w:spacing w:val="-2"/>
          <w:sz w:val="28"/>
          <w:szCs w:val="28"/>
        </w:rPr>
        <w:t xml:space="preserve"> </w:t>
      </w:r>
      <w:r w:rsidR="00FF5117" w:rsidRPr="003D6677">
        <w:rPr>
          <w:rFonts w:ascii="Times New Roman" w:eastAsia="Arial MT" w:hAnsi="Times New Roman"/>
          <w:sz w:val="28"/>
          <w:szCs w:val="28"/>
        </w:rPr>
        <w:t>Officer</w:t>
      </w:r>
    </w:p>
    <w:p w14:paraId="05BBBAD8" w14:textId="58AC2494" w:rsidR="00FF5117" w:rsidRPr="00782D50" w:rsidRDefault="00FF5117" w:rsidP="00782D50">
      <w:pPr>
        <w:pStyle w:val="ListParagraph"/>
        <w:widowControl w:val="0"/>
        <w:numPr>
          <w:ilvl w:val="0"/>
          <w:numId w:val="47"/>
        </w:numPr>
        <w:autoSpaceDE w:val="0"/>
        <w:autoSpaceDN w:val="0"/>
        <w:spacing w:line="480" w:lineRule="auto"/>
        <w:rPr>
          <w:rFonts w:ascii="Times New Roman" w:eastAsia="Arial MT" w:hAnsi="Times New Roman"/>
          <w:sz w:val="28"/>
          <w:szCs w:val="28"/>
        </w:rPr>
      </w:pPr>
      <w:r w:rsidRPr="003D6677">
        <w:rPr>
          <w:rFonts w:ascii="Times New Roman" w:eastAsia="Arial MT" w:hAnsi="Times New Roman"/>
          <w:sz w:val="28"/>
          <w:szCs w:val="28"/>
        </w:rPr>
        <w:t>Emily</w:t>
      </w:r>
      <w:r w:rsidRPr="003D6677">
        <w:rPr>
          <w:rFonts w:ascii="Times New Roman" w:eastAsia="Arial MT" w:hAnsi="Times New Roman"/>
          <w:spacing w:val="-11"/>
          <w:sz w:val="28"/>
          <w:szCs w:val="28"/>
        </w:rPr>
        <w:t xml:space="preserve"> </w:t>
      </w:r>
      <w:r w:rsidRPr="003D6677">
        <w:rPr>
          <w:rFonts w:ascii="Times New Roman" w:eastAsia="Arial MT" w:hAnsi="Times New Roman"/>
          <w:sz w:val="28"/>
          <w:szCs w:val="28"/>
        </w:rPr>
        <w:t>Steiner,</w:t>
      </w:r>
      <w:r w:rsidRPr="003D6677">
        <w:rPr>
          <w:rFonts w:ascii="Times New Roman" w:eastAsia="Arial MT" w:hAnsi="Times New Roman"/>
          <w:spacing w:val="-10"/>
          <w:sz w:val="28"/>
          <w:szCs w:val="28"/>
        </w:rPr>
        <w:t xml:space="preserve"> </w:t>
      </w:r>
      <w:r w:rsidRPr="003D6677">
        <w:rPr>
          <w:rFonts w:ascii="Times New Roman" w:eastAsia="Arial MT" w:hAnsi="Times New Roman"/>
          <w:sz w:val="28"/>
          <w:szCs w:val="28"/>
        </w:rPr>
        <w:t>Deputy</w:t>
      </w:r>
      <w:r w:rsidRPr="003D6677">
        <w:rPr>
          <w:rFonts w:ascii="Times New Roman" w:eastAsia="Arial MT" w:hAnsi="Times New Roman"/>
          <w:spacing w:val="-10"/>
          <w:sz w:val="28"/>
          <w:szCs w:val="28"/>
        </w:rPr>
        <w:t xml:space="preserve"> </w:t>
      </w:r>
      <w:r w:rsidRPr="003D6677">
        <w:rPr>
          <w:rFonts w:ascii="Times New Roman" w:eastAsia="Arial MT" w:hAnsi="Times New Roman"/>
          <w:sz w:val="28"/>
          <w:szCs w:val="28"/>
        </w:rPr>
        <w:t>General</w:t>
      </w:r>
      <w:r w:rsidRPr="003D6677">
        <w:rPr>
          <w:rFonts w:ascii="Times New Roman" w:eastAsia="Arial MT" w:hAnsi="Times New Roman"/>
          <w:spacing w:val="-10"/>
          <w:sz w:val="28"/>
          <w:szCs w:val="28"/>
        </w:rPr>
        <w:t xml:space="preserve"> </w:t>
      </w:r>
      <w:r w:rsidRPr="003D6677">
        <w:rPr>
          <w:rFonts w:ascii="Times New Roman" w:eastAsia="Arial MT" w:hAnsi="Times New Roman"/>
          <w:sz w:val="28"/>
          <w:szCs w:val="28"/>
        </w:rPr>
        <w:t>Counsel</w:t>
      </w:r>
    </w:p>
    <w:p w14:paraId="0DFBADEA" w14:textId="77777777" w:rsidR="00FF5117" w:rsidRPr="00FF5117" w:rsidRDefault="00FF5117" w:rsidP="00B33766">
      <w:pPr>
        <w:widowControl w:val="0"/>
        <w:autoSpaceDE w:val="0"/>
        <w:autoSpaceDN w:val="0"/>
        <w:spacing w:line="480" w:lineRule="auto"/>
        <w:ind w:firstLine="360"/>
        <w:outlineLvl w:val="0"/>
        <w:rPr>
          <w:rFonts w:ascii="Times New Roman" w:eastAsia="Arial" w:hAnsi="Times New Roman"/>
          <w:b/>
          <w:bCs/>
          <w:sz w:val="28"/>
          <w:szCs w:val="28"/>
        </w:rPr>
      </w:pPr>
      <w:r w:rsidRPr="00FF5117">
        <w:rPr>
          <w:rFonts w:ascii="Times New Roman" w:eastAsia="Arial" w:hAnsi="Times New Roman"/>
          <w:b/>
          <w:bCs/>
          <w:sz w:val="28"/>
          <w:szCs w:val="28"/>
        </w:rPr>
        <w:t>Judges</w:t>
      </w:r>
    </w:p>
    <w:p w14:paraId="6E94F356" w14:textId="77777777" w:rsidR="00FF5117" w:rsidRPr="003D6677" w:rsidRDefault="00FF5117" w:rsidP="003D6677">
      <w:pPr>
        <w:pStyle w:val="ListParagraph"/>
        <w:widowControl w:val="0"/>
        <w:numPr>
          <w:ilvl w:val="0"/>
          <w:numId w:val="48"/>
        </w:numPr>
        <w:autoSpaceDE w:val="0"/>
        <w:autoSpaceDN w:val="0"/>
        <w:spacing w:line="480" w:lineRule="auto"/>
        <w:rPr>
          <w:rFonts w:ascii="Times New Roman" w:eastAsia="Arial MT" w:hAnsi="Times New Roman"/>
          <w:sz w:val="28"/>
          <w:szCs w:val="28"/>
        </w:rPr>
      </w:pPr>
      <w:r w:rsidRPr="003D6677">
        <w:rPr>
          <w:rFonts w:ascii="Times New Roman" w:eastAsia="Arial MT" w:hAnsi="Times New Roman"/>
          <w:sz w:val="28"/>
          <w:szCs w:val="28"/>
        </w:rPr>
        <w:t>Judge</w:t>
      </w:r>
      <w:r w:rsidRPr="003D6677">
        <w:rPr>
          <w:rFonts w:ascii="Times New Roman" w:eastAsia="Arial MT" w:hAnsi="Times New Roman"/>
          <w:spacing w:val="-11"/>
          <w:sz w:val="28"/>
          <w:szCs w:val="28"/>
        </w:rPr>
        <w:t xml:space="preserve"> </w:t>
      </w:r>
      <w:r w:rsidRPr="003D6677">
        <w:rPr>
          <w:rFonts w:ascii="Times New Roman" w:eastAsia="Arial MT" w:hAnsi="Times New Roman"/>
          <w:sz w:val="28"/>
          <w:szCs w:val="28"/>
        </w:rPr>
        <w:t>Erin</w:t>
      </w:r>
      <w:r w:rsidRPr="003D6677">
        <w:rPr>
          <w:rFonts w:ascii="Times New Roman" w:eastAsia="Arial MT" w:hAnsi="Times New Roman"/>
          <w:spacing w:val="-10"/>
          <w:sz w:val="28"/>
          <w:szCs w:val="28"/>
        </w:rPr>
        <w:t xml:space="preserve"> </w:t>
      </w:r>
      <w:r w:rsidRPr="003D6677">
        <w:rPr>
          <w:rFonts w:ascii="Times New Roman" w:eastAsia="Arial MT" w:hAnsi="Times New Roman"/>
          <w:sz w:val="28"/>
          <w:szCs w:val="28"/>
        </w:rPr>
        <w:t>Farrar,</w:t>
      </w:r>
      <w:r w:rsidRPr="003D6677">
        <w:rPr>
          <w:rFonts w:ascii="Times New Roman" w:eastAsia="Arial MT" w:hAnsi="Times New Roman"/>
          <w:spacing w:val="-10"/>
          <w:sz w:val="28"/>
          <w:szCs w:val="28"/>
        </w:rPr>
        <w:t xml:space="preserve"> </w:t>
      </w:r>
      <w:r w:rsidRPr="003D6677">
        <w:rPr>
          <w:rFonts w:ascii="Times New Roman" w:eastAsia="Arial MT" w:hAnsi="Times New Roman"/>
          <w:sz w:val="28"/>
          <w:szCs w:val="28"/>
        </w:rPr>
        <w:t>Presiding</w:t>
      </w:r>
      <w:r w:rsidRPr="003D6677">
        <w:rPr>
          <w:rFonts w:ascii="Times New Roman" w:eastAsia="Arial MT" w:hAnsi="Times New Roman"/>
          <w:spacing w:val="-11"/>
          <w:sz w:val="28"/>
          <w:szCs w:val="28"/>
        </w:rPr>
        <w:t xml:space="preserve"> </w:t>
      </w:r>
      <w:r w:rsidRPr="003D6677">
        <w:rPr>
          <w:rFonts w:ascii="Times New Roman" w:eastAsia="Arial MT" w:hAnsi="Times New Roman"/>
          <w:sz w:val="28"/>
          <w:szCs w:val="28"/>
        </w:rPr>
        <w:t>Juvenile</w:t>
      </w:r>
      <w:r w:rsidRPr="003D6677">
        <w:rPr>
          <w:rFonts w:ascii="Times New Roman" w:eastAsia="Arial MT" w:hAnsi="Times New Roman"/>
          <w:spacing w:val="-10"/>
          <w:sz w:val="28"/>
          <w:szCs w:val="28"/>
        </w:rPr>
        <w:t xml:space="preserve"> </w:t>
      </w:r>
      <w:r w:rsidRPr="003D6677">
        <w:rPr>
          <w:rFonts w:ascii="Times New Roman" w:eastAsia="Arial MT" w:hAnsi="Times New Roman"/>
          <w:sz w:val="28"/>
          <w:szCs w:val="28"/>
        </w:rPr>
        <w:t>Judge,</w:t>
      </w:r>
      <w:r w:rsidRPr="003D6677">
        <w:rPr>
          <w:rFonts w:ascii="Times New Roman" w:eastAsia="Arial MT" w:hAnsi="Times New Roman"/>
          <w:spacing w:val="-10"/>
          <w:sz w:val="28"/>
          <w:szCs w:val="28"/>
        </w:rPr>
        <w:t xml:space="preserve"> </w:t>
      </w:r>
      <w:r w:rsidRPr="003D6677">
        <w:rPr>
          <w:rFonts w:ascii="Times New Roman" w:eastAsia="Arial MT" w:hAnsi="Times New Roman"/>
          <w:sz w:val="28"/>
          <w:szCs w:val="28"/>
        </w:rPr>
        <w:t>Yuma</w:t>
      </w:r>
      <w:r w:rsidRPr="003D6677">
        <w:rPr>
          <w:rFonts w:ascii="Times New Roman" w:eastAsia="Arial MT" w:hAnsi="Times New Roman"/>
          <w:spacing w:val="-10"/>
          <w:sz w:val="28"/>
          <w:szCs w:val="28"/>
        </w:rPr>
        <w:t xml:space="preserve"> </w:t>
      </w:r>
      <w:r w:rsidRPr="003D6677">
        <w:rPr>
          <w:rFonts w:ascii="Times New Roman" w:eastAsia="Arial MT" w:hAnsi="Times New Roman"/>
          <w:sz w:val="28"/>
          <w:szCs w:val="28"/>
        </w:rPr>
        <w:t>County</w:t>
      </w:r>
    </w:p>
    <w:p w14:paraId="63482A4B" w14:textId="77777777" w:rsidR="00FF5117" w:rsidRPr="003D6677" w:rsidRDefault="00FF5117" w:rsidP="00BF1193">
      <w:pPr>
        <w:pStyle w:val="ListParagraph"/>
        <w:widowControl w:val="0"/>
        <w:numPr>
          <w:ilvl w:val="0"/>
          <w:numId w:val="48"/>
        </w:numPr>
        <w:autoSpaceDE w:val="0"/>
        <w:autoSpaceDN w:val="0"/>
        <w:spacing w:after="240" w:line="480" w:lineRule="auto"/>
        <w:rPr>
          <w:rFonts w:ascii="Times New Roman" w:eastAsia="Arial MT" w:hAnsi="Times New Roman"/>
          <w:sz w:val="28"/>
          <w:szCs w:val="28"/>
        </w:rPr>
      </w:pPr>
      <w:r w:rsidRPr="003D6677">
        <w:rPr>
          <w:rFonts w:ascii="Times New Roman" w:eastAsia="Arial MT" w:hAnsi="Times New Roman"/>
          <w:sz w:val="28"/>
          <w:szCs w:val="28"/>
        </w:rPr>
        <w:t>Judge</w:t>
      </w:r>
      <w:r w:rsidRPr="003D6677">
        <w:rPr>
          <w:rFonts w:ascii="Times New Roman" w:eastAsia="Arial MT" w:hAnsi="Times New Roman"/>
          <w:spacing w:val="-5"/>
          <w:sz w:val="28"/>
          <w:szCs w:val="28"/>
        </w:rPr>
        <w:t xml:space="preserve"> </w:t>
      </w:r>
      <w:r w:rsidRPr="003D6677">
        <w:rPr>
          <w:rFonts w:ascii="Times New Roman" w:eastAsia="Arial MT" w:hAnsi="Times New Roman"/>
          <w:sz w:val="28"/>
          <w:szCs w:val="28"/>
        </w:rPr>
        <w:t>Michala</w:t>
      </w:r>
      <w:r w:rsidRPr="003D6677">
        <w:rPr>
          <w:rFonts w:ascii="Times New Roman" w:eastAsia="Arial MT" w:hAnsi="Times New Roman"/>
          <w:spacing w:val="-5"/>
          <w:sz w:val="28"/>
          <w:szCs w:val="28"/>
        </w:rPr>
        <w:t xml:space="preserve"> </w:t>
      </w:r>
      <w:r w:rsidRPr="003D6677">
        <w:rPr>
          <w:rFonts w:ascii="Times New Roman" w:eastAsia="Arial MT" w:hAnsi="Times New Roman"/>
          <w:sz w:val="28"/>
          <w:szCs w:val="28"/>
        </w:rPr>
        <w:t>Ruechel,</w:t>
      </w:r>
      <w:r w:rsidRPr="003D6677">
        <w:rPr>
          <w:rFonts w:ascii="Times New Roman" w:eastAsia="Arial MT" w:hAnsi="Times New Roman"/>
          <w:spacing w:val="-5"/>
          <w:sz w:val="28"/>
          <w:szCs w:val="28"/>
        </w:rPr>
        <w:t xml:space="preserve"> </w:t>
      </w:r>
      <w:r w:rsidRPr="003D6677">
        <w:rPr>
          <w:rFonts w:ascii="Times New Roman" w:eastAsia="Arial MT" w:hAnsi="Times New Roman"/>
          <w:sz w:val="28"/>
          <w:szCs w:val="28"/>
        </w:rPr>
        <w:t>Presiding</w:t>
      </w:r>
      <w:r w:rsidRPr="003D6677">
        <w:rPr>
          <w:rFonts w:ascii="Times New Roman" w:eastAsia="Arial MT" w:hAnsi="Times New Roman"/>
          <w:spacing w:val="-5"/>
          <w:sz w:val="28"/>
          <w:szCs w:val="28"/>
        </w:rPr>
        <w:t xml:space="preserve"> </w:t>
      </w:r>
      <w:r w:rsidRPr="003D6677">
        <w:rPr>
          <w:rFonts w:ascii="Times New Roman" w:eastAsia="Arial MT" w:hAnsi="Times New Roman"/>
          <w:sz w:val="28"/>
          <w:szCs w:val="28"/>
        </w:rPr>
        <w:t>Juvenile</w:t>
      </w:r>
      <w:r w:rsidRPr="003D6677">
        <w:rPr>
          <w:rFonts w:ascii="Times New Roman" w:eastAsia="Arial MT" w:hAnsi="Times New Roman"/>
          <w:spacing w:val="-5"/>
          <w:sz w:val="28"/>
          <w:szCs w:val="28"/>
        </w:rPr>
        <w:t xml:space="preserve"> </w:t>
      </w:r>
      <w:r w:rsidRPr="003D6677">
        <w:rPr>
          <w:rFonts w:ascii="Times New Roman" w:eastAsia="Arial MT" w:hAnsi="Times New Roman"/>
          <w:sz w:val="28"/>
          <w:szCs w:val="28"/>
        </w:rPr>
        <w:t>Judge,</w:t>
      </w:r>
      <w:r w:rsidRPr="003D6677">
        <w:rPr>
          <w:rFonts w:ascii="Times New Roman" w:eastAsia="Arial MT" w:hAnsi="Times New Roman"/>
          <w:spacing w:val="-5"/>
          <w:sz w:val="28"/>
          <w:szCs w:val="28"/>
        </w:rPr>
        <w:t xml:space="preserve"> </w:t>
      </w:r>
      <w:r w:rsidRPr="003D6677">
        <w:rPr>
          <w:rFonts w:ascii="Times New Roman" w:eastAsia="Arial MT" w:hAnsi="Times New Roman"/>
          <w:sz w:val="28"/>
          <w:szCs w:val="28"/>
        </w:rPr>
        <w:t>Navajo</w:t>
      </w:r>
      <w:r w:rsidRPr="003D6677">
        <w:rPr>
          <w:rFonts w:ascii="Times New Roman" w:eastAsia="Arial MT" w:hAnsi="Times New Roman"/>
          <w:spacing w:val="-5"/>
          <w:sz w:val="28"/>
          <w:szCs w:val="28"/>
        </w:rPr>
        <w:t xml:space="preserve"> </w:t>
      </w:r>
      <w:r w:rsidRPr="003D6677">
        <w:rPr>
          <w:rFonts w:ascii="Times New Roman" w:eastAsia="Arial MT" w:hAnsi="Times New Roman"/>
          <w:sz w:val="28"/>
          <w:szCs w:val="28"/>
        </w:rPr>
        <w:t>County</w:t>
      </w:r>
    </w:p>
    <w:p w14:paraId="2EA4290C" w14:textId="69EE177A" w:rsidR="008C0D82" w:rsidRPr="00597801" w:rsidRDefault="00916D23" w:rsidP="00597801">
      <w:pPr>
        <w:pStyle w:val="paragraph"/>
        <w:spacing w:before="0" w:beforeAutospacing="0" w:after="0" w:afterAutospacing="0" w:line="480" w:lineRule="auto"/>
        <w:jc w:val="both"/>
        <w:textAlignment w:val="baseline"/>
        <w:rPr>
          <w:rStyle w:val="eop"/>
          <w:b/>
          <w:bCs/>
          <w:sz w:val="28"/>
          <w:szCs w:val="28"/>
        </w:rPr>
      </w:pPr>
      <w:r w:rsidRPr="00916D23">
        <w:rPr>
          <w:rStyle w:val="eop"/>
          <w:b/>
          <w:bCs/>
          <w:sz w:val="28"/>
          <w:szCs w:val="28"/>
        </w:rPr>
        <w:lastRenderedPageBreak/>
        <w:t xml:space="preserve">IV. Contents of Proposed Rules. </w:t>
      </w:r>
    </w:p>
    <w:p w14:paraId="6EEE62BB" w14:textId="1B89731E" w:rsidR="00EA030D" w:rsidRDefault="009778F0" w:rsidP="00B84BE9">
      <w:pPr>
        <w:pStyle w:val="paragraph"/>
        <w:spacing w:before="0" w:beforeAutospacing="0" w:after="0" w:afterAutospacing="0" w:line="480" w:lineRule="auto"/>
        <w:ind w:firstLine="720"/>
        <w:jc w:val="both"/>
        <w:textAlignment w:val="baseline"/>
        <w:rPr>
          <w:rStyle w:val="eop"/>
          <w:sz w:val="28"/>
          <w:szCs w:val="28"/>
        </w:rPr>
      </w:pPr>
      <w:r>
        <w:rPr>
          <w:rStyle w:val="eop"/>
          <w:sz w:val="28"/>
          <w:szCs w:val="28"/>
        </w:rPr>
        <w:t xml:space="preserve">Petitioner proposes creating </w:t>
      </w:r>
      <w:r w:rsidR="006D7B15">
        <w:rPr>
          <w:rStyle w:val="eop"/>
          <w:sz w:val="28"/>
          <w:szCs w:val="28"/>
        </w:rPr>
        <w:t xml:space="preserve">six new rules, numbered 701 through 706, </w:t>
      </w:r>
      <w:r w:rsidR="005A1BB9">
        <w:rPr>
          <w:rStyle w:val="eop"/>
          <w:sz w:val="28"/>
          <w:szCs w:val="28"/>
        </w:rPr>
        <w:t>to</w:t>
      </w:r>
      <w:r w:rsidR="006D7B15">
        <w:rPr>
          <w:rStyle w:val="eop"/>
          <w:sz w:val="28"/>
          <w:szCs w:val="28"/>
        </w:rPr>
        <w:t xml:space="preserve"> be placed in a </w:t>
      </w:r>
      <w:r>
        <w:rPr>
          <w:rStyle w:val="eop"/>
          <w:sz w:val="28"/>
          <w:szCs w:val="28"/>
        </w:rPr>
        <w:t xml:space="preserve">new </w:t>
      </w:r>
      <w:r w:rsidR="006D7B15">
        <w:rPr>
          <w:rStyle w:val="eop"/>
          <w:sz w:val="28"/>
          <w:szCs w:val="28"/>
        </w:rPr>
        <w:t>P</w:t>
      </w:r>
      <w:r w:rsidR="00E055CF">
        <w:rPr>
          <w:rStyle w:val="eop"/>
          <w:sz w:val="28"/>
          <w:szCs w:val="28"/>
        </w:rPr>
        <w:t xml:space="preserve">art </w:t>
      </w:r>
      <w:r w:rsidR="006D7B15">
        <w:rPr>
          <w:rStyle w:val="eop"/>
          <w:sz w:val="28"/>
          <w:szCs w:val="28"/>
        </w:rPr>
        <w:t>of</w:t>
      </w:r>
      <w:r w:rsidR="00E055CF">
        <w:rPr>
          <w:rStyle w:val="eop"/>
          <w:sz w:val="28"/>
          <w:szCs w:val="28"/>
        </w:rPr>
        <w:t xml:space="preserve"> the Juvenile Rules, </w:t>
      </w:r>
      <w:r w:rsidR="005A1BB9">
        <w:rPr>
          <w:rStyle w:val="eop"/>
          <w:sz w:val="28"/>
          <w:szCs w:val="28"/>
        </w:rPr>
        <w:t xml:space="preserve">titled </w:t>
      </w:r>
      <w:r w:rsidR="00E055CF">
        <w:rPr>
          <w:rStyle w:val="eop"/>
          <w:sz w:val="28"/>
          <w:szCs w:val="28"/>
        </w:rPr>
        <w:t>“Part VII. Mental Health Services</w:t>
      </w:r>
      <w:r w:rsidR="006D7B15">
        <w:rPr>
          <w:rStyle w:val="eop"/>
          <w:sz w:val="28"/>
          <w:szCs w:val="28"/>
        </w:rPr>
        <w:t>.</w:t>
      </w:r>
      <w:r w:rsidR="00E055CF">
        <w:rPr>
          <w:rStyle w:val="eop"/>
          <w:sz w:val="28"/>
          <w:szCs w:val="28"/>
        </w:rPr>
        <w:t>”</w:t>
      </w:r>
      <w:r w:rsidR="006D7B15">
        <w:rPr>
          <w:rStyle w:val="eop"/>
          <w:sz w:val="28"/>
          <w:szCs w:val="28"/>
        </w:rPr>
        <w:t xml:space="preserve"> </w:t>
      </w:r>
      <w:r w:rsidR="005F141C">
        <w:rPr>
          <w:rStyle w:val="eop"/>
          <w:sz w:val="28"/>
          <w:szCs w:val="28"/>
        </w:rPr>
        <w:t xml:space="preserve">Petitioner proposes creating a new Part </w:t>
      </w:r>
      <w:r w:rsidR="00806537">
        <w:rPr>
          <w:rStyle w:val="eop"/>
          <w:sz w:val="28"/>
          <w:szCs w:val="28"/>
        </w:rPr>
        <w:t xml:space="preserve">VII </w:t>
      </w:r>
      <w:r w:rsidR="005F141C">
        <w:rPr>
          <w:rStyle w:val="eop"/>
          <w:sz w:val="28"/>
          <w:szCs w:val="28"/>
        </w:rPr>
        <w:t xml:space="preserve">for two reasons: (1) the current schema of the juvenile rules does </w:t>
      </w:r>
      <w:r w:rsidR="009121A5">
        <w:rPr>
          <w:rStyle w:val="eop"/>
          <w:sz w:val="28"/>
          <w:szCs w:val="28"/>
        </w:rPr>
        <w:t xml:space="preserve">not lend itself to an appropriate place for </w:t>
      </w:r>
      <w:r w:rsidR="006A0C4E">
        <w:rPr>
          <w:rStyle w:val="eop"/>
          <w:sz w:val="28"/>
          <w:szCs w:val="28"/>
        </w:rPr>
        <w:t xml:space="preserve">rules addressing mental </w:t>
      </w:r>
      <w:r w:rsidR="006A0C4E" w:rsidRPr="00576095">
        <w:rPr>
          <w:rStyle w:val="eop"/>
          <w:sz w:val="28"/>
          <w:szCs w:val="28"/>
        </w:rPr>
        <w:t>health services for juveniles, and (2) creating a new Part VII</w:t>
      </w:r>
      <w:r w:rsidR="00576095" w:rsidRPr="00576095">
        <w:rPr>
          <w:rStyle w:val="eop"/>
          <w:sz w:val="28"/>
          <w:szCs w:val="28"/>
        </w:rPr>
        <w:t xml:space="preserve"> </w:t>
      </w:r>
      <w:r w:rsidR="006A0C4E" w:rsidRPr="00576095">
        <w:rPr>
          <w:sz w:val="28"/>
          <w:szCs w:val="28"/>
        </w:rPr>
        <w:t xml:space="preserve">will </w:t>
      </w:r>
      <w:r w:rsidR="00576095" w:rsidRPr="00576095">
        <w:rPr>
          <w:sz w:val="28"/>
          <w:szCs w:val="28"/>
        </w:rPr>
        <w:t>provide a location</w:t>
      </w:r>
      <w:r w:rsidR="006A0C4E" w:rsidRPr="00576095">
        <w:rPr>
          <w:sz w:val="28"/>
          <w:szCs w:val="28"/>
        </w:rPr>
        <w:t xml:space="preserve"> for any future </w:t>
      </w:r>
      <w:r w:rsidR="006A0C4E" w:rsidRPr="003C1C1B">
        <w:rPr>
          <w:sz w:val="28"/>
          <w:szCs w:val="28"/>
        </w:rPr>
        <w:t xml:space="preserve">rules related to mental health services </w:t>
      </w:r>
      <w:r w:rsidR="00576095" w:rsidRPr="003C1C1B">
        <w:rPr>
          <w:sz w:val="28"/>
          <w:szCs w:val="28"/>
        </w:rPr>
        <w:t>to be placed</w:t>
      </w:r>
      <w:r w:rsidR="006A0C4E" w:rsidRPr="003C1C1B">
        <w:rPr>
          <w:sz w:val="28"/>
          <w:szCs w:val="28"/>
        </w:rPr>
        <w:t>.</w:t>
      </w:r>
      <w:r w:rsidR="00E055CF" w:rsidRPr="003C1C1B">
        <w:rPr>
          <w:rStyle w:val="eop"/>
          <w:sz w:val="28"/>
          <w:szCs w:val="28"/>
        </w:rPr>
        <w:t xml:space="preserve"> </w:t>
      </w:r>
    </w:p>
    <w:p w14:paraId="34FF6A07" w14:textId="15DDC3F8" w:rsidR="00597801" w:rsidRPr="003C1C1B" w:rsidRDefault="00597801" w:rsidP="00B84BE9">
      <w:pPr>
        <w:pStyle w:val="paragraph"/>
        <w:spacing w:before="0" w:beforeAutospacing="0" w:after="0" w:afterAutospacing="0" w:line="480" w:lineRule="auto"/>
        <w:ind w:firstLine="720"/>
        <w:jc w:val="both"/>
        <w:textAlignment w:val="baseline"/>
        <w:rPr>
          <w:sz w:val="28"/>
          <w:szCs w:val="28"/>
        </w:rPr>
      </w:pPr>
      <w:r>
        <w:rPr>
          <w:rStyle w:val="eop"/>
          <w:sz w:val="28"/>
          <w:szCs w:val="28"/>
        </w:rPr>
        <w:t xml:space="preserve">Additionally, </w:t>
      </w:r>
      <w:r w:rsidR="00450A70">
        <w:rPr>
          <w:rStyle w:val="eop"/>
          <w:sz w:val="28"/>
          <w:szCs w:val="28"/>
        </w:rPr>
        <w:t>in early discussion</w:t>
      </w:r>
      <w:r w:rsidR="00E844A0">
        <w:rPr>
          <w:rStyle w:val="eop"/>
          <w:sz w:val="28"/>
          <w:szCs w:val="28"/>
        </w:rPr>
        <w:t>s</w:t>
      </w:r>
      <w:r w:rsidR="00450A70">
        <w:rPr>
          <w:rStyle w:val="eop"/>
          <w:sz w:val="28"/>
          <w:szCs w:val="28"/>
        </w:rPr>
        <w:t xml:space="preserve">, </w:t>
      </w:r>
      <w:r>
        <w:rPr>
          <w:rStyle w:val="eop"/>
          <w:sz w:val="28"/>
          <w:szCs w:val="28"/>
        </w:rPr>
        <w:t>the workgroup discussed whether the statutory references should be included in the rules</w:t>
      </w:r>
      <w:r w:rsidR="00450A70">
        <w:rPr>
          <w:rStyle w:val="eop"/>
          <w:sz w:val="28"/>
          <w:szCs w:val="28"/>
        </w:rPr>
        <w:t xml:space="preserve">. This was </w:t>
      </w:r>
      <w:r w:rsidR="00B12259">
        <w:rPr>
          <w:rStyle w:val="eop"/>
          <w:sz w:val="28"/>
          <w:szCs w:val="28"/>
        </w:rPr>
        <w:t xml:space="preserve">also noted by colleagues of workgroup members when early drafts were vetted. The workgroup </w:t>
      </w:r>
      <w:r w:rsidR="00871821">
        <w:rPr>
          <w:rStyle w:val="eop"/>
          <w:sz w:val="28"/>
          <w:szCs w:val="28"/>
        </w:rPr>
        <w:t xml:space="preserve">decided that given the length and density of </w:t>
      </w:r>
      <w:r w:rsidR="00871821" w:rsidRPr="003C1C1B">
        <w:rPr>
          <w:sz w:val="28"/>
          <w:szCs w:val="28"/>
        </w:rPr>
        <w:t>A.R.S. § 8-272</w:t>
      </w:r>
      <w:r w:rsidR="00871821">
        <w:rPr>
          <w:sz w:val="28"/>
          <w:szCs w:val="28"/>
        </w:rPr>
        <w:t xml:space="preserve">, explicit references to the statute’s subsections would be useful. </w:t>
      </w:r>
      <w:r w:rsidR="00A803E8">
        <w:rPr>
          <w:sz w:val="28"/>
          <w:szCs w:val="28"/>
        </w:rPr>
        <w:t xml:space="preserve">Moreover, including statutory references, while not always preferred in court rule drafting, is </w:t>
      </w:r>
      <w:r w:rsidR="001F18FB">
        <w:rPr>
          <w:sz w:val="28"/>
          <w:szCs w:val="28"/>
        </w:rPr>
        <w:t xml:space="preserve">not inconsistent with other Juvenile Court rules that include statutory references. </w:t>
      </w:r>
      <w:r w:rsidR="00A803E8">
        <w:rPr>
          <w:sz w:val="28"/>
          <w:szCs w:val="28"/>
        </w:rPr>
        <w:t xml:space="preserve"> </w:t>
      </w:r>
    </w:p>
    <w:p w14:paraId="458AFDE2" w14:textId="75EDBDFE" w:rsidR="00B14EBB" w:rsidRPr="003C1C1B" w:rsidRDefault="00B14EBB" w:rsidP="003B077C">
      <w:pPr>
        <w:spacing w:line="480" w:lineRule="auto"/>
        <w:jc w:val="both"/>
        <w:rPr>
          <w:rFonts w:ascii="Times New Roman" w:eastAsia="Times New Roman" w:hAnsi="Times New Roman"/>
          <w:sz w:val="28"/>
          <w:szCs w:val="28"/>
        </w:rPr>
      </w:pPr>
      <w:r w:rsidRPr="003C1C1B">
        <w:rPr>
          <w:rFonts w:ascii="Times New Roman" w:eastAsia="Times New Roman" w:hAnsi="Times New Roman"/>
          <w:sz w:val="28"/>
          <w:szCs w:val="28"/>
        </w:rPr>
        <w:tab/>
      </w:r>
      <w:r w:rsidR="00A23811" w:rsidRPr="003C1C1B">
        <w:rPr>
          <w:rFonts w:ascii="Times New Roman" w:eastAsia="Times New Roman" w:hAnsi="Times New Roman"/>
          <w:sz w:val="28"/>
          <w:szCs w:val="28"/>
        </w:rPr>
        <w:t>T</w:t>
      </w:r>
      <w:r w:rsidR="006E0228" w:rsidRPr="003C1C1B">
        <w:rPr>
          <w:rFonts w:ascii="Times New Roman" w:eastAsia="Times New Roman" w:hAnsi="Times New Roman"/>
          <w:sz w:val="28"/>
          <w:szCs w:val="28"/>
        </w:rPr>
        <w:t xml:space="preserve">he </w:t>
      </w:r>
      <w:r w:rsidR="002A146B" w:rsidRPr="003C1C1B">
        <w:rPr>
          <w:rFonts w:ascii="Times New Roman" w:eastAsia="Times New Roman" w:hAnsi="Times New Roman"/>
          <w:sz w:val="28"/>
          <w:szCs w:val="28"/>
        </w:rPr>
        <w:t>proposed Juvenile Rule</w:t>
      </w:r>
      <w:r w:rsidR="00694FDB" w:rsidRPr="003C1C1B">
        <w:rPr>
          <w:rFonts w:ascii="Times New Roman" w:eastAsia="Times New Roman" w:hAnsi="Times New Roman"/>
          <w:sz w:val="28"/>
          <w:szCs w:val="28"/>
        </w:rPr>
        <w:t>s 701 through 706</w:t>
      </w:r>
      <w:r w:rsidR="008A7169" w:rsidRPr="003C1C1B">
        <w:rPr>
          <w:rFonts w:ascii="Times New Roman" w:eastAsia="Times New Roman" w:hAnsi="Times New Roman"/>
          <w:sz w:val="28"/>
          <w:szCs w:val="28"/>
        </w:rPr>
        <w:t xml:space="preserve"> track</w:t>
      </w:r>
      <w:r w:rsidR="000253DA" w:rsidRPr="003C1C1B">
        <w:rPr>
          <w:rFonts w:ascii="Times New Roman" w:eastAsia="Times New Roman" w:hAnsi="Times New Roman"/>
          <w:sz w:val="28"/>
          <w:szCs w:val="28"/>
        </w:rPr>
        <w:t xml:space="preserve"> </w:t>
      </w:r>
      <w:r w:rsidR="003C1C1B" w:rsidRPr="003C1C1B">
        <w:rPr>
          <w:rFonts w:ascii="Times New Roman" w:hAnsi="Times New Roman"/>
          <w:sz w:val="28"/>
          <w:szCs w:val="28"/>
        </w:rPr>
        <w:t xml:space="preserve">A.R.S. § 8-272 and </w:t>
      </w:r>
      <w:r w:rsidR="00792EDF" w:rsidRPr="003C1C1B">
        <w:rPr>
          <w:rFonts w:ascii="Times New Roman" w:eastAsia="Times New Roman" w:hAnsi="Times New Roman"/>
          <w:sz w:val="28"/>
          <w:szCs w:val="28"/>
        </w:rPr>
        <w:t>are</w:t>
      </w:r>
      <w:r w:rsidR="00B7455A" w:rsidRPr="003C1C1B">
        <w:rPr>
          <w:rFonts w:ascii="Times New Roman" w:eastAsia="Times New Roman" w:hAnsi="Times New Roman"/>
          <w:sz w:val="28"/>
          <w:szCs w:val="28"/>
        </w:rPr>
        <w:t xml:space="preserve"> summarized as follows:</w:t>
      </w:r>
    </w:p>
    <w:p w14:paraId="109D8AF9" w14:textId="73027ED2" w:rsidR="004E66C3" w:rsidRDefault="00BD566B" w:rsidP="003B077C">
      <w:pPr>
        <w:spacing w:line="480" w:lineRule="auto"/>
        <w:jc w:val="both"/>
        <w:rPr>
          <w:rFonts w:ascii="Times New Roman" w:eastAsia="Times New Roman" w:hAnsi="Times New Roman"/>
          <w:sz w:val="28"/>
          <w:szCs w:val="28"/>
        </w:rPr>
      </w:pPr>
      <w:r w:rsidRPr="003C1C1B">
        <w:rPr>
          <w:rFonts w:ascii="Times New Roman" w:eastAsia="Times New Roman" w:hAnsi="Times New Roman"/>
          <w:sz w:val="28"/>
          <w:szCs w:val="28"/>
        </w:rPr>
        <w:tab/>
      </w:r>
      <w:r w:rsidRPr="001E4662">
        <w:rPr>
          <w:rFonts w:ascii="Times New Roman" w:eastAsia="Times New Roman" w:hAnsi="Times New Roman"/>
          <w:b/>
          <w:bCs/>
          <w:sz w:val="28"/>
          <w:szCs w:val="28"/>
        </w:rPr>
        <w:t xml:space="preserve">1. </w:t>
      </w:r>
      <w:r w:rsidR="00556007" w:rsidRPr="001E4662">
        <w:rPr>
          <w:rFonts w:ascii="Times New Roman" w:eastAsia="Times New Roman" w:hAnsi="Times New Roman"/>
          <w:b/>
          <w:bCs/>
          <w:sz w:val="28"/>
          <w:szCs w:val="28"/>
        </w:rPr>
        <w:t>Rule 701</w:t>
      </w:r>
      <w:r w:rsidR="00B97DDC" w:rsidRPr="001E4662">
        <w:rPr>
          <w:rFonts w:ascii="Times New Roman" w:eastAsia="Times New Roman" w:hAnsi="Times New Roman"/>
          <w:b/>
          <w:bCs/>
          <w:sz w:val="28"/>
          <w:szCs w:val="28"/>
        </w:rPr>
        <w:t xml:space="preserve">. </w:t>
      </w:r>
      <w:r w:rsidR="00711998" w:rsidRPr="001E4662">
        <w:rPr>
          <w:rFonts w:ascii="Times New Roman" w:eastAsia="Times New Roman" w:hAnsi="Times New Roman"/>
          <w:b/>
          <w:bCs/>
          <w:sz w:val="28"/>
          <w:szCs w:val="28"/>
        </w:rPr>
        <w:t>General Provisions</w:t>
      </w:r>
      <w:r w:rsidR="00B97DDC" w:rsidRPr="001E4662">
        <w:rPr>
          <w:rFonts w:ascii="Times New Roman" w:eastAsia="Times New Roman" w:hAnsi="Times New Roman"/>
          <w:b/>
          <w:bCs/>
          <w:sz w:val="28"/>
          <w:szCs w:val="28"/>
        </w:rPr>
        <w:t xml:space="preserve">. </w:t>
      </w:r>
      <w:r w:rsidR="00B97DDC">
        <w:rPr>
          <w:rFonts w:ascii="Times New Roman" w:eastAsia="Times New Roman" w:hAnsi="Times New Roman"/>
          <w:sz w:val="28"/>
          <w:szCs w:val="28"/>
        </w:rPr>
        <w:t xml:space="preserve">This rule provides general provisions applicable to Rules 701 through 706. Specifically,  </w:t>
      </w:r>
    </w:p>
    <w:p w14:paraId="765764DC" w14:textId="4FBFF3AC" w:rsidR="00907D86" w:rsidRPr="00674AFD" w:rsidRDefault="004E66C3" w:rsidP="004E66C3">
      <w:pPr>
        <w:spacing w:line="480" w:lineRule="auto"/>
        <w:ind w:left="1440"/>
        <w:jc w:val="both"/>
        <w:rPr>
          <w:rFonts w:ascii="Times New Roman" w:eastAsia="Times New Roman" w:hAnsi="Times New Roman"/>
          <w:sz w:val="28"/>
          <w:szCs w:val="28"/>
        </w:rPr>
      </w:pPr>
      <w:r>
        <w:rPr>
          <w:rFonts w:ascii="Times New Roman" w:eastAsia="Times New Roman" w:hAnsi="Times New Roman"/>
          <w:sz w:val="28"/>
          <w:szCs w:val="28"/>
        </w:rPr>
        <w:t xml:space="preserve">a. </w:t>
      </w:r>
      <w:r w:rsidR="00BD566B" w:rsidRPr="003C1C1B">
        <w:rPr>
          <w:rFonts w:ascii="Times New Roman" w:eastAsia="Times New Roman" w:hAnsi="Times New Roman"/>
          <w:sz w:val="28"/>
          <w:szCs w:val="28"/>
        </w:rPr>
        <w:t xml:space="preserve">Subpart (a) </w:t>
      </w:r>
      <w:r w:rsidR="003F02A1">
        <w:rPr>
          <w:rFonts w:ascii="Times New Roman" w:eastAsia="Times New Roman" w:hAnsi="Times New Roman"/>
          <w:sz w:val="28"/>
          <w:szCs w:val="28"/>
        </w:rPr>
        <w:t>general</w:t>
      </w:r>
      <w:r w:rsidR="00711998">
        <w:rPr>
          <w:rFonts w:ascii="Times New Roman" w:eastAsia="Times New Roman" w:hAnsi="Times New Roman"/>
          <w:sz w:val="28"/>
          <w:szCs w:val="28"/>
        </w:rPr>
        <w:t xml:space="preserve">ly tracks </w:t>
      </w:r>
      <w:r w:rsidR="004A6B18" w:rsidRPr="004D79C8">
        <w:rPr>
          <w:rFonts w:ascii="Times New Roman" w:eastAsia="Times New Roman" w:hAnsi="Times New Roman"/>
          <w:sz w:val="28"/>
          <w:szCs w:val="28"/>
        </w:rPr>
        <w:t>A.R.S. § 8-</w:t>
      </w:r>
      <w:r w:rsidR="00711998">
        <w:rPr>
          <w:rFonts w:ascii="Times New Roman" w:eastAsia="Times New Roman" w:hAnsi="Times New Roman"/>
          <w:sz w:val="28"/>
          <w:szCs w:val="28"/>
        </w:rPr>
        <w:t>272</w:t>
      </w:r>
      <w:r w:rsidR="00441BF2" w:rsidRPr="004D79C8">
        <w:rPr>
          <w:rFonts w:ascii="Times New Roman" w:eastAsia="Times New Roman" w:hAnsi="Times New Roman"/>
          <w:sz w:val="28"/>
          <w:szCs w:val="28"/>
        </w:rPr>
        <w:t>(A)</w:t>
      </w:r>
      <w:r w:rsidR="00C476D0">
        <w:rPr>
          <w:rFonts w:ascii="Times New Roman" w:eastAsia="Times New Roman" w:hAnsi="Times New Roman"/>
          <w:sz w:val="28"/>
          <w:szCs w:val="28"/>
        </w:rPr>
        <w:t xml:space="preserve">, </w:t>
      </w:r>
      <w:r w:rsidR="00711998">
        <w:rPr>
          <w:rFonts w:ascii="Times New Roman" w:eastAsia="Times New Roman" w:hAnsi="Times New Roman"/>
          <w:sz w:val="28"/>
          <w:szCs w:val="28"/>
        </w:rPr>
        <w:t>provid</w:t>
      </w:r>
      <w:r w:rsidR="00C476D0">
        <w:rPr>
          <w:rFonts w:ascii="Times New Roman" w:eastAsia="Times New Roman" w:hAnsi="Times New Roman"/>
          <w:sz w:val="28"/>
          <w:szCs w:val="28"/>
        </w:rPr>
        <w:t>ing</w:t>
      </w:r>
      <w:r w:rsidR="00711998">
        <w:rPr>
          <w:rFonts w:ascii="Times New Roman" w:eastAsia="Times New Roman" w:hAnsi="Times New Roman"/>
          <w:sz w:val="28"/>
          <w:szCs w:val="28"/>
        </w:rPr>
        <w:t xml:space="preserve"> that an entity </w:t>
      </w:r>
      <w:r w:rsidR="004226F2">
        <w:rPr>
          <w:rFonts w:ascii="Times New Roman" w:eastAsia="Times New Roman" w:hAnsi="Times New Roman"/>
          <w:sz w:val="28"/>
          <w:szCs w:val="28"/>
        </w:rPr>
        <w:t xml:space="preserve">(defined) </w:t>
      </w:r>
      <w:r w:rsidR="00711998">
        <w:rPr>
          <w:rFonts w:ascii="Times New Roman" w:eastAsia="Times New Roman" w:hAnsi="Times New Roman"/>
          <w:sz w:val="28"/>
          <w:szCs w:val="28"/>
        </w:rPr>
        <w:t xml:space="preserve">may </w:t>
      </w:r>
      <w:r w:rsidR="00FC37CF">
        <w:rPr>
          <w:rFonts w:ascii="Times New Roman" w:eastAsia="Times New Roman" w:hAnsi="Times New Roman"/>
          <w:sz w:val="28"/>
          <w:szCs w:val="28"/>
        </w:rPr>
        <w:t xml:space="preserve">file a request for a child to </w:t>
      </w:r>
      <w:r w:rsidR="00E71717">
        <w:rPr>
          <w:rFonts w:ascii="Times New Roman" w:eastAsia="Times New Roman" w:hAnsi="Times New Roman"/>
          <w:sz w:val="28"/>
          <w:szCs w:val="28"/>
        </w:rPr>
        <w:t>receive</w:t>
      </w:r>
      <w:r w:rsidR="00FC37CF">
        <w:rPr>
          <w:rFonts w:ascii="Times New Roman" w:eastAsia="Times New Roman" w:hAnsi="Times New Roman"/>
          <w:sz w:val="28"/>
          <w:szCs w:val="28"/>
        </w:rPr>
        <w:t xml:space="preserve"> </w:t>
      </w:r>
      <w:r w:rsidR="00E71717">
        <w:rPr>
          <w:rFonts w:ascii="Times New Roman" w:eastAsia="Times New Roman" w:hAnsi="Times New Roman"/>
          <w:sz w:val="28"/>
          <w:szCs w:val="28"/>
        </w:rPr>
        <w:t xml:space="preserve">an inpatient </w:t>
      </w:r>
      <w:r w:rsidR="00E71717">
        <w:rPr>
          <w:rFonts w:ascii="Times New Roman" w:eastAsia="Times New Roman" w:hAnsi="Times New Roman"/>
          <w:sz w:val="28"/>
          <w:szCs w:val="28"/>
        </w:rPr>
        <w:lastRenderedPageBreak/>
        <w:t xml:space="preserve">assessment and treatment as provided in </w:t>
      </w:r>
      <w:r w:rsidR="00E71717" w:rsidRPr="004D79C8">
        <w:rPr>
          <w:rFonts w:ascii="Times New Roman" w:eastAsia="Times New Roman" w:hAnsi="Times New Roman"/>
          <w:sz w:val="28"/>
          <w:szCs w:val="28"/>
        </w:rPr>
        <w:t>A.R.S. § 8-</w:t>
      </w:r>
      <w:r w:rsidR="00E71717">
        <w:rPr>
          <w:rFonts w:ascii="Times New Roman" w:eastAsia="Times New Roman" w:hAnsi="Times New Roman"/>
          <w:sz w:val="28"/>
          <w:szCs w:val="28"/>
        </w:rPr>
        <w:t>272</w:t>
      </w:r>
      <w:r w:rsidR="00E71717" w:rsidRPr="004D79C8">
        <w:rPr>
          <w:rFonts w:ascii="Times New Roman" w:eastAsia="Times New Roman" w:hAnsi="Times New Roman"/>
          <w:sz w:val="28"/>
          <w:szCs w:val="28"/>
        </w:rPr>
        <w:t>(A)</w:t>
      </w:r>
      <w:r w:rsidR="00E71717">
        <w:rPr>
          <w:rFonts w:ascii="Times New Roman" w:eastAsia="Times New Roman" w:hAnsi="Times New Roman"/>
          <w:sz w:val="28"/>
          <w:szCs w:val="28"/>
        </w:rPr>
        <w:t xml:space="preserve">. </w:t>
      </w:r>
      <w:r w:rsidR="00E502FB" w:rsidRPr="004D79C8">
        <w:rPr>
          <w:rFonts w:ascii="Times New Roman" w:eastAsia="Times New Roman" w:hAnsi="Times New Roman"/>
          <w:sz w:val="28"/>
          <w:szCs w:val="28"/>
        </w:rPr>
        <w:t xml:space="preserve">This subpart also </w:t>
      </w:r>
      <w:r w:rsidR="00192B0E">
        <w:rPr>
          <w:rFonts w:ascii="Times New Roman" w:eastAsia="Times New Roman" w:hAnsi="Times New Roman"/>
          <w:sz w:val="28"/>
          <w:szCs w:val="28"/>
        </w:rPr>
        <w:t xml:space="preserve">adopts the definitions </w:t>
      </w:r>
      <w:r w:rsidR="00531755">
        <w:rPr>
          <w:rFonts w:ascii="Times New Roman" w:eastAsia="Times New Roman" w:hAnsi="Times New Roman"/>
          <w:sz w:val="28"/>
          <w:szCs w:val="28"/>
        </w:rPr>
        <w:t xml:space="preserve">in </w:t>
      </w:r>
      <w:r w:rsidR="00531755" w:rsidRPr="004D79C8">
        <w:rPr>
          <w:rFonts w:ascii="Times New Roman" w:eastAsia="Times New Roman" w:hAnsi="Times New Roman"/>
          <w:sz w:val="28"/>
          <w:szCs w:val="28"/>
        </w:rPr>
        <w:t>A.R.S. §§ 8-</w:t>
      </w:r>
      <w:r w:rsidR="00531755">
        <w:rPr>
          <w:rFonts w:ascii="Times New Roman" w:eastAsia="Times New Roman" w:hAnsi="Times New Roman"/>
          <w:sz w:val="28"/>
          <w:szCs w:val="28"/>
        </w:rPr>
        <w:t>271 and -272</w:t>
      </w:r>
      <w:r w:rsidR="001711A8" w:rsidRPr="004D79C8">
        <w:rPr>
          <w:rFonts w:ascii="Times New Roman" w:eastAsia="Times New Roman" w:hAnsi="Times New Roman"/>
          <w:sz w:val="28"/>
          <w:szCs w:val="28"/>
        </w:rPr>
        <w:t xml:space="preserve"> </w:t>
      </w:r>
      <w:r w:rsidR="00A02B7D">
        <w:rPr>
          <w:rFonts w:ascii="Times New Roman" w:eastAsia="Times New Roman" w:hAnsi="Times New Roman"/>
          <w:sz w:val="28"/>
          <w:szCs w:val="28"/>
        </w:rPr>
        <w:t xml:space="preserve">to make clear that the terms as used in </w:t>
      </w:r>
      <w:r w:rsidR="00D73A51">
        <w:rPr>
          <w:rFonts w:ascii="Times New Roman" w:eastAsia="Times New Roman" w:hAnsi="Times New Roman"/>
          <w:sz w:val="28"/>
          <w:szCs w:val="28"/>
        </w:rPr>
        <w:t xml:space="preserve">Rules 701 through 706 have the same meaning as they </w:t>
      </w:r>
      <w:r w:rsidR="007C5BB2">
        <w:rPr>
          <w:rFonts w:ascii="Times New Roman" w:eastAsia="Times New Roman" w:hAnsi="Times New Roman"/>
          <w:sz w:val="28"/>
          <w:szCs w:val="28"/>
        </w:rPr>
        <w:t>have</w:t>
      </w:r>
      <w:r w:rsidR="00D73A51">
        <w:rPr>
          <w:rFonts w:ascii="Times New Roman" w:eastAsia="Times New Roman" w:hAnsi="Times New Roman"/>
          <w:sz w:val="28"/>
          <w:szCs w:val="28"/>
        </w:rPr>
        <w:t xml:space="preserve"> in</w:t>
      </w:r>
      <w:r w:rsidR="00D73A51" w:rsidRPr="00D73A51">
        <w:rPr>
          <w:rFonts w:ascii="Times New Roman" w:eastAsia="Times New Roman" w:hAnsi="Times New Roman"/>
          <w:sz w:val="28"/>
          <w:szCs w:val="28"/>
        </w:rPr>
        <w:t xml:space="preserve"> </w:t>
      </w:r>
      <w:r w:rsidR="00D73A51" w:rsidRPr="004D79C8">
        <w:rPr>
          <w:rFonts w:ascii="Times New Roman" w:eastAsia="Times New Roman" w:hAnsi="Times New Roman"/>
          <w:sz w:val="28"/>
          <w:szCs w:val="28"/>
        </w:rPr>
        <w:t>A.R.S. § 8-</w:t>
      </w:r>
      <w:r w:rsidR="00D73A51">
        <w:rPr>
          <w:rFonts w:ascii="Times New Roman" w:eastAsia="Times New Roman" w:hAnsi="Times New Roman"/>
          <w:sz w:val="28"/>
          <w:szCs w:val="28"/>
        </w:rPr>
        <w:t>272. Moreover, the term “</w:t>
      </w:r>
      <w:r w:rsidR="0093437C">
        <w:rPr>
          <w:rFonts w:ascii="Times New Roman" w:eastAsia="Times New Roman" w:hAnsi="Times New Roman"/>
          <w:sz w:val="28"/>
          <w:szCs w:val="28"/>
        </w:rPr>
        <w:t>juvenile</w:t>
      </w:r>
      <w:r w:rsidR="00D73A51">
        <w:rPr>
          <w:rFonts w:ascii="Times New Roman" w:eastAsia="Times New Roman" w:hAnsi="Times New Roman"/>
          <w:sz w:val="28"/>
          <w:szCs w:val="28"/>
        </w:rPr>
        <w:t>” is defined in Juvenile Rule 10</w:t>
      </w:r>
      <w:r w:rsidR="007C5BB2">
        <w:rPr>
          <w:rFonts w:ascii="Times New Roman" w:eastAsia="Times New Roman" w:hAnsi="Times New Roman"/>
          <w:sz w:val="28"/>
          <w:szCs w:val="28"/>
        </w:rPr>
        <w:t>2</w:t>
      </w:r>
      <w:r w:rsidR="0093437C">
        <w:rPr>
          <w:rFonts w:ascii="Times New Roman" w:eastAsia="Times New Roman" w:hAnsi="Times New Roman"/>
          <w:sz w:val="28"/>
          <w:szCs w:val="28"/>
        </w:rPr>
        <w:t>(r)</w:t>
      </w:r>
      <w:r w:rsidR="00DB22AD">
        <w:rPr>
          <w:rFonts w:ascii="Times New Roman" w:eastAsia="Times New Roman" w:hAnsi="Times New Roman"/>
          <w:sz w:val="28"/>
          <w:szCs w:val="28"/>
        </w:rPr>
        <w:t>. Rule 102(r) provides that the term “juvenile” is</w:t>
      </w:r>
      <w:r w:rsidR="0093437C">
        <w:rPr>
          <w:rFonts w:ascii="Times New Roman" w:eastAsia="Times New Roman" w:hAnsi="Times New Roman"/>
          <w:sz w:val="28"/>
          <w:szCs w:val="28"/>
        </w:rPr>
        <w:t xml:space="preserve"> interchangeable with the term “child</w:t>
      </w:r>
      <w:r w:rsidR="00DB22AD">
        <w:rPr>
          <w:rFonts w:ascii="Times New Roman" w:eastAsia="Times New Roman" w:hAnsi="Times New Roman"/>
          <w:sz w:val="28"/>
          <w:szCs w:val="28"/>
        </w:rPr>
        <w:t xml:space="preserve">;” however, </w:t>
      </w:r>
      <w:r w:rsidR="00BA4E0A">
        <w:rPr>
          <w:rFonts w:ascii="Times New Roman" w:eastAsia="Times New Roman" w:hAnsi="Times New Roman"/>
          <w:sz w:val="28"/>
          <w:szCs w:val="28"/>
        </w:rPr>
        <w:t xml:space="preserve">the definition provided in Rule 102(r) differs from the definition of “child” provided in </w:t>
      </w:r>
      <w:r w:rsidR="00BA4E0A" w:rsidRPr="004D79C8">
        <w:rPr>
          <w:rFonts w:ascii="Times New Roman" w:eastAsia="Times New Roman" w:hAnsi="Times New Roman"/>
          <w:sz w:val="28"/>
          <w:szCs w:val="28"/>
        </w:rPr>
        <w:t>A.R.S. § 8-</w:t>
      </w:r>
      <w:r w:rsidR="00BA4E0A">
        <w:rPr>
          <w:rFonts w:ascii="Times New Roman" w:eastAsia="Times New Roman" w:hAnsi="Times New Roman"/>
          <w:sz w:val="28"/>
          <w:szCs w:val="28"/>
        </w:rPr>
        <w:t xml:space="preserve">272. Therefore, proposed Rule 701(a) specifically adopts </w:t>
      </w:r>
      <w:r w:rsidR="00FB20CD">
        <w:rPr>
          <w:rFonts w:ascii="Times New Roman" w:eastAsia="Times New Roman" w:hAnsi="Times New Roman"/>
          <w:sz w:val="28"/>
          <w:szCs w:val="28"/>
        </w:rPr>
        <w:t xml:space="preserve">the definitions </w:t>
      </w:r>
      <w:r>
        <w:rPr>
          <w:rFonts w:ascii="Times New Roman" w:eastAsia="Times New Roman" w:hAnsi="Times New Roman"/>
          <w:sz w:val="28"/>
          <w:szCs w:val="28"/>
        </w:rPr>
        <w:t>in</w:t>
      </w:r>
      <w:r w:rsidR="00FB20CD">
        <w:rPr>
          <w:rFonts w:ascii="Times New Roman" w:eastAsia="Times New Roman" w:hAnsi="Times New Roman"/>
          <w:sz w:val="28"/>
          <w:szCs w:val="28"/>
        </w:rPr>
        <w:t xml:space="preserve"> </w:t>
      </w:r>
      <w:r w:rsidR="00FB20CD" w:rsidRPr="004D79C8">
        <w:rPr>
          <w:rFonts w:ascii="Times New Roman" w:eastAsia="Times New Roman" w:hAnsi="Times New Roman"/>
          <w:sz w:val="28"/>
          <w:szCs w:val="28"/>
        </w:rPr>
        <w:t>A.R.S. §§ 8-</w:t>
      </w:r>
      <w:r w:rsidR="00FB20CD">
        <w:rPr>
          <w:rFonts w:ascii="Times New Roman" w:eastAsia="Times New Roman" w:hAnsi="Times New Roman"/>
          <w:sz w:val="28"/>
          <w:szCs w:val="28"/>
        </w:rPr>
        <w:t>271 and -272</w:t>
      </w:r>
      <w:r w:rsidR="00326C45">
        <w:rPr>
          <w:rFonts w:ascii="Times New Roman" w:eastAsia="Times New Roman" w:hAnsi="Times New Roman"/>
          <w:sz w:val="28"/>
          <w:szCs w:val="28"/>
        </w:rPr>
        <w:t>, which includes the statutory definition of “child,”</w:t>
      </w:r>
      <w:r w:rsidR="00FB20CD">
        <w:rPr>
          <w:rFonts w:ascii="Times New Roman" w:eastAsia="Times New Roman" w:hAnsi="Times New Roman"/>
          <w:sz w:val="28"/>
          <w:szCs w:val="28"/>
        </w:rPr>
        <w:t xml:space="preserve"> </w:t>
      </w:r>
      <w:r w:rsidR="002A79E8">
        <w:rPr>
          <w:rFonts w:ascii="Times New Roman" w:eastAsia="Times New Roman" w:hAnsi="Times New Roman"/>
          <w:sz w:val="28"/>
          <w:szCs w:val="28"/>
        </w:rPr>
        <w:t xml:space="preserve">and </w:t>
      </w:r>
      <w:r w:rsidR="00FB20CD">
        <w:rPr>
          <w:rFonts w:ascii="Times New Roman" w:eastAsia="Times New Roman" w:hAnsi="Times New Roman"/>
          <w:sz w:val="28"/>
          <w:szCs w:val="28"/>
        </w:rPr>
        <w:t xml:space="preserve">“as used in Rules 701 through 706,” </w:t>
      </w:r>
      <w:r w:rsidR="006F5639">
        <w:rPr>
          <w:rFonts w:ascii="Times New Roman" w:eastAsia="Times New Roman" w:hAnsi="Times New Roman"/>
          <w:sz w:val="28"/>
          <w:szCs w:val="28"/>
        </w:rPr>
        <w:t xml:space="preserve">to </w:t>
      </w:r>
      <w:r w:rsidR="00FC5CE9">
        <w:rPr>
          <w:rFonts w:ascii="Times New Roman" w:eastAsia="Times New Roman" w:hAnsi="Times New Roman"/>
          <w:sz w:val="28"/>
          <w:szCs w:val="28"/>
        </w:rPr>
        <w:t xml:space="preserve">clarify the application of the definitions in </w:t>
      </w:r>
      <w:r>
        <w:rPr>
          <w:rFonts w:ascii="Times New Roman" w:eastAsia="Times New Roman" w:hAnsi="Times New Roman"/>
          <w:sz w:val="28"/>
          <w:szCs w:val="28"/>
        </w:rPr>
        <w:t>A</w:t>
      </w:r>
      <w:r w:rsidRPr="004D79C8">
        <w:rPr>
          <w:rFonts w:ascii="Times New Roman" w:eastAsia="Times New Roman" w:hAnsi="Times New Roman"/>
          <w:sz w:val="28"/>
          <w:szCs w:val="28"/>
        </w:rPr>
        <w:t>.R.S. §§ 8-</w:t>
      </w:r>
      <w:r>
        <w:rPr>
          <w:rFonts w:ascii="Times New Roman" w:eastAsia="Times New Roman" w:hAnsi="Times New Roman"/>
          <w:sz w:val="28"/>
          <w:szCs w:val="28"/>
        </w:rPr>
        <w:t>271 and -272</w:t>
      </w:r>
      <w:r w:rsidR="00F05849">
        <w:rPr>
          <w:rFonts w:ascii="Times New Roman" w:eastAsia="Times New Roman" w:hAnsi="Times New Roman"/>
          <w:sz w:val="28"/>
          <w:szCs w:val="28"/>
        </w:rPr>
        <w:t xml:space="preserve"> </w:t>
      </w:r>
      <w:r>
        <w:rPr>
          <w:rFonts w:ascii="Times New Roman" w:eastAsia="Times New Roman" w:hAnsi="Times New Roman"/>
          <w:sz w:val="28"/>
          <w:szCs w:val="28"/>
        </w:rPr>
        <w:t xml:space="preserve">and </w:t>
      </w:r>
      <w:r w:rsidR="006F5639">
        <w:rPr>
          <w:rFonts w:ascii="Times New Roman" w:eastAsia="Times New Roman" w:hAnsi="Times New Roman"/>
          <w:sz w:val="28"/>
          <w:szCs w:val="28"/>
        </w:rPr>
        <w:t xml:space="preserve">avoid any conflict between the definitions in Rule </w:t>
      </w:r>
      <w:r w:rsidR="006F5639" w:rsidRPr="00674AFD">
        <w:rPr>
          <w:rFonts w:ascii="Times New Roman" w:eastAsia="Times New Roman" w:hAnsi="Times New Roman"/>
          <w:sz w:val="28"/>
          <w:szCs w:val="28"/>
        </w:rPr>
        <w:t>102 and the definitions in A.R.S. §§ 8-271 and -272.</w:t>
      </w:r>
    </w:p>
    <w:p w14:paraId="585387DF" w14:textId="11F3F0FE" w:rsidR="005E2F76" w:rsidRDefault="005E2F76" w:rsidP="004E66C3">
      <w:pPr>
        <w:spacing w:line="480" w:lineRule="auto"/>
        <w:ind w:left="1440"/>
        <w:jc w:val="both"/>
        <w:rPr>
          <w:rFonts w:ascii="Times New Roman" w:hAnsi="Times New Roman"/>
          <w:sz w:val="28"/>
          <w:szCs w:val="28"/>
        </w:rPr>
      </w:pPr>
      <w:r w:rsidRPr="00674AFD">
        <w:rPr>
          <w:rFonts w:ascii="Times New Roman" w:eastAsia="Times New Roman" w:hAnsi="Times New Roman"/>
          <w:sz w:val="28"/>
          <w:szCs w:val="28"/>
        </w:rPr>
        <w:t xml:space="preserve">b. Subpart </w:t>
      </w:r>
      <w:r w:rsidR="00084FAA">
        <w:rPr>
          <w:rFonts w:ascii="Times New Roman" w:eastAsia="Times New Roman" w:hAnsi="Times New Roman"/>
          <w:sz w:val="28"/>
          <w:szCs w:val="28"/>
        </w:rPr>
        <w:t>(</w:t>
      </w:r>
      <w:r w:rsidRPr="00674AFD">
        <w:rPr>
          <w:rFonts w:ascii="Times New Roman" w:eastAsia="Times New Roman" w:hAnsi="Times New Roman"/>
          <w:sz w:val="28"/>
          <w:szCs w:val="28"/>
        </w:rPr>
        <w:t>b</w:t>
      </w:r>
      <w:r w:rsidR="00084FAA">
        <w:rPr>
          <w:rFonts w:ascii="Times New Roman" w:eastAsia="Times New Roman" w:hAnsi="Times New Roman"/>
          <w:sz w:val="28"/>
          <w:szCs w:val="28"/>
        </w:rPr>
        <w:t>)</w:t>
      </w:r>
      <w:r w:rsidRPr="00674AFD">
        <w:rPr>
          <w:rFonts w:ascii="Times New Roman" w:eastAsia="Times New Roman" w:hAnsi="Times New Roman"/>
          <w:sz w:val="28"/>
          <w:szCs w:val="28"/>
        </w:rPr>
        <w:t xml:space="preserve"> </w:t>
      </w:r>
      <w:r w:rsidR="00520E87">
        <w:rPr>
          <w:rFonts w:ascii="Times New Roman" w:eastAsia="Times New Roman" w:hAnsi="Times New Roman"/>
          <w:sz w:val="28"/>
          <w:szCs w:val="28"/>
        </w:rPr>
        <w:t xml:space="preserve">provides that entities </w:t>
      </w:r>
      <w:r w:rsidRPr="00674AFD">
        <w:rPr>
          <w:rFonts w:ascii="Times New Roman" w:eastAsia="Times New Roman" w:hAnsi="Times New Roman"/>
          <w:sz w:val="28"/>
          <w:szCs w:val="28"/>
        </w:rPr>
        <w:t>may attend</w:t>
      </w:r>
      <w:r w:rsidR="00520E87">
        <w:rPr>
          <w:rFonts w:ascii="Times New Roman" w:eastAsia="Times New Roman" w:hAnsi="Times New Roman"/>
          <w:sz w:val="28"/>
          <w:szCs w:val="28"/>
        </w:rPr>
        <w:t xml:space="preserve"> and participate in</w:t>
      </w:r>
      <w:r w:rsidRPr="00674AFD">
        <w:rPr>
          <w:rFonts w:ascii="Times New Roman" w:eastAsia="Times New Roman" w:hAnsi="Times New Roman"/>
          <w:sz w:val="28"/>
          <w:szCs w:val="28"/>
        </w:rPr>
        <w:t xml:space="preserve"> hearing</w:t>
      </w:r>
      <w:r w:rsidR="004226F2">
        <w:rPr>
          <w:rFonts w:ascii="Times New Roman" w:eastAsia="Times New Roman" w:hAnsi="Times New Roman"/>
          <w:sz w:val="28"/>
          <w:szCs w:val="28"/>
        </w:rPr>
        <w:t>s</w:t>
      </w:r>
      <w:r w:rsidR="00674AFD">
        <w:rPr>
          <w:rFonts w:ascii="Times New Roman" w:hAnsi="Times New Roman"/>
          <w:sz w:val="28"/>
          <w:szCs w:val="28"/>
        </w:rPr>
        <w:t>.</w:t>
      </w:r>
    </w:p>
    <w:p w14:paraId="6A8C47D0" w14:textId="160F0416" w:rsidR="0097717F" w:rsidRDefault="0097717F" w:rsidP="004E66C3">
      <w:pPr>
        <w:spacing w:line="480" w:lineRule="auto"/>
        <w:ind w:left="1440"/>
        <w:jc w:val="both"/>
        <w:rPr>
          <w:rFonts w:ascii="Times New Roman" w:hAnsi="Times New Roman"/>
          <w:sz w:val="28"/>
          <w:szCs w:val="28"/>
        </w:rPr>
      </w:pPr>
      <w:r>
        <w:rPr>
          <w:rFonts w:ascii="Times New Roman" w:hAnsi="Times New Roman"/>
          <w:sz w:val="28"/>
          <w:szCs w:val="28"/>
        </w:rPr>
        <w:t xml:space="preserve">c. Subpart </w:t>
      </w:r>
      <w:r w:rsidR="00084FAA">
        <w:rPr>
          <w:rFonts w:ascii="Times New Roman" w:hAnsi="Times New Roman"/>
          <w:sz w:val="28"/>
          <w:szCs w:val="28"/>
        </w:rPr>
        <w:t>(</w:t>
      </w:r>
      <w:r>
        <w:rPr>
          <w:rFonts w:ascii="Times New Roman" w:hAnsi="Times New Roman"/>
          <w:sz w:val="28"/>
          <w:szCs w:val="28"/>
        </w:rPr>
        <w:t>c</w:t>
      </w:r>
      <w:r w:rsidR="00084FAA">
        <w:rPr>
          <w:rFonts w:ascii="Times New Roman" w:hAnsi="Times New Roman"/>
          <w:sz w:val="28"/>
          <w:szCs w:val="28"/>
        </w:rPr>
        <w:t>)</w:t>
      </w:r>
      <w:r>
        <w:rPr>
          <w:rFonts w:ascii="Times New Roman" w:hAnsi="Times New Roman"/>
          <w:sz w:val="28"/>
          <w:szCs w:val="28"/>
        </w:rPr>
        <w:t xml:space="preserve"> provides a definition </w:t>
      </w:r>
      <w:r w:rsidR="004226F2">
        <w:rPr>
          <w:rFonts w:ascii="Times New Roman" w:hAnsi="Times New Roman"/>
          <w:sz w:val="28"/>
          <w:szCs w:val="28"/>
        </w:rPr>
        <w:t>for</w:t>
      </w:r>
      <w:r>
        <w:rPr>
          <w:rFonts w:ascii="Times New Roman" w:hAnsi="Times New Roman"/>
          <w:sz w:val="28"/>
          <w:szCs w:val="28"/>
        </w:rPr>
        <w:t xml:space="preserve"> “party” as used in Rules 701 through 706, to clarify that it includes </w:t>
      </w:r>
      <w:r w:rsidR="007F6E17">
        <w:rPr>
          <w:rFonts w:ascii="Times New Roman" w:hAnsi="Times New Roman"/>
          <w:sz w:val="28"/>
          <w:szCs w:val="28"/>
        </w:rPr>
        <w:t>an entity, the child’s parents, an Indian custodian, and the child.</w:t>
      </w:r>
    </w:p>
    <w:p w14:paraId="553B99C0" w14:textId="008B404A" w:rsidR="007F6E17" w:rsidRDefault="007F6E17" w:rsidP="007F6E17">
      <w:pPr>
        <w:spacing w:line="480" w:lineRule="auto"/>
        <w:jc w:val="both"/>
        <w:rPr>
          <w:rFonts w:ascii="Times New Roman" w:hAnsi="Times New Roman"/>
          <w:sz w:val="28"/>
          <w:szCs w:val="28"/>
        </w:rPr>
      </w:pPr>
      <w:r>
        <w:rPr>
          <w:rFonts w:ascii="Times New Roman" w:hAnsi="Times New Roman"/>
          <w:sz w:val="28"/>
          <w:szCs w:val="28"/>
        </w:rPr>
        <w:lastRenderedPageBreak/>
        <w:tab/>
      </w:r>
      <w:r w:rsidR="00B00A4D" w:rsidRPr="001E4662">
        <w:rPr>
          <w:rFonts w:ascii="Times New Roman" w:hAnsi="Times New Roman"/>
          <w:b/>
          <w:bCs/>
          <w:sz w:val="28"/>
          <w:szCs w:val="28"/>
        </w:rPr>
        <w:t xml:space="preserve">2. Rule 702. </w:t>
      </w:r>
      <w:r w:rsidR="007C0DB6" w:rsidRPr="001E4662">
        <w:rPr>
          <w:rFonts w:ascii="Times New Roman" w:hAnsi="Times New Roman"/>
          <w:b/>
          <w:bCs/>
          <w:sz w:val="28"/>
          <w:szCs w:val="28"/>
        </w:rPr>
        <w:t>Motion for Approval for Inpatient Assessment.</w:t>
      </w:r>
      <w:r w:rsidR="007C0DB6">
        <w:rPr>
          <w:rFonts w:ascii="Times New Roman" w:hAnsi="Times New Roman"/>
          <w:sz w:val="28"/>
          <w:szCs w:val="28"/>
        </w:rPr>
        <w:t xml:space="preserve"> </w:t>
      </w:r>
      <w:r w:rsidR="00C76D90">
        <w:rPr>
          <w:rFonts w:ascii="Times New Roman" w:hAnsi="Times New Roman"/>
          <w:sz w:val="28"/>
          <w:szCs w:val="28"/>
        </w:rPr>
        <w:t xml:space="preserve">This rule provides the procedure </w:t>
      </w:r>
      <w:r w:rsidR="00084FAA">
        <w:rPr>
          <w:rFonts w:ascii="Times New Roman" w:hAnsi="Times New Roman"/>
          <w:sz w:val="28"/>
          <w:szCs w:val="28"/>
        </w:rPr>
        <w:t xml:space="preserve">governing a request for a child to receive an inpatient assessment. </w:t>
      </w:r>
      <w:r w:rsidR="001E4662">
        <w:rPr>
          <w:rFonts w:ascii="Times New Roman" w:hAnsi="Times New Roman"/>
          <w:sz w:val="28"/>
          <w:szCs w:val="28"/>
        </w:rPr>
        <w:t xml:space="preserve">Specifically, </w:t>
      </w:r>
    </w:p>
    <w:p w14:paraId="5B332EBD" w14:textId="148C7136" w:rsidR="007C0DB6" w:rsidRDefault="007C0DB6" w:rsidP="002861FE">
      <w:pPr>
        <w:spacing w:line="480" w:lineRule="auto"/>
        <w:ind w:left="1440"/>
        <w:jc w:val="both"/>
        <w:rPr>
          <w:rFonts w:ascii="Times New Roman" w:eastAsia="Times New Roman" w:hAnsi="Times New Roman"/>
          <w:sz w:val="28"/>
          <w:szCs w:val="28"/>
        </w:rPr>
      </w:pPr>
      <w:r>
        <w:rPr>
          <w:rFonts w:ascii="Times New Roman" w:hAnsi="Times New Roman"/>
          <w:sz w:val="28"/>
          <w:szCs w:val="28"/>
        </w:rPr>
        <w:t xml:space="preserve">a. </w:t>
      </w:r>
      <w:r w:rsidR="00084FAA">
        <w:rPr>
          <w:rFonts w:ascii="Times New Roman" w:hAnsi="Times New Roman"/>
          <w:sz w:val="28"/>
          <w:szCs w:val="28"/>
        </w:rPr>
        <w:t>Subpart (a)</w:t>
      </w:r>
      <w:r w:rsidR="00D955E9">
        <w:rPr>
          <w:rFonts w:ascii="Times New Roman" w:hAnsi="Times New Roman"/>
          <w:sz w:val="28"/>
          <w:szCs w:val="28"/>
        </w:rPr>
        <w:t xml:space="preserve"> provides the timeframe </w:t>
      </w:r>
      <w:r w:rsidR="00291089">
        <w:rPr>
          <w:rFonts w:ascii="Times New Roman" w:hAnsi="Times New Roman"/>
          <w:sz w:val="28"/>
          <w:szCs w:val="28"/>
        </w:rPr>
        <w:t>in which an entity must</w:t>
      </w:r>
      <w:r w:rsidR="006E2E35">
        <w:rPr>
          <w:rFonts w:ascii="Times New Roman" w:hAnsi="Times New Roman"/>
          <w:sz w:val="28"/>
          <w:szCs w:val="28"/>
        </w:rPr>
        <w:t xml:space="preserve"> file a motion for approval of </w:t>
      </w:r>
      <w:r w:rsidR="009A3610">
        <w:rPr>
          <w:rFonts w:ascii="Times New Roman" w:hAnsi="Times New Roman"/>
          <w:sz w:val="28"/>
          <w:szCs w:val="28"/>
        </w:rPr>
        <w:t>an</w:t>
      </w:r>
      <w:r w:rsidR="006E2E35">
        <w:rPr>
          <w:rFonts w:ascii="Times New Roman" w:hAnsi="Times New Roman"/>
          <w:sz w:val="28"/>
          <w:szCs w:val="28"/>
        </w:rPr>
        <w:t xml:space="preserve"> inpatient assessment</w:t>
      </w:r>
      <w:r w:rsidR="008E0CFB">
        <w:rPr>
          <w:rFonts w:ascii="Times New Roman" w:hAnsi="Times New Roman"/>
          <w:sz w:val="28"/>
          <w:szCs w:val="28"/>
        </w:rPr>
        <w:t xml:space="preserve">, </w:t>
      </w:r>
      <w:r w:rsidR="005B1160">
        <w:rPr>
          <w:rFonts w:ascii="Times New Roman" w:hAnsi="Times New Roman"/>
          <w:sz w:val="28"/>
          <w:szCs w:val="28"/>
        </w:rPr>
        <w:t>provides an exemption to Rule 316’s requirement to state the positions of other parties</w:t>
      </w:r>
      <w:r w:rsidR="00353A45">
        <w:rPr>
          <w:rFonts w:ascii="Times New Roman" w:hAnsi="Times New Roman"/>
          <w:sz w:val="28"/>
          <w:szCs w:val="28"/>
        </w:rPr>
        <w:t xml:space="preserve"> due to the expedited nature of the request, and requires that the motion </w:t>
      </w:r>
      <w:r w:rsidR="002861FE">
        <w:rPr>
          <w:rFonts w:ascii="Times New Roman" w:hAnsi="Times New Roman"/>
          <w:sz w:val="28"/>
          <w:szCs w:val="28"/>
        </w:rPr>
        <w:t xml:space="preserve">contain the information required by </w:t>
      </w:r>
      <w:r w:rsidR="002861FE" w:rsidRPr="00674AFD">
        <w:rPr>
          <w:rFonts w:ascii="Times New Roman" w:eastAsia="Times New Roman" w:hAnsi="Times New Roman"/>
          <w:sz w:val="28"/>
          <w:szCs w:val="28"/>
        </w:rPr>
        <w:t>A.R.S. § 8-27</w:t>
      </w:r>
      <w:r w:rsidR="002861FE">
        <w:rPr>
          <w:rFonts w:ascii="Times New Roman" w:eastAsia="Times New Roman" w:hAnsi="Times New Roman"/>
          <w:sz w:val="28"/>
          <w:szCs w:val="28"/>
        </w:rPr>
        <w:t xml:space="preserve">2(D). This subpart tracks </w:t>
      </w:r>
      <w:r w:rsidR="004350A3" w:rsidRPr="00674AFD">
        <w:rPr>
          <w:rFonts w:ascii="Times New Roman" w:eastAsia="Times New Roman" w:hAnsi="Times New Roman"/>
          <w:sz w:val="28"/>
          <w:szCs w:val="28"/>
        </w:rPr>
        <w:t>A.R.S. § 8-27</w:t>
      </w:r>
      <w:r w:rsidR="004350A3">
        <w:rPr>
          <w:rFonts w:ascii="Times New Roman" w:eastAsia="Times New Roman" w:hAnsi="Times New Roman"/>
          <w:sz w:val="28"/>
          <w:szCs w:val="28"/>
        </w:rPr>
        <w:t>2(D).</w:t>
      </w:r>
    </w:p>
    <w:p w14:paraId="2FA12CC9" w14:textId="2FAA8C7F" w:rsidR="004350A3" w:rsidRDefault="004350A3" w:rsidP="002861FE">
      <w:pPr>
        <w:spacing w:line="480" w:lineRule="auto"/>
        <w:ind w:left="1440"/>
        <w:jc w:val="both"/>
        <w:rPr>
          <w:rFonts w:ascii="Times New Roman" w:eastAsia="Times New Roman" w:hAnsi="Times New Roman"/>
          <w:sz w:val="28"/>
          <w:szCs w:val="28"/>
        </w:rPr>
      </w:pPr>
      <w:r>
        <w:rPr>
          <w:rFonts w:ascii="Times New Roman" w:eastAsia="Times New Roman" w:hAnsi="Times New Roman"/>
          <w:sz w:val="28"/>
          <w:szCs w:val="28"/>
        </w:rPr>
        <w:t xml:space="preserve">b. Subpart </w:t>
      </w:r>
      <w:r w:rsidR="005E7599">
        <w:rPr>
          <w:rFonts w:ascii="Times New Roman" w:eastAsia="Times New Roman" w:hAnsi="Times New Roman"/>
          <w:sz w:val="28"/>
          <w:szCs w:val="28"/>
        </w:rPr>
        <w:t>(</w:t>
      </w:r>
      <w:r>
        <w:rPr>
          <w:rFonts w:ascii="Times New Roman" w:eastAsia="Times New Roman" w:hAnsi="Times New Roman"/>
          <w:sz w:val="28"/>
          <w:szCs w:val="28"/>
        </w:rPr>
        <w:t>b</w:t>
      </w:r>
      <w:r w:rsidR="005E7599">
        <w:rPr>
          <w:rFonts w:ascii="Times New Roman" w:eastAsia="Times New Roman" w:hAnsi="Times New Roman"/>
          <w:sz w:val="28"/>
          <w:szCs w:val="28"/>
        </w:rPr>
        <w:t>)</w:t>
      </w:r>
      <w:r w:rsidR="009A3610">
        <w:rPr>
          <w:rFonts w:ascii="Times New Roman" w:eastAsia="Times New Roman" w:hAnsi="Times New Roman"/>
          <w:sz w:val="28"/>
          <w:szCs w:val="28"/>
        </w:rPr>
        <w:t xml:space="preserve"> provides who must be provided with a copy of the </w:t>
      </w:r>
      <w:r w:rsidR="009A3610">
        <w:rPr>
          <w:rFonts w:ascii="Times New Roman" w:hAnsi="Times New Roman"/>
          <w:sz w:val="28"/>
          <w:szCs w:val="28"/>
        </w:rPr>
        <w:t>motion for approval of an inpatient assessment</w:t>
      </w:r>
      <w:r w:rsidR="005E7599">
        <w:rPr>
          <w:rFonts w:ascii="Times New Roman" w:hAnsi="Times New Roman"/>
          <w:sz w:val="28"/>
          <w:szCs w:val="28"/>
        </w:rPr>
        <w:t xml:space="preserve"> and tracks </w:t>
      </w:r>
      <w:r w:rsidR="005E7599" w:rsidRPr="00674AFD">
        <w:rPr>
          <w:rFonts w:ascii="Times New Roman" w:eastAsia="Times New Roman" w:hAnsi="Times New Roman"/>
          <w:sz w:val="28"/>
          <w:szCs w:val="28"/>
        </w:rPr>
        <w:t>A.R.S. § 8-27</w:t>
      </w:r>
      <w:r w:rsidR="005E7599">
        <w:rPr>
          <w:rFonts w:ascii="Times New Roman" w:eastAsia="Times New Roman" w:hAnsi="Times New Roman"/>
          <w:sz w:val="28"/>
          <w:szCs w:val="28"/>
        </w:rPr>
        <w:t>2(E).</w:t>
      </w:r>
    </w:p>
    <w:p w14:paraId="4109E802" w14:textId="2629B810" w:rsidR="00026FE8" w:rsidRDefault="00026FE8" w:rsidP="002861FE">
      <w:pPr>
        <w:spacing w:line="480" w:lineRule="auto"/>
        <w:ind w:left="1440"/>
        <w:jc w:val="both"/>
        <w:rPr>
          <w:rFonts w:ascii="Times New Roman" w:hAnsi="Times New Roman"/>
          <w:sz w:val="28"/>
          <w:szCs w:val="28"/>
        </w:rPr>
      </w:pPr>
      <w:r>
        <w:rPr>
          <w:rFonts w:ascii="Times New Roman" w:eastAsia="Times New Roman" w:hAnsi="Times New Roman"/>
          <w:sz w:val="28"/>
          <w:szCs w:val="28"/>
        </w:rPr>
        <w:t xml:space="preserve">c. </w:t>
      </w:r>
      <w:r w:rsidR="009A385D">
        <w:rPr>
          <w:rFonts w:ascii="Times New Roman" w:eastAsia="Times New Roman" w:hAnsi="Times New Roman"/>
          <w:sz w:val="28"/>
          <w:szCs w:val="28"/>
        </w:rPr>
        <w:t>S</w:t>
      </w:r>
      <w:r>
        <w:rPr>
          <w:rFonts w:ascii="Times New Roman" w:eastAsia="Times New Roman" w:hAnsi="Times New Roman"/>
          <w:sz w:val="28"/>
          <w:szCs w:val="28"/>
        </w:rPr>
        <w:t xml:space="preserve">ubpart </w:t>
      </w:r>
      <w:r w:rsidR="009A385D">
        <w:rPr>
          <w:rFonts w:ascii="Times New Roman" w:eastAsia="Times New Roman" w:hAnsi="Times New Roman"/>
          <w:sz w:val="28"/>
          <w:szCs w:val="28"/>
        </w:rPr>
        <w:t xml:space="preserve">(c) </w:t>
      </w:r>
      <w:r>
        <w:rPr>
          <w:rFonts w:ascii="Times New Roman" w:eastAsia="Times New Roman" w:hAnsi="Times New Roman"/>
          <w:sz w:val="28"/>
          <w:szCs w:val="28"/>
        </w:rPr>
        <w:t>requires the court to appoint an a</w:t>
      </w:r>
      <w:r w:rsidR="00DB25DC">
        <w:rPr>
          <w:rFonts w:ascii="Times New Roman" w:eastAsia="Times New Roman" w:hAnsi="Times New Roman"/>
          <w:sz w:val="28"/>
          <w:szCs w:val="28"/>
        </w:rPr>
        <w:t>ttorney for the child and may appoint a guardian ad lite</w:t>
      </w:r>
      <w:r w:rsidR="006211AC">
        <w:rPr>
          <w:rFonts w:ascii="Times New Roman" w:eastAsia="Times New Roman" w:hAnsi="Times New Roman"/>
          <w:sz w:val="28"/>
          <w:szCs w:val="28"/>
        </w:rPr>
        <w:t>m</w:t>
      </w:r>
      <w:r w:rsidR="00DB25DC">
        <w:rPr>
          <w:rFonts w:ascii="Times New Roman" w:eastAsia="Times New Roman" w:hAnsi="Times New Roman"/>
          <w:sz w:val="28"/>
          <w:szCs w:val="28"/>
        </w:rPr>
        <w:t xml:space="preserve">. This subpart tracks </w:t>
      </w:r>
      <w:r w:rsidR="00DB25DC" w:rsidRPr="00674AFD">
        <w:rPr>
          <w:rFonts w:ascii="Times New Roman" w:eastAsia="Times New Roman" w:hAnsi="Times New Roman"/>
          <w:sz w:val="28"/>
          <w:szCs w:val="28"/>
        </w:rPr>
        <w:t>A.R.S. § 8-27</w:t>
      </w:r>
      <w:r w:rsidR="00DB25DC">
        <w:rPr>
          <w:rFonts w:ascii="Times New Roman" w:eastAsia="Times New Roman" w:hAnsi="Times New Roman"/>
          <w:sz w:val="28"/>
          <w:szCs w:val="28"/>
        </w:rPr>
        <w:t>2(</w:t>
      </w:r>
      <w:r w:rsidR="00042513">
        <w:rPr>
          <w:rFonts w:ascii="Times New Roman" w:eastAsia="Times New Roman" w:hAnsi="Times New Roman"/>
          <w:sz w:val="28"/>
          <w:szCs w:val="28"/>
        </w:rPr>
        <w:t>G</w:t>
      </w:r>
      <w:r w:rsidR="00DB25DC">
        <w:rPr>
          <w:rFonts w:ascii="Times New Roman" w:eastAsia="Times New Roman" w:hAnsi="Times New Roman"/>
          <w:sz w:val="28"/>
          <w:szCs w:val="28"/>
        </w:rPr>
        <w:t>)</w:t>
      </w:r>
      <w:r w:rsidR="00042513">
        <w:rPr>
          <w:rFonts w:ascii="Times New Roman" w:eastAsia="Times New Roman" w:hAnsi="Times New Roman"/>
          <w:sz w:val="28"/>
          <w:szCs w:val="28"/>
        </w:rPr>
        <w:t xml:space="preserve"> and requires that the entity provide the </w:t>
      </w:r>
      <w:r w:rsidR="00042513">
        <w:rPr>
          <w:rFonts w:ascii="Times New Roman" w:hAnsi="Times New Roman"/>
          <w:sz w:val="28"/>
          <w:szCs w:val="28"/>
        </w:rPr>
        <w:t xml:space="preserve">motion for approval of an inpatient assessment to the appointed attorney and guardian ad litem if one is appointed. </w:t>
      </w:r>
    </w:p>
    <w:p w14:paraId="2EE0AA31" w14:textId="06892CE5" w:rsidR="009A385D" w:rsidRDefault="009A385D" w:rsidP="00F946C6">
      <w:pPr>
        <w:spacing w:line="480" w:lineRule="auto"/>
        <w:ind w:left="1440"/>
        <w:jc w:val="both"/>
        <w:rPr>
          <w:rFonts w:ascii="Times New Roman" w:eastAsia="Times New Roman" w:hAnsi="Times New Roman"/>
          <w:sz w:val="28"/>
          <w:szCs w:val="28"/>
        </w:rPr>
      </w:pPr>
      <w:r>
        <w:rPr>
          <w:rFonts w:ascii="Times New Roman" w:hAnsi="Times New Roman"/>
          <w:sz w:val="28"/>
          <w:szCs w:val="28"/>
        </w:rPr>
        <w:t xml:space="preserve">d. </w:t>
      </w:r>
      <w:r w:rsidR="0077072C">
        <w:rPr>
          <w:rFonts w:ascii="Times New Roman" w:hAnsi="Times New Roman"/>
          <w:sz w:val="28"/>
          <w:szCs w:val="28"/>
        </w:rPr>
        <w:t xml:space="preserve">Subpart (d) </w:t>
      </w:r>
      <w:r w:rsidR="00BC45BE">
        <w:rPr>
          <w:rFonts w:ascii="Times New Roman" w:hAnsi="Times New Roman"/>
          <w:sz w:val="28"/>
          <w:szCs w:val="28"/>
        </w:rPr>
        <w:t>provides</w:t>
      </w:r>
      <w:r w:rsidR="00372E36">
        <w:rPr>
          <w:rFonts w:ascii="Times New Roman" w:hAnsi="Times New Roman"/>
          <w:sz w:val="28"/>
          <w:szCs w:val="28"/>
        </w:rPr>
        <w:t xml:space="preserve"> the</w:t>
      </w:r>
      <w:r w:rsidR="00BC45BE">
        <w:rPr>
          <w:rFonts w:ascii="Times New Roman" w:hAnsi="Times New Roman"/>
          <w:sz w:val="28"/>
          <w:szCs w:val="28"/>
        </w:rPr>
        <w:t xml:space="preserve"> timeframe in which the attorney and guardian ad litem must communicate with the child after the motion for approval of an inpatient assess</w:t>
      </w:r>
      <w:r w:rsidR="00E17E42">
        <w:rPr>
          <w:rFonts w:ascii="Times New Roman" w:hAnsi="Times New Roman"/>
          <w:sz w:val="28"/>
          <w:szCs w:val="28"/>
        </w:rPr>
        <w:t>ment</w:t>
      </w:r>
      <w:r w:rsidR="00BC45BE">
        <w:rPr>
          <w:rFonts w:ascii="Times New Roman" w:hAnsi="Times New Roman"/>
          <w:sz w:val="28"/>
          <w:szCs w:val="28"/>
        </w:rPr>
        <w:t xml:space="preserve"> </w:t>
      </w:r>
      <w:r w:rsidR="00767313">
        <w:rPr>
          <w:rFonts w:ascii="Times New Roman" w:hAnsi="Times New Roman"/>
          <w:sz w:val="28"/>
          <w:szCs w:val="28"/>
        </w:rPr>
        <w:t xml:space="preserve">has been filed </w:t>
      </w:r>
      <w:r w:rsidR="00F946C6">
        <w:rPr>
          <w:rFonts w:ascii="Times New Roman" w:eastAsia="Times New Roman" w:hAnsi="Times New Roman"/>
          <w:sz w:val="28"/>
          <w:szCs w:val="28"/>
        </w:rPr>
        <w:t xml:space="preserve">and requires </w:t>
      </w:r>
      <w:r w:rsidR="0010587B">
        <w:rPr>
          <w:rFonts w:ascii="Times New Roman" w:hAnsi="Times New Roman"/>
          <w:sz w:val="28"/>
          <w:szCs w:val="28"/>
        </w:rPr>
        <w:t xml:space="preserve">the </w:t>
      </w:r>
      <w:r w:rsidR="0010587B">
        <w:rPr>
          <w:rFonts w:ascii="Times New Roman" w:hAnsi="Times New Roman"/>
          <w:sz w:val="28"/>
          <w:szCs w:val="28"/>
        </w:rPr>
        <w:lastRenderedPageBreak/>
        <w:t>entity to ensure that the</w:t>
      </w:r>
      <w:r w:rsidR="00F946C6">
        <w:rPr>
          <w:rFonts w:ascii="Times New Roman" w:hAnsi="Times New Roman"/>
          <w:sz w:val="28"/>
          <w:szCs w:val="28"/>
        </w:rPr>
        <w:t>y are on the child’s contact list at the</w:t>
      </w:r>
      <w:r w:rsidR="0010587B">
        <w:rPr>
          <w:rFonts w:ascii="Times New Roman" w:hAnsi="Times New Roman"/>
          <w:sz w:val="28"/>
          <w:szCs w:val="28"/>
        </w:rPr>
        <w:t xml:space="preserve"> inpatient assessment facility</w:t>
      </w:r>
      <w:r w:rsidR="00A175B8">
        <w:rPr>
          <w:rFonts w:ascii="Times New Roman" w:hAnsi="Times New Roman"/>
          <w:sz w:val="28"/>
          <w:szCs w:val="28"/>
        </w:rPr>
        <w:t xml:space="preserve">. </w:t>
      </w:r>
      <w:r w:rsidR="00DC2807">
        <w:rPr>
          <w:rFonts w:ascii="Times New Roman" w:hAnsi="Times New Roman"/>
          <w:sz w:val="28"/>
          <w:szCs w:val="28"/>
        </w:rPr>
        <w:t xml:space="preserve">This subpart </w:t>
      </w:r>
      <w:r w:rsidR="009453BA">
        <w:rPr>
          <w:rFonts w:ascii="Times New Roman" w:hAnsi="Times New Roman"/>
          <w:sz w:val="28"/>
          <w:szCs w:val="28"/>
        </w:rPr>
        <w:t xml:space="preserve">tracks </w:t>
      </w:r>
      <w:r w:rsidR="00C11EDA" w:rsidRPr="00674AFD">
        <w:rPr>
          <w:rFonts w:ascii="Times New Roman" w:eastAsia="Times New Roman" w:hAnsi="Times New Roman"/>
          <w:sz w:val="28"/>
          <w:szCs w:val="28"/>
        </w:rPr>
        <w:t>A.R.S. § 8-27</w:t>
      </w:r>
      <w:r w:rsidR="00C11EDA">
        <w:rPr>
          <w:rFonts w:ascii="Times New Roman" w:eastAsia="Times New Roman" w:hAnsi="Times New Roman"/>
          <w:sz w:val="28"/>
          <w:szCs w:val="28"/>
        </w:rPr>
        <w:t>2(O)</w:t>
      </w:r>
      <w:r w:rsidR="00BC45BE">
        <w:rPr>
          <w:rFonts w:ascii="Times New Roman" w:eastAsia="Times New Roman" w:hAnsi="Times New Roman"/>
          <w:sz w:val="28"/>
          <w:szCs w:val="28"/>
        </w:rPr>
        <w:t>.</w:t>
      </w:r>
    </w:p>
    <w:p w14:paraId="2FBF1B8A" w14:textId="09EAFC4E" w:rsidR="00E17E42" w:rsidRDefault="00E17E42" w:rsidP="00F946C6">
      <w:pPr>
        <w:spacing w:line="480" w:lineRule="auto"/>
        <w:ind w:left="1440"/>
        <w:jc w:val="both"/>
        <w:rPr>
          <w:rFonts w:ascii="Times New Roman" w:hAnsi="Times New Roman"/>
          <w:sz w:val="28"/>
          <w:szCs w:val="28"/>
        </w:rPr>
      </w:pPr>
      <w:r>
        <w:rPr>
          <w:rFonts w:ascii="Times New Roman" w:eastAsia="Times New Roman" w:hAnsi="Times New Roman"/>
          <w:sz w:val="28"/>
          <w:szCs w:val="28"/>
        </w:rPr>
        <w:t xml:space="preserve">e. Subpart (e) requires the court to rule on the </w:t>
      </w:r>
      <w:r>
        <w:rPr>
          <w:rFonts w:ascii="Times New Roman" w:hAnsi="Times New Roman"/>
          <w:sz w:val="28"/>
          <w:szCs w:val="28"/>
        </w:rPr>
        <w:t xml:space="preserve">motion for approval of an inpatient assessment without a response from any party and tracks </w:t>
      </w:r>
      <w:r w:rsidRPr="00674AFD">
        <w:rPr>
          <w:rFonts w:ascii="Times New Roman" w:eastAsia="Times New Roman" w:hAnsi="Times New Roman"/>
          <w:sz w:val="28"/>
          <w:szCs w:val="28"/>
        </w:rPr>
        <w:t>A.R.S. § 8-27</w:t>
      </w:r>
      <w:r>
        <w:rPr>
          <w:rFonts w:ascii="Times New Roman" w:eastAsia="Times New Roman" w:hAnsi="Times New Roman"/>
          <w:sz w:val="28"/>
          <w:szCs w:val="28"/>
        </w:rPr>
        <w:t>2(</w:t>
      </w:r>
      <w:r w:rsidR="0039240E">
        <w:rPr>
          <w:rFonts w:ascii="Times New Roman" w:eastAsia="Times New Roman" w:hAnsi="Times New Roman"/>
          <w:sz w:val="28"/>
          <w:szCs w:val="28"/>
        </w:rPr>
        <w:t>E</w:t>
      </w:r>
      <w:r>
        <w:rPr>
          <w:rFonts w:ascii="Times New Roman" w:eastAsia="Times New Roman" w:hAnsi="Times New Roman"/>
          <w:sz w:val="28"/>
          <w:szCs w:val="28"/>
        </w:rPr>
        <w:t>).</w:t>
      </w:r>
    </w:p>
    <w:p w14:paraId="41B905A7" w14:textId="546C21A1" w:rsidR="00A90434" w:rsidRDefault="0039240E" w:rsidP="0039240E">
      <w:pPr>
        <w:spacing w:line="480" w:lineRule="auto"/>
        <w:ind w:firstLine="720"/>
        <w:jc w:val="both"/>
        <w:rPr>
          <w:rFonts w:ascii="Times New Roman" w:hAnsi="Times New Roman"/>
          <w:sz w:val="28"/>
          <w:szCs w:val="28"/>
        </w:rPr>
      </w:pPr>
      <w:r>
        <w:rPr>
          <w:rFonts w:ascii="Times New Roman" w:hAnsi="Times New Roman"/>
          <w:b/>
          <w:bCs/>
          <w:sz w:val="28"/>
          <w:szCs w:val="28"/>
        </w:rPr>
        <w:t>3</w:t>
      </w:r>
      <w:r w:rsidRPr="001E4662">
        <w:rPr>
          <w:rFonts w:ascii="Times New Roman" w:hAnsi="Times New Roman"/>
          <w:b/>
          <w:bCs/>
          <w:sz w:val="28"/>
          <w:szCs w:val="28"/>
        </w:rPr>
        <w:t>. Rule 70</w:t>
      </w:r>
      <w:r>
        <w:rPr>
          <w:rFonts w:ascii="Times New Roman" w:hAnsi="Times New Roman"/>
          <w:b/>
          <w:bCs/>
          <w:sz w:val="28"/>
          <w:szCs w:val="28"/>
        </w:rPr>
        <w:t>3</w:t>
      </w:r>
      <w:r w:rsidRPr="001E4662">
        <w:rPr>
          <w:rFonts w:ascii="Times New Roman" w:hAnsi="Times New Roman"/>
          <w:b/>
          <w:bCs/>
          <w:sz w:val="28"/>
          <w:szCs w:val="28"/>
        </w:rPr>
        <w:t xml:space="preserve">. Motion for </w:t>
      </w:r>
      <w:r w:rsidR="00BF1BAE">
        <w:rPr>
          <w:rFonts w:ascii="Times New Roman" w:hAnsi="Times New Roman"/>
          <w:b/>
          <w:bCs/>
          <w:sz w:val="28"/>
          <w:szCs w:val="28"/>
        </w:rPr>
        <w:t xml:space="preserve">Inpatient </w:t>
      </w:r>
      <w:r w:rsidR="00287260">
        <w:rPr>
          <w:rFonts w:ascii="Times New Roman" w:hAnsi="Times New Roman"/>
          <w:b/>
          <w:bCs/>
          <w:sz w:val="28"/>
          <w:szCs w:val="28"/>
        </w:rPr>
        <w:t xml:space="preserve">Psychiatric </w:t>
      </w:r>
      <w:r w:rsidR="00BF1BAE">
        <w:rPr>
          <w:rFonts w:ascii="Times New Roman" w:hAnsi="Times New Roman"/>
          <w:b/>
          <w:bCs/>
          <w:sz w:val="28"/>
          <w:szCs w:val="28"/>
        </w:rPr>
        <w:t>Acute Care Services</w:t>
      </w:r>
      <w:r w:rsidRPr="001E4662">
        <w:rPr>
          <w:rFonts w:ascii="Times New Roman" w:hAnsi="Times New Roman"/>
          <w:b/>
          <w:bCs/>
          <w:sz w:val="28"/>
          <w:szCs w:val="28"/>
        </w:rPr>
        <w:t>.</w:t>
      </w:r>
      <w:r>
        <w:rPr>
          <w:rFonts w:ascii="Times New Roman" w:hAnsi="Times New Roman"/>
          <w:b/>
          <w:bCs/>
          <w:sz w:val="28"/>
          <w:szCs w:val="28"/>
        </w:rPr>
        <w:t xml:space="preserve"> </w:t>
      </w:r>
      <w:r>
        <w:rPr>
          <w:rFonts w:ascii="Times New Roman" w:hAnsi="Times New Roman"/>
          <w:sz w:val="28"/>
          <w:szCs w:val="28"/>
        </w:rPr>
        <w:t xml:space="preserve">This rule provides the requirements </w:t>
      </w:r>
      <w:r w:rsidR="00BF1BAE">
        <w:rPr>
          <w:rFonts w:ascii="Times New Roman" w:hAnsi="Times New Roman"/>
          <w:sz w:val="28"/>
          <w:szCs w:val="28"/>
        </w:rPr>
        <w:t xml:space="preserve">for requesting </w:t>
      </w:r>
      <w:r w:rsidR="00287260">
        <w:rPr>
          <w:rFonts w:ascii="Times New Roman" w:hAnsi="Times New Roman"/>
          <w:sz w:val="28"/>
          <w:szCs w:val="28"/>
        </w:rPr>
        <w:t xml:space="preserve">inpatient psychiatric care services for the child </w:t>
      </w:r>
      <w:r w:rsidR="00D948CF">
        <w:rPr>
          <w:rFonts w:ascii="Times New Roman" w:hAnsi="Times New Roman"/>
          <w:sz w:val="28"/>
          <w:szCs w:val="28"/>
        </w:rPr>
        <w:t xml:space="preserve">if treatment is recommended </w:t>
      </w:r>
      <w:r w:rsidR="00287260">
        <w:rPr>
          <w:rFonts w:ascii="Times New Roman" w:hAnsi="Times New Roman"/>
          <w:sz w:val="28"/>
          <w:szCs w:val="28"/>
        </w:rPr>
        <w:t xml:space="preserve">after the </w:t>
      </w:r>
      <w:r w:rsidR="008F212D">
        <w:rPr>
          <w:rFonts w:ascii="Times New Roman" w:hAnsi="Times New Roman"/>
          <w:sz w:val="28"/>
          <w:szCs w:val="28"/>
        </w:rPr>
        <w:t xml:space="preserve">outpatient or </w:t>
      </w:r>
      <w:r w:rsidR="00287260">
        <w:rPr>
          <w:rFonts w:ascii="Times New Roman" w:hAnsi="Times New Roman"/>
          <w:sz w:val="28"/>
          <w:szCs w:val="28"/>
        </w:rPr>
        <w:t xml:space="preserve">inpatient assessment is </w:t>
      </w:r>
      <w:r w:rsidR="002C3AEF">
        <w:rPr>
          <w:rFonts w:ascii="Times New Roman" w:hAnsi="Times New Roman"/>
          <w:sz w:val="28"/>
          <w:szCs w:val="28"/>
        </w:rPr>
        <w:t>performed</w:t>
      </w:r>
      <w:r w:rsidR="00D948CF">
        <w:rPr>
          <w:rFonts w:ascii="Times New Roman" w:hAnsi="Times New Roman"/>
          <w:sz w:val="28"/>
          <w:szCs w:val="28"/>
        </w:rPr>
        <w:t>.</w:t>
      </w:r>
      <w:r w:rsidR="00036972">
        <w:rPr>
          <w:rFonts w:ascii="Times New Roman" w:hAnsi="Times New Roman"/>
          <w:sz w:val="28"/>
          <w:szCs w:val="28"/>
        </w:rPr>
        <w:t xml:space="preserve"> Specifically, </w:t>
      </w:r>
    </w:p>
    <w:p w14:paraId="113D5841" w14:textId="173C8971" w:rsidR="00036972" w:rsidRDefault="00036972" w:rsidP="004F63E9">
      <w:pPr>
        <w:spacing w:line="480" w:lineRule="auto"/>
        <w:ind w:left="720"/>
        <w:jc w:val="both"/>
        <w:rPr>
          <w:rFonts w:ascii="Times New Roman" w:eastAsia="Times New Roman" w:hAnsi="Times New Roman"/>
          <w:sz w:val="28"/>
          <w:szCs w:val="28"/>
        </w:rPr>
      </w:pPr>
      <w:r>
        <w:rPr>
          <w:rFonts w:ascii="Times New Roman" w:hAnsi="Times New Roman"/>
          <w:sz w:val="28"/>
          <w:szCs w:val="28"/>
        </w:rPr>
        <w:t xml:space="preserve">a. Subpart (a) provides the </w:t>
      </w:r>
      <w:r w:rsidR="00EB0716">
        <w:rPr>
          <w:rFonts w:ascii="Times New Roman" w:hAnsi="Times New Roman"/>
          <w:sz w:val="28"/>
          <w:szCs w:val="28"/>
        </w:rPr>
        <w:t xml:space="preserve">timeframe </w:t>
      </w:r>
      <w:r>
        <w:rPr>
          <w:rFonts w:ascii="Times New Roman" w:hAnsi="Times New Roman"/>
          <w:sz w:val="28"/>
          <w:szCs w:val="28"/>
        </w:rPr>
        <w:t xml:space="preserve">for filing </w:t>
      </w:r>
      <w:r w:rsidR="00EB0716">
        <w:rPr>
          <w:rFonts w:ascii="Times New Roman" w:hAnsi="Times New Roman"/>
          <w:sz w:val="28"/>
          <w:szCs w:val="28"/>
        </w:rPr>
        <w:t>a</w:t>
      </w:r>
      <w:r>
        <w:rPr>
          <w:rFonts w:ascii="Times New Roman" w:hAnsi="Times New Roman"/>
          <w:sz w:val="28"/>
          <w:szCs w:val="28"/>
        </w:rPr>
        <w:t xml:space="preserve"> motion for </w:t>
      </w:r>
      <w:r w:rsidR="00EB0716">
        <w:rPr>
          <w:rFonts w:ascii="Times New Roman" w:hAnsi="Times New Roman"/>
          <w:sz w:val="28"/>
          <w:szCs w:val="28"/>
        </w:rPr>
        <w:t xml:space="preserve">inpatient psychiatric care services </w:t>
      </w:r>
      <w:r w:rsidR="008263A7">
        <w:rPr>
          <w:rFonts w:ascii="Times New Roman" w:hAnsi="Times New Roman"/>
          <w:sz w:val="28"/>
          <w:szCs w:val="28"/>
        </w:rPr>
        <w:t xml:space="preserve">after an inpatient assessment is performed </w:t>
      </w:r>
      <w:r w:rsidR="00EB0716">
        <w:rPr>
          <w:rFonts w:ascii="Times New Roman" w:hAnsi="Times New Roman"/>
          <w:sz w:val="28"/>
          <w:szCs w:val="28"/>
        </w:rPr>
        <w:t xml:space="preserve">and tracks </w:t>
      </w:r>
      <w:r w:rsidR="00EB0716" w:rsidRPr="00674AFD">
        <w:rPr>
          <w:rFonts w:ascii="Times New Roman" w:eastAsia="Times New Roman" w:hAnsi="Times New Roman"/>
          <w:sz w:val="28"/>
          <w:szCs w:val="28"/>
        </w:rPr>
        <w:t>A.R.S. § 8-27</w:t>
      </w:r>
      <w:r w:rsidR="00EB0716">
        <w:rPr>
          <w:rFonts w:ascii="Times New Roman" w:eastAsia="Times New Roman" w:hAnsi="Times New Roman"/>
          <w:sz w:val="28"/>
          <w:szCs w:val="28"/>
        </w:rPr>
        <w:t>2(F).</w:t>
      </w:r>
    </w:p>
    <w:p w14:paraId="6FC5960A" w14:textId="69275695" w:rsidR="004F63E9" w:rsidRDefault="004F63E9" w:rsidP="004F63E9">
      <w:pPr>
        <w:spacing w:line="480" w:lineRule="auto"/>
        <w:ind w:left="720"/>
        <w:jc w:val="both"/>
        <w:rPr>
          <w:rFonts w:ascii="Times New Roman" w:hAnsi="Times New Roman"/>
          <w:sz w:val="28"/>
          <w:szCs w:val="28"/>
        </w:rPr>
      </w:pPr>
      <w:r>
        <w:rPr>
          <w:rFonts w:ascii="Times New Roman" w:eastAsia="Times New Roman" w:hAnsi="Times New Roman"/>
          <w:sz w:val="28"/>
          <w:szCs w:val="28"/>
        </w:rPr>
        <w:t xml:space="preserve">b. Subpart (b) provides </w:t>
      </w:r>
      <w:r w:rsidR="00333B68">
        <w:rPr>
          <w:rFonts w:ascii="Times New Roman" w:eastAsia="Times New Roman" w:hAnsi="Times New Roman"/>
          <w:sz w:val="28"/>
          <w:szCs w:val="28"/>
        </w:rPr>
        <w:t xml:space="preserve">the venue for filing </w:t>
      </w:r>
      <w:r w:rsidR="00355F79">
        <w:rPr>
          <w:rFonts w:ascii="Times New Roman" w:eastAsia="Times New Roman" w:hAnsi="Times New Roman"/>
          <w:sz w:val="28"/>
          <w:szCs w:val="28"/>
        </w:rPr>
        <w:t>the</w:t>
      </w:r>
      <w:r>
        <w:rPr>
          <w:rFonts w:ascii="Times New Roman" w:eastAsia="Times New Roman" w:hAnsi="Times New Roman"/>
          <w:sz w:val="28"/>
          <w:szCs w:val="28"/>
        </w:rPr>
        <w:t xml:space="preserve"> </w:t>
      </w:r>
      <w:r>
        <w:rPr>
          <w:rFonts w:ascii="Times New Roman" w:hAnsi="Times New Roman"/>
          <w:sz w:val="28"/>
          <w:szCs w:val="28"/>
        </w:rPr>
        <w:t xml:space="preserve">motion for inpatient psychiatric care services </w:t>
      </w:r>
      <w:r w:rsidR="00700C88">
        <w:rPr>
          <w:rFonts w:ascii="Times New Roman" w:hAnsi="Times New Roman"/>
          <w:sz w:val="28"/>
          <w:szCs w:val="28"/>
        </w:rPr>
        <w:t>when the filing entity is</w:t>
      </w:r>
      <w:r w:rsidR="00333B68">
        <w:rPr>
          <w:rFonts w:ascii="Times New Roman" w:hAnsi="Times New Roman"/>
          <w:sz w:val="28"/>
          <w:szCs w:val="28"/>
        </w:rPr>
        <w:t xml:space="preserve"> the Arizona </w:t>
      </w:r>
      <w:r w:rsidR="00700C88">
        <w:rPr>
          <w:rFonts w:ascii="Times New Roman" w:hAnsi="Times New Roman"/>
          <w:sz w:val="28"/>
          <w:szCs w:val="28"/>
        </w:rPr>
        <w:t>Department</w:t>
      </w:r>
      <w:r w:rsidR="00333B68">
        <w:rPr>
          <w:rFonts w:ascii="Times New Roman" w:hAnsi="Times New Roman"/>
          <w:sz w:val="28"/>
          <w:szCs w:val="28"/>
        </w:rPr>
        <w:t xml:space="preserve"> of Juvenile </w:t>
      </w:r>
      <w:r w:rsidR="00700C88">
        <w:rPr>
          <w:rFonts w:ascii="Times New Roman" w:hAnsi="Times New Roman"/>
          <w:sz w:val="28"/>
          <w:szCs w:val="28"/>
        </w:rPr>
        <w:t>Corrections</w:t>
      </w:r>
      <w:r w:rsidR="00355F79">
        <w:rPr>
          <w:rFonts w:ascii="Times New Roman" w:hAnsi="Times New Roman"/>
          <w:sz w:val="28"/>
          <w:szCs w:val="28"/>
        </w:rPr>
        <w:t>.</w:t>
      </w:r>
      <w:r>
        <w:rPr>
          <w:rFonts w:ascii="Times New Roman" w:hAnsi="Times New Roman"/>
          <w:sz w:val="28"/>
          <w:szCs w:val="28"/>
        </w:rPr>
        <w:t xml:space="preserve"> </w:t>
      </w:r>
    </w:p>
    <w:p w14:paraId="7604A3DF" w14:textId="79838085" w:rsidR="00355F79" w:rsidRDefault="00355F79" w:rsidP="004F63E9">
      <w:pPr>
        <w:spacing w:line="480" w:lineRule="auto"/>
        <w:ind w:left="720"/>
        <w:jc w:val="both"/>
        <w:rPr>
          <w:rFonts w:ascii="Times New Roman" w:eastAsia="Times New Roman" w:hAnsi="Times New Roman"/>
          <w:sz w:val="28"/>
          <w:szCs w:val="28"/>
        </w:rPr>
      </w:pPr>
      <w:r>
        <w:rPr>
          <w:rFonts w:ascii="Times New Roman" w:hAnsi="Times New Roman"/>
          <w:sz w:val="28"/>
          <w:szCs w:val="28"/>
        </w:rPr>
        <w:t xml:space="preserve">c. Subpart (c) provides the </w:t>
      </w:r>
      <w:r w:rsidR="00D0316B">
        <w:rPr>
          <w:rFonts w:ascii="Times New Roman" w:hAnsi="Times New Roman"/>
          <w:sz w:val="28"/>
          <w:szCs w:val="28"/>
        </w:rPr>
        <w:t>requirements for the contents of the motion for inpatient psychiatric care services</w:t>
      </w:r>
      <w:r w:rsidR="00C77DF3">
        <w:rPr>
          <w:rFonts w:ascii="Times New Roman" w:hAnsi="Times New Roman"/>
          <w:sz w:val="28"/>
          <w:szCs w:val="28"/>
        </w:rPr>
        <w:t xml:space="preserve"> and references the requirements set forth in </w:t>
      </w:r>
      <w:r w:rsidR="00C77DF3" w:rsidRPr="00674AFD">
        <w:rPr>
          <w:rFonts w:ascii="Times New Roman" w:eastAsia="Times New Roman" w:hAnsi="Times New Roman"/>
          <w:sz w:val="28"/>
          <w:szCs w:val="28"/>
        </w:rPr>
        <w:t>A.R.S. § 8-27</w:t>
      </w:r>
      <w:r w:rsidR="00C77DF3">
        <w:rPr>
          <w:rFonts w:ascii="Times New Roman" w:eastAsia="Times New Roman" w:hAnsi="Times New Roman"/>
          <w:sz w:val="28"/>
          <w:szCs w:val="28"/>
        </w:rPr>
        <w:t>2(F)(1) and (2).</w:t>
      </w:r>
    </w:p>
    <w:p w14:paraId="359FA099" w14:textId="4AA76658" w:rsidR="001C03F4" w:rsidRDefault="001C03F4" w:rsidP="004F63E9">
      <w:pPr>
        <w:spacing w:line="480" w:lineRule="auto"/>
        <w:ind w:left="720"/>
        <w:jc w:val="both"/>
        <w:rPr>
          <w:rFonts w:ascii="Times New Roman" w:hAnsi="Times New Roman"/>
          <w:sz w:val="28"/>
          <w:szCs w:val="28"/>
        </w:rPr>
      </w:pPr>
      <w:r>
        <w:rPr>
          <w:rFonts w:ascii="Times New Roman" w:eastAsia="Times New Roman" w:hAnsi="Times New Roman"/>
          <w:sz w:val="28"/>
          <w:szCs w:val="28"/>
        </w:rPr>
        <w:t xml:space="preserve">d. Subpart (d) </w:t>
      </w:r>
      <w:r w:rsidR="001A43A6">
        <w:rPr>
          <w:rFonts w:ascii="Times New Roman" w:eastAsia="Times New Roman" w:hAnsi="Times New Roman"/>
          <w:sz w:val="28"/>
          <w:szCs w:val="28"/>
        </w:rPr>
        <w:t xml:space="preserve">provides who must be provided with a copy of the </w:t>
      </w:r>
      <w:r w:rsidR="001A43A6">
        <w:rPr>
          <w:rFonts w:ascii="Times New Roman" w:hAnsi="Times New Roman"/>
          <w:sz w:val="28"/>
          <w:szCs w:val="28"/>
        </w:rPr>
        <w:t>motion for inpatient psychiatric care service</w:t>
      </w:r>
      <w:r w:rsidR="00372E36">
        <w:rPr>
          <w:rFonts w:ascii="Times New Roman" w:hAnsi="Times New Roman"/>
          <w:sz w:val="28"/>
          <w:szCs w:val="28"/>
        </w:rPr>
        <w:t>s and</w:t>
      </w:r>
      <w:r w:rsidR="001A43A6">
        <w:rPr>
          <w:rFonts w:ascii="Times New Roman" w:hAnsi="Times New Roman"/>
          <w:b/>
          <w:bCs/>
          <w:sz w:val="28"/>
          <w:szCs w:val="28"/>
        </w:rPr>
        <w:t xml:space="preserve"> </w:t>
      </w:r>
      <w:r w:rsidR="001A43A6">
        <w:rPr>
          <w:rFonts w:ascii="Times New Roman" w:hAnsi="Times New Roman"/>
          <w:sz w:val="28"/>
          <w:szCs w:val="28"/>
        </w:rPr>
        <w:t xml:space="preserve">notice of hearing.  </w:t>
      </w:r>
    </w:p>
    <w:p w14:paraId="6BABEE3E" w14:textId="0AB4BCEF" w:rsidR="009520E0" w:rsidRDefault="006211AC" w:rsidP="00372E36">
      <w:pPr>
        <w:spacing w:line="480" w:lineRule="auto"/>
        <w:ind w:left="720"/>
        <w:jc w:val="both"/>
        <w:rPr>
          <w:rFonts w:ascii="Times New Roman" w:eastAsia="Times New Roman" w:hAnsi="Times New Roman"/>
          <w:sz w:val="28"/>
          <w:szCs w:val="28"/>
        </w:rPr>
      </w:pPr>
      <w:r>
        <w:rPr>
          <w:rFonts w:ascii="Times New Roman" w:hAnsi="Times New Roman"/>
          <w:sz w:val="28"/>
          <w:szCs w:val="28"/>
        </w:rPr>
        <w:lastRenderedPageBreak/>
        <w:t xml:space="preserve">e. </w:t>
      </w:r>
      <w:r>
        <w:rPr>
          <w:rFonts w:ascii="Times New Roman" w:eastAsia="Times New Roman" w:hAnsi="Times New Roman"/>
          <w:sz w:val="28"/>
          <w:szCs w:val="28"/>
        </w:rPr>
        <w:t xml:space="preserve">Subpart (e) </w:t>
      </w:r>
      <w:r w:rsidR="00372E36">
        <w:rPr>
          <w:rFonts w:ascii="Times New Roman" w:hAnsi="Times New Roman"/>
          <w:sz w:val="28"/>
          <w:szCs w:val="28"/>
        </w:rPr>
        <w:t xml:space="preserve">provides the timeframe in which the child’s attorney and guardian ad litem must communicate with the child after the </w:t>
      </w:r>
      <w:r w:rsidR="009520E0">
        <w:rPr>
          <w:rFonts w:ascii="Times New Roman" w:hAnsi="Times New Roman"/>
          <w:sz w:val="28"/>
          <w:szCs w:val="28"/>
        </w:rPr>
        <w:t>motion for inpatient psychiatric care services</w:t>
      </w:r>
      <w:r w:rsidR="008B78CB">
        <w:rPr>
          <w:rFonts w:ascii="Times New Roman" w:hAnsi="Times New Roman"/>
          <w:sz w:val="28"/>
          <w:szCs w:val="28"/>
        </w:rPr>
        <w:t xml:space="preserve"> is filed</w:t>
      </w:r>
      <w:r w:rsidR="009520E0">
        <w:rPr>
          <w:rFonts w:ascii="Times New Roman" w:hAnsi="Times New Roman"/>
          <w:sz w:val="28"/>
          <w:szCs w:val="28"/>
        </w:rPr>
        <w:t xml:space="preserve"> </w:t>
      </w:r>
      <w:r w:rsidR="00372E36">
        <w:rPr>
          <w:rFonts w:ascii="Times New Roman" w:hAnsi="Times New Roman"/>
          <w:sz w:val="28"/>
          <w:szCs w:val="28"/>
        </w:rPr>
        <w:t xml:space="preserve">and tracks </w:t>
      </w:r>
      <w:r w:rsidR="00372E36" w:rsidRPr="00674AFD">
        <w:rPr>
          <w:rFonts w:ascii="Times New Roman" w:eastAsia="Times New Roman" w:hAnsi="Times New Roman"/>
          <w:sz w:val="28"/>
          <w:szCs w:val="28"/>
        </w:rPr>
        <w:t>A.R.S. § 8-27</w:t>
      </w:r>
      <w:r w:rsidR="00372E36">
        <w:rPr>
          <w:rFonts w:ascii="Times New Roman" w:eastAsia="Times New Roman" w:hAnsi="Times New Roman"/>
          <w:sz w:val="28"/>
          <w:szCs w:val="28"/>
        </w:rPr>
        <w:t>2(O)</w:t>
      </w:r>
      <w:r w:rsidR="009520E0">
        <w:rPr>
          <w:rFonts w:ascii="Times New Roman" w:eastAsia="Times New Roman" w:hAnsi="Times New Roman"/>
          <w:sz w:val="28"/>
          <w:szCs w:val="28"/>
        </w:rPr>
        <w:t>.</w:t>
      </w:r>
    </w:p>
    <w:p w14:paraId="4A590E26" w14:textId="77777777" w:rsidR="00647F13" w:rsidRDefault="009520E0" w:rsidP="00372E36">
      <w:pPr>
        <w:spacing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f. Subpart (f) </w:t>
      </w:r>
      <w:r w:rsidR="00663EE6">
        <w:rPr>
          <w:rFonts w:ascii="Times New Roman" w:eastAsia="Times New Roman" w:hAnsi="Times New Roman"/>
          <w:sz w:val="28"/>
          <w:szCs w:val="28"/>
        </w:rPr>
        <w:t xml:space="preserve">provides the timeframe in which the court must set a hearing after </w:t>
      </w:r>
      <w:r w:rsidR="00663EE6">
        <w:rPr>
          <w:rFonts w:ascii="Times New Roman" w:hAnsi="Times New Roman"/>
          <w:sz w:val="28"/>
          <w:szCs w:val="28"/>
        </w:rPr>
        <w:t>the motion for inpatient psychiatric care services is filed</w:t>
      </w:r>
      <w:r w:rsidR="00821AEF">
        <w:rPr>
          <w:rFonts w:ascii="Times New Roman" w:hAnsi="Times New Roman"/>
          <w:sz w:val="28"/>
          <w:szCs w:val="28"/>
        </w:rPr>
        <w:t>, requires the court to dismiss an untimely filed motion, provides that the child has the right to attend the hearing</w:t>
      </w:r>
      <w:r w:rsidR="004D0C7C">
        <w:rPr>
          <w:rFonts w:ascii="Times New Roman" w:hAnsi="Times New Roman"/>
          <w:sz w:val="28"/>
          <w:szCs w:val="28"/>
        </w:rPr>
        <w:t>, and requires the court to consider evidence admissible under Rule 104</w:t>
      </w:r>
      <w:r w:rsidR="00E54F9A">
        <w:rPr>
          <w:rFonts w:ascii="Times New Roman" w:hAnsi="Times New Roman"/>
          <w:sz w:val="28"/>
          <w:szCs w:val="28"/>
        </w:rPr>
        <w:t xml:space="preserve"> in making its determination. This subpart tracks </w:t>
      </w:r>
      <w:r w:rsidR="00E54F9A" w:rsidRPr="00674AFD">
        <w:rPr>
          <w:rFonts w:ascii="Times New Roman" w:eastAsia="Times New Roman" w:hAnsi="Times New Roman"/>
          <w:sz w:val="28"/>
          <w:szCs w:val="28"/>
        </w:rPr>
        <w:t>A.R.S. § 8-27</w:t>
      </w:r>
      <w:r w:rsidR="00E54F9A">
        <w:rPr>
          <w:rFonts w:ascii="Times New Roman" w:eastAsia="Times New Roman" w:hAnsi="Times New Roman"/>
          <w:sz w:val="28"/>
          <w:szCs w:val="28"/>
        </w:rPr>
        <w:t>2(H)</w:t>
      </w:r>
      <w:r w:rsidR="005858A5">
        <w:rPr>
          <w:rFonts w:ascii="Times New Roman" w:eastAsia="Times New Roman" w:hAnsi="Times New Roman"/>
          <w:sz w:val="28"/>
          <w:szCs w:val="28"/>
        </w:rPr>
        <w:t xml:space="preserve">, (I), and </w:t>
      </w:r>
      <w:r w:rsidR="00826A2D">
        <w:rPr>
          <w:rFonts w:ascii="Times New Roman" w:eastAsia="Times New Roman" w:hAnsi="Times New Roman"/>
          <w:sz w:val="28"/>
          <w:szCs w:val="28"/>
        </w:rPr>
        <w:t xml:space="preserve">(O). </w:t>
      </w:r>
    </w:p>
    <w:p w14:paraId="315CC266" w14:textId="77777777" w:rsidR="00DA487F" w:rsidRDefault="00647F13" w:rsidP="00372E36">
      <w:pPr>
        <w:spacing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g. Subpart (g) provides the </w:t>
      </w:r>
      <w:r w:rsidR="00C224F9">
        <w:rPr>
          <w:rFonts w:ascii="Times New Roman" w:eastAsia="Times New Roman" w:hAnsi="Times New Roman"/>
          <w:sz w:val="28"/>
          <w:szCs w:val="28"/>
        </w:rPr>
        <w:t xml:space="preserve">findings the court must make and provides that such findings must be in a signed minute entry or order. </w:t>
      </w:r>
      <w:r w:rsidR="00600AEA">
        <w:rPr>
          <w:rFonts w:ascii="Times New Roman" w:eastAsia="Times New Roman" w:hAnsi="Times New Roman"/>
          <w:sz w:val="28"/>
          <w:szCs w:val="28"/>
        </w:rPr>
        <w:t xml:space="preserve">This subpart tracks </w:t>
      </w:r>
      <w:r w:rsidR="00600AEA" w:rsidRPr="00674AFD">
        <w:rPr>
          <w:rFonts w:ascii="Times New Roman" w:eastAsia="Times New Roman" w:hAnsi="Times New Roman"/>
          <w:sz w:val="28"/>
          <w:szCs w:val="28"/>
        </w:rPr>
        <w:t>A.R.S. § 8-27</w:t>
      </w:r>
      <w:r w:rsidR="00600AEA">
        <w:rPr>
          <w:rFonts w:ascii="Times New Roman" w:eastAsia="Times New Roman" w:hAnsi="Times New Roman"/>
          <w:sz w:val="28"/>
          <w:szCs w:val="28"/>
        </w:rPr>
        <w:t>2(J).</w:t>
      </w:r>
    </w:p>
    <w:p w14:paraId="70269175" w14:textId="0649EA01" w:rsidR="00E81745" w:rsidRDefault="00DA487F" w:rsidP="00372E36">
      <w:pPr>
        <w:spacing w:line="480" w:lineRule="auto"/>
        <w:ind w:left="720"/>
        <w:jc w:val="both"/>
        <w:rPr>
          <w:rFonts w:ascii="Times New Roman" w:hAnsi="Times New Roman"/>
          <w:sz w:val="28"/>
          <w:szCs w:val="28"/>
        </w:rPr>
      </w:pPr>
      <w:r>
        <w:rPr>
          <w:rFonts w:ascii="Times New Roman" w:eastAsia="Times New Roman" w:hAnsi="Times New Roman"/>
          <w:sz w:val="28"/>
          <w:szCs w:val="28"/>
        </w:rPr>
        <w:t xml:space="preserve">h. Subpart </w:t>
      </w:r>
      <w:r w:rsidR="0061097C">
        <w:rPr>
          <w:rFonts w:ascii="Times New Roman" w:eastAsia="Times New Roman" w:hAnsi="Times New Roman"/>
          <w:sz w:val="28"/>
          <w:szCs w:val="28"/>
        </w:rPr>
        <w:t xml:space="preserve">(h) requires the court to enter an order granting or denying the </w:t>
      </w:r>
      <w:r w:rsidR="0061097C">
        <w:rPr>
          <w:rFonts w:ascii="Times New Roman" w:hAnsi="Times New Roman"/>
          <w:sz w:val="28"/>
          <w:szCs w:val="28"/>
        </w:rPr>
        <w:t>motion for inpatient psychiatric care services</w:t>
      </w:r>
      <w:r w:rsidR="003B799A">
        <w:rPr>
          <w:rFonts w:ascii="Times New Roman" w:hAnsi="Times New Roman"/>
          <w:sz w:val="28"/>
          <w:szCs w:val="28"/>
        </w:rPr>
        <w:t xml:space="preserve"> and provides specific orders the court must make if the motion is granted and specific orders the court must make if the motion is denied. This subpart also requires the court</w:t>
      </w:r>
      <w:r w:rsidR="006C14DE">
        <w:rPr>
          <w:rFonts w:ascii="Times New Roman" w:hAnsi="Times New Roman"/>
          <w:sz w:val="28"/>
          <w:szCs w:val="28"/>
        </w:rPr>
        <w:t>, if the motion is granted,</w:t>
      </w:r>
      <w:r w:rsidR="003B799A">
        <w:rPr>
          <w:rFonts w:ascii="Times New Roman" w:hAnsi="Times New Roman"/>
          <w:sz w:val="28"/>
          <w:szCs w:val="28"/>
        </w:rPr>
        <w:t xml:space="preserve"> to </w:t>
      </w:r>
      <w:r w:rsidR="00362912">
        <w:rPr>
          <w:rFonts w:ascii="Times New Roman" w:hAnsi="Times New Roman"/>
          <w:sz w:val="28"/>
          <w:szCs w:val="28"/>
        </w:rPr>
        <w:t xml:space="preserve">review within 60 days the continuing need for </w:t>
      </w:r>
      <w:r w:rsidR="005A663B">
        <w:rPr>
          <w:rFonts w:ascii="Times New Roman" w:hAnsi="Times New Roman"/>
          <w:sz w:val="28"/>
          <w:szCs w:val="28"/>
        </w:rPr>
        <w:t xml:space="preserve">treatment and provides how the review may be conducted. This subpart tracks </w:t>
      </w:r>
      <w:r w:rsidR="005A663B" w:rsidRPr="00674AFD">
        <w:rPr>
          <w:rFonts w:ascii="Times New Roman" w:eastAsia="Times New Roman" w:hAnsi="Times New Roman"/>
          <w:sz w:val="28"/>
          <w:szCs w:val="28"/>
        </w:rPr>
        <w:t>A.R.S. § 8-27</w:t>
      </w:r>
      <w:r w:rsidR="005A663B">
        <w:rPr>
          <w:rFonts w:ascii="Times New Roman" w:eastAsia="Times New Roman" w:hAnsi="Times New Roman"/>
          <w:sz w:val="28"/>
          <w:szCs w:val="28"/>
        </w:rPr>
        <w:t>2</w:t>
      </w:r>
      <w:r w:rsidR="00181200">
        <w:rPr>
          <w:rFonts w:ascii="Times New Roman" w:eastAsia="Times New Roman" w:hAnsi="Times New Roman"/>
          <w:sz w:val="28"/>
          <w:szCs w:val="28"/>
        </w:rPr>
        <w:t xml:space="preserve">(K). </w:t>
      </w:r>
      <w:r w:rsidR="00362912">
        <w:rPr>
          <w:rFonts w:ascii="Times New Roman" w:hAnsi="Times New Roman"/>
          <w:sz w:val="28"/>
          <w:szCs w:val="28"/>
        </w:rPr>
        <w:t xml:space="preserve"> </w:t>
      </w:r>
      <w:r w:rsidR="00C224F9">
        <w:rPr>
          <w:rFonts w:ascii="Times New Roman" w:eastAsia="Times New Roman" w:hAnsi="Times New Roman"/>
          <w:sz w:val="28"/>
          <w:szCs w:val="28"/>
        </w:rPr>
        <w:t xml:space="preserve"> </w:t>
      </w:r>
      <w:r w:rsidR="00372E36">
        <w:rPr>
          <w:rFonts w:ascii="Times New Roman" w:eastAsia="Times New Roman" w:hAnsi="Times New Roman"/>
          <w:sz w:val="28"/>
          <w:szCs w:val="28"/>
        </w:rPr>
        <w:t xml:space="preserve"> </w:t>
      </w:r>
      <w:r w:rsidR="0039240E">
        <w:rPr>
          <w:rFonts w:ascii="Times New Roman" w:eastAsia="Times New Roman" w:hAnsi="Times New Roman"/>
          <w:sz w:val="28"/>
          <w:szCs w:val="28"/>
        </w:rPr>
        <w:t xml:space="preserve"> </w:t>
      </w:r>
    </w:p>
    <w:p w14:paraId="12178601" w14:textId="613CB5D8" w:rsidR="00752577" w:rsidRDefault="00752577" w:rsidP="00752577">
      <w:pPr>
        <w:spacing w:line="480" w:lineRule="auto"/>
        <w:ind w:firstLine="720"/>
        <w:jc w:val="both"/>
        <w:rPr>
          <w:rFonts w:ascii="Times New Roman" w:hAnsi="Times New Roman"/>
          <w:sz w:val="28"/>
          <w:szCs w:val="28"/>
        </w:rPr>
      </w:pPr>
      <w:r>
        <w:rPr>
          <w:rFonts w:ascii="Times New Roman" w:hAnsi="Times New Roman"/>
          <w:b/>
          <w:bCs/>
          <w:sz w:val="28"/>
          <w:szCs w:val="28"/>
        </w:rPr>
        <w:lastRenderedPageBreak/>
        <w:t>4</w:t>
      </w:r>
      <w:r w:rsidRPr="001E4662">
        <w:rPr>
          <w:rFonts w:ascii="Times New Roman" w:hAnsi="Times New Roman"/>
          <w:b/>
          <w:bCs/>
          <w:sz w:val="28"/>
          <w:szCs w:val="28"/>
        </w:rPr>
        <w:t>. Rule 70</w:t>
      </w:r>
      <w:r>
        <w:rPr>
          <w:rFonts w:ascii="Times New Roman" w:hAnsi="Times New Roman"/>
          <w:b/>
          <w:bCs/>
          <w:sz w:val="28"/>
          <w:szCs w:val="28"/>
        </w:rPr>
        <w:t>4</w:t>
      </w:r>
      <w:r w:rsidRPr="001E4662">
        <w:rPr>
          <w:rFonts w:ascii="Times New Roman" w:hAnsi="Times New Roman"/>
          <w:b/>
          <w:bCs/>
          <w:sz w:val="28"/>
          <w:szCs w:val="28"/>
        </w:rPr>
        <w:t xml:space="preserve">. </w:t>
      </w:r>
      <w:r w:rsidR="00E87063">
        <w:rPr>
          <w:rFonts w:ascii="Times New Roman" w:hAnsi="Times New Roman"/>
          <w:b/>
          <w:bCs/>
          <w:sz w:val="28"/>
          <w:szCs w:val="28"/>
        </w:rPr>
        <w:t>Continuing Review of</w:t>
      </w:r>
      <w:r w:rsidRPr="001E4662">
        <w:rPr>
          <w:rFonts w:ascii="Times New Roman" w:hAnsi="Times New Roman"/>
          <w:b/>
          <w:bCs/>
          <w:sz w:val="28"/>
          <w:szCs w:val="28"/>
        </w:rPr>
        <w:t xml:space="preserve"> </w:t>
      </w:r>
      <w:r>
        <w:rPr>
          <w:rFonts w:ascii="Times New Roman" w:hAnsi="Times New Roman"/>
          <w:b/>
          <w:bCs/>
          <w:sz w:val="28"/>
          <w:szCs w:val="28"/>
        </w:rPr>
        <w:t>Inpatient Psychiatric Acute Care Services</w:t>
      </w:r>
      <w:r w:rsidRPr="001E4662">
        <w:rPr>
          <w:rFonts w:ascii="Times New Roman" w:hAnsi="Times New Roman"/>
          <w:b/>
          <w:bCs/>
          <w:sz w:val="28"/>
          <w:szCs w:val="28"/>
        </w:rPr>
        <w:t>.</w:t>
      </w:r>
      <w:r>
        <w:rPr>
          <w:rFonts w:ascii="Times New Roman" w:hAnsi="Times New Roman"/>
          <w:b/>
          <w:bCs/>
          <w:sz w:val="28"/>
          <w:szCs w:val="28"/>
        </w:rPr>
        <w:t xml:space="preserve"> </w:t>
      </w:r>
      <w:r>
        <w:rPr>
          <w:rFonts w:ascii="Times New Roman" w:hAnsi="Times New Roman"/>
          <w:sz w:val="28"/>
          <w:szCs w:val="28"/>
        </w:rPr>
        <w:t xml:space="preserve">This rule provides the requirements for </w:t>
      </w:r>
      <w:r w:rsidR="00E54746">
        <w:rPr>
          <w:rFonts w:ascii="Times New Roman" w:hAnsi="Times New Roman"/>
          <w:sz w:val="28"/>
          <w:szCs w:val="28"/>
        </w:rPr>
        <w:t>continued review of the need for</w:t>
      </w:r>
      <w:r>
        <w:rPr>
          <w:rFonts w:ascii="Times New Roman" w:hAnsi="Times New Roman"/>
          <w:sz w:val="28"/>
          <w:szCs w:val="28"/>
        </w:rPr>
        <w:t xml:space="preserve"> inpatient psychiatric care services. Specifically, </w:t>
      </w:r>
    </w:p>
    <w:p w14:paraId="5D951E14" w14:textId="2844152D" w:rsidR="00665E51" w:rsidRDefault="00752577" w:rsidP="00D60682">
      <w:pPr>
        <w:spacing w:line="480" w:lineRule="auto"/>
        <w:ind w:left="720"/>
        <w:jc w:val="both"/>
        <w:rPr>
          <w:rFonts w:ascii="Times New Roman" w:eastAsia="Times New Roman" w:hAnsi="Times New Roman"/>
          <w:sz w:val="28"/>
          <w:szCs w:val="28"/>
        </w:rPr>
      </w:pPr>
      <w:r>
        <w:rPr>
          <w:rFonts w:ascii="Times New Roman" w:hAnsi="Times New Roman"/>
          <w:sz w:val="28"/>
          <w:szCs w:val="28"/>
        </w:rPr>
        <w:t>a. Subpart (a) provides</w:t>
      </w:r>
      <w:r w:rsidR="0039240E">
        <w:rPr>
          <w:rFonts w:ascii="Times New Roman" w:hAnsi="Times New Roman"/>
          <w:sz w:val="28"/>
          <w:szCs w:val="28"/>
        </w:rPr>
        <w:t xml:space="preserve"> </w:t>
      </w:r>
      <w:r w:rsidR="00826C44">
        <w:rPr>
          <w:rFonts w:ascii="Times New Roman" w:hAnsi="Times New Roman"/>
          <w:sz w:val="28"/>
          <w:szCs w:val="28"/>
        </w:rPr>
        <w:t xml:space="preserve">that the court must conduct a review every 60 days and that the review may be conducted by hearing </w:t>
      </w:r>
      <w:r w:rsidR="00B66D6D">
        <w:rPr>
          <w:rFonts w:ascii="Times New Roman" w:hAnsi="Times New Roman"/>
          <w:sz w:val="28"/>
          <w:szCs w:val="28"/>
        </w:rPr>
        <w:t>or an in-chambers review</w:t>
      </w:r>
      <w:r w:rsidR="00496BC0">
        <w:rPr>
          <w:rFonts w:ascii="Times New Roman" w:hAnsi="Times New Roman"/>
          <w:sz w:val="28"/>
          <w:szCs w:val="28"/>
        </w:rPr>
        <w:t xml:space="preserve"> unless the court is </w:t>
      </w:r>
      <w:r w:rsidR="00BF4D84">
        <w:rPr>
          <w:rFonts w:ascii="Times New Roman" w:hAnsi="Times New Roman"/>
          <w:sz w:val="28"/>
          <w:szCs w:val="28"/>
        </w:rPr>
        <w:t xml:space="preserve">otherwise </w:t>
      </w:r>
      <w:r w:rsidR="00496BC0">
        <w:rPr>
          <w:rFonts w:ascii="Times New Roman" w:hAnsi="Times New Roman"/>
          <w:sz w:val="28"/>
          <w:szCs w:val="28"/>
        </w:rPr>
        <w:t>required to hold a hearing</w:t>
      </w:r>
      <w:r w:rsidR="00D60682">
        <w:rPr>
          <w:rFonts w:ascii="Times New Roman" w:hAnsi="Times New Roman"/>
          <w:sz w:val="28"/>
          <w:szCs w:val="28"/>
        </w:rPr>
        <w:t xml:space="preserve">. This subpart tracks </w:t>
      </w:r>
      <w:r w:rsidR="00D60682" w:rsidRPr="00674AFD">
        <w:rPr>
          <w:rFonts w:ascii="Times New Roman" w:eastAsia="Times New Roman" w:hAnsi="Times New Roman"/>
          <w:sz w:val="28"/>
          <w:szCs w:val="28"/>
        </w:rPr>
        <w:t>A.R.S. § 8-27</w:t>
      </w:r>
      <w:r w:rsidR="00D60682">
        <w:rPr>
          <w:rFonts w:ascii="Times New Roman" w:eastAsia="Times New Roman" w:hAnsi="Times New Roman"/>
          <w:sz w:val="28"/>
          <w:szCs w:val="28"/>
        </w:rPr>
        <w:t>2(K).</w:t>
      </w:r>
    </w:p>
    <w:p w14:paraId="5CE2CB6F" w14:textId="4B7FC336" w:rsidR="008D538A" w:rsidRDefault="008D538A" w:rsidP="00D60682">
      <w:pPr>
        <w:spacing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b. Subpart (b) </w:t>
      </w:r>
      <w:r w:rsidR="00DD0723">
        <w:rPr>
          <w:rFonts w:ascii="Times New Roman" w:eastAsia="Times New Roman" w:hAnsi="Times New Roman"/>
          <w:sz w:val="28"/>
          <w:szCs w:val="28"/>
        </w:rPr>
        <w:t xml:space="preserve">provides that the court may admit and review the progress report required to be </w:t>
      </w:r>
      <w:r w:rsidR="0027234B">
        <w:rPr>
          <w:rFonts w:ascii="Times New Roman" w:eastAsia="Times New Roman" w:hAnsi="Times New Roman"/>
          <w:sz w:val="28"/>
          <w:szCs w:val="28"/>
        </w:rPr>
        <w:t xml:space="preserve">submitted </w:t>
      </w:r>
      <w:r w:rsidR="008E6DB5">
        <w:rPr>
          <w:rFonts w:ascii="Times New Roman" w:eastAsia="Times New Roman" w:hAnsi="Times New Roman"/>
          <w:sz w:val="28"/>
          <w:szCs w:val="28"/>
        </w:rPr>
        <w:t xml:space="preserve">to the court </w:t>
      </w:r>
      <w:r w:rsidR="0027234B">
        <w:rPr>
          <w:rFonts w:ascii="Times New Roman" w:eastAsia="Times New Roman" w:hAnsi="Times New Roman"/>
          <w:sz w:val="28"/>
          <w:szCs w:val="28"/>
        </w:rPr>
        <w:t xml:space="preserve">by the inpatient facility under A.R.S. </w:t>
      </w:r>
      <w:r w:rsidR="0027234B" w:rsidRPr="00674AFD">
        <w:rPr>
          <w:rFonts w:ascii="Times New Roman" w:eastAsia="Times New Roman" w:hAnsi="Times New Roman"/>
          <w:sz w:val="28"/>
          <w:szCs w:val="28"/>
        </w:rPr>
        <w:t>§ 8-27</w:t>
      </w:r>
      <w:r w:rsidR="0027234B">
        <w:rPr>
          <w:rFonts w:ascii="Times New Roman" w:eastAsia="Times New Roman" w:hAnsi="Times New Roman"/>
          <w:sz w:val="28"/>
          <w:szCs w:val="28"/>
        </w:rPr>
        <w:t>2(K)</w:t>
      </w:r>
      <w:r w:rsidR="008E6DB5">
        <w:rPr>
          <w:rFonts w:ascii="Times New Roman" w:eastAsia="Times New Roman" w:hAnsi="Times New Roman"/>
          <w:sz w:val="28"/>
          <w:szCs w:val="28"/>
        </w:rPr>
        <w:t xml:space="preserve">. This subpart also provides that the court may find </w:t>
      </w:r>
      <w:r w:rsidR="00BC5368">
        <w:rPr>
          <w:rFonts w:ascii="Times New Roman" w:eastAsia="Times New Roman" w:hAnsi="Times New Roman"/>
          <w:sz w:val="28"/>
          <w:szCs w:val="28"/>
        </w:rPr>
        <w:t>a continued need for inpatient psychiatric acute care services</w:t>
      </w:r>
      <w:r w:rsidR="002839AD">
        <w:rPr>
          <w:rFonts w:ascii="Times New Roman" w:eastAsia="Times New Roman" w:hAnsi="Times New Roman"/>
          <w:sz w:val="28"/>
          <w:szCs w:val="28"/>
        </w:rPr>
        <w:t xml:space="preserve"> based on the factors in </w:t>
      </w:r>
      <w:r w:rsidR="002839AD" w:rsidRPr="00674AFD">
        <w:rPr>
          <w:rFonts w:ascii="Times New Roman" w:eastAsia="Times New Roman" w:hAnsi="Times New Roman"/>
          <w:sz w:val="28"/>
          <w:szCs w:val="28"/>
        </w:rPr>
        <w:t>A.R.S. § 8-27</w:t>
      </w:r>
      <w:r w:rsidR="002839AD">
        <w:rPr>
          <w:rFonts w:ascii="Times New Roman" w:eastAsia="Times New Roman" w:hAnsi="Times New Roman"/>
          <w:sz w:val="28"/>
          <w:szCs w:val="28"/>
        </w:rPr>
        <w:t>2(K).</w:t>
      </w:r>
    </w:p>
    <w:p w14:paraId="2768D4C6" w14:textId="23AC5676" w:rsidR="00FE0AD5" w:rsidRDefault="00FE0AD5" w:rsidP="00D60682">
      <w:pPr>
        <w:spacing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c. Subpart (c) requires the court to set the next 60-day review hearing if the child remains in the</w:t>
      </w:r>
      <w:r w:rsidR="00BB2E0D">
        <w:rPr>
          <w:rFonts w:ascii="Times New Roman" w:eastAsia="Times New Roman" w:hAnsi="Times New Roman"/>
          <w:sz w:val="28"/>
          <w:szCs w:val="28"/>
        </w:rPr>
        <w:t xml:space="preserve"> inpatient facility and order the filing entity to provide a copy of the progress report to </w:t>
      </w:r>
      <w:r w:rsidR="00871B53">
        <w:rPr>
          <w:rFonts w:ascii="Times New Roman" w:eastAsia="Times New Roman" w:hAnsi="Times New Roman"/>
          <w:sz w:val="28"/>
          <w:szCs w:val="28"/>
        </w:rPr>
        <w:t xml:space="preserve">all parties, the child’s attorney, and the guardian ad litem. </w:t>
      </w:r>
    </w:p>
    <w:p w14:paraId="628AFE76" w14:textId="1894D21D" w:rsidR="00871B53" w:rsidRDefault="00871B53" w:rsidP="00D60682">
      <w:pPr>
        <w:spacing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d. Subpart (d) provides that </w:t>
      </w:r>
      <w:r w:rsidR="000A173D">
        <w:rPr>
          <w:rFonts w:ascii="Times New Roman" w:eastAsia="Times New Roman" w:hAnsi="Times New Roman"/>
          <w:sz w:val="28"/>
          <w:szCs w:val="28"/>
        </w:rPr>
        <w:t xml:space="preserve">the court may set additional review hearings on the court’s own motion or </w:t>
      </w:r>
      <w:r w:rsidR="005E6182">
        <w:rPr>
          <w:rFonts w:ascii="Times New Roman" w:eastAsia="Times New Roman" w:hAnsi="Times New Roman"/>
          <w:sz w:val="28"/>
          <w:szCs w:val="28"/>
        </w:rPr>
        <w:t xml:space="preserve">on the motion of any party. This subpart tracks </w:t>
      </w:r>
      <w:r w:rsidR="005E6182" w:rsidRPr="00674AFD">
        <w:rPr>
          <w:rFonts w:ascii="Times New Roman" w:eastAsia="Times New Roman" w:hAnsi="Times New Roman"/>
          <w:sz w:val="28"/>
          <w:szCs w:val="28"/>
        </w:rPr>
        <w:t>A.R.S. § 8-27</w:t>
      </w:r>
      <w:r w:rsidR="005E6182">
        <w:rPr>
          <w:rFonts w:ascii="Times New Roman" w:eastAsia="Times New Roman" w:hAnsi="Times New Roman"/>
          <w:sz w:val="28"/>
          <w:szCs w:val="28"/>
        </w:rPr>
        <w:t xml:space="preserve">2(K). </w:t>
      </w:r>
    </w:p>
    <w:p w14:paraId="00E0B2DD" w14:textId="1F71D366" w:rsidR="00D60682" w:rsidRDefault="00CF5ECE" w:rsidP="00826C44">
      <w:pPr>
        <w:spacing w:line="480" w:lineRule="auto"/>
        <w:ind w:firstLine="720"/>
        <w:jc w:val="both"/>
        <w:rPr>
          <w:rFonts w:ascii="Times New Roman" w:hAnsi="Times New Roman"/>
          <w:sz w:val="28"/>
          <w:szCs w:val="28"/>
        </w:rPr>
      </w:pPr>
      <w:r>
        <w:rPr>
          <w:rFonts w:ascii="Times New Roman" w:hAnsi="Times New Roman"/>
          <w:b/>
          <w:bCs/>
          <w:sz w:val="28"/>
          <w:szCs w:val="28"/>
        </w:rPr>
        <w:lastRenderedPageBreak/>
        <w:t>5</w:t>
      </w:r>
      <w:r w:rsidRPr="001E4662">
        <w:rPr>
          <w:rFonts w:ascii="Times New Roman" w:hAnsi="Times New Roman"/>
          <w:b/>
          <w:bCs/>
          <w:sz w:val="28"/>
          <w:szCs w:val="28"/>
        </w:rPr>
        <w:t xml:space="preserve">. Rule </w:t>
      </w:r>
      <w:r>
        <w:rPr>
          <w:rFonts w:ascii="Times New Roman" w:hAnsi="Times New Roman"/>
          <w:b/>
          <w:bCs/>
          <w:sz w:val="28"/>
          <w:szCs w:val="28"/>
        </w:rPr>
        <w:t>705.</w:t>
      </w:r>
      <w:r w:rsidRPr="001E4662">
        <w:rPr>
          <w:rFonts w:ascii="Times New Roman" w:hAnsi="Times New Roman"/>
          <w:b/>
          <w:bCs/>
          <w:sz w:val="28"/>
          <w:szCs w:val="28"/>
        </w:rPr>
        <w:t xml:space="preserve"> </w:t>
      </w:r>
      <w:r>
        <w:rPr>
          <w:rFonts w:ascii="Times New Roman" w:hAnsi="Times New Roman"/>
          <w:b/>
          <w:bCs/>
          <w:sz w:val="28"/>
          <w:szCs w:val="28"/>
        </w:rPr>
        <w:t>Transfer to Another</w:t>
      </w:r>
      <w:r w:rsidRPr="001E4662">
        <w:rPr>
          <w:rFonts w:ascii="Times New Roman" w:hAnsi="Times New Roman"/>
          <w:b/>
          <w:bCs/>
          <w:sz w:val="28"/>
          <w:szCs w:val="28"/>
        </w:rPr>
        <w:t xml:space="preserve"> </w:t>
      </w:r>
      <w:r>
        <w:rPr>
          <w:rFonts w:ascii="Times New Roman" w:hAnsi="Times New Roman"/>
          <w:b/>
          <w:bCs/>
          <w:sz w:val="28"/>
          <w:szCs w:val="28"/>
        </w:rPr>
        <w:t>Inpatient Psychiatric Acute Care</w:t>
      </w:r>
      <w:r w:rsidR="004275AF">
        <w:rPr>
          <w:rFonts w:ascii="Times New Roman" w:hAnsi="Times New Roman"/>
          <w:b/>
          <w:bCs/>
          <w:sz w:val="28"/>
          <w:szCs w:val="28"/>
        </w:rPr>
        <w:t xml:space="preserve"> Facility. </w:t>
      </w:r>
      <w:r w:rsidR="004275AF">
        <w:rPr>
          <w:rFonts w:ascii="Times New Roman" w:hAnsi="Times New Roman"/>
          <w:sz w:val="28"/>
          <w:szCs w:val="28"/>
        </w:rPr>
        <w:t xml:space="preserve">This </w:t>
      </w:r>
      <w:r w:rsidR="004275AF" w:rsidRPr="00E10B6A">
        <w:rPr>
          <w:rFonts w:ascii="Times New Roman" w:hAnsi="Times New Roman"/>
          <w:sz w:val="28"/>
          <w:szCs w:val="28"/>
        </w:rPr>
        <w:t xml:space="preserve">rule governs the procedures for </w:t>
      </w:r>
      <w:r w:rsidR="00E10B6A" w:rsidRPr="00E10B6A">
        <w:rPr>
          <w:rFonts w:ascii="Times New Roman" w:hAnsi="Times New Roman"/>
          <w:sz w:val="28"/>
          <w:szCs w:val="28"/>
        </w:rPr>
        <w:t>a child that is transferred from one inpatient psychiatric acute care facility to another inpatient psychiatric acute care facility.</w:t>
      </w:r>
      <w:r w:rsidR="00E10B6A">
        <w:rPr>
          <w:rFonts w:ascii="Times New Roman" w:hAnsi="Times New Roman"/>
          <w:sz w:val="28"/>
          <w:szCs w:val="28"/>
        </w:rPr>
        <w:t xml:space="preserve"> Specifically, </w:t>
      </w:r>
    </w:p>
    <w:p w14:paraId="449F6A22" w14:textId="7509E59B" w:rsidR="00E10B6A" w:rsidRDefault="00E10B6A" w:rsidP="006E4F88">
      <w:pPr>
        <w:spacing w:line="480" w:lineRule="auto"/>
        <w:ind w:left="720"/>
        <w:jc w:val="both"/>
        <w:rPr>
          <w:rFonts w:ascii="Times New Roman" w:eastAsia="Times New Roman" w:hAnsi="Times New Roman"/>
          <w:sz w:val="28"/>
          <w:szCs w:val="28"/>
        </w:rPr>
      </w:pPr>
      <w:r>
        <w:rPr>
          <w:rFonts w:ascii="Times New Roman" w:hAnsi="Times New Roman"/>
          <w:sz w:val="28"/>
          <w:szCs w:val="28"/>
        </w:rPr>
        <w:t xml:space="preserve">a. Subpart (a) </w:t>
      </w:r>
      <w:r w:rsidR="009618CE">
        <w:rPr>
          <w:rFonts w:ascii="Times New Roman" w:hAnsi="Times New Roman"/>
          <w:sz w:val="28"/>
          <w:szCs w:val="28"/>
        </w:rPr>
        <w:t xml:space="preserve">tracks </w:t>
      </w:r>
      <w:r w:rsidR="009618CE" w:rsidRPr="00674AFD">
        <w:rPr>
          <w:rFonts w:ascii="Times New Roman" w:eastAsia="Times New Roman" w:hAnsi="Times New Roman"/>
          <w:sz w:val="28"/>
          <w:szCs w:val="28"/>
        </w:rPr>
        <w:t>A.R.S. § 8-27</w:t>
      </w:r>
      <w:r w:rsidR="009618CE">
        <w:rPr>
          <w:rFonts w:ascii="Times New Roman" w:eastAsia="Times New Roman" w:hAnsi="Times New Roman"/>
          <w:sz w:val="28"/>
          <w:szCs w:val="28"/>
        </w:rPr>
        <w:t xml:space="preserve">2(L) and provides that if a child is transferred from one facility to another, a new </w:t>
      </w:r>
      <w:r w:rsidR="006E4F88">
        <w:rPr>
          <w:rFonts w:ascii="Times New Roman" w:eastAsia="Times New Roman" w:hAnsi="Times New Roman"/>
          <w:sz w:val="28"/>
          <w:szCs w:val="28"/>
        </w:rPr>
        <w:t xml:space="preserve">inpatient </w:t>
      </w:r>
      <w:r w:rsidR="00E84C36">
        <w:rPr>
          <w:rFonts w:ascii="Times New Roman" w:eastAsia="Times New Roman" w:hAnsi="Times New Roman"/>
          <w:sz w:val="28"/>
          <w:szCs w:val="28"/>
        </w:rPr>
        <w:t xml:space="preserve">or outpatient </w:t>
      </w:r>
      <w:r w:rsidR="006E4F88">
        <w:rPr>
          <w:rFonts w:ascii="Times New Roman" w:eastAsia="Times New Roman" w:hAnsi="Times New Roman"/>
          <w:sz w:val="28"/>
          <w:szCs w:val="28"/>
        </w:rPr>
        <w:t xml:space="preserve">assessment is not required. </w:t>
      </w:r>
    </w:p>
    <w:p w14:paraId="20538837" w14:textId="0D97760D" w:rsidR="006E4F88" w:rsidRDefault="006E4F88" w:rsidP="006E4F88">
      <w:pPr>
        <w:spacing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b. Subpart (b) </w:t>
      </w:r>
      <w:r w:rsidR="00AF742E">
        <w:rPr>
          <w:rFonts w:ascii="Times New Roman" w:eastAsia="Times New Roman" w:hAnsi="Times New Roman"/>
          <w:sz w:val="28"/>
          <w:szCs w:val="28"/>
        </w:rPr>
        <w:t xml:space="preserve">tracks </w:t>
      </w:r>
      <w:r w:rsidR="00AF742E" w:rsidRPr="00674AFD">
        <w:rPr>
          <w:rFonts w:ascii="Times New Roman" w:eastAsia="Times New Roman" w:hAnsi="Times New Roman"/>
          <w:sz w:val="28"/>
          <w:szCs w:val="28"/>
        </w:rPr>
        <w:t>A.R.S. § 8-27</w:t>
      </w:r>
      <w:r w:rsidR="00AF742E">
        <w:rPr>
          <w:rFonts w:ascii="Times New Roman" w:eastAsia="Times New Roman" w:hAnsi="Times New Roman"/>
          <w:sz w:val="28"/>
          <w:szCs w:val="28"/>
        </w:rPr>
        <w:t xml:space="preserve">2(L) and provides the requirements for the Notice of Transfer, </w:t>
      </w:r>
      <w:r w:rsidR="00122E71">
        <w:rPr>
          <w:rFonts w:ascii="Times New Roman" w:eastAsia="Times New Roman" w:hAnsi="Times New Roman"/>
          <w:sz w:val="28"/>
          <w:szCs w:val="28"/>
        </w:rPr>
        <w:t>who</w:t>
      </w:r>
      <w:r w:rsidR="000F73EB">
        <w:rPr>
          <w:rFonts w:ascii="Times New Roman" w:eastAsia="Times New Roman" w:hAnsi="Times New Roman"/>
          <w:sz w:val="28"/>
          <w:szCs w:val="28"/>
        </w:rPr>
        <w:t xml:space="preserve"> the filing entity must provide the notice</w:t>
      </w:r>
      <w:r w:rsidR="00257E3A">
        <w:rPr>
          <w:rFonts w:ascii="Times New Roman" w:eastAsia="Times New Roman" w:hAnsi="Times New Roman"/>
          <w:sz w:val="28"/>
          <w:szCs w:val="28"/>
        </w:rPr>
        <w:t xml:space="preserve"> to</w:t>
      </w:r>
      <w:r w:rsidR="000F73EB">
        <w:rPr>
          <w:rFonts w:ascii="Times New Roman" w:eastAsia="Times New Roman" w:hAnsi="Times New Roman"/>
          <w:sz w:val="28"/>
          <w:szCs w:val="28"/>
        </w:rPr>
        <w:t>, and the timeframe for doing so.</w:t>
      </w:r>
    </w:p>
    <w:p w14:paraId="51D4809A" w14:textId="69CAE0DE" w:rsidR="000F73EB" w:rsidRDefault="000F73EB" w:rsidP="006E4F88">
      <w:pPr>
        <w:spacing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 xml:space="preserve">c. Subpart (c) </w:t>
      </w:r>
      <w:r w:rsidR="002824FA">
        <w:rPr>
          <w:rFonts w:ascii="Times New Roman" w:eastAsia="Times New Roman" w:hAnsi="Times New Roman"/>
          <w:sz w:val="28"/>
          <w:szCs w:val="28"/>
        </w:rPr>
        <w:t xml:space="preserve">provides that any party may request that the court set a hearing to review the transfer. This subpart tracks </w:t>
      </w:r>
      <w:r w:rsidR="002824FA" w:rsidRPr="00674AFD">
        <w:rPr>
          <w:rFonts w:ascii="Times New Roman" w:eastAsia="Times New Roman" w:hAnsi="Times New Roman"/>
          <w:sz w:val="28"/>
          <w:szCs w:val="28"/>
        </w:rPr>
        <w:t>A.R.S. § 8-27</w:t>
      </w:r>
      <w:r w:rsidR="002824FA">
        <w:rPr>
          <w:rFonts w:ascii="Times New Roman" w:eastAsia="Times New Roman" w:hAnsi="Times New Roman"/>
          <w:sz w:val="28"/>
          <w:szCs w:val="28"/>
        </w:rPr>
        <w:t>2(M).</w:t>
      </w:r>
    </w:p>
    <w:p w14:paraId="607AFDE1" w14:textId="3EDE144B" w:rsidR="00360AD5" w:rsidRDefault="00360AD5" w:rsidP="006E4F88">
      <w:pPr>
        <w:spacing w:line="480" w:lineRule="auto"/>
        <w:ind w:left="720"/>
        <w:jc w:val="both"/>
        <w:rPr>
          <w:rFonts w:ascii="Times New Roman" w:eastAsia="Times New Roman" w:hAnsi="Times New Roman"/>
          <w:sz w:val="28"/>
          <w:szCs w:val="28"/>
        </w:rPr>
      </w:pPr>
      <w:r>
        <w:rPr>
          <w:rFonts w:ascii="Times New Roman" w:eastAsia="Times New Roman" w:hAnsi="Times New Roman"/>
          <w:sz w:val="28"/>
          <w:szCs w:val="28"/>
        </w:rPr>
        <w:t>d. Subpart (d) provides that the court is required to continue</w:t>
      </w:r>
      <w:r w:rsidR="00F5712E">
        <w:rPr>
          <w:rFonts w:ascii="Times New Roman" w:eastAsia="Times New Roman" w:hAnsi="Times New Roman"/>
          <w:sz w:val="28"/>
          <w:szCs w:val="28"/>
        </w:rPr>
        <w:t xml:space="preserve"> to review</w:t>
      </w:r>
      <w:r>
        <w:rPr>
          <w:rFonts w:ascii="Times New Roman" w:eastAsia="Times New Roman" w:hAnsi="Times New Roman"/>
          <w:sz w:val="28"/>
          <w:szCs w:val="28"/>
        </w:rPr>
        <w:t xml:space="preserve"> the ongoing need</w:t>
      </w:r>
      <w:r w:rsidR="00C325F7">
        <w:rPr>
          <w:rFonts w:ascii="Times New Roman" w:eastAsia="Times New Roman" w:hAnsi="Times New Roman"/>
          <w:sz w:val="28"/>
          <w:szCs w:val="28"/>
        </w:rPr>
        <w:t xml:space="preserve"> for the child to receive inpatient psychiatric acute care services </w:t>
      </w:r>
      <w:r w:rsidR="00472691">
        <w:rPr>
          <w:rFonts w:ascii="Times New Roman" w:eastAsia="Times New Roman" w:hAnsi="Times New Roman"/>
          <w:sz w:val="28"/>
          <w:szCs w:val="28"/>
        </w:rPr>
        <w:t>as provided in Rule 704.</w:t>
      </w:r>
    </w:p>
    <w:p w14:paraId="158053D3" w14:textId="7AE20CEA" w:rsidR="00472691" w:rsidRPr="00E45175" w:rsidRDefault="00E45175" w:rsidP="00BF1193">
      <w:pPr>
        <w:spacing w:after="240" w:line="480" w:lineRule="auto"/>
        <w:ind w:firstLine="720"/>
        <w:jc w:val="both"/>
        <w:rPr>
          <w:rFonts w:ascii="Times New Roman" w:hAnsi="Times New Roman"/>
          <w:sz w:val="28"/>
          <w:szCs w:val="28"/>
        </w:rPr>
      </w:pPr>
      <w:r>
        <w:rPr>
          <w:rFonts w:ascii="Times New Roman" w:hAnsi="Times New Roman"/>
          <w:b/>
          <w:bCs/>
          <w:sz w:val="28"/>
          <w:szCs w:val="28"/>
        </w:rPr>
        <w:t>6</w:t>
      </w:r>
      <w:r w:rsidRPr="001E4662">
        <w:rPr>
          <w:rFonts w:ascii="Times New Roman" w:hAnsi="Times New Roman"/>
          <w:b/>
          <w:bCs/>
          <w:sz w:val="28"/>
          <w:szCs w:val="28"/>
        </w:rPr>
        <w:t xml:space="preserve">. Rule </w:t>
      </w:r>
      <w:r>
        <w:rPr>
          <w:rFonts w:ascii="Times New Roman" w:hAnsi="Times New Roman"/>
          <w:b/>
          <w:bCs/>
          <w:sz w:val="28"/>
          <w:szCs w:val="28"/>
        </w:rPr>
        <w:t>706.</w:t>
      </w:r>
      <w:r w:rsidRPr="001E4662">
        <w:rPr>
          <w:rFonts w:ascii="Times New Roman" w:hAnsi="Times New Roman"/>
          <w:b/>
          <w:bCs/>
          <w:sz w:val="28"/>
          <w:szCs w:val="28"/>
        </w:rPr>
        <w:t xml:space="preserve"> </w:t>
      </w:r>
      <w:r>
        <w:rPr>
          <w:rFonts w:ascii="Times New Roman" w:hAnsi="Times New Roman"/>
          <w:b/>
          <w:bCs/>
          <w:sz w:val="28"/>
          <w:szCs w:val="28"/>
        </w:rPr>
        <w:t xml:space="preserve">Discharge. </w:t>
      </w:r>
      <w:r>
        <w:rPr>
          <w:rFonts w:ascii="Times New Roman" w:hAnsi="Times New Roman"/>
          <w:sz w:val="28"/>
          <w:szCs w:val="28"/>
        </w:rPr>
        <w:t>This r</w:t>
      </w:r>
      <w:r w:rsidR="00BA4775">
        <w:rPr>
          <w:rFonts w:ascii="Times New Roman" w:hAnsi="Times New Roman"/>
          <w:sz w:val="28"/>
          <w:szCs w:val="28"/>
        </w:rPr>
        <w:t xml:space="preserve">ule </w:t>
      </w:r>
      <w:r w:rsidR="005C314E">
        <w:rPr>
          <w:rFonts w:ascii="Times New Roman" w:hAnsi="Times New Roman"/>
          <w:sz w:val="28"/>
          <w:szCs w:val="28"/>
        </w:rPr>
        <w:t xml:space="preserve">requires the filing entity to provide notice to the court of </w:t>
      </w:r>
      <w:r w:rsidR="00BB21AE">
        <w:rPr>
          <w:rFonts w:ascii="Times New Roman" w:hAnsi="Times New Roman"/>
          <w:sz w:val="28"/>
          <w:szCs w:val="28"/>
        </w:rPr>
        <w:t xml:space="preserve">the </w:t>
      </w:r>
      <w:r w:rsidR="00FA102C">
        <w:rPr>
          <w:rFonts w:ascii="Times New Roman" w:hAnsi="Times New Roman"/>
          <w:sz w:val="28"/>
          <w:szCs w:val="28"/>
        </w:rPr>
        <w:t xml:space="preserve">child’s discharge and </w:t>
      </w:r>
      <w:r w:rsidR="00117C76">
        <w:rPr>
          <w:rFonts w:ascii="Times New Roman" w:hAnsi="Times New Roman"/>
          <w:sz w:val="28"/>
          <w:szCs w:val="28"/>
        </w:rPr>
        <w:t xml:space="preserve">sets forth </w:t>
      </w:r>
      <w:r w:rsidR="00FA102C">
        <w:rPr>
          <w:rFonts w:ascii="Times New Roman" w:hAnsi="Times New Roman"/>
          <w:sz w:val="28"/>
          <w:szCs w:val="28"/>
        </w:rPr>
        <w:t xml:space="preserve">the information that must be included in the notice. This subpart tracks </w:t>
      </w:r>
      <w:r w:rsidR="00117C76" w:rsidRPr="00674AFD">
        <w:rPr>
          <w:rFonts w:ascii="Times New Roman" w:eastAsia="Times New Roman" w:hAnsi="Times New Roman"/>
          <w:sz w:val="28"/>
          <w:szCs w:val="28"/>
        </w:rPr>
        <w:t>A.R.S. § 8-27</w:t>
      </w:r>
      <w:r w:rsidR="00117C76">
        <w:rPr>
          <w:rFonts w:ascii="Times New Roman" w:eastAsia="Times New Roman" w:hAnsi="Times New Roman"/>
          <w:sz w:val="28"/>
          <w:szCs w:val="28"/>
        </w:rPr>
        <w:t>2(N).</w:t>
      </w:r>
    </w:p>
    <w:p w14:paraId="5F340DE8" w14:textId="4967A90B" w:rsidR="005B6B2C" w:rsidRPr="00AA598E" w:rsidRDefault="000B1923" w:rsidP="005B6B2C">
      <w:pPr>
        <w:pStyle w:val="paragraph"/>
        <w:spacing w:before="0" w:beforeAutospacing="0" w:after="0" w:afterAutospacing="0" w:line="480" w:lineRule="auto"/>
        <w:jc w:val="both"/>
        <w:textAlignment w:val="baseline"/>
        <w:rPr>
          <w:sz w:val="28"/>
          <w:szCs w:val="28"/>
        </w:rPr>
      </w:pPr>
      <w:r>
        <w:rPr>
          <w:rStyle w:val="normaltextrun"/>
          <w:b/>
          <w:bCs/>
          <w:sz w:val="28"/>
          <w:szCs w:val="28"/>
        </w:rPr>
        <w:t>V</w:t>
      </w:r>
      <w:r w:rsidR="005B6B2C" w:rsidRPr="00AA598E">
        <w:rPr>
          <w:rStyle w:val="normaltextrun"/>
          <w:b/>
          <w:bCs/>
          <w:sz w:val="28"/>
          <w:szCs w:val="28"/>
        </w:rPr>
        <w:t xml:space="preserve">.  </w:t>
      </w:r>
      <w:r w:rsidR="004707B0">
        <w:rPr>
          <w:rStyle w:val="normaltextrun"/>
          <w:b/>
          <w:bCs/>
          <w:sz w:val="28"/>
          <w:szCs w:val="28"/>
        </w:rPr>
        <w:t xml:space="preserve">Conclusion and </w:t>
      </w:r>
      <w:r w:rsidR="005B6B2C">
        <w:rPr>
          <w:rStyle w:val="normaltextrun"/>
          <w:b/>
          <w:bCs/>
          <w:sz w:val="28"/>
          <w:szCs w:val="28"/>
        </w:rPr>
        <w:t>Request</w:t>
      </w:r>
      <w:r w:rsidR="005B6B2C" w:rsidRPr="00AA598E">
        <w:rPr>
          <w:rStyle w:val="normaltextrun"/>
          <w:b/>
          <w:bCs/>
          <w:sz w:val="28"/>
          <w:szCs w:val="28"/>
        </w:rPr>
        <w:t>.</w:t>
      </w:r>
      <w:r w:rsidR="005B6B2C" w:rsidRPr="00AA598E">
        <w:rPr>
          <w:rStyle w:val="eop"/>
          <w:sz w:val="28"/>
          <w:szCs w:val="28"/>
        </w:rPr>
        <w:t> </w:t>
      </w:r>
    </w:p>
    <w:p w14:paraId="6B065399" w14:textId="4D350BD4" w:rsidR="005B6B2C" w:rsidRDefault="00026CD9" w:rsidP="005B6B2C">
      <w:pPr>
        <w:spacing w:line="480" w:lineRule="auto"/>
        <w:ind w:firstLine="720"/>
        <w:jc w:val="both"/>
        <w:rPr>
          <w:rFonts w:ascii="Times New Roman" w:hAnsi="Times New Roman"/>
          <w:sz w:val="28"/>
          <w:szCs w:val="28"/>
        </w:rPr>
      </w:pPr>
      <w:r w:rsidRPr="00030DE1">
        <w:rPr>
          <w:rFonts w:ascii="Times New Roman" w:hAnsi="Times New Roman"/>
          <w:sz w:val="28"/>
          <w:szCs w:val="28"/>
        </w:rPr>
        <w:lastRenderedPageBreak/>
        <w:t xml:space="preserve">The proposed rules as set forth in </w:t>
      </w:r>
      <w:r w:rsidR="00BB21AE">
        <w:rPr>
          <w:rFonts w:ascii="Times New Roman" w:hAnsi="Times New Roman"/>
          <w:sz w:val="28"/>
          <w:szCs w:val="28"/>
        </w:rPr>
        <w:t xml:space="preserve">the </w:t>
      </w:r>
      <w:r w:rsidRPr="00030DE1">
        <w:rPr>
          <w:rFonts w:ascii="Times New Roman" w:hAnsi="Times New Roman"/>
          <w:sz w:val="28"/>
          <w:szCs w:val="28"/>
        </w:rPr>
        <w:t xml:space="preserve">Appendix </w:t>
      </w:r>
      <w:r w:rsidR="00030DE1">
        <w:rPr>
          <w:rFonts w:ascii="Times New Roman" w:hAnsi="Times New Roman"/>
          <w:sz w:val="28"/>
          <w:szCs w:val="28"/>
        </w:rPr>
        <w:t xml:space="preserve">will </w:t>
      </w:r>
      <w:r w:rsidR="00F5712E">
        <w:rPr>
          <w:rFonts w:ascii="Times New Roman" w:hAnsi="Times New Roman"/>
          <w:sz w:val="28"/>
          <w:szCs w:val="28"/>
        </w:rPr>
        <w:t>significantly help</w:t>
      </w:r>
      <w:r w:rsidR="00030DE1">
        <w:rPr>
          <w:rFonts w:ascii="Times New Roman" w:hAnsi="Times New Roman"/>
          <w:sz w:val="28"/>
          <w:szCs w:val="28"/>
        </w:rPr>
        <w:t xml:space="preserve"> </w:t>
      </w:r>
      <w:r w:rsidR="00696B33">
        <w:rPr>
          <w:rFonts w:ascii="Times New Roman" w:hAnsi="Times New Roman"/>
          <w:sz w:val="28"/>
          <w:szCs w:val="28"/>
        </w:rPr>
        <w:t>clarify</w:t>
      </w:r>
      <w:r w:rsidRPr="00030DE1">
        <w:rPr>
          <w:rFonts w:ascii="Times New Roman" w:hAnsi="Times New Roman"/>
          <w:sz w:val="28"/>
          <w:szCs w:val="28"/>
        </w:rPr>
        <w:t xml:space="preserve"> the requirements and procedures for</w:t>
      </w:r>
      <w:r w:rsidR="004E493F" w:rsidRPr="00030DE1">
        <w:rPr>
          <w:rFonts w:ascii="Times New Roman" w:hAnsi="Times New Roman"/>
          <w:sz w:val="28"/>
          <w:szCs w:val="28"/>
        </w:rPr>
        <w:t xml:space="preserve"> obtaining </w:t>
      </w:r>
      <w:r w:rsidR="00F222DD">
        <w:rPr>
          <w:rFonts w:ascii="Times New Roman" w:hAnsi="Times New Roman"/>
          <w:sz w:val="28"/>
          <w:szCs w:val="28"/>
        </w:rPr>
        <w:t xml:space="preserve">approval for </w:t>
      </w:r>
      <w:r w:rsidR="004E493F" w:rsidRPr="00030DE1">
        <w:rPr>
          <w:rStyle w:val="eop"/>
          <w:rFonts w:ascii="Times New Roman" w:hAnsi="Times New Roman"/>
          <w:sz w:val="28"/>
          <w:szCs w:val="28"/>
        </w:rPr>
        <w:t>psychiatric inpatient assessments and psychiatric acute care services for juveniles</w:t>
      </w:r>
      <w:r w:rsidR="00030DE1" w:rsidRPr="00030DE1">
        <w:rPr>
          <w:rStyle w:val="eop"/>
          <w:rFonts w:ascii="Times New Roman" w:hAnsi="Times New Roman"/>
          <w:sz w:val="28"/>
          <w:szCs w:val="28"/>
        </w:rPr>
        <w:t>.</w:t>
      </w:r>
      <w:r w:rsidRPr="00030DE1">
        <w:rPr>
          <w:rFonts w:ascii="Times New Roman" w:hAnsi="Times New Roman"/>
          <w:sz w:val="28"/>
          <w:szCs w:val="28"/>
        </w:rPr>
        <w:t xml:space="preserve"> </w:t>
      </w:r>
      <w:r w:rsidR="005B6B2C" w:rsidRPr="00030DE1">
        <w:rPr>
          <w:rFonts w:ascii="Times New Roman" w:hAnsi="Times New Roman"/>
          <w:sz w:val="28"/>
          <w:szCs w:val="28"/>
        </w:rPr>
        <w:t>Petitioner</w:t>
      </w:r>
      <w:r w:rsidR="00030DE1" w:rsidRPr="00030DE1">
        <w:rPr>
          <w:rFonts w:ascii="Times New Roman" w:hAnsi="Times New Roman"/>
          <w:sz w:val="28"/>
          <w:szCs w:val="28"/>
        </w:rPr>
        <w:t xml:space="preserve"> therefore</w:t>
      </w:r>
      <w:r w:rsidR="005B6B2C" w:rsidRPr="00030DE1">
        <w:rPr>
          <w:rFonts w:ascii="Times New Roman" w:hAnsi="Times New Roman"/>
          <w:sz w:val="28"/>
          <w:szCs w:val="28"/>
        </w:rPr>
        <w:t xml:space="preserve"> respectfully</w:t>
      </w:r>
      <w:r w:rsidR="005B6B2C">
        <w:rPr>
          <w:rFonts w:ascii="Times New Roman" w:hAnsi="Times New Roman"/>
          <w:sz w:val="28"/>
          <w:szCs w:val="28"/>
        </w:rPr>
        <w:t xml:space="preserve"> requests that this Court open this petition for public comment, consider the petition and comments in the regular course provided by Supreme Court Rule 28, and adopt the proposed amendments as set forth in the Appendix. </w:t>
      </w:r>
    </w:p>
    <w:p w14:paraId="6EC59C57" w14:textId="2387BF98" w:rsidR="00CB0272" w:rsidRPr="00AA598E" w:rsidRDefault="00CB0272" w:rsidP="00FB392D">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Respectfully submitted this </w:t>
      </w:r>
      <w:r w:rsidR="00AC2916">
        <w:rPr>
          <w:rFonts w:ascii="Times New Roman" w:hAnsi="Times New Roman"/>
          <w:sz w:val="28"/>
          <w:szCs w:val="28"/>
        </w:rPr>
        <w:t>17</w:t>
      </w:r>
      <w:r w:rsidR="00AC2916" w:rsidRPr="00AC2916">
        <w:rPr>
          <w:rFonts w:ascii="Times New Roman" w:hAnsi="Times New Roman"/>
          <w:sz w:val="28"/>
          <w:szCs w:val="28"/>
          <w:vertAlign w:val="superscript"/>
        </w:rPr>
        <w:t>th</w:t>
      </w:r>
      <w:r w:rsidR="00AC2916">
        <w:rPr>
          <w:rFonts w:ascii="Times New Roman" w:hAnsi="Times New Roman"/>
          <w:sz w:val="28"/>
          <w:szCs w:val="28"/>
        </w:rPr>
        <w:t xml:space="preserve"> </w:t>
      </w:r>
      <w:r w:rsidRPr="00AA598E">
        <w:rPr>
          <w:rFonts w:ascii="Times New Roman" w:hAnsi="Times New Roman"/>
          <w:sz w:val="28"/>
          <w:szCs w:val="28"/>
        </w:rPr>
        <w:t xml:space="preserve">day of </w:t>
      </w:r>
      <w:r w:rsidR="00AC2916">
        <w:rPr>
          <w:rFonts w:ascii="Times New Roman" w:hAnsi="Times New Roman"/>
          <w:sz w:val="28"/>
          <w:szCs w:val="28"/>
        </w:rPr>
        <w:t>October</w:t>
      </w:r>
      <w:r w:rsidR="00A42E3A" w:rsidRPr="00AA598E">
        <w:rPr>
          <w:rFonts w:ascii="Times New Roman" w:hAnsi="Times New Roman"/>
          <w:sz w:val="28"/>
          <w:szCs w:val="28"/>
        </w:rPr>
        <w:t xml:space="preserve">, </w:t>
      </w:r>
      <w:r w:rsidR="000D68E8" w:rsidRPr="00AA598E">
        <w:rPr>
          <w:rFonts w:ascii="Times New Roman" w:hAnsi="Times New Roman"/>
          <w:sz w:val="28"/>
          <w:szCs w:val="28"/>
        </w:rPr>
        <w:t>20</w:t>
      </w:r>
      <w:r w:rsidR="000B1C08" w:rsidRPr="00AA598E">
        <w:rPr>
          <w:rFonts w:ascii="Times New Roman" w:hAnsi="Times New Roman"/>
          <w:sz w:val="28"/>
          <w:szCs w:val="28"/>
        </w:rPr>
        <w:t>2</w:t>
      </w:r>
      <w:r w:rsidR="00B82476" w:rsidRPr="00AA598E">
        <w:rPr>
          <w:rFonts w:ascii="Times New Roman" w:hAnsi="Times New Roman"/>
          <w:sz w:val="28"/>
          <w:szCs w:val="28"/>
        </w:rPr>
        <w:t>4</w:t>
      </w:r>
      <w:r w:rsidRPr="00AA598E">
        <w:rPr>
          <w:rFonts w:ascii="Times New Roman" w:hAnsi="Times New Roman"/>
          <w:sz w:val="28"/>
          <w:szCs w:val="28"/>
        </w:rPr>
        <w:t>.</w:t>
      </w:r>
    </w:p>
    <w:p w14:paraId="2E0B9A63" w14:textId="77777777" w:rsidR="00CB0272" w:rsidRDefault="00CB0272" w:rsidP="00136CE3">
      <w:pPr>
        <w:rPr>
          <w:rFonts w:ascii="Times New Roman" w:hAnsi="Times New Roman"/>
          <w:sz w:val="28"/>
          <w:szCs w:val="28"/>
        </w:rPr>
      </w:pPr>
    </w:p>
    <w:p w14:paraId="5DE07253" w14:textId="77777777" w:rsidR="00187FF7" w:rsidRPr="00AA598E" w:rsidRDefault="00187FF7" w:rsidP="00136CE3">
      <w:pPr>
        <w:rPr>
          <w:rFonts w:ascii="Times New Roman" w:hAnsi="Times New Roman"/>
          <w:sz w:val="28"/>
          <w:szCs w:val="28"/>
        </w:rPr>
      </w:pPr>
    </w:p>
    <w:p w14:paraId="0E2E8748" w14:textId="77777777" w:rsidR="00CB0272" w:rsidRPr="00AA598E" w:rsidRDefault="00CB0272" w:rsidP="00D03240">
      <w:pPr>
        <w:rPr>
          <w:rFonts w:ascii="Times New Roman" w:hAnsi="Times New Roman"/>
          <w:sz w:val="28"/>
          <w:szCs w:val="28"/>
        </w:rPr>
      </w:pPr>
    </w:p>
    <w:p w14:paraId="089AD334" w14:textId="77777777" w:rsidR="00D35E0A" w:rsidRPr="00762933" w:rsidRDefault="00CB0272" w:rsidP="00D35E0A">
      <w:pPr>
        <w:tabs>
          <w:tab w:val="left" w:pos="4320"/>
        </w:tabs>
        <w:rPr>
          <w:rFonts w:ascii="Times New Roman" w:hAnsi="Times New Roman"/>
          <w:sz w:val="28"/>
          <w:szCs w:val="28"/>
        </w:rPr>
      </w:pPr>
      <w:r w:rsidRPr="00AA598E">
        <w:rPr>
          <w:rFonts w:ascii="Times New Roman" w:hAnsi="Times New Roman"/>
          <w:b/>
          <w:sz w:val="28"/>
          <w:szCs w:val="28"/>
        </w:rPr>
        <w:tab/>
      </w:r>
      <w:r w:rsidR="00D35E0A" w:rsidRPr="00762933">
        <w:rPr>
          <w:rFonts w:ascii="Times New Roman" w:hAnsi="Times New Roman"/>
          <w:sz w:val="28"/>
          <w:szCs w:val="28"/>
        </w:rPr>
        <w:t xml:space="preserve">By </w:t>
      </w:r>
      <w:r w:rsidR="00D35E0A" w:rsidRPr="00762933">
        <w:rPr>
          <w:rFonts w:ascii="Times New Roman" w:hAnsi="Times New Roman"/>
          <w:sz w:val="28"/>
          <w:szCs w:val="28"/>
          <w:u w:val="single"/>
        </w:rPr>
        <w:t>/s/ Hon. Anna Young</w:t>
      </w:r>
      <w:r w:rsidR="00D35E0A">
        <w:rPr>
          <w:rFonts w:ascii="Times New Roman" w:hAnsi="Times New Roman"/>
          <w:sz w:val="28"/>
          <w:szCs w:val="28"/>
          <w:u w:val="single"/>
        </w:rPr>
        <w:t xml:space="preserve"> </w:t>
      </w:r>
    </w:p>
    <w:p w14:paraId="36A51D93" w14:textId="36FC2F4B" w:rsidR="00D35E0A" w:rsidRPr="00634C00" w:rsidRDefault="00D35E0A" w:rsidP="00D35E0A">
      <w:pPr>
        <w:ind w:left="3600" w:firstLine="720"/>
        <w:rPr>
          <w:rFonts w:ascii="Times New Roman" w:hAnsi="Times New Roman"/>
          <w:sz w:val="28"/>
          <w:szCs w:val="28"/>
        </w:rPr>
      </w:pPr>
      <w:r w:rsidRPr="00634C00">
        <w:rPr>
          <w:rFonts w:ascii="Times New Roman" w:hAnsi="Times New Roman"/>
          <w:sz w:val="28"/>
          <w:szCs w:val="28"/>
        </w:rPr>
        <w:t>Hon. Anna Young</w:t>
      </w:r>
      <w:r w:rsidR="003715F9">
        <w:rPr>
          <w:rFonts w:ascii="Times New Roman" w:hAnsi="Times New Roman"/>
          <w:sz w:val="28"/>
          <w:szCs w:val="28"/>
        </w:rPr>
        <w:t>, Chair</w:t>
      </w:r>
      <w:r>
        <w:rPr>
          <w:rFonts w:ascii="Times New Roman" w:hAnsi="Times New Roman"/>
          <w:sz w:val="28"/>
          <w:szCs w:val="28"/>
        </w:rPr>
        <w:t xml:space="preserve">  </w:t>
      </w:r>
    </w:p>
    <w:p w14:paraId="776C6644" w14:textId="03AF31BB" w:rsidR="00D35E0A" w:rsidRDefault="00D35E0A" w:rsidP="00D35E0A">
      <w:pPr>
        <w:ind w:left="4320"/>
        <w:rPr>
          <w:rFonts w:ascii="Times New Roman" w:hAnsi="Times New Roman"/>
          <w:sz w:val="28"/>
          <w:szCs w:val="28"/>
        </w:rPr>
      </w:pPr>
      <w:r w:rsidRPr="00634C00">
        <w:rPr>
          <w:rFonts w:ascii="Times New Roman" w:hAnsi="Times New Roman"/>
          <w:sz w:val="28"/>
          <w:szCs w:val="28"/>
        </w:rPr>
        <w:t>Committee on Juvenile Courts</w:t>
      </w:r>
      <w:r>
        <w:rPr>
          <w:rFonts w:ascii="Times New Roman" w:hAnsi="Times New Roman"/>
          <w:sz w:val="28"/>
          <w:szCs w:val="28"/>
        </w:rPr>
        <w:t xml:space="preserve"> </w:t>
      </w:r>
    </w:p>
    <w:p w14:paraId="43C159E2" w14:textId="149C450D" w:rsidR="008C0C1E" w:rsidRPr="00AA598E" w:rsidRDefault="00D41B89" w:rsidP="00D35E0A">
      <w:pPr>
        <w:tabs>
          <w:tab w:val="left" w:pos="4320"/>
        </w:tabs>
        <w:rPr>
          <w:rFonts w:ascii="Times New Roman" w:hAnsi="Times New Roman"/>
          <w:sz w:val="28"/>
          <w:szCs w:val="28"/>
        </w:rPr>
      </w:pPr>
      <w:r>
        <w:rPr>
          <w:rFonts w:ascii="Times New Roman" w:hAnsi="Times New Roman"/>
          <w:sz w:val="28"/>
          <w:szCs w:val="28"/>
        </w:rPr>
        <w:t xml:space="preserve"> </w:t>
      </w:r>
    </w:p>
    <w:p w14:paraId="59FDB4DD" w14:textId="6BA20D17" w:rsidR="000B051C" w:rsidRPr="00AA598E" w:rsidRDefault="000B051C" w:rsidP="008C0C1E">
      <w:pPr>
        <w:tabs>
          <w:tab w:val="left" w:pos="4320"/>
        </w:tabs>
        <w:rPr>
          <w:rFonts w:ascii="Times New Roman" w:eastAsia="Times New Roman" w:hAnsi="Times New Roman"/>
          <w:b/>
          <w:bCs/>
          <w:sz w:val="28"/>
          <w:szCs w:val="28"/>
        </w:rPr>
        <w:sectPr w:rsidR="000B051C" w:rsidRPr="00AA598E" w:rsidSect="001446C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530" w:header="720" w:footer="720" w:gutter="0"/>
          <w:cols w:space="720"/>
          <w:docGrid w:linePitch="360"/>
        </w:sectPr>
      </w:pPr>
    </w:p>
    <w:p w14:paraId="124939EC" w14:textId="631FAC02" w:rsidR="00AA598E" w:rsidRPr="00AA598E" w:rsidRDefault="00AA598E" w:rsidP="00AA598E">
      <w:pPr>
        <w:jc w:val="center"/>
        <w:rPr>
          <w:rFonts w:ascii="Times New Roman" w:eastAsia="Times New Roman" w:hAnsi="Times New Roman"/>
          <w:b/>
          <w:bCs/>
          <w:sz w:val="28"/>
          <w:szCs w:val="28"/>
        </w:rPr>
      </w:pPr>
      <w:r w:rsidRPr="00AA598E">
        <w:rPr>
          <w:rFonts w:ascii="Times New Roman" w:eastAsia="Times New Roman" w:hAnsi="Times New Roman"/>
          <w:b/>
          <w:bCs/>
          <w:sz w:val="28"/>
          <w:szCs w:val="28"/>
        </w:rPr>
        <w:lastRenderedPageBreak/>
        <w:t xml:space="preserve">APPENDIX </w:t>
      </w:r>
    </w:p>
    <w:p w14:paraId="1E3FCF0E" w14:textId="72E53222" w:rsidR="00AA598E" w:rsidRPr="00AA598E" w:rsidRDefault="00AA598E" w:rsidP="00AA598E">
      <w:pPr>
        <w:jc w:val="center"/>
        <w:rPr>
          <w:rFonts w:ascii="Times New Roman" w:eastAsia="Times New Roman" w:hAnsi="Times New Roman"/>
          <w:iCs/>
          <w:sz w:val="28"/>
          <w:szCs w:val="28"/>
        </w:rPr>
      </w:pPr>
      <w:r w:rsidRPr="00AA598E">
        <w:rPr>
          <w:rFonts w:ascii="Times New Roman" w:eastAsia="Times New Roman" w:hAnsi="Times New Roman"/>
          <w:iCs/>
          <w:sz w:val="28"/>
          <w:szCs w:val="28"/>
        </w:rPr>
        <w:t>(</w:t>
      </w:r>
      <w:r w:rsidR="009561B9">
        <w:rPr>
          <w:rFonts w:ascii="Times New Roman" w:eastAsia="Times New Roman" w:hAnsi="Times New Roman"/>
          <w:iCs/>
          <w:sz w:val="28"/>
          <w:szCs w:val="28"/>
        </w:rPr>
        <w:t>All verbiage below is</w:t>
      </w:r>
      <w:r w:rsidRPr="00AA598E">
        <w:rPr>
          <w:rFonts w:ascii="Times New Roman" w:eastAsia="Times New Roman" w:hAnsi="Times New Roman"/>
          <w:iCs/>
          <w:sz w:val="28"/>
          <w:szCs w:val="28"/>
        </w:rPr>
        <w:t xml:space="preserve"> new language</w:t>
      </w:r>
      <w:r w:rsidR="009561B9">
        <w:rPr>
          <w:rFonts w:ascii="Times New Roman" w:eastAsia="Times New Roman" w:hAnsi="Times New Roman"/>
          <w:iCs/>
          <w:sz w:val="28"/>
          <w:szCs w:val="28"/>
        </w:rPr>
        <w:t xml:space="preserve"> and shown</w:t>
      </w:r>
      <w:r w:rsidRPr="00AA598E">
        <w:rPr>
          <w:rFonts w:ascii="Times New Roman" w:eastAsia="Times New Roman" w:hAnsi="Times New Roman"/>
          <w:iCs/>
          <w:sz w:val="28"/>
          <w:szCs w:val="28"/>
        </w:rPr>
        <w:t xml:space="preserve"> </w:t>
      </w:r>
      <w:r w:rsidR="009561B9">
        <w:rPr>
          <w:rFonts w:ascii="Times New Roman" w:eastAsia="Times New Roman" w:hAnsi="Times New Roman"/>
          <w:iCs/>
          <w:sz w:val="28"/>
          <w:szCs w:val="28"/>
        </w:rPr>
        <w:t>in</w:t>
      </w:r>
      <w:r w:rsidRPr="00AA598E">
        <w:rPr>
          <w:rFonts w:ascii="Times New Roman" w:eastAsia="Times New Roman" w:hAnsi="Times New Roman"/>
          <w:iCs/>
          <w:sz w:val="28"/>
          <w:szCs w:val="28"/>
        </w:rPr>
        <w:t xml:space="preserve"> </w:t>
      </w:r>
      <w:r w:rsidRPr="00AA598E">
        <w:rPr>
          <w:rFonts w:ascii="Times New Roman" w:eastAsia="Times New Roman" w:hAnsi="Times New Roman"/>
          <w:iCs/>
          <w:sz w:val="28"/>
          <w:szCs w:val="28"/>
          <w:u w:val="single"/>
        </w:rPr>
        <w:t>underlined</w:t>
      </w:r>
      <w:r w:rsidRPr="00AA598E">
        <w:rPr>
          <w:rFonts w:ascii="Times New Roman" w:eastAsia="Times New Roman" w:hAnsi="Times New Roman"/>
          <w:iCs/>
          <w:sz w:val="28"/>
          <w:szCs w:val="28"/>
        </w:rPr>
        <w:t>)</w:t>
      </w:r>
    </w:p>
    <w:p w14:paraId="10F70808" w14:textId="77777777" w:rsidR="00AA598E" w:rsidRPr="00AA598E" w:rsidRDefault="00AA598E" w:rsidP="00AA598E">
      <w:pPr>
        <w:jc w:val="center"/>
        <w:rPr>
          <w:rFonts w:ascii="Times New Roman" w:eastAsia="Times New Roman" w:hAnsi="Times New Roman"/>
          <w:b/>
          <w:bCs/>
          <w:sz w:val="28"/>
          <w:szCs w:val="28"/>
        </w:rPr>
      </w:pPr>
    </w:p>
    <w:p w14:paraId="6FFBDA5E" w14:textId="77777777" w:rsidR="00AA598E" w:rsidRPr="00AA598E" w:rsidRDefault="00AA598E" w:rsidP="00AA598E">
      <w:pPr>
        <w:jc w:val="center"/>
        <w:rPr>
          <w:rFonts w:ascii="Times New Roman" w:eastAsia="Times New Roman" w:hAnsi="Times New Roman"/>
          <w:b/>
          <w:bCs/>
          <w:sz w:val="28"/>
          <w:szCs w:val="28"/>
        </w:rPr>
      </w:pPr>
      <w:r w:rsidRPr="00AA598E">
        <w:rPr>
          <w:rFonts w:ascii="Times New Roman" w:eastAsia="Times New Roman" w:hAnsi="Times New Roman"/>
          <w:b/>
          <w:bCs/>
          <w:sz w:val="28"/>
          <w:szCs w:val="28"/>
        </w:rPr>
        <w:t>Rules of Procedure for the Juvenile Court</w:t>
      </w:r>
    </w:p>
    <w:p w14:paraId="21900034" w14:textId="77777777" w:rsidR="005E2FD8" w:rsidRDefault="005E2FD8" w:rsidP="009561B9">
      <w:pPr>
        <w:widowControl w:val="0"/>
        <w:autoSpaceDE w:val="0"/>
        <w:autoSpaceDN w:val="0"/>
        <w:spacing w:before="80"/>
        <w:jc w:val="center"/>
        <w:outlineLvl w:val="0"/>
        <w:rPr>
          <w:rFonts w:ascii="Times New Roman" w:eastAsia="Arial" w:hAnsi="Times New Roman"/>
          <w:b/>
          <w:bCs/>
          <w:color w:val="202020"/>
          <w:sz w:val="28"/>
          <w:szCs w:val="28"/>
        </w:rPr>
      </w:pPr>
    </w:p>
    <w:p w14:paraId="1A6050DF" w14:textId="0D661DC0" w:rsidR="009561B9" w:rsidRDefault="009561B9" w:rsidP="009561B9">
      <w:pPr>
        <w:widowControl w:val="0"/>
        <w:autoSpaceDE w:val="0"/>
        <w:autoSpaceDN w:val="0"/>
        <w:spacing w:before="80"/>
        <w:jc w:val="center"/>
        <w:outlineLvl w:val="0"/>
        <w:rPr>
          <w:rFonts w:ascii="Times New Roman" w:eastAsia="Arial" w:hAnsi="Times New Roman"/>
          <w:b/>
          <w:bCs/>
          <w:color w:val="202020"/>
          <w:sz w:val="28"/>
          <w:szCs w:val="28"/>
          <w:u w:val="single"/>
        </w:rPr>
      </w:pPr>
      <w:r w:rsidRPr="009561B9">
        <w:rPr>
          <w:rFonts w:ascii="Times New Roman" w:eastAsia="Arial" w:hAnsi="Times New Roman"/>
          <w:b/>
          <w:bCs/>
          <w:color w:val="202020"/>
          <w:sz w:val="28"/>
          <w:szCs w:val="28"/>
          <w:u w:val="single"/>
        </w:rPr>
        <w:t>PART VII. MENTAL HEALTH SERVICES</w:t>
      </w:r>
    </w:p>
    <w:p w14:paraId="55EE41D0" w14:textId="77777777" w:rsidR="00B81236" w:rsidRPr="009561B9" w:rsidRDefault="00B81236" w:rsidP="009561B9">
      <w:pPr>
        <w:widowControl w:val="0"/>
        <w:autoSpaceDE w:val="0"/>
        <w:autoSpaceDN w:val="0"/>
        <w:spacing w:before="80"/>
        <w:jc w:val="center"/>
        <w:outlineLvl w:val="0"/>
        <w:rPr>
          <w:rFonts w:ascii="Times New Roman" w:eastAsia="Arial" w:hAnsi="Times New Roman"/>
          <w:b/>
          <w:bCs/>
          <w:color w:val="202020"/>
          <w:sz w:val="28"/>
          <w:szCs w:val="28"/>
          <w:u w:val="single"/>
        </w:rPr>
      </w:pPr>
    </w:p>
    <w:p w14:paraId="57AF38CB" w14:textId="77777777" w:rsidR="009561B9" w:rsidRPr="009561B9" w:rsidRDefault="009561B9" w:rsidP="009561B9">
      <w:pPr>
        <w:widowControl w:val="0"/>
        <w:autoSpaceDE w:val="0"/>
        <w:autoSpaceDN w:val="0"/>
        <w:spacing w:before="80"/>
        <w:jc w:val="center"/>
        <w:outlineLvl w:val="0"/>
        <w:rPr>
          <w:rFonts w:ascii="Times New Roman" w:eastAsia="Arial" w:hAnsi="Times New Roman"/>
          <w:b/>
          <w:bCs/>
          <w:color w:val="202020"/>
          <w:sz w:val="28"/>
          <w:szCs w:val="28"/>
          <w:u w:val="single"/>
        </w:rPr>
      </w:pPr>
      <w:r w:rsidRPr="009561B9">
        <w:rPr>
          <w:rFonts w:ascii="Times New Roman" w:eastAsia="Arial" w:hAnsi="Times New Roman"/>
          <w:b/>
          <w:bCs/>
          <w:color w:val="202020"/>
          <w:sz w:val="28"/>
          <w:szCs w:val="28"/>
          <w:u w:val="single"/>
        </w:rPr>
        <w:t>Rule 701. General Provisions</w:t>
      </w:r>
    </w:p>
    <w:p w14:paraId="58E121D1" w14:textId="07599768" w:rsidR="009561B9" w:rsidRPr="005E2FD8" w:rsidRDefault="009561B9" w:rsidP="009561B9">
      <w:pPr>
        <w:widowControl w:val="0"/>
        <w:autoSpaceDE w:val="0"/>
        <w:autoSpaceDN w:val="0"/>
        <w:spacing w:before="8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(a) Generally.</w:t>
      </w:r>
      <w:r w:rsidRPr="009561B9">
        <w:rPr>
          <w:rFonts w:ascii="Times New Roman" w:eastAsia="Arial" w:hAnsi="Times New Roman"/>
          <w:sz w:val="28"/>
          <w:szCs w:val="28"/>
          <w:u w:val="single"/>
        </w:rPr>
        <w:t xml:space="preserve"> An entity may request that a child be placed in a facility to receive an inpatient assessment and treatment as provided in A.R.S. § 8-272(A) if the child exhibits behavior that indicates the child may suffer from a mental disorder as defined in A.R.S. § 36-501 or is a danger to self or others. Unless </w:t>
      </w:r>
      <w:r w:rsidR="00222290">
        <w:rPr>
          <w:rFonts w:ascii="Times New Roman" w:eastAsia="Arial" w:hAnsi="Times New Roman"/>
          <w:sz w:val="28"/>
          <w:szCs w:val="28"/>
          <w:u w:val="single"/>
        </w:rPr>
        <w:t xml:space="preserve">the </w:t>
      </w:r>
      <w:r w:rsidRPr="009561B9">
        <w:rPr>
          <w:rFonts w:ascii="Times New Roman" w:eastAsia="Arial" w:hAnsi="Times New Roman"/>
          <w:sz w:val="28"/>
          <w:szCs w:val="28"/>
          <w:u w:val="single"/>
        </w:rPr>
        <w:t xml:space="preserve">context requires otherwise, the definitions in A.R.S. §§ 8-271 and </w:t>
      </w:r>
      <w:r w:rsidR="00C43816">
        <w:rPr>
          <w:rFonts w:ascii="Times New Roman" w:eastAsia="Arial" w:hAnsi="Times New Roman"/>
          <w:sz w:val="28"/>
          <w:szCs w:val="28"/>
          <w:u w:val="single"/>
        </w:rPr>
        <w:t>-</w:t>
      </w:r>
      <w:r w:rsidRPr="009561B9">
        <w:rPr>
          <w:rFonts w:ascii="Times New Roman" w:eastAsia="Arial" w:hAnsi="Times New Roman"/>
          <w:sz w:val="28"/>
          <w:szCs w:val="28"/>
          <w:u w:val="single"/>
        </w:rPr>
        <w:t xml:space="preserve">272 apply as used in Rules 701 through 706. </w:t>
      </w:r>
    </w:p>
    <w:p w14:paraId="4C5E12F6" w14:textId="16ED6C7A" w:rsidR="006206F2" w:rsidRPr="005E2FD8" w:rsidRDefault="009561B9" w:rsidP="009561B9">
      <w:pPr>
        <w:widowControl w:val="0"/>
        <w:autoSpaceDE w:val="0"/>
        <w:autoSpaceDN w:val="0"/>
        <w:spacing w:before="8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 xml:space="preserve">(b) Attendance at Hearings. </w:t>
      </w:r>
      <w:r w:rsidRPr="009561B9">
        <w:rPr>
          <w:rFonts w:ascii="Times New Roman" w:eastAsia="Arial" w:hAnsi="Times New Roman"/>
          <w:sz w:val="28"/>
          <w:szCs w:val="28"/>
          <w:u w:val="single"/>
        </w:rPr>
        <w:t>Any entity that has been granted the legal care, custody, and control of the child may attend and participate in all hearings or other proceedings relating to the provision o</w:t>
      </w:r>
      <w:r w:rsidR="00A97986">
        <w:rPr>
          <w:rFonts w:ascii="Times New Roman" w:eastAsia="Arial" w:hAnsi="Times New Roman"/>
          <w:sz w:val="28"/>
          <w:szCs w:val="28"/>
          <w:u w:val="single"/>
        </w:rPr>
        <w:t>f</w:t>
      </w:r>
      <w:r w:rsidRPr="009561B9">
        <w:rPr>
          <w:rFonts w:ascii="Times New Roman" w:eastAsia="Arial" w:hAnsi="Times New Roman"/>
          <w:sz w:val="28"/>
          <w:szCs w:val="28"/>
          <w:u w:val="single"/>
        </w:rPr>
        <w:t xml:space="preserve"> inpatient psychiatric acute care services for the child.</w:t>
      </w:r>
    </w:p>
    <w:p w14:paraId="78229856" w14:textId="2FD9AA11" w:rsidR="009561B9" w:rsidRPr="009561B9" w:rsidRDefault="009561B9" w:rsidP="009561B9">
      <w:pPr>
        <w:widowControl w:val="0"/>
        <w:autoSpaceDE w:val="0"/>
        <w:autoSpaceDN w:val="0"/>
        <w:spacing w:before="8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 xml:space="preserve">(c) Parties. </w:t>
      </w:r>
      <w:r w:rsidRPr="009561B9">
        <w:rPr>
          <w:rFonts w:ascii="Times New Roman" w:eastAsia="Arial" w:hAnsi="Times New Roman"/>
          <w:sz w:val="28"/>
          <w:szCs w:val="28"/>
          <w:u w:val="single"/>
        </w:rPr>
        <w:t xml:space="preserve">“Party” for purposes of Rules 701 through 706 is any entity as defined in A.R.S. § 8-271(2), a parent of the child, a guardian, an Indian custodian, an Indian tribe when the child is an Indian child, and the child. </w:t>
      </w:r>
    </w:p>
    <w:p w14:paraId="623B1E37" w14:textId="77777777" w:rsidR="009561B9" w:rsidRPr="009561B9" w:rsidRDefault="009561B9" w:rsidP="009561B9">
      <w:pPr>
        <w:widowControl w:val="0"/>
        <w:autoSpaceDE w:val="0"/>
        <w:autoSpaceDN w:val="0"/>
        <w:spacing w:before="80"/>
        <w:ind w:left="510"/>
        <w:jc w:val="both"/>
        <w:outlineLvl w:val="0"/>
        <w:rPr>
          <w:rFonts w:ascii="Times New Roman" w:eastAsia="Arial" w:hAnsi="Times New Roman"/>
          <w:sz w:val="28"/>
          <w:szCs w:val="28"/>
          <w:u w:val="single"/>
        </w:rPr>
      </w:pPr>
    </w:p>
    <w:p w14:paraId="1103114E" w14:textId="77777777" w:rsidR="009561B9" w:rsidRPr="009561B9" w:rsidRDefault="009561B9" w:rsidP="009561B9">
      <w:pPr>
        <w:widowControl w:val="0"/>
        <w:autoSpaceDE w:val="0"/>
        <w:autoSpaceDN w:val="0"/>
        <w:spacing w:before="80"/>
        <w:ind w:left="510"/>
        <w:jc w:val="center"/>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Rule 702. Motion for Approval for Inpatient Assessment</w:t>
      </w:r>
    </w:p>
    <w:p w14:paraId="3DBB9156" w14:textId="77777777" w:rsidR="009561B9" w:rsidRPr="009561B9" w:rsidRDefault="009561B9" w:rsidP="009561B9">
      <w:pPr>
        <w:widowControl w:val="0"/>
        <w:autoSpaceDE w:val="0"/>
        <w:autoSpaceDN w:val="0"/>
        <w:spacing w:before="8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 xml:space="preserve">(a) Motion. </w:t>
      </w:r>
      <w:r w:rsidRPr="009561B9">
        <w:rPr>
          <w:rFonts w:ascii="Times New Roman" w:eastAsia="Arial" w:hAnsi="Times New Roman"/>
          <w:sz w:val="28"/>
          <w:szCs w:val="28"/>
          <w:u w:val="single"/>
        </w:rPr>
        <w:t xml:space="preserve">No later than 24 hours after a child is admitted for an inpatient assessment, excluding weekends and holidays, the entity requesting the inpatient assessment must file a motion for approval of the inpatient assessment as provided in A.R.S. § 8-272(D). The filing entity is not required to state the position of the other parties as otherwise required by Rule 316(a). The motion must include all the information required by A.R.S. § 8-272(D). </w:t>
      </w:r>
    </w:p>
    <w:p w14:paraId="5FC36C54" w14:textId="77777777" w:rsidR="009561B9" w:rsidRPr="009561B9" w:rsidRDefault="009561B9" w:rsidP="009561B9">
      <w:pPr>
        <w:widowControl w:val="0"/>
        <w:autoSpaceDE w:val="0"/>
        <w:autoSpaceDN w:val="0"/>
        <w:spacing w:before="8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 xml:space="preserve">(b) Notice. </w:t>
      </w:r>
      <w:r w:rsidRPr="009561B9">
        <w:rPr>
          <w:rFonts w:ascii="Times New Roman" w:eastAsia="Arial" w:hAnsi="Times New Roman"/>
          <w:sz w:val="28"/>
          <w:szCs w:val="28"/>
          <w:u w:val="single"/>
        </w:rPr>
        <w:t xml:space="preserve">The filing entity must provide all parties, their attorneys, and any guardian ad litem, in any known open juvenile court matter related to the child, with a copy of the motion for approval of the inpatient assessment. </w:t>
      </w:r>
    </w:p>
    <w:p w14:paraId="671FB56B" w14:textId="77777777" w:rsidR="009561B9" w:rsidRPr="009561B9" w:rsidRDefault="009561B9" w:rsidP="009561B9">
      <w:pPr>
        <w:widowControl w:val="0"/>
        <w:autoSpaceDE w:val="0"/>
        <w:autoSpaceDN w:val="0"/>
        <w:spacing w:before="8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(c) Appointment of an Attorney; Guardian Ad Litem.</w:t>
      </w:r>
      <w:r w:rsidRPr="009561B9">
        <w:rPr>
          <w:rFonts w:ascii="Times New Roman" w:eastAsia="Arial" w:hAnsi="Times New Roman"/>
          <w:sz w:val="28"/>
          <w:szCs w:val="28"/>
          <w:u w:val="single"/>
        </w:rPr>
        <w:t xml:space="preserve"> The court must appoint an attorney for the child if one has not been previously appointed, as provided in A.R.S. § 8-272(G). The court may appoint a guardian ad litem for the child. The filing entity must then provide the newly appointed attorney, and guardian ad litem if any, with a copy of the motion.   </w:t>
      </w:r>
    </w:p>
    <w:p w14:paraId="467FC115" w14:textId="77777777" w:rsidR="009561B9" w:rsidRPr="009561B9" w:rsidRDefault="009561B9" w:rsidP="009561B9">
      <w:pPr>
        <w:widowControl w:val="0"/>
        <w:autoSpaceDE w:val="0"/>
        <w:autoSpaceDN w:val="0"/>
        <w:spacing w:before="8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lastRenderedPageBreak/>
        <w:t>(d)</w:t>
      </w:r>
      <w:r w:rsidRPr="009561B9">
        <w:rPr>
          <w:rFonts w:ascii="Times New Roman" w:eastAsia="Arial" w:hAnsi="Times New Roman"/>
          <w:sz w:val="28"/>
          <w:szCs w:val="28"/>
          <w:u w:val="single"/>
        </w:rPr>
        <w:t xml:space="preserve"> </w:t>
      </w:r>
      <w:r w:rsidRPr="009561B9">
        <w:rPr>
          <w:rFonts w:ascii="Times New Roman" w:eastAsia="Arial" w:hAnsi="Times New Roman"/>
          <w:b/>
          <w:bCs/>
          <w:sz w:val="28"/>
          <w:szCs w:val="28"/>
          <w:u w:val="single"/>
        </w:rPr>
        <w:t>Inpatient Assessment Facility Contact List.</w:t>
      </w:r>
      <w:r w:rsidRPr="009561B9">
        <w:rPr>
          <w:rFonts w:ascii="Times New Roman" w:eastAsia="Arial" w:hAnsi="Times New Roman"/>
          <w:sz w:val="28"/>
          <w:szCs w:val="28"/>
          <w:u w:val="single"/>
        </w:rPr>
        <w:t xml:space="preserve"> At the time the motion for approval  of the inpatient assessment is filed, or the attorney or guardian ad litem is appointed by the court, the filing entity must ensure that the child’s attorney and guardian ad litem are on the contact list at the inpatient assessment facility and must provide the child’s attorney, and the child’s guardian ad litem if one was appointed, with the contact information necessary for them to speak with  the child. The child’s attorney and the guardian ad litem must communicate with the child no later than 24 hours after a motion under A.R.S. § 8-272(D) is filed, excluding weekends and holidays, as provided in A.R.S. § 8-272(O).  </w:t>
      </w:r>
    </w:p>
    <w:p w14:paraId="2E1F1C18" w14:textId="1CD30113" w:rsidR="009561B9" w:rsidRPr="009561B9" w:rsidRDefault="009561B9" w:rsidP="009561B9">
      <w:pPr>
        <w:widowControl w:val="0"/>
        <w:autoSpaceDE w:val="0"/>
        <w:autoSpaceDN w:val="0"/>
        <w:spacing w:before="8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(e) No Response Before Ruling.</w:t>
      </w:r>
      <w:r w:rsidRPr="009561B9">
        <w:rPr>
          <w:rFonts w:ascii="Times New Roman" w:eastAsia="Arial" w:hAnsi="Times New Roman"/>
          <w:sz w:val="28"/>
          <w:szCs w:val="28"/>
          <w:u w:val="single"/>
        </w:rPr>
        <w:t xml:space="preserve"> The court must rule on a motion for approval of an inpatient assessment without a response from any party, as provided in A.R.S. § 8-272(</w:t>
      </w:r>
      <w:r w:rsidR="00B5682D">
        <w:rPr>
          <w:rFonts w:ascii="Times New Roman" w:eastAsia="Arial" w:hAnsi="Times New Roman"/>
          <w:sz w:val="28"/>
          <w:szCs w:val="28"/>
          <w:u w:val="single"/>
        </w:rPr>
        <w:t>E</w:t>
      </w:r>
      <w:r w:rsidRPr="009561B9">
        <w:rPr>
          <w:rFonts w:ascii="Times New Roman" w:eastAsia="Arial" w:hAnsi="Times New Roman"/>
          <w:sz w:val="28"/>
          <w:szCs w:val="28"/>
          <w:u w:val="single"/>
        </w:rPr>
        <w:t xml:space="preserve">).  </w:t>
      </w:r>
    </w:p>
    <w:p w14:paraId="7A8599E9" w14:textId="77777777" w:rsidR="009561B9" w:rsidRPr="009561B9" w:rsidRDefault="009561B9" w:rsidP="009561B9">
      <w:pPr>
        <w:widowControl w:val="0"/>
        <w:autoSpaceDE w:val="0"/>
        <w:autoSpaceDN w:val="0"/>
        <w:spacing w:before="80"/>
        <w:jc w:val="both"/>
        <w:outlineLvl w:val="0"/>
        <w:rPr>
          <w:rFonts w:ascii="Times New Roman" w:eastAsia="Arial" w:hAnsi="Times New Roman"/>
          <w:sz w:val="28"/>
          <w:szCs w:val="28"/>
          <w:u w:val="single"/>
        </w:rPr>
      </w:pPr>
    </w:p>
    <w:p w14:paraId="726E6DA3" w14:textId="77777777" w:rsidR="009561B9" w:rsidRPr="009561B9" w:rsidRDefault="009561B9" w:rsidP="009561B9">
      <w:pPr>
        <w:widowControl w:val="0"/>
        <w:autoSpaceDE w:val="0"/>
        <w:autoSpaceDN w:val="0"/>
        <w:spacing w:before="80"/>
        <w:jc w:val="center"/>
        <w:outlineLvl w:val="0"/>
        <w:rPr>
          <w:rFonts w:ascii="Times New Roman" w:eastAsia="Arial" w:hAnsi="Times New Roman"/>
          <w:b/>
          <w:bCs/>
          <w:sz w:val="28"/>
          <w:szCs w:val="28"/>
          <w:u w:val="single"/>
        </w:rPr>
      </w:pPr>
      <w:r w:rsidRPr="009561B9">
        <w:rPr>
          <w:rFonts w:ascii="Times New Roman" w:eastAsia="Arial" w:hAnsi="Times New Roman"/>
          <w:b/>
          <w:bCs/>
          <w:sz w:val="28"/>
          <w:szCs w:val="28"/>
          <w:u w:val="single"/>
        </w:rPr>
        <w:t>Rule 703. Motion for Inpatient Psychiatric Acute Care Services</w:t>
      </w:r>
    </w:p>
    <w:p w14:paraId="1170F8EF" w14:textId="60235E40"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(a) Motion.</w:t>
      </w:r>
      <w:r w:rsidRPr="009561B9">
        <w:rPr>
          <w:rFonts w:ascii="Times New Roman" w:eastAsia="Arial" w:hAnsi="Times New Roman"/>
          <w:sz w:val="28"/>
          <w:szCs w:val="28"/>
          <w:u w:val="single"/>
        </w:rPr>
        <w:t xml:space="preserve"> If the person who performs the </w:t>
      </w:r>
      <w:r w:rsidR="00446DCC">
        <w:rPr>
          <w:rFonts w:ascii="Times New Roman" w:eastAsia="Arial" w:hAnsi="Times New Roman"/>
          <w:sz w:val="28"/>
          <w:szCs w:val="28"/>
          <w:u w:val="single"/>
        </w:rPr>
        <w:t xml:space="preserve">outpatient or </w:t>
      </w:r>
      <w:r w:rsidRPr="009561B9">
        <w:rPr>
          <w:rFonts w:ascii="Times New Roman" w:eastAsia="Arial" w:hAnsi="Times New Roman"/>
          <w:sz w:val="28"/>
          <w:szCs w:val="28"/>
          <w:u w:val="single"/>
        </w:rPr>
        <w:t xml:space="preserve">inpatient assessment recommends inpatient acute care psychiatric services for the child, the </w:t>
      </w:r>
      <w:r w:rsidRPr="001F36A1">
        <w:rPr>
          <w:rFonts w:ascii="Times New Roman" w:eastAsia="Arial" w:hAnsi="Times New Roman"/>
          <w:sz w:val="28"/>
          <w:szCs w:val="28"/>
          <w:u w:val="single"/>
        </w:rPr>
        <w:t>entity must</w:t>
      </w:r>
      <w:r w:rsidRPr="009561B9">
        <w:rPr>
          <w:rFonts w:ascii="Times New Roman" w:eastAsia="Arial" w:hAnsi="Times New Roman"/>
          <w:sz w:val="28"/>
          <w:szCs w:val="28"/>
          <w:u w:val="single"/>
        </w:rPr>
        <w:t xml:space="preserve"> file a motion with the juvenile court for the child to receive inpatient psychiatric acute care services. </w:t>
      </w:r>
      <w:r w:rsidR="00972E6E">
        <w:rPr>
          <w:rFonts w:ascii="Times New Roman" w:eastAsia="Arial" w:hAnsi="Times New Roman"/>
          <w:sz w:val="28"/>
          <w:szCs w:val="28"/>
          <w:u w:val="single"/>
        </w:rPr>
        <w:t xml:space="preserve">If the motion is filed based on the </w:t>
      </w:r>
      <w:r w:rsidR="00972E6E" w:rsidRPr="00EC70FF">
        <w:rPr>
          <w:rFonts w:ascii="Times New Roman" w:eastAsia="Arial" w:hAnsi="Times New Roman"/>
          <w:sz w:val="28"/>
          <w:szCs w:val="28"/>
          <w:u w:val="single"/>
        </w:rPr>
        <w:t xml:space="preserve">recommendation </w:t>
      </w:r>
      <w:r w:rsidR="006874EA" w:rsidRPr="00EC70FF">
        <w:rPr>
          <w:rFonts w:ascii="Times New Roman" w:eastAsia="Arial" w:hAnsi="Times New Roman"/>
          <w:sz w:val="28"/>
          <w:szCs w:val="28"/>
          <w:u w:val="single"/>
        </w:rPr>
        <w:t>from</w:t>
      </w:r>
      <w:r w:rsidR="00972E6E" w:rsidRPr="00EC70FF">
        <w:rPr>
          <w:rFonts w:ascii="Times New Roman" w:eastAsia="Arial" w:hAnsi="Times New Roman"/>
          <w:sz w:val="28"/>
          <w:szCs w:val="28"/>
          <w:u w:val="single"/>
        </w:rPr>
        <w:t xml:space="preserve"> an inpatient assessment</w:t>
      </w:r>
      <w:r w:rsidR="00EC70FF" w:rsidRPr="00EC70FF">
        <w:rPr>
          <w:rFonts w:ascii="Times New Roman" w:hAnsi="Times New Roman"/>
          <w:color w:val="202020"/>
          <w:sz w:val="28"/>
          <w:szCs w:val="28"/>
        </w:rPr>
        <w:t xml:space="preserve"> and the child is admitted to a psychiatric acute care facility</w:t>
      </w:r>
      <w:r w:rsidR="00972E6E" w:rsidRPr="00EC70FF">
        <w:rPr>
          <w:rFonts w:ascii="Times New Roman" w:eastAsia="Arial" w:hAnsi="Times New Roman"/>
          <w:sz w:val="28"/>
          <w:szCs w:val="28"/>
          <w:u w:val="single"/>
        </w:rPr>
        <w:t>, the</w:t>
      </w:r>
      <w:r w:rsidR="00972E6E" w:rsidRPr="009561B9">
        <w:rPr>
          <w:rFonts w:ascii="Times New Roman" w:eastAsia="Arial" w:hAnsi="Times New Roman"/>
          <w:sz w:val="28"/>
          <w:szCs w:val="28"/>
          <w:u w:val="single"/>
        </w:rPr>
        <w:t xml:space="preserve"> </w:t>
      </w:r>
      <w:r w:rsidRPr="009561B9">
        <w:rPr>
          <w:rFonts w:ascii="Times New Roman" w:eastAsia="Arial" w:hAnsi="Times New Roman"/>
          <w:sz w:val="28"/>
          <w:szCs w:val="28"/>
          <w:u w:val="single"/>
        </w:rPr>
        <w:t xml:space="preserve">motion must be filed no later than 24 hours after receiving the inpatient assessment, excluding weekends and holidays, as provided in A.R.S. § 8-272(F). </w:t>
      </w:r>
    </w:p>
    <w:p w14:paraId="360A9FE6" w14:textId="77777777"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(b) Place of Filing When the Filing Entity is the Arizona Department of Juvenile Corrections.</w:t>
      </w:r>
      <w:r w:rsidRPr="009561B9" w:rsidDel="008B2BEA">
        <w:rPr>
          <w:rFonts w:ascii="Times New Roman" w:eastAsia="Arial" w:hAnsi="Times New Roman"/>
          <w:sz w:val="28"/>
          <w:szCs w:val="28"/>
          <w:u w:val="single"/>
        </w:rPr>
        <w:t xml:space="preserve"> </w:t>
      </w:r>
      <w:r w:rsidRPr="009561B9">
        <w:rPr>
          <w:rFonts w:ascii="Times New Roman" w:eastAsia="Arial" w:hAnsi="Times New Roman"/>
          <w:sz w:val="28"/>
          <w:szCs w:val="28"/>
          <w:u w:val="single"/>
        </w:rPr>
        <w:t xml:space="preserve">If the filing entity is the Arizona Department of Juvenile Corrections, the motion must be filed in the county where the child was residing at the time the child was committed to the Arizona Department of Juvenile Corrections. </w:t>
      </w:r>
    </w:p>
    <w:p w14:paraId="50A50170" w14:textId="1E736017"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(c) Requirements.</w:t>
      </w:r>
      <w:r w:rsidRPr="009561B9">
        <w:rPr>
          <w:rFonts w:ascii="Times New Roman" w:eastAsia="Arial" w:hAnsi="Times New Roman"/>
          <w:sz w:val="28"/>
          <w:szCs w:val="28"/>
          <w:u w:val="single"/>
        </w:rPr>
        <w:t xml:space="preserve"> The motion must include a copy of the </w:t>
      </w:r>
      <w:r w:rsidR="00CC7250">
        <w:rPr>
          <w:rFonts w:ascii="Times New Roman" w:eastAsia="Arial" w:hAnsi="Times New Roman"/>
          <w:sz w:val="28"/>
          <w:szCs w:val="28"/>
          <w:u w:val="single"/>
        </w:rPr>
        <w:t xml:space="preserve">outpatient or </w:t>
      </w:r>
      <w:r w:rsidRPr="009561B9">
        <w:rPr>
          <w:rFonts w:ascii="Times New Roman" w:eastAsia="Arial" w:hAnsi="Times New Roman"/>
          <w:sz w:val="28"/>
          <w:szCs w:val="28"/>
          <w:u w:val="single"/>
        </w:rPr>
        <w:t xml:space="preserve">inpatient assessment, the date and time the filing entity received the assessment, and the other requirements listed in A.R.S. § 8-272(F)(1) and (2).  </w:t>
      </w:r>
    </w:p>
    <w:p w14:paraId="6534F915" w14:textId="73AFFCF6"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(d) Notice.</w:t>
      </w:r>
      <w:r w:rsidRPr="009561B9">
        <w:rPr>
          <w:rFonts w:ascii="Times New Roman" w:eastAsia="Arial" w:hAnsi="Times New Roman"/>
          <w:sz w:val="28"/>
          <w:szCs w:val="28"/>
          <w:u w:val="single"/>
        </w:rPr>
        <w:t xml:space="preserve"> The filing entity must provide a copy of the motion and the notice of hearing to all other parties, the</w:t>
      </w:r>
      <w:r w:rsidR="005B2494">
        <w:rPr>
          <w:rFonts w:ascii="Times New Roman" w:eastAsia="Arial" w:hAnsi="Times New Roman"/>
          <w:sz w:val="28"/>
          <w:szCs w:val="28"/>
          <w:u w:val="single"/>
        </w:rPr>
        <w:t>ir</w:t>
      </w:r>
      <w:r w:rsidRPr="009561B9">
        <w:rPr>
          <w:rFonts w:ascii="Times New Roman" w:eastAsia="Arial" w:hAnsi="Times New Roman"/>
          <w:sz w:val="28"/>
          <w:szCs w:val="28"/>
          <w:u w:val="single"/>
        </w:rPr>
        <w:t xml:space="preserve"> attorneys, and any guardian ad litem. If the child is a dually adjudicated child, the motion must be provided to any other entity, as provided in A.R.S. § 8-272(P). </w:t>
      </w:r>
    </w:p>
    <w:p w14:paraId="3C447AD6" w14:textId="7E2B5561"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(e) Required Communication by Attorney and Guardian Ad Litem.</w:t>
      </w:r>
      <w:r w:rsidRPr="009561B9">
        <w:rPr>
          <w:rFonts w:ascii="Times New Roman" w:eastAsia="Arial" w:hAnsi="Times New Roman"/>
          <w:sz w:val="28"/>
          <w:szCs w:val="28"/>
          <w:u w:val="single"/>
        </w:rPr>
        <w:t xml:space="preserve"> The child’s attorney</w:t>
      </w:r>
      <w:r w:rsidR="004811E4">
        <w:rPr>
          <w:rFonts w:ascii="Times New Roman" w:eastAsia="Arial" w:hAnsi="Times New Roman"/>
          <w:sz w:val="28"/>
          <w:szCs w:val="28"/>
          <w:u w:val="single"/>
        </w:rPr>
        <w:t>,</w:t>
      </w:r>
      <w:r w:rsidRPr="009561B9">
        <w:rPr>
          <w:rFonts w:ascii="Times New Roman" w:eastAsia="Arial" w:hAnsi="Times New Roman"/>
          <w:sz w:val="28"/>
          <w:szCs w:val="28"/>
          <w:u w:val="single"/>
        </w:rPr>
        <w:t xml:space="preserve"> and guardian ad litem if one is appointed, must communicate with the child no later than 24 hours after the motion is filed</w:t>
      </w:r>
      <w:r w:rsidR="004811E4">
        <w:rPr>
          <w:rFonts w:ascii="Times New Roman" w:eastAsia="Arial" w:hAnsi="Times New Roman"/>
          <w:sz w:val="28"/>
          <w:szCs w:val="28"/>
          <w:u w:val="single"/>
        </w:rPr>
        <w:t>,</w:t>
      </w:r>
      <w:r w:rsidRPr="009561B9">
        <w:rPr>
          <w:rFonts w:ascii="Times New Roman" w:eastAsia="Arial" w:hAnsi="Times New Roman"/>
          <w:sz w:val="28"/>
          <w:szCs w:val="28"/>
          <w:u w:val="single"/>
        </w:rPr>
        <w:t xml:space="preserve"> excluding weekends and holidays, as provided in A.R.S. § 8-272(O). </w:t>
      </w:r>
    </w:p>
    <w:p w14:paraId="2A294646" w14:textId="77777777"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 xml:space="preserve">(f) Hearing. </w:t>
      </w:r>
      <w:r w:rsidRPr="009561B9">
        <w:rPr>
          <w:rFonts w:ascii="Times New Roman" w:eastAsia="Arial" w:hAnsi="Times New Roman"/>
          <w:sz w:val="28"/>
          <w:szCs w:val="28"/>
          <w:u w:val="single"/>
        </w:rPr>
        <w:t xml:space="preserve">The court must set a hearing no later than 72 hours after the filing of </w:t>
      </w:r>
      <w:r w:rsidRPr="009561B9">
        <w:rPr>
          <w:rFonts w:ascii="Times New Roman" w:eastAsia="Arial" w:hAnsi="Times New Roman"/>
          <w:sz w:val="28"/>
          <w:szCs w:val="28"/>
          <w:u w:val="single"/>
        </w:rPr>
        <w:lastRenderedPageBreak/>
        <w:t>the motion, excluding weekends and holidays, as provided in A.R.S. § 8-272(H).</w:t>
      </w:r>
    </w:p>
    <w:p w14:paraId="0C79BFCD" w14:textId="77777777" w:rsidR="009561B9" w:rsidRPr="009561B9" w:rsidRDefault="009561B9" w:rsidP="009561B9">
      <w:pPr>
        <w:widowControl w:val="0"/>
        <w:autoSpaceDE w:val="0"/>
        <w:autoSpaceDN w:val="0"/>
        <w:spacing w:before="80"/>
        <w:ind w:left="7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 xml:space="preserve">(1) </w:t>
      </w:r>
      <w:r w:rsidRPr="009561B9">
        <w:rPr>
          <w:rFonts w:ascii="Times New Roman" w:eastAsia="Arial" w:hAnsi="Times New Roman"/>
          <w:i/>
          <w:iCs/>
          <w:sz w:val="28"/>
          <w:szCs w:val="28"/>
          <w:u w:val="single"/>
        </w:rPr>
        <w:t xml:space="preserve">Untimely Filed Motion. </w:t>
      </w:r>
      <w:r w:rsidRPr="009561B9">
        <w:rPr>
          <w:rFonts w:ascii="Times New Roman" w:eastAsia="Arial" w:hAnsi="Times New Roman"/>
          <w:sz w:val="28"/>
          <w:szCs w:val="28"/>
          <w:u w:val="single"/>
        </w:rPr>
        <w:t xml:space="preserve">If the filing entity failed to file the motion within 24 hours of receiving the inpatient assessment, excluding weekends and holidays, the court must order the child discharged from the inpatient assessment facility. </w:t>
      </w:r>
    </w:p>
    <w:p w14:paraId="35BFE32E" w14:textId="77777777" w:rsidR="009561B9" w:rsidRPr="00672914" w:rsidRDefault="009561B9" w:rsidP="009561B9">
      <w:pPr>
        <w:widowControl w:val="0"/>
        <w:autoSpaceDE w:val="0"/>
        <w:autoSpaceDN w:val="0"/>
        <w:spacing w:before="80"/>
        <w:ind w:left="7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 xml:space="preserve">(2) </w:t>
      </w:r>
      <w:r w:rsidRPr="00672914">
        <w:rPr>
          <w:rFonts w:ascii="Times New Roman" w:eastAsia="Arial" w:hAnsi="Times New Roman"/>
          <w:i/>
          <w:iCs/>
          <w:sz w:val="28"/>
          <w:szCs w:val="28"/>
          <w:u w:val="single"/>
        </w:rPr>
        <w:t xml:space="preserve">Attendance of Child. </w:t>
      </w:r>
      <w:r w:rsidRPr="00672914">
        <w:rPr>
          <w:rFonts w:ascii="Times New Roman" w:eastAsia="Arial" w:hAnsi="Times New Roman"/>
          <w:sz w:val="28"/>
          <w:szCs w:val="28"/>
          <w:u w:val="single"/>
        </w:rPr>
        <w:t xml:space="preserve">The child has the right to attend any hearing unless the court finds by a preponderance of the evidence that allowing the child to attend would not be in the child’s best interests, as provided in A.R.S. § 8-272(O).  </w:t>
      </w:r>
    </w:p>
    <w:p w14:paraId="1D7B2F09" w14:textId="68E64502" w:rsidR="009561B9" w:rsidRPr="009561B9" w:rsidRDefault="004A3390" w:rsidP="00672914">
      <w:pPr>
        <w:widowControl w:val="0"/>
        <w:autoSpaceDE w:val="0"/>
        <w:autoSpaceDN w:val="0"/>
        <w:spacing w:before="80"/>
        <w:ind w:left="720"/>
        <w:jc w:val="both"/>
        <w:outlineLvl w:val="0"/>
        <w:rPr>
          <w:rFonts w:ascii="Times New Roman" w:eastAsia="Arial" w:hAnsi="Times New Roman"/>
          <w:sz w:val="28"/>
          <w:szCs w:val="28"/>
          <w:u w:val="single"/>
        </w:rPr>
      </w:pPr>
      <w:r>
        <w:rPr>
          <w:rFonts w:ascii="Times New Roman" w:eastAsia="Arial" w:hAnsi="Times New Roman"/>
          <w:sz w:val="28"/>
          <w:szCs w:val="28"/>
          <w:u w:val="single"/>
        </w:rPr>
        <w:t>(</w:t>
      </w:r>
      <w:r w:rsidR="009561B9" w:rsidRPr="00672914">
        <w:rPr>
          <w:rFonts w:ascii="Times New Roman" w:eastAsia="Arial" w:hAnsi="Times New Roman"/>
          <w:sz w:val="28"/>
          <w:szCs w:val="28"/>
          <w:u w:val="single"/>
        </w:rPr>
        <w:t xml:space="preserve">3) </w:t>
      </w:r>
      <w:r w:rsidR="009561B9" w:rsidRPr="00672914">
        <w:rPr>
          <w:rFonts w:ascii="Times New Roman" w:eastAsia="Arial" w:hAnsi="Times New Roman"/>
          <w:i/>
          <w:iCs/>
          <w:sz w:val="28"/>
          <w:szCs w:val="28"/>
          <w:u w:val="single"/>
        </w:rPr>
        <w:t xml:space="preserve">Evidence. </w:t>
      </w:r>
      <w:r w:rsidR="009561B9" w:rsidRPr="00672914">
        <w:rPr>
          <w:rFonts w:ascii="Times New Roman" w:eastAsia="Arial" w:hAnsi="Times New Roman"/>
          <w:sz w:val="28"/>
          <w:szCs w:val="28"/>
          <w:u w:val="single"/>
        </w:rPr>
        <w:t xml:space="preserve">The </w:t>
      </w:r>
      <w:r w:rsidR="009561B9" w:rsidRPr="009561B9">
        <w:rPr>
          <w:rFonts w:ascii="Times New Roman" w:eastAsia="Arial" w:hAnsi="Times New Roman"/>
          <w:sz w:val="28"/>
          <w:szCs w:val="28"/>
          <w:u w:val="single"/>
        </w:rPr>
        <w:t xml:space="preserve">court must consider evidence admissible under Rule 104(b) to determine whether to grant the motion for the child to receive inpatient psychiatric acute care services. </w:t>
      </w:r>
    </w:p>
    <w:p w14:paraId="25B9FEDC" w14:textId="783A9F3E" w:rsidR="00486E80" w:rsidRPr="000D0F62" w:rsidRDefault="009561B9" w:rsidP="00672914">
      <w:pPr>
        <w:widowControl w:val="0"/>
        <w:autoSpaceDE w:val="0"/>
        <w:autoSpaceDN w:val="0"/>
        <w:spacing w:before="80"/>
        <w:jc w:val="both"/>
        <w:outlineLvl w:val="0"/>
        <w:rPr>
          <w:rFonts w:ascii="Times New Roman" w:eastAsia="Arial" w:hAnsi="Times New Roman"/>
          <w:b/>
          <w:bCs/>
          <w:sz w:val="28"/>
          <w:szCs w:val="28"/>
          <w:u w:val="single"/>
        </w:rPr>
      </w:pPr>
      <w:r w:rsidRPr="00486E80">
        <w:rPr>
          <w:rFonts w:ascii="Times New Roman" w:eastAsia="Arial" w:hAnsi="Times New Roman"/>
          <w:b/>
          <w:bCs/>
          <w:sz w:val="28"/>
          <w:szCs w:val="28"/>
          <w:u w:val="single"/>
        </w:rPr>
        <w:t>(g) Findings.</w:t>
      </w:r>
      <w:r w:rsidRPr="000D0F62">
        <w:rPr>
          <w:rFonts w:ascii="Times New Roman" w:eastAsia="Arial" w:hAnsi="Times New Roman"/>
          <w:b/>
          <w:bCs/>
          <w:sz w:val="28"/>
          <w:szCs w:val="28"/>
          <w:u w:val="single"/>
        </w:rPr>
        <w:t xml:space="preserve"> </w:t>
      </w:r>
      <w:r w:rsidR="00486E80" w:rsidRPr="000D0F62">
        <w:rPr>
          <w:rFonts w:ascii="Times New Roman" w:hAnsi="Times New Roman"/>
          <w:sz w:val="28"/>
          <w:szCs w:val="28"/>
          <w:u w:val="single"/>
        </w:rPr>
        <w:t>In a signed minute entry or order, the court must</w:t>
      </w:r>
      <w:r w:rsidR="00930493">
        <w:rPr>
          <w:rFonts w:ascii="Times New Roman" w:hAnsi="Times New Roman"/>
          <w:sz w:val="28"/>
          <w:szCs w:val="28"/>
          <w:u w:val="single"/>
        </w:rPr>
        <w:t xml:space="preserve"> </w:t>
      </w:r>
      <w:r w:rsidR="00722587">
        <w:rPr>
          <w:rFonts w:ascii="Times New Roman" w:hAnsi="Times New Roman"/>
          <w:sz w:val="28"/>
          <w:szCs w:val="28"/>
          <w:u w:val="single"/>
        </w:rPr>
        <w:t>either</w:t>
      </w:r>
      <w:r w:rsidR="00486E80" w:rsidRPr="000D0F62">
        <w:rPr>
          <w:rFonts w:ascii="Times New Roman" w:hAnsi="Times New Roman"/>
          <w:sz w:val="28"/>
          <w:szCs w:val="28"/>
          <w:u w:val="single"/>
        </w:rPr>
        <w:t xml:space="preserve">: </w:t>
      </w:r>
    </w:p>
    <w:p w14:paraId="194A0147" w14:textId="7BFC08ED" w:rsidR="00E62D3B" w:rsidRPr="000D0F62" w:rsidRDefault="00486E80" w:rsidP="00672914">
      <w:pPr>
        <w:pStyle w:val="Heading1"/>
        <w:spacing w:before="80"/>
        <w:ind w:firstLine="720"/>
        <w:jc w:val="both"/>
        <w:rPr>
          <w:rFonts w:ascii="Times New Roman" w:hAnsi="Times New Roman" w:cs="Times New Roman"/>
          <w:b/>
          <w:bCs/>
          <w:color w:val="auto"/>
          <w:sz w:val="28"/>
          <w:szCs w:val="28"/>
          <w:u w:val="single"/>
        </w:rPr>
      </w:pPr>
      <w:r w:rsidRPr="000D0F62">
        <w:rPr>
          <w:rFonts w:ascii="Times New Roman" w:hAnsi="Times New Roman" w:cs="Times New Roman"/>
          <w:color w:val="auto"/>
          <w:sz w:val="28"/>
          <w:szCs w:val="28"/>
          <w:u w:val="single"/>
        </w:rPr>
        <w:t>(</w:t>
      </w:r>
      <w:r w:rsidR="00E62D3B" w:rsidRPr="000D0F62">
        <w:rPr>
          <w:rFonts w:ascii="Times New Roman" w:hAnsi="Times New Roman" w:cs="Times New Roman"/>
          <w:color w:val="auto"/>
          <w:sz w:val="28"/>
          <w:szCs w:val="28"/>
          <w:u w:val="single"/>
        </w:rPr>
        <w:t>1</w:t>
      </w:r>
      <w:r w:rsidRPr="000D0F62">
        <w:rPr>
          <w:rFonts w:ascii="Times New Roman" w:hAnsi="Times New Roman" w:cs="Times New Roman"/>
          <w:color w:val="auto"/>
          <w:sz w:val="28"/>
          <w:szCs w:val="28"/>
          <w:u w:val="single"/>
        </w:rPr>
        <w:t xml:space="preserve">) </w:t>
      </w:r>
      <w:r w:rsidR="00722587">
        <w:rPr>
          <w:rFonts w:ascii="Times New Roman" w:hAnsi="Times New Roman" w:cs="Times New Roman"/>
          <w:color w:val="auto"/>
          <w:sz w:val="28"/>
          <w:szCs w:val="28"/>
          <w:u w:val="single"/>
        </w:rPr>
        <w:t xml:space="preserve">find </w:t>
      </w:r>
      <w:r w:rsidRPr="000D0F62">
        <w:rPr>
          <w:rFonts w:ascii="Times New Roman" w:hAnsi="Times New Roman" w:cs="Times New Roman"/>
          <w:color w:val="auto"/>
          <w:sz w:val="28"/>
          <w:szCs w:val="28"/>
          <w:u w:val="single"/>
        </w:rPr>
        <w:t>by clear and convincing evidence</w:t>
      </w:r>
      <w:r w:rsidR="00930493">
        <w:rPr>
          <w:rFonts w:ascii="Times New Roman" w:hAnsi="Times New Roman" w:cs="Times New Roman"/>
          <w:color w:val="auto"/>
          <w:sz w:val="28"/>
          <w:szCs w:val="28"/>
          <w:u w:val="single"/>
        </w:rPr>
        <w:t xml:space="preserve"> that</w:t>
      </w:r>
      <w:r w:rsidRPr="000D0F62">
        <w:rPr>
          <w:rFonts w:ascii="Times New Roman" w:hAnsi="Times New Roman" w:cs="Times New Roman"/>
          <w:color w:val="auto"/>
          <w:sz w:val="28"/>
          <w:szCs w:val="28"/>
          <w:u w:val="single"/>
        </w:rPr>
        <w:t xml:space="preserve">: </w:t>
      </w:r>
    </w:p>
    <w:p w14:paraId="5E03419E" w14:textId="77777777" w:rsidR="00672914" w:rsidRPr="009561B9" w:rsidRDefault="00672914" w:rsidP="00672914">
      <w:pPr>
        <w:widowControl w:val="0"/>
        <w:autoSpaceDE w:val="0"/>
        <w:autoSpaceDN w:val="0"/>
        <w:spacing w:before="80"/>
        <w:ind w:left="13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(A) the child is suffering from a mental disorder or is a danger to self or others and requires inpatient psychiatric acute care services, and</w:t>
      </w:r>
    </w:p>
    <w:p w14:paraId="5D16B1EF" w14:textId="2ACAF83B" w:rsidR="00486E80" w:rsidRPr="00672914" w:rsidRDefault="00672914" w:rsidP="00672914">
      <w:pPr>
        <w:widowControl w:val="0"/>
        <w:autoSpaceDE w:val="0"/>
        <w:autoSpaceDN w:val="0"/>
        <w:spacing w:before="80"/>
        <w:ind w:left="13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(B) available alternatives to inpatient psychiatric acute care services were considered, but the inpatient psychiatric acute care services are the least restrictive available alternative</w:t>
      </w:r>
      <w:r w:rsidR="00E62D3B" w:rsidRPr="000D0F62">
        <w:rPr>
          <w:rFonts w:ascii="Times New Roman" w:hAnsi="Times New Roman"/>
          <w:sz w:val="28"/>
          <w:szCs w:val="28"/>
          <w:u w:val="single"/>
        </w:rPr>
        <w:t>; or</w:t>
      </w:r>
      <w:r w:rsidR="00486E80" w:rsidRPr="000D0F62">
        <w:rPr>
          <w:rFonts w:ascii="Times New Roman" w:hAnsi="Times New Roman"/>
          <w:sz w:val="28"/>
          <w:szCs w:val="28"/>
          <w:u w:val="single"/>
        </w:rPr>
        <w:t xml:space="preserve"> </w:t>
      </w:r>
    </w:p>
    <w:p w14:paraId="1DCA0CB2" w14:textId="50079169" w:rsidR="00486E80" w:rsidRPr="000D0F62" w:rsidRDefault="00486E80" w:rsidP="00672914">
      <w:pPr>
        <w:pStyle w:val="Heading1"/>
        <w:spacing w:before="80"/>
        <w:ind w:left="720"/>
        <w:jc w:val="both"/>
        <w:rPr>
          <w:rFonts w:ascii="Times New Roman" w:hAnsi="Times New Roman" w:cs="Times New Roman"/>
          <w:b/>
          <w:bCs/>
          <w:color w:val="auto"/>
          <w:sz w:val="28"/>
          <w:szCs w:val="28"/>
          <w:u w:val="single"/>
        </w:rPr>
      </w:pPr>
      <w:r w:rsidRPr="000D0F62">
        <w:rPr>
          <w:rFonts w:ascii="Times New Roman" w:hAnsi="Times New Roman" w:cs="Times New Roman"/>
          <w:color w:val="auto"/>
          <w:sz w:val="28"/>
          <w:szCs w:val="28"/>
          <w:u w:val="single"/>
        </w:rPr>
        <w:t>(</w:t>
      </w:r>
      <w:r w:rsidR="00B81416">
        <w:rPr>
          <w:rFonts w:ascii="Times New Roman" w:hAnsi="Times New Roman" w:cs="Times New Roman"/>
          <w:color w:val="auto"/>
          <w:sz w:val="28"/>
          <w:szCs w:val="28"/>
          <w:u w:val="single"/>
        </w:rPr>
        <w:t>2</w:t>
      </w:r>
      <w:r w:rsidRPr="000D0F62">
        <w:rPr>
          <w:rFonts w:ascii="Times New Roman" w:hAnsi="Times New Roman" w:cs="Times New Roman"/>
          <w:color w:val="auto"/>
          <w:sz w:val="28"/>
          <w:szCs w:val="28"/>
          <w:u w:val="single"/>
        </w:rPr>
        <w:t xml:space="preserve">) </w:t>
      </w:r>
      <w:r w:rsidR="00930493">
        <w:rPr>
          <w:rFonts w:ascii="Times New Roman" w:hAnsi="Times New Roman" w:cs="Times New Roman"/>
          <w:color w:val="auto"/>
          <w:sz w:val="28"/>
          <w:szCs w:val="28"/>
          <w:u w:val="single"/>
        </w:rPr>
        <w:t xml:space="preserve">find </w:t>
      </w:r>
      <w:r w:rsidRPr="000D0F62">
        <w:rPr>
          <w:rFonts w:ascii="Times New Roman" w:hAnsi="Times New Roman" w:cs="Times New Roman"/>
          <w:color w:val="auto"/>
          <w:sz w:val="28"/>
          <w:szCs w:val="28"/>
          <w:u w:val="single"/>
        </w:rPr>
        <w:t>that (</w:t>
      </w:r>
      <w:r w:rsidR="00E62D3B" w:rsidRPr="000D0F62">
        <w:rPr>
          <w:rFonts w:ascii="Times New Roman" w:hAnsi="Times New Roman" w:cs="Times New Roman"/>
          <w:color w:val="auto"/>
          <w:sz w:val="28"/>
          <w:szCs w:val="28"/>
          <w:u w:val="single"/>
        </w:rPr>
        <w:t>g)(</w:t>
      </w:r>
      <w:r w:rsidR="002D6268" w:rsidRPr="000D0F62">
        <w:rPr>
          <w:rFonts w:ascii="Times New Roman" w:hAnsi="Times New Roman" w:cs="Times New Roman"/>
          <w:color w:val="auto"/>
          <w:sz w:val="28"/>
          <w:szCs w:val="28"/>
          <w:u w:val="single"/>
        </w:rPr>
        <w:t>1</w:t>
      </w:r>
      <w:r w:rsidRPr="000D0F62">
        <w:rPr>
          <w:rFonts w:ascii="Times New Roman" w:hAnsi="Times New Roman" w:cs="Times New Roman"/>
          <w:color w:val="auto"/>
          <w:sz w:val="28"/>
          <w:szCs w:val="28"/>
          <w:u w:val="single"/>
        </w:rPr>
        <w:t>)</w:t>
      </w:r>
      <w:r w:rsidR="002D6268" w:rsidRPr="000D0F62">
        <w:rPr>
          <w:rFonts w:ascii="Times New Roman" w:hAnsi="Times New Roman" w:cs="Times New Roman"/>
          <w:color w:val="auto"/>
          <w:sz w:val="28"/>
          <w:szCs w:val="28"/>
          <w:u w:val="single"/>
        </w:rPr>
        <w:t>(A)</w:t>
      </w:r>
      <w:r w:rsidRPr="000D0F62">
        <w:rPr>
          <w:rFonts w:ascii="Times New Roman" w:hAnsi="Times New Roman" w:cs="Times New Roman"/>
          <w:color w:val="auto"/>
          <w:sz w:val="28"/>
          <w:szCs w:val="28"/>
          <w:u w:val="single"/>
        </w:rPr>
        <w:t xml:space="preserve"> </w:t>
      </w:r>
      <w:r w:rsidR="004A3390">
        <w:rPr>
          <w:rFonts w:ascii="Times New Roman" w:hAnsi="Times New Roman" w:cs="Times New Roman"/>
          <w:color w:val="auto"/>
          <w:sz w:val="28"/>
          <w:szCs w:val="28"/>
          <w:u w:val="single"/>
        </w:rPr>
        <w:t>or</w:t>
      </w:r>
      <w:r w:rsidRPr="000D0F62">
        <w:rPr>
          <w:rFonts w:ascii="Times New Roman" w:hAnsi="Times New Roman" w:cs="Times New Roman"/>
          <w:color w:val="auto"/>
          <w:sz w:val="28"/>
          <w:szCs w:val="28"/>
          <w:u w:val="single"/>
        </w:rPr>
        <w:t xml:space="preserve"> (</w:t>
      </w:r>
      <w:r w:rsidR="002D6268" w:rsidRPr="000D0F62">
        <w:rPr>
          <w:rFonts w:ascii="Times New Roman" w:hAnsi="Times New Roman" w:cs="Times New Roman"/>
          <w:color w:val="auto"/>
          <w:sz w:val="28"/>
          <w:szCs w:val="28"/>
          <w:u w:val="single"/>
        </w:rPr>
        <w:t>B</w:t>
      </w:r>
      <w:r w:rsidRPr="000D0F62">
        <w:rPr>
          <w:rFonts w:ascii="Times New Roman" w:hAnsi="Times New Roman" w:cs="Times New Roman"/>
          <w:color w:val="auto"/>
          <w:sz w:val="28"/>
          <w:szCs w:val="28"/>
          <w:u w:val="single"/>
        </w:rPr>
        <w:t>)</w:t>
      </w:r>
      <w:r w:rsidR="004A3390">
        <w:rPr>
          <w:rFonts w:ascii="Times New Roman" w:hAnsi="Times New Roman" w:cs="Times New Roman"/>
          <w:color w:val="auto"/>
          <w:sz w:val="28"/>
          <w:szCs w:val="28"/>
          <w:u w:val="single"/>
        </w:rPr>
        <w:t>, or both,</w:t>
      </w:r>
      <w:r w:rsidRPr="000D0F62">
        <w:rPr>
          <w:rFonts w:ascii="Times New Roman" w:hAnsi="Times New Roman" w:cs="Times New Roman"/>
          <w:color w:val="auto"/>
          <w:sz w:val="28"/>
          <w:szCs w:val="28"/>
          <w:u w:val="single"/>
        </w:rPr>
        <w:t xml:space="preserve"> were not proven by clear</w:t>
      </w:r>
      <w:r w:rsidR="00E62D3B" w:rsidRPr="000D0F62">
        <w:rPr>
          <w:rFonts w:ascii="Times New Roman" w:hAnsi="Times New Roman" w:cs="Times New Roman"/>
          <w:color w:val="auto"/>
          <w:sz w:val="28"/>
          <w:szCs w:val="28"/>
          <w:u w:val="single"/>
        </w:rPr>
        <w:t xml:space="preserve"> </w:t>
      </w:r>
      <w:r w:rsidRPr="000D0F62">
        <w:rPr>
          <w:rFonts w:ascii="Times New Roman" w:hAnsi="Times New Roman" w:cs="Times New Roman"/>
          <w:color w:val="auto"/>
          <w:sz w:val="28"/>
          <w:szCs w:val="28"/>
          <w:u w:val="single"/>
        </w:rPr>
        <w:t xml:space="preserve">and convincing evidence. </w:t>
      </w:r>
    </w:p>
    <w:p w14:paraId="02918595" w14:textId="44DCFB64" w:rsidR="009561B9" w:rsidRPr="009561B9" w:rsidRDefault="009561B9" w:rsidP="00672914">
      <w:pPr>
        <w:widowControl w:val="0"/>
        <w:autoSpaceDE w:val="0"/>
        <w:autoSpaceDN w:val="0"/>
        <w:spacing w:before="8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(h) Orders.</w:t>
      </w:r>
      <w:r w:rsidRPr="009561B9">
        <w:rPr>
          <w:rFonts w:ascii="Times New Roman" w:eastAsia="Arial" w:hAnsi="Times New Roman"/>
          <w:sz w:val="28"/>
          <w:szCs w:val="28"/>
          <w:u w:val="single"/>
        </w:rPr>
        <w:t xml:space="preserve"> The court must enter an order granting or denying the motion for the child to receive inpatient psychiatric acute care services.</w:t>
      </w:r>
    </w:p>
    <w:p w14:paraId="23BE50AA" w14:textId="77777777" w:rsidR="009561B9" w:rsidRPr="009561B9" w:rsidRDefault="009561B9" w:rsidP="009561B9">
      <w:pPr>
        <w:widowControl w:val="0"/>
        <w:autoSpaceDE w:val="0"/>
        <w:autoSpaceDN w:val="0"/>
        <w:spacing w:before="80"/>
        <w:ind w:left="7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 xml:space="preserve">(1) </w:t>
      </w:r>
      <w:r w:rsidRPr="009561B9">
        <w:rPr>
          <w:rFonts w:ascii="Times New Roman" w:eastAsia="Arial" w:hAnsi="Times New Roman"/>
          <w:i/>
          <w:iCs/>
          <w:sz w:val="28"/>
          <w:szCs w:val="28"/>
          <w:u w:val="single"/>
        </w:rPr>
        <w:t>Granting the Motion.</w:t>
      </w:r>
      <w:r w:rsidRPr="009561B9">
        <w:rPr>
          <w:rFonts w:ascii="Times New Roman" w:eastAsia="Arial" w:hAnsi="Times New Roman"/>
          <w:sz w:val="28"/>
          <w:szCs w:val="28"/>
          <w:u w:val="single"/>
        </w:rPr>
        <w:t xml:space="preserve"> If the court grants the motion, the court must do all of the following:  </w:t>
      </w:r>
    </w:p>
    <w:p w14:paraId="572951B1" w14:textId="77777777" w:rsidR="009561B9" w:rsidRPr="009561B9" w:rsidRDefault="009561B9" w:rsidP="009561B9">
      <w:pPr>
        <w:widowControl w:val="0"/>
        <w:autoSpaceDE w:val="0"/>
        <w:autoSpaceDN w:val="0"/>
        <w:spacing w:before="80"/>
        <w:ind w:left="144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 xml:space="preserve">(A) review within 60 days the child’s continuing need for inpatient psychiatric acute care services as provided in A.R.S. § 8-272(K). The court may complete the review by holding a hearing or through an in-chambers review, except that a hearing must be held if requested by the child;  </w:t>
      </w:r>
    </w:p>
    <w:p w14:paraId="672FCC2A" w14:textId="77777777" w:rsidR="009561B9" w:rsidRPr="009561B9" w:rsidRDefault="009561B9" w:rsidP="009561B9">
      <w:pPr>
        <w:widowControl w:val="0"/>
        <w:autoSpaceDE w:val="0"/>
        <w:autoSpaceDN w:val="0"/>
        <w:spacing w:before="80"/>
        <w:ind w:left="144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(B) order the inpatient psychiatric acute care facility to submit a progress report to the court at least 5 days before the review that meets the requirements of A.R.S. § 8-272(K)(1) through (5); and</w:t>
      </w:r>
    </w:p>
    <w:p w14:paraId="2FB8516F" w14:textId="77777777" w:rsidR="009561B9" w:rsidRPr="009561B9" w:rsidRDefault="009561B9" w:rsidP="009561B9">
      <w:pPr>
        <w:widowControl w:val="0"/>
        <w:autoSpaceDE w:val="0"/>
        <w:autoSpaceDN w:val="0"/>
        <w:spacing w:before="80"/>
        <w:ind w:left="144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 xml:space="preserve">(C) order the filing entity to provide copies of the progress report to all the parties, the child’s attorney, and the guardian ad litem if one was appointed. </w:t>
      </w:r>
    </w:p>
    <w:p w14:paraId="4D18D18F" w14:textId="00DA8286" w:rsidR="009561B9" w:rsidRPr="009561B9" w:rsidRDefault="009561B9" w:rsidP="009561B9">
      <w:pPr>
        <w:widowControl w:val="0"/>
        <w:autoSpaceDE w:val="0"/>
        <w:autoSpaceDN w:val="0"/>
        <w:spacing w:before="80"/>
        <w:ind w:left="7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lastRenderedPageBreak/>
        <w:t>(</w:t>
      </w:r>
      <w:r w:rsidR="006206F2" w:rsidRPr="005E2FD8">
        <w:rPr>
          <w:rFonts w:ascii="Times New Roman" w:eastAsia="Arial" w:hAnsi="Times New Roman"/>
          <w:sz w:val="28"/>
          <w:szCs w:val="28"/>
          <w:u w:val="single"/>
        </w:rPr>
        <w:t>2</w:t>
      </w:r>
      <w:r w:rsidRPr="009561B9">
        <w:rPr>
          <w:rFonts w:ascii="Times New Roman" w:eastAsia="Arial" w:hAnsi="Times New Roman"/>
          <w:sz w:val="28"/>
          <w:szCs w:val="28"/>
          <w:u w:val="single"/>
        </w:rPr>
        <w:t xml:space="preserve">) </w:t>
      </w:r>
      <w:r w:rsidRPr="009561B9">
        <w:rPr>
          <w:rFonts w:ascii="Times New Roman" w:eastAsia="Arial" w:hAnsi="Times New Roman"/>
          <w:i/>
          <w:iCs/>
          <w:sz w:val="28"/>
          <w:szCs w:val="28"/>
          <w:u w:val="single"/>
        </w:rPr>
        <w:t>Denying the Motion</w:t>
      </w:r>
      <w:r w:rsidRPr="009561B9">
        <w:rPr>
          <w:rFonts w:ascii="Times New Roman" w:eastAsia="Arial" w:hAnsi="Times New Roman"/>
          <w:sz w:val="28"/>
          <w:szCs w:val="28"/>
          <w:u w:val="single"/>
        </w:rPr>
        <w:t>. If the court denies the motion,</w:t>
      </w:r>
      <w:r w:rsidRPr="009561B9" w:rsidDel="00414C4E">
        <w:rPr>
          <w:rFonts w:ascii="Times New Roman" w:eastAsia="Arial" w:hAnsi="Times New Roman"/>
          <w:sz w:val="28"/>
          <w:szCs w:val="28"/>
          <w:u w:val="single"/>
        </w:rPr>
        <w:t xml:space="preserve"> </w:t>
      </w:r>
      <w:r w:rsidRPr="009561B9">
        <w:rPr>
          <w:rFonts w:ascii="Times New Roman" w:eastAsia="Arial" w:hAnsi="Times New Roman"/>
          <w:sz w:val="28"/>
          <w:szCs w:val="28"/>
          <w:u w:val="single"/>
        </w:rPr>
        <w:t xml:space="preserve">the court must order the child discharged from </w:t>
      </w:r>
      <w:r w:rsidR="0072554F">
        <w:rPr>
          <w:rFonts w:ascii="Times New Roman" w:eastAsia="Arial" w:hAnsi="Times New Roman"/>
          <w:sz w:val="28"/>
          <w:szCs w:val="28"/>
          <w:u w:val="single"/>
        </w:rPr>
        <w:t>any</w:t>
      </w:r>
      <w:r w:rsidR="0072554F" w:rsidRPr="009561B9">
        <w:rPr>
          <w:rFonts w:ascii="Times New Roman" w:eastAsia="Arial" w:hAnsi="Times New Roman"/>
          <w:sz w:val="28"/>
          <w:szCs w:val="28"/>
          <w:u w:val="single"/>
        </w:rPr>
        <w:t xml:space="preserve"> </w:t>
      </w:r>
      <w:r w:rsidRPr="009561B9">
        <w:rPr>
          <w:rFonts w:ascii="Times New Roman" w:eastAsia="Arial" w:hAnsi="Times New Roman"/>
          <w:sz w:val="28"/>
          <w:szCs w:val="28"/>
          <w:u w:val="single"/>
        </w:rPr>
        <w:t xml:space="preserve">inpatient psychiatric acute care facility to the custody of the filing entity for placement, after considering the recommendations of the facility.  </w:t>
      </w:r>
    </w:p>
    <w:p w14:paraId="4C2C4AAB" w14:textId="77777777" w:rsidR="009561B9" w:rsidRPr="009561B9" w:rsidRDefault="009561B9" w:rsidP="009561B9">
      <w:pPr>
        <w:widowControl w:val="0"/>
        <w:autoSpaceDE w:val="0"/>
        <w:autoSpaceDN w:val="0"/>
        <w:spacing w:before="80"/>
        <w:ind w:left="1440"/>
        <w:jc w:val="both"/>
        <w:outlineLvl w:val="0"/>
        <w:rPr>
          <w:rFonts w:ascii="Times New Roman" w:eastAsia="Arial" w:hAnsi="Times New Roman"/>
          <w:sz w:val="28"/>
          <w:szCs w:val="28"/>
          <w:u w:val="single"/>
        </w:rPr>
      </w:pPr>
    </w:p>
    <w:p w14:paraId="5A39554A" w14:textId="77777777" w:rsidR="009561B9" w:rsidRPr="009561B9" w:rsidRDefault="009561B9" w:rsidP="009561B9">
      <w:pPr>
        <w:widowControl w:val="0"/>
        <w:autoSpaceDE w:val="0"/>
        <w:autoSpaceDN w:val="0"/>
        <w:spacing w:before="80"/>
        <w:ind w:left="120"/>
        <w:jc w:val="center"/>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Rule 704.</w:t>
      </w:r>
      <w:r w:rsidRPr="009561B9">
        <w:rPr>
          <w:rFonts w:ascii="Times New Roman" w:eastAsia="Arial" w:hAnsi="Times New Roman"/>
          <w:sz w:val="28"/>
          <w:szCs w:val="28"/>
          <w:u w:val="single"/>
        </w:rPr>
        <w:t xml:space="preserve"> </w:t>
      </w:r>
      <w:r w:rsidRPr="009561B9">
        <w:rPr>
          <w:rFonts w:ascii="Times New Roman" w:eastAsia="Arial" w:hAnsi="Times New Roman"/>
          <w:b/>
          <w:bCs/>
          <w:sz w:val="28"/>
          <w:szCs w:val="28"/>
          <w:u w:val="single"/>
        </w:rPr>
        <w:t>Continuing Review of Inpatient Psychiatric Acute Care Services</w:t>
      </w:r>
      <w:r w:rsidRPr="009561B9">
        <w:rPr>
          <w:rFonts w:ascii="Times New Roman" w:eastAsia="Arial" w:hAnsi="Times New Roman"/>
          <w:sz w:val="28"/>
          <w:szCs w:val="28"/>
          <w:u w:val="single"/>
        </w:rPr>
        <w:t xml:space="preserve"> </w:t>
      </w:r>
    </w:p>
    <w:p w14:paraId="6489E98C" w14:textId="5ACB2D67"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(a) Continuing Review Required.</w:t>
      </w:r>
      <w:r w:rsidRPr="009561B9">
        <w:rPr>
          <w:rFonts w:ascii="Times New Roman" w:eastAsia="Arial" w:hAnsi="Times New Roman"/>
          <w:sz w:val="28"/>
          <w:szCs w:val="28"/>
          <w:u w:val="single"/>
        </w:rPr>
        <w:t xml:space="preserve"> If the child </w:t>
      </w:r>
      <w:r w:rsidR="00F8070E">
        <w:rPr>
          <w:rFonts w:ascii="Times New Roman" w:eastAsia="Arial" w:hAnsi="Times New Roman"/>
          <w:sz w:val="28"/>
          <w:szCs w:val="28"/>
          <w:u w:val="single"/>
        </w:rPr>
        <w:t>is place</w:t>
      </w:r>
      <w:r w:rsidR="00D14940">
        <w:rPr>
          <w:rFonts w:ascii="Times New Roman" w:eastAsia="Arial" w:hAnsi="Times New Roman"/>
          <w:sz w:val="28"/>
          <w:szCs w:val="28"/>
          <w:u w:val="single"/>
        </w:rPr>
        <w:t>d</w:t>
      </w:r>
      <w:r w:rsidR="00F8070E">
        <w:rPr>
          <w:rFonts w:ascii="Times New Roman" w:eastAsia="Arial" w:hAnsi="Times New Roman"/>
          <w:sz w:val="28"/>
          <w:szCs w:val="28"/>
          <w:u w:val="single"/>
        </w:rPr>
        <w:t xml:space="preserve"> or remains</w:t>
      </w:r>
      <w:r w:rsidR="0072554F" w:rsidRPr="009561B9">
        <w:rPr>
          <w:rFonts w:ascii="Times New Roman" w:eastAsia="Arial" w:hAnsi="Times New Roman"/>
          <w:sz w:val="28"/>
          <w:szCs w:val="28"/>
          <w:u w:val="single"/>
        </w:rPr>
        <w:t xml:space="preserve"> </w:t>
      </w:r>
      <w:r w:rsidRPr="009561B9">
        <w:rPr>
          <w:rFonts w:ascii="Times New Roman" w:eastAsia="Arial" w:hAnsi="Times New Roman"/>
          <w:sz w:val="28"/>
          <w:szCs w:val="28"/>
          <w:u w:val="single"/>
        </w:rPr>
        <w:t>placed in an inpatient psychiatric acute care facility, the court must review the child’s placement as provided in A.R.S. § 8-272(K) at least every 60 days after the date of the order approving treatment until the child is discharged. The review may be completed by holding a hearing or through an in-chambers review</w:t>
      </w:r>
      <w:r w:rsidR="00E8027E">
        <w:rPr>
          <w:rFonts w:ascii="Times New Roman" w:eastAsia="Arial" w:hAnsi="Times New Roman"/>
          <w:sz w:val="28"/>
          <w:szCs w:val="28"/>
          <w:u w:val="single"/>
        </w:rPr>
        <w:t xml:space="preserve"> unless the court is required to hold a hearing as provided in A.R.S. § 8-272(K)</w:t>
      </w:r>
      <w:r w:rsidRPr="009561B9">
        <w:rPr>
          <w:rFonts w:ascii="Times New Roman" w:eastAsia="Arial" w:hAnsi="Times New Roman"/>
          <w:sz w:val="28"/>
          <w:szCs w:val="28"/>
          <w:u w:val="single"/>
        </w:rPr>
        <w:t>.</w:t>
      </w:r>
    </w:p>
    <w:p w14:paraId="19D18EC2" w14:textId="77777777"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(b) Completing the Review.</w:t>
      </w:r>
      <w:r w:rsidRPr="009561B9">
        <w:rPr>
          <w:rFonts w:ascii="Times New Roman" w:eastAsia="Arial" w:hAnsi="Times New Roman"/>
          <w:sz w:val="28"/>
          <w:szCs w:val="28"/>
          <w:u w:val="single"/>
        </w:rPr>
        <w:t xml:space="preserve"> Whether the review is completed by holding a hearing or through an in-chambers review, the court may admit and review the progress report required to be prepared by the facility under A.R.S. § 8-272(K). The court may find that the need for inpatient psychiatric acute care services for the child continues to be necessary based on the factors listed in A.R.S. § 8-272(K).</w:t>
      </w:r>
    </w:p>
    <w:p w14:paraId="3F8F2354" w14:textId="2243AAAA" w:rsidR="00704A56"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(c) Subsequent Reviews.</w:t>
      </w:r>
      <w:r w:rsidRPr="009561B9">
        <w:rPr>
          <w:rFonts w:ascii="Times New Roman" w:eastAsia="Arial" w:hAnsi="Times New Roman"/>
          <w:sz w:val="28"/>
          <w:szCs w:val="28"/>
          <w:u w:val="single"/>
        </w:rPr>
        <w:t xml:space="preserve"> If the child remains </w:t>
      </w:r>
      <w:r w:rsidR="00400FE1">
        <w:rPr>
          <w:rFonts w:ascii="Times New Roman" w:eastAsia="Arial" w:hAnsi="Times New Roman"/>
          <w:sz w:val="28"/>
          <w:szCs w:val="28"/>
          <w:u w:val="single"/>
        </w:rPr>
        <w:t xml:space="preserve">placed </w:t>
      </w:r>
      <w:r w:rsidRPr="009561B9">
        <w:rPr>
          <w:rFonts w:ascii="Times New Roman" w:eastAsia="Arial" w:hAnsi="Times New Roman"/>
          <w:sz w:val="28"/>
          <w:szCs w:val="28"/>
          <w:u w:val="single"/>
        </w:rPr>
        <w:t xml:space="preserve">in </w:t>
      </w:r>
      <w:r w:rsidR="00D32818">
        <w:rPr>
          <w:rFonts w:ascii="Times New Roman" w:eastAsia="Arial" w:hAnsi="Times New Roman"/>
          <w:sz w:val="28"/>
          <w:szCs w:val="28"/>
          <w:u w:val="single"/>
        </w:rPr>
        <w:t>a</w:t>
      </w:r>
      <w:r w:rsidR="00D32818" w:rsidRPr="009561B9">
        <w:rPr>
          <w:rFonts w:ascii="Times New Roman" w:eastAsia="Arial" w:hAnsi="Times New Roman"/>
          <w:sz w:val="28"/>
          <w:szCs w:val="28"/>
          <w:u w:val="single"/>
        </w:rPr>
        <w:t xml:space="preserve"> </w:t>
      </w:r>
      <w:r w:rsidRPr="009561B9">
        <w:rPr>
          <w:rFonts w:ascii="Times New Roman" w:eastAsia="Arial" w:hAnsi="Times New Roman"/>
          <w:sz w:val="28"/>
          <w:szCs w:val="28"/>
          <w:u w:val="single"/>
        </w:rPr>
        <w:t xml:space="preserve">facility, the court must set the next 60-day review and order the filing entity to provide copies of the progress report to all the parties, the child’s attorney, and the guardian ad litem if one was appointed. </w:t>
      </w:r>
    </w:p>
    <w:p w14:paraId="175E555D" w14:textId="06BA9913"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(d) Request for Additional Review Hearing.</w:t>
      </w:r>
      <w:r w:rsidRPr="009561B9">
        <w:rPr>
          <w:rFonts w:ascii="Times New Roman" w:eastAsia="Arial" w:hAnsi="Times New Roman"/>
          <w:sz w:val="28"/>
          <w:szCs w:val="28"/>
          <w:u w:val="single"/>
        </w:rPr>
        <w:t xml:space="preserve"> As provided in A.R.S. § 8-272(K), on the motion of the court or any party, the court may set a hearing on the child’s continuing need for inpatient psychiatric acute care services. </w:t>
      </w:r>
    </w:p>
    <w:p w14:paraId="18FD7CB2" w14:textId="77777777"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p>
    <w:p w14:paraId="4FA57D13" w14:textId="77777777" w:rsidR="009561B9" w:rsidRPr="009561B9" w:rsidRDefault="009561B9" w:rsidP="009561B9">
      <w:pPr>
        <w:widowControl w:val="0"/>
        <w:autoSpaceDE w:val="0"/>
        <w:autoSpaceDN w:val="0"/>
        <w:spacing w:before="80"/>
        <w:jc w:val="center"/>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Rule 705.</w:t>
      </w:r>
      <w:r w:rsidRPr="009561B9">
        <w:rPr>
          <w:rFonts w:ascii="Times New Roman" w:eastAsia="Arial" w:hAnsi="Times New Roman"/>
          <w:sz w:val="28"/>
          <w:szCs w:val="28"/>
          <w:u w:val="single"/>
        </w:rPr>
        <w:t xml:space="preserve"> </w:t>
      </w:r>
      <w:r w:rsidRPr="009561B9">
        <w:rPr>
          <w:rFonts w:ascii="Times New Roman" w:eastAsia="Arial" w:hAnsi="Times New Roman"/>
          <w:b/>
          <w:bCs/>
          <w:sz w:val="28"/>
          <w:szCs w:val="28"/>
          <w:u w:val="single"/>
        </w:rPr>
        <w:t>Transfer to Another Inpatient Psychiatric Acute Care Facility</w:t>
      </w:r>
    </w:p>
    <w:p w14:paraId="1A7C2902" w14:textId="75947709" w:rsidR="000449AA"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(a) New Assessment Not Required.</w:t>
      </w:r>
      <w:r w:rsidRPr="009561B9">
        <w:rPr>
          <w:rFonts w:ascii="Times New Roman" w:eastAsia="Arial" w:hAnsi="Times New Roman"/>
          <w:sz w:val="28"/>
          <w:szCs w:val="28"/>
          <w:u w:val="single"/>
        </w:rPr>
        <w:t xml:space="preserve"> As provided in A.R.S. § 8-272(L), if the child is transferred from one inpatient psychiatric acute care facility to another inpatient psychiatric acute care facility, a new </w:t>
      </w:r>
      <w:r w:rsidR="00303E29">
        <w:rPr>
          <w:rFonts w:ascii="Times New Roman" w:eastAsia="Arial" w:hAnsi="Times New Roman"/>
          <w:sz w:val="28"/>
          <w:szCs w:val="28"/>
          <w:u w:val="single"/>
        </w:rPr>
        <w:t xml:space="preserve">outpatient or </w:t>
      </w:r>
      <w:r w:rsidRPr="009561B9">
        <w:rPr>
          <w:rFonts w:ascii="Times New Roman" w:eastAsia="Arial" w:hAnsi="Times New Roman"/>
          <w:sz w:val="28"/>
          <w:szCs w:val="28"/>
          <w:u w:val="single"/>
        </w:rPr>
        <w:t xml:space="preserve">inpatient assessment is not required. </w:t>
      </w:r>
    </w:p>
    <w:p w14:paraId="1ABC1586" w14:textId="7DC8C6B6"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 xml:space="preserve">(b) Notice of Transfer. </w:t>
      </w:r>
      <w:r w:rsidRPr="009561B9">
        <w:rPr>
          <w:rFonts w:ascii="Times New Roman" w:eastAsia="Arial" w:hAnsi="Times New Roman"/>
          <w:sz w:val="28"/>
          <w:szCs w:val="28"/>
          <w:u w:val="single"/>
        </w:rPr>
        <w:t xml:space="preserve">At least 5 days before the child is transferred, the filing entity must file a notice of transfer with the juvenile court and serve the notice on the parties. The notice must include: </w:t>
      </w:r>
    </w:p>
    <w:p w14:paraId="3C92846E" w14:textId="77777777" w:rsidR="009561B9" w:rsidRPr="009561B9" w:rsidRDefault="009561B9" w:rsidP="009561B9">
      <w:pPr>
        <w:widowControl w:val="0"/>
        <w:autoSpaceDE w:val="0"/>
        <w:autoSpaceDN w:val="0"/>
        <w:spacing w:before="80"/>
        <w:ind w:left="7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(1) The name and address of the facility to which the child is being transferred and the date of the transfer;</w:t>
      </w:r>
    </w:p>
    <w:p w14:paraId="5BEF4621" w14:textId="77777777" w:rsidR="009561B9" w:rsidRPr="009561B9" w:rsidRDefault="009561B9" w:rsidP="009561B9">
      <w:pPr>
        <w:widowControl w:val="0"/>
        <w:autoSpaceDE w:val="0"/>
        <w:autoSpaceDN w:val="0"/>
        <w:spacing w:before="80"/>
        <w:ind w:left="7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 xml:space="preserve">(2) A statement from the medical doctor of the receiving inpatient psychiatric acute care facility or the medical director’s designee that the receiving facility </w:t>
      </w:r>
      <w:r w:rsidRPr="009561B9">
        <w:rPr>
          <w:rFonts w:ascii="Times New Roman" w:eastAsia="Arial" w:hAnsi="Times New Roman"/>
          <w:sz w:val="28"/>
          <w:szCs w:val="28"/>
          <w:u w:val="single"/>
        </w:rPr>
        <w:lastRenderedPageBreak/>
        <w:t xml:space="preserve">is an appropriate facility to meet the child’s mental health needs and that it is the least restrictive available alternative; and </w:t>
      </w:r>
    </w:p>
    <w:p w14:paraId="0562357C" w14:textId="77777777" w:rsidR="009561B9" w:rsidRPr="009561B9" w:rsidRDefault="009561B9" w:rsidP="009561B9">
      <w:pPr>
        <w:widowControl w:val="0"/>
        <w:autoSpaceDE w:val="0"/>
        <w:autoSpaceDN w:val="0"/>
        <w:spacing w:before="80"/>
        <w:ind w:left="7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(3) A statement that the filing entity has contacted the child’s attorney or guardian ad litem and whether the child or the child’s attorney or guardian ad litem opposes the transfer.</w:t>
      </w:r>
    </w:p>
    <w:p w14:paraId="23AA9331" w14:textId="77777777"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 xml:space="preserve">(c) Request for Hearing. </w:t>
      </w:r>
      <w:r w:rsidRPr="009561B9">
        <w:rPr>
          <w:rFonts w:ascii="Times New Roman" w:eastAsia="Arial" w:hAnsi="Times New Roman"/>
          <w:sz w:val="28"/>
          <w:szCs w:val="28"/>
          <w:u w:val="single"/>
        </w:rPr>
        <w:t>Any party may file a motion to request that the court set a hearing to review the transfer as provided in A.R.S. § 8-272(M).</w:t>
      </w:r>
    </w:p>
    <w:p w14:paraId="61DD7AAB" w14:textId="77777777"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b/>
          <w:bCs/>
          <w:sz w:val="28"/>
          <w:szCs w:val="28"/>
          <w:u w:val="single"/>
        </w:rPr>
        <w:t>(d) Continuing Review.</w:t>
      </w:r>
      <w:r w:rsidRPr="009561B9">
        <w:rPr>
          <w:rFonts w:ascii="Times New Roman" w:eastAsia="Arial" w:hAnsi="Times New Roman"/>
          <w:sz w:val="28"/>
          <w:szCs w:val="28"/>
          <w:u w:val="single"/>
        </w:rPr>
        <w:t xml:space="preserve"> If a child is transferred, the court must continue to review the ongoing need for the child to receive inpatient psychiatric acute care services as provided in Rule 704.</w:t>
      </w:r>
    </w:p>
    <w:p w14:paraId="08B7D0FC" w14:textId="77777777"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p>
    <w:p w14:paraId="0ED90561" w14:textId="77777777" w:rsidR="009561B9" w:rsidRPr="009561B9" w:rsidRDefault="009561B9" w:rsidP="009561B9">
      <w:pPr>
        <w:widowControl w:val="0"/>
        <w:autoSpaceDE w:val="0"/>
        <w:autoSpaceDN w:val="0"/>
        <w:spacing w:before="80"/>
        <w:ind w:left="120"/>
        <w:jc w:val="center"/>
        <w:outlineLvl w:val="0"/>
        <w:rPr>
          <w:rFonts w:ascii="Times New Roman" w:eastAsia="Arial" w:hAnsi="Times New Roman"/>
          <w:b/>
          <w:bCs/>
          <w:sz w:val="28"/>
          <w:szCs w:val="28"/>
          <w:u w:val="single"/>
        </w:rPr>
      </w:pPr>
      <w:r w:rsidRPr="009561B9">
        <w:rPr>
          <w:rFonts w:ascii="Times New Roman" w:eastAsia="Arial" w:hAnsi="Times New Roman"/>
          <w:b/>
          <w:bCs/>
          <w:sz w:val="28"/>
          <w:szCs w:val="28"/>
          <w:u w:val="single"/>
        </w:rPr>
        <w:t>Rule 706. Discharge</w:t>
      </w:r>
    </w:p>
    <w:p w14:paraId="36B005B3" w14:textId="77777777" w:rsidR="009561B9" w:rsidRPr="009561B9" w:rsidRDefault="009561B9" w:rsidP="009561B9">
      <w:pPr>
        <w:widowControl w:val="0"/>
        <w:autoSpaceDE w:val="0"/>
        <w:autoSpaceDN w:val="0"/>
        <w:spacing w:before="80"/>
        <w:ind w:left="1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 xml:space="preserve">No later than 20 days after a child is discharged from receiving inpatient psychiatric acute care services, the filing entity must file a notice of discharge with the juvenile court as provided in A.R.S. § 8-272(N). The notice must include: </w:t>
      </w:r>
    </w:p>
    <w:p w14:paraId="19D764FE" w14:textId="77777777" w:rsidR="009561B9" w:rsidRPr="009561B9" w:rsidRDefault="009561B9" w:rsidP="009561B9">
      <w:pPr>
        <w:widowControl w:val="0"/>
        <w:autoSpaceDE w:val="0"/>
        <w:autoSpaceDN w:val="0"/>
        <w:spacing w:before="80"/>
        <w:ind w:left="120" w:firstLine="60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 xml:space="preserve">(a) A statement of the child’s current placement; </w:t>
      </w:r>
    </w:p>
    <w:p w14:paraId="774A2A41" w14:textId="77777777" w:rsidR="009561B9" w:rsidRPr="009561B9" w:rsidRDefault="009561B9" w:rsidP="009561B9">
      <w:pPr>
        <w:widowControl w:val="0"/>
        <w:autoSpaceDE w:val="0"/>
        <w:autoSpaceDN w:val="0"/>
        <w:spacing w:before="80"/>
        <w:ind w:left="7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 xml:space="preserve">(b) A statement of the mental health services that are being provided to the child and the child’s family; and </w:t>
      </w:r>
    </w:p>
    <w:p w14:paraId="7343F27A" w14:textId="77777777" w:rsidR="009561B9" w:rsidRPr="009561B9" w:rsidRDefault="009561B9" w:rsidP="009561B9">
      <w:pPr>
        <w:widowControl w:val="0"/>
        <w:autoSpaceDE w:val="0"/>
        <w:autoSpaceDN w:val="0"/>
        <w:spacing w:before="80"/>
        <w:ind w:left="720"/>
        <w:jc w:val="both"/>
        <w:outlineLvl w:val="0"/>
        <w:rPr>
          <w:rFonts w:ascii="Times New Roman" w:eastAsia="Arial" w:hAnsi="Times New Roman"/>
          <w:sz w:val="28"/>
          <w:szCs w:val="28"/>
          <w:u w:val="single"/>
        </w:rPr>
      </w:pPr>
      <w:r w:rsidRPr="009561B9">
        <w:rPr>
          <w:rFonts w:ascii="Times New Roman" w:eastAsia="Arial" w:hAnsi="Times New Roman"/>
          <w:sz w:val="28"/>
          <w:szCs w:val="28"/>
          <w:u w:val="single"/>
        </w:rPr>
        <w:t xml:space="preserve">(c) A copy of the discharge summary that is prepared by a mental health professional. </w:t>
      </w:r>
    </w:p>
    <w:p w14:paraId="2BF54295" w14:textId="77777777" w:rsidR="00AA598E" w:rsidRPr="005E2FD8" w:rsidRDefault="00AA598E" w:rsidP="00AA598E">
      <w:pPr>
        <w:jc w:val="both"/>
        <w:rPr>
          <w:rFonts w:ascii="Times New Roman" w:eastAsia="Times New Roman" w:hAnsi="Times New Roman"/>
          <w:iCs/>
          <w:sz w:val="28"/>
          <w:szCs w:val="28"/>
          <w:u w:val="single"/>
        </w:rPr>
      </w:pPr>
    </w:p>
    <w:sectPr w:rsidR="00AA598E" w:rsidRPr="005E2FD8" w:rsidSect="00B21D60">
      <w:footerReference w:type="default" r:id="rId18"/>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E6459" w14:textId="77777777" w:rsidR="00747EC5" w:rsidRDefault="00747EC5" w:rsidP="00D12C76">
      <w:r>
        <w:separator/>
      </w:r>
    </w:p>
  </w:endnote>
  <w:endnote w:type="continuationSeparator" w:id="0">
    <w:p w14:paraId="43B3C117" w14:textId="77777777" w:rsidR="00747EC5" w:rsidRDefault="00747EC5" w:rsidP="00D12C76">
      <w:r>
        <w:continuationSeparator/>
      </w:r>
    </w:p>
  </w:endnote>
  <w:endnote w:type="continuationNotice" w:id="1">
    <w:p w14:paraId="3A5458E7" w14:textId="77777777" w:rsidR="00747EC5" w:rsidRDefault="00747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MT">
    <w:altName w:val="Arial"/>
    <w:charset w:val="01"/>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BE04" w14:textId="77777777" w:rsidR="00BA1F35" w:rsidRDefault="00BA1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73CB1DB9" w14:textId="77777777" w:rsidR="00E36EA3" w:rsidRPr="00A6024B" w:rsidRDefault="00E36EA3">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52404136" w14:textId="77777777" w:rsidR="00E36EA3" w:rsidRPr="00A6024B" w:rsidRDefault="00E36EA3">
    <w:pPr>
      <w:pStyle w:val="Header"/>
      <w:rPr>
        <w:rFonts w:ascii="Times New Roman" w:hAnsi="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36E5" w14:textId="77777777" w:rsidR="00BA1F35" w:rsidRDefault="00BA1F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11305309"/>
      <w:docPartObj>
        <w:docPartGallery w:val="Page Numbers (Bottom of Page)"/>
        <w:docPartUnique/>
      </w:docPartObj>
    </w:sdtPr>
    <w:sdtEndPr>
      <w:rPr>
        <w:rFonts w:ascii="Times New Roman" w:hAnsi="Times New Roman"/>
        <w:noProof/>
        <w:sz w:val="28"/>
        <w:szCs w:val="28"/>
      </w:rPr>
    </w:sdtEndPr>
    <w:sdtContent>
      <w:p w14:paraId="429642B3" w14:textId="5116C0FC" w:rsidR="000944F1" w:rsidRPr="00AB7EE0" w:rsidRDefault="000944F1">
        <w:pPr>
          <w:pStyle w:val="Header"/>
          <w:jc w:val="center"/>
          <w:rPr>
            <w:rFonts w:ascii="Times New Roman" w:hAnsi="Times New Roman"/>
            <w:sz w:val="28"/>
            <w:szCs w:val="28"/>
          </w:rPr>
        </w:pPr>
        <w:r w:rsidRPr="00AB7EE0">
          <w:rPr>
            <w:rFonts w:ascii="Times New Roman" w:hAnsi="Times New Roman"/>
            <w:sz w:val="28"/>
            <w:szCs w:val="28"/>
          </w:rPr>
          <w:t xml:space="preserve">Appendix – Page </w:t>
        </w:r>
        <w:r w:rsidRPr="00AB7EE0">
          <w:rPr>
            <w:rFonts w:ascii="Times New Roman" w:hAnsi="Times New Roman"/>
            <w:sz w:val="28"/>
            <w:szCs w:val="28"/>
          </w:rPr>
          <w:fldChar w:fldCharType="begin"/>
        </w:r>
        <w:r w:rsidRPr="00AB7EE0">
          <w:rPr>
            <w:rFonts w:ascii="Times New Roman" w:hAnsi="Times New Roman"/>
            <w:sz w:val="28"/>
            <w:szCs w:val="28"/>
          </w:rPr>
          <w:instrText xml:space="preserve"> PAGE   \* MERGEFORMAT </w:instrText>
        </w:r>
        <w:r w:rsidRPr="00AB7EE0">
          <w:rPr>
            <w:rFonts w:ascii="Times New Roman" w:hAnsi="Times New Roman"/>
            <w:sz w:val="28"/>
            <w:szCs w:val="28"/>
          </w:rPr>
          <w:fldChar w:fldCharType="separate"/>
        </w:r>
        <w:r w:rsidRPr="00AB7EE0">
          <w:rPr>
            <w:rFonts w:ascii="Times New Roman" w:hAnsi="Times New Roman"/>
            <w:noProof/>
            <w:sz w:val="28"/>
            <w:szCs w:val="28"/>
          </w:rPr>
          <w:t>2</w:t>
        </w:r>
        <w:r w:rsidRPr="00AB7EE0">
          <w:rPr>
            <w:rFonts w:ascii="Times New Roman" w:hAnsi="Times New Roman"/>
            <w:noProof/>
            <w:sz w:val="28"/>
            <w:szCs w:val="28"/>
          </w:rPr>
          <w:fldChar w:fldCharType="end"/>
        </w:r>
      </w:p>
    </w:sdtContent>
  </w:sdt>
  <w:p w14:paraId="1989A080" w14:textId="77777777" w:rsidR="000944F1" w:rsidRPr="00AB7EE0" w:rsidRDefault="000944F1">
    <w:pPr>
      <w:pStyle w:val="Head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59A98" w14:textId="77777777" w:rsidR="00747EC5" w:rsidRDefault="00747EC5" w:rsidP="00D12C76">
      <w:r>
        <w:separator/>
      </w:r>
    </w:p>
  </w:footnote>
  <w:footnote w:type="continuationSeparator" w:id="0">
    <w:p w14:paraId="302C9729" w14:textId="77777777" w:rsidR="00747EC5" w:rsidRDefault="00747EC5" w:rsidP="00D12C76">
      <w:r>
        <w:continuationSeparator/>
      </w:r>
    </w:p>
  </w:footnote>
  <w:footnote w:type="continuationNotice" w:id="1">
    <w:p w14:paraId="28EDA23B" w14:textId="77777777" w:rsidR="00747EC5" w:rsidRDefault="00747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904B8" w14:textId="77777777" w:rsidR="00BA1F35" w:rsidRDefault="00BA1F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24DA992A" w:rsidR="00E36EA3" w:rsidRDefault="00E36EA3" w:rsidP="00B21D60">
    <w:pPr>
      <w:pStyle w:val="BalloonTex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D53F" w14:textId="77777777" w:rsidR="00BA1F35" w:rsidRDefault="00BA1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4596886"/>
    <w:multiLevelType w:val="multilevel"/>
    <w:tmpl w:val="6FC0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EC61D8"/>
    <w:multiLevelType w:val="hybridMultilevel"/>
    <w:tmpl w:val="E6F602C6"/>
    <w:lvl w:ilvl="0" w:tplc="DFF67B38">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01A449CC">
      <w:numFmt w:val="bullet"/>
      <w:lvlText w:val="•"/>
      <w:lvlJc w:val="left"/>
      <w:pPr>
        <w:ind w:left="2052" w:hanging="360"/>
      </w:pPr>
      <w:rPr>
        <w:rFonts w:hint="default"/>
        <w:lang w:val="en-US" w:eastAsia="en-US" w:bidi="en-US"/>
      </w:rPr>
    </w:lvl>
    <w:lvl w:ilvl="2" w:tplc="81EA5A10">
      <w:numFmt w:val="bullet"/>
      <w:lvlText w:val="•"/>
      <w:lvlJc w:val="left"/>
      <w:pPr>
        <w:ind w:left="3084" w:hanging="360"/>
      </w:pPr>
      <w:rPr>
        <w:rFonts w:hint="default"/>
        <w:lang w:val="en-US" w:eastAsia="en-US" w:bidi="en-US"/>
      </w:rPr>
    </w:lvl>
    <w:lvl w:ilvl="3" w:tplc="7E368606">
      <w:numFmt w:val="bullet"/>
      <w:lvlText w:val="•"/>
      <w:lvlJc w:val="left"/>
      <w:pPr>
        <w:ind w:left="4116" w:hanging="360"/>
      </w:pPr>
      <w:rPr>
        <w:rFonts w:hint="default"/>
        <w:lang w:val="en-US" w:eastAsia="en-US" w:bidi="en-US"/>
      </w:rPr>
    </w:lvl>
    <w:lvl w:ilvl="4" w:tplc="1BDC48FC">
      <w:numFmt w:val="bullet"/>
      <w:lvlText w:val="•"/>
      <w:lvlJc w:val="left"/>
      <w:pPr>
        <w:ind w:left="5148" w:hanging="360"/>
      </w:pPr>
      <w:rPr>
        <w:rFonts w:hint="default"/>
        <w:lang w:val="en-US" w:eastAsia="en-US" w:bidi="en-US"/>
      </w:rPr>
    </w:lvl>
    <w:lvl w:ilvl="5" w:tplc="6972C85E">
      <w:numFmt w:val="bullet"/>
      <w:lvlText w:val="•"/>
      <w:lvlJc w:val="left"/>
      <w:pPr>
        <w:ind w:left="6180" w:hanging="360"/>
      </w:pPr>
      <w:rPr>
        <w:rFonts w:hint="default"/>
        <w:lang w:val="en-US" w:eastAsia="en-US" w:bidi="en-US"/>
      </w:rPr>
    </w:lvl>
    <w:lvl w:ilvl="6" w:tplc="5CEEA7E6">
      <w:numFmt w:val="bullet"/>
      <w:lvlText w:val="•"/>
      <w:lvlJc w:val="left"/>
      <w:pPr>
        <w:ind w:left="7212" w:hanging="360"/>
      </w:pPr>
      <w:rPr>
        <w:rFonts w:hint="default"/>
        <w:lang w:val="en-US" w:eastAsia="en-US" w:bidi="en-US"/>
      </w:rPr>
    </w:lvl>
    <w:lvl w:ilvl="7" w:tplc="BE10FF88">
      <w:numFmt w:val="bullet"/>
      <w:lvlText w:val="•"/>
      <w:lvlJc w:val="left"/>
      <w:pPr>
        <w:ind w:left="8244" w:hanging="360"/>
      </w:pPr>
      <w:rPr>
        <w:rFonts w:hint="default"/>
        <w:lang w:val="en-US" w:eastAsia="en-US" w:bidi="en-US"/>
      </w:rPr>
    </w:lvl>
    <w:lvl w:ilvl="8" w:tplc="9788CC22">
      <w:numFmt w:val="bullet"/>
      <w:lvlText w:val="•"/>
      <w:lvlJc w:val="left"/>
      <w:pPr>
        <w:ind w:left="9276" w:hanging="360"/>
      </w:pPr>
      <w:rPr>
        <w:rFonts w:hint="default"/>
        <w:lang w:val="en-US" w:eastAsia="en-US" w:bidi="en-US"/>
      </w:r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59C4473"/>
    <w:multiLevelType w:val="hybridMultilevel"/>
    <w:tmpl w:val="4CA4B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5C3010E"/>
    <w:multiLevelType w:val="hybridMultilevel"/>
    <w:tmpl w:val="468A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1D6720"/>
    <w:multiLevelType w:val="hybridMultilevel"/>
    <w:tmpl w:val="700E58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7A375F1"/>
    <w:multiLevelType w:val="hybridMultilevel"/>
    <w:tmpl w:val="DB0A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8F123F"/>
    <w:multiLevelType w:val="hybridMultilevel"/>
    <w:tmpl w:val="7CD80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D918EE"/>
    <w:multiLevelType w:val="hybridMultilevel"/>
    <w:tmpl w:val="1AE4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F33E0D"/>
    <w:multiLevelType w:val="hybridMultilevel"/>
    <w:tmpl w:val="902E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D675FAA"/>
    <w:multiLevelType w:val="hybridMultilevel"/>
    <w:tmpl w:val="9EDE3C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6C64C88"/>
    <w:multiLevelType w:val="hybridMultilevel"/>
    <w:tmpl w:val="6F58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071003"/>
    <w:multiLevelType w:val="hybridMultilevel"/>
    <w:tmpl w:val="F844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5301DE"/>
    <w:multiLevelType w:val="hybridMultilevel"/>
    <w:tmpl w:val="3ED4DDF8"/>
    <w:lvl w:ilvl="0" w:tplc="1D20BE8C">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59AA170">
      <w:numFmt w:val="bullet"/>
      <w:lvlText w:val="•"/>
      <w:lvlJc w:val="left"/>
      <w:pPr>
        <w:ind w:left="2052" w:hanging="360"/>
      </w:pPr>
      <w:rPr>
        <w:rFonts w:hint="default"/>
        <w:lang w:val="en-US" w:eastAsia="en-US" w:bidi="en-US"/>
      </w:rPr>
    </w:lvl>
    <w:lvl w:ilvl="2" w:tplc="BF9AFC2A">
      <w:numFmt w:val="bullet"/>
      <w:lvlText w:val="•"/>
      <w:lvlJc w:val="left"/>
      <w:pPr>
        <w:ind w:left="3084" w:hanging="360"/>
      </w:pPr>
      <w:rPr>
        <w:rFonts w:hint="default"/>
        <w:lang w:val="en-US" w:eastAsia="en-US" w:bidi="en-US"/>
      </w:rPr>
    </w:lvl>
    <w:lvl w:ilvl="3" w:tplc="8F4A72A6">
      <w:numFmt w:val="bullet"/>
      <w:lvlText w:val="•"/>
      <w:lvlJc w:val="left"/>
      <w:pPr>
        <w:ind w:left="4116" w:hanging="360"/>
      </w:pPr>
      <w:rPr>
        <w:rFonts w:hint="default"/>
        <w:lang w:val="en-US" w:eastAsia="en-US" w:bidi="en-US"/>
      </w:rPr>
    </w:lvl>
    <w:lvl w:ilvl="4" w:tplc="B5BEC33A">
      <w:numFmt w:val="bullet"/>
      <w:lvlText w:val="•"/>
      <w:lvlJc w:val="left"/>
      <w:pPr>
        <w:ind w:left="5148" w:hanging="360"/>
      </w:pPr>
      <w:rPr>
        <w:rFonts w:hint="default"/>
        <w:lang w:val="en-US" w:eastAsia="en-US" w:bidi="en-US"/>
      </w:rPr>
    </w:lvl>
    <w:lvl w:ilvl="5" w:tplc="444C8224">
      <w:numFmt w:val="bullet"/>
      <w:lvlText w:val="•"/>
      <w:lvlJc w:val="left"/>
      <w:pPr>
        <w:ind w:left="6180" w:hanging="360"/>
      </w:pPr>
      <w:rPr>
        <w:rFonts w:hint="default"/>
        <w:lang w:val="en-US" w:eastAsia="en-US" w:bidi="en-US"/>
      </w:rPr>
    </w:lvl>
    <w:lvl w:ilvl="6" w:tplc="08A4DBEA">
      <w:numFmt w:val="bullet"/>
      <w:lvlText w:val="•"/>
      <w:lvlJc w:val="left"/>
      <w:pPr>
        <w:ind w:left="7212" w:hanging="360"/>
      </w:pPr>
      <w:rPr>
        <w:rFonts w:hint="default"/>
        <w:lang w:val="en-US" w:eastAsia="en-US" w:bidi="en-US"/>
      </w:rPr>
    </w:lvl>
    <w:lvl w:ilvl="7" w:tplc="4204EC70">
      <w:numFmt w:val="bullet"/>
      <w:lvlText w:val="•"/>
      <w:lvlJc w:val="left"/>
      <w:pPr>
        <w:ind w:left="8244" w:hanging="360"/>
      </w:pPr>
      <w:rPr>
        <w:rFonts w:hint="default"/>
        <w:lang w:val="en-US" w:eastAsia="en-US" w:bidi="en-US"/>
      </w:rPr>
    </w:lvl>
    <w:lvl w:ilvl="8" w:tplc="07FE0F4A">
      <w:numFmt w:val="bullet"/>
      <w:lvlText w:val="•"/>
      <w:lvlJc w:val="left"/>
      <w:pPr>
        <w:ind w:left="9276" w:hanging="360"/>
      </w:pPr>
      <w:rPr>
        <w:rFonts w:hint="default"/>
        <w:lang w:val="en-US" w:eastAsia="en-US" w:bidi="en-US"/>
      </w:rPr>
    </w:lvl>
  </w:abstractNum>
  <w:abstractNum w:abstractNumId="41" w15:restartNumberingAfterBreak="0">
    <w:nsid w:val="5E0775C2"/>
    <w:multiLevelType w:val="hybridMultilevel"/>
    <w:tmpl w:val="E9A02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2397E00"/>
    <w:multiLevelType w:val="hybridMultilevel"/>
    <w:tmpl w:val="BB74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24A7228"/>
    <w:multiLevelType w:val="hybridMultilevel"/>
    <w:tmpl w:val="6E8C58B6"/>
    <w:lvl w:ilvl="0" w:tplc="A7CE37EE">
      <w:start w:val="1"/>
      <w:numFmt w:val="decimal"/>
      <w:lvlText w:val="%1."/>
      <w:lvlJc w:val="left"/>
      <w:pPr>
        <w:ind w:left="1028" w:hanging="811"/>
        <w:jc w:val="right"/>
      </w:pPr>
      <w:rPr>
        <w:rFonts w:ascii="Times New Roman" w:eastAsia="Times New Roman" w:hAnsi="Times New Roman" w:cs="Times New Roman" w:hint="default"/>
        <w:spacing w:val="-10"/>
        <w:w w:val="100"/>
        <w:sz w:val="24"/>
        <w:szCs w:val="24"/>
        <w:lang w:val="en-US" w:eastAsia="en-US" w:bidi="en-US"/>
      </w:rPr>
    </w:lvl>
    <w:lvl w:ilvl="1" w:tplc="580E6A30">
      <w:start w:val="1"/>
      <w:numFmt w:val="lowerLetter"/>
      <w:lvlText w:val="%2."/>
      <w:lvlJc w:val="left"/>
      <w:pPr>
        <w:ind w:left="1387" w:hanging="360"/>
      </w:pPr>
      <w:rPr>
        <w:rFonts w:ascii="Times New Roman" w:eastAsia="Times New Roman" w:hAnsi="Times New Roman" w:cs="Times New Roman" w:hint="default"/>
        <w:w w:val="100"/>
        <w:sz w:val="23"/>
        <w:szCs w:val="23"/>
        <w:lang w:val="en-US" w:eastAsia="en-US" w:bidi="en-US"/>
      </w:rPr>
    </w:lvl>
    <w:lvl w:ilvl="2" w:tplc="259C3228">
      <w:numFmt w:val="bullet"/>
      <w:lvlText w:val="•"/>
      <w:lvlJc w:val="left"/>
      <w:pPr>
        <w:ind w:left="2486" w:hanging="360"/>
      </w:pPr>
      <w:rPr>
        <w:rFonts w:hint="default"/>
        <w:lang w:val="en-US" w:eastAsia="en-US" w:bidi="en-US"/>
      </w:rPr>
    </w:lvl>
    <w:lvl w:ilvl="3" w:tplc="A05441CC">
      <w:numFmt w:val="bullet"/>
      <w:lvlText w:val="•"/>
      <w:lvlJc w:val="left"/>
      <w:pPr>
        <w:ind w:left="3593" w:hanging="360"/>
      </w:pPr>
      <w:rPr>
        <w:rFonts w:hint="default"/>
        <w:lang w:val="en-US" w:eastAsia="en-US" w:bidi="en-US"/>
      </w:rPr>
    </w:lvl>
    <w:lvl w:ilvl="4" w:tplc="AC548114">
      <w:numFmt w:val="bullet"/>
      <w:lvlText w:val="•"/>
      <w:lvlJc w:val="left"/>
      <w:pPr>
        <w:ind w:left="4700" w:hanging="360"/>
      </w:pPr>
      <w:rPr>
        <w:rFonts w:hint="default"/>
        <w:lang w:val="en-US" w:eastAsia="en-US" w:bidi="en-US"/>
      </w:rPr>
    </w:lvl>
    <w:lvl w:ilvl="5" w:tplc="84148C12">
      <w:numFmt w:val="bullet"/>
      <w:lvlText w:val="•"/>
      <w:lvlJc w:val="left"/>
      <w:pPr>
        <w:ind w:left="5806" w:hanging="360"/>
      </w:pPr>
      <w:rPr>
        <w:rFonts w:hint="default"/>
        <w:lang w:val="en-US" w:eastAsia="en-US" w:bidi="en-US"/>
      </w:rPr>
    </w:lvl>
    <w:lvl w:ilvl="6" w:tplc="1D4C2DBA">
      <w:numFmt w:val="bullet"/>
      <w:lvlText w:val="•"/>
      <w:lvlJc w:val="left"/>
      <w:pPr>
        <w:ind w:left="6913" w:hanging="360"/>
      </w:pPr>
      <w:rPr>
        <w:rFonts w:hint="default"/>
        <w:lang w:val="en-US" w:eastAsia="en-US" w:bidi="en-US"/>
      </w:rPr>
    </w:lvl>
    <w:lvl w:ilvl="7" w:tplc="C6845DD8">
      <w:numFmt w:val="bullet"/>
      <w:lvlText w:val="•"/>
      <w:lvlJc w:val="left"/>
      <w:pPr>
        <w:ind w:left="8020" w:hanging="360"/>
      </w:pPr>
      <w:rPr>
        <w:rFonts w:hint="default"/>
        <w:lang w:val="en-US" w:eastAsia="en-US" w:bidi="en-US"/>
      </w:rPr>
    </w:lvl>
    <w:lvl w:ilvl="8" w:tplc="B0F05FB2">
      <w:numFmt w:val="bullet"/>
      <w:lvlText w:val="•"/>
      <w:lvlJc w:val="left"/>
      <w:pPr>
        <w:ind w:left="9126" w:hanging="360"/>
      </w:pPr>
      <w:rPr>
        <w:rFonts w:hint="default"/>
        <w:lang w:val="en-US" w:eastAsia="en-US" w:bidi="en-US"/>
      </w:rPr>
    </w:lvl>
  </w:abstractNum>
  <w:abstractNum w:abstractNumId="45"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9806EE"/>
    <w:multiLevelType w:val="hybridMultilevel"/>
    <w:tmpl w:val="DD2EC512"/>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093C29"/>
    <w:multiLevelType w:val="hybridMultilevel"/>
    <w:tmpl w:val="428A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695501">
    <w:abstractNumId w:val="19"/>
  </w:num>
  <w:num w:numId="2" w16cid:durableId="76942116">
    <w:abstractNumId w:val="21"/>
  </w:num>
  <w:num w:numId="3" w16cid:durableId="595214002">
    <w:abstractNumId w:val="42"/>
  </w:num>
  <w:num w:numId="4" w16cid:durableId="588739336">
    <w:abstractNumId w:val="35"/>
  </w:num>
  <w:num w:numId="5" w16cid:durableId="1975868279">
    <w:abstractNumId w:val="31"/>
  </w:num>
  <w:num w:numId="6" w16cid:durableId="148864508">
    <w:abstractNumId w:val="32"/>
  </w:num>
  <w:num w:numId="7" w16cid:durableId="1880241669">
    <w:abstractNumId w:val="30"/>
  </w:num>
  <w:num w:numId="8" w16cid:durableId="1092553058">
    <w:abstractNumId w:val="22"/>
  </w:num>
  <w:num w:numId="9" w16cid:durableId="620721405">
    <w:abstractNumId w:val="45"/>
  </w:num>
  <w:num w:numId="10" w16cid:durableId="11684507">
    <w:abstractNumId w:val="29"/>
  </w:num>
  <w:num w:numId="11" w16cid:durableId="88819610">
    <w:abstractNumId w:val="28"/>
  </w:num>
  <w:num w:numId="12" w16cid:durableId="1872302163">
    <w:abstractNumId w:val="5"/>
  </w:num>
  <w:num w:numId="13" w16cid:durableId="355886500">
    <w:abstractNumId w:val="6"/>
  </w:num>
  <w:num w:numId="14" w16cid:durableId="1987582806">
    <w:abstractNumId w:val="7"/>
  </w:num>
  <w:num w:numId="15" w16cid:durableId="597640998">
    <w:abstractNumId w:val="8"/>
  </w:num>
  <w:num w:numId="16" w16cid:durableId="1587419739">
    <w:abstractNumId w:val="9"/>
  </w:num>
  <w:num w:numId="17" w16cid:durableId="1845391146">
    <w:abstractNumId w:val="10"/>
  </w:num>
  <w:num w:numId="18" w16cid:durableId="1709839584">
    <w:abstractNumId w:val="11"/>
  </w:num>
  <w:num w:numId="19" w16cid:durableId="2092971103">
    <w:abstractNumId w:val="12"/>
  </w:num>
  <w:num w:numId="20" w16cid:durableId="264272579">
    <w:abstractNumId w:val="13"/>
  </w:num>
  <w:num w:numId="21" w16cid:durableId="1372070297">
    <w:abstractNumId w:val="14"/>
  </w:num>
  <w:num w:numId="22" w16cid:durableId="1547444468">
    <w:abstractNumId w:val="15"/>
  </w:num>
  <w:num w:numId="23" w16cid:durableId="524173758">
    <w:abstractNumId w:val="16"/>
  </w:num>
  <w:num w:numId="24" w16cid:durableId="1374236825">
    <w:abstractNumId w:val="17"/>
  </w:num>
  <w:num w:numId="25" w16cid:durableId="310451824">
    <w:abstractNumId w:val="0"/>
  </w:num>
  <w:num w:numId="26" w16cid:durableId="582221930">
    <w:abstractNumId w:val="1"/>
  </w:num>
  <w:num w:numId="27" w16cid:durableId="1415543459">
    <w:abstractNumId w:val="2"/>
  </w:num>
  <w:num w:numId="28" w16cid:durableId="856163859">
    <w:abstractNumId w:val="3"/>
  </w:num>
  <w:num w:numId="29" w16cid:durableId="127864565">
    <w:abstractNumId w:val="4"/>
  </w:num>
  <w:num w:numId="30" w16cid:durableId="1937902337">
    <w:abstractNumId w:val="37"/>
  </w:num>
  <w:num w:numId="31" w16cid:durableId="2020769315">
    <w:abstractNumId w:val="48"/>
  </w:num>
  <w:num w:numId="32" w16cid:durableId="1010106705">
    <w:abstractNumId w:val="20"/>
  </w:num>
  <w:num w:numId="33" w16cid:durableId="766073207">
    <w:abstractNumId w:val="40"/>
  </w:num>
  <w:num w:numId="34" w16cid:durableId="1328942343">
    <w:abstractNumId w:val="44"/>
  </w:num>
  <w:num w:numId="35" w16cid:durableId="669988765">
    <w:abstractNumId w:val="23"/>
  </w:num>
  <w:num w:numId="36" w16cid:durableId="945693182">
    <w:abstractNumId w:val="43"/>
  </w:num>
  <w:num w:numId="37" w16cid:durableId="170681083">
    <w:abstractNumId w:val="18"/>
  </w:num>
  <w:num w:numId="38" w16cid:durableId="685599011">
    <w:abstractNumId w:val="33"/>
  </w:num>
  <w:num w:numId="39" w16cid:durableId="1879853921">
    <w:abstractNumId w:val="25"/>
  </w:num>
  <w:num w:numId="40" w16cid:durableId="125123166">
    <w:abstractNumId w:val="39"/>
  </w:num>
  <w:num w:numId="41" w16cid:durableId="552469769">
    <w:abstractNumId w:val="46"/>
  </w:num>
  <w:num w:numId="42" w16cid:durableId="347826997">
    <w:abstractNumId w:val="24"/>
  </w:num>
  <w:num w:numId="43" w16cid:durableId="771557821">
    <w:abstractNumId w:val="36"/>
  </w:num>
  <w:num w:numId="44" w16cid:durableId="1386103861">
    <w:abstractNumId w:val="41"/>
  </w:num>
  <w:num w:numId="45" w16cid:durableId="1597329315">
    <w:abstractNumId w:val="47"/>
  </w:num>
  <w:num w:numId="46" w16cid:durableId="1025713639">
    <w:abstractNumId w:val="38"/>
  </w:num>
  <w:num w:numId="47" w16cid:durableId="1592356067">
    <w:abstractNumId w:val="26"/>
  </w:num>
  <w:num w:numId="48" w16cid:durableId="1201012820">
    <w:abstractNumId w:val="34"/>
  </w:num>
  <w:num w:numId="49" w16cid:durableId="4446223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0EF"/>
    <w:rsid w:val="00001015"/>
    <w:rsid w:val="00002100"/>
    <w:rsid w:val="00003333"/>
    <w:rsid w:val="000034BC"/>
    <w:rsid w:val="00004A07"/>
    <w:rsid w:val="00005717"/>
    <w:rsid w:val="00006A57"/>
    <w:rsid w:val="0000758C"/>
    <w:rsid w:val="000111A0"/>
    <w:rsid w:val="00011273"/>
    <w:rsid w:val="00011B36"/>
    <w:rsid w:val="000125BA"/>
    <w:rsid w:val="00012773"/>
    <w:rsid w:val="00012B6F"/>
    <w:rsid w:val="00012D9C"/>
    <w:rsid w:val="00013545"/>
    <w:rsid w:val="00013F90"/>
    <w:rsid w:val="00015638"/>
    <w:rsid w:val="00015DE8"/>
    <w:rsid w:val="00016156"/>
    <w:rsid w:val="00016182"/>
    <w:rsid w:val="00017217"/>
    <w:rsid w:val="000175A5"/>
    <w:rsid w:val="000175D5"/>
    <w:rsid w:val="00017F10"/>
    <w:rsid w:val="000201B3"/>
    <w:rsid w:val="0002025F"/>
    <w:rsid w:val="000211EA"/>
    <w:rsid w:val="00023964"/>
    <w:rsid w:val="00023A9D"/>
    <w:rsid w:val="00023E5F"/>
    <w:rsid w:val="00024031"/>
    <w:rsid w:val="00024720"/>
    <w:rsid w:val="00024D59"/>
    <w:rsid w:val="00025074"/>
    <w:rsid w:val="000253DA"/>
    <w:rsid w:val="00025BE1"/>
    <w:rsid w:val="00026CD9"/>
    <w:rsid w:val="00026FE8"/>
    <w:rsid w:val="00027B8A"/>
    <w:rsid w:val="00030DE1"/>
    <w:rsid w:val="00030E64"/>
    <w:rsid w:val="000330F9"/>
    <w:rsid w:val="00033473"/>
    <w:rsid w:val="000354C3"/>
    <w:rsid w:val="00035DA7"/>
    <w:rsid w:val="00036972"/>
    <w:rsid w:val="00037E0F"/>
    <w:rsid w:val="00040161"/>
    <w:rsid w:val="00040440"/>
    <w:rsid w:val="0004066E"/>
    <w:rsid w:val="00040D76"/>
    <w:rsid w:val="00042513"/>
    <w:rsid w:val="00042E83"/>
    <w:rsid w:val="000433BE"/>
    <w:rsid w:val="00043469"/>
    <w:rsid w:val="00043B0B"/>
    <w:rsid w:val="0004439F"/>
    <w:rsid w:val="000446E6"/>
    <w:rsid w:val="000449AA"/>
    <w:rsid w:val="00044CF5"/>
    <w:rsid w:val="000451BE"/>
    <w:rsid w:val="00045459"/>
    <w:rsid w:val="000457BB"/>
    <w:rsid w:val="00045A44"/>
    <w:rsid w:val="00046B0D"/>
    <w:rsid w:val="00046F8C"/>
    <w:rsid w:val="00047C7F"/>
    <w:rsid w:val="000509C4"/>
    <w:rsid w:val="00050C54"/>
    <w:rsid w:val="00051D9D"/>
    <w:rsid w:val="00051F99"/>
    <w:rsid w:val="00054BE7"/>
    <w:rsid w:val="00055607"/>
    <w:rsid w:val="000556FA"/>
    <w:rsid w:val="00055E8F"/>
    <w:rsid w:val="000575EA"/>
    <w:rsid w:val="00057747"/>
    <w:rsid w:val="00057842"/>
    <w:rsid w:val="00060A6C"/>
    <w:rsid w:val="0006221A"/>
    <w:rsid w:val="00062CCD"/>
    <w:rsid w:val="00062EDC"/>
    <w:rsid w:val="00063BB7"/>
    <w:rsid w:val="00065302"/>
    <w:rsid w:val="00065AEE"/>
    <w:rsid w:val="00065CC9"/>
    <w:rsid w:val="0006620D"/>
    <w:rsid w:val="00066373"/>
    <w:rsid w:val="00067BEE"/>
    <w:rsid w:val="0007008F"/>
    <w:rsid w:val="00070445"/>
    <w:rsid w:val="000706B8"/>
    <w:rsid w:val="00071052"/>
    <w:rsid w:val="00071AF2"/>
    <w:rsid w:val="00072DDF"/>
    <w:rsid w:val="00072FDE"/>
    <w:rsid w:val="00072FF1"/>
    <w:rsid w:val="000730EF"/>
    <w:rsid w:val="000732C5"/>
    <w:rsid w:val="000744B0"/>
    <w:rsid w:val="0007636B"/>
    <w:rsid w:val="000773C9"/>
    <w:rsid w:val="0008037E"/>
    <w:rsid w:val="00080E99"/>
    <w:rsid w:val="00081216"/>
    <w:rsid w:val="00083623"/>
    <w:rsid w:val="00083D23"/>
    <w:rsid w:val="00083FBA"/>
    <w:rsid w:val="000842CE"/>
    <w:rsid w:val="00084FAA"/>
    <w:rsid w:val="00086664"/>
    <w:rsid w:val="00086E0F"/>
    <w:rsid w:val="00087A2C"/>
    <w:rsid w:val="000903D8"/>
    <w:rsid w:val="00090D45"/>
    <w:rsid w:val="00091B93"/>
    <w:rsid w:val="00091C13"/>
    <w:rsid w:val="00091D91"/>
    <w:rsid w:val="0009203A"/>
    <w:rsid w:val="000924EF"/>
    <w:rsid w:val="00093E95"/>
    <w:rsid w:val="000944F1"/>
    <w:rsid w:val="00094B75"/>
    <w:rsid w:val="00097817"/>
    <w:rsid w:val="000A173D"/>
    <w:rsid w:val="000A216A"/>
    <w:rsid w:val="000A3E8D"/>
    <w:rsid w:val="000A426B"/>
    <w:rsid w:val="000A5141"/>
    <w:rsid w:val="000A53BF"/>
    <w:rsid w:val="000A6A4A"/>
    <w:rsid w:val="000A731B"/>
    <w:rsid w:val="000A76DD"/>
    <w:rsid w:val="000B051C"/>
    <w:rsid w:val="000B0AE6"/>
    <w:rsid w:val="000B1923"/>
    <w:rsid w:val="000B1C08"/>
    <w:rsid w:val="000B3A1A"/>
    <w:rsid w:val="000B3A1D"/>
    <w:rsid w:val="000B4427"/>
    <w:rsid w:val="000B6AC2"/>
    <w:rsid w:val="000B7E72"/>
    <w:rsid w:val="000B7ED3"/>
    <w:rsid w:val="000C18D3"/>
    <w:rsid w:val="000C19C1"/>
    <w:rsid w:val="000C1ED1"/>
    <w:rsid w:val="000C1FEE"/>
    <w:rsid w:val="000C221F"/>
    <w:rsid w:val="000C22E9"/>
    <w:rsid w:val="000C2406"/>
    <w:rsid w:val="000C2483"/>
    <w:rsid w:val="000C366E"/>
    <w:rsid w:val="000C6E2D"/>
    <w:rsid w:val="000C7920"/>
    <w:rsid w:val="000C7E73"/>
    <w:rsid w:val="000D012B"/>
    <w:rsid w:val="000D06D8"/>
    <w:rsid w:val="000D0F26"/>
    <w:rsid w:val="000D0F62"/>
    <w:rsid w:val="000D13B2"/>
    <w:rsid w:val="000D217C"/>
    <w:rsid w:val="000D227D"/>
    <w:rsid w:val="000D3569"/>
    <w:rsid w:val="000D508B"/>
    <w:rsid w:val="000D5457"/>
    <w:rsid w:val="000D62B3"/>
    <w:rsid w:val="000D68E8"/>
    <w:rsid w:val="000D6E6F"/>
    <w:rsid w:val="000D765F"/>
    <w:rsid w:val="000D7A16"/>
    <w:rsid w:val="000E39E6"/>
    <w:rsid w:val="000E3B80"/>
    <w:rsid w:val="000E4066"/>
    <w:rsid w:val="000E4291"/>
    <w:rsid w:val="000E547B"/>
    <w:rsid w:val="000E6310"/>
    <w:rsid w:val="000E671B"/>
    <w:rsid w:val="000E68ED"/>
    <w:rsid w:val="000E6E2B"/>
    <w:rsid w:val="000E71C0"/>
    <w:rsid w:val="000F0365"/>
    <w:rsid w:val="000F49E9"/>
    <w:rsid w:val="000F4DB8"/>
    <w:rsid w:val="000F61A2"/>
    <w:rsid w:val="000F73EB"/>
    <w:rsid w:val="0010021B"/>
    <w:rsid w:val="00100DD1"/>
    <w:rsid w:val="00100E7C"/>
    <w:rsid w:val="0010101E"/>
    <w:rsid w:val="00102544"/>
    <w:rsid w:val="00103A72"/>
    <w:rsid w:val="001042A2"/>
    <w:rsid w:val="00104A1C"/>
    <w:rsid w:val="00104F6A"/>
    <w:rsid w:val="00105205"/>
    <w:rsid w:val="001056F4"/>
    <w:rsid w:val="0010587B"/>
    <w:rsid w:val="00105A0A"/>
    <w:rsid w:val="00105FE3"/>
    <w:rsid w:val="001063FF"/>
    <w:rsid w:val="00107B60"/>
    <w:rsid w:val="001101DF"/>
    <w:rsid w:val="001112A2"/>
    <w:rsid w:val="00111B9F"/>
    <w:rsid w:val="00112145"/>
    <w:rsid w:val="001126E0"/>
    <w:rsid w:val="00113170"/>
    <w:rsid w:val="00113B5E"/>
    <w:rsid w:val="00114F8F"/>
    <w:rsid w:val="00115928"/>
    <w:rsid w:val="00115BBB"/>
    <w:rsid w:val="00117872"/>
    <w:rsid w:val="00117C76"/>
    <w:rsid w:val="0012119F"/>
    <w:rsid w:val="001217FE"/>
    <w:rsid w:val="00122E71"/>
    <w:rsid w:val="0012317E"/>
    <w:rsid w:val="001231C0"/>
    <w:rsid w:val="00124297"/>
    <w:rsid w:val="0012566A"/>
    <w:rsid w:val="00126475"/>
    <w:rsid w:val="00126EBE"/>
    <w:rsid w:val="00127201"/>
    <w:rsid w:val="00130A25"/>
    <w:rsid w:val="00130E95"/>
    <w:rsid w:val="00131470"/>
    <w:rsid w:val="00131628"/>
    <w:rsid w:val="0013416D"/>
    <w:rsid w:val="0013419A"/>
    <w:rsid w:val="0013592F"/>
    <w:rsid w:val="00135950"/>
    <w:rsid w:val="0013656F"/>
    <w:rsid w:val="00136CE3"/>
    <w:rsid w:val="00140C96"/>
    <w:rsid w:val="001423BE"/>
    <w:rsid w:val="00143B3D"/>
    <w:rsid w:val="001446B8"/>
    <w:rsid w:val="001446CC"/>
    <w:rsid w:val="001447A5"/>
    <w:rsid w:val="00144F03"/>
    <w:rsid w:val="00146111"/>
    <w:rsid w:val="001463DB"/>
    <w:rsid w:val="00146685"/>
    <w:rsid w:val="001478BC"/>
    <w:rsid w:val="0015031E"/>
    <w:rsid w:val="0015103A"/>
    <w:rsid w:val="0015133A"/>
    <w:rsid w:val="001521DB"/>
    <w:rsid w:val="00152AC8"/>
    <w:rsid w:val="001533AB"/>
    <w:rsid w:val="00153694"/>
    <w:rsid w:val="00153D37"/>
    <w:rsid w:val="0015415E"/>
    <w:rsid w:val="001550E2"/>
    <w:rsid w:val="00155345"/>
    <w:rsid w:val="00155F8A"/>
    <w:rsid w:val="00157DCE"/>
    <w:rsid w:val="00160A80"/>
    <w:rsid w:val="00160E33"/>
    <w:rsid w:val="00161E85"/>
    <w:rsid w:val="0016230A"/>
    <w:rsid w:val="001632E5"/>
    <w:rsid w:val="00163AB7"/>
    <w:rsid w:val="00165355"/>
    <w:rsid w:val="001654E2"/>
    <w:rsid w:val="00165881"/>
    <w:rsid w:val="001665EB"/>
    <w:rsid w:val="00167499"/>
    <w:rsid w:val="00167592"/>
    <w:rsid w:val="00170649"/>
    <w:rsid w:val="001711A8"/>
    <w:rsid w:val="00171F32"/>
    <w:rsid w:val="00173A0F"/>
    <w:rsid w:val="00173DE6"/>
    <w:rsid w:val="00175637"/>
    <w:rsid w:val="00177886"/>
    <w:rsid w:val="0017789C"/>
    <w:rsid w:val="00177A74"/>
    <w:rsid w:val="00177D85"/>
    <w:rsid w:val="0018070A"/>
    <w:rsid w:val="00181200"/>
    <w:rsid w:val="00182027"/>
    <w:rsid w:val="00184015"/>
    <w:rsid w:val="001846FA"/>
    <w:rsid w:val="0018484B"/>
    <w:rsid w:val="00186FDB"/>
    <w:rsid w:val="00186FF5"/>
    <w:rsid w:val="00187FF7"/>
    <w:rsid w:val="001903B3"/>
    <w:rsid w:val="00190BF9"/>
    <w:rsid w:val="001920A3"/>
    <w:rsid w:val="00192B0E"/>
    <w:rsid w:val="00193263"/>
    <w:rsid w:val="0019389F"/>
    <w:rsid w:val="0019409A"/>
    <w:rsid w:val="0019443B"/>
    <w:rsid w:val="0019590D"/>
    <w:rsid w:val="00195D97"/>
    <w:rsid w:val="001964BA"/>
    <w:rsid w:val="0019670B"/>
    <w:rsid w:val="00196CCA"/>
    <w:rsid w:val="001974B4"/>
    <w:rsid w:val="00197837"/>
    <w:rsid w:val="001A0F22"/>
    <w:rsid w:val="001A357B"/>
    <w:rsid w:val="001A4102"/>
    <w:rsid w:val="001A43A6"/>
    <w:rsid w:val="001A674F"/>
    <w:rsid w:val="001A6A58"/>
    <w:rsid w:val="001A784C"/>
    <w:rsid w:val="001A7CE7"/>
    <w:rsid w:val="001B0B7E"/>
    <w:rsid w:val="001B0FB5"/>
    <w:rsid w:val="001B17EE"/>
    <w:rsid w:val="001B34C7"/>
    <w:rsid w:val="001B6DAD"/>
    <w:rsid w:val="001C03F4"/>
    <w:rsid w:val="001C0EA7"/>
    <w:rsid w:val="001C11A5"/>
    <w:rsid w:val="001C13A9"/>
    <w:rsid w:val="001C1C68"/>
    <w:rsid w:val="001C1DEE"/>
    <w:rsid w:val="001C27AF"/>
    <w:rsid w:val="001C29EA"/>
    <w:rsid w:val="001C37D9"/>
    <w:rsid w:val="001C4529"/>
    <w:rsid w:val="001C4582"/>
    <w:rsid w:val="001C5368"/>
    <w:rsid w:val="001C53A4"/>
    <w:rsid w:val="001C5655"/>
    <w:rsid w:val="001C5CEA"/>
    <w:rsid w:val="001C64B6"/>
    <w:rsid w:val="001C6C2A"/>
    <w:rsid w:val="001C77D2"/>
    <w:rsid w:val="001D0BF3"/>
    <w:rsid w:val="001D120D"/>
    <w:rsid w:val="001D1E74"/>
    <w:rsid w:val="001D213B"/>
    <w:rsid w:val="001D2842"/>
    <w:rsid w:val="001D2A8E"/>
    <w:rsid w:val="001D3310"/>
    <w:rsid w:val="001D40AA"/>
    <w:rsid w:val="001D43E9"/>
    <w:rsid w:val="001D4648"/>
    <w:rsid w:val="001D4B47"/>
    <w:rsid w:val="001D624C"/>
    <w:rsid w:val="001D6C3B"/>
    <w:rsid w:val="001D6EC9"/>
    <w:rsid w:val="001D7C24"/>
    <w:rsid w:val="001D7FAD"/>
    <w:rsid w:val="001E0030"/>
    <w:rsid w:val="001E00F6"/>
    <w:rsid w:val="001E06DC"/>
    <w:rsid w:val="001E0F9C"/>
    <w:rsid w:val="001E1136"/>
    <w:rsid w:val="001E2DD7"/>
    <w:rsid w:val="001E4384"/>
    <w:rsid w:val="001E4662"/>
    <w:rsid w:val="001E471C"/>
    <w:rsid w:val="001F0B29"/>
    <w:rsid w:val="001F18FB"/>
    <w:rsid w:val="001F226E"/>
    <w:rsid w:val="001F2530"/>
    <w:rsid w:val="001F29F0"/>
    <w:rsid w:val="001F2B8D"/>
    <w:rsid w:val="001F2BB2"/>
    <w:rsid w:val="001F34B9"/>
    <w:rsid w:val="001F3510"/>
    <w:rsid w:val="001F36A1"/>
    <w:rsid w:val="001F4E5E"/>
    <w:rsid w:val="001F57B1"/>
    <w:rsid w:val="001F7EF0"/>
    <w:rsid w:val="001F7F5D"/>
    <w:rsid w:val="00200371"/>
    <w:rsid w:val="00202A15"/>
    <w:rsid w:val="00202D3C"/>
    <w:rsid w:val="00203824"/>
    <w:rsid w:val="002052C0"/>
    <w:rsid w:val="00207A89"/>
    <w:rsid w:val="00207DA9"/>
    <w:rsid w:val="00211D3F"/>
    <w:rsid w:val="002128C7"/>
    <w:rsid w:val="00212C6B"/>
    <w:rsid w:val="00212C88"/>
    <w:rsid w:val="00213756"/>
    <w:rsid w:val="0021385F"/>
    <w:rsid w:val="00214690"/>
    <w:rsid w:val="00214B7E"/>
    <w:rsid w:val="002155B8"/>
    <w:rsid w:val="002155C9"/>
    <w:rsid w:val="00216210"/>
    <w:rsid w:val="002164D2"/>
    <w:rsid w:val="00216727"/>
    <w:rsid w:val="00217AE0"/>
    <w:rsid w:val="00217D28"/>
    <w:rsid w:val="00220953"/>
    <w:rsid w:val="00220CDD"/>
    <w:rsid w:val="00222290"/>
    <w:rsid w:val="0022395B"/>
    <w:rsid w:val="002240EF"/>
    <w:rsid w:val="00224560"/>
    <w:rsid w:val="0022478B"/>
    <w:rsid w:val="00225088"/>
    <w:rsid w:val="00225104"/>
    <w:rsid w:val="00225158"/>
    <w:rsid w:val="002251D2"/>
    <w:rsid w:val="00225559"/>
    <w:rsid w:val="0022564D"/>
    <w:rsid w:val="00225F09"/>
    <w:rsid w:val="0022604D"/>
    <w:rsid w:val="00226F76"/>
    <w:rsid w:val="00227A8E"/>
    <w:rsid w:val="002306DB"/>
    <w:rsid w:val="00230744"/>
    <w:rsid w:val="00230E6F"/>
    <w:rsid w:val="002316A2"/>
    <w:rsid w:val="0023359B"/>
    <w:rsid w:val="00233731"/>
    <w:rsid w:val="00233DC3"/>
    <w:rsid w:val="002348F5"/>
    <w:rsid w:val="00234F4E"/>
    <w:rsid w:val="002354EF"/>
    <w:rsid w:val="00235C62"/>
    <w:rsid w:val="0023674F"/>
    <w:rsid w:val="002373F3"/>
    <w:rsid w:val="00237488"/>
    <w:rsid w:val="00237874"/>
    <w:rsid w:val="002378F4"/>
    <w:rsid w:val="0024073A"/>
    <w:rsid w:val="0024100C"/>
    <w:rsid w:val="00243876"/>
    <w:rsid w:val="00244794"/>
    <w:rsid w:val="00246DF8"/>
    <w:rsid w:val="002470A9"/>
    <w:rsid w:val="002476DF"/>
    <w:rsid w:val="00251900"/>
    <w:rsid w:val="00253303"/>
    <w:rsid w:val="00253F83"/>
    <w:rsid w:val="002545F4"/>
    <w:rsid w:val="00254866"/>
    <w:rsid w:val="00254B67"/>
    <w:rsid w:val="00254D8B"/>
    <w:rsid w:val="00255209"/>
    <w:rsid w:val="00255A40"/>
    <w:rsid w:val="00255D9C"/>
    <w:rsid w:val="00257E3A"/>
    <w:rsid w:val="00262995"/>
    <w:rsid w:val="00262D66"/>
    <w:rsid w:val="00264AEC"/>
    <w:rsid w:val="00264FBD"/>
    <w:rsid w:val="00265511"/>
    <w:rsid w:val="002656C0"/>
    <w:rsid w:val="002660BA"/>
    <w:rsid w:val="00267178"/>
    <w:rsid w:val="002674A5"/>
    <w:rsid w:val="0027009D"/>
    <w:rsid w:val="00270440"/>
    <w:rsid w:val="0027070B"/>
    <w:rsid w:val="00270896"/>
    <w:rsid w:val="002713C8"/>
    <w:rsid w:val="0027234B"/>
    <w:rsid w:val="0027386C"/>
    <w:rsid w:val="002739DA"/>
    <w:rsid w:val="00273DC2"/>
    <w:rsid w:val="00274537"/>
    <w:rsid w:val="002750D2"/>
    <w:rsid w:val="00276150"/>
    <w:rsid w:val="002762F3"/>
    <w:rsid w:val="00277CC7"/>
    <w:rsid w:val="00277DCB"/>
    <w:rsid w:val="002801F8"/>
    <w:rsid w:val="00280F1C"/>
    <w:rsid w:val="00282287"/>
    <w:rsid w:val="002824FA"/>
    <w:rsid w:val="00282A6C"/>
    <w:rsid w:val="002839AD"/>
    <w:rsid w:val="00283E11"/>
    <w:rsid w:val="00284678"/>
    <w:rsid w:val="00284B85"/>
    <w:rsid w:val="0028526D"/>
    <w:rsid w:val="00285EAB"/>
    <w:rsid w:val="002861FE"/>
    <w:rsid w:val="0028673C"/>
    <w:rsid w:val="00287260"/>
    <w:rsid w:val="00287C3A"/>
    <w:rsid w:val="002900C6"/>
    <w:rsid w:val="002902EF"/>
    <w:rsid w:val="002905FE"/>
    <w:rsid w:val="00291089"/>
    <w:rsid w:val="002914F3"/>
    <w:rsid w:val="00294053"/>
    <w:rsid w:val="002940F4"/>
    <w:rsid w:val="0029427C"/>
    <w:rsid w:val="0029485A"/>
    <w:rsid w:val="002954F8"/>
    <w:rsid w:val="002963D6"/>
    <w:rsid w:val="002972C1"/>
    <w:rsid w:val="002A146B"/>
    <w:rsid w:val="002A1FC6"/>
    <w:rsid w:val="002A3C35"/>
    <w:rsid w:val="002A4A18"/>
    <w:rsid w:val="002A4B3D"/>
    <w:rsid w:val="002A4C80"/>
    <w:rsid w:val="002A4E93"/>
    <w:rsid w:val="002A5399"/>
    <w:rsid w:val="002A7425"/>
    <w:rsid w:val="002A79E8"/>
    <w:rsid w:val="002B07FB"/>
    <w:rsid w:val="002B0D36"/>
    <w:rsid w:val="002B125C"/>
    <w:rsid w:val="002B12F6"/>
    <w:rsid w:val="002B1998"/>
    <w:rsid w:val="002B1B63"/>
    <w:rsid w:val="002B1BC0"/>
    <w:rsid w:val="002B3831"/>
    <w:rsid w:val="002B40D9"/>
    <w:rsid w:val="002B43F8"/>
    <w:rsid w:val="002B60A2"/>
    <w:rsid w:val="002B6B74"/>
    <w:rsid w:val="002C1638"/>
    <w:rsid w:val="002C218E"/>
    <w:rsid w:val="002C27B1"/>
    <w:rsid w:val="002C29D1"/>
    <w:rsid w:val="002C3AEF"/>
    <w:rsid w:val="002C3B7A"/>
    <w:rsid w:val="002C562C"/>
    <w:rsid w:val="002C6582"/>
    <w:rsid w:val="002C745F"/>
    <w:rsid w:val="002C7C2E"/>
    <w:rsid w:val="002C7D30"/>
    <w:rsid w:val="002D23CA"/>
    <w:rsid w:val="002D2753"/>
    <w:rsid w:val="002D4A66"/>
    <w:rsid w:val="002D6268"/>
    <w:rsid w:val="002D7B6C"/>
    <w:rsid w:val="002E0181"/>
    <w:rsid w:val="002E02BD"/>
    <w:rsid w:val="002E092C"/>
    <w:rsid w:val="002E1D30"/>
    <w:rsid w:val="002E2484"/>
    <w:rsid w:val="002E319E"/>
    <w:rsid w:val="002E4230"/>
    <w:rsid w:val="002E46F1"/>
    <w:rsid w:val="002E50B4"/>
    <w:rsid w:val="002E5501"/>
    <w:rsid w:val="002E6B93"/>
    <w:rsid w:val="002F1314"/>
    <w:rsid w:val="002F1646"/>
    <w:rsid w:val="002F2093"/>
    <w:rsid w:val="002F3DD7"/>
    <w:rsid w:val="002F5829"/>
    <w:rsid w:val="002F709D"/>
    <w:rsid w:val="002F7479"/>
    <w:rsid w:val="00301815"/>
    <w:rsid w:val="00302147"/>
    <w:rsid w:val="0030302A"/>
    <w:rsid w:val="00303195"/>
    <w:rsid w:val="00303E29"/>
    <w:rsid w:val="00303E7B"/>
    <w:rsid w:val="00303F73"/>
    <w:rsid w:val="00304FB0"/>
    <w:rsid w:val="00305286"/>
    <w:rsid w:val="00305657"/>
    <w:rsid w:val="00306FA5"/>
    <w:rsid w:val="00306FED"/>
    <w:rsid w:val="00307156"/>
    <w:rsid w:val="00307176"/>
    <w:rsid w:val="0030783A"/>
    <w:rsid w:val="00307917"/>
    <w:rsid w:val="00310891"/>
    <w:rsid w:val="00311C2B"/>
    <w:rsid w:val="00311F16"/>
    <w:rsid w:val="0031324C"/>
    <w:rsid w:val="003133D2"/>
    <w:rsid w:val="00314AD6"/>
    <w:rsid w:val="00315897"/>
    <w:rsid w:val="00316B17"/>
    <w:rsid w:val="003205E7"/>
    <w:rsid w:val="00322455"/>
    <w:rsid w:val="00322C95"/>
    <w:rsid w:val="00323341"/>
    <w:rsid w:val="00323420"/>
    <w:rsid w:val="00323437"/>
    <w:rsid w:val="00323EFA"/>
    <w:rsid w:val="003249ED"/>
    <w:rsid w:val="00324C9A"/>
    <w:rsid w:val="00326C45"/>
    <w:rsid w:val="00330BFC"/>
    <w:rsid w:val="00330F87"/>
    <w:rsid w:val="003320A5"/>
    <w:rsid w:val="00332B24"/>
    <w:rsid w:val="00333B68"/>
    <w:rsid w:val="00334021"/>
    <w:rsid w:val="00335739"/>
    <w:rsid w:val="00335B4D"/>
    <w:rsid w:val="00336406"/>
    <w:rsid w:val="00340323"/>
    <w:rsid w:val="003405DE"/>
    <w:rsid w:val="00340EE7"/>
    <w:rsid w:val="003417CF"/>
    <w:rsid w:val="00342162"/>
    <w:rsid w:val="003421CB"/>
    <w:rsid w:val="003439F4"/>
    <w:rsid w:val="003443AC"/>
    <w:rsid w:val="00344CD9"/>
    <w:rsid w:val="00345640"/>
    <w:rsid w:val="003461B8"/>
    <w:rsid w:val="0034678C"/>
    <w:rsid w:val="003513A0"/>
    <w:rsid w:val="003531C2"/>
    <w:rsid w:val="00353A45"/>
    <w:rsid w:val="003542E2"/>
    <w:rsid w:val="0035578E"/>
    <w:rsid w:val="00355E49"/>
    <w:rsid w:val="00355F79"/>
    <w:rsid w:val="00357595"/>
    <w:rsid w:val="00360AD5"/>
    <w:rsid w:val="00360E55"/>
    <w:rsid w:val="00362489"/>
    <w:rsid w:val="00362912"/>
    <w:rsid w:val="00362C87"/>
    <w:rsid w:val="00363130"/>
    <w:rsid w:val="0036316C"/>
    <w:rsid w:val="00363DC6"/>
    <w:rsid w:val="00364260"/>
    <w:rsid w:val="003645A5"/>
    <w:rsid w:val="0036556C"/>
    <w:rsid w:val="00367094"/>
    <w:rsid w:val="0036786E"/>
    <w:rsid w:val="00367E8A"/>
    <w:rsid w:val="00367FF7"/>
    <w:rsid w:val="0037032D"/>
    <w:rsid w:val="003712D7"/>
    <w:rsid w:val="003715F9"/>
    <w:rsid w:val="00372898"/>
    <w:rsid w:val="00372E36"/>
    <w:rsid w:val="003742DF"/>
    <w:rsid w:val="00374FAD"/>
    <w:rsid w:val="00375DBC"/>
    <w:rsid w:val="0037735A"/>
    <w:rsid w:val="00380229"/>
    <w:rsid w:val="003805B1"/>
    <w:rsid w:val="00381126"/>
    <w:rsid w:val="00381C6B"/>
    <w:rsid w:val="0038234F"/>
    <w:rsid w:val="003830F2"/>
    <w:rsid w:val="00384DB1"/>
    <w:rsid w:val="0038580D"/>
    <w:rsid w:val="00385841"/>
    <w:rsid w:val="003863BA"/>
    <w:rsid w:val="00390231"/>
    <w:rsid w:val="0039240E"/>
    <w:rsid w:val="00392FD6"/>
    <w:rsid w:val="00393A85"/>
    <w:rsid w:val="0039664C"/>
    <w:rsid w:val="0039789D"/>
    <w:rsid w:val="003A1022"/>
    <w:rsid w:val="003A2881"/>
    <w:rsid w:val="003A4067"/>
    <w:rsid w:val="003A5060"/>
    <w:rsid w:val="003A54AB"/>
    <w:rsid w:val="003A67B3"/>
    <w:rsid w:val="003A6AC7"/>
    <w:rsid w:val="003B077C"/>
    <w:rsid w:val="003B189B"/>
    <w:rsid w:val="003B32EC"/>
    <w:rsid w:val="003B4B2D"/>
    <w:rsid w:val="003B5E0F"/>
    <w:rsid w:val="003B5FF9"/>
    <w:rsid w:val="003B6C8C"/>
    <w:rsid w:val="003B799A"/>
    <w:rsid w:val="003B7BFD"/>
    <w:rsid w:val="003C1274"/>
    <w:rsid w:val="003C1C1B"/>
    <w:rsid w:val="003C1EFF"/>
    <w:rsid w:val="003C3CF2"/>
    <w:rsid w:val="003C5209"/>
    <w:rsid w:val="003C5DE2"/>
    <w:rsid w:val="003C625B"/>
    <w:rsid w:val="003C6A70"/>
    <w:rsid w:val="003C70F5"/>
    <w:rsid w:val="003D0292"/>
    <w:rsid w:val="003D07F1"/>
    <w:rsid w:val="003D0A1D"/>
    <w:rsid w:val="003D0D92"/>
    <w:rsid w:val="003D1BDF"/>
    <w:rsid w:val="003D32F3"/>
    <w:rsid w:val="003D3F20"/>
    <w:rsid w:val="003D4055"/>
    <w:rsid w:val="003D57AA"/>
    <w:rsid w:val="003D5DAF"/>
    <w:rsid w:val="003D6184"/>
    <w:rsid w:val="003D661D"/>
    <w:rsid w:val="003D6677"/>
    <w:rsid w:val="003D6828"/>
    <w:rsid w:val="003D68BB"/>
    <w:rsid w:val="003D7912"/>
    <w:rsid w:val="003D7CF3"/>
    <w:rsid w:val="003E0477"/>
    <w:rsid w:val="003E25EF"/>
    <w:rsid w:val="003E2EBB"/>
    <w:rsid w:val="003E50C9"/>
    <w:rsid w:val="003E5A81"/>
    <w:rsid w:val="003E694D"/>
    <w:rsid w:val="003E6A46"/>
    <w:rsid w:val="003E7A16"/>
    <w:rsid w:val="003E7DAD"/>
    <w:rsid w:val="003F0229"/>
    <w:rsid w:val="003F02A1"/>
    <w:rsid w:val="003F06F3"/>
    <w:rsid w:val="003F0E28"/>
    <w:rsid w:val="003F19D1"/>
    <w:rsid w:val="003F1C5B"/>
    <w:rsid w:val="003F1E89"/>
    <w:rsid w:val="003F40DA"/>
    <w:rsid w:val="003F4307"/>
    <w:rsid w:val="003F46AB"/>
    <w:rsid w:val="003F62C4"/>
    <w:rsid w:val="003F6C99"/>
    <w:rsid w:val="003F71B0"/>
    <w:rsid w:val="004009B6"/>
    <w:rsid w:val="00400FE1"/>
    <w:rsid w:val="00401225"/>
    <w:rsid w:val="00401670"/>
    <w:rsid w:val="00401C01"/>
    <w:rsid w:val="00402D32"/>
    <w:rsid w:val="00403956"/>
    <w:rsid w:val="004039DA"/>
    <w:rsid w:val="00404345"/>
    <w:rsid w:val="004046F1"/>
    <w:rsid w:val="00404CB4"/>
    <w:rsid w:val="00404DCB"/>
    <w:rsid w:val="00405B6E"/>
    <w:rsid w:val="00406697"/>
    <w:rsid w:val="00410CC8"/>
    <w:rsid w:val="00411818"/>
    <w:rsid w:val="00411942"/>
    <w:rsid w:val="00412C11"/>
    <w:rsid w:val="004142F6"/>
    <w:rsid w:val="004156CC"/>
    <w:rsid w:val="00415817"/>
    <w:rsid w:val="00415909"/>
    <w:rsid w:val="0041668A"/>
    <w:rsid w:val="00416A74"/>
    <w:rsid w:val="00416BB0"/>
    <w:rsid w:val="0041757A"/>
    <w:rsid w:val="00417B13"/>
    <w:rsid w:val="00420FEE"/>
    <w:rsid w:val="0042106C"/>
    <w:rsid w:val="004212CB"/>
    <w:rsid w:val="004226F2"/>
    <w:rsid w:val="00422BDD"/>
    <w:rsid w:val="00423393"/>
    <w:rsid w:val="004273F5"/>
    <w:rsid w:val="004275AF"/>
    <w:rsid w:val="0042773D"/>
    <w:rsid w:val="00432D9A"/>
    <w:rsid w:val="0043391A"/>
    <w:rsid w:val="00434F5F"/>
    <w:rsid w:val="004350A3"/>
    <w:rsid w:val="00435167"/>
    <w:rsid w:val="004371FE"/>
    <w:rsid w:val="004373D7"/>
    <w:rsid w:val="00441BF2"/>
    <w:rsid w:val="00441EE9"/>
    <w:rsid w:val="00442F1B"/>
    <w:rsid w:val="00444072"/>
    <w:rsid w:val="004441CA"/>
    <w:rsid w:val="00444EAD"/>
    <w:rsid w:val="00446D26"/>
    <w:rsid w:val="00446DCC"/>
    <w:rsid w:val="004506FC"/>
    <w:rsid w:val="0045089B"/>
    <w:rsid w:val="0045096F"/>
    <w:rsid w:val="00450A70"/>
    <w:rsid w:val="0045123C"/>
    <w:rsid w:val="00454B20"/>
    <w:rsid w:val="00454D53"/>
    <w:rsid w:val="00455661"/>
    <w:rsid w:val="0045681B"/>
    <w:rsid w:val="00456FF0"/>
    <w:rsid w:val="00460DFA"/>
    <w:rsid w:val="00461020"/>
    <w:rsid w:val="00462464"/>
    <w:rsid w:val="00462620"/>
    <w:rsid w:val="00463569"/>
    <w:rsid w:val="0046440E"/>
    <w:rsid w:val="004673CE"/>
    <w:rsid w:val="00467CB6"/>
    <w:rsid w:val="00470362"/>
    <w:rsid w:val="004706F9"/>
    <w:rsid w:val="004707B0"/>
    <w:rsid w:val="00470D31"/>
    <w:rsid w:val="00472691"/>
    <w:rsid w:val="00472DFD"/>
    <w:rsid w:val="004732F8"/>
    <w:rsid w:val="004746ED"/>
    <w:rsid w:val="004748C0"/>
    <w:rsid w:val="004752E0"/>
    <w:rsid w:val="004759CB"/>
    <w:rsid w:val="00476EED"/>
    <w:rsid w:val="00477D4B"/>
    <w:rsid w:val="00480270"/>
    <w:rsid w:val="00480B79"/>
    <w:rsid w:val="00480E25"/>
    <w:rsid w:val="00480E7D"/>
    <w:rsid w:val="004811E4"/>
    <w:rsid w:val="004812AD"/>
    <w:rsid w:val="00481512"/>
    <w:rsid w:val="00481FD4"/>
    <w:rsid w:val="00482A72"/>
    <w:rsid w:val="00482F25"/>
    <w:rsid w:val="004833C6"/>
    <w:rsid w:val="00483577"/>
    <w:rsid w:val="00484C8F"/>
    <w:rsid w:val="004851A4"/>
    <w:rsid w:val="00485BA3"/>
    <w:rsid w:val="00486166"/>
    <w:rsid w:val="00486705"/>
    <w:rsid w:val="00486DAF"/>
    <w:rsid w:val="00486E80"/>
    <w:rsid w:val="00487E6A"/>
    <w:rsid w:val="00490D5D"/>
    <w:rsid w:val="00491245"/>
    <w:rsid w:val="0049165A"/>
    <w:rsid w:val="0049208E"/>
    <w:rsid w:val="0049228E"/>
    <w:rsid w:val="004934A5"/>
    <w:rsid w:val="00493A72"/>
    <w:rsid w:val="00494368"/>
    <w:rsid w:val="004944CA"/>
    <w:rsid w:val="00494572"/>
    <w:rsid w:val="004947D8"/>
    <w:rsid w:val="00495391"/>
    <w:rsid w:val="00495E4F"/>
    <w:rsid w:val="00496A25"/>
    <w:rsid w:val="00496BC0"/>
    <w:rsid w:val="00496DA1"/>
    <w:rsid w:val="00497168"/>
    <w:rsid w:val="00497196"/>
    <w:rsid w:val="004A052D"/>
    <w:rsid w:val="004A093C"/>
    <w:rsid w:val="004A0EF4"/>
    <w:rsid w:val="004A1C46"/>
    <w:rsid w:val="004A1EA1"/>
    <w:rsid w:val="004A2D2A"/>
    <w:rsid w:val="004A3390"/>
    <w:rsid w:val="004A377A"/>
    <w:rsid w:val="004A4288"/>
    <w:rsid w:val="004A4C08"/>
    <w:rsid w:val="004A5140"/>
    <w:rsid w:val="004A5A0B"/>
    <w:rsid w:val="004A6B18"/>
    <w:rsid w:val="004B00B8"/>
    <w:rsid w:val="004B06C6"/>
    <w:rsid w:val="004B298F"/>
    <w:rsid w:val="004B38BB"/>
    <w:rsid w:val="004B4784"/>
    <w:rsid w:val="004B47B9"/>
    <w:rsid w:val="004B6910"/>
    <w:rsid w:val="004B7016"/>
    <w:rsid w:val="004B74F9"/>
    <w:rsid w:val="004B7650"/>
    <w:rsid w:val="004C06F9"/>
    <w:rsid w:val="004C09B9"/>
    <w:rsid w:val="004C26B3"/>
    <w:rsid w:val="004C2DF6"/>
    <w:rsid w:val="004C3215"/>
    <w:rsid w:val="004C3B97"/>
    <w:rsid w:val="004C4242"/>
    <w:rsid w:val="004C46E8"/>
    <w:rsid w:val="004C73E9"/>
    <w:rsid w:val="004C7765"/>
    <w:rsid w:val="004C7E42"/>
    <w:rsid w:val="004D0AF8"/>
    <w:rsid w:val="004D0C7C"/>
    <w:rsid w:val="004D1533"/>
    <w:rsid w:val="004D23FB"/>
    <w:rsid w:val="004D2651"/>
    <w:rsid w:val="004D3143"/>
    <w:rsid w:val="004D358A"/>
    <w:rsid w:val="004D368D"/>
    <w:rsid w:val="004D537A"/>
    <w:rsid w:val="004D60BB"/>
    <w:rsid w:val="004D746D"/>
    <w:rsid w:val="004D79C8"/>
    <w:rsid w:val="004E1654"/>
    <w:rsid w:val="004E1BD6"/>
    <w:rsid w:val="004E22C3"/>
    <w:rsid w:val="004E493F"/>
    <w:rsid w:val="004E5033"/>
    <w:rsid w:val="004E560C"/>
    <w:rsid w:val="004E5BF3"/>
    <w:rsid w:val="004E66C3"/>
    <w:rsid w:val="004E7EDA"/>
    <w:rsid w:val="004F05E7"/>
    <w:rsid w:val="004F0914"/>
    <w:rsid w:val="004F22BA"/>
    <w:rsid w:val="004F24A0"/>
    <w:rsid w:val="004F2A02"/>
    <w:rsid w:val="004F3D5F"/>
    <w:rsid w:val="004F4D95"/>
    <w:rsid w:val="004F618C"/>
    <w:rsid w:val="004F632F"/>
    <w:rsid w:val="004F63E9"/>
    <w:rsid w:val="004F6489"/>
    <w:rsid w:val="004F658B"/>
    <w:rsid w:val="004F734F"/>
    <w:rsid w:val="00500264"/>
    <w:rsid w:val="00504214"/>
    <w:rsid w:val="0050581A"/>
    <w:rsid w:val="0050743B"/>
    <w:rsid w:val="00510C64"/>
    <w:rsid w:val="005114ED"/>
    <w:rsid w:val="00511E21"/>
    <w:rsid w:val="00511E7A"/>
    <w:rsid w:val="00512C16"/>
    <w:rsid w:val="005131A4"/>
    <w:rsid w:val="005135FE"/>
    <w:rsid w:val="00513C4A"/>
    <w:rsid w:val="005160F4"/>
    <w:rsid w:val="00520613"/>
    <w:rsid w:val="00520E87"/>
    <w:rsid w:val="00522751"/>
    <w:rsid w:val="00522EFB"/>
    <w:rsid w:val="0052419F"/>
    <w:rsid w:val="00524E1E"/>
    <w:rsid w:val="005255B0"/>
    <w:rsid w:val="00525AFC"/>
    <w:rsid w:val="005260CB"/>
    <w:rsid w:val="005265D8"/>
    <w:rsid w:val="0053122F"/>
    <w:rsid w:val="0053131A"/>
    <w:rsid w:val="00531755"/>
    <w:rsid w:val="005347BC"/>
    <w:rsid w:val="0053578E"/>
    <w:rsid w:val="00535F8C"/>
    <w:rsid w:val="005378F4"/>
    <w:rsid w:val="00537E99"/>
    <w:rsid w:val="00540452"/>
    <w:rsid w:val="00541B26"/>
    <w:rsid w:val="00541FC3"/>
    <w:rsid w:val="005420BC"/>
    <w:rsid w:val="00543576"/>
    <w:rsid w:val="0054394D"/>
    <w:rsid w:val="00543CC7"/>
    <w:rsid w:val="005440DD"/>
    <w:rsid w:val="0054468E"/>
    <w:rsid w:val="00544746"/>
    <w:rsid w:val="00544E71"/>
    <w:rsid w:val="005468F6"/>
    <w:rsid w:val="00546CDC"/>
    <w:rsid w:val="00546E86"/>
    <w:rsid w:val="00550150"/>
    <w:rsid w:val="005518E1"/>
    <w:rsid w:val="00551DBD"/>
    <w:rsid w:val="0055288C"/>
    <w:rsid w:val="00552896"/>
    <w:rsid w:val="005529B1"/>
    <w:rsid w:val="00552F48"/>
    <w:rsid w:val="00553383"/>
    <w:rsid w:val="00553B01"/>
    <w:rsid w:val="00553BAA"/>
    <w:rsid w:val="00553CE9"/>
    <w:rsid w:val="00553DA2"/>
    <w:rsid w:val="00556007"/>
    <w:rsid w:val="005570C9"/>
    <w:rsid w:val="00557683"/>
    <w:rsid w:val="00557D5A"/>
    <w:rsid w:val="00561C81"/>
    <w:rsid w:val="00562355"/>
    <w:rsid w:val="005628DD"/>
    <w:rsid w:val="00563022"/>
    <w:rsid w:val="00565B08"/>
    <w:rsid w:val="00565B15"/>
    <w:rsid w:val="0056789D"/>
    <w:rsid w:val="005721B1"/>
    <w:rsid w:val="00572AEA"/>
    <w:rsid w:val="00572BF2"/>
    <w:rsid w:val="0057425E"/>
    <w:rsid w:val="00574583"/>
    <w:rsid w:val="0057576A"/>
    <w:rsid w:val="00575A24"/>
    <w:rsid w:val="00576095"/>
    <w:rsid w:val="00577730"/>
    <w:rsid w:val="00577D32"/>
    <w:rsid w:val="00581647"/>
    <w:rsid w:val="00581AB1"/>
    <w:rsid w:val="00582037"/>
    <w:rsid w:val="00582179"/>
    <w:rsid w:val="00582EEA"/>
    <w:rsid w:val="005858A5"/>
    <w:rsid w:val="00585B65"/>
    <w:rsid w:val="00586839"/>
    <w:rsid w:val="0058708C"/>
    <w:rsid w:val="005872C7"/>
    <w:rsid w:val="00587C2E"/>
    <w:rsid w:val="005904E3"/>
    <w:rsid w:val="005909C0"/>
    <w:rsid w:val="00591A8B"/>
    <w:rsid w:val="0059293D"/>
    <w:rsid w:val="00593CEE"/>
    <w:rsid w:val="00594D52"/>
    <w:rsid w:val="0059579D"/>
    <w:rsid w:val="00597801"/>
    <w:rsid w:val="00597851"/>
    <w:rsid w:val="00597A12"/>
    <w:rsid w:val="005A13A7"/>
    <w:rsid w:val="005A1BB9"/>
    <w:rsid w:val="005A2695"/>
    <w:rsid w:val="005A2C42"/>
    <w:rsid w:val="005A3937"/>
    <w:rsid w:val="005A4C9E"/>
    <w:rsid w:val="005A4FBD"/>
    <w:rsid w:val="005A663B"/>
    <w:rsid w:val="005A7758"/>
    <w:rsid w:val="005A7FC1"/>
    <w:rsid w:val="005B1160"/>
    <w:rsid w:val="005B18AE"/>
    <w:rsid w:val="005B1BA2"/>
    <w:rsid w:val="005B1F75"/>
    <w:rsid w:val="005B2494"/>
    <w:rsid w:val="005B3E30"/>
    <w:rsid w:val="005B48F5"/>
    <w:rsid w:val="005B5428"/>
    <w:rsid w:val="005B5F6E"/>
    <w:rsid w:val="005B6B2C"/>
    <w:rsid w:val="005C01A4"/>
    <w:rsid w:val="005C18F7"/>
    <w:rsid w:val="005C1CEE"/>
    <w:rsid w:val="005C23DD"/>
    <w:rsid w:val="005C2C8D"/>
    <w:rsid w:val="005C314E"/>
    <w:rsid w:val="005C3CED"/>
    <w:rsid w:val="005C4210"/>
    <w:rsid w:val="005C51A6"/>
    <w:rsid w:val="005C51F2"/>
    <w:rsid w:val="005C6C59"/>
    <w:rsid w:val="005D2541"/>
    <w:rsid w:val="005D323C"/>
    <w:rsid w:val="005D39D6"/>
    <w:rsid w:val="005D456D"/>
    <w:rsid w:val="005D49DE"/>
    <w:rsid w:val="005D4DF8"/>
    <w:rsid w:val="005D6BA2"/>
    <w:rsid w:val="005D7811"/>
    <w:rsid w:val="005D7AC9"/>
    <w:rsid w:val="005E02D9"/>
    <w:rsid w:val="005E08A4"/>
    <w:rsid w:val="005E0910"/>
    <w:rsid w:val="005E10AA"/>
    <w:rsid w:val="005E2F76"/>
    <w:rsid w:val="005E2FD8"/>
    <w:rsid w:val="005E3E57"/>
    <w:rsid w:val="005E48DC"/>
    <w:rsid w:val="005E6182"/>
    <w:rsid w:val="005E7238"/>
    <w:rsid w:val="005E7599"/>
    <w:rsid w:val="005F0602"/>
    <w:rsid w:val="005F0BE4"/>
    <w:rsid w:val="005F0C59"/>
    <w:rsid w:val="005F141C"/>
    <w:rsid w:val="005F1802"/>
    <w:rsid w:val="005F239D"/>
    <w:rsid w:val="005F3D49"/>
    <w:rsid w:val="005F44AE"/>
    <w:rsid w:val="005F4A2E"/>
    <w:rsid w:val="005F5944"/>
    <w:rsid w:val="005F5A89"/>
    <w:rsid w:val="005F6AEB"/>
    <w:rsid w:val="005F6C13"/>
    <w:rsid w:val="005F6E55"/>
    <w:rsid w:val="005F79DF"/>
    <w:rsid w:val="00600A51"/>
    <w:rsid w:val="00600AEA"/>
    <w:rsid w:val="00600F37"/>
    <w:rsid w:val="00601AD4"/>
    <w:rsid w:val="006021E6"/>
    <w:rsid w:val="006022A9"/>
    <w:rsid w:val="00603C5C"/>
    <w:rsid w:val="00603DCE"/>
    <w:rsid w:val="00605581"/>
    <w:rsid w:val="00605624"/>
    <w:rsid w:val="006059B3"/>
    <w:rsid w:val="0061097C"/>
    <w:rsid w:val="00611F2F"/>
    <w:rsid w:val="0061235F"/>
    <w:rsid w:val="00612BBF"/>
    <w:rsid w:val="00613194"/>
    <w:rsid w:val="00613D78"/>
    <w:rsid w:val="00614563"/>
    <w:rsid w:val="00614C29"/>
    <w:rsid w:val="0061507F"/>
    <w:rsid w:val="00616693"/>
    <w:rsid w:val="00617BBF"/>
    <w:rsid w:val="0062030D"/>
    <w:rsid w:val="00620317"/>
    <w:rsid w:val="00620535"/>
    <w:rsid w:val="006206F2"/>
    <w:rsid w:val="006211AC"/>
    <w:rsid w:val="00621469"/>
    <w:rsid w:val="006232C1"/>
    <w:rsid w:val="006232C6"/>
    <w:rsid w:val="006234BB"/>
    <w:rsid w:val="00626474"/>
    <w:rsid w:val="006267F6"/>
    <w:rsid w:val="00626F7D"/>
    <w:rsid w:val="00627C28"/>
    <w:rsid w:val="00632A2E"/>
    <w:rsid w:val="00632C8F"/>
    <w:rsid w:val="00633448"/>
    <w:rsid w:val="00633688"/>
    <w:rsid w:val="006336A9"/>
    <w:rsid w:val="0063396B"/>
    <w:rsid w:val="00634DF0"/>
    <w:rsid w:val="006352D6"/>
    <w:rsid w:val="00636C7C"/>
    <w:rsid w:val="00637064"/>
    <w:rsid w:val="00641D3E"/>
    <w:rsid w:val="0064247D"/>
    <w:rsid w:val="006427CE"/>
    <w:rsid w:val="00643650"/>
    <w:rsid w:val="00643A25"/>
    <w:rsid w:val="006443F2"/>
    <w:rsid w:val="00645ACF"/>
    <w:rsid w:val="00646165"/>
    <w:rsid w:val="0064618A"/>
    <w:rsid w:val="00647F13"/>
    <w:rsid w:val="00650896"/>
    <w:rsid w:val="00650E7A"/>
    <w:rsid w:val="00650FE3"/>
    <w:rsid w:val="006512DA"/>
    <w:rsid w:val="0065142D"/>
    <w:rsid w:val="00651955"/>
    <w:rsid w:val="006523B8"/>
    <w:rsid w:val="00653598"/>
    <w:rsid w:val="0065480A"/>
    <w:rsid w:val="0065483E"/>
    <w:rsid w:val="00655871"/>
    <w:rsid w:val="00655B53"/>
    <w:rsid w:val="00656204"/>
    <w:rsid w:val="006567EE"/>
    <w:rsid w:val="00656DFC"/>
    <w:rsid w:val="0066118C"/>
    <w:rsid w:val="00661758"/>
    <w:rsid w:val="0066194C"/>
    <w:rsid w:val="00661E5A"/>
    <w:rsid w:val="00661EC5"/>
    <w:rsid w:val="00663EE6"/>
    <w:rsid w:val="006649F1"/>
    <w:rsid w:val="00665E51"/>
    <w:rsid w:val="00666D7F"/>
    <w:rsid w:val="0066730A"/>
    <w:rsid w:val="00667760"/>
    <w:rsid w:val="00671205"/>
    <w:rsid w:val="00671887"/>
    <w:rsid w:val="00671C04"/>
    <w:rsid w:val="00671D84"/>
    <w:rsid w:val="006723BB"/>
    <w:rsid w:val="00672914"/>
    <w:rsid w:val="00672B04"/>
    <w:rsid w:val="00672D4A"/>
    <w:rsid w:val="0067319F"/>
    <w:rsid w:val="00673BE2"/>
    <w:rsid w:val="00674773"/>
    <w:rsid w:val="00674AFD"/>
    <w:rsid w:val="00674C83"/>
    <w:rsid w:val="00675C9E"/>
    <w:rsid w:val="00681083"/>
    <w:rsid w:val="00682967"/>
    <w:rsid w:val="00682EA1"/>
    <w:rsid w:val="00682EC4"/>
    <w:rsid w:val="00684C42"/>
    <w:rsid w:val="006861EC"/>
    <w:rsid w:val="006874EA"/>
    <w:rsid w:val="00687594"/>
    <w:rsid w:val="00690F45"/>
    <w:rsid w:val="00691DAD"/>
    <w:rsid w:val="00692A69"/>
    <w:rsid w:val="00692DC4"/>
    <w:rsid w:val="00694FCF"/>
    <w:rsid w:val="00694FDB"/>
    <w:rsid w:val="0069537D"/>
    <w:rsid w:val="006957D1"/>
    <w:rsid w:val="006963FD"/>
    <w:rsid w:val="00696732"/>
    <w:rsid w:val="00696B33"/>
    <w:rsid w:val="006A07A6"/>
    <w:rsid w:val="006A0C4E"/>
    <w:rsid w:val="006A384F"/>
    <w:rsid w:val="006A3D1F"/>
    <w:rsid w:val="006A4565"/>
    <w:rsid w:val="006A456C"/>
    <w:rsid w:val="006B0594"/>
    <w:rsid w:val="006B0652"/>
    <w:rsid w:val="006B13B2"/>
    <w:rsid w:val="006B1710"/>
    <w:rsid w:val="006B2955"/>
    <w:rsid w:val="006B29A3"/>
    <w:rsid w:val="006B48B4"/>
    <w:rsid w:val="006B4929"/>
    <w:rsid w:val="006B4FCE"/>
    <w:rsid w:val="006B5BDF"/>
    <w:rsid w:val="006C0AAD"/>
    <w:rsid w:val="006C14B9"/>
    <w:rsid w:val="006C14DE"/>
    <w:rsid w:val="006C14F9"/>
    <w:rsid w:val="006C1516"/>
    <w:rsid w:val="006C1BFD"/>
    <w:rsid w:val="006C1F0C"/>
    <w:rsid w:val="006C2BD4"/>
    <w:rsid w:val="006C32DF"/>
    <w:rsid w:val="006C3F19"/>
    <w:rsid w:val="006C5141"/>
    <w:rsid w:val="006C5A59"/>
    <w:rsid w:val="006C5AEF"/>
    <w:rsid w:val="006C6053"/>
    <w:rsid w:val="006C6122"/>
    <w:rsid w:val="006C7EF7"/>
    <w:rsid w:val="006D1992"/>
    <w:rsid w:val="006D1ACA"/>
    <w:rsid w:val="006D2C1D"/>
    <w:rsid w:val="006D37AA"/>
    <w:rsid w:val="006D4923"/>
    <w:rsid w:val="006D646D"/>
    <w:rsid w:val="006D7B15"/>
    <w:rsid w:val="006D7BE3"/>
    <w:rsid w:val="006E0228"/>
    <w:rsid w:val="006E0A8C"/>
    <w:rsid w:val="006E0C94"/>
    <w:rsid w:val="006E1B60"/>
    <w:rsid w:val="006E1C52"/>
    <w:rsid w:val="006E2E35"/>
    <w:rsid w:val="006E34B7"/>
    <w:rsid w:val="006E4270"/>
    <w:rsid w:val="006E4385"/>
    <w:rsid w:val="006E4F88"/>
    <w:rsid w:val="006E62EC"/>
    <w:rsid w:val="006F0591"/>
    <w:rsid w:val="006F0593"/>
    <w:rsid w:val="006F0F5A"/>
    <w:rsid w:val="006F11A4"/>
    <w:rsid w:val="006F250A"/>
    <w:rsid w:val="006F442A"/>
    <w:rsid w:val="006F4F47"/>
    <w:rsid w:val="006F513D"/>
    <w:rsid w:val="006F5639"/>
    <w:rsid w:val="006F58C3"/>
    <w:rsid w:val="006F5A7C"/>
    <w:rsid w:val="006F71D8"/>
    <w:rsid w:val="00700C88"/>
    <w:rsid w:val="00700E80"/>
    <w:rsid w:val="00703193"/>
    <w:rsid w:val="0070366E"/>
    <w:rsid w:val="00703AEC"/>
    <w:rsid w:val="00704986"/>
    <w:rsid w:val="00704A56"/>
    <w:rsid w:val="00704F11"/>
    <w:rsid w:val="00705401"/>
    <w:rsid w:val="007060FB"/>
    <w:rsid w:val="007074ED"/>
    <w:rsid w:val="00707E92"/>
    <w:rsid w:val="00710348"/>
    <w:rsid w:val="00710494"/>
    <w:rsid w:val="00711389"/>
    <w:rsid w:val="00711998"/>
    <w:rsid w:val="007122CB"/>
    <w:rsid w:val="0071372D"/>
    <w:rsid w:val="00713FC5"/>
    <w:rsid w:val="00714EA0"/>
    <w:rsid w:val="00716B10"/>
    <w:rsid w:val="007174D6"/>
    <w:rsid w:val="00717B18"/>
    <w:rsid w:val="00717D60"/>
    <w:rsid w:val="00720256"/>
    <w:rsid w:val="00721ABC"/>
    <w:rsid w:val="00721D1D"/>
    <w:rsid w:val="00722587"/>
    <w:rsid w:val="0072554F"/>
    <w:rsid w:val="00727A50"/>
    <w:rsid w:val="00727AD3"/>
    <w:rsid w:val="00727BE2"/>
    <w:rsid w:val="00730DAD"/>
    <w:rsid w:val="00732871"/>
    <w:rsid w:val="00732B7E"/>
    <w:rsid w:val="00732D14"/>
    <w:rsid w:val="00733714"/>
    <w:rsid w:val="0073501A"/>
    <w:rsid w:val="007352D9"/>
    <w:rsid w:val="00735A2C"/>
    <w:rsid w:val="00735D1D"/>
    <w:rsid w:val="00735D2E"/>
    <w:rsid w:val="00736628"/>
    <w:rsid w:val="007369F5"/>
    <w:rsid w:val="00737A65"/>
    <w:rsid w:val="00740223"/>
    <w:rsid w:val="0074080B"/>
    <w:rsid w:val="00741269"/>
    <w:rsid w:val="00741F64"/>
    <w:rsid w:val="00742BB9"/>
    <w:rsid w:val="0074352B"/>
    <w:rsid w:val="00743959"/>
    <w:rsid w:val="0074553F"/>
    <w:rsid w:val="00745737"/>
    <w:rsid w:val="007457A1"/>
    <w:rsid w:val="007468DA"/>
    <w:rsid w:val="00747EC5"/>
    <w:rsid w:val="0075029B"/>
    <w:rsid w:val="00750366"/>
    <w:rsid w:val="007504A1"/>
    <w:rsid w:val="00750A96"/>
    <w:rsid w:val="00752577"/>
    <w:rsid w:val="00753BAE"/>
    <w:rsid w:val="007554EF"/>
    <w:rsid w:val="00755B3C"/>
    <w:rsid w:val="00755CE2"/>
    <w:rsid w:val="0075665F"/>
    <w:rsid w:val="007569EC"/>
    <w:rsid w:val="00756EB0"/>
    <w:rsid w:val="007570B6"/>
    <w:rsid w:val="00757208"/>
    <w:rsid w:val="00757885"/>
    <w:rsid w:val="00757A2E"/>
    <w:rsid w:val="00757C74"/>
    <w:rsid w:val="00757E2E"/>
    <w:rsid w:val="00762B52"/>
    <w:rsid w:val="00765112"/>
    <w:rsid w:val="00765BE9"/>
    <w:rsid w:val="00765CF7"/>
    <w:rsid w:val="00765DAA"/>
    <w:rsid w:val="0076668B"/>
    <w:rsid w:val="0076691B"/>
    <w:rsid w:val="00767203"/>
    <w:rsid w:val="00767313"/>
    <w:rsid w:val="00767AF0"/>
    <w:rsid w:val="007701A0"/>
    <w:rsid w:val="0077072C"/>
    <w:rsid w:val="007718DB"/>
    <w:rsid w:val="00771B34"/>
    <w:rsid w:val="007724FD"/>
    <w:rsid w:val="007729A6"/>
    <w:rsid w:val="00772F6E"/>
    <w:rsid w:val="007735B1"/>
    <w:rsid w:val="00773E24"/>
    <w:rsid w:val="0077425D"/>
    <w:rsid w:val="007742C4"/>
    <w:rsid w:val="007757A1"/>
    <w:rsid w:val="007760A8"/>
    <w:rsid w:val="007769D7"/>
    <w:rsid w:val="00776DD1"/>
    <w:rsid w:val="0077700E"/>
    <w:rsid w:val="00780949"/>
    <w:rsid w:val="00781485"/>
    <w:rsid w:val="00781C48"/>
    <w:rsid w:val="00781FAC"/>
    <w:rsid w:val="00782404"/>
    <w:rsid w:val="00782D50"/>
    <w:rsid w:val="007837AC"/>
    <w:rsid w:val="00783FD7"/>
    <w:rsid w:val="007856CC"/>
    <w:rsid w:val="00786A7B"/>
    <w:rsid w:val="00786C41"/>
    <w:rsid w:val="00787655"/>
    <w:rsid w:val="0078777F"/>
    <w:rsid w:val="00787D91"/>
    <w:rsid w:val="00790469"/>
    <w:rsid w:val="00791565"/>
    <w:rsid w:val="0079269A"/>
    <w:rsid w:val="00792EDF"/>
    <w:rsid w:val="007939CD"/>
    <w:rsid w:val="00794575"/>
    <w:rsid w:val="00794FD5"/>
    <w:rsid w:val="007952D8"/>
    <w:rsid w:val="0079538F"/>
    <w:rsid w:val="007957D5"/>
    <w:rsid w:val="0079651D"/>
    <w:rsid w:val="00796DB1"/>
    <w:rsid w:val="00797603"/>
    <w:rsid w:val="00797AA2"/>
    <w:rsid w:val="007A0054"/>
    <w:rsid w:val="007A0997"/>
    <w:rsid w:val="007A15C1"/>
    <w:rsid w:val="007A24A1"/>
    <w:rsid w:val="007A294C"/>
    <w:rsid w:val="007A3200"/>
    <w:rsid w:val="007A37AF"/>
    <w:rsid w:val="007A5CB6"/>
    <w:rsid w:val="007A6149"/>
    <w:rsid w:val="007A61EC"/>
    <w:rsid w:val="007B0D7B"/>
    <w:rsid w:val="007B17D6"/>
    <w:rsid w:val="007B1935"/>
    <w:rsid w:val="007B1E66"/>
    <w:rsid w:val="007B20CA"/>
    <w:rsid w:val="007B229B"/>
    <w:rsid w:val="007B2B53"/>
    <w:rsid w:val="007B331C"/>
    <w:rsid w:val="007B345F"/>
    <w:rsid w:val="007B3ECC"/>
    <w:rsid w:val="007B5541"/>
    <w:rsid w:val="007B5938"/>
    <w:rsid w:val="007B5D2E"/>
    <w:rsid w:val="007B65B3"/>
    <w:rsid w:val="007B6DF3"/>
    <w:rsid w:val="007B7F2B"/>
    <w:rsid w:val="007C0DB6"/>
    <w:rsid w:val="007C1110"/>
    <w:rsid w:val="007C1243"/>
    <w:rsid w:val="007C20A1"/>
    <w:rsid w:val="007C3DB0"/>
    <w:rsid w:val="007C40A5"/>
    <w:rsid w:val="007C4AE5"/>
    <w:rsid w:val="007C5BB2"/>
    <w:rsid w:val="007C635B"/>
    <w:rsid w:val="007C715F"/>
    <w:rsid w:val="007C7A8F"/>
    <w:rsid w:val="007D0598"/>
    <w:rsid w:val="007D10E7"/>
    <w:rsid w:val="007D1722"/>
    <w:rsid w:val="007D198F"/>
    <w:rsid w:val="007D27BC"/>
    <w:rsid w:val="007D38A0"/>
    <w:rsid w:val="007D47E9"/>
    <w:rsid w:val="007D6995"/>
    <w:rsid w:val="007E043D"/>
    <w:rsid w:val="007E04CA"/>
    <w:rsid w:val="007E0E19"/>
    <w:rsid w:val="007E2A07"/>
    <w:rsid w:val="007E528E"/>
    <w:rsid w:val="007E57CB"/>
    <w:rsid w:val="007E59B0"/>
    <w:rsid w:val="007E699C"/>
    <w:rsid w:val="007E69FC"/>
    <w:rsid w:val="007F08AE"/>
    <w:rsid w:val="007F0DAC"/>
    <w:rsid w:val="007F18F6"/>
    <w:rsid w:val="007F1C6D"/>
    <w:rsid w:val="007F1DE2"/>
    <w:rsid w:val="007F1EE5"/>
    <w:rsid w:val="007F2656"/>
    <w:rsid w:val="007F36B6"/>
    <w:rsid w:val="007F6200"/>
    <w:rsid w:val="007F6E17"/>
    <w:rsid w:val="007F71AA"/>
    <w:rsid w:val="007F74BF"/>
    <w:rsid w:val="00800690"/>
    <w:rsid w:val="00800E38"/>
    <w:rsid w:val="008010FA"/>
    <w:rsid w:val="008017CD"/>
    <w:rsid w:val="00801BD3"/>
    <w:rsid w:val="00802803"/>
    <w:rsid w:val="00803647"/>
    <w:rsid w:val="00803935"/>
    <w:rsid w:val="00804814"/>
    <w:rsid w:val="00804ADA"/>
    <w:rsid w:val="00805D7A"/>
    <w:rsid w:val="00806537"/>
    <w:rsid w:val="00806AFC"/>
    <w:rsid w:val="008071AD"/>
    <w:rsid w:val="00810474"/>
    <w:rsid w:val="008112A9"/>
    <w:rsid w:val="008131B2"/>
    <w:rsid w:val="0081379D"/>
    <w:rsid w:val="00813FB4"/>
    <w:rsid w:val="00815315"/>
    <w:rsid w:val="00815DEE"/>
    <w:rsid w:val="008200BD"/>
    <w:rsid w:val="00820738"/>
    <w:rsid w:val="008215DC"/>
    <w:rsid w:val="0082177E"/>
    <w:rsid w:val="008218B0"/>
    <w:rsid w:val="00821AEF"/>
    <w:rsid w:val="00822910"/>
    <w:rsid w:val="008238A3"/>
    <w:rsid w:val="00823CCA"/>
    <w:rsid w:val="00824616"/>
    <w:rsid w:val="00824934"/>
    <w:rsid w:val="00824D55"/>
    <w:rsid w:val="00825D51"/>
    <w:rsid w:val="008263A7"/>
    <w:rsid w:val="00826A2D"/>
    <w:rsid w:val="00826C44"/>
    <w:rsid w:val="00827642"/>
    <w:rsid w:val="00827FAF"/>
    <w:rsid w:val="00831223"/>
    <w:rsid w:val="008313A6"/>
    <w:rsid w:val="00831A0A"/>
    <w:rsid w:val="00831E28"/>
    <w:rsid w:val="0083247A"/>
    <w:rsid w:val="008326A3"/>
    <w:rsid w:val="008330FA"/>
    <w:rsid w:val="008333C5"/>
    <w:rsid w:val="008337FD"/>
    <w:rsid w:val="00833995"/>
    <w:rsid w:val="008339BB"/>
    <w:rsid w:val="00835DB8"/>
    <w:rsid w:val="00836650"/>
    <w:rsid w:val="00836810"/>
    <w:rsid w:val="00837545"/>
    <w:rsid w:val="00837F2F"/>
    <w:rsid w:val="00841084"/>
    <w:rsid w:val="008418F7"/>
    <w:rsid w:val="00841935"/>
    <w:rsid w:val="00841B5C"/>
    <w:rsid w:val="0084232E"/>
    <w:rsid w:val="00842419"/>
    <w:rsid w:val="00842B0D"/>
    <w:rsid w:val="0084306F"/>
    <w:rsid w:val="00843EA4"/>
    <w:rsid w:val="00844CFA"/>
    <w:rsid w:val="008464DB"/>
    <w:rsid w:val="00846A96"/>
    <w:rsid w:val="00846EF8"/>
    <w:rsid w:val="00850119"/>
    <w:rsid w:val="00851299"/>
    <w:rsid w:val="0085164E"/>
    <w:rsid w:val="00851E0F"/>
    <w:rsid w:val="00852CDA"/>
    <w:rsid w:val="00852CF1"/>
    <w:rsid w:val="00852EB9"/>
    <w:rsid w:val="00853024"/>
    <w:rsid w:val="00853A3B"/>
    <w:rsid w:val="00853C39"/>
    <w:rsid w:val="0085413C"/>
    <w:rsid w:val="00855054"/>
    <w:rsid w:val="008563EE"/>
    <w:rsid w:val="008574BB"/>
    <w:rsid w:val="00860D8D"/>
    <w:rsid w:val="00861260"/>
    <w:rsid w:val="00861AA9"/>
    <w:rsid w:val="00861AB1"/>
    <w:rsid w:val="008627B4"/>
    <w:rsid w:val="008629D0"/>
    <w:rsid w:val="00865324"/>
    <w:rsid w:val="00867A25"/>
    <w:rsid w:val="00870042"/>
    <w:rsid w:val="0087100F"/>
    <w:rsid w:val="00871821"/>
    <w:rsid w:val="00871B53"/>
    <w:rsid w:val="00871DCB"/>
    <w:rsid w:val="00872529"/>
    <w:rsid w:val="00872567"/>
    <w:rsid w:val="008728A8"/>
    <w:rsid w:val="008735CE"/>
    <w:rsid w:val="00873F5D"/>
    <w:rsid w:val="00874B75"/>
    <w:rsid w:val="008766EA"/>
    <w:rsid w:val="00877F7B"/>
    <w:rsid w:val="00880228"/>
    <w:rsid w:val="00881352"/>
    <w:rsid w:val="008813A4"/>
    <w:rsid w:val="008818F0"/>
    <w:rsid w:val="0088338B"/>
    <w:rsid w:val="00883BEA"/>
    <w:rsid w:val="00884356"/>
    <w:rsid w:val="00884764"/>
    <w:rsid w:val="00884D30"/>
    <w:rsid w:val="0088545B"/>
    <w:rsid w:val="00885464"/>
    <w:rsid w:val="00885B13"/>
    <w:rsid w:val="00885E0D"/>
    <w:rsid w:val="0088628B"/>
    <w:rsid w:val="0088687E"/>
    <w:rsid w:val="00886B66"/>
    <w:rsid w:val="00887360"/>
    <w:rsid w:val="00887780"/>
    <w:rsid w:val="008927A0"/>
    <w:rsid w:val="00892B47"/>
    <w:rsid w:val="008941AA"/>
    <w:rsid w:val="00894D11"/>
    <w:rsid w:val="0089632B"/>
    <w:rsid w:val="00896AEB"/>
    <w:rsid w:val="00897EB1"/>
    <w:rsid w:val="008A0E04"/>
    <w:rsid w:val="008A100D"/>
    <w:rsid w:val="008A163B"/>
    <w:rsid w:val="008A1D54"/>
    <w:rsid w:val="008A222B"/>
    <w:rsid w:val="008A2297"/>
    <w:rsid w:val="008A3274"/>
    <w:rsid w:val="008A4406"/>
    <w:rsid w:val="008A4DBE"/>
    <w:rsid w:val="008A6006"/>
    <w:rsid w:val="008A6514"/>
    <w:rsid w:val="008A7169"/>
    <w:rsid w:val="008B024A"/>
    <w:rsid w:val="008B0A99"/>
    <w:rsid w:val="008B1E1C"/>
    <w:rsid w:val="008B241B"/>
    <w:rsid w:val="008B30A2"/>
    <w:rsid w:val="008B3609"/>
    <w:rsid w:val="008B39C1"/>
    <w:rsid w:val="008B5084"/>
    <w:rsid w:val="008B6559"/>
    <w:rsid w:val="008B7898"/>
    <w:rsid w:val="008B78CB"/>
    <w:rsid w:val="008C01A3"/>
    <w:rsid w:val="008C041B"/>
    <w:rsid w:val="008C0580"/>
    <w:rsid w:val="008C0B6C"/>
    <w:rsid w:val="008C0C1E"/>
    <w:rsid w:val="008C0D82"/>
    <w:rsid w:val="008C1C9C"/>
    <w:rsid w:val="008C376B"/>
    <w:rsid w:val="008C3BB6"/>
    <w:rsid w:val="008C4004"/>
    <w:rsid w:val="008C6B3F"/>
    <w:rsid w:val="008C796A"/>
    <w:rsid w:val="008D1DFE"/>
    <w:rsid w:val="008D3C0D"/>
    <w:rsid w:val="008D4625"/>
    <w:rsid w:val="008D4ED6"/>
    <w:rsid w:val="008D538A"/>
    <w:rsid w:val="008D5723"/>
    <w:rsid w:val="008D610E"/>
    <w:rsid w:val="008D624B"/>
    <w:rsid w:val="008D7178"/>
    <w:rsid w:val="008E00F8"/>
    <w:rsid w:val="008E0CFB"/>
    <w:rsid w:val="008E1067"/>
    <w:rsid w:val="008E17B0"/>
    <w:rsid w:val="008E1A89"/>
    <w:rsid w:val="008E2126"/>
    <w:rsid w:val="008E2776"/>
    <w:rsid w:val="008E2DBA"/>
    <w:rsid w:val="008E40C2"/>
    <w:rsid w:val="008E4605"/>
    <w:rsid w:val="008E5075"/>
    <w:rsid w:val="008E60D7"/>
    <w:rsid w:val="008E64A5"/>
    <w:rsid w:val="008E6DB5"/>
    <w:rsid w:val="008F0632"/>
    <w:rsid w:val="008F0A03"/>
    <w:rsid w:val="008F212D"/>
    <w:rsid w:val="008F3A0D"/>
    <w:rsid w:val="008F421A"/>
    <w:rsid w:val="008F4670"/>
    <w:rsid w:val="008F4A45"/>
    <w:rsid w:val="008F4CDC"/>
    <w:rsid w:val="008F5DAD"/>
    <w:rsid w:val="008F5E7F"/>
    <w:rsid w:val="008F5E81"/>
    <w:rsid w:val="008F604A"/>
    <w:rsid w:val="008F6A80"/>
    <w:rsid w:val="008F6FEA"/>
    <w:rsid w:val="008F76C3"/>
    <w:rsid w:val="0090154F"/>
    <w:rsid w:val="00901700"/>
    <w:rsid w:val="00902D3A"/>
    <w:rsid w:val="00902F09"/>
    <w:rsid w:val="00903A0C"/>
    <w:rsid w:val="00903BD1"/>
    <w:rsid w:val="00904481"/>
    <w:rsid w:val="00904F3C"/>
    <w:rsid w:val="00906249"/>
    <w:rsid w:val="0090689C"/>
    <w:rsid w:val="009072A4"/>
    <w:rsid w:val="00907D86"/>
    <w:rsid w:val="00907E85"/>
    <w:rsid w:val="0091199E"/>
    <w:rsid w:val="009121A5"/>
    <w:rsid w:val="009127A6"/>
    <w:rsid w:val="00912B49"/>
    <w:rsid w:val="0091343A"/>
    <w:rsid w:val="00914497"/>
    <w:rsid w:val="009145ED"/>
    <w:rsid w:val="0091468B"/>
    <w:rsid w:val="009149FC"/>
    <w:rsid w:val="009156A4"/>
    <w:rsid w:val="00915BEE"/>
    <w:rsid w:val="00915FB6"/>
    <w:rsid w:val="00916D23"/>
    <w:rsid w:val="00917B3E"/>
    <w:rsid w:val="009210D6"/>
    <w:rsid w:val="0092168C"/>
    <w:rsid w:val="00921C00"/>
    <w:rsid w:val="00923135"/>
    <w:rsid w:val="00923998"/>
    <w:rsid w:val="00924131"/>
    <w:rsid w:val="009243BC"/>
    <w:rsid w:val="009251C4"/>
    <w:rsid w:val="00925865"/>
    <w:rsid w:val="00926152"/>
    <w:rsid w:val="009262DE"/>
    <w:rsid w:val="00926371"/>
    <w:rsid w:val="00926F5F"/>
    <w:rsid w:val="0092775E"/>
    <w:rsid w:val="00927F35"/>
    <w:rsid w:val="00930493"/>
    <w:rsid w:val="0093068A"/>
    <w:rsid w:val="0093161F"/>
    <w:rsid w:val="009318AC"/>
    <w:rsid w:val="00931987"/>
    <w:rsid w:val="00932776"/>
    <w:rsid w:val="00933288"/>
    <w:rsid w:val="00933CAB"/>
    <w:rsid w:val="009341F0"/>
    <w:rsid w:val="0093437C"/>
    <w:rsid w:val="009348A1"/>
    <w:rsid w:val="00934AF7"/>
    <w:rsid w:val="009360AE"/>
    <w:rsid w:val="00937478"/>
    <w:rsid w:val="00940589"/>
    <w:rsid w:val="00941E7E"/>
    <w:rsid w:val="009433E9"/>
    <w:rsid w:val="0094346C"/>
    <w:rsid w:val="00943F76"/>
    <w:rsid w:val="009445E1"/>
    <w:rsid w:val="009453BA"/>
    <w:rsid w:val="00945CC9"/>
    <w:rsid w:val="00945E87"/>
    <w:rsid w:val="00947594"/>
    <w:rsid w:val="00947792"/>
    <w:rsid w:val="0094782C"/>
    <w:rsid w:val="00947F8D"/>
    <w:rsid w:val="00950227"/>
    <w:rsid w:val="00950A2A"/>
    <w:rsid w:val="00950FF5"/>
    <w:rsid w:val="0095132D"/>
    <w:rsid w:val="009520E0"/>
    <w:rsid w:val="0095286E"/>
    <w:rsid w:val="00954395"/>
    <w:rsid w:val="00955013"/>
    <w:rsid w:val="009555A8"/>
    <w:rsid w:val="009561B9"/>
    <w:rsid w:val="00956342"/>
    <w:rsid w:val="009568B8"/>
    <w:rsid w:val="009573DB"/>
    <w:rsid w:val="0096083D"/>
    <w:rsid w:val="00960DDD"/>
    <w:rsid w:val="00961493"/>
    <w:rsid w:val="009618CE"/>
    <w:rsid w:val="009619AF"/>
    <w:rsid w:val="0096260E"/>
    <w:rsid w:val="00962D74"/>
    <w:rsid w:val="00962E22"/>
    <w:rsid w:val="00962E78"/>
    <w:rsid w:val="00964D73"/>
    <w:rsid w:val="00965C3C"/>
    <w:rsid w:val="00971D68"/>
    <w:rsid w:val="00972622"/>
    <w:rsid w:val="00972E6E"/>
    <w:rsid w:val="009745D1"/>
    <w:rsid w:val="009748E1"/>
    <w:rsid w:val="00975439"/>
    <w:rsid w:val="0097586E"/>
    <w:rsid w:val="009764CB"/>
    <w:rsid w:val="00976D51"/>
    <w:rsid w:val="00976DA3"/>
    <w:rsid w:val="00976EE4"/>
    <w:rsid w:val="0097717F"/>
    <w:rsid w:val="009778F0"/>
    <w:rsid w:val="00981A91"/>
    <w:rsid w:val="00982BF5"/>
    <w:rsid w:val="00982BF6"/>
    <w:rsid w:val="00982EE9"/>
    <w:rsid w:val="009840B7"/>
    <w:rsid w:val="0098496E"/>
    <w:rsid w:val="009860B1"/>
    <w:rsid w:val="0098637D"/>
    <w:rsid w:val="00987DB2"/>
    <w:rsid w:val="00987DCE"/>
    <w:rsid w:val="00990035"/>
    <w:rsid w:val="00991DEE"/>
    <w:rsid w:val="00992348"/>
    <w:rsid w:val="00993094"/>
    <w:rsid w:val="00993A41"/>
    <w:rsid w:val="00993B33"/>
    <w:rsid w:val="009968DB"/>
    <w:rsid w:val="009971FD"/>
    <w:rsid w:val="009A02B8"/>
    <w:rsid w:val="009A07DD"/>
    <w:rsid w:val="009A3610"/>
    <w:rsid w:val="009A3697"/>
    <w:rsid w:val="009A385D"/>
    <w:rsid w:val="009A3DF2"/>
    <w:rsid w:val="009A488D"/>
    <w:rsid w:val="009A48A7"/>
    <w:rsid w:val="009A5742"/>
    <w:rsid w:val="009A6795"/>
    <w:rsid w:val="009A7034"/>
    <w:rsid w:val="009A7830"/>
    <w:rsid w:val="009A7D43"/>
    <w:rsid w:val="009B0AAB"/>
    <w:rsid w:val="009B0AFB"/>
    <w:rsid w:val="009B0F75"/>
    <w:rsid w:val="009B2925"/>
    <w:rsid w:val="009B50B6"/>
    <w:rsid w:val="009B576A"/>
    <w:rsid w:val="009B5BCD"/>
    <w:rsid w:val="009B66D2"/>
    <w:rsid w:val="009B71BE"/>
    <w:rsid w:val="009B7F8C"/>
    <w:rsid w:val="009C3CA0"/>
    <w:rsid w:val="009C4706"/>
    <w:rsid w:val="009C5814"/>
    <w:rsid w:val="009C5875"/>
    <w:rsid w:val="009C58CD"/>
    <w:rsid w:val="009C6FA8"/>
    <w:rsid w:val="009D0318"/>
    <w:rsid w:val="009D0752"/>
    <w:rsid w:val="009D11D5"/>
    <w:rsid w:val="009D13BF"/>
    <w:rsid w:val="009D20B8"/>
    <w:rsid w:val="009D2C1A"/>
    <w:rsid w:val="009D3F92"/>
    <w:rsid w:val="009D4289"/>
    <w:rsid w:val="009D4638"/>
    <w:rsid w:val="009D4E56"/>
    <w:rsid w:val="009D4F26"/>
    <w:rsid w:val="009D5B34"/>
    <w:rsid w:val="009D6501"/>
    <w:rsid w:val="009D68BE"/>
    <w:rsid w:val="009D7732"/>
    <w:rsid w:val="009D7EC1"/>
    <w:rsid w:val="009D7FC1"/>
    <w:rsid w:val="009E23A4"/>
    <w:rsid w:val="009E2B5A"/>
    <w:rsid w:val="009E46D4"/>
    <w:rsid w:val="009E4B48"/>
    <w:rsid w:val="009E4CE9"/>
    <w:rsid w:val="009E4ED0"/>
    <w:rsid w:val="009E6EC8"/>
    <w:rsid w:val="009F0016"/>
    <w:rsid w:val="009F02C3"/>
    <w:rsid w:val="009F05B1"/>
    <w:rsid w:val="009F0AE4"/>
    <w:rsid w:val="009F0E36"/>
    <w:rsid w:val="009F127A"/>
    <w:rsid w:val="009F1598"/>
    <w:rsid w:val="009F3D7B"/>
    <w:rsid w:val="009F3E46"/>
    <w:rsid w:val="009F4971"/>
    <w:rsid w:val="009F5015"/>
    <w:rsid w:val="009F6BC9"/>
    <w:rsid w:val="009F72BB"/>
    <w:rsid w:val="00A00129"/>
    <w:rsid w:val="00A00B8B"/>
    <w:rsid w:val="00A02B7D"/>
    <w:rsid w:val="00A02BD5"/>
    <w:rsid w:val="00A03223"/>
    <w:rsid w:val="00A036F9"/>
    <w:rsid w:val="00A051D8"/>
    <w:rsid w:val="00A06918"/>
    <w:rsid w:val="00A1008C"/>
    <w:rsid w:val="00A10124"/>
    <w:rsid w:val="00A10241"/>
    <w:rsid w:val="00A10AEE"/>
    <w:rsid w:val="00A11204"/>
    <w:rsid w:val="00A1121C"/>
    <w:rsid w:val="00A11D25"/>
    <w:rsid w:val="00A12190"/>
    <w:rsid w:val="00A138F2"/>
    <w:rsid w:val="00A15B9B"/>
    <w:rsid w:val="00A15ED5"/>
    <w:rsid w:val="00A15F32"/>
    <w:rsid w:val="00A17513"/>
    <w:rsid w:val="00A175B8"/>
    <w:rsid w:val="00A220E9"/>
    <w:rsid w:val="00A2364E"/>
    <w:rsid w:val="00A23811"/>
    <w:rsid w:val="00A23E17"/>
    <w:rsid w:val="00A24B88"/>
    <w:rsid w:val="00A2521E"/>
    <w:rsid w:val="00A256EB"/>
    <w:rsid w:val="00A26235"/>
    <w:rsid w:val="00A265CB"/>
    <w:rsid w:val="00A27CE5"/>
    <w:rsid w:val="00A31703"/>
    <w:rsid w:val="00A3269E"/>
    <w:rsid w:val="00A32914"/>
    <w:rsid w:val="00A32D15"/>
    <w:rsid w:val="00A33AAA"/>
    <w:rsid w:val="00A34131"/>
    <w:rsid w:val="00A35335"/>
    <w:rsid w:val="00A353D0"/>
    <w:rsid w:val="00A35BAA"/>
    <w:rsid w:val="00A36061"/>
    <w:rsid w:val="00A36F0B"/>
    <w:rsid w:val="00A37D80"/>
    <w:rsid w:val="00A40DA2"/>
    <w:rsid w:val="00A42AEA"/>
    <w:rsid w:val="00A42B64"/>
    <w:rsid w:val="00A42E3A"/>
    <w:rsid w:val="00A43917"/>
    <w:rsid w:val="00A43C1F"/>
    <w:rsid w:val="00A43F08"/>
    <w:rsid w:val="00A43F78"/>
    <w:rsid w:val="00A444CD"/>
    <w:rsid w:val="00A44FD8"/>
    <w:rsid w:val="00A454EC"/>
    <w:rsid w:val="00A45749"/>
    <w:rsid w:val="00A45753"/>
    <w:rsid w:val="00A46034"/>
    <w:rsid w:val="00A472F4"/>
    <w:rsid w:val="00A4770B"/>
    <w:rsid w:val="00A47ABC"/>
    <w:rsid w:val="00A512E8"/>
    <w:rsid w:val="00A53C68"/>
    <w:rsid w:val="00A53DFB"/>
    <w:rsid w:val="00A543AD"/>
    <w:rsid w:val="00A566F3"/>
    <w:rsid w:val="00A567AE"/>
    <w:rsid w:val="00A57A82"/>
    <w:rsid w:val="00A57F05"/>
    <w:rsid w:val="00A6024B"/>
    <w:rsid w:val="00A61A24"/>
    <w:rsid w:val="00A62E1D"/>
    <w:rsid w:val="00A6484D"/>
    <w:rsid w:val="00A64910"/>
    <w:rsid w:val="00A64949"/>
    <w:rsid w:val="00A651AF"/>
    <w:rsid w:val="00A65962"/>
    <w:rsid w:val="00A65C5F"/>
    <w:rsid w:val="00A665D9"/>
    <w:rsid w:val="00A669DC"/>
    <w:rsid w:val="00A670EB"/>
    <w:rsid w:val="00A70BE7"/>
    <w:rsid w:val="00A711A8"/>
    <w:rsid w:val="00A73CAC"/>
    <w:rsid w:val="00A74B1E"/>
    <w:rsid w:val="00A74E80"/>
    <w:rsid w:val="00A759B1"/>
    <w:rsid w:val="00A75C20"/>
    <w:rsid w:val="00A75CE0"/>
    <w:rsid w:val="00A770C1"/>
    <w:rsid w:val="00A77D8D"/>
    <w:rsid w:val="00A803E8"/>
    <w:rsid w:val="00A808C5"/>
    <w:rsid w:val="00A80B70"/>
    <w:rsid w:val="00A81113"/>
    <w:rsid w:val="00A8201B"/>
    <w:rsid w:val="00A83BCA"/>
    <w:rsid w:val="00A841E2"/>
    <w:rsid w:val="00A845C1"/>
    <w:rsid w:val="00A85543"/>
    <w:rsid w:val="00A85E76"/>
    <w:rsid w:val="00A87243"/>
    <w:rsid w:val="00A87D81"/>
    <w:rsid w:val="00A90434"/>
    <w:rsid w:val="00A90B4F"/>
    <w:rsid w:val="00A90BEF"/>
    <w:rsid w:val="00A90F56"/>
    <w:rsid w:val="00A918C9"/>
    <w:rsid w:val="00A919B4"/>
    <w:rsid w:val="00A91B53"/>
    <w:rsid w:val="00A93AAF"/>
    <w:rsid w:val="00A946A2"/>
    <w:rsid w:val="00A95694"/>
    <w:rsid w:val="00A97986"/>
    <w:rsid w:val="00AA1951"/>
    <w:rsid w:val="00AA1C7C"/>
    <w:rsid w:val="00AA2633"/>
    <w:rsid w:val="00AA2C97"/>
    <w:rsid w:val="00AA2E15"/>
    <w:rsid w:val="00AA36CD"/>
    <w:rsid w:val="00AA3CA9"/>
    <w:rsid w:val="00AA58ED"/>
    <w:rsid w:val="00AA598E"/>
    <w:rsid w:val="00AA6318"/>
    <w:rsid w:val="00AA708D"/>
    <w:rsid w:val="00AB0853"/>
    <w:rsid w:val="00AB08B9"/>
    <w:rsid w:val="00AB0F04"/>
    <w:rsid w:val="00AB16A7"/>
    <w:rsid w:val="00AB1E2E"/>
    <w:rsid w:val="00AB2B6A"/>
    <w:rsid w:val="00AB35E5"/>
    <w:rsid w:val="00AB74C6"/>
    <w:rsid w:val="00AB797C"/>
    <w:rsid w:val="00AB7EE0"/>
    <w:rsid w:val="00AC2916"/>
    <w:rsid w:val="00AC3191"/>
    <w:rsid w:val="00AC3737"/>
    <w:rsid w:val="00AC404F"/>
    <w:rsid w:val="00AC4955"/>
    <w:rsid w:val="00AC5ABA"/>
    <w:rsid w:val="00AC6A6B"/>
    <w:rsid w:val="00AC74E3"/>
    <w:rsid w:val="00AC7D17"/>
    <w:rsid w:val="00AD0D90"/>
    <w:rsid w:val="00AD1C39"/>
    <w:rsid w:val="00AD1E6B"/>
    <w:rsid w:val="00AD2015"/>
    <w:rsid w:val="00AD2161"/>
    <w:rsid w:val="00AD250B"/>
    <w:rsid w:val="00AD27C1"/>
    <w:rsid w:val="00AD2944"/>
    <w:rsid w:val="00AD3A7B"/>
    <w:rsid w:val="00AD4462"/>
    <w:rsid w:val="00AD5E07"/>
    <w:rsid w:val="00AD5F83"/>
    <w:rsid w:val="00AD7B2B"/>
    <w:rsid w:val="00AD7D4C"/>
    <w:rsid w:val="00AE18FD"/>
    <w:rsid w:val="00AE1B9C"/>
    <w:rsid w:val="00AE391F"/>
    <w:rsid w:val="00AE3ADE"/>
    <w:rsid w:val="00AE3D9C"/>
    <w:rsid w:val="00AE3F07"/>
    <w:rsid w:val="00AE3F79"/>
    <w:rsid w:val="00AE455D"/>
    <w:rsid w:val="00AE48AB"/>
    <w:rsid w:val="00AE48FF"/>
    <w:rsid w:val="00AE5B05"/>
    <w:rsid w:val="00AE6060"/>
    <w:rsid w:val="00AF0014"/>
    <w:rsid w:val="00AF0E87"/>
    <w:rsid w:val="00AF22DD"/>
    <w:rsid w:val="00AF2646"/>
    <w:rsid w:val="00AF3C9F"/>
    <w:rsid w:val="00AF3D10"/>
    <w:rsid w:val="00AF3EF3"/>
    <w:rsid w:val="00AF407B"/>
    <w:rsid w:val="00AF45AA"/>
    <w:rsid w:val="00AF4A33"/>
    <w:rsid w:val="00AF5FA0"/>
    <w:rsid w:val="00AF6619"/>
    <w:rsid w:val="00AF667A"/>
    <w:rsid w:val="00AF6A68"/>
    <w:rsid w:val="00AF7276"/>
    <w:rsid w:val="00AF742E"/>
    <w:rsid w:val="00AF7738"/>
    <w:rsid w:val="00AF7E20"/>
    <w:rsid w:val="00B001E0"/>
    <w:rsid w:val="00B00825"/>
    <w:rsid w:val="00B00A4D"/>
    <w:rsid w:val="00B00C13"/>
    <w:rsid w:val="00B01372"/>
    <w:rsid w:val="00B02A24"/>
    <w:rsid w:val="00B03B87"/>
    <w:rsid w:val="00B03C13"/>
    <w:rsid w:val="00B05A85"/>
    <w:rsid w:val="00B05E0F"/>
    <w:rsid w:val="00B07667"/>
    <w:rsid w:val="00B07BC7"/>
    <w:rsid w:val="00B07F4C"/>
    <w:rsid w:val="00B10850"/>
    <w:rsid w:val="00B117FB"/>
    <w:rsid w:val="00B11CF0"/>
    <w:rsid w:val="00B120AE"/>
    <w:rsid w:val="00B12259"/>
    <w:rsid w:val="00B12957"/>
    <w:rsid w:val="00B12D9E"/>
    <w:rsid w:val="00B135B3"/>
    <w:rsid w:val="00B14953"/>
    <w:rsid w:val="00B14EBB"/>
    <w:rsid w:val="00B1577D"/>
    <w:rsid w:val="00B16715"/>
    <w:rsid w:val="00B16827"/>
    <w:rsid w:val="00B16C06"/>
    <w:rsid w:val="00B17542"/>
    <w:rsid w:val="00B2062D"/>
    <w:rsid w:val="00B20A2E"/>
    <w:rsid w:val="00B21D60"/>
    <w:rsid w:val="00B21E87"/>
    <w:rsid w:val="00B234D4"/>
    <w:rsid w:val="00B23A19"/>
    <w:rsid w:val="00B25ADD"/>
    <w:rsid w:val="00B276C2"/>
    <w:rsid w:val="00B27C32"/>
    <w:rsid w:val="00B30149"/>
    <w:rsid w:val="00B312DC"/>
    <w:rsid w:val="00B3134B"/>
    <w:rsid w:val="00B31DA3"/>
    <w:rsid w:val="00B32354"/>
    <w:rsid w:val="00B33766"/>
    <w:rsid w:val="00B33785"/>
    <w:rsid w:val="00B37851"/>
    <w:rsid w:val="00B37BBE"/>
    <w:rsid w:val="00B419BC"/>
    <w:rsid w:val="00B427CD"/>
    <w:rsid w:val="00B42A67"/>
    <w:rsid w:val="00B42A96"/>
    <w:rsid w:val="00B4373A"/>
    <w:rsid w:val="00B44877"/>
    <w:rsid w:val="00B44DEC"/>
    <w:rsid w:val="00B45E11"/>
    <w:rsid w:val="00B509C1"/>
    <w:rsid w:val="00B5166A"/>
    <w:rsid w:val="00B51B22"/>
    <w:rsid w:val="00B52273"/>
    <w:rsid w:val="00B5251D"/>
    <w:rsid w:val="00B55B46"/>
    <w:rsid w:val="00B56470"/>
    <w:rsid w:val="00B567F9"/>
    <w:rsid w:val="00B5682D"/>
    <w:rsid w:val="00B56A83"/>
    <w:rsid w:val="00B577EA"/>
    <w:rsid w:val="00B57A44"/>
    <w:rsid w:val="00B601AD"/>
    <w:rsid w:val="00B616C7"/>
    <w:rsid w:val="00B61738"/>
    <w:rsid w:val="00B617B9"/>
    <w:rsid w:val="00B6282F"/>
    <w:rsid w:val="00B63025"/>
    <w:rsid w:val="00B64548"/>
    <w:rsid w:val="00B64FDB"/>
    <w:rsid w:val="00B66D6D"/>
    <w:rsid w:val="00B670A1"/>
    <w:rsid w:val="00B67F27"/>
    <w:rsid w:val="00B70685"/>
    <w:rsid w:val="00B7098A"/>
    <w:rsid w:val="00B71AB2"/>
    <w:rsid w:val="00B71AD7"/>
    <w:rsid w:val="00B71CA8"/>
    <w:rsid w:val="00B72957"/>
    <w:rsid w:val="00B73C8B"/>
    <w:rsid w:val="00B73E00"/>
    <w:rsid w:val="00B7455A"/>
    <w:rsid w:val="00B763E5"/>
    <w:rsid w:val="00B76BB5"/>
    <w:rsid w:val="00B808A4"/>
    <w:rsid w:val="00B80C4F"/>
    <w:rsid w:val="00B80DFC"/>
    <w:rsid w:val="00B80FD6"/>
    <w:rsid w:val="00B81236"/>
    <w:rsid w:val="00B81416"/>
    <w:rsid w:val="00B8174E"/>
    <w:rsid w:val="00B81F63"/>
    <w:rsid w:val="00B82476"/>
    <w:rsid w:val="00B83A82"/>
    <w:rsid w:val="00B84BE9"/>
    <w:rsid w:val="00B85687"/>
    <w:rsid w:val="00B85B6E"/>
    <w:rsid w:val="00B867A4"/>
    <w:rsid w:val="00B8721B"/>
    <w:rsid w:val="00B9075F"/>
    <w:rsid w:val="00B907E1"/>
    <w:rsid w:val="00B913AE"/>
    <w:rsid w:val="00B922F2"/>
    <w:rsid w:val="00B94C10"/>
    <w:rsid w:val="00B95356"/>
    <w:rsid w:val="00B95FCB"/>
    <w:rsid w:val="00B9610C"/>
    <w:rsid w:val="00B96969"/>
    <w:rsid w:val="00B9749C"/>
    <w:rsid w:val="00B97DDC"/>
    <w:rsid w:val="00BA0B69"/>
    <w:rsid w:val="00BA186D"/>
    <w:rsid w:val="00BA1938"/>
    <w:rsid w:val="00BA1F35"/>
    <w:rsid w:val="00BA2740"/>
    <w:rsid w:val="00BA3DCB"/>
    <w:rsid w:val="00BA3ECB"/>
    <w:rsid w:val="00BA4775"/>
    <w:rsid w:val="00BA4D72"/>
    <w:rsid w:val="00BA4E0A"/>
    <w:rsid w:val="00BA5442"/>
    <w:rsid w:val="00BA6133"/>
    <w:rsid w:val="00BA6AC5"/>
    <w:rsid w:val="00BA6CDC"/>
    <w:rsid w:val="00BB078A"/>
    <w:rsid w:val="00BB084C"/>
    <w:rsid w:val="00BB19EB"/>
    <w:rsid w:val="00BB21AE"/>
    <w:rsid w:val="00BB2E0D"/>
    <w:rsid w:val="00BB2F7C"/>
    <w:rsid w:val="00BB4CA7"/>
    <w:rsid w:val="00BB51FF"/>
    <w:rsid w:val="00BB61A2"/>
    <w:rsid w:val="00BB6489"/>
    <w:rsid w:val="00BB6B8E"/>
    <w:rsid w:val="00BB6C56"/>
    <w:rsid w:val="00BB74FE"/>
    <w:rsid w:val="00BB7997"/>
    <w:rsid w:val="00BC0FE3"/>
    <w:rsid w:val="00BC1266"/>
    <w:rsid w:val="00BC1CA4"/>
    <w:rsid w:val="00BC2662"/>
    <w:rsid w:val="00BC2730"/>
    <w:rsid w:val="00BC2C53"/>
    <w:rsid w:val="00BC2DB0"/>
    <w:rsid w:val="00BC3FE3"/>
    <w:rsid w:val="00BC4329"/>
    <w:rsid w:val="00BC45BE"/>
    <w:rsid w:val="00BC4D45"/>
    <w:rsid w:val="00BC5368"/>
    <w:rsid w:val="00BC5A3B"/>
    <w:rsid w:val="00BC73EF"/>
    <w:rsid w:val="00BC7CF6"/>
    <w:rsid w:val="00BC7D52"/>
    <w:rsid w:val="00BD41DA"/>
    <w:rsid w:val="00BD566B"/>
    <w:rsid w:val="00BD5EB4"/>
    <w:rsid w:val="00BD5F6D"/>
    <w:rsid w:val="00BE037B"/>
    <w:rsid w:val="00BE0A66"/>
    <w:rsid w:val="00BE0AC4"/>
    <w:rsid w:val="00BE0EFF"/>
    <w:rsid w:val="00BE130F"/>
    <w:rsid w:val="00BE2357"/>
    <w:rsid w:val="00BE36D0"/>
    <w:rsid w:val="00BE3CF8"/>
    <w:rsid w:val="00BE3E55"/>
    <w:rsid w:val="00BE4849"/>
    <w:rsid w:val="00BE4901"/>
    <w:rsid w:val="00BE7913"/>
    <w:rsid w:val="00BE7F93"/>
    <w:rsid w:val="00BF0A49"/>
    <w:rsid w:val="00BF0B4C"/>
    <w:rsid w:val="00BF1193"/>
    <w:rsid w:val="00BF12A7"/>
    <w:rsid w:val="00BF1BAE"/>
    <w:rsid w:val="00BF21E5"/>
    <w:rsid w:val="00BF21F1"/>
    <w:rsid w:val="00BF2582"/>
    <w:rsid w:val="00BF258C"/>
    <w:rsid w:val="00BF25E2"/>
    <w:rsid w:val="00BF2BE9"/>
    <w:rsid w:val="00BF2EA1"/>
    <w:rsid w:val="00BF4D84"/>
    <w:rsid w:val="00BF4E6F"/>
    <w:rsid w:val="00BF5245"/>
    <w:rsid w:val="00BF5933"/>
    <w:rsid w:val="00BF7540"/>
    <w:rsid w:val="00BF7880"/>
    <w:rsid w:val="00BF7C01"/>
    <w:rsid w:val="00BF7D8E"/>
    <w:rsid w:val="00C022E1"/>
    <w:rsid w:val="00C0238A"/>
    <w:rsid w:val="00C0287F"/>
    <w:rsid w:val="00C03DD8"/>
    <w:rsid w:val="00C0451B"/>
    <w:rsid w:val="00C073D8"/>
    <w:rsid w:val="00C11887"/>
    <w:rsid w:val="00C11E60"/>
    <w:rsid w:val="00C11EDA"/>
    <w:rsid w:val="00C12251"/>
    <w:rsid w:val="00C14673"/>
    <w:rsid w:val="00C14921"/>
    <w:rsid w:val="00C1536E"/>
    <w:rsid w:val="00C206F5"/>
    <w:rsid w:val="00C20AC1"/>
    <w:rsid w:val="00C210EA"/>
    <w:rsid w:val="00C218C2"/>
    <w:rsid w:val="00C21D26"/>
    <w:rsid w:val="00C224F9"/>
    <w:rsid w:val="00C22757"/>
    <w:rsid w:val="00C2542E"/>
    <w:rsid w:val="00C27203"/>
    <w:rsid w:val="00C2723C"/>
    <w:rsid w:val="00C27854"/>
    <w:rsid w:val="00C27CD3"/>
    <w:rsid w:val="00C32365"/>
    <w:rsid w:val="00C325F7"/>
    <w:rsid w:val="00C34133"/>
    <w:rsid w:val="00C3413C"/>
    <w:rsid w:val="00C34644"/>
    <w:rsid w:val="00C3474F"/>
    <w:rsid w:val="00C348D0"/>
    <w:rsid w:val="00C34AAE"/>
    <w:rsid w:val="00C34D83"/>
    <w:rsid w:val="00C358EA"/>
    <w:rsid w:val="00C413B8"/>
    <w:rsid w:val="00C43816"/>
    <w:rsid w:val="00C452DB"/>
    <w:rsid w:val="00C4603A"/>
    <w:rsid w:val="00C463D9"/>
    <w:rsid w:val="00C476D0"/>
    <w:rsid w:val="00C51A72"/>
    <w:rsid w:val="00C51AB8"/>
    <w:rsid w:val="00C51B8F"/>
    <w:rsid w:val="00C533B0"/>
    <w:rsid w:val="00C53B9F"/>
    <w:rsid w:val="00C544D7"/>
    <w:rsid w:val="00C54AFE"/>
    <w:rsid w:val="00C55184"/>
    <w:rsid w:val="00C560F1"/>
    <w:rsid w:val="00C569CA"/>
    <w:rsid w:val="00C56A52"/>
    <w:rsid w:val="00C606B5"/>
    <w:rsid w:val="00C60DE4"/>
    <w:rsid w:val="00C61CA0"/>
    <w:rsid w:val="00C63191"/>
    <w:rsid w:val="00C6448F"/>
    <w:rsid w:val="00C64C03"/>
    <w:rsid w:val="00C64F31"/>
    <w:rsid w:val="00C66A88"/>
    <w:rsid w:val="00C675DE"/>
    <w:rsid w:val="00C7016C"/>
    <w:rsid w:val="00C7117C"/>
    <w:rsid w:val="00C7197D"/>
    <w:rsid w:val="00C72243"/>
    <w:rsid w:val="00C73889"/>
    <w:rsid w:val="00C73C04"/>
    <w:rsid w:val="00C741C4"/>
    <w:rsid w:val="00C7447A"/>
    <w:rsid w:val="00C74920"/>
    <w:rsid w:val="00C750D7"/>
    <w:rsid w:val="00C76D90"/>
    <w:rsid w:val="00C77DF3"/>
    <w:rsid w:val="00C826B4"/>
    <w:rsid w:val="00C82739"/>
    <w:rsid w:val="00C82972"/>
    <w:rsid w:val="00C83E9B"/>
    <w:rsid w:val="00C854A1"/>
    <w:rsid w:val="00C8591A"/>
    <w:rsid w:val="00C85AA6"/>
    <w:rsid w:val="00C8614F"/>
    <w:rsid w:val="00C87E56"/>
    <w:rsid w:val="00C90296"/>
    <w:rsid w:val="00C905BD"/>
    <w:rsid w:val="00C914A7"/>
    <w:rsid w:val="00C927B9"/>
    <w:rsid w:val="00C946D3"/>
    <w:rsid w:val="00C95FA2"/>
    <w:rsid w:val="00C96030"/>
    <w:rsid w:val="00CA134A"/>
    <w:rsid w:val="00CA229C"/>
    <w:rsid w:val="00CA27EA"/>
    <w:rsid w:val="00CA2AFB"/>
    <w:rsid w:val="00CA330C"/>
    <w:rsid w:val="00CA341F"/>
    <w:rsid w:val="00CA3ACE"/>
    <w:rsid w:val="00CA4B4E"/>
    <w:rsid w:val="00CA5DF3"/>
    <w:rsid w:val="00CA7A5E"/>
    <w:rsid w:val="00CA7F99"/>
    <w:rsid w:val="00CB0272"/>
    <w:rsid w:val="00CB1737"/>
    <w:rsid w:val="00CB17F6"/>
    <w:rsid w:val="00CB1825"/>
    <w:rsid w:val="00CB1848"/>
    <w:rsid w:val="00CB2975"/>
    <w:rsid w:val="00CB3D93"/>
    <w:rsid w:val="00CB6D81"/>
    <w:rsid w:val="00CB7AEA"/>
    <w:rsid w:val="00CB7BBE"/>
    <w:rsid w:val="00CC0818"/>
    <w:rsid w:val="00CC08C8"/>
    <w:rsid w:val="00CC0A36"/>
    <w:rsid w:val="00CC0CE2"/>
    <w:rsid w:val="00CC1842"/>
    <w:rsid w:val="00CC2924"/>
    <w:rsid w:val="00CC3237"/>
    <w:rsid w:val="00CC4A99"/>
    <w:rsid w:val="00CC5C75"/>
    <w:rsid w:val="00CC7250"/>
    <w:rsid w:val="00CC7287"/>
    <w:rsid w:val="00CC77CA"/>
    <w:rsid w:val="00CC7BF4"/>
    <w:rsid w:val="00CD16BF"/>
    <w:rsid w:val="00CD1CAC"/>
    <w:rsid w:val="00CD2498"/>
    <w:rsid w:val="00CD2576"/>
    <w:rsid w:val="00CD2595"/>
    <w:rsid w:val="00CD2CFA"/>
    <w:rsid w:val="00CD424F"/>
    <w:rsid w:val="00CD488A"/>
    <w:rsid w:val="00CD5897"/>
    <w:rsid w:val="00CD668A"/>
    <w:rsid w:val="00CE28CB"/>
    <w:rsid w:val="00CE3369"/>
    <w:rsid w:val="00CE3826"/>
    <w:rsid w:val="00CE42AA"/>
    <w:rsid w:val="00CE524A"/>
    <w:rsid w:val="00CE5DD7"/>
    <w:rsid w:val="00CF0479"/>
    <w:rsid w:val="00CF0598"/>
    <w:rsid w:val="00CF05DD"/>
    <w:rsid w:val="00CF0A67"/>
    <w:rsid w:val="00CF2823"/>
    <w:rsid w:val="00CF36B8"/>
    <w:rsid w:val="00CF3BA3"/>
    <w:rsid w:val="00CF3D50"/>
    <w:rsid w:val="00CF3F3B"/>
    <w:rsid w:val="00CF4670"/>
    <w:rsid w:val="00CF49E1"/>
    <w:rsid w:val="00CF4FF0"/>
    <w:rsid w:val="00CF5ECE"/>
    <w:rsid w:val="00CF658E"/>
    <w:rsid w:val="00D00099"/>
    <w:rsid w:val="00D0029A"/>
    <w:rsid w:val="00D023A8"/>
    <w:rsid w:val="00D02514"/>
    <w:rsid w:val="00D0316B"/>
    <w:rsid w:val="00D031D9"/>
    <w:rsid w:val="00D03240"/>
    <w:rsid w:val="00D033F9"/>
    <w:rsid w:val="00D03B7B"/>
    <w:rsid w:val="00D0400A"/>
    <w:rsid w:val="00D049C8"/>
    <w:rsid w:val="00D05A1F"/>
    <w:rsid w:val="00D06B27"/>
    <w:rsid w:val="00D06BB3"/>
    <w:rsid w:val="00D07A74"/>
    <w:rsid w:val="00D106AC"/>
    <w:rsid w:val="00D10977"/>
    <w:rsid w:val="00D10FB7"/>
    <w:rsid w:val="00D117E9"/>
    <w:rsid w:val="00D122D9"/>
    <w:rsid w:val="00D12C76"/>
    <w:rsid w:val="00D13217"/>
    <w:rsid w:val="00D13CA5"/>
    <w:rsid w:val="00D1405B"/>
    <w:rsid w:val="00D14918"/>
    <w:rsid w:val="00D14940"/>
    <w:rsid w:val="00D14BFF"/>
    <w:rsid w:val="00D162E0"/>
    <w:rsid w:val="00D16AD0"/>
    <w:rsid w:val="00D177E8"/>
    <w:rsid w:val="00D232FE"/>
    <w:rsid w:val="00D24058"/>
    <w:rsid w:val="00D244BF"/>
    <w:rsid w:val="00D249B2"/>
    <w:rsid w:val="00D27EA6"/>
    <w:rsid w:val="00D30046"/>
    <w:rsid w:val="00D300B4"/>
    <w:rsid w:val="00D300BA"/>
    <w:rsid w:val="00D3078A"/>
    <w:rsid w:val="00D3105F"/>
    <w:rsid w:val="00D32818"/>
    <w:rsid w:val="00D33FBF"/>
    <w:rsid w:val="00D35E0A"/>
    <w:rsid w:val="00D363D2"/>
    <w:rsid w:val="00D366A3"/>
    <w:rsid w:val="00D3681C"/>
    <w:rsid w:val="00D36D02"/>
    <w:rsid w:val="00D37D14"/>
    <w:rsid w:val="00D41171"/>
    <w:rsid w:val="00D41B89"/>
    <w:rsid w:val="00D4435F"/>
    <w:rsid w:val="00D45C17"/>
    <w:rsid w:val="00D467CA"/>
    <w:rsid w:val="00D478CB"/>
    <w:rsid w:val="00D501EF"/>
    <w:rsid w:val="00D5020A"/>
    <w:rsid w:val="00D50AED"/>
    <w:rsid w:val="00D50B97"/>
    <w:rsid w:val="00D5141F"/>
    <w:rsid w:val="00D51C9E"/>
    <w:rsid w:val="00D51D38"/>
    <w:rsid w:val="00D51E22"/>
    <w:rsid w:val="00D53B3F"/>
    <w:rsid w:val="00D53C6C"/>
    <w:rsid w:val="00D53D3F"/>
    <w:rsid w:val="00D56A69"/>
    <w:rsid w:val="00D60682"/>
    <w:rsid w:val="00D60A73"/>
    <w:rsid w:val="00D611A6"/>
    <w:rsid w:val="00D61691"/>
    <w:rsid w:val="00D6181E"/>
    <w:rsid w:val="00D61F05"/>
    <w:rsid w:val="00D62A29"/>
    <w:rsid w:val="00D62ADE"/>
    <w:rsid w:val="00D6335F"/>
    <w:rsid w:val="00D64C89"/>
    <w:rsid w:val="00D64FEE"/>
    <w:rsid w:val="00D65241"/>
    <w:rsid w:val="00D65ADF"/>
    <w:rsid w:val="00D65EA4"/>
    <w:rsid w:val="00D65F22"/>
    <w:rsid w:val="00D662E7"/>
    <w:rsid w:val="00D66AA1"/>
    <w:rsid w:val="00D702FB"/>
    <w:rsid w:val="00D71A98"/>
    <w:rsid w:val="00D72714"/>
    <w:rsid w:val="00D72BC8"/>
    <w:rsid w:val="00D72CD6"/>
    <w:rsid w:val="00D73877"/>
    <w:rsid w:val="00D73A51"/>
    <w:rsid w:val="00D73AC2"/>
    <w:rsid w:val="00D74B78"/>
    <w:rsid w:val="00D74F02"/>
    <w:rsid w:val="00D76127"/>
    <w:rsid w:val="00D76CF9"/>
    <w:rsid w:val="00D77C9F"/>
    <w:rsid w:val="00D80E10"/>
    <w:rsid w:val="00D81797"/>
    <w:rsid w:val="00D817B9"/>
    <w:rsid w:val="00D81F3F"/>
    <w:rsid w:val="00D8203F"/>
    <w:rsid w:val="00D823D8"/>
    <w:rsid w:val="00D8316E"/>
    <w:rsid w:val="00D83D2E"/>
    <w:rsid w:val="00D83D39"/>
    <w:rsid w:val="00D840A4"/>
    <w:rsid w:val="00D860ED"/>
    <w:rsid w:val="00D86D5E"/>
    <w:rsid w:val="00D87491"/>
    <w:rsid w:val="00D8765B"/>
    <w:rsid w:val="00D879E9"/>
    <w:rsid w:val="00D90885"/>
    <w:rsid w:val="00D90F0C"/>
    <w:rsid w:val="00D918F3"/>
    <w:rsid w:val="00D92EF5"/>
    <w:rsid w:val="00D92F22"/>
    <w:rsid w:val="00D93833"/>
    <w:rsid w:val="00D93D22"/>
    <w:rsid w:val="00D940EE"/>
    <w:rsid w:val="00D9447D"/>
    <w:rsid w:val="00D948CF"/>
    <w:rsid w:val="00D94BB3"/>
    <w:rsid w:val="00D94CB0"/>
    <w:rsid w:val="00D955E9"/>
    <w:rsid w:val="00D95C2A"/>
    <w:rsid w:val="00D95E7E"/>
    <w:rsid w:val="00D96608"/>
    <w:rsid w:val="00D96BCD"/>
    <w:rsid w:val="00D9753E"/>
    <w:rsid w:val="00DA20C4"/>
    <w:rsid w:val="00DA28DD"/>
    <w:rsid w:val="00DA2AAC"/>
    <w:rsid w:val="00DA3212"/>
    <w:rsid w:val="00DA43BE"/>
    <w:rsid w:val="00DA473E"/>
    <w:rsid w:val="00DA487F"/>
    <w:rsid w:val="00DB03B5"/>
    <w:rsid w:val="00DB22AD"/>
    <w:rsid w:val="00DB25DC"/>
    <w:rsid w:val="00DB3A30"/>
    <w:rsid w:val="00DB40E0"/>
    <w:rsid w:val="00DB479A"/>
    <w:rsid w:val="00DB4F07"/>
    <w:rsid w:val="00DB4F59"/>
    <w:rsid w:val="00DB6325"/>
    <w:rsid w:val="00DB6432"/>
    <w:rsid w:val="00DB6B39"/>
    <w:rsid w:val="00DB78D1"/>
    <w:rsid w:val="00DC0634"/>
    <w:rsid w:val="00DC08C6"/>
    <w:rsid w:val="00DC0E3D"/>
    <w:rsid w:val="00DC17C9"/>
    <w:rsid w:val="00DC2807"/>
    <w:rsid w:val="00DC2F45"/>
    <w:rsid w:val="00DC3A84"/>
    <w:rsid w:val="00DC4092"/>
    <w:rsid w:val="00DC424D"/>
    <w:rsid w:val="00DC4DA9"/>
    <w:rsid w:val="00DC53EE"/>
    <w:rsid w:val="00DC557E"/>
    <w:rsid w:val="00DC5C45"/>
    <w:rsid w:val="00DC6123"/>
    <w:rsid w:val="00DC7262"/>
    <w:rsid w:val="00DD0723"/>
    <w:rsid w:val="00DD0D0F"/>
    <w:rsid w:val="00DD2544"/>
    <w:rsid w:val="00DD2576"/>
    <w:rsid w:val="00DD3D10"/>
    <w:rsid w:val="00DD3D15"/>
    <w:rsid w:val="00DD58DF"/>
    <w:rsid w:val="00DD6202"/>
    <w:rsid w:val="00DD6239"/>
    <w:rsid w:val="00DD663F"/>
    <w:rsid w:val="00DD726C"/>
    <w:rsid w:val="00DD7768"/>
    <w:rsid w:val="00DE0BC4"/>
    <w:rsid w:val="00DE2BBB"/>
    <w:rsid w:val="00DE354D"/>
    <w:rsid w:val="00DE3C19"/>
    <w:rsid w:val="00DE3D1A"/>
    <w:rsid w:val="00DE4701"/>
    <w:rsid w:val="00DE51DA"/>
    <w:rsid w:val="00DE5237"/>
    <w:rsid w:val="00DE731F"/>
    <w:rsid w:val="00DE73E0"/>
    <w:rsid w:val="00DE75A4"/>
    <w:rsid w:val="00DE7F1B"/>
    <w:rsid w:val="00DF0C4C"/>
    <w:rsid w:val="00DF20F8"/>
    <w:rsid w:val="00DF331A"/>
    <w:rsid w:val="00DF40C9"/>
    <w:rsid w:val="00DF495E"/>
    <w:rsid w:val="00DF6580"/>
    <w:rsid w:val="00DF7B21"/>
    <w:rsid w:val="00E0285D"/>
    <w:rsid w:val="00E03EA5"/>
    <w:rsid w:val="00E03EF6"/>
    <w:rsid w:val="00E055CF"/>
    <w:rsid w:val="00E05683"/>
    <w:rsid w:val="00E058E2"/>
    <w:rsid w:val="00E0638C"/>
    <w:rsid w:val="00E063C5"/>
    <w:rsid w:val="00E06752"/>
    <w:rsid w:val="00E06910"/>
    <w:rsid w:val="00E07798"/>
    <w:rsid w:val="00E0794F"/>
    <w:rsid w:val="00E07EC6"/>
    <w:rsid w:val="00E10066"/>
    <w:rsid w:val="00E10B26"/>
    <w:rsid w:val="00E10B6A"/>
    <w:rsid w:val="00E10CCD"/>
    <w:rsid w:val="00E13805"/>
    <w:rsid w:val="00E1484D"/>
    <w:rsid w:val="00E149E8"/>
    <w:rsid w:val="00E14EC4"/>
    <w:rsid w:val="00E15110"/>
    <w:rsid w:val="00E168EB"/>
    <w:rsid w:val="00E16BC7"/>
    <w:rsid w:val="00E17E1C"/>
    <w:rsid w:val="00E17E42"/>
    <w:rsid w:val="00E2006B"/>
    <w:rsid w:val="00E20FAF"/>
    <w:rsid w:val="00E21F01"/>
    <w:rsid w:val="00E22669"/>
    <w:rsid w:val="00E235EF"/>
    <w:rsid w:val="00E23E0B"/>
    <w:rsid w:val="00E24893"/>
    <w:rsid w:val="00E24EAA"/>
    <w:rsid w:val="00E25198"/>
    <w:rsid w:val="00E263DB"/>
    <w:rsid w:val="00E274F6"/>
    <w:rsid w:val="00E275B9"/>
    <w:rsid w:val="00E27711"/>
    <w:rsid w:val="00E27A35"/>
    <w:rsid w:val="00E300DE"/>
    <w:rsid w:val="00E30AB9"/>
    <w:rsid w:val="00E30EA7"/>
    <w:rsid w:val="00E30F13"/>
    <w:rsid w:val="00E31AEB"/>
    <w:rsid w:val="00E322C9"/>
    <w:rsid w:val="00E323D0"/>
    <w:rsid w:val="00E326C6"/>
    <w:rsid w:val="00E327B7"/>
    <w:rsid w:val="00E34108"/>
    <w:rsid w:val="00E36691"/>
    <w:rsid w:val="00E369D9"/>
    <w:rsid w:val="00E36EA3"/>
    <w:rsid w:val="00E3704B"/>
    <w:rsid w:val="00E3722A"/>
    <w:rsid w:val="00E377D4"/>
    <w:rsid w:val="00E3783D"/>
    <w:rsid w:val="00E4001D"/>
    <w:rsid w:val="00E404AD"/>
    <w:rsid w:val="00E422DF"/>
    <w:rsid w:val="00E425DB"/>
    <w:rsid w:val="00E43867"/>
    <w:rsid w:val="00E43A40"/>
    <w:rsid w:val="00E45175"/>
    <w:rsid w:val="00E4716E"/>
    <w:rsid w:val="00E4770B"/>
    <w:rsid w:val="00E50074"/>
    <w:rsid w:val="00E502FB"/>
    <w:rsid w:val="00E50643"/>
    <w:rsid w:val="00E52D22"/>
    <w:rsid w:val="00E535DC"/>
    <w:rsid w:val="00E540AE"/>
    <w:rsid w:val="00E54401"/>
    <w:rsid w:val="00E54746"/>
    <w:rsid w:val="00E54A3F"/>
    <w:rsid w:val="00E54F9A"/>
    <w:rsid w:val="00E55B61"/>
    <w:rsid w:val="00E55F57"/>
    <w:rsid w:val="00E56E43"/>
    <w:rsid w:val="00E5718D"/>
    <w:rsid w:val="00E57F0D"/>
    <w:rsid w:val="00E60AEA"/>
    <w:rsid w:val="00E610A0"/>
    <w:rsid w:val="00E61452"/>
    <w:rsid w:val="00E62D3B"/>
    <w:rsid w:val="00E63277"/>
    <w:rsid w:val="00E6361C"/>
    <w:rsid w:val="00E63C05"/>
    <w:rsid w:val="00E63C55"/>
    <w:rsid w:val="00E652AE"/>
    <w:rsid w:val="00E65699"/>
    <w:rsid w:val="00E6581D"/>
    <w:rsid w:val="00E66190"/>
    <w:rsid w:val="00E67B9B"/>
    <w:rsid w:val="00E67EFB"/>
    <w:rsid w:val="00E67F94"/>
    <w:rsid w:val="00E70C61"/>
    <w:rsid w:val="00E71717"/>
    <w:rsid w:val="00E732A4"/>
    <w:rsid w:val="00E74BAE"/>
    <w:rsid w:val="00E75E64"/>
    <w:rsid w:val="00E75FA8"/>
    <w:rsid w:val="00E76232"/>
    <w:rsid w:val="00E762B0"/>
    <w:rsid w:val="00E76442"/>
    <w:rsid w:val="00E7680B"/>
    <w:rsid w:val="00E76C23"/>
    <w:rsid w:val="00E80105"/>
    <w:rsid w:val="00E80216"/>
    <w:rsid w:val="00E8027E"/>
    <w:rsid w:val="00E81741"/>
    <w:rsid w:val="00E81745"/>
    <w:rsid w:val="00E81A1A"/>
    <w:rsid w:val="00E81E85"/>
    <w:rsid w:val="00E82B51"/>
    <w:rsid w:val="00E83813"/>
    <w:rsid w:val="00E83AC0"/>
    <w:rsid w:val="00E84447"/>
    <w:rsid w:val="00E844A0"/>
    <w:rsid w:val="00E84A87"/>
    <w:rsid w:val="00E84C36"/>
    <w:rsid w:val="00E854F5"/>
    <w:rsid w:val="00E86D44"/>
    <w:rsid w:val="00E86F77"/>
    <w:rsid w:val="00E87063"/>
    <w:rsid w:val="00E8768D"/>
    <w:rsid w:val="00E877B1"/>
    <w:rsid w:val="00E90C79"/>
    <w:rsid w:val="00E90F59"/>
    <w:rsid w:val="00E92AEC"/>
    <w:rsid w:val="00E94A92"/>
    <w:rsid w:val="00E963CB"/>
    <w:rsid w:val="00EA030D"/>
    <w:rsid w:val="00EA0897"/>
    <w:rsid w:val="00EA0E1F"/>
    <w:rsid w:val="00EA23C7"/>
    <w:rsid w:val="00EA3711"/>
    <w:rsid w:val="00EA3DD7"/>
    <w:rsid w:val="00EA4FC4"/>
    <w:rsid w:val="00EA580E"/>
    <w:rsid w:val="00EA5ABB"/>
    <w:rsid w:val="00EA6304"/>
    <w:rsid w:val="00EA6DEB"/>
    <w:rsid w:val="00EA7A06"/>
    <w:rsid w:val="00EA7FF1"/>
    <w:rsid w:val="00EB0716"/>
    <w:rsid w:val="00EB08D2"/>
    <w:rsid w:val="00EB0FC8"/>
    <w:rsid w:val="00EB217F"/>
    <w:rsid w:val="00EB2FE2"/>
    <w:rsid w:val="00EB399E"/>
    <w:rsid w:val="00EB3A67"/>
    <w:rsid w:val="00EB3C92"/>
    <w:rsid w:val="00EB4260"/>
    <w:rsid w:val="00EB4268"/>
    <w:rsid w:val="00EB438B"/>
    <w:rsid w:val="00EB43AB"/>
    <w:rsid w:val="00EB5D75"/>
    <w:rsid w:val="00EB5E82"/>
    <w:rsid w:val="00EB6101"/>
    <w:rsid w:val="00EB62E1"/>
    <w:rsid w:val="00EB6356"/>
    <w:rsid w:val="00EB6379"/>
    <w:rsid w:val="00EB6591"/>
    <w:rsid w:val="00EB6BE0"/>
    <w:rsid w:val="00EB70D4"/>
    <w:rsid w:val="00EB7D08"/>
    <w:rsid w:val="00EC0E5B"/>
    <w:rsid w:val="00EC2AFB"/>
    <w:rsid w:val="00EC3343"/>
    <w:rsid w:val="00EC4231"/>
    <w:rsid w:val="00EC444B"/>
    <w:rsid w:val="00EC4BD5"/>
    <w:rsid w:val="00EC5122"/>
    <w:rsid w:val="00EC559F"/>
    <w:rsid w:val="00EC6866"/>
    <w:rsid w:val="00EC68C6"/>
    <w:rsid w:val="00EC70FF"/>
    <w:rsid w:val="00ED01A3"/>
    <w:rsid w:val="00ED0AD0"/>
    <w:rsid w:val="00ED16FD"/>
    <w:rsid w:val="00ED186F"/>
    <w:rsid w:val="00ED1F1B"/>
    <w:rsid w:val="00ED1FE9"/>
    <w:rsid w:val="00ED28C2"/>
    <w:rsid w:val="00ED33C2"/>
    <w:rsid w:val="00ED340D"/>
    <w:rsid w:val="00ED359B"/>
    <w:rsid w:val="00ED3CE7"/>
    <w:rsid w:val="00ED3F24"/>
    <w:rsid w:val="00ED504F"/>
    <w:rsid w:val="00ED5745"/>
    <w:rsid w:val="00ED5C87"/>
    <w:rsid w:val="00ED5E79"/>
    <w:rsid w:val="00ED61F7"/>
    <w:rsid w:val="00ED629C"/>
    <w:rsid w:val="00ED6444"/>
    <w:rsid w:val="00ED6DB6"/>
    <w:rsid w:val="00EE02F9"/>
    <w:rsid w:val="00EE17AA"/>
    <w:rsid w:val="00EE30D3"/>
    <w:rsid w:val="00EE39E9"/>
    <w:rsid w:val="00EE3C28"/>
    <w:rsid w:val="00EE42AB"/>
    <w:rsid w:val="00EE4F26"/>
    <w:rsid w:val="00EE6991"/>
    <w:rsid w:val="00EE7EBF"/>
    <w:rsid w:val="00EF1231"/>
    <w:rsid w:val="00EF2E6B"/>
    <w:rsid w:val="00EF31F4"/>
    <w:rsid w:val="00EF5773"/>
    <w:rsid w:val="00EF64F7"/>
    <w:rsid w:val="00EF6ABC"/>
    <w:rsid w:val="00F018DE"/>
    <w:rsid w:val="00F02891"/>
    <w:rsid w:val="00F02DAA"/>
    <w:rsid w:val="00F02F9D"/>
    <w:rsid w:val="00F03403"/>
    <w:rsid w:val="00F03D4E"/>
    <w:rsid w:val="00F05849"/>
    <w:rsid w:val="00F0620F"/>
    <w:rsid w:val="00F06B50"/>
    <w:rsid w:val="00F121A6"/>
    <w:rsid w:val="00F12635"/>
    <w:rsid w:val="00F12719"/>
    <w:rsid w:val="00F1314E"/>
    <w:rsid w:val="00F135F7"/>
    <w:rsid w:val="00F14393"/>
    <w:rsid w:val="00F16560"/>
    <w:rsid w:val="00F178E2"/>
    <w:rsid w:val="00F20EA1"/>
    <w:rsid w:val="00F21703"/>
    <w:rsid w:val="00F222DD"/>
    <w:rsid w:val="00F22519"/>
    <w:rsid w:val="00F228EA"/>
    <w:rsid w:val="00F253A2"/>
    <w:rsid w:val="00F261EE"/>
    <w:rsid w:val="00F26BA6"/>
    <w:rsid w:val="00F2793C"/>
    <w:rsid w:val="00F27DCD"/>
    <w:rsid w:val="00F315A9"/>
    <w:rsid w:val="00F359B0"/>
    <w:rsid w:val="00F36238"/>
    <w:rsid w:val="00F40332"/>
    <w:rsid w:val="00F40418"/>
    <w:rsid w:val="00F417EB"/>
    <w:rsid w:val="00F431E0"/>
    <w:rsid w:val="00F4466C"/>
    <w:rsid w:val="00F45A8C"/>
    <w:rsid w:val="00F461C0"/>
    <w:rsid w:val="00F46A28"/>
    <w:rsid w:val="00F529B7"/>
    <w:rsid w:val="00F52A63"/>
    <w:rsid w:val="00F53042"/>
    <w:rsid w:val="00F53322"/>
    <w:rsid w:val="00F53F55"/>
    <w:rsid w:val="00F54419"/>
    <w:rsid w:val="00F54646"/>
    <w:rsid w:val="00F54713"/>
    <w:rsid w:val="00F54B75"/>
    <w:rsid w:val="00F5571B"/>
    <w:rsid w:val="00F56698"/>
    <w:rsid w:val="00F56B39"/>
    <w:rsid w:val="00F570F6"/>
    <w:rsid w:val="00F5712E"/>
    <w:rsid w:val="00F572A5"/>
    <w:rsid w:val="00F57C83"/>
    <w:rsid w:val="00F61B46"/>
    <w:rsid w:val="00F6273F"/>
    <w:rsid w:val="00F64ABC"/>
    <w:rsid w:val="00F64C1F"/>
    <w:rsid w:val="00F6678C"/>
    <w:rsid w:val="00F6708B"/>
    <w:rsid w:val="00F671A6"/>
    <w:rsid w:val="00F6790C"/>
    <w:rsid w:val="00F705F7"/>
    <w:rsid w:val="00F706FD"/>
    <w:rsid w:val="00F7104C"/>
    <w:rsid w:val="00F71604"/>
    <w:rsid w:val="00F71B23"/>
    <w:rsid w:val="00F73078"/>
    <w:rsid w:val="00F7332A"/>
    <w:rsid w:val="00F74390"/>
    <w:rsid w:val="00F7466E"/>
    <w:rsid w:val="00F80218"/>
    <w:rsid w:val="00F802B8"/>
    <w:rsid w:val="00F8070E"/>
    <w:rsid w:val="00F80949"/>
    <w:rsid w:val="00F81025"/>
    <w:rsid w:val="00F81B63"/>
    <w:rsid w:val="00F840E3"/>
    <w:rsid w:val="00F84399"/>
    <w:rsid w:val="00F85535"/>
    <w:rsid w:val="00F86491"/>
    <w:rsid w:val="00F87E0C"/>
    <w:rsid w:val="00F87F4D"/>
    <w:rsid w:val="00F917D9"/>
    <w:rsid w:val="00F91A43"/>
    <w:rsid w:val="00F924C6"/>
    <w:rsid w:val="00F9312B"/>
    <w:rsid w:val="00F946C6"/>
    <w:rsid w:val="00F9483C"/>
    <w:rsid w:val="00F96C54"/>
    <w:rsid w:val="00FA102C"/>
    <w:rsid w:val="00FA2211"/>
    <w:rsid w:val="00FA23F4"/>
    <w:rsid w:val="00FA33A8"/>
    <w:rsid w:val="00FA4777"/>
    <w:rsid w:val="00FA4D6B"/>
    <w:rsid w:val="00FA5BD7"/>
    <w:rsid w:val="00FA5E0E"/>
    <w:rsid w:val="00FA61E0"/>
    <w:rsid w:val="00FA622A"/>
    <w:rsid w:val="00FA65EC"/>
    <w:rsid w:val="00FA7CE1"/>
    <w:rsid w:val="00FB20CD"/>
    <w:rsid w:val="00FB26F8"/>
    <w:rsid w:val="00FB2D93"/>
    <w:rsid w:val="00FB2DDA"/>
    <w:rsid w:val="00FB37CE"/>
    <w:rsid w:val="00FB392D"/>
    <w:rsid w:val="00FB3D91"/>
    <w:rsid w:val="00FB3D9C"/>
    <w:rsid w:val="00FB598A"/>
    <w:rsid w:val="00FB5E2F"/>
    <w:rsid w:val="00FB71D5"/>
    <w:rsid w:val="00FC003B"/>
    <w:rsid w:val="00FC0B8E"/>
    <w:rsid w:val="00FC12BA"/>
    <w:rsid w:val="00FC133D"/>
    <w:rsid w:val="00FC25B8"/>
    <w:rsid w:val="00FC2B09"/>
    <w:rsid w:val="00FC37CF"/>
    <w:rsid w:val="00FC47DA"/>
    <w:rsid w:val="00FC4CCB"/>
    <w:rsid w:val="00FC501D"/>
    <w:rsid w:val="00FC52A5"/>
    <w:rsid w:val="00FC5A40"/>
    <w:rsid w:val="00FC5C61"/>
    <w:rsid w:val="00FC5CE9"/>
    <w:rsid w:val="00FC6923"/>
    <w:rsid w:val="00FC76DC"/>
    <w:rsid w:val="00FC7C27"/>
    <w:rsid w:val="00FC7C2D"/>
    <w:rsid w:val="00FD21F0"/>
    <w:rsid w:val="00FD2755"/>
    <w:rsid w:val="00FD303D"/>
    <w:rsid w:val="00FD4681"/>
    <w:rsid w:val="00FD533F"/>
    <w:rsid w:val="00FD74E6"/>
    <w:rsid w:val="00FD77E2"/>
    <w:rsid w:val="00FD7CB0"/>
    <w:rsid w:val="00FD7CE4"/>
    <w:rsid w:val="00FE0ACC"/>
    <w:rsid w:val="00FE0AD5"/>
    <w:rsid w:val="00FE0BCB"/>
    <w:rsid w:val="00FE166B"/>
    <w:rsid w:val="00FE187B"/>
    <w:rsid w:val="00FE219A"/>
    <w:rsid w:val="00FE27CA"/>
    <w:rsid w:val="00FE30A0"/>
    <w:rsid w:val="00FE3505"/>
    <w:rsid w:val="00FE3E9F"/>
    <w:rsid w:val="00FE4150"/>
    <w:rsid w:val="00FE4592"/>
    <w:rsid w:val="00FE4A43"/>
    <w:rsid w:val="00FF063F"/>
    <w:rsid w:val="00FF07F3"/>
    <w:rsid w:val="00FF143E"/>
    <w:rsid w:val="00FF1522"/>
    <w:rsid w:val="00FF2315"/>
    <w:rsid w:val="00FF282A"/>
    <w:rsid w:val="00FF3FBC"/>
    <w:rsid w:val="00FF5117"/>
    <w:rsid w:val="00FF5702"/>
    <w:rsid w:val="00FF7130"/>
    <w:rsid w:val="00FF73E9"/>
    <w:rsid w:val="00FF742D"/>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9561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styleId="ListParagraph">
    <w:name w:val="List Paragraph"/>
    <w:aliases w:val="List Level 1"/>
    <w:basedOn w:val="Normal"/>
    <w:link w:val="ListParagraphChar"/>
    <w:uiPriority w:val="1"/>
    <w:qFormat/>
    <w:rsid w:val="00666D7F"/>
    <w:pPr>
      <w:ind w:left="720"/>
      <w:contextualSpacing/>
    </w:pPr>
  </w:style>
  <w:style w:type="character" w:customStyle="1" w:styleId="ListParagraphChar">
    <w:name w:val="List Paragraph Char"/>
    <w:aliases w:val="List Level 1 Char"/>
    <w:link w:val="ListParagraph"/>
    <w:uiPriority w:val="34"/>
    <w:rsid w:val="0038234F"/>
    <w:rPr>
      <w:sz w:val="22"/>
      <w:szCs w:val="22"/>
      <w:lang w:eastAsia="en-US"/>
    </w:r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semiHidden/>
    <w:unhideWhenUsed/>
    <w:rsid w:val="00D12C76"/>
    <w:rPr>
      <w:sz w:val="20"/>
      <w:szCs w:val="20"/>
    </w:rPr>
  </w:style>
  <w:style w:type="character" w:customStyle="1" w:styleId="FootnoteTextChar">
    <w:name w:val="Footnote Text Char"/>
    <w:link w:val="FootnoteText"/>
    <w:uiPriority w:val="99"/>
    <w:semiHidden/>
    <w:rsid w:val="00D12C76"/>
    <w:rPr>
      <w:sz w:val="20"/>
      <w:szCs w:val="20"/>
    </w:rPr>
  </w:style>
  <w:style w:type="character" w:styleId="FootnoteReference">
    <w:name w:val="footnote reference"/>
    <w:uiPriority w:val="99"/>
    <w:semiHidden/>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16">
    <w:name w:val="co_concept_1_6"/>
    <w:basedOn w:val="DefaultParagraphFont"/>
    <w:rsid w:val="00ED3F24"/>
  </w:style>
  <w:style w:type="character" w:customStyle="1" w:styleId="cohl">
    <w:name w:val="co_hl"/>
    <w:basedOn w:val="DefaultParagraphFont"/>
    <w:rsid w:val="001A7CE7"/>
  </w:style>
  <w:style w:type="paragraph" w:styleId="BodyText">
    <w:name w:val="Body Text"/>
    <w:basedOn w:val="Normal"/>
    <w:link w:val="BodyTextChar"/>
    <w:uiPriority w:val="1"/>
    <w:qFormat/>
    <w:rsid w:val="00265511"/>
    <w:pPr>
      <w:widowControl w:val="0"/>
      <w:autoSpaceDE w:val="0"/>
      <w:autoSpaceDN w:val="0"/>
    </w:pPr>
    <w:rPr>
      <w:rFonts w:ascii="Times New Roman" w:eastAsia="Times New Roman" w:hAnsi="Times New Roman"/>
      <w:sz w:val="23"/>
      <w:szCs w:val="23"/>
      <w:lang w:bidi="en-US"/>
    </w:rPr>
  </w:style>
  <w:style w:type="character" w:customStyle="1" w:styleId="BodyTextChar">
    <w:name w:val="Body Text Char"/>
    <w:basedOn w:val="DefaultParagraphFont"/>
    <w:link w:val="BodyText"/>
    <w:uiPriority w:val="1"/>
    <w:rsid w:val="00265511"/>
    <w:rPr>
      <w:rFonts w:ascii="Times New Roman" w:eastAsia="Times New Roman" w:hAnsi="Times New Roman"/>
      <w:sz w:val="23"/>
      <w:szCs w:val="23"/>
      <w:lang w:eastAsia="en-US" w:bidi="en-US"/>
    </w:rPr>
  </w:style>
  <w:style w:type="paragraph" w:customStyle="1" w:styleId="TableParagraph">
    <w:name w:val="Table Paragraph"/>
    <w:basedOn w:val="Normal"/>
    <w:uiPriority w:val="1"/>
    <w:qFormat/>
    <w:rsid w:val="00265511"/>
    <w:pPr>
      <w:widowControl w:val="0"/>
      <w:autoSpaceDE w:val="0"/>
      <w:autoSpaceDN w:val="0"/>
      <w:ind w:left="54"/>
    </w:pPr>
    <w:rPr>
      <w:rFonts w:ascii="Times New Roman" w:eastAsia="Times New Roman" w:hAnsi="Times New Roman"/>
      <w:lang w:bidi="en-US"/>
    </w:rPr>
  </w:style>
  <w:style w:type="table" w:styleId="TableGrid">
    <w:name w:val="Table Grid"/>
    <w:basedOn w:val="TableNormal"/>
    <w:uiPriority w:val="39"/>
    <w:rsid w:val="002655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392D"/>
  </w:style>
  <w:style w:type="character" w:customStyle="1" w:styleId="eop">
    <w:name w:val="eop"/>
    <w:basedOn w:val="DefaultParagraphFont"/>
    <w:rsid w:val="00FB392D"/>
  </w:style>
  <w:style w:type="paragraph" w:customStyle="1" w:styleId="paragraph">
    <w:name w:val="paragraph"/>
    <w:basedOn w:val="Normal"/>
    <w:rsid w:val="00D8765B"/>
    <w:pPr>
      <w:spacing w:before="100" w:beforeAutospacing="1" w:after="100" w:afterAutospacing="1"/>
    </w:pPr>
    <w:rPr>
      <w:rFonts w:ascii="Times New Roman" w:eastAsia="Times New Roman" w:hAnsi="Times New Roman"/>
      <w:sz w:val="24"/>
      <w:szCs w:val="24"/>
    </w:rPr>
  </w:style>
  <w:style w:type="character" w:styleId="PlaceholderText">
    <w:name w:val="Placeholder Text"/>
    <w:basedOn w:val="DefaultParagraphFont"/>
    <w:uiPriority w:val="99"/>
    <w:semiHidden/>
    <w:rsid w:val="002B12F6"/>
    <w:rPr>
      <w:color w:val="808080"/>
    </w:rPr>
  </w:style>
  <w:style w:type="character" w:customStyle="1" w:styleId="coconcept110">
    <w:name w:val="co_concept_1_10"/>
    <w:basedOn w:val="DefaultParagraphFont"/>
    <w:rsid w:val="00DC0E3D"/>
  </w:style>
  <w:style w:type="character" w:customStyle="1" w:styleId="Heading1Char">
    <w:name w:val="Heading 1 Char"/>
    <w:basedOn w:val="DefaultParagraphFont"/>
    <w:link w:val="Heading1"/>
    <w:uiPriority w:val="9"/>
    <w:rsid w:val="009561B9"/>
    <w:rPr>
      <w:rFonts w:asciiTheme="majorHAnsi" w:eastAsiaTheme="majorEastAsia" w:hAnsiTheme="majorHAnsi" w:cstheme="majorBidi"/>
      <w:color w:val="2F5496" w:themeColor="accent1" w:themeShade="BF"/>
      <w:sz w:val="32"/>
      <w:szCs w:val="32"/>
      <w:lang w:eastAsia="en-US"/>
    </w:rPr>
  </w:style>
  <w:style w:type="paragraph" w:styleId="Revision">
    <w:name w:val="Revision"/>
    <w:hidden/>
    <w:uiPriority w:val="99"/>
    <w:semiHidden/>
    <w:rsid w:val="00E8027E"/>
    <w:rPr>
      <w:sz w:val="22"/>
      <w:szCs w:val="22"/>
      <w:lang w:eastAsia="en-US"/>
    </w:rPr>
  </w:style>
  <w:style w:type="character" w:styleId="UnresolvedMention">
    <w:name w:val="Unresolved Mention"/>
    <w:basedOn w:val="DefaultParagraphFont"/>
    <w:uiPriority w:val="99"/>
    <w:semiHidden/>
    <w:unhideWhenUsed/>
    <w:rsid w:val="00820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219708129">
          <w:marLeft w:val="0"/>
          <w:marRight w:val="0"/>
          <w:marTop w:val="0"/>
          <w:marBottom w:val="0"/>
          <w:divBdr>
            <w:top w:val="none" w:sz="0" w:space="0" w:color="auto"/>
            <w:left w:val="none" w:sz="0" w:space="0" w:color="auto"/>
            <w:bottom w:val="none" w:sz="0" w:space="0" w:color="auto"/>
            <w:right w:val="none" w:sz="0" w:space="0" w:color="auto"/>
          </w:divBdr>
        </w:div>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01461254">
      <w:bodyDiv w:val="1"/>
      <w:marLeft w:val="0"/>
      <w:marRight w:val="0"/>
      <w:marTop w:val="0"/>
      <w:marBottom w:val="0"/>
      <w:divBdr>
        <w:top w:val="none" w:sz="0" w:space="0" w:color="auto"/>
        <w:left w:val="none" w:sz="0" w:space="0" w:color="auto"/>
        <w:bottom w:val="none" w:sz="0" w:space="0" w:color="auto"/>
        <w:right w:val="none" w:sz="0" w:space="0" w:color="auto"/>
      </w:divBdr>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601">
                  <w:marLeft w:val="0"/>
                  <w:marRight w:val="0"/>
                  <w:marTop w:val="238"/>
                  <w:marBottom w:val="0"/>
                  <w:divBdr>
                    <w:top w:val="none" w:sz="0" w:space="0" w:color="auto"/>
                    <w:left w:val="none" w:sz="0" w:space="0" w:color="auto"/>
                    <w:bottom w:val="none" w:sz="0" w:space="0" w:color="auto"/>
                    <w:right w:val="none" w:sz="0" w:space="0" w:color="auto"/>
                  </w:divBdr>
                  <w:divsChild>
                    <w:div w:id="282731038">
                      <w:marLeft w:val="0"/>
                      <w:marRight w:val="0"/>
                      <w:marTop w:val="238"/>
                      <w:marBottom w:val="0"/>
                      <w:divBdr>
                        <w:top w:val="none" w:sz="0" w:space="0" w:color="auto"/>
                        <w:left w:val="none" w:sz="0" w:space="0" w:color="auto"/>
                        <w:bottom w:val="none" w:sz="0" w:space="0" w:color="auto"/>
                        <w:right w:val="none" w:sz="0" w:space="0" w:color="auto"/>
                      </w:divBdr>
                      <w:divsChild>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sChild>
        </w:div>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08225042">
      <w:bodyDiv w:val="1"/>
      <w:marLeft w:val="0"/>
      <w:marRight w:val="0"/>
      <w:marTop w:val="0"/>
      <w:marBottom w:val="0"/>
      <w:divBdr>
        <w:top w:val="none" w:sz="0" w:space="0" w:color="auto"/>
        <w:left w:val="none" w:sz="0" w:space="0" w:color="auto"/>
        <w:bottom w:val="none" w:sz="0" w:space="0" w:color="auto"/>
        <w:right w:val="none" w:sz="0" w:space="0" w:color="auto"/>
      </w:divBdr>
    </w:div>
    <w:div w:id="272641203">
      <w:bodyDiv w:val="1"/>
      <w:marLeft w:val="0"/>
      <w:marRight w:val="0"/>
      <w:marTop w:val="0"/>
      <w:marBottom w:val="0"/>
      <w:divBdr>
        <w:top w:val="none" w:sz="0" w:space="0" w:color="auto"/>
        <w:left w:val="none" w:sz="0" w:space="0" w:color="auto"/>
        <w:bottom w:val="none" w:sz="0" w:space="0" w:color="auto"/>
        <w:right w:val="none" w:sz="0" w:space="0" w:color="auto"/>
      </w:divBdr>
      <w:divsChild>
        <w:div w:id="1300502411">
          <w:marLeft w:val="0"/>
          <w:marRight w:val="0"/>
          <w:marTop w:val="0"/>
          <w:marBottom w:val="0"/>
          <w:divBdr>
            <w:top w:val="none" w:sz="0" w:space="0" w:color="auto"/>
            <w:left w:val="none" w:sz="0" w:space="0" w:color="auto"/>
            <w:bottom w:val="none" w:sz="0" w:space="0" w:color="auto"/>
            <w:right w:val="none" w:sz="0" w:space="0" w:color="auto"/>
          </w:divBdr>
          <w:divsChild>
            <w:div w:id="443959181">
              <w:marLeft w:val="0"/>
              <w:marRight w:val="0"/>
              <w:marTop w:val="0"/>
              <w:marBottom w:val="0"/>
              <w:divBdr>
                <w:top w:val="none" w:sz="0" w:space="0" w:color="auto"/>
                <w:left w:val="none" w:sz="0" w:space="0" w:color="auto"/>
                <w:bottom w:val="none" w:sz="0" w:space="0" w:color="auto"/>
                <w:right w:val="none" w:sz="0" w:space="0" w:color="auto"/>
              </w:divBdr>
              <w:divsChild>
                <w:div w:id="1442260131">
                  <w:marLeft w:val="0"/>
                  <w:marRight w:val="0"/>
                  <w:marTop w:val="0"/>
                  <w:marBottom w:val="0"/>
                  <w:divBdr>
                    <w:top w:val="none" w:sz="0" w:space="0" w:color="auto"/>
                    <w:left w:val="none" w:sz="0" w:space="0" w:color="auto"/>
                    <w:bottom w:val="none" w:sz="0" w:space="0" w:color="auto"/>
                    <w:right w:val="none" w:sz="0" w:space="0" w:color="auto"/>
                  </w:divBdr>
                </w:div>
              </w:divsChild>
            </w:div>
            <w:div w:id="257446782">
              <w:marLeft w:val="0"/>
              <w:marRight w:val="0"/>
              <w:marTop w:val="0"/>
              <w:marBottom w:val="0"/>
              <w:divBdr>
                <w:top w:val="none" w:sz="0" w:space="0" w:color="auto"/>
                <w:left w:val="none" w:sz="0" w:space="0" w:color="auto"/>
                <w:bottom w:val="none" w:sz="0" w:space="0" w:color="auto"/>
                <w:right w:val="none" w:sz="0" w:space="0" w:color="auto"/>
              </w:divBdr>
              <w:divsChild>
                <w:div w:id="2131363771">
                  <w:marLeft w:val="0"/>
                  <w:marRight w:val="0"/>
                  <w:marTop w:val="0"/>
                  <w:marBottom w:val="0"/>
                  <w:divBdr>
                    <w:top w:val="none" w:sz="0" w:space="0" w:color="auto"/>
                    <w:left w:val="none" w:sz="0" w:space="0" w:color="auto"/>
                    <w:bottom w:val="none" w:sz="0" w:space="0" w:color="auto"/>
                    <w:right w:val="none" w:sz="0" w:space="0" w:color="auto"/>
                  </w:divBdr>
                  <w:divsChild>
                    <w:div w:id="1215822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9205016">
              <w:marLeft w:val="0"/>
              <w:marRight w:val="0"/>
              <w:marTop w:val="0"/>
              <w:marBottom w:val="0"/>
              <w:divBdr>
                <w:top w:val="none" w:sz="0" w:space="0" w:color="auto"/>
                <w:left w:val="none" w:sz="0" w:space="0" w:color="auto"/>
                <w:bottom w:val="none" w:sz="0" w:space="0" w:color="auto"/>
                <w:right w:val="none" w:sz="0" w:space="0" w:color="auto"/>
              </w:divBdr>
              <w:divsChild>
                <w:div w:id="693963366">
                  <w:marLeft w:val="0"/>
                  <w:marRight w:val="0"/>
                  <w:marTop w:val="0"/>
                  <w:marBottom w:val="0"/>
                  <w:divBdr>
                    <w:top w:val="none" w:sz="0" w:space="0" w:color="auto"/>
                    <w:left w:val="none" w:sz="0" w:space="0" w:color="auto"/>
                    <w:bottom w:val="none" w:sz="0" w:space="0" w:color="auto"/>
                    <w:right w:val="none" w:sz="0" w:space="0" w:color="auto"/>
                  </w:divBdr>
                </w:div>
              </w:divsChild>
            </w:div>
            <w:div w:id="2001956608">
              <w:marLeft w:val="0"/>
              <w:marRight w:val="0"/>
              <w:marTop w:val="0"/>
              <w:marBottom w:val="0"/>
              <w:divBdr>
                <w:top w:val="none" w:sz="0" w:space="0" w:color="auto"/>
                <w:left w:val="none" w:sz="0" w:space="0" w:color="auto"/>
                <w:bottom w:val="none" w:sz="0" w:space="0" w:color="auto"/>
                <w:right w:val="none" w:sz="0" w:space="0" w:color="auto"/>
              </w:divBdr>
              <w:divsChild>
                <w:div w:id="1818107582">
                  <w:marLeft w:val="0"/>
                  <w:marRight w:val="0"/>
                  <w:marTop w:val="0"/>
                  <w:marBottom w:val="0"/>
                  <w:divBdr>
                    <w:top w:val="none" w:sz="0" w:space="0" w:color="auto"/>
                    <w:left w:val="none" w:sz="0" w:space="0" w:color="auto"/>
                    <w:bottom w:val="none" w:sz="0" w:space="0" w:color="auto"/>
                    <w:right w:val="none" w:sz="0" w:space="0" w:color="auto"/>
                  </w:divBdr>
                  <w:divsChild>
                    <w:div w:id="8188136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14914975">
              <w:marLeft w:val="0"/>
              <w:marRight w:val="0"/>
              <w:marTop w:val="0"/>
              <w:marBottom w:val="0"/>
              <w:divBdr>
                <w:top w:val="none" w:sz="0" w:space="0" w:color="auto"/>
                <w:left w:val="none" w:sz="0" w:space="0" w:color="auto"/>
                <w:bottom w:val="none" w:sz="0" w:space="0" w:color="auto"/>
                <w:right w:val="none" w:sz="0" w:space="0" w:color="auto"/>
              </w:divBdr>
              <w:divsChild>
                <w:div w:id="1767844051">
                  <w:marLeft w:val="0"/>
                  <w:marRight w:val="0"/>
                  <w:marTop w:val="0"/>
                  <w:marBottom w:val="0"/>
                  <w:divBdr>
                    <w:top w:val="none" w:sz="0" w:space="0" w:color="auto"/>
                    <w:left w:val="none" w:sz="0" w:space="0" w:color="auto"/>
                    <w:bottom w:val="none" w:sz="0" w:space="0" w:color="auto"/>
                    <w:right w:val="none" w:sz="0" w:space="0" w:color="auto"/>
                  </w:divBdr>
                </w:div>
              </w:divsChild>
            </w:div>
            <w:div w:id="1101026181">
              <w:marLeft w:val="0"/>
              <w:marRight w:val="0"/>
              <w:marTop w:val="0"/>
              <w:marBottom w:val="0"/>
              <w:divBdr>
                <w:top w:val="none" w:sz="0" w:space="0" w:color="auto"/>
                <w:left w:val="none" w:sz="0" w:space="0" w:color="auto"/>
                <w:bottom w:val="none" w:sz="0" w:space="0" w:color="auto"/>
                <w:right w:val="none" w:sz="0" w:space="0" w:color="auto"/>
              </w:divBdr>
              <w:divsChild>
                <w:div w:id="1013654789">
                  <w:marLeft w:val="0"/>
                  <w:marRight w:val="0"/>
                  <w:marTop w:val="0"/>
                  <w:marBottom w:val="0"/>
                  <w:divBdr>
                    <w:top w:val="none" w:sz="0" w:space="0" w:color="auto"/>
                    <w:left w:val="none" w:sz="0" w:space="0" w:color="auto"/>
                    <w:bottom w:val="none" w:sz="0" w:space="0" w:color="auto"/>
                    <w:right w:val="none" w:sz="0" w:space="0" w:color="auto"/>
                  </w:divBdr>
                  <w:divsChild>
                    <w:div w:id="2059891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33829">
              <w:marLeft w:val="0"/>
              <w:marRight w:val="0"/>
              <w:marTop w:val="0"/>
              <w:marBottom w:val="0"/>
              <w:divBdr>
                <w:top w:val="none" w:sz="0" w:space="0" w:color="auto"/>
                <w:left w:val="none" w:sz="0" w:space="0" w:color="auto"/>
                <w:bottom w:val="none" w:sz="0" w:space="0" w:color="auto"/>
                <w:right w:val="none" w:sz="0" w:space="0" w:color="auto"/>
              </w:divBdr>
              <w:divsChild>
                <w:div w:id="1163735497">
                  <w:marLeft w:val="0"/>
                  <w:marRight w:val="0"/>
                  <w:marTop w:val="0"/>
                  <w:marBottom w:val="0"/>
                  <w:divBdr>
                    <w:top w:val="none" w:sz="0" w:space="0" w:color="auto"/>
                    <w:left w:val="none" w:sz="0" w:space="0" w:color="auto"/>
                    <w:bottom w:val="none" w:sz="0" w:space="0" w:color="auto"/>
                    <w:right w:val="none" w:sz="0" w:space="0" w:color="auto"/>
                  </w:divBdr>
                </w:div>
              </w:divsChild>
            </w:div>
            <w:div w:id="2137723691">
              <w:marLeft w:val="0"/>
              <w:marRight w:val="0"/>
              <w:marTop w:val="0"/>
              <w:marBottom w:val="0"/>
              <w:divBdr>
                <w:top w:val="none" w:sz="0" w:space="0" w:color="auto"/>
                <w:left w:val="none" w:sz="0" w:space="0" w:color="auto"/>
                <w:bottom w:val="none" w:sz="0" w:space="0" w:color="auto"/>
                <w:right w:val="none" w:sz="0" w:space="0" w:color="auto"/>
              </w:divBdr>
              <w:divsChild>
                <w:div w:id="627317635">
                  <w:marLeft w:val="0"/>
                  <w:marRight w:val="0"/>
                  <w:marTop w:val="0"/>
                  <w:marBottom w:val="0"/>
                  <w:divBdr>
                    <w:top w:val="none" w:sz="0" w:space="0" w:color="auto"/>
                    <w:left w:val="none" w:sz="0" w:space="0" w:color="auto"/>
                    <w:bottom w:val="none" w:sz="0" w:space="0" w:color="auto"/>
                    <w:right w:val="none" w:sz="0" w:space="0" w:color="auto"/>
                  </w:divBdr>
                  <w:divsChild>
                    <w:div w:id="14051022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5105199">
              <w:marLeft w:val="0"/>
              <w:marRight w:val="0"/>
              <w:marTop w:val="0"/>
              <w:marBottom w:val="0"/>
              <w:divBdr>
                <w:top w:val="none" w:sz="0" w:space="0" w:color="auto"/>
                <w:left w:val="none" w:sz="0" w:space="0" w:color="auto"/>
                <w:bottom w:val="none" w:sz="0" w:space="0" w:color="auto"/>
                <w:right w:val="none" w:sz="0" w:space="0" w:color="auto"/>
              </w:divBdr>
              <w:divsChild>
                <w:div w:id="1423793125">
                  <w:marLeft w:val="0"/>
                  <w:marRight w:val="0"/>
                  <w:marTop w:val="0"/>
                  <w:marBottom w:val="0"/>
                  <w:divBdr>
                    <w:top w:val="none" w:sz="0" w:space="0" w:color="auto"/>
                    <w:left w:val="none" w:sz="0" w:space="0" w:color="auto"/>
                    <w:bottom w:val="none" w:sz="0" w:space="0" w:color="auto"/>
                    <w:right w:val="none" w:sz="0" w:space="0" w:color="auto"/>
                  </w:divBdr>
                </w:div>
              </w:divsChild>
            </w:div>
            <w:div w:id="344402465">
              <w:marLeft w:val="0"/>
              <w:marRight w:val="0"/>
              <w:marTop w:val="0"/>
              <w:marBottom w:val="0"/>
              <w:divBdr>
                <w:top w:val="none" w:sz="0" w:space="0" w:color="auto"/>
                <w:left w:val="none" w:sz="0" w:space="0" w:color="auto"/>
                <w:bottom w:val="none" w:sz="0" w:space="0" w:color="auto"/>
                <w:right w:val="none" w:sz="0" w:space="0" w:color="auto"/>
              </w:divBdr>
              <w:divsChild>
                <w:div w:id="719285116">
                  <w:marLeft w:val="0"/>
                  <w:marRight w:val="0"/>
                  <w:marTop w:val="0"/>
                  <w:marBottom w:val="0"/>
                  <w:divBdr>
                    <w:top w:val="none" w:sz="0" w:space="0" w:color="auto"/>
                    <w:left w:val="none" w:sz="0" w:space="0" w:color="auto"/>
                    <w:bottom w:val="none" w:sz="0" w:space="0" w:color="auto"/>
                    <w:right w:val="none" w:sz="0" w:space="0" w:color="auto"/>
                  </w:divBdr>
                  <w:divsChild>
                    <w:div w:id="184623730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2870991">
              <w:marLeft w:val="0"/>
              <w:marRight w:val="0"/>
              <w:marTop w:val="0"/>
              <w:marBottom w:val="0"/>
              <w:divBdr>
                <w:top w:val="none" w:sz="0" w:space="0" w:color="auto"/>
                <w:left w:val="none" w:sz="0" w:space="0" w:color="auto"/>
                <w:bottom w:val="none" w:sz="0" w:space="0" w:color="auto"/>
                <w:right w:val="none" w:sz="0" w:space="0" w:color="auto"/>
              </w:divBdr>
              <w:divsChild>
                <w:div w:id="1492211019">
                  <w:marLeft w:val="0"/>
                  <w:marRight w:val="0"/>
                  <w:marTop w:val="0"/>
                  <w:marBottom w:val="0"/>
                  <w:divBdr>
                    <w:top w:val="none" w:sz="0" w:space="0" w:color="auto"/>
                    <w:left w:val="none" w:sz="0" w:space="0" w:color="auto"/>
                    <w:bottom w:val="none" w:sz="0" w:space="0" w:color="auto"/>
                    <w:right w:val="none" w:sz="0" w:space="0" w:color="auto"/>
                  </w:divBdr>
                </w:div>
              </w:divsChild>
            </w:div>
            <w:div w:id="1784032544">
              <w:marLeft w:val="0"/>
              <w:marRight w:val="0"/>
              <w:marTop w:val="0"/>
              <w:marBottom w:val="0"/>
              <w:divBdr>
                <w:top w:val="none" w:sz="0" w:space="0" w:color="auto"/>
                <w:left w:val="none" w:sz="0" w:space="0" w:color="auto"/>
                <w:bottom w:val="none" w:sz="0" w:space="0" w:color="auto"/>
                <w:right w:val="none" w:sz="0" w:space="0" w:color="auto"/>
              </w:divBdr>
              <w:divsChild>
                <w:div w:id="978650982">
                  <w:marLeft w:val="0"/>
                  <w:marRight w:val="0"/>
                  <w:marTop w:val="0"/>
                  <w:marBottom w:val="0"/>
                  <w:divBdr>
                    <w:top w:val="none" w:sz="0" w:space="0" w:color="auto"/>
                    <w:left w:val="none" w:sz="0" w:space="0" w:color="auto"/>
                    <w:bottom w:val="none" w:sz="0" w:space="0" w:color="auto"/>
                    <w:right w:val="none" w:sz="0" w:space="0" w:color="auto"/>
                  </w:divBdr>
                </w:div>
              </w:divsChild>
            </w:div>
            <w:div w:id="964001386">
              <w:marLeft w:val="0"/>
              <w:marRight w:val="0"/>
              <w:marTop w:val="0"/>
              <w:marBottom w:val="0"/>
              <w:divBdr>
                <w:top w:val="none" w:sz="0" w:space="0" w:color="auto"/>
                <w:left w:val="none" w:sz="0" w:space="0" w:color="auto"/>
                <w:bottom w:val="none" w:sz="0" w:space="0" w:color="auto"/>
                <w:right w:val="none" w:sz="0" w:space="0" w:color="auto"/>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 w:id="609703012">
              <w:marLeft w:val="0"/>
              <w:marRight w:val="0"/>
              <w:marTop w:val="0"/>
              <w:marBottom w:val="0"/>
              <w:divBdr>
                <w:top w:val="none" w:sz="0" w:space="0" w:color="auto"/>
                <w:left w:val="none" w:sz="0" w:space="0" w:color="auto"/>
                <w:bottom w:val="none" w:sz="0" w:space="0" w:color="auto"/>
                <w:right w:val="none" w:sz="0" w:space="0" w:color="auto"/>
              </w:divBdr>
              <w:divsChild>
                <w:div w:id="1458790581">
                  <w:marLeft w:val="0"/>
                  <w:marRight w:val="0"/>
                  <w:marTop w:val="0"/>
                  <w:marBottom w:val="0"/>
                  <w:divBdr>
                    <w:top w:val="none" w:sz="0" w:space="0" w:color="auto"/>
                    <w:left w:val="none" w:sz="0" w:space="0" w:color="auto"/>
                    <w:bottom w:val="none" w:sz="0" w:space="0" w:color="auto"/>
                    <w:right w:val="none" w:sz="0" w:space="0" w:color="auto"/>
                  </w:divBdr>
                  <w:divsChild>
                    <w:div w:id="16088536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339551835">
          <w:marLeft w:val="0"/>
          <w:marRight w:val="0"/>
          <w:marTop w:val="0"/>
          <w:marBottom w:val="0"/>
          <w:divBdr>
            <w:top w:val="none" w:sz="0" w:space="0" w:color="auto"/>
            <w:left w:val="none" w:sz="0" w:space="0" w:color="auto"/>
            <w:bottom w:val="none" w:sz="0" w:space="0" w:color="auto"/>
            <w:right w:val="none" w:sz="0" w:space="0" w:color="auto"/>
          </w:divBdr>
          <w:divsChild>
            <w:div w:id="1059667939">
              <w:marLeft w:val="0"/>
              <w:marRight w:val="0"/>
              <w:marTop w:val="0"/>
              <w:marBottom w:val="0"/>
              <w:divBdr>
                <w:top w:val="none" w:sz="0" w:space="0" w:color="auto"/>
                <w:left w:val="none" w:sz="0" w:space="0" w:color="auto"/>
                <w:bottom w:val="none" w:sz="0" w:space="0" w:color="auto"/>
                <w:right w:val="none" w:sz="0" w:space="0" w:color="auto"/>
              </w:divBdr>
            </w:div>
          </w:divsChild>
        </w:div>
        <w:div w:id="1665620038">
          <w:marLeft w:val="0"/>
          <w:marRight w:val="0"/>
          <w:marTop w:val="0"/>
          <w:marBottom w:val="0"/>
          <w:divBdr>
            <w:top w:val="none" w:sz="0" w:space="0" w:color="auto"/>
            <w:left w:val="none" w:sz="0" w:space="0" w:color="auto"/>
            <w:bottom w:val="none" w:sz="0" w:space="0" w:color="auto"/>
            <w:right w:val="none" w:sz="0" w:space="0" w:color="auto"/>
          </w:divBdr>
          <w:divsChild>
            <w:div w:id="251747077">
              <w:marLeft w:val="0"/>
              <w:marRight w:val="0"/>
              <w:marTop w:val="0"/>
              <w:marBottom w:val="0"/>
              <w:divBdr>
                <w:top w:val="none" w:sz="0" w:space="0" w:color="auto"/>
                <w:left w:val="none" w:sz="0" w:space="0" w:color="auto"/>
                <w:bottom w:val="none" w:sz="0" w:space="0" w:color="auto"/>
                <w:right w:val="none" w:sz="0" w:space="0" w:color="auto"/>
              </w:divBdr>
              <w:divsChild>
                <w:div w:id="7328494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4919428">
          <w:marLeft w:val="0"/>
          <w:marRight w:val="0"/>
          <w:marTop w:val="0"/>
          <w:marBottom w:val="0"/>
          <w:divBdr>
            <w:top w:val="none" w:sz="0" w:space="0" w:color="auto"/>
            <w:left w:val="none" w:sz="0" w:space="0" w:color="auto"/>
            <w:bottom w:val="none" w:sz="0" w:space="0" w:color="auto"/>
            <w:right w:val="none" w:sz="0" w:space="0" w:color="auto"/>
          </w:divBdr>
          <w:divsChild>
            <w:div w:id="1085103854">
              <w:marLeft w:val="0"/>
              <w:marRight w:val="0"/>
              <w:marTop w:val="0"/>
              <w:marBottom w:val="0"/>
              <w:divBdr>
                <w:top w:val="none" w:sz="0" w:space="0" w:color="auto"/>
                <w:left w:val="none" w:sz="0" w:space="0" w:color="auto"/>
                <w:bottom w:val="single" w:sz="6" w:space="0" w:color="3D3D3D"/>
                <w:right w:val="none" w:sz="0" w:space="0" w:color="auto"/>
              </w:divBdr>
              <w:divsChild>
                <w:div w:id="561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00458">
          <w:marLeft w:val="0"/>
          <w:marRight w:val="0"/>
          <w:marTop w:val="0"/>
          <w:marBottom w:val="0"/>
          <w:divBdr>
            <w:top w:val="none" w:sz="0" w:space="0" w:color="auto"/>
            <w:left w:val="none" w:sz="0" w:space="0" w:color="auto"/>
            <w:bottom w:val="none" w:sz="0" w:space="0" w:color="auto"/>
            <w:right w:val="none" w:sz="0" w:space="0" w:color="auto"/>
          </w:divBdr>
          <w:divsChild>
            <w:div w:id="1458528815">
              <w:marLeft w:val="0"/>
              <w:marRight w:val="0"/>
              <w:marTop w:val="0"/>
              <w:marBottom w:val="0"/>
              <w:divBdr>
                <w:top w:val="none" w:sz="0" w:space="0" w:color="auto"/>
                <w:left w:val="none" w:sz="0" w:space="0" w:color="auto"/>
                <w:bottom w:val="none" w:sz="0" w:space="0" w:color="auto"/>
                <w:right w:val="none" w:sz="0" w:space="0" w:color="auto"/>
              </w:divBdr>
            </w:div>
          </w:divsChild>
        </w:div>
        <w:div w:id="784810625">
          <w:marLeft w:val="0"/>
          <w:marRight w:val="0"/>
          <w:marTop w:val="0"/>
          <w:marBottom w:val="0"/>
          <w:divBdr>
            <w:top w:val="none" w:sz="0" w:space="0" w:color="auto"/>
            <w:left w:val="none" w:sz="0" w:space="0" w:color="auto"/>
            <w:bottom w:val="none" w:sz="0" w:space="0" w:color="auto"/>
            <w:right w:val="none" w:sz="0" w:space="0" w:color="auto"/>
          </w:divBdr>
          <w:divsChild>
            <w:div w:id="82381175">
              <w:marLeft w:val="0"/>
              <w:marRight w:val="0"/>
              <w:marTop w:val="0"/>
              <w:marBottom w:val="0"/>
              <w:divBdr>
                <w:top w:val="none" w:sz="0" w:space="0" w:color="auto"/>
                <w:left w:val="none" w:sz="0" w:space="0" w:color="auto"/>
                <w:bottom w:val="single" w:sz="6" w:space="0" w:color="3D3D3D"/>
                <w:right w:val="none" w:sz="0" w:space="0" w:color="auto"/>
              </w:divBdr>
              <w:divsChild>
                <w:div w:id="117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98">
          <w:marLeft w:val="0"/>
          <w:marRight w:val="0"/>
          <w:marTop w:val="0"/>
          <w:marBottom w:val="0"/>
          <w:divBdr>
            <w:top w:val="none" w:sz="0" w:space="0" w:color="auto"/>
            <w:left w:val="none" w:sz="0" w:space="0" w:color="auto"/>
            <w:bottom w:val="none" w:sz="0" w:space="0" w:color="auto"/>
            <w:right w:val="none" w:sz="0" w:space="0" w:color="auto"/>
          </w:divBdr>
          <w:divsChild>
            <w:div w:id="377826591">
              <w:marLeft w:val="0"/>
              <w:marRight w:val="0"/>
              <w:marTop w:val="0"/>
              <w:marBottom w:val="0"/>
              <w:divBdr>
                <w:top w:val="none" w:sz="0" w:space="0" w:color="auto"/>
                <w:left w:val="none" w:sz="0" w:space="0" w:color="auto"/>
                <w:bottom w:val="none" w:sz="0" w:space="0" w:color="auto"/>
                <w:right w:val="none" w:sz="0" w:space="0" w:color="auto"/>
              </w:divBdr>
              <w:divsChild>
                <w:div w:id="20137954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85115671">
          <w:marLeft w:val="0"/>
          <w:marRight w:val="0"/>
          <w:marTop w:val="0"/>
          <w:marBottom w:val="0"/>
          <w:divBdr>
            <w:top w:val="none" w:sz="0" w:space="0" w:color="auto"/>
            <w:left w:val="none" w:sz="0" w:space="0" w:color="auto"/>
            <w:bottom w:val="none" w:sz="0" w:space="0" w:color="auto"/>
            <w:right w:val="none" w:sz="0" w:space="0" w:color="auto"/>
          </w:divBdr>
          <w:divsChild>
            <w:div w:id="1302149458">
              <w:marLeft w:val="0"/>
              <w:marRight w:val="0"/>
              <w:marTop w:val="0"/>
              <w:marBottom w:val="0"/>
              <w:divBdr>
                <w:top w:val="none" w:sz="0" w:space="0" w:color="auto"/>
                <w:left w:val="none" w:sz="0" w:space="0" w:color="auto"/>
                <w:bottom w:val="none" w:sz="0" w:space="0" w:color="auto"/>
                <w:right w:val="none" w:sz="0" w:space="0" w:color="auto"/>
              </w:divBdr>
            </w:div>
          </w:divsChild>
        </w:div>
        <w:div w:id="1230506014">
          <w:marLeft w:val="0"/>
          <w:marRight w:val="0"/>
          <w:marTop w:val="0"/>
          <w:marBottom w:val="0"/>
          <w:divBdr>
            <w:top w:val="none" w:sz="0" w:space="0" w:color="auto"/>
            <w:left w:val="none" w:sz="0" w:space="0" w:color="auto"/>
            <w:bottom w:val="none" w:sz="0" w:space="0" w:color="auto"/>
            <w:right w:val="none" w:sz="0" w:space="0" w:color="auto"/>
          </w:divBdr>
          <w:divsChild>
            <w:div w:id="276183516">
              <w:marLeft w:val="0"/>
              <w:marRight w:val="0"/>
              <w:marTop w:val="0"/>
              <w:marBottom w:val="0"/>
              <w:divBdr>
                <w:top w:val="none" w:sz="0" w:space="0" w:color="auto"/>
                <w:left w:val="none" w:sz="0" w:space="0" w:color="auto"/>
                <w:bottom w:val="none" w:sz="0" w:space="0" w:color="auto"/>
                <w:right w:val="none" w:sz="0" w:space="0" w:color="auto"/>
              </w:divBdr>
            </w:div>
          </w:divsChild>
        </w:div>
        <w:div w:id="1830100526">
          <w:marLeft w:val="0"/>
          <w:marRight w:val="0"/>
          <w:marTop w:val="0"/>
          <w:marBottom w:val="0"/>
          <w:divBdr>
            <w:top w:val="none" w:sz="0" w:space="0" w:color="auto"/>
            <w:left w:val="none" w:sz="0" w:space="0" w:color="auto"/>
            <w:bottom w:val="none" w:sz="0" w:space="0" w:color="auto"/>
            <w:right w:val="none" w:sz="0" w:space="0" w:color="auto"/>
          </w:divBdr>
          <w:divsChild>
            <w:div w:id="2028672408">
              <w:marLeft w:val="0"/>
              <w:marRight w:val="0"/>
              <w:marTop w:val="0"/>
              <w:marBottom w:val="0"/>
              <w:divBdr>
                <w:top w:val="none" w:sz="0" w:space="0" w:color="auto"/>
                <w:left w:val="none" w:sz="0" w:space="0" w:color="auto"/>
                <w:bottom w:val="none" w:sz="0" w:space="0" w:color="auto"/>
                <w:right w:val="none" w:sz="0" w:space="0" w:color="auto"/>
              </w:divBdr>
            </w:div>
          </w:divsChild>
        </w:div>
        <w:div w:id="562375802">
          <w:marLeft w:val="0"/>
          <w:marRight w:val="0"/>
          <w:marTop w:val="0"/>
          <w:marBottom w:val="0"/>
          <w:divBdr>
            <w:top w:val="none" w:sz="0" w:space="0" w:color="auto"/>
            <w:left w:val="none" w:sz="0" w:space="0" w:color="auto"/>
            <w:bottom w:val="none" w:sz="0" w:space="0" w:color="auto"/>
            <w:right w:val="none" w:sz="0" w:space="0" w:color="auto"/>
          </w:divBdr>
          <w:divsChild>
            <w:div w:id="1825924010">
              <w:marLeft w:val="0"/>
              <w:marRight w:val="0"/>
              <w:marTop w:val="0"/>
              <w:marBottom w:val="0"/>
              <w:divBdr>
                <w:top w:val="none" w:sz="0" w:space="0" w:color="auto"/>
                <w:left w:val="none" w:sz="0" w:space="0" w:color="auto"/>
                <w:bottom w:val="none" w:sz="0" w:space="0" w:color="auto"/>
                <w:right w:val="none" w:sz="0" w:space="0" w:color="auto"/>
              </w:divBdr>
            </w:div>
          </w:divsChild>
        </w:div>
        <w:div w:id="1986811899">
          <w:marLeft w:val="0"/>
          <w:marRight w:val="0"/>
          <w:marTop w:val="0"/>
          <w:marBottom w:val="0"/>
          <w:divBdr>
            <w:top w:val="none" w:sz="0" w:space="0" w:color="auto"/>
            <w:left w:val="none" w:sz="0" w:space="0" w:color="auto"/>
            <w:bottom w:val="none" w:sz="0" w:space="0" w:color="auto"/>
            <w:right w:val="none" w:sz="0" w:space="0" w:color="auto"/>
          </w:divBdr>
          <w:divsChild>
            <w:div w:id="1435982254">
              <w:marLeft w:val="0"/>
              <w:marRight w:val="0"/>
              <w:marTop w:val="0"/>
              <w:marBottom w:val="0"/>
              <w:divBdr>
                <w:top w:val="none" w:sz="0" w:space="0" w:color="auto"/>
                <w:left w:val="none" w:sz="0" w:space="0" w:color="auto"/>
                <w:bottom w:val="none" w:sz="0" w:space="0" w:color="auto"/>
                <w:right w:val="none" w:sz="0" w:space="0" w:color="auto"/>
              </w:divBdr>
              <w:divsChild>
                <w:div w:id="89473845">
                  <w:marLeft w:val="0"/>
                  <w:marRight w:val="0"/>
                  <w:marTop w:val="0"/>
                  <w:marBottom w:val="0"/>
                  <w:divBdr>
                    <w:top w:val="none" w:sz="0" w:space="0" w:color="auto"/>
                    <w:left w:val="none" w:sz="0" w:space="0" w:color="auto"/>
                    <w:bottom w:val="none" w:sz="0" w:space="0" w:color="auto"/>
                    <w:right w:val="none" w:sz="0" w:space="0" w:color="auto"/>
                  </w:divBdr>
                </w:div>
              </w:divsChild>
            </w:div>
            <w:div w:id="1534228679">
              <w:marLeft w:val="0"/>
              <w:marRight w:val="0"/>
              <w:marTop w:val="0"/>
              <w:marBottom w:val="0"/>
              <w:divBdr>
                <w:top w:val="none" w:sz="0" w:space="0" w:color="auto"/>
                <w:left w:val="none" w:sz="0" w:space="0" w:color="auto"/>
                <w:bottom w:val="none" w:sz="0" w:space="0" w:color="auto"/>
                <w:right w:val="none" w:sz="0" w:space="0" w:color="auto"/>
              </w:divBdr>
              <w:divsChild>
                <w:div w:id="2098162754">
                  <w:marLeft w:val="0"/>
                  <w:marRight w:val="0"/>
                  <w:marTop w:val="0"/>
                  <w:marBottom w:val="0"/>
                  <w:divBdr>
                    <w:top w:val="none" w:sz="0" w:space="0" w:color="auto"/>
                    <w:left w:val="none" w:sz="0" w:space="0" w:color="auto"/>
                    <w:bottom w:val="none" w:sz="0" w:space="0" w:color="auto"/>
                    <w:right w:val="none" w:sz="0" w:space="0" w:color="auto"/>
                  </w:divBdr>
                </w:div>
              </w:divsChild>
            </w:div>
            <w:div w:id="911306123">
              <w:marLeft w:val="0"/>
              <w:marRight w:val="0"/>
              <w:marTop w:val="0"/>
              <w:marBottom w:val="0"/>
              <w:divBdr>
                <w:top w:val="none" w:sz="0" w:space="0" w:color="auto"/>
                <w:left w:val="none" w:sz="0" w:space="0" w:color="auto"/>
                <w:bottom w:val="none" w:sz="0" w:space="0" w:color="auto"/>
                <w:right w:val="none" w:sz="0" w:space="0" w:color="auto"/>
              </w:divBdr>
              <w:divsChild>
                <w:div w:id="411051496">
                  <w:marLeft w:val="0"/>
                  <w:marRight w:val="0"/>
                  <w:marTop w:val="0"/>
                  <w:marBottom w:val="0"/>
                  <w:divBdr>
                    <w:top w:val="none" w:sz="0" w:space="0" w:color="auto"/>
                    <w:left w:val="none" w:sz="0" w:space="0" w:color="auto"/>
                    <w:bottom w:val="none" w:sz="0" w:space="0" w:color="auto"/>
                    <w:right w:val="none" w:sz="0" w:space="0" w:color="auto"/>
                  </w:divBdr>
                </w:div>
              </w:divsChild>
            </w:div>
            <w:div w:id="67844591">
              <w:marLeft w:val="0"/>
              <w:marRight w:val="0"/>
              <w:marTop w:val="0"/>
              <w:marBottom w:val="0"/>
              <w:divBdr>
                <w:top w:val="none" w:sz="0" w:space="0" w:color="auto"/>
                <w:left w:val="none" w:sz="0" w:space="0" w:color="auto"/>
                <w:bottom w:val="none" w:sz="0" w:space="0" w:color="auto"/>
                <w:right w:val="none" w:sz="0" w:space="0" w:color="auto"/>
              </w:divBdr>
              <w:divsChild>
                <w:div w:id="206993843">
                  <w:marLeft w:val="0"/>
                  <w:marRight w:val="0"/>
                  <w:marTop w:val="0"/>
                  <w:marBottom w:val="0"/>
                  <w:divBdr>
                    <w:top w:val="none" w:sz="0" w:space="0" w:color="auto"/>
                    <w:left w:val="none" w:sz="0" w:space="0" w:color="auto"/>
                    <w:bottom w:val="none" w:sz="0" w:space="0" w:color="auto"/>
                    <w:right w:val="none" w:sz="0" w:space="0" w:color="auto"/>
                  </w:divBdr>
                </w:div>
              </w:divsChild>
            </w:div>
            <w:div w:id="1747141921">
              <w:marLeft w:val="0"/>
              <w:marRight w:val="0"/>
              <w:marTop w:val="0"/>
              <w:marBottom w:val="0"/>
              <w:divBdr>
                <w:top w:val="none" w:sz="0" w:space="0" w:color="auto"/>
                <w:left w:val="none" w:sz="0" w:space="0" w:color="auto"/>
                <w:bottom w:val="none" w:sz="0" w:space="0" w:color="auto"/>
                <w:right w:val="none" w:sz="0" w:space="0" w:color="auto"/>
              </w:divBdr>
              <w:divsChild>
                <w:div w:id="772945259">
                  <w:marLeft w:val="0"/>
                  <w:marRight w:val="0"/>
                  <w:marTop w:val="0"/>
                  <w:marBottom w:val="0"/>
                  <w:divBdr>
                    <w:top w:val="none" w:sz="0" w:space="0" w:color="auto"/>
                    <w:left w:val="none" w:sz="0" w:space="0" w:color="auto"/>
                    <w:bottom w:val="none" w:sz="0" w:space="0" w:color="auto"/>
                    <w:right w:val="none" w:sz="0" w:space="0" w:color="auto"/>
                  </w:divBdr>
                </w:div>
              </w:divsChild>
            </w:div>
            <w:div w:id="897515577">
              <w:marLeft w:val="0"/>
              <w:marRight w:val="0"/>
              <w:marTop w:val="0"/>
              <w:marBottom w:val="0"/>
              <w:divBdr>
                <w:top w:val="none" w:sz="0" w:space="0" w:color="auto"/>
                <w:left w:val="none" w:sz="0" w:space="0" w:color="auto"/>
                <w:bottom w:val="none" w:sz="0" w:space="0" w:color="auto"/>
                <w:right w:val="none" w:sz="0" w:space="0" w:color="auto"/>
              </w:divBdr>
              <w:divsChild>
                <w:div w:id="2103140347">
                  <w:marLeft w:val="0"/>
                  <w:marRight w:val="0"/>
                  <w:marTop w:val="0"/>
                  <w:marBottom w:val="0"/>
                  <w:divBdr>
                    <w:top w:val="none" w:sz="0" w:space="0" w:color="auto"/>
                    <w:left w:val="none" w:sz="0" w:space="0" w:color="auto"/>
                    <w:bottom w:val="none" w:sz="0" w:space="0" w:color="auto"/>
                    <w:right w:val="none" w:sz="0" w:space="0" w:color="auto"/>
                  </w:divBdr>
                </w:div>
              </w:divsChild>
            </w:div>
            <w:div w:id="1692339358">
              <w:marLeft w:val="0"/>
              <w:marRight w:val="0"/>
              <w:marTop w:val="0"/>
              <w:marBottom w:val="0"/>
              <w:divBdr>
                <w:top w:val="none" w:sz="0" w:space="0" w:color="auto"/>
                <w:left w:val="none" w:sz="0" w:space="0" w:color="auto"/>
                <w:bottom w:val="none" w:sz="0" w:space="0" w:color="auto"/>
                <w:right w:val="none" w:sz="0" w:space="0" w:color="auto"/>
              </w:divBdr>
              <w:divsChild>
                <w:div w:id="1742214562">
                  <w:marLeft w:val="0"/>
                  <w:marRight w:val="0"/>
                  <w:marTop w:val="0"/>
                  <w:marBottom w:val="0"/>
                  <w:divBdr>
                    <w:top w:val="none" w:sz="0" w:space="0" w:color="auto"/>
                    <w:left w:val="none" w:sz="0" w:space="0" w:color="auto"/>
                    <w:bottom w:val="none" w:sz="0" w:space="0" w:color="auto"/>
                    <w:right w:val="none" w:sz="0" w:space="0" w:color="auto"/>
                  </w:divBdr>
                </w:div>
              </w:divsChild>
            </w:div>
            <w:div w:id="384374397">
              <w:marLeft w:val="0"/>
              <w:marRight w:val="0"/>
              <w:marTop w:val="0"/>
              <w:marBottom w:val="0"/>
              <w:divBdr>
                <w:top w:val="none" w:sz="0" w:space="0" w:color="auto"/>
                <w:left w:val="none" w:sz="0" w:space="0" w:color="auto"/>
                <w:bottom w:val="none" w:sz="0" w:space="0" w:color="auto"/>
                <w:right w:val="none" w:sz="0" w:space="0" w:color="auto"/>
              </w:divBdr>
              <w:divsChild>
                <w:div w:id="154877059">
                  <w:marLeft w:val="0"/>
                  <w:marRight w:val="0"/>
                  <w:marTop w:val="0"/>
                  <w:marBottom w:val="0"/>
                  <w:divBdr>
                    <w:top w:val="none" w:sz="0" w:space="0" w:color="auto"/>
                    <w:left w:val="none" w:sz="0" w:space="0" w:color="auto"/>
                    <w:bottom w:val="none" w:sz="0" w:space="0" w:color="auto"/>
                    <w:right w:val="none" w:sz="0" w:space="0" w:color="auto"/>
                  </w:divBdr>
                </w:div>
              </w:divsChild>
            </w:div>
            <w:div w:id="699672856">
              <w:marLeft w:val="0"/>
              <w:marRight w:val="0"/>
              <w:marTop w:val="0"/>
              <w:marBottom w:val="0"/>
              <w:divBdr>
                <w:top w:val="none" w:sz="0" w:space="0" w:color="auto"/>
                <w:left w:val="none" w:sz="0" w:space="0" w:color="auto"/>
                <w:bottom w:val="none" w:sz="0" w:space="0" w:color="auto"/>
                <w:right w:val="none" w:sz="0" w:space="0" w:color="auto"/>
              </w:divBdr>
              <w:divsChild>
                <w:div w:id="1228106293">
                  <w:marLeft w:val="0"/>
                  <w:marRight w:val="0"/>
                  <w:marTop w:val="0"/>
                  <w:marBottom w:val="0"/>
                  <w:divBdr>
                    <w:top w:val="none" w:sz="0" w:space="0" w:color="auto"/>
                    <w:left w:val="none" w:sz="0" w:space="0" w:color="auto"/>
                    <w:bottom w:val="none" w:sz="0" w:space="0" w:color="auto"/>
                    <w:right w:val="none" w:sz="0" w:space="0" w:color="auto"/>
                  </w:divBdr>
                </w:div>
              </w:divsChild>
            </w:div>
            <w:div w:id="592516228">
              <w:marLeft w:val="0"/>
              <w:marRight w:val="0"/>
              <w:marTop w:val="0"/>
              <w:marBottom w:val="0"/>
              <w:divBdr>
                <w:top w:val="none" w:sz="0" w:space="0" w:color="auto"/>
                <w:left w:val="none" w:sz="0" w:space="0" w:color="auto"/>
                <w:bottom w:val="none" w:sz="0" w:space="0" w:color="auto"/>
                <w:right w:val="none" w:sz="0" w:space="0" w:color="auto"/>
              </w:divBdr>
              <w:divsChild>
                <w:div w:id="311178998">
                  <w:marLeft w:val="0"/>
                  <w:marRight w:val="0"/>
                  <w:marTop w:val="0"/>
                  <w:marBottom w:val="0"/>
                  <w:divBdr>
                    <w:top w:val="none" w:sz="0" w:space="0" w:color="auto"/>
                    <w:left w:val="none" w:sz="0" w:space="0" w:color="auto"/>
                    <w:bottom w:val="none" w:sz="0" w:space="0" w:color="auto"/>
                    <w:right w:val="none" w:sz="0" w:space="0" w:color="auto"/>
                  </w:divBdr>
                </w:div>
              </w:divsChild>
            </w:div>
            <w:div w:id="633684178">
              <w:marLeft w:val="0"/>
              <w:marRight w:val="0"/>
              <w:marTop w:val="0"/>
              <w:marBottom w:val="0"/>
              <w:divBdr>
                <w:top w:val="none" w:sz="0" w:space="0" w:color="auto"/>
                <w:left w:val="none" w:sz="0" w:space="0" w:color="auto"/>
                <w:bottom w:val="none" w:sz="0" w:space="0" w:color="auto"/>
                <w:right w:val="none" w:sz="0" w:space="0" w:color="auto"/>
              </w:divBdr>
              <w:divsChild>
                <w:div w:id="641422386">
                  <w:marLeft w:val="0"/>
                  <w:marRight w:val="0"/>
                  <w:marTop w:val="0"/>
                  <w:marBottom w:val="0"/>
                  <w:divBdr>
                    <w:top w:val="none" w:sz="0" w:space="0" w:color="auto"/>
                    <w:left w:val="none" w:sz="0" w:space="0" w:color="auto"/>
                    <w:bottom w:val="none" w:sz="0" w:space="0" w:color="auto"/>
                    <w:right w:val="none" w:sz="0" w:space="0" w:color="auto"/>
                  </w:divBdr>
                </w:div>
              </w:divsChild>
            </w:div>
            <w:div w:id="405302409">
              <w:marLeft w:val="0"/>
              <w:marRight w:val="0"/>
              <w:marTop w:val="0"/>
              <w:marBottom w:val="0"/>
              <w:divBdr>
                <w:top w:val="none" w:sz="0" w:space="0" w:color="auto"/>
                <w:left w:val="none" w:sz="0" w:space="0" w:color="auto"/>
                <w:bottom w:val="none" w:sz="0" w:space="0" w:color="auto"/>
                <w:right w:val="none" w:sz="0" w:space="0" w:color="auto"/>
              </w:divBdr>
              <w:divsChild>
                <w:div w:id="1436435611">
                  <w:marLeft w:val="0"/>
                  <w:marRight w:val="0"/>
                  <w:marTop w:val="0"/>
                  <w:marBottom w:val="0"/>
                  <w:divBdr>
                    <w:top w:val="none" w:sz="0" w:space="0" w:color="auto"/>
                    <w:left w:val="none" w:sz="0" w:space="0" w:color="auto"/>
                    <w:bottom w:val="none" w:sz="0" w:space="0" w:color="auto"/>
                    <w:right w:val="none" w:sz="0" w:space="0" w:color="auto"/>
                  </w:divBdr>
                </w:div>
              </w:divsChild>
            </w:div>
            <w:div w:id="1880505018">
              <w:marLeft w:val="0"/>
              <w:marRight w:val="0"/>
              <w:marTop w:val="0"/>
              <w:marBottom w:val="0"/>
              <w:divBdr>
                <w:top w:val="none" w:sz="0" w:space="0" w:color="auto"/>
                <w:left w:val="none" w:sz="0" w:space="0" w:color="auto"/>
                <w:bottom w:val="none" w:sz="0" w:space="0" w:color="auto"/>
                <w:right w:val="none" w:sz="0" w:space="0" w:color="auto"/>
              </w:divBdr>
              <w:divsChild>
                <w:div w:id="1803111913">
                  <w:marLeft w:val="0"/>
                  <w:marRight w:val="0"/>
                  <w:marTop w:val="0"/>
                  <w:marBottom w:val="0"/>
                  <w:divBdr>
                    <w:top w:val="none" w:sz="0" w:space="0" w:color="auto"/>
                    <w:left w:val="none" w:sz="0" w:space="0" w:color="auto"/>
                    <w:bottom w:val="none" w:sz="0" w:space="0" w:color="auto"/>
                    <w:right w:val="none" w:sz="0" w:space="0" w:color="auto"/>
                  </w:divBdr>
                </w:div>
              </w:divsChild>
            </w:div>
            <w:div w:id="2108424804">
              <w:marLeft w:val="0"/>
              <w:marRight w:val="0"/>
              <w:marTop w:val="0"/>
              <w:marBottom w:val="0"/>
              <w:divBdr>
                <w:top w:val="none" w:sz="0" w:space="0" w:color="auto"/>
                <w:left w:val="none" w:sz="0" w:space="0" w:color="auto"/>
                <w:bottom w:val="none" w:sz="0" w:space="0" w:color="auto"/>
                <w:right w:val="none" w:sz="0" w:space="0" w:color="auto"/>
              </w:divBdr>
              <w:divsChild>
                <w:div w:id="198788958">
                  <w:marLeft w:val="0"/>
                  <w:marRight w:val="0"/>
                  <w:marTop w:val="0"/>
                  <w:marBottom w:val="0"/>
                  <w:divBdr>
                    <w:top w:val="none" w:sz="0" w:space="0" w:color="auto"/>
                    <w:left w:val="none" w:sz="0" w:space="0" w:color="auto"/>
                    <w:bottom w:val="none" w:sz="0" w:space="0" w:color="auto"/>
                    <w:right w:val="none" w:sz="0" w:space="0" w:color="auto"/>
                  </w:divBdr>
                </w:div>
              </w:divsChild>
            </w:div>
            <w:div w:id="1485469497">
              <w:marLeft w:val="0"/>
              <w:marRight w:val="0"/>
              <w:marTop w:val="0"/>
              <w:marBottom w:val="0"/>
              <w:divBdr>
                <w:top w:val="none" w:sz="0" w:space="0" w:color="auto"/>
                <w:left w:val="none" w:sz="0" w:space="0" w:color="auto"/>
                <w:bottom w:val="none" w:sz="0" w:space="0" w:color="auto"/>
                <w:right w:val="none" w:sz="0" w:space="0" w:color="auto"/>
              </w:divBdr>
              <w:divsChild>
                <w:div w:id="1139806945">
                  <w:marLeft w:val="0"/>
                  <w:marRight w:val="0"/>
                  <w:marTop w:val="0"/>
                  <w:marBottom w:val="0"/>
                  <w:divBdr>
                    <w:top w:val="none" w:sz="0" w:space="0" w:color="auto"/>
                    <w:left w:val="none" w:sz="0" w:space="0" w:color="auto"/>
                    <w:bottom w:val="none" w:sz="0" w:space="0" w:color="auto"/>
                    <w:right w:val="none" w:sz="0" w:space="0" w:color="auto"/>
                  </w:divBdr>
                </w:div>
              </w:divsChild>
            </w:div>
            <w:div w:id="418335089">
              <w:marLeft w:val="0"/>
              <w:marRight w:val="0"/>
              <w:marTop w:val="0"/>
              <w:marBottom w:val="0"/>
              <w:divBdr>
                <w:top w:val="none" w:sz="0" w:space="0" w:color="auto"/>
                <w:left w:val="none" w:sz="0" w:space="0" w:color="auto"/>
                <w:bottom w:val="none" w:sz="0" w:space="0" w:color="auto"/>
                <w:right w:val="none" w:sz="0" w:space="0" w:color="auto"/>
              </w:divBdr>
              <w:divsChild>
                <w:div w:id="2066952916">
                  <w:marLeft w:val="0"/>
                  <w:marRight w:val="0"/>
                  <w:marTop w:val="0"/>
                  <w:marBottom w:val="0"/>
                  <w:divBdr>
                    <w:top w:val="none" w:sz="0" w:space="0" w:color="auto"/>
                    <w:left w:val="none" w:sz="0" w:space="0" w:color="auto"/>
                    <w:bottom w:val="single" w:sz="6" w:space="0" w:color="3D3D3D"/>
                    <w:right w:val="none" w:sz="0" w:space="0" w:color="auto"/>
                  </w:divBdr>
                  <w:divsChild>
                    <w:div w:id="1906135798">
                      <w:marLeft w:val="0"/>
                      <w:marRight w:val="0"/>
                      <w:marTop w:val="0"/>
                      <w:marBottom w:val="0"/>
                      <w:divBdr>
                        <w:top w:val="none" w:sz="0" w:space="0" w:color="auto"/>
                        <w:left w:val="none" w:sz="0" w:space="0" w:color="auto"/>
                        <w:bottom w:val="none" w:sz="0" w:space="0" w:color="auto"/>
                        <w:right w:val="none" w:sz="0" w:space="0" w:color="auto"/>
                      </w:divBdr>
                    </w:div>
                    <w:div w:id="1406803621">
                      <w:marLeft w:val="0"/>
                      <w:marRight w:val="0"/>
                      <w:marTop w:val="0"/>
                      <w:marBottom w:val="0"/>
                      <w:divBdr>
                        <w:top w:val="none" w:sz="0" w:space="0" w:color="auto"/>
                        <w:left w:val="none" w:sz="0" w:space="0" w:color="auto"/>
                        <w:bottom w:val="none" w:sz="0" w:space="0" w:color="auto"/>
                        <w:right w:val="none" w:sz="0" w:space="0" w:color="auto"/>
                      </w:divBdr>
                    </w:div>
                    <w:div w:id="8437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042">
              <w:marLeft w:val="0"/>
              <w:marRight w:val="0"/>
              <w:marTop w:val="0"/>
              <w:marBottom w:val="0"/>
              <w:divBdr>
                <w:top w:val="none" w:sz="0" w:space="0" w:color="auto"/>
                <w:left w:val="none" w:sz="0" w:space="0" w:color="auto"/>
                <w:bottom w:val="none" w:sz="0" w:space="0" w:color="auto"/>
                <w:right w:val="none" w:sz="0" w:space="0" w:color="auto"/>
              </w:divBdr>
              <w:divsChild>
                <w:div w:id="436483053">
                  <w:marLeft w:val="0"/>
                  <w:marRight w:val="0"/>
                  <w:marTop w:val="0"/>
                  <w:marBottom w:val="0"/>
                  <w:divBdr>
                    <w:top w:val="none" w:sz="0" w:space="0" w:color="auto"/>
                    <w:left w:val="none" w:sz="0" w:space="0" w:color="auto"/>
                    <w:bottom w:val="none" w:sz="0" w:space="0" w:color="auto"/>
                    <w:right w:val="none" w:sz="0" w:space="0" w:color="auto"/>
                  </w:divBdr>
                </w:div>
              </w:divsChild>
            </w:div>
            <w:div w:id="2084520194">
              <w:marLeft w:val="0"/>
              <w:marRight w:val="0"/>
              <w:marTop w:val="0"/>
              <w:marBottom w:val="0"/>
              <w:divBdr>
                <w:top w:val="none" w:sz="0" w:space="0" w:color="auto"/>
                <w:left w:val="none" w:sz="0" w:space="0" w:color="auto"/>
                <w:bottom w:val="none" w:sz="0" w:space="0" w:color="auto"/>
                <w:right w:val="none" w:sz="0" w:space="0" w:color="auto"/>
              </w:divBdr>
              <w:divsChild>
                <w:div w:id="1702509282">
                  <w:marLeft w:val="0"/>
                  <w:marRight w:val="0"/>
                  <w:marTop w:val="0"/>
                  <w:marBottom w:val="0"/>
                  <w:divBdr>
                    <w:top w:val="none" w:sz="0" w:space="0" w:color="auto"/>
                    <w:left w:val="none" w:sz="0" w:space="0" w:color="auto"/>
                    <w:bottom w:val="none" w:sz="0" w:space="0" w:color="auto"/>
                    <w:right w:val="none" w:sz="0" w:space="0" w:color="auto"/>
                  </w:divBdr>
                </w:div>
              </w:divsChild>
            </w:div>
            <w:div w:id="1632784187">
              <w:marLeft w:val="0"/>
              <w:marRight w:val="0"/>
              <w:marTop w:val="0"/>
              <w:marBottom w:val="0"/>
              <w:divBdr>
                <w:top w:val="none" w:sz="0" w:space="0" w:color="auto"/>
                <w:left w:val="none" w:sz="0" w:space="0" w:color="auto"/>
                <w:bottom w:val="none" w:sz="0" w:space="0" w:color="auto"/>
                <w:right w:val="none" w:sz="0" w:space="0" w:color="auto"/>
              </w:divBdr>
              <w:divsChild>
                <w:div w:id="467745512">
                  <w:marLeft w:val="0"/>
                  <w:marRight w:val="0"/>
                  <w:marTop w:val="0"/>
                  <w:marBottom w:val="0"/>
                  <w:divBdr>
                    <w:top w:val="none" w:sz="0" w:space="0" w:color="auto"/>
                    <w:left w:val="none" w:sz="0" w:space="0" w:color="auto"/>
                    <w:bottom w:val="none" w:sz="0" w:space="0" w:color="auto"/>
                    <w:right w:val="none" w:sz="0" w:space="0" w:color="auto"/>
                  </w:divBdr>
                </w:div>
              </w:divsChild>
            </w:div>
            <w:div w:id="1214779678">
              <w:marLeft w:val="0"/>
              <w:marRight w:val="0"/>
              <w:marTop w:val="0"/>
              <w:marBottom w:val="0"/>
              <w:divBdr>
                <w:top w:val="none" w:sz="0" w:space="0" w:color="auto"/>
                <w:left w:val="none" w:sz="0" w:space="0" w:color="auto"/>
                <w:bottom w:val="none" w:sz="0" w:space="0" w:color="auto"/>
                <w:right w:val="none" w:sz="0" w:space="0" w:color="auto"/>
              </w:divBdr>
              <w:divsChild>
                <w:div w:id="661355864">
                  <w:marLeft w:val="0"/>
                  <w:marRight w:val="0"/>
                  <w:marTop w:val="0"/>
                  <w:marBottom w:val="0"/>
                  <w:divBdr>
                    <w:top w:val="none" w:sz="0" w:space="0" w:color="auto"/>
                    <w:left w:val="none" w:sz="0" w:space="0" w:color="auto"/>
                    <w:bottom w:val="none" w:sz="0" w:space="0" w:color="auto"/>
                    <w:right w:val="none" w:sz="0" w:space="0" w:color="auto"/>
                  </w:divBdr>
                </w:div>
              </w:divsChild>
            </w:div>
            <w:div w:id="699430304">
              <w:marLeft w:val="0"/>
              <w:marRight w:val="0"/>
              <w:marTop w:val="0"/>
              <w:marBottom w:val="0"/>
              <w:divBdr>
                <w:top w:val="none" w:sz="0" w:space="0" w:color="auto"/>
                <w:left w:val="none" w:sz="0" w:space="0" w:color="auto"/>
                <w:bottom w:val="none" w:sz="0" w:space="0" w:color="auto"/>
                <w:right w:val="none" w:sz="0" w:space="0" w:color="auto"/>
              </w:divBdr>
              <w:divsChild>
                <w:div w:id="699015838">
                  <w:marLeft w:val="0"/>
                  <w:marRight w:val="0"/>
                  <w:marTop w:val="0"/>
                  <w:marBottom w:val="0"/>
                  <w:divBdr>
                    <w:top w:val="none" w:sz="0" w:space="0" w:color="auto"/>
                    <w:left w:val="none" w:sz="0" w:space="0" w:color="auto"/>
                    <w:bottom w:val="none" w:sz="0" w:space="0" w:color="auto"/>
                    <w:right w:val="none" w:sz="0" w:space="0" w:color="auto"/>
                  </w:divBdr>
                </w:div>
              </w:divsChild>
            </w:div>
            <w:div w:id="1954745869">
              <w:marLeft w:val="0"/>
              <w:marRight w:val="0"/>
              <w:marTop w:val="0"/>
              <w:marBottom w:val="0"/>
              <w:divBdr>
                <w:top w:val="none" w:sz="0" w:space="0" w:color="auto"/>
                <w:left w:val="none" w:sz="0" w:space="0" w:color="auto"/>
                <w:bottom w:val="none" w:sz="0" w:space="0" w:color="auto"/>
                <w:right w:val="none" w:sz="0" w:space="0" w:color="auto"/>
              </w:divBdr>
              <w:divsChild>
                <w:div w:id="851527127">
                  <w:marLeft w:val="0"/>
                  <w:marRight w:val="0"/>
                  <w:marTop w:val="0"/>
                  <w:marBottom w:val="0"/>
                  <w:divBdr>
                    <w:top w:val="none" w:sz="0" w:space="0" w:color="auto"/>
                    <w:left w:val="none" w:sz="0" w:space="0" w:color="auto"/>
                    <w:bottom w:val="none" w:sz="0" w:space="0" w:color="auto"/>
                    <w:right w:val="none" w:sz="0" w:space="0" w:color="auto"/>
                  </w:divBdr>
                </w:div>
              </w:divsChild>
            </w:div>
            <w:div w:id="1133863149">
              <w:marLeft w:val="0"/>
              <w:marRight w:val="0"/>
              <w:marTop w:val="0"/>
              <w:marBottom w:val="0"/>
              <w:divBdr>
                <w:top w:val="none" w:sz="0" w:space="0" w:color="auto"/>
                <w:left w:val="none" w:sz="0" w:space="0" w:color="auto"/>
                <w:bottom w:val="none" w:sz="0" w:space="0" w:color="auto"/>
                <w:right w:val="none" w:sz="0" w:space="0" w:color="auto"/>
              </w:divBdr>
              <w:divsChild>
                <w:div w:id="1043486698">
                  <w:marLeft w:val="0"/>
                  <w:marRight w:val="0"/>
                  <w:marTop w:val="0"/>
                  <w:marBottom w:val="0"/>
                  <w:divBdr>
                    <w:top w:val="none" w:sz="0" w:space="0" w:color="auto"/>
                    <w:left w:val="none" w:sz="0" w:space="0" w:color="auto"/>
                    <w:bottom w:val="none" w:sz="0" w:space="0" w:color="auto"/>
                    <w:right w:val="none" w:sz="0" w:space="0" w:color="auto"/>
                  </w:divBdr>
                </w:div>
              </w:divsChild>
            </w:div>
            <w:div w:id="1431001423">
              <w:marLeft w:val="0"/>
              <w:marRight w:val="0"/>
              <w:marTop w:val="0"/>
              <w:marBottom w:val="0"/>
              <w:divBdr>
                <w:top w:val="none" w:sz="0" w:space="0" w:color="auto"/>
                <w:left w:val="none" w:sz="0" w:space="0" w:color="auto"/>
                <w:bottom w:val="none" w:sz="0" w:space="0" w:color="auto"/>
                <w:right w:val="none" w:sz="0" w:space="0" w:color="auto"/>
              </w:divBdr>
              <w:divsChild>
                <w:div w:id="2081901976">
                  <w:marLeft w:val="0"/>
                  <w:marRight w:val="0"/>
                  <w:marTop w:val="0"/>
                  <w:marBottom w:val="0"/>
                  <w:divBdr>
                    <w:top w:val="none" w:sz="0" w:space="0" w:color="auto"/>
                    <w:left w:val="none" w:sz="0" w:space="0" w:color="auto"/>
                    <w:bottom w:val="none" w:sz="0" w:space="0" w:color="auto"/>
                    <w:right w:val="none" w:sz="0" w:space="0" w:color="auto"/>
                  </w:divBdr>
                </w:div>
              </w:divsChild>
            </w:div>
            <w:div w:id="1632202793">
              <w:marLeft w:val="0"/>
              <w:marRight w:val="0"/>
              <w:marTop w:val="0"/>
              <w:marBottom w:val="0"/>
              <w:divBdr>
                <w:top w:val="none" w:sz="0" w:space="0" w:color="auto"/>
                <w:left w:val="none" w:sz="0" w:space="0" w:color="auto"/>
                <w:bottom w:val="none" w:sz="0" w:space="0" w:color="auto"/>
                <w:right w:val="none" w:sz="0" w:space="0" w:color="auto"/>
              </w:divBdr>
              <w:divsChild>
                <w:div w:id="930624054">
                  <w:marLeft w:val="0"/>
                  <w:marRight w:val="0"/>
                  <w:marTop w:val="0"/>
                  <w:marBottom w:val="0"/>
                  <w:divBdr>
                    <w:top w:val="none" w:sz="0" w:space="0" w:color="auto"/>
                    <w:left w:val="none" w:sz="0" w:space="0" w:color="auto"/>
                    <w:bottom w:val="none" w:sz="0" w:space="0" w:color="auto"/>
                    <w:right w:val="none" w:sz="0" w:space="0" w:color="auto"/>
                  </w:divBdr>
                </w:div>
              </w:divsChild>
            </w:div>
            <w:div w:id="370570403">
              <w:marLeft w:val="0"/>
              <w:marRight w:val="0"/>
              <w:marTop w:val="0"/>
              <w:marBottom w:val="0"/>
              <w:divBdr>
                <w:top w:val="none" w:sz="0" w:space="0" w:color="auto"/>
                <w:left w:val="none" w:sz="0" w:space="0" w:color="auto"/>
                <w:bottom w:val="none" w:sz="0" w:space="0" w:color="auto"/>
                <w:right w:val="none" w:sz="0" w:space="0" w:color="auto"/>
              </w:divBdr>
              <w:divsChild>
                <w:div w:id="104007291">
                  <w:marLeft w:val="0"/>
                  <w:marRight w:val="0"/>
                  <w:marTop w:val="0"/>
                  <w:marBottom w:val="0"/>
                  <w:divBdr>
                    <w:top w:val="none" w:sz="0" w:space="0" w:color="auto"/>
                    <w:left w:val="none" w:sz="0" w:space="0" w:color="auto"/>
                    <w:bottom w:val="none" w:sz="0" w:space="0" w:color="auto"/>
                    <w:right w:val="none" w:sz="0" w:space="0" w:color="auto"/>
                  </w:divBdr>
                </w:div>
              </w:divsChild>
            </w:div>
            <w:div w:id="1064334547">
              <w:marLeft w:val="0"/>
              <w:marRight w:val="0"/>
              <w:marTop w:val="0"/>
              <w:marBottom w:val="0"/>
              <w:divBdr>
                <w:top w:val="none" w:sz="0" w:space="0" w:color="auto"/>
                <w:left w:val="none" w:sz="0" w:space="0" w:color="auto"/>
                <w:bottom w:val="none" w:sz="0" w:space="0" w:color="auto"/>
                <w:right w:val="none" w:sz="0" w:space="0" w:color="auto"/>
              </w:divBdr>
              <w:divsChild>
                <w:div w:id="1231622417">
                  <w:marLeft w:val="0"/>
                  <w:marRight w:val="0"/>
                  <w:marTop w:val="0"/>
                  <w:marBottom w:val="0"/>
                  <w:divBdr>
                    <w:top w:val="none" w:sz="0" w:space="0" w:color="auto"/>
                    <w:left w:val="none" w:sz="0" w:space="0" w:color="auto"/>
                    <w:bottom w:val="none" w:sz="0" w:space="0" w:color="auto"/>
                    <w:right w:val="none" w:sz="0" w:space="0" w:color="auto"/>
                  </w:divBdr>
                </w:div>
              </w:divsChild>
            </w:div>
            <w:div w:id="266474014">
              <w:marLeft w:val="0"/>
              <w:marRight w:val="0"/>
              <w:marTop w:val="0"/>
              <w:marBottom w:val="0"/>
              <w:divBdr>
                <w:top w:val="none" w:sz="0" w:space="0" w:color="auto"/>
                <w:left w:val="none" w:sz="0" w:space="0" w:color="auto"/>
                <w:bottom w:val="none" w:sz="0" w:space="0" w:color="auto"/>
                <w:right w:val="none" w:sz="0" w:space="0" w:color="auto"/>
              </w:divBdr>
              <w:divsChild>
                <w:div w:id="11151330">
                  <w:marLeft w:val="0"/>
                  <w:marRight w:val="0"/>
                  <w:marTop w:val="0"/>
                  <w:marBottom w:val="0"/>
                  <w:divBdr>
                    <w:top w:val="none" w:sz="0" w:space="0" w:color="auto"/>
                    <w:left w:val="none" w:sz="0" w:space="0" w:color="auto"/>
                    <w:bottom w:val="none" w:sz="0" w:space="0" w:color="auto"/>
                    <w:right w:val="none" w:sz="0" w:space="0" w:color="auto"/>
                  </w:divBdr>
                </w:div>
              </w:divsChild>
            </w:div>
            <w:div w:id="1300958363">
              <w:marLeft w:val="0"/>
              <w:marRight w:val="0"/>
              <w:marTop w:val="0"/>
              <w:marBottom w:val="0"/>
              <w:divBdr>
                <w:top w:val="none" w:sz="0" w:space="0" w:color="auto"/>
                <w:left w:val="none" w:sz="0" w:space="0" w:color="auto"/>
                <w:bottom w:val="none" w:sz="0" w:space="0" w:color="auto"/>
                <w:right w:val="none" w:sz="0" w:space="0" w:color="auto"/>
              </w:divBdr>
              <w:divsChild>
                <w:div w:id="567963584">
                  <w:marLeft w:val="0"/>
                  <w:marRight w:val="0"/>
                  <w:marTop w:val="0"/>
                  <w:marBottom w:val="0"/>
                  <w:divBdr>
                    <w:top w:val="none" w:sz="0" w:space="0" w:color="auto"/>
                    <w:left w:val="none" w:sz="0" w:space="0" w:color="auto"/>
                    <w:bottom w:val="none" w:sz="0" w:space="0" w:color="auto"/>
                    <w:right w:val="none" w:sz="0" w:space="0" w:color="auto"/>
                  </w:divBdr>
                </w:div>
              </w:divsChild>
            </w:div>
            <w:div w:id="1453132753">
              <w:marLeft w:val="0"/>
              <w:marRight w:val="0"/>
              <w:marTop w:val="0"/>
              <w:marBottom w:val="0"/>
              <w:divBdr>
                <w:top w:val="none" w:sz="0" w:space="0" w:color="auto"/>
                <w:left w:val="none" w:sz="0" w:space="0" w:color="auto"/>
                <w:bottom w:val="none" w:sz="0" w:space="0" w:color="auto"/>
                <w:right w:val="none" w:sz="0" w:space="0" w:color="auto"/>
              </w:divBdr>
              <w:divsChild>
                <w:div w:id="864371779">
                  <w:marLeft w:val="0"/>
                  <w:marRight w:val="0"/>
                  <w:marTop w:val="0"/>
                  <w:marBottom w:val="0"/>
                  <w:divBdr>
                    <w:top w:val="none" w:sz="0" w:space="0" w:color="auto"/>
                    <w:left w:val="none" w:sz="0" w:space="0" w:color="auto"/>
                    <w:bottom w:val="none" w:sz="0" w:space="0" w:color="auto"/>
                    <w:right w:val="none" w:sz="0" w:space="0" w:color="auto"/>
                  </w:divBdr>
                </w:div>
              </w:divsChild>
            </w:div>
            <w:div w:id="1133256763">
              <w:marLeft w:val="0"/>
              <w:marRight w:val="0"/>
              <w:marTop w:val="0"/>
              <w:marBottom w:val="0"/>
              <w:divBdr>
                <w:top w:val="none" w:sz="0" w:space="0" w:color="auto"/>
                <w:left w:val="none" w:sz="0" w:space="0" w:color="auto"/>
                <w:bottom w:val="none" w:sz="0" w:space="0" w:color="auto"/>
                <w:right w:val="none" w:sz="0" w:space="0" w:color="auto"/>
              </w:divBdr>
              <w:divsChild>
                <w:div w:id="215699443">
                  <w:marLeft w:val="0"/>
                  <w:marRight w:val="0"/>
                  <w:marTop w:val="0"/>
                  <w:marBottom w:val="0"/>
                  <w:divBdr>
                    <w:top w:val="none" w:sz="0" w:space="0" w:color="auto"/>
                    <w:left w:val="none" w:sz="0" w:space="0" w:color="auto"/>
                    <w:bottom w:val="none" w:sz="0" w:space="0" w:color="auto"/>
                    <w:right w:val="none" w:sz="0" w:space="0" w:color="auto"/>
                  </w:divBdr>
                </w:div>
              </w:divsChild>
            </w:div>
            <w:div w:id="1265764203">
              <w:marLeft w:val="0"/>
              <w:marRight w:val="0"/>
              <w:marTop w:val="0"/>
              <w:marBottom w:val="0"/>
              <w:divBdr>
                <w:top w:val="none" w:sz="0" w:space="0" w:color="auto"/>
                <w:left w:val="none" w:sz="0" w:space="0" w:color="auto"/>
                <w:bottom w:val="none" w:sz="0" w:space="0" w:color="auto"/>
                <w:right w:val="none" w:sz="0" w:space="0" w:color="auto"/>
              </w:divBdr>
              <w:divsChild>
                <w:div w:id="146216920">
                  <w:marLeft w:val="0"/>
                  <w:marRight w:val="0"/>
                  <w:marTop w:val="0"/>
                  <w:marBottom w:val="0"/>
                  <w:divBdr>
                    <w:top w:val="none" w:sz="0" w:space="0" w:color="auto"/>
                    <w:left w:val="none" w:sz="0" w:space="0" w:color="auto"/>
                    <w:bottom w:val="none" w:sz="0" w:space="0" w:color="auto"/>
                    <w:right w:val="none" w:sz="0" w:space="0" w:color="auto"/>
                  </w:divBdr>
                </w:div>
              </w:divsChild>
            </w:div>
            <w:div w:id="807816317">
              <w:marLeft w:val="0"/>
              <w:marRight w:val="0"/>
              <w:marTop w:val="0"/>
              <w:marBottom w:val="0"/>
              <w:divBdr>
                <w:top w:val="none" w:sz="0" w:space="0" w:color="auto"/>
                <w:left w:val="none" w:sz="0" w:space="0" w:color="auto"/>
                <w:bottom w:val="none" w:sz="0" w:space="0" w:color="auto"/>
                <w:right w:val="none" w:sz="0" w:space="0" w:color="auto"/>
              </w:divBdr>
              <w:divsChild>
                <w:div w:id="801574794">
                  <w:marLeft w:val="0"/>
                  <w:marRight w:val="0"/>
                  <w:marTop w:val="0"/>
                  <w:marBottom w:val="0"/>
                  <w:divBdr>
                    <w:top w:val="none" w:sz="0" w:space="0" w:color="auto"/>
                    <w:left w:val="none" w:sz="0" w:space="0" w:color="auto"/>
                    <w:bottom w:val="none" w:sz="0" w:space="0" w:color="auto"/>
                    <w:right w:val="none" w:sz="0" w:space="0" w:color="auto"/>
                  </w:divBdr>
                </w:div>
              </w:divsChild>
            </w:div>
            <w:div w:id="155584070">
              <w:marLeft w:val="0"/>
              <w:marRight w:val="0"/>
              <w:marTop w:val="0"/>
              <w:marBottom w:val="0"/>
              <w:divBdr>
                <w:top w:val="none" w:sz="0" w:space="0" w:color="auto"/>
                <w:left w:val="none" w:sz="0" w:space="0" w:color="auto"/>
                <w:bottom w:val="none" w:sz="0" w:space="0" w:color="auto"/>
                <w:right w:val="none" w:sz="0" w:space="0" w:color="auto"/>
              </w:divBdr>
              <w:divsChild>
                <w:div w:id="2049714629">
                  <w:marLeft w:val="0"/>
                  <w:marRight w:val="0"/>
                  <w:marTop w:val="0"/>
                  <w:marBottom w:val="0"/>
                  <w:divBdr>
                    <w:top w:val="none" w:sz="0" w:space="0" w:color="auto"/>
                    <w:left w:val="none" w:sz="0" w:space="0" w:color="auto"/>
                    <w:bottom w:val="none" w:sz="0" w:space="0" w:color="auto"/>
                    <w:right w:val="none" w:sz="0" w:space="0" w:color="auto"/>
                  </w:divBdr>
                </w:div>
              </w:divsChild>
            </w:div>
            <w:div w:id="1406337528">
              <w:marLeft w:val="0"/>
              <w:marRight w:val="0"/>
              <w:marTop w:val="0"/>
              <w:marBottom w:val="0"/>
              <w:divBdr>
                <w:top w:val="none" w:sz="0" w:space="0" w:color="auto"/>
                <w:left w:val="none" w:sz="0" w:space="0" w:color="auto"/>
                <w:bottom w:val="none" w:sz="0" w:space="0" w:color="auto"/>
                <w:right w:val="none" w:sz="0" w:space="0" w:color="auto"/>
              </w:divBdr>
              <w:divsChild>
                <w:div w:id="957683142">
                  <w:marLeft w:val="0"/>
                  <w:marRight w:val="0"/>
                  <w:marTop w:val="0"/>
                  <w:marBottom w:val="0"/>
                  <w:divBdr>
                    <w:top w:val="none" w:sz="0" w:space="0" w:color="auto"/>
                    <w:left w:val="none" w:sz="0" w:space="0" w:color="auto"/>
                    <w:bottom w:val="none" w:sz="0" w:space="0" w:color="auto"/>
                    <w:right w:val="none" w:sz="0" w:space="0" w:color="auto"/>
                  </w:divBdr>
                </w:div>
              </w:divsChild>
            </w:div>
            <w:div w:id="1592422148">
              <w:marLeft w:val="0"/>
              <w:marRight w:val="0"/>
              <w:marTop w:val="0"/>
              <w:marBottom w:val="0"/>
              <w:divBdr>
                <w:top w:val="none" w:sz="0" w:space="0" w:color="auto"/>
                <w:left w:val="none" w:sz="0" w:space="0" w:color="auto"/>
                <w:bottom w:val="none" w:sz="0" w:space="0" w:color="auto"/>
                <w:right w:val="none" w:sz="0" w:space="0" w:color="auto"/>
              </w:divBdr>
              <w:divsChild>
                <w:div w:id="293409509">
                  <w:marLeft w:val="0"/>
                  <w:marRight w:val="0"/>
                  <w:marTop w:val="0"/>
                  <w:marBottom w:val="0"/>
                  <w:divBdr>
                    <w:top w:val="none" w:sz="0" w:space="0" w:color="auto"/>
                    <w:left w:val="none" w:sz="0" w:space="0" w:color="auto"/>
                    <w:bottom w:val="none" w:sz="0" w:space="0" w:color="auto"/>
                    <w:right w:val="none" w:sz="0" w:space="0" w:color="auto"/>
                  </w:divBdr>
                </w:div>
              </w:divsChild>
            </w:div>
            <w:div w:id="1317303551">
              <w:marLeft w:val="0"/>
              <w:marRight w:val="0"/>
              <w:marTop w:val="0"/>
              <w:marBottom w:val="0"/>
              <w:divBdr>
                <w:top w:val="none" w:sz="0" w:space="0" w:color="auto"/>
                <w:left w:val="none" w:sz="0" w:space="0" w:color="auto"/>
                <w:bottom w:val="none" w:sz="0" w:space="0" w:color="auto"/>
                <w:right w:val="none" w:sz="0" w:space="0" w:color="auto"/>
              </w:divBdr>
              <w:divsChild>
                <w:div w:id="176777275">
                  <w:marLeft w:val="0"/>
                  <w:marRight w:val="0"/>
                  <w:marTop w:val="0"/>
                  <w:marBottom w:val="0"/>
                  <w:divBdr>
                    <w:top w:val="none" w:sz="0" w:space="0" w:color="auto"/>
                    <w:left w:val="none" w:sz="0" w:space="0" w:color="auto"/>
                    <w:bottom w:val="none" w:sz="0" w:space="0" w:color="auto"/>
                    <w:right w:val="none" w:sz="0" w:space="0" w:color="auto"/>
                  </w:divBdr>
                </w:div>
              </w:divsChild>
            </w:div>
            <w:div w:id="1444350143">
              <w:marLeft w:val="0"/>
              <w:marRight w:val="0"/>
              <w:marTop w:val="0"/>
              <w:marBottom w:val="0"/>
              <w:divBdr>
                <w:top w:val="none" w:sz="0" w:space="0" w:color="auto"/>
                <w:left w:val="none" w:sz="0" w:space="0" w:color="auto"/>
                <w:bottom w:val="none" w:sz="0" w:space="0" w:color="auto"/>
                <w:right w:val="none" w:sz="0" w:space="0" w:color="auto"/>
              </w:divBdr>
              <w:divsChild>
                <w:div w:id="235477726">
                  <w:marLeft w:val="0"/>
                  <w:marRight w:val="0"/>
                  <w:marTop w:val="0"/>
                  <w:marBottom w:val="0"/>
                  <w:divBdr>
                    <w:top w:val="none" w:sz="0" w:space="0" w:color="auto"/>
                    <w:left w:val="none" w:sz="0" w:space="0" w:color="auto"/>
                    <w:bottom w:val="none" w:sz="0" w:space="0" w:color="auto"/>
                    <w:right w:val="none" w:sz="0" w:space="0" w:color="auto"/>
                  </w:divBdr>
                </w:div>
              </w:divsChild>
            </w:div>
            <w:div w:id="931008607">
              <w:marLeft w:val="0"/>
              <w:marRight w:val="0"/>
              <w:marTop w:val="0"/>
              <w:marBottom w:val="0"/>
              <w:divBdr>
                <w:top w:val="none" w:sz="0" w:space="0" w:color="auto"/>
                <w:left w:val="none" w:sz="0" w:space="0" w:color="auto"/>
                <w:bottom w:val="none" w:sz="0" w:space="0" w:color="auto"/>
                <w:right w:val="none" w:sz="0" w:space="0" w:color="auto"/>
              </w:divBdr>
              <w:divsChild>
                <w:div w:id="551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6663">
          <w:marLeft w:val="0"/>
          <w:marRight w:val="0"/>
          <w:marTop w:val="0"/>
          <w:marBottom w:val="0"/>
          <w:divBdr>
            <w:top w:val="none" w:sz="0" w:space="0" w:color="auto"/>
            <w:left w:val="none" w:sz="0" w:space="0" w:color="auto"/>
            <w:bottom w:val="none" w:sz="0" w:space="0" w:color="auto"/>
            <w:right w:val="none" w:sz="0" w:space="0" w:color="auto"/>
          </w:divBdr>
          <w:divsChild>
            <w:div w:id="1303005185">
              <w:marLeft w:val="0"/>
              <w:marRight w:val="0"/>
              <w:marTop w:val="0"/>
              <w:marBottom w:val="0"/>
              <w:divBdr>
                <w:top w:val="none" w:sz="0" w:space="0" w:color="auto"/>
                <w:left w:val="none" w:sz="0" w:space="0" w:color="auto"/>
                <w:bottom w:val="none" w:sz="0" w:space="0" w:color="auto"/>
                <w:right w:val="none" w:sz="0" w:space="0" w:color="auto"/>
              </w:divBdr>
            </w:div>
          </w:divsChild>
        </w:div>
        <w:div w:id="335233204">
          <w:marLeft w:val="0"/>
          <w:marRight w:val="0"/>
          <w:marTop w:val="0"/>
          <w:marBottom w:val="0"/>
          <w:divBdr>
            <w:top w:val="none" w:sz="0" w:space="0" w:color="auto"/>
            <w:left w:val="none" w:sz="0" w:space="0" w:color="auto"/>
            <w:bottom w:val="none" w:sz="0" w:space="0" w:color="auto"/>
            <w:right w:val="none" w:sz="0" w:space="0" w:color="auto"/>
          </w:divBdr>
          <w:divsChild>
            <w:div w:id="1735932532">
              <w:marLeft w:val="0"/>
              <w:marRight w:val="0"/>
              <w:marTop w:val="0"/>
              <w:marBottom w:val="0"/>
              <w:divBdr>
                <w:top w:val="none" w:sz="0" w:space="0" w:color="auto"/>
                <w:left w:val="none" w:sz="0" w:space="0" w:color="auto"/>
                <w:bottom w:val="none" w:sz="0" w:space="0" w:color="auto"/>
                <w:right w:val="none" w:sz="0" w:space="0" w:color="auto"/>
              </w:divBdr>
            </w:div>
          </w:divsChild>
        </w:div>
        <w:div w:id="117768713">
          <w:marLeft w:val="0"/>
          <w:marRight w:val="0"/>
          <w:marTop w:val="0"/>
          <w:marBottom w:val="0"/>
          <w:divBdr>
            <w:top w:val="none" w:sz="0" w:space="0" w:color="auto"/>
            <w:left w:val="none" w:sz="0" w:space="0" w:color="auto"/>
            <w:bottom w:val="none" w:sz="0" w:space="0" w:color="auto"/>
            <w:right w:val="none" w:sz="0" w:space="0" w:color="auto"/>
          </w:divBdr>
          <w:divsChild>
            <w:div w:id="1758556498">
              <w:marLeft w:val="0"/>
              <w:marRight w:val="0"/>
              <w:marTop w:val="0"/>
              <w:marBottom w:val="0"/>
              <w:divBdr>
                <w:top w:val="none" w:sz="0" w:space="0" w:color="auto"/>
                <w:left w:val="none" w:sz="0" w:space="0" w:color="auto"/>
                <w:bottom w:val="none" w:sz="0" w:space="0" w:color="auto"/>
                <w:right w:val="none" w:sz="0" w:space="0" w:color="auto"/>
              </w:divBdr>
            </w:div>
          </w:divsChild>
        </w:div>
        <w:div w:id="13697884">
          <w:marLeft w:val="0"/>
          <w:marRight w:val="0"/>
          <w:marTop w:val="0"/>
          <w:marBottom w:val="0"/>
          <w:divBdr>
            <w:top w:val="none" w:sz="0" w:space="0" w:color="auto"/>
            <w:left w:val="none" w:sz="0" w:space="0" w:color="auto"/>
            <w:bottom w:val="none" w:sz="0" w:space="0" w:color="auto"/>
            <w:right w:val="none" w:sz="0" w:space="0" w:color="auto"/>
          </w:divBdr>
          <w:divsChild>
            <w:div w:id="696004381">
              <w:marLeft w:val="0"/>
              <w:marRight w:val="0"/>
              <w:marTop w:val="0"/>
              <w:marBottom w:val="0"/>
              <w:divBdr>
                <w:top w:val="none" w:sz="0" w:space="0" w:color="auto"/>
                <w:left w:val="none" w:sz="0" w:space="0" w:color="auto"/>
                <w:bottom w:val="none" w:sz="0" w:space="0" w:color="auto"/>
                <w:right w:val="none" w:sz="0" w:space="0" w:color="auto"/>
              </w:divBdr>
            </w:div>
          </w:divsChild>
        </w:div>
        <w:div w:id="1796290254">
          <w:marLeft w:val="0"/>
          <w:marRight w:val="0"/>
          <w:marTop w:val="0"/>
          <w:marBottom w:val="0"/>
          <w:divBdr>
            <w:top w:val="none" w:sz="0" w:space="0" w:color="auto"/>
            <w:left w:val="none" w:sz="0" w:space="0" w:color="auto"/>
            <w:bottom w:val="none" w:sz="0" w:space="0" w:color="auto"/>
            <w:right w:val="none" w:sz="0" w:space="0" w:color="auto"/>
          </w:divBdr>
          <w:divsChild>
            <w:div w:id="2007707140">
              <w:marLeft w:val="0"/>
              <w:marRight w:val="0"/>
              <w:marTop w:val="0"/>
              <w:marBottom w:val="0"/>
              <w:divBdr>
                <w:top w:val="none" w:sz="0" w:space="0" w:color="auto"/>
                <w:left w:val="none" w:sz="0" w:space="0" w:color="auto"/>
                <w:bottom w:val="none" w:sz="0" w:space="0" w:color="auto"/>
                <w:right w:val="none" w:sz="0" w:space="0" w:color="auto"/>
              </w:divBdr>
            </w:div>
          </w:divsChild>
        </w:div>
        <w:div w:id="1786727189">
          <w:marLeft w:val="0"/>
          <w:marRight w:val="0"/>
          <w:marTop w:val="0"/>
          <w:marBottom w:val="0"/>
          <w:divBdr>
            <w:top w:val="none" w:sz="0" w:space="0" w:color="auto"/>
            <w:left w:val="none" w:sz="0" w:space="0" w:color="auto"/>
            <w:bottom w:val="none" w:sz="0" w:space="0" w:color="auto"/>
            <w:right w:val="none" w:sz="0" w:space="0" w:color="auto"/>
          </w:divBdr>
          <w:divsChild>
            <w:div w:id="165243474">
              <w:marLeft w:val="0"/>
              <w:marRight w:val="0"/>
              <w:marTop w:val="0"/>
              <w:marBottom w:val="0"/>
              <w:divBdr>
                <w:top w:val="none" w:sz="0" w:space="0" w:color="auto"/>
                <w:left w:val="none" w:sz="0" w:space="0" w:color="auto"/>
                <w:bottom w:val="none" w:sz="0" w:space="0" w:color="auto"/>
                <w:right w:val="none" w:sz="0" w:space="0" w:color="auto"/>
              </w:divBdr>
            </w:div>
          </w:divsChild>
        </w:div>
        <w:div w:id="378405920">
          <w:marLeft w:val="0"/>
          <w:marRight w:val="0"/>
          <w:marTop w:val="0"/>
          <w:marBottom w:val="0"/>
          <w:divBdr>
            <w:top w:val="none" w:sz="0" w:space="0" w:color="auto"/>
            <w:left w:val="none" w:sz="0" w:space="0" w:color="auto"/>
            <w:bottom w:val="none" w:sz="0" w:space="0" w:color="auto"/>
            <w:right w:val="none" w:sz="0" w:space="0" w:color="auto"/>
          </w:divBdr>
          <w:divsChild>
            <w:div w:id="1901594638">
              <w:marLeft w:val="0"/>
              <w:marRight w:val="0"/>
              <w:marTop w:val="0"/>
              <w:marBottom w:val="0"/>
              <w:divBdr>
                <w:top w:val="none" w:sz="0" w:space="0" w:color="auto"/>
                <w:left w:val="none" w:sz="0" w:space="0" w:color="auto"/>
                <w:bottom w:val="none" w:sz="0" w:space="0" w:color="auto"/>
                <w:right w:val="none" w:sz="0" w:space="0" w:color="auto"/>
              </w:divBdr>
            </w:div>
          </w:divsChild>
        </w:div>
        <w:div w:id="51558557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
          </w:divsChild>
        </w:div>
        <w:div w:id="675426564">
          <w:marLeft w:val="0"/>
          <w:marRight w:val="0"/>
          <w:marTop w:val="0"/>
          <w:marBottom w:val="0"/>
          <w:divBdr>
            <w:top w:val="none" w:sz="0" w:space="0" w:color="auto"/>
            <w:left w:val="none" w:sz="0" w:space="0" w:color="auto"/>
            <w:bottom w:val="none" w:sz="0" w:space="0" w:color="auto"/>
            <w:right w:val="none" w:sz="0" w:space="0" w:color="auto"/>
          </w:divBdr>
          <w:divsChild>
            <w:div w:id="802112821">
              <w:marLeft w:val="0"/>
              <w:marRight w:val="0"/>
              <w:marTop w:val="0"/>
              <w:marBottom w:val="0"/>
              <w:divBdr>
                <w:top w:val="none" w:sz="0" w:space="0" w:color="auto"/>
                <w:left w:val="none" w:sz="0" w:space="0" w:color="auto"/>
                <w:bottom w:val="none" w:sz="0" w:space="0" w:color="auto"/>
                <w:right w:val="none" w:sz="0" w:space="0" w:color="auto"/>
              </w:divBdr>
            </w:div>
          </w:divsChild>
        </w:div>
        <w:div w:id="1716586788">
          <w:marLeft w:val="0"/>
          <w:marRight w:val="0"/>
          <w:marTop w:val="0"/>
          <w:marBottom w:val="0"/>
          <w:divBdr>
            <w:top w:val="none" w:sz="0" w:space="0" w:color="auto"/>
            <w:left w:val="none" w:sz="0" w:space="0" w:color="auto"/>
            <w:bottom w:val="none" w:sz="0" w:space="0" w:color="auto"/>
            <w:right w:val="none" w:sz="0" w:space="0" w:color="auto"/>
          </w:divBdr>
          <w:divsChild>
            <w:div w:id="1872037891">
              <w:marLeft w:val="0"/>
              <w:marRight w:val="0"/>
              <w:marTop w:val="0"/>
              <w:marBottom w:val="0"/>
              <w:divBdr>
                <w:top w:val="none" w:sz="0" w:space="0" w:color="auto"/>
                <w:left w:val="none" w:sz="0" w:space="0" w:color="auto"/>
                <w:bottom w:val="none" w:sz="0" w:space="0" w:color="auto"/>
                <w:right w:val="none" w:sz="0" w:space="0" w:color="auto"/>
              </w:divBdr>
            </w:div>
          </w:divsChild>
        </w:div>
        <w:div w:id="1609577983">
          <w:marLeft w:val="0"/>
          <w:marRight w:val="0"/>
          <w:marTop w:val="0"/>
          <w:marBottom w:val="0"/>
          <w:divBdr>
            <w:top w:val="none" w:sz="0" w:space="0" w:color="auto"/>
            <w:left w:val="none" w:sz="0" w:space="0" w:color="auto"/>
            <w:bottom w:val="none" w:sz="0" w:space="0" w:color="auto"/>
            <w:right w:val="none" w:sz="0" w:space="0" w:color="auto"/>
          </w:divBdr>
          <w:divsChild>
            <w:div w:id="1089347869">
              <w:marLeft w:val="0"/>
              <w:marRight w:val="0"/>
              <w:marTop w:val="0"/>
              <w:marBottom w:val="0"/>
              <w:divBdr>
                <w:top w:val="none" w:sz="0" w:space="0" w:color="auto"/>
                <w:left w:val="none" w:sz="0" w:space="0" w:color="auto"/>
                <w:bottom w:val="none" w:sz="0" w:space="0" w:color="auto"/>
                <w:right w:val="none" w:sz="0" w:space="0" w:color="auto"/>
              </w:divBdr>
            </w:div>
          </w:divsChild>
        </w:div>
        <w:div w:id="1849828893">
          <w:marLeft w:val="0"/>
          <w:marRight w:val="0"/>
          <w:marTop w:val="0"/>
          <w:marBottom w:val="0"/>
          <w:divBdr>
            <w:top w:val="none" w:sz="0" w:space="0" w:color="auto"/>
            <w:left w:val="none" w:sz="0" w:space="0" w:color="auto"/>
            <w:bottom w:val="none" w:sz="0" w:space="0" w:color="auto"/>
            <w:right w:val="none" w:sz="0" w:space="0" w:color="auto"/>
          </w:divBdr>
          <w:divsChild>
            <w:div w:id="204802111">
              <w:marLeft w:val="0"/>
              <w:marRight w:val="0"/>
              <w:marTop w:val="0"/>
              <w:marBottom w:val="0"/>
              <w:divBdr>
                <w:top w:val="none" w:sz="0" w:space="0" w:color="auto"/>
                <w:left w:val="none" w:sz="0" w:space="0" w:color="auto"/>
                <w:bottom w:val="none" w:sz="0" w:space="0" w:color="auto"/>
                <w:right w:val="none" w:sz="0" w:space="0" w:color="auto"/>
              </w:divBdr>
            </w:div>
          </w:divsChild>
        </w:div>
        <w:div w:id="2045908443">
          <w:marLeft w:val="0"/>
          <w:marRight w:val="0"/>
          <w:marTop w:val="0"/>
          <w:marBottom w:val="0"/>
          <w:divBdr>
            <w:top w:val="none" w:sz="0" w:space="0" w:color="auto"/>
            <w:left w:val="none" w:sz="0" w:space="0" w:color="auto"/>
            <w:bottom w:val="none" w:sz="0" w:space="0" w:color="auto"/>
            <w:right w:val="none" w:sz="0" w:space="0" w:color="auto"/>
          </w:divBdr>
          <w:divsChild>
            <w:div w:id="1404335656">
              <w:marLeft w:val="0"/>
              <w:marRight w:val="0"/>
              <w:marTop w:val="0"/>
              <w:marBottom w:val="0"/>
              <w:divBdr>
                <w:top w:val="none" w:sz="0" w:space="0" w:color="auto"/>
                <w:left w:val="none" w:sz="0" w:space="0" w:color="auto"/>
                <w:bottom w:val="none" w:sz="0" w:space="0" w:color="auto"/>
                <w:right w:val="none" w:sz="0" w:space="0" w:color="auto"/>
              </w:divBdr>
              <w:divsChild>
                <w:div w:id="1292134633">
                  <w:marLeft w:val="0"/>
                  <w:marRight w:val="0"/>
                  <w:marTop w:val="0"/>
                  <w:marBottom w:val="0"/>
                  <w:divBdr>
                    <w:top w:val="none" w:sz="0" w:space="0" w:color="auto"/>
                    <w:left w:val="none" w:sz="0" w:space="0" w:color="auto"/>
                    <w:bottom w:val="none" w:sz="0" w:space="0" w:color="auto"/>
                    <w:right w:val="none" w:sz="0" w:space="0" w:color="auto"/>
                  </w:divBdr>
                </w:div>
              </w:divsChild>
            </w:div>
            <w:div w:id="681707362">
              <w:marLeft w:val="0"/>
              <w:marRight w:val="0"/>
              <w:marTop w:val="0"/>
              <w:marBottom w:val="0"/>
              <w:divBdr>
                <w:top w:val="none" w:sz="0" w:space="0" w:color="auto"/>
                <w:left w:val="none" w:sz="0" w:space="0" w:color="auto"/>
                <w:bottom w:val="none" w:sz="0" w:space="0" w:color="auto"/>
                <w:right w:val="none" w:sz="0" w:space="0" w:color="auto"/>
              </w:divBdr>
              <w:divsChild>
                <w:div w:id="270867155">
                  <w:marLeft w:val="0"/>
                  <w:marRight w:val="0"/>
                  <w:marTop w:val="0"/>
                  <w:marBottom w:val="0"/>
                  <w:divBdr>
                    <w:top w:val="none" w:sz="0" w:space="0" w:color="auto"/>
                    <w:left w:val="none" w:sz="0" w:space="0" w:color="auto"/>
                    <w:bottom w:val="none" w:sz="0" w:space="0" w:color="auto"/>
                    <w:right w:val="none" w:sz="0" w:space="0" w:color="auto"/>
                  </w:divBdr>
                </w:div>
              </w:divsChild>
            </w:div>
            <w:div w:id="360395448">
              <w:marLeft w:val="0"/>
              <w:marRight w:val="0"/>
              <w:marTop w:val="0"/>
              <w:marBottom w:val="0"/>
              <w:divBdr>
                <w:top w:val="none" w:sz="0" w:space="0" w:color="auto"/>
                <w:left w:val="none" w:sz="0" w:space="0" w:color="auto"/>
                <w:bottom w:val="none" w:sz="0" w:space="0" w:color="auto"/>
                <w:right w:val="none" w:sz="0" w:space="0" w:color="auto"/>
              </w:divBdr>
              <w:divsChild>
                <w:div w:id="231552705">
                  <w:marLeft w:val="0"/>
                  <w:marRight w:val="0"/>
                  <w:marTop w:val="0"/>
                  <w:marBottom w:val="0"/>
                  <w:divBdr>
                    <w:top w:val="none" w:sz="0" w:space="0" w:color="auto"/>
                    <w:left w:val="none" w:sz="0" w:space="0" w:color="auto"/>
                    <w:bottom w:val="none" w:sz="0" w:space="0" w:color="auto"/>
                    <w:right w:val="none" w:sz="0" w:space="0" w:color="auto"/>
                  </w:divBdr>
                </w:div>
              </w:divsChild>
            </w:div>
            <w:div w:id="1407144160">
              <w:marLeft w:val="0"/>
              <w:marRight w:val="0"/>
              <w:marTop w:val="0"/>
              <w:marBottom w:val="0"/>
              <w:divBdr>
                <w:top w:val="none" w:sz="0" w:space="0" w:color="auto"/>
                <w:left w:val="none" w:sz="0" w:space="0" w:color="auto"/>
                <w:bottom w:val="none" w:sz="0" w:space="0" w:color="auto"/>
                <w:right w:val="none" w:sz="0" w:space="0" w:color="auto"/>
              </w:divBdr>
              <w:divsChild>
                <w:div w:id="1394042139">
                  <w:marLeft w:val="0"/>
                  <w:marRight w:val="0"/>
                  <w:marTop w:val="0"/>
                  <w:marBottom w:val="0"/>
                  <w:divBdr>
                    <w:top w:val="none" w:sz="0" w:space="0" w:color="auto"/>
                    <w:left w:val="none" w:sz="0" w:space="0" w:color="auto"/>
                    <w:bottom w:val="none" w:sz="0" w:space="0" w:color="auto"/>
                    <w:right w:val="none" w:sz="0" w:space="0" w:color="auto"/>
                  </w:divBdr>
                </w:div>
              </w:divsChild>
            </w:div>
            <w:div w:id="1947540032">
              <w:marLeft w:val="0"/>
              <w:marRight w:val="0"/>
              <w:marTop w:val="0"/>
              <w:marBottom w:val="0"/>
              <w:divBdr>
                <w:top w:val="none" w:sz="0" w:space="0" w:color="auto"/>
                <w:left w:val="none" w:sz="0" w:space="0" w:color="auto"/>
                <w:bottom w:val="none" w:sz="0" w:space="0" w:color="auto"/>
                <w:right w:val="none" w:sz="0" w:space="0" w:color="auto"/>
              </w:divBdr>
              <w:divsChild>
                <w:div w:id="1330937828">
                  <w:marLeft w:val="0"/>
                  <w:marRight w:val="0"/>
                  <w:marTop w:val="0"/>
                  <w:marBottom w:val="0"/>
                  <w:divBdr>
                    <w:top w:val="none" w:sz="0" w:space="0" w:color="auto"/>
                    <w:left w:val="none" w:sz="0" w:space="0" w:color="auto"/>
                    <w:bottom w:val="none" w:sz="0" w:space="0" w:color="auto"/>
                    <w:right w:val="none" w:sz="0" w:space="0" w:color="auto"/>
                  </w:divBdr>
                </w:div>
              </w:divsChild>
            </w:div>
            <w:div w:id="1923103942">
              <w:marLeft w:val="0"/>
              <w:marRight w:val="0"/>
              <w:marTop w:val="0"/>
              <w:marBottom w:val="0"/>
              <w:divBdr>
                <w:top w:val="none" w:sz="0" w:space="0" w:color="auto"/>
                <w:left w:val="none" w:sz="0" w:space="0" w:color="auto"/>
                <w:bottom w:val="none" w:sz="0" w:space="0" w:color="auto"/>
                <w:right w:val="none" w:sz="0" w:space="0" w:color="auto"/>
              </w:divBdr>
              <w:divsChild>
                <w:div w:id="479274159">
                  <w:marLeft w:val="0"/>
                  <w:marRight w:val="0"/>
                  <w:marTop w:val="0"/>
                  <w:marBottom w:val="0"/>
                  <w:divBdr>
                    <w:top w:val="none" w:sz="0" w:space="0" w:color="auto"/>
                    <w:left w:val="none" w:sz="0" w:space="0" w:color="auto"/>
                    <w:bottom w:val="none" w:sz="0" w:space="0" w:color="auto"/>
                    <w:right w:val="none" w:sz="0" w:space="0" w:color="auto"/>
                  </w:divBdr>
                </w:div>
              </w:divsChild>
            </w:div>
            <w:div w:id="1291086745">
              <w:marLeft w:val="0"/>
              <w:marRight w:val="0"/>
              <w:marTop w:val="0"/>
              <w:marBottom w:val="0"/>
              <w:divBdr>
                <w:top w:val="none" w:sz="0" w:space="0" w:color="auto"/>
                <w:left w:val="none" w:sz="0" w:space="0" w:color="auto"/>
                <w:bottom w:val="none" w:sz="0" w:space="0" w:color="auto"/>
                <w:right w:val="none" w:sz="0" w:space="0" w:color="auto"/>
              </w:divBdr>
              <w:divsChild>
                <w:div w:id="185563917">
                  <w:marLeft w:val="0"/>
                  <w:marRight w:val="0"/>
                  <w:marTop w:val="0"/>
                  <w:marBottom w:val="0"/>
                  <w:divBdr>
                    <w:top w:val="none" w:sz="0" w:space="0" w:color="auto"/>
                    <w:left w:val="none" w:sz="0" w:space="0" w:color="auto"/>
                    <w:bottom w:val="none" w:sz="0" w:space="0" w:color="auto"/>
                    <w:right w:val="none" w:sz="0" w:space="0" w:color="auto"/>
                  </w:divBdr>
                </w:div>
              </w:divsChild>
            </w:div>
            <w:div w:id="762532437">
              <w:marLeft w:val="0"/>
              <w:marRight w:val="0"/>
              <w:marTop w:val="0"/>
              <w:marBottom w:val="0"/>
              <w:divBdr>
                <w:top w:val="none" w:sz="0" w:space="0" w:color="auto"/>
                <w:left w:val="none" w:sz="0" w:space="0" w:color="auto"/>
                <w:bottom w:val="none" w:sz="0" w:space="0" w:color="auto"/>
                <w:right w:val="none" w:sz="0" w:space="0" w:color="auto"/>
              </w:divBdr>
              <w:divsChild>
                <w:div w:id="256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2153">
          <w:marLeft w:val="0"/>
          <w:marRight w:val="0"/>
          <w:marTop w:val="0"/>
          <w:marBottom w:val="0"/>
          <w:divBdr>
            <w:top w:val="none" w:sz="0" w:space="0" w:color="auto"/>
            <w:left w:val="none" w:sz="0" w:space="0" w:color="auto"/>
            <w:bottom w:val="none" w:sz="0" w:space="0" w:color="auto"/>
            <w:right w:val="none" w:sz="0" w:space="0" w:color="auto"/>
          </w:divBdr>
          <w:divsChild>
            <w:div w:id="171577089">
              <w:marLeft w:val="0"/>
              <w:marRight w:val="0"/>
              <w:marTop w:val="0"/>
              <w:marBottom w:val="0"/>
              <w:divBdr>
                <w:top w:val="none" w:sz="0" w:space="0" w:color="auto"/>
                <w:left w:val="none" w:sz="0" w:space="0" w:color="auto"/>
                <w:bottom w:val="none" w:sz="0" w:space="0" w:color="auto"/>
                <w:right w:val="none" w:sz="0" w:space="0" w:color="auto"/>
              </w:divBdr>
            </w:div>
          </w:divsChild>
        </w:div>
        <w:div w:id="474877683">
          <w:marLeft w:val="0"/>
          <w:marRight w:val="0"/>
          <w:marTop w:val="0"/>
          <w:marBottom w:val="0"/>
          <w:divBdr>
            <w:top w:val="none" w:sz="0" w:space="0" w:color="auto"/>
            <w:left w:val="none" w:sz="0" w:space="0" w:color="auto"/>
            <w:bottom w:val="none" w:sz="0" w:space="0" w:color="auto"/>
            <w:right w:val="none" w:sz="0" w:space="0" w:color="auto"/>
          </w:divBdr>
          <w:divsChild>
            <w:div w:id="1422219818">
              <w:marLeft w:val="0"/>
              <w:marRight w:val="0"/>
              <w:marTop w:val="0"/>
              <w:marBottom w:val="0"/>
              <w:divBdr>
                <w:top w:val="none" w:sz="0" w:space="0" w:color="auto"/>
                <w:left w:val="none" w:sz="0" w:space="0" w:color="auto"/>
                <w:bottom w:val="single" w:sz="6" w:space="0" w:color="3D3D3D"/>
                <w:right w:val="none" w:sz="0" w:space="0" w:color="auto"/>
              </w:divBdr>
              <w:divsChild>
                <w:div w:id="1699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0250">
          <w:marLeft w:val="0"/>
          <w:marRight w:val="0"/>
          <w:marTop w:val="0"/>
          <w:marBottom w:val="0"/>
          <w:divBdr>
            <w:top w:val="none" w:sz="0" w:space="0" w:color="auto"/>
            <w:left w:val="none" w:sz="0" w:space="0" w:color="auto"/>
            <w:bottom w:val="none" w:sz="0" w:space="0" w:color="auto"/>
            <w:right w:val="none" w:sz="0" w:space="0" w:color="auto"/>
          </w:divBdr>
          <w:divsChild>
            <w:div w:id="528958234">
              <w:marLeft w:val="0"/>
              <w:marRight w:val="0"/>
              <w:marTop w:val="0"/>
              <w:marBottom w:val="0"/>
              <w:divBdr>
                <w:top w:val="none" w:sz="0" w:space="0" w:color="auto"/>
                <w:left w:val="none" w:sz="0" w:space="0" w:color="auto"/>
                <w:bottom w:val="none" w:sz="0" w:space="0" w:color="auto"/>
                <w:right w:val="none" w:sz="0" w:space="0" w:color="auto"/>
              </w:divBdr>
            </w:div>
          </w:divsChild>
        </w:div>
        <w:div w:id="808672595">
          <w:marLeft w:val="0"/>
          <w:marRight w:val="0"/>
          <w:marTop w:val="0"/>
          <w:marBottom w:val="0"/>
          <w:divBdr>
            <w:top w:val="none" w:sz="0" w:space="0" w:color="auto"/>
            <w:left w:val="none" w:sz="0" w:space="0" w:color="auto"/>
            <w:bottom w:val="none" w:sz="0" w:space="0" w:color="auto"/>
            <w:right w:val="none" w:sz="0" w:space="0" w:color="auto"/>
          </w:divBdr>
          <w:divsChild>
            <w:div w:id="2000424899">
              <w:marLeft w:val="0"/>
              <w:marRight w:val="0"/>
              <w:marTop w:val="0"/>
              <w:marBottom w:val="0"/>
              <w:divBdr>
                <w:top w:val="none" w:sz="0" w:space="0" w:color="auto"/>
                <w:left w:val="none" w:sz="0" w:space="0" w:color="auto"/>
                <w:bottom w:val="single" w:sz="6" w:space="0" w:color="3D3D3D"/>
                <w:right w:val="none" w:sz="0" w:space="0" w:color="auto"/>
              </w:divBdr>
              <w:divsChild>
                <w:div w:id="17403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6416">
          <w:marLeft w:val="0"/>
          <w:marRight w:val="0"/>
          <w:marTop w:val="0"/>
          <w:marBottom w:val="0"/>
          <w:divBdr>
            <w:top w:val="none" w:sz="0" w:space="0" w:color="auto"/>
            <w:left w:val="none" w:sz="0" w:space="0" w:color="auto"/>
            <w:bottom w:val="none" w:sz="0" w:space="0" w:color="auto"/>
            <w:right w:val="none" w:sz="0" w:space="0" w:color="auto"/>
          </w:divBdr>
          <w:divsChild>
            <w:div w:id="698626124">
              <w:marLeft w:val="0"/>
              <w:marRight w:val="0"/>
              <w:marTop w:val="0"/>
              <w:marBottom w:val="0"/>
              <w:divBdr>
                <w:top w:val="none" w:sz="0" w:space="0" w:color="auto"/>
                <w:left w:val="none" w:sz="0" w:space="0" w:color="auto"/>
                <w:bottom w:val="none" w:sz="0" w:space="0" w:color="auto"/>
                <w:right w:val="none" w:sz="0" w:space="0" w:color="auto"/>
              </w:divBdr>
              <w:divsChild>
                <w:div w:id="229654490">
                  <w:marLeft w:val="0"/>
                  <w:marRight w:val="0"/>
                  <w:marTop w:val="0"/>
                  <w:marBottom w:val="0"/>
                  <w:divBdr>
                    <w:top w:val="none" w:sz="0" w:space="0" w:color="auto"/>
                    <w:left w:val="none" w:sz="0" w:space="0" w:color="auto"/>
                    <w:bottom w:val="none" w:sz="0" w:space="0" w:color="auto"/>
                    <w:right w:val="none" w:sz="0" w:space="0" w:color="auto"/>
                  </w:divBdr>
                </w:div>
              </w:divsChild>
            </w:div>
            <w:div w:id="1757747760">
              <w:marLeft w:val="0"/>
              <w:marRight w:val="0"/>
              <w:marTop w:val="0"/>
              <w:marBottom w:val="0"/>
              <w:divBdr>
                <w:top w:val="none" w:sz="0" w:space="0" w:color="auto"/>
                <w:left w:val="none" w:sz="0" w:space="0" w:color="auto"/>
                <w:bottom w:val="none" w:sz="0" w:space="0" w:color="auto"/>
                <w:right w:val="none" w:sz="0" w:space="0" w:color="auto"/>
              </w:divBdr>
              <w:divsChild>
                <w:div w:id="1369255605">
                  <w:marLeft w:val="0"/>
                  <w:marRight w:val="0"/>
                  <w:marTop w:val="0"/>
                  <w:marBottom w:val="0"/>
                  <w:divBdr>
                    <w:top w:val="none" w:sz="0" w:space="0" w:color="auto"/>
                    <w:left w:val="none" w:sz="0" w:space="0" w:color="auto"/>
                    <w:bottom w:val="single" w:sz="6" w:space="0" w:color="3D3D3D"/>
                    <w:right w:val="none" w:sz="0" w:space="0" w:color="auto"/>
                  </w:divBdr>
                  <w:divsChild>
                    <w:div w:id="1613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3693">
              <w:marLeft w:val="0"/>
              <w:marRight w:val="0"/>
              <w:marTop w:val="0"/>
              <w:marBottom w:val="0"/>
              <w:divBdr>
                <w:top w:val="none" w:sz="0" w:space="0" w:color="auto"/>
                <w:left w:val="none" w:sz="0" w:space="0" w:color="auto"/>
                <w:bottom w:val="none" w:sz="0" w:space="0" w:color="auto"/>
                <w:right w:val="none" w:sz="0" w:space="0" w:color="auto"/>
              </w:divBdr>
              <w:divsChild>
                <w:div w:id="175851886">
                  <w:marLeft w:val="0"/>
                  <w:marRight w:val="0"/>
                  <w:marTop w:val="0"/>
                  <w:marBottom w:val="0"/>
                  <w:divBdr>
                    <w:top w:val="none" w:sz="0" w:space="0" w:color="auto"/>
                    <w:left w:val="none" w:sz="0" w:space="0" w:color="auto"/>
                    <w:bottom w:val="none" w:sz="0" w:space="0" w:color="auto"/>
                    <w:right w:val="none" w:sz="0" w:space="0" w:color="auto"/>
                  </w:divBdr>
                  <w:divsChild>
                    <w:div w:id="8102535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50976152">
              <w:marLeft w:val="0"/>
              <w:marRight w:val="0"/>
              <w:marTop w:val="0"/>
              <w:marBottom w:val="0"/>
              <w:divBdr>
                <w:top w:val="none" w:sz="0" w:space="0" w:color="auto"/>
                <w:left w:val="none" w:sz="0" w:space="0" w:color="auto"/>
                <w:bottom w:val="none" w:sz="0" w:space="0" w:color="auto"/>
                <w:right w:val="none" w:sz="0" w:space="0" w:color="auto"/>
              </w:divBdr>
              <w:divsChild>
                <w:div w:id="1063217815">
                  <w:marLeft w:val="0"/>
                  <w:marRight w:val="0"/>
                  <w:marTop w:val="0"/>
                  <w:marBottom w:val="0"/>
                  <w:divBdr>
                    <w:top w:val="none" w:sz="0" w:space="0" w:color="auto"/>
                    <w:left w:val="none" w:sz="0" w:space="0" w:color="auto"/>
                    <w:bottom w:val="none" w:sz="0" w:space="0" w:color="auto"/>
                    <w:right w:val="none" w:sz="0" w:space="0" w:color="auto"/>
                  </w:divBdr>
                </w:div>
              </w:divsChild>
            </w:div>
            <w:div w:id="261841865">
              <w:marLeft w:val="0"/>
              <w:marRight w:val="0"/>
              <w:marTop w:val="0"/>
              <w:marBottom w:val="0"/>
              <w:divBdr>
                <w:top w:val="none" w:sz="0" w:space="0" w:color="auto"/>
                <w:left w:val="none" w:sz="0" w:space="0" w:color="auto"/>
                <w:bottom w:val="none" w:sz="0" w:space="0" w:color="auto"/>
                <w:right w:val="none" w:sz="0" w:space="0" w:color="auto"/>
              </w:divBdr>
              <w:divsChild>
                <w:div w:id="339284823">
                  <w:marLeft w:val="0"/>
                  <w:marRight w:val="0"/>
                  <w:marTop w:val="0"/>
                  <w:marBottom w:val="0"/>
                  <w:divBdr>
                    <w:top w:val="none" w:sz="0" w:space="0" w:color="auto"/>
                    <w:left w:val="none" w:sz="0" w:space="0" w:color="auto"/>
                    <w:bottom w:val="none" w:sz="0" w:space="0" w:color="auto"/>
                    <w:right w:val="none" w:sz="0" w:space="0" w:color="auto"/>
                  </w:divBdr>
                </w:div>
              </w:divsChild>
            </w:div>
            <w:div w:id="1003896964">
              <w:marLeft w:val="0"/>
              <w:marRight w:val="0"/>
              <w:marTop w:val="0"/>
              <w:marBottom w:val="0"/>
              <w:divBdr>
                <w:top w:val="none" w:sz="0" w:space="0" w:color="auto"/>
                <w:left w:val="none" w:sz="0" w:space="0" w:color="auto"/>
                <w:bottom w:val="none" w:sz="0" w:space="0" w:color="auto"/>
                <w:right w:val="none" w:sz="0" w:space="0" w:color="auto"/>
              </w:divBdr>
              <w:divsChild>
                <w:div w:id="1159612322">
                  <w:marLeft w:val="0"/>
                  <w:marRight w:val="0"/>
                  <w:marTop w:val="0"/>
                  <w:marBottom w:val="0"/>
                  <w:divBdr>
                    <w:top w:val="none" w:sz="0" w:space="0" w:color="auto"/>
                    <w:left w:val="none" w:sz="0" w:space="0" w:color="auto"/>
                    <w:bottom w:val="none" w:sz="0" w:space="0" w:color="auto"/>
                    <w:right w:val="none" w:sz="0" w:space="0" w:color="auto"/>
                  </w:divBdr>
                </w:div>
              </w:divsChild>
            </w:div>
            <w:div w:id="289674058">
              <w:marLeft w:val="0"/>
              <w:marRight w:val="0"/>
              <w:marTop w:val="0"/>
              <w:marBottom w:val="0"/>
              <w:divBdr>
                <w:top w:val="none" w:sz="0" w:space="0" w:color="auto"/>
                <w:left w:val="none" w:sz="0" w:space="0" w:color="auto"/>
                <w:bottom w:val="none" w:sz="0" w:space="0" w:color="auto"/>
                <w:right w:val="none" w:sz="0" w:space="0" w:color="auto"/>
              </w:divBdr>
              <w:divsChild>
                <w:div w:id="655188716">
                  <w:marLeft w:val="0"/>
                  <w:marRight w:val="0"/>
                  <w:marTop w:val="0"/>
                  <w:marBottom w:val="0"/>
                  <w:divBdr>
                    <w:top w:val="none" w:sz="0" w:space="0" w:color="auto"/>
                    <w:left w:val="none" w:sz="0" w:space="0" w:color="auto"/>
                    <w:bottom w:val="none" w:sz="0" w:space="0" w:color="auto"/>
                    <w:right w:val="none" w:sz="0" w:space="0" w:color="auto"/>
                  </w:divBdr>
                </w:div>
              </w:divsChild>
            </w:div>
            <w:div w:id="1451164841">
              <w:marLeft w:val="0"/>
              <w:marRight w:val="0"/>
              <w:marTop w:val="0"/>
              <w:marBottom w:val="0"/>
              <w:divBdr>
                <w:top w:val="none" w:sz="0" w:space="0" w:color="auto"/>
                <w:left w:val="none" w:sz="0" w:space="0" w:color="auto"/>
                <w:bottom w:val="none" w:sz="0" w:space="0" w:color="auto"/>
                <w:right w:val="none" w:sz="0" w:space="0" w:color="auto"/>
              </w:divBdr>
              <w:divsChild>
                <w:div w:id="390151511">
                  <w:marLeft w:val="0"/>
                  <w:marRight w:val="0"/>
                  <w:marTop w:val="0"/>
                  <w:marBottom w:val="0"/>
                  <w:divBdr>
                    <w:top w:val="none" w:sz="0" w:space="0" w:color="auto"/>
                    <w:left w:val="none" w:sz="0" w:space="0" w:color="auto"/>
                    <w:bottom w:val="none" w:sz="0" w:space="0" w:color="auto"/>
                    <w:right w:val="none" w:sz="0" w:space="0" w:color="auto"/>
                  </w:divBdr>
                </w:div>
              </w:divsChild>
            </w:div>
            <w:div w:id="795366214">
              <w:marLeft w:val="0"/>
              <w:marRight w:val="0"/>
              <w:marTop w:val="0"/>
              <w:marBottom w:val="0"/>
              <w:divBdr>
                <w:top w:val="none" w:sz="0" w:space="0" w:color="auto"/>
                <w:left w:val="none" w:sz="0" w:space="0" w:color="auto"/>
                <w:bottom w:val="none" w:sz="0" w:space="0" w:color="auto"/>
                <w:right w:val="none" w:sz="0" w:space="0" w:color="auto"/>
              </w:divBdr>
              <w:divsChild>
                <w:div w:id="1123812720">
                  <w:marLeft w:val="0"/>
                  <w:marRight w:val="0"/>
                  <w:marTop w:val="0"/>
                  <w:marBottom w:val="0"/>
                  <w:divBdr>
                    <w:top w:val="none" w:sz="0" w:space="0" w:color="auto"/>
                    <w:left w:val="none" w:sz="0" w:space="0" w:color="auto"/>
                    <w:bottom w:val="single" w:sz="6" w:space="0" w:color="3D3D3D"/>
                    <w:right w:val="none" w:sz="0" w:space="0" w:color="auto"/>
                  </w:divBdr>
                  <w:divsChild>
                    <w:div w:id="1467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845">
              <w:marLeft w:val="0"/>
              <w:marRight w:val="0"/>
              <w:marTop w:val="0"/>
              <w:marBottom w:val="0"/>
              <w:divBdr>
                <w:top w:val="none" w:sz="0" w:space="0" w:color="auto"/>
                <w:left w:val="none" w:sz="0" w:space="0" w:color="auto"/>
                <w:bottom w:val="none" w:sz="0" w:space="0" w:color="auto"/>
                <w:right w:val="none" w:sz="0" w:space="0" w:color="auto"/>
              </w:divBdr>
              <w:divsChild>
                <w:div w:id="2102142482">
                  <w:marLeft w:val="0"/>
                  <w:marRight w:val="0"/>
                  <w:marTop w:val="0"/>
                  <w:marBottom w:val="0"/>
                  <w:divBdr>
                    <w:top w:val="none" w:sz="0" w:space="0" w:color="auto"/>
                    <w:left w:val="none" w:sz="0" w:space="0" w:color="auto"/>
                    <w:bottom w:val="none" w:sz="0" w:space="0" w:color="auto"/>
                    <w:right w:val="none" w:sz="0" w:space="0" w:color="auto"/>
                  </w:divBdr>
                  <w:divsChild>
                    <w:div w:id="92133522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82866107">
              <w:marLeft w:val="0"/>
              <w:marRight w:val="0"/>
              <w:marTop w:val="0"/>
              <w:marBottom w:val="0"/>
              <w:divBdr>
                <w:top w:val="none" w:sz="0" w:space="0" w:color="auto"/>
                <w:left w:val="none" w:sz="0" w:space="0" w:color="auto"/>
                <w:bottom w:val="none" w:sz="0" w:space="0" w:color="auto"/>
                <w:right w:val="none" w:sz="0" w:space="0" w:color="auto"/>
              </w:divBdr>
              <w:divsChild>
                <w:div w:id="715005373">
                  <w:marLeft w:val="0"/>
                  <w:marRight w:val="0"/>
                  <w:marTop w:val="0"/>
                  <w:marBottom w:val="0"/>
                  <w:divBdr>
                    <w:top w:val="none" w:sz="0" w:space="0" w:color="auto"/>
                    <w:left w:val="none" w:sz="0" w:space="0" w:color="auto"/>
                    <w:bottom w:val="none" w:sz="0" w:space="0" w:color="auto"/>
                    <w:right w:val="none" w:sz="0" w:space="0" w:color="auto"/>
                  </w:divBdr>
                </w:div>
              </w:divsChild>
            </w:div>
            <w:div w:id="371467837">
              <w:marLeft w:val="0"/>
              <w:marRight w:val="0"/>
              <w:marTop w:val="0"/>
              <w:marBottom w:val="0"/>
              <w:divBdr>
                <w:top w:val="none" w:sz="0" w:space="0" w:color="auto"/>
                <w:left w:val="none" w:sz="0" w:space="0" w:color="auto"/>
                <w:bottom w:val="none" w:sz="0" w:space="0" w:color="auto"/>
                <w:right w:val="none" w:sz="0" w:space="0" w:color="auto"/>
              </w:divBdr>
              <w:divsChild>
                <w:div w:id="803962309">
                  <w:marLeft w:val="0"/>
                  <w:marRight w:val="0"/>
                  <w:marTop w:val="0"/>
                  <w:marBottom w:val="0"/>
                  <w:divBdr>
                    <w:top w:val="none" w:sz="0" w:space="0" w:color="auto"/>
                    <w:left w:val="none" w:sz="0" w:space="0" w:color="auto"/>
                    <w:bottom w:val="none" w:sz="0" w:space="0" w:color="auto"/>
                    <w:right w:val="none" w:sz="0" w:space="0" w:color="auto"/>
                  </w:divBdr>
                </w:div>
              </w:divsChild>
            </w:div>
            <w:div w:id="1798375672">
              <w:marLeft w:val="0"/>
              <w:marRight w:val="0"/>
              <w:marTop w:val="0"/>
              <w:marBottom w:val="0"/>
              <w:divBdr>
                <w:top w:val="none" w:sz="0" w:space="0" w:color="auto"/>
                <w:left w:val="none" w:sz="0" w:space="0" w:color="auto"/>
                <w:bottom w:val="none" w:sz="0" w:space="0" w:color="auto"/>
                <w:right w:val="none" w:sz="0" w:space="0" w:color="auto"/>
              </w:divBdr>
              <w:divsChild>
                <w:div w:id="2106223309">
                  <w:marLeft w:val="0"/>
                  <w:marRight w:val="0"/>
                  <w:marTop w:val="0"/>
                  <w:marBottom w:val="0"/>
                  <w:divBdr>
                    <w:top w:val="none" w:sz="0" w:space="0" w:color="auto"/>
                    <w:left w:val="none" w:sz="0" w:space="0" w:color="auto"/>
                    <w:bottom w:val="single" w:sz="6" w:space="0" w:color="3D3D3D"/>
                    <w:right w:val="none" w:sz="0" w:space="0" w:color="auto"/>
                  </w:divBdr>
                  <w:divsChild>
                    <w:div w:id="2058626743">
                      <w:marLeft w:val="0"/>
                      <w:marRight w:val="0"/>
                      <w:marTop w:val="0"/>
                      <w:marBottom w:val="0"/>
                      <w:divBdr>
                        <w:top w:val="none" w:sz="0" w:space="0" w:color="auto"/>
                        <w:left w:val="none" w:sz="0" w:space="0" w:color="auto"/>
                        <w:bottom w:val="none" w:sz="0" w:space="0" w:color="auto"/>
                        <w:right w:val="none" w:sz="0" w:space="0" w:color="auto"/>
                      </w:divBdr>
                    </w:div>
                    <w:div w:id="134612799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95902745">
              <w:marLeft w:val="0"/>
              <w:marRight w:val="0"/>
              <w:marTop w:val="0"/>
              <w:marBottom w:val="0"/>
              <w:divBdr>
                <w:top w:val="none" w:sz="0" w:space="0" w:color="auto"/>
                <w:left w:val="none" w:sz="0" w:space="0" w:color="auto"/>
                <w:bottom w:val="none" w:sz="0" w:space="0" w:color="auto"/>
                <w:right w:val="none" w:sz="0" w:space="0" w:color="auto"/>
              </w:divBdr>
              <w:divsChild>
                <w:div w:id="411128896">
                  <w:marLeft w:val="0"/>
                  <w:marRight w:val="0"/>
                  <w:marTop w:val="0"/>
                  <w:marBottom w:val="0"/>
                  <w:divBdr>
                    <w:top w:val="none" w:sz="0" w:space="0" w:color="auto"/>
                    <w:left w:val="none" w:sz="0" w:space="0" w:color="auto"/>
                    <w:bottom w:val="none" w:sz="0" w:space="0" w:color="auto"/>
                    <w:right w:val="none" w:sz="0" w:space="0" w:color="auto"/>
                  </w:divBdr>
                </w:div>
              </w:divsChild>
            </w:div>
            <w:div w:id="187918037">
              <w:marLeft w:val="0"/>
              <w:marRight w:val="0"/>
              <w:marTop w:val="0"/>
              <w:marBottom w:val="0"/>
              <w:divBdr>
                <w:top w:val="none" w:sz="0" w:space="0" w:color="auto"/>
                <w:left w:val="none" w:sz="0" w:space="0" w:color="auto"/>
                <w:bottom w:val="none" w:sz="0" w:space="0" w:color="auto"/>
                <w:right w:val="none" w:sz="0" w:space="0" w:color="auto"/>
              </w:divBdr>
              <w:divsChild>
                <w:div w:id="640381730">
                  <w:marLeft w:val="0"/>
                  <w:marRight w:val="0"/>
                  <w:marTop w:val="0"/>
                  <w:marBottom w:val="0"/>
                  <w:divBdr>
                    <w:top w:val="none" w:sz="0" w:space="0" w:color="auto"/>
                    <w:left w:val="none" w:sz="0" w:space="0" w:color="auto"/>
                    <w:bottom w:val="none" w:sz="0" w:space="0" w:color="auto"/>
                    <w:right w:val="none" w:sz="0" w:space="0" w:color="auto"/>
                  </w:divBdr>
                </w:div>
              </w:divsChild>
            </w:div>
            <w:div w:id="1063984080">
              <w:marLeft w:val="0"/>
              <w:marRight w:val="0"/>
              <w:marTop w:val="0"/>
              <w:marBottom w:val="0"/>
              <w:divBdr>
                <w:top w:val="none" w:sz="0" w:space="0" w:color="auto"/>
                <w:left w:val="none" w:sz="0" w:space="0" w:color="auto"/>
                <w:bottom w:val="none" w:sz="0" w:space="0" w:color="auto"/>
                <w:right w:val="none" w:sz="0" w:space="0" w:color="auto"/>
              </w:divBdr>
              <w:divsChild>
                <w:div w:id="678846099">
                  <w:marLeft w:val="0"/>
                  <w:marRight w:val="0"/>
                  <w:marTop w:val="0"/>
                  <w:marBottom w:val="0"/>
                  <w:divBdr>
                    <w:top w:val="none" w:sz="0" w:space="0" w:color="auto"/>
                    <w:left w:val="none" w:sz="0" w:space="0" w:color="auto"/>
                    <w:bottom w:val="none" w:sz="0" w:space="0" w:color="auto"/>
                    <w:right w:val="none" w:sz="0" w:space="0" w:color="auto"/>
                  </w:divBdr>
                </w:div>
              </w:divsChild>
            </w:div>
            <w:div w:id="1872375055">
              <w:marLeft w:val="0"/>
              <w:marRight w:val="0"/>
              <w:marTop w:val="0"/>
              <w:marBottom w:val="0"/>
              <w:divBdr>
                <w:top w:val="none" w:sz="0" w:space="0" w:color="auto"/>
                <w:left w:val="none" w:sz="0" w:space="0" w:color="auto"/>
                <w:bottom w:val="none" w:sz="0" w:space="0" w:color="auto"/>
                <w:right w:val="none" w:sz="0" w:space="0" w:color="auto"/>
              </w:divBdr>
              <w:divsChild>
                <w:div w:id="833227719">
                  <w:marLeft w:val="0"/>
                  <w:marRight w:val="0"/>
                  <w:marTop w:val="0"/>
                  <w:marBottom w:val="0"/>
                  <w:divBdr>
                    <w:top w:val="none" w:sz="0" w:space="0" w:color="auto"/>
                    <w:left w:val="none" w:sz="0" w:space="0" w:color="auto"/>
                    <w:bottom w:val="none" w:sz="0" w:space="0" w:color="auto"/>
                    <w:right w:val="none" w:sz="0" w:space="0" w:color="auto"/>
                  </w:divBdr>
                </w:div>
              </w:divsChild>
            </w:div>
            <w:div w:id="1003094814">
              <w:marLeft w:val="0"/>
              <w:marRight w:val="0"/>
              <w:marTop w:val="0"/>
              <w:marBottom w:val="0"/>
              <w:divBdr>
                <w:top w:val="none" w:sz="0" w:space="0" w:color="auto"/>
                <w:left w:val="none" w:sz="0" w:space="0" w:color="auto"/>
                <w:bottom w:val="none" w:sz="0" w:space="0" w:color="auto"/>
                <w:right w:val="none" w:sz="0" w:space="0" w:color="auto"/>
              </w:divBdr>
              <w:divsChild>
                <w:div w:id="587539550">
                  <w:marLeft w:val="0"/>
                  <w:marRight w:val="0"/>
                  <w:marTop w:val="0"/>
                  <w:marBottom w:val="0"/>
                  <w:divBdr>
                    <w:top w:val="none" w:sz="0" w:space="0" w:color="auto"/>
                    <w:left w:val="none" w:sz="0" w:space="0" w:color="auto"/>
                    <w:bottom w:val="none" w:sz="0" w:space="0" w:color="auto"/>
                    <w:right w:val="none" w:sz="0" w:space="0" w:color="auto"/>
                  </w:divBdr>
                </w:div>
              </w:divsChild>
            </w:div>
            <w:div w:id="1811437470">
              <w:marLeft w:val="0"/>
              <w:marRight w:val="0"/>
              <w:marTop w:val="0"/>
              <w:marBottom w:val="0"/>
              <w:divBdr>
                <w:top w:val="none" w:sz="0" w:space="0" w:color="auto"/>
                <w:left w:val="none" w:sz="0" w:space="0" w:color="auto"/>
                <w:bottom w:val="none" w:sz="0" w:space="0" w:color="auto"/>
                <w:right w:val="none" w:sz="0" w:space="0" w:color="auto"/>
              </w:divBdr>
              <w:divsChild>
                <w:div w:id="795677560">
                  <w:marLeft w:val="0"/>
                  <w:marRight w:val="0"/>
                  <w:marTop w:val="0"/>
                  <w:marBottom w:val="0"/>
                  <w:divBdr>
                    <w:top w:val="none" w:sz="0" w:space="0" w:color="auto"/>
                    <w:left w:val="none" w:sz="0" w:space="0" w:color="auto"/>
                    <w:bottom w:val="none" w:sz="0" w:space="0" w:color="auto"/>
                    <w:right w:val="none" w:sz="0" w:space="0" w:color="auto"/>
                  </w:divBdr>
                </w:div>
              </w:divsChild>
            </w:div>
            <w:div w:id="1198811768">
              <w:marLeft w:val="0"/>
              <w:marRight w:val="0"/>
              <w:marTop w:val="0"/>
              <w:marBottom w:val="0"/>
              <w:divBdr>
                <w:top w:val="none" w:sz="0" w:space="0" w:color="auto"/>
                <w:left w:val="none" w:sz="0" w:space="0" w:color="auto"/>
                <w:bottom w:val="none" w:sz="0" w:space="0" w:color="auto"/>
                <w:right w:val="none" w:sz="0" w:space="0" w:color="auto"/>
              </w:divBdr>
              <w:divsChild>
                <w:div w:id="1862013962">
                  <w:marLeft w:val="0"/>
                  <w:marRight w:val="0"/>
                  <w:marTop w:val="0"/>
                  <w:marBottom w:val="0"/>
                  <w:divBdr>
                    <w:top w:val="none" w:sz="0" w:space="0" w:color="auto"/>
                    <w:left w:val="none" w:sz="0" w:space="0" w:color="auto"/>
                    <w:bottom w:val="none" w:sz="0" w:space="0" w:color="auto"/>
                    <w:right w:val="none" w:sz="0" w:space="0" w:color="auto"/>
                  </w:divBdr>
                </w:div>
              </w:divsChild>
            </w:div>
            <w:div w:id="1632711859">
              <w:marLeft w:val="0"/>
              <w:marRight w:val="0"/>
              <w:marTop w:val="0"/>
              <w:marBottom w:val="0"/>
              <w:divBdr>
                <w:top w:val="none" w:sz="0" w:space="0" w:color="auto"/>
                <w:left w:val="none" w:sz="0" w:space="0" w:color="auto"/>
                <w:bottom w:val="none" w:sz="0" w:space="0" w:color="auto"/>
                <w:right w:val="none" w:sz="0" w:space="0" w:color="auto"/>
              </w:divBdr>
              <w:divsChild>
                <w:div w:id="1857109499">
                  <w:marLeft w:val="0"/>
                  <w:marRight w:val="0"/>
                  <w:marTop w:val="0"/>
                  <w:marBottom w:val="0"/>
                  <w:divBdr>
                    <w:top w:val="none" w:sz="0" w:space="0" w:color="auto"/>
                    <w:left w:val="none" w:sz="0" w:space="0" w:color="auto"/>
                    <w:bottom w:val="none" w:sz="0" w:space="0" w:color="auto"/>
                    <w:right w:val="none" w:sz="0" w:space="0" w:color="auto"/>
                  </w:divBdr>
                </w:div>
              </w:divsChild>
            </w:div>
            <w:div w:id="967442582">
              <w:marLeft w:val="0"/>
              <w:marRight w:val="0"/>
              <w:marTop w:val="0"/>
              <w:marBottom w:val="0"/>
              <w:divBdr>
                <w:top w:val="none" w:sz="0" w:space="0" w:color="auto"/>
                <w:left w:val="none" w:sz="0" w:space="0" w:color="auto"/>
                <w:bottom w:val="none" w:sz="0" w:space="0" w:color="auto"/>
                <w:right w:val="none" w:sz="0" w:space="0" w:color="auto"/>
              </w:divBdr>
              <w:divsChild>
                <w:div w:id="1082601440">
                  <w:marLeft w:val="0"/>
                  <w:marRight w:val="0"/>
                  <w:marTop w:val="0"/>
                  <w:marBottom w:val="0"/>
                  <w:divBdr>
                    <w:top w:val="none" w:sz="0" w:space="0" w:color="auto"/>
                    <w:left w:val="none" w:sz="0" w:space="0" w:color="auto"/>
                    <w:bottom w:val="none" w:sz="0" w:space="0" w:color="auto"/>
                    <w:right w:val="none" w:sz="0" w:space="0" w:color="auto"/>
                  </w:divBdr>
                </w:div>
              </w:divsChild>
            </w:div>
            <w:div w:id="2100129385">
              <w:marLeft w:val="0"/>
              <w:marRight w:val="0"/>
              <w:marTop w:val="0"/>
              <w:marBottom w:val="0"/>
              <w:divBdr>
                <w:top w:val="none" w:sz="0" w:space="0" w:color="auto"/>
                <w:left w:val="none" w:sz="0" w:space="0" w:color="auto"/>
                <w:bottom w:val="none" w:sz="0" w:space="0" w:color="auto"/>
                <w:right w:val="none" w:sz="0" w:space="0" w:color="auto"/>
              </w:divBdr>
              <w:divsChild>
                <w:div w:id="1965191055">
                  <w:marLeft w:val="0"/>
                  <w:marRight w:val="0"/>
                  <w:marTop w:val="0"/>
                  <w:marBottom w:val="0"/>
                  <w:divBdr>
                    <w:top w:val="none" w:sz="0" w:space="0" w:color="auto"/>
                    <w:left w:val="none" w:sz="0" w:space="0" w:color="auto"/>
                    <w:bottom w:val="none" w:sz="0" w:space="0" w:color="auto"/>
                    <w:right w:val="none" w:sz="0" w:space="0" w:color="auto"/>
                  </w:divBdr>
                </w:div>
              </w:divsChild>
            </w:div>
            <w:div w:id="665742630">
              <w:marLeft w:val="0"/>
              <w:marRight w:val="0"/>
              <w:marTop w:val="0"/>
              <w:marBottom w:val="0"/>
              <w:divBdr>
                <w:top w:val="none" w:sz="0" w:space="0" w:color="auto"/>
                <w:left w:val="none" w:sz="0" w:space="0" w:color="auto"/>
                <w:bottom w:val="none" w:sz="0" w:space="0" w:color="auto"/>
                <w:right w:val="none" w:sz="0" w:space="0" w:color="auto"/>
              </w:divBdr>
              <w:divsChild>
                <w:div w:id="1780830124">
                  <w:marLeft w:val="0"/>
                  <w:marRight w:val="0"/>
                  <w:marTop w:val="0"/>
                  <w:marBottom w:val="0"/>
                  <w:divBdr>
                    <w:top w:val="none" w:sz="0" w:space="0" w:color="auto"/>
                    <w:left w:val="none" w:sz="0" w:space="0" w:color="auto"/>
                    <w:bottom w:val="none" w:sz="0" w:space="0" w:color="auto"/>
                    <w:right w:val="none" w:sz="0" w:space="0" w:color="auto"/>
                  </w:divBdr>
                </w:div>
              </w:divsChild>
            </w:div>
            <w:div w:id="1253970114">
              <w:marLeft w:val="0"/>
              <w:marRight w:val="0"/>
              <w:marTop w:val="0"/>
              <w:marBottom w:val="0"/>
              <w:divBdr>
                <w:top w:val="none" w:sz="0" w:space="0" w:color="auto"/>
                <w:left w:val="none" w:sz="0" w:space="0" w:color="auto"/>
                <w:bottom w:val="none" w:sz="0" w:space="0" w:color="auto"/>
                <w:right w:val="none" w:sz="0" w:space="0" w:color="auto"/>
              </w:divBdr>
              <w:divsChild>
                <w:div w:id="37631085">
                  <w:marLeft w:val="0"/>
                  <w:marRight w:val="0"/>
                  <w:marTop w:val="0"/>
                  <w:marBottom w:val="0"/>
                  <w:divBdr>
                    <w:top w:val="none" w:sz="0" w:space="0" w:color="auto"/>
                    <w:left w:val="none" w:sz="0" w:space="0" w:color="auto"/>
                    <w:bottom w:val="none" w:sz="0" w:space="0" w:color="auto"/>
                    <w:right w:val="none" w:sz="0" w:space="0" w:color="auto"/>
                  </w:divBdr>
                </w:div>
              </w:divsChild>
            </w:div>
            <w:div w:id="1010911264">
              <w:marLeft w:val="0"/>
              <w:marRight w:val="0"/>
              <w:marTop w:val="0"/>
              <w:marBottom w:val="0"/>
              <w:divBdr>
                <w:top w:val="none" w:sz="0" w:space="0" w:color="auto"/>
                <w:left w:val="none" w:sz="0" w:space="0" w:color="auto"/>
                <w:bottom w:val="none" w:sz="0" w:space="0" w:color="auto"/>
                <w:right w:val="none" w:sz="0" w:space="0" w:color="auto"/>
              </w:divBdr>
              <w:divsChild>
                <w:div w:id="112795802">
                  <w:marLeft w:val="0"/>
                  <w:marRight w:val="0"/>
                  <w:marTop w:val="0"/>
                  <w:marBottom w:val="0"/>
                  <w:divBdr>
                    <w:top w:val="none" w:sz="0" w:space="0" w:color="auto"/>
                    <w:left w:val="none" w:sz="0" w:space="0" w:color="auto"/>
                    <w:bottom w:val="single" w:sz="6" w:space="0" w:color="3D3D3D"/>
                    <w:right w:val="none" w:sz="0" w:space="0" w:color="auto"/>
                  </w:divBdr>
                  <w:divsChild>
                    <w:div w:id="651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1535">
              <w:marLeft w:val="0"/>
              <w:marRight w:val="0"/>
              <w:marTop w:val="0"/>
              <w:marBottom w:val="0"/>
              <w:divBdr>
                <w:top w:val="none" w:sz="0" w:space="0" w:color="auto"/>
                <w:left w:val="none" w:sz="0" w:space="0" w:color="auto"/>
                <w:bottom w:val="none" w:sz="0" w:space="0" w:color="auto"/>
                <w:right w:val="none" w:sz="0" w:space="0" w:color="auto"/>
              </w:divBdr>
              <w:divsChild>
                <w:div w:id="2130852403">
                  <w:marLeft w:val="0"/>
                  <w:marRight w:val="0"/>
                  <w:marTop w:val="0"/>
                  <w:marBottom w:val="0"/>
                  <w:divBdr>
                    <w:top w:val="none" w:sz="0" w:space="0" w:color="auto"/>
                    <w:left w:val="none" w:sz="0" w:space="0" w:color="auto"/>
                    <w:bottom w:val="none" w:sz="0" w:space="0" w:color="auto"/>
                    <w:right w:val="none" w:sz="0" w:space="0" w:color="auto"/>
                  </w:divBdr>
                  <w:divsChild>
                    <w:div w:id="2255773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7400381">
              <w:marLeft w:val="0"/>
              <w:marRight w:val="0"/>
              <w:marTop w:val="0"/>
              <w:marBottom w:val="0"/>
              <w:divBdr>
                <w:top w:val="none" w:sz="0" w:space="0" w:color="auto"/>
                <w:left w:val="none" w:sz="0" w:space="0" w:color="auto"/>
                <w:bottom w:val="none" w:sz="0" w:space="0" w:color="auto"/>
                <w:right w:val="none" w:sz="0" w:space="0" w:color="auto"/>
              </w:divBdr>
              <w:divsChild>
                <w:div w:id="1971353419">
                  <w:marLeft w:val="0"/>
                  <w:marRight w:val="0"/>
                  <w:marTop w:val="0"/>
                  <w:marBottom w:val="0"/>
                  <w:divBdr>
                    <w:top w:val="none" w:sz="0" w:space="0" w:color="auto"/>
                    <w:left w:val="none" w:sz="0" w:space="0" w:color="auto"/>
                    <w:bottom w:val="none" w:sz="0" w:space="0" w:color="auto"/>
                    <w:right w:val="none" w:sz="0" w:space="0" w:color="auto"/>
                  </w:divBdr>
                  <w:divsChild>
                    <w:div w:id="15702618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11948517">
              <w:marLeft w:val="0"/>
              <w:marRight w:val="0"/>
              <w:marTop w:val="0"/>
              <w:marBottom w:val="0"/>
              <w:divBdr>
                <w:top w:val="none" w:sz="0" w:space="0" w:color="auto"/>
                <w:left w:val="none" w:sz="0" w:space="0" w:color="auto"/>
                <w:bottom w:val="none" w:sz="0" w:space="0" w:color="auto"/>
                <w:right w:val="none" w:sz="0" w:space="0" w:color="auto"/>
              </w:divBdr>
              <w:divsChild>
                <w:div w:id="1202018898">
                  <w:marLeft w:val="0"/>
                  <w:marRight w:val="0"/>
                  <w:marTop w:val="0"/>
                  <w:marBottom w:val="0"/>
                  <w:divBdr>
                    <w:top w:val="none" w:sz="0" w:space="0" w:color="auto"/>
                    <w:left w:val="none" w:sz="0" w:space="0" w:color="auto"/>
                    <w:bottom w:val="none" w:sz="0" w:space="0" w:color="auto"/>
                    <w:right w:val="none" w:sz="0" w:space="0" w:color="auto"/>
                  </w:divBdr>
                </w:div>
              </w:divsChild>
            </w:div>
            <w:div w:id="2003660045">
              <w:marLeft w:val="0"/>
              <w:marRight w:val="0"/>
              <w:marTop w:val="0"/>
              <w:marBottom w:val="0"/>
              <w:divBdr>
                <w:top w:val="none" w:sz="0" w:space="0" w:color="auto"/>
                <w:left w:val="none" w:sz="0" w:space="0" w:color="auto"/>
                <w:bottom w:val="none" w:sz="0" w:space="0" w:color="auto"/>
                <w:right w:val="none" w:sz="0" w:space="0" w:color="auto"/>
              </w:divBdr>
              <w:divsChild>
                <w:div w:id="1977905383">
                  <w:marLeft w:val="0"/>
                  <w:marRight w:val="0"/>
                  <w:marTop w:val="0"/>
                  <w:marBottom w:val="0"/>
                  <w:divBdr>
                    <w:top w:val="none" w:sz="0" w:space="0" w:color="auto"/>
                    <w:left w:val="none" w:sz="0" w:space="0" w:color="auto"/>
                    <w:bottom w:val="none" w:sz="0" w:space="0" w:color="auto"/>
                    <w:right w:val="none" w:sz="0" w:space="0" w:color="auto"/>
                  </w:divBdr>
                </w:div>
              </w:divsChild>
            </w:div>
            <w:div w:id="648554511">
              <w:marLeft w:val="0"/>
              <w:marRight w:val="0"/>
              <w:marTop w:val="0"/>
              <w:marBottom w:val="0"/>
              <w:divBdr>
                <w:top w:val="none" w:sz="0" w:space="0" w:color="auto"/>
                <w:left w:val="none" w:sz="0" w:space="0" w:color="auto"/>
                <w:bottom w:val="none" w:sz="0" w:space="0" w:color="auto"/>
                <w:right w:val="none" w:sz="0" w:space="0" w:color="auto"/>
              </w:divBdr>
              <w:divsChild>
                <w:div w:id="821198641">
                  <w:marLeft w:val="0"/>
                  <w:marRight w:val="0"/>
                  <w:marTop w:val="0"/>
                  <w:marBottom w:val="0"/>
                  <w:divBdr>
                    <w:top w:val="none" w:sz="0" w:space="0" w:color="auto"/>
                    <w:left w:val="none" w:sz="0" w:space="0" w:color="auto"/>
                    <w:bottom w:val="single" w:sz="6" w:space="0" w:color="3D3D3D"/>
                    <w:right w:val="none" w:sz="0" w:space="0" w:color="auto"/>
                  </w:divBdr>
                  <w:divsChild>
                    <w:div w:id="819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5683">
              <w:marLeft w:val="0"/>
              <w:marRight w:val="0"/>
              <w:marTop w:val="0"/>
              <w:marBottom w:val="0"/>
              <w:divBdr>
                <w:top w:val="none" w:sz="0" w:space="0" w:color="auto"/>
                <w:left w:val="none" w:sz="0" w:space="0" w:color="auto"/>
                <w:bottom w:val="none" w:sz="0" w:space="0" w:color="auto"/>
                <w:right w:val="none" w:sz="0" w:space="0" w:color="auto"/>
              </w:divBdr>
              <w:divsChild>
                <w:div w:id="1989168031">
                  <w:marLeft w:val="0"/>
                  <w:marRight w:val="0"/>
                  <w:marTop w:val="0"/>
                  <w:marBottom w:val="0"/>
                  <w:divBdr>
                    <w:top w:val="none" w:sz="0" w:space="0" w:color="auto"/>
                    <w:left w:val="none" w:sz="0" w:space="0" w:color="auto"/>
                    <w:bottom w:val="none" w:sz="0" w:space="0" w:color="auto"/>
                    <w:right w:val="none" w:sz="0" w:space="0" w:color="auto"/>
                  </w:divBdr>
                  <w:divsChild>
                    <w:div w:id="161856154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6987561">
              <w:marLeft w:val="0"/>
              <w:marRight w:val="0"/>
              <w:marTop w:val="0"/>
              <w:marBottom w:val="0"/>
              <w:divBdr>
                <w:top w:val="none" w:sz="0" w:space="0" w:color="auto"/>
                <w:left w:val="none" w:sz="0" w:space="0" w:color="auto"/>
                <w:bottom w:val="none" w:sz="0" w:space="0" w:color="auto"/>
                <w:right w:val="none" w:sz="0" w:space="0" w:color="auto"/>
              </w:divBdr>
              <w:divsChild>
                <w:div w:id="1809741634">
                  <w:marLeft w:val="0"/>
                  <w:marRight w:val="0"/>
                  <w:marTop w:val="0"/>
                  <w:marBottom w:val="0"/>
                  <w:divBdr>
                    <w:top w:val="none" w:sz="0" w:space="0" w:color="auto"/>
                    <w:left w:val="none" w:sz="0" w:space="0" w:color="auto"/>
                    <w:bottom w:val="none" w:sz="0" w:space="0" w:color="auto"/>
                    <w:right w:val="none" w:sz="0" w:space="0" w:color="auto"/>
                  </w:divBdr>
                </w:div>
              </w:divsChild>
            </w:div>
            <w:div w:id="958997989">
              <w:marLeft w:val="0"/>
              <w:marRight w:val="0"/>
              <w:marTop w:val="0"/>
              <w:marBottom w:val="0"/>
              <w:divBdr>
                <w:top w:val="none" w:sz="0" w:space="0" w:color="auto"/>
                <w:left w:val="none" w:sz="0" w:space="0" w:color="auto"/>
                <w:bottom w:val="none" w:sz="0" w:space="0" w:color="auto"/>
                <w:right w:val="none" w:sz="0" w:space="0" w:color="auto"/>
              </w:divBdr>
              <w:divsChild>
                <w:div w:id="496922390">
                  <w:marLeft w:val="0"/>
                  <w:marRight w:val="0"/>
                  <w:marTop w:val="0"/>
                  <w:marBottom w:val="0"/>
                  <w:divBdr>
                    <w:top w:val="none" w:sz="0" w:space="0" w:color="auto"/>
                    <w:left w:val="none" w:sz="0" w:space="0" w:color="auto"/>
                    <w:bottom w:val="none" w:sz="0" w:space="0" w:color="auto"/>
                    <w:right w:val="none" w:sz="0" w:space="0" w:color="auto"/>
                  </w:divBdr>
                </w:div>
              </w:divsChild>
            </w:div>
            <w:div w:id="1674911454">
              <w:marLeft w:val="0"/>
              <w:marRight w:val="0"/>
              <w:marTop w:val="0"/>
              <w:marBottom w:val="0"/>
              <w:divBdr>
                <w:top w:val="none" w:sz="0" w:space="0" w:color="auto"/>
                <w:left w:val="none" w:sz="0" w:space="0" w:color="auto"/>
                <w:bottom w:val="none" w:sz="0" w:space="0" w:color="auto"/>
                <w:right w:val="none" w:sz="0" w:space="0" w:color="auto"/>
              </w:divBdr>
              <w:divsChild>
                <w:div w:id="1474560933">
                  <w:marLeft w:val="0"/>
                  <w:marRight w:val="0"/>
                  <w:marTop w:val="0"/>
                  <w:marBottom w:val="0"/>
                  <w:divBdr>
                    <w:top w:val="none" w:sz="0" w:space="0" w:color="auto"/>
                    <w:left w:val="none" w:sz="0" w:space="0" w:color="auto"/>
                    <w:bottom w:val="none" w:sz="0" w:space="0" w:color="auto"/>
                    <w:right w:val="none" w:sz="0" w:space="0" w:color="auto"/>
                  </w:divBdr>
                </w:div>
              </w:divsChild>
            </w:div>
            <w:div w:id="1923562921">
              <w:marLeft w:val="0"/>
              <w:marRight w:val="0"/>
              <w:marTop w:val="0"/>
              <w:marBottom w:val="0"/>
              <w:divBdr>
                <w:top w:val="none" w:sz="0" w:space="0" w:color="auto"/>
                <w:left w:val="none" w:sz="0" w:space="0" w:color="auto"/>
                <w:bottom w:val="none" w:sz="0" w:space="0" w:color="auto"/>
                <w:right w:val="none" w:sz="0" w:space="0" w:color="auto"/>
              </w:divBdr>
              <w:divsChild>
                <w:div w:id="904026371">
                  <w:marLeft w:val="0"/>
                  <w:marRight w:val="0"/>
                  <w:marTop w:val="0"/>
                  <w:marBottom w:val="0"/>
                  <w:divBdr>
                    <w:top w:val="none" w:sz="0" w:space="0" w:color="auto"/>
                    <w:left w:val="none" w:sz="0" w:space="0" w:color="auto"/>
                    <w:bottom w:val="none" w:sz="0" w:space="0" w:color="auto"/>
                    <w:right w:val="none" w:sz="0" w:space="0" w:color="auto"/>
                  </w:divBdr>
                </w:div>
              </w:divsChild>
            </w:div>
            <w:div w:id="590283818">
              <w:marLeft w:val="0"/>
              <w:marRight w:val="0"/>
              <w:marTop w:val="0"/>
              <w:marBottom w:val="0"/>
              <w:divBdr>
                <w:top w:val="none" w:sz="0" w:space="0" w:color="auto"/>
                <w:left w:val="none" w:sz="0" w:space="0" w:color="auto"/>
                <w:bottom w:val="none" w:sz="0" w:space="0" w:color="auto"/>
                <w:right w:val="none" w:sz="0" w:space="0" w:color="auto"/>
              </w:divBdr>
              <w:divsChild>
                <w:div w:id="273366715">
                  <w:marLeft w:val="0"/>
                  <w:marRight w:val="0"/>
                  <w:marTop w:val="0"/>
                  <w:marBottom w:val="0"/>
                  <w:divBdr>
                    <w:top w:val="none" w:sz="0" w:space="0" w:color="auto"/>
                    <w:left w:val="none" w:sz="0" w:space="0" w:color="auto"/>
                    <w:bottom w:val="none" w:sz="0" w:space="0" w:color="auto"/>
                    <w:right w:val="none" w:sz="0" w:space="0" w:color="auto"/>
                  </w:divBdr>
                </w:div>
              </w:divsChild>
            </w:div>
            <w:div w:id="789476228">
              <w:marLeft w:val="0"/>
              <w:marRight w:val="0"/>
              <w:marTop w:val="0"/>
              <w:marBottom w:val="0"/>
              <w:divBdr>
                <w:top w:val="none" w:sz="0" w:space="0" w:color="auto"/>
                <w:left w:val="none" w:sz="0" w:space="0" w:color="auto"/>
                <w:bottom w:val="none" w:sz="0" w:space="0" w:color="auto"/>
                <w:right w:val="none" w:sz="0" w:space="0" w:color="auto"/>
              </w:divBdr>
              <w:divsChild>
                <w:div w:id="110629760">
                  <w:marLeft w:val="0"/>
                  <w:marRight w:val="0"/>
                  <w:marTop w:val="0"/>
                  <w:marBottom w:val="0"/>
                  <w:divBdr>
                    <w:top w:val="none" w:sz="0" w:space="0" w:color="auto"/>
                    <w:left w:val="none" w:sz="0" w:space="0" w:color="auto"/>
                    <w:bottom w:val="none" w:sz="0" w:space="0" w:color="auto"/>
                    <w:right w:val="none" w:sz="0" w:space="0" w:color="auto"/>
                  </w:divBdr>
                  <w:divsChild>
                    <w:div w:id="15149988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42319359">
              <w:marLeft w:val="0"/>
              <w:marRight w:val="0"/>
              <w:marTop w:val="0"/>
              <w:marBottom w:val="0"/>
              <w:divBdr>
                <w:top w:val="none" w:sz="0" w:space="0" w:color="auto"/>
                <w:left w:val="none" w:sz="0" w:space="0" w:color="auto"/>
                <w:bottom w:val="none" w:sz="0" w:space="0" w:color="auto"/>
                <w:right w:val="none" w:sz="0" w:space="0" w:color="auto"/>
              </w:divBdr>
              <w:divsChild>
                <w:div w:id="1807577350">
                  <w:marLeft w:val="0"/>
                  <w:marRight w:val="0"/>
                  <w:marTop w:val="0"/>
                  <w:marBottom w:val="0"/>
                  <w:divBdr>
                    <w:top w:val="none" w:sz="0" w:space="0" w:color="auto"/>
                    <w:left w:val="none" w:sz="0" w:space="0" w:color="auto"/>
                    <w:bottom w:val="none" w:sz="0" w:space="0" w:color="auto"/>
                    <w:right w:val="none" w:sz="0" w:space="0" w:color="auto"/>
                  </w:divBdr>
                  <w:divsChild>
                    <w:div w:id="11373787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61093374">
              <w:marLeft w:val="0"/>
              <w:marRight w:val="0"/>
              <w:marTop w:val="0"/>
              <w:marBottom w:val="0"/>
              <w:divBdr>
                <w:top w:val="none" w:sz="0" w:space="0" w:color="auto"/>
                <w:left w:val="none" w:sz="0" w:space="0" w:color="auto"/>
                <w:bottom w:val="none" w:sz="0" w:space="0" w:color="auto"/>
                <w:right w:val="none" w:sz="0" w:space="0" w:color="auto"/>
              </w:divBdr>
              <w:divsChild>
                <w:div w:id="966814505">
                  <w:marLeft w:val="0"/>
                  <w:marRight w:val="0"/>
                  <w:marTop w:val="0"/>
                  <w:marBottom w:val="0"/>
                  <w:divBdr>
                    <w:top w:val="none" w:sz="0" w:space="0" w:color="auto"/>
                    <w:left w:val="none" w:sz="0" w:space="0" w:color="auto"/>
                    <w:bottom w:val="none" w:sz="0" w:space="0" w:color="auto"/>
                    <w:right w:val="none" w:sz="0" w:space="0" w:color="auto"/>
                  </w:divBdr>
                </w:div>
              </w:divsChild>
            </w:div>
            <w:div w:id="221723567">
              <w:marLeft w:val="0"/>
              <w:marRight w:val="0"/>
              <w:marTop w:val="0"/>
              <w:marBottom w:val="0"/>
              <w:divBdr>
                <w:top w:val="none" w:sz="0" w:space="0" w:color="auto"/>
                <w:left w:val="none" w:sz="0" w:space="0" w:color="auto"/>
                <w:bottom w:val="none" w:sz="0" w:space="0" w:color="auto"/>
                <w:right w:val="none" w:sz="0" w:space="0" w:color="auto"/>
              </w:divBdr>
              <w:divsChild>
                <w:div w:id="1093084673">
                  <w:marLeft w:val="0"/>
                  <w:marRight w:val="0"/>
                  <w:marTop w:val="0"/>
                  <w:marBottom w:val="0"/>
                  <w:divBdr>
                    <w:top w:val="none" w:sz="0" w:space="0" w:color="auto"/>
                    <w:left w:val="none" w:sz="0" w:space="0" w:color="auto"/>
                    <w:bottom w:val="none" w:sz="0" w:space="0" w:color="auto"/>
                    <w:right w:val="none" w:sz="0" w:space="0" w:color="auto"/>
                  </w:divBdr>
                </w:div>
              </w:divsChild>
            </w:div>
            <w:div w:id="1390491763">
              <w:marLeft w:val="0"/>
              <w:marRight w:val="0"/>
              <w:marTop w:val="0"/>
              <w:marBottom w:val="0"/>
              <w:divBdr>
                <w:top w:val="none" w:sz="0" w:space="0" w:color="auto"/>
                <w:left w:val="none" w:sz="0" w:space="0" w:color="auto"/>
                <w:bottom w:val="none" w:sz="0" w:space="0" w:color="auto"/>
                <w:right w:val="none" w:sz="0" w:space="0" w:color="auto"/>
              </w:divBdr>
              <w:divsChild>
                <w:div w:id="1643538982">
                  <w:marLeft w:val="0"/>
                  <w:marRight w:val="0"/>
                  <w:marTop w:val="0"/>
                  <w:marBottom w:val="0"/>
                  <w:divBdr>
                    <w:top w:val="none" w:sz="0" w:space="0" w:color="auto"/>
                    <w:left w:val="none" w:sz="0" w:space="0" w:color="auto"/>
                    <w:bottom w:val="none" w:sz="0" w:space="0" w:color="auto"/>
                    <w:right w:val="none" w:sz="0" w:space="0" w:color="auto"/>
                  </w:divBdr>
                  <w:divsChild>
                    <w:div w:id="13593076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4759757">
              <w:marLeft w:val="0"/>
              <w:marRight w:val="0"/>
              <w:marTop w:val="0"/>
              <w:marBottom w:val="0"/>
              <w:divBdr>
                <w:top w:val="none" w:sz="0" w:space="0" w:color="auto"/>
                <w:left w:val="none" w:sz="0" w:space="0" w:color="auto"/>
                <w:bottom w:val="none" w:sz="0" w:space="0" w:color="auto"/>
                <w:right w:val="none" w:sz="0" w:space="0" w:color="auto"/>
              </w:divBdr>
              <w:divsChild>
                <w:div w:id="1809743350">
                  <w:marLeft w:val="0"/>
                  <w:marRight w:val="0"/>
                  <w:marTop w:val="0"/>
                  <w:marBottom w:val="0"/>
                  <w:divBdr>
                    <w:top w:val="none" w:sz="0" w:space="0" w:color="auto"/>
                    <w:left w:val="none" w:sz="0" w:space="0" w:color="auto"/>
                    <w:bottom w:val="none" w:sz="0" w:space="0" w:color="auto"/>
                    <w:right w:val="none" w:sz="0" w:space="0" w:color="auto"/>
                  </w:divBdr>
                  <w:divsChild>
                    <w:div w:id="60430873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682315782">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 w:id="997995724">
          <w:marLeft w:val="0"/>
          <w:marRight w:val="0"/>
          <w:marTop w:val="0"/>
          <w:marBottom w:val="0"/>
          <w:divBdr>
            <w:top w:val="none" w:sz="0" w:space="0" w:color="auto"/>
            <w:left w:val="none" w:sz="0" w:space="0" w:color="auto"/>
            <w:bottom w:val="none" w:sz="0" w:space="0" w:color="auto"/>
            <w:right w:val="none" w:sz="0" w:space="0" w:color="auto"/>
          </w:divBdr>
          <w:divsChild>
            <w:div w:id="699938935">
              <w:marLeft w:val="0"/>
              <w:marRight w:val="0"/>
              <w:marTop w:val="0"/>
              <w:marBottom w:val="0"/>
              <w:divBdr>
                <w:top w:val="none" w:sz="0" w:space="0" w:color="auto"/>
                <w:left w:val="none" w:sz="0" w:space="0" w:color="auto"/>
                <w:bottom w:val="none" w:sz="0" w:space="0" w:color="auto"/>
                <w:right w:val="none" w:sz="0" w:space="0" w:color="auto"/>
              </w:divBdr>
            </w:div>
          </w:divsChild>
        </w:div>
        <w:div w:id="1785073447">
          <w:marLeft w:val="0"/>
          <w:marRight w:val="0"/>
          <w:marTop w:val="0"/>
          <w:marBottom w:val="0"/>
          <w:divBdr>
            <w:top w:val="none" w:sz="0" w:space="0" w:color="auto"/>
            <w:left w:val="none" w:sz="0" w:space="0" w:color="auto"/>
            <w:bottom w:val="none" w:sz="0" w:space="0" w:color="auto"/>
            <w:right w:val="none" w:sz="0" w:space="0" w:color="auto"/>
          </w:divBdr>
          <w:divsChild>
            <w:div w:id="44834761">
              <w:marLeft w:val="0"/>
              <w:marRight w:val="0"/>
              <w:marTop w:val="0"/>
              <w:marBottom w:val="0"/>
              <w:divBdr>
                <w:top w:val="none" w:sz="0" w:space="0" w:color="auto"/>
                <w:left w:val="none" w:sz="0" w:space="0" w:color="auto"/>
                <w:bottom w:val="none" w:sz="0" w:space="0" w:color="auto"/>
                <w:right w:val="none" w:sz="0" w:space="0" w:color="auto"/>
              </w:divBdr>
            </w:div>
          </w:divsChild>
        </w:div>
        <w:div w:id="1699046783">
          <w:marLeft w:val="0"/>
          <w:marRight w:val="0"/>
          <w:marTop w:val="0"/>
          <w:marBottom w:val="0"/>
          <w:divBdr>
            <w:top w:val="none" w:sz="0" w:space="0" w:color="auto"/>
            <w:left w:val="none" w:sz="0" w:space="0" w:color="auto"/>
            <w:bottom w:val="none" w:sz="0" w:space="0" w:color="auto"/>
            <w:right w:val="none" w:sz="0" w:space="0" w:color="auto"/>
          </w:divBdr>
          <w:divsChild>
            <w:div w:id="1224948519">
              <w:marLeft w:val="0"/>
              <w:marRight w:val="0"/>
              <w:marTop w:val="0"/>
              <w:marBottom w:val="0"/>
              <w:divBdr>
                <w:top w:val="none" w:sz="0" w:space="0" w:color="auto"/>
                <w:left w:val="none" w:sz="0" w:space="0" w:color="auto"/>
                <w:bottom w:val="none" w:sz="0" w:space="0" w:color="auto"/>
                <w:right w:val="none" w:sz="0" w:space="0" w:color="auto"/>
              </w:divBdr>
            </w:div>
          </w:divsChild>
        </w:div>
        <w:div w:id="1984116721">
          <w:marLeft w:val="0"/>
          <w:marRight w:val="0"/>
          <w:marTop w:val="0"/>
          <w:marBottom w:val="0"/>
          <w:divBdr>
            <w:top w:val="none" w:sz="0" w:space="0" w:color="auto"/>
            <w:left w:val="none" w:sz="0" w:space="0" w:color="auto"/>
            <w:bottom w:val="none" w:sz="0" w:space="0" w:color="auto"/>
            <w:right w:val="none" w:sz="0" w:space="0" w:color="auto"/>
          </w:divBdr>
          <w:divsChild>
            <w:div w:id="1653100583">
              <w:marLeft w:val="0"/>
              <w:marRight w:val="0"/>
              <w:marTop w:val="0"/>
              <w:marBottom w:val="0"/>
              <w:divBdr>
                <w:top w:val="none" w:sz="0" w:space="0" w:color="auto"/>
                <w:left w:val="none" w:sz="0" w:space="0" w:color="auto"/>
                <w:bottom w:val="none" w:sz="0" w:space="0" w:color="auto"/>
                <w:right w:val="none" w:sz="0" w:space="0" w:color="auto"/>
              </w:divBdr>
            </w:div>
          </w:divsChild>
        </w:div>
        <w:div w:id="812867942">
          <w:marLeft w:val="0"/>
          <w:marRight w:val="0"/>
          <w:marTop w:val="0"/>
          <w:marBottom w:val="0"/>
          <w:divBdr>
            <w:top w:val="none" w:sz="0" w:space="0" w:color="auto"/>
            <w:left w:val="none" w:sz="0" w:space="0" w:color="auto"/>
            <w:bottom w:val="none" w:sz="0" w:space="0" w:color="auto"/>
            <w:right w:val="none" w:sz="0" w:space="0" w:color="auto"/>
          </w:divBdr>
          <w:divsChild>
            <w:div w:id="746804278">
              <w:marLeft w:val="0"/>
              <w:marRight w:val="0"/>
              <w:marTop w:val="0"/>
              <w:marBottom w:val="0"/>
              <w:divBdr>
                <w:top w:val="none" w:sz="0" w:space="0" w:color="auto"/>
                <w:left w:val="none" w:sz="0" w:space="0" w:color="auto"/>
                <w:bottom w:val="none" w:sz="0" w:space="0" w:color="auto"/>
                <w:right w:val="none" w:sz="0" w:space="0" w:color="auto"/>
              </w:divBdr>
            </w:div>
          </w:divsChild>
        </w:div>
        <w:div w:id="746802203">
          <w:marLeft w:val="0"/>
          <w:marRight w:val="0"/>
          <w:marTop w:val="0"/>
          <w:marBottom w:val="0"/>
          <w:divBdr>
            <w:top w:val="none" w:sz="0" w:space="0" w:color="auto"/>
            <w:left w:val="none" w:sz="0" w:space="0" w:color="auto"/>
            <w:bottom w:val="none" w:sz="0" w:space="0" w:color="auto"/>
            <w:right w:val="none" w:sz="0" w:space="0" w:color="auto"/>
          </w:divBdr>
          <w:divsChild>
            <w:div w:id="685402090">
              <w:marLeft w:val="0"/>
              <w:marRight w:val="0"/>
              <w:marTop w:val="0"/>
              <w:marBottom w:val="0"/>
              <w:divBdr>
                <w:top w:val="none" w:sz="0" w:space="0" w:color="auto"/>
                <w:left w:val="none" w:sz="0" w:space="0" w:color="auto"/>
                <w:bottom w:val="none" w:sz="0" w:space="0" w:color="auto"/>
                <w:right w:val="none" w:sz="0" w:space="0" w:color="auto"/>
              </w:divBdr>
            </w:div>
          </w:divsChild>
        </w:div>
        <w:div w:id="751855218">
          <w:marLeft w:val="0"/>
          <w:marRight w:val="0"/>
          <w:marTop w:val="0"/>
          <w:marBottom w:val="0"/>
          <w:divBdr>
            <w:top w:val="none" w:sz="0" w:space="0" w:color="auto"/>
            <w:left w:val="none" w:sz="0" w:space="0" w:color="auto"/>
            <w:bottom w:val="none" w:sz="0" w:space="0" w:color="auto"/>
            <w:right w:val="none" w:sz="0" w:space="0" w:color="auto"/>
          </w:divBdr>
          <w:divsChild>
            <w:div w:id="1167284501">
              <w:marLeft w:val="0"/>
              <w:marRight w:val="0"/>
              <w:marTop w:val="0"/>
              <w:marBottom w:val="0"/>
              <w:divBdr>
                <w:top w:val="none" w:sz="0" w:space="0" w:color="auto"/>
                <w:left w:val="none" w:sz="0" w:space="0" w:color="auto"/>
                <w:bottom w:val="none" w:sz="0" w:space="0" w:color="auto"/>
                <w:right w:val="none" w:sz="0" w:space="0" w:color="auto"/>
              </w:divBdr>
            </w:div>
          </w:divsChild>
        </w:div>
        <w:div w:id="1357198743">
          <w:marLeft w:val="0"/>
          <w:marRight w:val="0"/>
          <w:marTop w:val="0"/>
          <w:marBottom w:val="0"/>
          <w:divBdr>
            <w:top w:val="none" w:sz="0" w:space="0" w:color="auto"/>
            <w:left w:val="none" w:sz="0" w:space="0" w:color="auto"/>
            <w:bottom w:val="none" w:sz="0" w:space="0" w:color="auto"/>
            <w:right w:val="none" w:sz="0" w:space="0" w:color="auto"/>
          </w:divBdr>
          <w:divsChild>
            <w:div w:id="1470366999">
              <w:marLeft w:val="0"/>
              <w:marRight w:val="0"/>
              <w:marTop w:val="0"/>
              <w:marBottom w:val="0"/>
              <w:divBdr>
                <w:top w:val="none" w:sz="0" w:space="0" w:color="auto"/>
                <w:left w:val="none" w:sz="0" w:space="0" w:color="auto"/>
                <w:bottom w:val="none" w:sz="0" w:space="0" w:color="auto"/>
                <w:right w:val="none" w:sz="0" w:space="0" w:color="auto"/>
              </w:divBdr>
            </w:div>
          </w:divsChild>
        </w:div>
        <w:div w:id="1576283077">
          <w:marLeft w:val="0"/>
          <w:marRight w:val="0"/>
          <w:marTop w:val="0"/>
          <w:marBottom w:val="0"/>
          <w:divBdr>
            <w:top w:val="none" w:sz="0" w:space="0" w:color="auto"/>
            <w:left w:val="none" w:sz="0" w:space="0" w:color="auto"/>
            <w:bottom w:val="none" w:sz="0" w:space="0" w:color="auto"/>
            <w:right w:val="none" w:sz="0" w:space="0" w:color="auto"/>
          </w:divBdr>
          <w:divsChild>
            <w:div w:id="712581915">
              <w:marLeft w:val="0"/>
              <w:marRight w:val="0"/>
              <w:marTop w:val="0"/>
              <w:marBottom w:val="0"/>
              <w:divBdr>
                <w:top w:val="none" w:sz="0" w:space="0" w:color="auto"/>
                <w:left w:val="none" w:sz="0" w:space="0" w:color="auto"/>
                <w:bottom w:val="none" w:sz="0" w:space="0" w:color="auto"/>
                <w:right w:val="none" w:sz="0" w:space="0" w:color="auto"/>
              </w:divBdr>
            </w:div>
          </w:divsChild>
        </w:div>
        <w:div w:id="1245260508">
          <w:marLeft w:val="0"/>
          <w:marRight w:val="0"/>
          <w:marTop w:val="0"/>
          <w:marBottom w:val="0"/>
          <w:divBdr>
            <w:top w:val="none" w:sz="0" w:space="0" w:color="auto"/>
            <w:left w:val="none" w:sz="0" w:space="0" w:color="auto"/>
            <w:bottom w:val="none" w:sz="0" w:space="0" w:color="auto"/>
            <w:right w:val="none" w:sz="0" w:space="0" w:color="auto"/>
          </w:divBdr>
          <w:divsChild>
            <w:div w:id="1122580115">
              <w:marLeft w:val="0"/>
              <w:marRight w:val="0"/>
              <w:marTop w:val="0"/>
              <w:marBottom w:val="0"/>
              <w:divBdr>
                <w:top w:val="none" w:sz="0" w:space="0" w:color="auto"/>
                <w:left w:val="none" w:sz="0" w:space="0" w:color="auto"/>
                <w:bottom w:val="none" w:sz="0" w:space="0" w:color="auto"/>
                <w:right w:val="none" w:sz="0" w:space="0" w:color="auto"/>
              </w:divBdr>
            </w:div>
          </w:divsChild>
        </w:div>
        <w:div w:id="1394500677">
          <w:marLeft w:val="0"/>
          <w:marRight w:val="0"/>
          <w:marTop w:val="0"/>
          <w:marBottom w:val="0"/>
          <w:divBdr>
            <w:top w:val="none" w:sz="0" w:space="0" w:color="auto"/>
            <w:left w:val="none" w:sz="0" w:space="0" w:color="auto"/>
            <w:bottom w:val="none" w:sz="0" w:space="0" w:color="auto"/>
            <w:right w:val="none" w:sz="0" w:space="0" w:color="auto"/>
          </w:divBdr>
          <w:divsChild>
            <w:div w:id="1865554538">
              <w:marLeft w:val="0"/>
              <w:marRight w:val="0"/>
              <w:marTop w:val="0"/>
              <w:marBottom w:val="0"/>
              <w:divBdr>
                <w:top w:val="none" w:sz="0" w:space="0" w:color="auto"/>
                <w:left w:val="none" w:sz="0" w:space="0" w:color="auto"/>
                <w:bottom w:val="none" w:sz="0" w:space="0" w:color="auto"/>
                <w:right w:val="none" w:sz="0" w:space="0" w:color="auto"/>
              </w:divBdr>
            </w:div>
          </w:divsChild>
        </w:div>
        <w:div w:id="861552037">
          <w:marLeft w:val="0"/>
          <w:marRight w:val="0"/>
          <w:marTop w:val="0"/>
          <w:marBottom w:val="0"/>
          <w:divBdr>
            <w:top w:val="none" w:sz="0" w:space="0" w:color="auto"/>
            <w:left w:val="none" w:sz="0" w:space="0" w:color="auto"/>
            <w:bottom w:val="none" w:sz="0" w:space="0" w:color="auto"/>
            <w:right w:val="none" w:sz="0" w:space="0" w:color="auto"/>
          </w:divBdr>
          <w:divsChild>
            <w:div w:id="1495298724">
              <w:marLeft w:val="0"/>
              <w:marRight w:val="0"/>
              <w:marTop w:val="0"/>
              <w:marBottom w:val="0"/>
              <w:divBdr>
                <w:top w:val="none" w:sz="0" w:space="0" w:color="auto"/>
                <w:left w:val="none" w:sz="0" w:space="0" w:color="auto"/>
                <w:bottom w:val="none" w:sz="0" w:space="0" w:color="auto"/>
                <w:right w:val="none" w:sz="0" w:space="0" w:color="auto"/>
              </w:divBdr>
            </w:div>
          </w:divsChild>
        </w:div>
        <w:div w:id="1972133202">
          <w:marLeft w:val="0"/>
          <w:marRight w:val="0"/>
          <w:marTop w:val="0"/>
          <w:marBottom w:val="0"/>
          <w:divBdr>
            <w:top w:val="none" w:sz="0" w:space="0" w:color="auto"/>
            <w:left w:val="none" w:sz="0" w:space="0" w:color="auto"/>
            <w:bottom w:val="none" w:sz="0" w:space="0" w:color="auto"/>
            <w:right w:val="none" w:sz="0" w:space="0" w:color="auto"/>
          </w:divBdr>
          <w:divsChild>
            <w:div w:id="1913655871">
              <w:marLeft w:val="0"/>
              <w:marRight w:val="0"/>
              <w:marTop w:val="0"/>
              <w:marBottom w:val="0"/>
              <w:divBdr>
                <w:top w:val="none" w:sz="0" w:space="0" w:color="auto"/>
                <w:left w:val="none" w:sz="0" w:space="0" w:color="auto"/>
                <w:bottom w:val="none" w:sz="0" w:space="0" w:color="auto"/>
                <w:right w:val="none" w:sz="0" w:space="0" w:color="auto"/>
              </w:divBdr>
            </w:div>
          </w:divsChild>
        </w:div>
        <w:div w:id="657422156">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
          </w:divsChild>
        </w:div>
        <w:div w:id="161820913">
          <w:marLeft w:val="0"/>
          <w:marRight w:val="0"/>
          <w:marTop w:val="0"/>
          <w:marBottom w:val="0"/>
          <w:divBdr>
            <w:top w:val="none" w:sz="0" w:space="0" w:color="auto"/>
            <w:left w:val="none" w:sz="0" w:space="0" w:color="auto"/>
            <w:bottom w:val="none" w:sz="0" w:space="0" w:color="auto"/>
            <w:right w:val="none" w:sz="0" w:space="0" w:color="auto"/>
          </w:divBdr>
          <w:divsChild>
            <w:div w:id="1687439489">
              <w:marLeft w:val="0"/>
              <w:marRight w:val="0"/>
              <w:marTop w:val="0"/>
              <w:marBottom w:val="0"/>
              <w:divBdr>
                <w:top w:val="none" w:sz="0" w:space="0" w:color="auto"/>
                <w:left w:val="none" w:sz="0" w:space="0" w:color="auto"/>
                <w:bottom w:val="none" w:sz="0" w:space="0" w:color="auto"/>
                <w:right w:val="none" w:sz="0" w:space="0" w:color="auto"/>
              </w:divBdr>
            </w:div>
          </w:divsChild>
        </w:div>
        <w:div w:id="1782413021">
          <w:marLeft w:val="0"/>
          <w:marRight w:val="0"/>
          <w:marTop w:val="0"/>
          <w:marBottom w:val="0"/>
          <w:divBdr>
            <w:top w:val="none" w:sz="0" w:space="0" w:color="auto"/>
            <w:left w:val="none" w:sz="0" w:space="0" w:color="auto"/>
            <w:bottom w:val="none" w:sz="0" w:space="0" w:color="auto"/>
            <w:right w:val="none" w:sz="0" w:space="0" w:color="auto"/>
          </w:divBdr>
          <w:divsChild>
            <w:div w:id="450321791">
              <w:marLeft w:val="0"/>
              <w:marRight w:val="0"/>
              <w:marTop w:val="0"/>
              <w:marBottom w:val="0"/>
              <w:divBdr>
                <w:top w:val="none" w:sz="0" w:space="0" w:color="auto"/>
                <w:left w:val="none" w:sz="0" w:space="0" w:color="auto"/>
                <w:bottom w:val="none" w:sz="0" w:space="0" w:color="auto"/>
                <w:right w:val="none" w:sz="0" w:space="0" w:color="auto"/>
              </w:divBdr>
            </w:div>
          </w:divsChild>
        </w:div>
        <w:div w:id="26761504">
          <w:marLeft w:val="0"/>
          <w:marRight w:val="0"/>
          <w:marTop w:val="0"/>
          <w:marBottom w:val="0"/>
          <w:divBdr>
            <w:top w:val="none" w:sz="0" w:space="0" w:color="auto"/>
            <w:left w:val="none" w:sz="0" w:space="0" w:color="auto"/>
            <w:bottom w:val="none" w:sz="0" w:space="0" w:color="auto"/>
            <w:right w:val="none" w:sz="0" w:space="0" w:color="auto"/>
          </w:divBdr>
          <w:divsChild>
            <w:div w:id="372652540">
              <w:marLeft w:val="0"/>
              <w:marRight w:val="0"/>
              <w:marTop w:val="0"/>
              <w:marBottom w:val="0"/>
              <w:divBdr>
                <w:top w:val="none" w:sz="0" w:space="0" w:color="auto"/>
                <w:left w:val="none" w:sz="0" w:space="0" w:color="auto"/>
                <w:bottom w:val="none" w:sz="0" w:space="0" w:color="auto"/>
                <w:right w:val="none" w:sz="0" w:space="0" w:color="auto"/>
              </w:divBdr>
            </w:div>
          </w:divsChild>
        </w:div>
        <w:div w:id="2092268530">
          <w:marLeft w:val="0"/>
          <w:marRight w:val="0"/>
          <w:marTop w:val="0"/>
          <w:marBottom w:val="0"/>
          <w:divBdr>
            <w:top w:val="none" w:sz="0" w:space="0" w:color="auto"/>
            <w:left w:val="none" w:sz="0" w:space="0" w:color="auto"/>
            <w:bottom w:val="none" w:sz="0" w:space="0" w:color="auto"/>
            <w:right w:val="none" w:sz="0" w:space="0" w:color="auto"/>
          </w:divBdr>
          <w:divsChild>
            <w:div w:id="385224805">
              <w:marLeft w:val="0"/>
              <w:marRight w:val="0"/>
              <w:marTop w:val="0"/>
              <w:marBottom w:val="0"/>
              <w:divBdr>
                <w:top w:val="none" w:sz="0" w:space="0" w:color="auto"/>
                <w:left w:val="none" w:sz="0" w:space="0" w:color="auto"/>
                <w:bottom w:val="none" w:sz="0" w:space="0" w:color="auto"/>
                <w:right w:val="none" w:sz="0" w:space="0" w:color="auto"/>
              </w:divBdr>
            </w:div>
          </w:divsChild>
        </w:div>
        <w:div w:id="20979276">
          <w:marLeft w:val="0"/>
          <w:marRight w:val="0"/>
          <w:marTop w:val="0"/>
          <w:marBottom w:val="0"/>
          <w:divBdr>
            <w:top w:val="none" w:sz="0" w:space="0" w:color="auto"/>
            <w:left w:val="none" w:sz="0" w:space="0" w:color="auto"/>
            <w:bottom w:val="none" w:sz="0" w:space="0" w:color="auto"/>
            <w:right w:val="none" w:sz="0" w:space="0" w:color="auto"/>
          </w:divBdr>
          <w:divsChild>
            <w:div w:id="2070029318">
              <w:marLeft w:val="0"/>
              <w:marRight w:val="0"/>
              <w:marTop w:val="0"/>
              <w:marBottom w:val="0"/>
              <w:divBdr>
                <w:top w:val="none" w:sz="0" w:space="0" w:color="auto"/>
                <w:left w:val="none" w:sz="0" w:space="0" w:color="auto"/>
                <w:bottom w:val="single" w:sz="6" w:space="0" w:color="3D3D3D"/>
                <w:right w:val="none" w:sz="0" w:space="0" w:color="auto"/>
              </w:divBdr>
              <w:divsChild>
                <w:div w:id="419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4918">
          <w:marLeft w:val="0"/>
          <w:marRight w:val="0"/>
          <w:marTop w:val="0"/>
          <w:marBottom w:val="0"/>
          <w:divBdr>
            <w:top w:val="none" w:sz="0" w:space="0" w:color="auto"/>
            <w:left w:val="none" w:sz="0" w:space="0" w:color="auto"/>
            <w:bottom w:val="none" w:sz="0" w:space="0" w:color="auto"/>
            <w:right w:val="none" w:sz="0" w:space="0" w:color="auto"/>
          </w:divBdr>
          <w:divsChild>
            <w:div w:id="1466269354">
              <w:marLeft w:val="0"/>
              <w:marRight w:val="0"/>
              <w:marTop w:val="0"/>
              <w:marBottom w:val="0"/>
              <w:divBdr>
                <w:top w:val="none" w:sz="0" w:space="0" w:color="auto"/>
                <w:left w:val="none" w:sz="0" w:space="0" w:color="auto"/>
                <w:bottom w:val="none" w:sz="0" w:space="0" w:color="auto"/>
                <w:right w:val="none" w:sz="0" w:space="0" w:color="auto"/>
              </w:divBdr>
            </w:div>
          </w:divsChild>
        </w:div>
        <w:div w:id="1119105643">
          <w:marLeft w:val="0"/>
          <w:marRight w:val="0"/>
          <w:marTop w:val="0"/>
          <w:marBottom w:val="0"/>
          <w:divBdr>
            <w:top w:val="none" w:sz="0" w:space="0" w:color="auto"/>
            <w:left w:val="none" w:sz="0" w:space="0" w:color="auto"/>
            <w:bottom w:val="none" w:sz="0" w:space="0" w:color="auto"/>
            <w:right w:val="none" w:sz="0" w:space="0" w:color="auto"/>
          </w:divBdr>
          <w:divsChild>
            <w:div w:id="557740856">
              <w:marLeft w:val="0"/>
              <w:marRight w:val="0"/>
              <w:marTop w:val="0"/>
              <w:marBottom w:val="0"/>
              <w:divBdr>
                <w:top w:val="none" w:sz="0" w:space="0" w:color="auto"/>
                <w:left w:val="none" w:sz="0" w:space="0" w:color="auto"/>
                <w:bottom w:val="none" w:sz="0" w:space="0" w:color="auto"/>
                <w:right w:val="none" w:sz="0" w:space="0" w:color="auto"/>
              </w:divBdr>
            </w:div>
          </w:divsChild>
        </w:div>
        <w:div w:id="1259873145">
          <w:marLeft w:val="0"/>
          <w:marRight w:val="0"/>
          <w:marTop w:val="0"/>
          <w:marBottom w:val="0"/>
          <w:divBdr>
            <w:top w:val="none" w:sz="0" w:space="0" w:color="auto"/>
            <w:left w:val="none" w:sz="0" w:space="0" w:color="auto"/>
            <w:bottom w:val="none" w:sz="0" w:space="0" w:color="auto"/>
            <w:right w:val="none" w:sz="0" w:space="0" w:color="auto"/>
          </w:divBdr>
          <w:divsChild>
            <w:div w:id="1185092594">
              <w:marLeft w:val="0"/>
              <w:marRight w:val="0"/>
              <w:marTop w:val="0"/>
              <w:marBottom w:val="0"/>
              <w:divBdr>
                <w:top w:val="none" w:sz="0" w:space="0" w:color="auto"/>
                <w:left w:val="none" w:sz="0" w:space="0" w:color="auto"/>
                <w:bottom w:val="none" w:sz="0" w:space="0" w:color="auto"/>
                <w:right w:val="none" w:sz="0" w:space="0" w:color="auto"/>
              </w:divBdr>
            </w:div>
          </w:divsChild>
        </w:div>
        <w:div w:id="534780677">
          <w:marLeft w:val="0"/>
          <w:marRight w:val="0"/>
          <w:marTop w:val="0"/>
          <w:marBottom w:val="0"/>
          <w:divBdr>
            <w:top w:val="none" w:sz="0" w:space="0" w:color="auto"/>
            <w:left w:val="none" w:sz="0" w:space="0" w:color="auto"/>
            <w:bottom w:val="none" w:sz="0" w:space="0" w:color="auto"/>
            <w:right w:val="none" w:sz="0" w:space="0" w:color="auto"/>
          </w:divBdr>
          <w:divsChild>
            <w:div w:id="1827084874">
              <w:marLeft w:val="0"/>
              <w:marRight w:val="0"/>
              <w:marTop w:val="0"/>
              <w:marBottom w:val="0"/>
              <w:divBdr>
                <w:top w:val="none" w:sz="0" w:space="0" w:color="auto"/>
                <w:left w:val="none" w:sz="0" w:space="0" w:color="auto"/>
                <w:bottom w:val="none" w:sz="0" w:space="0" w:color="auto"/>
                <w:right w:val="none" w:sz="0" w:space="0" w:color="auto"/>
              </w:divBdr>
            </w:div>
          </w:divsChild>
        </w:div>
        <w:div w:id="1775324953">
          <w:marLeft w:val="0"/>
          <w:marRight w:val="0"/>
          <w:marTop w:val="0"/>
          <w:marBottom w:val="0"/>
          <w:divBdr>
            <w:top w:val="none" w:sz="0" w:space="0" w:color="auto"/>
            <w:left w:val="none" w:sz="0" w:space="0" w:color="auto"/>
            <w:bottom w:val="none" w:sz="0" w:space="0" w:color="auto"/>
            <w:right w:val="none" w:sz="0" w:space="0" w:color="auto"/>
          </w:divBdr>
          <w:divsChild>
            <w:div w:id="854732510">
              <w:marLeft w:val="0"/>
              <w:marRight w:val="0"/>
              <w:marTop w:val="0"/>
              <w:marBottom w:val="0"/>
              <w:divBdr>
                <w:top w:val="none" w:sz="0" w:space="0" w:color="auto"/>
                <w:left w:val="none" w:sz="0" w:space="0" w:color="auto"/>
                <w:bottom w:val="none" w:sz="0" w:space="0" w:color="auto"/>
                <w:right w:val="none" w:sz="0" w:space="0" w:color="auto"/>
              </w:divBdr>
              <w:divsChild>
                <w:div w:id="586114406">
                  <w:marLeft w:val="0"/>
                  <w:marRight w:val="0"/>
                  <w:marTop w:val="0"/>
                  <w:marBottom w:val="0"/>
                  <w:divBdr>
                    <w:top w:val="none" w:sz="0" w:space="0" w:color="auto"/>
                    <w:left w:val="none" w:sz="0" w:space="0" w:color="auto"/>
                    <w:bottom w:val="none" w:sz="0" w:space="0" w:color="auto"/>
                    <w:right w:val="none" w:sz="0" w:space="0" w:color="auto"/>
                  </w:divBdr>
                </w:div>
              </w:divsChild>
            </w:div>
            <w:div w:id="722674197">
              <w:marLeft w:val="0"/>
              <w:marRight w:val="0"/>
              <w:marTop w:val="0"/>
              <w:marBottom w:val="0"/>
              <w:divBdr>
                <w:top w:val="none" w:sz="0" w:space="0" w:color="auto"/>
                <w:left w:val="none" w:sz="0" w:space="0" w:color="auto"/>
                <w:bottom w:val="none" w:sz="0" w:space="0" w:color="auto"/>
                <w:right w:val="none" w:sz="0" w:space="0" w:color="auto"/>
              </w:divBdr>
              <w:divsChild>
                <w:div w:id="1206798112">
                  <w:marLeft w:val="0"/>
                  <w:marRight w:val="0"/>
                  <w:marTop w:val="0"/>
                  <w:marBottom w:val="0"/>
                  <w:divBdr>
                    <w:top w:val="none" w:sz="0" w:space="0" w:color="auto"/>
                    <w:left w:val="none" w:sz="0" w:space="0" w:color="auto"/>
                    <w:bottom w:val="none" w:sz="0" w:space="0" w:color="auto"/>
                    <w:right w:val="none" w:sz="0" w:space="0" w:color="auto"/>
                  </w:divBdr>
                </w:div>
              </w:divsChild>
            </w:div>
            <w:div w:id="1136027762">
              <w:marLeft w:val="0"/>
              <w:marRight w:val="0"/>
              <w:marTop w:val="0"/>
              <w:marBottom w:val="0"/>
              <w:divBdr>
                <w:top w:val="none" w:sz="0" w:space="0" w:color="auto"/>
                <w:left w:val="none" w:sz="0" w:space="0" w:color="auto"/>
                <w:bottom w:val="none" w:sz="0" w:space="0" w:color="auto"/>
                <w:right w:val="none" w:sz="0" w:space="0" w:color="auto"/>
              </w:divBdr>
              <w:divsChild>
                <w:div w:id="199367083">
                  <w:marLeft w:val="0"/>
                  <w:marRight w:val="0"/>
                  <w:marTop w:val="0"/>
                  <w:marBottom w:val="0"/>
                  <w:divBdr>
                    <w:top w:val="none" w:sz="0" w:space="0" w:color="auto"/>
                    <w:left w:val="none" w:sz="0" w:space="0" w:color="auto"/>
                    <w:bottom w:val="none" w:sz="0" w:space="0" w:color="auto"/>
                    <w:right w:val="none" w:sz="0" w:space="0" w:color="auto"/>
                  </w:divBdr>
                </w:div>
              </w:divsChild>
            </w:div>
            <w:div w:id="415978192">
              <w:marLeft w:val="0"/>
              <w:marRight w:val="0"/>
              <w:marTop w:val="0"/>
              <w:marBottom w:val="0"/>
              <w:divBdr>
                <w:top w:val="none" w:sz="0" w:space="0" w:color="auto"/>
                <w:left w:val="none" w:sz="0" w:space="0" w:color="auto"/>
                <w:bottom w:val="none" w:sz="0" w:space="0" w:color="auto"/>
                <w:right w:val="none" w:sz="0" w:space="0" w:color="auto"/>
              </w:divBdr>
              <w:divsChild>
                <w:div w:id="269899676">
                  <w:marLeft w:val="0"/>
                  <w:marRight w:val="0"/>
                  <w:marTop w:val="0"/>
                  <w:marBottom w:val="0"/>
                  <w:divBdr>
                    <w:top w:val="none" w:sz="0" w:space="0" w:color="auto"/>
                    <w:left w:val="none" w:sz="0" w:space="0" w:color="auto"/>
                    <w:bottom w:val="none" w:sz="0" w:space="0" w:color="auto"/>
                    <w:right w:val="none" w:sz="0" w:space="0" w:color="auto"/>
                  </w:divBdr>
                </w:div>
              </w:divsChild>
            </w:div>
            <w:div w:id="1061715605">
              <w:marLeft w:val="0"/>
              <w:marRight w:val="0"/>
              <w:marTop w:val="0"/>
              <w:marBottom w:val="0"/>
              <w:divBdr>
                <w:top w:val="none" w:sz="0" w:space="0" w:color="auto"/>
                <w:left w:val="none" w:sz="0" w:space="0" w:color="auto"/>
                <w:bottom w:val="none" w:sz="0" w:space="0" w:color="auto"/>
                <w:right w:val="none" w:sz="0" w:space="0" w:color="auto"/>
              </w:divBdr>
              <w:divsChild>
                <w:div w:id="1792048038">
                  <w:marLeft w:val="0"/>
                  <w:marRight w:val="0"/>
                  <w:marTop w:val="0"/>
                  <w:marBottom w:val="0"/>
                  <w:divBdr>
                    <w:top w:val="none" w:sz="0" w:space="0" w:color="auto"/>
                    <w:left w:val="none" w:sz="0" w:space="0" w:color="auto"/>
                    <w:bottom w:val="none" w:sz="0" w:space="0" w:color="auto"/>
                    <w:right w:val="none" w:sz="0" w:space="0" w:color="auto"/>
                  </w:divBdr>
                  <w:divsChild>
                    <w:div w:id="759050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07258410">
              <w:marLeft w:val="0"/>
              <w:marRight w:val="0"/>
              <w:marTop w:val="0"/>
              <w:marBottom w:val="0"/>
              <w:divBdr>
                <w:top w:val="none" w:sz="0" w:space="0" w:color="auto"/>
                <w:left w:val="none" w:sz="0" w:space="0" w:color="auto"/>
                <w:bottom w:val="none" w:sz="0" w:space="0" w:color="auto"/>
                <w:right w:val="none" w:sz="0" w:space="0" w:color="auto"/>
              </w:divBdr>
              <w:divsChild>
                <w:div w:id="790788686">
                  <w:marLeft w:val="0"/>
                  <w:marRight w:val="0"/>
                  <w:marTop w:val="0"/>
                  <w:marBottom w:val="0"/>
                  <w:divBdr>
                    <w:top w:val="none" w:sz="0" w:space="0" w:color="auto"/>
                    <w:left w:val="none" w:sz="0" w:space="0" w:color="auto"/>
                    <w:bottom w:val="none" w:sz="0" w:space="0" w:color="auto"/>
                    <w:right w:val="none" w:sz="0" w:space="0" w:color="auto"/>
                  </w:divBdr>
                  <w:divsChild>
                    <w:div w:id="89851987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6651049">
              <w:marLeft w:val="0"/>
              <w:marRight w:val="0"/>
              <w:marTop w:val="0"/>
              <w:marBottom w:val="0"/>
              <w:divBdr>
                <w:top w:val="none" w:sz="0" w:space="0" w:color="auto"/>
                <w:left w:val="none" w:sz="0" w:space="0" w:color="auto"/>
                <w:bottom w:val="none" w:sz="0" w:space="0" w:color="auto"/>
                <w:right w:val="none" w:sz="0" w:space="0" w:color="auto"/>
              </w:divBdr>
              <w:divsChild>
                <w:div w:id="1020156537">
                  <w:marLeft w:val="0"/>
                  <w:marRight w:val="0"/>
                  <w:marTop w:val="0"/>
                  <w:marBottom w:val="0"/>
                  <w:divBdr>
                    <w:top w:val="none" w:sz="0" w:space="0" w:color="auto"/>
                    <w:left w:val="none" w:sz="0" w:space="0" w:color="auto"/>
                    <w:bottom w:val="none" w:sz="0" w:space="0" w:color="auto"/>
                    <w:right w:val="none" w:sz="0" w:space="0" w:color="auto"/>
                  </w:divBdr>
                  <w:divsChild>
                    <w:div w:id="6703721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210332">
              <w:marLeft w:val="0"/>
              <w:marRight w:val="0"/>
              <w:marTop w:val="0"/>
              <w:marBottom w:val="0"/>
              <w:divBdr>
                <w:top w:val="none" w:sz="0" w:space="0" w:color="auto"/>
                <w:left w:val="none" w:sz="0" w:space="0" w:color="auto"/>
                <w:bottom w:val="none" w:sz="0" w:space="0" w:color="auto"/>
                <w:right w:val="none" w:sz="0" w:space="0" w:color="auto"/>
              </w:divBdr>
              <w:divsChild>
                <w:div w:id="1396274875">
                  <w:marLeft w:val="0"/>
                  <w:marRight w:val="0"/>
                  <w:marTop w:val="0"/>
                  <w:marBottom w:val="0"/>
                  <w:divBdr>
                    <w:top w:val="none" w:sz="0" w:space="0" w:color="auto"/>
                    <w:left w:val="none" w:sz="0" w:space="0" w:color="auto"/>
                    <w:bottom w:val="none" w:sz="0" w:space="0" w:color="auto"/>
                    <w:right w:val="none" w:sz="0" w:space="0" w:color="auto"/>
                  </w:divBdr>
                  <w:divsChild>
                    <w:div w:id="7767509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69916476">
              <w:marLeft w:val="0"/>
              <w:marRight w:val="0"/>
              <w:marTop w:val="0"/>
              <w:marBottom w:val="0"/>
              <w:divBdr>
                <w:top w:val="none" w:sz="0" w:space="0" w:color="auto"/>
                <w:left w:val="none" w:sz="0" w:space="0" w:color="auto"/>
                <w:bottom w:val="none" w:sz="0" w:space="0" w:color="auto"/>
                <w:right w:val="none" w:sz="0" w:space="0" w:color="auto"/>
              </w:divBdr>
              <w:divsChild>
                <w:div w:id="1999378694">
                  <w:marLeft w:val="0"/>
                  <w:marRight w:val="0"/>
                  <w:marTop w:val="0"/>
                  <w:marBottom w:val="0"/>
                  <w:divBdr>
                    <w:top w:val="none" w:sz="0" w:space="0" w:color="auto"/>
                    <w:left w:val="none" w:sz="0" w:space="0" w:color="auto"/>
                    <w:bottom w:val="none" w:sz="0" w:space="0" w:color="auto"/>
                    <w:right w:val="none" w:sz="0" w:space="0" w:color="auto"/>
                  </w:divBdr>
                  <w:divsChild>
                    <w:div w:id="9054123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290159">
              <w:marLeft w:val="0"/>
              <w:marRight w:val="0"/>
              <w:marTop w:val="0"/>
              <w:marBottom w:val="0"/>
              <w:divBdr>
                <w:top w:val="none" w:sz="0" w:space="0" w:color="auto"/>
                <w:left w:val="none" w:sz="0" w:space="0" w:color="auto"/>
                <w:bottom w:val="none" w:sz="0" w:space="0" w:color="auto"/>
                <w:right w:val="none" w:sz="0" w:space="0" w:color="auto"/>
              </w:divBdr>
              <w:divsChild>
                <w:div w:id="1165434500">
                  <w:marLeft w:val="0"/>
                  <w:marRight w:val="0"/>
                  <w:marTop w:val="0"/>
                  <w:marBottom w:val="0"/>
                  <w:divBdr>
                    <w:top w:val="none" w:sz="0" w:space="0" w:color="auto"/>
                    <w:left w:val="none" w:sz="0" w:space="0" w:color="auto"/>
                    <w:bottom w:val="none" w:sz="0" w:space="0" w:color="auto"/>
                    <w:right w:val="none" w:sz="0" w:space="0" w:color="auto"/>
                  </w:divBdr>
                  <w:divsChild>
                    <w:div w:id="1584690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8512490">
              <w:marLeft w:val="0"/>
              <w:marRight w:val="0"/>
              <w:marTop w:val="0"/>
              <w:marBottom w:val="0"/>
              <w:divBdr>
                <w:top w:val="none" w:sz="0" w:space="0" w:color="auto"/>
                <w:left w:val="none" w:sz="0" w:space="0" w:color="auto"/>
                <w:bottom w:val="none" w:sz="0" w:space="0" w:color="auto"/>
                <w:right w:val="none" w:sz="0" w:space="0" w:color="auto"/>
              </w:divBdr>
              <w:divsChild>
                <w:div w:id="2093701290">
                  <w:marLeft w:val="0"/>
                  <w:marRight w:val="0"/>
                  <w:marTop w:val="0"/>
                  <w:marBottom w:val="0"/>
                  <w:divBdr>
                    <w:top w:val="none" w:sz="0" w:space="0" w:color="auto"/>
                    <w:left w:val="none" w:sz="0" w:space="0" w:color="auto"/>
                    <w:bottom w:val="none" w:sz="0" w:space="0" w:color="auto"/>
                    <w:right w:val="none" w:sz="0" w:space="0" w:color="auto"/>
                  </w:divBdr>
                  <w:divsChild>
                    <w:div w:id="4085737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738778">
              <w:marLeft w:val="0"/>
              <w:marRight w:val="0"/>
              <w:marTop w:val="0"/>
              <w:marBottom w:val="0"/>
              <w:divBdr>
                <w:top w:val="none" w:sz="0" w:space="0" w:color="auto"/>
                <w:left w:val="none" w:sz="0" w:space="0" w:color="auto"/>
                <w:bottom w:val="none" w:sz="0" w:space="0" w:color="auto"/>
                <w:right w:val="none" w:sz="0" w:space="0" w:color="auto"/>
              </w:divBdr>
              <w:divsChild>
                <w:div w:id="1120883494">
                  <w:marLeft w:val="0"/>
                  <w:marRight w:val="0"/>
                  <w:marTop w:val="0"/>
                  <w:marBottom w:val="0"/>
                  <w:divBdr>
                    <w:top w:val="none" w:sz="0" w:space="0" w:color="auto"/>
                    <w:left w:val="none" w:sz="0" w:space="0" w:color="auto"/>
                    <w:bottom w:val="none" w:sz="0" w:space="0" w:color="auto"/>
                    <w:right w:val="none" w:sz="0" w:space="0" w:color="auto"/>
                  </w:divBdr>
                  <w:divsChild>
                    <w:div w:id="1360710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98437218">
              <w:marLeft w:val="0"/>
              <w:marRight w:val="0"/>
              <w:marTop w:val="0"/>
              <w:marBottom w:val="0"/>
              <w:divBdr>
                <w:top w:val="none" w:sz="0" w:space="0" w:color="auto"/>
                <w:left w:val="none" w:sz="0" w:space="0" w:color="auto"/>
                <w:bottom w:val="none" w:sz="0" w:space="0" w:color="auto"/>
                <w:right w:val="none" w:sz="0" w:space="0" w:color="auto"/>
              </w:divBdr>
              <w:divsChild>
                <w:div w:id="1087308451">
                  <w:marLeft w:val="0"/>
                  <w:marRight w:val="0"/>
                  <w:marTop w:val="0"/>
                  <w:marBottom w:val="0"/>
                  <w:divBdr>
                    <w:top w:val="none" w:sz="0" w:space="0" w:color="auto"/>
                    <w:left w:val="none" w:sz="0" w:space="0" w:color="auto"/>
                    <w:bottom w:val="none" w:sz="0" w:space="0" w:color="auto"/>
                    <w:right w:val="none" w:sz="0" w:space="0" w:color="auto"/>
                  </w:divBdr>
                  <w:divsChild>
                    <w:div w:id="18283541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3736891">
              <w:marLeft w:val="0"/>
              <w:marRight w:val="0"/>
              <w:marTop w:val="0"/>
              <w:marBottom w:val="0"/>
              <w:divBdr>
                <w:top w:val="none" w:sz="0" w:space="0" w:color="auto"/>
                <w:left w:val="none" w:sz="0" w:space="0" w:color="auto"/>
                <w:bottom w:val="none" w:sz="0" w:space="0" w:color="auto"/>
                <w:right w:val="none" w:sz="0" w:space="0" w:color="auto"/>
              </w:divBdr>
              <w:divsChild>
                <w:div w:id="1566181998">
                  <w:marLeft w:val="0"/>
                  <w:marRight w:val="0"/>
                  <w:marTop w:val="0"/>
                  <w:marBottom w:val="0"/>
                  <w:divBdr>
                    <w:top w:val="none" w:sz="0" w:space="0" w:color="auto"/>
                    <w:left w:val="none" w:sz="0" w:space="0" w:color="auto"/>
                    <w:bottom w:val="none" w:sz="0" w:space="0" w:color="auto"/>
                    <w:right w:val="none" w:sz="0" w:space="0" w:color="auto"/>
                  </w:divBdr>
                  <w:divsChild>
                    <w:div w:id="28169179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108148">
              <w:marLeft w:val="0"/>
              <w:marRight w:val="0"/>
              <w:marTop w:val="0"/>
              <w:marBottom w:val="0"/>
              <w:divBdr>
                <w:top w:val="none" w:sz="0" w:space="0" w:color="auto"/>
                <w:left w:val="none" w:sz="0" w:space="0" w:color="auto"/>
                <w:bottom w:val="none" w:sz="0" w:space="0" w:color="auto"/>
                <w:right w:val="none" w:sz="0" w:space="0" w:color="auto"/>
              </w:divBdr>
              <w:divsChild>
                <w:div w:id="1585798913">
                  <w:marLeft w:val="0"/>
                  <w:marRight w:val="0"/>
                  <w:marTop w:val="0"/>
                  <w:marBottom w:val="0"/>
                  <w:divBdr>
                    <w:top w:val="none" w:sz="0" w:space="0" w:color="auto"/>
                    <w:left w:val="none" w:sz="0" w:space="0" w:color="auto"/>
                    <w:bottom w:val="none" w:sz="0" w:space="0" w:color="auto"/>
                    <w:right w:val="none" w:sz="0" w:space="0" w:color="auto"/>
                  </w:divBdr>
                  <w:divsChild>
                    <w:div w:id="31341696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03628930">
              <w:marLeft w:val="0"/>
              <w:marRight w:val="0"/>
              <w:marTop w:val="0"/>
              <w:marBottom w:val="0"/>
              <w:divBdr>
                <w:top w:val="none" w:sz="0" w:space="0" w:color="auto"/>
                <w:left w:val="none" w:sz="0" w:space="0" w:color="auto"/>
                <w:bottom w:val="none" w:sz="0" w:space="0" w:color="auto"/>
                <w:right w:val="none" w:sz="0" w:space="0" w:color="auto"/>
              </w:divBdr>
              <w:divsChild>
                <w:div w:id="636909203">
                  <w:marLeft w:val="0"/>
                  <w:marRight w:val="0"/>
                  <w:marTop w:val="0"/>
                  <w:marBottom w:val="0"/>
                  <w:divBdr>
                    <w:top w:val="none" w:sz="0" w:space="0" w:color="auto"/>
                    <w:left w:val="none" w:sz="0" w:space="0" w:color="auto"/>
                    <w:bottom w:val="none" w:sz="0" w:space="0" w:color="auto"/>
                    <w:right w:val="none" w:sz="0" w:space="0" w:color="auto"/>
                  </w:divBdr>
                  <w:divsChild>
                    <w:div w:id="11145233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453936823">
          <w:marLeft w:val="0"/>
          <w:marRight w:val="0"/>
          <w:marTop w:val="0"/>
          <w:marBottom w:val="0"/>
          <w:divBdr>
            <w:top w:val="none" w:sz="0" w:space="0" w:color="auto"/>
            <w:left w:val="none" w:sz="0" w:space="0" w:color="auto"/>
            <w:bottom w:val="none" w:sz="0" w:space="0" w:color="auto"/>
            <w:right w:val="none" w:sz="0" w:space="0" w:color="auto"/>
          </w:divBdr>
          <w:divsChild>
            <w:div w:id="217863743">
              <w:marLeft w:val="0"/>
              <w:marRight w:val="0"/>
              <w:marTop w:val="0"/>
              <w:marBottom w:val="0"/>
              <w:divBdr>
                <w:top w:val="none" w:sz="0" w:space="0" w:color="auto"/>
                <w:left w:val="none" w:sz="0" w:space="0" w:color="auto"/>
                <w:bottom w:val="none" w:sz="0" w:space="0" w:color="auto"/>
                <w:right w:val="none" w:sz="0" w:space="0" w:color="auto"/>
              </w:divBdr>
            </w:div>
          </w:divsChild>
        </w:div>
        <w:div w:id="706687312">
          <w:marLeft w:val="0"/>
          <w:marRight w:val="0"/>
          <w:marTop w:val="0"/>
          <w:marBottom w:val="0"/>
          <w:divBdr>
            <w:top w:val="none" w:sz="0" w:space="0" w:color="auto"/>
            <w:left w:val="none" w:sz="0" w:space="0" w:color="auto"/>
            <w:bottom w:val="none" w:sz="0" w:space="0" w:color="auto"/>
            <w:right w:val="none" w:sz="0" w:space="0" w:color="auto"/>
          </w:divBdr>
          <w:divsChild>
            <w:div w:id="33696145">
              <w:marLeft w:val="0"/>
              <w:marRight w:val="0"/>
              <w:marTop w:val="0"/>
              <w:marBottom w:val="0"/>
              <w:divBdr>
                <w:top w:val="none" w:sz="0" w:space="0" w:color="auto"/>
                <w:left w:val="none" w:sz="0" w:space="0" w:color="auto"/>
                <w:bottom w:val="none" w:sz="0" w:space="0" w:color="auto"/>
                <w:right w:val="none" w:sz="0" w:space="0" w:color="auto"/>
              </w:divBdr>
            </w:div>
          </w:divsChild>
        </w:div>
        <w:div w:id="1370956719">
          <w:marLeft w:val="0"/>
          <w:marRight w:val="0"/>
          <w:marTop w:val="0"/>
          <w:marBottom w:val="0"/>
          <w:divBdr>
            <w:top w:val="none" w:sz="0" w:space="0" w:color="auto"/>
            <w:left w:val="none" w:sz="0" w:space="0" w:color="auto"/>
            <w:bottom w:val="none" w:sz="0" w:space="0" w:color="auto"/>
            <w:right w:val="none" w:sz="0" w:space="0" w:color="auto"/>
          </w:divBdr>
          <w:divsChild>
            <w:div w:id="1644388307">
              <w:marLeft w:val="0"/>
              <w:marRight w:val="0"/>
              <w:marTop w:val="0"/>
              <w:marBottom w:val="0"/>
              <w:divBdr>
                <w:top w:val="none" w:sz="0" w:space="0" w:color="auto"/>
                <w:left w:val="none" w:sz="0" w:space="0" w:color="auto"/>
                <w:bottom w:val="none" w:sz="0" w:space="0" w:color="auto"/>
                <w:right w:val="none" w:sz="0" w:space="0" w:color="auto"/>
              </w:divBdr>
            </w:div>
          </w:divsChild>
        </w:div>
        <w:div w:id="1990133750">
          <w:marLeft w:val="0"/>
          <w:marRight w:val="0"/>
          <w:marTop w:val="0"/>
          <w:marBottom w:val="0"/>
          <w:divBdr>
            <w:top w:val="none" w:sz="0" w:space="0" w:color="auto"/>
            <w:left w:val="none" w:sz="0" w:space="0" w:color="auto"/>
            <w:bottom w:val="none" w:sz="0" w:space="0" w:color="auto"/>
            <w:right w:val="none" w:sz="0" w:space="0" w:color="auto"/>
          </w:divBdr>
          <w:divsChild>
            <w:div w:id="267541920">
              <w:marLeft w:val="0"/>
              <w:marRight w:val="0"/>
              <w:marTop w:val="0"/>
              <w:marBottom w:val="0"/>
              <w:divBdr>
                <w:top w:val="none" w:sz="0" w:space="0" w:color="auto"/>
                <w:left w:val="none" w:sz="0" w:space="0" w:color="auto"/>
                <w:bottom w:val="none" w:sz="0" w:space="0" w:color="auto"/>
                <w:right w:val="none" w:sz="0" w:space="0" w:color="auto"/>
              </w:divBdr>
            </w:div>
          </w:divsChild>
        </w:div>
        <w:div w:id="12078568">
          <w:marLeft w:val="0"/>
          <w:marRight w:val="0"/>
          <w:marTop w:val="0"/>
          <w:marBottom w:val="0"/>
          <w:divBdr>
            <w:top w:val="none" w:sz="0" w:space="0" w:color="auto"/>
            <w:left w:val="none" w:sz="0" w:space="0" w:color="auto"/>
            <w:bottom w:val="none" w:sz="0" w:space="0" w:color="auto"/>
            <w:right w:val="none" w:sz="0" w:space="0" w:color="auto"/>
          </w:divBdr>
          <w:divsChild>
            <w:div w:id="7800649">
              <w:marLeft w:val="0"/>
              <w:marRight w:val="0"/>
              <w:marTop w:val="0"/>
              <w:marBottom w:val="0"/>
              <w:divBdr>
                <w:top w:val="none" w:sz="0" w:space="0" w:color="auto"/>
                <w:left w:val="none" w:sz="0" w:space="0" w:color="auto"/>
                <w:bottom w:val="none" w:sz="0" w:space="0" w:color="auto"/>
                <w:right w:val="none" w:sz="0" w:space="0" w:color="auto"/>
              </w:divBdr>
            </w:div>
          </w:divsChild>
        </w:div>
        <w:div w:id="1341858466">
          <w:marLeft w:val="0"/>
          <w:marRight w:val="0"/>
          <w:marTop w:val="0"/>
          <w:marBottom w:val="0"/>
          <w:divBdr>
            <w:top w:val="none" w:sz="0" w:space="0" w:color="auto"/>
            <w:left w:val="none" w:sz="0" w:space="0" w:color="auto"/>
            <w:bottom w:val="none" w:sz="0" w:space="0" w:color="auto"/>
            <w:right w:val="none" w:sz="0" w:space="0" w:color="auto"/>
          </w:divBdr>
          <w:divsChild>
            <w:div w:id="1601183314">
              <w:marLeft w:val="0"/>
              <w:marRight w:val="0"/>
              <w:marTop w:val="0"/>
              <w:marBottom w:val="0"/>
              <w:divBdr>
                <w:top w:val="none" w:sz="0" w:space="0" w:color="auto"/>
                <w:left w:val="none" w:sz="0" w:space="0" w:color="auto"/>
                <w:bottom w:val="none" w:sz="0" w:space="0" w:color="auto"/>
                <w:right w:val="none" w:sz="0" w:space="0" w:color="auto"/>
              </w:divBdr>
            </w:div>
          </w:divsChild>
        </w:div>
        <w:div w:id="1293556038">
          <w:marLeft w:val="0"/>
          <w:marRight w:val="0"/>
          <w:marTop w:val="0"/>
          <w:marBottom w:val="0"/>
          <w:divBdr>
            <w:top w:val="none" w:sz="0" w:space="0" w:color="auto"/>
            <w:left w:val="none" w:sz="0" w:space="0" w:color="auto"/>
            <w:bottom w:val="none" w:sz="0" w:space="0" w:color="auto"/>
            <w:right w:val="none" w:sz="0" w:space="0" w:color="auto"/>
          </w:divBdr>
          <w:divsChild>
            <w:div w:id="220560104">
              <w:marLeft w:val="0"/>
              <w:marRight w:val="0"/>
              <w:marTop w:val="0"/>
              <w:marBottom w:val="0"/>
              <w:divBdr>
                <w:top w:val="none" w:sz="0" w:space="0" w:color="auto"/>
                <w:left w:val="none" w:sz="0" w:space="0" w:color="auto"/>
                <w:bottom w:val="none" w:sz="0" w:space="0" w:color="auto"/>
                <w:right w:val="none" w:sz="0" w:space="0" w:color="auto"/>
              </w:divBdr>
            </w:div>
          </w:divsChild>
        </w:div>
        <w:div w:id="1417743727">
          <w:marLeft w:val="0"/>
          <w:marRight w:val="0"/>
          <w:marTop w:val="0"/>
          <w:marBottom w:val="0"/>
          <w:divBdr>
            <w:top w:val="none" w:sz="0" w:space="0" w:color="auto"/>
            <w:left w:val="none" w:sz="0" w:space="0" w:color="auto"/>
            <w:bottom w:val="none" w:sz="0" w:space="0" w:color="auto"/>
            <w:right w:val="none" w:sz="0" w:space="0" w:color="auto"/>
          </w:divBdr>
          <w:divsChild>
            <w:div w:id="253368871">
              <w:marLeft w:val="0"/>
              <w:marRight w:val="0"/>
              <w:marTop w:val="0"/>
              <w:marBottom w:val="0"/>
              <w:divBdr>
                <w:top w:val="none" w:sz="0" w:space="0" w:color="auto"/>
                <w:left w:val="none" w:sz="0" w:space="0" w:color="auto"/>
                <w:bottom w:val="none" w:sz="0" w:space="0" w:color="auto"/>
                <w:right w:val="none" w:sz="0" w:space="0" w:color="auto"/>
              </w:divBdr>
            </w:div>
          </w:divsChild>
        </w:div>
        <w:div w:id="1227259160">
          <w:marLeft w:val="0"/>
          <w:marRight w:val="0"/>
          <w:marTop w:val="0"/>
          <w:marBottom w:val="0"/>
          <w:divBdr>
            <w:top w:val="none" w:sz="0" w:space="0" w:color="auto"/>
            <w:left w:val="none" w:sz="0" w:space="0" w:color="auto"/>
            <w:bottom w:val="none" w:sz="0" w:space="0" w:color="auto"/>
            <w:right w:val="none" w:sz="0" w:space="0" w:color="auto"/>
          </w:divBdr>
          <w:divsChild>
            <w:div w:id="1582909430">
              <w:marLeft w:val="0"/>
              <w:marRight w:val="0"/>
              <w:marTop w:val="0"/>
              <w:marBottom w:val="0"/>
              <w:divBdr>
                <w:top w:val="none" w:sz="0" w:space="0" w:color="auto"/>
                <w:left w:val="none" w:sz="0" w:space="0" w:color="auto"/>
                <w:bottom w:val="none" w:sz="0" w:space="0" w:color="auto"/>
                <w:right w:val="none" w:sz="0" w:space="0" w:color="auto"/>
              </w:divBdr>
            </w:div>
          </w:divsChild>
        </w:div>
        <w:div w:id="987249473">
          <w:marLeft w:val="0"/>
          <w:marRight w:val="0"/>
          <w:marTop w:val="0"/>
          <w:marBottom w:val="0"/>
          <w:divBdr>
            <w:top w:val="none" w:sz="0" w:space="0" w:color="auto"/>
            <w:left w:val="none" w:sz="0" w:space="0" w:color="auto"/>
            <w:bottom w:val="none" w:sz="0" w:space="0" w:color="auto"/>
            <w:right w:val="none" w:sz="0" w:space="0" w:color="auto"/>
          </w:divBdr>
          <w:divsChild>
            <w:div w:id="809205030">
              <w:marLeft w:val="0"/>
              <w:marRight w:val="0"/>
              <w:marTop w:val="0"/>
              <w:marBottom w:val="0"/>
              <w:divBdr>
                <w:top w:val="none" w:sz="0" w:space="0" w:color="auto"/>
                <w:left w:val="none" w:sz="0" w:space="0" w:color="auto"/>
                <w:bottom w:val="none" w:sz="0" w:space="0" w:color="auto"/>
                <w:right w:val="none" w:sz="0" w:space="0" w:color="auto"/>
              </w:divBdr>
            </w:div>
          </w:divsChild>
        </w:div>
        <w:div w:id="2068986858">
          <w:marLeft w:val="0"/>
          <w:marRight w:val="0"/>
          <w:marTop w:val="0"/>
          <w:marBottom w:val="0"/>
          <w:divBdr>
            <w:top w:val="none" w:sz="0" w:space="0" w:color="auto"/>
            <w:left w:val="none" w:sz="0" w:space="0" w:color="auto"/>
            <w:bottom w:val="none" w:sz="0" w:space="0" w:color="auto"/>
            <w:right w:val="none" w:sz="0" w:space="0" w:color="auto"/>
          </w:divBdr>
          <w:divsChild>
            <w:div w:id="1604337511">
              <w:marLeft w:val="0"/>
              <w:marRight w:val="0"/>
              <w:marTop w:val="0"/>
              <w:marBottom w:val="0"/>
              <w:divBdr>
                <w:top w:val="none" w:sz="0" w:space="0" w:color="auto"/>
                <w:left w:val="none" w:sz="0" w:space="0" w:color="auto"/>
                <w:bottom w:val="single" w:sz="6" w:space="0" w:color="3D3D3D"/>
                <w:right w:val="none" w:sz="0" w:space="0" w:color="auto"/>
              </w:divBdr>
              <w:divsChild>
                <w:div w:id="877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4310">
          <w:marLeft w:val="0"/>
          <w:marRight w:val="0"/>
          <w:marTop w:val="0"/>
          <w:marBottom w:val="0"/>
          <w:divBdr>
            <w:top w:val="none" w:sz="0" w:space="0" w:color="auto"/>
            <w:left w:val="none" w:sz="0" w:space="0" w:color="auto"/>
            <w:bottom w:val="none" w:sz="0" w:space="0" w:color="auto"/>
            <w:right w:val="none" w:sz="0" w:space="0" w:color="auto"/>
          </w:divBdr>
          <w:divsChild>
            <w:div w:id="1598517561">
              <w:marLeft w:val="0"/>
              <w:marRight w:val="0"/>
              <w:marTop w:val="0"/>
              <w:marBottom w:val="0"/>
              <w:divBdr>
                <w:top w:val="none" w:sz="0" w:space="0" w:color="auto"/>
                <w:left w:val="none" w:sz="0" w:space="0" w:color="auto"/>
                <w:bottom w:val="single" w:sz="6" w:space="0" w:color="3D3D3D"/>
                <w:right w:val="none" w:sz="0" w:space="0" w:color="auto"/>
              </w:divBdr>
              <w:divsChild>
                <w:div w:id="16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669">
          <w:marLeft w:val="0"/>
          <w:marRight w:val="0"/>
          <w:marTop w:val="0"/>
          <w:marBottom w:val="0"/>
          <w:divBdr>
            <w:top w:val="none" w:sz="0" w:space="0" w:color="auto"/>
            <w:left w:val="none" w:sz="0" w:space="0" w:color="auto"/>
            <w:bottom w:val="none" w:sz="0" w:space="0" w:color="auto"/>
            <w:right w:val="none" w:sz="0" w:space="0" w:color="auto"/>
          </w:divBdr>
          <w:divsChild>
            <w:div w:id="1608000492">
              <w:marLeft w:val="0"/>
              <w:marRight w:val="0"/>
              <w:marTop w:val="0"/>
              <w:marBottom w:val="0"/>
              <w:divBdr>
                <w:top w:val="none" w:sz="0" w:space="0" w:color="auto"/>
                <w:left w:val="none" w:sz="0" w:space="0" w:color="auto"/>
                <w:bottom w:val="none" w:sz="0" w:space="0" w:color="auto"/>
                <w:right w:val="none" w:sz="0" w:space="0" w:color="auto"/>
              </w:divBdr>
              <w:divsChild>
                <w:div w:id="12524692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8707089">
          <w:marLeft w:val="0"/>
          <w:marRight w:val="0"/>
          <w:marTop w:val="0"/>
          <w:marBottom w:val="0"/>
          <w:divBdr>
            <w:top w:val="none" w:sz="0" w:space="0" w:color="auto"/>
            <w:left w:val="none" w:sz="0" w:space="0" w:color="auto"/>
            <w:bottom w:val="none" w:sz="0" w:space="0" w:color="auto"/>
            <w:right w:val="none" w:sz="0" w:space="0" w:color="auto"/>
          </w:divBdr>
          <w:divsChild>
            <w:div w:id="1891960657">
              <w:marLeft w:val="0"/>
              <w:marRight w:val="0"/>
              <w:marTop w:val="0"/>
              <w:marBottom w:val="0"/>
              <w:divBdr>
                <w:top w:val="none" w:sz="0" w:space="0" w:color="auto"/>
                <w:left w:val="none" w:sz="0" w:space="0" w:color="auto"/>
                <w:bottom w:val="none" w:sz="0" w:space="0" w:color="auto"/>
                <w:right w:val="none" w:sz="0" w:space="0" w:color="auto"/>
              </w:divBdr>
            </w:div>
          </w:divsChild>
        </w:div>
        <w:div w:id="651180033">
          <w:marLeft w:val="0"/>
          <w:marRight w:val="0"/>
          <w:marTop w:val="0"/>
          <w:marBottom w:val="0"/>
          <w:divBdr>
            <w:top w:val="none" w:sz="0" w:space="0" w:color="auto"/>
            <w:left w:val="none" w:sz="0" w:space="0" w:color="auto"/>
            <w:bottom w:val="none" w:sz="0" w:space="0" w:color="auto"/>
            <w:right w:val="none" w:sz="0" w:space="0" w:color="auto"/>
          </w:divBdr>
          <w:divsChild>
            <w:div w:id="112870989">
              <w:marLeft w:val="0"/>
              <w:marRight w:val="0"/>
              <w:marTop w:val="0"/>
              <w:marBottom w:val="0"/>
              <w:divBdr>
                <w:top w:val="none" w:sz="0" w:space="0" w:color="auto"/>
                <w:left w:val="none" w:sz="0" w:space="0" w:color="auto"/>
                <w:bottom w:val="none" w:sz="0" w:space="0" w:color="auto"/>
                <w:right w:val="none" w:sz="0" w:space="0" w:color="auto"/>
              </w:divBdr>
            </w:div>
          </w:divsChild>
        </w:div>
        <w:div w:id="100146407">
          <w:marLeft w:val="0"/>
          <w:marRight w:val="0"/>
          <w:marTop w:val="0"/>
          <w:marBottom w:val="0"/>
          <w:divBdr>
            <w:top w:val="none" w:sz="0" w:space="0" w:color="auto"/>
            <w:left w:val="none" w:sz="0" w:space="0" w:color="auto"/>
            <w:bottom w:val="none" w:sz="0" w:space="0" w:color="auto"/>
            <w:right w:val="none" w:sz="0" w:space="0" w:color="auto"/>
          </w:divBdr>
          <w:divsChild>
            <w:div w:id="307784108">
              <w:marLeft w:val="0"/>
              <w:marRight w:val="0"/>
              <w:marTop w:val="0"/>
              <w:marBottom w:val="0"/>
              <w:divBdr>
                <w:top w:val="none" w:sz="0" w:space="0" w:color="auto"/>
                <w:left w:val="none" w:sz="0" w:space="0" w:color="auto"/>
                <w:bottom w:val="none" w:sz="0" w:space="0" w:color="auto"/>
                <w:right w:val="none" w:sz="0" w:space="0" w:color="auto"/>
              </w:divBdr>
            </w:div>
          </w:divsChild>
        </w:div>
        <w:div w:id="615450232">
          <w:marLeft w:val="0"/>
          <w:marRight w:val="0"/>
          <w:marTop w:val="0"/>
          <w:marBottom w:val="0"/>
          <w:divBdr>
            <w:top w:val="none" w:sz="0" w:space="0" w:color="auto"/>
            <w:left w:val="none" w:sz="0" w:space="0" w:color="auto"/>
            <w:bottom w:val="none" w:sz="0" w:space="0" w:color="auto"/>
            <w:right w:val="none" w:sz="0" w:space="0" w:color="auto"/>
          </w:divBdr>
          <w:divsChild>
            <w:div w:id="1422484531">
              <w:marLeft w:val="0"/>
              <w:marRight w:val="0"/>
              <w:marTop w:val="0"/>
              <w:marBottom w:val="0"/>
              <w:divBdr>
                <w:top w:val="none" w:sz="0" w:space="0" w:color="auto"/>
                <w:left w:val="none" w:sz="0" w:space="0" w:color="auto"/>
                <w:bottom w:val="none" w:sz="0" w:space="0" w:color="auto"/>
                <w:right w:val="none" w:sz="0" w:space="0" w:color="auto"/>
              </w:divBdr>
            </w:div>
          </w:divsChild>
        </w:div>
        <w:div w:id="1540319171">
          <w:marLeft w:val="0"/>
          <w:marRight w:val="0"/>
          <w:marTop w:val="0"/>
          <w:marBottom w:val="0"/>
          <w:divBdr>
            <w:top w:val="none" w:sz="0" w:space="0" w:color="auto"/>
            <w:left w:val="none" w:sz="0" w:space="0" w:color="auto"/>
            <w:bottom w:val="none" w:sz="0" w:space="0" w:color="auto"/>
            <w:right w:val="none" w:sz="0" w:space="0" w:color="auto"/>
          </w:divBdr>
          <w:divsChild>
            <w:div w:id="917861883">
              <w:marLeft w:val="0"/>
              <w:marRight w:val="0"/>
              <w:marTop w:val="0"/>
              <w:marBottom w:val="0"/>
              <w:divBdr>
                <w:top w:val="none" w:sz="0" w:space="0" w:color="auto"/>
                <w:left w:val="none" w:sz="0" w:space="0" w:color="auto"/>
                <w:bottom w:val="none" w:sz="0" w:space="0" w:color="auto"/>
                <w:right w:val="none" w:sz="0" w:space="0" w:color="auto"/>
              </w:divBdr>
            </w:div>
          </w:divsChild>
        </w:div>
        <w:div w:id="446507899">
          <w:marLeft w:val="0"/>
          <w:marRight w:val="0"/>
          <w:marTop w:val="0"/>
          <w:marBottom w:val="0"/>
          <w:divBdr>
            <w:top w:val="none" w:sz="0" w:space="0" w:color="auto"/>
            <w:left w:val="none" w:sz="0" w:space="0" w:color="auto"/>
            <w:bottom w:val="none" w:sz="0" w:space="0" w:color="auto"/>
            <w:right w:val="none" w:sz="0" w:space="0" w:color="auto"/>
          </w:divBdr>
          <w:divsChild>
            <w:div w:id="1239242515">
              <w:marLeft w:val="0"/>
              <w:marRight w:val="0"/>
              <w:marTop w:val="0"/>
              <w:marBottom w:val="0"/>
              <w:divBdr>
                <w:top w:val="none" w:sz="0" w:space="0" w:color="auto"/>
                <w:left w:val="none" w:sz="0" w:space="0" w:color="auto"/>
                <w:bottom w:val="none" w:sz="0" w:space="0" w:color="auto"/>
                <w:right w:val="none" w:sz="0" w:space="0" w:color="auto"/>
              </w:divBdr>
            </w:div>
          </w:divsChild>
        </w:div>
        <w:div w:id="767896933">
          <w:marLeft w:val="0"/>
          <w:marRight w:val="0"/>
          <w:marTop w:val="0"/>
          <w:marBottom w:val="0"/>
          <w:divBdr>
            <w:top w:val="none" w:sz="0" w:space="0" w:color="auto"/>
            <w:left w:val="none" w:sz="0" w:space="0" w:color="auto"/>
            <w:bottom w:val="none" w:sz="0" w:space="0" w:color="auto"/>
            <w:right w:val="none" w:sz="0" w:space="0" w:color="auto"/>
          </w:divBdr>
          <w:divsChild>
            <w:div w:id="901718883">
              <w:marLeft w:val="0"/>
              <w:marRight w:val="0"/>
              <w:marTop w:val="0"/>
              <w:marBottom w:val="0"/>
              <w:divBdr>
                <w:top w:val="none" w:sz="0" w:space="0" w:color="auto"/>
                <w:left w:val="none" w:sz="0" w:space="0" w:color="auto"/>
                <w:bottom w:val="none" w:sz="0" w:space="0" w:color="auto"/>
                <w:right w:val="none" w:sz="0" w:space="0" w:color="auto"/>
              </w:divBdr>
            </w:div>
          </w:divsChild>
        </w:div>
        <w:div w:id="1612277973">
          <w:marLeft w:val="0"/>
          <w:marRight w:val="0"/>
          <w:marTop w:val="0"/>
          <w:marBottom w:val="0"/>
          <w:divBdr>
            <w:top w:val="none" w:sz="0" w:space="0" w:color="auto"/>
            <w:left w:val="none" w:sz="0" w:space="0" w:color="auto"/>
            <w:bottom w:val="none" w:sz="0" w:space="0" w:color="auto"/>
            <w:right w:val="none" w:sz="0" w:space="0" w:color="auto"/>
          </w:divBdr>
          <w:divsChild>
            <w:div w:id="553542071">
              <w:marLeft w:val="0"/>
              <w:marRight w:val="0"/>
              <w:marTop w:val="0"/>
              <w:marBottom w:val="0"/>
              <w:divBdr>
                <w:top w:val="none" w:sz="0" w:space="0" w:color="auto"/>
                <w:left w:val="none" w:sz="0" w:space="0" w:color="auto"/>
                <w:bottom w:val="none" w:sz="0" w:space="0" w:color="auto"/>
                <w:right w:val="none" w:sz="0" w:space="0" w:color="auto"/>
              </w:divBdr>
            </w:div>
          </w:divsChild>
        </w:div>
        <w:div w:id="1733305418">
          <w:marLeft w:val="0"/>
          <w:marRight w:val="0"/>
          <w:marTop w:val="0"/>
          <w:marBottom w:val="0"/>
          <w:divBdr>
            <w:top w:val="none" w:sz="0" w:space="0" w:color="auto"/>
            <w:left w:val="none" w:sz="0" w:space="0" w:color="auto"/>
            <w:bottom w:val="none" w:sz="0" w:space="0" w:color="auto"/>
            <w:right w:val="none" w:sz="0" w:space="0" w:color="auto"/>
          </w:divBdr>
          <w:divsChild>
            <w:div w:id="1340159653">
              <w:marLeft w:val="0"/>
              <w:marRight w:val="0"/>
              <w:marTop w:val="0"/>
              <w:marBottom w:val="0"/>
              <w:divBdr>
                <w:top w:val="none" w:sz="0" w:space="0" w:color="auto"/>
                <w:left w:val="none" w:sz="0" w:space="0" w:color="auto"/>
                <w:bottom w:val="none" w:sz="0" w:space="0" w:color="auto"/>
                <w:right w:val="none" w:sz="0" w:space="0" w:color="auto"/>
              </w:divBdr>
            </w:div>
          </w:divsChild>
        </w:div>
        <w:div w:id="826823382">
          <w:marLeft w:val="0"/>
          <w:marRight w:val="0"/>
          <w:marTop w:val="0"/>
          <w:marBottom w:val="0"/>
          <w:divBdr>
            <w:top w:val="none" w:sz="0" w:space="0" w:color="auto"/>
            <w:left w:val="none" w:sz="0" w:space="0" w:color="auto"/>
            <w:bottom w:val="none" w:sz="0" w:space="0" w:color="auto"/>
            <w:right w:val="none" w:sz="0" w:space="0" w:color="auto"/>
          </w:divBdr>
          <w:divsChild>
            <w:div w:id="1565023476">
              <w:marLeft w:val="0"/>
              <w:marRight w:val="0"/>
              <w:marTop w:val="0"/>
              <w:marBottom w:val="0"/>
              <w:divBdr>
                <w:top w:val="none" w:sz="0" w:space="0" w:color="auto"/>
                <w:left w:val="none" w:sz="0" w:space="0" w:color="auto"/>
                <w:bottom w:val="none" w:sz="0" w:space="0" w:color="auto"/>
                <w:right w:val="none" w:sz="0" w:space="0" w:color="auto"/>
              </w:divBdr>
            </w:div>
          </w:divsChild>
        </w:div>
        <w:div w:id="876431622">
          <w:marLeft w:val="0"/>
          <w:marRight w:val="0"/>
          <w:marTop w:val="0"/>
          <w:marBottom w:val="0"/>
          <w:divBdr>
            <w:top w:val="none" w:sz="0" w:space="0" w:color="auto"/>
            <w:left w:val="none" w:sz="0" w:space="0" w:color="auto"/>
            <w:bottom w:val="none" w:sz="0" w:space="0" w:color="auto"/>
            <w:right w:val="none" w:sz="0" w:space="0" w:color="auto"/>
          </w:divBdr>
          <w:divsChild>
            <w:div w:id="1767456954">
              <w:marLeft w:val="0"/>
              <w:marRight w:val="0"/>
              <w:marTop w:val="0"/>
              <w:marBottom w:val="0"/>
              <w:divBdr>
                <w:top w:val="none" w:sz="0" w:space="0" w:color="auto"/>
                <w:left w:val="none" w:sz="0" w:space="0" w:color="auto"/>
                <w:bottom w:val="none" w:sz="0" w:space="0" w:color="auto"/>
                <w:right w:val="none" w:sz="0" w:space="0" w:color="auto"/>
              </w:divBdr>
            </w:div>
          </w:divsChild>
        </w:div>
        <w:div w:id="1780023997">
          <w:marLeft w:val="0"/>
          <w:marRight w:val="0"/>
          <w:marTop w:val="0"/>
          <w:marBottom w:val="0"/>
          <w:divBdr>
            <w:top w:val="none" w:sz="0" w:space="0" w:color="auto"/>
            <w:left w:val="none" w:sz="0" w:space="0" w:color="auto"/>
            <w:bottom w:val="none" w:sz="0" w:space="0" w:color="auto"/>
            <w:right w:val="none" w:sz="0" w:space="0" w:color="auto"/>
          </w:divBdr>
          <w:divsChild>
            <w:div w:id="443501509">
              <w:marLeft w:val="0"/>
              <w:marRight w:val="0"/>
              <w:marTop w:val="0"/>
              <w:marBottom w:val="0"/>
              <w:divBdr>
                <w:top w:val="none" w:sz="0" w:space="0" w:color="auto"/>
                <w:left w:val="none" w:sz="0" w:space="0" w:color="auto"/>
                <w:bottom w:val="none" w:sz="0" w:space="0" w:color="auto"/>
                <w:right w:val="none" w:sz="0" w:space="0" w:color="auto"/>
              </w:divBdr>
            </w:div>
          </w:divsChild>
        </w:div>
        <w:div w:id="223491254">
          <w:marLeft w:val="0"/>
          <w:marRight w:val="0"/>
          <w:marTop w:val="0"/>
          <w:marBottom w:val="0"/>
          <w:divBdr>
            <w:top w:val="none" w:sz="0" w:space="0" w:color="auto"/>
            <w:left w:val="none" w:sz="0" w:space="0" w:color="auto"/>
            <w:bottom w:val="none" w:sz="0" w:space="0" w:color="auto"/>
            <w:right w:val="none" w:sz="0" w:space="0" w:color="auto"/>
          </w:divBdr>
          <w:divsChild>
            <w:div w:id="203254558">
              <w:marLeft w:val="0"/>
              <w:marRight w:val="0"/>
              <w:marTop w:val="0"/>
              <w:marBottom w:val="0"/>
              <w:divBdr>
                <w:top w:val="none" w:sz="0" w:space="0" w:color="auto"/>
                <w:left w:val="none" w:sz="0" w:space="0" w:color="auto"/>
                <w:bottom w:val="none" w:sz="0" w:space="0" w:color="auto"/>
                <w:right w:val="none" w:sz="0" w:space="0" w:color="auto"/>
              </w:divBdr>
            </w:div>
          </w:divsChild>
        </w:div>
        <w:div w:id="2080127652">
          <w:marLeft w:val="0"/>
          <w:marRight w:val="0"/>
          <w:marTop w:val="0"/>
          <w:marBottom w:val="0"/>
          <w:divBdr>
            <w:top w:val="none" w:sz="0" w:space="0" w:color="auto"/>
            <w:left w:val="none" w:sz="0" w:space="0" w:color="auto"/>
            <w:bottom w:val="none" w:sz="0" w:space="0" w:color="auto"/>
            <w:right w:val="none" w:sz="0" w:space="0" w:color="auto"/>
          </w:divBdr>
          <w:divsChild>
            <w:div w:id="860818059">
              <w:marLeft w:val="0"/>
              <w:marRight w:val="0"/>
              <w:marTop w:val="0"/>
              <w:marBottom w:val="0"/>
              <w:divBdr>
                <w:top w:val="none" w:sz="0" w:space="0" w:color="auto"/>
                <w:left w:val="none" w:sz="0" w:space="0" w:color="auto"/>
                <w:bottom w:val="none" w:sz="0" w:space="0" w:color="auto"/>
                <w:right w:val="none" w:sz="0" w:space="0" w:color="auto"/>
              </w:divBdr>
            </w:div>
          </w:divsChild>
        </w:div>
        <w:div w:id="908998849">
          <w:marLeft w:val="0"/>
          <w:marRight w:val="0"/>
          <w:marTop w:val="0"/>
          <w:marBottom w:val="0"/>
          <w:divBdr>
            <w:top w:val="none" w:sz="0" w:space="0" w:color="auto"/>
            <w:left w:val="none" w:sz="0" w:space="0" w:color="auto"/>
            <w:bottom w:val="none" w:sz="0" w:space="0" w:color="auto"/>
            <w:right w:val="none" w:sz="0" w:space="0" w:color="auto"/>
          </w:divBdr>
          <w:divsChild>
            <w:div w:id="1216505551">
              <w:marLeft w:val="0"/>
              <w:marRight w:val="0"/>
              <w:marTop w:val="0"/>
              <w:marBottom w:val="0"/>
              <w:divBdr>
                <w:top w:val="none" w:sz="0" w:space="0" w:color="auto"/>
                <w:left w:val="none" w:sz="0" w:space="0" w:color="auto"/>
                <w:bottom w:val="none" w:sz="0" w:space="0" w:color="auto"/>
                <w:right w:val="none" w:sz="0" w:space="0" w:color="auto"/>
              </w:divBdr>
            </w:div>
          </w:divsChild>
        </w:div>
        <w:div w:id="1399131709">
          <w:marLeft w:val="0"/>
          <w:marRight w:val="0"/>
          <w:marTop w:val="0"/>
          <w:marBottom w:val="0"/>
          <w:divBdr>
            <w:top w:val="none" w:sz="0" w:space="0" w:color="auto"/>
            <w:left w:val="none" w:sz="0" w:space="0" w:color="auto"/>
            <w:bottom w:val="none" w:sz="0" w:space="0" w:color="auto"/>
            <w:right w:val="none" w:sz="0" w:space="0" w:color="auto"/>
          </w:divBdr>
          <w:divsChild>
            <w:div w:id="1082213666">
              <w:marLeft w:val="0"/>
              <w:marRight w:val="0"/>
              <w:marTop w:val="0"/>
              <w:marBottom w:val="0"/>
              <w:divBdr>
                <w:top w:val="none" w:sz="0" w:space="0" w:color="auto"/>
                <w:left w:val="none" w:sz="0" w:space="0" w:color="auto"/>
                <w:bottom w:val="none" w:sz="0" w:space="0" w:color="auto"/>
                <w:right w:val="none" w:sz="0" w:space="0" w:color="auto"/>
              </w:divBdr>
            </w:div>
          </w:divsChild>
        </w:div>
        <w:div w:id="785663591">
          <w:marLeft w:val="0"/>
          <w:marRight w:val="0"/>
          <w:marTop w:val="0"/>
          <w:marBottom w:val="0"/>
          <w:divBdr>
            <w:top w:val="none" w:sz="0" w:space="0" w:color="auto"/>
            <w:left w:val="none" w:sz="0" w:space="0" w:color="auto"/>
            <w:bottom w:val="none" w:sz="0" w:space="0" w:color="auto"/>
            <w:right w:val="none" w:sz="0" w:space="0" w:color="auto"/>
          </w:divBdr>
          <w:divsChild>
            <w:div w:id="1269240417">
              <w:marLeft w:val="0"/>
              <w:marRight w:val="0"/>
              <w:marTop w:val="0"/>
              <w:marBottom w:val="0"/>
              <w:divBdr>
                <w:top w:val="none" w:sz="0" w:space="0" w:color="auto"/>
                <w:left w:val="none" w:sz="0" w:space="0" w:color="auto"/>
                <w:bottom w:val="none" w:sz="0" w:space="0" w:color="auto"/>
                <w:right w:val="none" w:sz="0" w:space="0" w:color="auto"/>
              </w:divBdr>
            </w:div>
          </w:divsChild>
        </w:div>
        <w:div w:id="1300765412">
          <w:marLeft w:val="0"/>
          <w:marRight w:val="0"/>
          <w:marTop w:val="0"/>
          <w:marBottom w:val="0"/>
          <w:divBdr>
            <w:top w:val="none" w:sz="0" w:space="0" w:color="auto"/>
            <w:left w:val="none" w:sz="0" w:space="0" w:color="auto"/>
            <w:bottom w:val="none" w:sz="0" w:space="0" w:color="auto"/>
            <w:right w:val="none" w:sz="0" w:space="0" w:color="auto"/>
          </w:divBdr>
          <w:divsChild>
            <w:div w:id="2102027510">
              <w:marLeft w:val="0"/>
              <w:marRight w:val="0"/>
              <w:marTop w:val="0"/>
              <w:marBottom w:val="0"/>
              <w:divBdr>
                <w:top w:val="none" w:sz="0" w:space="0" w:color="auto"/>
                <w:left w:val="none" w:sz="0" w:space="0" w:color="auto"/>
                <w:bottom w:val="none" w:sz="0" w:space="0" w:color="auto"/>
                <w:right w:val="none" w:sz="0" w:space="0" w:color="auto"/>
              </w:divBdr>
            </w:div>
          </w:divsChild>
        </w:div>
        <w:div w:id="1743212428">
          <w:marLeft w:val="0"/>
          <w:marRight w:val="0"/>
          <w:marTop w:val="0"/>
          <w:marBottom w:val="0"/>
          <w:divBdr>
            <w:top w:val="none" w:sz="0" w:space="0" w:color="auto"/>
            <w:left w:val="none" w:sz="0" w:space="0" w:color="auto"/>
            <w:bottom w:val="none" w:sz="0" w:space="0" w:color="auto"/>
            <w:right w:val="none" w:sz="0" w:space="0" w:color="auto"/>
          </w:divBdr>
          <w:divsChild>
            <w:div w:id="467744331">
              <w:marLeft w:val="0"/>
              <w:marRight w:val="0"/>
              <w:marTop w:val="0"/>
              <w:marBottom w:val="0"/>
              <w:divBdr>
                <w:top w:val="none" w:sz="0" w:space="0" w:color="auto"/>
                <w:left w:val="none" w:sz="0" w:space="0" w:color="auto"/>
                <w:bottom w:val="none" w:sz="0" w:space="0" w:color="auto"/>
                <w:right w:val="none" w:sz="0" w:space="0" w:color="auto"/>
              </w:divBdr>
            </w:div>
          </w:divsChild>
        </w:div>
        <w:div w:id="826172469">
          <w:marLeft w:val="0"/>
          <w:marRight w:val="0"/>
          <w:marTop w:val="0"/>
          <w:marBottom w:val="0"/>
          <w:divBdr>
            <w:top w:val="none" w:sz="0" w:space="0" w:color="auto"/>
            <w:left w:val="none" w:sz="0" w:space="0" w:color="auto"/>
            <w:bottom w:val="none" w:sz="0" w:space="0" w:color="auto"/>
            <w:right w:val="none" w:sz="0" w:space="0" w:color="auto"/>
          </w:divBdr>
          <w:divsChild>
            <w:div w:id="1026910100">
              <w:marLeft w:val="0"/>
              <w:marRight w:val="0"/>
              <w:marTop w:val="0"/>
              <w:marBottom w:val="0"/>
              <w:divBdr>
                <w:top w:val="none" w:sz="0" w:space="0" w:color="auto"/>
                <w:left w:val="none" w:sz="0" w:space="0" w:color="auto"/>
                <w:bottom w:val="none" w:sz="0" w:space="0" w:color="auto"/>
                <w:right w:val="none" w:sz="0" w:space="0" w:color="auto"/>
              </w:divBdr>
            </w:div>
          </w:divsChild>
        </w:div>
        <w:div w:id="497236367">
          <w:marLeft w:val="0"/>
          <w:marRight w:val="0"/>
          <w:marTop w:val="0"/>
          <w:marBottom w:val="0"/>
          <w:divBdr>
            <w:top w:val="none" w:sz="0" w:space="0" w:color="auto"/>
            <w:left w:val="none" w:sz="0" w:space="0" w:color="auto"/>
            <w:bottom w:val="none" w:sz="0" w:space="0" w:color="auto"/>
            <w:right w:val="none" w:sz="0" w:space="0" w:color="auto"/>
          </w:divBdr>
          <w:divsChild>
            <w:div w:id="1654791658">
              <w:marLeft w:val="0"/>
              <w:marRight w:val="0"/>
              <w:marTop w:val="0"/>
              <w:marBottom w:val="0"/>
              <w:divBdr>
                <w:top w:val="none" w:sz="0" w:space="0" w:color="auto"/>
                <w:left w:val="none" w:sz="0" w:space="0" w:color="auto"/>
                <w:bottom w:val="none" w:sz="0" w:space="0" w:color="auto"/>
                <w:right w:val="none" w:sz="0" w:space="0" w:color="auto"/>
              </w:divBdr>
            </w:div>
          </w:divsChild>
        </w:div>
        <w:div w:id="1004474560">
          <w:marLeft w:val="0"/>
          <w:marRight w:val="0"/>
          <w:marTop w:val="0"/>
          <w:marBottom w:val="0"/>
          <w:divBdr>
            <w:top w:val="none" w:sz="0" w:space="0" w:color="auto"/>
            <w:left w:val="none" w:sz="0" w:space="0" w:color="auto"/>
            <w:bottom w:val="none" w:sz="0" w:space="0" w:color="auto"/>
            <w:right w:val="none" w:sz="0" w:space="0" w:color="auto"/>
          </w:divBdr>
          <w:divsChild>
            <w:div w:id="794297496">
              <w:marLeft w:val="0"/>
              <w:marRight w:val="0"/>
              <w:marTop w:val="0"/>
              <w:marBottom w:val="0"/>
              <w:divBdr>
                <w:top w:val="none" w:sz="0" w:space="0" w:color="auto"/>
                <w:left w:val="none" w:sz="0" w:space="0" w:color="auto"/>
                <w:bottom w:val="none" w:sz="0" w:space="0" w:color="auto"/>
                <w:right w:val="none" w:sz="0" w:space="0" w:color="auto"/>
              </w:divBdr>
            </w:div>
          </w:divsChild>
        </w:div>
        <w:div w:id="706835852">
          <w:marLeft w:val="0"/>
          <w:marRight w:val="0"/>
          <w:marTop w:val="0"/>
          <w:marBottom w:val="0"/>
          <w:divBdr>
            <w:top w:val="none" w:sz="0" w:space="0" w:color="auto"/>
            <w:left w:val="none" w:sz="0" w:space="0" w:color="auto"/>
            <w:bottom w:val="none" w:sz="0" w:space="0" w:color="auto"/>
            <w:right w:val="none" w:sz="0" w:space="0" w:color="auto"/>
          </w:divBdr>
          <w:divsChild>
            <w:div w:id="750199518">
              <w:marLeft w:val="0"/>
              <w:marRight w:val="0"/>
              <w:marTop w:val="0"/>
              <w:marBottom w:val="0"/>
              <w:divBdr>
                <w:top w:val="none" w:sz="0" w:space="0" w:color="auto"/>
                <w:left w:val="none" w:sz="0" w:space="0" w:color="auto"/>
                <w:bottom w:val="none" w:sz="0" w:space="0" w:color="auto"/>
                <w:right w:val="none" w:sz="0" w:space="0" w:color="auto"/>
              </w:divBdr>
            </w:div>
          </w:divsChild>
        </w:div>
        <w:div w:id="389692393">
          <w:marLeft w:val="0"/>
          <w:marRight w:val="0"/>
          <w:marTop w:val="0"/>
          <w:marBottom w:val="0"/>
          <w:divBdr>
            <w:top w:val="none" w:sz="0" w:space="0" w:color="auto"/>
            <w:left w:val="none" w:sz="0" w:space="0" w:color="auto"/>
            <w:bottom w:val="none" w:sz="0" w:space="0" w:color="auto"/>
            <w:right w:val="none" w:sz="0" w:space="0" w:color="auto"/>
          </w:divBdr>
          <w:divsChild>
            <w:div w:id="1218324186">
              <w:marLeft w:val="0"/>
              <w:marRight w:val="0"/>
              <w:marTop w:val="0"/>
              <w:marBottom w:val="0"/>
              <w:divBdr>
                <w:top w:val="none" w:sz="0" w:space="0" w:color="auto"/>
                <w:left w:val="none" w:sz="0" w:space="0" w:color="auto"/>
                <w:bottom w:val="none" w:sz="0" w:space="0" w:color="auto"/>
                <w:right w:val="none" w:sz="0" w:space="0" w:color="auto"/>
              </w:divBdr>
            </w:div>
          </w:divsChild>
        </w:div>
        <w:div w:id="791242835">
          <w:marLeft w:val="0"/>
          <w:marRight w:val="0"/>
          <w:marTop w:val="0"/>
          <w:marBottom w:val="0"/>
          <w:divBdr>
            <w:top w:val="none" w:sz="0" w:space="0" w:color="auto"/>
            <w:left w:val="none" w:sz="0" w:space="0" w:color="auto"/>
            <w:bottom w:val="none" w:sz="0" w:space="0" w:color="auto"/>
            <w:right w:val="none" w:sz="0" w:space="0" w:color="auto"/>
          </w:divBdr>
          <w:divsChild>
            <w:div w:id="47195707">
              <w:marLeft w:val="0"/>
              <w:marRight w:val="0"/>
              <w:marTop w:val="0"/>
              <w:marBottom w:val="0"/>
              <w:divBdr>
                <w:top w:val="none" w:sz="0" w:space="0" w:color="auto"/>
                <w:left w:val="none" w:sz="0" w:space="0" w:color="auto"/>
                <w:bottom w:val="none" w:sz="0" w:space="0" w:color="auto"/>
                <w:right w:val="none" w:sz="0" w:space="0" w:color="auto"/>
              </w:divBdr>
            </w:div>
          </w:divsChild>
        </w:div>
        <w:div w:id="798838434">
          <w:marLeft w:val="0"/>
          <w:marRight w:val="0"/>
          <w:marTop w:val="0"/>
          <w:marBottom w:val="0"/>
          <w:divBdr>
            <w:top w:val="none" w:sz="0" w:space="0" w:color="auto"/>
            <w:left w:val="none" w:sz="0" w:space="0" w:color="auto"/>
            <w:bottom w:val="none" w:sz="0" w:space="0" w:color="auto"/>
            <w:right w:val="none" w:sz="0" w:space="0" w:color="auto"/>
          </w:divBdr>
          <w:divsChild>
            <w:div w:id="324668078">
              <w:marLeft w:val="0"/>
              <w:marRight w:val="0"/>
              <w:marTop w:val="0"/>
              <w:marBottom w:val="0"/>
              <w:divBdr>
                <w:top w:val="none" w:sz="0" w:space="0" w:color="auto"/>
                <w:left w:val="none" w:sz="0" w:space="0" w:color="auto"/>
                <w:bottom w:val="none" w:sz="0" w:space="0" w:color="auto"/>
                <w:right w:val="none" w:sz="0" w:space="0" w:color="auto"/>
              </w:divBdr>
            </w:div>
          </w:divsChild>
        </w:div>
        <w:div w:id="1038580231">
          <w:marLeft w:val="0"/>
          <w:marRight w:val="0"/>
          <w:marTop w:val="0"/>
          <w:marBottom w:val="0"/>
          <w:divBdr>
            <w:top w:val="none" w:sz="0" w:space="0" w:color="auto"/>
            <w:left w:val="none" w:sz="0" w:space="0" w:color="auto"/>
            <w:bottom w:val="none" w:sz="0" w:space="0" w:color="auto"/>
            <w:right w:val="none" w:sz="0" w:space="0" w:color="auto"/>
          </w:divBdr>
          <w:divsChild>
            <w:div w:id="1232156654">
              <w:marLeft w:val="0"/>
              <w:marRight w:val="0"/>
              <w:marTop w:val="0"/>
              <w:marBottom w:val="0"/>
              <w:divBdr>
                <w:top w:val="none" w:sz="0" w:space="0" w:color="auto"/>
                <w:left w:val="none" w:sz="0" w:space="0" w:color="auto"/>
                <w:bottom w:val="none" w:sz="0" w:space="0" w:color="auto"/>
                <w:right w:val="none" w:sz="0" w:space="0" w:color="auto"/>
              </w:divBdr>
            </w:div>
          </w:divsChild>
        </w:div>
        <w:div w:id="2022396274">
          <w:marLeft w:val="0"/>
          <w:marRight w:val="0"/>
          <w:marTop w:val="0"/>
          <w:marBottom w:val="0"/>
          <w:divBdr>
            <w:top w:val="none" w:sz="0" w:space="0" w:color="auto"/>
            <w:left w:val="none" w:sz="0" w:space="0" w:color="auto"/>
            <w:bottom w:val="none" w:sz="0" w:space="0" w:color="auto"/>
            <w:right w:val="none" w:sz="0" w:space="0" w:color="auto"/>
          </w:divBdr>
          <w:divsChild>
            <w:div w:id="2117365524">
              <w:marLeft w:val="0"/>
              <w:marRight w:val="0"/>
              <w:marTop w:val="0"/>
              <w:marBottom w:val="0"/>
              <w:divBdr>
                <w:top w:val="none" w:sz="0" w:space="0" w:color="auto"/>
                <w:left w:val="none" w:sz="0" w:space="0" w:color="auto"/>
                <w:bottom w:val="none" w:sz="0" w:space="0" w:color="auto"/>
                <w:right w:val="none" w:sz="0" w:space="0" w:color="auto"/>
              </w:divBdr>
            </w:div>
          </w:divsChild>
        </w:div>
        <w:div w:id="1193416801">
          <w:marLeft w:val="0"/>
          <w:marRight w:val="0"/>
          <w:marTop w:val="0"/>
          <w:marBottom w:val="0"/>
          <w:divBdr>
            <w:top w:val="none" w:sz="0" w:space="0" w:color="auto"/>
            <w:left w:val="none" w:sz="0" w:space="0" w:color="auto"/>
            <w:bottom w:val="none" w:sz="0" w:space="0" w:color="auto"/>
            <w:right w:val="none" w:sz="0" w:space="0" w:color="auto"/>
          </w:divBdr>
          <w:divsChild>
            <w:div w:id="351348597">
              <w:marLeft w:val="0"/>
              <w:marRight w:val="0"/>
              <w:marTop w:val="0"/>
              <w:marBottom w:val="0"/>
              <w:divBdr>
                <w:top w:val="none" w:sz="0" w:space="0" w:color="auto"/>
                <w:left w:val="none" w:sz="0" w:space="0" w:color="auto"/>
                <w:bottom w:val="none" w:sz="0" w:space="0" w:color="auto"/>
                <w:right w:val="none" w:sz="0" w:space="0" w:color="auto"/>
              </w:divBdr>
            </w:div>
          </w:divsChild>
        </w:div>
        <w:div w:id="1790514383">
          <w:marLeft w:val="0"/>
          <w:marRight w:val="0"/>
          <w:marTop w:val="0"/>
          <w:marBottom w:val="0"/>
          <w:divBdr>
            <w:top w:val="none" w:sz="0" w:space="0" w:color="auto"/>
            <w:left w:val="none" w:sz="0" w:space="0" w:color="auto"/>
            <w:bottom w:val="none" w:sz="0" w:space="0" w:color="auto"/>
            <w:right w:val="none" w:sz="0" w:space="0" w:color="auto"/>
          </w:divBdr>
          <w:divsChild>
            <w:div w:id="1281450063">
              <w:marLeft w:val="0"/>
              <w:marRight w:val="0"/>
              <w:marTop w:val="0"/>
              <w:marBottom w:val="0"/>
              <w:divBdr>
                <w:top w:val="none" w:sz="0" w:space="0" w:color="auto"/>
                <w:left w:val="none" w:sz="0" w:space="0" w:color="auto"/>
                <w:bottom w:val="none" w:sz="0" w:space="0" w:color="auto"/>
                <w:right w:val="none" w:sz="0" w:space="0" w:color="auto"/>
              </w:divBdr>
            </w:div>
          </w:divsChild>
        </w:div>
        <w:div w:id="779956385">
          <w:marLeft w:val="0"/>
          <w:marRight w:val="0"/>
          <w:marTop w:val="0"/>
          <w:marBottom w:val="0"/>
          <w:divBdr>
            <w:top w:val="none" w:sz="0" w:space="0" w:color="auto"/>
            <w:left w:val="none" w:sz="0" w:space="0" w:color="auto"/>
            <w:bottom w:val="none" w:sz="0" w:space="0" w:color="auto"/>
            <w:right w:val="none" w:sz="0" w:space="0" w:color="auto"/>
          </w:divBdr>
          <w:divsChild>
            <w:div w:id="1527794397">
              <w:marLeft w:val="0"/>
              <w:marRight w:val="0"/>
              <w:marTop w:val="0"/>
              <w:marBottom w:val="0"/>
              <w:divBdr>
                <w:top w:val="none" w:sz="0" w:space="0" w:color="auto"/>
                <w:left w:val="none" w:sz="0" w:space="0" w:color="auto"/>
                <w:bottom w:val="none" w:sz="0" w:space="0" w:color="auto"/>
                <w:right w:val="none" w:sz="0" w:space="0" w:color="auto"/>
              </w:divBdr>
            </w:div>
          </w:divsChild>
        </w:div>
        <w:div w:id="2063483866">
          <w:marLeft w:val="0"/>
          <w:marRight w:val="0"/>
          <w:marTop w:val="0"/>
          <w:marBottom w:val="0"/>
          <w:divBdr>
            <w:top w:val="none" w:sz="0" w:space="0" w:color="auto"/>
            <w:left w:val="none" w:sz="0" w:space="0" w:color="auto"/>
            <w:bottom w:val="none" w:sz="0" w:space="0" w:color="auto"/>
            <w:right w:val="none" w:sz="0" w:space="0" w:color="auto"/>
          </w:divBdr>
          <w:divsChild>
            <w:div w:id="115950827">
              <w:marLeft w:val="0"/>
              <w:marRight w:val="0"/>
              <w:marTop w:val="0"/>
              <w:marBottom w:val="0"/>
              <w:divBdr>
                <w:top w:val="none" w:sz="0" w:space="0" w:color="auto"/>
                <w:left w:val="none" w:sz="0" w:space="0" w:color="auto"/>
                <w:bottom w:val="none" w:sz="0" w:space="0" w:color="auto"/>
                <w:right w:val="none" w:sz="0" w:space="0" w:color="auto"/>
              </w:divBdr>
            </w:div>
          </w:divsChild>
        </w:div>
        <w:div w:id="1463186453">
          <w:marLeft w:val="0"/>
          <w:marRight w:val="0"/>
          <w:marTop w:val="0"/>
          <w:marBottom w:val="0"/>
          <w:divBdr>
            <w:top w:val="none" w:sz="0" w:space="0" w:color="auto"/>
            <w:left w:val="none" w:sz="0" w:space="0" w:color="auto"/>
            <w:bottom w:val="none" w:sz="0" w:space="0" w:color="auto"/>
            <w:right w:val="none" w:sz="0" w:space="0" w:color="auto"/>
          </w:divBdr>
          <w:divsChild>
            <w:div w:id="781539697">
              <w:marLeft w:val="0"/>
              <w:marRight w:val="0"/>
              <w:marTop w:val="0"/>
              <w:marBottom w:val="0"/>
              <w:divBdr>
                <w:top w:val="none" w:sz="0" w:space="0" w:color="auto"/>
                <w:left w:val="none" w:sz="0" w:space="0" w:color="auto"/>
                <w:bottom w:val="none" w:sz="0" w:space="0" w:color="auto"/>
                <w:right w:val="none" w:sz="0" w:space="0" w:color="auto"/>
              </w:divBdr>
            </w:div>
          </w:divsChild>
        </w:div>
        <w:div w:id="148177037">
          <w:marLeft w:val="0"/>
          <w:marRight w:val="0"/>
          <w:marTop w:val="0"/>
          <w:marBottom w:val="0"/>
          <w:divBdr>
            <w:top w:val="none" w:sz="0" w:space="0" w:color="auto"/>
            <w:left w:val="none" w:sz="0" w:space="0" w:color="auto"/>
            <w:bottom w:val="none" w:sz="0" w:space="0" w:color="auto"/>
            <w:right w:val="none" w:sz="0" w:space="0" w:color="auto"/>
          </w:divBdr>
          <w:divsChild>
            <w:div w:id="2104186679">
              <w:marLeft w:val="0"/>
              <w:marRight w:val="0"/>
              <w:marTop w:val="0"/>
              <w:marBottom w:val="0"/>
              <w:divBdr>
                <w:top w:val="none" w:sz="0" w:space="0" w:color="auto"/>
                <w:left w:val="none" w:sz="0" w:space="0" w:color="auto"/>
                <w:bottom w:val="none" w:sz="0" w:space="0" w:color="auto"/>
                <w:right w:val="none" w:sz="0" w:space="0" w:color="auto"/>
              </w:divBdr>
            </w:div>
          </w:divsChild>
        </w:div>
        <w:div w:id="220673783">
          <w:marLeft w:val="0"/>
          <w:marRight w:val="0"/>
          <w:marTop w:val="0"/>
          <w:marBottom w:val="0"/>
          <w:divBdr>
            <w:top w:val="none" w:sz="0" w:space="0" w:color="auto"/>
            <w:left w:val="none" w:sz="0" w:space="0" w:color="auto"/>
            <w:bottom w:val="none" w:sz="0" w:space="0" w:color="auto"/>
            <w:right w:val="none" w:sz="0" w:space="0" w:color="auto"/>
          </w:divBdr>
          <w:divsChild>
            <w:div w:id="929192793">
              <w:marLeft w:val="0"/>
              <w:marRight w:val="0"/>
              <w:marTop w:val="0"/>
              <w:marBottom w:val="0"/>
              <w:divBdr>
                <w:top w:val="none" w:sz="0" w:space="0" w:color="auto"/>
                <w:left w:val="none" w:sz="0" w:space="0" w:color="auto"/>
                <w:bottom w:val="none" w:sz="0" w:space="0" w:color="auto"/>
                <w:right w:val="none" w:sz="0" w:space="0" w:color="auto"/>
              </w:divBdr>
            </w:div>
          </w:divsChild>
        </w:div>
        <w:div w:id="1063599632">
          <w:marLeft w:val="0"/>
          <w:marRight w:val="0"/>
          <w:marTop w:val="0"/>
          <w:marBottom w:val="0"/>
          <w:divBdr>
            <w:top w:val="none" w:sz="0" w:space="0" w:color="auto"/>
            <w:left w:val="none" w:sz="0" w:space="0" w:color="auto"/>
            <w:bottom w:val="none" w:sz="0" w:space="0" w:color="auto"/>
            <w:right w:val="none" w:sz="0" w:space="0" w:color="auto"/>
          </w:divBdr>
          <w:divsChild>
            <w:div w:id="1720057921">
              <w:marLeft w:val="0"/>
              <w:marRight w:val="0"/>
              <w:marTop w:val="0"/>
              <w:marBottom w:val="0"/>
              <w:divBdr>
                <w:top w:val="none" w:sz="0" w:space="0" w:color="auto"/>
                <w:left w:val="none" w:sz="0" w:space="0" w:color="auto"/>
                <w:bottom w:val="none" w:sz="0" w:space="0" w:color="auto"/>
                <w:right w:val="none" w:sz="0" w:space="0" w:color="auto"/>
              </w:divBdr>
            </w:div>
          </w:divsChild>
        </w:div>
        <w:div w:id="739982501">
          <w:marLeft w:val="0"/>
          <w:marRight w:val="0"/>
          <w:marTop w:val="0"/>
          <w:marBottom w:val="0"/>
          <w:divBdr>
            <w:top w:val="none" w:sz="0" w:space="0" w:color="auto"/>
            <w:left w:val="none" w:sz="0" w:space="0" w:color="auto"/>
            <w:bottom w:val="none" w:sz="0" w:space="0" w:color="auto"/>
            <w:right w:val="none" w:sz="0" w:space="0" w:color="auto"/>
          </w:divBdr>
          <w:divsChild>
            <w:div w:id="200363872">
              <w:marLeft w:val="0"/>
              <w:marRight w:val="0"/>
              <w:marTop w:val="0"/>
              <w:marBottom w:val="0"/>
              <w:divBdr>
                <w:top w:val="none" w:sz="0" w:space="0" w:color="auto"/>
                <w:left w:val="none" w:sz="0" w:space="0" w:color="auto"/>
                <w:bottom w:val="none" w:sz="0" w:space="0" w:color="auto"/>
                <w:right w:val="none" w:sz="0" w:space="0" w:color="auto"/>
              </w:divBdr>
            </w:div>
          </w:divsChild>
        </w:div>
        <w:div w:id="838890420">
          <w:marLeft w:val="0"/>
          <w:marRight w:val="0"/>
          <w:marTop w:val="0"/>
          <w:marBottom w:val="0"/>
          <w:divBdr>
            <w:top w:val="none" w:sz="0" w:space="0" w:color="auto"/>
            <w:left w:val="none" w:sz="0" w:space="0" w:color="auto"/>
            <w:bottom w:val="none" w:sz="0" w:space="0" w:color="auto"/>
            <w:right w:val="none" w:sz="0" w:space="0" w:color="auto"/>
          </w:divBdr>
          <w:divsChild>
            <w:div w:id="1925843039">
              <w:marLeft w:val="0"/>
              <w:marRight w:val="0"/>
              <w:marTop w:val="0"/>
              <w:marBottom w:val="0"/>
              <w:divBdr>
                <w:top w:val="none" w:sz="0" w:space="0" w:color="auto"/>
                <w:left w:val="none" w:sz="0" w:space="0" w:color="auto"/>
                <w:bottom w:val="none" w:sz="0" w:space="0" w:color="auto"/>
                <w:right w:val="none" w:sz="0" w:space="0" w:color="auto"/>
              </w:divBdr>
            </w:div>
          </w:divsChild>
        </w:div>
        <w:div w:id="1349869610">
          <w:marLeft w:val="0"/>
          <w:marRight w:val="0"/>
          <w:marTop w:val="0"/>
          <w:marBottom w:val="0"/>
          <w:divBdr>
            <w:top w:val="none" w:sz="0" w:space="0" w:color="auto"/>
            <w:left w:val="none" w:sz="0" w:space="0" w:color="auto"/>
            <w:bottom w:val="none" w:sz="0" w:space="0" w:color="auto"/>
            <w:right w:val="none" w:sz="0" w:space="0" w:color="auto"/>
          </w:divBdr>
          <w:divsChild>
            <w:div w:id="1965035216">
              <w:marLeft w:val="0"/>
              <w:marRight w:val="0"/>
              <w:marTop w:val="0"/>
              <w:marBottom w:val="0"/>
              <w:divBdr>
                <w:top w:val="none" w:sz="0" w:space="0" w:color="auto"/>
                <w:left w:val="none" w:sz="0" w:space="0" w:color="auto"/>
                <w:bottom w:val="none" w:sz="0" w:space="0" w:color="auto"/>
                <w:right w:val="none" w:sz="0" w:space="0" w:color="auto"/>
              </w:divBdr>
            </w:div>
          </w:divsChild>
        </w:div>
        <w:div w:id="1170171512">
          <w:marLeft w:val="0"/>
          <w:marRight w:val="0"/>
          <w:marTop w:val="0"/>
          <w:marBottom w:val="0"/>
          <w:divBdr>
            <w:top w:val="none" w:sz="0" w:space="0" w:color="auto"/>
            <w:left w:val="none" w:sz="0" w:space="0" w:color="auto"/>
            <w:bottom w:val="none" w:sz="0" w:space="0" w:color="auto"/>
            <w:right w:val="none" w:sz="0" w:space="0" w:color="auto"/>
          </w:divBdr>
          <w:divsChild>
            <w:div w:id="1278178861">
              <w:marLeft w:val="0"/>
              <w:marRight w:val="0"/>
              <w:marTop w:val="0"/>
              <w:marBottom w:val="0"/>
              <w:divBdr>
                <w:top w:val="none" w:sz="0" w:space="0" w:color="auto"/>
                <w:left w:val="none" w:sz="0" w:space="0" w:color="auto"/>
                <w:bottom w:val="none" w:sz="0" w:space="0" w:color="auto"/>
                <w:right w:val="none" w:sz="0" w:space="0" w:color="auto"/>
              </w:divBdr>
            </w:div>
          </w:divsChild>
        </w:div>
        <w:div w:id="614139474">
          <w:marLeft w:val="0"/>
          <w:marRight w:val="0"/>
          <w:marTop w:val="0"/>
          <w:marBottom w:val="0"/>
          <w:divBdr>
            <w:top w:val="none" w:sz="0" w:space="0" w:color="auto"/>
            <w:left w:val="none" w:sz="0" w:space="0" w:color="auto"/>
            <w:bottom w:val="none" w:sz="0" w:space="0" w:color="auto"/>
            <w:right w:val="none" w:sz="0" w:space="0" w:color="auto"/>
          </w:divBdr>
          <w:divsChild>
            <w:div w:id="979115204">
              <w:marLeft w:val="0"/>
              <w:marRight w:val="0"/>
              <w:marTop w:val="0"/>
              <w:marBottom w:val="0"/>
              <w:divBdr>
                <w:top w:val="none" w:sz="0" w:space="0" w:color="auto"/>
                <w:left w:val="none" w:sz="0" w:space="0" w:color="auto"/>
                <w:bottom w:val="none" w:sz="0" w:space="0" w:color="auto"/>
                <w:right w:val="none" w:sz="0" w:space="0" w:color="auto"/>
              </w:divBdr>
            </w:div>
          </w:divsChild>
        </w:div>
        <w:div w:id="1562866409">
          <w:marLeft w:val="0"/>
          <w:marRight w:val="0"/>
          <w:marTop w:val="0"/>
          <w:marBottom w:val="0"/>
          <w:divBdr>
            <w:top w:val="none" w:sz="0" w:space="0" w:color="auto"/>
            <w:left w:val="none" w:sz="0" w:space="0" w:color="auto"/>
            <w:bottom w:val="none" w:sz="0" w:space="0" w:color="auto"/>
            <w:right w:val="none" w:sz="0" w:space="0" w:color="auto"/>
          </w:divBdr>
          <w:divsChild>
            <w:div w:id="2016221448">
              <w:marLeft w:val="0"/>
              <w:marRight w:val="0"/>
              <w:marTop w:val="0"/>
              <w:marBottom w:val="0"/>
              <w:divBdr>
                <w:top w:val="none" w:sz="0" w:space="0" w:color="auto"/>
                <w:left w:val="none" w:sz="0" w:space="0" w:color="auto"/>
                <w:bottom w:val="none" w:sz="0" w:space="0" w:color="auto"/>
                <w:right w:val="none" w:sz="0" w:space="0" w:color="auto"/>
              </w:divBdr>
            </w:div>
          </w:divsChild>
        </w:div>
        <w:div w:id="1683117824">
          <w:marLeft w:val="0"/>
          <w:marRight w:val="0"/>
          <w:marTop w:val="0"/>
          <w:marBottom w:val="0"/>
          <w:divBdr>
            <w:top w:val="none" w:sz="0" w:space="0" w:color="auto"/>
            <w:left w:val="none" w:sz="0" w:space="0" w:color="auto"/>
            <w:bottom w:val="none" w:sz="0" w:space="0" w:color="auto"/>
            <w:right w:val="none" w:sz="0" w:space="0" w:color="auto"/>
          </w:divBdr>
          <w:divsChild>
            <w:div w:id="1861820227">
              <w:marLeft w:val="0"/>
              <w:marRight w:val="0"/>
              <w:marTop w:val="0"/>
              <w:marBottom w:val="0"/>
              <w:divBdr>
                <w:top w:val="none" w:sz="0" w:space="0" w:color="auto"/>
                <w:left w:val="none" w:sz="0" w:space="0" w:color="auto"/>
                <w:bottom w:val="none" w:sz="0" w:space="0" w:color="auto"/>
                <w:right w:val="none" w:sz="0" w:space="0" w:color="auto"/>
              </w:divBdr>
            </w:div>
          </w:divsChild>
        </w:div>
        <w:div w:id="1881942653">
          <w:marLeft w:val="0"/>
          <w:marRight w:val="0"/>
          <w:marTop w:val="0"/>
          <w:marBottom w:val="0"/>
          <w:divBdr>
            <w:top w:val="none" w:sz="0" w:space="0" w:color="auto"/>
            <w:left w:val="none" w:sz="0" w:space="0" w:color="auto"/>
            <w:bottom w:val="none" w:sz="0" w:space="0" w:color="auto"/>
            <w:right w:val="none" w:sz="0" w:space="0" w:color="auto"/>
          </w:divBdr>
          <w:divsChild>
            <w:div w:id="1224096848">
              <w:marLeft w:val="0"/>
              <w:marRight w:val="0"/>
              <w:marTop w:val="0"/>
              <w:marBottom w:val="0"/>
              <w:divBdr>
                <w:top w:val="none" w:sz="0" w:space="0" w:color="auto"/>
                <w:left w:val="none" w:sz="0" w:space="0" w:color="auto"/>
                <w:bottom w:val="none" w:sz="0" w:space="0" w:color="auto"/>
                <w:right w:val="none" w:sz="0" w:space="0" w:color="auto"/>
              </w:divBdr>
            </w:div>
          </w:divsChild>
        </w:div>
        <w:div w:id="464354942">
          <w:marLeft w:val="0"/>
          <w:marRight w:val="0"/>
          <w:marTop w:val="0"/>
          <w:marBottom w:val="0"/>
          <w:divBdr>
            <w:top w:val="none" w:sz="0" w:space="0" w:color="auto"/>
            <w:left w:val="none" w:sz="0" w:space="0" w:color="auto"/>
            <w:bottom w:val="none" w:sz="0" w:space="0" w:color="auto"/>
            <w:right w:val="none" w:sz="0" w:space="0" w:color="auto"/>
          </w:divBdr>
          <w:divsChild>
            <w:div w:id="89009509">
              <w:marLeft w:val="0"/>
              <w:marRight w:val="0"/>
              <w:marTop w:val="0"/>
              <w:marBottom w:val="0"/>
              <w:divBdr>
                <w:top w:val="none" w:sz="0" w:space="0" w:color="auto"/>
                <w:left w:val="none" w:sz="0" w:space="0" w:color="auto"/>
                <w:bottom w:val="none" w:sz="0" w:space="0" w:color="auto"/>
                <w:right w:val="none" w:sz="0" w:space="0" w:color="auto"/>
              </w:divBdr>
            </w:div>
          </w:divsChild>
        </w:div>
        <w:div w:id="229317139">
          <w:marLeft w:val="0"/>
          <w:marRight w:val="0"/>
          <w:marTop w:val="0"/>
          <w:marBottom w:val="0"/>
          <w:divBdr>
            <w:top w:val="none" w:sz="0" w:space="0" w:color="auto"/>
            <w:left w:val="none" w:sz="0" w:space="0" w:color="auto"/>
            <w:bottom w:val="none" w:sz="0" w:space="0" w:color="auto"/>
            <w:right w:val="none" w:sz="0" w:space="0" w:color="auto"/>
          </w:divBdr>
          <w:divsChild>
            <w:div w:id="1539005747">
              <w:marLeft w:val="0"/>
              <w:marRight w:val="0"/>
              <w:marTop w:val="0"/>
              <w:marBottom w:val="0"/>
              <w:divBdr>
                <w:top w:val="none" w:sz="0" w:space="0" w:color="auto"/>
                <w:left w:val="none" w:sz="0" w:space="0" w:color="auto"/>
                <w:bottom w:val="none" w:sz="0" w:space="0" w:color="auto"/>
                <w:right w:val="none" w:sz="0" w:space="0" w:color="auto"/>
              </w:divBdr>
            </w:div>
          </w:divsChild>
        </w:div>
        <w:div w:id="647823919">
          <w:marLeft w:val="0"/>
          <w:marRight w:val="0"/>
          <w:marTop w:val="0"/>
          <w:marBottom w:val="0"/>
          <w:divBdr>
            <w:top w:val="none" w:sz="0" w:space="0" w:color="auto"/>
            <w:left w:val="none" w:sz="0" w:space="0" w:color="auto"/>
            <w:bottom w:val="none" w:sz="0" w:space="0" w:color="auto"/>
            <w:right w:val="none" w:sz="0" w:space="0" w:color="auto"/>
          </w:divBdr>
          <w:divsChild>
            <w:div w:id="1427799997">
              <w:marLeft w:val="0"/>
              <w:marRight w:val="0"/>
              <w:marTop w:val="0"/>
              <w:marBottom w:val="0"/>
              <w:divBdr>
                <w:top w:val="none" w:sz="0" w:space="0" w:color="auto"/>
                <w:left w:val="none" w:sz="0" w:space="0" w:color="auto"/>
                <w:bottom w:val="none" w:sz="0" w:space="0" w:color="auto"/>
                <w:right w:val="none" w:sz="0" w:space="0" w:color="auto"/>
              </w:divBdr>
            </w:div>
          </w:divsChild>
        </w:div>
        <w:div w:id="644774100">
          <w:marLeft w:val="0"/>
          <w:marRight w:val="0"/>
          <w:marTop w:val="0"/>
          <w:marBottom w:val="0"/>
          <w:divBdr>
            <w:top w:val="none" w:sz="0" w:space="0" w:color="auto"/>
            <w:left w:val="none" w:sz="0" w:space="0" w:color="auto"/>
            <w:bottom w:val="none" w:sz="0" w:space="0" w:color="auto"/>
            <w:right w:val="none" w:sz="0" w:space="0" w:color="auto"/>
          </w:divBdr>
          <w:divsChild>
            <w:div w:id="1141925946">
              <w:marLeft w:val="0"/>
              <w:marRight w:val="0"/>
              <w:marTop w:val="0"/>
              <w:marBottom w:val="0"/>
              <w:divBdr>
                <w:top w:val="none" w:sz="0" w:space="0" w:color="auto"/>
                <w:left w:val="none" w:sz="0" w:space="0" w:color="auto"/>
                <w:bottom w:val="none" w:sz="0" w:space="0" w:color="auto"/>
                <w:right w:val="none" w:sz="0" w:space="0" w:color="auto"/>
              </w:divBdr>
            </w:div>
          </w:divsChild>
        </w:div>
        <w:div w:id="1393387851">
          <w:marLeft w:val="0"/>
          <w:marRight w:val="0"/>
          <w:marTop w:val="0"/>
          <w:marBottom w:val="0"/>
          <w:divBdr>
            <w:top w:val="none" w:sz="0" w:space="0" w:color="auto"/>
            <w:left w:val="none" w:sz="0" w:space="0" w:color="auto"/>
            <w:bottom w:val="none" w:sz="0" w:space="0" w:color="auto"/>
            <w:right w:val="none" w:sz="0" w:space="0" w:color="auto"/>
          </w:divBdr>
          <w:divsChild>
            <w:div w:id="2002270141">
              <w:marLeft w:val="0"/>
              <w:marRight w:val="0"/>
              <w:marTop w:val="0"/>
              <w:marBottom w:val="0"/>
              <w:divBdr>
                <w:top w:val="none" w:sz="0" w:space="0" w:color="auto"/>
                <w:left w:val="none" w:sz="0" w:space="0" w:color="auto"/>
                <w:bottom w:val="none" w:sz="0" w:space="0" w:color="auto"/>
                <w:right w:val="none" w:sz="0" w:space="0" w:color="auto"/>
              </w:divBdr>
            </w:div>
          </w:divsChild>
        </w:div>
        <w:div w:id="177232291">
          <w:marLeft w:val="0"/>
          <w:marRight w:val="0"/>
          <w:marTop w:val="0"/>
          <w:marBottom w:val="0"/>
          <w:divBdr>
            <w:top w:val="none" w:sz="0" w:space="0" w:color="auto"/>
            <w:left w:val="none" w:sz="0" w:space="0" w:color="auto"/>
            <w:bottom w:val="none" w:sz="0" w:space="0" w:color="auto"/>
            <w:right w:val="none" w:sz="0" w:space="0" w:color="auto"/>
          </w:divBdr>
          <w:divsChild>
            <w:div w:id="369038347">
              <w:marLeft w:val="0"/>
              <w:marRight w:val="0"/>
              <w:marTop w:val="0"/>
              <w:marBottom w:val="0"/>
              <w:divBdr>
                <w:top w:val="none" w:sz="0" w:space="0" w:color="auto"/>
                <w:left w:val="none" w:sz="0" w:space="0" w:color="auto"/>
                <w:bottom w:val="none" w:sz="0" w:space="0" w:color="auto"/>
                <w:right w:val="none" w:sz="0" w:space="0" w:color="auto"/>
              </w:divBdr>
            </w:div>
          </w:divsChild>
        </w:div>
        <w:div w:id="278950254">
          <w:marLeft w:val="0"/>
          <w:marRight w:val="0"/>
          <w:marTop w:val="0"/>
          <w:marBottom w:val="0"/>
          <w:divBdr>
            <w:top w:val="none" w:sz="0" w:space="0" w:color="auto"/>
            <w:left w:val="none" w:sz="0" w:space="0" w:color="auto"/>
            <w:bottom w:val="none" w:sz="0" w:space="0" w:color="auto"/>
            <w:right w:val="none" w:sz="0" w:space="0" w:color="auto"/>
          </w:divBdr>
          <w:divsChild>
            <w:div w:id="1812595552">
              <w:marLeft w:val="0"/>
              <w:marRight w:val="0"/>
              <w:marTop w:val="0"/>
              <w:marBottom w:val="0"/>
              <w:divBdr>
                <w:top w:val="none" w:sz="0" w:space="0" w:color="auto"/>
                <w:left w:val="none" w:sz="0" w:space="0" w:color="auto"/>
                <w:bottom w:val="none" w:sz="0" w:space="0" w:color="auto"/>
                <w:right w:val="none" w:sz="0" w:space="0" w:color="auto"/>
              </w:divBdr>
            </w:div>
          </w:divsChild>
        </w:div>
        <w:div w:id="1670985736">
          <w:marLeft w:val="0"/>
          <w:marRight w:val="0"/>
          <w:marTop w:val="0"/>
          <w:marBottom w:val="0"/>
          <w:divBdr>
            <w:top w:val="none" w:sz="0" w:space="0" w:color="auto"/>
            <w:left w:val="none" w:sz="0" w:space="0" w:color="auto"/>
            <w:bottom w:val="none" w:sz="0" w:space="0" w:color="auto"/>
            <w:right w:val="none" w:sz="0" w:space="0" w:color="auto"/>
          </w:divBdr>
          <w:divsChild>
            <w:div w:id="1171987217">
              <w:marLeft w:val="0"/>
              <w:marRight w:val="0"/>
              <w:marTop w:val="0"/>
              <w:marBottom w:val="0"/>
              <w:divBdr>
                <w:top w:val="none" w:sz="0" w:space="0" w:color="auto"/>
                <w:left w:val="none" w:sz="0" w:space="0" w:color="auto"/>
                <w:bottom w:val="none" w:sz="0" w:space="0" w:color="auto"/>
                <w:right w:val="none" w:sz="0" w:space="0" w:color="auto"/>
              </w:divBdr>
            </w:div>
          </w:divsChild>
        </w:div>
        <w:div w:id="1848210316">
          <w:marLeft w:val="0"/>
          <w:marRight w:val="0"/>
          <w:marTop w:val="0"/>
          <w:marBottom w:val="0"/>
          <w:divBdr>
            <w:top w:val="none" w:sz="0" w:space="0" w:color="auto"/>
            <w:left w:val="none" w:sz="0" w:space="0" w:color="auto"/>
            <w:bottom w:val="none" w:sz="0" w:space="0" w:color="auto"/>
            <w:right w:val="none" w:sz="0" w:space="0" w:color="auto"/>
          </w:divBdr>
          <w:divsChild>
            <w:div w:id="457992049">
              <w:marLeft w:val="0"/>
              <w:marRight w:val="0"/>
              <w:marTop w:val="0"/>
              <w:marBottom w:val="0"/>
              <w:divBdr>
                <w:top w:val="none" w:sz="0" w:space="0" w:color="auto"/>
                <w:left w:val="none" w:sz="0" w:space="0" w:color="auto"/>
                <w:bottom w:val="none" w:sz="0" w:space="0" w:color="auto"/>
                <w:right w:val="none" w:sz="0" w:space="0" w:color="auto"/>
              </w:divBdr>
            </w:div>
          </w:divsChild>
        </w:div>
        <w:div w:id="1103845950">
          <w:marLeft w:val="0"/>
          <w:marRight w:val="0"/>
          <w:marTop w:val="0"/>
          <w:marBottom w:val="0"/>
          <w:divBdr>
            <w:top w:val="none" w:sz="0" w:space="0" w:color="auto"/>
            <w:left w:val="none" w:sz="0" w:space="0" w:color="auto"/>
            <w:bottom w:val="none" w:sz="0" w:space="0" w:color="auto"/>
            <w:right w:val="none" w:sz="0" w:space="0" w:color="auto"/>
          </w:divBdr>
          <w:divsChild>
            <w:div w:id="1447046999">
              <w:marLeft w:val="0"/>
              <w:marRight w:val="0"/>
              <w:marTop w:val="0"/>
              <w:marBottom w:val="0"/>
              <w:divBdr>
                <w:top w:val="none" w:sz="0" w:space="0" w:color="auto"/>
                <w:left w:val="none" w:sz="0" w:space="0" w:color="auto"/>
                <w:bottom w:val="none" w:sz="0" w:space="0" w:color="auto"/>
                <w:right w:val="none" w:sz="0" w:space="0" w:color="auto"/>
              </w:divBdr>
            </w:div>
          </w:divsChild>
        </w:div>
        <w:div w:id="894044232">
          <w:marLeft w:val="0"/>
          <w:marRight w:val="0"/>
          <w:marTop w:val="0"/>
          <w:marBottom w:val="0"/>
          <w:divBdr>
            <w:top w:val="none" w:sz="0" w:space="0" w:color="auto"/>
            <w:left w:val="none" w:sz="0" w:space="0" w:color="auto"/>
            <w:bottom w:val="none" w:sz="0" w:space="0" w:color="auto"/>
            <w:right w:val="none" w:sz="0" w:space="0" w:color="auto"/>
          </w:divBdr>
          <w:divsChild>
            <w:div w:id="1490094232">
              <w:marLeft w:val="0"/>
              <w:marRight w:val="0"/>
              <w:marTop w:val="0"/>
              <w:marBottom w:val="0"/>
              <w:divBdr>
                <w:top w:val="none" w:sz="0" w:space="0" w:color="auto"/>
                <w:left w:val="none" w:sz="0" w:space="0" w:color="auto"/>
                <w:bottom w:val="none" w:sz="0" w:space="0" w:color="auto"/>
                <w:right w:val="none" w:sz="0" w:space="0" w:color="auto"/>
              </w:divBdr>
            </w:div>
          </w:divsChild>
        </w:div>
        <w:div w:id="768965468">
          <w:marLeft w:val="0"/>
          <w:marRight w:val="0"/>
          <w:marTop w:val="0"/>
          <w:marBottom w:val="0"/>
          <w:divBdr>
            <w:top w:val="none" w:sz="0" w:space="0" w:color="auto"/>
            <w:left w:val="none" w:sz="0" w:space="0" w:color="auto"/>
            <w:bottom w:val="none" w:sz="0" w:space="0" w:color="auto"/>
            <w:right w:val="none" w:sz="0" w:space="0" w:color="auto"/>
          </w:divBdr>
          <w:divsChild>
            <w:div w:id="1117214841">
              <w:marLeft w:val="0"/>
              <w:marRight w:val="0"/>
              <w:marTop w:val="0"/>
              <w:marBottom w:val="0"/>
              <w:divBdr>
                <w:top w:val="none" w:sz="0" w:space="0" w:color="auto"/>
                <w:left w:val="none" w:sz="0" w:space="0" w:color="auto"/>
                <w:bottom w:val="none" w:sz="0" w:space="0" w:color="auto"/>
                <w:right w:val="none" w:sz="0" w:space="0" w:color="auto"/>
              </w:divBdr>
            </w:div>
          </w:divsChild>
        </w:div>
        <w:div w:id="1423839182">
          <w:marLeft w:val="0"/>
          <w:marRight w:val="0"/>
          <w:marTop w:val="0"/>
          <w:marBottom w:val="0"/>
          <w:divBdr>
            <w:top w:val="none" w:sz="0" w:space="0" w:color="auto"/>
            <w:left w:val="none" w:sz="0" w:space="0" w:color="auto"/>
            <w:bottom w:val="none" w:sz="0" w:space="0" w:color="auto"/>
            <w:right w:val="none" w:sz="0" w:space="0" w:color="auto"/>
          </w:divBdr>
          <w:divsChild>
            <w:div w:id="493767941">
              <w:marLeft w:val="0"/>
              <w:marRight w:val="0"/>
              <w:marTop w:val="0"/>
              <w:marBottom w:val="0"/>
              <w:divBdr>
                <w:top w:val="none" w:sz="0" w:space="0" w:color="auto"/>
                <w:left w:val="none" w:sz="0" w:space="0" w:color="auto"/>
                <w:bottom w:val="none" w:sz="0" w:space="0" w:color="auto"/>
                <w:right w:val="none" w:sz="0" w:space="0" w:color="auto"/>
              </w:divBdr>
            </w:div>
          </w:divsChild>
        </w:div>
        <w:div w:id="1103233933">
          <w:marLeft w:val="0"/>
          <w:marRight w:val="0"/>
          <w:marTop w:val="0"/>
          <w:marBottom w:val="0"/>
          <w:divBdr>
            <w:top w:val="none" w:sz="0" w:space="0" w:color="auto"/>
            <w:left w:val="none" w:sz="0" w:space="0" w:color="auto"/>
            <w:bottom w:val="none" w:sz="0" w:space="0" w:color="auto"/>
            <w:right w:val="none" w:sz="0" w:space="0" w:color="auto"/>
          </w:divBdr>
          <w:divsChild>
            <w:div w:id="1761632174">
              <w:marLeft w:val="0"/>
              <w:marRight w:val="0"/>
              <w:marTop w:val="0"/>
              <w:marBottom w:val="0"/>
              <w:divBdr>
                <w:top w:val="none" w:sz="0" w:space="0" w:color="auto"/>
                <w:left w:val="none" w:sz="0" w:space="0" w:color="auto"/>
                <w:bottom w:val="none" w:sz="0" w:space="0" w:color="auto"/>
                <w:right w:val="none" w:sz="0" w:space="0" w:color="auto"/>
              </w:divBdr>
            </w:div>
          </w:divsChild>
        </w:div>
        <w:div w:id="628587142">
          <w:marLeft w:val="0"/>
          <w:marRight w:val="0"/>
          <w:marTop w:val="0"/>
          <w:marBottom w:val="0"/>
          <w:divBdr>
            <w:top w:val="none" w:sz="0" w:space="0" w:color="auto"/>
            <w:left w:val="none" w:sz="0" w:space="0" w:color="auto"/>
            <w:bottom w:val="none" w:sz="0" w:space="0" w:color="auto"/>
            <w:right w:val="none" w:sz="0" w:space="0" w:color="auto"/>
          </w:divBdr>
          <w:divsChild>
            <w:div w:id="1264604524">
              <w:marLeft w:val="0"/>
              <w:marRight w:val="0"/>
              <w:marTop w:val="0"/>
              <w:marBottom w:val="0"/>
              <w:divBdr>
                <w:top w:val="none" w:sz="0" w:space="0" w:color="auto"/>
                <w:left w:val="none" w:sz="0" w:space="0" w:color="auto"/>
                <w:bottom w:val="none" w:sz="0" w:space="0" w:color="auto"/>
                <w:right w:val="none" w:sz="0" w:space="0" w:color="auto"/>
              </w:divBdr>
            </w:div>
          </w:divsChild>
        </w:div>
        <w:div w:id="2092653492">
          <w:marLeft w:val="0"/>
          <w:marRight w:val="0"/>
          <w:marTop w:val="0"/>
          <w:marBottom w:val="0"/>
          <w:divBdr>
            <w:top w:val="none" w:sz="0" w:space="0" w:color="auto"/>
            <w:left w:val="none" w:sz="0" w:space="0" w:color="auto"/>
            <w:bottom w:val="none" w:sz="0" w:space="0" w:color="auto"/>
            <w:right w:val="none" w:sz="0" w:space="0" w:color="auto"/>
          </w:divBdr>
          <w:divsChild>
            <w:div w:id="244731436">
              <w:marLeft w:val="0"/>
              <w:marRight w:val="0"/>
              <w:marTop w:val="0"/>
              <w:marBottom w:val="0"/>
              <w:divBdr>
                <w:top w:val="none" w:sz="0" w:space="0" w:color="auto"/>
                <w:left w:val="none" w:sz="0" w:space="0" w:color="auto"/>
                <w:bottom w:val="none" w:sz="0" w:space="0" w:color="auto"/>
                <w:right w:val="none" w:sz="0" w:space="0" w:color="auto"/>
              </w:divBdr>
            </w:div>
          </w:divsChild>
        </w:div>
        <w:div w:id="1028028100">
          <w:marLeft w:val="0"/>
          <w:marRight w:val="0"/>
          <w:marTop w:val="0"/>
          <w:marBottom w:val="0"/>
          <w:divBdr>
            <w:top w:val="none" w:sz="0" w:space="0" w:color="auto"/>
            <w:left w:val="none" w:sz="0" w:space="0" w:color="auto"/>
            <w:bottom w:val="none" w:sz="0" w:space="0" w:color="auto"/>
            <w:right w:val="none" w:sz="0" w:space="0" w:color="auto"/>
          </w:divBdr>
          <w:divsChild>
            <w:div w:id="608271584">
              <w:marLeft w:val="0"/>
              <w:marRight w:val="0"/>
              <w:marTop w:val="0"/>
              <w:marBottom w:val="0"/>
              <w:divBdr>
                <w:top w:val="none" w:sz="0" w:space="0" w:color="auto"/>
                <w:left w:val="none" w:sz="0" w:space="0" w:color="auto"/>
                <w:bottom w:val="none" w:sz="0" w:space="0" w:color="auto"/>
                <w:right w:val="none" w:sz="0" w:space="0" w:color="auto"/>
              </w:divBdr>
            </w:div>
          </w:divsChild>
        </w:div>
        <w:div w:id="1654067107">
          <w:marLeft w:val="0"/>
          <w:marRight w:val="0"/>
          <w:marTop w:val="0"/>
          <w:marBottom w:val="0"/>
          <w:divBdr>
            <w:top w:val="none" w:sz="0" w:space="0" w:color="auto"/>
            <w:left w:val="none" w:sz="0" w:space="0" w:color="auto"/>
            <w:bottom w:val="none" w:sz="0" w:space="0" w:color="auto"/>
            <w:right w:val="none" w:sz="0" w:space="0" w:color="auto"/>
          </w:divBdr>
          <w:divsChild>
            <w:div w:id="1645085358">
              <w:marLeft w:val="0"/>
              <w:marRight w:val="0"/>
              <w:marTop w:val="0"/>
              <w:marBottom w:val="0"/>
              <w:divBdr>
                <w:top w:val="none" w:sz="0" w:space="0" w:color="auto"/>
                <w:left w:val="none" w:sz="0" w:space="0" w:color="auto"/>
                <w:bottom w:val="none" w:sz="0" w:space="0" w:color="auto"/>
                <w:right w:val="none" w:sz="0" w:space="0" w:color="auto"/>
              </w:divBdr>
            </w:div>
          </w:divsChild>
        </w:div>
        <w:div w:id="48499017">
          <w:marLeft w:val="0"/>
          <w:marRight w:val="0"/>
          <w:marTop w:val="0"/>
          <w:marBottom w:val="0"/>
          <w:divBdr>
            <w:top w:val="none" w:sz="0" w:space="0" w:color="auto"/>
            <w:left w:val="none" w:sz="0" w:space="0" w:color="auto"/>
            <w:bottom w:val="none" w:sz="0" w:space="0" w:color="auto"/>
            <w:right w:val="none" w:sz="0" w:space="0" w:color="auto"/>
          </w:divBdr>
          <w:divsChild>
            <w:div w:id="1114717562">
              <w:marLeft w:val="0"/>
              <w:marRight w:val="0"/>
              <w:marTop w:val="0"/>
              <w:marBottom w:val="0"/>
              <w:divBdr>
                <w:top w:val="none" w:sz="0" w:space="0" w:color="auto"/>
                <w:left w:val="none" w:sz="0" w:space="0" w:color="auto"/>
                <w:bottom w:val="none" w:sz="0" w:space="0" w:color="auto"/>
                <w:right w:val="none" w:sz="0" w:space="0" w:color="auto"/>
              </w:divBdr>
            </w:div>
          </w:divsChild>
        </w:div>
        <w:div w:id="1910268494">
          <w:marLeft w:val="0"/>
          <w:marRight w:val="0"/>
          <w:marTop w:val="0"/>
          <w:marBottom w:val="0"/>
          <w:divBdr>
            <w:top w:val="none" w:sz="0" w:space="0" w:color="auto"/>
            <w:left w:val="none" w:sz="0" w:space="0" w:color="auto"/>
            <w:bottom w:val="none" w:sz="0" w:space="0" w:color="auto"/>
            <w:right w:val="none" w:sz="0" w:space="0" w:color="auto"/>
          </w:divBdr>
          <w:divsChild>
            <w:div w:id="1306855477">
              <w:marLeft w:val="0"/>
              <w:marRight w:val="0"/>
              <w:marTop w:val="0"/>
              <w:marBottom w:val="0"/>
              <w:divBdr>
                <w:top w:val="none" w:sz="0" w:space="0" w:color="auto"/>
                <w:left w:val="none" w:sz="0" w:space="0" w:color="auto"/>
                <w:bottom w:val="none" w:sz="0" w:space="0" w:color="auto"/>
                <w:right w:val="none" w:sz="0" w:space="0" w:color="auto"/>
              </w:divBdr>
            </w:div>
          </w:divsChild>
        </w:div>
        <w:div w:id="993989814">
          <w:marLeft w:val="0"/>
          <w:marRight w:val="0"/>
          <w:marTop w:val="0"/>
          <w:marBottom w:val="0"/>
          <w:divBdr>
            <w:top w:val="none" w:sz="0" w:space="0" w:color="auto"/>
            <w:left w:val="none" w:sz="0" w:space="0" w:color="auto"/>
            <w:bottom w:val="none" w:sz="0" w:space="0" w:color="auto"/>
            <w:right w:val="none" w:sz="0" w:space="0" w:color="auto"/>
          </w:divBdr>
          <w:divsChild>
            <w:div w:id="1685864110">
              <w:marLeft w:val="0"/>
              <w:marRight w:val="0"/>
              <w:marTop w:val="0"/>
              <w:marBottom w:val="0"/>
              <w:divBdr>
                <w:top w:val="none" w:sz="0" w:space="0" w:color="auto"/>
                <w:left w:val="none" w:sz="0" w:space="0" w:color="auto"/>
                <w:bottom w:val="none" w:sz="0" w:space="0" w:color="auto"/>
                <w:right w:val="none" w:sz="0" w:space="0" w:color="auto"/>
              </w:divBdr>
            </w:div>
          </w:divsChild>
        </w:div>
        <w:div w:id="861094589">
          <w:marLeft w:val="0"/>
          <w:marRight w:val="0"/>
          <w:marTop w:val="0"/>
          <w:marBottom w:val="0"/>
          <w:divBdr>
            <w:top w:val="none" w:sz="0" w:space="0" w:color="auto"/>
            <w:left w:val="none" w:sz="0" w:space="0" w:color="auto"/>
            <w:bottom w:val="none" w:sz="0" w:space="0" w:color="auto"/>
            <w:right w:val="none" w:sz="0" w:space="0" w:color="auto"/>
          </w:divBdr>
          <w:divsChild>
            <w:div w:id="381371935">
              <w:marLeft w:val="0"/>
              <w:marRight w:val="0"/>
              <w:marTop w:val="0"/>
              <w:marBottom w:val="0"/>
              <w:divBdr>
                <w:top w:val="none" w:sz="0" w:space="0" w:color="auto"/>
                <w:left w:val="none" w:sz="0" w:space="0" w:color="auto"/>
                <w:bottom w:val="none" w:sz="0" w:space="0" w:color="auto"/>
                <w:right w:val="none" w:sz="0" w:space="0" w:color="auto"/>
              </w:divBdr>
            </w:div>
          </w:divsChild>
        </w:div>
        <w:div w:id="522936088">
          <w:marLeft w:val="0"/>
          <w:marRight w:val="0"/>
          <w:marTop w:val="0"/>
          <w:marBottom w:val="0"/>
          <w:divBdr>
            <w:top w:val="none" w:sz="0" w:space="0" w:color="auto"/>
            <w:left w:val="none" w:sz="0" w:space="0" w:color="auto"/>
            <w:bottom w:val="none" w:sz="0" w:space="0" w:color="auto"/>
            <w:right w:val="none" w:sz="0" w:space="0" w:color="auto"/>
          </w:divBdr>
          <w:divsChild>
            <w:div w:id="637227100">
              <w:marLeft w:val="0"/>
              <w:marRight w:val="0"/>
              <w:marTop w:val="0"/>
              <w:marBottom w:val="0"/>
              <w:divBdr>
                <w:top w:val="none" w:sz="0" w:space="0" w:color="auto"/>
                <w:left w:val="none" w:sz="0" w:space="0" w:color="auto"/>
                <w:bottom w:val="none" w:sz="0" w:space="0" w:color="auto"/>
                <w:right w:val="none" w:sz="0" w:space="0" w:color="auto"/>
              </w:divBdr>
              <w:divsChild>
                <w:div w:id="814567941">
                  <w:marLeft w:val="0"/>
                  <w:marRight w:val="0"/>
                  <w:marTop w:val="0"/>
                  <w:marBottom w:val="0"/>
                  <w:divBdr>
                    <w:top w:val="none" w:sz="0" w:space="0" w:color="auto"/>
                    <w:left w:val="none" w:sz="0" w:space="0" w:color="auto"/>
                    <w:bottom w:val="none" w:sz="0" w:space="0" w:color="auto"/>
                    <w:right w:val="none" w:sz="0" w:space="0" w:color="auto"/>
                  </w:divBdr>
                </w:div>
              </w:divsChild>
            </w:div>
            <w:div w:id="1269389908">
              <w:marLeft w:val="0"/>
              <w:marRight w:val="0"/>
              <w:marTop w:val="0"/>
              <w:marBottom w:val="0"/>
              <w:divBdr>
                <w:top w:val="none" w:sz="0" w:space="0" w:color="auto"/>
                <w:left w:val="none" w:sz="0" w:space="0" w:color="auto"/>
                <w:bottom w:val="none" w:sz="0" w:space="0" w:color="auto"/>
                <w:right w:val="none" w:sz="0" w:space="0" w:color="auto"/>
              </w:divBdr>
              <w:divsChild>
                <w:div w:id="11811469">
                  <w:marLeft w:val="0"/>
                  <w:marRight w:val="0"/>
                  <w:marTop w:val="0"/>
                  <w:marBottom w:val="0"/>
                  <w:divBdr>
                    <w:top w:val="none" w:sz="0" w:space="0" w:color="auto"/>
                    <w:left w:val="none" w:sz="0" w:space="0" w:color="auto"/>
                    <w:bottom w:val="none" w:sz="0" w:space="0" w:color="auto"/>
                    <w:right w:val="none" w:sz="0" w:space="0" w:color="auto"/>
                  </w:divBdr>
                </w:div>
              </w:divsChild>
            </w:div>
            <w:div w:id="821655848">
              <w:marLeft w:val="0"/>
              <w:marRight w:val="0"/>
              <w:marTop w:val="0"/>
              <w:marBottom w:val="0"/>
              <w:divBdr>
                <w:top w:val="none" w:sz="0" w:space="0" w:color="auto"/>
                <w:left w:val="none" w:sz="0" w:space="0" w:color="auto"/>
                <w:bottom w:val="none" w:sz="0" w:space="0" w:color="auto"/>
                <w:right w:val="none" w:sz="0" w:space="0" w:color="auto"/>
              </w:divBdr>
              <w:divsChild>
                <w:div w:id="1801802839">
                  <w:marLeft w:val="0"/>
                  <w:marRight w:val="0"/>
                  <w:marTop w:val="0"/>
                  <w:marBottom w:val="0"/>
                  <w:divBdr>
                    <w:top w:val="none" w:sz="0" w:space="0" w:color="auto"/>
                    <w:left w:val="none" w:sz="0" w:space="0" w:color="auto"/>
                    <w:bottom w:val="none" w:sz="0" w:space="0" w:color="auto"/>
                    <w:right w:val="none" w:sz="0" w:space="0" w:color="auto"/>
                  </w:divBdr>
                </w:div>
              </w:divsChild>
            </w:div>
            <w:div w:id="1096944063">
              <w:marLeft w:val="0"/>
              <w:marRight w:val="0"/>
              <w:marTop w:val="0"/>
              <w:marBottom w:val="0"/>
              <w:divBdr>
                <w:top w:val="none" w:sz="0" w:space="0" w:color="auto"/>
                <w:left w:val="none" w:sz="0" w:space="0" w:color="auto"/>
                <w:bottom w:val="none" w:sz="0" w:space="0" w:color="auto"/>
                <w:right w:val="none" w:sz="0" w:space="0" w:color="auto"/>
              </w:divBdr>
              <w:divsChild>
                <w:div w:id="331488313">
                  <w:marLeft w:val="0"/>
                  <w:marRight w:val="0"/>
                  <w:marTop w:val="0"/>
                  <w:marBottom w:val="0"/>
                  <w:divBdr>
                    <w:top w:val="none" w:sz="0" w:space="0" w:color="auto"/>
                    <w:left w:val="none" w:sz="0" w:space="0" w:color="auto"/>
                    <w:bottom w:val="none" w:sz="0" w:space="0" w:color="auto"/>
                    <w:right w:val="none" w:sz="0" w:space="0" w:color="auto"/>
                  </w:divBdr>
                </w:div>
              </w:divsChild>
            </w:div>
            <w:div w:id="1000427761">
              <w:marLeft w:val="0"/>
              <w:marRight w:val="0"/>
              <w:marTop w:val="0"/>
              <w:marBottom w:val="0"/>
              <w:divBdr>
                <w:top w:val="none" w:sz="0" w:space="0" w:color="auto"/>
                <w:left w:val="none" w:sz="0" w:space="0" w:color="auto"/>
                <w:bottom w:val="none" w:sz="0" w:space="0" w:color="auto"/>
                <w:right w:val="none" w:sz="0" w:space="0" w:color="auto"/>
              </w:divBdr>
              <w:divsChild>
                <w:div w:id="1579553451">
                  <w:marLeft w:val="0"/>
                  <w:marRight w:val="0"/>
                  <w:marTop w:val="0"/>
                  <w:marBottom w:val="0"/>
                  <w:divBdr>
                    <w:top w:val="none" w:sz="0" w:space="0" w:color="auto"/>
                    <w:left w:val="none" w:sz="0" w:space="0" w:color="auto"/>
                    <w:bottom w:val="none" w:sz="0" w:space="0" w:color="auto"/>
                    <w:right w:val="none" w:sz="0" w:space="0" w:color="auto"/>
                  </w:divBdr>
                  <w:divsChild>
                    <w:div w:id="202617714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92256384">
              <w:marLeft w:val="0"/>
              <w:marRight w:val="0"/>
              <w:marTop w:val="0"/>
              <w:marBottom w:val="0"/>
              <w:divBdr>
                <w:top w:val="none" w:sz="0" w:space="0" w:color="auto"/>
                <w:left w:val="none" w:sz="0" w:space="0" w:color="auto"/>
                <w:bottom w:val="none" w:sz="0" w:space="0" w:color="auto"/>
                <w:right w:val="none" w:sz="0" w:space="0" w:color="auto"/>
              </w:divBdr>
              <w:divsChild>
                <w:div w:id="1136604786">
                  <w:marLeft w:val="0"/>
                  <w:marRight w:val="0"/>
                  <w:marTop w:val="0"/>
                  <w:marBottom w:val="0"/>
                  <w:divBdr>
                    <w:top w:val="none" w:sz="0" w:space="0" w:color="auto"/>
                    <w:left w:val="none" w:sz="0" w:space="0" w:color="auto"/>
                    <w:bottom w:val="none" w:sz="0" w:space="0" w:color="auto"/>
                    <w:right w:val="none" w:sz="0" w:space="0" w:color="auto"/>
                  </w:divBdr>
                  <w:divsChild>
                    <w:div w:id="16148268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5052385">
              <w:marLeft w:val="0"/>
              <w:marRight w:val="0"/>
              <w:marTop w:val="0"/>
              <w:marBottom w:val="0"/>
              <w:divBdr>
                <w:top w:val="none" w:sz="0" w:space="0" w:color="auto"/>
                <w:left w:val="none" w:sz="0" w:space="0" w:color="auto"/>
                <w:bottom w:val="none" w:sz="0" w:space="0" w:color="auto"/>
                <w:right w:val="none" w:sz="0" w:space="0" w:color="auto"/>
              </w:divBdr>
              <w:divsChild>
                <w:div w:id="1524125511">
                  <w:marLeft w:val="0"/>
                  <w:marRight w:val="0"/>
                  <w:marTop w:val="0"/>
                  <w:marBottom w:val="0"/>
                  <w:divBdr>
                    <w:top w:val="none" w:sz="0" w:space="0" w:color="auto"/>
                    <w:left w:val="none" w:sz="0" w:space="0" w:color="auto"/>
                    <w:bottom w:val="none" w:sz="0" w:space="0" w:color="auto"/>
                    <w:right w:val="none" w:sz="0" w:space="0" w:color="auto"/>
                  </w:divBdr>
                </w:div>
              </w:divsChild>
            </w:div>
            <w:div w:id="1417940574">
              <w:marLeft w:val="0"/>
              <w:marRight w:val="0"/>
              <w:marTop w:val="0"/>
              <w:marBottom w:val="0"/>
              <w:divBdr>
                <w:top w:val="none" w:sz="0" w:space="0" w:color="auto"/>
                <w:left w:val="none" w:sz="0" w:space="0" w:color="auto"/>
                <w:bottom w:val="none" w:sz="0" w:space="0" w:color="auto"/>
                <w:right w:val="none" w:sz="0" w:space="0" w:color="auto"/>
              </w:divBdr>
              <w:divsChild>
                <w:div w:id="790128573">
                  <w:marLeft w:val="0"/>
                  <w:marRight w:val="0"/>
                  <w:marTop w:val="0"/>
                  <w:marBottom w:val="0"/>
                  <w:divBdr>
                    <w:top w:val="none" w:sz="0" w:space="0" w:color="auto"/>
                    <w:left w:val="none" w:sz="0" w:space="0" w:color="auto"/>
                    <w:bottom w:val="none" w:sz="0" w:space="0" w:color="auto"/>
                    <w:right w:val="none" w:sz="0" w:space="0" w:color="auto"/>
                  </w:divBdr>
                  <w:divsChild>
                    <w:div w:id="177262240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4535584">
              <w:marLeft w:val="0"/>
              <w:marRight w:val="0"/>
              <w:marTop w:val="0"/>
              <w:marBottom w:val="0"/>
              <w:divBdr>
                <w:top w:val="none" w:sz="0" w:space="0" w:color="auto"/>
                <w:left w:val="none" w:sz="0" w:space="0" w:color="auto"/>
                <w:bottom w:val="none" w:sz="0" w:space="0" w:color="auto"/>
                <w:right w:val="none" w:sz="0" w:space="0" w:color="auto"/>
              </w:divBdr>
              <w:divsChild>
                <w:div w:id="277220447">
                  <w:marLeft w:val="0"/>
                  <w:marRight w:val="0"/>
                  <w:marTop w:val="0"/>
                  <w:marBottom w:val="0"/>
                  <w:divBdr>
                    <w:top w:val="none" w:sz="0" w:space="0" w:color="auto"/>
                    <w:left w:val="none" w:sz="0" w:space="0" w:color="auto"/>
                    <w:bottom w:val="none" w:sz="0" w:space="0" w:color="auto"/>
                    <w:right w:val="none" w:sz="0" w:space="0" w:color="auto"/>
                  </w:divBdr>
                  <w:divsChild>
                    <w:div w:id="7509776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9408179">
              <w:marLeft w:val="0"/>
              <w:marRight w:val="0"/>
              <w:marTop w:val="0"/>
              <w:marBottom w:val="0"/>
              <w:divBdr>
                <w:top w:val="none" w:sz="0" w:space="0" w:color="auto"/>
                <w:left w:val="none" w:sz="0" w:space="0" w:color="auto"/>
                <w:bottom w:val="none" w:sz="0" w:space="0" w:color="auto"/>
                <w:right w:val="none" w:sz="0" w:space="0" w:color="auto"/>
              </w:divBdr>
              <w:divsChild>
                <w:div w:id="1555196892">
                  <w:marLeft w:val="0"/>
                  <w:marRight w:val="0"/>
                  <w:marTop w:val="0"/>
                  <w:marBottom w:val="0"/>
                  <w:divBdr>
                    <w:top w:val="none" w:sz="0" w:space="0" w:color="auto"/>
                    <w:left w:val="none" w:sz="0" w:space="0" w:color="auto"/>
                    <w:bottom w:val="none" w:sz="0" w:space="0" w:color="auto"/>
                    <w:right w:val="none" w:sz="0" w:space="0" w:color="auto"/>
                  </w:divBdr>
                </w:div>
              </w:divsChild>
            </w:div>
            <w:div w:id="1252617084">
              <w:marLeft w:val="0"/>
              <w:marRight w:val="0"/>
              <w:marTop w:val="0"/>
              <w:marBottom w:val="0"/>
              <w:divBdr>
                <w:top w:val="none" w:sz="0" w:space="0" w:color="auto"/>
                <w:left w:val="none" w:sz="0" w:space="0" w:color="auto"/>
                <w:bottom w:val="none" w:sz="0" w:space="0" w:color="auto"/>
                <w:right w:val="none" w:sz="0" w:space="0" w:color="auto"/>
              </w:divBdr>
              <w:divsChild>
                <w:div w:id="850070154">
                  <w:marLeft w:val="0"/>
                  <w:marRight w:val="0"/>
                  <w:marTop w:val="0"/>
                  <w:marBottom w:val="0"/>
                  <w:divBdr>
                    <w:top w:val="none" w:sz="0" w:space="0" w:color="auto"/>
                    <w:left w:val="none" w:sz="0" w:space="0" w:color="auto"/>
                    <w:bottom w:val="none" w:sz="0" w:space="0" w:color="auto"/>
                    <w:right w:val="none" w:sz="0" w:space="0" w:color="auto"/>
                  </w:divBdr>
                  <w:divsChild>
                    <w:div w:id="165278354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69823789">
              <w:marLeft w:val="0"/>
              <w:marRight w:val="0"/>
              <w:marTop w:val="0"/>
              <w:marBottom w:val="0"/>
              <w:divBdr>
                <w:top w:val="none" w:sz="0" w:space="0" w:color="auto"/>
                <w:left w:val="none" w:sz="0" w:space="0" w:color="auto"/>
                <w:bottom w:val="none" w:sz="0" w:space="0" w:color="auto"/>
                <w:right w:val="none" w:sz="0" w:space="0" w:color="auto"/>
              </w:divBdr>
              <w:divsChild>
                <w:div w:id="1666008276">
                  <w:marLeft w:val="0"/>
                  <w:marRight w:val="0"/>
                  <w:marTop w:val="0"/>
                  <w:marBottom w:val="0"/>
                  <w:divBdr>
                    <w:top w:val="none" w:sz="0" w:space="0" w:color="auto"/>
                    <w:left w:val="none" w:sz="0" w:space="0" w:color="auto"/>
                    <w:bottom w:val="none" w:sz="0" w:space="0" w:color="auto"/>
                    <w:right w:val="none" w:sz="0" w:space="0" w:color="auto"/>
                  </w:divBdr>
                  <w:divsChild>
                    <w:div w:id="35522908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0403183">
              <w:marLeft w:val="0"/>
              <w:marRight w:val="0"/>
              <w:marTop w:val="0"/>
              <w:marBottom w:val="0"/>
              <w:divBdr>
                <w:top w:val="none" w:sz="0" w:space="0" w:color="auto"/>
                <w:left w:val="none" w:sz="0" w:space="0" w:color="auto"/>
                <w:bottom w:val="none" w:sz="0" w:space="0" w:color="auto"/>
                <w:right w:val="none" w:sz="0" w:space="0" w:color="auto"/>
              </w:divBdr>
              <w:divsChild>
                <w:div w:id="1902935867">
                  <w:marLeft w:val="0"/>
                  <w:marRight w:val="0"/>
                  <w:marTop w:val="0"/>
                  <w:marBottom w:val="0"/>
                  <w:divBdr>
                    <w:top w:val="none" w:sz="0" w:space="0" w:color="auto"/>
                    <w:left w:val="none" w:sz="0" w:space="0" w:color="auto"/>
                    <w:bottom w:val="none" w:sz="0" w:space="0" w:color="auto"/>
                    <w:right w:val="none" w:sz="0" w:space="0" w:color="auto"/>
                  </w:divBdr>
                </w:div>
              </w:divsChild>
            </w:div>
            <w:div w:id="366176976">
              <w:marLeft w:val="0"/>
              <w:marRight w:val="0"/>
              <w:marTop w:val="0"/>
              <w:marBottom w:val="0"/>
              <w:divBdr>
                <w:top w:val="none" w:sz="0" w:space="0" w:color="auto"/>
                <w:left w:val="none" w:sz="0" w:space="0" w:color="auto"/>
                <w:bottom w:val="none" w:sz="0" w:space="0" w:color="auto"/>
                <w:right w:val="none" w:sz="0" w:space="0" w:color="auto"/>
              </w:divBdr>
              <w:divsChild>
                <w:div w:id="877009816">
                  <w:marLeft w:val="0"/>
                  <w:marRight w:val="0"/>
                  <w:marTop w:val="0"/>
                  <w:marBottom w:val="0"/>
                  <w:divBdr>
                    <w:top w:val="none" w:sz="0" w:space="0" w:color="auto"/>
                    <w:left w:val="none" w:sz="0" w:space="0" w:color="auto"/>
                    <w:bottom w:val="none" w:sz="0" w:space="0" w:color="auto"/>
                    <w:right w:val="none" w:sz="0" w:space="0" w:color="auto"/>
                  </w:divBdr>
                  <w:divsChild>
                    <w:div w:id="18717973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22909030">
              <w:marLeft w:val="0"/>
              <w:marRight w:val="0"/>
              <w:marTop w:val="0"/>
              <w:marBottom w:val="0"/>
              <w:divBdr>
                <w:top w:val="none" w:sz="0" w:space="0" w:color="auto"/>
                <w:left w:val="none" w:sz="0" w:space="0" w:color="auto"/>
                <w:bottom w:val="none" w:sz="0" w:space="0" w:color="auto"/>
                <w:right w:val="none" w:sz="0" w:space="0" w:color="auto"/>
              </w:divBdr>
              <w:divsChild>
                <w:div w:id="61801290">
                  <w:marLeft w:val="0"/>
                  <w:marRight w:val="0"/>
                  <w:marTop w:val="0"/>
                  <w:marBottom w:val="0"/>
                  <w:divBdr>
                    <w:top w:val="none" w:sz="0" w:space="0" w:color="auto"/>
                    <w:left w:val="none" w:sz="0" w:space="0" w:color="auto"/>
                    <w:bottom w:val="none" w:sz="0" w:space="0" w:color="auto"/>
                    <w:right w:val="none" w:sz="0" w:space="0" w:color="auto"/>
                  </w:divBdr>
                  <w:divsChild>
                    <w:div w:id="12060683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5159744">
              <w:marLeft w:val="0"/>
              <w:marRight w:val="0"/>
              <w:marTop w:val="0"/>
              <w:marBottom w:val="0"/>
              <w:divBdr>
                <w:top w:val="none" w:sz="0" w:space="0" w:color="auto"/>
                <w:left w:val="none" w:sz="0" w:space="0" w:color="auto"/>
                <w:bottom w:val="none" w:sz="0" w:space="0" w:color="auto"/>
                <w:right w:val="none" w:sz="0" w:space="0" w:color="auto"/>
              </w:divBdr>
              <w:divsChild>
                <w:div w:id="1403020583">
                  <w:marLeft w:val="0"/>
                  <w:marRight w:val="0"/>
                  <w:marTop w:val="0"/>
                  <w:marBottom w:val="0"/>
                  <w:divBdr>
                    <w:top w:val="none" w:sz="0" w:space="0" w:color="auto"/>
                    <w:left w:val="none" w:sz="0" w:space="0" w:color="auto"/>
                    <w:bottom w:val="none" w:sz="0" w:space="0" w:color="auto"/>
                    <w:right w:val="none" w:sz="0" w:space="0" w:color="auto"/>
                  </w:divBdr>
                </w:div>
              </w:divsChild>
            </w:div>
            <w:div w:id="403837865">
              <w:marLeft w:val="0"/>
              <w:marRight w:val="0"/>
              <w:marTop w:val="0"/>
              <w:marBottom w:val="0"/>
              <w:divBdr>
                <w:top w:val="none" w:sz="0" w:space="0" w:color="auto"/>
                <w:left w:val="none" w:sz="0" w:space="0" w:color="auto"/>
                <w:bottom w:val="none" w:sz="0" w:space="0" w:color="auto"/>
                <w:right w:val="none" w:sz="0" w:space="0" w:color="auto"/>
              </w:divBdr>
              <w:divsChild>
                <w:div w:id="1274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81">
          <w:marLeft w:val="0"/>
          <w:marRight w:val="0"/>
          <w:marTop w:val="0"/>
          <w:marBottom w:val="0"/>
          <w:divBdr>
            <w:top w:val="none" w:sz="0" w:space="0" w:color="auto"/>
            <w:left w:val="none" w:sz="0" w:space="0" w:color="auto"/>
            <w:bottom w:val="none" w:sz="0" w:space="0" w:color="auto"/>
            <w:right w:val="none" w:sz="0" w:space="0" w:color="auto"/>
          </w:divBdr>
          <w:divsChild>
            <w:div w:id="876545995">
              <w:marLeft w:val="0"/>
              <w:marRight w:val="0"/>
              <w:marTop w:val="0"/>
              <w:marBottom w:val="0"/>
              <w:divBdr>
                <w:top w:val="none" w:sz="0" w:space="0" w:color="auto"/>
                <w:left w:val="none" w:sz="0" w:space="0" w:color="auto"/>
                <w:bottom w:val="none" w:sz="0" w:space="0" w:color="auto"/>
                <w:right w:val="none" w:sz="0" w:space="0" w:color="auto"/>
              </w:divBdr>
            </w:div>
          </w:divsChild>
        </w:div>
        <w:div w:id="1733191677">
          <w:marLeft w:val="0"/>
          <w:marRight w:val="0"/>
          <w:marTop w:val="0"/>
          <w:marBottom w:val="0"/>
          <w:divBdr>
            <w:top w:val="none" w:sz="0" w:space="0" w:color="auto"/>
            <w:left w:val="none" w:sz="0" w:space="0" w:color="auto"/>
            <w:bottom w:val="none" w:sz="0" w:space="0" w:color="auto"/>
            <w:right w:val="none" w:sz="0" w:space="0" w:color="auto"/>
          </w:divBdr>
          <w:divsChild>
            <w:div w:id="1111629475">
              <w:marLeft w:val="0"/>
              <w:marRight w:val="0"/>
              <w:marTop w:val="0"/>
              <w:marBottom w:val="0"/>
              <w:divBdr>
                <w:top w:val="none" w:sz="0" w:space="0" w:color="auto"/>
                <w:left w:val="none" w:sz="0" w:space="0" w:color="auto"/>
                <w:bottom w:val="none" w:sz="0" w:space="0" w:color="auto"/>
                <w:right w:val="none" w:sz="0" w:space="0" w:color="auto"/>
              </w:divBdr>
            </w:div>
          </w:divsChild>
        </w:div>
        <w:div w:id="352338987">
          <w:marLeft w:val="0"/>
          <w:marRight w:val="0"/>
          <w:marTop w:val="0"/>
          <w:marBottom w:val="0"/>
          <w:divBdr>
            <w:top w:val="none" w:sz="0" w:space="0" w:color="auto"/>
            <w:left w:val="none" w:sz="0" w:space="0" w:color="auto"/>
            <w:bottom w:val="none" w:sz="0" w:space="0" w:color="auto"/>
            <w:right w:val="none" w:sz="0" w:space="0" w:color="auto"/>
          </w:divBdr>
          <w:divsChild>
            <w:div w:id="1216964172">
              <w:marLeft w:val="0"/>
              <w:marRight w:val="0"/>
              <w:marTop w:val="0"/>
              <w:marBottom w:val="0"/>
              <w:divBdr>
                <w:top w:val="none" w:sz="0" w:space="0" w:color="auto"/>
                <w:left w:val="none" w:sz="0" w:space="0" w:color="auto"/>
                <w:bottom w:val="single" w:sz="6" w:space="0" w:color="3D3D3D"/>
                <w:right w:val="none" w:sz="0" w:space="0" w:color="auto"/>
              </w:divBdr>
              <w:divsChild>
                <w:div w:id="21389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409">
          <w:marLeft w:val="0"/>
          <w:marRight w:val="0"/>
          <w:marTop w:val="0"/>
          <w:marBottom w:val="0"/>
          <w:divBdr>
            <w:top w:val="none" w:sz="0" w:space="0" w:color="auto"/>
            <w:left w:val="none" w:sz="0" w:space="0" w:color="auto"/>
            <w:bottom w:val="none" w:sz="0" w:space="0" w:color="auto"/>
            <w:right w:val="none" w:sz="0" w:space="0" w:color="auto"/>
          </w:divBdr>
          <w:divsChild>
            <w:div w:id="1811946274">
              <w:marLeft w:val="0"/>
              <w:marRight w:val="0"/>
              <w:marTop w:val="0"/>
              <w:marBottom w:val="0"/>
              <w:divBdr>
                <w:top w:val="none" w:sz="0" w:space="0" w:color="auto"/>
                <w:left w:val="none" w:sz="0" w:space="0" w:color="auto"/>
                <w:bottom w:val="single" w:sz="6" w:space="0" w:color="3D3D3D"/>
                <w:right w:val="none" w:sz="0" w:space="0" w:color="auto"/>
              </w:divBdr>
              <w:divsChild>
                <w:div w:id="1083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5668">
          <w:marLeft w:val="0"/>
          <w:marRight w:val="0"/>
          <w:marTop w:val="0"/>
          <w:marBottom w:val="0"/>
          <w:divBdr>
            <w:top w:val="none" w:sz="0" w:space="0" w:color="auto"/>
            <w:left w:val="none" w:sz="0" w:space="0" w:color="auto"/>
            <w:bottom w:val="none" w:sz="0" w:space="0" w:color="auto"/>
            <w:right w:val="none" w:sz="0" w:space="0" w:color="auto"/>
          </w:divBdr>
          <w:divsChild>
            <w:div w:id="1063217733">
              <w:marLeft w:val="0"/>
              <w:marRight w:val="0"/>
              <w:marTop w:val="0"/>
              <w:marBottom w:val="0"/>
              <w:divBdr>
                <w:top w:val="none" w:sz="0" w:space="0" w:color="auto"/>
                <w:left w:val="none" w:sz="0" w:space="0" w:color="auto"/>
                <w:bottom w:val="single" w:sz="6" w:space="0" w:color="3D3D3D"/>
                <w:right w:val="none" w:sz="0" w:space="0" w:color="auto"/>
              </w:divBdr>
              <w:divsChild>
                <w:div w:id="96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6689">
          <w:marLeft w:val="0"/>
          <w:marRight w:val="0"/>
          <w:marTop w:val="0"/>
          <w:marBottom w:val="0"/>
          <w:divBdr>
            <w:top w:val="none" w:sz="0" w:space="0" w:color="auto"/>
            <w:left w:val="none" w:sz="0" w:space="0" w:color="auto"/>
            <w:bottom w:val="none" w:sz="0" w:space="0" w:color="auto"/>
            <w:right w:val="none" w:sz="0" w:space="0" w:color="auto"/>
          </w:divBdr>
          <w:divsChild>
            <w:div w:id="911040841">
              <w:marLeft w:val="0"/>
              <w:marRight w:val="0"/>
              <w:marTop w:val="0"/>
              <w:marBottom w:val="0"/>
              <w:divBdr>
                <w:top w:val="none" w:sz="0" w:space="0" w:color="auto"/>
                <w:left w:val="none" w:sz="0" w:space="0" w:color="auto"/>
                <w:bottom w:val="single" w:sz="6" w:space="0" w:color="3D3D3D"/>
                <w:right w:val="none" w:sz="0" w:space="0" w:color="auto"/>
              </w:divBdr>
              <w:divsChild>
                <w:div w:id="1368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405">
          <w:marLeft w:val="0"/>
          <w:marRight w:val="0"/>
          <w:marTop w:val="0"/>
          <w:marBottom w:val="0"/>
          <w:divBdr>
            <w:top w:val="none" w:sz="0" w:space="0" w:color="auto"/>
            <w:left w:val="none" w:sz="0" w:space="0" w:color="auto"/>
            <w:bottom w:val="none" w:sz="0" w:space="0" w:color="auto"/>
            <w:right w:val="none" w:sz="0" w:space="0" w:color="auto"/>
          </w:divBdr>
          <w:divsChild>
            <w:div w:id="827794546">
              <w:marLeft w:val="0"/>
              <w:marRight w:val="0"/>
              <w:marTop w:val="0"/>
              <w:marBottom w:val="0"/>
              <w:divBdr>
                <w:top w:val="none" w:sz="0" w:space="0" w:color="auto"/>
                <w:left w:val="none" w:sz="0" w:space="0" w:color="auto"/>
                <w:bottom w:val="none" w:sz="0" w:space="0" w:color="auto"/>
                <w:right w:val="none" w:sz="0" w:space="0" w:color="auto"/>
              </w:divBdr>
            </w:div>
          </w:divsChild>
        </w:div>
        <w:div w:id="1980764679">
          <w:marLeft w:val="0"/>
          <w:marRight w:val="0"/>
          <w:marTop w:val="0"/>
          <w:marBottom w:val="0"/>
          <w:divBdr>
            <w:top w:val="none" w:sz="0" w:space="0" w:color="auto"/>
            <w:left w:val="none" w:sz="0" w:space="0" w:color="auto"/>
            <w:bottom w:val="none" w:sz="0" w:space="0" w:color="auto"/>
            <w:right w:val="none" w:sz="0" w:space="0" w:color="auto"/>
          </w:divBdr>
          <w:divsChild>
            <w:div w:id="720248255">
              <w:marLeft w:val="0"/>
              <w:marRight w:val="0"/>
              <w:marTop w:val="0"/>
              <w:marBottom w:val="0"/>
              <w:divBdr>
                <w:top w:val="none" w:sz="0" w:space="0" w:color="auto"/>
                <w:left w:val="none" w:sz="0" w:space="0" w:color="auto"/>
                <w:bottom w:val="none" w:sz="0" w:space="0" w:color="auto"/>
                <w:right w:val="none" w:sz="0" w:space="0" w:color="auto"/>
              </w:divBdr>
              <w:divsChild>
                <w:div w:id="151916039">
                  <w:marLeft w:val="0"/>
                  <w:marRight w:val="0"/>
                  <w:marTop w:val="0"/>
                  <w:marBottom w:val="0"/>
                  <w:divBdr>
                    <w:top w:val="none" w:sz="0" w:space="0" w:color="auto"/>
                    <w:left w:val="none" w:sz="0" w:space="0" w:color="auto"/>
                    <w:bottom w:val="none" w:sz="0" w:space="0" w:color="auto"/>
                    <w:right w:val="none" w:sz="0" w:space="0" w:color="auto"/>
                  </w:divBdr>
                </w:div>
              </w:divsChild>
            </w:div>
            <w:div w:id="349917971">
              <w:marLeft w:val="0"/>
              <w:marRight w:val="0"/>
              <w:marTop w:val="0"/>
              <w:marBottom w:val="0"/>
              <w:divBdr>
                <w:top w:val="none" w:sz="0" w:space="0" w:color="auto"/>
                <w:left w:val="none" w:sz="0" w:space="0" w:color="auto"/>
                <w:bottom w:val="none" w:sz="0" w:space="0" w:color="auto"/>
                <w:right w:val="none" w:sz="0" w:space="0" w:color="auto"/>
              </w:divBdr>
              <w:divsChild>
                <w:div w:id="998269676">
                  <w:marLeft w:val="0"/>
                  <w:marRight w:val="0"/>
                  <w:marTop w:val="0"/>
                  <w:marBottom w:val="0"/>
                  <w:divBdr>
                    <w:top w:val="none" w:sz="0" w:space="0" w:color="auto"/>
                    <w:left w:val="none" w:sz="0" w:space="0" w:color="auto"/>
                    <w:bottom w:val="none" w:sz="0" w:space="0" w:color="auto"/>
                    <w:right w:val="none" w:sz="0" w:space="0" w:color="auto"/>
                  </w:divBdr>
                </w:div>
              </w:divsChild>
            </w:div>
            <w:div w:id="277881388">
              <w:marLeft w:val="0"/>
              <w:marRight w:val="0"/>
              <w:marTop w:val="0"/>
              <w:marBottom w:val="0"/>
              <w:divBdr>
                <w:top w:val="none" w:sz="0" w:space="0" w:color="auto"/>
                <w:left w:val="none" w:sz="0" w:space="0" w:color="auto"/>
                <w:bottom w:val="none" w:sz="0" w:space="0" w:color="auto"/>
                <w:right w:val="none" w:sz="0" w:space="0" w:color="auto"/>
              </w:divBdr>
              <w:divsChild>
                <w:div w:id="957838972">
                  <w:marLeft w:val="0"/>
                  <w:marRight w:val="0"/>
                  <w:marTop w:val="0"/>
                  <w:marBottom w:val="0"/>
                  <w:divBdr>
                    <w:top w:val="none" w:sz="0" w:space="0" w:color="auto"/>
                    <w:left w:val="none" w:sz="0" w:space="0" w:color="auto"/>
                    <w:bottom w:val="none" w:sz="0" w:space="0" w:color="auto"/>
                    <w:right w:val="none" w:sz="0" w:space="0" w:color="auto"/>
                  </w:divBdr>
                </w:div>
              </w:divsChild>
            </w:div>
            <w:div w:id="1108695081">
              <w:marLeft w:val="0"/>
              <w:marRight w:val="0"/>
              <w:marTop w:val="0"/>
              <w:marBottom w:val="0"/>
              <w:divBdr>
                <w:top w:val="none" w:sz="0" w:space="0" w:color="auto"/>
                <w:left w:val="none" w:sz="0" w:space="0" w:color="auto"/>
                <w:bottom w:val="none" w:sz="0" w:space="0" w:color="auto"/>
                <w:right w:val="none" w:sz="0" w:space="0" w:color="auto"/>
              </w:divBdr>
              <w:divsChild>
                <w:div w:id="2008360170">
                  <w:marLeft w:val="0"/>
                  <w:marRight w:val="0"/>
                  <w:marTop w:val="0"/>
                  <w:marBottom w:val="0"/>
                  <w:divBdr>
                    <w:top w:val="none" w:sz="0" w:space="0" w:color="auto"/>
                    <w:left w:val="none" w:sz="0" w:space="0" w:color="auto"/>
                    <w:bottom w:val="none" w:sz="0" w:space="0" w:color="auto"/>
                    <w:right w:val="none" w:sz="0" w:space="0" w:color="auto"/>
                  </w:divBdr>
                </w:div>
              </w:divsChild>
            </w:div>
            <w:div w:id="244342685">
              <w:marLeft w:val="0"/>
              <w:marRight w:val="0"/>
              <w:marTop w:val="0"/>
              <w:marBottom w:val="0"/>
              <w:divBdr>
                <w:top w:val="none" w:sz="0" w:space="0" w:color="auto"/>
                <w:left w:val="none" w:sz="0" w:space="0" w:color="auto"/>
                <w:bottom w:val="none" w:sz="0" w:space="0" w:color="auto"/>
                <w:right w:val="none" w:sz="0" w:space="0" w:color="auto"/>
              </w:divBdr>
              <w:divsChild>
                <w:div w:id="1241669722">
                  <w:marLeft w:val="0"/>
                  <w:marRight w:val="0"/>
                  <w:marTop w:val="0"/>
                  <w:marBottom w:val="0"/>
                  <w:divBdr>
                    <w:top w:val="none" w:sz="0" w:space="0" w:color="auto"/>
                    <w:left w:val="none" w:sz="0" w:space="0" w:color="auto"/>
                    <w:bottom w:val="none" w:sz="0" w:space="0" w:color="auto"/>
                    <w:right w:val="none" w:sz="0" w:space="0" w:color="auto"/>
                  </w:divBdr>
                </w:div>
              </w:divsChild>
            </w:div>
            <w:div w:id="952328824">
              <w:marLeft w:val="0"/>
              <w:marRight w:val="0"/>
              <w:marTop w:val="0"/>
              <w:marBottom w:val="0"/>
              <w:divBdr>
                <w:top w:val="none" w:sz="0" w:space="0" w:color="auto"/>
                <w:left w:val="none" w:sz="0" w:space="0" w:color="auto"/>
                <w:bottom w:val="none" w:sz="0" w:space="0" w:color="auto"/>
                <w:right w:val="none" w:sz="0" w:space="0" w:color="auto"/>
              </w:divBdr>
              <w:divsChild>
                <w:div w:id="1036082634">
                  <w:marLeft w:val="0"/>
                  <w:marRight w:val="0"/>
                  <w:marTop w:val="0"/>
                  <w:marBottom w:val="0"/>
                  <w:divBdr>
                    <w:top w:val="none" w:sz="0" w:space="0" w:color="auto"/>
                    <w:left w:val="none" w:sz="0" w:space="0" w:color="auto"/>
                    <w:bottom w:val="none" w:sz="0" w:space="0" w:color="auto"/>
                    <w:right w:val="none" w:sz="0" w:space="0" w:color="auto"/>
                  </w:divBdr>
                </w:div>
              </w:divsChild>
            </w:div>
            <w:div w:id="1147749438">
              <w:marLeft w:val="0"/>
              <w:marRight w:val="0"/>
              <w:marTop w:val="0"/>
              <w:marBottom w:val="0"/>
              <w:divBdr>
                <w:top w:val="none" w:sz="0" w:space="0" w:color="auto"/>
                <w:left w:val="none" w:sz="0" w:space="0" w:color="auto"/>
                <w:bottom w:val="none" w:sz="0" w:space="0" w:color="auto"/>
                <w:right w:val="none" w:sz="0" w:space="0" w:color="auto"/>
              </w:divBdr>
              <w:divsChild>
                <w:div w:id="1203322776">
                  <w:marLeft w:val="0"/>
                  <w:marRight w:val="0"/>
                  <w:marTop w:val="0"/>
                  <w:marBottom w:val="0"/>
                  <w:divBdr>
                    <w:top w:val="none" w:sz="0" w:space="0" w:color="auto"/>
                    <w:left w:val="none" w:sz="0" w:space="0" w:color="auto"/>
                    <w:bottom w:val="none" w:sz="0" w:space="0" w:color="auto"/>
                    <w:right w:val="none" w:sz="0" w:space="0" w:color="auto"/>
                  </w:divBdr>
                </w:div>
              </w:divsChild>
            </w:div>
            <w:div w:id="1460412536">
              <w:marLeft w:val="0"/>
              <w:marRight w:val="0"/>
              <w:marTop w:val="0"/>
              <w:marBottom w:val="0"/>
              <w:divBdr>
                <w:top w:val="none" w:sz="0" w:space="0" w:color="auto"/>
                <w:left w:val="none" w:sz="0" w:space="0" w:color="auto"/>
                <w:bottom w:val="none" w:sz="0" w:space="0" w:color="auto"/>
                <w:right w:val="none" w:sz="0" w:space="0" w:color="auto"/>
              </w:divBdr>
              <w:divsChild>
                <w:div w:id="760639675">
                  <w:marLeft w:val="0"/>
                  <w:marRight w:val="0"/>
                  <w:marTop w:val="0"/>
                  <w:marBottom w:val="0"/>
                  <w:divBdr>
                    <w:top w:val="none" w:sz="0" w:space="0" w:color="auto"/>
                    <w:left w:val="none" w:sz="0" w:space="0" w:color="auto"/>
                    <w:bottom w:val="none" w:sz="0" w:space="0" w:color="auto"/>
                    <w:right w:val="none" w:sz="0" w:space="0" w:color="auto"/>
                  </w:divBdr>
                </w:div>
              </w:divsChild>
            </w:div>
            <w:div w:id="1839954236">
              <w:marLeft w:val="0"/>
              <w:marRight w:val="0"/>
              <w:marTop w:val="0"/>
              <w:marBottom w:val="0"/>
              <w:divBdr>
                <w:top w:val="none" w:sz="0" w:space="0" w:color="auto"/>
                <w:left w:val="none" w:sz="0" w:space="0" w:color="auto"/>
                <w:bottom w:val="none" w:sz="0" w:space="0" w:color="auto"/>
                <w:right w:val="none" w:sz="0" w:space="0" w:color="auto"/>
              </w:divBdr>
              <w:divsChild>
                <w:div w:id="82579950">
                  <w:marLeft w:val="0"/>
                  <w:marRight w:val="0"/>
                  <w:marTop w:val="0"/>
                  <w:marBottom w:val="0"/>
                  <w:divBdr>
                    <w:top w:val="none" w:sz="0" w:space="0" w:color="auto"/>
                    <w:left w:val="none" w:sz="0" w:space="0" w:color="auto"/>
                    <w:bottom w:val="none" w:sz="0" w:space="0" w:color="auto"/>
                    <w:right w:val="none" w:sz="0" w:space="0" w:color="auto"/>
                  </w:divBdr>
                </w:div>
              </w:divsChild>
            </w:div>
            <w:div w:id="728112309">
              <w:marLeft w:val="0"/>
              <w:marRight w:val="0"/>
              <w:marTop w:val="0"/>
              <w:marBottom w:val="0"/>
              <w:divBdr>
                <w:top w:val="none" w:sz="0" w:space="0" w:color="auto"/>
                <w:left w:val="none" w:sz="0" w:space="0" w:color="auto"/>
                <w:bottom w:val="none" w:sz="0" w:space="0" w:color="auto"/>
                <w:right w:val="none" w:sz="0" w:space="0" w:color="auto"/>
              </w:divBdr>
              <w:divsChild>
                <w:div w:id="830489162">
                  <w:marLeft w:val="0"/>
                  <w:marRight w:val="0"/>
                  <w:marTop w:val="0"/>
                  <w:marBottom w:val="0"/>
                  <w:divBdr>
                    <w:top w:val="none" w:sz="0" w:space="0" w:color="auto"/>
                    <w:left w:val="none" w:sz="0" w:space="0" w:color="auto"/>
                    <w:bottom w:val="none" w:sz="0" w:space="0" w:color="auto"/>
                    <w:right w:val="none" w:sz="0" w:space="0" w:color="auto"/>
                  </w:divBdr>
                </w:div>
              </w:divsChild>
            </w:div>
            <w:div w:id="1546332822">
              <w:marLeft w:val="0"/>
              <w:marRight w:val="0"/>
              <w:marTop w:val="0"/>
              <w:marBottom w:val="0"/>
              <w:divBdr>
                <w:top w:val="none" w:sz="0" w:space="0" w:color="auto"/>
                <w:left w:val="none" w:sz="0" w:space="0" w:color="auto"/>
                <w:bottom w:val="none" w:sz="0" w:space="0" w:color="auto"/>
                <w:right w:val="none" w:sz="0" w:space="0" w:color="auto"/>
              </w:divBdr>
              <w:divsChild>
                <w:div w:id="1433473111">
                  <w:marLeft w:val="0"/>
                  <w:marRight w:val="0"/>
                  <w:marTop w:val="0"/>
                  <w:marBottom w:val="0"/>
                  <w:divBdr>
                    <w:top w:val="none" w:sz="0" w:space="0" w:color="auto"/>
                    <w:left w:val="none" w:sz="0" w:space="0" w:color="auto"/>
                    <w:bottom w:val="none" w:sz="0" w:space="0" w:color="auto"/>
                    <w:right w:val="none" w:sz="0" w:space="0" w:color="auto"/>
                  </w:divBdr>
                </w:div>
              </w:divsChild>
            </w:div>
            <w:div w:id="1485004822">
              <w:marLeft w:val="0"/>
              <w:marRight w:val="0"/>
              <w:marTop w:val="0"/>
              <w:marBottom w:val="0"/>
              <w:divBdr>
                <w:top w:val="none" w:sz="0" w:space="0" w:color="auto"/>
                <w:left w:val="none" w:sz="0" w:space="0" w:color="auto"/>
                <w:bottom w:val="none" w:sz="0" w:space="0" w:color="auto"/>
                <w:right w:val="none" w:sz="0" w:space="0" w:color="auto"/>
              </w:divBdr>
              <w:divsChild>
                <w:div w:id="1312178883">
                  <w:marLeft w:val="0"/>
                  <w:marRight w:val="0"/>
                  <w:marTop w:val="0"/>
                  <w:marBottom w:val="0"/>
                  <w:divBdr>
                    <w:top w:val="none" w:sz="0" w:space="0" w:color="auto"/>
                    <w:left w:val="none" w:sz="0" w:space="0" w:color="auto"/>
                    <w:bottom w:val="none" w:sz="0" w:space="0" w:color="auto"/>
                    <w:right w:val="none" w:sz="0" w:space="0" w:color="auto"/>
                  </w:divBdr>
                </w:div>
              </w:divsChild>
            </w:div>
            <w:div w:id="154611922">
              <w:marLeft w:val="0"/>
              <w:marRight w:val="0"/>
              <w:marTop w:val="0"/>
              <w:marBottom w:val="0"/>
              <w:divBdr>
                <w:top w:val="none" w:sz="0" w:space="0" w:color="auto"/>
                <w:left w:val="none" w:sz="0" w:space="0" w:color="auto"/>
                <w:bottom w:val="none" w:sz="0" w:space="0" w:color="auto"/>
                <w:right w:val="none" w:sz="0" w:space="0" w:color="auto"/>
              </w:divBdr>
              <w:divsChild>
                <w:div w:id="1386179462">
                  <w:marLeft w:val="0"/>
                  <w:marRight w:val="0"/>
                  <w:marTop w:val="0"/>
                  <w:marBottom w:val="0"/>
                  <w:divBdr>
                    <w:top w:val="none" w:sz="0" w:space="0" w:color="auto"/>
                    <w:left w:val="none" w:sz="0" w:space="0" w:color="auto"/>
                    <w:bottom w:val="none" w:sz="0" w:space="0" w:color="auto"/>
                    <w:right w:val="none" w:sz="0" w:space="0" w:color="auto"/>
                  </w:divBdr>
                </w:div>
              </w:divsChild>
            </w:div>
            <w:div w:id="22176441">
              <w:marLeft w:val="0"/>
              <w:marRight w:val="0"/>
              <w:marTop w:val="0"/>
              <w:marBottom w:val="0"/>
              <w:divBdr>
                <w:top w:val="none" w:sz="0" w:space="0" w:color="auto"/>
                <w:left w:val="none" w:sz="0" w:space="0" w:color="auto"/>
                <w:bottom w:val="none" w:sz="0" w:space="0" w:color="auto"/>
                <w:right w:val="none" w:sz="0" w:space="0" w:color="auto"/>
              </w:divBdr>
              <w:divsChild>
                <w:div w:id="860365179">
                  <w:marLeft w:val="0"/>
                  <w:marRight w:val="0"/>
                  <w:marTop w:val="0"/>
                  <w:marBottom w:val="0"/>
                  <w:divBdr>
                    <w:top w:val="none" w:sz="0" w:space="0" w:color="auto"/>
                    <w:left w:val="none" w:sz="0" w:space="0" w:color="auto"/>
                    <w:bottom w:val="none" w:sz="0" w:space="0" w:color="auto"/>
                    <w:right w:val="none" w:sz="0" w:space="0" w:color="auto"/>
                  </w:divBdr>
                  <w:divsChild>
                    <w:div w:id="5505494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5653662">
              <w:marLeft w:val="0"/>
              <w:marRight w:val="0"/>
              <w:marTop w:val="0"/>
              <w:marBottom w:val="0"/>
              <w:divBdr>
                <w:top w:val="none" w:sz="0" w:space="0" w:color="auto"/>
                <w:left w:val="none" w:sz="0" w:space="0" w:color="auto"/>
                <w:bottom w:val="none" w:sz="0" w:space="0" w:color="auto"/>
                <w:right w:val="none" w:sz="0" w:space="0" w:color="auto"/>
              </w:divBdr>
              <w:divsChild>
                <w:div w:id="279337790">
                  <w:marLeft w:val="0"/>
                  <w:marRight w:val="0"/>
                  <w:marTop w:val="0"/>
                  <w:marBottom w:val="0"/>
                  <w:divBdr>
                    <w:top w:val="none" w:sz="0" w:space="0" w:color="auto"/>
                    <w:left w:val="none" w:sz="0" w:space="0" w:color="auto"/>
                    <w:bottom w:val="none" w:sz="0" w:space="0" w:color="auto"/>
                    <w:right w:val="none" w:sz="0" w:space="0" w:color="auto"/>
                  </w:divBdr>
                  <w:divsChild>
                    <w:div w:id="967602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2140692">
              <w:marLeft w:val="0"/>
              <w:marRight w:val="0"/>
              <w:marTop w:val="0"/>
              <w:marBottom w:val="0"/>
              <w:divBdr>
                <w:top w:val="none" w:sz="0" w:space="0" w:color="auto"/>
                <w:left w:val="none" w:sz="0" w:space="0" w:color="auto"/>
                <w:bottom w:val="none" w:sz="0" w:space="0" w:color="auto"/>
                <w:right w:val="none" w:sz="0" w:space="0" w:color="auto"/>
              </w:divBdr>
              <w:divsChild>
                <w:div w:id="1103955245">
                  <w:marLeft w:val="0"/>
                  <w:marRight w:val="0"/>
                  <w:marTop w:val="0"/>
                  <w:marBottom w:val="0"/>
                  <w:divBdr>
                    <w:top w:val="none" w:sz="0" w:space="0" w:color="auto"/>
                    <w:left w:val="none" w:sz="0" w:space="0" w:color="auto"/>
                    <w:bottom w:val="none" w:sz="0" w:space="0" w:color="auto"/>
                    <w:right w:val="none" w:sz="0" w:space="0" w:color="auto"/>
                  </w:divBdr>
                  <w:divsChild>
                    <w:div w:id="191878448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04490458">
              <w:marLeft w:val="0"/>
              <w:marRight w:val="0"/>
              <w:marTop w:val="0"/>
              <w:marBottom w:val="0"/>
              <w:divBdr>
                <w:top w:val="none" w:sz="0" w:space="0" w:color="auto"/>
                <w:left w:val="none" w:sz="0" w:space="0" w:color="auto"/>
                <w:bottom w:val="none" w:sz="0" w:space="0" w:color="auto"/>
                <w:right w:val="none" w:sz="0" w:space="0" w:color="auto"/>
              </w:divBdr>
              <w:divsChild>
                <w:div w:id="427820497">
                  <w:marLeft w:val="0"/>
                  <w:marRight w:val="0"/>
                  <w:marTop w:val="0"/>
                  <w:marBottom w:val="0"/>
                  <w:divBdr>
                    <w:top w:val="none" w:sz="0" w:space="0" w:color="auto"/>
                    <w:left w:val="none" w:sz="0" w:space="0" w:color="auto"/>
                    <w:bottom w:val="none" w:sz="0" w:space="0" w:color="auto"/>
                    <w:right w:val="none" w:sz="0" w:space="0" w:color="auto"/>
                  </w:divBdr>
                  <w:divsChild>
                    <w:div w:id="2424960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88890394">
              <w:marLeft w:val="0"/>
              <w:marRight w:val="0"/>
              <w:marTop w:val="0"/>
              <w:marBottom w:val="0"/>
              <w:divBdr>
                <w:top w:val="none" w:sz="0" w:space="0" w:color="auto"/>
                <w:left w:val="none" w:sz="0" w:space="0" w:color="auto"/>
                <w:bottom w:val="none" w:sz="0" w:space="0" w:color="auto"/>
                <w:right w:val="none" w:sz="0" w:space="0" w:color="auto"/>
              </w:divBdr>
              <w:divsChild>
                <w:div w:id="202256136">
                  <w:marLeft w:val="0"/>
                  <w:marRight w:val="0"/>
                  <w:marTop w:val="0"/>
                  <w:marBottom w:val="0"/>
                  <w:divBdr>
                    <w:top w:val="none" w:sz="0" w:space="0" w:color="auto"/>
                    <w:left w:val="none" w:sz="0" w:space="0" w:color="auto"/>
                    <w:bottom w:val="none" w:sz="0" w:space="0" w:color="auto"/>
                    <w:right w:val="none" w:sz="0" w:space="0" w:color="auto"/>
                  </w:divBdr>
                  <w:divsChild>
                    <w:div w:id="185953752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264381885">
          <w:marLeft w:val="0"/>
          <w:marRight w:val="0"/>
          <w:marTop w:val="0"/>
          <w:marBottom w:val="0"/>
          <w:divBdr>
            <w:top w:val="none" w:sz="0" w:space="0" w:color="auto"/>
            <w:left w:val="none" w:sz="0" w:space="0" w:color="auto"/>
            <w:bottom w:val="none" w:sz="0" w:space="0" w:color="auto"/>
            <w:right w:val="none" w:sz="0" w:space="0" w:color="auto"/>
          </w:divBdr>
          <w:divsChild>
            <w:div w:id="532572294">
              <w:marLeft w:val="0"/>
              <w:marRight w:val="0"/>
              <w:marTop w:val="0"/>
              <w:marBottom w:val="0"/>
              <w:divBdr>
                <w:top w:val="none" w:sz="0" w:space="0" w:color="auto"/>
                <w:left w:val="none" w:sz="0" w:space="0" w:color="auto"/>
                <w:bottom w:val="none" w:sz="0" w:space="0" w:color="auto"/>
                <w:right w:val="none" w:sz="0" w:space="0" w:color="auto"/>
              </w:divBdr>
            </w:div>
          </w:divsChild>
        </w:div>
        <w:div w:id="1923878531">
          <w:marLeft w:val="0"/>
          <w:marRight w:val="0"/>
          <w:marTop w:val="0"/>
          <w:marBottom w:val="0"/>
          <w:divBdr>
            <w:top w:val="none" w:sz="0" w:space="0" w:color="auto"/>
            <w:left w:val="none" w:sz="0" w:space="0" w:color="auto"/>
            <w:bottom w:val="none" w:sz="0" w:space="0" w:color="auto"/>
            <w:right w:val="none" w:sz="0" w:space="0" w:color="auto"/>
          </w:divBdr>
          <w:divsChild>
            <w:div w:id="922447606">
              <w:marLeft w:val="0"/>
              <w:marRight w:val="0"/>
              <w:marTop w:val="0"/>
              <w:marBottom w:val="0"/>
              <w:divBdr>
                <w:top w:val="none" w:sz="0" w:space="0" w:color="auto"/>
                <w:left w:val="none" w:sz="0" w:space="0" w:color="auto"/>
                <w:bottom w:val="none" w:sz="0" w:space="0" w:color="auto"/>
                <w:right w:val="none" w:sz="0" w:space="0" w:color="auto"/>
              </w:divBdr>
              <w:divsChild>
                <w:div w:id="1287276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39810441">
          <w:marLeft w:val="0"/>
          <w:marRight w:val="0"/>
          <w:marTop w:val="0"/>
          <w:marBottom w:val="0"/>
          <w:divBdr>
            <w:top w:val="none" w:sz="0" w:space="0" w:color="auto"/>
            <w:left w:val="none" w:sz="0" w:space="0" w:color="auto"/>
            <w:bottom w:val="none" w:sz="0" w:space="0" w:color="auto"/>
            <w:right w:val="none" w:sz="0" w:space="0" w:color="auto"/>
          </w:divBdr>
          <w:divsChild>
            <w:div w:id="1380592249">
              <w:marLeft w:val="0"/>
              <w:marRight w:val="0"/>
              <w:marTop w:val="0"/>
              <w:marBottom w:val="0"/>
              <w:divBdr>
                <w:top w:val="none" w:sz="0" w:space="0" w:color="auto"/>
                <w:left w:val="none" w:sz="0" w:space="0" w:color="auto"/>
                <w:bottom w:val="none" w:sz="0" w:space="0" w:color="auto"/>
                <w:right w:val="none" w:sz="0" w:space="0" w:color="auto"/>
              </w:divBdr>
            </w:div>
          </w:divsChild>
        </w:div>
        <w:div w:id="1412658303">
          <w:marLeft w:val="0"/>
          <w:marRight w:val="0"/>
          <w:marTop w:val="0"/>
          <w:marBottom w:val="0"/>
          <w:divBdr>
            <w:top w:val="none" w:sz="0" w:space="0" w:color="auto"/>
            <w:left w:val="none" w:sz="0" w:space="0" w:color="auto"/>
            <w:bottom w:val="none" w:sz="0" w:space="0" w:color="auto"/>
            <w:right w:val="none" w:sz="0" w:space="0" w:color="auto"/>
          </w:divBdr>
          <w:divsChild>
            <w:div w:id="1155993133">
              <w:marLeft w:val="0"/>
              <w:marRight w:val="0"/>
              <w:marTop w:val="0"/>
              <w:marBottom w:val="0"/>
              <w:divBdr>
                <w:top w:val="none" w:sz="0" w:space="0" w:color="auto"/>
                <w:left w:val="none" w:sz="0" w:space="0" w:color="auto"/>
                <w:bottom w:val="none" w:sz="0" w:space="0" w:color="auto"/>
                <w:right w:val="none" w:sz="0" w:space="0" w:color="auto"/>
              </w:divBdr>
            </w:div>
          </w:divsChild>
        </w:div>
        <w:div w:id="491262717">
          <w:marLeft w:val="0"/>
          <w:marRight w:val="0"/>
          <w:marTop w:val="0"/>
          <w:marBottom w:val="0"/>
          <w:divBdr>
            <w:top w:val="none" w:sz="0" w:space="0" w:color="auto"/>
            <w:left w:val="none" w:sz="0" w:space="0" w:color="auto"/>
            <w:bottom w:val="none" w:sz="0" w:space="0" w:color="auto"/>
            <w:right w:val="none" w:sz="0" w:space="0" w:color="auto"/>
          </w:divBdr>
          <w:divsChild>
            <w:div w:id="1200509836">
              <w:marLeft w:val="0"/>
              <w:marRight w:val="0"/>
              <w:marTop w:val="0"/>
              <w:marBottom w:val="0"/>
              <w:divBdr>
                <w:top w:val="none" w:sz="0" w:space="0" w:color="auto"/>
                <w:left w:val="none" w:sz="0" w:space="0" w:color="auto"/>
                <w:bottom w:val="none" w:sz="0" w:space="0" w:color="auto"/>
                <w:right w:val="none" w:sz="0" w:space="0" w:color="auto"/>
              </w:divBdr>
              <w:divsChild>
                <w:div w:id="1197505073">
                  <w:marLeft w:val="0"/>
                  <w:marRight w:val="0"/>
                  <w:marTop w:val="0"/>
                  <w:marBottom w:val="0"/>
                  <w:divBdr>
                    <w:top w:val="none" w:sz="0" w:space="0" w:color="auto"/>
                    <w:left w:val="none" w:sz="0" w:space="0" w:color="auto"/>
                    <w:bottom w:val="none" w:sz="0" w:space="0" w:color="auto"/>
                    <w:right w:val="none" w:sz="0" w:space="0" w:color="auto"/>
                  </w:divBdr>
                </w:div>
              </w:divsChild>
            </w:div>
            <w:div w:id="1524905046">
              <w:marLeft w:val="0"/>
              <w:marRight w:val="0"/>
              <w:marTop w:val="0"/>
              <w:marBottom w:val="0"/>
              <w:divBdr>
                <w:top w:val="none" w:sz="0" w:space="0" w:color="auto"/>
                <w:left w:val="none" w:sz="0" w:space="0" w:color="auto"/>
                <w:bottom w:val="none" w:sz="0" w:space="0" w:color="auto"/>
                <w:right w:val="none" w:sz="0" w:space="0" w:color="auto"/>
              </w:divBdr>
              <w:divsChild>
                <w:div w:id="1808279750">
                  <w:marLeft w:val="0"/>
                  <w:marRight w:val="0"/>
                  <w:marTop w:val="0"/>
                  <w:marBottom w:val="0"/>
                  <w:divBdr>
                    <w:top w:val="none" w:sz="0" w:space="0" w:color="auto"/>
                    <w:left w:val="none" w:sz="0" w:space="0" w:color="auto"/>
                    <w:bottom w:val="none" w:sz="0" w:space="0" w:color="auto"/>
                    <w:right w:val="none" w:sz="0" w:space="0" w:color="auto"/>
                  </w:divBdr>
                </w:div>
              </w:divsChild>
            </w:div>
            <w:div w:id="1187645661">
              <w:marLeft w:val="0"/>
              <w:marRight w:val="0"/>
              <w:marTop w:val="0"/>
              <w:marBottom w:val="0"/>
              <w:divBdr>
                <w:top w:val="none" w:sz="0" w:space="0" w:color="auto"/>
                <w:left w:val="none" w:sz="0" w:space="0" w:color="auto"/>
                <w:bottom w:val="none" w:sz="0" w:space="0" w:color="auto"/>
                <w:right w:val="none" w:sz="0" w:space="0" w:color="auto"/>
              </w:divBdr>
              <w:divsChild>
                <w:div w:id="1541698413">
                  <w:marLeft w:val="0"/>
                  <w:marRight w:val="0"/>
                  <w:marTop w:val="0"/>
                  <w:marBottom w:val="0"/>
                  <w:divBdr>
                    <w:top w:val="none" w:sz="0" w:space="0" w:color="auto"/>
                    <w:left w:val="none" w:sz="0" w:space="0" w:color="auto"/>
                    <w:bottom w:val="none" w:sz="0" w:space="0" w:color="auto"/>
                    <w:right w:val="none" w:sz="0" w:space="0" w:color="auto"/>
                  </w:divBdr>
                </w:div>
              </w:divsChild>
            </w:div>
            <w:div w:id="973949651">
              <w:marLeft w:val="0"/>
              <w:marRight w:val="0"/>
              <w:marTop w:val="0"/>
              <w:marBottom w:val="0"/>
              <w:divBdr>
                <w:top w:val="none" w:sz="0" w:space="0" w:color="auto"/>
                <w:left w:val="none" w:sz="0" w:space="0" w:color="auto"/>
                <w:bottom w:val="none" w:sz="0" w:space="0" w:color="auto"/>
                <w:right w:val="none" w:sz="0" w:space="0" w:color="auto"/>
              </w:divBdr>
              <w:divsChild>
                <w:div w:id="576326114">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sChild>
                <w:div w:id="365717607">
                  <w:marLeft w:val="0"/>
                  <w:marRight w:val="0"/>
                  <w:marTop w:val="0"/>
                  <w:marBottom w:val="0"/>
                  <w:divBdr>
                    <w:top w:val="none" w:sz="0" w:space="0" w:color="auto"/>
                    <w:left w:val="none" w:sz="0" w:space="0" w:color="auto"/>
                    <w:bottom w:val="none" w:sz="0" w:space="0" w:color="auto"/>
                    <w:right w:val="none" w:sz="0" w:space="0" w:color="auto"/>
                  </w:divBdr>
                </w:div>
              </w:divsChild>
            </w:div>
            <w:div w:id="193617122">
              <w:marLeft w:val="0"/>
              <w:marRight w:val="0"/>
              <w:marTop w:val="0"/>
              <w:marBottom w:val="0"/>
              <w:divBdr>
                <w:top w:val="none" w:sz="0" w:space="0" w:color="auto"/>
                <w:left w:val="none" w:sz="0" w:space="0" w:color="auto"/>
                <w:bottom w:val="none" w:sz="0" w:space="0" w:color="auto"/>
                <w:right w:val="none" w:sz="0" w:space="0" w:color="auto"/>
              </w:divBdr>
              <w:divsChild>
                <w:div w:id="2010987785">
                  <w:marLeft w:val="0"/>
                  <w:marRight w:val="0"/>
                  <w:marTop w:val="0"/>
                  <w:marBottom w:val="0"/>
                  <w:divBdr>
                    <w:top w:val="none" w:sz="0" w:space="0" w:color="auto"/>
                    <w:left w:val="none" w:sz="0" w:space="0" w:color="auto"/>
                    <w:bottom w:val="none" w:sz="0" w:space="0" w:color="auto"/>
                    <w:right w:val="none" w:sz="0" w:space="0" w:color="auto"/>
                  </w:divBdr>
                </w:div>
              </w:divsChild>
            </w:div>
            <w:div w:id="1646356008">
              <w:marLeft w:val="0"/>
              <w:marRight w:val="0"/>
              <w:marTop w:val="0"/>
              <w:marBottom w:val="0"/>
              <w:divBdr>
                <w:top w:val="none" w:sz="0" w:space="0" w:color="auto"/>
                <w:left w:val="none" w:sz="0" w:space="0" w:color="auto"/>
                <w:bottom w:val="none" w:sz="0" w:space="0" w:color="auto"/>
                <w:right w:val="none" w:sz="0" w:space="0" w:color="auto"/>
              </w:divBdr>
              <w:divsChild>
                <w:div w:id="1640568653">
                  <w:marLeft w:val="0"/>
                  <w:marRight w:val="0"/>
                  <w:marTop w:val="0"/>
                  <w:marBottom w:val="0"/>
                  <w:divBdr>
                    <w:top w:val="none" w:sz="0" w:space="0" w:color="auto"/>
                    <w:left w:val="none" w:sz="0" w:space="0" w:color="auto"/>
                    <w:bottom w:val="none" w:sz="0" w:space="0" w:color="auto"/>
                    <w:right w:val="none" w:sz="0" w:space="0" w:color="auto"/>
                  </w:divBdr>
                </w:div>
              </w:divsChild>
            </w:div>
            <w:div w:id="1482581713">
              <w:marLeft w:val="0"/>
              <w:marRight w:val="0"/>
              <w:marTop w:val="0"/>
              <w:marBottom w:val="0"/>
              <w:divBdr>
                <w:top w:val="none" w:sz="0" w:space="0" w:color="auto"/>
                <w:left w:val="none" w:sz="0" w:space="0" w:color="auto"/>
                <w:bottom w:val="none" w:sz="0" w:space="0" w:color="auto"/>
                <w:right w:val="none" w:sz="0" w:space="0" w:color="auto"/>
              </w:divBdr>
              <w:divsChild>
                <w:div w:id="545220260">
                  <w:marLeft w:val="0"/>
                  <w:marRight w:val="0"/>
                  <w:marTop w:val="0"/>
                  <w:marBottom w:val="0"/>
                  <w:divBdr>
                    <w:top w:val="none" w:sz="0" w:space="0" w:color="auto"/>
                    <w:left w:val="none" w:sz="0" w:space="0" w:color="auto"/>
                    <w:bottom w:val="none" w:sz="0" w:space="0" w:color="auto"/>
                    <w:right w:val="none" w:sz="0" w:space="0" w:color="auto"/>
                  </w:divBdr>
                </w:div>
              </w:divsChild>
            </w:div>
            <w:div w:id="972909797">
              <w:marLeft w:val="0"/>
              <w:marRight w:val="0"/>
              <w:marTop w:val="0"/>
              <w:marBottom w:val="0"/>
              <w:divBdr>
                <w:top w:val="none" w:sz="0" w:space="0" w:color="auto"/>
                <w:left w:val="none" w:sz="0" w:space="0" w:color="auto"/>
                <w:bottom w:val="none" w:sz="0" w:space="0" w:color="auto"/>
                <w:right w:val="none" w:sz="0" w:space="0" w:color="auto"/>
              </w:divBdr>
              <w:divsChild>
                <w:div w:id="2093969791">
                  <w:marLeft w:val="0"/>
                  <w:marRight w:val="0"/>
                  <w:marTop w:val="0"/>
                  <w:marBottom w:val="0"/>
                  <w:divBdr>
                    <w:top w:val="none" w:sz="0" w:space="0" w:color="auto"/>
                    <w:left w:val="none" w:sz="0" w:space="0" w:color="auto"/>
                    <w:bottom w:val="none" w:sz="0" w:space="0" w:color="auto"/>
                    <w:right w:val="none" w:sz="0" w:space="0" w:color="auto"/>
                  </w:divBdr>
                </w:div>
              </w:divsChild>
            </w:div>
            <w:div w:id="789317883">
              <w:marLeft w:val="0"/>
              <w:marRight w:val="0"/>
              <w:marTop w:val="0"/>
              <w:marBottom w:val="0"/>
              <w:divBdr>
                <w:top w:val="none" w:sz="0" w:space="0" w:color="auto"/>
                <w:left w:val="none" w:sz="0" w:space="0" w:color="auto"/>
                <w:bottom w:val="none" w:sz="0" w:space="0" w:color="auto"/>
                <w:right w:val="none" w:sz="0" w:space="0" w:color="auto"/>
              </w:divBdr>
              <w:divsChild>
                <w:div w:id="1189493095">
                  <w:marLeft w:val="0"/>
                  <w:marRight w:val="0"/>
                  <w:marTop w:val="0"/>
                  <w:marBottom w:val="0"/>
                  <w:divBdr>
                    <w:top w:val="none" w:sz="0" w:space="0" w:color="auto"/>
                    <w:left w:val="none" w:sz="0" w:space="0" w:color="auto"/>
                    <w:bottom w:val="none" w:sz="0" w:space="0" w:color="auto"/>
                    <w:right w:val="none" w:sz="0" w:space="0" w:color="auto"/>
                  </w:divBdr>
                </w:div>
              </w:divsChild>
            </w:div>
            <w:div w:id="436800537">
              <w:marLeft w:val="0"/>
              <w:marRight w:val="0"/>
              <w:marTop w:val="0"/>
              <w:marBottom w:val="0"/>
              <w:divBdr>
                <w:top w:val="none" w:sz="0" w:space="0" w:color="auto"/>
                <w:left w:val="none" w:sz="0" w:space="0" w:color="auto"/>
                <w:bottom w:val="none" w:sz="0" w:space="0" w:color="auto"/>
                <w:right w:val="none" w:sz="0" w:space="0" w:color="auto"/>
              </w:divBdr>
              <w:divsChild>
                <w:div w:id="326253796">
                  <w:marLeft w:val="0"/>
                  <w:marRight w:val="0"/>
                  <w:marTop w:val="0"/>
                  <w:marBottom w:val="0"/>
                  <w:divBdr>
                    <w:top w:val="none" w:sz="0" w:space="0" w:color="auto"/>
                    <w:left w:val="none" w:sz="0" w:space="0" w:color="auto"/>
                    <w:bottom w:val="none" w:sz="0" w:space="0" w:color="auto"/>
                    <w:right w:val="none" w:sz="0" w:space="0" w:color="auto"/>
                  </w:divBdr>
                </w:div>
              </w:divsChild>
            </w:div>
            <w:div w:id="1708213738">
              <w:marLeft w:val="0"/>
              <w:marRight w:val="0"/>
              <w:marTop w:val="0"/>
              <w:marBottom w:val="0"/>
              <w:divBdr>
                <w:top w:val="none" w:sz="0" w:space="0" w:color="auto"/>
                <w:left w:val="none" w:sz="0" w:space="0" w:color="auto"/>
                <w:bottom w:val="none" w:sz="0" w:space="0" w:color="auto"/>
                <w:right w:val="none" w:sz="0" w:space="0" w:color="auto"/>
              </w:divBdr>
              <w:divsChild>
                <w:div w:id="367678766">
                  <w:marLeft w:val="0"/>
                  <w:marRight w:val="0"/>
                  <w:marTop w:val="0"/>
                  <w:marBottom w:val="0"/>
                  <w:divBdr>
                    <w:top w:val="none" w:sz="0" w:space="0" w:color="auto"/>
                    <w:left w:val="none" w:sz="0" w:space="0" w:color="auto"/>
                    <w:bottom w:val="none" w:sz="0" w:space="0" w:color="auto"/>
                    <w:right w:val="none" w:sz="0" w:space="0" w:color="auto"/>
                  </w:divBdr>
                </w:div>
              </w:divsChild>
            </w:div>
            <w:div w:id="411514636">
              <w:marLeft w:val="0"/>
              <w:marRight w:val="0"/>
              <w:marTop w:val="0"/>
              <w:marBottom w:val="0"/>
              <w:divBdr>
                <w:top w:val="none" w:sz="0" w:space="0" w:color="auto"/>
                <w:left w:val="none" w:sz="0" w:space="0" w:color="auto"/>
                <w:bottom w:val="none" w:sz="0" w:space="0" w:color="auto"/>
                <w:right w:val="none" w:sz="0" w:space="0" w:color="auto"/>
              </w:divBdr>
              <w:divsChild>
                <w:div w:id="10263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672">
          <w:marLeft w:val="0"/>
          <w:marRight w:val="0"/>
          <w:marTop w:val="0"/>
          <w:marBottom w:val="0"/>
          <w:divBdr>
            <w:top w:val="none" w:sz="0" w:space="0" w:color="auto"/>
            <w:left w:val="none" w:sz="0" w:space="0" w:color="auto"/>
            <w:bottom w:val="none" w:sz="0" w:space="0" w:color="auto"/>
            <w:right w:val="none" w:sz="0" w:space="0" w:color="auto"/>
          </w:divBdr>
          <w:divsChild>
            <w:div w:id="2114089472">
              <w:marLeft w:val="0"/>
              <w:marRight w:val="0"/>
              <w:marTop w:val="0"/>
              <w:marBottom w:val="0"/>
              <w:divBdr>
                <w:top w:val="none" w:sz="0" w:space="0" w:color="auto"/>
                <w:left w:val="none" w:sz="0" w:space="0" w:color="auto"/>
                <w:bottom w:val="none" w:sz="0" w:space="0" w:color="auto"/>
                <w:right w:val="none" w:sz="0" w:space="0" w:color="auto"/>
              </w:divBdr>
            </w:div>
          </w:divsChild>
        </w:div>
        <w:div w:id="1465386748">
          <w:marLeft w:val="0"/>
          <w:marRight w:val="0"/>
          <w:marTop w:val="0"/>
          <w:marBottom w:val="0"/>
          <w:divBdr>
            <w:top w:val="none" w:sz="0" w:space="0" w:color="auto"/>
            <w:left w:val="none" w:sz="0" w:space="0" w:color="auto"/>
            <w:bottom w:val="none" w:sz="0" w:space="0" w:color="auto"/>
            <w:right w:val="none" w:sz="0" w:space="0" w:color="auto"/>
          </w:divBdr>
          <w:divsChild>
            <w:div w:id="811018108">
              <w:marLeft w:val="0"/>
              <w:marRight w:val="0"/>
              <w:marTop w:val="0"/>
              <w:marBottom w:val="0"/>
              <w:divBdr>
                <w:top w:val="none" w:sz="0" w:space="0" w:color="auto"/>
                <w:left w:val="none" w:sz="0" w:space="0" w:color="auto"/>
                <w:bottom w:val="none" w:sz="0" w:space="0" w:color="auto"/>
                <w:right w:val="none" w:sz="0" w:space="0" w:color="auto"/>
              </w:divBdr>
              <w:divsChild>
                <w:div w:id="20938142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48784547">
          <w:marLeft w:val="0"/>
          <w:marRight w:val="0"/>
          <w:marTop w:val="0"/>
          <w:marBottom w:val="0"/>
          <w:divBdr>
            <w:top w:val="none" w:sz="0" w:space="0" w:color="auto"/>
            <w:left w:val="none" w:sz="0" w:space="0" w:color="auto"/>
            <w:bottom w:val="none" w:sz="0" w:space="0" w:color="auto"/>
            <w:right w:val="none" w:sz="0" w:space="0" w:color="auto"/>
          </w:divBdr>
          <w:divsChild>
            <w:div w:id="1915581293">
              <w:marLeft w:val="0"/>
              <w:marRight w:val="0"/>
              <w:marTop w:val="0"/>
              <w:marBottom w:val="0"/>
              <w:divBdr>
                <w:top w:val="none" w:sz="0" w:space="0" w:color="auto"/>
                <w:left w:val="none" w:sz="0" w:space="0" w:color="auto"/>
                <w:bottom w:val="none" w:sz="0" w:space="0" w:color="auto"/>
                <w:right w:val="none" w:sz="0" w:space="0" w:color="auto"/>
              </w:divBdr>
            </w:div>
          </w:divsChild>
        </w:div>
        <w:div w:id="1321813365">
          <w:marLeft w:val="0"/>
          <w:marRight w:val="0"/>
          <w:marTop w:val="0"/>
          <w:marBottom w:val="0"/>
          <w:divBdr>
            <w:top w:val="none" w:sz="0" w:space="0" w:color="auto"/>
            <w:left w:val="none" w:sz="0" w:space="0" w:color="auto"/>
            <w:bottom w:val="none" w:sz="0" w:space="0" w:color="auto"/>
            <w:right w:val="none" w:sz="0" w:space="0" w:color="auto"/>
          </w:divBdr>
          <w:divsChild>
            <w:div w:id="1934505603">
              <w:marLeft w:val="0"/>
              <w:marRight w:val="0"/>
              <w:marTop w:val="0"/>
              <w:marBottom w:val="0"/>
              <w:divBdr>
                <w:top w:val="none" w:sz="0" w:space="0" w:color="auto"/>
                <w:left w:val="none" w:sz="0" w:space="0" w:color="auto"/>
                <w:bottom w:val="none" w:sz="0" w:space="0" w:color="auto"/>
                <w:right w:val="none" w:sz="0" w:space="0" w:color="auto"/>
              </w:divBdr>
            </w:div>
          </w:divsChild>
        </w:div>
        <w:div w:id="1175654413">
          <w:marLeft w:val="0"/>
          <w:marRight w:val="0"/>
          <w:marTop w:val="0"/>
          <w:marBottom w:val="0"/>
          <w:divBdr>
            <w:top w:val="none" w:sz="0" w:space="0" w:color="auto"/>
            <w:left w:val="none" w:sz="0" w:space="0" w:color="auto"/>
            <w:bottom w:val="none" w:sz="0" w:space="0" w:color="auto"/>
            <w:right w:val="none" w:sz="0" w:space="0" w:color="auto"/>
          </w:divBdr>
          <w:divsChild>
            <w:div w:id="1111244970">
              <w:marLeft w:val="0"/>
              <w:marRight w:val="0"/>
              <w:marTop w:val="0"/>
              <w:marBottom w:val="0"/>
              <w:divBdr>
                <w:top w:val="none" w:sz="0" w:space="0" w:color="auto"/>
                <w:left w:val="none" w:sz="0" w:space="0" w:color="auto"/>
                <w:bottom w:val="none" w:sz="0" w:space="0" w:color="auto"/>
                <w:right w:val="none" w:sz="0" w:space="0" w:color="auto"/>
              </w:divBdr>
            </w:div>
          </w:divsChild>
        </w:div>
        <w:div w:id="832258137">
          <w:marLeft w:val="0"/>
          <w:marRight w:val="0"/>
          <w:marTop w:val="0"/>
          <w:marBottom w:val="0"/>
          <w:divBdr>
            <w:top w:val="none" w:sz="0" w:space="0" w:color="auto"/>
            <w:left w:val="none" w:sz="0" w:space="0" w:color="auto"/>
            <w:bottom w:val="none" w:sz="0" w:space="0" w:color="auto"/>
            <w:right w:val="none" w:sz="0" w:space="0" w:color="auto"/>
          </w:divBdr>
          <w:divsChild>
            <w:div w:id="1086195413">
              <w:marLeft w:val="0"/>
              <w:marRight w:val="0"/>
              <w:marTop w:val="0"/>
              <w:marBottom w:val="0"/>
              <w:divBdr>
                <w:top w:val="none" w:sz="0" w:space="0" w:color="auto"/>
                <w:left w:val="none" w:sz="0" w:space="0" w:color="auto"/>
                <w:bottom w:val="none" w:sz="0" w:space="0" w:color="auto"/>
                <w:right w:val="none" w:sz="0" w:space="0" w:color="auto"/>
              </w:divBdr>
            </w:div>
          </w:divsChild>
        </w:div>
        <w:div w:id="1861896570">
          <w:marLeft w:val="0"/>
          <w:marRight w:val="0"/>
          <w:marTop w:val="0"/>
          <w:marBottom w:val="0"/>
          <w:divBdr>
            <w:top w:val="none" w:sz="0" w:space="0" w:color="auto"/>
            <w:left w:val="none" w:sz="0" w:space="0" w:color="auto"/>
            <w:bottom w:val="none" w:sz="0" w:space="0" w:color="auto"/>
            <w:right w:val="none" w:sz="0" w:space="0" w:color="auto"/>
          </w:divBdr>
          <w:divsChild>
            <w:div w:id="769469549">
              <w:marLeft w:val="0"/>
              <w:marRight w:val="0"/>
              <w:marTop w:val="0"/>
              <w:marBottom w:val="0"/>
              <w:divBdr>
                <w:top w:val="none" w:sz="0" w:space="0" w:color="auto"/>
                <w:left w:val="none" w:sz="0" w:space="0" w:color="auto"/>
                <w:bottom w:val="none" w:sz="0" w:space="0" w:color="auto"/>
                <w:right w:val="none" w:sz="0" w:space="0" w:color="auto"/>
              </w:divBdr>
            </w:div>
          </w:divsChild>
        </w:div>
        <w:div w:id="120612392">
          <w:marLeft w:val="0"/>
          <w:marRight w:val="0"/>
          <w:marTop w:val="0"/>
          <w:marBottom w:val="0"/>
          <w:divBdr>
            <w:top w:val="none" w:sz="0" w:space="0" w:color="auto"/>
            <w:left w:val="none" w:sz="0" w:space="0" w:color="auto"/>
            <w:bottom w:val="none" w:sz="0" w:space="0" w:color="auto"/>
            <w:right w:val="none" w:sz="0" w:space="0" w:color="auto"/>
          </w:divBdr>
          <w:divsChild>
            <w:div w:id="1891334176">
              <w:marLeft w:val="0"/>
              <w:marRight w:val="0"/>
              <w:marTop w:val="0"/>
              <w:marBottom w:val="0"/>
              <w:divBdr>
                <w:top w:val="none" w:sz="0" w:space="0" w:color="auto"/>
                <w:left w:val="none" w:sz="0" w:space="0" w:color="auto"/>
                <w:bottom w:val="none" w:sz="0" w:space="0" w:color="auto"/>
                <w:right w:val="none" w:sz="0" w:space="0" w:color="auto"/>
              </w:divBdr>
            </w:div>
          </w:divsChild>
        </w:div>
        <w:div w:id="1731535612">
          <w:marLeft w:val="0"/>
          <w:marRight w:val="0"/>
          <w:marTop w:val="0"/>
          <w:marBottom w:val="0"/>
          <w:divBdr>
            <w:top w:val="none" w:sz="0" w:space="0" w:color="auto"/>
            <w:left w:val="none" w:sz="0" w:space="0" w:color="auto"/>
            <w:bottom w:val="none" w:sz="0" w:space="0" w:color="auto"/>
            <w:right w:val="none" w:sz="0" w:space="0" w:color="auto"/>
          </w:divBdr>
          <w:divsChild>
            <w:div w:id="230894421">
              <w:marLeft w:val="0"/>
              <w:marRight w:val="0"/>
              <w:marTop w:val="0"/>
              <w:marBottom w:val="0"/>
              <w:divBdr>
                <w:top w:val="none" w:sz="0" w:space="0" w:color="auto"/>
                <w:left w:val="none" w:sz="0" w:space="0" w:color="auto"/>
                <w:bottom w:val="single" w:sz="6" w:space="0" w:color="3D3D3D"/>
                <w:right w:val="none" w:sz="0" w:space="0" w:color="auto"/>
              </w:divBdr>
              <w:divsChild>
                <w:div w:id="99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887646143">
              <w:marLeft w:val="0"/>
              <w:marRight w:val="0"/>
              <w:marTop w:val="0"/>
              <w:marBottom w:val="0"/>
              <w:divBdr>
                <w:top w:val="none" w:sz="0" w:space="0" w:color="auto"/>
                <w:left w:val="none" w:sz="0" w:space="0" w:color="auto"/>
                <w:bottom w:val="none" w:sz="0" w:space="0" w:color="auto"/>
                <w:right w:val="none" w:sz="0" w:space="0" w:color="auto"/>
              </w:divBdr>
            </w:div>
          </w:divsChild>
        </w:div>
        <w:div w:id="38673338">
          <w:marLeft w:val="0"/>
          <w:marRight w:val="0"/>
          <w:marTop w:val="0"/>
          <w:marBottom w:val="0"/>
          <w:divBdr>
            <w:top w:val="none" w:sz="0" w:space="0" w:color="auto"/>
            <w:left w:val="none" w:sz="0" w:space="0" w:color="auto"/>
            <w:bottom w:val="none" w:sz="0" w:space="0" w:color="auto"/>
            <w:right w:val="none" w:sz="0" w:space="0" w:color="auto"/>
          </w:divBdr>
          <w:divsChild>
            <w:div w:id="1270774426">
              <w:marLeft w:val="0"/>
              <w:marRight w:val="0"/>
              <w:marTop w:val="0"/>
              <w:marBottom w:val="0"/>
              <w:divBdr>
                <w:top w:val="none" w:sz="0" w:space="0" w:color="auto"/>
                <w:left w:val="none" w:sz="0" w:space="0" w:color="auto"/>
                <w:bottom w:val="none" w:sz="0" w:space="0" w:color="auto"/>
                <w:right w:val="none" w:sz="0" w:space="0" w:color="auto"/>
              </w:divBdr>
              <w:divsChild>
                <w:div w:id="19251892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4061109">
          <w:marLeft w:val="0"/>
          <w:marRight w:val="0"/>
          <w:marTop w:val="0"/>
          <w:marBottom w:val="0"/>
          <w:divBdr>
            <w:top w:val="none" w:sz="0" w:space="0" w:color="auto"/>
            <w:left w:val="none" w:sz="0" w:space="0" w:color="auto"/>
            <w:bottom w:val="none" w:sz="0" w:space="0" w:color="auto"/>
            <w:right w:val="none" w:sz="0" w:space="0" w:color="auto"/>
          </w:divBdr>
          <w:divsChild>
            <w:div w:id="825514045">
              <w:marLeft w:val="0"/>
              <w:marRight w:val="0"/>
              <w:marTop w:val="0"/>
              <w:marBottom w:val="0"/>
              <w:divBdr>
                <w:top w:val="none" w:sz="0" w:space="0" w:color="auto"/>
                <w:left w:val="none" w:sz="0" w:space="0" w:color="auto"/>
                <w:bottom w:val="single" w:sz="6" w:space="0" w:color="3D3D3D"/>
                <w:right w:val="none" w:sz="0" w:space="0" w:color="auto"/>
              </w:divBdr>
              <w:divsChild>
                <w:div w:id="1170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4247">
          <w:marLeft w:val="0"/>
          <w:marRight w:val="0"/>
          <w:marTop w:val="0"/>
          <w:marBottom w:val="0"/>
          <w:divBdr>
            <w:top w:val="none" w:sz="0" w:space="0" w:color="auto"/>
            <w:left w:val="none" w:sz="0" w:space="0" w:color="auto"/>
            <w:bottom w:val="none" w:sz="0" w:space="0" w:color="auto"/>
            <w:right w:val="none" w:sz="0" w:space="0" w:color="auto"/>
          </w:divBdr>
          <w:divsChild>
            <w:div w:id="66734613">
              <w:marLeft w:val="0"/>
              <w:marRight w:val="0"/>
              <w:marTop w:val="0"/>
              <w:marBottom w:val="0"/>
              <w:divBdr>
                <w:top w:val="none" w:sz="0" w:space="0" w:color="auto"/>
                <w:left w:val="none" w:sz="0" w:space="0" w:color="auto"/>
                <w:bottom w:val="none" w:sz="0" w:space="0" w:color="auto"/>
                <w:right w:val="none" w:sz="0" w:space="0" w:color="auto"/>
              </w:divBdr>
              <w:divsChild>
                <w:div w:id="13311333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6012432">
          <w:marLeft w:val="0"/>
          <w:marRight w:val="0"/>
          <w:marTop w:val="0"/>
          <w:marBottom w:val="0"/>
          <w:divBdr>
            <w:top w:val="none" w:sz="0" w:space="0" w:color="auto"/>
            <w:left w:val="none" w:sz="0" w:space="0" w:color="auto"/>
            <w:bottom w:val="none" w:sz="0" w:space="0" w:color="auto"/>
            <w:right w:val="none" w:sz="0" w:space="0" w:color="auto"/>
          </w:divBdr>
          <w:divsChild>
            <w:div w:id="1715078924">
              <w:marLeft w:val="0"/>
              <w:marRight w:val="0"/>
              <w:marTop w:val="0"/>
              <w:marBottom w:val="0"/>
              <w:divBdr>
                <w:top w:val="none" w:sz="0" w:space="0" w:color="auto"/>
                <w:left w:val="none" w:sz="0" w:space="0" w:color="auto"/>
                <w:bottom w:val="none" w:sz="0" w:space="0" w:color="auto"/>
                <w:right w:val="none" w:sz="0" w:space="0" w:color="auto"/>
              </w:divBdr>
            </w:div>
          </w:divsChild>
        </w:div>
        <w:div w:id="639069091">
          <w:marLeft w:val="0"/>
          <w:marRight w:val="0"/>
          <w:marTop w:val="0"/>
          <w:marBottom w:val="0"/>
          <w:divBdr>
            <w:top w:val="none" w:sz="0" w:space="0" w:color="auto"/>
            <w:left w:val="none" w:sz="0" w:space="0" w:color="auto"/>
            <w:bottom w:val="none" w:sz="0" w:space="0" w:color="auto"/>
            <w:right w:val="none" w:sz="0" w:space="0" w:color="auto"/>
          </w:divBdr>
          <w:divsChild>
            <w:div w:id="1338993816">
              <w:marLeft w:val="0"/>
              <w:marRight w:val="0"/>
              <w:marTop w:val="0"/>
              <w:marBottom w:val="0"/>
              <w:divBdr>
                <w:top w:val="none" w:sz="0" w:space="0" w:color="auto"/>
                <w:left w:val="none" w:sz="0" w:space="0" w:color="auto"/>
                <w:bottom w:val="none" w:sz="0" w:space="0" w:color="auto"/>
                <w:right w:val="none" w:sz="0" w:space="0" w:color="auto"/>
              </w:divBdr>
            </w:div>
          </w:divsChild>
        </w:div>
        <w:div w:id="2057005949">
          <w:marLeft w:val="0"/>
          <w:marRight w:val="0"/>
          <w:marTop w:val="0"/>
          <w:marBottom w:val="0"/>
          <w:divBdr>
            <w:top w:val="none" w:sz="0" w:space="0" w:color="auto"/>
            <w:left w:val="none" w:sz="0" w:space="0" w:color="auto"/>
            <w:bottom w:val="none" w:sz="0" w:space="0" w:color="auto"/>
            <w:right w:val="none" w:sz="0" w:space="0" w:color="auto"/>
          </w:divBdr>
          <w:divsChild>
            <w:div w:id="13655870">
              <w:marLeft w:val="0"/>
              <w:marRight w:val="0"/>
              <w:marTop w:val="0"/>
              <w:marBottom w:val="0"/>
              <w:divBdr>
                <w:top w:val="none" w:sz="0" w:space="0" w:color="auto"/>
                <w:left w:val="none" w:sz="0" w:space="0" w:color="auto"/>
                <w:bottom w:val="none" w:sz="0" w:space="0" w:color="auto"/>
                <w:right w:val="none" w:sz="0" w:space="0" w:color="auto"/>
              </w:divBdr>
            </w:div>
          </w:divsChild>
        </w:div>
        <w:div w:id="1423456224">
          <w:marLeft w:val="0"/>
          <w:marRight w:val="0"/>
          <w:marTop w:val="0"/>
          <w:marBottom w:val="0"/>
          <w:divBdr>
            <w:top w:val="none" w:sz="0" w:space="0" w:color="auto"/>
            <w:left w:val="none" w:sz="0" w:space="0" w:color="auto"/>
            <w:bottom w:val="none" w:sz="0" w:space="0" w:color="auto"/>
            <w:right w:val="none" w:sz="0" w:space="0" w:color="auto"/>
          </w:divBdr>
          <w:divsChild>
            <w:div w:id="1998148799">
              <w:marLeft w:val="0"/>
              <w:marRight w:val="0"/>
              <w:marTop w:val="0"/>
              <w:marBottom w:val="0"/>
              <w:divBdr>
                <w:top w:val="none" w:sz="0" w:space="0" w:color="auto"/>
                <w:left w:val="none" w:sz="0" w:space="0" w:color="auto"/>
                <w:bottom w:val="none" w:sz="0" w:space="0" w:color="auto"/>
                <w:right w:val="none" w:sz="0" w:space="0" w:color="auto"/>
              </w:divBdr>
              <w:divsChild>
                <w:div w:id="8313334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6089338">
          <w:marLeft w:val="0"/>
          <w:marRight w:val="0"/>
          <w:marTop w:val="0"/>
          <w:marBottom w:val="0"/>
          <w:divBdr>
            <w:top w:val="none" w:sz="0" w:space="0" w:color="auto"/>
            <w:left w:val="none" w:sz="0" w:space="0" w:color="auto"/>
            <w:bottom w:val="none" w:sz="0" w:space="0" w:color="auto"/>
            <w:right w:val="none" w:sz="0" w:space="0" w:color="auto"/>
          </w:divBdr>
          <w:divsChild>
            <w:div w:id="615258792">
              <w:marLeft w:val="0"/>
              <w:marRight w:val="0"/>
              <w:marTop w:val="0"/>
              <w:marBottom w:val="0"/>
              <w:divBdr>
                <w:top w:val="none" w:sz="0" w:space="0" w:color="auto"/>
                <w:left w:val="none" w:sz="0" w:space="0" w:color="auto"/>
                <w:bottom w:val="none" w:sz="0" w:space="0" w:color="auto"/>
                <w:right w:val="none" w:sz="0" w:space="0" w:color="auto"/>
              </w:divBdr>
            </w:div>
          </w:divsChild>
        </w:div>
        <w:div w:id="2047362727">
          <w:marLeft w:val="0"/>
          <w:marRight w:val="0"/>
          <w:marTop w:val="0"/>
          <w:marBottom w:val="0"/>
          <w:divBdr>
            <w:top w:val="none" w:sz="0" w:space="0" w:color="auto"/>
            <w:left w:val="none" w:sz="0" w:space="0" w:color="auto"/>
            <w:bottom w:val="none" w:sz="0" w:space="0" w:color="auto"/>
            <w:right w:val="none" w:sz="0" w:space="0" w:color="auto"/>
          </w:divBdr>
          <w:divsChild>
            <w:div w:id="739911552">
              <w:marLeft w:val="0"/>
              <w:marRight w:val="0"/>
              <w:marTop w:val="0"/>
              <w:marBottom w:val="0"/>
              <w:divBdr>
                <w:top w:val="none" w:sz="0" w:space="0" w:color="auto"/>
                <w:left w:val="none" w:sz="0" w:space="0" w:color="auto"/>
                <w:bottom w:val="none" w:sz="0" w:space="0" w:color="auto"/>
                <w:right w:val="none" w:sz="0" w:space="0" w:color="auto"/>
              </w:divBdr>
            </w:div>
          </w:divsChild>
        </w:div>
        <w:div w:id="2127193861">
          <w:marLeft w:val="0"/>
          <w:marRight w:val="0"/>
          <w:marTop w:val="0"/>
          <w:marBottom w:val="0"/>
          <w:divBdr>
            <w:top w:val="none" w:sz="0" w:space="0" w:color="auto"/>
            <w:left w:val="none" w:sz="0" w:space="0" w:color="auto"/>
            <w:bottom w:val="none" w:sz="0" w:space="0" w:color="auto"/>
            <w:right w:val="none" w:sz="0" w:space="0" w:color="auto"/>
          </w:divBdr>
          <w:divsChild>
            <w:div w:id="617953844">
              <w:marLeft w:val="0"/>
              <w:marRight w:val="0"/>
              <w:marTop w:val="0"/>
              <w:marBottom w:val="0"/>
              <w:divBdr>
                <w:top w:val="none" w:sz="0" w:space="0" w:color="auto"/>
                <w:left w:val="none" w:sz="0" w:space="0" w:color="auto"/>
                <w:bottom w:val="none" w:sz="0" w:space="0" w:color="auto"/>
                <w:right w:val="none" w:sz="0" w:space="0" w:color="auto"/>
              </w:divBdr>
            </w:div>
          </w:divsChild>
        </w:div>
        <w:div w:id="1329864734">
          <w:marLeft w:val="0"/>
          <w:marRight w:val="0"/>
          <w:marTop w:val="0"/>
          <w:marBottom w:val="0"/>
          <w:divBdr>
            <w:top w:val="none" w:sz="0" w:space="0" w:color="auto"/>
            <w:left w:val="none" w:sz="0" w:space="0" w:color="auto"/>
            <w:bottom w:val="none" w:sz="0" w:space="0" w:color="auto"/>
            <w:right w:val="none" w:sz="0" w:space="0" w:color="auto"/>
          </w:divBdr>
          <w:divsChild>
            <w:div w:id="1678801944">
              <w:marLeft w:val="0"/>
              <w:marRight w:val="0"/>
              <w:marTop w:val="0"/>
              <w:marBottom w:val="0"/>
              <w:divBdr>
                <w:top w:val="none" w:sz="0" w:space="0" w:color="auto"/>
                <w:left w:val="none" w:sz="0" w:space="0" w:color="auto"/>
                <w:bottom w:val="none" w:sz="0" w:space="0" w:color="auto"/>
                <w:right w:val="none" w:sz="0" w:space="0" w:color="auto"/>
              </w:divBdr>
            </w:div>
          </w:divsChild>
        </w:div>
        <w:div w:id="176384908">
          <w:marLeft w:val="0"/>
          <w:marRight w:val="0"/>
          <w:marTop w:val="0"/>
          <w:marBottom w:val="0"/>
          <w:divBdr>
            <w:top w:val="none" w:sz="0" w:space="0" w:color="auto"/>
            <w:left w:val="none" w:sz="0" w:space="0" w:color="auto"/>
            <w:bottom w:val="none" w:sz="0" w:space="0" w:color="auto"/>
            <w:right w:val="none" w:sz="0" w:space="0" w:color="auto"/>
          </w:divBdr>
          <w:divsChild>
            <w:div w:id="546647303">
              <w:marLeft w:val="0"/>
              <w:marRight w:val="0"/>
              <w:marTop w:val="0"/>
              <w:marBottom w:val="0"/>
              <w:divBdr>
                <w:top w:val="none" w:sz="0" w:space="0" w:color="auto"/>
                <w:left w:val="none" w:sz="0" w:space="0" w:color="auto"/>
                <w:bottom w:val="none" w:sz="0" w:space="0" w:color="auto"/>
                <w:right w:val="none" w:sz="0" w:space="0" w:color="auto"/>
              </w:divBdr>
            </w:div>
          </w:divsChild>
        </w:div>
        <w:div w:id="1354110161">
          <w:marLeft w:val="0"/>
          <w:marRight w:val="0"/>
          <w:marTop w:val="0"/>
          <w:marBottom w:val="0"/>
          <w:divBdr>
            <w:top w:val="none" w:sz="0" w:space="0" w:color="auto"/>
            <w:left w:val="none" w:sz="0" w:space="0" w:color="auto"/>
            <w:bottom w:val="none" w:sz="0" w:space="0" w:color="auto"/>
            <w:right w:val="none" w:sz="0" w:space="0" w:color="auto"/>
          </w:divBdr>
          <w:divsChild>
            <w:div w:id="1868135174">
              <w:marLeft w:val="0"/>
              <w:marRight w:val="0"/>
              <w:marTop w:val="0"/>
              <w:marBottom w:val="0"/>
              <w:divBdr>
                <w:top w:val="none" w:sz="0" w:space="0" w:color="auto"/>
                <w:left w:val="none" w:sz="0" w:space="0" w:color="auto"/>
                <w:bottom w:val="none" w:sz="0" w:space="0" w:color="auto"/>
                <w:right w:val="none" w:sz="0" w:space="0" w:color="auto"/>
              </w:divBdr>
            </w:div>
          </w:divsChild>
        </w:div>
        <w:div w:id="1785803484">
          <w:marLeft w:val="0"/>
          <w:marRight w:val="0"/>
          <w:marTop w:val="0"/>
          <w:marBottom w:val="0"/>
          <w:divBdr>
            <w:top w:val="none" w:sz="0" w:space="0" w:color="auto"/>
            <w:left w:val="none" w:sz="0" w:space="0" w:color="auto"/>
            <w:bottom w:val="none" w:sz="0" w:space="0" w:color="auto"/>
            <w:right w:val="none" w:sz="0" w:space="0" w:color="auto"/>
          </w:divBdr>
          <w:divsChild>
            <w:div w:id="1057819641">
              <w:marLeft w:val="0"/>
              <w:marRight w:val="0"/>
              <w:marTop w:val="0"/>
              <w:marBottom w:val="0"/>
              <w:divBdr>
                <w:top w:val="none" w:sz="0" w:space="0" w:color="auto"/>
                <w:left w:val="none" w:sz="0" w:space="0" w:color="auto"/>
                <w:bottom w:val="single" w:sz="6" w:space="0" w:color="3D3D3D"/>
                <w:right w:val="none" w:sz="0" w:space="0" w:color="auto"/>
              </w:divBdr>
              <w:divsChild>
                <w:div w:id="7304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519">
          <w:marLeft w:val="0"/>
          <w:marRight w:val="0"/>
          <w:marTop w:val="0"/>
          <w:marBottom w:val="0"/>
          <w:divBdr>
            <w:top w:val="none" w:sz="0" w:space="0" w:color="auto"/>
            <w:left w:val="none" w:sz="0" w:space="0" w:color="auto"/>
            <w:bottom w:val="none" w:sz="0" w:space="0" w:color="auto"/>
            <w:right w:val="none" w:sz="0" w:space="0" w:color="auto"/>
          </w:divBdr>
          <w:divsChild>
            <w:div w:id="1239170228">
              <w:marLeft w:val="0"/>
              <w:marRight w:val="0"/>
              <w:marTop w:val="0"/>
              <w:marBottom w:val="0"/>
              <w:divBdr>
                <w:top w:val="none" w:sz="0" w:space="0" w:color="auto"/>
                <w:left w:val="none" w:sz="0" w:space="0" w:color="auto"/>
                <w:bottom w:val="none" w:sz="0" w:space="0" w:color="auto"/>
                <w:right w:val="none" w:sz="0" w:space="0" w:color="auto"/>
              </w:divBdr>
            </w:div>
          </w:divsChild>
        </w:div>
        <w:div w:id="1580095728">
          <w:marLeft w:val="0"/>
          <w:marRight w:val="0"/>
          <w:marTop w:val="0"/>
          <w:marBottom w:val="0"/>
          <w:divBdr>
            <w:top w:val="none" w:sz="0" w:space="0" w:color="auto"/>
            <w:left w:val="none" w:sz="0" w:space="0" w:color="auto"/>
            <w:bottom w:val="none" w:sz="0" w:space="0" w:color="auto"/>
            <w:right w:val="none" w:sz="0" w:space="0" w:color="auto"/>
          </w:divBdr>
          <w:divsChild>
            <w:div w:id="784271022">
              <w:marLeft w:val="0"/>
              <w:marRight w:val="0"/>
              <w:marTop w:val="0"/>
              <w:marBottom w:val="0"/>
              <w:divBdr>
                <w:top w:val="none" w:sz="0" w:space="0" w:color="auto"/>
                <w:left w:val="none" w:sz="0" w:space="0" w:color="auto"/>
                <w:bottom w:val="none" w:sz="0" w:space="0" w:color="auto"/>
                <w:right w:val="none" w:sz="0" w:space="0" w:color="auto"/>
              </w:divBdr>
              <w:divsChild>
                <w:div w:id="21190610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2082706">
          <w:marLeft w:val="0"/>
          <w:marRight w:val="0"/>
          <w:marTop w:val="0"/>
          <w:marBottom w:val="0"/>
          <w:divBdr>
            <w:top w:val="none" w:sz="0" w:space="0" w:color="auto"/>
            <w:left w:val="none" w:sz="0" w:space="0" w:color="auto"/>
            <w:bottom w:val="none" w:sz="0" w:space="0" w:color="auto"/>
            <w:right w:val="none" w:sz="0" w:space="0" w:color="auto"/>
          </w:divBdr>
          <w:divsChild>
            <w:div w:id="280452677">
              <w:marLeft w:val="0"/>
              <w:marRight w:val="0"/>
              <w:marTop w:val="0"/>
              <w:marBottom w:val="0"/>
              <w:divBdr>
                <w:top w:val="none" w:sz="0" w:space="0" w:color="auto"/>
                <w:left w:val="none" w:sz="0" w:space="0" w:color="auto"/>
                <w:bottom w:val="single" w:sz="6" w:space="0" w:color="3D3D3D"/>
                <w:right w:val="none" w:sz="0" w:space="0" w:color="auto"/>
              </w:divBdr>
              <w:divsChild>
                <w:div w:id="555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8800">
          <w:marLeft w:val="0"/>
          <w:marRight w:val="0"/>
          <w:marTop w:val="0"/>
          <w:marBottom w:val="0"/>
          <w:divBdr>
            <w:top w:val="none" w:sz="0" w:space="0" w:color="auto"/>
            <w:left w:val="none" w:sz="0" w:space="0" w:color="auto"/>
            <w:bottom w:val="none" w:sz="0" w:space="0" w:color="auto"/>
            <w:right w:val="none" w:sz="0" w:space="0" w:color="auto"/>
          </w:divBdr>
          <w:divsChild>
            <w:div w:id="640041425">
              <w:marLeft w:val="0"/>
              <w:marRight w:val="0"/>
              <w:marTop w:val="0"/>
              <w:marBottom w:val="0"/>
              <w:divBdr>
                <w:top w:val="none" w:sz="0" w:space="0" w:color="auto"/>
                <w:left w:val="none" w:sz="0" w:space="0" w:color="auto"/>
                <w:bottom w:val="none" w:sz="0" w:space="0" w:color="auto"/>
                <w:right w:val="none" w:sz="0" w:space="0" w:color="auto"/>
              </w:divBdr>
              <w:divsChild>
                <w:div w:id="85172279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95142731">
          <w:marLeft w:val="0"/>
          <w:marRight w:val="0"/>
          <w:marTop w:val="0"/>
          <w:marBottom w:val="0"/>
          <w:divBdr>
            <w:top w:val="none" w:sz="0" w:space="0" w:color="auto"/>
            <w:left w:val="none" w:sz="0" w:space="0" w:color="auto"/>
            <w:bottom w:val="none" w:sz="0" w:space="0" w:color="auto"/>
            <w:right w:val="none" w:sz="0" w:space="0" w:color="auto"/>
          </w:divBdr>
          <w:divsChild>
            <w:div w:id="24059212">
              <w:marLeft w:val="0"/>
              <w:marRight w:val="0"/>
              <w:marTop w:val="0"/>
              <w:marBottom w:val="0"/>
              <w:divBdr>
                <w:top w:val="none" w:sz="0" w:space="0" w:color="auto"/>
                <w:left w:val="none" w:sz="0" w:space="0" w:color="auto"/>
                <w:bottom w:val="none" w:sz="0" w:space="0" w:color="auto"/>
                <w:right w:val="none" w:sz="0" w:space="0" w:color="auto"/>
              </w:divBdr>
            </w:div>
          </w:divsChild>
        </w:div>
        <w:div w:id="673651638">
          <w:marLeft w:val="0"/>
          <w:marRight w:val="0"/>
          <w:marTop w:val="0"/>
          <w:marBottom w:val="0"/>
          <w:divBdr>
            <w:top w:val="none" w:sz="0" w:space="0" w:color="auto"/>
            <w:left w:val="none" w:sz="0" w:space="0" w:color="auto"/>
            <w:bottom w:val="none" w:sz="0" w:space="0" w:color="auto"/>
            <w:right w:val="none" w:sz="0" w:space="0" w:color="auto"/>
          </w:divBdr>
          <w:divsChild>
            <w:div w:id="1326931312">
              <w:marLeft w:val="0"/>
              <w:marRight w:val="0"/>
              <w:marTop w:val="0"/>
              <w:marBottom w:val="0"/>
              <w:divBdr>
                <w:top w:val="none" w:sz="0" w:space="0" w:color="auto"/>
                <w:left w:val="none" w:sz="0" w:space="0" w:color="auto"/>
                <w:bottom w:val="none" w:sz="0" w:space="0" w:color="auto"/>
                <w:right w:val="none" w:sz="0" w:space="0" w:color="auto"/>
              </w:divBdr>
            </w:div>
          </w:divsChild>
        </w:div>
        <w:div w:id="1294021250">
          <w:marLeft w:val="0"/>
          <w:marRight w:val="0"/>
          <w:marTop w:val="0"/>
          <w:marBottom w:val="0"/>
          <w:divBdr>
            <w:top w:val="none" w:sz="0" w:space="0" w:color="auto"/>
            <w:left w:val="none" w:sz="0" w:space="0" w:color="auto"/>
            <w:bottom w:val="none" w:sz="0" w:space="0" w:color="auto"/>
            <w:right w:val="none" w:sz="0" w:space="0" w:color="auto"/>
          </w:divBdr>
          <w:divsChild>
            <w:div w:id="1735009992">
              <w:marLeft w:val="0"/>
              <w:marRight w:val="0"/>
              <w:marTop w:val="0"/>
              <w:marBottom w:val="0"/>
              <w:divBdr>
                <w:top w:val="none" w:sz="0" w:space="0" w:color="auto"/>
                <w:left w:val="none" w:sz="0" w:space="0" w:color="auto"/>
                <w:bottom w:val="none" w:sz="0" w:space="0" w:color="auto"/>
                <w:right w:val="none" w:sz="0" w:space="0" w:color="auto"/>
              </w:divBdr>
            </w:div>
          </w:divsChild>
        </w:div>
        <w:div w:id="101535375">
          <w:marLeft w:val="0"/>
          <w:marRight w:val="0"/>
          <w:marTop w:val="0"/>
          <w:marBottom w:val="0"/>
          <w:divBdr>
            <w:top w:val="none" w:sz="0" w:space="0" w:color="auto"/>
            <w:left w:val="none" w:sz="0" w:space="0" w:color="auto"/>
            <w:bottom w:val="none" w:sz="0" w:space="0" w:color="auto"/>
            <w:right w:val="none" w:sz="0" w:space="0" w:color="auto"/>
          </w:divBdr>
          <w:divsChild>
            <w:div w:id="1075972594">
              <w:marLeft w:val="0"/>
              <w:marRight w:val="0"/>
              <w:marTop w:val="0"/>
              <w:marBottom w:val="0"/>
              <w:divBdr>
                <w:top w:val="none" w:sz="0" w:space="0" w:color="auto"/>
                <w:left w:val="none" w:sz="0" w:space="0" w:color="auto"/>
                <w:bottom w:val="none" w:sz="0" w:space="0" w:color="auto"/>
                <w:right w:val="none" w:sz="0" w:space="0" w:color="auto"/>
              </w:divBdr>
              <w:divsChild>
                <w:div w:id="9371029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0800622">
          <w:marLeft w:val="0"/>
          <w:marRight w:val="0"/>
          <w:marTop w:val="0"/>
          <w:marBottom w:val="0"/>
          <w:divBdr>
            <w:top w:val="none" w:sz="0" w:space="0" w:color="auto"/>
            <w:left w:val="none" w:sz="0" w:space="0" w:color="auto"/>
            <w:bottom w:val="none" w:sz="0" w:space="0" w:color="auto"/>
            <w:right w:val="none" w:sz="0" w:space="0" w:color="auto"/>
          </w:divBdr>
          <w:divsChild>
            <w:div w:id="1796370441">
              <w:marLeft w:val="0"/>
              <w:marRight w:val="0"/>
              <w:marTop w:val="0"/>
              <w:marBottom w:val="0"/>
              <w:divBdr>
                <w:top w:val="none" w:sz="0" w:space="0" w:color="auto"/>
                <w:left w:val="none" w:sz="0" w:space="0" w:color="auto"/>
                <w:bottom w:val="none" w:sz="0" w:space="0" w:color="auto"/>
                <w:right w:val="none" w:sz="0" w:space="0" w:color="auto"/>
              </w:divBdr>
            </w:div>
          </w:divsChild>
        </w:div>
        <w:div w:id="1052312223">
          <w:marLeft w:val="0"/>
          <w:marRight w:val="0"/>
          <w:marTop w:val="0"/>
          <w:marBottom w:val="0"/>
          <w:divBdr>
            <w:top w:val="none" w:sz="0" w:space="0" w:color="auto"/>
            <w:left w:val="none" w:sz="0" w:space="0" w:color="auto"/>
            <w:bottom w:val="none" w:sz="0" w:space="0" w:color="auto"/>
            <w:right w:val="none" w:sz="0" w:space="0" w:color="auto"/>
          </w:divBdr>
          <w:divsChild>
            <w:div w:id="1475100688">
              <w:marLeft w:val="0"/>
              <w:marRight w:val="0"/>
              <w:marTop w:val="0"/>
              <w:marBottom w:val="0"/>
              <w:divBdr>
                <w:top w:val="none" w:sz="0" w:space="0" w:color="auto"/>
                <w:left w:val="none" w:sz="0" w:space="0" w:color="auto"/>
                <w:bottom w:val="none" w:sz="0" w:space="0" w:color="auto"/>
                <w:right w:val="none" w:sz="0" w:space="0" w:color="auto"/>
              </w:divBdr>
            </w:div>
          </w:divsChild>
        </w:div>
        <w:div w:id="2023973623">
          <w:marLeft w:val="0"/>
          <w:marRight w:val="0"/>
          <w:marTop w:val="0"/>
          <w:marBottom w:val="0"/>
          <w:divBdr>
            <w:top w:val="none" w:sz="0" w:space="0" w:color="auto"/>
            <w:left w:val="none" w:sz="0" w:space="0" w:color="auto"/>
            <w:bottom w:val="none" w:sz="0" w:space="0" w:color="auto"/>
            <w:right w:val="none" w:sz="0" w:space="0" w:color="auto"/>
          </w:divBdr>
          <w:divsChild>
            <w:div w:id="535001036">
              <w:marLeft w:val="0"/>
              <w:marRight w:val="0"/>
              <w:marTop w:val="0"/>
              <w:marBottom w:val="0"/>
              <w:divBdr>
                <w:top w:val="none" w:sz="0" w:space="0" w:color="auto"/>
                <w:left w:val="none" w:sz="0" w:space="0" w:color="auto"/>
                <w:bottom w:val="none" w:sz="0" w:space="0" w:color="auto"/>
                <w:right w:val="none" w:sz="0" w:space="0" w:color="auto"/>
              </w:divBdr>
            </w:div>
          </w:divsChild>
        </w:div>
        <w:div w:id="1212116042">
          <w:marLeft w:val="0"/>
          <w:marRight w:val="0"/>
          <w:marTop w:val="0"/>
          <w:marBottom w:val="0"/>
          <w:divBdr>
            <w:top w:val="none" w:sz="0" w:space="0" w:color="auto"/>
            <w:left w:val="none" w:sz="0" w:space="0" w:color="auto"/>
            <w:bottom w:val="none" w:sz="0" w:space="0" w:color="auto"/>
            <w:right w:val="none" w:sz="0" w:space="0" w:color="auto"/>
          </w:divBdr>
          <w:divsChild>
            <w:div w:id="1969244100">
              <w:marLeft w:val="0"/>
              <w:marRight w:val="0"/>
              <w:marTop w:val="0"/>
              <w:marBottom w:val="0"/>
              <w:divBdr>
                <w:top w:val="none" w:sz="0" w:space="0" w:color="auto"/>
                <w:left w:val="none" w:sz="0" w:space="0" w:color="auto"/>
                <w:bottom w:val="none" w:sz="0" w:space="0" w:color="auto"/>
                <w:right w:val="none" w:sz="0" w:space="0" w:color="auto"/>
              </w:divBdr>
              <w:divsChild>
                <w:div w:id="13477508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69670144">
          <w:marLeft w:val="0"/>
          <w:marRight w:val="0"/>
          <w:marTop w:val="0"/>
          <w:marBottom w:val="0"/>
          <w:divBdr>
            <w:top w:val="none" w:sz="0" w:space="0" w:color="auto"/>
            <w:left w:val="none" w:sz="0" w:space="0" w:color="auto"/>
            <w:bottom w:val="none" w:sz="0" w:space="0" w:color="auto"/>
            <w:right w:val="none" w:sz="0" w:space="0" w:color="auto"/>
          </w:divBdr>
          <w:divsChild>
            <w:div w:id="2143618524">
              <w:marLeft w:val="0"/>
              <w:marRight w:val="0"/>
              <w:marTop w:val="0"/>
              <w:marBottom w:val="0"/>
              <w:divBdr>
                <w:top w:val="none" w:sz="0" w:space="0" w:color="auto"/>
                <w:left w:val="none" w:sz="0" w:space="0" w:color="auto"/>
                <w:bottom w:val="none" w:sz="0" w:space="0" w:color="auto"/>
                <w:right w:val="none" w:sz="0" w:space="0" w:color="auto"/>
              </w:divBdr>
            </w:div>
          </w:divsChild>
        </w:div>
        <w:div w:id="1144617184">
          <w:marLeft w:val="0"/>
          <w:marRight w:val="0"/>
          <w:marTop w:val="0"/>
          <w:marBottom w:val="0"/>
          <w:divBdr>
            <w:top w:val="none" w:sz="0" w:space="0" w:color="auto"/>
            <w:left w:val="none" w:sz="0" w:space="0" w:color="auto"/>
            <w:bottom w:val="none" w:sz="0" w:space="0" w:color="auto"/>
            <w:right w:val="none" w:sz="0" w:space="0" w:color="auto"/>
          </w:divBdr>
          <w:divsChild>
            <w:div w:id="1982954126">
              <w:marLeft w:val="0"/>
              <w:marRight w:val="0"/>
              <w:marTop w:val="0"/>
              <w:marBottom w:val="0"/>
              <w:divBdr>
                <w:top w:val="none" w:sz="0" w:space="0" w:color="auto"/>
                <w:left w:val="none" w:sz="0" w:space="0" w:color="auto"/>
                <w:bottom w:val="none" w:sz="0" w:space="0" w:color="auto"/>
                <w:right w:val="none" w:sz="0" w:space="0" w:color="auto"/>
              </w:divBdr>
            </w:div>
          </w:divsChild>
        </w:div>
        <w:div w:id="1294336780">
          <w:marLeft w:val="0"/>
          <w:marRight w:val="0"/>
          <w:marTop w:val="0"/>
          <w:marBottom w:val="0"/>
          <w:divBdr>
            <w:top w:val="none" w:sz="0" w:space="0" w:color="auto"/>
            <w:left w:val="none" w:sz="0" w:space="0" w:color="auto"/>
            <w:bottom w:val="none" w:sz="0" w:space="0" w:color="auto"/>
            <w:right w:val="none" w:sz="0" w:space="0" w:color="auto"/>
          </w:divBdr>
          <w:divsChild>
            <w:div w:id="388113025">
              <w:marLeft w:val="0"/>
              <w:marRight w:val="0"/>
              <w:marTop w:val="0"/>
              <w:marBottom w:val="0"/>
              <w:divBdr>
                <w:top w:val="none" w:sz="0" w:space="0" w:color="auto"/>
                <w:left w:val="none" w:sz="0" w:space="0" w:color="auto"/>
                <w:bottom w:val="none" w:sz="0" w:space="0" w:color="auto"/>
                <w:right w:val="none" w:sz="0" w:space="0" w:color="auto"/>
              </w:divBdr>
              <w:divsChild>
                <w:div w:id="1026835184">
                  <w:marLeft w:val="0"/>
                  <w:marRight w:val="0"/>
                  <w:marTop w:val="0"/>
                  <w:marBottom w:val="0"/>
                  <w:divBdr>
                    <w:top w:val="none" w:sz="0" w:space="0" w:color="auto"/>
                    <w:left w:val="none" w:sz="0" w:space="0" w:color="auto"/>
                    <w:bottom w:val="none" w:sz="0" w:space="0" w:color="auto"/>
                    <w:right w:val="none" w:sz="0" w:space="0" w:color="auto"/>
                  </w:divBdr>
                </w:div>
              </w:divsChild>
            </w:div>
            <w:div w:id="1949460551">
              <w:marLeft w:val="0"/>
              <w:marRight w:val="0"/>
              <w:marTop w:val="0"/>
              <w:marBottom w:val="0"/>
              <w:divBdr>
                <w:top w:val="none" w:sz="0" w:space="0" w:color="auto"/>
                <w:left w:val="none" w:sz="0" w:space="0" w:color="auto"/>
                <w:bottom w:val="none" w:sz="0" w:space="0" w:color="auto"/>
                <w:right w:val="none" w:sz="0" w:space="0" w:color="auto"/>
              </w:divBdr>
              <w:divsChild>
                <w:div w:id="1021201923">
                  <w:marLeft w:val="0"/>
                  <w:marRight w:val="0"/>
                  <w:marTop w:val="0"/>
                  <w:marBottom w:val="0"/>
                  <w:divBdr>
                    <w:top w:val="none" w:sz="0" w:space="0" w:color="auto"/>
                    <w:left w:val="none" w:sz="0" w:space="0" w:color="auto"/>
                    <w:bottom w:val="none" w:sz="0" w:space="0" w:color="auto"/>
                    <w:right w:val="none" w:sz="0" w:space="0" w:color="auto"/>
                  </w:divBdr>
                </w:div>
              </w:divsChild>
            </w:div>
            <w:div w:id="333609209">
              <w:marLeft w:val="0"/>
              <w:marRight w:val="0"/>
              <w:marTop w:val="0"/>
              <w:marBottom w:val="0"/>
              <w:divBdr>
                <w:top w:val="none" w:sz="0" w:space="0" w:color="auto"/>
                <w:left w:val="none" w:sz="0" w:space="0" w:color="auto"/>
                <w:bottom w:val="none" w:sz="0" w:space="0" w:color="auto"/>
                <w:right w:val="none" w:sz="0" w:space="0" w:color="auto"/>
              </w:divBdr>
              <w:divsChild>
                <w:div w:id="897515927">
                  <w:marLeft w:val="0"/>
                  <w:marRight w:val="0"/>
                  <w:marTop w:val="0"/>
                  <w:marBottom w:val="0"/>
                  <w:divBdr>
                    <w:top w:val="none" w:sz="0" w:space="0" w:color="auto"/>
                    <w:left w:val="none" w:sz="0" w:space="0" w:color="auto"/>
                    <w:bottom w:val="none" w:sz="0" w:space="0" w:color="auto"/>
                    <w:right w:val="none" w:sz="0" w:space="0" w:color="auto"/>
                  </w:divBdr>
                  <w:divsChild>
                    <w:div w:id="3301835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96328118">
              <w:marLeft w:val="0"/>
              <w:marRight w:val="0"/>
              <w:marTop w:val="0"/>
              <w:marBottom w:val="0"/>
              <w:divBdr>
                <w:top w:val="none" w:sz="0" w:space="0" w:color="auto"/>
                <w:left w:val="none" w:sz="0" w:space="0" w:color="auto"/>
                <w:bottom w:val="none" w:sz="0" w:space="0" w:color="auto"/>
                <w:right w:val="none" w:sz="0" w:space="0" w:color="auto"/>
              </w:divBdr>
              <w:divsChild>
                <w:div w:id="461773481">
                  <w:marLeft w:val="0"/>
                  <w:marRight w:val="0"/>
                  <w:marTop w:val="0"/>
                  <w:marBottom w:val="0"/>
                  <w:divBdr>
                    <w:top w:val="none" w:sz="0" w:space="0" w:color="auto"/>
                    <w:left w:val="none" w:sz="0" w:space="0" w:color="auto"/>
                    <w:bottom w:val="none" w:sz="0" w:space="0" w:color="auto"/>
                    <w:right w:val="none" w:sz="0" w:space="0" w:color="auto"/>
                  </w:divBdr>
                </w:div>
              </w:divsChild>
            </w:div>
            <w:div w:id="124081211">
              <w:marLeft w:val="0"/>
              <w:marRight w:val="0"/>
              <w:marTop w:val="0"/>
              <w:marBottom w:val="0"/>
              <w:divBdr>
                <w:top w:val="none" w:sz="0" w:space="0" w:color="auto"/>
                <w:left w:val="none" w:sz="0" w:space="0" w:color="auto"/>
                <w:bottom w:val="none" w:sz="0" w:space="0" w:color="auto"/>
                <w:right w:val="none" w:sz="0" w:space="0" w:color="auto"/>
              </w:divBdr>
              <w:divsChild>
                <w:div w:id="7179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930">
          <w:marLeft w:val="0"/>
          <w:marRight w:val="0"/>
          <w:marTop w:val="0"/>
          <w:marBottom w:val="0"/>
          <w:divBdr>
            <w:top w:val="none" w:sz="0" w:space="0" w:color="auto"/>
            <w:left w:val="none" w:sz="0" w:space="0" w:color="auto"/>
            <w:bottom w:val="none" w:sz="0" w:space="0" w:color="auto"/>
            <w:right w:val="none" w:sz="0" w:space="0" w:color="auto"/>
          </w:divBdr>
          <w:divsChild>
            <w:div w:id="1626816715">
              <w:marLeft w:val="0"/>
              <w:marRight w:val="0"/>
              <w:marTop w:val="0"/>
              <w:marBottom w:val="0"/>
              <w:divBdr>
                <w:top w:val="none" w:sz="0" w:space="0" w:color="auto"/>
                <w:left w:val="none" w:sz="0" w:space="0" w:color="auto"/>
                <w:bottom w:val="none" w:sz="0" w:space="0" w:color="auto"/>
                <w:right w:val="none" w:sz="0" w:space="0" w:color="auto"/>
              </w:divBdr>
            </w:div>
          </w:divsChild>
        </w:div>
        <w:div w:id="693456145">
          <w:marLeft w:val="0"/>
          <w:marRight w:val="0"/>
          <w:marTop w:val="0"/>
          <w:marBottom w:val="0"/>
          <w:divBdr>
            <w:top w:val="none" w:sz="0" w:space="0" w:color="auto"/>
            <w:left w:val="none" w:sz="0" w:space="0" w:color="auto"/>
            <w:bottom w:val="none" w:sz="0" w:space="0" w:color="auto"/>
            <w:right w:val="none" w:sz="0" w:space="0" w:color="auto"/>
          </w:divBdr>
          <w:divsChild>
            <w:div w:id="1645233882">
              <w:marLeft w:val="0"/>
              <w:marRight w:val="0"/>
              <w:marTop w:val="0"/>
              <w:marBottom w:val="0"/>
              <w:divBdr>
                <w:top w:val="none" w:sz="0" w:space="0" w:color="auto"/>
                <w:left w:val="none" w:sz="0" w:space="0" w:color="auto"/>
                <w:bottom w:val="none" w:sz="0" w:space="0" w:color="auto"/>
                <w:right w:val="none" w:sz="0" w:space="0" w:color="auto"/>
              </w:divBdr>
            </w:div>
          </w:divsChild>
        </w:div>
        <w:div w:id="1533152808">
          <w:marLeft w:val="0"/>
          <w:marRight w:val="0"/>
          <w:marTop w:val="0"/>
          <w:marBottom w:val="0"/>
          <w:divBdr>
            <w:top w:val="none" w:sz="0" w:space="0" w:color="auto"/>
            <w:left w:val="none" w:sz="0" w:space="0" w:color="auto"/>
            <w:bottom w:val="none" w:sz="0" w:space="0" w:color="auto"/>
            <w:right w:val="none" w:sz="0" w:space="0" w:color="auto"/>
          </w:divBdr>
          <w:divsChild>
            <w:div w:id="729961880">
              <w:marLeft w:val="0"/>
              <w:marRight w:val="0"/>
              <w:marTop w:val="0"/>
              <w:marBottom w:val="0"/>
              <w:divBdr>
                <w:top w:val="none" w:sz="0" w:space="0" w:color="auto"/>
                <w:left w:val="none" w:sz="0" w:space="0" w:color="auto"/>
                <w:bottom w:val="none" w:sz="0" w:space="0" w:color="auto"/>
                <w:right w:val="none" w:sz="0" w:space="0" w:color="auto"/>
              </w:divBdr>
            </w:div>
          </w:divsChild>
        </w:div>
        <w:div w:id="505436551">
          <w:marLeft w:val="0"/>
          <w:marRight w:val="0"/>
          <w:marTop w:val="0"/>
          <w:marBottom w:val="0"/>
          <w:divBdr>
            <w:top w:val="none" w:sz="0" w:space="0" w:color="auto"/>
            <w:left w:val="none" w:sz="0" w:space="0" w:color="auto"/>
            <w:bottom w:val="none" w:sz="0" w:space="0" w:color="auto"/>
            <w:right w:val="none" w:sz="0" w:space="0" w:color="auto"/>
          </w:divBdr>
          <w:divsChild>
            <w:div w:id="352072732">
              <w:marLeft w:val="0"/>
              <w:marRight w:val="0"/>
              <w:marTop w:val="0"/>
              <w:marBottom w:val="0"/>
              <w:divBdr>
                <w:top w:val="none" w:sz="0" w:space="0" w:color="auto"/>
                <w:left w:val="none" w:sz="0" w:space="0" w:color="auto"/>
                <w:bottom w:val="none" w:sz="0" w:space="0" w:color="auto"/>
                <w:right w:val="none" w:sz="0" w:space="0" w:color="auto"/>
              </w:divBdr>
            </w:div>
          </w:divsChild>
        </w:div>
        <w:div w:id="432359886">
          <w:marLeft w:val="0"/>
          <w:marRight w:val="0"/>
          <w:marTop w:val="0"/>
          <w:marBottom w:val="0"/>
          <w:divBdr>
            <w:top w:val="none" w:sz="0" w:space="0" w:color="auto"/>
            <w:left w:val="none" w:sz="0" w:space="0" w:color="auto"/>
            <w:bottom w:val="none" w:sz="0" w:space="0" w:color="auto"/>
            <w:right w:val="none" w:sz="0" w:space="0" w:color="auto"/>
          </w:divBdr>
          <w:divsChild>
            <w:div w:id="1313169539">
              <w:marLeft w:val="0"/>
              <w:marRight w:val="0"/>
              <w:marTop w:val="0"/>
              <w:marBottom w:val="0"/>
              <w:divBdr>
                <w:top w:val="none" w:sz="0" w:space="0" w:color="auto"/>
                <w:left w:val="none" w:sz="0" w:space="0" w:color="auto"/>
                <w:bottom w:val="none" w:sz="0" w:space="0" w:color="auto"/>
                <w:right w:val="none" w:sz="0" w:space="0" w:color="auto"/>
              </w:divBdr>
            </w:div>
          </w:divsChild>
        </w:div>
        <w:div w:id="427234649">
          <w:marLeft w:val="0"/>
          <w:marRight w:val="0"/>
          <w:marTop w:val="0"/>
          <w:marBottom w:val="0"/>
          <w:divBdr>
            <w:top w:val="none" w:sz="0" w:space="0" w:color="auto"/>
            <w:left w:val="none" w:sz="0" w:space="0" w:color="auto"/>
            <w:bottom w:val="none" w:sz="0" w:space="0" w:color="auto"/>
            <w:right w:val="none" w:sz="0" w:space="0" w:color="auto"/>
          </w:divBdr>
          <w:divsChild>
            <w:div w:id="20673404">
              <w:marLeft w:val="0"/>
              <w:marRight w:val="0"/>
              <w:marTop w:val="0"/>
              <w:marBottom w:val="0"/>
              <w:divBdr>
                <w:top w:val="none" w:sz="0" w:space="0" w:color="auto"/>
                <w:left w:val="none" w:sz="0" w:space="0" w:color="auto"/>
                <w:bottom w:val="none" w:sz="0" w:space="0" w:color="auto"/>
                <w:right w:val="none" w:sz="0" w:space="0" w:color="auto"/>
              </w:divBdr>
            </w:div>
          </w:divsChild>
        </w:div>
        <w:div w:id="1980840317">
          <w:marLeft w:val="0"/>
          <w:marRight w:val="0"/>
          <w:marTop w:val="0"/>
          <w:marBottom w:val="0"/>
          <w:divBdr>
            <w:top w:val="none" w:sz="0" w:space="0" w:color="auto"/>
            <w:left w:val="none" w:sz="0" w:space="0" w:color="auto"/>
            <w:bottom w:val="none" w:sz="0" w:space="0" w:color="auto"/>
            <w:right w:val="none" w:sz="0" w:space="0" w:color="auto"/>
          </w:divBdr>
          <w:divsChild>
            <w:div w:id="1170750735">
              <w:marLeft w:val="0"/>
              <w:marRight w:val="0"/>
              <w:marTop w:val="0"/>
              <w:marBottom w:val="0"/>
              <w:divBdr>
                <w:top w:val="none" w:sz="0" w:space="0" w:color="auto"/>
                <w:left w:val="none" w:sz="0" w:space="0" w:color="auto"/>
                <w:bottom w:val="none" w:sz="0" w:space="0" w:color="auto"/>
                <w:right w:val="none" w:sz="0" w:space="0" w:color="auto"/>
              </w:divBdr>
            </w:div>
          </w:divsChild>
        </w:div>
        <w:div w:id="1865484245">
          <w:marLeft w:val="0"/>
          <w:marRight w:val="0"/>
          <w:marTop w:val="0"/>
          <w:marBottom w:val="0"/>
          <w:divBdr>
            <w:top w:val="none" w:sz="0" w:space="0" w:color="auto"/>
            <w:left w:val="none" w:sz="0" w:space="0" w:color="auto"/>
            <w:bottom w:val="none" w:sz="0" w:space="0" w:color="auto"/>
            <w:right w:val="none" w:sz="0" w:space="0" w:color="auto"/>
          </w:divBdr>
          <w:divsChild>
            <w:div w:id="2072337998">
              <w:marLeft w:val="0"/>
              <w:marRight w:val="0"/>
              <w:marTop w:val="0"/>
              <w:marBottom w:val="0"/>
              <w:divBdr>
                <w:top w:val="none" w:sz="0" w:space="0" w:color="auto"/>
                <w:left w:val="none" w:sz="0" w:space="0" w:color="auto"/>
                <w:bottom w:val="none" w:sz="0" w:space="0" w:color="auto"/>
                <w:right w:val="none" w:sz="0" w:space="0" w:color="auto"/>
              </w:divBdr>
            </w:div>
          </w:divsChild>
        </w:div>
        <w:div w:id="2005233265">
          <w:marLeft w:val="0"/>
          <w:marRight w:val="0"/>
          <w:marTop w:val="0"/>
          <w:marBottom w:val="0"/>
          <w:divBdr>
            <w:top w:val="none" w:sz="0" w:space="0" w:color="auto"/>
            <w:left w:val="none" w:sz="0" w:space="0" w:color="auto"/>
            <w:bottom w:val="none" w:sz="0" w:space="0" w:color="auto"/>
            <w:right w:val="none" w:sz="0" w:space="0" w:color="auto"/>
          </w:divBdr>
          <w:divsChild>
            <w:div w:id="69616317">
              <w:marLeft w:val="0"/>
              <w:marRight w:val="0"/>
              <w:marTop w:val="0"/>
              <w:marBottom w:val="0"/>
              <w:divBdr>
                <w:top w:val="none" w:sz="0" w:space="0" w:color="auto"/>
                <w:left w:val="none" w:sz="0" w:space="0" w:color="auto"/>
                <w:bottom w:val="none" w:sz="0" w:space="0" w:color="auto"/>
                <w:right w:val="none" w:sz="0" w:space="0" w:color="auto"/>
              </w:divBdr>
            </w:div>
          </w:divsChild>
        </w:div>
        <w:div w:id="1047920928">
          <w:marLeft w:val="0"/>
          <w:marRight w:val="0"/>
          <w:marTop w:val="0"/>
          <w:marBottom w:val="0"/>
          <w:divBdr>
            <w:top w:val="none" w:sz="0" w:space="0" w:color="auto"/>
            <w:left w:val="none" w:sz="0" w:space="0" w:color="auto"/>
            <w:bottom w:val="none" w:sz="0" w:space="0" w:color="auto"/>
            <w:right w:val="none" w:sz="0" w:space="0" w:color="auto"/>
          </w:divBdr>
          <w:divsChild>
            <w:div w:id="612901315">
              <w:marLeft w:val="0"/>
              <w:marRight w:val="0"/>
              <w:marTop w:val="0"/>
              <w:marBottom w:val="0"/>
              <w:divBdr>
                <w:top w:val="none" w:sz="0" w:space="0" w:color="auto"/>
                <w:left w:val="none" w:sz="0" w:space="0" w:color="auto"/>
                <w:bottom w:val="none" w:sz="0" w:space="0" w:color="auto"/>
                <w:right w:val="none" w:sz="0" w:space="0" w:color="auto"/>
              </w:divBdr>
            </w:div>
          </w:divsChild>
        </w:div>
        <w:div w:id="1329090824">
          <w:marLeft w:val="0"/>
          <w:marRight w:val="0"/>
          <w:marTop w:val="0"/>
          <w:marBottom w:val="0"/>
          <w:divBdr>
            <w:top w:val="none" w:sz="0" w:space="0" w:color="auto"/>
            <w:left w:val="none" w:sz="0" w:space="0" w:color="auto"/>
            <w:bottom w:val="none" w:sz="0" w:space="0" w:color="auto"/>
            <w:right w:val="none" w:sz="0" w:space="0" w:color="auto"/>
          </w:divBdr>
          <w:divsChild>
            <w:div w:id="665523841">
              <w:marLeft w:val="0"/>
              <w:marRight w:val="0"/>
              <w:marTop w:val="0"/>
              <w:marBottom w:val="0"/>
              <w:divBdr>
                <w:top w:val="none" w:sz="0" w:space="0" w:color="auto"/>
                <w:left w:val="none" w:sz="0" w:space="0" w:color="auto"/>
                <w:bottom w:val="none" w:sz="0" w:space="0" w:color="auto"/>
                <w:right w:val="none" w:sz="0" w:space="0" w:color="auto"/>
              </w:divBdr>
            </w:div>
          </w:divsChild>
        </w:div>
        <w:div w:id="255674839">
          <w:marLeft w:val="0"/>
          <w:marRight w:val="0"/>
          <w:marTop w:val="0"/>
          <w:marBottom w:val="0"/>
          <w:divBdr>
            <w:top w:val="none" w:sz="0" w:space="0" w:color="auto"/>
            <w:left w:val="none" w:sz="0" w:space="0" w:color="auto"/>
            <w:bottom w:val="none" w:sz="0" w:space="0" w:color="auto"/>
            <w:right w:val="none" w:sz="0" w:space="0" w:color="auto"/>
          </w:divBdr>
          <w:divsChild>
            <w:div w:id="974026430">
              <w:marLeft w:val="0"/>
              <w:marRight w:val="0"/>
              <w:marTop w:val="0"/>
              <w:marBottom w:val="0"/>
              <w:divBdr>
                <w:top w:val="none" w:sz="0" w:space="0" w:color="auto"/>
                <w:left w:val="none" w:sz="0" w:space="0" w:color="auto"/>
                <w:bottom w:val="none" w:sz="0" w:space="0" w:color="auto"/>
                <w:right w:val="none" w:sz="0" w:space="0" w:color="auto"/>
              </w:divBdr>
            </w:div>
          </w:divsChild>
        </w:div>
        <w:div w:id="770319080">
          <w:marLeft w:val="0"/>
          <w:marRight w:val="0"/>
          <w:marTop w:val="0"/>
          <w:marBottom w:val="0"/>
          <w:divBdr>
            <w:top w:val="none" w:sz="0" w:space="0" w:color="auto"/>
            <w:left w:val="none" w:sz="0" w:space="0" w:color="auto"/>
            <w:bottom w:val="none" w:sz="0" w:space="0" w:color="auto"/>
            <w:right w:val="none" w:sz="0" w:space="0" w:color="auto"/>
          </w:divBdr>
          <w:divsChild>
            <w:div w:id="1652097362">
              <w:marLeft w:val="0"/>
              <w:marRight w:val="0"/>
              <w:marTop w:val="0"/>
              <w:marBottom w:val="0"/>
              <w:divBdr>
                <w:top w:val="none" w:sz="0" w:space="0" w:color="auto"/>
                <w:left w:val="none" w:sz="0" w:space="0" w:color="auto"/>
                <w:bottom w:val="none" w:sz="0" w:space="0" w:color="auto"/>
                <w:right w:val="none" w:sz="0" w:space="0" w:color="auto"/>
              </w:divBdr>
            </w:div>
          </w:divsChild>
        </w:div>
        <w:div w:id="875041900">
          <w:marLeft w:val="0"/>
          <w:marRight w:val="0"/>
          <w:marTop w:val="0"/>
          <w:marBottom w:val="0"/>
          <w:divBdr>
            <w:top w:val="none" w:sz="0" w:space="0" w:color="auto"/>
            <w:left w:val="none" w:sz="0" w:space="0" w:color="auto"/>
            <w:bottom w:val="none" w:sz="0" w:space="0" w:color="auto"/>
            <w:right w:val="none" w:sz="0" w:space="0" w:color="auto"/>
          </w:divBdr>
          <w:divsChild>
            <w:div w:id="1839346526">
              <w:marLeft w:val="0"/>
              <w:marRight w:val="0"/>
              <w:marTop w:val="0"/>
              <w:marBottom w:val="0"/>
              <w:divBdr>
                <w:top w:val="none" w:sz="0" w:space="0" w:color="auto"/>
                <w:left w:val="none" w:sz="0" w:space="0" w:color="auto"/>
                <w:bottom w:val="none" w:sz="0" w:space="0" w:color="auto"/>
                <w:right w:val="none" w:sz="0" w:space="0" w:color="auto"/>
              </w:divBdr>
              <w:divsChild>
                <w:div w:id="60601279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6811167">
          <w:marLeft w:val="0"/>
          <w:marRight w:val="0"/>
          <w:marTop w:val="0"/>
          <w:marBottom w:val="0"/>
          <w:divBdr>
            <w:top w:val="none" w:sz="0" w:space="0" w:color="auto"/>
            <w:left w:val="none" w:sz="0" w:space="0" w:color="auto"/>
            <w:bottom w:val="none" w:sz="0" w:space="0" w:color="auto"/>
            <w:right w:val="none" w:sz="0" w:space="0" w:color="auto"/>
          </w:divBdr>
          <w:divsChild>
            <w:div w:id="72628820">
              <w:marLeft w:val="0"/>
              <w:marRight w:val="0"/>
              <w:marTop w:val="0"/>
              <w:marBottom w:val="0"/>
              <w:divBdr>
                <w:top w:val="none" w:sz="0" w:space="0" w:color="auto"/>
                <w:left w:val="none" w:sz="0" w:space="0" w:color="auto"/>
                <w:bottom w:val="none" w:sz="0" w:space="0" w:color="auto"/>
                <w:right w:val="none" w:sz="0" w:space="0" w:color="auto"/>
              </w:divBdr>
            </w:div>
          </w:divsChild>
        </w:div>
        <w:div w:id="1861158094">
          <w:marLeft w:val="0"/>
          <w:marRight w:val="0"/>
          <w:marTop w:val="0"/>
          <w:marBottom w:val="0"/>
          <w:divBdr>
            <w:top w:val="none" w:sz="0" w:space="0" w:color="auto"/>
            <w:left w:val="none" w:sz="0" w:space="0" w:color="auto"/>
            <w:bottom w:val="none" w:sz="0" w:space="0" w:color="auto"/>
            <w:right w:val="none" w:sz="0" w:space="0" w:color="auto"/>
          </w:divBdr>
          <w:divsChild>
            <w:div w:id="2117749474">
              <w:marLeft w:val="0"/>
              <w:marRight w:val="0"/>
              <w:marTop w:val="0"/>
              <w:marBottom w:val="0"/>
              <w:divBdr>
                <w:top w:val="none" w:sz="0" w:space="0" w:color="auto"/>
                <w:left w:val="none" w:sz="0" w:space="0" w:color="auto"/>
                <w:bottom w:val="none" w:sz="0" w:space="0" w:color="auto"/>
                <w:right w:val="none" w:sz="0" w:space="0" w:color="auto"/>
              </w:divBdr>
            </w:div>
          </w:divsChild>
        </w:div>
        <w:div w:id="951936390">
          <w:marLeft w:val="0"/>
          <w:marRight w:val="0"/>
          <w:marTop w:val="0"/>
          <w:marBottom w:val="0"/>
          <w:divBdr>
            <w:top w:val="none" w:sz="0" w:space="0" w:color="auto"/>
            <w:left w:val="none" w:sz="0" w:space="0" w:color="auto"/>
            <w:bottom w:val="none" w:sz="0" w:space="0" w:color="auto"/>
            <w:right w:val="none" w:sz="0" w:space="0" w:color="auto"/>
          </w:divBdr>
          <w:divsChild>
            <w:div w:id="1341422408">
              <w:marLeft w:val="0"/>
              <w:marRight w:val="0"/>
              <w:marTop w:val="0"/>
              <w:marBottom w:val="0"/>
              <w:divBdr>
                <w:top w:val="none" w:sz="0" w:space="0" w:color="auto"/>
                <w:left w:val="none" w:sz="0" w:space="0" w:color="auto"/>
                <w:bottom w:val="none" w:sz="0" w:space="0" w:color="auto"/>
                <w:right w:val="none" w:sz="0" w:space="0" w:color="auto"/>
              </w:divBdr>
              <w:divsChild>
                <w:div w:id="126504158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06197329">
          <w:marLeft w:val="0"/>
          <w:marRight w:val="0"/>
          <w:marTop w:val="0"/>
          <w:marBottom w:val="0"/>
          <w:divBdr>
            <w:top w:val="none" w:sz="0" w:space="0" w:color="auto"/>
            <w:left w:val="none" w:sz="0" w:space="0" w:color="auto"/>
            <w:bottom w:val="none" w:sz="0" w:space="0" w:color="auto"/>
            <w:right w:val="none" w:sz="0" w:space="0" w:color="auto"/>
          </w:divBdr>
          <w:divsChild>
            <w:div w:id="1653949344">
              <w:marLeft w:val="0"/>
              <w:marRight w:val="0"/>
              <w:marTop w:val="0"/>
              <w:marBottom w:val="0"/>
              <w:divBdr>
                <w:top w:val="none" w:sz="0" w:space="0" w:color="auto"/>
                <w:left w:val="none" w:sz="0" w:space="0" w:color="auto"/>
                <w:bottom w:val="none" w:sz="0" w:space="0" w:color="auto"/>
                <w:right w:val="none" w:sz="0" w:space="0" w:color="auto"/>
              </w:divBdr>
            </w:div>
          </w:divsChild>
        </w:div>
        <w:div w:id="395468558">
          <w:marLeft w:val="0"/>
          <w:marRight w:val="0"/>
          <w:marTop w:val="0"/>
          <w:marBottom w:val="0"/>
          <w:divBdr>
            <w:top w:val="none" w:sz="0" w:space="0" w:color="auto"/>
            <w:left w:val="none" w:sz="0" w:space="0" w:color="auto"/>
            <w:bottom w:val="none" w:sz="0" w:space="0" w:color="auto"/>
            <w:right w:val="none" w:sz="0" w:space="0" w:color="auto"/>
          </w:divBdr>
          <w:divsChild>
            <w:div w:id="1729063547">
              <w:marLeft w:val="0"/>
              <w:marRight w:val="0"/>
              <w:marTop w:val="0"/>
              <w:marBottom w:val="0"/>
              <w:divBdr>
                <w:top w:val="none" w:sz="0" w:space="0" w:color="auto"/>
                <w:left w:val="none" w:sz="0" w:space="0" w:color="auto"/>
                <w:bottom w:val="none" w:sz="0" w:space="0" w:color="auto"/>
                <w:right w:val="none" w:sz="0" w:space="0" w:color="auto"/>
              </w:divBdr>
            </w:div>
          </w:divsChild>
        </w:div>
        <w:div w:id="107892552">
          <w:marLeft w:val="0"/>
          <w:marRight w:val="0"/>
          <w:marTop w:val="0"/>
          <w:marBottom w:val="0"/>
          <w:divBdr>
            <w:top w:val="none" w:sz="0" w:space="0" w:color="auto"/>
            <w:left w:val="none" w:sz="0" w:space="0" w:color="auto"/>
            <w:bottom w:val="none" w:sz="0" w:space="0" w:color="auto"/>
            <w:right w:val="none" w:sz="0" w:space="0" w:color="auto"/>
          </w:divBdr>
          <w:divsChild>
            <w:div w:id="954940730">
              <w:marLeft w:val="0"/>
              <w:marRight w:val="0"/>
              <w:marTop w:val="0"/>
              <w:marBottom w:val="0"/>
              <w:divBdr>
                <w:top w:val="none" w:sz="0" w:space="0" w:color="auto"/>
                <w:left w:val="none" w:sz="0" w:space="0" w:color="auto"/>
                <w:bottom w:val="none" w:sz="0" w:space="0" w:color="auto"/>
                <w:right w:val="none" w:sz="0" w:space="0" w:color="auto"/>
              </w:divBdr>
              <w:divsChild>
                <w:div w:id="140039795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5191467">
          <w:marLeft w:val="0"/>
          <w:marRight w:val="0"/>
          <w:marTop w:val="0"/>
          <w:marBottom w:val="0"/>
          <w:divBdr>
            <w:top w:val="none" w:sz="0" w:space="0" w:color="auto"/>
            <w:left w:val="none" w:sz="0" w:space="0" w:color="auto"/>
            <w:bottom w:val="none" w:sz="0" w:space="0" w:color="auto"/>
            <w:right w:val="none" w:sz="0" w:space="0" w:color="auto"/>
          </w:divBdr>
          <w:divsChild>
            <w:div w:id="255287101">
              <w:marLeft w:val="0"/>
              <w:marRight w:val="0"/>
              <w:marTop w:val="0"/>
              <w:marBottom w:val="0"/>
              <w:divBdr>
                <w:top w:val="none" w:sz="0" w:space="0" w:color="auto"/>
                <w:left w:val="none" w:sz="0" w:space="0" w:color="auto"/>
                <w:bottom w:val="none" w:sz="0" w:space="0" w:color="auto"/>
                <w:right w:val="none" w:sz="0" w:space="0" w:color="auto"/>
              </w:divBdr>
            </w:div>
          </w:divsChild>
        </w:div>
        <w:div w:id="366370986">
          <w:marLeft w:val="0"/>
          <w:marRight w:val="0"/>
          <w:marTop w:val="0"/>
          <w:marBottom w:val="0"/>
          <w:divBdr>
            <w:top w:val="none" w:sz="0" w:space="0" w:color="auto"/>
            <w:left w:val="none" w:sz="0" w:space="0" w:color="auto"/>
            <w:bottom w:val="none" w:sz="0" w:space="0" w:color="auto"/>
            <w:right w:val="none" w:sz="0" w:space="0" w:color="auto"/>
          </w:divBdr>
          <w:divsChild>
            <w:div w:id="66810418">
              <w:marLeft w:val="0"/>
              <w:marRight w:val="0"/>
              <w:marTop w:val="0"/>
              <w:marBottom w:val="0"/>
              <w:divBdr>
                <w:top w:val="none" w:sz="0" w:space="0" w:color="auto"/>
                <w:left w:val="none" w:sz="0" w:space="0" w:color="auto"/>
                <w:bottom w:val="none" w:sz="0" w:space="0" w:color="auto"/>
                <w:right w:val="none" w:sz="0" w:space="0" w:color="auto"/>
              </w:divBdr>
            </w:div>
          </w:divsChild>
        </w:div>
        <w:div w:id="2122602893">
          <w:marLeft w:val="0"/>
          <w:marRight w:val="0"/>
          <w:marTop w:val="0"/>
          <w:marBottom w:val="0"/>
          <w:divBdr>
            <w:top w:val="none" w:sz="0" w:space="0" w:color="auto"/>
            <w:left w:val="none" w:sz="0" w:space="0" w:color="auto"/>
            <w:bottom w:val="none" w:sz="0" w:space="0" w:color="auto"/>
            <w:right w:val="none" w:sz="0" w:space="0" w:color="auto"/>
          </w:divBdr>
          <w:divsChild>
            <w:div w:id="1952659576">
              <w:marLeft w:val="0"/>
              <w:marRight w:val="0"/>
              <w:marTop w:val="0"/>
              <w:marBottom w:val="0"/>
              <w:divBdr>
                <w:top w:val="none" w:sz="0" w:space="0" w:color="auto"/>
                <w:left w:val="none" w:sz="0" w:space="0" w:color="auto"/>
                <w:bottom w:val="none" w:sz="0" w:space="0" w:color="auto"/>
                <w:right w:val="none" w:sz="0" w:space="0" w:color="auto"/>
              </w:divBdr>
              <w:divsChild>
                <w:div w:id="98259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0362987">
          <w:marLeft w:val="0"/>
          <w:marRight w:val="0"/>
          <w:marTop w:val="0"/>
          <w:marBottom w:val="0"/>
          <w:divBdr>
            <w:top w:val="none" w:sz="0" w:space="0" w:color="auto"/>
            <w:left w:val="none" w:sz="0" w:space="0" w:color="auto"/>
            <w:bottom w:val="none" w:sz="0" w:space="0" w:color="auto"/>
            <w:right w:val="none" w:sz="0" w:space="0" w:color="auto"/>
          </w:divBdr>
          <w:divsChild>
            <w:div w:id="103035084">
              <w:marLeft w:val="0"/>
              <w:marRight w:val="0"/>
              <w:marTop w:val="0"/>
              <w:marBottom w:val="0"/>
              <w:divBdr>
                <w:top w:val="none" w:sz="0" w:space="0" w:color="auto"/>
                <w:left w:val="none" w:sz="0" w:space="0" w:color="auto"/>
                <w:bottom w:val="none" w:sz="0" w:space="0" w:color="auto"/>
                <w:right w:val="none" w:sz="0" w:space="0" w:color="auto"/>
              </w:divBdr>
            </w:div>
          </w:divsChild>
        </w:div>
        <w:div w:id="4018362">
          <w:marLeft w:val="0"/>
          <w:marRight w:val="0"/>
          <w:marTop w:val="0"/>
          <w:marBottom w:val="0"/>
          <w:divBdr>
            <w:top w:val="none" w:sz="0" w:space="0" w:color="auto"/>
            <w:left w:val="none" w:sz="0" w:space="0" w:color="auto"/>
            <w:bottom w:val="none" w:sz="0" w:space="0" w:color="auto"/>
            <w:right w:val="none" w:sz="0" w:space="0" w:color="auto"/>
          </w:divBdr>
          <w:divsChild>
            <w:div w:id="98985407">
              <w:marLeft w:val="0"/>
              <w:marRight w:val="0"/>
              <w:marTop w:val="0"/>
              <w:marBottom w:val="0"/>
              <w:divBdr>
                <w:top w:val="none" w:sz="0" w:space="0" w:color="auto"/>
                <w:left w:val="none" w:sz="0" w:space="0" w:color="auto"/>
                <w:bottom w:val="none" w:sz="0" w:space="0" w:color="auto"/>
                <w:right w:val="none" w:sz="0" w:space="0" w:color="auto"/>
              </w:divBdr>
            </w:div>
          </w:divsChild>
        </w:div>
        <w:div w:id="1709841710">
          <w:marLeft w:val="0"/>
          <w:marRight w:val="0"/>
          <w:marTop w:val="0"/>
          <w:marBottom w:val="0"/>
          <w:divBdr>
            <w:top w:val="none" w:sz="0" w:space="0" w:color="auto"/>
            <w:left w:val="none" w:sz="0" w:space="0" w:color="auto"/>
            <w:bottom w:val="none" w:sz="0" w:space="0" w:color="auto"/>
            <w:right w:val="none" w:sz="0" w:space="0" w:color="auto"/>
          </w:divBdr>
          <w:divsChild>
            <w:div w:id="2101874635">
              <w:marLeft w:val="0"/>
              <w:marRight w:val="0"/>
              <w:marTop w:val="0"/>
              <w:marBottom w:val="0"/>
              <w:divBdr>
                <w:top w:val="none" w:sz="0" w:space="0" w:color="auto"/>
                <w:left w:val="none" w:sz="0" w:space="0" w:color="auto"/>
                <w:bottom w:val="none" w:sz="0" w:space="0" w:color="auto"/>
                <w:right w:val="none" w:sz="0" w:space="0" w:color="auto"/>
              </w:divBdr>
              <w:divsChild>
                <w:div w:id="21002481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2431851">
          <w:marLeft w:val="0"/>
          <w:marRight w:val="0"/>
          <w:marTop w:val="0"/>
          <w:marBottom w:val="0"/>
          <w:divBdr>
            <w:top w:val="none" w:sz="0" w:space="0" w:color="auto"/>
            <w:left w:val="none" w:sz="0" w:space="0" w:color="auto"/>
            <w:bottom w:val="none" w:sz="0" w:space="0" w:color="auto"/>
            <w:right w:val="none" w:sz="0" w:space="0" w:color="auto"/>
          </w:divBdr>
          <w:divsChild>
            <w:div w:id="2001077706">
              <w:marLeft w:val="0"/>
              <w:marRight w:val="0"/>
              <w:marTop w:val="0"/>
              <w:marBottom w:val="0"/>
              <w:divBdr>
                <w:top w:val="none" w:sz="0" w:space="0" w:color="auto"/>
                <w:left w:val="none" w:sz="0" w:space="0" w:color="auto"/>
                <w:bottom w:val="none" w:sz="0" w:space="0" w:color="auto"/>
                <w:right w:val="none" w:sz="0" w:space="0" w:color="auto"/>
              </w:divBdr>
            </w:div>
          </w:divsChild>
        </w:div>
        <w:div w:id="482236381">
          <w:marLeft w:val="0"/>
          <w:marRight w:val="0"/>
          <w:marTop w:val="0"/>
          <w:marBottom w:val="0"/>
          <w:divBdr>
            <w:top w:val="none" w:sz="0" w:space="0" w:color="auto"/>
            <w:left w:val="none" w:sz="0" w:space="0" w:color="auto"/>
            <w:bottom w:val="none" w:sz="0" w:space="0" w:color="auto"/>
            <w:right w:val="none" w:sz="0" w:space="0" w:color="auto"/>
          </w:divBdr>
          <w:divsChild>
            <w:div w:id="2019843676">
              <w:marLeft w:val="0"/>
              <w:marRight w:val="0"/>
              <w:marTop w:val="0"/>
              <w:marBottom w:val="0"/>
              <w:divBdr>
                <w:top w:val="none" w:sz="0" w:space="0" w:color="auto"/>
                <w:left w:val="none" w:sz="0" w:space="0" w:color="auto"/>
                <w:bottom w:val="none" w:sz="0" w:space="0" w:color="auto"/>
                <w:right w:val="none" w:sz="0" w:space="0" w:color="auto"/>
              </w:divBdr>
            </w:div>
          </w:divsChild>
        </w:div>
        <w:div w:id="408618794">
          <w:marLeft w:val="0"/>
          <w:marRight w:val="0"/>
          <w:marTop w:val="0"/>
          <w:marBottom w:val="0"/>
          <w:divBdr>
            <w:top w:val="none" w:sz="0" w:space="0" w:color="auto"/>
            <w:left w:val="none" w:sz="0" w:space="0" w:color="auto"/>
            <w:bottom w:val="none" w:sz="0" w:space="0" w:color="auto"/>
            <w:right w:val="none" w:sz="0" w:space="0" w:color="auto"/>
          </w:divBdr>
          <w:divsChild>
            <w:div w:id="1281568128">
              <w:marLeft w:val="0"/>
              <w:marRight w:val="0"/>
              <w:marTop w:val="0"/>
              <w:marBottom w:val="0"/>
              <w:divBdr>
                <w:top w:val="none" w:sz="0" w:space="0" w:color="auto"/>
                <w:left w:val="none" w:sz="0" w:space="0" w:color="auto"/>
                <w:bottom w:val="none" w:sz="0" w:space="0" w:color="auto"/>
                <w:right w:val="none" w:sz="0" w:space="0" w:color="auto"/>
              </w:divBdr>
            </w:div>
          </w:divsChild>
        </w:div>
        <w:div w:id="761417137">
          <w:marLeft w:val="0"/>
          <w:marRight w:val="0"/>
          <w:marTop w:val="0"/>
          <w:marBottom w:val="0"/>
          <w:divBdr>
            <w:top w:val="none" w:sz="0" w:space="0" w:color="auto"/>
            <w:left w:val="none" w:sz="0" w:space="0" w:color="auto"/>
            <w:bottom w:val="none" w:sz="0" w:space="0" w:color="auto"/>
            <w:right w:val="none" w:sz="0" w:space="0" w:color="auto"/>
          </w:divBdr>
          <w:divsChild>
            <w:div w:id="1301421162">
              <w:marLeft w:val="0"/>
              <w:marRight w:val="0"/>
              <w:marTop w:val="0"/>
              <w:marBottom w:val="0"/>
              <w:divBdr>
                <w:top w:val="none" w:sz="0" w:space="0" w:color="auto"/>
                <w:left w:val="none" w:sz="0" w:space="0" w:color="auto"/>
                <w:bottom w:val="none" w:sz="0" w:space="0" w:color="auto"/>
                <w:right w:val="none" w:sz="0" w:space="0" w:color="auto"/>
              </w:divBdr>
            </w:div>
          </w:divsChild>
        </w:div>
        <w:div w:id="1592809264">
          <w:marLeft w:val="0"/>
          <w:marRight w:val="0"/>
          <w:marTop w:val="0"/>
          <w:marBottom w:val="0"/>
          <w:divBdr>
            <w:top w:val="none" w:sz="0" w:space="0" w:color="auto"/>
            <w:left w:val="none" w:sz="0" w:space="0" w:color="auto"/>
            <w:bottom w:val="none" w:sz="0" w:space="0" w:color="auto"/>
            <w:right w:val="none" w:sz="0" w:space="0" w:color="auto"/>
          </w:divBdr>
          <w:divsChild>
            <w:div w:id="299893766">
              <w:marLeft w:val="0"/>
              <w:marRight w:val="0"/>
              <w:marTop w:val="0"/>
              <w:marBottom w:val="0"/>
              <w:divBdr>
                <w:top w:val="none" w:sz="0" w:space="0" w:color="auto"/>
                <w:left w:val="none" w:sz="0" w:space="0" w:color="auto"/>
                <w:bottom w:val="none" w:sz="0" w:space="0" w:color="auto"/>
                <w:right w:val="none" w:sz="0" w:space="0" w:color="auto"/>
              </w:divBdr>
              <w:divsChild>
                <w:div w:id="2605713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968824">
          <w:marLeft w:val="0"/>
          <w:marRight w:val="0"/>
          <w:marTop w:val="0"/>
          <w:marBottom w:val="0"/>
          <w:divBdr>
            <w:top w:val="none" w:sz="0" w:space="0" w:color="auto"/>
            <w:left w:val="none" w:sz="0" w:space="0" w:color="auto"/>
            <w:bottom w:val="none" w:sz="0" w:space="0" w:color="auto"/>
            <w:right w:val="none" w:sz="0" w:space="0" w:color="auto"/>
          </w:divBdr>
          <w:divsChild>
            <w:div w:id="1760756719">
              <w:marLeft w:val="0"/>
              <w:marRight w:val="0"/>
              <w:marTop w:val="0"/>
              <w:marBottom w:val="0"/>
              <w:divBdr>
                <w:top w:val="none" w:sz="0" w:space="0" w:color="auto"/>
                <w:left w:val="none" w:sz="0" w:space="0" w:color="auto"/>
                <w:bottom w:val="none" w:sz="0" w:space="0" w:color="auto"/>
                <w:right w:val="none" w:sz="0" w:space="0" w:color="auto"/>
              </w:divBdr>
            </w:div>
          </w:divsChild>
        </w:div>
        <w:div w:id="1711685841">
          <w:marLeft w:val="0"/>
          <w:marRight w:val="0"/>
          <w:marTop w:val="0"/>
          <w:marBottom w:val="0"/>
          <w:divBdr>
            <w:top w:val="none" w:sz="0" w:space="0" w:color="auto"/>
            <w:left w:val="none" w:sz="0" w:space="0" w:color="auto"/>
            <w:bottom w:val="none" w:sz="0" w:space="0" w:color="auto"/>
            <w:right w:val="none" w:sz="0" w:space="0" w:color="auto"/>
          </w:divBdr>
          <w:divsChild>
            <w:div w:id="1917283455">
              <w:marLeft w:val="0"/>
              <w:marRight w:val="0"/>
              <w:marTop w:val="0"/>
              <w:marBottom w:val="0"/>
              <w:divBdr>
                <w:top w:val="none" w:sz="0" w:space="0" w:color="auto"/>
                <w:left w:val="none" w:sz="0" w:space="0" w:color="auto"/>
                <w:bottom w:val="none" w:sz="0" w:space="0" w:color="auto"/>
                <w:right w:val="none" w:sz="0" w:space="0" w:color="auto"/>
              </w:divBdr>
            </w:div>
          </w:divsChild>
        </w:div>
        <w:div w:id="1291782036">
          <w:marLeft w:val="0"/>
          <w:marRight w:val="0"/>
          <w:marTop w:val="0"/>
          <w:marBottom w:val="0"/>
          <w:divBdr>
            <w:top w:val="none" w:sz="0" w:space="0" w:color="auto"/>
            <w:left w:val="none" w:sz="0" w:space="0" w:color="auto"/>
            <w:bottom w:val="none" w:sz="0" w:space="0" w:color="auto"/>
            <w:right w:val="none" w:sz="0" w:space="0" w:color="auto"/>
          </w:divBdr>
          <w:divsChild>
            <w:div w:id="2058116081">
              <w:marLeft w:val="0"/>
              <w:marRight w:val="0"/>
              <w:marTop w:val="0"/>
              <w:marBottom w:val="0"/>
              <w:divBdr>
                <w:top w:val="none" w:sz="0" w:space="0" w:color="auto"/>
                <w:left w:val="none" w:sz="0" w:space="0" w:color="auto"/>
                <w:bottom w:val="none" w:sz="0" w:space="0" w:color="auto"/>
                <w:right w:val="none" w:sz="0" w:space="0" w:color="auto"/>
              </w:divBdr>
              <w:divsChild>
                <w:div w:id="6840900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32630524">
          <w:marLeft w:val="0"/>
          <w:marRight w:val="0"/>
          <w:marTop w:val="0"/>
          <w:marBottom w:val="0"/>
          <w:divBdr>
            <w:top w:val="none" w:sz="0" w:space="0" w:color="auto"/>
            <w:left w:val="none" w:sz="0" w:space="0" w:color="auto"/>
            <w:bottom w:val="none" w:sz="0" w:space="0" w:color="auto"/>
            <w:right w:val="none" w:sz="0" w:space="0" w:color="auto"/>
          </w:divBdr>
          <w:divsChild>
            <w:div w:id="986935483">
              <w:marLeft w:val="0"/>
              <w:marRight w:val="0"/>
              <w:marTop w:val="0"/>
              <w:marBottom w:val="0"/>
              <w:divBdr>
                <w:top w:val="none" w:sz="0" w:space="0" w:color="auto"/>
                <w:left w:val="none" w:sz="0" w:space="0" w:color="auto"/>
                <w:bottom w:val="none" w:sz="0" w:space="0" w:color="auto"/>
                <w:right w:val="none" w:sz="0" w:space="0" w:color="auto"/>
              </w:divBdr>
            </w:div>
          </w:divsChild>
        </w:div>
        <w:div w:id="733285022">
          <w:marLeft w:val="0"/>
          <w:marRight w:val="0"/>
          <w:marTop w:val="0"/>
          <w:marBottom w:val="0"/>
          <w:divBdr>
            <w:top w:val="none" w:sz="0" w:space="0" w:color="auto"/>
            <w:left w:val="none" w:sz="0" w:space="0" w:color="auto"/>
            <w:bottom w:val="none" w:sz="0" w:space="0" w:color="auto"/>
            <w:right w:val="none" w:sz="0" w:space="0" w:color="auto"/>
          </w:divBdr>
          <w:divsChild>
            <w:div w:id="1093941003">
              <w:marLeft w:val="0"/>
              <w:marRight w:val="0"/>
              <w:marTop w:val="0"/>
              <w:marBottom w:val="0"/>
              <w:divBdr>
                <w:top w:val="none" w:sz="0" w:space="0" w:color="auto"/>
                <w:left w:val="none" w:sz="0" w:space="0" w:color="auto"/>
                <w:bottom w:val="none" w:sz="0" w:space="0" w:color="auto"/>
                <w:right w:val="none" w:sz="0" w:space="0" w:color="auto"/>
              </w:divBdr>
            </w:div>
          </w:divsChild>
        </w:div>
        <w:div w:id="1229264737">
          <w:marLeft w:val="0"/>
          <w:marRight w:val="0"/>
          <w:marTop w:val="0"/>
          <w:marBottom w:val="0"/>
          <w:divBdr>
            <w:top w:val="none" w:sz="0" w:space="0" w:color="auto"/>
            <w:left w:val="none" w:sz="0" w:space="0" w:color="auto"/>
            <w:bottom w:val="none" w:sz="0" w:space="0" w:color="auto"/>
            <w:right w:val="none" w:sz="0" w:space="0" w:color="auto"/>
          </w:divBdr>
          <w:divsChild>
            <w:div w:id="23869389">
              <w:marLeft w:val="0"/>
              <w:marRight w:val="0"/>
              <w:marTop w:val="0"/>
              <w:marBottom w:val="0"/>
              <w:divBdr>
                <w:top w:val="none" w:sz="0" w:space="0" w:color="auto"/>
                <w:left w:val="none" w:sz="0" w:space="0" w:color="auto"/>
                <w:bottom w:val="none" w:sz="0" w:space="0" w:color="auto"/>
                <w:right w:val="none" w:sz="0" w:space="0" w:color="auto"/>
              </w:divBdr>
              <w:divsChild>
                <w:div w:id="12261414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2001141">
          <w:marLeft w:val="0"/>
          <w:marRight w:val="0"/>
          <w:marTop w:val="0"/>
          <w:marBottom w:val="0"/>
          <w:divBdr>
            <w:top w:val="none" w:sz="0" w:space="0" w:color="auto"/>
            <w:left w:val="none" w:sz="0" w:space="0" w:color="auto"/>
            <w:bottom w:val="none" w:sz="0" w:space="0" w:color="auto"/>
            <w:right w:val="none" w:sz="0" w:space="0" w:color="auto"/>
          </w:divBdr>
          <w:divsChild>
            <w:div w:id="2003503357">
              <w:marLeft w:val="0"/>
              <w:marRight w:val="0"/>
              <w:marTop w:val="0"/>
              <w:marBottom w:val="0"/>
              <w:divBdr>
                <w:top w:val="none" w:sz="0" w:space="0" w:color="auto"/>
                <w:left w:val="none" w:sz="0" w:space="0" w:color="auto"/>
                <w:bottom w:val="none" w:sz="0" w:space="0" w:color="auto"/>
                <w:right w:val="none" w:sz="0" w:space="0" w:color="auto"/>
              </w:divBdr>
            </w:div>
          </w:divsChild>
        </w:div>
        <w:div w:id="1837723467">
          <w:marLeft w:val="0"/>
          <w:marRight w:val="0"/>
          <w:marTop w:val="0"/>
          <w:marBottom w:val="0"/>
          <w:divBdr>
            <w:top w:val="none" w:sz="0" w:space="0" w:color="auto"/>
            <w:left w:val="none" w:sz="0" w:space="0" w:color="auto"/>
            <w:bottom w:val="none" w:sz="0" w:space="0" w:color="auto"/>
            <w:right w:val="none" w:sz="0" w:space="0" w:color="auto"/>
          </w:divBdr>
          <w:divsChild>
            <w:div w:id="1496729721">
              <w:marLeft w:val="0"/>
              <w:marRight w:val="0"/>
              <w:marTop w:val="0"/>
              <w:marBottom w:val="0"/>
              <w:divBdr>
                <w:top w:val="none" w:sz="0" w:space="0" w:color="auto"/>
                <w:left w:val="none" w:sz="0" w:space="0" w:color="auto"/>
                <w:bottom w:val="none" w:sz="0" w:space="0" w:color="auto"/>
                <w:right w:val="none" w:sz="0" w:space="0" w:color="auto"/>
              </w:divBdr>
            </w:div>
          </w:divsChild>
        </w:div>
        <w:div w:id="723025106">
          <w:marLeft w:val="0"/>
          <w:marRight w:val="0"/>
          <w:marTop w:val="0"/>
          <w:marBottom w:val="0"/>
          <w:divBdr>
            <w:top w:val="none" w:sz="0" w:space="0" w:color="auto"/>
            <w:left w:val="none" w:sz="0" w:space="0" w:color="auto"/>
            <w:bottom w:val="none" w:sz="0" w:space="0" w:color="auto"/>
            <w:right w:val="none" w:sz="0" w:space="0" w:color="auto"/>
          </w:divBdr>
          <w:divsChild>
            <w:div w:id="1528443568">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9119241">
          <w:marLeft w:val="0"/>
          <w:marRight w:val="0"/>
          <w:marTop w:val="0"/>
          <w:marBottom w:val="0"/>
          <w:divBdr>
            <w:top w:val="none" w:sz="0" w:space="0" w:color="auto"/>
            <w:left w:val="none" w:sz="0" w:space="0" w:color="auto"/>
            <w:bottom w:val="none" w:sz="0" w:space="0" w:color="auto"/>
            <w:right w:val="none" w:sz="0" w:space="0" w:color="auto"/>
          </w:divBdr>
          <w:divsChild>
            <w:div w:id="1082602501">
              <w:marLeft w:val="0"/>
              <w:marRight w:val="0"/>
              <w:marTop w:val="0"/>
              <w:marBottom w:val="0"/>
              <w:divBdr>
                <w:top w:val="none" w:sz="0" w:space="0" w:color="auto"/>
                <w:left w:val="none" w:sz="0" w:space="0" w:color="auto"/>
                <w:bottom w:val="none" w:sz="0" w:space="0" w:color="auto"/>
                <w:right w:val="none" w:sz="0" w:space="0" w:color="auto"/>
              </w:divBdr>
            </w:div>
          </w:divsChild>
        </w:div>
        <w:div w:id="777070439">
          <w:marLeft w:val="0"/>
          <w:marRight w:val="0"/>
          <w:marTop w:val="0"/>
          <w:marBottom w:val="0"/>
          <w:divBdr>
            <w:top w:val="none" w:sz="0" w:space="0" w:color="auto"/>
            <w:left w:val="none" w:sz="0" w:space="0" w:color="auto"/>
            <w:bottom w:val="none" w:sz="0" w:space="0" w:color="auto"/>
            <w:right w:val="none" w:sz="0" w:space="0" w:color="auto"/>
          </w:divBdr>
          <w:divsChild>
            <w:div w:id="489103073">
              <w:marLeft w:val="0"/>
              <w:marRight w:val="0"/>
              <w:marTop w:val="0"/>
              <w:marBottom w:val="0"/>
              <w:divBdr>
                <w:top w:val="none" w:sz="0" w:space="0" w:color="auto"/>
                <w:left w:val="none" w:sz="0" w:space="0" w:color="auto"/>
                <w:bottom w:val="none" w:sz="0" w:space="0" w:color="auto"/>
                <w:right w:val="none" w:sz="0" w:space="0" w:color="auto"/>
              </w:divBdr>
            </w:div>
          </w:divsChild>
        </w:div>
        <w:div w:id="1749039768">
          <w:marLeft w:val="0"/>
          <w:marRight w:val="0"/>
          <w:marTop w:val="0"/>
          <w:marBottom w:val="0"/>
          <w:divBdr>
            <w:top w:val="none" w:sz="0" w:space="0" w:color="auto"/>
            <w:left w:val="none" w:sz="0" w:space="0" w:color="auto"/>
            <w:bottom w:val="none" w:sz="0" w:space="0" w:color="auto"/>
            <w:right w:val="none" w:sz="0" w:space="0" w:color="auto"/>
          </w:divBdr>
          <w:divsChild>
            <w:div w:id="850071836">
              <w:marLeft w:val="0"/>
              <w:marRight w:val="0"/>
              <w:marTop w:val="0"/>
              <w:marBottom w:val="0"/>
              <w:divBdr>
                <w:top w:val="none" w:sz="0" w:space="0" w:color="auto"/>
                <w:left w:val="none" w:sz="0" w:space="0" w:color="auto"/>
                <w:bottom w:val="none" w:sz="0" w:space="0" w:color="auto"/>
                <w:right w:val="none" w:sz="0" w:space="0" w:color="auto"/>
              </w:divBdr>
              <w:divsChild>
                <w:div w:id="4724081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92636720">
          <w:marLeft w:val="0"/>
          <w:marRight w:val="0"/>
          <w:marTop w:val="0"/>
          <w:marBottom w:val="0"/>
          <w:divBdr>
            <w:top w:val="none" w:sz="0" w:space="0" w:color="auto"/>
            <w:left w:val="none" w:sz="0" w:space="0" w:color="auto"/>
            <w:bottom w:val="none" w:sz="0" w:space="0" w:color="auto"/>
            <w:right w:val="none" w:sz="0" w:space="0" w:color="auto"/>
          </w:divBdr>
          <w:divsChild>
            <w:div w:id="1886065259">
              <w:marLeft w:val="0"/>
              <w:marRight w:val="0"/>
              <w:marTop w:val="0"/>
              <w:marBottom w:val="0"/>
              <w:divBdr>
                <w:top w:val="none" w:sz="0" w:space="0" w:color="auto"/>
                <w:left w:val="none" w:sz="0" w:space="0" w:color="auto"/>
                <w:bottom w:val="none" w:sz="0" w:space="0" w:color="auto"/>
                <w:right w:val="none" w:sz="0" w:space="0" w:color="auto"/>
              </w:divBdr>
            </w:div>
          </w:divsChild>
        </w:div>
        <w:div w:id="1575583007">
          <w:marLeft w:val="0"/>
          <w:marRight w:val="0"/>
          <w:marTop w:val="0"/>
          <w:marBottom w:val="0"/>
          <w:divBdr>
            <w:top w:val="none" w:sz="0" w:space="0" w:color="auto"/>
            <w:left w:val="none" w:sz="0" w:space="0" w:color="auto"/>
            <w:bottom w:val="none" w:sz="0" w:space="0" w:color="auto"/>
            <w:right w:val="none" w:sz="0" w:space="0" w:color="auto"/>
          </w:divBdr>
          <w:divsChild>
            <w:div w:id="16661377">
              <w:marLeft w:val="0"/>
              <w:marRight w:val="0"/>
              <w:marTop w:val="0"/>
              <w:marBottom w:val="0"/>
              <w:divBdr>
                <w:top w:val="none" w:sz="0" w:space="0" w:color="auto"/>
                <w:left w:val="none" w:sz="0" w:space="0" w:color="auto"/>
                <w:bottom w:val="none" w:sz="0" w:space="0" w:color="auto"/>
                <w:right w:val="none" w:sz="0" w:space="0" w:color="auto"/>
              </w:divBdr>
            </w:div>
          </w:divsChild>
        </w:div>
        <w:div w:id="412161509">
          <w:marLeft w:val="0"/>
          <w:marRight w:val="0"/>
          <w:marTop w:val="0"/>
          <w:marBottom w:val="0"/>
          <w:divBdr>
            <w:top w:val="none" w:sz="0" w:space="0" w:color="auto"/>
            <w:left w:val="none" w:sz="0" w:space="0" w:color="auto"/>
            <w:bottom w:val="none" w:sz="0" w:space="0" w:color="auto"/>
            <w:right w:val="none" w:sz="0" w:space="0" w:color="auto"/>
          </w:divBdr>
          <w:divsChild>
            <w:div w:id="1344090623">
              <w:marLeft w:val="0"/>
              <w:marRight w:val="0"/>
              <w:marTop w:val="0"/>
              <w:marBottom w:val="0"/>
              <w:divBdr>
                <w:top w:val="none" w:sz="0" w:space="0" w:color="auto"/>
                <w:left w:val="none" w:sz="0" w:space="0" w:color="auto"/>
                <w:bottom w:val="none" w:sz="0" w:space="0" w:color="auto"/>
                <w:right w:val="none" w:sz="0" w:space="0" w:color="auto"/>
              </w:divBdr>
            </w:div>
          </w:divsChild>
        </w:div>
        <w:div w:id="921140675">
          <w:marLeft w:val="0"/>
          <w:marRight w:val="0"/>
          <w:marTop w:val="0"/>
          <w:marBottom w:val="0"/>
          <w:divBdr>
            <w:top w:val="none" w:sz="0" w:space="0" w:color="auto"/>
            <w:left w:val="none" w:sz="0" w:space="0" w:color="auto"/>
            <w:bottom w:val="none" w:sz="0" w:space="0" w:color="auto"/>
            <w:right w:val="none" w:sz="0" w:space="0" w:color="auto"/>
          </w:divBdr>
          <w:divsChild>
            <w:div w:id="144975242">
              <w:marLeft w:val="0"/>
              <w:marRight w:val="0"/>
              <w:marTop w:val="0"/>
              <w:marBottom w:val="0"/>
              <w:divBdr>
                <w:top w:val="none" w:sz="0" w:space="0" w:color="auto"/>
                <w:left w:val="none" w:sz="0" w:space="0" w:color="auto"/>
                <w:bottom w:val="none" w:sz="0" w:space="0" w:color="auto"/>
                <w:right w:val="none" w:sz="0" w:space="0" w:color="auto"/>
              </w:divBdr>
            </w:div>
          </w:divsChild>
        </w:div>
        <w:div w:id="1601335172">
          <w:marLeft w:val="0"/>
          <w:marRight w:val="0"/>
          <w:marTop w:val="0"/>
          <w:marBottom w:val="0"/>
          <w:divBdr>
            <w:top w:val="none" w:sz="0" w:space="0" w:color="auto"/>
            <w:left w:val="none" w:sz="0" w:space="0" w:color="auto"/>
            <w:bottom w:val="none" w:sz="0" w:space="0" w:color="auto"/>
            <w:right w:val="none" w:sz="0" w:space="0" w:color="auto"/>
          </w:divBdr>
          <w:divsChild>
            <w:div w:id="1347168134">
              <w:marLeft w:val="0"/>
              <w:marRight w:val="0"/>
              <w:marTop w:val="0"/>
              <w:marBottom w:val="0"/>
              <w:divBdr>
                <w:top w:val="none" w:sz="0" w:space="0" w:color="auto"/>
                <w:left w:val="none" w:sz="0" w:space="0" w:color="auto"/>
                <w:bottom w:val="none" w:sz="0" w:space="0" w:color="auto"/>
                <w:right w:val="none" w:sz="0" w:space="0" w:color="auto"/>
              </w:divBdr>
              <w:divsChild>
                <w:div w:id="91088914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86949052">
          <w:marLeft w:val="0"/>
          <w:marRight w:val="0"/>
          <w:marTop w:val="0"/>
          <w:marBottom w:val="0"/>
          <w:divBdr>
            <w:top w:val="none" w:sz="0" w:space="0" w:color="auto"/>
            <w:left w:val="none" w:sz="0" w:space="0" w:color="auto"/>
            <w:bottom w:val="none" w:sz="0" w:space="0" w:color="auto"/>
            <w:right w:val="none" w:sz="0" w:space="0" w:color="auto"/>
          </w:divBdr>
          <w:divsChild>
            <w:div w:id="831873289">
              <w:marLeft w:val="0"/>
              <w:marRight w:val="0"/>
              <w:marTop w:val="0"/>
              <w:marBottom w:val="0"/>
              <w:divBdr>
                <w:top w:val="none" w:sz="0" w:space="0" w:color="auto"/>
                <w:left w:val="none" w:sz="0" w:space="0" w:color="auto"/>
                <w:bottom w:val="none" w:sz="0" w:space="0" w:color="auto"/>
                <w:right w:val="none" w:sz="0" w:space="0" w:color="auto"/>
              </w:divBdr>
            </w:div>
          </w:divsChild>
        </w:div>
        <w:div w:id="1607077560">
          <w:marLeft w:val="0"/>
          <w:marRight w:val="0"/>
          <w:marTop w:val="0"/>
          <w:marBottom w:val="0"/>
          <w:divBdr>
            <w:top w:val="none" w:sz="0" w:space="0" w:color="auto"/>
            <w:left w:val="none" w:sz="0" w:space="0" w:color="auto"/>
            <w:bottom w:val="none" w:sz="0" w:space="0" w:color="auto"/>
            <w:right w:val="none" w:sz="0" w:space="0" w:color="auto"/>
          </w:divBdr>
          <w:divsChild>
            <w:div w:id="1540974201">
              <w:marLeft w:val="0"/>
              <w:marRight w:val="0"/>
              <w:marTop w:val="0"/>
              <w:marBottom w:val="0"/>
              <w:divBdr>
                <w:top w:val="none" w:sz="0" w:space="0" w:color="auto"/>
                <w:left w:val="none" w:sz="0" w:space="0" w:color="auto"/>
                <w:bottom w:val="none" w:sz="0" w:space="0" w:color="auto"/>
                <w:right w:val="none" w:sz="0" w:space="0" w:color="auto"/>
              </w:divBdr>
            </w:div>
          </w:divsChild>
        </w:div>
        <w:div w:id="716705127">
          <w:marLeft w:val="0"/>
          <w:marRight w:val="0"/>
          <w:marTop w:val="0"/>
          <w:marBottom w:val="0"/>
          <w:divBdr>
            <w:top w:val="none" w:sz="0" w:space="0" w:color="auto"/>
            <w:left w:val="none" w:sz="0" w:space="0" w:color="auto"/>
            <w:bottom w:val="none" w:sz="0" w:space="0" w:color="auto"/>
            <w:right w:val="none" w:sz="0" w:space="0" w:color="auto"/>
          </w:divBdr>
          <w:divsChild>
            <w:div w:id="1547327982">
              <w:marLeft w:val="0"/>
              <w:marRight w:val="0"/>
              <w:marTop w:val="0"/>
              <w:marBottom w:val="0"/>
              <w:divBdr>
                <w:top w:val="none" w:sz="0" w:space="0" w:color="auto"/>
                <w:left w:val="none" w:sz="0" w:space="0" w:color="auto"/>
                <w:bottom w:val="none" w:sz="0" w:space="0" w:color="auto"/>
                <w:right w:val="none" w:sz="0" w:space="0" w:color="auto"/>
              </w:divBdr>
              <w:divsChild>
                <w:div w:id="89470767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9517038">
          <w:marLeft w:val="0"/>
          <w:marRight w:val="0"/>
          <w:marTop w:val="0"/>
          <w:marBottom w:val="0"/>
          <w:divBdr>
            <w:top w:val="none" w:sz="0" w:space="0" w:color="auto"/>
            <w:left w:val="none" w:sz="0" w:space="0" w:color="auto"/>
            <w:bottom w:val="none" w:sz="0" w:space="0" w:color="auto"/>
            <w:right w:val="none" w:sz="0" w:space="0" w:color="auto"/>
          </w:divBdr>
          <w:divsChild>
            <w:div w:id="894243919">
              <w:marLeft w:val="0"/>
              <w:marRight w:val="0"/>
              <w:marTop w:val="0"/>
              <w:marBottom w:val="0"/>
              <w:divBdr>
                <w:top w:val="none" w:sz="0" w:space="0" w:color="auto"/>
                <w:left w:val="none" w:sz="0" w:space="0" w:color="auto"/>
                <w:bottom w:val="none" w:sz="0" w:space="0" w:color="auto"/>
                <w:right w:val="none" w:sz="0" w:space="0" w:color="auto"/>
              </w:divBdr>
            </w:div>
          </w:divsChild>
        </w:div>
        <w:div w:id="1777870660">
          <w:marLeft w:val="0"/>
          <w:marRight w:val="0"/>
          <w:marTop w:val="0"/>
          <w:marBottom w:val="0"/>
          <w:divBdr>
            <w:top w:val="none" w:sz="0" w:space="0" w:color="auto"/>
            <w:left w:val="none" w:sz="0" w:space="0" w:color="auto"/>
            <w:bottom w:val="none" w:sz="0" w:space="0" w:color="auto"/>
            <w:right w:val="none" w:sz="0" w:space="0" w:color="auto"/>
          </w:divBdr>
          <w:divsChild>
            <w:div w:id="1823235094">
              <w:marLeft w:val="0"/>
              <w:marRight w:val="0"/>
              <w:marTop w:val="0"/>
              <w:marBottom w:val="0"/>
              <w:divBdr>
                <w:top w:val="none" w:sz="0" w:space="0" w:color="auto"/>
                <w:left w:val="none" w:sz="0" w:space="0" w:color="auto"/>
                <w:bottom w:val="none" w:sz="0" w:space="0" w:color="auto"/>
                <w:right w:val="none" w:sz="0" w:space="0" w:color="auto"/>
              </w:divBdr>
            </w:div>
          </w:divsChild>
        </w:div>
        <w:div w:id="506021126">
          <w:marLeft w:val="0"/>
          <w:marRight w:val="0"/>
          <w:marTop w:val="0"/>
          <w:marBottom w:val="0"/>
          <w:divBdr>
            <w:top w:val="none" w:sz="0" w:space="0" w:color="auto"/>
            <w:left w:val="none" w:sz="0" w:space="0" w:color="auto"/>
            <w:bottom w:val="none" w:sz="0" w:space="0" w:color="auto"/>
            <w:right w:val="none" w:sz="0" w:space="0" w:color="auto"/>
          </w:divBdr>
          <w:divsChild>
            <w:div w:id="698705494">
              <w:marLeft w:val="0"/>
              <w:marRight w:val="0"/>
              <w:marTop w:val="0"/>
              <w:marBottom w:val="0"/>
              <w:divBdr>
                <w:top w:val="none" w:sz="0" w:space="0" w:color="auto"/>
                <w:left w:val="none" w:sz="0" w:space="0" w:color="auto"/>
                <w:bottom w:val="none" w:sz="0" w:space="0" w:color="auto"/>
                <w:right w:val="none" w:sz="0" w:space="0" w:color="auto"/>
              </w:divBdr>
              <w:divsChild>
                <w:div w:id="16683170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26776856">
          <w:marLeft w:val="0"/>
          <w:marRight w:val="0"/>
          <w:marTop w:val="0"/>
          <w:marBottom w:val="0"/>
          <w:divBdr>
            <w:top w:val="none" w:sz="0" w:space="0" w:color="auto"/>
            <w:left w:val="none" w:sz="0" w:space="0" w:color="auto"/>
            <w:bottom w:val="none" w:sz="0" w:space="0" w:color="auto"/>
            <w:right w:val="none" w:sz="0" w:space="0" w:color="auto"/>
          </w:divBdr>
          <w:divsChild>
            <w:div w:id="72316876">
              <w:marLeft w:val="0"/>
              <w:marRight w:val="0"/>
              <w:marTop w:val="0"/>
              <w:marBottom w:val="0"/>
              <w:divBdr>
                <w:top w:val="none" w:sz="0" w:space="0" w:color="auto"/>
                <w:left w:val="none" w:sz="0" w:space="0" w:color="auto"/>
                <w:bottom w:val="none" w:sz="0" w:space="0" w:color="auto"/>
                <w:right w:val="none" w:sz="0" w:space="0" w:color="auto"/>
              </w:divBdr>
            </w:div>
          </w:divsChild>
        </w:div>
        <w:div w:id="1950041557">
          <w:marLeft w:val="0"/>
          <w:marRight w:val="0"/>
          <w:marTop w:val="0"/>
          <w:marBottom w:val="0"/>
          <w:divBdr>
            <w:top w:val="none" w:sz="0" w:space="0" w:color="auto"/>
            <w:left w:val="none" w:sz="0" w:space="0" w:color="auto"/>
            <w:bottom w:val="none" w:sz="0" w:space="0" w:color="auto"/>
            <w:right w:val="none" w:sz="0" w:space="0" w:color="auto"/>
          </w:divBdr>
          <w:divsChild>
            <w:div w:id="685596765">
              <w:marLeft w:val="0"/>
              <w:marRight w:val="0"/>
              <w:marTop w:val="0"/>
              <w:marBottom w:val="0"/>
              <w:divBdr>
                <w:top w:val="none" w:sz="0" w:space="0" w:color="auto"/>
                <w:left w:val="none" w:sz="0" w:space="0" w:color="auto"/>
                <w:bottom w:val="none" w:sz="0" w:space="0" w:color="auto"/>
                <w:right w:val="none" w:sz="0" w:space="0" w:color="auto"/>
              </w:divBdr>
            </w:div>
          </w:divsChild>
        </w:div>
        <w:div w:id="52510530">
          <w:marLeft w:val="0"/>
          <w:marRight w:val="0"/>
          <w:marTop w:val="0"/>
          <w:marBottom w:val="0"/>
          <w:divBdr>
            <w:top w:val="none" w:sz="0" w:space="0" w:color="auto"/>
            <w:left w:val="none" w:sz="0" w:space="0" w:color="auto"/>
            <w:bottom w:val="none" w:sz="0" w:space="0" w:color="auto"/>
            <w:right w:val="none" w:sz="0" w:space="0" w:color="auto"/>
          </w:divBdr>
          <w:divsChild>
            <w:div w:id="2008054029">
              <w:marLeft w:val="0"/>
              <w:marRight w:val="0"/>
              <w:marTop w:val="0"/>
              <w:marBottom w:val="0"/>
              <w:divBdr>
                <w:top w:val="none" w:sz="0" w:space="0" w:color="auto"/>
                <w:left w:val="none" w:sz="0" w:space="0" w:color="auto"/>
                <w:bottom w:val="none" w:sz="0" w:space="0" w:color="auto"/>
                <w:right w:val="none" w:sz="0" w:space="0" w:color="auto"/>
              </w:divBdr>
            </w:div>
          </w:divsChild>
        </w:div>
        <w:div w:id="1266646612">
          <w:marLeft w:val="0"/>
          <w:marRight w:val="0"/>
          <w:marTop w:val="0"/>
          <w:marBottom w:val="0"/>
          <w:divBdr>
            <w:top w:val="none" w:sz="0" w:space="0" w:color="auto"/>
            <w:left w:val="none" w:sz="0" w:space="0" w:color="auto"/>
            <w:bottom w:val="none" w:sz="0" w:space="0" w:color="auto"/>
            <w:right w:val="none" w:sz="0" w:space="0" w:color="auto"/>
          </w:divBdr>
          <w:divsChild>
            <w:div w:id="1530680635">
              <w:marLeft w:val="0"/>
              <w:marRight w:val="0"/>
              <w:marTop w:val="0"/>
              <w:marBottom w:val="0"/>
              <w:divBdr>
                <w:top w:val="none" w:sz="0" w:space="0" w:color="auto"/>
                <w:left w:val="none" w:sz="0" w:space="0" w:color="auto"/>
                <w:bottom w:val="none" w:sz="0" w:space="0" w:color="auto"/>
                <w:right w:val="none" w:sz="0" w:space="0" w:color="auto"/>
              </w:divBdr>
            </w:div>
          </w:divsChild>
        </w:div>
        <w:div w:id="2112166043">
          <w:marLeft w:val="0"/>
          <w:marRight w:val="0"/>
          <w:marTop w:val="0"/>
          <w:marBottom w:val="0"/>
          <w:divBdr>
            <w:top w:val="none" w:sz="0" w:space="0" w:color="auto"/>
            <w:left w:val="none" w:sz="0" w:space="0" w:color="auto"/>
            <w:bottom w:val="none" w:sz="0" w:space="0" w:color="auto"/>
            <w:right w:val="none" w:sz="0" w:space="0" w:color="auto"/>
          </w:divBdr>
          <w:divsChild>
            <w:div w:id="839127815">
              <w:marLeft w:val="0"/>
              <w:marRight w:val="0"/>
              <w:marTop w:val="0"/>
              <w:marBottom w:val="0"/>
              <w:divBdr>
                <w:top w:val="none" w:sz="0" w:space="0" w:color="auto"/>
                <w:left w:val="none" w:sz="0" w:space="0" w:color="auto"/>
                <w:bottom w:val="none" w:sz="0" w:space="0" w:color="auto"/>
                <w:right w:val="none" w:sz="0" w:space="0" w:color="auto"/>
              </w:divBdr>
              <w:divsChild>
                <w:div w:id="20176073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854662">
          <w:marLeft w:val="0"/>
          <w:marRight w:val="0"/>
          <w:marTop w:val="0"/>
          <w:marBottom w:val="0"/>
          <w:divBdr>
            <w:top w:val="none" w:sz="0" w:space="0" w:color="auto"/>
            <w:left w:val="none" w:sz="0" w:space="0" w:color="auto"/>
            <w:bottom w:val="none" w:sz="0" w:space="0" w:color="auto"/>
            <w:right w:val="none" w:sz="0" w:space="0" w:color="auto"/>
          </w:divBdr>
          <w:divsChild>
            <w:div w:id="2025401003">
              <w:marLeft w:val="0"/>
              <w:marRight w:val="0"/>
              <w:marTop w:val="0"/>
              <w:marBottom w:val="0"/>
              <w:divBdr>
                <w:top w:val="none" w:sz="0" w:space="0" w:color="auto"/>
                <w:left w:val="none" w:sz="0" w:space="0" w:color="auto"/>
                <w:bottom w:val="none" w:sz="0" w:space="0" w:color="auto"/>
                <w:right w:val="none" w:sz="0" w:space="0" w:color="auto"/>
              </w:divBdr>
            </w:div>
          </w:divsChild>
        </w:div>
        <w:div w:id="218983375">
          <w:marLeft w:val="0"/>
          <w:marRight w:val="0"/>
          <w:marTop w:val="0"/>
          <w:marBottom w:val="0"/>
          <w:divBdr>
            <w:top w:val="none" w:sz="0" w:space="0" w:color="auto"/>
            <w:left w:val="none" w:sz="0" w:space="0" w:color="auto"/>
            <w:bottom w:val="none" w:sz="0" w:space="0" w:color="auto"/>
            <w:right w:val="none" w:sz="0" w:space="0" w:color="auto"/>
          </w:divBdr>
          <w:divsChild>
            <w:div w:id="1677348002">
              <w:marLeft w:val="0"/>
              <w:marRight w:val="0"/>
              <w:marTop w:val="0"/>
              <w:marBottom w:val="0"/>
              <w:divBdr>
                <w:top w:val="none" w:sz="0" w:space="0" w:color="auto"/>
                <w:left w:val="none" w:sz="0" w:space="0" w:color="auto"/>
                <w:bottom w:val="none" w:sz="0" w:space="0" w:color="auto"/>
                <w:right w:val="none" w:sz="0" w:space="0" w:color="auto"/>
              </w:divBdr>
            </w:div>
          </w:divsChild>
        </w:div>
        <w:div w:id="1283339274">
          <w:marLeft w:val="0"/>
          <w:marRight w:val="0"/>
          <w:marTop w:val="0"/>
          <w:marBottom w:val="0"/>
          <w:divBdr>
            <w:top w:val="none" w:sz="0" w:space="0" w:color="auto"/>
            <w:left w:val="none" w:sz="0" w:space="0" w:color="auto"/>
            <w:bottom w:val="none" w:sz="0" w:space="0" w:color="auto"/>
            <w:right w:val="none" w:sz="0" w:space="0" w:color="auto"/>
          </w:divBdr>
          <w:divsChild>
            <w:div w:id="1359358254">
              <w:marLeft w:val="0"/>
              <w:marRight w:val="0"/>
              <w:marTop w:val="0"/>
              <w:marBottom w:val="0"/>
              <w:divBdr>
                <w:top w:val="none" w:sz="0" w:space="0" w:color="auto"/>
                <w:left w:val="none" w:sz="0" w:space="0" w:color="auto"/>
                <w:bottom w:val="none" w:sz="0" w:space="0" w:color="auto"/>
                <w:right w:val="none" w:sz="0" w:space="0" w:color="auto"/>
              </w:divBdr>
              <w:divsChild>
                <w:div w:id="3328081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9865028">
          <w:marLeft w:val="0"/>
          <w:marRight w:val="0"/>
          <w:marTop w:val="0"/>
          <w:marBottom w:val="0"/>
          <w:divBdr>
            <w:top w:val="none" w:sz="0" w:space="0" w:color="auto"/>
            <w:left w:val="none" w:sz="0" w:space="0" w:color="auto"/>
            <w:bottom w:val="none" w:sz="0" w:space="0" w:color="auto"/>
            <w:right w:val="none" w:sz="0" w:space="0" w:color="auto"/>
          </w:divBdr>
          <w:divsChild>
            <w:div w:id="1882353607">
              <w:marLeft w:val="0"/>
              <w:marRight w:val="0"/>
              <w:marTop w:val="0"/>
              <w:marBottom w:val="0"/>
              <w:divBdr>
                <w:top w:val="none" w:sz="0" w:space="0" w:color="auto"/>
                <w:left w:val="none" w:sz="0" w:space="0" w:color="auto"/>
                <w:bottom w:val="none" w:sz="0" w:space="0" w:color="auto"/>
                <w:right w:val="none" w:sz="0" w:space="0" w:color="auto"/>
              </w:divBdr>
            </w:div>
          </w:divsChild>
        </w:div>
        <w:div w:id="1417290435">
          <w:marLeft w:val="0"/>
          <w:marRight w:val="0"/>
          <w:marTop w:val="0"/>
          <w:marBottom w:val="0"/>
          <w:divBdr>
            <w:top w:val="none" w:sz="0" w:space="0" w:color="auto"/>
            <w:left w:val="none" w:sz="0" w:space="0" w:color="auto"/>
            <w:bottom w:val="none" w:sz="0" w:space="0" w:color="auto"/>
            <w:right w:val="none" w:sz="0" w:space="0" w:color="auto"/>
          </w:divBdr>
          <w:divsChild>
            <w:div w:id="676003862">
              <w:marLeft w:val="0"/>
              <w:marRight w:val="0"/>
              <w:marTop w:val="0"/>
              <w:marBottom w:val="0"/>
              <w:divBdr>
                <w:top w:val="none" w:sz="0" w:space="0" w:color="auto"/>
                <w:left w:val="none" w:sz="0" w:space="0" w:color="auto"/>
                <w:bottom w:val="none" w:sz="0" w:space="0" w:color="auto"/>
                <w:right w:val="none" w:sz="0" w:space="0" w:color="auto"/>
              </w:divBdr>
            </w:div>
          </w:divsChild>
        </w:div>
        <w:div w:id="123546114">
          <w:marLeft w:val="0"/>
          <w:marRight w:val="0"/>
          <w:marTop w:val="0"/>
          <w:marBottom w:val="0"/>
          <w:divBdr>
            <w:top w:val="none" w:sz="0" w:space="0" w:color="auto"/>
            <w:left w:val="none" w:sz="0" w:space="0" w:color="auto"/>
            <w:bottom w:val="none" w:sz="0" w:space="0" w:color="auto"/>
            <w:right w:val="none" w:sz="0" w:space="0" w:color="auto"/>
          </w:divBdr>
          <w:divsChild>
            <w:div w:id="1323241560">
              <w:marLeft w:val="0"/>
              <w:marRight w:val="0"/>
              <w:marTop w:val="0"/>
              <w:marBottom w:val="0"/>
              <w:divBdr>
                <w:top w:val="none" w:sz="0" w:space="0" w:color="auto"/>
                <w:left w:val="none" w:sz="0" w:space="0" w:color="auto"/>
                <w:bottom w:val="none" w:sz="0" w:space="0" w:color="auto"/>
                <w:right w:val="none" w:sz="0" w:space="0" w:color="auto"/>
              </w:divBdr>
            </w:div>
          </w:divsChild>
        </w:div>
        <w:div w:id="761099029">
          <w:marLeft w:val="0"/>
          <w:marRight w:val="0"/>
          <w:marTop w:val="0"/>
          <w:marBottom w:val="0"/>
          <w:divBdr>
            <w:top w:val="none" w:sz="0" w:space="0" w:color="auto"/>
            <w:left w:val="none" w:sz="0" w:space="0" w:color="auto"/>
            <w:bottom w:val="none" w:sz="0" w:space="0" w:color="auto"/>
            <w:right w:val="none" w:sz="0" w:space="0" w:color="auto"/>
          </w:divBdr>
          <w:divsChild>
            <w:div w:id="886718540">
              <w:marLeft w:val="0"/>
              <w:marRight w:val="0"/>
              <w:marTop w:val="0"/>
              <w:marBottom w:val="0"/>
              <w:divBdr>
                <w:top w:val="none" w:sz="0" w:space="0" w:color="auto"/>
                <w:left w:val="none" w:sz="0" w:space="0" w:color="auto"/>
                <w:bottom w:val="none" w:sz="0" w:space="0" w:color="auto"/>
                <w:right w:val="none" w:sz="0" w:space="0" w:color="auto"/>
              </w:divBdr>
            </w:div>
          </w:divsChild>
        </w:div>
        <w:div w:id="1257716803">
          <w:marLeft w:val="0"/>
          <w:marRight w:val="0"/>
          <w:marTop w:val="0"/>
          <w:marBottom w:val="0"/>
          <w:divBdr>
            <w:top w:val="none" w:sz="0" w:space="0" w:color="auto"/>
            <w:left w:val="none" w:sz="0" w:space="0" w:color="auto"/>
            <w:bottom w:val="none" w:sz="0" w:space="0" w:color="auto"/>
            <w:right w:val="none" w:sz="0" w:space="0" w:color="auto"/>
          </w:divBdr>
          <w:divsChild>
            <w:div w:id="456460380">
              <w:marLeft w:val="0"/>
              <w:marRight w:val="0"/>
              <w:marTop w:val="0"/>
              <w:marBottom w:val="0"/>
              <w:divBdr>
                <w:top w:val="none" w:sz="0" w:space="0" w:color="auto"/>
                <w:left w:val="none" w:sz="0" w:space="0" w:color="auto"/>
                <w:bottom w:val="none" w:sz="0" w:space="0" w:color="auto"/>
                <w:right w:val="none" w:sz="0" w:space="0" w:color="auto"/>
              </w:divBdr>
            </w:div>
          </w:divsChild>
        </w:div>
        <w:div w:id="444808977">
          <w:marLeft w:val="0"/>
          <w:marRight w:val="0"/>
          <w:marTop w:val="0"/>
          <w:marBottom w:val="0"/>
          <w:divBdr>
            <w:top w:val="none" w:sz="0" w:space="0" w:color="auto"/>
            <w:left w:val="none" w:sz="0" w:space="0" w:color="auto"/>
            <w:bottom w:val="none" w:sz="0" w:space="0" w:color="auto"/>
            <w:right w:val="none" w:sz="0" w:space="0" w:color="auto"/>
          </w:divBdr>
          <w:divsChild>
            <w:div w:id="2092775402">
              <w:marLeft w:val="0"/>
              <w:marRight w:val="0"/>
              <w:marTop w:val="0"/>
              <w:marBottom w:val="0"/>
              <w:divBdr>
                <w:top w:val="none" w:sz="0" w:space="0" w:color="auto"/>
                <w:left w:val="none" w:sz="0" w:space="0" w:color="auto"/>
                <w:bottom w:val="none" w:sz="0" w:space="0" w:color="auto"/>
                <w:right w:val="none" w:sz="0" w:space="0" w:color="auto"/>
              </w:divBdr>
            </w:div>
          </w:divsChild>
        </w:div>
        <w:div w:id="1099444329">
          <w:marLeft w:val="0"/>
          <w:marRight w:val="0"/>
          <w:marTop w:val="0"/>
          <w:marBottom w:val="0"/>
          <w:divBdr>
            <w:top w:val="none" w:sz="0" w:space="0" w:color="auto"/>
            <w:left w:val="none" w:sz="0" w:space="0" w:color="auto"/>
            <w:bottom w:val="none" w:sz="0" w:space="0" w:color="auto"/>
            <w:right w:val="none" w:sz="0" w:space="0" w:color="auto"/>
          </w:divBdr>
          <w:divsChild>
            <w:div w:id="345864125">
              <w:marLeft w:val="0"/>
              <w:marRight w:val="0"/>
              <w:marTop w:val="0"/>
              <w:marBottom w:val="0"/>
              <w:divBdr>
                <w:top w:val="none" w:sz="0" w:space="0" w:color="auto"/>
                <w:left w:val="none" w:sz="0" w:space="0" w:color="auto"/>
                <w:bottom w:val="none" w:sz="0" w:space="0" w:color="auto"/>
                <w:right w:val="none" w:sz="0" w:space="0" w:color="auto"/>
              </w:divBdr>
            </w:div>
          </w:divsChild>
        </w:div>
        <w:div w:id="1499809146">
          <w:marLeft w:val="0"/>
          <w:marRight w:val="0"/>
          <w:marTop w:val="0"/>
          <w:marBottom w:val="0"/>
          <w:divBdr>
            <w:top w:val="none" w:sz="0" w:space="0" w:color="auto"/>
            <w:left w:val="none" w:sz="0" w:space="0" w:color="auto"/>
            <w:bottom w:val="none" w:sz="0" w:space="0" w:color="auto"/>
            <w:right w:val="none" w:sz="0" w:space="0" w:color="auto"/>
          </w:divBdr>
          <w:divsChild>
            <w:div w:id="941032904">
              <w:marLeft w:val="0"/>
              <w:marRight w:val="0"/>
              <w:marTop w:val="0"/>
              <w:marBottom w:val="0"/>
              <w:divBdr>
                <w:top w:val="none" w:sz="0" w:space="0" w:color="auto"/>
                <w:left w:val="none" w:sz="0" w:space="0" w:color="auto"/>
                <w:bottom w:val="none" w:sz="0" w:space="0" w:color="auto"/>
                <w:right w:val="none" w:sz="0" w:space="0" w:color="auto"/>
              </w:divBdr>
            </w:div>
          </w:divsChild>
        </w:div>
        <w:div w:id="1681539356">
          <w:marLeft w:val="0"/>
          <w:marRight w:val="0"/>
          <w:marTop w:val="0"/>
          <w:marBottom w:val="0"/>
          <w:divBdr>
            <w:top w:val="none" w:sz="0" w:space="0" w:color="auto"/>
            <w:left w:val="none" w:sz="0" w:space="0" w:color="auto"/>
            <w:bottom w:val="none" w:sz="0" w:space="0" w:color="auto"/>
            <w:right w:val="none" w:sz="0" w:space="0" w:color="auto"/>
          </w:divBdr>
          <w:divsChild>
            <w:div w:id="1751384794">
              <w:marLeft w:val="0"/>
              <w:marRight w:val="0"/>
              <w:marTop w:val="0"/>
              <w:marBottom w:val="0"/>
              <w:divBdr>
                <w:top w:val="none" w:sz="0" w:space="0" w:color="auto"/>
                <w:left w:val="none" w:sz="0" w:space="0" w:color="auto"/>
                <w:bottom w:val="none" w:sz="0" w:space="0" w:color="auto"/>
                <w:right w:val="none" w:sz="0" w:space="0" w:color="auto"/>
              </w:divBdr>
            </w:div>
          </w:divsChild>
        </w:div>
        <w:div w:id="1577590622">
          <w:marLeft w:val="0"/>
          <w:marRight w:val="0"/>
          <w:marTop w:val="0"/>
          <w:marBottom w:val="0"/>
          <w:divBdr>
            <w:top w:val="none" w:sz="0" w:space="0" w:color="auto"/>
            <w:left w:val="none" w:sz="0" w:space="0" w:color="auto"/>
            <w:bottom w:val="none" w:sz="0" w:space="0" w:color="auto"/>
            <w:right w:val="none" w:sz="0" w:space="0" w:color="auto"/>
          </w:divBdr>
          <w:divsChild>
            <w:div w:id="1825925860">
              <w:marLeft w:val="0"/>
              <w:marRight w:val="0"/>
              <w:marTop w:val="0"/>
              <w:marBottom w:val="0"/>
              <w:divBdr>
                <w:top w:val="none" w:sz="0" w:space="0" w:color="auto"/>
                <w:left w:val="none" w:sz="0" w:space="0" w:color="auto"/>
                <w:bottom w:val="none" w:sz="0" w:space="0" w:color="auto"/>
                <w:right w:val="none" w:sz="0" w:space="0" w:color="auto"/>
              </w:divBdr>
            </w:div>
          </w:divsChild>
        </w:div>
        <w:div w:id="1541092667">
          <w:marLeft w:val="0"/>
          <w:marRight w:val="0"/>
          <w:marTop w:val="0"/>
          <w:marBottom w:val="0"/>
          <w:divBdr>
            <w:top w:val="none" w:sz="0" w:space="0" w:color="auto"/>
            <w:left w:val="none" w:sz="0" w:space="0" w:color="auto"/>
            <w:bottom w:val="none" w:sz="0" w:space="0" w:color="auto"/>
            <w:right w:val="none" w:sz="0" w:space="0" w:color="auto"/>
          </w:divBdr>
          <w:divsChild>
            <w:div w:id="1733964986">
              <w:marLeft w:val="0"/>
              <w:marRight w:val="0"/>
              <w:marTop w:val="0"/>
              <w:marBottom w:val="0"/>
              <w:divBdr>
                <w:top w:val="none" w:sz="0" w:space="0" w:color="auto"/>
                <w:left w:val="none" w:sz="0" w:space="0" w:color="auto"/>
                <w:bottom w:val="none" w:sz="0" w:space="0" w:color="auto"/>
                <w:right w:val="none" w:sz="0" w:space="0" w:color="auto"/>
              </w:divBdr>
            </w:div>
          </w:divsChild>
        </w:div>
        <w:div w:id="1027412929">
          <w:marLeft w:val="0"/>
          <w:marRight w:val="0"/>
          <w:marTop w:val="0"/>
          <w:marBottom w:val="0"/>
          <w:divBdr>
            <w:top w:val="none" w:sz="0" w:space="0" w:color="auto"/>
            <w:left w:val="none" w:sz="0" w:space="0" w:color="auto"/>
            <w:bottom w:val="none" w:sz="0" w:space="0" w:color="auto"/>
            <w:right w:val="none" w:sz="0" w:space="0" w:color="auto"/>
          </w:divBdr>
          <w:divsChild>
            <w:div w:id="879901765">
              <w:marLeft w:val="0"/>
              <w:marRight w:val="0"/>
              <w:marTop w:val="0"/>
              <w:marBottom w:val="0"/>
              <w:divBdr>
                <w:top w:val="none" w:sz="0" w:space="0" w:color="auto"/>
                <w:left w:val="none" w:sz="0" w:space="0" w:color="auto"/>
                <w:bottom w:val="none" w:sz="0" w:space="0" w:color="auto"/>
                <w:right w:val="none" w:sz="0" w:space="0" w:color="auto"/>
              </w:divBdr>
            </w:div>
          </w:divsChild>
        </w:div>
        <w:div w:id="1516070109">
          <w:marLeft w:val="0"/>
          <w:marRight w:val="0"/>
          <w:marTop w:val="0"/>
          <w:marBottom w:val="0"/>
          <w:divBdr>
            <w:top w:val="none" w:sz="0" w:space="0" w:color="auto"/>
            <w:left w:val="none" w:sz="0" w:space="0" w:color="auto"/>
            <w:bottom w:val="none" w:sz="0" w:space="0" w:color="auto"/>
            <w:right w:val="none" w:sz="0" w:space="0" w:color="auto"/>
          </w:divBdr>
          <w:divsChild>
            <w:div w:id="1528250351">
              <w:marLeft w:val="0"/>
              <w:marRight w:val="0"/>
              <w:marTop w:val="0"/>
              <w:marBottom w:val="0"/>
              <w:divBdr>
                <w:top w:val="none" w:sz="0" w:space="0" w:color="auto"/>
                <w:left w:val="none" w:sz="0" w:space="0" w:color="auto"/>
                <w:bottom w:val="none" w:sz="0" w:space="0" w:color="auto"/>
                <w:right w:val="none" w:sz="0" w:space="0" w:color="auto"/>
              </w:divBdr>
            </w:div>
          </w:divsChild>
        </w:div>
        <w:div w:id="1537810405">
          <w:marLeft w:val="0"/>
          <w:marRight w:val="0"/>
          <w:marTop w:val="0"/>
          <w:marBottom w:val="0"/>
          <w:divBdr>
            <w:top w:val="none" w:sz="0" w:space="0" w:color="auto"/>
            <w:left w:val="none" w:sz="0" w:space="0" w:color="auto"/>
            <w:bottom w:val="none" w:sz="0" w:space="0" w:color="auto"/>
            <w:right w:val="none" w:sz="0" w:space="0" w:color="auto"/>
          </w:divBdr>
          <w:divsChild>
            <w:div w:id="648289354">
              <w:marLeft w:val="0"/>
              <w:marRight w:val="0"/>
              <w:marTop w:val="0"/>
              <w:marBottom w:val="0"/>
              <w:divBdr>
                <w:top w:val="none" w:sz="0" w:space="0" w:color="auto"/>
                <w:left w:val="none" w:sz="0" w:space="0" w:color="auto"/>
                <w:bottom w:val="none" w:sz="0" w:space="0" w:color="auto"/>
                <w:right w:val="none" w:sz="0" w:space="0" w:color="auto"/>
              </w:divBdr>
            </w:div>
          </w:divsChild>
        </w:div>
        <w:div w:id="486282236">
          <w:marLeft w:val="0"/>
          <w:marRight w:val="0"/>
          <w:marTop w:val="0"/>
          <w:marBottom w:val="0"/>
          <w:divBdr>
            <w:top w:val="none" w:sz="0" w:space="0" w:color="auto"/>
            <w:left w:val="none" w:sz="0" w:space="0" w:color="auto"/>
            <w:bottom w:val="none" w:sz="0" w:space="0" w:color="auto"/>
            <w:right w:val="none" w:sz="0" w:space="0" w:color="auto"/>
          </w:divBdr>
          <w:divsChild>
            <w:div w:id="851918516">
              <w:marLeft w:val="0"/>
              <w:marRight w:val="0"/>
              <w:marTop w:val="0"/>
              <w:marBottom w:val="0"/>
              <w:divBdr>
                <w:top w:val="none" w:sz="0" w:space="0" w:color="auto"/>
                <w:left w:val="none" w:sz="0" w:space="0" w:color="auto"/>
                <w:bottom w:val="none" w:sz="0" w:space="0" w:color="auto"/>
                <w:right w:val="none" w:sz="0" w:space="0" w:color="auto"/>
              </w:divBdr>
            </w:div>
          </w:divsChild>
        </w:div>
        <w:div w:id="1480463977">
          <w:marLeft w:val="0"/>
          <w:marRight w:val="0"/>
          <w:marTop w:val="0"/>
          <w:marBottom w:val="0"/>
          <w:divBdr>
            <w:top w:val="none" w:sz="0" w:space="0" w:color="auto"/>
            <w:left w:val="none" w:sz="0" w:space="0" w:color="auto"/>
            <w:bottom w:val="none" w:sz="0" w:space="0" w:color="auto"/>
            <w:right w:val="none" w:sz="0" w:space="0" w:color="auto"/>
          </w:divBdr>
          <w:divsChild>
            <w:div w:id="889413414">
              <w:marLeft w:val="0"/>
              <w:marRight w:val="0"/>
              <w:marTop w:val="0"/>
              <w:marBottom w:val="0"/>
              <w:divBdr>
                <w:top w:val="none" w:sz="0" w:space="0" w:color="auto"/>
                <w:left w:val="none" w:sz="0" w:space="0" w:color="auto"/>
                <w:bottom w:val="none" w:sz="0" w:space="0" w:color="auto"/>
                <w:right w:val="none" w:sz="0" w:space="0" w:color="auto"/>
              </w:divBdr>
            </w:div>
          </w:divsChild>
        </w:div>
        <w:div w:id="1192302353">
          <w:marLeft w:val="0"/>
          <w:marRight w:val="0"/>
          <w:marTop w:val="0"/>
          <w:marBottom w:val="0"/>
          <w:divBdr>
            <w:top w:val="none" w:sz="0" w:space="0" w:color="auto"/>
            <w:left w:val="none" w:sz="0" w:space="0" w:color="auto"/>
            <w:bottom w:val="none" w:sz="0" w:space="0" w:color="auto"/>
            <w:right w:val="none" w:sz="0" w:space="0" w:color="auto"/>
          </w:divBdr>
          <w:divsChild>
            <w:div w:id="1328821937">
              <w:marLeft w:val="0"/>
              <w:marRight w:val="0"/>
              <w:marTop w:val="0"/>
              <w:marBottom w:val="0"/>
              <w:divBdr>
                <w:top w:val="none" w:sz="0" w:space="0" w:color="auto"/>
                <w:left w:val="none" w:sz="0" w:space="0" w:color="auto"/>
                <w:bottom w:val="none" w:sz="0" w:space="0" w:color="auto"/>
                <w:right w:val="none" w:sz="0" w:space="0" w:color="auto"/>
              </w:divBdr>
            </w:div>
          </w:divsChild>
        </w:div>
        <w:div w:id="1614050425">
          <w:marLeft w:val="0"/>
          <w:marRight w:val="0"/>
          <w:marTop w:val="0"/>
          <w:marBottom w:val="0"/>
          <w:divBdr>
            <w:top w:val="none" w:sz="0" w:space="0" w:color="auto"/>
            <w:left w:val="none" w:sz="0" w:space="0" w:color="auto"/>
            <w:bottom w:val="none" w:sz="0" w:space="0" w:color="auto"/>
            <w:right w:val="none" w:sz="0" w:space="0" w:color="auto"/>
          </w:divBdr>
          <w:divsChild>
            <w:div w:id="111168003">
              <w:marLeft w:val="0"/>
              <w:marRight w:val="0"/>
              <w:marTop w:val="0"/>
              <w:marBottom w:val="0"/>
              <w:divBdr>
                <w:top w:val="none" w:sz="0" w:space="0" w:color="auto"/>
                <w:left w:val="none" w:sz="0" w:space="0" w:color="auto"/>
                <w:bottom w:val="none" w:sz="0" w:space="0" w:color="auto"/>
                <w:right w:val="none" w:sz="0" w:space="0" w:color="auto"/>
              </w:divBdr>
            </w:div>
          </w:divsChild>
        </w:div>
        <w:div w:id="2142528669">
          <w:marLeft w:val="0"/>
          <w:marRight w:val="0"/>
          <w:marTop w:val="0"/>
          <w:marBottom w:val="0"/>
          <w:divBdr>
            <w:top w:val="none" w:sz="0" w:space="0" w:color="auto"/>
            <w:left w:val="none" w:sz="0" w:space="0" w:color="auto"/>
            <w:bottom w:val="none" w:sz="0" w:space="0" w:color="auto"/>
            <w:right w:val="none" w:sz="0" w:space="0" w:color="auto"/>
          </w:divBdr>
          <w:divsChild>
            <w:div w:id="1679118305">
              <w:marLeft w:val="0"/>
              <w:marRight w:val="0"/>
              <w:marTop w:val="0"/>
              <w:marBottom w:val="0"/>
              <w:divBdr>
                <w:top w:val="none" w:sz="0" w:space="0" w:color="auto"/>
                <w:left w:val="none" w:sz="0" w:space="0" w:color="auto"/>
                <w:bottom w:val="none" w:sz="0" w:space="0" w:color="auto"/>
                <w:right w:val="none" w:sz="0" w:space="0" w:color="auto"/>
              </w:divBdr>
            </w:div>
          </w:divsChild>
        </w:div>
        <w:div w:id="805389332">
          <w:marLeft w:val="0"/>
          <w:marRight w:val="0"/>
          <w:marTop w:val="0"/>
          <w:marBottom w:val="0"/>
          <w:divBdr>
            <w:top w:val="none" w:sz="0" w:space="0" w:color="auto"/>
            <w:left w:val="none" w:sz="0" w:space="0" w:color="auto"/>
            <w:bottom w:val="none" w:sz="0" w:space="0" w:color="auto"/>
            <w:right w:val="none" w:sz="0" w:space="0" w:color="auto"/>
          </w:divBdr>
          <w:divsChild>
            <w:div w:id="1130976183">
              <w:marLeft w:val="0"/>
              <w:marRight w:val="0"/>
              <w:marTop w:val="0"/>
              <w:marBottom w:val="0"/>
              <w:divBdr>
                <w:top w:val="none" w:sz="0" w:space="0" w:color="auto"/>
                <w:left w:val="none" w:sz="0" w:space="0" w:color="auto"/>
                <w:bottom w:val="single" w:sz="6" w:space="0" w:color="3D3D3D"/>
                <w:right w:val="none" w:sz="0" w:space="0" w:color="auto"/>
              </w:divBdr>
              <w:divsChild>
                <w:div w:id="20172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966">
          <w:marLeft w:val="0"/>
          <w:marRight w:val="0"/>
          <w:marTop w:val="0"/>
          <w:marBottom w:val="0"/>
          <w:divBdr>
            <w:top w:val="none" w:sz="0" w:space="0" w:color="auto"/>
            <w:left w:val="none" w:sz="0" w:space="0" w:color="auto"/>
            <w:bottom w:val="none" w:sz="0" w:space="0" w:color="auto"/>
            <w:right w:val="none" w:sz="0" w:space="0" w:color="auto"/>
          </w:divBdr>
          <w:divsChild>
            <w:div w:id="1521699644">
              <w:marLeft w:val="0"/>
              <w:marRight w:val="0"/>
              <w:marTop w:val="0"/>
              <w:marBottom w:val="0"/>
              <w:divBdr>
                <w:top w:val="none" w:sz="0" w:space="0" w:color="auto"/>
                <w:left w:val="none" w:sz="0" w:space="0" w:color="auto"/>
                <w:bottom w:val="none" w:sz="0" w:space="0" w:color="auto"/>
                <w:right w:val="none" w:sz="0" w:space="0" w:color="auto"/>
              </w:divBdr>
            </w:div>
          </w:divsChild>
        </w:div>
        <w:div w:id="243994447">
          <w:marLeft w:val="0"/>
          <w:marRight w:val="0"/>
          <w:marTop w:val="0"/>
          <w:marBottom w:val="0"/>
          <w:divBdr>
            <w:top w:val="none" w:sz="0" w:space="0" w:color="auto"/>
            <w:left w:val="none" w:sz="0" w:space="0" w:color="auto"/>
            <w:bottom w:val="none" w:sz="0" w:space="0" w:color="auto"/>
            <w:right w:val="none" w:sz="0" w:space="0" w:color="auto"/>
          </w:divBdr>
          <w:divsChild>
            <w:div w:id="1359159198">
              <w:marLeft w:val="0"/>
              <w:marRight w:val="0"/>
              <w:marTop w:val="0"/>
              <w:marBottom w:val="0"/>
              <w:divBdr>
                <w:top w:val="none" w:sz="0" w:space="0" w:color="auto"/>
                <w:left w:val="none" w:sz="0" w:space="0" w:color="auto"/>
                <w:bottom w:val="none" w:sz="0" w:space="0" w:color="auto"/>
                <w:right w:val="none" w:sz="0" w:space="0" w:color="auto"/>
              </w:divBdr>
            </w:div>
          </w:divsChild>
        </w:div>
        <w:div w:id="1625185776">
          <w:marLeft w:val="0"/>
          <w:marRight w:val="0"/>
          <w:marTop w:val="0"/>
          <w:marBottom w:val="0"/>
          <w:divBdr>
            <w:top w:val="none" w:sz="0" w:space="0" w:color="auto"/>
            <w:left w:val="none" w:sz="0" w:space="0" w:color="auto"/>
            <w:bottom w:val="none" w:sz="0" w:space="0" w:color="auto"/>
            <w:right w:val="none" w:sz="0" w:space="0" w:color="auto"/>
          </w:divBdr>
          <w:divsChild>
            <w:div w:id="1326935664">
              <w:marLeft w:val="0"/>
              <w:marRight w:val="0"/>
              <w:marTop w:val="0"/>
              <w:marBottom w:val="0"/>
              <w:divBdr>
                <w:top w:val="none" w:sz="0" w:space="0" w:color="auto"/>
                <w:left w:val="none" w:sz="0" w:space="0" w:color="auto"/>
                <w:bottom w:val="none" w:sz="0" w:space="0" w:color="auto"/>
                <w:right w:val="none" w:sz="0" w:space="0" w:color="auto"/>
              </w:divBdr>
            </w:div>
          </w:divsChild>
        </w:div>
        <w:div w:id="1234588585">
          <w:marLeft w:val="0"/>
          <w:marRight w:val="0"/>
          <w:marTop w:val="0"/>
          <w:marBottom w:val="0"/>
          <w:divBdr>
            <w:top w:val="none" w:sz="0" w:space="0" w:color="auto"/>
            <w:left w:val="none" w:sz="0" w:space="0" w:color="auto"/>
            <w:bottom w:val="none" w:sz="0" w:space="0" w:color="auto"/>
            <w:right w:val="none" w:sz="0" w:space="0" w:color="auto"/>
          </w:divBdr>
          <w:divsChild>
            <w:div w:id="1199002478">
              <w:marLeft w:val="0"/>
              <w:marRight w:val="0"/>
              <w:marTop w:val="0"/>
              <w:marBottom w:val="0"/>
              <w:divBdr>
                <w:top w:val="none" w:sz="0" w:space="0" w:color="auto"/>
                <w:left w:val="none" w:sz="0" w:space="0" w:color="auto"/>
                <w:bottom w:val="single" w:sz="6" w:space="0" w:color="3D3D3D"/>
                <w:right w:val="none" w:sz="0" w:space="0" w:color="auto"/>
              </w:divBdr>
              <w:divsChild>
                <w:div w:id="1570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793">
          <w:marLeft w:val="0"/>
          <w:marRight w:val="0"/>
          <w:marTop w:val="0"/>
          <w:marBottom w:val="0"/>
          <w:divBdr>
            <w:top w:val="none" w:sz="0" w:space="0" w:color="auto"/>
            <w:left w:val="none" w:sz="0" w:space="0" w:color="auto"/>
            <w:bottom w:val="none" w:sz="0" w:space="0" w:color="auto"/>
            <w:right w:val="none" w:sz="0" w:space="0" w:color="auto"/>
          </w:divBdr>
          <w:divsChild>
            <w:div w:id="388110663">
              <w:marLeft w:val="0"/>
              <w:marRight w:val="0"/>
              <w:marTop w:val="0"/>
              <w:marBottom w:val="0"/>
              <w:divBdr>
                <w:top w:val="none" w:sz="0" w:space="0" w:color="auto"/>
                <w:left w:val="none" w:sz="0" w:space="0" w:color="auto"/>
                <w:bottom w:val="none" w:sz="0" w:space="0" w:color="auto"/>
                <w:right w:val="none" w:sz="0" w:space="0" w:color="auto"/>
              </w:divBdr>
            </w:div>
          </w:divsChild>
        </w:div>
        <w:div w:id="642277295">
          <w:marLeft w:val="0"/>
          <w:marRight w:val="0"/>
          <w:marTop w:val="0"/>
          <w:marBottom w:val="0"/>
          <w:divBdr>
            <w:top w:val="none" w:sz="0" w:space="0" w:color="auto"/>
            <w:left w:val="none" w:sz="0" w:space="0" w:color="auto"/>
            <w:bottom w:val="none" w:sz="0" w:space="0" w:color="auto"/>
            <w:right w:val="none" w:sz="0" w:space="0" w:color="auto"/>
          </w:divBdr>
          <w:divsChild>
            <w:div w:id="2050451020">
              <w:marLeft w:val="0"/>
              <w:marRight w:val="0"/>
              <w:marTop w:val="0"/>
              <w:marBottom w:val="0"/>
              <w:divBdr>
                <w:top w:val="none" w:sz="0" w:space="0" w:color="auto"/>
                <w:left w:val="none" w:sz="0" w:space="0" w:color="auto"/>
                <w:bottom w:val="none" w:sz="0" w:space="0" w:color="auto"/>
                <w:right w:val="none" w:sz="0" w:space="0" w:color="auto"/>
              </w:divBdr>
            </w:div>
          </w:divsChild>
        </w:div>
        <w:div w:id="2122260082">
          <w:marLeft w:val="0"/>
          <w:marRight w:val="0"/>
          <w:marTop w:val="0"/>
          <w:marBottom w:val="0"/>
          <w:divBdr>
            <w:top w:val="none" w:sz="0" w:space="0" w:color="auto"/>
            <w:left w:val="none" w:sz="0" w:space="0" w:color="auto"/>
            <w:bottom w:val="none" w:sz="0" w:space="0" w:color="auto"/>
            <w:right w:val="none" w:sz="0" w:space="0" w:color="auto"/>
          </w:divBdr>
          <w:divsChild>
            <w:div w:id="1346831360">
              <w:marLeft w:val="0"/>
              <w:marRight w:val="0"/>
              <w:marTop w:val="0"/>
              <w:marBottom w:val="0"/>
              <w:divBdr>
                <w:top w:val="none" w:sz="0" w:space="0" w:color="auto"/>
                <w:left w:val="none" w:sz="0" w:space="0" w:color="auto"/>
                <w:bottom w:val="none" w:sz="0" w:space="0" w:color="auto"/>
                <w:right w:val="none" w:sz="0" w:space="0" w:color="auto"/>
              </w:divBdr>
            </w:div>
          </w:divsChild>
        </w:div>
        <w:div w:id="1451195854">
          <w:marLeft w:val="0"/>
          <w:marRight w:val="0"/>
          <w:marTop w:val="0"/>
          <w:marBottom w:val="0"/>
          <w:divBdr>
            <w:top w:val="none" w:sz="0" w:space="0" w:color="auto"/>
            <w:left w:val="none" w:sz="0" w:space="0" w:color="auto"/>
            <w:bottom w:val="none" w:sz="0" w:space="0" w:color="auto"/>
            <w:right w:val="none" w:sz="0" w:space="0" w:color="auto"/>
          </w:divBdr>
          <w:divsChild>
            <w:div w:id="1684934933">
              <w:marLeft w:val="0"/>
              <w:marRight w:val="0"/>
              <w:marTop w:val="0"/>
              <w:marBottom w:val="0"/>
              <w:divBdr>
                <w:top w:val="none" w:sz="0" w:space="0" w:color="auto"/>
                <w:left w:val="none" w:sz="0" w:space="0" w:color="auto"/>
                <w:bottom w:val="single" w:sz="6" w:space="0" w:color="3D3D3D"/>
                <w:right w:val="none" w:sz="0" w:space="0" w:color="auto"/>
              </w:divBdr>
              <w:divsChild>
                <w:div w:id="45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3561">
          <w:marLeft w:val="0"/>
          <w:marRight w:val="0"/>
          <w:marTop w:val="0"/>
          <w:marBottom w:val="0"/>
          <w:divBdr>
            <w:top w:val="none" w:sz="0" w:space="0" w:color="auto"/>
            <w:left w:val="none" w:sz="0" w:space="0" w:color="auto"/>
            <w:bottom w:val="none" w:sz="0" w:space="0" w:color="auto"/>
            <w:right w:val="none" w:sz="0" w:space="0" w:color="auto"/>
          </w:divBdr>
          <w:divsChild>
            <w:div w:id="1808627798">
              <w:marLeft w:val="0"/>
              <w:marRight w:val="0"/>
              <w:marTop w:val="0"/>
              <w:marBottom w:val="0"/>
              <w:divBdr>
                <w:top w:val="none" w:sz="0" w:space="0" w:color="auto"/>
                <w:left w:val="none" w:sz="0" w:space="0" w:color="auto"/>
                <w:bottom w:val="none" w:sz="0" w:space="0" w:color="auto"/>
                <w:right w:val="none" w:sz="0" w:space="0" w:color="auto"/>
              </w:divBdr>
            </w:div>
          </w:divsChild>
        </w:div>
        <w:div w:id="602109413">
          <w:marLeft w:val="0"/>
          <w:marRight w:val="0"/>
          <w:marTop w:val="0"/>
          <w:marBottom w:val="0"/>
          <w:divBdr>
            <w:top w:val="none" w:sz="0" w:space="0" w:color="auto"/>
            <w:left w:val="none" w:sz="0" w:space="0" w:color="auto"/>
            <w:bottom w:val="none" w:sz="0" w:space="0" w:color="auto"/>
            <w:right w:val="none" w:sz="0" w:space="0" w:color="auto"/>
          </w:divBdr>
          <w:divsChild>
            <w:div w:id="982659947">
              <w:marLeft w:val="0"/>
              <w:marRight w:val="0"/>
              <w:marTop w:val="0"/>
              <w:marBottom w:val="0"/>
              <w:divBdr>
                <w:top w:val="none" w:sz="0" w:space="0" w:color="auto"/>
                <w:left w:val="none" w:sz="0" w:space="0" w:color="auto"/>
                <w:bottom w:val="none" w:sz="0" w:space="0" w:color="auto"/>
                <w:right w:val="none" w:sz="0" w:space="0" w:color="auto"/>
              </w:divBdr>
            </w:div>
          </w:divsChild>
        </w:div>
        <w:div w:id="1404834402">
          <w:marLeft w:val="0"/>
          <w:marRight w:val="0"/>
          <w:marTop w:val="0"/>
          <w:marBottom w:val="0"/>
          <w:divBdr>
            <w:top w:val="none" w:sz="0" w:space="0" w:color="auto"/>
            <w:left w:val="none" w:sz="0" w:space="0" w:color="auto"/>
            <w:bottom w:val="none" w:sz="0" w:space="0" w:color="auto"/>
            <w:right w:val="none" w:sz="0" w:space="0" w:color="auto"/>
          </w:divBdr>
          <w:divsChild>
            <w:div w:id="228227753">
              <w:marLeft w:val="0"/>
              <w:marRight w:val="0"/>
              <w:marTop w:val="0"/>
              <w:marBottom w:val="0"/>
              <w:divBdr>
                <w:top w:val="none" w:sz="0" w:space="0" w:color="auto"/>
                <w:left w:val="none" w:sz="0" w:space="0" w:color="auto"/>
                <w:bottom w:val="none" w:sz="0" w:space="0" w:color="auto"/>
                <w:right w:val="none" w:sz="0" w:space="0" w:color="auto"/>
              </w:divBdr>
            </w:div>
          </w:divsChild>
        </w:div>
        <w:div w:id="1731729497">
          <w:marLeft w:val="0"/>
          <w:marRight w:val="0"/>
          <w:marTop w:val="0"/>
          <w:marBottom w:val="0"/>
          <w:divBdr>
            <w:top w:val="none" w:sz="0" w:space="0" w:color="auto"/>
            <w:left w:val="none" w:sz="0" w:space="0" w:color="auto"/>
            <w:bottom w:val="none" w:sz="0" w:space="0" w:color="auto"/>
            <w:right w:val="none" w:sz="0" w:space="0" w:color="auto"/>
          </w:divBdr>
          <w:divsChild>
            <w:div w:id="959922246">
              <w:marLeft w:val="0"/>
              <w:marRight w:val="0"/>
              <w:marTop w:val="0"/>
              <w:marBottom w:val="0"/>
              <w:divBdr>
                <w:top w:val="none" w:sz="0" w:space="0" w:color="auto"/>
                <w:left w:val="none" w:sz="0" w:space="0" w:color="auto"/>
                <w:bottom w:val="single" w:sz="6" w:space="0" w:color="3D3D3D"/>
                <w:right w:val="none" w:sz="0" w:space="0" w:color="auto"/>
              </w:divBdr>
              <w:divsChild>
                <w:div w:id="1196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222">
          <w:marLeft w:val="0"/>
          <w:marRight w:val="0"/>
          <w:marTop w:val="0"/>
          <w:marBottom w:val="0"/>
          <w:divBdr>
            <w:top w:val="none" w:sz="0" w:space="0" w:color="auto"/>
            <w:left w:val="none" w:sz="0" w:space="0" w:color="auto"/>
            <w:bottom w:val="none" w:sz="0" w:space="0" w:color="auto"/>
            <w:right w:val="none" w:sz="0" w:space="0" w:color="auto"/>
          </w:divBdr>
          <w:divsChild>
            <w:div w:id="687873442">
              <w:marLeft w:val="0"/>
              <w:marRight w:val="0"/>
              <w:marTop w:val="0"/>
              <w:marBottom w:val="0"/>
              <w:divBdr>
                <w:top w:val="none" w:sz="0" w:space="0" w:color="auto"/>
                <w:left w:val="none" w:sz="0" w:space="0" w:color="auto"/>
                <w:bottom w:val="none" w:sz="0" w:space="0" w:color="auto"/>
                <w:right w:val="none" w:sz="0" w:space="0" w:color="auto"/>
              </w:divBdr>
            </w:div>
          </w:divsChild>
        </w:div>
        <w:div w:id="1641231606">
          <w:marLeft w:val="0"/>
          <w:marRight w:val="0"/>
          <w:marTop w:val="0"/>
          <w:marBottom w:val="0"/>
          <w:divBdr>
            <w:top w:val="none" w:sz="0" w:space="0" w:color="auto"/>
            <w:left w:val="none" w:sz="0" w:space="0" w:color="auto"/>
            <w:bottom w:val="none" w:sz="0" w:space="0" w:color="auto"/>
            <w:right w:val="none" w:sz="0" w:space="0" w:color="auto"/>
          </w:divBdr>
          <w:divsChild>
            <w:div w:id="1012681342">
              <w:marLeft w:val="0"/>
              <w:marRight w:val="0"/>
              <w:marTop w:val="0"/>
              <w:marBottom w:val="0"/>
              <w:divBdr>
                <w:top w:val="none" w:sz="0" w:space="0" w:color="auto"/>
                <w:left w:val="none" w:sz="0" w:space="0" w:color="auto"/>
                <w:bottom w:val="none" w:sz="0" w:space="0" w:color="auto"/>
                <w:right w:val="none" w:sz="0" w:space="0" w:color="auto"/>
              </w:divBdr>
            </w:div>
          </w:divsChild>
        </w:div>
        <w:div w:id="189025917">
          <w:marLeft w:val="0"/>
          <w:marRight w:val="0"/>
          <w:marTop w:val="0"/>
          <w:marBottom w:val="0"/>
          <w:divBdr>
            <w:top w:val="none" w:sz="0" w:space="0" w:color="auto"/>
            <w:left w:val="none" w:sz="0" w:space="0" w:color="auto"/>
            <w:bottom w:val="none" w:sz="0" w:space="0" w:color="auto"/>
            <w:right w:val="none" w:sz="0" w:space="0" w:color="auto"/>
          </w:divBdr>
          <w:divsChild>
            <w:div w:id="1468359787">
              <w:marLeft w:val="0"/>
              <w:marRight w:val="0"/>
              <w:marTop w:val="0"/>
              <w:marBottom w:val="0"/>
              <w:divBdr>
                <w:top w:val="none" w:sz="0" w:space="0" w:color="auto"/>
                <w:left w:val="none" w:sz="0" w:space="0" w:color="auto"/>
                <w:bottom w:val="none" w:sz="0" w:space="0" w:color="auto"/>
                <w:right w:val="none" w:sz="0" w:space="0" w:color="auto"/>
              </w:divBdr>
            </w:div>
          </w:divsChild>
        </w:div>
        <w:div w:id="290867700">
          <w:marLeft w:val="0"/>
          <w:marRight w:val="0"/>
          <w:marTop w:val="0"/>
          <w:marBottom w:val="0"/>
          <w:divBdr>
            <w:top w:val="none" w:sz="0" w:space="0" w:color="auto"/>
            <w:left w:val="none" w:sz="0" w:space="0" w:color="auto"/>
            <w:bottom w:val="none" w:sz="0" w:space="0" w:color="auto"/>
            <w:right w:val="none" w:sz="0" w:space="0" w:color="auto"/>
          </w:divBdr>
          <w:divsChild>
            <w:div w:id="276180228">
              <w:marLeft w:val="0"/>
              <w:marRight w:val="0"/>
              <w:marTop w:val="0"/>
              <w:marBottom w:val="0"/>
              <w:divBdr>
                <w:top w:val="none" w:sz="0" w:space="0" w:color="auto"/>
                <w:left w:val="none" w:sz="0" w:space="0" w:color="auto"/>
                <w:bottom w:val="single" w:sz="6" w:space="0" w:color="3D3D3D"/>
                <w:right w:val="none" w:sz="0" w:space="0" w:color="auto"/>
              </w:divBdr>
              <w:divsChild>
                <w:div w:id="1029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1668">
          <w:marLeft w:val="0"/>
          <w:marRight w:val="0"/>
          <w:marTop w:val="0"/>
          <w:marBottom w:val="0"/>
          <w:divBdr>
            <w:top w:val="none" w:sz="0" w:space="0" w:color="auto"/>
            <w:left w:val="none" w:sz="0" w:space="0" w:color="auto"/>
            <w:bottom w:val="none" w:sz="0" w:space="0" w:color="auto"/>
            <w:right w:val="none" w:sz="0" w:space="0" w:color="auto"/>
          </w:divBdr>
          <w:divsChild>
            <w:div w:id="1078791730">
              <w:marLeft w:val="0"/>
              <w:marRight w:val="0"/>
              <w:marTop w:val="0"/>
              <w:marBottom w:val="0"/>
              <w:divBdr>
                <w:top w:val="none" w:sz="0" w:space="0" w:color="auto"/>
                <w:left w:val="none" w:sz="0" w:space="0" w:color="auto"/>
                <w:bottom w:val="none" w:sz="0" w:space="0" w:color="auto"/>
                <w:right w:val="none" w:sz="0" w:space="0" w:color="auto"/>
              </w:divBdr>
            </w:div>
          </w:divsChild>
        </w:div>
        <w:div w:id="1084260322">
          <w:marLeft w:val="0"/>
          <w:marRight w:val="0"/>
          <w:marTop w:val="0"/>
          <w:marBottom w:val="0"/>
          <w:divBdr>
            <w:top w:val="none" w:sz="0" w:space="0" w:color="auto"/>
            <w:left w:val="none" w:sz="0" w:space="0" w:color="auto"/>
            <w:bottom w:val="none" w:sz="0" w:space="0" w:color="auto"/>
            <w:right w:val="none" w:sz="0" w:space="0" w:color="auto"/>
          </w:divBdr>
          <w:divsChild>
            <w:div w:id="308754474">
              <w:marLeft w:val="0"/>
              <w:marRight w:val="0"/>
              <w:marTop w:val="0"/>
              <w:marBottom w:val="0"/>
              <w:divBdr>
                <w:top w:val="none" w:sz="0" w:space="0" w:color="auto"/>
                <w:left w:val="none" w:sz="0" w:space="0" w:color="auto"/>
                <w:bottom w:val="none" w:sz="0" w:space="0" w:color="auto"/>
                <w:right w:val="none" w:sz="0" w:space="0" w:color="auto"/>
              </w:divBdr>
            </w:div>
          </w:divsChild>
        </w:div>
        <w:div w:id="36438835">
          <w:marLeft w:val="0"/>
          <w:marRight w:val="0"/>
          <w:marTop w:val="0"/>
          <w:marBottom w:val="0"/>
          <w:divBdr>
            <w:top w:val="none" w:sz="0" w:space="0" w:color="auto"/>
            <w:left w:val="none" w:sz="0" w:space="0" w:color="auto"/>
            <w:bottom w:val="none" w:sz="0" w:space="0" w:color="auto"/>
            <w:right w:val="none" w:sz="0" w:space="0" w:color="auto"/>
          </w:divBdr>
          <w:divsChild>
            <w:div w:id="827016727">
              <w:marLeft w:val="0"/>
              <w:marRight w:val="0"/>
              <w:marTop w:val="0"/>
              <w:marBottom w:val="0"/>
              <w:divBdr>
                <w:top w:val="none" w:sz="0" w:space="0" w:color="auto"/>
                <w:left w:val="none" w:sz="0" w:space="0" w:color="auto"/>
                <w:bottom w:val="none" w:sz="0" w:space="0" w:color="auto"/>
                <w:right w:val="none" w:sz="0" w:space="0" w:color="auto"/>
              </w:divBdr>
            </w:div>
          </w:divsChild>
        </w:div>
        <w:div w:id="1473714930">
          <w:marLeft w:val="0"/>
          <w:marRight w:val="0"/>
          <w:marTop w:val="0"/>
          <w:marBottom w:val="0"/>
          <w:divBdr>
            <w:top w:val="none" w:sz="0" w:space="0" w:color="auto"/>
            <w:left w:val="none" w:sz="0" w:space="0" w:color="auto"/>
            <w:bottom w:val="none" w:sz="0" w:space="0" w:color="auto"/>
            <w:right w:val="none" w:sz="0" w:space="0" w:color="auto"/>
          </w:divBdr>
          <w:divsChild>
            <w:div w:id="21634799">
              <w:marLeft w:val="0"/>
              <w:marRight w:val="0"/>
              <w:marTop w:val="0"/>
              <w:marBottom w:val="0"/>
              <w:divBdr>
                <w:top w:val="none" w:sz="0" w:space="0" w:color="auto"/>
                <w:left w:val="none" w:sz="0" w:space="0" w:color="auto"/>
                <w:bottom w:val="single" w:sz="6" w:space="0" w:color="3D3D3D"/>
                <w:right w:val="none" w:sz="0" w:space="0" w:color="auto"/>
              </w:divBdr>
              <w:divsChild>
                <w:div w:id="1334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6396">
          <w:marLeft w:val="0"/>
          <w:marRight w:val="0"/>
          <w:marTop w:val="0"/>
          <w:marBottom w:val="0"/>
          <w:divBdr>
            <w:top w:val="none" w:sz="0" w:space="0" w:color="auto"/>
            <w:left w:val="none" w:sz="0" w:space="0" w:color="auto"/>
            <w:bottom w:val="none" w:sz="0" w:space="0" w:color="auto"/>
            <w:right w:val="none" w:sz="0" w:space="0" w:color="auto"/>
          </w:divBdr>
          <w:divsChild>
            <w:div w:id="1469519068">
              <w:marLeft w:val="0"/>
              <w:marRight w:val="0"/>
              <w:marTop w:val="0"/>
              <w:marBottom w:val="0"/>
              <w:divBdr>
                <w:top w:val="none" w:sz="0" w:space="0" w:color="auto"/>
                <w:left w:val="none" w:sz="0" w:space="0" w:color="auto"/>
                <w:bottom w:val="none" w:sz="0" w:space="0" w:color="auto"/>
                <w:right w:val="none" w:sz="0" w:space="0" w:color="auto"/>
              </w:divBdr>
            </w:div>
          </w:divsChild>
        </w:div>
        <w:div w:id="781413402">
          <w:marLeft w:val="0"/>
          <w:marRight w:val="0"/>
          <w:marTop w:val="0"/>
          <w:marBottom w:val="0"/>
          <w:divBdr>
            <w:top w:val="none" w:sz="0" w:space="0" w:color="auto"/>
            <w:left w:val="none" w:sz="0" w:space="0" w:color="auto"/>
            <w:bottom w:val="none" w:sz="0" w:space="0" w:color="auto"/>
            <w:right w:val="none" w:sz="0" w:space="0" w:color="auto"/>
          </w:divBdr>
          <w:divsChild>
            <w:div w:id="21515230">
              <w:marLeft w:val="0"/>
              <w:marRight w:val="0"/>
              <w:marTop w:val="0"/>
              <w:marBottom w:val="0"/>
              <w:divBdr>
                <w:top w:val="none" w:sz="0" w:space="0" w:color="auto"/>
                <w:left w:val="none" w:sz="0" w:space="0" w:color="auto"/>
                <w:bottom w:val="none" w:sz="0" w:space="0" w:color="auto"/>
                <w:right w:val="none" w:sz="0" w:space="0" w:color="auto"/>
              </w:divBdr>
            </w:div>
          </w:divsChild>
        </w:div>
        <w:div w:id="1834636398">
          <w:marLeft w:val="0"/>
          <w:marRight w:val="0"/>
          <w:marTop w:val="0"/>
          <w:marBottom w:val="0"/>
          <w:divBdr>
            <w:top w:val="none" w:sz="0" w:space="0" w:color="auto"/>
            <w:left w:val="none" w:sz="0" w:space="0" w:color="auto"/>
            <w:bottom w:val="none" w:sz="0" w:space="0" w:color="auto"/>
            <w:right w:val="none" w:sz="0" w:space="0" w:color="auto"/>
          </w:divBdr>
          <w:divsChild>
            <w:div w:id="985159022">
              <w:marLeft w:val="0"/>
              <w:marRight w:val="0"/>
              <w:marTop w:val="0"/>
              <w:marBottom w:val="0"/>
              <w:divBdr>
                <w:top w:val="none" w:sz="0" w:space="0" w:color="auto"/>
                <w:left w:val="none" w:sz="0" w:space="0" w:color="auto"/>
                <w:bottom w:val="none" w:sz="0" w:space="0" w:color="auto"/>
                <w:right w:val="none" w:sz="0" w:space="0" w:color="auto"/>
              </w:divBdr>
            </w:div>
          </w:divsChild>
        </w:div>
        <w:div w:id="576138920">
          <w:marLeft w:val="0"/>
          <w:marRight w:val="0"/>
          <w:marTop w:val="0"/>
          <w:marBottom w:val="0"/>
          <w:divBdr>
            <w:top w:val="none" w:sz="0" w:space="0" w:color="auto"/>
            <w:left w:val="none" w:sz="0" w:space="0" w:color="auto"/>
            <w:bottom w:val="none" w:sz="0" w:space="0" w:color="auto"/>
            <w:right w:val="none" w:sz="0" w:space="0" w:color="auto"/>
          </w:divBdr>
          <w:divsChild>
            <w:div w:id="1607738401">
              <w:marLeft w:val="0"/>
              <w:marRight w:val="0"/>
              <w:marTop w:val="0"/>
              <w:marBottom w:val="0"/>
              <w:divBdr>
                <w:top w:val="none" w:sz="0" w:space="0" w:color="auto"/>
                <w:left w:val="none" w:sz="0" w:space="0" w:color="auto"/>
                <w:bottom w:val="single" w:sz="6" w:space="0" w:color="3D3D3D"/>
                <w:right w:val="none" w:sz="0" w:space="0" w:color="auto"/>
              </w:divBdr>
              <w:divsChild>
                <w:div w:id="5327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1662">
          <w:marLeft w:val="0"/>
          <w:marRight w:val="0"/>
          <w:marTop w:val="0"/>
          <w:marBottom w:val="0"/>
          <w:divBdr>
            <w:top w:val="none" w:sz="0" w:space="0" w:color="auto"/>
            <w:left w:val="none" w:sz="0" w:space="0" w:color="auto"/>
            <w:bottom w:val="none" w:sz="0" w:space="0" w:color="auto"/>
            <w:right w:val="none" w:sz="0" w:space="0" w:color="auto"/>
          </w:divBdr>
          <w:divsChild>
            <w:div w:id="1920140088">
              <w:marLeft w:val="0"/>
              <w:marRight w:val="0"/>
              <w:marTop w:val="0"/>
              <w:marBottom w:val="0"/>
              <w:divBdr>
                <w:top w:val="none" w:sz="0" w:space="0" w:color="auto"/>
                <w:left w:val="none" w:sz="0" w:space="0" w:color="auto"/>
                <w:bottom w:val="none" w:sz="0" w:space="0" w:color="auto"/>
                <w:right w:val="none" w:sz="0" w:space="0" w:color="auto"/>
              </w:divBdr>
            </w:div>
          </w:divsChild>
        </w:div>
        <w:div w:id="2061787540">
          <w:marLeft w:val="0"/>
          <w:marRight w:val="0"/>
          <w:marTop w:val="0"/>
          <w:marBottom w:val="0"/>
          <w:divBdr>
            <w:top w:val="none" w:sz="0" w:space="0" w:color="auto"/>
            <w:left w:val="none" w:sz="0" w:space="0" w:color="auto"/>
            <w:bottom w:val="none" w:sz="0" w:space="0" w:color="auto"/>
            <w:right w:val="none" w:sz="0" w:space="0" w:color="auto"/>
          </w:divBdr>
          <w:divsChild>
            <w:div w:id="2015301279">
              <w:marLeft w:val="0"/>
              <w:marRight w:val="0"/>
              <w:marTop w:val="0"/>
              <w:marBottom w:val="0"/>
              <w:divBdr>
                <w:top w:val="none" w:sz="0" w:space="0" w:color="auto"/>
                <w:left w:val="none" w:sz="0" w:space="0" w:color="auto"/>
                <w:bottom w:val="none" w:sz="0" w:space="0" w:color="auto"/>
                <w:right w:val="none" w:sz="0" w:space="0" w:color="auto"/>
              </w:divBdr>
            </w:div>
          </w:divsChild>
        </w:div>
        <w:div w:id="696927968">
          <w:marLeft w:val="0"/>
          <w:marRight w:val="0"/>
          <w:marTop w:val="0"/>
          <w:marBottom w:val="0"/>
          <w:divBdr>
            <w:top w:val="none" w:sz="0" w:space="0" w:color="auto"/>
            <w:left w:val="none" w:sz="0" w:space="0" w:color="auto"/>
            <w:bottom w:val="none" w:sz="0" w:space="0" w:color="auto"/>
            <w:right w:val="none" w:sz="0" w:space="0" w:color="auto"/>
          </w:divBdr>
          <w:divsChild>
            <w:div w:id="2132478607">
              <w:marLeft w:val="0"/>
              <w:marRight w:val="0"/>
              <w:marTop w:val="0"/>
              <w:marBottom w:val="0"/>
              <w:divBdr>
                <w:top w:val="none" w:sz="0" w:space="0" w:color="auto"/>
                <w:left w:val="none" w:sz="0" w:space="0" w:color="auto"/>
                <w:bottom w:val="none" w:sz="0" w:space="0" w:color="auto"/>
                <w:right w:val="none" w:sz="0" w:space="0" w:color="auto"/>
              </w:divBdr>
            </w:div>
          </w:divsChild>
        </w:div>
        <w:div w:id="1353334345">
          <w:marLeft w:val="0"/>
          <w:marRight w:val="0"/>
          <w:marTop w:val="0"/>
          <w:marBottom w:val="0"/>
          <w:divBdr>
            <w:top w:val="none" w:sz="0" w:space="0" w:color="auto"/>
            <w:left w:val="none" w:sz="0" w:space="0" w:color="auto"/>
            <w:bottom w:val="none" w:sz="0" w:space="0" w:color="auto"/>
            <w:right w:val="none" w:sz="0" w:space="0" w:color="auto"/>
          </w:divBdr>
          <w:divsChild>
            <w:div w:id="1785147881">
              <w:marLeft w:val="0"/>
              <w:marRight w:val="0"/>
              <w:marTop w:val="0"/>
              <w:marBottom w:val="0"/>
              <w:divBdr>
                <w:top w:val="none" w:sz="0" w:space="0" w:color="auto"/>
                <w:left w:val="none" w:sz="0" w:space="0" w:color="auto"/>
                <w:bottom w:val="single" w:sz="6" w:space="0" w:color="3D3D3D"/>
                <w:right w:val="none" w:sz="0" w:space="0" w:color="auto"/>
              </w:divBdr>
              <w:divsChild>
                <w:div w:id="780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8200">
          <w:marLeft w:val="0"/>
          <w:marRight w:val="0"/>
          <w:marTop w:val="0"/>
          <w:marBottom w:val="0"/>
          <w:divBdr>
            <w:top w:val="none" w:sz="0" w:space="0" w:color="auto"/>
            <w:left w:val="none" w:sz="0" w:space="0" w:color="auto"/>
            <w:bottom w:val="none" w:sz="0" w:space="0" w:color="auto"/>
            <w:right w:val="none" w:sz="0" w:space="0" w:color="auto"/>
          </w:divBdr>
          <w:divsChild>
            <w:div w:id="123739213">
              <w:marLeft w:val="0"/>
              <w:marRight w:val="0"/>
              <w:marTop w:val="0"/>
              <w:marBottom w:val="0"/>
              <w:divBdr>
                <w:top w:val="none" w:sz="0" w:space="0" w:color="auto"/>
                <w:left w:val="none" w:sz="0" w:space="0" w:color="auto"/>
                <w:bottom w:val="none" w:sz="0" w:space="0" w:color="auto"/>
                <w:right w:val="none" w:sz="0" w:space="0" w:color="auto"/>
              </w:divBdr>
            </w:div>
          </w:divsChild>
        </w:div>
        <w:div w:id="29452190">
          <w:marLeft w:val="0"/>
          <w:marRight w:val="0"/>
          <w:marTop w:val="0"/>
          <w:marBottom w:val="0"/>
          <w:divBdr>
            <w:top w:val="none" w:sz="0" w:space="0" w:color="auto"/>
            <w:left w:val="none" w:sz="0" w:space="0" w:color="auto"/>
            <w:bottom w:val="none" w:sz="0" w:space="0" w:color="auto"/>
            <w:right w:val="none" w:sz="0" w:space="0" w:color="auto"/>
          </w:divBdr>
          <w:divsChild>
            <w:div w:id="797264898">
              <w:marLeft w:val="0"/>
              <w:marRight w:val="0"/>
              <w:marTop w:val="0"/>
              <w:marBottom w:val="0"/>
              <w:divBdr>
                <w:top w:val="none" w:sz="0" w:space="0" w:color="auto"/>
                <w:left w:val="none" w:sz="0" w:space="0" w:color="auto"/>
                <w:bottom w:val="none" w:sz="0" w:space="0" w:color="auto"/>
                <w:right w:val="none" w:sz="0" w:space="0" w:color="auto"/>
              </w:divBdr>
            </w:div>
          </w:divsChild>
        </w:div>
        <w:div w:id="34164547">
          <w:marLeft w:val="0"/>
          <w:marRight w:val="0"/>
          <w:marTop w:val="0"/>
          <w:marBottom w:val="0"/>
          <w:divBdr>
            <w:top w:val="none" w:sz="0" w:space="0" w:color="auto"/>
            <w:left w:val="none" w:sz="0" w:space="0" w:color="auto"/>
            <w:bottom w:val="none" w:sz="0" w:space="0" w:color="auto"/>
            <w:right w:val="none" w:sz="0" w:space="0" w:color="auto"/>
          </w:divBdr>
          <w:divsChild>
            <w:div w:id="1038892557">
              <w:marLeft w:val="0"/>
              <w:marRight w:val="0"/>
              <w:marTop w:val="0"/>
              <w:marBottom w:val="0"/>
              <w:divBdr>
                <w:top w:val="none" w:sz="0" w:space="0" w:color="auto"/>
                <w:left w:val="none" w:sz="0" w:space="0" w:color="auto"/>
                <w:bottom w:val="none" w:sz="0" w:space="0" w:color="auto"/>
                <w:right w:val="none" w:sz="0" w:space="0" w:color="auto"/>
              </w:divBdr>
            </w:div>
          </w:divsChild>
        </w:div>
        <w:div w:id="369040958">
          <w:marLeft w:val="0"/>
          <w:marRight w:val="0"/>
          <w:marTop w:val="0"/>
          <w:marBottom w:val="0"/>
          <w:divBdr>
            <w:top w:val="none" w:sz="0" w:space="0" w:color="auto"/>
            <w:left w:val="none" w:sz="0" w:space="0" w:color="auto"/>
            <w:bottom w:val="none" w:sz="0" w:space="0" w:color="auto"/>
            <w:right w:val="none" w:sz="0" w:space="0" w:color="auto"/>
          </w:divBdr>
          <w:divsChild>
            <w:div w:id="1644118768">
              <w:marLeft w:val="0"/>
              <w:marRight w:val="0"/>
              <w:marTop w:val="0"/>
              <w:marBottom w:val="0"/>
              <w:divBdr>
                <w:top w:val="none" w:sz="0" w:space="0" w:color="auto"/>
                <w:left w:val="none" w:sz="0" w:space="0" w:color="auto"/>
                <w:bottom w:val="none" w:sz="0" w:space="0" w:color="auto"/>
                <w:right w:val="none" w:sz="0" w:space="0" w:color="auto"/>
              </w:divBdr>
            </w:div>
          </w:divsChild>
        </w:div>
        <w:div w:id="1940602508">
          <w:marLeft w:val="0"/>
          <w:marRight w:val="0"/>
          <w:marTop w:val="0"/>
          <w:marBottom w:val="0"/>
          <w:divBdr>
            <w:top w:val="none" w:sz="0" w:space="0" w:color="auto"/>
            <w:left w:val="none" w:sz="0" w:space="0" w:color="auto"/>
            <w:bottom w:val="none" w:sz="0" w:space="0" w:color="auto"/>
            <w:right w:val="none" w:sz="0" w:space="0" w:color="auto"/>
          </w:divBdr>
          <w:divsChild>
            <w:div w:id="1343166485">
              <w:marLeft w:val="0"/>
              <w:marRight w:val="0"/>
              <w:marTop w:val="0"/>
              <w:marBottom w:val="0"/>
              <w:divBdr>
                <w:top w:val="none" w:sz="0" w:space="0" w:color="auto"/>
                <w:left w:val="none" w:sz="0" w:space="0" w:color="auto"/>
                <w:bottom w:val="none" w:sz="0" w:space="0" w:color="auto"/>
                <w:right w:val="none" w:sz="0" w:space="0" w:color="auto"/>
              </w:divBdr>
            </w:div>
          </w:divsChild>
        </w:div>
        <w:div w:id="1112624660">
          <w:marLeft w:val="0"/>
          <w:marRight w:val="0"/>
          <w:marTop w:val="0"/>
          <w:marBottom w:val="0"/>
          <w:divBdr>
            <w:top w:val="none" w:sz="0" w:space="0" w:color="auto"/>
            <w:left w:val="none" w:sz="0" w:space="0" w:color="auto"/>
            <w:bottom w:val="none" w:sz="0" w:space="0" w:color="auto"/>
            <w:right w:val="none" w:sz="0" w:space="0" w:color="auto"/>
          </w:divBdr>
          <w:divsChild>
            <w:div w:id="370769694">
              <w:marLeft w:val="0"/>
              <w:marRight w:val="0"/>
              <w:marTop w:val="0"/>
              <w:marBottom w:val="0"/>
              <w:divBdr>
                <w:top w:val="none" w:sz="0" w:space="0" w:color="auto"/>
                <w:left w:val="none" w:sz="0" w:space="0" w:color="auto"/>
                <w:bottom w:val="none" w:sz="0" w:space="0" w:color="auto"/>
                <w:right w:val="none" w:sz="0" w:space="0" w:color="auto"/>
              </w:divBdr>
            </w:div>
          </w:divsChild>
        </w:div>
        <w:div w:id="1027482935">
          <w:marLeft w:val="0"/>
          <w:marRight w:val="0"/>
          <w:marTop w:val="0"/>
          <w:marBottom w:val="0"/>
          <w:divBdr>
            <w:top w:val="none" w:sz="0" w:space="0" w:color="auto"/>
            <w:left w:val="none" w:sz="0" w:space="0" w:color="auto"/>
            <w:bottom w:val="none" w:sz="0" w:space="0" w:color="auto"/>
            <w:right w:val="none" w:sz="0" w:space="0" w:color="auto"/>
          </w:divBdr>
          <w:divsChild>
            <w:div w:id="330254036">
              <w:marLeft w:val="0"/>
              <w:marRight w:val="0"/>
              <w:marTop w:val="0"/>
              <w:marBottom w:val="0"/>
              <w:divBdr>
                <w:top w:val="none" w:sz="0" w:space="0" w:color="auto"/>
                <w:left w:val="none" w:sz="0" w:space="0" w:color="auto"/>
                <w:bottom w:val="none" w:sz="0" w:space="0" w:color="auto"/>
                <w:right w:val="none" w:sz="0" w:space="0" w:color="auto"/>
              </w:divBdr>
            </w:div>
          </w:divsChild>
        </w:div>
        <w:div w:id="561411466">
          <w:marLeft w:val="0"/>
          <w:marRight w:val="0"/>
          <w:marTop w:val="0"/>
          <w:marBottom w:val="0"/>
          <w:divBdr>
            <w:top w:val="none" w:sz="0" w:space="0" w:color="auto"/>
            <w:left w:val="none" w:sz="0" w:space="0" w:color="auto"/>
            <w:bottom w:val="none" w:sz="0" w:space="0" w:color="auto"/>
            <w:right w:val="none" w:sz="0" w:space="0" w:color="auto"/>
          </w:divBdr>
          <w:divsChild>
            <w:div w:id="1213732676">
              <w:marLeft w:val="0"/>
              <w:marRight w:val="0"/>
              <w:marTop w:val="0"/>
              <w:marBottom w:val="0"/>
              <w:divBdr>
                <w:top w:val="none" w:sz="0" w:space="0" w:color="auto"/>
                <w:left w:val="none" w:sz="0" w:space="0" w:color="auto"/>
                <w:bottom w:val="none" w:sz="0" w:space="0" w:color="auto"/>
                <w:right w:val="none" w:sz="0" w:space="0" w:color="auto"/>
              </w:divBdr>
            </w:div>
          </w:divsChild>
        </w:div>
        <w:div w:id="242185930">
          <w:marLeft w:val="0"/>
          <w:marRight w:val="0"/>
          <w:marTop w:val="0"/>
          <w:marBottom w:val="0"/>
          <w:divBdr>
            <w:top w:val="none" w:sz="0" w:space="0" w:color="auto"/>
            <w:left w:val="none" w:sz="0" w:space="0" w:color="auto"/>
            <w:bottom w:val="none" w:sz="0" w:space="0" w:color="auto"/>
            <w:right w:val="none" w:sz="0" w:space="0" w:color="auto"/>
          </w:divBdr>
          <w:divsChild>
            <w:div w:id="861630269">
              <w:marLeft w:val="0"/>
              <w:marRight w:val="0"/>
              <w:marTop w:val="0"/>
              <w:marBottom w:val="0"/>
              <w:divBdr>
                <w:top w:val="none" w:sz="0" w:space="0" w:color="auto"/>
                <w:left w:val="none" w:sz="0" w:space="0" w:color="auto"/>
                <w:bottom w:val="none" w:sz="0" w:space="0" w:color="auto"/>
                <w:right w:val="none" w:sz="0" w:space="0" w:color="auto"/>
              </w:divBdr>
            </w:div>
          </w:divsChild>
        </w:div>
        <w:div w:id="1484660192">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 w:id="2019885680">
          <w:marLeft w:val="0"/>
          <w:marRight w:val="0"/>
          <w:marTop w:val="0"/>
          <w:marBottom w:val="0"/>
          <w:divBdr>
            <w:top w:val="none" w:sz="0" w:space="0" w:color="auto"/>
            <w:left w:val="none" w:sz="0" w:space="0" w:color="auto"/>
            <w:bottom w:val="none" w:sz="0" w:space="0" w:color="auto"/>
            <w:right w:val="none" w:sz="0" w:space="0" w:color="auto"/>
          </w:divBdr>
          <w:divsChild>
            <w:div w:id="2081175252">
              <w:marLeft w:val="0"/>
              <w:marRight w:val="0"/>
              <w:marTop w:val="0"/>
              <w:marBottom w:val="0"/>
              <w:divBdr>
                <w:top w:val="none" w:sz="0" w:space="0" w:color="auto"/>
                <w:left w:val="none" w:sz="0" w:space="0" w:color="auto"/>
                <w:bottom w:val="single" w:sz="6" w:space="0" w:color="3D3D3D"/>
                <w:right w:val="none" w:sz="0" w:space="0" w:color="auto"/>
              </w:divBdr>
              <w:divsChild>
                <w:div w:id="765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3140">
          <w:marLeft w:val="0"/>
          <w:marRight w:val="0"/>
          <w:marTop w:val="0"/>
          <w:marBottom w:val="0"/>
          <w:divBdr>
            <w:top w:val="none" w:sz="0" w:space="0" w:color="auto"/>
            <w:left w:val="none" w:sz="0" w:space="0" w:color="auto"/>
            <w:bottom w:val="none" w:sz="0" w:space="0" w:color="auto"/>
            <w:right w:val="none" w:sz="0" w:space="0" w:color="auto"/>
          </w:divBdr>
          <w:divsChild>
            <w:div w:id="1866286145">
              <w:marLeft w:val="0"/>
              <w:marRight w:val="0"/>
              <w:marTop w:val="0"/>
              <w:marBottom w:val="0"/>
              <w:divBdr>
                <w:top w:val="none" w:sz="0" w:space="0" w:color="auto"/>
                <w:left w:val="none" w:sz="0" w:space="0" w:color="auto"/>
                <w:bottom w:val="single" w:sz="6" w:space="0" w:color="3D3D3D"/>
                <w:right w:val="none" w:sz="0" w:space="0" w:color="auto"/>
              </w:divBdr>
              <w:divsChild>
                <w:div w:id="1753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388">
          <w:marLeft w:val="0"/>
          <w:marRight w:val="0"/>
          <w:marTop w:val="0"/>
          <w:marBottom w:val="0"/>
          <w:divBdr>
            <w:top w:val="none" w:sz="0" w:space="0" w:color="auto"/>
            <w:left w:val="none" w:sz="0" w:space="0" w:color="auto"/>
            <w:bottom w:val="none" w:sz="0" w:space="0" w:color="auto"/>
            <w:right w:val="none" w:sz="0" w:space="0" w:color="auto"/>
          </w:divBdr>
          <w:divsChild>
            <w:div w:id="1042827956">
              <w:marLeft w:val="0"/>
              <w:marRight w:val="0"/>
              <w:marTop w:val="0"/>
              <w:marBottom w:val="0"/>
              <w:divBdr>
                <w:top w:val="none" w:sz="0" w:space="0" w:color="auto"/>
                <w:left w:val="none" w:sz="0" w:space="0" w:color="auto"/>
                <w:bottom w:val="none" w:sz="0" w:space="0" w:color="auto"/>
                <w:right w:val="none" w:sz="0" w:space="0" w:color="auto"/>
              </w:divBdr>
            </w:div>
          </w:divsChild>
        </w:div>
        <w:div w:id="1563979349">
          <w:marLeft w:val="0"/>
          <w:marRight w:val="0"/>
          <w:marTop w:val="0"/>
          <w:marBottom w:val="0"/>
          <w:divBdr>
            <w:top w:val="none" w:sz="0" w:space="0" w:color="auto"/>
            <w:left w:val="none" w:sz="0" w:space="0" w:color="auto"/>
            <w:bottom w:val="none" w:sz="0" w:space="0" w:color="auto"/>
            <w:right w:val="none" w:sz="0" w:space="0" w:color="auto"/>
          </w:divBdr>
          <w:divsChild>
            <w:div w:id="945847594">
              <w:marLeft w:val="0"/>
              <w:marRight w:val="0"/>
              <w:marTop w:val="0"/>
              <w:marBottom w:val="0"/>
              <w:divBdr>
                <w:top w:val="none" w:sz="0" w:space="0" w:color="auto"/>
                <w:left w:val="none" w:sz="0" w:space="0" w:color="auto"/>
                <w:bottom w:val="none" w:sz="0" w:space="0" w:color="auto"/>
                <w:right w:val="none" w:sz="0" w:space="0" w:color="auto"/>
              </w:divBdr>
            </w:div>
          </w:divsChild>
        </w:div>
        <w:div w:id="1467969675">
          <w:marLeft w:val="0"/>
          <w:marRight w:val="0"/>
          <w:marTop w:val="0"/>
          <w:marBottom w:val="0"/>
          <w:divBdr>
            <w:top w:val="none" w:sz="0" w:space="0" w:color="auto"/>
            <w:left w:val="none" w:sz="0" w:space="0" w:color="auto"/>
            <w:bottom w:val="none" w:sz="0" w:space="0" w:color="auto"/>
            <w:right w:val="none" w:sz="0" w:space="0" w:color="auto"/>
          </w:divBdr>
          <w:divsChild>
            <w:div w:id="1556430741">
              <w:marLeft w:val="0"/>
              <w:marRight w:val="0"/>
              <w:marTop w:val="0"/>
              <w:marBottom w:val="0"/>
              <w:divBdr>
                <w:top w:val="none" w:sz="0" w:space="0" w:color="auto"/>
                <w:left w:val="none" w:sz="0" w:space="0" w:color="auto"/>
                <w:bottom w:val="none" w:sz="0" w:space="0" w:color="auto"/>
                <w:right w:val="none" w:sz="0" w:space="0" w:color="auto"/>
              </w:divBdr>
            </w:div>
          </w:divsChild>
        </w:div>
        <w:div w:id="859008672">
          <w:marLeft w:val="0"/>
          <w:marRight w:val="0"/>
          <w:marTop w:val="0"/>
          <w:marBottom w:val="0"/>
          <w:divBdr>
            <w:top w:val="none" w:sz="0" w:space="0" w:color="auto"/>
            <w:left w:val="none" w:sz="0" w:space="0" w:color="auto"/>
            <w:bottom w:val="none" w:sz="0" w:space="0" w:color="auto"/>
            <w:right w:val="none" w:sz="0" w:space="0" w:color="auto"/>
          </w:divBdr>
          <w:divsChild>
            <w:div w:id="460194430">
              <w:marLeft w:val="0"/>
              <w:marRight w:val="0"/>
              <w:marTop w:val="0"/>
              <w:marBottom w:val="0"/>
              <w:divBdr>
                <w:top w:val="none" w:sz="0" w:space="0" w:color="auto"/>
                <w:left w:val="none" w:sz="0" w:space="0" w:color="auto"/>
                <w:bottom w:val="none" w:sz="0" w:space="0" w:color="auto"/>
                <w:right w:val="none" w:sz="0" w:space="0" w:color="auto"/>
              </w:divBdr>
            </w:div>
          </w:divsChild>
        </w:div>
        <w:div w:id="1346320337">
          <w:marLeft w:val="0"/>
          <w:marRight w:val="0"/>
          <w:marTop w:val="0"/>
          <w:marBottom w:val="0"/>
          <w:divBdr>
            <w:top w:val="none" w:sz="0" w:space="0" w:color="auto"/>
            <w:left w:val="none" w:sz="0" w:space="0" w:color="auto"/>
            <w:bottom w:val="none" w:sz="0" w:space="0" w:color="auto"/>
            <w:right w:val="none" w:sz="0" w:space="0" w:color="auto"/>
          </w:divBdr>
          <w:divsChild>
            <w:div w:id="612057255">
              <w:marLeft w:val="0"/>
              <w:marRight w:val="0"/>
              <w:marTop w:val="0"/>
              <w:marBottom w:val="0"/>
              <w:divBdr>
                <w:top w:val="none" w:sz="0" w:space="0" w:color="auto"/>
                <w:left w:val="none" w:sz="0" w:space="0" w:color="auto"/>
                <w:bottom w:val="none" w:sz="0" w:space="0" w:color="auto"/>
                <w:right w:val="none" w:sz="0" w:space="0" w:color="auto"/>
              </w:divBdr>
            </w:div>
          </w:divsChild>
        </w:div>
        <w:div w:id="1289896568">
          <w:marLeft w:val="0"/>
          <w:marRight w:val="0"/>
          <w:marTop w:val="0"/>
          <w:marBottom w:val="0"/>
          <w:divBdr>
            <w:top w:val="none" w:sz="0" w:space="0" w:color="auto"/>
            <w:left w:val="none" w:sz="0" w:space="0" w:color="auto"/>
            <w:bottom w:val="none" w:sz="0" w:space="0" w:color="auto"/>
            <w:right w:val="none" w:sz="0" w:space="0" w:color="auto"/>
          </w:divBdr>
          <w:divsChild>
            <w:div w:id="1976446264">
              <w:marLeft w:val="0"/>
              <w:marRight w:val="0"/>
              <w:marTop w:val="0"/>
              <w:marBottom w:val="0"/>
              <w:divBdr>
                <w:top w:val="none" w:sz="0" w:space="0" w:color="auto"/>
                <w:left w:val="none" w:sz="0" w:space="0" w:color="auto"/>
                <w:bottom w:val="none" w:sz="0" w:space="0" w:color="auto"/>
                <w:right w:val="none" w:sz="0" w:space="0" w:color="auto"/>
              </w:divBdr>
            </w:div>
          </w:divsChild>
        </w:div>
        <w:div w:id="661348072">
          <w:marLeft w:val="0"/>
          <w:marRight w:val="0"/>
          <w:marTop w:val="0"/>
          <w:marBottom w:val="0"/>
          <w:divBdr>
            <w:top w:val="none" w:sz="0" w:space="0" w:color="auto"/>
            <w:left w:val="none" w:sz="0" w:space="0" w:color="auto"/>
            <w:bottom w:val="none" w:sz="0" w:space="0" w:color="auto"/>
            <w:right w:val="none" w:sz="0" w:space="0" w:color="auto"/>
          </w:divBdr>
          <w:divsChild>
            <w:div w:id="414791830">
              <w:marLeft w:val="0"/>
              <w:marRight w:val="0"/>
              <w:marTop w:val="0"/>
              <w:marBottom w:val="0"/>
              <w:divBdr>
                <w:top w:val="none" w:sz="0" w:space="0" w:color="auto"/>
                <w:left w:val="none" w:sz="0" w:space="0" w:color="auto"/>
                <w:bottom w:val="none" w:sz="0" w:space="0" w:color="auto"/>
                <w:right w:val="none" w:sz="0" w:space="0" w:color="auto"/>
              </w:divBdr>
              <w:divsChild>
                <w:div w:id="1986354333">
                  <w:marLeft w:val="0"/>
                  <w:marRight w:val="0"/>
                  <w:marTop w:val="0"/>
                  <w:marBottom w:val="0"/>
                  <w:divBdr>
                    <w:top w:val="none" w:sz="0" w:space="0" w:color="auto"/>
                    <w:left w:val="none" w:sz="0" w:space="0" w:color="auto"/>
                    <w:bottom w:val="none" w:sz="0" w:space="0" w:color="auto"/>
                    <w:right w:val="none" w:sz="0" w:space="0" w:color="auto"/>
                  </w:divBdr>
                </w:div>
              </w:divsChild>
            </w:div>
            <w:div w:id="1296370840">
              <w:marLeft w:val="0"/>
              <w:marRight w:val="0"/>
              <w:marTop w:val="0"/>
              <w:marBottom w:val="0"/>
              <w:divBdr>
                <w:top w:val="none" w:sz="0" w:space="0" w:color="auto"/>
                <w:left w:val="none" w:sz="0" w:space="0" w:color="auto"/>
                <w:bottom w:val="none" w:sz="0" w:space="0" w:color="auto"/>
                <w:right w:val="none" w:sz="0" w:space="0" w:color="auto"/>
              </w:divBdr>
              <w:divsChild>
                <w:div w:id="1909723563">
                  <w:marLeft w:val="0"/>
                  <w:marRight w:val="0"/>
                  <w:marTop w:val="0"/>
                  <w:marBottom w:val="0"/>
                  <w:divBdr>
                    <w:top w:val="none" w:sz="0" w:space="0" w:color="auto"/>
                    <w:left w:val="none" w:sz="0" w:space="0" w:color="auto"/>
                    <w:bottom w:val="single" w:sz="6" w:space="0" w:color="3D3D3D"/>
                    <w:right w:val="none" w:sz="0" w:space="0" w:color="auto"/>
                  </w:divBdr>
                  <w:divsChild>
                    <w:div w:id="198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989">
              <w:marLeft w:val="0"/>
              <w:marRight w:val="0"/>
              <w:marTop w:val="0"/>
              <w:marBottom w:val="0"/>
              <w:divBdr>
                <w:top w:val="none" w:sz="0" w:space="0" w:color="auto"/>
                <w:left w:val="none" w:sz="0" w:space="0" w:color="auto"/>
                <w:bottom w:val="none" w:sz="0" w:space="0" w:color="auto"/>
                <w:right w:val="none" w:sz="0" w:space="0" w:color="auto"/>
              </w:divBdr>
              <w:divsChild>
                <w:div w:id="746418057">
                  <w:marLeft w:val="0"/>
                  <w:marRight w:val="0"/>
                  <w:marTop w:val="0"/>
                  <w:marBottom w:val="0"/>
                  <w:divBdr>
                    <w:top w:val="none" w:sz="0" w:space="0" w:color="auto"/>
                    <w:left w:val="none" w:sz="0" w:space="0" w:color="auto"/>
                    <w:bottom w:val="none" w:sz="0" w:space="0" w:color="auto"/>
                    <w:right w:val="none" w:sz="0" w:space="0" w:color="auto"/>
                  </w:divBdr>
                </w:div>
              </w:divsChild>
            </w:div>
            <w:div w:id="1370716712">
              <w:marLeft w:val="0"/>
              <w:marRight w:val="0"/>
              <w:marTop w:val="0"/>
              <w:marBottom w:val="0"/>
              <w:divBdr>
                <w:top w:val="none" w:sz="0" w:space="0" w:color="auto"/>
                <w:left w:val="none" w:sz="0" w:space="0" w:color="auto"/>
                <w:bottom w:val="none" w:sz="0" w:space="0" w:color="auto"/>
                <w:right w:val="none" w:sz="0" w:space="0" w:color="auto"/>
              </w:divBdr>
              <w:divsChild>
                <w:div w:id="2008512796">
                  <w:marLeft w:val="0"/>
                  <w:marRight w:val="0"/>
                  <w:marTop w:val="0"/>
                  <w:marBottom w:val="0"/>
                  <w:divBdr>
                    <w:top w:val="none" w:sz="0" w:space="0" w:color="auto"/>
                    <w:left w:val="none" w:sz="0" w:space="0" w:color="auto"/>
                    <w:bottom w:val="single" w:sz="6" w:space="0" w:color="3D3D3D"/>
                    <w:right w:val="none" w:sz="0" w:space="0" w:color="auto"/>
                  </w:divBdr>
                  <w:divsChild>
                    <w:div w:id="15809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707">
              <w:marLeft w:val="0"/>
              <w:marRight w:val="0"/>
              <w:marTop w:val="0"/>
              <w:marBottom w:val="0"/>
              <w:divBdr>
                <w:top w:val="none" w:sz="0" w:space="0" w:color="auto"/>
                <w:left w:val="none" w:sz="0" w:space="0" w:color="auto"/>
                <w:bottom w:val="none" w:sz="0" w:space="0" w:color="auto"/>
                <w:right w:val="none" w:sz="0" w:space="0" w:color="auto"/>
              </w:divBdr>
              <w:divsChild>
                <w:div w:id="186066524">
                  <w:marLeft w:val="0"/>
                  <w:marRight w:val="0"/>
                  <w:marTop w:val="0"/>
                  <w:marBottom w:val="0"/>
                  <w:divBdr>
                    <w:top w:val="none" w:sz="0" w:space="0" w:color="auto"/>
                    <w:left w:val="none" w:sz="0" w:space="0" w:color="auto"/>
                    <w:bottom w:val="none" w:sz="0" w:space="0" w:color="auto"/>
                    <w:right w:val="none" w:sz="0" w:space="0" w:color="auto"/>
                  </w:divBdr>
                </w:div>
              </w:divsChild>
            </w:div>
            <w:div w:id="201096393">
              <w:marLeft w:val="0"/>
              <w:marRight w:val="0"/>
              <w:marTop w:val="0"/>
              <w:marBottom w:val="0"/>
              <w:divBdr>
                <w:top w:val="none" w:sz="0" w:space="0" w:color="auto"/>
                <w:left w:val="none" w:sz="0" w:space="0" w:color="auto"/>
                <w:bottom w:val="none" w:sz="0" w:space="0" w:color="auto"/>
                <w:right w:val="none" w:sz="0" w:space="0" w:color="auto"/>
              </w:divBdr>
              <w:divsChild>
                <w:div w:id="2076661086">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1669939890">
                  <w:marLeft w:val="0"/>
                  <w:marRight w:val="0"/>
                  <w:marTop w:val="0"/>
                  <w:marBottom w:val="0"/>
                  <w:divBdr>
                    <w:top w:val="none" w:sz="0" w:space="0" w:color="auto"/>
                    <w:left w:val="none" w:sz="0" w:space="0" w:color="auto"/>
                    <w:bottom w:val="none" w:sz="0" w:space="0" w:color="auto"/>
                    <w:right w:val="none" w:sz="0" w:space="0" w:color="auto"/>
                  </w:divBdr>
                </w:div>
              </w:divsChild>
            </w:div>
            <w:div w:id="316695082">
              <w:marLeft w:val="0"/>
              <w:marRight w:val="0"/>
              <w:marTop w:val="0"/>
              <w:marBottom w:val="0"/>
              <w:divBdr>
                <w:top w:val="none" w:sz="0" w:space="0" w:color="auto"/>
                <w:left w:val="none" w:sz="0" w:space="0" w:color="auto"/>
                <w:bottom w:val="none" w:sz="0" w:space="0" w:color="auto"/>
                <w:right w:val="none" w:sz="0" w:space="0" w:color="auto"/>
              </w:divBdr>
              <w:divsChild>
                <w:div w:id="728842308">
                  <w:marLeft w:val="0"/>
                  <w:marRight w:val="0"/>
                  <w:marTop w:val="0"/>
                  <w:marBottom w:val="0"/>
                  <w:divBdr>
                    <w:top w:val="none" w:sz="0" w:space="0" w:color="auto"/>
                    <w:left w:val="none" w:sz="0" w:space="0" w:color="auto"/>
                    <w:bottom w:val="none" w:sz="0" w:space="0" w:color="auto"/>
                    <w:right w:val="none" w:sz="0" w:space="0" w:color="auto"/>
                  </w:divBdr>
                </w:div>
              </w:divsChild>
            </w:div>
            <w:div w:id="1770850603">
              <w:marLeft w:val="0"/>
              <w:marRight w:val="0"/>
              <w:marTop w:val="0"/>
              <w:marBottom w:val="0"/>
              <w:divBdr>
                <w:top w:val="none" w:sz="0" w:space="0" w:color="auto"/>
                <w:left w:val="none" w:sz="0" w:space="0" w:color="auto"/>
                <w:bottom w:val="none" w:sz="0" w:space="0" w:color="auto"/>
                <w:right w:val="none" w:sz="0" w:space="0" w:color="auto"/>
              </w:divBdr>
              <w:divsChild>
                <w:div w:id="2011373182">
                  <w:marLeft w:val="0"/>
                  <w:marRight w:val="0"/>
                  <w:marTop w:val="0"/>
                  <w:marBottom w:val="0"/>
                  <w:divBdr>
                    <w:top w:val="none" w:sz="0" w:space="0" w:color="auto"/>
                    <w:left w:val="none" w:sz="0" w:space="0" w:color="auto"/>
                    <w:bottom w:val="none" w:sz="0" w:space="0" w:color="auto"/>
                    <w:right w:val="none" w:sz="0" w:space="0" w:color="auto"/>
                  </w:divBdr>
                </w:div>
              </w:divsChild>
            </w:div>
            <w:div w:id="255745848">
              <w:marLeft w:val="0"/>
              <w:marRight w:val="0"/>
              <w:marTop w:val="0"/>
              <w:marBottom w:val="0"/>
              <w:divBdr>
                <w:top w:val="none" w:sz="0" w:space="0" w:color="auto"/>
                <w:left w:val="none" w:sz="0" w:space="0" w:color="auto"/>
                <w:bottom w:val="none" w:sz="0" w:space="0" w:color="auto"/>
                <w:right w:val="none" w:sz="0" w:space="0" w:color="auto"/>
              </w:divBdr>
              <w:divsChild>
                <w:div w:id="1027295307">
                  <w:marLeft w:val="0"/>
                  <w:marRight w:val="0"/>
                  <w:marTop w:val="0"/>
                  <w:marBottom w:val="0"/>
                  <w:divBdr>
                    <w:top w:val="none" w:sz="0" w:space="0" w:color="auto"/>
                    <w:left w:val="none" w:sz="0" w:space="0" w:color="auto"/>
                    <w:bottom w:val="single" w:sz="6" w:space="0" w:color="3D3D3D"/>
                    <w:right w:val="none" w:sz="0" w:space="0" w:color="auto"/>
                  </w:divBdr>
                  <w:divsChild>
                    <w:div w:id="1147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863">
              <w:marLeft w:val="0"/>
              <w:marRight w:val="0"/>
              <w:marTop w:val="0"/>
              <w:marBottom w:val="0"/>
              <w:divBdr>
                <w:top w:val="none" w:sz="0" w:space="0" w:color="auto"/>
                <w:left w:val="none" w:sz="0" w:space="0" w:color="auto"/>
                <w:bottom w:val="none" w:sz="0" w:space="0" w:color="auto"/>
                <w:right w:val="none" w:sz="0" w:space="0" w:color="auto"/>
              </w:divBdr>
              <w:divsChild>
                <w:div w:id="1350179870">
                  <w:marLeft w:val="0"/>
                  <w:marRight w:val="0"/>
                  <w:marTop w:val="0"/>
                  <w:marBottom w:val="0"/>
                  <w:divBdr>
                    <w:top w:val="none" w:sz="0" w:space="0" w:color="auto"/>
                    <w:left w:val="none" w:sz="0" w:space="0" w:color="auto"/>
                    <w:bottom w:val="none" w:sz="0" w:space="0" w:color="auto"/>
                    <w:right w:val="none" w:sz="0" w:space="0" w:color="auto"/>
                  </w:divBdr>
                  <w:divsChild>
                    <w:div w:id="21270010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5368789">
              <w:marLeft w:val="0"/>
              <w:marRight w:val="0"/>
              <w:marTop w:val="0"/>
              <w:marBottom w:val="0"/>
              <w:divBdr>
                <w:top w:val="none" w:sz="0" w:space="0" w:color="auto"/>
                <w:left w:val="none" w:sz="0" w:space="0" w:color="auto"/>
                <w:bottom w:val="none" w:sz="0" w:space="0" w:color="auto"/>
                <w:right w:val="none" w:sz="0" w:space="0" w:color="auto"/>
              </w:divBdr>
              <w:divsChild>
                <w:div w:id="2097970229">
                  <w:marLeft w:val="0"/>
                  <w:marRight w:val="0"/>
                  <w:marTop w:val="0"/>
                  <w:marBottom w:val="0"/>
                  <w:divBdr>
                    <w:top w:val="none" w:sz="0" w:space="0" w:color="auto"/>
                    <w:left w:val="none" w:sz="0" w:space="0" w:color="auto"/>
                    <w:bottom w:val="none" w:sz="0" w:space="0" w:color="auto"/>
                    <w:right w:val="none" w:sz="0" w:space="0" w:color="auto"/>
                  </w:divBdr>
                  <w:divsChild>
                    <w:div w:id="3514229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84698665">
              <w:marLeft w:val="0"/>
              <w:marRight w:val="0"/>
              <w:marTop w:val="0"/>
              <w:marBottom w:val="0"/>
              <w:divBdr>
                <w:top w:val="none" w:sz="0" w:space="0" w:color="auto"/>
                <w:left w:val="none" w:sz="0" w:space="0" w:color="auto"/>
                <w:bottom w:val="none" w:sz="0" w:space="0" w:color="auto"/>
                <w:right w:val="none" w:sz="0" w:space="0" w:color="auto"/>
              </w:divBdr>
              <w:divsChild>
                <w:div w:id="1281260347">
                  <w:marLeft w:val="0"/>
                  <w:marRight w:val="0"/>
                  <w:marTop w:val="0"/>
                  <w:marBottom w:val="0"/>
                  <w:divBdr>
                    <w:top w:val="none" w:sz="0" w:space="0" w:color="auto"/>
                    <w:left w:val="none" w:sz="0" w:space="0" w:color="auto"/>
                    <w:bottom w:val="none" w:sz="0" w:space="0" w:color="auto"/>
                    <w:right w:val="none" w:sz="0" w:space="0" w:color="auto"/>
                  </w:divBdr>
                </w:div>
              </w:divsChild>
            </w:div>
            <w:div w:id="109515717">
              <w:marLeft w:val="0"/>
              <w:marRight w:val="0"/>
              <w:marTop w:val="0"/>
              <w:marBottom w:val="0"/>
              <w:divBdr>
                <w:top w:val="none" w:sz="0" w:space="0" w:color="auto"/>
                <w:left w:val="none" w:sz="0" w:space="0" w:color="auto"/>
                <w:bottom w:val="none" w:sz="0" w:space="0" w:color="auto"/>
                <w:right w:val="none" w:sz="0" w:space="0" w:color="auto"/>
              </w:divBdr>
              <w:divsChild>
                <w:div w:id="1937591438">
                  <w:marLeft w:val="0"/>
                  <w:marRight w:val="0"/>
                  <w:marTop w:val="0"/>
                  <w:marBottom w:val="0"/>
                  <w:divBdr>
                    <w:top w:val="none" w:sz="0" w:space="0" w:color="auto"/>
                    <w:left w:val="none" w:sz="0" w:space="0" w:color="auto"/>
                    <w:bottom w:val="none" w:sz="0" w:space="0" w:color="auto"/>
                    <w:right w:val="none" w:sz="0" w:space="0" w:color="auto"/>
                  </w:divBdr>
                </w:div>
              </w:divsChild>
            </w:div>
            <w:div w:id="1302349376">
              <w:marLeft w:val="0"/>
              <w:marRight w:val="0"/>
              <w:marTop w:val="0"/>
              <w:marBottom w:val="0"/>
              <w:divBdr>
                <w:top w:val="none" w:sz="0" w:space="0" w:color="auto"/>
                <w:left w:val="none" w:sz="0" w:space="0" w:color="auto"/>
                <w:bottom w:val="none" w:sz="0" w:space="0" w:color="auto"/>
                <w:right w:val="none" w:sz="0" w:space="0" w:color="auto"/>
              </w:divBdr>
              <w:divsChild>
                <w:div w:id="105931421">
                  <w:marLeft w:val="0"/>
                  <w:marRight w:val="0"/>
                  <w:marTop w:val="0"/>
                  <w:marBottom w:val="0"/>
                  <w:divBdr>
                    <w:top w:val="none" w:sz="0" w:space="0" w:color="auto"/>
                    <w:left w:val="none" w:sz="0" w:space="0" w:color="auto"/>
                    <w:bottom w:val="none" w:sz="0" w:space="0" w:color="auto"/>
                    <w:right w:val="none" w:sz="0" w:space="0" w:color="auto"/>
                  </w:divBdr>
                </w:div>
              </w:divsChild>
            </w:div>
            <w:div w:id="2060083470">
              <w:marLeft w:val="0"/>
              <w:marRight w:val="0"/>
              <w:marTop w:val="0"/>
              <w:marBottom w:val="0"/>
              <w:divBdr>
                <w:top w:val="none" w:sz="0" w:space="0" w:color="auto"/>
                <w:left w:val="none" w:sz="0" w:space="0" w:color="auto"/>
                <w:bottom w:val="none" w:sz="0" w:space="0" w:color="auto"/>
                <w:right w:val="none" w:sz="0" w:space="0" w:color="auto"/>
              </w:divBdr>
              <w:divsChild>
                <w:div w:id="861095364">
                  <w:marLeft w:val="0"/>
                  <w:marRight w:val="0"/>
                  <w:marTop w:val="0"/>
                  <w:marBottom w:val="0"/>
                  <w:divBdr>
                    <w:top w:val="none" w:sz="0" w:space="0" w:color="auto"/>
                    <w:left w:val="none" w:sz="0" w:space="0" w:color="auto"/>
                    <w:bottom w:val="none" w:sz="0" w:space="0" w:color="auto"/>
                    <w:right w:val="none" w:sz="0" w:space="0" w:color="auto"/>
                  </w:divBdr>
                </w:div>
              </w:divsChild>
            </w:div>
            <w:div w:id="457794581">
              <w:marLeft w:val="0"/>
              <w:marRight w:val="0"/>
              <w:marTop w:val="0"/>
              <w:marBottom w:val="0"/>
              <w:divBdr>
                <w:top w:val="none" w:sz="0" w:space="0" w:color="auto"/>
                <w:left w:val="none" w:sz="0" w:space="0" w:color="auto"/>
                <w:bottom w:val="none" w:sz="0" w:space="0" w:color="auto"/>
                <w:right w:val="none" w:sz="0" w:space="0" w:color="auto"/>
              </w:divBdr>
              <w:divsChild>
                <w:div w:id="2033604468">
                  <w:marLeft w:val="0"/>
                  <w:marRight w:val="0"/>
                  <w:marTop w:val="0"/>
                  <w:marBottom w:val="0"/>
                  <w:divBdr>
                    <w:top w:val="none" w:sz="0" w:space="0" w:color="auto"/>
                    <w:left w:val="none" w:sz="0" w:space="0" w:color="auto"/>
                    <w:bottom w:val="none" w:sz="0" w:space="0" w:color="auto"/>
                    <w:right w:val="none" w:sz="0" w:space="0" w:color="auto"/>
                  </w:divBdr>
                </w:div>
              </w:divsChild>
            </w:div>
            <w:div w:id="673806604">
              <w:marLeft w:val="0"/>
              <w:marRight w:val="0"/>
              <w:marTop w:val="0"/>
              <w:marBottom w:val="0"/>
              <w:divBdr>
                <w:top w:val="none" w:sz="0" w:space="0" w:color="auto"/>
                <w:left w:val="none" w:sz="0" w:space="0" w:color="auto"/>
                <w:bottom w:val="none" w:sz="0" w:space="0" w:color="auto"/>
                <w:right w:val="none" w:sz="0" w:space="0" w:color="auto"/>
              </w:divBdr>
              <w:divsChild>
                <w:div w:id="473453975">
                  <w:marLeft w:val="0"/>
                  <w:marRight w:val="0"/>
                  <w:marTop w:val="0"/>
                  <w:marBottom w:val="0"/>
                  <w:divBdr>
                    <w:top w:val="none" w:sz="0" w:space="0" w:color="auto"/>
                    <w:left w:val="none" w:sz="0" w:space="0" w:color="auto"/>
                    <w:bottom w:val="none" w:sz="0" w:space="0" w:color="auto"/>
                    <w:right w:val="none" w:sz="0" w:space="0" w:color="auto"/>
                  </w:divBdr>
                </w:div>
              </w:divsChild>
            </w:div>
            <w:div w:id="972757271">
              <w:marLeft w:val="0"/>
              <w:marRight w:val="0"/>
              <w:marTop w:val="0"/>
              <w:marBottom w:val="0"/>
              <w:divBdr>
                <w:top w:val="none" w:sz="0" w:space="0" w:color="auto"/>
                <w:left w:val="none" w:sz="0" w:space="0" w:color="auto"/>
                <w:bottom w:val="none" w:sz="0" w:space="0" w:color="auto"/>
                <w:right w:val="none" w:sz="0" w:space="0" w:color="auto"/>
              </w:divBdr>
              <w:divsChild>
                <w:div w:id="2142187254">
                  <w:marLeft w:val="0"/>
                  <w:marRight w:val="0"/>
                  <w:marTop w:val="0"/>
                  <w:marBottom w:val="0"/>
                  <w:divBdr>
                    <w:top w:val="none" w:sz="0" w:space="0" w:color="auto"/>
                    <w:left w:val="none" w:sz="0" w:space="0" w:color="auto"/>
                    <w:bottom w:val="single" w:sz="6" w:space="0" w:color="3D3D3D"/>
                    <w:right w:val="none" w:sz="0" w:space="0" w:color="auto"/>
                  </w:divBdr>
                  <w:divsChild>
                    <w:div w:id="17506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8227">
              <w:marLeft w:val="0"/>
              <w:marRight w:val="0"/>
              <w:marTop w:val="0"/>
              <w:marBottom w:val="0"/>
              <w:divBdr>
                <w:top w:val="none" w:sz="0" w:space="0" w:color="auto"/>
                <w:left w:val="none" w:sz="0" w:space="0" w:color="auto"/>
                <w:bottom w:val="none" w:sz="0" w:space="0" w:color="auto"/>
                <w:right w:val="none" w:sz="0" w:space="0" w:color="auto"/>
              </w:divBdr>
              <w:divsChild>
                <w:div w:id="1620523683">
                  <w:marLeft w:val="0"/>
                  <w:marRight w:val="0"/>
                  <w:marTop w:val="0"/>
                  <w:marBottom w:val="0"/>
                  <w:divBdr>
                    <w:top w:val="none" w:sz="0" w:space="0" w:color="auto"/>
                    <w:left w:val="none" w:sz="0" w:space="0" w:color="auto"/>
                    <w:bottom w:val="none" w:sz="0" w:space="0" w:color="auto"/>
                    <w:right w:val="none" w:sz="0" w:space="0" w:color="auto"/>
                  </w:divBdr>
                  <w:divsChild>
                    <w:div w:id="38006137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0005731">
              <w:marLeft w:val="0"/>
              <w:marRight w:val="0"/>
              <w:marTop w:val="0"/>
              <w:marBottom w:val="0"/>
              <w:divBdr>
                <w:top w:val="none" w:sz="0" w:space="0" w:color="auto"/>
                <w:left w:val="none" w:sz="0" w:space="0" w:color="auto"/>
                <w:bottom w:val="none" w:sz="0" w:space="0" w:color="auto"/>
                <w:right w:val="none" w:sz="0" w:space="0" w:color="auto"/>
              </w:divBdr>
              <w:divsChild>
                <w:div w:id="1323191863">
                  <w:marLeft w:val="0"/>
                  <w:marRight w:val="0"/>
                  <w:marTop w:val="0"/>
                  <w:marBottom w:val="0"/>
                  <w:divBdr>
                    <w:top w:val="none" w:sz="0" w:space="0" w:color="auto"/>
                    <w:left w:val="none" w:sz="0" w:space="0" w:color="auto"/>
                    <w:bottom w:val="none" w:sz="0" w:space="0" w:color="auto"/>
                    <w:right w:val="none" w:sz="0" w:space="0" w:color="auto"/>
                  </w:divBdr>
                  <w:divsChild>
                    <w:div w:id="9997739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36431833">
              <w:marLeft w:val="0"/>
              <w:marRight w:val="0"/>
              <w:marTop w:val="0"/>
              <w:marBottom w:val="0"/>
              <w:divBdr>
                <w:top w:val="none" w:sz="0" w:space="0" w:color="auto"/>
                <w:left w:val="none" w:sz="0" w:space="0" w:color="auto"/>
                <w:bottom w:val="none" w:sz="0" w:space="0" w:color="auto"/>
                <w:right w:val="none" w:sz="0" w:space="0" w:color="auto"/>
              </w:divBdr>
              <w:divsChild>
                <w:div w:id="1346398434">
                  <w:marLeft w:val="0"/>
                  <w:marRight w:val="0"/>
                  <w:marTop w:val="0"/>
                  <w:marBottom w:val="0"/>
                  <w:divBdr>
                    <w:top w:val="none" w:sz="0" w:space="0" w:color="auto"/>
                    <w:left w:val="none" w:sz="0" w:space="0" w:color="auto"/>
                    <w:bottom w:val="none" w:sz="0" w:space="0" w:color="auto"/>
                    <w:right w:val="none" w:sz="0" w:space="0" w:color="auto"/>
                  </w:divBdr>
                </w:div>
              </w:divsChild>
            </w:div>
            <w:div w:id="1660427139">
              <w:marLeft w:val="0"/>
              <w:marRight w:val="0"/>
              <w:marTop w:val="0"/>
              <w:marBottom w:val="0"/>
              <w:divBdr>
                <w:top w:val="none" w:sz="0" w:space="0" w:color="auto"/>
                <w:left w:val="none" w:sz="0" w:space="0" w:color="auto"/>
                <w:bottom w:val="none" w:sz="0" w:space="0" w:color="auto"/>
                <w:right w:val="none" w:sz="0" w:space="0" w:color="auto"/>
              </w:divBdr>
              <w:divsChild>
                <w:div w:id="1873883379">
                  <w:marLeft w:val="0"/>
                  <w:marRight w:val="0"/>
                  <w:marTop w:val="0"/>
                  <w:marBottom w:val="0"/>
                  <w:divBdr>
                    <w:top w:val="none" w:sz="0" w:space="0" w:color="auto"/>
                    <w:left w:val="none" w:sz="0" w:space="0" w:color="auto"/>
                    <w:bottom w:val="none" w:sz="0" w:space="0" w:color="auto"/>
                    <w:right w:val="none" w:sz="0" w:space="0" w:color="auto"/>
                  </w:divBdr>
                </w:div>
              </w:divsChild>
            </w:div>
            <w:div w:id="740718170">
              <w:marLeft w:val="0"/>
              <w:marRight w:val="0"/>
              <w:marTop w:val="0"/>
              <w:marBottom w:val="0"/>
              <w:divBdr>
                <w:top w:val="none" w:sz="0" w:space="0" w:color="auto"/>
                <w:left w:val="none" w:sz="0" w:space="0" w:color="auto"/>
                <w:bottom w:val="none" w:sz="0" w:space="0" w:color="auto"/>
                <w:right w:val="none" w:sz="0" w:space="0" w:color="auto"/>
              </w:divBdr>
              <w:divsChild>
                <w:div w:id="243493062">
                  <w:marLeft w:val="0"/>
                  <w:marRight w:val="0"/>
                  <w:marTop w:val="0"/>
                  <w:marBottom w:val="0"/>
                  <w:divBdr>
                    <w:top w:val="none" w:sz="0" w:space="0" w:color="auto"/>
                    <w:left w:val="none" w:sz="0" w:space="0" w:color="auto"/>
                    <w:bottom w:val="none" w:sz="0" w:space="0" w:color="auto"/>
                    <w:right w:val="none" w:sz="0" w:space="0" w:color="auto"/>
                  </w:divBdr>
                </w:div>
              </w:divsChild>
            </w:div>
            <w:div w:id="2116627466">
              <w:marLeft w:val="0"/>
              <w:marRight w:val="0"/>
              <w:marTop w:val="0"/>
              <w:marBottom w:val="0"/>
              <w:divBdr>
                <w:top w:val="none" w:sz="0" w:space="0" w:color="auto"/>
                <w:left w:val="none" w:sz="0" w:space="0" w:color="auto"/>
                <w:bottom w:val="none" w:sz="0" w:space="0" w:color="auto"/>
                <w:right w:val="none" w:sz="0" w:space="0" w:color="auto"/>
              </w:divBdr>
              <w:divsChild>
                <w:div w:id="2013363859">
                  <w:marLeft w:val="0"/>
                  <w:marRight w:val="0"/>
                  <w:marTop w:val="0"/>
                  <w:marBottom w:val="0"/>
                  <w:divBdr>
                    <w:top w:val="none" w:sz="0" w:space="0" w:color="auto"/>
                    <w:left w:val="none" w:sz="0" w:space="0" w:color="auto"/>
                    <w:bottom w:val="none" w:sz="0" w:space="0" w:color="auto"/>
                    <w:right w:val="none" w:sz="0" w:space="0" w:color="auto"/>
                  </w:divBdr>
                </w:div>
              </w:divsChild>
            </w:div>
            <w:div w:id="744187111">
              <w:marLeft w:val="0"/>
              <w:marRight w:val="0"/>
              <w:marTop w:val="0"/>
              <w:marBottom w:val="0"/>
              <w:divBdr>
                <w:top w:val="none" w:sz="0" w:space="0" w:color="auto"/>
                <w:left w:val="none" w:sz="0" w:space="0" w:color="auto"/>
                <w:bottom w:val="none" w:sz="0" w:space="0" w:color="auto"/>
                <w:right w:val="none" w:sz="0" w:space="0" w:color="auto"/>
              </w:divBdr>
              <w:divsChild>
                <w:div w:id="247544927">
                  <w:marLeft w:val="0"/>
                  <w:marRight w:val="0"/>
                  <w:marTop w:val="0"/>
                  <w:marBottom w:val="0"/>
                  <w:divBdr>
                    <w:top w:val="none" w:sz="0" w:space="0" w:color="auto"/>
                    <w:left w:val="none" w:sz="0" w:space="0" w:color="auto"/>
                    <w:bottom w:val="none" w:sz="0" w:space="0" w:color="auto"/>
                    <w:right w:val="none" w:sz="0" w:space="0" w:color="auto"/>
                  </w:divBdr>
                </w:div>
              </w:divsChild>
            </w:div>
            <w:div w:id="367878213">
              <w:marLeft w:val="0"/>
              <w:marRight w:val="0"/>
              <w:marTop w:val="0"/>
              <w:marBottom w:val="0"/>
              <w:divBdr>
                <w:top w:val="none" w:sz="0" w:space="0" w:color="auto"/>
                <w:left w:val="none" w:sz="0" w:space="0" w:color="auto"/>
                <w:bottom w:val="none" w:sz="0" w:space="0" w:color="auto"/>
                <w:right w:val="none" w:sz="0" w:space="0" w:color="auto"/>
              </w:divBdr>
              <w:divsChild>
                <w:div w:id="521364187">
                  <w:marLeft w:val="0"/>
                  <w:marRight w:val="0"/>
                  <w:marTop w:val="0"/>
                  <w:marBottom w:val="0"/>
                  <w:divBdr>
                    <w:top w:val="none" w:sz="0" w:space="0" w:color="auto"/>
                    <w:left w:val="none" w:sz="0" w:space="0" w:color="auto"/>
                    <w:bottom w:val="none" w:sz="0" w:space="0" w:color="auto"/>
                    <w:right w:val="none" w:sz="0" w:space="0" w:color="auto"/>
                  </w:divBdr>
                </w:div>
              </w:divsChild>
            </w:div>
            <w:div w:id="743643918">
              <w:marLeft w:val="0"/>
              <w:marRight w:val="0"/>
              <w:marTop w:val="0"/>
              <w:marBottom w:val="0"/>
              <w:divBdr>
                <w:top w:val="none" w:sz="0" w:space="0" w:color="auto"/>
                <w:left w:val="none" w:sz="0" w:space="0" w:color="auto"/>
                <w:bottom w:val="none" w:sz="0" w:space="0" w:color="auto"/>
                <w:right w:val="none" w:sz="0" w:space="0" w:color="auto"/>
              </w:divBdr>
              <w:divsChild>
                <w:div w:id="629749705">
                  <w:marLeft w:val="0"/>
                  <w:marRight w:val="0"/>
                  <w:marTop w:val="0"/>
                  <w:marBottom w:val="0"/>
                  <w:divBdr>
                    <w:top w:val="none" w:sz="0" w:space="0" w:color="auto"/>
                    <w:left w:val="none" w:sz="0" w:space="0" w:color="auto"/>
                    <w:bottom w:val="none" w:sz="0" w:space="0" w:color="auto"/>
                    <w:right w:val="none" w:sz="0" w:space="0" w:color="auto"/>
                  </w:divBdr>
                </w:div>
              </w:divsChild>
            </w:div>
            <w:div w:id="290677606">
              <w:marLeft w:val="0"/>
              <w:marRight w:val="0"/>
              <w:marTop w:val="0"/>
              <w:marBottom w:val="0"/>
              <w:divBdr>
                <w:top w:val="none" w:sz="0" w:space="0" w:color="auto"/>
                <w:left w:val="none" w:sz="0" w:space="0" w:color="auto"/>
                <w:bottom w:val="none" w:sz="0" w:space="0" w:color="auto"/>
                <w:right w:val="none" w:sz="0" w:space="0" w:color="auto"/>
              </w:divBdr>
              <w:divsChild>
                <w:div w:id="1941523725">
                  <w:marLeft w:val="0"/>
                  <w:marRight w:val="0"/>
                  <w:marTop w:val="0"/>
                  <w:marBottom w:val="0"/>
                  <w:divBdr>
                    <w:top w:val="none" w:sz="0" w:space="0" w:color="auto"/>
                    <w:left w:val="none" w:sz="0" w:space="0" w:color="auto"/>
                    <w:bottom w:val="none" w:sz="0" w:space="0" w:color="auto"/>
                    <w:right w:val="none" w:sz="0" w:space="0" w:color="auto"/>
                  </w:divBdr>
                </w:div>
              </w:divsChild>
            </w:div>
            <w:div w:id="882670484">
              <w:marLeft w:val="0"/>
              <w:marRight w:val="0"/>
              <w:marTop w:val="0"/>
              <w:marBottom w:val="0"/>
              <w:divBdr>
                <w:top w:val="none" w:sz="0" w:space="0" w:color="auto"/>
                <w:left w:val="none" w:sz="0" w:space="0" w:color="auto"/>
                <w:bottom w:val="none" w:sz="0" w:space="0" w:color="auto"/>
                <w:right w:val="none" w:sz="0" w:space="0" w:color="auto"/>
              </w:divBdr>
              <w:divsChild>
                <w:div w:id="184297516">
                  <w:marLeft w:val="0"/>
                  <w:marRight w:val="0"/>
                  <w:marTop w:val="0"/>
                  <w:marBottom w:val="0"/>
                  <w:divBdr>
                    <w:top w:val="none" w:sz="0" w:space="0" w:color="auto"/>
                    <w:left w:val="none" w:sz="0" w:space="0" w:color="auto"/>
                    <w:bottom w:val="none" w:sz="0" w:space="0" w:color="auto"/>
                    <w:right w:val="none" w:sz="0" w:space="0" w:color="auto"/>
                  </w:divBdr>
                </w:div>
              </w:divsChild>
            </w:div>
            <w:div w:id="1855681784">
              <w:marLeft w:val="0"/>
              <w:marRight w:val="0"/>
              <w:marTop w:val="0"/>
              <w:marBottom w:val="0"/>
              <w:divBdr>
                <w:top w:val="none" w:sz="0" w:space="0" w:color="auto"/>
                <w:left w:val="none" w:sz="0" w:space="0" w:color="auto"/>
                <w:bottom w:val="none" w:sz="0" w:space="0" w:color="auto"/>
                <w:right w:val="none" w:sz="0" w:space="0" w:color="auto"/>
              </w:divBdr>
              <w:divsChild>
                <w:div w:id="202637325">
                  <w:marLeft w:val="0"/>
                  <w:marRight w:val="0"/>
                  <w:marTop w:val="0"/>
                  <w:marBottom w:val="0"/>
                  <w:divBdr>
                    <w:top w:val="none" w:sz="0" w:space="0" w:color="auto"/>
                    <w:left w:val="none" w:sz="0" w:space="0" w:color="auto"/>
                    <w:bottom w:val="none" w:sz="0" w:space="0" w:color="auto"/>
                    <w:right w:val="none" w:sz="0" w:space="0" w:color="auto"/>
                  </w:divBdr>
                </w:div>
              </w:divsChild>
            </w:div>
            <w:div w:id="142818527">
              <w:marLeft w:val="0"/>
              <w:marRight w:val="0"/>
              <w:marTop w:val="0"/>
              <w:marBottom w:val="0"/>
              <w:divBdr>
                <w:top w:val="none" w:sz="0" w:space="0" w:color="auto"/>
                <w:left w:val="none" w:sz="0" w:space="0" w:color="auto"/>
                <w:bottom w:val="none" w:sz="0" w:space="0" w:color="auto"/>
                <w:right w:val="none" w:sz="0" w:space="0" w:color="auto"/>
              </w:divBdr>
              <w:divsChild>
                <w:div w:id="1977879443">
                  <w:marLeft w:val="0"/>
                  <w:marRight w:val="0"/>
                  <w:marTop w:val="0"/>
                  <w:marBottom w:val="0"/>
                  <w:divBdr>
                    <w:top w:val="none" w:sz="0" w:space="0" w:color="auto"/>
                    <w:left w:val="none" w:sz="0" w:space="0" w:color="auto"/>
                    <w:bottom w:val="none" w:sz="0" w:space="0" w:color="auto"/>
                    <w:right w:val="none" w:sz="0" w:space="0" w:color="auto"/>
                  </w:divBdr>
                </w:div>
              </w:divsChild>
            </w:div>
            <w:div w:id="905724833">
              <w:marLeft w:val="0"/>
              <w:marRight w:val="0"/>
              <w:marTop w:val="0"/>
              <w:marBottom w:val="0"/>
              <w:divBdr>
                <w:top w:val="none" w:sz="0" w:space="0" w:color="auto"/>
                <w:left w:val="none" w:sz="0" w:space="0" w:color="auto"/>
                <w:bottom w:val="none" w:sz="0" w:space="0" w:color="auto"/>
                <w:right w:val="none" w:sz="0" w:space="0" w:color="auto"/>
              </w:divBdr>
              <w:divsChild>
                <w:div w:id="1217665457">
                  <w:marLeft w:val="0"/>
                  <w:marRight w:val="0"/>
                  <w:marTop w:val="0"/>
                  <w:marBottom w:val="0"/>
                  <w:divBdr>
                    <w:top w:val="none" w:sz="0" w:space="0" w:color="auto"/>
                    <w:left w:val="none" w:sz="0" w:space="0" w:color="auto"/>
                    <w:bottom w:val="none" w:sz="0" w:space="0" w:color="auto"/>
                    <w:right w:val="none" w:sz="0" w:space="0" w:color="auto"/>
                  </w:divBdr>
                </w:div>
              </w:divsChild>
            </w:div>
            <w:div w:id="122433012">
              <w:marLeft w:val="0"/>
              <w:marRight w:val="0"/>
              <w:marTop w:val="0"/>
              <w:marBottom w:val="0"/>
              <w:divBdr>
                <w:top w:val="none" w:sz="0" w:space="0" w:color="auto"/>
                <w:left w:val="none" w:sz="0" w:space="0" w:color="auto"/>
                <w:bottom w:val="none" w:sz="0" w:space="0" w:color="auto"/>
                <w:right w:val="none" w:sz="0" w:space="0" w:color="auto"/>
              </w:divBdr>
              <w:divsChild>
                <w:div w:id="56713296">
                  <w:marLeft w:val="0"/>
                  <w:marRight w:val="0"/>
                  <w:marTop w:val="0"/>
                  <w:marBottom w:val="0"/>
                  <w:divBdr>
                    <w:top w:val="none" w:sz="0" w:space="0" w:color="auto"/>
                    <w:left w:val="none" w:sz="0" w:space="0" w:color="auto"/>
                    <w:bottom w:val="none" w:sz="0" w:space="0" w:color="auto"/>
                    <w:right w:val="none" w:sz="0" w:space="0" w:color="auto"/>
                  </w:divBdr>
                </w:div>
              </w:divsChild>
            </w:div>
            <w:div w:id="1087340412">
              <w:marLeft w:val="0"/>
              <w:marRight w:val="0"/>
              <w:marTop w:val="0"/>
              <w:marBottom w:val="0"/>
              <w:divBdr>
                <w:top w:val="none" w:sz="0" w:space="0" w:color="auto"/>
                <w:left w:val="none" w:sz="0" w:space="0" w:color="auto"/>
                <w:bottom w:val="none" w:sz="0" w:space="0" w:color="auto"/>
                <w:right w:val="none" w:sz="0" w:space="0" w:color="auto"/>
              </w:divBdr>
              <w:divsChild>
                <w:div w:id="2008096391">
                  <w:marLeft w:val="0"/>
                  <w:marRight w:val="0"/>
                  <w:marTop w:val="0"/>
                  <w:marBottom w:val="0"/>
                  <w:divBdr>
                    <w:top w:val="none" w:sz="0" w:space="0" w:color="auto"/>
                    <w:left w:val="none" w:sz="0" w:space="0" w:color="auto"/>
                    <w:bottom w:val="none" w:sz="0" w:space="0" w:color="auto"/>
                    <w:right w:val="none" w:sz="0" w:space="0" w:color="auto"/>
                  </w:divBdr>
                </w:div>
              </w:divsChild>
            </w:div>
            <w:div w:id="708262472">
              <w:marLeft w:val="0"/>
              <w:marRight w:val="0"/>
              <w:marTop w:val="0"/>
              <w:marBottom w:val="0"/>
              <w:divBdr>
                <w:top w:val="none" w:sz="0" w:space="0" w:color="auto"/>
                <w:left w:val="none" w:sz="0" w:space="0" w:color="auto"/>
                <w:bottom w:val="none" w:sz="0" w:space="0" w:color="auto"/>
                <w:right w:val="none" w:sz="0" w:space="0" w:color="auto"/>
              </w:divBdr>
              <w:divsChild>
                <w:div w:id="548421844">
                  <w:marLeft w:val="0"/>
                  <w:marRight w:val="0"/>
                  <w:marTop w:val="0"/>
                  <w:marBottom w:val="0"/>
                  <w:divBdr>
                    <w:top w:val="none" w:sz="0" w:space="0" w:color="auto"/>
                    <w:left w:val="none" w:sz="0" w:space="0" w:color="auto"/>
                    <w:bottom w:val="single" w:sz="6" w:space="0" w:color="3D3D3D"/>
                    <w:right w:val="none" w:sz="0" w:space="0" w:color="auto"/>
                  </w:divBdr>
                  <w:divsChild>
                    <w:div w:id="19933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8805">
              <w:marLeft w:val="0"/>
              <w:marRight w:val="0"/>
              <w:marTop w:val="0"/>
              <w:marBottom w:val="0"/>
              <w:divBdr>
                <w:top w:val="none" w:sz="0" w:space="0" w:color="auto"/>
                <w:left w:val="none" w:sz="0" w:space="0" w:color="auto"/>
                <w:bottom w:val="none" w:sz="0" w:space="0" w:color="auto"/>
                <w:right w:val="none" w:sz="0" w:space="0" w:color="auto"/>
              </w:divBdr>
              <w:divsChild>
                <w:div w:id="997151479">
                  <w:marLeft w:val="0"/>
                  <w:marRight w:val="0"/>
                  <w:marTop w:val="0"/>
                  <w:marBottom w:val="0"/>
                  <w:divBdr>
                    <w:top w:val="none" w:sz="0" w:space="0" w:color="auto"/>
                    <w:left w:val="none" w:sz="0" w:space="0" w:color="auto"/>
                    <w:bottom w:val="none" w:sz="0" w:space="0" w:color="auto"/>
                    <w:right w:val="none" w:sz="0" w:space="0" w:color="auto"/>
                  </w:divBdr>
                  <w:divsChild>
                    <w:div w:id="17238694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3490716">
              <w:marLeft w:val="0"/>
              <w:marRight w:val="0"/>
              <w:marTop w:val="0"/>
              <w:marBottom w:val="0"/>
              <w:divBdr>
                <w:top w:val="none" w:sz="0" w:space="0" w:color="auto"/>
                <w:left w:val="none" w:sz="0" w:space="0" w:color="auto"/>
                <w:bottom w:val="none" w:sz="0" w:space="0" w:color="auto"/>
                <w:right w:val="none" w:sz="0" w:space="0" w:color="auto"/>
              </w:divBdr>
              <w:divsChild>
                <w:div w:id="1567299783">
                  <w:marLeft w:val="0"/>
                  <w:marRight w:val="0"/>
                  <w:marTop w:val="0"/>
                  <w:marBottom w:val="0"/>
                  <w:divBdr>
                    <w:top w:val="none" w:sz="0" w:space="0" w:color="auto"/>
                    <w:left w:val="none" w:sz="0" w:space="0" w:color="auto"/>
                    <w:bottom w:val="none" w:sz="0" w:space="0" w:color="auto"/>
                    <w:right w:val="none" w:sz="0" w:space="0" w:color="auto"/>
                  </w:divBdr>
                  <w:divsChild>
                    <w:div w:id="15845310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2770979">
              <w:marLeft w:val="0"/>
              <w:marRight w:val="0"/>
              <w:marTop w:val="0"/>
              <w:marBottom w:val="0"/>
              <w:divBdr>
                <w:top w:val="none" w:sz="0" w:space="0" w:color="auto"/>
                <w:left w:val="none" w:sz="0" w:space="0" w:color="auto"/>
                <w:bottom w:val="none" w:sz="0" w:space="0" w:color="auto"/>
                <w:right w:val="none" w:sz="0" w:space="0" w:color="auto"/>
              </w:divBdr>
              <w:divsChild>
                <w:div w:id="766343696">
                  <w:marLeft w:val="0"/>
                  <w:marRight w:val="0"/>
                  <w:marTop w:val="0"/>
                  <w:marBottom w:val="0"/>
                  <w:divBdr>
                    <w:top w:val="none" w:sz="0" w:space="0" w:color="auto"/>
                    <w:left w:val="none" w:sz="0" w:space="0" w:color="auto"/>
                    <w:bottom w:val="none" w:sz="0" w:space="0" w:color="auto"/>
                    <w:right w:val="none" w:sz="0" w:space="0" w:color="auto"/>
                  </w:divBdr>
                </w:div>
              </w:divsChild>
            </w:div>
            <w:div w:id="1744133643">
              <w:marLeft w:val="0"/>
              <w:marRight w:val="0"/>
              <w:marTop w:val="0"/>
              <w:marBottom w:val="0"/>
              <w:divBdr>
                <w:top w:val="none" w:sz="0" w:space="0" w:color="auto"/>
                <w:left w:val="none" w:sz="0" w:space="0" w:color="auto"/>
                <w:bottom w:val="none" w:sz="0" w:space="0" w:color="auto"/>
                <w:right w:val="none" w:sz="0" w:space="0" w:color="auto"/>
              </w:divBdr>
              <w:divsChild>
                <w:div w:id="1484930639">
                  <w:marLeft w:val="0"/>
                  <w:marRight w:val="0"/>
                  <w:marTop w:val="0"/>
                  <w:marBottom w:val="0"/>
                  <w:divBdr>
                    <w:top w:val="none" w:sz="0" w:space="0" w:color="auto"/>
                    <w:left w:val="none" w:sz="0" w:space="0" w:color="auto"/>
                    <w:bottom w:val="none" w:sz="0" w:space="0" w:color="auto"/>
                    <w:right w:val="none" w:sz="0" w:space="0" w:color="auto"/>
                  </w:divBdr>
                </w:div>
              </w:divsChild>
            </w:div>
            <w:div w:id="1418015014">
              <w:marLeft w:val="0"/>
              <w:marRight w:val="0"/>
              <w:marTop w:val="0"/>
              <w:marBottom w:val="0"/>
              <w:divBdr>
                <w:top w:val="none" w:sz="0" w:space="0" w:color="auto"/>
                <w:left w:val="none" w:sz="0" w:space="0" w:color="auto"/>
                <w:bottom w:val="none" w:sz="0" w:space="0" w:color="auto"/>
                <w:right w:val="none" w:sz="0" w:space="0" w:color="auto"/>
              </w:divBdr>
              <w:divsChild>
                <w:div w:id="1617979975">
                  <w:marLeft w:val="0"/>
                  <w:marRight w:val="0"/>
                  <w:marTop w:val="0"/>
                  <w:marBottom w:val="0"/>
                  <w:divBdr>
                    <w:top w:val="none" w:sz="0" w:space="0" w:color="auto"/>
                    <w:left w:val="none" w:sz="0" w:space="0" w:color="auto"/>
                    <w:bottom w:val="none" w:sz="0" w:space="0" w:color="auto"/>
                    <w:right w:val="none" w:sz="0" w:space="0" w:color="auto"/>
                  </w:divBdr>
                </w:div>
              </w:divsChild>
            </w:div>
            <w:div w:id="830562988">
              <w:marLeft w:val="0"/>
              <w:marRight w:val="0"/>
              <w:marTop w:val="0"/>
              <w:marBottom w:val="0"/>
              <w:divBdr>
                <w:top w:val="none" w:sz="0" w:space="0" w:color="auto"/>
                <w:left w:val="none" w:sz="0" w:space="0" w:color="auto"/>
                <w:bottom w:val="none" w:sz="0" w:space="0" w:color="auto"/>
                <w:right w:val="none" w:sz="0" w:space="0" w:color="auto"/>
              </w:divBdr>
              <w:divsChild>
                <w:div w:id="539708613">
                  <w:marLeft w:val="0"/>
                  <w:marRight w:val="0"/>
                  <w:marTop w:val="0"/>
                  <w:marBottom w:val="0"/>
                  <w:divBdr>
                    <w:top w:val="none" w:sz="0" w:space="0" w:color="auto"/>
                    <w:left w:val="none" w:sz="0" w:space="0" w:color="auto"/>
                    <w:bottom w:val="none" w:sz="0" w:space="0" w:color="auto"/>
                    <w:right w:val="none" w:sz="0" w:space="0" w:color="auto"/>
                  </w:divBdr>
                </w:div>
              </w:divsChild>
            </w:div>
            <w:div w:id="153497209">
              <w:marLeft w:val="0"/>
              <w:marRight w:val="0"/>
              <w:marTop w:val="0"/>
              <w:marBottom w:val="0"/>
              <w:divBdr>
                <w:top w:val="none" w:sz="0" w:space="0" w:color="auto"/>
                <w:left w:val="none" w:sz="0" w:space="0" w:color="auto"/>
                <w:bottom w:val="none" w:sz="0" w:space="0" w:color="auto"/>
                <w:right w:val="none" w:sz="0" w:space="0" w:color="auto"/>
              </w:divBdr>
              <w:divsChild>
                <w:div w:id="1989360030">
                  <w:marLeft w:val="0"/>
                  <w:marRight w:val="0"/>
                  <w:marTop w:val="0"/>
                  <w:marBottom w:val="0"/>
                  <w:divBdr>
                    <w:top w:val="none" w:sz="0" w:space="0" w:color="auto"/>
                    <w:left w:val="none" w:sz="0" w:space="0" w:color="auto"/>
                    <w:bottom w:val="none" w:sz="0" w:space="0" w:color="auto"/>
                    <w:right w:val="none" w:sz="0" w:space="0" w:color="auto"/>
                  </w:divBdr>
                </w:div>
              </w:divsChild>
            </w:div>
            <w:div w:id="614678173">
              <w:marLeft w:val="0"/>
              <w:marRight w:val="0"/>
              <w:marTop w:val="0"/>
              <w:marBottom w:val="0"/>
              <w:divBdr>
                <w:top w:val="none" w:sz="0" w:space="0" w:color="auto"/>
                <w:left w:val="none" w:sz="0" w:space="0" w:color="auto"/>
                <w:bottom w:val="none" w:sz="0" w:space="0" w:color="auto"/>
                <w:right w:val="none" w:sz="0" w:space="0" w:color="auto"/>
              </w:divBdr>
              <w:divsChild>
                <w:div w:id="1909730388">
                  <w:marLeft w:val="0"/>
                  <w:marRight w:val="0"/>
                  <w:marTop w:val="0"/>
                  <w:marBottom w:val="0"/>
                  <w:divBdr>
                    <w:top w:val="none" w:sz="0" w:space="0" w:color="auto"/>
                    <w:left w:val="none" w:sz="0" w:space="0" w:color="auto"/>
                    <w:bottom w:val="none" w:sz="0" w:space="0" w:color="auto"/>
                    <w:right w:val="none" w:sz="0" w:space="0" w:color="auto"/>
                  </w:divBdr>
                </w:div>
              </w:divsChild>
            </w:div>
            <w:div w:id="1158957861">
              <w:marLeft w:val="0"/>
              <w:marRight w:val="0"/>
              <w:marTop w:val="0"/>
              <w:marBottom w:val="0"/>
              <w:divBdr>
                <w:top w:val="none" w:sz="0" w:space="0" w:color="auto"/>
                <w:left w:val="none" w:sz="0" w:space="0" w:color="auto"/>
                <w:bottom w:val="none" w:sz="0" w:space="0" w:color="auto"/>
                <w:right w:val="none" w:sz="0" w:space="0" w:color="auto"/>
              </w:divBdr>
              <w:divsChild>
                <w:div w:id="530653735">
                  <w:marLeft w:val="0"/>
                  <w:marRight w:val="0"/>
                  <w:marTop w:val="0"/>
                  <w:marBottom w:val="0"/>
                  <w:divBdr>
                    <w:top w:val="none" w:sz="0" w:space="0" w:color="auto"/>
                    <w:left w:val="none" w:sz="0" w:space="0" w:color="auto"/>
                    <w:bottom w:val="none" w:sz="0" w:space="0" w:color="auto"/>
                    <w:right w:val="none" w:sz="0" w:space="0" w:color="auto"/>
                  </w:divBdr>
                </w:div>
              </w:divsChild>
            </w:div>
            <w:div w:id="1143809841">
              <w:marLeft w:val="0"/>
              <w:marRight w:val="0"/>
              <w:marTop w:val="0"/>
              <w:marBottom w:val="0"/>
              <w:divBdr>
                <w:top w:val="none" w:sz="0" w:space="0" w:color="auto"/>
                <w:left w:val="none" w:sz="0" w:space="0" w:color="auto"/>
                <w:bottom w:val="none" w:sz="0" w:space="0" w:color="auto"/>
                <w:right w:val="none" w:sz="0" w:space="0" w:color="auto"/>
              </w:divBdr>
              <w:divsChild>
                <w:div w:id="2043825392">
                  <w:marLeft w:val="0"/>
                  <w:marRight w:val="0"/>
                  <w:marTop w:val="0"/>
                  <w:marBottom w:val="0"/>
                  <w:divBdr>
                    <w:top w:val="none" w:sz="0" w:space="0" w:color="auto"/>
                    <w:left w:val="none" w:sz="0" w:space="0" w:color="auto"/>
                    <w:bottom w:val="none" w:sz="0" w:space="0" w:color="auto"/>
                    <w:right w:val="none" w:sz="0" w:space="0" w:color="auto"/>
                  </w:divBdr>
                </w:div>
              </w:divsChild>
            </w:div>
            <w:div w:id="1610046238">
              <w:marLeft w:val="0"/>
              <w:marRight w:val="0"/>
              <w:marTop w:val="0"/>
              <w:marBottom w:val="0"/>
              <w:divBdr>
                <w:top w:val="none" w:sz="0" w:space="0" w:color="auto"/>
                <w:left w:val="none" w:sz="0" w:space="0" w:color="auto"/>
                <w:bottom w:val="none" w:sz="0" w:space="0" w:color="auto"/>
                <w:right w:val="none" w:sz="0" w:space="0" w:color="auto"/>
              </w:divBdr>
              <w:divsChild>
                <w:div w:id="118765394">
                  <w:marLeft w:val="0"/>
                  <w:marRight w:val="0"/>
                  <w:marTop w:val="0"/>
                  <w:marBottom w:val="0"/>
                  <w:divBdr>
                    <w:top w:val="none" w:sz="0" w:space="0" w:color="auto"/>
                    <w:left w:val="none" w:sz="0" w:space="0" w:color="auto"/>
                    <w:bottom w:val="none" w:sz="0" w:space="0" w:color="auto"/>
                    <w:right w:val="none" w:sz="0" w:space="0" w:color="auto"/>
                  </w:divBdr>
                </w:div>
              </w:divsChild>
            </w:div>
            <w:div w:id="1281374955">
              <w:marLeft w:val="0"/>
              <w:marRight w:val="0"/>
              <w:marTop w:val="0"/>
              <w:marBottom w:val="0"/>
              <w:divBdr>
                <w:top w:val="none" w:sz="0" w:space="0" w:color="auto"/>
                <w:left w:val="none" w:sz="0" w:space="0" w:color="auto"/>
                <w:bottom w:val="none" w:sz="0" w:space="0" w:color="auto"/>
                <w:right w:val="none" w:sz="0" w:space="0" w:color="auto"/>
              </w:divBdr>
              <w:divsChild>
                <w:div w:id="961417813">
                  <w:marLeft w:val="0"/>
                  <w:marRight w:val="0"/>
                  <w:marTop w:val="0"/>
                  <w:marBottom w:val="0"/>
                  <w:divBdr>
                    <w:top w:val="none" w:sz="0" w:space="0" w:color="auto"/>
                    <w:left w:val="none" w:sz="0" w:space="0" w:color="auto"/>
                    <w:bottom w:val="none" w:sz="0" w:space="0" w:color="auto"/>
                    <w:right w:val="none" w:sz="0" w:space="0" w:color="auto"/>
                  </w:divBdr>
                </w:div>
              </w:divsChild>
            </w:div>
            <w:div w:id="2027361555">
              <w:marLeft w:val="0"/>
              <w:marRight w:val="0"/>
              <w:marTop w:val="0"/>
              <w:marBottom w:val="0"/>
              <w:divBdr>
                <w:top w:val="none" w:sz="0" w:space="0" w:color="auto"/>
                <w:left w:val="none" w:sz="0" w:space="0" w:color="auto"/>
                <w:bottom w:val="none" w:sz="0" w:space="0" w:color="auto"/>
                <w:right w:val="none" w:sz="0" w:space="0" w:color="auto"/>
              </w:divBdr>
              <w:divsChild>
                <w:div w:id="1875000771">
                  <w:marLeft w:val="0"/>
                  <w:marRight w:val="0"/>
                  <w:marTop w:val="0"/>
                  <w:marBottom w:val="0"/>
                  <w:divBdr>
                    <w:top w:val="none" w:sz="0" w:space="0" w:color="auto"/>
                    <w:left w:val="none" w:sz="0" w:space="0" w:color="auto"/>
                    <w:bottom w:val="none" w:sz="0" w:space="0" w:color="auto"/>
                    <w:right w:val="none" w:sz="0" w:space="0" w:color="auto"/>
                  </w:divBdr>
                </w:div>
              </w:divsChild>
            </w:div>
            <w:div w:id="1947076036">
              <w:marLeft w:val="0"/>
              <w:marRight w:val="0"/>
              <w:marTop w:val="0"/>
              <w:marBottom w:val="0"/>
              <w:divBdr>
                <w:top w:val="none" w:sz="0" w:space="0" w:color="auto"/>
                <w:left w:val="none" w:sz="0" w:space="0" w:color="auto"/>
                <w:bottom w:val="none" w:sz="0" w:space="0" w:color="auto"/>
                <w:right w:val="none" w:sz="0" w:space="0" w:color="auto"/>
              </w:divBdr>
              <w:divsChild>
                <w:div w:id="405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4709">
          <w:marLeft w:val="0"/>
          <w:marRight w:val="0"/>
          <w:marTop w:val="0"/>
          <w:marBottom w:val="0"/>
          <w:divBdr>
            <w:top w:val="none" w:sz="0" w:space="0" w:color="auto"/>
            <w:left w:val="none" w:sz="0" w:space="0" w:color="auto"/>
            <w:bottom w:val="none" w:sz="0" w:space="0" w:color="auto"/>
            <w:right w:val="none" w:sz="0" w:space="0" w:color="auto"/>
          </w:divBdr>
          <w:divsChild>
            <w:div w:id="182323709">
              <w:marLeft w:val="0"/>
              <w:marRight w:val="0"/>
              <w:marTop w:val="0"/>
              <w:marBottom w:val="0"/>
              <w:divBdr>
                <w:top w:val="none" w:sz="0" w:space="0" w:color="auto"/>
                <w:left w:val="none" w:sz="0" w:space="0" w:color="auto"/>
                <w:bottom w:val="none" w:sz="0" w:space="0" w:color="auto"/>
                <w:right w:val="none" w:sz="0" w:space="0" w:color="auto"/>
              </w:divBdr>
            </w:div>
          </w:divsChild>
        </w:div>
        <w:div w:id="1267496302">
          <w:marLeft w:val="0"/>
          <w:marRight w:val="0"/>
          <w:marTop w:val="0"/>
          <w:marBottom w:val="0"/>
          <w:divBdr>
            <w:top w:val="none" w:sz="0" w:space="0" w:color="auto"/>
            <w:left w:val="none" w:sz="0" w:space="0" w:color="auto"/>
            <w:bottom w:val="none" w:sz="0" w:space="0" w:color="auto"/>
            <w:right w:val="none" w:sz="0" w:space="0" w:color="auto"/>
          </w:divBdr>
          <w:divsChild>
            <w:div w:id="1498840375">
              <w:marLeft w:val="0"/>
              <w:marRight w:val="0"/>
              <w:marTop w:val="0"/>
              <w:marBottom w:val="0"/>
              <w:divBdr>
                <w:top w:val="none" w:sz="0" w:space="0" w:color="auto"/>
                <w:left w:val="none" w:sz="0" w:space="0" w:color="auto"/>
                <w:bottom w:val="none" w:sz="0" w:space="0" w:color="auto"/>
                <w:right w:val="none" w:sz="0" w:space="0" w:color="auto"/>
              </w:divBdr>
            </w:div>
          </w:divsChild>
        </w:div>
        <w:div w:id="2078085406">
          <w:marLeft w:val="0"/>
          <w:marRight w:val="0"/>
          <w:marTop w:val="0"/>
          <w:marBottom w:val="0"/>
          <w:divBdr>
            <w:top w:val="none" w:sz="0" w:space="0" w:color="auto"/>
            <w:left w:val="none" w:sz="0" w:space="0" w:color="auto"/>
            <w:bottom w:val="none" w:sz="0" w:space="0" w:color="auto"/>
            <w:right w:val="none" w:sz="0" w:space="0" w:color="auto"/>
          </w:divBdr>
          <w:divsChild>
            <w:div w:id="483620946">
              <w:marLeft w:val="0"/>
              <w:marRight w:val="0"/>
              <w:marTop w:val="0"/>
              <w:marBottom w:val="0"/>
              <w:divBdr>
                <w:top w:val="none" w:sz="0" w:space="0" w:color="auto"/>
                <w:left w:val="none" w:sz="0" w:space="0" w:color="auto"/>
                <w:bottom w:val="none" w:sz="0" w:space="0" w:color="auto"/>
                <w:right w:val="none" w:sz="0" w:space="0" w:color="auto"/>
              </w:divBdr>
            </w:div>
          </w:divsChild>
        </w:div>
        <w:div w:id="161747119">
          <w:marLeft w:val="0"/>
          <w:marRight w:val="0"/>
          <w:marTop w:val="0"/>
          <w:marBottom w:val="0"/>
          <w:divBdr>
            <w:top w:val="none" w:sz="0" w:space="0" w:color="auto"/>
            <w:left w:val="none" w:sz="0" w:space="0" w:color="auto"/>
            <w:bottom w:val="none" w:sz="0" w:space="0" w:color="auto"/>
            <w:right w:val="none" w:sz="0" w:space="0" w:color="auto"/>
          </w:divBdr>
          <w:divsChild>
            <w:div w:id="805783467">
              <w:marLeft w:val="0"/>
              <w:marRight w:val="0"/>
              <w:marTop w:val="0"/>
              <w:marBottom w:val="0"/>
              <w:divBdr>
                <w:top w:val="none" w:sz="0" w:space="0" w:color="auto"/>
                <w:left w:val="none" w:sz="0" w:space="0" w:color="auto"/>
                <w:bottom w:val="none" w:sz="0" w:space="0" w:color="auto"/>
                <w:right w:val="none" w:sz="0" w:space="0" w:color="auto"/>
              </w:divBdr>
            </w:div>
          </w:divsChild>
        </w:div>
        <w:div w:id="1382830448">
          <w:marLeft w:val="0"/>
          <w:marRight w:val="0"/>
          <w:marTop w:val="0"/>
          <w:marBottom w:val="0"/>
          <w:divBdr>
            <w:top w:val="none" w:sz="0" w:space="0" w:color="auto"/>
            <w:left w:val="none" w:sz="0" w:space="0" w:color="auto"/>
            <w:bottom w:val="none" w:sz="0" w:space="0" w:color="auto"/>
            <w:right w:val="none" w:sz="0" w:space="0" w:color="auto"/>
          </w:divBdr>
          <w:divsChild>
            <w:div w:id="531962574">
              <w:marLeft w:val="0"/>
              <w:marRight w:val="0"/>
              <w:marTop w:val="0"/>
              <w:marBottom w:val="0"/>
              <w:divBdr>
                <w:top w:val="none" w:sz="0" w:space="0" w:color="auto"/>
                <w:left w:val="none" w:sz="0" w:space="0" w:color="auto"/>
                <w:bottom w:val="none" w:sz="0" w:space="0" w:color="auto"/>
                <w:right w:val="none" w:sz="0" w:space="0" w:color="auto"/>
              </w:divBdr>
            </w:div>
          </w:divsChild>
        </w:div>
        <w:div w:id="808015527">
          <w:marLeft w:val="0"/>
          <w:marRight w:val="0"/>
          <w:marTop w:val="0"/>
          <w:marBottom w:val="0"/>
          <w:divBdr>
            <w:top w:val="none" w:sz="0" w:space="0" w:color="auto"/>
            <w:left w:val="none" w:sz="0" w:space="0" w:color="auto"/>
            <w:bottom w:val="none" w:sz="0" w:space="0" w:color="auto"/>
            <w:right w:val="none" w:sz="0" w:space="0" w:color="auto"/>
          </w:divBdr>
          <w:divsChild>
            <w:div w:id="1698195681">
              <w:marLeft w:val="0"/>
              <w:marRight w:val="0"/>
              <w:marTop w:val="0"/>
              <w:marBottom w:val="0"/>
              <w:divBdr>
                <w:top w:val="none" w:sz="0" w:space="0" w:color="auto"/>
                <w:left w:val="none" w:sz="0" w:space="0" w:color="auto"/>
                <w:bottom w:val="none" w:sz="0" w:space="0" w:color="auto"/>
                <w:right w:val="none" w:sz="0" w:space="0" w:color="auto"/>
              </w:divBdr>
            </w:div>
          </w:divsChild>
        </w:div>
        <w:div w:id="561254016">
          <w:marLeft w:val="0"/>
          <w:marRight w:val="0"/>
          <w:marTop w:val="0"/>
          <w:marBottom w:val="0"/>
          <w:divBdr>
            <w:top w:val="none" w:sz="0" w:space="0" w:color="auto"/>
            <w:left w:val="none" w:sz="0" w:space="0" w:color="auto"/>
            <w:bottom w:val="none" w:sz="0" w:space="0" w:color="auto"/>
            <w:right w:val="none" w:sz="0" w:space="0" w:color="auto"/>
          </w:divBdr>
          <w:divsChild>
            <w:div w:id="1493908835">
              <w:marLeft w:val="0"/>
              <w:marRight w:val="0"/>
              <w:marTop w:val="0"/>
              <w:marBottom w:val="0"/>
              <w:divBdr>
                <w:top w:val="none" w:sz="0" w:space="0" w:color="auto"/>
                <w:left w:val="none" w:sz="0" w:space="0" w:color="auto"/>
                <w:bottom w:val="none" w:sz="0" w:space="0" w:color="auto"/>
                <w:right w:val="none" w:sz="0" w:space="0" w:color="auto"/>
              </w:divBdr>
            </w:div>
          </w:divsChild>
        </w:div>
        <w:div w:id="1662587810">
          <w:marLeft w:val="0"/>
          <w:marRight w:val="0"/>
          <w:marTop w:val="0"/>
          <w:marBottom w:val="0"/>
          <w:divBdr>
            <w:top w:val="none" w:sz="0" w:space="0" w:color="auto"/>
            <w:left w:val="none" w:sz="0" w:space="0" w:color="auto"/>
            <w:bottom w:val="none" w:sz="0" w:space="0" w:color="auto"/>
            <w:right w:val="none" w:sz="0" w:space="0" w:color="auto"/>
          </w:divBdr>
          <w:divsChild>
            <w:div w:id="1460877061">
              <w:marLeft w:val="0"/>
              <w:marRight w:val="0"/>
              <w:marTop w:val="0"/>
              <w:marBottom w:val="0"/>
              <w:divBdr>
                <w:top w:val="none" w:sz="0" w:space="0" w:color="auto"/>
                <w:left w:val="none" w:sz="0" w:space="0" w:color="auto"/>
                <w:bottom w:val="none" w:sz="0" w:space="0" w:color="auto"/>
                <w:right w:val="none" w:sz="0" w:space="0" w:color="auto"/>
              </w:divBdr>
            </w:div>
          </w:divsChild>
        </w:div>
        <w:div w:id="990400228">
          <w:marLeft w:val="0"/>
          <w:marRight w:val="0"/>
          <w:marTop w:val="0"/>
          <w:marBottom w:val="0"/>
          <w:divBdr>
            <w:top w:val="none" w:sz="0" w:space="0" w:color="auto"/>
            <w:left w:val="none" w:sz="0" w:space="0" w:color="auto"/>
            <w:bottom w:val="none" w:sz="0" w:space="0" w:color="auto"/>
            <w:right w:val="none" w:sz="0" w:space="0" w:color="auto"/>
          </w:divBdr>
          <w:divsChild>
            <w:div w:id="933364995">
              <w:marLeft w:val="0"/>
              <w:marRight w:val="0"/>
              <w:marTop w:val="0"/>
              <w:marBottom w:val="0"/>
              <w:divBdr>
                <w:top w:val="none" w:sz="0" w:space="0" w:color="auto"/>
                <w:left w:val="none" w:sz="0" w:space="0" w:color="auto"/>
                <w:bottom w:val="none" w:sz="0" w:space="0" w:color="auto"/>
                <w:right w:val="none" w:sz="0" w:space="0" w:color="auto"/>
              </w:divBdr>
            </w:div>
          </w:divsChild>
        </w:div>
        <w:div w:id="1110976958">
          <w:marLeft w:val="0"/>
          <w:marRight w:val="0"/>
          <w:marTop w:val="0"/>
          <w:marBottom w:val="0"/>
          <w:divBdr>
            <w:top w:val="none" w:sz="0" w:space="0" w:color="auto"/>
            <w:left w:val="none" w:sz="0" w:space="0" w:color="auto"/>
            <w:bottom w:val="none" w:sz="0" w:space="0" w:color="auto"/>
            <w:right w:val="none" w:sz="0" w:space="0" w:color="auto"/>
          </w:divBdr>
          <w:divsChild>
            <w:div w:id="649017590">
              <w:marLeft w:val="0"/>
              <w:marRight w:val="0"/>
              <w:marTop w:val="0"/>
              <w:marBottom w:val="0"/>
              <w:divBdr>
                <w:top w:val="none" w:sz="0" w:space="0" w:color="auto"/>
                <w:left w:val="none" w:sz="0" w:space="0" w:color="auto"/>
                <w:bottom w:val="none" w:sz="0" w:space="0" w:color="auto"/>
                <w:right w:val="none" w:sz="0" w:space="0" w:color="auto"/>
              </w:divBdr>
            </w:div>
          </w:divsChild>
        </w:div>
        <w:div w:id="1421297704">
          <w:marLeft w:val="0"/>
          <w:marRight w:val="0"/>
          <w:marTop w:val="0"/>
          <w:marBottom w:val="0"/>
          <w:divBdr>
            <w:top w:val="none" w:sz="0" w:space="0" w:color="auto"/>
            <w:left w:val="none" w:sz="0" w:space="0" w:color="auto"/>
            <w:bottom w:val="none" w:sz="0" w:space="0" w:color="auto"/>
            <w:right w:val="none" w:sz="0" w:space="0" w:color="auto"/>
          </w:divBdr>
          <w:divsChild>
            <w:div w:id="80491032">
              <w:marLeft w:val="0"/>
              <w:marRight w:val="0"/>
              <w:marTop w:val="0"/>
              <w:marBottom w:val="0"/>
              <w:divBdr>
                <w:top w:val="none" w:sz="0" w:space="0" w:color="auto"/>
                <w:left w:val="none" w:sz="0" w:space="0" w:color="auto"/>
                <w:bottom w:val="none" w:sz="0" w:space="0" w:color="auto"/>
                <w:right w:val="none" w:sz="0" w:space="0" w:color="auto"/>
              </w:divBdr>
            </w:div>
          </w:divsChild>
        </w:div>
        <w:div w:id="1550075217">
          <w:marLeft w:val="0"/>
          <w:marRight w:val="0"/>
          <w:marTop w:val="0"/>
          <w:marBottom w:val="0"/>
          <w:divBdr>
            <w:top w:val="none" w:sz="0" w:space="0" w:color="auto"/>
            <w:left w:val="none" w:sz="0" w:space="0" w:color="auto"/>
            <w:bottom w:val="none" w:sz="0" w:space="0" w:color="auto"/>
            <w:right w:val="none" w:sz="0" w:space="0" w:color="auto"/>
          </w:divBdr>
          <w:divsChild>
            <w:div w:id="1175807693">
              <w:marLeft w:val="0"/>
              <w:marRight w:val="0"/>
              <w:marTop w:val="0"/>
              <w:marBottom w:val="0"/>
              <w:divBdr>
                <w:top w:val="none" w:sz="0" w:space="0" w:color="auto"/>
                <w:left w:val="none" w:sz="0" w:space="0" w:color="auto"/>
                <w:bottom w:val="none" w:sz="0" w:space="0" w:color="auto"/>
                <w:right w:val="none" w:sz="0" w:space="0" w:color="auto"/>
              </w:divBdr>
            </w:div>
          </w:divsChild>
        </w:div>
        <w:div w:id="1791779057">
          <w:marLeft w:val="0"/>
          <w:marRight w:val="0"/>
          <w:marTop w:val="0"/>
          <w:marBottom w:val="0"/>
          <w:divBdr>
            <w:top w:val="none" w:sz="0" w:space="0" w:color="auto"/>
            <w:left w:val="none" w:sz="0" w:space="0" w:color="auto"/>
            <w:bottom w:val="none" w:sz="0" w:space="0" w:color="auto"/>
            <w:right w:val="none" w:sz="0" w:space="0" w:color="auto"/>
          </w:divBdr>
          <w:divsChild>
            <w:div w:id="1641687306">
              <w:marLeft w:val="0"/>
              <w:marRight w:val="0"/>
              <w:marTop w:val="0"/>
              <w:marBottom w:val="0"/>
              <w:divBdr>
                <w:top w:val="none" w:sz="0" w:space="0" w:color="auto"/>
                <w:left w:val="none" w:sz="0" w:space="0" w:color="auto"/>
                <w:bottom w:val="none" w:sz="0" w:space="0" w:color="auto"/>
                <w:right w:val="none" w:sz="0" w:space="0" w:color="auto"/>
              </w:divBdr>
            </w:div>
          </w:divsChild>
        </w:div>
        <w:div w:id="89131113">
          <w:marLeft w:val="0"/>
          <w:marRight w:val="0"/>
          <w:marTop w:val="0"/>
          <w:marBottom w:val="0"/>
          <w:divBdr>
            <w:top w:val="none" w:sz="0" w:space="0" w:color="auto"/>
            <w:left w:val="none" w:sz="0" w:space="0" w:color="auto"/>
            <w:bottom w:val="none" w:sz="0" w:space="0" w:color="auto"/>
            <w:right w:val="none" w:sz="0" w:space="0" w:color="auto"/>
          </w:divBdr>
          <w:divsChild>
            <w:div w:id="827865893">
              <w:marLeft w:val="0"/>
              <w:marRight w:val="0"/>
              <w:marTop w:val="0"/>
              <w:marBottom w:val="0"/>
              <w:divBdr>
                <w:top w:val="none" w:sz="0" w:space="0" w:color="auto"/>
                <w:left w:val="none" w:sz="0" w:space="0" w:color="auto"/>
                <w:bottom w:val="none" w:sz="0" w:space="0" w:color="auto"/>
                <w:right w:val="none" w:sz="0" w:space="0" w:color="auto"/>
              </w:divBdr>
            </w:div>
          </w:divsChild>
        </w:div>
        <w:div w:id="1918200759">
          <w:marLeft w:val="0"/>
          <w:marRight w:val="0"/>
          <w:marTop w:val="0"/>
          <w:marBottom w:val="0"/>
          <w:divBdr>
            <w:top w:val="none" w:sz="0" w:space="0" w:color="auto"/>
            <w:left w:val="none" w:sz="0" w:space="0" w:color="auto"/>
            <w:bottom w:val="none" w:sz="0" w:space="0" w:color="auto"/>
            <w:right w:val="none" w:sz="0" w:space="0" w:color="auto"/>
          </w:divBdr>
          <w:divsChild>
            <w:div w:id="1077827109">
              <w:marLeft w:val="0"/>
              <w:marRight w:val="0"/>
              <w:marTop w:val="0"/>
              <w:marBottom w:val="0"/>
              <w:divBdr>
                <w:top w:val="none" w:sz="0" w:space="0" w:color="auto"/>
                <w:left w:val="none" w:sz="0" w:space="0" w:color="auto"/>
                <w:bottom w:val="none" w:sz="0" w:space="0" w:color="auto"/>
                <w:right w:val="none" w:sz="0" w:space="0" w:color="auto"/>
              </w:divBdr>
            </w:div>
          </w:divsChild>
        </w:div>
        <w:div w:id="421292908">
          <w:marLeft w:val="0"/>
          <w:marRight w:val="0"/>
          <w:marTop w:val="0"/>
          <w:marBottom w:val="0"/>
          <w:divBdr>
            <w:top w:val="none" w:sz="0" w:space="0" w:color="auto"/>
            <w:left w:val="none" w:sz="0" w:space="0" w:color="auto"/>
            <w:bottom w:val="none" w:sz="0" w:space="0" w:color="auto"/>
            <w:right w:val="none" w:sz="0" w:space="0" w:color="auto"/>
          </w:divBdr>
          <w:divsChild>
            <w:div w:id="75632818">
              <w:marLeft w:val="0"/>
              <w:marRight w:val="0"/>
              <w:marTop w:val="0"/>
              <w:marBottom w:val="0"/>
              <w:divBdr>
                <w:top w:val="none" w:sz="0" w:space="0" w:color="auto"/>
                <w:left w:val="none" w:sz="0" w:space="0" w:color="auto"/>
                <w:bottom w:val="none" w:sz="0" w:space="0" w:color="auto"/>
                <w:right w:val="none" w:sz="0" w:space="0" w:color="auto"/>
              </w:divBdr>
            </w:div>
          </w:divsChild>
        </w:div>
        <w:div w:id="448285040">
          <w:marLeft w:val="0"/>
          <w:marRight w:val="0"/>
          <w:marTop w:val="0"/>
          <w:marBottom w:val="0"/>
          <w:divBdr>
            <w:top w:val="none" w:sz="0" w:space="0" w:color="auto"/>
            <w:left w:val="none" w:sz="0" w:space="0" w:color="auto"/>
            <w:bottom w:val="none" w:sz="0" w:space="0" w:color="auto"/>
            <w:right w:val="none" w:sz="0" w:space="0" w:color="auto"/>
          </w:divBdr>
          <w:divsChild>
            <w:div w:id="785080107">
              <w:marLeft w:val="0"/>
              <w:marRight w:val="0"/>
              <w:marTop w:val="0"/>
              <w:marBottom w:val="0"/>
              <w:divBdr>
                <w:top w:val="none" w:sz="0" w:space="0" w:color="auto"/>
                <w:left w:val="none" w:sz="0" w:space="0" w:color="auto"/>
                <w:bottom w:val="none" w:sz="0" w:space="0" w:color="auto"/>
                <w:right w:val="none" w:sz="0" w:space="0" w:color="auto"/>
              </w:divBdr>
            </w:div>
          </w:divsChild>
        </w:div>
        <w:div w:id="650595683">
          <w:marLeft w:val="0"/>
          <w:marRight w:val="0"/>
          <w:marTop w:val="0"/>
          <w:marBottom w:val="0"/>
          <w:divBdr>
            <w:top w:val="none" w:sz="0" w:space="0" w:color="auto"/>
            <w:left w:val="none" w:sz="0" w:space="0" w:color="auto"/>
            <w:bottom w:val="none" w:sz="0" w:space="0" w:color="auto"/>
            <w:right w:val="none" w:sz="0" w:space="0" w:color="auto"/>
          </w:divBdr>
          <w:divsChild>
            <w:div w:id="1920669882">
              <w:marLeft w:val="0"/>
              <w:marRight w:val="0"/>
              <w:marTop w:val="0"/>
              <w:marBottom w:val="0"/>
              <w:divBdr>
                <w:top w:val="none" w:sz="0" w:space="0" w:color="auto"/>
                <w:left w:val="none" w:sz="0" w:space="0" w:color="auto"/>
                <w:bottom w:val="none" w:sz="0" w:space="0" w:color="auto"/>
                <w:right w:val="none" w:sz="0" w:space="0" w:color="auto"/>
              </w:divBdr>
            </w:div>
          </w:divsChild>
        </w:div>
        <w:div w:id="2031443039">
          <w:marLeft w:val="0"/>
          <w:marRight w:val="0"/>
          <w:marTop w:val="0"/>
          <w:marBottom w:val="0"/>
          <w:divBdr>
            <w:top w:val="none" w:sz="0" w:space="0" w:color="auto"/>
            <w:left w:val="none" w:sz="0" w:space="0" w:color="auto"/>
            <w:bottom w:val="none" w:sz="0" w:space="0" w:color="auto"/>
            <w:right w:val="none" w:sz="0" w:space="0" w:color="auto"/>
          </w:divBdr>
          <w:divsChild>
            <w:div w:id="1790709674">
              <w:marLeft w:val="0"/>
              <w:marRight w:val="0"/>
              <w:marTop w:val="0"/>
              <w:marBottom w:val="0"/>
              <w:divBdr>
                <w:top w:val="none" w:sz="0" w:space="0" w:color="auto"/>
                <w:left w:val="none" w:sz="0" w:space="0" w:color="auto"/>
                <w:bottom w:val="none" w:sz="0" w:space="0" w:color="auto"/>
                <w:right w:val="none" w:sz="0" w:space="0" w:color="auto"/>
              </w:divBdr>
            </w:div>
          </w:divsChild>
        </w:div>
        <w:div w:id="204607540">
          <w:marLeft w:val="0"/>
          <w:marRight w:val="0"/>
          <w:marTop w:val="0"/>
          <w:marBottom w:val="0"/>
          <w:divBdr>
            <w:top w:val="none" w:sz="0" w:space="0" w:color="auto"/>
            <w:left w:val="none" w:sz="0" w:space="0" w:color="auto"/>
            <w:bottom w:val="none" w:sz="0" w:space="0" w:color="auto"/>
            <w:right w:val="none" w:sz="0" w:space="0" w:color="auto"/>
          </w:divBdr>
          <w:divsChild>
            <w:div w:id="1374425169">
              <w:marLeft w:val="0"/>
              <w:marRight w:val="0"/>
              <w:marTop w:val="0"/>
              <w:marBottom w:val="0"/>
              <w:divBdr>
                <w:top w:val="none" w:sz="0" w:space="0" w:color="auto"/>
                <w:left w:val="none" w:sz="0" w:space="0" w:color="auto"/>
                <w:bottom w:val="none" w:sz="0" w:space="0" w:color="auto"/>
                <w:right w:val="none" w:sz="0" w:space="0" w:color="auto"/>
              </w:divBdr>
            </w:div>
          </w:divsChild>
        </w:div>
        <w:div w:id="1193422346">
          <w:marLeft w:val="0"/>
          <w:marRight w:val="0"/>
          <w:marTop w:val="0"/>
          <w:marBottom w:val="0"/>
          <w:divBdr>
            <w:top w:val="none" w:sz="0" w:space="0" w:color="auto"/>
            <w:left w:val="none" w:sz="0" w:space="0" w:color="auto"/>
            <w:bottom w:val="none" w:sz="0" w:space="0" w:color="auto"/>
            <w:right w:val="none" w:sz="0" w:space="0" w:color="auto"/>
          </w:divBdr>
          <w:divsChild>
            <w:div w:id="1054277696">
              <w:marLeft w:val="0"/>
              <w:marRight w:val="0"/>
              <w:marTop w:val="0"/>
              <w:marBottom w:val="0"/>
              <w:divBdr>
                <w:top w:val="none" w:sz="0" w:space="0" w:color="auto"/>
                <w:left w:val="none" w:sz="0" w:space="0" w:color="auto"/>
                <w:bottom w:val="none" w:sz="0" w:space="0" w:color="auto"/>
                <w:right w:val="none" w:sz="0" w:space="0" w:color="auto"/>
              </w:divBdr>
              <w:divsChild>
                <w:div w:id="1067336256">
                  <w:marLeft w:val="0"/>
                  <w:marRight w:val="0"/>
                  <w:marTop w:val="0"/>
                  <w:marBottom w:val="0"/>
                  <w:divBdr>
                    <w:top w:val="none" w:sz="0" w:space="0" w:color="auto"/>
                    <w:left w:val="none" w:sz="0" w:space="0" w:color="auto"/>
                    <w:bottom w:val="none" w:sz="0" w:space="0" w:color="auto"/>
                    <w:right w:val="none" w:sz="0" w:space="0" w:color="auto"/>
                  </w:divBdr>
                </w:div>
              </w:divsChild>
            </w:div>
            <w:div w:id="1118724107">
              <w:marLeft w:val="0"/>
              <w:marRight w:val="0"/>
              <w:marTop w:val="0"/>
              <w:marBottom w:val="0"/>
              <w:divBdr>
                <w:top w:val="none" w:sz="0" w:space="0" w:color="auto"/>
                <w:left w:val="none" w:sz="0" w:space="0" w:color="auto"/>
                <w:bottom w:val="none" w:sz="0" w:space="0" w:color="auto"/>
                <w:right w:val="none" w:sz="0" w:space="0" w:color="auto"/>
              </w:divBdr>
              <w:divsChild>
                <w:div w:id="380713709">
                  <w:marLeft w:val="0"/>
                  <w:marRight w:val="0"/>
                  <w:marTop w:val="0"/>
                  <w:marBottom w:val="0"/>
                  <w:divBdr>
                    <w:top w:val="none" w:sz="0" w:space="0" w:color="auto"/>
                    <w:left w:val="none" w:sz="0" w:space="0" w:color="auto"/>
                    <w:bottom w:val="none" w:sz="0" w:space="0" w:color="auto"/>
                    <w:right w:val="none" w:sz="0" w:space="0" w:color="auto"/>
                  </w:divBdr>
                </w:div>
              </w:divsChild>
            </w:div>
            <w:div w:id="1151018122">
              <w:marLeft w:val="0"/>
              <w:marRight w:val="0"/>
              <w:marTop w:val="0"/>
              <w:marBottom w:val="0"/>
              <w:divBdr>
                <w:top w:val="none" w:sz="0" w:space="0" w:color="auto"/>
                <w:left w:val="none" w:sz="0" w:space="0" w:color="auto"/>
                <w:bottom w:val="none" w:sz="0" w:space="0" w:color="auto"/>
                <w:right w:val="none" w:sz="0" w:space="0" w:color="auto"/>
              </w:divBdr>
              <w:divsChild>
                <w:div w:id="951790633">
                  <w:marLeft w:val="0"/>
                  <w:marRight w:val="0"/>
                  <w:marTop w:val="0"/>
                  <w:marBottom w:val="0"/>
                  <w:divBdr>
                    <w:top w:val="none" w:sz="0" w:space="0" w:color="auto"/>
                    <w:left w:val="none" w:sz="0" w:space="0" w:color="auto"/>
                    <w:bottom w:val="none" w:sz="0" w:space="0" w:color="auto"/>
                    <w:right w:val="none" w:sz="0" w:space="0" w:color="auto"/>
                  </w:divBdr>
                </w:div>
              </w:divsChild>
            </w:div>
            <w:div w:id="935208106">
              <w:marLeft w:val="0"/>
              <w:marRight w:val="0"/>
              <w:marTop w:val="0"/>
              <w:marBottom w:val="0"/>
              <w:divBdr>
                <w:top w:val="none" w:sz="0" w:space="0" w:color="auto"/>
                <w:left w:val="none" w:sz="0" w:space="0" w:color="auto"/>
                <w:bottom w:val="none" w:sz="0" w:space="0" w:color="auto"/>
                <w:right w:val="none" w:sz="0" w:space="0" w:color="auto"/>
              </w:divBdr>
              <w:divsChild>
                <w:div w:id="1713533124">
                  <w:marLeft w:val="0"/>
                  <w:marRight w:val="0"/>
                  <w:marTop w:val="0"/>
                  <w:marBottom w:val="0"/>
                  <w:divBdr>
                    <w:top w:val="none" w:sz="0" w:space="0" w:color="auto"/>
                    <w:left w:val="none" w:sz="0" w:space="0" w:color="auto"/>
                    <w:bottom w:val="none" w:sz="0" w:space="0" w:color="auto"/>
                    <w:right w:val="none" w:sz="0" w:space="0" w:color="auto"/>
                  </w:divBdr>
                </w:div>
              </w:divsChild>
            </w:div>
            <w:div w:id="1606418684">
              <w:marLeft w:val="0"/>
              <w:marRight w:val="0"/>
              <w:marTop w:val="0"/>
              <w:marBottom w:val="0"/>
              <w:divBdr>
                <w:top w:val="none" w:sz="0" w:space="0" w:color="auto"/>
                <w:left w:val="none" w:sz="0" w:space="0" w:color="auto"/>
                <w:bottom w:val="none" w:sz="0" w:space="0" w:color="auto"/>
                <w:right w:val="none" w:sz="0" w:space="0" w:color="auto"/>
              </w:divBdr>
              <w:divsChild>
                <w:div w:id="462427810">
                  <w:marLeft w:val="0"/>
                  <w:marRight w:val="0"/>
                  <w:marTop w:val="0"/>
                  <w:marBottom w:val="0"/>
                  <w:divBdr>
                    <w:top w:val="none" w:sz="0" w:space="0" w:color="auto"/>
                    <w:left w:val="none" w:sz="0" w:space="0" w:color="auto"/>
                    <w:bottom w:val="none" w:sz="0" w:space="0" w:color="auto"/>
                    <w:right w:val="none" w:sz="0" w:space="0" w:color="auto"/>
                  </w:divBdr>
                </w:div>
              </w:divsChild>
            </w:div>
            <w:div w:id="356855241">
              <w:marLeft w:val="0"/>
              <w:marRight w:val="0"/>
              <w:marTop w:val="0"/>
              <w:marBottom w:val="0"/>
              <w:divBdr>
                <w:top w:val="none" w:sz="0" w:space="0" w:color="auto"/>
                <w:left w:val="none" w:sz="0" w:space="0" w:color="auto"/>
                <w:bottom w:val="none" w:sz="0" w:space="0" w:color="auto"/>
                <w:right w:val="none" w:sz="0" w:space="0" w:color="auto"/>
              </w:divBdr>
              <w:divsChild>
                <w:div w:id="15797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999">
          <w:marLeft w:val="0"/>
          <w:marRight w:val="0"/>
          <w:marTop w:val="0"/>
          <w:marBottom w:val="0"/>
          <w:divBdr>
            <w:top w:val="none" w:sz="0" w:space="0" w:color="auto"/>
            <w:left w:val="none" w:sz="0" w:space="0" w:color="auto"/>
            <w:bottom w:val="none" w:sz="0" w:space="0" w:color="auto"/>
            <w:right w:val="none" w:sz="0" w:space="0" w:color="auto"/>
          </w:divBdr>
          <w:divsChild>
            <w:div w:id="1291672350">
              <w:marLeft w:val="0"/>
              <w:marRight w:val="0"/>
              <w:marTop w:val="0"/>
              <w:marBottom w:val="0"/>
              <w:divBdr>
                <w:top w:val="none" w:sz="0" w:space="0" w:color="auto"/>
                <w:left w:val="none" w:sz="0" w:space="0" w:color="auto"/>
                <w:bottom w:val="none" w:sz="0" w:space="0" w:color="auto"/>
                <w:right w:val="none" w:sz="0" w:space="0" w:color="auto"/>
              </w:divBdr>
            </w:div>
          </w:divsChild>
        </w:div>
        <w:div w:id="1978485259">
          <w:marLeft w:val="0"/>
          <w:marRight w:val="0"/>
          <w:marTop w:val="0"/>
          <w:marBottom w:val="0"/>
          <w:divBdr>
            <w:top w:val="none" w:sz="0" w:space="0" w:color="auto"/>
            <w:left w:val="none" w:sz="0" w:space="0" w:color="auto"/>
            <w:bottom w:val="none" w:sz="0" w:space="0" w:color="auto"/>
            <w:right w:val="none" w:sz="0" w:space="0" w:color="auto"/>
          </w:divBdr>
          <w:divsChild>
            <w:div w:id="618296251">
              <w:marLeft w:val="0"/>
              <w:marRight w:val="0"/>
              <w:marTop w:val="0"/>
              <w:marBottom w:val="0"/>
              <w:divBdr>
                <w:top w:val="none" w:sz="0" w:space="0" w:color="auto"/>
                <w:left w:val="none" w:sz="0" w:space="0" w:color="auto"/>
                <w:bottom w:val="none" w:sz="0" w:space="0" w:color="auto"/>
                <w:right w:val="none" w:sz="0" w:space="0" w:color="auto"/>
              </w:divBdr>
            </w:div>
          </w:divsChild>
        </w:div>
        <w:div w:id="1500150178">
          <w:marLeft w:val="0"/>
          <w:marRight w:val="0"/>
          <w:marTop w:val="0"/>
          <w:marBottom w:val="0"/>
          <w:divBdr>
            <w:top w:val="none" w:sz="0" w:space="0" w:color="auto"/>
            <w:left w:val="none" w:sz="0" w:space="0" w:color="auto"/>
            <w:bottom w:val="none" w:sz="0" w:space="0" w:color="auto"/>
            <w:right w:val="none" w:sz="0" w:space="0" w:color="auto"/>
          </w:divBdr>
          <w:divsChild>
            <w:div w:id="444038428">
              <w:marLeft w:val="0"/>
              <w:marRight w:val="0"/>
              <w:marTop w:val="0"/>
              <w:marBottom w:val="0"/>
              <w:divBdr>
                <w:top w:val="none" w:sz="0" w:space="0" w:color="auto"/>
                <w:left w:val="none" w:sz="0" w:space="0" w:color="auto"/>
                <w:bottom w:val="none" w:sz="0" w:space="0" w:color="auto"/>
                <w:right w:val="none" w:sz="0" w:space="0" w:color="auto"/>
              </w:divBdr>
            </w:div>
          </w:divsChild>
        </w:div>
        <w:div w:id="66656181">
          <w:marLeft w:val="0"/>
          <w:marRight w:val="0"/>
          <w:marTop w:val="0"/>
          <w:marBottom w:val="0"/>
          <w:divBdr>
            <w:top w:val="none" w:sz="0" w:space="0" w:color="auto"/>
            <w:left w:val="none" w:sz="0" w:space="0" w:color="auto"/>
            <w:bottom w:val="none" w:sz="0" w:space="0" w:color="auto"/>
            <w:right w:val="none" w:sz="0" w:space="0" w:color="auto"/>
          </w:divBdr>
          <w:divsChild>
            <w:div w:id="103891279">
              <w:marLeft w:val="0"/>
              <w:marRight w:val="0"/>
              <w:marTop w:val="0"/>
              <w:marBottom w:val="0"/>
              <w:divBdr>
                <w:top w:val="none" w:sz="0" w:space="0" w:color="auto"/>
                <w:left w:val="none" w:sz="0" w:space="0" w:color="auto"/>
                <w:bottom w:val="none" w:sz="0" w:space="0" w:color="auto"/>
                <w:right w:val="none" w:sz="0" w:space="0" w:color="auto"/>
              </w:divBdr>
              <w:divsChild>
                <w:div w:id="329723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94288532">
          <w:marLeft w:val="0"/>
          <w:marRight w:val="0"/>
          <w:marTop w:val="0"/>
          <w:marBottom w:val="0"/>
          <w:divBdr>
            <w:top w:val="none" w:sz="0" w:space="0" w:color="auto"/>
            <w:left w:val="none" w:sz="0" w:space="0" w:color="auto"/>
            <w:bottom w:val="none" w:sz="0" w:space="0" w:color="auto"/>
            <w:right w:val="none" w:sz="0" w:space="0" w:color="auto"/>
          </w:divBdr>
          <w:divsChild>
            <w:div w:id="1279796945">
              <w:marLeft w:val="0"/>
              <w:marRight w:val="0"/>
              <w:marTop w:val="0"/>
              <w:marBottom w:val="0"/>
              <w:divBdr>
                <w:top w:val="none" w:sz="0" w:space="0" w:color="auto"/>
                <w:left w:val="none" w:sz="0" w:space="0" w:color="auto"/>
                <w:bottom w:val="none" w:sz="0" w:space="0" w:color="auto"/>
                <w:right w:val="none" w:sz="0" w:space="0" w:color="auto"/>
              </w:divBdr>
              <w:divsChild>
                <w:div w:id="40129878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38250212">
          <w:marLeft w:val="0"/>
          <w:marRight w:val="0"/>
          <w:marTop w:val="0"/>
          <w:marBottom w:val="0"/>
          <w:divBdr>
            <w:top w:val="none" w:sz="0" w:space="0" w:color="auto"/>
            <w:left w:val="none" w:sz="0" w:space="0" w:color="auto"/>
            <w:bottom w:val="none" w:sz="0" w:space="0" w:color="auto"/>
            <w:right w:val="none" w:sz="0" w:space="0" w:color="auto"/>
          </w:divBdr>
          <w:divsChild>
            <w:div w:id="1538080951">
              <w:marLeft w:val="0"/>
              <w:marRight w:val="0"/>
              <w:marTop w:val="0"/>
              <w:marBottom w:val="0"/>
              <w:divBdr>
                <w:top w:val="none" w:sz="0" w:space="0" w:color="auto"/>
                <w:left w:val="none" w:sz="0" w:space="0" w:color="auto"/>
                <w:bottom w:val="none" w:sz="0" w:space="0" w:color="auto"/>
                <w:right w:val="none" w:sz="0" w:space="0" w:color="auto"/>
              </w:divBdr>
              <w:divsChild>
                <w:div w:id="21054216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94532355">
          <w:marLeft w:val="0"/>
          <w:marRight w:val="0"/>
          <w:marTop w:val="0"/>
          <w:marBottom w:val="0"/>
          <w:divBdr>
            <w:top w:val="none" w:sz="0" w:space="0" w:color="auto"/>
            <w:left w:val="none" w:sz="0" w:space="0" w:color="auto"/>
            <w:bottom w:val="none" w:sz="0" w:space="0" w:color="auto"/>
            <w:right w:val="none" w:sz="0" w:space="0" w:color="auto"/>
          </w:divBdr>
          <w:divsChild>
            <w:div w:id="1376082515">
              <w:marLeft w:val="0"/>
              <w:marRight w:val="0"/>
              <w:marTop w:val="0"/>
              <w:marBottom w:val="0"/>
              <w:divBdr>
                <w:top w:val="none" w:sz="0" w:space="0" w:color="auto"/>
                <w:left w:val="none" w:sz="0" w:space="0" w:color="auto"/>
                <w:bottom w:val="none" w:sz="0" w:space="0" w:color="auto"/>
                <w:right w:val="none" w:sz="0" w:space="0" w:color="auto"/>
              </w:divBdr>
              <w:divsChild>
                <w:div w:id="155126747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3608488">
          <w:marLeft w:val="0"/>
          <w:marRight w:val="0"/>
          <w:marTop w:val="0"/>
          <w:marBottom w:val="0"/>
          <w:divBdr>
            <w:top w:val="none" w:sz="0" w:space="0" w:color="auto"/>
            <w:left w:val="none" w:sz="0" w:space="0" w:color="auto"/>
            <w:bottom w:val="none" w:sz="0" w:space="0" w:color="auto"/>
            <w:right w:val="none" w:sz="0" w:space="0" w:color="auto"/>
          </w:divBdr>
          <w:divsChild>
            <w:div w:id="1151751686">
              <w:marLeft w:val="0"/>
              <w:marRight w:val="0"/>
              <w:marTop w:val="0"/>
              <w:marBottom w:val="0"/>
              <w:divBdr>
                <w:top w:val="none" w:sz="0" w:space="0" w:color="auto"/>
                <w:left w:val="none" w:sz="0" w:space="0" w:color="auto"/>
                <w:bottom w:val="none" w:sz="0" w:space="0" w:color="auto"/>
                <w:right w:val="none" w:sz="0" w:space="0" w:color="auto"/>
              </w:divBdr>
              <w:divsChild>
                <w:div w:id="193740448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4112927">
          <w:marLeft w:val="0"/>
          <w:marRight w:val="0"/>
          <w:marTop w:val="0"/>
          <w:marBottom w:val="0"/>
          <w:divBdr>
            <w:top w:val="none" w:sz="0" w:space="0" w:color="auto"/>
            <w:left w:val="none" w:sz="0" w:space="0" w:color="auto"/>
            <w:bottom w:val="none" w:sz="0" w:space="0" w:color="auto"/>
            <w:right w:val="none" w:sz="0" w:space="0" w:color="auto"/>
          </w:divBdr>
          <w:divsChild>
            <w:div w:id="1013923471">
              <w:marLeft w:val="0"/>
              <w:marRight w:val="0"/>
              <w:marTop w:val="0"/>
              <w:marBottom w:val="0"/>
              <w:divBdr>
                <w:top w:val="none" w:sz="0" w:space="0" w:color="auto"/>
                <w:left w:val="none" w:sz="0" w:space="0" w:color="auto"/>
                <w:bottom w:val="none" w:sz="0" w:space="0" w:color="auto"/>
                <w:right w:val="none" w:sz="0" w:space="0" w:color="auto"/>
              </w:divBdr>
              <w:divsChild>
                <w:div w:id="1464158348">
                  <w:marLeft w:val="0"/>
                  <w:marRight w:val="0"/>
                  <w:marTop w:val="0"/>
                  <w:marBottom w:val="0"/>
                  <w:divBdr>
                    <w:top w:val="none" w:sz="0" w:space="0" w:color="auto"/>
                    <w:left w:val="none" w:sz="0" w:space="0" w:color="auto"/>
                    <w:bottom w:val="none" w:sz="0" w:space="0" w:color="auto"/>
                    <w:right w:val="none" w:sz="0" w:space="0" w:color="auto"/>
                  </w:divBdr>
                </w:div>
              </w:divsChild>
            </w:div>
            <w:div w:id="1779060822">
              <w:marLeft w:val="0"/>
              <w:marRight w:val="0"/>
              <w:marTop w:val="0"/>
              <w:marBottom w:val="0"/>
              <w:divBdr>
                <w:top w:val="none" w:sz="0" w:space="0" w:color="auto"/>
                <w:left w:val="none" w:sz="0" w:space="0" w:color="auto"/>
                <w:bottom w:val="none" w:sz="0" w:space="0" w:color="auto"/>
                <w:right w:val="none" w:sz="0" w:space="0" w:color="auto"/>
              </w:divBdr>
              <w:divsChild>
                <w:div w:id="1473016686">
                  <w:marLeft w:val="0"/>
                  <w:marRight w:val="0"/>
                  <w:marTop w:val="0"/>
                  <w:marBottom w:val="0"/>
                  <w:divBdr>
                    <w:top w:val="none" w:sz="0" w:space="0" w:color="auto"/>
                    <w:left w:val="none" w:sz="0" w:space="0" w:color="auto"/>
                    <w:bottom w:val="none" w:sz="0" w:space="0" w:color="auto"/>
                    <w:right w:val="none" w:sz="0" w:space="0" w:color="auto"/>
                  </w:divBdr>
                </w:div>
              </w:divsChild>
            </w:div>
            <w:div w:id="1428234345">
              <w:marLeft w:val="0"/>
              <w:marRight w:val="0"/>
              <w:marTop w:val="0"/>
              <w:marBottom w:val="0"/>
              <w:divBdr>
                <w:top w:val="none" w:sz="0" w:space="0" w:color="auto"/>
                <w:left w:val="none" w:sz="0" w:space="0" w:color="auto"/>
                <w:bottom w:val="none" w:sz="0" w:space="0" w:color="auto"/>
                <w:right w:val="none" w:sz="0" w:space="0" w:color="auto"/>
              </w:divBdr>
              <w:divsChild>
                <w:div w:id="368333742">
                  <w:marLeft w:val="0"/>
                  <w:marRight w:val="0"/>
                  <w:marTop w:val="0"/>
                  <w:marBottom w:val="0"/>
                  <w:divBdr>
                    <w:top w:val="none" w:sz="0" w:space="0" w:color="auto"/>
                    <w:left w:val="none" w:sz="0" w:space="0" w:color="auto"/>
                    <w:bottom w:val="none" w:sz="0" w:space="0" w:color="auto"/>
                    <w:right w:val="none" w:sz="0" w:space="0" w:color="auto"/>
                  </w:divBdr>
                </w:div>
              </w:divsChild>
            </w:div>
            <w:div w:id="335039482">
              <w:marLeft w:val="0"/>
              <w:marRight w:val="0"/>
              <w:marTop w:val="0"/>
              <w:marBottom w:val="0"/>
              <w:divBdr>
                <w:top w:val="none" w:sz="0" w:space="0" w:color="auto"/>
                <w:left w:val="none" w:sz="0" w:space="0" w:color="auto"/>
                <w:bottom w:val="none" w:sz="0" w:space="0" w:color="auto"/>
                <w:right w:val="none" w:sz="0" w:space="0" w:color="auto"/>
              </w:divBdr>
              <w:divsChild>
                <w:div w:id="2099717256">
                  <w:marLeft w:val="0"/>
                  <w:marRight w:val="0"/>
                  <w:marTop w:val="0"/>
                  <w:marBottom w:val="0"/>
                  <w:divBdr>
                    <w:top w:val="none" w:sz="0" w:space="0" w:color="auto"/>
                    <w:left w:val="none" w:sz="0" w:space="0" w:color="auto"/>
                    <w:bottom w:val="none" w:sz="0" w:space="0" w:color="auto"/>
                    <w:right w:val="none" w:sz="0" w:space="0" w:color="auto"/>
                  </w:divBdr>
                </w:div>
              </w:divsChild>
            </w:div>
            <w:div w:id="320350857">
              <w:marLeft w:val="0"/>
              <w:marRight w:val="0"/>
              <w:marTop w:val="0"/>
              <w:marBottom w:val="0"/>
              <w:divBdr>
                <w:top w:val="none" w:sz="0" w:space="0" w:color="auto"/>
                <w:left w:val="none" w:sz="0" w:space="0" w:color="auto"/>
                <w:bottom w:val="none" w:sz="0" w:space="0" w:color="auto"/>
                <w:right w:val="none" w:sz="0" w:space="0" w:color="auto"/>
              </w:divBdr>
              <w:divsChild>
                <w:div w:id="1363752270">
                  <w:marLeft w:val="0"/>
                  <w:marRight w:val="0"/>
                  <w:marTop w:val="0"/>
                  <w:marBottom w:val="0"/>
                  <w:divBdr>
                    <w:top w:val="none" w:sz="0" w:space="0" w:color="auto"/>
                    <w:left w:val="none" w:sz="0" w:space="0" w:color="auto"/>
                    <w:bottom w:val="none" w:sz="0" w:space="0" w:color="auto"/>
                    <w:right w:val="none" w:sz="0" w:space="0" w:color="auto"/>
                  </w:divBdr>
                </w:div>
              </w:divsChild>
            </w:div>
            <w:div w:id="3745643">
              <w:marLeft w:val="0"/>
              <w:marRight w:val="0"/>
              <w:marTop w:val="0"/>
              <w:marBottom w:val="0"/>
              <w:divBdr>
                <w:top w:val="none" w:sz="0" w:space="0" w:color="auto"/>
                <w:left w:val="none" w:sz="0" w:space="0" w:color="auto"/>
                <w:bottom w:val="none" w:sz="0" w:space="0" w:color="auto"/>
                <w:right w:val="none" w:sz="0" w:space="0" w:color="auto"/>
              </w:divBdr>
              <w:divsChild>
                <w:div w:id="1386293401">
                  <w:marLeft w:val="0"/>
                  <w:marRight w:val="0"/>
                  <w:marTop w:val="0"/>
                  <w:marBottom w:val="0"/>
                  <w:divBdr>
                    <w:top w:val="none" w:sz="0" w:space="0" w:color="auto"/>
                    <w:left w:val="none" w:sz="0" w:space="0" w:color="auto"/>
                    <w:bottom w:val="none" w:sz="0" w:space="0" w:color="auto"/>
                    <w:right w:val="none" w:sz="0" w:space="0" w:color="auto"/>
                  </w:divBdr>
                </w:div>
              </w:divsChild>
            </w:div>
            <w:div w:id="1658998748">
              <w:marLeft w:val="0"/>
              <w:marRight w:val="0"/>
              <w:marTop w:val="0"/>
              <w:marBottom w:val="0"/>
              <w:divBdr>
                <w:top w:val="none" w:sz="0" w:space="0" w:color="auto"/>
                <w:left w:val="none" w:sz="0" w:space="0" w:color="auto"/>
                <w:bottom w:val="none" w:sz="0" w:space="0" w:color="auto"/>
                <w:right w:val="none" w:sz="0" w:space="0" w:color="auto"/>
              </w:divBdr>
              <w:divsChild>
                <w:div w:id="1047027561">
                  <w:marLeft w:val="0"/>
                  <w:marRight w:val="0"/>
                  <w:marTop w:val="0"/>
                  <w:marBottom w:val="0"/>
                  <w:divBdr>
                    <w:top w:val="none" w:sz="0" w:space="0" w:color="auto"/>
                    <w:left w:val="none" w:sz="0" w:space="0" w:color="auto"/>
                    <w:bottom w:val="none" w:sz="0" w:space="0" w:color="auto"/>
                    <w:right w:val="none" w:sz="0" w:space="0" w:color="auto"/>
                  </w:divBdr>
                </w:div>
              </w:divsChild>
            </w:div>
            <w:div w:id="874926116">
              <w:marLeft w:val="0"/>
              <w:marRight w:val="0"/>
              <w:marTop w:val="0"/>
              <w:marBottom w:val="0"/>
              <w:divBdr>
                <w:top w:val="none" w:sz="0" w:space="0" w:color="auto"/>
                <w:left w:val="none" w:sz="0" w:space="0" w:color="auto"/>
                <w:bottom w:val="none" w:sz="0" w:space="0" w:color="auto"/>
                <w:right w:val="none" w:sz="0" w:space="0" w:color="auto"/>
              </w:divBdr>
              <w:divsChild>
                <w:div w:id="1105075577">
                  <w:marLeft w:val="0"/>
                  <w:marRight w:val="0"/>
                  <w:marTop w:val="0"/>
                  <w:marBottom w:val="0"/>
                  <w:divBdr>
                    <w:top w:val="none" w:sz="0" w:space="0" w:color="auto"/>
                    <w:left w:val="none" w:sz="0" w:space="0" w:color="auto"/>
                    <w:bottom w:val="none" w:sz="0" w:space="0" w:color="auto"/>
                    <w:right w:val="none" w:sz="0" w:space="0" w:color="auto"/>
                  </w:divBdr>
                </w:div>
              </w:divsChild>
            </w:div>
            <w:div w:id="406651390">
              <w:marLeft w:val="0"/>
              <w:marRight w:val="0"/>
              <w:marTop w:val="0"/>
              <w:marBottom w:val="0"/>
              <w:divBdr>
                <w:top w:val="none" w:sz="0" w:space="0" w:color="auto"/>
                <w:left w:val="none" w:sz="0" w:space="0" w:color="auto"/>
                <w:bottom w:val="none" w:sz="0" w:space="0" w:color="auto"/>
                <w:right w:val="none" w:sz="0" w:space="0" w:color="auto"/>
              </w:divBdr>
              <w:divsChild>
                <w:div w:id="644428584">
                  <w:marLeft w:val="0"/>
                  <w:marRight w:val="0"/>
                  <w:marTop w:val="0"/>
                  <w:marBottom w:val="0"/>
                  <w:divBdr>
                    <w:top w:val="none" w:sz="0" w:space="0" w:color="auto"/>
                    <w:left w:val="none" w:sz="0" w:space="0" w:color="auto"/>
                    <w:bottom w:val="none" w:sz="0" w:space="0" w:color="auto"/>
                    <w:right w:val="none" w:sz="0" w:space="0" w:color="auto"/>
                  </w:divBdr>
                </w:div>
              </w:divsChild>
            </w:div>
            <w:div w:id="819424706">
              <w:marLeft w:val="0"/>
              <w:marRight w:val="0"/>
              <w:marTop w:val="0"/>
              <w:marBottom w:val="0"/>
              <w:divBdr>
                <w:top w:val="none" w:sz="0" w:space="0" w:color="auto"/>
                <w:left w:val="none" w:sz="0" w:space="0" w:color="auto"/>
                <w:bottom w:val="none" w:sz="0" w:space="0" w:color="auto"/>
                <w:right w:val="none" w:sz="0" w:space="0" w:color="auto"/>
              </w:divBdr>
              <w:divsChild>
                <w:div w:id="1951666098">
                  <w:marLeft w:val="0"/>
                  <w:marRight w:val="0"/>
                  <w:marTop w:val="0"/>
                  <w:marBottom w:val="0"/>
                  <w:divBdr>
                    <w:top w:val="none" w:sz="0" w:space="0" w:color="auto"/>
                    <w:left w:val="none" w:sz="0" w:space="0" w:color="auto"/>
                    <w:bottom w:val="none" w:sz="0" w:space="0" w:color="auto"/>
                    <w:right w:val="none" w:sz="0" w:space="0" w:color="auto"/>
                  </w:divBdr>
                </w:div>
              </w:divsChild>
            </w:div>
            <w:div w:id="385421487">
              <w:marLeft w:val="0"/>
              <w:marRight w:val="0"/>
              <w:marTop w:val="0"/>
              <w:marBottom w:val="0"/>
              <w:divBdr>
                <w:top w:val="none" w:sz="0" w:space="0" w:color="auto"/>
                <w:left w:val="none" w:sz="0" w:space="0" w:color="auto"/>
                <w:bottom w:val="none" w:sz="0" w:space="0" w:color="auto"/>
                <w:right w:val="none" w:sz="0" w:space="0" w:color="auto"/>
              </w:divBdr>
              <w:divsChild>
                <w:div w:id="1673795166">
                  <w:marLeft w:val="0"/>
                  <w:marRight w:val="0"/>
                  <w:marTop w:val="0"/>
                  <w:marBottom w:val="0"/>
                  <w:divBdr>
                    <w:top w:val="none" w:sz="0" w:space="0" w:color="auto"/>
                    <w:left w:val="none" w:sz="0" w:space="0" w:color="auto"/>
                    <w:bottom w:val="none" w:sz="0" w:space="0" w:color="auto"/>
                    <w:right w:val="none" w:sz="0" w:space="0" w:color="auto"/>
                  </w:divBdr>
                </w:div>
              </w:divsChild>
            </w:div>
            <w:div w:id="1050573238">
              <w:marLeft w:val="0"/>
              <w:marRight w:val="0"/>
              <w:marTop w:val="0"/>
              <w:marBottom w:val="0"/>
              <w:divBdr>
                <w:top w:val="none" w:sz="0" w:space="0" w:color="auto"/>
                <w:left w:val="none" w:sz="0" w:space="0" w:color="auto"/>
                <w:bottom w:val="none" w:sz="0" w:space="0" w:color="auto"/>
                <w:right w:val="none" w:sz="0" w:space="0" w:color="auto"/>
              </w:divBdr>
              <w:divsChild>
                <w:div w:id="677661923">
                  <w:marLeft w:val="0"/>
                  <w:marRight w:val="0"/>
                  <w:marTop w:val="0"/>
                  <w:marBottom w:val="0"/>
                  <w:divBdr>
                    <w:top w:val="none" w:sz="0" w:space="0" w:color="auto"/>
                    <w:left w:val="none" w:sz="0" w:space="0" w:color="auto"/>
                    <w:bottom w:val="none" w:sz="0" w:space="0" w:color="auto"/>
                    <w:right w:val="none" w:sz="0" w:space="0" w:color="auto"/>
                  </w:divBdr>
                </w:div>
              </w:divsChild>
            </w:div>
            <w:div w:id="597832489">
              <w:marLeft w:val="0"/>
              <w:marRight w:val="0"/>
              <w:marTop w:val="0"/>
              <w:marBottom w:val="0"/>
              <w:divBdr>
                <w:top w:val="none" w:sz="0" w:space="0" w:color="auto"/>
                <w:left w:val="none" w:sz="0" w:space="0" w:color="auto"/>
                <w:bottom w:val="none" w:sz="0" w:space="0" w:color="auto"/>
                <w:right w:val="none" w:sz="0" w:space="0" w:color="auto"/>
              </w:divBdr>
              <w:divsChild>
                <w:div w:id="1671634997">
                  <w:marLeft w:val="0"/>
                  <w:marRight w:val="0"/>
                  <w:marTop w:val="0"/>
                  <w:marBottom w:val="0"/>
                  <w:divBdr>
                    <w:top w:val="none" w:sz="0" w:space="0" w:color="auto"/>
                    <w:left w:val="none" w:sz="0" w:space="0" w:color="auto"/>
                    <w:bottom w:val="none" w:sz="0" w:space="0" w:color="auto"/>
                    <w:right w:val="none" w:sz="0" w:space="0" w:color="auto"/>
                  </w:divBdr>
                </w:div>
              </w:divsChild>
            </w:div>
            <w:div w:id="423916766">
              <w:marLeft w:val="0"/>
              <w:marRight w:val="0"/>
              <w:marTop w:val="0"/>
              <w:marBottom w:val="0"/>
              <w:divBdr>
                <w:top w:val="none" w:sz="0" w:space="0" w:color="auto"/>
                <w:left w:val="none" w:sz="0" w:space="0" w:color="auto"/>
                <w:bottom w:val="none" w:sz="0" w:space="0" w:color="auto"/>
                <w:right w:val="none" w:sz="0" w:space="0" w:color="auto"/>
              </w:divBdr>
              <w:divsChild>
                <w:div w:id="1039740038">
                  <w:marLeft w:val="0"/>
                  <w:marRight w:val="0"/>
                  <w:marTop w:val="0"/>
                  <w:marBottom w:val="0"/>
                  <w:divBdr>
                    <w:top w:val="none" w:sz="0" w:space="0" w:color="auto"/>
                    <w:left w:val="none" w:sz="0" w:space="0" w:color="auto"/>
                    <w:bottom w:val="none" w:sz="0" w:space="0" w:color="auto"/>
                    <w:right w:val="none" w:sz="0" w:space="0" w:color="auto"/>
                  </w:divBdr>
                </w:div>
              </w:divsChild>
            </w:div>
            <w:div w:id="1051616872">
              <w:marLeft w:val="0"/>
              <w:marRight w:val="0"/>
              <w:marTop w:val="0"/>
              <w:marBottom w:val="0"/>
              <w:divBdr>
                <w:top w:val="none" w:sz="0" w:space="0" w:color="auto"/>
                <w:left w:val="none" w:sz="0" w:space="0" w:color="auto"/>
                <w:bottom w:val="none" w:sz="0" w:space="0" w:color="auto"/>
                <w:right w:val="none" w:sz="0" w:space="0" w:color="auto"/>
              </w:divBdr>
              <w:divsChild>
                <w:div w:id="456412694">
                  <w:marLeft w:val="0"/>
                  <w:marRight w:val="0"/>
                  <w:marTop w:val="0"/>
                  <w:marBottom w:val="0"/>
                  <w:divBdr>
                    <w:top w:val="none" w:sz="0" w:space="0" w:color="auto"/>
                    <w:left w:val="none" w:sz="0" w:space="0" w:color="auto"/>
                    <w:bottom w:val="none" w:sz="0" w:space="0" w:color="auto"/>
                    <w:right w:val="none" w:sz="0" w:space="0" w:color="auto"/>
                  </w:divBdr>
                </w:div>
              </w:divsChild>
            </w:div>
            <w:div w:id="1827168743">
              <w:marLeft w:val="0"/>
              <w:marRight w:val="0"/>
              <w:marTop w:val="0"/>
              <w:marBottom w:val="0"/>
              <w:divBdr>
                <w:top w:val="none" w:sz="0" w:space="0" w:color="auto"/>
                <w:left w:val="none" w:sz="0" w:space="0" w:color="auto"/>
                <w:bottom w:val="none" w:sz="0" w:space="0" w:color="auto"/>
                <w:right w:val="none" w:sz="0" w:space="0" w:color="auto"/>
              </w:divBdr>
              <w:divsChild>
                <w:div w:id="1562328818">
                  <w:marLeft w:val="0"/>
                  <w:marRight w:val="0"/>
                  <w:marTop w:val="0"/>
                  <w:marBottom w:val="0"/>
                  <w:divBdr>
                    <w:top w:val="none" w:sz="0" w:space="0" w:color="auto"/>
                    <w:left w:val="none" w:sz="0" w:space="0" w:color="auto"/>
                    <w:bottom w:val="none" w:sz="0" w:space="0" w:color="auto"/>
                    <w:right w:val="none" w:sz="0" w:space="0" w:color="auto"/>
                  </w:divBdr>
                </w:div>
              </w:divsChild>
            </w:div>
            <w:div w:id="1058943992">
              <w:marLeft w:val="0"/>
              <w:marRight w:val="0"/>
              <w:marTop w:val="0"/>
              <w:marBottom w:val="0"/>
              <w:divBdr>
                <w:top w:val="none" w:sz="0" w:space="0" w:color="auto"/>
                <w:left w:val="none" w:sz="0" w:space="0" w:color="auto"/>
                <w:bottom w:val="none" w:sz="0" w:space="0" w:color="auto"/>
                <w:right w:val="none" w:sz="0" w:space="0" w:color="auto"/>
              </w:divBdr>
              <w:divsChild>
                <w:div w:id="227039930">
                  <w:marLeft w:val="0"/>
                  <w:marRight w:val="0"/>
                  <w:marTop w:val="0"/>
                  <w:marBottom w:val="0"/>
                  <w:divBdr>
                    <w:top w:val="none" w:sz="0" w:space="0" w:color="auto"/>
                    <w:left w:val="none" w:sz="0" w:space="0" w:color="auto"/>
                    <w:bottom w:val="none" w:sz="0" w:space="0" w:color="auto"/>
                    <w:right w:val="none" w:sz="0" w:space="0" w:color="auto"/>
                  </w:divBdr>
                </w:div>
              </w:divsChild>
            </w:div>
            <w:div w:id="709383115">
              <w:marLeft w:val="0"/>
              <w:marRight w:val="0"/>
              <w:marTop w:val="0"/>
              <w:marBottom w:val="0"/>
              <w:divBdr>
                <w:top w:val="none" w:sz="0" w:space="0" w:color="auto"/>
                <w:left w:val="none" w:sz="0" w:space="0" w:color="auto"/>
                <w:bottom w:val="none" w:sz="0" w:space="0" w:color="auto"/>
                <w:right w:val="none" w:sz="0" w:space="0" w:color="auto"/>
              </w:divBdr>
              <w:divsChild>
                <w:div w:id="1309434901">
                  <w:marLeft w:val="0"/>
                  <w:marRight w:val="0"/>
                  <w:marTop w:val="0"/>
                  <w:marBottom w:val="0"/>
                  <w:divBdr>
                    <w:top w:val="none" w:sz="0" w:space="0" w:color="auto"/>
                    <w:left w:val="none" w:sz="0" w:space="0" w:color="auto"/>
                    <w:bottom w:val="none" w:sz="0" w:space="0" w:color="auto"/>
                    <w:right w:val="none" w:sz="0" w:space="0" w:color="auto"/>
                  </w:divBdr>
                </w:div>
              </w:divsChild>
            </w:div>
            <w:div w:id="757213778">
              <w:marLeft w:val="0"/>
              <w:marRight w:val="0"/>
              <w:marTop w:val="0"/>
              <w:marBottom w:val="0"/>
              <w:divBdr>
                <w:top w:val="none" w:sz="0" w:space="0" w:color="auto"/>
                <w:left w:val="none" w:sz="0" w:space="0" w:color="auto"/>
                <w:bottom w:val="none" w:sz="0" w:space="0" w:color="auto"/>
                <w:right w:val="none" w:sz="0" w:space="0" w:color="auto"/>
              </w:divBdr>
              <w:divsChild>
                <w:div w:id="673610368">
                  <w:marLeft w:val="0"/>
                  <w:marRight w:val="0"/>
                  <w:marTop w:val="0"/>
                  <w:marBottom w:val="0"/>
                  <w:divBdr>
                    <w:top w:val="none" w:sz="0" w:space="0" w:color="auto"/>
                    <w:left w:val="none" w:sz="0" w:space="0" w:color="auto"/>
                    <w:bottom w:val="none" w:sz="0" w:space="0" w:color="auto"/>
                    <w:right w:val="none" w:sz="0" w:space="0" w:color="auto"/>
                  </w:divBdr>
                </w:div>
              </w:divsChild>
            </w:div>
            <w:div w:id="305665782">
              <w:marLeft w:val="0"/>
              <w:marRight w:val="0"/>
              <w:marTop w:val="0"/>
              <w:marBottom w:val="0"/>
              <w:divBdr>
                <w:top w:val="none" w:sz="0" w:space="0" w:color="auto"/>
                <w:left w:val="none" w:sz="0" w:space="0" w:color="auto"/>
                <w:bottom w:val="none" w:sz="0" w:space="0" w:color="auto"/>
                <w:right w:val="none" w:sz="0" w:space="0" w:color="auto"/>
              </w:divBdr>
              <w:divsChild>
                <w:div w:id="6916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9587">
          <w:marLeft w:val="0"/>
          <w:marRight w:val="0"/>
          <w:marTop w:val="0"/>
          <w:marBottom w:val="0"/>
          <w:divBdr>
            <w:top w:val="none" w:sz="0" w:space="0" w:color="auto"/>
            <w:left w:val="none" w:sz="0" w:space="0" w:color="auto"/>
            <w:bottom w:val="none" w:sz="0" w:space="0" w:color="auto"/>
            <w:right w:val="none" w:sz="0" w:space="0" w:color="auto"/>
          </w:divBdr>
          <w:divsChild>
            <w:div w:id="844394001">
              <w:marLeft w:val="0"/>
              <w:marRight w:val="0"/>
              <w:marTop w:val="0"/>
              <w:marBottom w:val="0"/>
              <w:divBdr>
                <w:top w:val="none" w:sz="0" w:space="0" w:color="auto"/>
                <w:left w:val="none" w:sz="0" w:space="0" w:color="auto"/>
                <w:bottom w:val="none" w:sz="0" w:space="0" w:color="auto"/>
                <w:right w:val="none" w:sz="0" w:space="0" w:color="auto"/>
              </w:divBdr>
            </w:div>
          </w:divsChild>
        </w:div>
        <w:div w:id="1570848105">
          <w:marLeft w:val="0"/>
          <w:marRight w:val="0"/>
          <w:marTop w:val="0"/>
          <w:marBottom w:val="0"/>
          <w:divBdr>
            <w:top w:val="none" w:sz="0" w:space="0" w:color="auto"/>
            <w:left w:val="none" w:sz="0" w:space="0" w:color="auto"/>
            <w:bottom w:val="none" w:sz="0" w:space="0" w:color="auto"/>
            <w:right w:val="none" w:sz="0" w:space="0" w:color="auto"/>
          </w:divBdr>
          <w:divsChild>
            <w:div w:id="1715929657">
              <w:marLeft w:val="0"/>
              <w:marRight w:val="0"/>
              <w:marTop w:val="0"/>
              <w:marBottom w:val="0"/>
              <w:divBdr>
                <w:top w:val="none" w:sz="0" w:space="0" w:color="auto"/>
                <w:left w:val="none" w:sz="0" w:space="0" w:color="auto"/>
                <w:bottom w:val="none" w:sz="0" w:space="0" w:color="auto"/>
                <w:right w:val="none" w:sz="0" w:space="0" w:color="auto"/>
              </w:divBdr>
            </w:div>
          </w:divsChild>
        </w:div>
        <w:div w:id="191234826">
          <w:marLeft w:val="0"/>
          <w:marRight w:val="0"/>
          <w:marTop w:val="0"/>
          <w:marBottom w:val="0"/>
          <w:divBdr>
            <w:top w:val="none" w:sz="0" w:space="0" w:color="auto"/>
            <w:left w:val="none" w:sz="0" w:space="0" w:color="auto"/>
            <w:bottom w:val="none" w:sz="0" w:space="0" w:color="auto"/>
            <w:right w:val="none" w:sz="0" w:space="0" w:color="auto"/>
          </w:divBdr>
          <w:divsChild>
            <w:div w:id="117333125">
              <w:marLeft w:val="0"/>
              <w:marRight w:val="0"/>
              <w:marTop w:val="0"/>
              <w:marBottom w:val="0"/>
              <w:divBdr>
                <w:top w:val="none" w:sz="0" w:space="0" w:color="auto"/>
                <w:left w:val="none" w:sz="0" w:space="0" w:color="auto"/>
                <w:bottom w:val="none" w:sz="0" w:space="0" w:color="auto"/>
                <w:right w:val="none" w:sz="0" w:space="0" w:color="auto"/>
              </w:divBdr>
              <w:divsChild>
                <w:div w:id="1046100713">
                  <w:marLeft w:val="0"/>
                  <w:marRight w:val="0"/>
                  <w:marTop w:val="0"/>
                  <w:marBottom w:val="0"/>
                  <w:divBdr>
                    <w:top w:val="none" w:sz="0" w:space="0" w:color="auto"/>
                    <w:left w:val="none" w:sz="0" w:space="0" w:color="auto"/>
                    <w:bottom w:val="none" w:sz="0" w:space="0" w:color="auto"/>
                    <w:right w:val="none" w:sz="0" w:space="0" w:color="auto"/>
                  </w:divBdr>
                </w:div>
              </w:divsChild>
            </w:div>
            <w:div w:id="2111193874">
              <w:marLeft w:val="0"/>
              <w:marRight w:val="0"/>
              <w:marTop w:val="0"/>
              <w:marBottom w:val="0"/>
              <w:divBdr>
                <w:top w:val="none" w:sz="0" w:space="0" w:color="auto"/>
                <w:left w:val="none" w:sz="0" w:space="0" w:color="auto"/>
                <w:bottom w:val="none" w:sz="0" w:space="0" w:color="auto"/>
                <w:right w:val="none" w:sz="0" w:space="0" w:color="auto"/>
              </w:divBdr>
              <w:divsChild>
                <w:div w:id="2141611102">
                  <w:marLeft w:val="0"/>
                  <w:marRight w:val="0"/>
                  <w:marTop w:val="0"/>
                  <w:marBottom w:val="0"/>
                  <w:divBdr>
                    <w:top w:val="none" w:sz="0" w:space="0" w:color="auto"/>
                    <w:left w:val="none" w:sz="0" w:space="0" w:color="auto"/>
                    <w:bottom w:val="none" w:sz="0" w:space="0" w:color="auto"/>
                    <w:right w:val="none" w:sz="0" w:space="0" w:color="auto"/>
                  </w:divBdr>
                  <w:divsChild>
                    <w:div w:id="1112159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1576723">
              <w:marLeft w:val="0"/>
              <w:marRight w:val="0"/>
              <w:marTop w:val="0"/>
              <w:marBottom w:val="0"/>
              <w:divBdr>
                <w:top w:val="none" w:sz="0" w:space="0" w:color="auto"/>
                <w:left w:val="none" w:sz="0" w:space="0" w:color="auto"/>
                <w:bottom w:val="none" w:sz="0" w:space="0" w:color="auto"/>
                <w:right w:val="none" w:sz="0" w:space="0" w:color="auto"/>
              </w:divBdr>
              <w:divsChild>
                <w:div w:id="502546235">
                  <w:marLeft w:val="0"/>
                  <w:marRight w:val="0"/>
                  <w:marTop w:val="0"/>
                  <w:marBottom w:val="0"/>
                  <w:divBdr>
                    <w:top w:val="none" w:sz="0" w:space="0" w:color="auto"/>
                    <w:left w:val="none" w:sz="0" w:space="0" w:color="auto"/>
                    <w:bottom w:val="none" w:sz="0" w:space="0" w:color="auto"/>
                    <w:right w:val="none" w:sz="0" w:space="0" w:color="auto"/>
                  </w:divBdr>
                </w:div>
              </w:divsChild>
            </w:div>
            <w:div w:id="425538803">
              <w:marLeft w:val="0"/>
              <w:marRight w:val="0"/>
              <w:marTop w:val="0"/>
              <w:marBottom w:val="0"/>
              <w:divBdr>
                <w:top w:val="none" w:sz="0" w:space="0" w:color="auto"/>
                <w:left w:val="none" w:sz="0" w:space="0" w:color="auto"/>
                <w:bottom w:val="none" w:sz="0" w:space="0" w:color="auto"/>
                <w:right w:val="none" w:sz="0" w:space="0" w:color="auto"/>
              </w:divBdr>
              <w:divsChild>
                <w:div w:id="2124108993">
                  <w:marLeft w:val="0"/>
                  <w:marRight w:val="0"/>
                  <w:marTop w:val="0"/>
                  <w:marBottom w:val="0"/>
                  <w:divBdr>
                    <w:top w:val="none" w:sz="0" w:space="0" w:color="auto"/>
                    <w:left w:val="none" w:sz="0" w:space="0" w:color="auto"/>
                    <w:bottom w:val="none" w:sz="0" w:space="0" w:color="auto"/>
                    <w:right w:val="none" w:sz="0" w:space="0" w:color="auto"/>
                  </w:divBdr>
                </w:div>
              </w:divsChild>
            </w:div>
            <w:div w:id="774792075">
              <w:marLeft w:val="0"/>
              <w:marRight w:val="0"/>
              <w:marTop w:val="0"/>
              <w:marBottom w:val="0"/>
              <w:divBdr>
                <w:top w:val="none" w:sz="0" w:space="0" w:color="auto"/>
                <w:left w:val="none" w:sz="0" w:space="0" w:color="auto"/>
                <w:bottom w:val="none" w:sz="0" w:space="0" w:color="auto"/>
                <w:right w:val="none" w:sz="0" w:space="0" w:color="auto"/>
              </w:divBdr>
              <w:divsChild>
                <w:div w:id="1876427714">
                  <w:marLeft w:val="0"/>
                  <w:marRight w:val="0"/>
                  <w:marTop w:val="0"/>
                  <w:marBottom w:val="0"/>
                  <w:divBdr>
                    <w:top w:val="none" w:sz="0" w:space="0" w:color="auto"/>
                    <w:left w:val="none" w:sz="0" w:space="0" w:color="auto"/>
                    <w:bottom w:val="none" w:sz="0" w:space="0" w:color="auto"/>
                    <w:right w:val="none" w:sz="0" w:space="0" w:color="auto"/>
                  </w:divBdr>
                </w:div>
              </w:divsChild>
            </w:div>
            <w:div w:id="1205603155">
              <w:marLeft w:val="0"/>
              <w:marRight w:val="0"/>
              <w:marTop w:val="0"/>
              <w:marBottom w:val="0"/>
              <w:divBdr>
                <w:top w:val="none" w:sz="0" w:space="0" w:color="auto"/>
                <w:left w:val="none" w:sz="0" w:space="0" w:color="auto"/>
                <w:bottom w:val="none" w:sz="0" w:space="0" w:color="auto"/>
                <w:right w:val="none" w:sz="0" w:space="0" w:color="auto"/>
              </w:divBdr>
              <w:divsChild>
                <w:div w:id="1702590694">
                  <w:marLeft w:val="0"/>
                  <w:marRight w:val="0"/>
                  <w:marTop w:val="0"/>
                  <w:marBottom w:val="0"/>
                  <w:divBdr>
                    <w:top w:val="none" w:sz="0" w:space="0" w:color="auto"/>
                    <w:left w:val="none" w:sz="0" w:space="0" w:color="auto"/>
                    <w:bottom w:val="none" w:sz="0" w:space="0" w:color="auto"/>
                    <w:right w:val="none" w:sz="0" w:space="0" w:color="auto"/>
                  </w:divBdr>
                </w:div>
              </w:divsChild>
            </w:div>
            <w:div w:id="1074469787">
              <w:marLeft w:val="0"/>
              <w:marRight w:val="0"/>
              <w:marTop w:val="0"/>
              <w:marBottom w:val="0"/>
              <w:divBdr>
                <w:top w:val="none" w:sz="0" w:space="0" w:color="auto"/>
                <w:left w:val="none" w:sz="0" w:space="0" w:color="auto"/>
                <w:bottom w:val="none" w:sz="0" w:space="0" w:color="auto"/>
                <w:right w:val="none" w:sz="0" w:space="0" w:color="auto"/>
              </w:divBdr>
              <w:divsChild>
                <w:div w:id="1735469491">
                  <w:marLeft w:val="0"/>
                  <w:marRight w:val="0"/>
                  <w:marTop w:val="0"/>
                  <w:marBottom w:val="0"/>
                  <w:divBdr>
                    <w:top w:val="none" w:sz="0" w:space="0" w:color="auto"/>
                    <w:left w:val="none" w:sz="0" w:space="0" w:color="auto"/>
                    <w:bottom w:val="none" w:sz="0" w:space="0" w:color="auto"/>
                    <w:right w:val="none" w:sz="0" w:space="0" w:color="auto"/>
                  </w:divBdr>
                </w:div>
              </w:divsChild>
            </w:div>
            <w:div w:id="498428326">
              <w:marLeft w:val="0"/>
              <w:marRight w:val="0"/>
              <w:marTop w:val="0"/>
              <w:marBottom w:val="0"/>
              <w:divBdr>
                <w:top w:val="none" w:sz="0" w:space="0" w:color="auto"/>
                <w:left w:val="none" w:sz="0" w:space="0" w:color="auto"/>
                <w:bottom w:val="none" w:sz="0" w:space="0" w:color="auto"/>
                <w:right w:val="none" w:sz="0" w:space="0" w:color="auto"/>
              </w:divBdr>
              <w:divsChild>
                <w:div w:id="332074266">
                  <w:marLeft w:val="0"/>
                  <w:marRight w:val="0"/>
                  <w:marTop w:val="0"/>
                  <w:marBottom w:val="0"/>
                  <w:divBdr>
                    <w:top w:val="none" w:sz="0" w:space="0" w:color="auto"/>
                    <w:left w:val="none" w:sz="0" w:space="0" w:color="auto"/>
                    <w:bottom w:val="none" w:sz="0" w:space="0" w:color="auto"/>
                    <w:right w:val="none" w:sz="0" w:space="0" w:color="auto"/>
                  </w:divBdr>
                </w:div>
              </w:divsChild>
            </w:div>
            <w:div w:id="77363941">
              <w:marLeft w:val="0"/>
              <w:marRight w:val="0"/>
              <w:marTop w:val="0"/>
              <w:marBottom w:val="0"/>
              <w:divBdr>
                <w:top w:val="none" w:sz="0" w:space="0" w:color="auto"/>
                <w:left w:val="none" w:sz="0" w:space="0" w:color="auto"/>
                <w:bottom w:val="none" w:sz="0" w:space="0" w:color="auto"/>
                <w:right w:val="none" w:sz="0" w:space="0" w:color="auto"/>
              </w:divBdr>
              <w:divsChild>
                <w:div w:id="238371454">
                  <w:marLeft w:val="0"/>
                  <w:marRight w:val="0"/>
                  <w:marTop w:val="0"/>
                  <w:marBottom w:val="0"/>
                  <w:divBdr>
                    <w:top w:val="none" w:sz="0" w:space="0" w:color="auto"/>
                    <w:left w:val="none" w:sz="0" w:space="0" w:color="auto"/>
                    <w:bottom w:val="single" w:sz="6" w:space="0" w:color="3D3D3D"/>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231">
              <w:marLeft w:val="0"/>
              <w:marRight w:val="0"/>
              <w:marTop w:val="0"/>
              <w:marBottom w:val="0"/>
              <w:divBdr>
                <w:top w:val="none" w:sz="0" w:space="0" w:color="auto"/>
                <w:left w:val="none" w:sz="0" w:space="0" w:color="auto"/>
                <w:bottom w:val="none" w:sz="0" w:space="0" w:color="auto"/>
                <w:right w:val="none" w:sz="0" w:space="0" w:color="auto"/>
              </w:divBdr>
              <w:divsChild>
                <w:div w:id="1171486663">
                  <w:marLeft w:val="0"/>
                  <w:marRight w:val="0"/>
                  <w:marTop w:val="0"/>
                  <w:marBottom w:val="0"/>
                  <w:divBdr>
                    <w:top w:val="none" w:sz="0" w:space="0" w:color="auto"/>
                    <w:left w:val="none" w:sz="0" w:space="0" w:color="auto"/>
                    <w:bottom w:val="none" w:sz="0" w:space="0" w:color="auto"/>
                    <w:right w:val="none" w:sz="0" w:space="0" w:color="auto"/>
                  </w:divBdr>
                </w:div>
              </w:divsChild>
            </w:div>
            <w:div w:id="1684278365">
              <w:marLeft w:val="0"/>
              <w:marRight w:val="0"/>
              <w:marTop w:val="0"/>
              <w:marBottom w:val="0"/>
              <w:divBdr>
                <w:top w:val="none" w:sz="0" w:space="0" w:color="auto"/>
                <w:left w:val="none" w:sz="0" w:space="0" w:color="auto"/>
                <w:bottom w:val="none" w:sz="0" w:space="0" w:color="auto"/>
                <w:right w:val="none" w:sz="0" w:space="0" w:color="auto"/>
              </w:divBdr>
              <w:divsChild>
                <w:div w:id="91510973">
                  <w:marLeft w:val="0"/>
                  <w:marRight w:val="0"/>
                  <w:marTop w:val="0"/>
                  <w:marBottom w:val="0"/>
                  <w:divBdr>
                    <w:top w:val="none" w:sz="0" w:space="0" w:color="auto"/>
                    <w:left w:val="none" w:sz="0" w:space="0" w:color="auto"/>
                    <w:bottom w:val="none" w:sz="0" w:space="0" w:color="auto"/>
                    <w:right w:val="none" w:sz="0" w:space="0" w:color="auto"/>
                  </w:divBdr>
                  <w:divsChild>
                    <w:div w:id="212488300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6008796">
              <w:marLeft w:val="0"/>
              <w:marRight w:val="0"/>
              <w:marTop w:val="0"/>
              <w:marBottom w:val="0"/>
              <w:divBdr>
                <w:top w:val="none" w:sz="0" w:space="0" w:color="auto"/>
                <w:left w:val="none" w:sz="0" w:space="0" w:color="auto"/>
                <w:bottom w:val="none" w:sz="0" w:space="0" w:color="auto"/>
                <w:right w:val="none" w:sz="0" w:space="0" w:color="auto"/>
              </w:divBdr>
              <w:divsChild>
                <w:div w:id="1352533962">
                  <w:marLeft w:val="0"/>
                  <w:marRight w:val="0"/>
                  <w:marTop w:val="0"/>
                  <w:marBottom w:val="0"/>
                  <w:divBdr>
                    <w:top w:val="none" w:sz="0" w:space="0" w:color="auto"/>
                    <w:left w:val="none" w:sz="0" w:space="0" w:color="auto"/>
                    <w:bottom w:val="single" w:sz="6" w:space="0" w:color="3D3D3D"/>
                    <w:right w:val="none" w:sz="0" w:space="0" w:color="auto"/>
                  </w:divBdr>
                  <w:divsChild>
                    <w:div w:id="1735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428">
              <w:marLeft w:val="0"/>
              <w:marRight w:val="0"/>
              <w:marTop w:val="0"/>
              <w:marBottom w:val="0"/>
              <w:divBdr>
                <w:top w:val="none" w:sz="0" w:space="0" w:color="auto"/>
                <w:left w:val="none" w:sz="0" w:space="0" w:color="auto"/>
                <w:bottom w:val="none" w:sz="0" w:space="0" w:color="auto"/>
                <w:right w:val="none" w:sz="0" w:space="0" w:color="auto"/>
              </w:divBdr>
              <w:divsChild>
                <w:div w:id="95055324">
                  <w:marLeft w:val="0"/>
                  <w:marRight w:val="0"/>
                  <w:marTop w:val="0"/>
                  <w:marBottom w:val="0"/>
                  <w:divBdr>
                    <w:top w:val="none" w:sz="0" w:space="0" w:color="auto"/>
                    <w:left w:val="none" w:sz="0" w:space="0" w:color="auto"/>
                    <w:bottom w:val="none" w:sz="0" w:space="0" w:color="auto"/>
                    <w:right w:val="none" w:sz="0" w:space="0" w:color="auto"/>
                  </w:divBdr>
                  <w:divsChild>
                    <w:div w:id="6934603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9599264">
              <w:marLeft w:val="0"/>
              <w:marRight w:val="0"/>
              <w:marTop w:val="0"/>
              <w:marBottom w:val="0"/>
              <w:divBdr>
                <w:top w:val="none" w:sz="0" w:space="0" w:color="auto"/>
                <w:left w:val="none" w:sz="0" w:space="0" w:color="auto"/>
                <w:bottom w:val="none" w:sz="0" w:space="0" w:color="auto"/>
                <w:right w:val="none" w:sz="0" w:space="0" w:color="auto"/>
              </w:divBdr>
              <w:divsChild>
                <w:div w:id="2084984337">
                  <w:marLeft w:val="0"/>
                  <w:marRight w:val="0"/>
                  <w:marTop w:val="0"/>
                  <w:marBottom w:val="0"/>
                  <w:divBdr>
                    <w:top w:val="none" w:sz="0" w:space="0" w:color="auto"/>
                    <w:left w:val="none" w:sz="0" w:space="0" w:color="auto"/>
                    <w:bottom w:val="none" w:sz="0" w:space="0" w:color="auto"/>
                    <w:right w:val="none" w:sz="0" w:space="0" w:color="auto"/>
                  </w:divBdr>
                </w:div>
              </w:divsChild>
            </w:div>
            <w:div w:id="583956028">
              <w:marLeft w:val="0"/>
              <w:marRight w:val="0"/>
              <w:marTop w:val="0"/>
              <w:marBottom w:val="0"/>
              <w:divBdr>
                <w:top w:val="none" w:sz="0" w:space="0" w:color="auto"/>
                <w:left w:val="none" w:sz="0" w:space="0" w:color="auto"/>
                <w:bottom w:val="none" w:sz="0" w:space="0" w:color="auto"/>
                <w:right w:val="none" w:sz="0" w:space="0" w:color="auto"/>
              </w:divBdr>
              <w:divsChild>
                <w:div w:id="559175066">
                  <w:marLeft w:val="0"/>
                  <w:marRight w:val="0"/>
                  <w:marTop w:val="0"/>
                  <w:marBottom w:val="0"/>
                  <w:divBdr>
                    <w:top w:val="none" w:sz="0" w:space="0" w:color="auto"/>
                    <w:left w:val="none" w:sz="0" w:space="0" w:color="auto"/>
                    <w:bottom w:val="none" w:sz="0" w:space="0" w:color="auto"/>
                    <w:right w:val="none" w:sz="0" w:space="0" w:color="auto"/>
                  </w:divBdr>
                </w:div>
              </w:divsChild>
            </w:div>
            <w:div w:id="1170102204">
              <w:marLeft w:val="0"/>
              <w:marRight w:val="0"/>
              <w:marTop w:val="0"/>
              <w:marBottom w:val="0"/>
              <w:divBdr>
                <w:top w:val="none" w:sz="0" w:space="0" w:color="auto"/>
                <w:left w:val="none" w:sz="0" w:space="0" w:color="auto"/>
                <w:bottom w:val="none" w:sz="0" w:space="0" w:color="auto"/>
                <w:right w:val="none" w:sz="0" w:space="0" w:color="auto"/>
              </w:divBdr>
              <w:divsChild>
                <w:div w:id="825633650">
                  <w:marLeft w:val="0"/>
                  <w:marRight w:val="0"/>
                  <w:marTop w:val="0"/>
                  <w:marBottom w:val="0"/>
                  <w:divBdr>
                    <w:top w:val="none" w:sz="0" w:space="0" w:color="auto"/>
                    <w:left w:val="none" w:sz="0" w:space="0" w:color="auto"/>
                    <w:bottom w:val="none" w:sz="0" w:space="0" w:color="auto"/>
                    <w:right w:val="none" w:sz="0" w:space="0" w:color="auto"/>
                  </w:divBdr>
                </w:div>
              </w:divsChild>
            </w:div>
            <w:div w:id="65886028">
              <w:marLeft w:val="0"/>
              <w:marRight w:val="0"/>
              <w:marTop w:val="0"/>
              <w:marBottom w:val="0"/>
              <w:divBdr>
                <w:top w:val="none" w:sz="0" w:space="0" w:color="auto"/>
                <w:left w:val="none" w:sz="0" w:space="0" w:color="auto"/>
                <w:bottom w:val="none" w:sz="0" w:space="0" w:color="auto"/>
                <w:right w:val="none" w:sz="0" w:space="0" w:color="auto"/>
              </w:divBdr>
              <w:divsChild>
                <w:div w:id="1578437022">
                  <w:marLeft w:val="0"/>
                  <w:marRight w:val="0"/>
                  <w:marTop w:val="0"/>
                  <w:marBottom w:val="0"/>
                  <w:divBdr>
                    <w:top w:val="none" w:sz="0" w:space="0" w:color="auto"/>
                    <w:left w:val="none" w:sz="0" w:space="0" w:color="auto"/>
                    <w:bottom w:val="none" w:sz="0" w:space="0" w:color="auto"/>
                    <w:right w:val="none" w:sz="0" w:space="0" w:color="auto"/>
                  </w:divBdr>
                  <w:divsChild>
                    <w:div w:id="19465758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8985389">
              <w:marLeft w:val="0"/>
              <w:marRight w:val="0"/>
              <w:marTop w:val="0"/>
              <w:marBottom w:val="0"/>
              <w:divBdr>
                <w:top w:val="none" w:sz="0" w:space="0" w:color="auto"/>
                <w:left w:val="none" w:sz="0" w:space="0" w:color="auto"/>
                <w:bottom w:val="none" w:sz="0" w:space="0" w:color="auto"/>
                <w:right w:val="none" w:sz="0" w:space="0" w:color="auto"/>
              </w:divBdr>
              <w:divsChild>
                <w:div w:id="654458017">
                  <w:marLeft w:val="0"/>
                  <w:marRight w:val="0"/>
                  <w:marTop w:val="0"/>
                  <w:marBottom w:val="0"/>
                  <w:divBdr>
                    <w:top w:val="none" w:sz="0" w:space="0" w:color="auto"/>
                    <w:left w:val="none" w:sz="0" w:space="0" w:color="auto"/>
                    <w:bottom w:val="none" w:sz="0" w:space="0" w:color="auto"/>
                    <w:right w:val="none" w:sz="0" w:space="0" w:color="auto"/>
                  </w:divBdr>
                </w:div>
              </w:divsChild>
            </w:div>
            <w:div w:id="1824854119">
              <w:marLeft w:val="0"/>
              <w:marRight w:val="0"/>
              <w:marTop w:val="0"/>
              <w:marBottom w:val="0"/>
              <w:divBdr>
                <w:top w:val="none" w:sz="0" w:space="0" w:color="auto"/>
                <w:left w:val="none" w:sz="0" w:space="0" w:color="auto"/>
                <w:bottom w:val="none" w:sz="0" w:space="0" w:color="auto"/>
                <w:right w:val="none" w:sz="0" w:space="0" w:color="auto"/>
              </w:divBdr>
              <w:divsChild>
                <w:div w:id="1170366644">
                  <w:marLeft w:val="0"/>
                  <w:marRight w:val="0"/>
                  <w:marTop w:val="0"/>
                  <w:marBottom w:val="0"/>
                  <w:divBdr>
                    <w:top w:val="none" w:sz="0" w:space="0" w:color="auto"/>
                    <w:left w:val="none" w:sz="0" w:space="0" w:color="auto"/>
                    <w:bottom w:val="none" w:sz="0" w:space="0" w:color="auto"/>
                    <w:right w:val="none" w:sz="0" w:space="0" w:color="auto"/>
                  </w:divBdr>
                </w:div>
              </w:divsChild>
            </w:div>
            <w:div w:id="595943306">
              <w:marLeft w:val="0"/>
              <w:marRight w:val="0"/>
              <w:marTop w:val="0"/>
              <w:marBottom w:val="0"/>
              <w:divBdr>
                <w:top w:val="none" w:sz="0" w:space="0" w:color="auto"/>
                <w:left w:val="none" w:sz="0" w:space="0" w:color="auto"/>
                <w:bottom w:val="none" w:sz="0" w:space="0" w:color="auto"/>
                <w:right w:val="none" w:sz="0" w:space="0" w:color="auto"/>
              </w:divBdr>
              <w:divsChild>
                <w:div w:id="1123844069">
                  <w:marLeft w:val="0"/>
                  <w:marRight w:val="0"/>
                  <w:marTop w:val="0"/>
                  <w:marBottom w:val="0"/>
                  <w:divBdr>
                    <w:top w:val="none" w:sz="0" w:space="0" w:color="auto"/>
                    <w:left w:val="none" w:sz="0" w:space="0" w:color="auto"/>
                    <w:bottom w:val="none" w:sz="0" w:space="0" w:color="auto"/>
                    <w:right w:val="none" w:sz="0" w:space="0" w:color="auto"/>
                  </w:divBdr>
                </w:div>
              </w:divsChild>
            </w:div>
            <w:div w:id="991056740">
              <w:marLeft w:val="0"/>
              <w:marRight w:val="0"/>
              <w:marTop w:val="0"/>
              <w:marBottom w:val="0"/>
              <w:divBdr>
                <w:top w:val="none" w:sz="0" w:space="0" w:color="auto"/>
                <w:left w:val="none" w:sz="0" w:space="0" w:color="auto"/>
                <w:bottom w:val="none" w:sz="0" w:space="0" w:color="auto"/>
                <w:right w:val="none" w:sz="0" w:space="0" w:color="auto"/>
              </w:divBdr>
              <w:divsChild>
                <w:div w:id="1483423049">
                  <w:marLeft w:val="0"/>
                  <w:marRight w:val="0"/>
                  <w:marTop w:val="0"/>
                  <w:marBottom w:val="0"/>
                  <w:divBdr>
                    <w:top w:val="none" w:sz="0" w:space="0" w:color="auto"/>
                    <w:left w:val="none" w:sz="0" w:space="0" w:color="auto"/>
                    <w:bottom w:val="none" w:sz="0" w:space="0" w:color="auto"/>
                    <w:right w:val="none" w:sz="0" w:space="0" w:color="auto"/>
                  </w:divBdr>
                </w:div>
              </w:divsChild>
            </w:div>
            <w:div w:id="567426116">
              <w:marLeft w:val="0"/>
              <w:marRight w:val="0"/>
              <w:marTop w:val="0"/>
              <w:marBottom w:val="0"/>
              <w:divBdr>
                <w:top w:val="none" w:sz="0" w:space="0" w:color="auto"/>
                <w:left w:val="none" w:sz="0" w:space="0" w:color="auto"/>
                <w:bottom w:val="none" w:sz="0" w:space="0" w:color="auto"/>
                <w:right w:val="none" w:sz="0" w:space="0" w:color="auto"/>
              </w:divBdr>
              <w:divsChild>
                <w:div w:id="1146749883">
                  <w:marLeft w:val="0"/>
                  <w:marRight w:val="0"/>
                  <w:marTop w:val="0"/>
                  <w:marBottom w:val="0"/>
                  <w:divBdr>
                    <w:top w:val="none" w:sz="0" w:space="0" w:color="auto"/>
                    <w:left w:val="none" w:sz="0" w:space="0" w:color="auto"/>
                    <w:bottom w:val="none" w:sz="0" w:space="0" w:color="auto"/>
                    <w:right w:val="none" w:sz="0" w:space="0" w:color="auto"/>
                  </w:divBdr>
                </w:div>
              </w:divsChild>
            </w:div>
            <w:div w:id="166486466">
              <w:marLeft w:val="0"/>
              <w:marRight w:val="0"/>
              <w:marTop w:val="0"/>
              <w:marBottom w:val="0"/>
              <w:divBdr>
                <w:top w:val="none" w:sz="0" w:space="0" w:color="auto"/>
                <w:left w:val="none" w:sz="0" w:space="0" w:color="auto"/>
                <w:bottom w:val="none" w:sz="0" w:space="0" w:color="auto"/>
                <w:right w:val="none" w:sz="0" w:space="0" w:color="auto"/>
              </w:divBdr>
              <w:divsChild>
                <w:div w:id="436488884">
                  <w:marLeft w:val="0"/>
                  <w:marRight w:val="0"/>
                  <w:marTop w:val="0"/>
                  <w:marBottom w:val="0"/>
                  <w:divBdr>
                    <w:top w:val="none" w:sz="0" w:space="0" w:color="auto"/>
                    <w:left w:val="none" w:sz="0" w:space="0" w:color="auto"/>
                    <w:bottom w:val="none" w:sz="0" w:space="0" w:color="auto"/>
                    <w:right w:val="none" w:sz="0" w:space="0" w:color="auto"/>
                  </w:divBdr>
                </w:div>
              </w:divsChild>
            </w:div>
            <w:div w:id="204611376">
              <w:marLeft w:val="0"/>
              <w:marRight w:val="0"/>
              <w:marTop w:val="0"/>
              <w:marBottom w:val="0"/>
              <w:divBdr>
                <w:top w:val="none" w:sz="0" w:space="0" w:color="auto"/>
                <w:left w:val="none" w:sz="0" w:space="0" w:color="auto"/>
                <w:bottom w:val="none" w:sz="0" w:space="0" w:color="auto"/>
                <w:right w:val="none" w:sz="0" w:space="0" w:color="auto"/>
              </w:divBdr>
              <w:divsChild>
                <w:div w:id="1559440547">
                  <w:marLeft w:val="0"/>
                  <w:marRight w:val="0"/>
                  <w:marTop w:val="0"/>
                  <w:marBottom w:val="0"/>
                  <w:divBdr>
                    <w:top w:val="none" w:sz="0" w:space="0" w:color="auto"/>
                    <w:left w:val="none" w:sz="0" w:space="0" w:color="auto"/>
                    <w:bottom w:val="single" w:sz="6" w:space="0" w:color="3D3D3D"/>
                    <w:right w:val="none" w:sz="0" w:space="0" w:color="auto"/>
                  </w:divBdr>
                  <w:divsChild>
                    <w:div w:id="1839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0455">
              <w:marLeft w:val="0"/>
              <w:marRight w:val="0"/>
              <w:marTop w:val="0"/>
              <w:marBottom w:val="0"/>
              <w:divBdr>
                <w:top w:val="none" w:sz="0" w:space="0" w:color="auto"/>
                <w:left w:val="none" w:sz="0" w:space="0" w:color="auto"/>
                <w:bottom w:val="none" w:sz="0" w:space="0" w:color="auto"/>
                <w:right w:val="none" w:sz="0" w:space="0" w:color="auto"/>
              </w:divBdr>
              <w:divsChild>
                <w:div w:id="69353843">
                  <w:marLeft w:val="0"/>
                  <w:marRight w:val="0"/>
                  <w:marTop w:val="0"/>
                  <w:marBottom w:val="0"/>
                  <w:divBdr>
                    <w:top w:val="none" w:sz="0" w:space="0" w:color="auto"/>
                    <w:left w:val="none" w:sz="0" w:space="0" w:color="auto"/>
                    <w:bottom w:val="none" w:sz="0" w:space="0" w:color="auto"/>
                    <w:right w:val="none" w:sz="0" w:space="0" w:color="auto"/>
                  </w:divBdr>
                </w:div>
              </w:divsChild>
            </w:div>
            <w:div w:id="1804932093">
              <w:marLeft w:val="0"/>
              <w:marRight w:val="0"/>
              <w:marTop w:val="0"/>
              <w:marBottom w:val="0"/>
              <w:divBdr>
                <w:top w:val="none" w:sz="0" w:space="0" w:color="auto"/>
                <w:left w:val="none" w:sz="0" w:space="0" w:color="auto"/>
                <w:bottom w:val="none" w:sz="0" w:space="0" w:color="auto"/>
                <w:right w:val="none" w:sz="0" w:space="0" w:color="auto"/>
              </w:divBdr>
              <w:divsChild>
                <w:div w:id="2060781304">
                  <w:marLeft w:val="0"/>
                  <w:marRight w:val="0"/>
                  <w:marTop w:val="0"/>
                  <w:marBottom w:val="0"/>
                  <w:divBdr>
                    <w:top w:val="none" w:sz="0" w:space="0" w:color="auto"/>
                    <w:left w:val="none" w:sz="0" w:space="0" w:color="auto"/>
                    <w:bottom w:val="none" w:sz="0" w:space="0" w:color="auto"/>
                    <w:right w:val="none" w:sz="0" w:space="0" w:color="auto"/>
                  </w:divBdr>
                  <w:divsChild>
                    <w:div w:id="1235698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1417126">
              <w:marLeft w:val="0"/>
              <w:marRight w:val="0"/>
              <w:marTop w:val="0"/>
              <w:marBottom w:val="0"/>
              <w:divBdr>
                <w:top w:val="none" w:sz="0" w:space="0" w:color="auto"/>
                <w:left w:val="none" w:sz="0" w:space="0" w:color="auto"/>
                <w:bottom w:val="none" w:sz="0" w:space="0" w:color="auto"/>
                <w:right w:val="none" w:sz="0" w:space="0" w:color="auto"/>
              </w:divBdr>
              <w:divsChild>
                <w:div w:id="1517115929">
                  <w:marLeft w:val="0"/>
                  <w:marRight w:val="0"/>
                  <w:marTop w:val="0"/>
                  <w:marBottom w:val="0"/>
                  <w:divBdr>
                    <w:top w:val="none" w:sz="0" w:space="0" w:color="auto"/>
                    <w:left w:val="none" w:sz="0" w:space="0" w:color="auto"/>
                    <w:bottom w:val="single" w:sz="6" w:space="0" w:color="3D3D3D"/>
                    <w:right w:val="none" w:sz="0" w:space="0" w:color="auto"/>
                  </w:divBdr>
                  <w:divsChild>
                    <w:div w:id="1488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2213">
              <w:marLeft w:val="0"/>
              <w:marRight w:val="0"/>
              <w:marTop w:val="0"/>
              <w:marBottom w:val="0"/>
              <w:divBdr>
                <w:top w:val="none" w:sz="0" w:space="0" w:color="auto"/>
                <w:left w:val="none" w:sz="0" w:space="0" w:color="auto"/>
                <w:bottom w:val="none" w:sz="0" w:space="0" w:color="auto"/>
                <w:right w:val="none" w:sz="0" w:space="0" w:color="auto"/>
              </w:divBdr>
              <w:divsChild>
                <w:div w:id="815759214">
                  <w:marLeft w:val="0"/>
                  <w:marRight w:val="0"/>
                  <w:marTop w:val="0"/>
                  <w:marBottom w:val="0"/>
                  <w:divBdr>
                    <w:top w:val="none" w:sz="0" w:space="0" w:color="auto"/>
                    <w:left w:val="none" w:sz="0" w:space="0" w:color="auto"/>
                    <w:bottom w:val="none" w:sz="0" w:space="0" w:color="auto"/>
                    <w:right w:val="none" w:sz="0" w:space="0" w:color="auto"/>
                  </w:divBdr>
                  <w:divsChild>
                    <w:div w:id="78207326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24509783">
              <w:marLeft w:val="0"/>
              <w:marRight w:val="0"/>
              <w:marTop w:val="0"/>
              <w:marBottom w:val="0"/>
              <w:divBdr>
                <w:top w:val="none" w:sz="0" w:space="0" w:color="auto"/>
                <w:left w:val="none" w:sz="0" w:space="0" w:color="auto"/>
                <w:bottom w:val="none" w:sz="0" w:space="0" w:color="auto"/>
                <w:right w:val="none" w:sz="0" w:space="0" w:color="auto"/>
              </w:divBdr>
              <w:divsChild>
                <w:div w:id="1570193468">
                  <w:marLeft w:val="0"/>
                  <w:marRight w:val="0"/>
                  <w:marTop w:val="0"/>
                  <w:marBottom w:val="0"/>
                  <w:divBdr>
                    <w:top w:val="none" w:sz="0" w:space="0" w:color="auto"/>
                    <w:left w:val="none" w:sz="0" w:space="0" w:color="auto"/>
                    <w:bottom w:val="none" w:sz="0" w:space="0" w:color="auto"/>
                    <w:right w:val="none" w:sz="0" w:space="0" w:color="auto"/>
                  </w:divBdr>
                </w:div>
              </w:divsChild>
            </w:div>
            <w:div w:id="1587224336">
              <w:marLeft w:val="0"/>
              <w:marRight w:val="0"/>
              <w:marTop w:val="0"/>
              <w:marBottom w:val="0"/>
              <w:divBdr>
                <w:top w:val="none" w:sz="0" w:space="0" w:color="auto"/>
                <w:left w:val="none" w:sz="0" w:space="0" w:color="auto"/>
                <w:bottom w:val="none" w:sz="0" w:space="0" w:color="auto"/>
                <w:right w:val="none" w:sz="0" w:space="0" w:color="auto"/>
              </w:divBdr>
              <w:divsChild>
                <w:div w:id="515923567">
                  <w:marLeft w:val="0"/>
                  <w:marRight w:val="0"/>
                  <w:marTop w:val="0"/>
                  <w:marBottom w:val="0"/>
                  <w:divBdr>
                    <w:top w:val="none" w:sz="0" w:space="0" w:color="auto"/>
                    <w:left w:val="none" w:sz="0" w:space="0" w:color="auto"/>
                    <w:bottom w:val="none" w:sz="0" w:space="0" w:color="auto"/>
                    <w:right w:val="none" w:sz="0" w:space="0" w:color="auto"/>
                  </w:divBdr>
                </w:div>
              </w:divsChild>
            </w:div>
            <w:div w:id="1773935700">
              <w:marLeft w:val="0"/>
              <w:marRight w:val="0"/>
              <w:marTop w:val="0"/>
              <w:marBottom w:val="0"/>
              <w:divBdr>
                <w:top w:val="none" w:sz="0" w:space="0" w:color="auto"/>
                <w:left w:val="none" w:sz="0" w:space="0" w:color="auto"/>
                <w:bottom w:val="none" w:sz="0" w:space="0" w:color="auto"/>
                <w:right w:val="none" w:sz="0" w:space="0" w:color="auto"/>
              </w:divBdr>
              <w:divsChild>
                <w:div w:id="1543397769">
                  <w:marLeft w:val="0"/>
                  <w:marRight w:val="0"/>
                  <w:marTop w:val="0"/>
                  <w:marBottom w:val="0"/>
                  <w:divBdr>
                    <w:top w:val="none" w:sz="0" w:space="0" w:color="auto"/>
                    <w:left w:val="none" w:sz="0" w:space="0" w:color="auto"/>
                    <w:bottom w:val="none" w:sz="0" w:space="0" w:color="auto"/>
                    <w:right w:val="none" w:sz="0" w:space="0" w:color="auto"/>
                  </w:divBdr>
                </w:div>
              </w:divsChild>
            </w:div>
            <w:div w:id="1261065139">
              <w:marLeft w:val="0"/>
              <w:marRight w:val="0"/>
              <w:marTop w:val="0"/>
              <w:marBottom w:val="0"/>
              <w:divBdr>
                <w:top w:val="none" w:sz="0" w:space="0" w:color="auto"/>
                <w:left w:val="none" w:sz="0" w:space="0" w:color="auto"/>
                <w:bottom w:val="none" w:sz="0" w:space="0" w:color="auto"/>
                <w:right w:val="none" w:sz="0" w:space="0" w:color="auto"/>
              </w:divBdr>
              <w:divsChild>
                <w:div w:id="1324972149">
                  <w:marLeft w:val="0"/>
                  <w:marRight w:val="0"/>
                  <w:marTop w:val="0"/>
                  <w:marBottom w:val="0"/>
                  <w:divBdr>
                    <w:top w:val="none" w:sz="0" w:space="0" w:color="auto"/>
                    <w:left w:val="none" w:sz="0" w:space="0" w:color="auto"/>
                    <w:bottom w:val="none" w:sz="0" w:space="0" w:color="auto"/>
                    <w:right w:val="none" w:sz="0" w:space="0" w:color="auto"/>
                  </w:divBdr>
                  <w:divsChild>
                    <w:div w:id="133040558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6267684">
              <w:marLeft w:val="0"/>
              <w:marRight w:val="0"/>
              <w:marTop w:val="0"/>
              <w:marBottom w:val="0"/>
              <w:divBdr>
                <w:top w:val="none" w:sz="0" w:space="0" w:color="auto"/>
                <w:left w:val="none" w:sz="0" w:space="0" w:color="auto"/>
                <w:bottom w:val="none" w:sz="0" w:space="0" w:color="auto"/>
                <w:right w:val="none" w:sz="0" w:space="0" w:color="auto"/>
              </w:divBdr>
              <w:divsChild>
                <w:div w:id="642387962">
                  <w:marLeft w:val="0"/>
                  <w:marRight w:val="0"/>
                  <w:marTop w:val="0"/>
                  <w:marBottom w:val="0"/>
                  <w:divBdr>
                    <w:top w:val="none" w:sz="0" w:space="0" w:color="auto"/>
                    <w:left w:val="none" w:sz="0" w:space="0" w:color="auto"/>
                    <w:bottom w:val="none" w:sz="0" w:space="0" w:color="auto"/>
                    <w:right w:val="none" w:sz="0" w:space="0" w:color="auto"/>
                  </w:divBdr>
                </w:div>
              </w:divsChild>
            </w:div>
            <w:div w:id="169150108">
              <w:marLeft w:val="0"/>
              <w:marRight w:val="0"/>
              <w:marTop w:val="0"/>
              <w:marBottom w:val="0"/>
              <w:divBdr>
                <w:top w:val="none" w:sz="0" w:space="0" w:color="auto"/>
                <w:left w:val="none" w:sz="0" w:space="0" w:color="auto"/>
                <w:bottom w:val="none" w:sz="0" w:space="0" w:color="auto"/>
                <w:right w:val="none" w:sz="0" w:space="0" w:color="auto"/>
              </w:divBdr>
              <w:divsChild>
                <w:div w:id="961309073">
                  <w:marLeft w:val="0"/>
                  <w:marRight w:val="0"/>
                  <w:marTop w:val="0"/>
                  <w:marBottom w:val="0"/>
                  <w:divBdr>
                    <w:top w:val="none" w:sz="0" w:space="0" w:color="auto"/>
                    <w:left w:val="none" w:sz="0" w:space="0" w:color="auto"/>
                    <w:bottom w:val="none" w:sz="0" w:space="0" w:color="auto"/>
                    <w:right w:val="none" w:sz="0" w:space="0" w:color="auto"/>
                  </w:divBdr>
                </w:div>
              </w:divsChild>
            </w:div>
            <w:div w:id="136842400">
              <w:marLeft w:val="0"/>
              <w:marRight w:val="0"/>
              <w:marTop w:val="0"/>
              <w:marBottom w:val="0"/>
              <w:divBdr>
                <w:top w:val="none" w:sz="0" w:space="0" w:color="auto"/>
                <w:left w:val="none" w:sz="0" w:space="0" w:color="auto"/>
                <w:bottom w:val="none" w:sz="0" w:space="0" w:color="auto"/>
                <w:right w:val="none" w:sz="0" w:space="0" w:color="auto"/>
              </w:divBdr>
              <w:divsChild>
                <w:div w:id="367797568">
                  <w:marLeft w:val="0"/>
                  <w:marRight w:val="0"/>
                  <w:marTop w:val="0"/>
                  <w:marBottom w:val="0"/>
                  <w:divBdr>
                    <w:top w:val="none" w:sz="0" w:space="0" w:color="auto"/>
                    <w:left w:val="none" w:sz="0" w:space="0" w:color="auto"/>
                    <w:bottom w:val="none" w:sz="0" w:space="0" w:color="auto"/>
                    <w:right w:val="none" w:sz="0" w:space="0" w:color="auto"/>
                  </w:divBdr>
                </w:div>
              </w:divsChild>
            </w:div>
            <w:div w:id="2106071806">
              <w:marLeft w:val="0"/>
              <w:marRight w:val="0"/>
              <w:marTop w:val="0"/>
              <w:marBottom w:val="0"/>
              <w:divBdr>
                <w:top w:val="none" w:sz="0" w:space="0" w:color="auto"/>
                <w:left w:val="none" w:sz="0" w:space="0" w:color="auto"/>
                <w:bottom w:val="none" w:sz="0" w:space="0" w:color="auto"/>
                <w:right w:val="none" w:sz="0" w:space="0" w:color="auto"/>
              </w:divBdr>
              <w:divsChild>
                <w:div w:id="858008319">
                  <w:marLeft w:val="0"/>
                  <w:marRight w:val="0"/>
                  <w:marTop w:val="0"/>
                  <w:marBottom w:val="0"/>
                  <w:divBdr>
                    <w:top w:val="none" w:sz="0" w:space="0" w:color="auto"/>
                    <w:left w:val="none" w:sz="0" w:space="0" w:color="auto"/>
                    <w:bottom w:val="none" w:sz="0" w:space="0" w:color="auto"/>
                    <w:right w:val="none" w:sz="0" w:space="0" w:color="auto"/>
                  </w:divBdr>
                  <w:divsChild>
                    <w:div w:id="18552649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62937711">
              <w:marLeft w:val="0"/>
              <w:marRight w:val="0"/>
              <w:marTop w:val="0"/>
              <w:marBottom w:val="0"/>
              <w:divBdr>
                <w:top w:val="none" w:sz="0" w:space="0" w:color="auto"/>
                <w:left w:val="none" w:sz="0" w:space="0" w:color="auto"/>
                <w:bottom w:val="none" w:sz="0" w:space="0" w:color="auto"/>
                <w:right w:val="none" w:sz="0" w:space="0" w:color="auto"/>
              </w:divBdr>
              <w:divsChild>
                <w:div w:id="523977811">
                  <w:marLeft w:val="0"/>
                  <w:marRight w:val="0"/>
                  <w:marTop w:val="0"/>
                  <w:marBottom w:val="0"/>
                  <w:divBdr>
                    <w:top w:val="none" w:sz="0" w:space="0" w:color="auto"/>
                    <w:left w:val="none" w:sz="0" w:space="0" w:color="auto"/>
                    <w:bottom w:val="none" w:sz="0" w:space="0" w:color="auto"/>
                    <w:right w:val="none" w:sz="0" w:space="0" w:color="auto"/>
                  </w:divBdr>
                </w:div>
              </w:divsChild>
            </w:div>
            <w:div w:id="495152730">
              <w:marLeft w:val="0"/>
              <w:marRight w:val="0"/>
              <w:marTop w:val="0"/>
              <w:marBottom w:val="0"/>
              <w:divBdr>
                <w:top w:val="none" w:sz="0" w:space="0" w:color="auto"/>
                <w:left w:val="none" w:sz="0" w:space="0" w:color="auto"/>
                <w:bottom w:val="none" w:sz="0" w:space="0" w:color="auto"/>
                <w:right w:val="none" w:sz="0" w:space="0" w:color="auto"/>
              </w:divBdr>
              <w:divsChild>
                <w:div w:id="1907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6631">
      <w:bodyDiv w:val="1"/>
      <w:marLeft w:val="0"/>
      <w:marRight w:val="0"/>
      <w:marTop w:val="0"/>
      <w:marBottom w:val="0"/>
      <w:divBdr>
        <w:top w:val="none" w:sz="0" w:space="0" w:color="auto"/>
        <w:left w:val="none" w:sz="0" w:space="0" w:color="auto"/>
        <w:bottom w:val="none" w:sz="0" w:space="0" w:color="auto"/>
        <w:right w:val="none" w:sz="0" w:space="0" w:color="auto"/>
      </w:divBdr>
      <w:divsChild>
        <w:div w:id="839587327">
          <w:marLeft w:val="0"/>
          <w:marRight w:val="0"/>
          <w:marTop w:val="0"/>
          <w:marBottom w:val="0"/>
          <w:divBdr>
            <w:top w:val="none" w:sz="0" w:space="0" w:color="auto"/>
            <w:left w:val="none" w:sz="0" w:space="0" w:color="auto"/>
            <w:bottom w:val="none" w:sz="0" w:space="0" w:color="auto"/>
            <w:right w:val="none" w:sz="0" w:space="0" w:color="auto"/>
          </w:divBdr>
          <w:divsChild>
            <w:div w:id="899441968">
              <w:marLeft w:val="0"/>
              <w:marRight w:val="0"/>
              <w:marTop w:val="0"/>
              <w:marBottom w:val="0"/>
              <w:divBdr>
                <w:top w:val="none" w:sz="0" w:space="0" w:color="auto"/>
                <w:left w:val="none" w:sz="0" w:space="0" w:color="auto"/>
                <w:bottom w:val="none" w:sz="0" w:space="0" w:color="auto"/>
                <w:right w:val="none" w:sz="0" w:space="0" w:color="auto"/>
              </w:divBdr>
              <w:divsChild>
                <w:div w:id="1631285761">
                  <w:marLeft w:val="0"/>
                  <w:marRight w:val="0"/>
                  <w:marTop w:val="0"/>
                  <w:marBottom w:val="0"/>
                  <w:divBdr>
                    <w:top w:val="none" w:sz="0" w:space="0" w:color="auto"/>
                    <w:left w:val="none" w:sz="0" w:space="0" w:color="auto"/>
                    <w:bottom w:val="none" w:sz="0" w:space="0" w:color="auto"/>
                    <w:right w:val="none" w:sz="0" w:space="0" w:color="auto"/>
                  </w:divBdr>
                </w:div>
              </w:divsChild>
            </w:div>
            <w:div w:id="186021231">
              <w:marLeft w:val="0"/>
              <w:marRight w:val="0"/>
              <w:marTop w:val="0"/>
              <w:marBottom w:val="0"/>
              <w:divBdr>
                <w:top w:val="none" w:sz="0" w:space="0" w:color="auto"/>
                <w:left w:val="none" w:sz="0" w:space="0" w:color="auto"/>
                <w:bottom w:val="none" w:sz="0" w:space="0" w:color="auto"/>
                <w:right w:val="none" w:sz="0" w:space="0" w:color="auto"/>
              </w:divBdr>
              <w:divsChild>
                <w:div w:id="475224154">
                  <w:marLeft w:val="0"/>
                  <w:marRight w:val="0"/>
                  <w:marTop w:val="0"/>
                  <w:marBottom w:val="0"/>
                  <w:divBdr>
                    <w:top w:val="none" w:sz="0" w:space="0" w:color="auto"/>
                    <w:left w:val="none" w:sz="0" w:space="0" w:color="auto"/>
                    <w:bottom w:val="none" w:sz="0" w:space="0" w:color="auto"/>
                    <w:right w:val="none" w:sz="0" w:space="0" w:color="auto"/>
                  </w:divBdr>
                  <w:divsChild>
                    <w:div w:id="20697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029">
              <w:marLeft w:val="0"/>
              <w:marRight w:val="0"/>
              <w:marTop w:val="0"/>
              <w:marBottom w:val="0"/>
              <w:divBdr>
                <w:top w:val="none" w:sz="0" w:space="0" w:color="auto"/>
                <w:left w:val="none" w:sz="0" w:space="0" w:color="auto"/>
                <w:bottom w:val="none" w:sz="0" w:space="0" w:color="auto"/>
                <w:right w:val="none" w:sz="0" w:space="0" w:color="auto"/>
              </w:divBdr>
              <w:divsChild>
                <w:div w:id="1727994709">
                  <w:marLeft w:val="0"/>
                  <w:marRight w:val="0"/>
                  <w:marTop w:val="0"/>
                  <w:marBottom w:val="0"/>
                  <w:divBdr>
                    <w:top w:val="none" w:sz="0" w:space="0" w:color="auto"/>
                    <w:left w:val="none" w:sz="0" w:space="0" w:color="auto"/>
                    <w:bottom w:val="none" w:sz="0" w:space="0" w:color="auto"/>
                    <w:right w:val="none" w:sz="0" w:space="0" w:color="auto"/>
                  </w:divBdr>
                  <w:divsChild>
                    <w:div w:id="1389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18269">
          <w:marLeft w:val="0"/>
          <w:marRight w:val="0"/>
          <w:marTop w:val="0"/>
          <w:marBottom w:val="0"/>
          <w:divBdr>
            <w:top w:val="none" w:sz="0" w:space="0" w:color="auto"/>
            <w:left w:val="none" w:sz="0" w:space="0" w:color="auto"/>
            <w:bottom w:val="none" w:sz="0" w:space="0" w:color="auto"/>
            <w:right w:val="none" w:sz="0" w:space="0" w:color="auto"/>
          </w:divBdr>
          <w:divsChild>
            <w:div w:id="1425226408">
              <w:marLeft w:val="0"/>
              <w:marRight w:val="0"/>
              <w:marTop w:val="0"/>
              <w:marBottom w:val="0"/>
              <w:divBdr>
                <w:top w:val="none" w:sz="0" w:space="0" w:color="auto"/>
                <w:left w:val="none" w:sz="0" w:space="0" w:color="auto"/>
                <w:bottom w:val="none" w:sz="0" w:space="0" w:color="auto"/>
                <w:right w:val="none" w:sz="0" w:space="0" w:color="auto"/>
              </w:divBdr>
              <w:divsChild>
                <w:div w:id="1666738122">
                  <w:marLeft w:val="0"/>
                  <w:marRight w:val="0"/>
                  <w:marTop w:val="0"/>
                  <w:marBottom w:val="0"/>
                  <w:divBdr>
                    <w:top w:val="none" w:sz="0" w:space="0" w:color="auto"/>
                    <w:left w:val="none" w:sz="0" w:space="0" w:color="auto"/>
                    <w:bottom w:val="none" w:sz="0" w:space="0" w:color="auto"/>
                    <w:right w:val="none" w:sz="0" w:space="0" w:color="auto"/>
                  </w:divBdr>
                </w:div>
              </w:divsChild>
            </w:div>
            <w:div w:id="946429922">
              <w:marLeft w:val="0"/>
              <w:marRight w:val="0"/>
              <w:marTop w:val="0"/>
              <w:marBottom w:val="0"/>
              <w:divBdr>
                <w:top w:val="none" w:sz="0" w:space="0" w:color="auto"/>
                <w:left w:val="none" w:sz="0" w:space="0" w:color="auto"/>
                <w:bottom w:val="none" w:sz="0" w:space="0" w:color="auto"/>
                <w:right w:val="none" w:sz="0" w:space="0" w:color="auto"/>
              </w:divBdr>
              <w:divsChild>
                <w:div w:id="1496147016">
                  <w:marLeft w:val="0"/>
                  <w:marRight w:val="0"/>
                  <w:marTop w:val="0"/>
                  <w:marBottom w:val="0"/>
                  <w:divBdr>
                    <w:top w:val="none" w:sz="0" w:space="0" w:color="auto"/>
                    <w:left w:val="none" w:sz="0" w:space="0" w:color="auto"/>
                    <w:bottom w:val="none" w:sz="0" w:space="0" w:color="auto"/>
                    <w:right w:val="none" w:sz="0" w:space="0" w:color="auto"/>
                  </w:divBdr>
                  <w:divsChild>
                    <w:div w:id="16683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09509">
              <w:marLeft w:val="0"/>
              <w:marRight w:val="0"/>
              <w:marTop w:val="0"/>
              <w:marBottom w:val="0"/>
              <w:divBdr>
                <w:top w:val="none" w:sz="0" w:space="0" w:color="auto"/>
                <w:left w:val="none" w:sz="0" w:space="0" w:color="auto"/>
                <w:bottom w:val="none" w:sz="0" w:space="0" w:color="auto"/>
                <w:right w:val="none" w:sz="0" w:space="0" w:color="auto"/>
              </w:divBdr>
              <w:divsChild>
                <w:div w:id="701440219">
                  <w:marLeft w:val="0"/>
                  <w:marRight w:val="0"/>
                  <w:marTop w:val="0"/>
                  <w:marBottom w:val="0"/>
                  <w:divBdr>
                    <w:top w:val="none" w:sz="0" w:space="0" w:color="auto"/>
                    <w:left w:val="none" w:sz="0" w:space="0" w:color="auto"/>
                    <w:bottom w:val="none" w:sz="0" w:space="0" w:color="auto"/>
                    <w:right w:val="none" w:sz="0" w:space="0" w:color="auto"/>
                  </w:divBdr>
                  <w:divsChild>
                    <w:div w:id="322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828">
              <w:marLeft w:val="0"/>
              <w:marRight w:val="0"/>
              <w:marTop w:val="0"/>
              <w:marBottom w:val="0"/>
              <w:divBdr>
                <w:top w:val="none" w:sz="0" w:space="0" w:color="auto"/>
                <w:left w:val="none" w:sz="0" w:space="0" w:color="auto"/>
                <w:bottom w:val="none" w:sz="0" w:space="0" w:color="auto"/>
                <w:right w:val="none" w:sz="0" w:space="0" w:color="auto"/>
              </w:divBdr>
              <w:divsChild>
                <w:div w:id="259223953">
                  <w:marLeft w:val="0"/>
                  <w:marRight w:val="0"/>
                  <w:marTop w:val="0"/>
                  <w:marBottom w:val="0"/>
                  <w:divBdr>
                    <w:top w:val="none" w:sz="0" w:space="0" w:color="auto"/>
                    <w:left w:val="none" w:sz="0" w:space="0" w:color="auto"/>
                    <w:bottom w:val="none" w:sz="0" w:space="0" w:color="auto"/>
                    <w:right w:val="none" w:sz="0" w:space="0" w:color="auto"/>
                  </w:divBdr>
                  <w:divsChild>
                    <w:div w:id="16813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6066">
              <w:marLeft w:val="0"/>
              <w:marRight w:val="0"/>
              <w:marTop w:val="0"/>
              <w:marBottom w:val="0"/>
              <w:divBdr>
                <w:top w:val="none" w:sz="0" w:space="0" w:color="auto"/>
                <w:left w:val="none" w:sz="0" w:space="0" w:color="auto"/>
                <w:bottom w:val="none" w:sz="0" w:space="0" w:color="auto"/>
                <w:right w:val="none" w:sz="0" w:space="0" w:color="auto"/>
              </w:divBdr>
              <w:divsChild>
                <w:div w:id="133715730">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3429">
              <w:marLeft w:val="0"/>
              <w:marRight w:val="0"/>
              <w:marTop w:val="0"/>
              <w:marBottom w:val="0"/>
              <w:divBdr>
                <w:top w:val="none" w:sz="0" w:space="0" w:color="auto"/>
                <w:left w:val="none" w:sz="0" w:space="0" w:color="auto"/>
                <w:bottom w:val="none" w:sz="0" w:space="0" w:color="auto"/>
                <w:right w:val="none" w:sz="0" w:space="0" w:color="auto"/>
              </w:divBdr>
              <w:divsChild>
                <w:div w:id="638344985">
                  <w:marLeft w:val="0"/>
                  <w:marRight w:val="0"/>
                  <w:marTop w:val="0"/>
                  <w:marBottom w:val="0"/>
                  <w:divBdr>
                    <w:top w:val="none" w:sz="0" w:space="0" w:color="auto"/>
                    <w:left w:val="none" w:sz="0" w:space="0" w:color="auto"/>
                    <w:bottom w:val="none" w:sz="0" w:space="0" w:color="auto"/>
                    <w:right w:val="none" w:sz="0" w:space="0" w:color="auto"/>
                  </w:divBdr>
                  <w:divsChild>
                    <w:div w:id="1899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5707">
          <w:marLeft w:val="0"/>
          <w:marRight w:val="0"/>
          <w:marTop w:val="0"/>
          <w:marBottom w:val="0"/>
          <w:divBdr>
            <w:top w:val="none" w:sz="0" w:space="0" w:color="auto"/>
            <w:left w:val="none" w:sz="0" w:space="0" w:color="auto"/>
            <w:bottom w:val="none" w:sz="0" w:space="0" w:color="auto"/>
            <w:right w:val="none" w:sz="0" w:space="0" w:color="auto"/>
          </w:divBdr>
          <w:divsChild>
            <w:div w:id="1402022805">
              <w:marLeft w:val="0"/>
              <w:marRight w:val="0"/>
              <w:marTop w:val="0"/>
              <w:marBottom w:val="0"/>
              <w:divBdr>
                <w:top w:val="none" w:sz="0" w:space="0" w:color="auto"/>
                <w:left w:val="none" w:sz="0" w:space="0" w:color="auto"/>
                <w:bottom w:val="none" w:sz="0" w:space="0" w:color="auto"/>
                <w:right w:val="none" w:sz="0" w:space="0" w:color="auto"/>
              </w:divBdr>
              <w:divsChild>
                <w:div w:id="1690522045">
                  <w:marLeft w:val="0"/>
                  <w:marRight w:val="0"/>
                  <w:marTop w:val="0"/>
                  <w:marBottom w:val="0"/>
                  <w:divBdr>
                    <w:top w:val="none" w:sz="0" w:space="0" w:color="auto"/>
                    <w:left w:val="none" w:sz="0" w:space="0" w:color="auto"/>
                    <w:bottom w:val="none" w:sz="0" w:space="0" w:color="auto"/>
                    <w:right w:val="none" w:sz="0" w:space="0" w:color="auto"/>
                  </w:divBdr>
                </w:div>
              </w:divsChild>
            </w:div>
            <w:div w:id="1113935643">
              <w:marLeft w:val="0"/>
              <w:marRight w:val="0"/>
              <w:marTop w:val="0"/>
              <w:marBottom w:val="0"/>
              <w:divBdr>
                <w:top w:val="none" w:sz="0" w:space="0" w:color="auto"/>
                <w:left w:val="none" w:sz="0" w:space="0" w:color="auto"/>
                <w:bottom w:val="none" w:sz="0" w:space="0" w:color="auto"/>
                <w:right w:val="none" w:sz="0" w:space="0" w:color="auto"/>
              </w:divBdr>
              <w:divsChild>
                <w:div w:id="1550536871">
                  <w:marLeft w:val="0"/>
                  <w:marRight w:val="0"/>
                  <w:marTop w:val="0"/>
                  <w:marBottom w:val="0"/>
                  <w:divBdr>
                    <w:top w:val="none" w:sz="0" w:space="0" w:color="auto"/>
                    <w:left w:val="none" w:sz="0" w:space="0" w:color="auto"/>
                    <w:bottom w:val="none" w:sz="0" w:space="0" w:color="auto"/>
                    <w:right w:val="none" w:sz="0" w:space="0" w:color="auto"/>
                  </w:divBdr>
                  <w:divsChild>
                    <w:div w:id="19671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3031">
              <w:marLeft w:val="0"/>
              <w:marRight w:val="0"/>
              <w:marTop w:val="0"/>
              <w:marBottom w:val="0"/>
              <w:divBdr>
                <w:top w:val="none" w:sz="0" w:space="0" w:color="auto"/>
                <w:left w:val="none" w:sz="0" w:space="0" w:color="auto"/>
                <w:bottom w:val="none" w:sz="0" w:space="0" w:color="auto"/>
                <w:right w:val="none" w:sz="0" w:space="0" w:color="auto"/>
              </w:divBdr>
              <w:divsChild>
                <w:div w:id="945623487">
                  <w:marLeft w:val="0"/>
                  <w:marRight w:val="0"/>
                  <w:marTop w:val="0"/>
                  <w:marBottom w:val="0"/>
                  <w:divBdr>
                    <w:top w:val="none" w:sz="0" w:space="0" w:color="auto"/>
                    <w:left w:val="none" w:sz="0" w:space="0" w:color="auto"/>
                    <w:bottom w:val="none" w:sz="0" w:space="0" w:color="auto"/>
                    <w:right w:val="none" w:sz="0" w:space="0" w:color="auto"/>
                  </w:divBdr>
                  <w:divsChild>
                    <w:div w:id="1612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5324">
          <w:marLeft w:val="0"/>
          <w:marRight w:val="0"/>
          <w:marTop w:val="0"/>
          <w:marBottom w:val="0"/>
          <w:divBdr>
            <w:top w:val="none" w:sz="0" w:space="0" w:color="auto"/>
            <w:left w:val="none" w:sz="0" w:space="0" w:color="auto"/>
            <w:bottom w:val="none" w:sz="0" w:space="0" w:color="auto"/>
            <w:right w:val="none" w:sz="0" w:space="0" w:color="auto"/>
          </w:divBdr>
          <w:divsChild>
            <w:div w:id="447358667">
              <w:marLeft w:val="0"/>
              <w:marRight w:val="0"/>
              <w:marTop w:val="0"/>
              <w:marBottom w:val="0"/>
              <w:divBdr>
                <w:top w:val="none" w:sz="0" w:space="0" w:color="auto"/>
                <w:left w:val="none" w:sz="0" w:space="0" w:color="auto"/>
                <w:bottom w:val="none" w:sz="0" w:space="0" w:color="auto"/>
                <w:right w:val="none" w:sz="0" w:space="0" w:color="auto"/>
              </w:divBdr>
              <w:divsChild>
                <w:div w:id="14369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5990">
      <w:bodyDiv w:val="1"/>
      <w:marLeft w:val="0"/>
      <w:marRight w:val="0"/>
      <w:marTop w:val="0"/>
      <w:marBottom w:val="0"/>
      <w:divBdr>
        <w:top w:val="none" w:sz="0" w:space="0" w:color="auto"/>
        <w:left w:val="none" w:sz="0" w:space="0" w:color="auto"/>
        <w:bottom w:val="none" w:sz="0" w:space="0" w:color="auto"/>
        <w:right w:val="none" w:sz="0" w:space="0" w:color="auto"/>
      </w:divBdr>
      <w:divsChild>
        <w:div w:id="254365098">
          <w:marLeft w:val="0"/>
          <w:marRight w:val="0"/>
          <w:marTop w:val="0"/>
          <w:marBottom w:val="0"/>
          <w:divBdr>
            <w:top w:val="none" w:sz="0" w:space="0" w:color="auto"/>
            <w:left w:val="none" w:sz="0" w:space="0" w:color="auto"/>
            <w:bottom w:val="none" w:sz="0" w:space="0" w:color="auto"/>
            <w:right w:val="none" w:sz="0" w:space="0" w:color="auto"/>
          </w:divBdr>
        </w:div>
        <w:div w:id="1903636977">
          <w:marLeft w:val="0"/>
          <w:marRight w:val="0"/>
          <w:marTop w:val="240"/>
          <w:marBottom w:val="0"/>
          <w:divBdr>
            <w:top w:val="none" w:sz="0" w:space="0" w:color="auto"/>
            <w:left w:val="none" w:sz="0" w:space="0" w:color="auto"/>
            <w:bottom w:val="none" w:sz="0" w:space="0" w:color="auto"/>
            <w:right w:val="none" w:sz="0" w:space="0" w:color="auto"/>
          </w:divBdr>
          <w:divsChild>
            <w:div w:id="2036155893">
              <w:marLeft w:val="0"/>
              <w:marRight w:val="0"/>
              <w:marTop w:val="0"/>
              <w:marBottom w:val="0"/>
              <w:divBdr>
                <w:top w:val="none" w:sz="0" w:space="0" w:color="auto"/>
                <w:left w:val="none" w:sz="0" w:space="0" w:color="auto"/>
                <w:bottom w:val="none" w:sz="0" w:space="0" w:color="auto"/>
                <w:right w:val="none" w:sz="0" w:space="0" w:color="auto"/>
              </w:divBdr>
              <w:divsChild>
                <w:div w:id="275016819">
                  <w:marLeft w:val="0"/>
                  <w:marRight w:val="0"/>
                  <w:marTop w:val="0"/>
                  <w:marBottom w:val="0"/>
                  <w:divBdr>
                    <w:top w:val="none" w:sz="0" w:space="0" w:color="auto"/>
                    <w:left w:val="none" w:sz="0" w:space="0" w:color="auto"/>
                    <w:bottom w:val="none" w:sz="0" w:space="0" w:color="auto"/>
                    <w:right w:val="none" w:sz="0" w:space="0" w:color="auto"/>
                  </w:divBdr>
                  <w:divsChild>
                    <w:div w:id="848980543">
                      <w:marLeft w:val="0"/>
                      <w:marRight w:val="0"/>
                      <w:marTop w:val="0"/>
                      <w:marBottom w:val="0"/>
                      <w:divBdr>
                        <w:top w:val="none" w:sz="0" w:space="0" w:color="auto"/>
                        <w:left w:val="none" w:sz="0" w:space="0" w:color="auto"/>
                        <w:bottom w:val="none" w:sz="0" w:space="0" w:color="auto"/>
                        <w:right w:val="none" w:sz="0" w:space="0" w:color="auto"/>
                      </w:divBdr>
                      <w:divsChild>
                        <w:div w:id="4470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6749">
                  <w:marLeft w:val="0"/>
                  <w:marRight w:val="0"/>
                  <w:marTop w:val="0"/>
                  <w:marBottom w:val="0"/>
                  <w:divBdr>
                    <w:top w:val="none" w:sz="0" w:space="0" w:color="auto"/>
                    <w:left w:val="none" w:sz="0" w:space="0" w:color="auto"/>
                    <w:bottom w:val="none" w:sz="0" w:space="0" w:color="auto"/>
                    <w:right w:val="none" w:sz="0" w:space="0" w:color="auto"/>
                  </w:divBdr>
                  <w:divsChild>
                    <w:div w:id="716197280">
                      <w:marLeft w:val="0"/>
                      <w:marRight w:val="0"/>
                      <w:marTop w:val="0"/>
                      <w:marBottom w:val="0"/>
                      <w:divBdr>
                        <w:top w:val="none" w:sz="0" w:space="0" w:color="auto"/>
                        <w:left w:val="none" w:sz="0" w:space="0" w:color="auto"/>
                        <w:bottom w:val="none" w:sz="0" w:space="0" w:color="auto"/>
                        <w:right w:val="none" w:sz="0" w:space="0" w:color="auto"/>
                      </w:divBdr>
                      <w:divsChild>
                        <w:div w:id="450822902">
                          <w:marLeft w:val="0"/>
                          <w:marRight w:val="0"/>
                          <w:marTop w:val="0"/>
                          <w:marBottom w:val="0"/>
                          <w:divBdr>
                            <w:top w:val="none" w:sz="0" w:space="0" w:color="auto"/>
                            <w:left w:val="none" w:sz="0" w:space="0" w:color="auto"/>
                            <w:bottom w:val="none" w:sz="0" w:space="0" w:color="auto"/>
                            <w:right w:val="none" w:sz="0" w:space="0" w:color="auto"/>
                          </w:divBdr>
                        </w:div>
                      </w:divsChild>
                    </w:div>
                    <w:div w:id="1474982060">
                      <w:marLeft w:val="0"/>
                      <w:marRight w:val="0"/>
                      <w:marTop w:val="0"/>
                      <w:marBottom w:val="0"/>
                      <w:divBdr>
                        <w:top w:val="none" w:sz="0" w:space="0" w:color="auto"/>
                        <w:left w:val="none" w:sz="0" w:space="0" w:color="auto"/>
                        <w:bottom w:val="none" w:sz="0" w:space="0" w:color="auto"/>
                        <w:right w:val="none" w:sz="0" w:space="0" w:color="auto"/>
                      </w:divBdr>
                      <w:divsChild>
                        <w:div w:id="427579994">
                          <w:marLeft w:val="0"/>
                          <w:marRight w:val="0"/>
                          <w:marTop w:val="0"/>
                          <w:marBottom w:val="0"/>
                          <w:divBdr>
                            <w:top w:val="none" w:sz="0" w:space="0" w:color="auto"/>
                            <w:left w:val="none" w:sz="0" w:space="0" w:color="auto"/>
                            <w:bottom w:val="none" w:sz="0" w:space="0" w:color="auto"/>
                            <w:right w:val="none" w:sz="0" w:space="0" w:color="auto"/>
                          </w:divBdr>
                          <w:divsChild>
                            <w:div w:id="3884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68807">
                      <w:marLeft w:val="0"/>
                      <w:marRight w:val="0"/>
                      <w:marTop w:val="0"/>
                      <w:marBottom w:val="0"/>
                      <w:divBdr>
                        <w:top w:val="none" w:sz="0" w:space="0" w:color="auto"/>
                        <w:left w:val="none" w:sz="0" w:space="0" w:color="auto"/>
                        <w:bottom w:val="none" w:sz="0" w:space="0" w:color="auto"/>
                        <w:right w:val="none" w:sz="0" w:space="0" w:color="auto"/>
                      </w:divBdr>
                      <w:divsChild>
                        <w:div w:id="1294366476">
                          <w:marLeft w:val="0"/>
                          <w:marRight w:val="0"/>
                          <w:marTop w:val="0"/>
                          <w:marBottom w:val="0"/>
                          <w:divBdr>
                            <w:top w:val="none" w:sz="0" w:space="0" w:color="auto"/>
                            <w:left w:val="none" w:sz="0" w:space="0" w:color="auto"/>
                            <w:bottom w:val="none" w:sz="0" w:space="0" w:color="auto"/>
                            <w:right w:val="none" w:sz="0" w:space="0" w:color="auto"/>
                          </w:divBdr>
                          <w:divsChild>
                            <w:div w:id="5712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1325">
                      <w:marLeft w:val="0"/>
                      <w:marRight w:val="0"/>
                      <w:marTop w:val="0"/>
                      <w:marBottom w:val="0"/>
                      <w:divBdr>
                        <w:top w:val="none" w:sz="0" w:space="0" w:color="auto"/>
                        <w:left w:val="none" w:sz="0" w:space="0" w:color="auto"/>
                        <w:bottom w:val="none" w:sz="0" w:space="0" w:color="auto"/>
                        <w:right w:val="none" w:sz="0" w:space="0" w:color="auto"/>
                      </w:divBdr>
                      <w:divsChild>
                        <w:div w:id="1183737452">
                          <w:marLeft w:val="0"/>
                          <w:marRight w:val="0"/>
                          <w:marTop w:val="0"/>
                          <w:marBottom w:val="0"/>
                          <w:divBdr>
                            <w:top w:val="none" w:sz="0" w:space="0" w:color="auto"/>
                            <w:left w:val="none" w:sz="0" w:space="0" w:color="auto"/>
                            <w:bottom w:val="none" w:sz="0" w:space="0" w:color="auto"/>
                            <w:right w:val="none" w:sz="0" w:space="0" w:color="auto"/>
                          </w:divBdr>
                          <w:divsChild>
                            <w:div w:id="20862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6038">
                      <w:marLeft w:val="0"/>
                      <w:marRight w:val="0"/>
                      <w:marTop w:val="0"/>
                      <w:marBottom w:val="0"/>
                      <w:divBdr>
                        <w:top w:val="none" w:sz="0" w:space="0" w:color="auto"/>
                        <w:left w:val="none" w:sz="0" w:space="0" w:color="auto"/>
                        <w:bottom w:val="none" w:sz="0" w:space="0" w:color="auto"/>
                        <w:right w:val="none" w:sz="0" w:space="0" w:color="auto"/>
                      </w:divBdr>
                      <w:divsChild>
                        <w:div w:id="255749317">
                          <w:marLeft w:val="0"/>
                          <w:marRight w:val="0"/>
                          <w:marTop w:val="0"/>
                          <w:marBottom w:val="0"/>
                          <w:divBdr>
                            <w:top w:val="none" w:sz="0" w:space="0" w:color="auto"/>
                            <w:left w:val="none" w:sz="0" w:space="0" w:color="auto"/>
                            <w:bottom w:val="none" w:sz="0" w:space="0" w:color="auto"/>
                            <w:right w:val="none" w:sz="0" w:space="0" w:color="auto"/>
                          </w:divBdr>
                          <w:divsChild>
                            <w:div w:id="19356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4440">
                      <w:marLeft w:val="0"/>
                      <w:marRight w:val="0"/>
                      <w:marTop w:val="0"/>
                      <w:marBottom w:val="0"/>
                      <w:divBdr>
                        <w:top w:val="none" w:sz="0" w:space="0" w:color="auto"/>
                        <w:left w:val="none" w:sz="0" w:space="0" w:color="auto"/>
                        <w:bottom w:val="none" w:sz="0" w:space="0" w:color="auto"/>
                        <w:right w:val="none" w:sz="0" w:space="0" w:color="auto"/>
                      </w:divBdr>
                      <w:divsChild>
                        <w:div w:id="354119872">
                          <w:marLeft w:val="0"/>
                          <w:marRight w:val="0"/>
                          <w:marTop w:val="0"/>
                          <w:marBottom w:val="0"/>
                          <w:divBdr>
                            <w:top w:val="none" w:sz="0" w:space="0" w:color="auto"/>
                            <w:left w:val="none" w:sz="0" w:space="0" w:color="auto"/>
                            <w:bottom w:val="none" w:sz="0" w:space="0" w:color="auto"/>
                            <w:right w:val="none" w:sz="0" w:space="0" w:color="auto"/>
                          </w:divBdr>
                          <w:divsChild>
                            <w:div w:id="17037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3522">
                      <w:marLeft w:val="0"/>
                      <w:marRight w:val="0"/>
                      <w:marTop w:val="0"/>
                      <w:marBottom w:val="0"/>
                      <w:divBdr>
                        <w:top w:val="none" w:sz="0" w:space="0" w:color="auto"/>
                        <w:left w:val="none" w:sz="0" w:space="0" w:color="auto"/>
                        <w:bottom w:val="none" w:sz="0" w:space="0" w:color="auto"/>
                        <w:right w:val="none" w:sz="0" w:space="0" w:color="auto"/>
                      </w:divBdr>
                      <w:divsChild>
                        <w:div w:id="11626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668">
                  <w:marLeft w:val="0"/>
                  <w:marRight w:val="0"/>
                  <w:marTop w:val="0"/>
                  <w:marBottom w:val="0"/>
                  <w:divBdr>
                    <w:top w:val="none" w:sz="0" w:space="0" w:color="auto"/>
                    <w:left w:val="none" w:sz="0" w:space="0" w:color="auto"/>
                    <w:bottom w:val="none" w:sz="0" w:space="0" w:color="auto"/>
                    <w:right w:val="none" w:sz="0" w:space="0" w:color="auto"/>
                  </w:divBdr>
                  <w:divsChild>
                    <w:div w:id="1538278258">
                      <w:marLeft w:val="0"/>
                      <w:marRight w:val="0"/>
                      <w:marTop w:val="0"/>
                      <w:marBottom w:val="0"/>
                      <w:divBdr>
                        <w:top w:val="none" w:sz="0" w:space="0" w:color="auto"/>
                        <w:left w:val="none" w:sz="0" w:space="0" w:color="auto"/>
                        <w:bottom w:val="none" w:sz="0" w:space="0" w:color="auto"/>
                        <w:right w:val="none" w:sz="0" w:space="0" w:color="auto"/>
                      </w:divBdr>
                      <w:divsChild>
                        <w:div w:id="21281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8515">
                  <w:marLeft w:val="0"/>
                  <w:marRight w:val="0"/>
                  <w:marTop w:val="0"/>
                  <w:marBottom w:val="0"/>
                  <w:divBdr>
                    <w:top w:val="none" w:sz="0" w:space="0" w:color="auto"/>
                    <w:left w:val="none" w:sz="0" w:space="0" w:color="auto"/>
                    <w:bottom w:val="none" w:sz="0" w:space="0" w:color="auto"/>
                    <w:right w:val="none" w:sz="0" w:space="0" w:color="auto"/>
                  </w:divBdr>
                  <w:divsChild>
                    <w:div w:id="1999993224">
                      <w:marLeft w:val="0"/>
                      <w:marRight w:val="0"/>
                      <w:marTop w:val="0"/>
                      <w:marBottom w:val="0"/>
                      <w:divBdr>
                        <w:top w:val="none" w:sz="0" w:space="0" w:color="auto"/>
                        <w:left w:val="none" w:sz="0" w:space="0" w:color="auto"/>
                        <w:bottom w:val="none" w:sz="0" w:space="0" w:color="auto"/>
                        <w:right w:val="none" w:sz="0" w:space="0" w:color="auto"/>
                      </w:divBdr>
                      <w:divsChild>
                        <w:div w:id="1447039234">
                          <w:marLeft w:val="0"/>
                          <w:marRight w:val="0"/>
                          <w:marTop w:val="0"/>
                          <w:marBottom w:val="0"/>
                          <w:divBdr>
                            <w:top w:val="none" w:sz="0" w:space="0" w:color="auto"/>
                            <w:left w:val="none" w:sz="0" w:space="0" w:color="auto"/>
                            <w:bottom w:val="none" w:sz="0" w:space="0" w:color="auto"/>
                            <w:right w:val="none" w:sz="0" w:space="0" w:color="auto"/>
                          </w:divBdr>
                        </w:div>
                      </w:divsChild>
                    </w:div>
                    <w:div w:id="198666958">
                      <w:marLeft w:val="0"/>
                      <w:marRight w:val="0"/>
                      <w:marTop w:val="0"/>
                      <w:marBottom w:val="0"/>
                      <w:divBdr>
                        <w:top w:val="none" w:sz="0" w:space="0" w:color="auto"/>
                        <w:left w:val="none" w:sz="0" w:space="0" w:color="auto"/>
                        <w:bottom w:val="none" w:sz="0" w:space="0" w:color="auto"/>
                        <w:right w:val="none" w:sz="0" w:space="0" w:color="auto"/>
                      </w:divBdr>
                      <w:divsChild>
                        <w:div w:id="5451893">
                          <w:marLeft w:val="0"/>
                          <w:marRight w:val="0"/>
                          <w:marTop w:val="0"/>
                          <w:marBottom w:val="0"/>
                          <w:divBdr>
                            <w:top w:val="none" w:sz="0" w:space="0" w:color="auto"/>
                            <w:left w:val="none" w:sz="0" w:space="0" w:color="auto"/>
                            <w:bottom w:val="none" w:sz="0" w:space="0" w:color="auto"/>
                            <w:right w:val="none" w:sz="0" w:space="0" w:color="auto"/>
                          </w:divBdr>
                        </w:div>
                      </w:divsChild>
                    </w:div>
                    <w:div w:id="161239061">
                      <w:marLeft w:val="0"/>
                      <w:marRight w:val="0"/>
                      <w:marTop w:val="0"/>
                      <w:marBottom w:val="0"/>
                      <w:divBdr>
                        <w:top w:val="none" w:sz="0" w:space="0" w:color="auto"/>
                        <w:left w:val="none" w:sz="0" w:space="0" w:color="auto"/>
                        <w:bottom w:val="none" w:sz="0" w:space="0" w:color="auto"/>
                        <w:right w:val="none" w:sz="0" w:space="0" w:color="auto"/>
                      </w:divBdr>
                      <w:divsChild>
                        <w:div w:id="269363103">
                          <w:marLeft w:val="0"/>
                          <w:marRight w:val="0"/>
                          <w:marTop w:val="0"/>
                          <w:marBottom w:val="0"/>
                          <w:divBdr>
                            <w:top w:val="none" w:sz="0" w:space="0" w:color="auto"/>
                            <w:left w:val="none" w:sz="0" w:space="0" w:color="auto"/>
                            <w:bottom w:val="none" w:sz="0" w:space="0" w:color="auto"/>
                            <w:right w:val="none" w:sz="0" w:space="0" w:color="auto"/>
                          </w:divBdr>
                        </w:div>
                      </w:divsChild>
                    </w:div>
                    <w:div w:id="1910454247">
                      <w:marLeft w:val="0"/>
                      <w:marRight w:val="0"/>
                      <w:marTop w:val="0"/>
                      <w:marBottom w:val="0"/>
                      <w:divBdr>
                        <w:top w:val="none" w:sz="0" w:space="0" w:color="auto"/>
                        <w:left w:val="none" w:sz="0" w:space="0" w:color="auto"/>
                        <w:bottom w:val="none" w:sz="0" w:space="0" w:color="auto"/>
                        <w:right w:val="none" w:sz="0" w:space="0" w:color="auto"/>
                      </w:divBdr>
                      <w:divsChild>
                        <w:div w:id="1337727161">
                          <w:marLeft w:val="0"/>
                          <w:marRight w:val="0"/>
                          <w:marTop w:val="0"/>
                          <w:marBottom w:val="0"/>
                          <w:divBdr>
                            <w:top w:val="none" w:sz="0" w:space="0" w:color="auto"/>
                            <w:left w:val="none" w:sz="0" w:space="0" w:color="auto"/>
                            <w:bottom w:val="none" w:sz="0" w:space="0" w:color="auto"/>
                            <w:right w:val="none" w:sz="0" w:space="0" w:color="auto"/>
                          </w:divBdr>
                        </w:div>
                      </w:divsChild>
                    </w:div>
                    <w:div w:id="1961954324">
                      <w:marLeft w:val="0"/>
                      <w:marRight w:val="0"/>
                      <w:marTop w:val="0"/>
                      <w:marBottom w:val="0"/>
                      <w:divBdr>
                        <w:top w:val="none" w:sz="0" w:space="0" w:color="auto"/>
                        <w:left w:val="none" w:sz="0" w:space="0" w:color="auto"/>
                        <w:bottom w:val="none" w:sz="0" w:space="0" w:color="auto"/>
                        <w:right w:val="none" w:sz="0" w:space="0" w:color="auto"/>
                      </w:divBdr>
                      <w:divsChild>
                        <w:div w:id="9869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0019">
                  <w:marLeft w:val="0"/>
                  <w:marRight w:val="0"/>
                  <w:marTop w:val="0"/>
                  <w:marBottom w:val="0"/>
                  <w:divBdr>
                    <w:top w:val="none" w:sz="0" w:space="0" w:color="auto"/>
                    <w:left w:val="none" w:sz="0" w:space="0" w:color="auto"/>
                    <w:bottom w:val="none" w:sz="0" w:space="0" w:color="auto"/>
                    <w:right w:val="none" w:sz="0" w:space="0" w:color="auto"/>
                  </w:divBdr>
                  <w:divsChild>
                    <w:div w:id="1612207059">
                      <w:marLeft w:val="0"/>
                      <w:marRight w:val="0"/>
                      <w:marTop w:val="0"/>
                      <w:marBottom w:val="0"/>
                      <w:divBdr>
                        <w:top w:val="none" w:sz="0" w:space="0" w:color="auto"/>
                        <w:left w:val="none" w:sz="0" w:space="0" w:color="auto"/>
                        <w:bottom w:val="none" w:sz="0" w:space="0" w:color="auto"/>
                        <w:right w:val="none" w:sz="0" w:space="0" w:color="auto"/>
                      </w:divBdr>
                      <w:divsChild>
                        <w:div w:id="1229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6127">
                  <w:marLeft w:val="0"/>
                  <w:marRight w:val="0"/>
                  <w:marTop w:val="0"/>
                  <w:marBottom w:val="0"/>
                  <w:divBdr>
                    <w:top w:val="none" w:sz="0" w:space="0" w:color="auto"/>
                    <w:left w:val="none" w:sz="0" w:space="0" w:color="auto"/>
                    <w:bottom w:val="none" w:sz="0" w:space="0" w:color="auto"/>
                    <w:right w:val="none" w:sz="0" w:space="0" w:color="auto"/>
                  </w:divBdr>
                  <w:divsChild>
                    <w:div w:id="2112822627">
                      <w:marLeft w:val="0"/>
                      <w:marRight w:val="0"/>
                      <w:marTop w:val="0"/>
                      <w:marBottom w:val="0"/>
                      <w:divBdr>
                        <w:top w:val="none" w:sz="0" w:space="0" w:color="auto"/>
                        <w:left w:val="none" w:sz="0" w:space="0" w:color="auto"/>
                        <w:bottom w:val="none" w:sz="0" w:space="0" w:color="auto"/>
                        <w:right w:val="none" w:sz="0" w:space="0" w:color="auto"/>
                      </w:divBdr>
                      <w:divsChild>
                        <w:div w:id="1095705889">
                          <w:marLeft w:val="0"/>
                          <w:marRight w:val="0"/>
                          <w:marTop w:val="0"/>
                          <w:marBottom w:val="0"/>
                          <w:divBdr>
                            <w:top w:val="none" w:sz="0" w:space="0" w:color="auto"/>
                            <w:left w:val="none" w:sz="0" w:space="0" w:color="auto"/>
                            <w:bottom w:val="none" w:sz="0" w:space="0" w:color="auto"/>
                            <w:right w:val="none" w:sz="0" w:space="0" w:color="auto"/>
                          </w:divBdr>
                        </w:div>
                      </w:divsChild>
                    </w:div>
                    <w:div w:id="662584112">
                      <w:marLeft w:val="0"/>
                      <w:marRight w:val="0"/>
                      <w:marTop w:val="0"/>
                      <w:marBottom w:val="0"/>
                      <w:divBdr>
                        <w:top w:val="none" w:sz="0" w:space="0" w:color="auto"/>
                        <w:left w:val="none" w:sz="0" w:space="0" w:color="auto"/>
                        <w:bottom w:val="none" w:sz="0" w:space="0" w:color="auto"/>
                        <w:right w:val="none" w:sz="0" w:space="0" w:color="auto"/>
                      </w:divBdr>
                      <w:divsChild>
                        <w:div w:id="650713261">
                          <w:marLeft w:val="0"/>
                          <w:marRight w:val="0"/>
                          <w:marTop w:val="0"/>
                          <w:marBottom w:val="0"/>
                          <w:divBdr>
                            <w:top w:val="none" w:sz="0" w:space="0" w:color="auto"/>
                            <w:left w:val="none" w:sz="0" w:space="0" w:color="auto"/>
                            <w:bottom w:val="none" w:sz="0" w:space="0" w:color="auto"/>
                            <w:right w:val="none" w:sz="0" w:space="0" w:color="auto"/>
                          </w:divBdr>
                          <w:divsChild>
                            <w:div w:id="2096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4603">
                      <w:marLeft w:val="0"/>
                      <w:marRight w:val="0"/>
                      <w:marTop w:val="0"/>
                      <w:marBottom w:val="0"/>
                      <w:divBdr>
                        <w:top w:val="none" w:sz="0" w:space="0" w:color="auto"/>
                        <w:left w:val="none" w:sz="0" w:space="0" w:color="auto"/>
                        <w:bottom w:val="none" w:sz="0" w:space="0" w:color="auto"/>
                        <w:right w:val="none" w:sz="0" w:space="0" w:color="auto"/>
                      </w:divBdr>
                      <w:divsChild>
                        <w:div w:id="2037999181">
                          <w:marLeft w:val="0"/>
                          <w:marRight w:val="0"/>
                          <w:marTop w:val="0"/>
                          <w:marBottom w:val="0"/>
                          <w:divBdr>
                            <w:top w:val="none" w:sz="0" w:space="0" w:color="auto"/>
                            <w:left w:val="none" w:sz="0" w:space="0" w:color="auto"/>
                            <w:bottom w:val="none" w:sz="0" w:space="0" w:color="auto"/>
                            <w:right w:val="none" w:sz="0" w:space="0" w:color="auto"/>
                          </w:divBdr>
                          <w:divsChild>
                            <w:div w:id="12460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6449">
                      <w:marLeft w:val="0"/>
                      <w:marRight w:val="0"/>
                      <w:marTop w:val="0"/>
                      <w:marBottom w:val="0"/>
                      <w:divBdr>
                        <w:top w:val="none" w:sz="0" w:space="0" w:color="auto"/>
                        <w:left w:val="none" w:sz="0" w:space="0" w:color="auto"/>
                        <w:bottom w:val="none" w:sz="0" w:space="0" w:color="auto"/>
                        <w:right w:val="none" w:sz="0" w:space="0" w:color="auto"/>
                      </w:divBdr>
                      <w:divsChild>
                        <w:div w:id="1653169661">
                          <w:marLeft w:val="0"/>
                          <w:marRight w:val="0"/>
                          <w:marTop w:val="0"/>
                          <w:marBottom w:val="0"/>
                          <w:divBdr>
                            <w:top w:val="none" w:sz="0" w:space="0" w:color="auto"/>
                            <w:left w:val="none" w:sz="0" w:space="0" w:color="auto"/>
                            <w:bottom w:val="none" w:sz="0" w:space="0" w:color="auto"/>
                            <w:right w:val="none" w:sz="0" w:space="0" w:color="auto"/>
                          </w:divBdr>
                          <w:divsChild>
                            <w:div w:id="14941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6119">
                  <w:marLeft w:val="0"/>
                  <w:marRight w:val="0"/>
                  <w:marTop w:val="0"/>
                  <w:marBottom w:val="0"/>
                  <w:divBdr>
                    <w:top w:val="none" w:sz="0" w:space="0" w:color="auto"/>
                    <w:left w:val="none" w:sz="0" w:space="0" w:color="auto"/>
                    <w:bottom w:val="none" w:sz="0" w:space="0" w:color="auto"/>
                    <w:right w:val="none" w:sz="0" w:space="0" w:color="auto"/>
                  </w:divBdr>
                  <w:divsChild>
                    <w:div w:id="1293830722">
                      <w:marLeft w:val="0"/>
                      <w:marRight w:val="0"/>
                      <w:marTop w:val="0"/>
                      <w:marBottom w:val="0"/>
                      <w:divBdr>
                        <w:top w:val="none" w:sz="0" w:space="0" w:color="auto"/>
                        <w:left w:val="none" w:sz="0" w:space="0" w:color="auto"/>
                        <w:bottom w:val="none" w:sz="0" w:space="0" w:color="auto"/>
                        <w:right w:val="none" w:sz="0" w:space="0" w:color="auto"/>
                      </w:divBdr>
                      <w:divsChild>
                        <w:div w:id="13530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9884409">
      <w:bodyDiv w:val="1"/>
      <w:marLeft w:val="0"/>
      <w:marRight w:val="0"/>
      <w:marTop w:val="0"/>
      <w:marBottom w:val="0"/>
      <w:divBdr>
        <w:top w:val="none" w:sz="0" w:space="0" w:color="auto"/>
        <w:left w:val="none" w:sz="0" w:space="0" w:color="auto"/>
        <w:bottom w:val="none" w:sz="0" w:space="0" w:color="auto"/>
        <w:right w:val="none" w:sz="0" w:space="0" w:color="auto"/>
      </w:divBdr>
      <w:divsChild>
        <w:div w:id="1057899458">
          <w:marLeft w:val="0"/>
          <w:marRight w:val="0"/>
          <w:marTop w:val="0"/>
          <w:marBottom w:val="0"/>
          <w:divBdr>
            <w:top w:val="none" w:sz="0" w:space="0" w:color="auto"/>
            <w:left w:val="none" w:sz="0" w:space="0" w:color="auto"/>
            <w:bottom w:val="none" w:sz="0" w:space="0" w:color="auto"/>
            <w:right w:val="none" w:sz="0" w:space="0" w:color="auto"/>
          </w:divBdr>
        </w:div>
        <w:div w:id="1014653559">
          <w:marLeft w:val="0"/>
          <w:marRight w:val="0"/>
          <w:marTop w:val="240"/>
          <w:marBottom w:val="0"/>
          <w:divBdr>
            <w:top w:val="none" w:sz="0" w:space="0" w:color="auto"/>
            <w:left w:val="none" w:sz="0" w:space="0" w:color="auto"/>
            <w:bottom w:val="none" w:sz="0" w:space="0" w:color="auto"/>
            <w:right w:val="none" w:sz="0" w:space="0" w:color="auto"/>
          </w:divBdr>
          <w:divsChild>
            <w:div w:id="1016080929">
              <w:marLeft w:val="0"/>
              <w:marRight w:val="0"/>
              <w:marTop w:val="0"/>
              <w:marBottom w:val="0"/>
              <w:divBdr>
                <w:top w:val="none" w:sz="0" w:space="0" w:color="auto"/>
                <w:left w:val="none" w:sz="0" w:space="0" w:color="auto"/>
                <w:bottom w:val="none" w:sz="0" w:space="0" w:color="auto"/>
                <w:right w:val="none" w:sz="0" w:space="0" w:color="auto"/>
              </w:divBdr>
              <w:divsChild>
                <w:div w:id="634986868">
                  <w:marLeft w:val="0"/>
                  <w:marRight w:val="0"/>
                  <w:marTop w:val="0"/>
                  <w:marBottom w:val="0"/>
                  <w:divBdr>
                    <w:top w:val="none" w:sz="0" w:space="0" w:color="auto"/>
                    <w:left w:val="none" w:sz="0" w:space="0" w:color="auto"/>
                    <w:bottom w:val="none" w:sz="0" w:space="0" w:color="auto"/>
                    <w:right w:val="none" w:sz="0" w:space="0" w:color="auto"/>
                  </w:divBdr>
                  <w:divsChild>
                    <w:div w:id="628165620">
                      <w:marLeft w:val="0"/>
                      <w:marRight w:val="0"/>
                      <w:marTop w:val="0"/>
                      <w:marBottom w:val="0"/>
                      <w:divBdr>
                        <w:top w:val="none" w:sz="0" w:space="0" w:color="auto"/>
                        <w:left w:val="none" w:sz="0" w:space="0" w:color="auto"/>
                        <w:bottom w:val="none" w:sz="0" w:space="0" w:color="auto"/>
                        <w:right w:val="none" w:sz="0" w:space="0" w:color="auto"/>
                      </w:divBdr>
                      <w:divsChild>
                        <w:div w:id="2764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3479">
                  <w:marLeft w:val="0"/>
                  <w:marRight w:val="0"/>
                  <w:marTop w:val="0"/>
                  <w:marBottom w:val="0"/>
                  <w:divBdr>
                    <w:top w:val="none" w:sz="0" w:space="0" w:color="auto"/>
                    <w:left w:val="none" w:sz="0" w:space="0" w:color="auto"/>
                    <w:bottom w:val="none" w:sz="0" w:space="0" w:color="auto"/>
                    <w:right w:val="none" w:sz="0" w:space="0" w:color="auto"/>
                  </w:divBdr>
                  <w:divsChild>
                    <w:div w:id="1191261136">
                      <w:marLeft w:val="0"/>
                      <w:marRight w:val="0"/>
                      <w:marTop w:val="0"/>
                      <w:marBottom w:val="0"/>
                      <w:divBdr>
                        <w:top w:val="none" w:sz="0" w:space="0" w:color="auto"/>
                        <w:left w:val="none" w:sz="0" w:space="0" w:color="auto"/>
                        <w:bottom w:val="none" w:sz="0" w:space="0" w:color="auto"/>
                        <w:right w:val="none" w:sz="0" w:space="0" w:color="auto"/>
                      </w:divBdr>
                      <w:divsChild>
                        <w:div w:id="1753351811">
                          <w:marLeft w:val="0"/>
                          <w:marRight w:val="0"/>
                          <w:marTop w:val="0"/>
                          <w:marBottom w:val="0"/>
                          <w:divBdr>
                            <w:top w:val="none" w:sz="0" w:space="0" w:color="auto"/>
                            <w:left w:val="none" w:sz="0" w:space="0" w:color="auto"/>
                            <w:bottom w:val="none" w:sz="0" w:space="0" w:color="auto"/>
                            <w:right w:val="none" w:sz="0" w:space="0" w:color="auto"/>
                          </w:divBdr>
                        </w:div>
                      </w:divsChild>
                    </w:div>
                    <w:div w:id="1827160733">
                      <w:marLeft w:val="0"/>
                      <w:marRight w:val="0"/>
                      <w:marTop w:val="0"/>
                      <w:marBottom w:val="0"/>
                      <w:divBdr>
                        <w:top w:val="none" w:sz="0" w:space="0" w:color="auto"/>
                        <w:left w:val="none" w:sz="0" w:space="0" w:color="auto"/>
                        <w:bottom w:val="none" w:sz="0" w:space="0" w:color="auto"/>
                        <w:right w:val="none" w:sz="0" w:space="0" w:color="auto"/>
                      </w:divBdr>
                      <w:divsChild>
                        <w:div w:id="26418768">
                          <w:marLeft w:val="0"/>
                          <w:marRight w:val="0"/>
                          <w:marTop w:val="0"/>
                          <w:marBottom w:val="0"/>
                          <w:divBdr>
                            <w:top w:val="none" w:sz="0" w:space="0" w:color="auto"/>
                            <w:left w:val="none" w:sz="0" w:space="0" w:color="auto"/>
                            <w:bottom w:val="none" w:sz="0" w:space="0" w:color="auto"/>
                            <w:right w:val="none" w:sz="0" w:space="0" w:color="auto"/>
                          </w:divBdr>
                          <w:divsChild>
                            <w:div w:id="961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097">
                      <w:marLeft w:val="0"/>
                      <w:marRight w:val="0"/>
                      <w:marTop w:val="0"/>
                      <w:marBottom w:val="0"/>
                      <w:divBdr>
                        <w:top w:val="none" w:sz="0" w:space="0" w:color="auto"/>
                        <w:left w:val="none" w:sz="0" w:space="0" w:color="auto"/>
                        <w:bottom w:val="none" w:sz="0" w:space="0" w:color="auto"/>
                        <w:right w:val="none" w:sz="0" w:space="0" w:color="auto"/>
                      </w:divBdr>
                      <w:divsChild>
                        <w:div w:id="752357779">
                          <w:marLeft w:val="0"/>
                          <w:marRight w:val="0"/>
                          <w:marTop w:val="0"/>
                          <w:marBottom w:val="0"/>
                          <w:divBdr>
                            <w:top w:val="none" w:sz="0" w:space="0" w:color="auto"/>
                            <w:left w:val="none" w:sz="0" w:space="0" w:color="auto"/>
                            <w:bottom w:val="none" w:sz="0" w:space="0" w:color="auto"/>
                            <w:right w:val="none" w:sz="0" w:space="0" w:color="auto"/>
                          </w:divBdr>
                          <w:divsChild>
                            <w:div w:id="1654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8078">
                      <w:marLeft w:val="0"/>
                      <w:marRight w:val="0"/>
                      <w:marTop w:val="0"/>
                      <w:marBottom w:val="0"/>
                      <w:divBdr>
                        <w:top w:val="none" w:sz="0" w:space="0" w:color="auto"/>
                        <w:left w:val="none" w:sz="0" w:space="0" w:color="auto"/>
                        <w:bottom w:val="none" w:sz="0" w:space="0" w:color="auto"/>
                        <w:right w:val="none" w:sz="0" w:space="0" w:color="auto"/>
                      </w:divBdr>
                      <w:divsChild>
                        <w:div w:id="486481518">
                          <w:marLeft w:val="0"/>
                          <w:marRight w:val="0"/>
                          <w:marTop w:val="0"/>
                          <w:marBottom w:val="0"/>
                          <w:divBdr>
                            <w:top w:val="none" w:sz="0" w:space="0" w:color="auto"/>
                            <w:left w:val="none" w:sz="0" w:space="0" w:color="auto"/>
                            <w:bottom w:val="none" w:sz="0" w:space="0" w:color="auto"/>
                            <w:right w:val="none" w:sz="0" w:space="0" w:color="auto"/>
                          </w:divBdr>
                          <w:divsChild>
                            <w:div w:id="18119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7199">
                      <w:marLeft w:val="0"/>
                      <w:marRight w:val="0"/>
                      <w:marTop w:val="0"/>
                      <w:marBottom w:val="0"/>
                      <w:divBdr>
                        <w:top w:val="none" w:sz="0" w:space="0" w:color="auto"/>
                        <w:left w:val="none" w:sz="0" w:space="0" w:color="auto"/>
                        <w:bottom w:val="none" w:sz="0" w:space="0" w:color="auto"/>
                        <w:right w:val="none" w:sz="0" w:space="0" w:color="auto"/>
                      </w:divBdr>
                      <w:divsChild>
                        <w:div w:id="1134103857">
                          <w:marLeft w:val="0"/>
                          <w:marRight w:val="0"/>
                          <w:marTop w:val="0"/>
                          <w:marBottom w:val="0"/>
                          <w:divBdr>
                            <w:top w:val="none" w:sz="0" w:space="0" w:color="auto"/>
                            <w:left w:val="none" w:sz="0" w:space="0" w:color="auto"/>
                            <w:bottom w:val="none" w:sz="0" w:space="0" w:color="auto"/>
                            <w:right w:val="none" w:sz="0" w:space="0" w:color="auto"/>
                          </w:divBdr>
                          <w:divsChild>
                            <w:div w:id="9996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8423">
                  <w:marLeft w:val="0"/>
                  <w:marRight w:val="0"/>
                  <w:marTop w:val="0"/>
                  <w:marBottom w:val="0"/>
                  <w:divBdr>
                    <w:top w:val="none" w:sz="0" w:space="0" w:color="auto"/>
                    <w:left w:val="none" w:sz="0" w:space="0" w:color="auto"/>
                    <w:bottom w:val="none" w:sz="0" w:space="0" w:color="auto"/>
                    <w:right w:val="none" w:sz="0" w:space="0" w:color="auto"/>
                  </w:divBdr>
                  <w:divsChild>
                    <w:div w:id="1057626560">
                      <w:marLeft w:val="0"/>
                      <w:marRight w:val="0"/>
                      <w:marTop w:val="0"/>
                      <w:marBottom w:val="0"/>
                      <w:divBdr>
                        <w:top w:val="none" w:sz="0" w:space="0" w:color="auto"/>
                        <w:left w:val="none" w:sz="0" w:space="0" w:color="auto"/>
                        <w:bottom w:val="none" w:sz="0" w:space="0" w:color="auto"/>
                        <w:right w:val="none" w:sz="0" w:space="0" w:color="auto"/>
                      </w:divBdr>
                      <w:divsChild>
                        <w:div w:id="1190492921">
                          <w:marLeft w:val="0"/>
                          <w:marRight w:val="0"/>
                          <w:marTop w:val="0"/>
                          <w:marBottom w:val="0"/>
                          <w:divBdr>
                            <w:top w:val="none" w:sz="0" w:space="0" w:color="auto"/>
                            <w:left w:val="none" w:sz="0" w:space="0" w:color="auto"/>
                            <w:bottom w:val="none" w:sz="0" w:space="0" w:color="auto"/>
                            <w:right w:val="none" w:sz="0" w:space="0" w:color="auto"/>
                          </w:divBdr>
                        </w:div>
                      </w:divsChild>
                    </w:div>
                    <w:div w:id="1606615694">
                      <w:marLeft w:val="0"/>
                      <w:marRight w:val="0"/>
                      <w:marTop w:val="0"/>
                      <w:marBottom w:val="0"/>
                      <w:divBdr>
                        <w:top w:val="none" w:sz="0" w:space="0" w:color="auto"/>
                        <w:left w:val="none" w:sz="0" w:space="0" w:color="auto"/>
                        <w:bottom w:val="none" w:sz="0" w:space="0" w:color="auto"/>
                        <w:right w:val="none" w:sz="0" w:space="0" w:color="auto"/>
                      </w:divBdr>
                      <w:divsChild>
                        <w:div w:id="1314799546">
                          <w:marLeft w:val="0"/>
                          <w:marRight w:val="0"/>
                          <w:marTop w:val="0"/>
                          <w:marBottom w:val="0"/>
                          <w:divBdr>
                            <w:top w:val="none" w:sz="0" w:space="0" w:color="auto"/>
                            <w:left w:val="none" w:sz="0" w:space="0" w:color="auto"/>
                            <w:bottom w:val="none" w:sz="0" w:space="0" w:color="auto"/>
                            <w:right w:val="none" w:sz="0" w:space="0" w:color="auto"/>
                          </w:divBdr>
                          <w:divsChild>
                            <w:div w:id="1500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583">
                      <w:marLeft w:val="0"/>
                      <w:marRight w:val="0"/>
                      <w:marTop w:val="0"/>
                      <w:marBottom w:val="0"/>
                      <w:divBdr>
                        <w:top w:val="none" w:sz="0" w:space="0" w:color="auto"/>
                        <w:left w:val="none" w:sz="0" w:space="0" w:color="auto"/>
                        <w:bottom w:val="none" w:sz="0" w:space="0" w:color="auto"/>
                        <w:right w:val="none" w:sz="0" w:space="0" w:color="auto"/>
                      </w:divBdr>
                      <w:divsChild>
                        <w:div w:id="784085397">
                          <w:marLeft w:val="0"/>
                          <w:marRight w:val="0"/>
                          <w:marTop w:val="0"/>
                          <w:marBottom w:val="0"/>
                          <w:divBdr>
                            <w:top w:val="none" w:sz="0" w:space="0" w:color="auto"/>
                            <w:left w:val="none" w:sz="0" w:space="0" w:color="auto"/>
                            <w:bottom w:val="none" w:sz="0" w:space="0" w:color="auto"/>
                            <w:right w:val="none" w:sz="0" w:space="0" w:color="auto"/>
                          </w:divBdr>
                          <w:divsChild>
                            <w:div w:id="434059826">
                              <w:marLeft w:val="0"/>
                              <w:marRight w:val="0"/>
                              <w:marTop w:val="0"/>
                              <w:marBottom w:val="0"/>
                              <w:divBdr>
                                <w:top w:val="none" w:sz="0" w:space="0" w:color="auto"/>
                                <w:left w:val="none" w:sz="0" w:space="0" w:color="auto"/>
                                <w:bottom w:val="none" w:sz="0" w:space="0" w:color="auto"/>
                                <w:right w:val="none" w:sz="0" w:space="0" w:color="auto"/>
                              </w:divBdr>
                            </w:div>
                          </w:divsChild>
                        </w:div>
                        <w:div w:id="1421484597">
                          <w:marLeft w:val="0"/>
                          <w:marRight w:val="0"/>
                          <w:marTop w:val="0"/>
                          <w:marBottom w:val="0"/>
                          <w:divBdr>
                            <w:top w:val="none" w:sz="0" w:space="0" w:color="auto"/>
                            <w:left w:val="none" w:sz="0" w:space="0" w:color="auto"/>
                            <w:bottom w:val="none" w:sz="0" w:space="0" w:color="auto"/>
                            <w:right w:val="none" w:sz="0" w:space="0" w:color="auto"/>
                          </w:divBdr>
                          <w:divsChild>
                            <w:div w:id="1881552755">
                              <w:marLeft w:val="0"/>
                              <w:marRight w:val="0"/>
                              <w:marTop w:val="0"/>
                              <w:marBottom w:val="0"/>
                              <w:divBdr>
                                <w:top w:val="none" w:sz="0" w:space="0" w:color="auto"/>
                                <w:left w:val="none" w:sz="0" w:space="0" w:color="auto"/>
                                <w:bottom w:val="none" w:sz="0" w:space="0" w:color="auto"/>
                                <w:right w:val="none" w:sz="0" w:space="0" w:color="auto"/>
                              </w:divBdr>
                              <w:divsChild>
                                <w:div w:id="6177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666">
                          <w:marLeft w:val="0"/>
                          <w:marRight w:val="0"/>
                          <w:marTop w:val="0"/>
                          <w:marBottom w:val="0"/>
                          <w:divBdr>
                            <w:top w:val="none" w:sz="0" w:space="0" w:color="auto"/>
                            <w:left w:val="none" w:sz="0" w:space="0" w:color="auto"/>
                            <w:bottom w:val="none" w:sz="0" w:space="0" w:color="auto"/>
                            <w:right w:val="none" w:sz="0" w:space="0" w:color="auto"/>
                          </w:divBdr>
                          <w:divsChild>
                            <w:div w:id="1408841987">
                              <w:marLeft w:val="0"/>
                              <w:marRight w:val="0"/>
                              <w:marTop w:val="0"/>
                              <w:marBottom w:val="0"/>
                              <w:divBdr>
                                <w:top w:val="none" w:sz="0" w:space="0" w:color="auto"/>
                                <w:left w:val="none" w:sz="0" w:space="0" w:color="auto"/>
                                <w:bottom w:val="none" w:sz="0" w:space="0" w:color="auto"/>
                                <w:right w:val="none" w:sz="0" w:space="0" w:color="auto"/>
                              </w:divBdr>
                              <w:divsChild>
                                <w:div w:id="16026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4418">
                          <w:marLeft w:val="0"/>
                          <w:marRight w:val="0"/>
                          <w:marTop w:val="0"/>
                          <w:marBottom w:val="0"/>
                          <w:divBdr>
                            <w:top w:val="none" w:sz="0" w:space="0" w:color="auto"/>
                            <w:left w:val="none" w:sz="0" w:space="0" w:color="auto"/>
                            <w:bottom w:val="none" w:sz="0" w:space="0" w:color="auto"/>
                            <w:right w:val="none" w:sz="0" w:space="0" w:color="auto"/>
                          </w:divBdr>
                          <w:divsChild>
                            <w:div w:id="1757248215">
                              <w:marLeft w:val="0"/>
                              <w:marRight w:val="0"/>
                              <w:marTop w:val="0"/>
                              <w:marBottom w:val="0"/>
                              <w:divBdr>
                                <w:top w:val="none" w:sz="0" w:space="0" w:color="auto"/>
                                <w:left w:val="none" w:sz="0" w:space="0" w:color="auto"/>
                                <w:bottom w:val="none" w:sz="0" w:space="0" w:color="auto"/>
                                <w:right w:val="none" w:sz="0" w:space="0" w:color="auto"/>
                              </w:divBdr>
                              <w:divsChild>
                                <w:div w:id="1254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2256">
                          <w:marLeft w:val="0"/>
                          <w:marRight w:val="0"/>
                          <w:marTop w:val="0"/>
                          <w:marBottom w:val="0"/>
                          <w:divBdr>
                            <w:top w:val="none" w:sz="0" w:space="0" w:color="auto"/>
                            <w:left w:val="none" w:sz="0" w:space="0" w:color="auto"/>
                            <w:bottom w:val="none" w:sz="0" w:space="0" w:color="auto"/>
                            <w:right w:val="none" w:sz="0" w:space="0" w:color="auto"/>
                          </w:divBdr>
                          <w:divsChild>
                            <w:div w:id="464666697">
                              <w:marLeft w:val="0"/>
                              <w:marRight w:val="0"/>
                              <w:marTop w:val="0"/>
                              <w:marBottom w:val="0"/>
                              <w:divBdr>
                                <w:top w:val="none" w:sz="0" w:space="0" w:color="auto"/>
                                <w:left w:val="none" w:sz="0" w:space="0" w:color="auto"/>
                                <w:bottom w:val="none" w:sz="0" w:space="0" w:color="auto"/>
                                <w:right w:val="none" w:sz="0" w:space="0" w:color="auto"/>
                              </w:divBdr>
                              <w:divsChild>
                                <w:div w:id="21327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892">
                          <w:marLeft w:val="0"/>
                          <w:marRight w:val="0"/>
                          <w:marTop w:val="0"/>
                          <w:marBottom w:val="0"/>
                          <w:divBdr>
                            <w:top w:val="none" w:sz="0" w:space="0" w:color="auto"/>
                            <w:left w:val="none" w:sz="0" w:space="0" w:color="auto"/>
                            <w:bottom w:val="none" w:sz="0" w:space="0" w:color="auto"/>
                            <w:right w:val="none" w:sz="0" w:space="0" w:color="auto"/>
                          </w:divBdr>
                          <w:divsChild>
                            <w:div w:id="369496734">
                              <w:marLeft w:val="0"/>
                              <w:marRight w:val="0"/>
                              <w:marTop w:val="0"/>
                              <w:marBottom w:val="0"/>
                              <w:divBdr>
                                <w:top w:val="none" w:sz="0" w:space="0" w:color="auto"/>
                                <w:left w:val="none" w:sz="0" w:space="0" w:color="auto"/>
                                <w:bottom w:val="none" w:sz="0" w:space="0" w:color="auto"/>
                                <w:right w:val="none" w:sz="0" w:space="0" w:color="auto"/>
                              </w:divBdr>
                              <w:divsChild>
                                <w:div w:id="16285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0325">
                      <w:marLeft w:val="0"/>
                      <w:marRight w:val="0"/>
                      <w:marTop w:val="0"/>
                      <w:marBottom w:val="0"/>
                      <w:divBdr>
                        <w:top w:val="none" w:sz="0" w:space="0" w:color="auto"/>
                        <w:left w:val="none" w:sz="0" w:space="0" w:color="auto"/>
                        <w:bottom w:val="none" w:sz="0" w:space="0" w:color="auto"/>
                        <w:right w:val="none" w:sz="0" w:space="0" w:color="auto"/>
                      </w:divBdr>
                      <w:divsChild>
                        <w:div w:id="2046563695">
                          <w:marLeft w:val="0"/>
                          <w:marRight w:val="0"/>
                          <w:marTop w:val="0"/>
                          <w:marBottom w:val="0"/>
                          <w:divBdr>
                            <w:top w:val="none" w:sz="0" w:space="0" w:color="auto"/>
                            <w:left w:val="none" w:sz="0" w:space="0" w:color="auto"/>
                            <w:bottom w:val="none" w:sz="0" w:space="0" w:color="auto"/>
                            <w:right w:val="none" w:sz="0" w:space="0" w:color="auto"/>
                          </w:divBdr>
                          <w:divsChild>
                            <w:div w:id="5758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3676">
                      <w:marLeft w:val="0"/>
                      <w:marRight w:val="0"/>
                      <w:marTop w:val="0"/>
                      <w:marBottom w:val="0"/>
                      <w:divBdr>
                        <w:top w:val="none" w:sz="0" w:space="0" w:color="auto"/>
                        <w:left w:val="none" w:sz="0" w:space="0" w:color="auto"/>
                        <w:bottom w:val="none" w:sz="0" w:space="0" w:color="auto"/>
                        <w:right w:val="none" w:sz="0" w:space="0" w:color="auto"/>
                      </w:divBdr>
                      <w:divsChild>
                        <w:div w:id="906301738">
                          <w:marLeft w:val="0"/>
                          <w:marRight w:val="0"/>
                          <w:marTop w:val="0"/>
                          <w:marBottom w:val="0"/>
                          <w:divBdr>
                            <w:top w:val="none" w:sz="0" w:space="0" w:color="auto"/>
                            <w:left w:val="none" w:sz="0" w:space="0" w:color="auto"/>
                            <w:bottom w:val="none" w:sz="0" w:space="0" w:color="auto"/>
                            <w:right w:val="none" w:sz="0" w:space="0" w:color="auto"/>
                          </w:divBdr>
                          <w:divsChild>
                            <w:div w:id="2083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7483">
                  <w:marLeft w:val="0"/>
                  <w:marRight w:val="0"/>
                  <w:marTop w:val="0"/>
                  <w:marBottom w:val="0"/>
                  <w:divBdr>
                    <w:top w:val="none" w:sz="0" w:space="0" w:color="auto"/>
                    <w:left w:val="none" w:sz="0" w:space="0" w:color="auto"/>
                    <w:bottom w:val="none" w:sz="0" w:space="0" w:color="auto"/>
                    <w:right w:val="none" w:sz="0" w:space="0" w:color="auto"/>
                  </w:divBdr>
                  <w:divsChild>
                    <w:div w:id="1631547758">
                      <w:marLeft w:val="0"/>
                      <w:marRight w:val="0"/>
                      <w:marTop w:val="0"/>
                      <w:marBottom w:val="0"/>
                      <w:divBdr>
                        <w:top w:val="none" w:sz="0" w:space="0" w:color="auto"/>
                        <w:left w:val="none" w:sz="0" w:space="0" w:color="auto"/>
                        <w:bottom w:val="none" w:sz="0" w:space="0" w:color="auto"/>
                        <w:right w:val="none" w:sz="0" w:space="0" w:color="auto"/>
                      </w:divBdr>
                      <w:divsChild>
                        <w:div w:id="2007440812">
                          <w:marLeft w:val="0"/>
                          <w:marRight w:val="0"/>
                          <w:marTop w:val="0"/>
                          <w:marBottom w:val="0"/>
                          <w:divBdr>
                            <w:top w:val="none" w:sz="0" w:space="0" w:color="auto"/>
                            <w:left w:val="none" w:sz="0" w:space="0" w:color="auto"/>
                            <w:bottom w:val="none" w:sz="0" w:space="0" w:color="auto"/>
                            <w:right w:val="none" w:sz="0" w:space="0" w:color="auto"/>
                          </w:divBdr>
                        </w:div>
                      </w:divsChild>
                    </w:div>
                    <w:div w:id="1133906578">
                      <w:marLeft w:val="0"/>
                      <w:marRight w:val="0"/>
                      <w:marTop w:val="0"/>
                      <w:marBottom w:val="0"/>
                      <w:divBdr>
                        <w:top w:val="none" w:sz="0" w:space="0" w:color="auto"/>
                        <w:left w:val="none" w:sz="0" w:space="0" w:color="auto"/>
                        <w:bottom w:val="none" w:sz="0" w:space="0" w:color="auto"/>
                        <w:right w:val="none" w:sz="0" w:space="0" w:color="auto"/>
                      </w:divBdr>
                      <w:divsChild>
                        <w:div w:id="62677361">
                          <w:marLeft w:val="0"/>
                          <w:marRight w:val="0"/>
                          <w:marTop w:val="0"/>
                          <w:marBottom w:val="0"/>
                          <w:divBdr>
                            <w:top w:val="none" w:sz="0" w:space="0" w:color="auto"/>
                            <w:left w:val="none" w:sz="0" w:space="0" w:color="auto"/>
                            <w:bottom w:val="none" w:sz="0" w:space="0" w:color="auto"/>
                            <w:right w:val="none" w:sz="0" w:space="0" w:color="auto"/>
                          </w:divBdr>
                          <w:divsChild>
                            <w:div w:id="7379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3004">
                      <w:marLeft w:val="0"/>
                      <w:marRight w:val="0"/>
                      <w:marTop w:val="0"/>
                      <w:marBottom w:val="0"/>
                      <w:divBdr>
                        <w:top w:val="none" w:sz="0" w:space="0" w:color="auto"/>
                        <w:left w:val="none" w:sz="0" w:space="0" w:color="auto"/>
                        <w:bottom w:val="none" w:sz="0" w:space="0" w:color="auto"/>
                        <w:right w:val="none" w:sz="0" w:space="0" w:color="auto"/>
                      </w:divBdr>
                      <w:divsChild>
                        <w:div w:id="1018432571">
                          <w:marLeft w:val="0"/>
                          <w:marRight w:val="0"/>
                          <w:marTop w:val="0"/>
                          <w:marBottom w:val="0"/>
                          <w:divBdr>
                            <w:top w:val="none" w:sz="0" w:space="0" w:color="auto"/>
                            <w:left w:val="none" w:sz="0" w:space="0" w:color="auto"/>
                            <w:bottom w:val="none" w:sz="0" w:space="0" w:color="auto"/>
                            <w:right w:val="none" w:sz="0" w:space="0" w:color="auto"/>
                          </w:divBdr>
                          <w:divsChild>
                            <w:div w:id="43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2697">
                      <w:marLeft w:val="0"/>
                      <w:marRight w:val="0"/>
                      <w:marTop w:val="0"/>
                      <w:marBottom w:val="0"/>
                      <w:divBdr>
                        <w:top w:val="none" w:sz="0" w:space="0" w:color="auto"/>
                        <w:left w:val="none" w:sz="0" w:space="0" w:color="auto"/>
                        <w:bottom w:val="none" w:sz="0" w:space="0" w:color="auto"/>
                        <w:right w:val="none" w:sz="0" w:space="0" w:color="auto"/>
                      </w:divBdr>
                      <w:divsChild>
                        <w:div w:id="2101900491">
                          <w:marLeft w:val="0"/>
                          <w:marRight w:val="0"/>
                          <w:marTop w:val="0"/>
                          <w:marBottom w:val="0"/>
                          <w:divBdr>
                            <w:top w:val="none" w:sz="0" w:space="0" w:color="auto"/>
                            <w:left w:val="none" w:sz="0" w:space="0" w:color="auto"/>
                            <w:bottom w:val="none" w:sz="0" w:space="0" w:color="auto"/>
                            <w:right w:val="none" w:sz="0" w:space="0" w:color="auto"/>
                          </w:divBdr>
                          <w:divsChild>
                            <w:div w:id="1041321456">
                              <w:marLeft w:val="0"/>
                              <w:marRight w:val="0"/>
                              <w:marTop w:val="0"/>
                              <w:marBottom w:val="0"/>
                              <w:divBdr>
                                <w:top w:val="none" w:sz="0" w:space="0" w:color="auto"/>
                                <w:left w:val="none" w:sz="0" w:space="0" w:color="auto"/>
                                <w:bottom w:val="none" w:sz="0" w:space="0" w:color="auto"/>
                                <w:right w:val="none" w:sz="0" w:space="0" w:color="auto"/>
                              </w:divBdr>
                            </w:div>
                          </w:divsChild>
                        </w:div>
                        <w:div w:id="709917857">
                          <w:marLeft w:val="0"/>
                          <w:marRight w:val="0"/>
                          <w:marTop w:val="0"/>
                          <w:marBottom w:val="0"/>
                          <w:divBdr>
                            <w:top w:val="none" w:sz="0" w:space="0" w:color="auto"/>
                            <w:left w:val="none" w:sz="0" w:space="0" w:color="auto"/>
                            <w:bottom w:val="none" w:sz="0" w:space="0" w:color="auto"/>
                            <w:right w:val="none" w:sz="0" w:space="0" w:color="auto"/>
                          </w:divBdr>
                          <w:divsChild>
                            <w:div w:id="1706562532">
                              <w:marLeft w:val="0"/>
                              <w:marRight w:val="0"/>
                              <w:marTop w:val="0"/>
                              <w:marBottom w:val="0"/>
                              <w:divBdr>
                                <w:top w:val="none" w:sz="0" w:space="0" w:color="auto"/>
                                <w:left w:val="none" w:sz="0" w:space="0" w:color="auto"/>
                                <w:bottom w:val="none" w:sz="0" w:space="0" w:color="auto"/>
                                <w:right w:val="none" w:sz="0" w:space="0" w:color="auto"/>
                              </w:divBdr>
                              <w:divsChild>
                                <w:div w:id="1189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6231">
                          <w:marLeft w:val="0"/>
                          <w:marRight w:val="0"/>
                          <w:marTop w:val="0"/>
                          <w:marBottom w:val="0"/>
                          <w:divBdr>
                            <w:top w:val="none" w:sz="0" w:space="0" w:color="auto"/>
                            <w:left w:val="none" w:sz="0" w:space="0" w:color="auto"/>
                            <w:bottom w:val="none" w:sz="0" w:space="0" w:color="auto"/>
                            <w:right w:val="none" w:sz="0" w:space="0" w:color="auto"/>
                          </w:divBdr>
                          <w:divsChild>
                            <w:div w:id="1965109696">
                              <w:marLeft w:val="0"/>
                              <w:marRight w:val="0"/>
                              <w:marTop w:val="0"/>
                              <w:marBottom w:val="0"/>
                              <w:divBdr>
                                <w:top w:val="none" w:sz="0" w:space="0" w:color="auto"/>
                                <w:left w:val="none" w:sz="0" w:space="0" w:color="auto"/>
                                <w:bottom w:val="none" w:sz="0" w:space="0" w:color="auto"/>
                                <w:right w:val="none" w:sz="0" w:space="0" w:color="auto"/>
                              </w:divBdr>
                              <w:divsChild>
                                <w:div w:id="14665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39543">
                  <w:marLeft w:val="0"/>
                  <w:marRight w:val="0"/>
                  <w:marTop w:val="0"/>
                  <w:marBottom w:val="0"/>
                  <w:divBdr>
                    <w:top w:val="none" w:sz="0" w:space="0" w:color="auto"/>
                    <w:left w:val="none" w:sz="0" w:space="0" w:color="auto"/>
                    <w:bottom w:val="none" w:sz="0" w:space="0" w:color="auto"/>
                    <w:right w:val="none" w:sz="0" w:space="0" w:color="auto"/>
                  </w:divBdr>
                  <w:divsChild>
                    <w:div w:id="945499834">
                      <w:marLeft w:val="0"/>
                      <w:marRight w:val="0"/>
                      <w:marTop w:val="0"/>
                      <w:marBottom w:val="0"/>
                      <w:divBdr>
                        <w:top w:val="none" w:sz="0" w:space="0" w:color="auto"/>
                        <w:left w:val="none" w:sz="0" w:space="0" w:color="auto"/>
                        <w:bottom w:val="none" w:sz="0" w:space="0" w:color="auto"/>
                        <w:right w:val="none" w:sz="0" w:space="0" w:color="auto"/>
                      </w:divBdr>
                      <w:divsChild>
                        <w:div w:id="816266626">
                          <w:marLeft w:val="0"/>
                          <w:marRight w:val="0"/>
                          <w:marTop w:val="0"/>
                          <w:marBottom w:val="0"/>
                          <w:divBdr>
                            <w:top w:val="none" w:sz="0" w:space="0" w:color="auto"/>
                            <w:left w:val="none" w:sz="0" w:space="0" w:color="auto"/>
                            <w:bottom w:val="none" w:sz="0" w:space="0" w:color="auto"/>
                            <w:right w:val="none" w:sz="0" w:space="0" w:color="auto"/>
                          </w:divBdr>
                        </w:div>
                      </w:divsChild>
                    </w:div>
                    <w:div w:id="219249431">
                      <w:marLeft w:val="0"/>
                      <w:marRight w:val="0"/>
                      <w:marTop w:val="0"/>
                      <w:marBottom w:val="0"/>
                      <w:divBdr>
                        <w:top w:val="none" w:sz="0" w:space="0" w:color="auto"/>
                        <w:left w:val="none" w:sz="0" w:space="0" w:color="auto"/>
                        <w:bottom w:val="none" w:sz="0" w:space="0" w:color="auto"/>
                        <w:right w:val="none" w:sz="0" w:space="0" w:color="auto"/>
                      </w:divBdr>
                      <w:divsChild>
                        <w:div w:id="1510482149">
                          <w:marLeft w:val="0"/>
                          <w:marRight w:val="0"/>
                          <w:marTop w:val="0"/>
                          <w:marBottom w:val="0"/>
                          <w:divBdr>
                            <w:top w:val="none" w:sz="0" w:space="0" w:color="auto"/>
                            <w:left w:val="none" w:sz="0" w:space="0" w:color="auto"/>
                            <w:bottom w:val="none" w:sz="0" w:space="0" w:color="auto"/>
                            <w:right w:val="none" w:sz="0" w:space="0" w:color="auto"/>
                          </w:divBdr>
                          <w:divsChild>
                            <w:div w:id="956641769">
                              <w:marLeft w:val="0"/>
                              <w:marRight w:val="0"/>
                              <w:marTop w:val="0"/>
                              <w:marBottom w:val="0"/>
                              <w:divBdr>
                                <w:top w:val="none" w:sz="0" w:space="0" w:color="auto"/>
                                <w:left w:val="none" w:sz="0" w:space="0" w:color="auto"/>
                                <w:bottom w:val="none" w:sz="0" w:space="0" w:color="auto"/>
                                <w:right w:val="none" w:sz="0" w:space="0" w:color="auto"/>
                              </w:divBdr>
                            </w:div>
                          </w:divsChild>
                        </w:div>
                        <w:div w:id="1055391840">
                          <w:marLeft w:val="0"/>
                          <w:marRight w:val="0"/>
                          <w:marTop w:val="0"/>
                          <w:marBottom w:val="0"/>
                          <w:divBdr>
                            <w:top w:val="none" w:sz="0" w:space="0" w:color="auto"/>
                            <w:left w:val="none" w:sz="0" w:space="0" w:color="auto"/>
                            <w:bottom w:val="none" w:sz="0" w:space="0" w:color="auto"/>
                            <w:right w:val="none" w:sz="0" w:space="0" w:color="auto"/>
                          </w:divBdr>
                          <w:divsChild>
                            <w:div w:id="1208836465">
                              <w:marLeft w:val="0"/>
                              <w:marRight w:val="0"/>
                              <w:marTop w:val="0"/>
                              <w:marBottom w:val="0"/>
                              <w:divBdr>
                                <w:top w:val="none" w:sz="0" w:space="0" w:color="auto"/>
                                <w:left w:val="none" w:sz="0" w:space="0" w:color="auto"/>
                                <w:bottom w:val="none" w:sz="0" w:space="0" w:color="auto"/>
                                <w:right w:val="none" w:sz="0" w:space="0" w:color="auto"/>
                              </w:divBdr>
                              <w:divsChild>
                                <w:div w:id="20064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0132">
                          <w:marLeft w:val="0"/>
                          <w:marRight w:val="0"/>
                          <w:marTop w:val="0"/>
                          <w:marBottom w:val="0"/>
                          <w:divBdr>
                            <w:top w:val="none" w:sz="0" w:space="0" w:color="auto"/>
                            <w:left w:val="none" w:sz="0" w:space="0" w:color="auto"/>
                            <w:bottom w:val="none" w:sz="0" w:space="0" w:color="auto"/>
                            <w:right w:val="none" w:sz="0" w:space="0" w:color="auto"/>
                          </w:divBdr>
                          <w:divsChild>
                            <w:div w:id="825709081">
                              <w:marLeft w:val="0"/>
                              <w:marRight w:val="0"/>
                              <w:marTop w:val="0"/>
                              <w:marBottom w:val="0"/>
                              <w:divBdr>
                                <w:top w:val="none" w:sz="0" w:space="0" w:color="auto"/>
                                <w:left w:val="none" w:sz="0" w:space="0" w:color="auto"/>
                                <w:bottom w:val="none" w:sz="0" w:space="0" w:color="auto"/>
                                <w:right w:val="none" w:sz="0" w:space="0" w:color="auto"/>
                              </w:divBdr>
                              <w:divsChild>
                                <w:div w:id="16520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031">
                      <w:marLeft w:val="0"/>
                      <w:marRight w:val="0"/>
                      <w:marTop w:val="0"/>
                      <w:marBottom w:val="0"/>
                      <w:divBdr>
                        <w:top w:val="none" w:sz="0" w:space="0" w:color="auto"/>
                        <w:left w:val="none" w:sz="0" w:space="0" w:color="auto"/>
                        <w:bottom w:val="none" w:sz="0" w:space="0" w:color="auto"/>
                        <w:right w:val="none" w:sz="0" w:space="0" w:color="auto"/>
                      </w:divBdr>
                      <w:divsChild>
                        <w:div w:id="1305351925">
                          <w:marLeft w:val="0"/>
                          <w:marRight w:val="0"/>
                          <w:marTop w:val="0"/>
                          <w:marBottom w:val="0"/>
                          <w:divBdr>
                            <w:top w:val="none" w:sz="0" w:space="0" w:color="auto"/>
                            <w:left w:val="none" w:sz="0" w:space="0" w:color="auto"/>
                            <w:bottom w:val="none" w:sz="0" w:space="0" w:color="auto"/>
                            <w:right w:val="none" w:sz="0" w:space="0" w:color="auto"/>
                          </w:divBdr>
                          <w:divsChild>
                            <w:div w:id="12558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9740">
                      <w:marLeft w:val="0"/>
                      <w:marRight w:val="0"/>
                      <w:marTop w:val="0"/>
                      <w:marBottom w:val="0"/>
                      <w:divBdr>
                        <w:top w:val="none" w:sz="0" w:space="0" w:color="auto"/>
                        <w:left w:val="none" w:sz="0" w:space="0" w:color="auto"/>
                        <w:bottom w:val="none" w:sz="0" w:space="0" w:color="auto"/>
                        <w:right w:val="none" w:sz="0" w:space="0" w:color="auto"/>
                      </w:divBdr>
                      <w:divsChild>
                        <w:div w:id="556555482">
                          <w:marLeft w:val="0"/>
                          <w:marRight w:val="0"/>
                          <w:marTop w:val="0"/>
                          <w:marBottom w:val="0"/>
                          <w:divBdr>
                            <w:top w:val="none" w:sz="0" w:space="0" w:color="auto"/>
                            <w:left w:val="none" w:sz="0" w:space="0" w:color="auto"/>
                            <w:bottom w:val="none" w:sz="0" w:space="0" w:color="auto"/>
                            <w:right w:val="none" w:sz="0" w:space="0" w:color="auto"/>
                          </w:divBdr>
                          <w:divsChild>
                            <w:div w:id="564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814">
                      <w:marLeft w:val="0"/>
                      <w:marRight w:val="0"/>
                      <w:marTop w:val="0"/>
                      <w:marBottom w:val="0"/>
                      <w:divBdr>
                        <w:top w:val="none" w:sz="0" w:space="0" w:color="auto"/>
                        <w:left w:val="none" w:sz="0" w:space="0" w:color="auto"/>
                        <w:bottom w:val="none" w:sz="0" w:space="0" w:color="auto"/>
                        <w:right w:val="none" w:sz="0" w:space="0" w:color="auto"/>
                      </w:divBdr>
                      <w:divsChild>
                        <w:div w:id="1362786059">
                          <w:marLeft w:val="0"/>
                          <w:marRight w:val="0"/>
                          <w:marTop w:val="0"/>
                          <w:marBottom w:val="0"/>
                          <w:divBdr>
                            <w:top w:val="none" w:sz="0" w:space="0" w:color="auto"/>
                            <w:left w:val="none" w:sz="0" w:space="0" w:color="auto"/>
                            <w:bottom w:val="none" w:sz="0" w:space="0" w:color="auto"/>
                            <w:right w:val="none" w:sz="0" w:space="0" w:color="auto"/>
                          </w:divBdr>
                          <w:divsChild>
                            <w:div w:id="1804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340">
                  <w:marLeft w:val="0"/>
                  <w:marRight w:val="0"/>
                  <w:marTop w:val="0"/>
                  <w:marBottom w:val="0"/>
                  <w:divBdr>
                    <w:top w:val="none" w:sz="0" w:space="0" w:color="auto"/>
                    <w:left w:val="none" w:sz="0" w:space="0" w:color="auto"/>
                    <w:bottom w:val="none" w:sz="0" w:space="0" w:color="auto"/>
                    <w:right w:val="none" w:sz="0" w:space="0" w:color="auto"/>
                  </w:divBdr>
                  <w:divsChild>
                    <w:div w:id="573702238">
                      <w:marLeft w:val="0"/>
                      <w:marRight w:val="0"/>
                      <w:marTop w:val="0"/>
                      <w:marBottom w:val="0"/>
                      <w:divBdr>
                        <w:top w:val="none" w:sz="0" w:space="0" w:color="auto"/>
                        <w:left w:val="none" w:sz="0" w:space="0" w:color="auto"/>
                        <w:bottom w:val="none" w:sz="0" w:space="0" w:color="auto"/>
                        <w:right w:val="none" w:sz="0" w:space="0" w:color="auto"/>
                      </w:divBdr>
                      <w:divsChild>
                        <w:div w:id="9289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770">
      <w:bodyDiv w:val="1"/>
      <w:marLeft w:val="0"/>
      <w:marRight w:val="0"/>
      <w:marTop w:val="0"/>
      <w:marBottom w:val="0"/>
      <w:divBdr>
        <w:top w:val="none" w:sz="0" w:space="0" w:color="auto"/>
        <w:left w:val="none" w:sz="0" w:space="0" w:color="auto"/>
        <w:bottom w:val="none" w:sz="0" w:space="0" w:color="auto"/>
        <w:right w:val="none" w:sz="0" w:space="0" w:color="auto"/>
      </w:divBdr>
      <w:divsChild>
        <w:div w:id="1359308942">
          <w:marLeft w:val="0"/>
          <w:marRight w:val="0"/>
          <w:marTop w:val="0"/>
          <w:marBottom w:val="0"/>
          <w:divBdr>
            <w:top w:val="none" w:sz="0" w:space="0" w:color="auto"/>
            <w:left w:val="none" w:sz="0" w:space="0" w:color="auto"/>
            <w:bottom w:val="none" w:sz="0" w:space="0" w:color="auto"/>
            <w:right w:val="none" w:sz="0" w:space="0" w:color="auto"/>
          </w:divBdr>
          <w:divsChild>
            <w:div w:id="128666448">
              <w:marLeft w:val="0"/>
              <w:marRight w:val="0"/>
              <w:marTop w:val="0"/>
              <w:marBottom w:val="0"/>
              <w:divBdr>
                <w:top w:val="none" w:sz="0" w:space="0" w:color="auto"/>
                <w:left w:val="none" w:sz="0" w:space="0" w:color="auto"/>
                <w:bottom w:val="none" w:sz="0" w:space="0" w:color="auto"/>
                <w:right w:val="none" w:sz="0" w:space="0" w:color="auto"/>
              </w:divBdr>
              <w:divsChild>
                <w:div w:id="1531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559">
          <w:marLeft w:val="0"/>
          <w:marRight w:val="0"/>
          <w:marTop w:val="0"/>
          <w:marBottom w:val="0"/>
          <w:divBdr>
            <w:top w:val="none" w:sz="0" w:space="0" w:color="auto"/>
            <w:left w:val="none" w:sz="0" w:space="0" w:color="auto"/>
            <w:bottom w:val="none" w:sz="0" w:space="0" w:color="auto"/>
            <w:right w:val="none" w:sz="0" w:space="0" w:color="auto"/>
          </w:divBdr>
          <w:divsChild>
            <w:div w:id="1764302986">
              <w:marLeft w:val="0"/>
              <w:marRight w:val="0"/>
              <w:marTop w:val="0"/>
              <w:marBottom w:val="0"/>
              <w:divBdr>
                <w:top w:val="none" w:sz="0" w:space="0" w:color="auto"/>
                <w:left w:val="none" w:sz="0" w:space="0" w:color="auto"/>
                <w:bottom w:val="none" w:sz="0" w:space="0" w:color="auto"/>
                <w:right w:val="none" w:sz="0" w:space="0" w:color="auto"/>
              </w:divBdr>
              <w:divsChild>
                <w:div w:id="8407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830">
          <w:marLeft w:val="0"/>
          <w:marRight w:val="0"/>
          <w:marTop w:val="0"/>
          <w:marBottom w:val="0"/>
          <w:divBdr>
            <w:top w:val="none" w:sz="0" w:space="0" w:color="auto"/>
            <w:left w:val="none" w:sz="0" w:space="0" w:color="auto"/>
            <w:bottom w:val="none" w:sz="0" w:space="0" w:color="auto"/>
            <w:right w:val="none" w:sz="0" w:space="0" w:color="auto"/>
          </w:divBdr>
          <w:divsChild>
            <w:div w:id="1593586967">
              <w:marLeft w:val="0"/>
              <w:marRight w:val="0"/>
              <w:marTop w:val="0"/>
              <w:marBottom w:val="0"/>
              <w:divBdr>
                <w:top w:val="none" w:sz="0" w:space="0" w:color="auto"/>
                <w:left w:val="none" w:sz="0" w:space="0" w:color="auto"/>
                <w:bottom w:val="none" w:sz="0" w:space="0" w:color="auto"/>
                <w:right w:val="none" w:sz="0" w:space="0" w:color="auto"/>
              </w:divBdr>
              <w:divsChild>
                <w:div w:id="1685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1859">
          <w:marLeft w:val="0"/>
          <w:marRight w:val="0"/>
          <w:marTop w:val="0"/>
          <w:marBottom w:val="0"/>
          <w:divBdr>
            <w:top w:val="none" w:sz="0" w:space="0" w:color="auto"/>
            <w:left w:val="none" w:sz="0" w:space="0" w:color="auto"/>
            <w:bottom w:val="none" w:sz="0" w:space="0" w:color="auto"/>
            <w:right w:val="none" w:sz="0" w:space="0" w:color="auto"/>
          </w:divBdr>
          <w:divsChild>
            <w:div w:id="852645834">
              <w:marLeft w:val="0"/>
              <w:marRight w:val="0"/>
              <w:marTop w:val="0"/>
              <w:marBottom w:val="0"/>
              <w:divBdr>
                <w:top w:val="none" w:sz="0" w:space="0" w:color="auto"/>
                <w:left w:val="none" w:sz="0" w:space="0" w:color="auto"/>
                <w:bottom w:val="none" w:sz="0" w:space="0" w:color="auto"/>
                <w:right w:val="none" w:sz="0" w:space="0" w:color="auto"/>
              </w:divBdr>
              <w:divsChild>
                <w:div w:id="16626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2664">
          <w:marLeft w:val="0"/>
          <w:marRight w:val="0"/>
          <w:marTop w:val="0"/>
          <w:marBottom w:val="0"/>
          <w:divBdr>
            <w:top w:val="none" w:sz="0" w:space="0" w:color="auto"/>
            <w:left w:val="none" w:sz="0" w:space="0" w:color="auto"/>
            <w:bottom w:val="none" w:sz="0" w:space="0" w:color="auto"/>
            <w:right w:val="none" w:sz="0" w:space="0" w:color="auto"/>
          </w:divBdr>
          <w:divsChild>
            <w:div w:id="624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1854">
      <w:bodyDiv w:val="1"/>
      <w:marLeft w:val="0"/>
      <w:marRight w:val="0"/>
      <w:marTop w:val="0"/>
      <w:marBottom w:val="0"/>
      <w:divBdr>
        <w:top w:val="none" w:sz="0" w:space="0" w:color="auto"/>
        <w:left w:val="none" w:sz="0" w:space="0" w:color="auto"/>
        <w:bottom w:val="none" w:sz="0" w:space="0" w:color="auto"/>
        <w:right w:val="none" w:sz="0" w:space="0" w:color="auto"/>
      </w:divBdr>
      <w:divsChild>
        <w:div w:id="1216313120">
          <w:marLeft w:val="0"/>
          <w:marRight w:val="0"/>
          <w:marTop w:val="0"/>
          <w:marBottom w:val="0"/>
          <w:divBdr>
            <w:top w:val="none" w:sz="0" w:space="0" w:color="auto"/>
            <w:left w:val="none" w:sz="0" w:space="0" w:color="auto"/>
            <w:bottom w:val="none" w:sz="0" w:space="0" w:color="auto"/>
            <w:right w:val="none" w:sz="0" w:space="0" w:color="auto"/>
          </w:divBdr>
        </w:div>
        <w:div w:id="966859572">
          <w:marLeft w:val="0"/>
          <w:marRight w:val="0"/>
          <w:marTop w:val="240"/>
          <w:marBottom w:val="0"/>
          <w:divBdr>
            <w:top w:val="none" w:sz="0" w:space="0" w:color="auto"/>
            <w:left w:val="none" w:sz="0" w:space="0" w:color="auto"/>
            <w:bottom w:val="none" w:sz="0" w:space="0" w:color="auto"/>
            <w:right w:val="none" w:sz="0" w:space="0" w:color="auto"/>
          </w:divBdr>
          <w:divsChild>
            <w:div w:id="549463307">
              <w:marLeft w:val="0"/>
              <w:marRight w:val="0"/>
              <w:marTop w:val="0"/>
              <w:marBottom w:val="0"/>
              <w:divBdr>
                <w:top w:val="none" w:sz="0" w:space="0" w:color="auto"/>
                <w:left w:val="none" w:sz="0" w:space="0" w:color="auto"/>
                <w:bottom w:val="none" w:sz="0" w:space="0" w:color="auto"/>
                <w:right w:val="none" w:sz="0" w:space="0" w:color="auto"/>
              </w:divBdr>
              <w:divsChild>
                <w:div w:id="1838883862">
                  <w:marLeft w:val="0"/>
                  <w:marRight w:val="0"/>
                  <w:marTop w:val="0"/>
                  <w:marBottom w:val="0"/>
                  <w:divBdr>
                    <w:top w:val="none" w:sz="0" w:space="0" w:color="auto"/>
                    <w:left w:val="none" w:sz="0" w:space="0" w:color="auto"/>
                    <w:bottom w:val="none" w:sz="0" w:space="0" w:color="auto"/>
                    <w:right w:val="none" w:sz="0" w:space="0" w:color="auto"/>
                  </w:divBdr>
                  <w:divsChild>
                    <w:div w:id="468131034">
                      <w:marLeft w:val="0"/>
                      <w:marRight w:val="0"/>
                      <w:marTop w:val="0"/>
                      <w:marBottom w:val="0"/>
                      <w:divBdr>
                        <w:top w:val="none" w:sz="0" w:space="0" w:color="auto"/>
                        <w:left w:val="none" w:sz="0" w:space="0" w:color="auto"/>
                        <w:bottom w:val="none" w:sz="0" w:space="0" w:color="auto"/>
                        <w:right w:val="none" w:sz="0" w:space="0" w:color="auto"/>
                      </w:divBdr>
                      <w:divsChild>
                        <w:div w:id="1075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6200">
                  <w:marLeft w:val="0"/>
                  <w:marRight w:val="0"/>
                  <w:marTop w:val="0"/>
                  <w:marBottom w:val="0"/>
                  <w:divBdr>
                    <w:top w:val="none" w:sz="0" w:space="0" w:color="auto"/>
                    <w:left w:val="none" w:sz="0" w:space="0" w:color="auto"/>
                    <w:bottom w:val="none" w:sz="0" w:space="0" w:color="auto"/>
                    <w:right w:val="none" w:sz="0" w:space="0" w:color="auto"/>
                  </w:divBdr>
                  <w:divsChild>
                    <w:div w:id="1941906579">
                      <w:marLeft w:val="0"/>
                      <w:marRight w:val="0"/>
                      <w:marTop w:val="0"/>
                      <w:marBottom w:val="0"/>
                      <w:divBdr>
                        <w:top w:val="none" w:sz="0" w:space="0" w:color="auto"/>
                        <w:left w:val="none" w:sz="0" w:space="0" w:color="auto"/>
                        <w:bottom w:val="none" w:sz="0" w:space="0" w:color="auto"/>
                        <w:right w:val="none" w:sz="0" w:space="0" w:color="auto"/>
                      </w:divBdr>
                      <w:divsChild>
                        <w:div w:id="2098404730">
                          <w:marLeft w:val="0"/>
                          <w:marRight w:val="0"/>
                          <w:marTop w:val="0"/>
                          <w:marBottom w:val="0"/>
                          <w:divBdr>
                            <w:top w:val="none" w:sz="0" w:space="0" w:color="auto"/>
                            <w:left w:val="none" w:sz="0" w:space="0" w:color="auto"/>
                            <w:bottom w:val="none" w:sz="0" w:space="0" w:color="auto"/>
                            <w:right w:val="none" w:sz="0" w:space="0" w:color="auto"/>
                          </w:divBdr>
                        </w:div>
                      </w:divsChild>
                    </w:div>
                    <w:div w:id="1086996181">
                      <w:marLeft w:val="0"/>
                      <w:marRight w:val="0"/>
                      <w:marTop w:val="0"/>
                      <w:marBottom w:val="0"/>
                      <w:divBdr>
                        <w:top w:val="none" w:sz="0" w:space="0" w:color="auto"/>
                        <w:left w:val="none" w:sz="0" w:space="0" w:color="auto"/>
                        <w:bottom w:val="none" w:sz="0" w:space="0" w:color="auto"/>
                        <w:right w:val="none" w:sz="0" w:space="0" w:color="auto"/>
                      </w:divBdr>
                      <w:divsChild>
                        <w:div w:id="1728259933">
                          <w:marLeft w:val="0"/>
                          <w:marRight w:val="0"/>
                          <w:marTop w:val="0"/>
                          <w:marBottom w:val="0"/>
                          <w:divBdr>
                            <w:top w:val="none" w:sz="0" w:space="0" w:color="auto"/>
                            <w:left w:val="none" w:sz="0" w:space="0" w:color="auto"/>
                            <w:bottom w:val="none" w:sz="0" w:space="0" w:color="auto"/>
                            <w:right w:val="none" w:sz="0" w:space="0" w:color="auto"/>
                          </w:divBdr>
                          <w:divsChild>
                            <w:div w:id="8188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18140">
                      <w:marLeft w:val="0"/>
                      <w:marRight w:val="0"/>
                      <w:marTop w:val="0"/>
                      <w:marBottom w:val="0"/>
                      <w:divBdr>
                        <w:top w:val="none" w:sz="0" w:space="0" w:color="auto"/>
                        <w:left w:val="none" w:sz="0" w:space="0" w:color="auto"/>
                        <w:bottom w:val="none" w:sz="0" w:space="0" w:color="auto"/>
                        <w:right w:val="none" w:sz="0" w:space="0" w:color="auto"/>
                      </w:divBdr>
                      <w:divsChild>
                        <w:div w:id="1828012750">
                          <w:marLeft w:val="0"/>
                          <w:marRight w:val="0"/>
                          <w:marTop w:val="0"/>
                          <w:marBottom w:val="0"/>
                          <w:divBdr>
                            <w:top w:val="none" w:sz="0" w:space="0" w:color="auto"/>
                            <w:left w:val="none" w:sz="0" w:space="0" w:color="auto"/>
                            <w:bottom w:val="none" w:sz="0" w:space="0" w:color="auto"/>
                            <w:right w:val="none" w:sz="0" w:space="0" w:color="auto"/>
                          </w:divBdr>
                          <w:divsChild>
                            <w:div w:id="243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8642">
                      <w:marLeft w:val="0"/>
                      <w:marRight w:val="0"/>
                      <w:marTop w:val="0"/>
                      <w:marBottom w:val="0"/>
                      <w:divBdr>
                        <w:top w:val="none" w:sz="0" w:space="0" w:color="auto"/>
                        <w:left w:val="none" w:sz="0" w:space="0" w:color="auto"/>
                        <w:bottom w:val="none" w:sz="0" w:space="0" w:color="auto"/>
                        <w:right w:val="none" w:sz="0" w:space="0" w:color="auto"/>
                      </w:divBdr>
                      <w:divsChild>
                        <w:div w:id="1486161680">
                          <w:marLeft w:val="0"/>
                          <w:marRight w:val="0"/>
                          <w:marTop w:val="0"/>
                          <w:marBottom w:val="0"/>
                          <w:divBdr>
                            <w:top w:val="none" w:sz="0" w:space="0" w:color="auto"/>
                            <w:left w:val="none" w:sz="0" w:space="0" w:color="auto"/>
                            <w:bottom w:val="none" w:sz="0" w:space="0" w:color="auto"/>
                            <w:right w:val="none" w:sz="0" w:space="0" w:color="auto"/>
                          </w:divBdr>
                          <w:divsChild>
                            <w:div w:id="12171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8191">
                      <w:marLeft w:val="0"/>
                      <w:marRight w:val="0"/>
                      <w:marTop w:val="0"/>
                      <w:marBottom w:val="0"/>
                      <w:divBdr>
                        <w:top w:val="none" w:sz="0" w:space="0" w:color="auto"/>
                        <w:left w:val="none" w:sz="0" w:space="0" w:color="auto"/>
                        <w:bottom w:val="none" w:sz="0" w:space="0" w:color="auto"/>
                        <w:right w:val="none" w:sz="0" w:space="0" w:color="auto"/>
                      </w:divBdr>
                      <w:divsChild>
                        <w:div w:id="1671176180">
                          <w:marLeft w:val="0"/>
                          <w:marRight w:val="0"/>
                          <w:marTop w:val="0"/>
                          <w:marBottom w:val="0"/>
                          <w:divBdr>
                            <w:top w:val="none" w:sz="0" w:space="0" w:color="auto"/>
                            <w:left w:val="none" w:sz="0" w:space="0" w:color="auto"/>
                            <w:bottom w:val="none" w:sz="0" w:space="0" w:color="auto"/>
                            <w:right w:val="none" w:sz="0" w:space="0" w:color="auto"/>
                          </w:divBdr>
                          <w:divsChild>
                            <w:div w:id="6086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6070">
                      <w:marLeft w:val="0"/>
                      <w:marRight w:val="0"/>
                      <w:marTop w:val="0"/>
                      <w:marBottom w:val="0"/>
                      <w:divBdr>
                        <w:top w:val="none" w:sz="0" w:space="0" w:color="auto"/>
                        <w:left w:val="none" w:sz="0" w:space="0" w:color="auto"/>
                        <w:bottom w:val="none" w:sz="0" w:space="0" w:color="auto"/>
                        <w:right w:val="none" w:sz="0" w:space="0" w:color="auto"/>
                      </w:divBdr>
                      <w:divsChild>
                        <w:div w:id="1939747723">
                          <w:marLeft w:val="0"/>
                          <w:marRight w:val="0"/>
                          <w:marTop w:val="0"/>
                          <w:marBottom w:val="0"/>
                          <w:divBdr>
                            <w:top w:val="none" w:sz="0" w:space="0" w:color="auto"/>
                            <w:left w:val="none" w:sz="0" w:space="0" w:color="auto"/>
                            <w:bottom w:val="none" w:sz="0" w:space="0" w:color="auto"/>
                            <w:right w:val="none" w:sz="0" w:space="0" w:color="auto"/>
                          </w:divBdr>
                          <w:divsChild>
                            <w:div w:id="10610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2740">
                      <w:marLeft w:val="0"/>
                      <w:marRight w:val="0"/>
                      <w:marTop w:val="0"/>
                      <w:marBottom w:val="0"/>
                      <w:divBdr>
                        <w:top w:val="none" w:sz="0" w:space="0" w:color="auto"/>
                        <w:left w:val="none" w:sz="0" w:space="0" w:color="auto"/>
                        <w:bottom w:val="none" w:sz="0" w:space="0" w:color="auto"/>
                        <w:right w:val="none" w:sz="0" w:space="0" w:color="auto"/>
                      </w:divBdr>
                      <w:divsChild>
                        <w:div w:id="433749150">
                          <w:marLeft w:val="0"/>
                          <w:marRight w:val="0"/>
                          <w:marTop w:val="0"/>
                          <w:marBottom w:val="0"/>
                          <w:divBdr>
                            <w:top w:val="none" w:sz="0" w:space="0" w:color="auto"/>
                            <w:left w:val="none" w:sz="0" w:space="0" w:color="auto"/>
                            <w:bottom w:val="none" w:sz="0" w:space="0" w:color="auto"/>
                            <w:right w:val="none" w:sz="0" w:space="0" w:color="auto"/>
                          </w:divBdr>
                          <w:divsChild>
                            <w:div w:id="234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0271">
                      <w:marLeft w:val="0"/>
                      <w:marRight w:val="0"/>
                      <w:marTop w:val="0"/>
                      <w:marBottom w:val="0"/>
                      <w:divBdr>
                        <w:top w:val="none" w:sz="0" w:space="0" w:color="auto"/>
                        <w:left w:val="none" w:sz="0" w:space="0" w:color="auto"/>
                        <w:bottom w:val="none" w:sz="0" w:space="0" w:color="auto"/>
                        <w:right w:val="none" w:sz="0" w:space="0" w:color="auto"/>
                      </w:divBdr>
                      <w:divsChild>
                        <w:div w:id="418216143">
                          <w:marLeft w:val="0"/>
                          <w:marRight w:val="0"/>
                          <w:marTop w:val="0"/>
                          <w:marBottom w:val="0"/>
                          <w:divBdr>
                            <w:top w:val="none" w:sz="0" w:space="0" w:color="auto"/>
                            <w:left w:val="none" w:sz="0" w:space="0" w:color="auto"/>
                            <w:bottom w:val="none" w:sz="0" w:space="0" w:color="auto"/>
                            <w:right w:val="none" w:sz="0" w:space="0" w:color="auto"/>
                          </w:divBdr>
                          <w:divsChild>
                            <w:div w:id="12067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2285">
                      <w:marLeft w:val="0"/>
                      <w:marRight w:val="0"/>
                      <w:marTop w:val="0"/>
                      <w:marBottom w:val="0"/>
                      <w:divBdr>
                        <w:top w:val="none" w:sz="0" w:space="0" w:color="auto"/>
                        <w:left w:val="none" w:sz="0" w:space="0" w:color="auto"/>
                        <w:bottom w:val="none" w:sz="0" w:space="0" w:color="auto"/>
                        <w:right w:val="none" w:sz="0" w:space="0" w:color="auto"/>
                      </w:divBdr>
                      <w:divsChild>
                        <w:div w:id="1924411395">
                          <w:marLeft w:val="0"/>
                          <w:marRight w:val="0"/>
                          <w:marTop w:val="0"/>
                          <w:marBottom w:val="0"/>
                          <w:divBdr>
                            <w:top w:val="none" w:sz="0" w:space="0" w:color="auto"/>
                            <w:left w:val="none" w:sz="0" w:space="0" w:color="auto"/>
                            <w:bottom w:val="none" w:sz="0" w:space="0" w:color="auto"/>
                            <w:right w:val="none" w:sz="0" w:space="0" w:color="auto"/>
                          </w:divBdr>
                          <w:divsChild>
                            <w:div w:id="1204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138">
                      <w:marLeft w:val="0"/>
                      <w:marRight w:val="0"/>
                      <w:marTop w:val="0"/>
                      <w:marBottom w:val="0"/>
                      <w:divBdr>
                        <w:top w:val="none" w:sz="0" w:space="0" w:color="auto"/>
                        <w:left w:val="none" w:sz="0" w:space="0" w:color="auto"/>
                        <w:bottom w:val="none" w:sz="0" w:space="0" w:color="auto"/>
                        <w:right w:val="none" w:sz="0" w:space="0" w:color="auto"/>
                      </w:divBdr>
                      <w:divsChild>
                        <w:div w:id="1645769306">
                          <w:marLeft w:val="0"/>
                          <w:marRight w:val="0"/>
                          <w:marTop w:val="0"/>
                          <w:marBottom w:val="0"/>
                          <w:divBdr>
                            <w:top w:val="none" w:sz="0" w:space="0" w:color="auto"/>
                            <w:left w:val="none" w:sz="0" w:space="0" w:color="auto"/>
                            <w:bottom w:val="none" w:sz="0" w:space="0" w:color="auto"/>
                            <w:right w:val="none" w:sz="0" w:space="0" w:color="auto"/>
                          </w:divBdr>
                          <w:divsChild>
                            <w:div w:id="1797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31065">
                  <w:marLeft w:val="0"/>
                  <w:marRight w:val="0"/>
                  <w:marTop w:val="0"/>
                  <w:marBottom w:val="0"/>
                  <w:divBdr>
                    <w:top w:val="none" w:sz="0" w:space="0" w:color="auto"/>
                    <w:left w:val="none" w:sz="0" w:space="0" w:color="auto"/>
                    <w:bottom w:val="none" w:sz="0" w:space="0" w:color="auto"/>
                    <w:right w:val="none" w:sz="0" w:space="0" w:color="auto"/>
                  </w:divBdr>
                  <w:divsChild>
                    <w:div w:id="1402560243">
                      <w:marLeft w:val="0"/>
                      <w:marRight w:val="0"/>
                      <w:marTop w:val="0"/>
                      <w:marBottom w:val="0"/>
                      <w:divBdr>
                        <w:top w:val="none" w:sz="0" w:space="0" w:color="auto"/>
                        <w:left w:val="none" w:sz="0" w:space="0" w:color="auto"/>
                        <w:bottom w:val="none" w:sz="0" w:space="0" w:color="auto"/>
                        <w:right w:val="none" w:sz="0" w:space="0" w:color="auto"/>
                      </w:divBdr>
                      <w:divsChild>
                        <w:div w:id="250044628">
                          <w:marLeft w:val="0"/>
                          <w:marRight w:val="0"/>
                          <w:marTop w:val="0"/>
                          <w:marBottom w:val="0"/>
                          <w:divBdr>
                            <w:top w:val="none" w:sz="0" w:space="0" w:color="auto"/>
                            <w:left w:val="none" w:sz="0" w:space="0" w:color="auto"/>
                            <w:bottom w:val="none" w:sz="0" w:space="0" w:color="auto"/>
                            <w:right w:val="none" w:sz="0" w:space="0" w:color="auto"/>
                          </w:divBdr>
                        </w:div>
                      </w:divsChild>
                    </w:div>
                    <w:div w:id="1697340983">
                      <w:marLeft w:val="0"/>
                      <w:marRight w:val="0"/>
                      <w:marTop w:val="0"/>
                      <w:marBottom w:val="0"/>
                      <w:divBdr>
                        <w:top w:val="none" w:sz="0" w:space="0" w:color="auto"/>
                        <w:left w:val="none" w:sz="0" w:space="0" w:color="auto"/>
                        <w:bottom w:val="none" w:sz="0" w:space="0" w:color="auto"/>
                        <w:right w:val="none" w:sz="0" w:space="0" w:color="auto"/>
                      </w:divBdr>
                      <w:divsChild>
                        <w:div w:id="18630541">
                          <w:marLeft w:val="0"/>
                          <w:marRight w:val="0"/>
                          <w:marTop w:val="0"/>
                          <w:marBottom w:val="0"/>
                          <w:divBdr>
                            <w:top w:val="none" w:sz="0" w:space="0" w:color="auto"/>
                            <w:left w:val="none" w:sz="0" w:space="0" w:color="auto"/>
                            <w:bottom w:val="none" w:sz="0" w:space="0" w:color="auto"/>
                            <w:right w:val="none" w:sz="0" w:space="0" w:color="auto"/>
                          </w:divBdr>
                          <w:divsChild>
                            <w:div w:id="651324971">
                              <w:marLeft w:val="0"/>
                              <w:marRight w:val="0"/>
                              <w:marTop w:val="0"/>
                              <w:marBottom w:val="0"/>
                              <w:divBdr>
                                <w:top w:val="none" w:sz="0" w:space="0" w:color="auto"/>
                                <w:left w:val="none" w:sz="0" w:space="0" w:color="auto"/>
                                <w:bottom w:val="none" w:sz="0" w:space="0" w:color="auto"/>
                                <w:right w:val="none" w:sz="0" w:space="0" w:color="auto"/>
                              </w:divBdr>
                            </w:div>
                          </w:divsChild>
                        </w:div>
                        <w:div w:id="1705203972">
                          <w:marLeft w:val="0"/>
                          <w:marRight w:val="0"/>
                          <w:marTop w:val="0"/>
                          <w:marBottom w:val="0"/>
                          <w:divBdr>
                            <w:top w:val="none" w:sz="0" w:space="0" w:color="auto"/>
                            <w:left w:val="none" w:sz="0" w:space="0" w:color="auto"/>
                            <w:bottom w:val="none" w:sz="0" w:space="0" w:color="auto"/>
                            <w:right w:val="none" w:sz="0" w:space="0" w:color="auto"/>
                          </w:divBdr>
                          <w:divsChild>
                            <w:div w:id="1629045897">
                              <w:marLeft w:val="0"/>
                              <w:marRight w:val="0"/>
                              <w:marTop w:val="0"/>
                              <w:marBottom w:val="0"/>
                              <w:divBdr>
                                <w:top w:val="none" w:sz="0" w:space="0" w:color="auto"/>
                                <w:left w:val="none" w:sz="0" w:space="0" w:color="auto"/>
                                <w:bottom w:val="none" w:sz="0" w:space="0" w:color="auto"/>
                                <w:right w:val="none" w:sz="0" w:space="0" w:color="auto"/>
                              </w:divBdr>
                              <w:divsChild>
                                <w:div w:id="19904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3989">
                          <w:marLeft w:val="0"/>
                          <w:marRight w:val="0"/>
                          <w:marTop w:val="0"/>
                          <w:marBottom w:val="0"/>
                          <w:divBdr>
                            <w:top w:val="none" w:sz="0" w:space="0" w:color="auto"/>
                            <w:left w:val="none" w:sz="0" w:space="0" w:color="auto"/>
                            <w:bottom w:val="none" w:sz="0" w:space="0" w:color="auto"/>
                            <w:right w:val="none" w:sz="0" w:space="0" w:color="auto"/>
                          </w:divBdr>
                          <w:divsChild>
                            <w:div w:id="78916921">
                              <w:marLeft w:val="0"/>
                              <w:marRight w:val="0"/>
                              <w:marTop w:val="0"/>
                              <w:marBottom w:val="0"/>
                              <w:divBdr>
                                <w:top w:val="none" w:sz="0" w:space="0" w:color="auto"/>
                                <w:left w:val="none" w:sz="0" w:space="0" w:color="auto"/>
                                <w:bottom w:val="none" w:sz="0" w:space="0" w:color="auto"/>
                                <w:right w:val="none" w:sz="0" w:space="0" w:color="auto"/>
                              </w:divBdr>
                              <w:divsChild>
                                <w:div w:id="21358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2415">
                      <w:marLeft w:val="0"/>
                      <w:marRight w:val="0"/>
                      <w:marTop w:val="0"/>
                      <w:marBottom w:val="0"/>
                      <w:divBdr>
                        <w:top w:val="none" w:sz="0" w:space="0" w:color="auto"/>
                        <w:left w:val="none" w:sz="0" w:space="0" w:color="auto"/>
                        <w:bottom w:val="none" w:sz="0" w:space="0" w:color="auto"/>
                        <w:right w:val="none" w:sz="0" w:space="0" w:color="auto"/>
                      </w:divBdr>
                      <w:divsChild>
                        <w:div w:id="638532899">
                          <w:marLeft w:val="0"/>
                          <w:marRight w:val="0"/>
                          <w:marTop w:val="0"/>
                          <w:marBottom w:val="0"/>
                          <w:divBdr>
                            <w:top w:val="none" w:sz="0" w:space="0" w:color="auto"/>
                            <w:left w:val="none" w:sz="0" w:space="0" w:color="auto"/>
                            <w:bottom w:val="none" w:sz="0" w:space="0" w:color="auto"/>
                            <w:right w:val="none" w:sz="0" w:space="0" w:color="auto"/>
                          </w:divBdr>
                          <w:divsChild>
                            <w:div w:id="2104833155">
                              <w:marLeft w:val="0"/>
                              <w:marRight w:val="0"/>
                              <w:marTop w:val="0"/>
                              <w:marBottom w:val="0"/>
                              <w:divBdr>
                                <w:top w:val="none" w:sz="0" w:space="0" w:color="auto"/>
                                <w:left w:val="none" w:sz="0" w:space="0" w:color="auto"/>
                                <w:bottom w:val="none" w:sz="0" w:space="0" w:color="auto"/>
                                <w:right w:val="none" w:sz="0" w:space="0" w:color="auto"/>
                              </w:divBdr>
                            </w:div>
                          </w:divsChild>
                        </w:div>
                        <w:div w:id="719861553">
                          <w:marLeft w:val="0"/>
                          <w:marRight w:val="0"/>
                          <w:marTop w:val="0"/>
                          <w:marBottom w:val="0"/>
                          <w:divBdr>
                            <w:top w:val="none" w:sz="0" w:space="0" w:color="auto"/>
                            <w:left w:val="none" w:sz="0" w:space="0" w:color="auto"/>
                            <w:bottom w:val="none" w:sz="0" w:space="0" w:color="auto"/>
                            <w:right w:val="none" w:sz="0" w:space="0" w:color="auto"/>
                          </w:divBdr>
                          <w:divsChild>
                            <w:div w:id="912473393">
                              <w:marLeft w:val="0"/>
                              <w:marRight w:val="0"/>
                              <w:marTop w:val="0"/>
                              <w:marBottom w:val="0"/>
                              <w:divBdr>
                                <w:top w:val="none" w:sz="0" w:space="0" w:color="auto"/>
                                <w:left w:val="none" w:sz="0" w:space="0" w:color="auto"/>
                                <w:bottom w:val="none" w:sz="0" w:space="0" w:color="auto"/>
                                <w:right w:val="none" w:sz="0" w:space="0" w:color="auto"/>
                              </w:divBdr>
                              <w:divsChild>
                                <w:div w:id="1936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9983">
                          <w:marLeft w:val="0"/>
                          <w:marRight w:val="0"/>
                          <w:marTop w:val="0"/>
                          <w:marBottom w:val="0"/>
                          <w:divBdr>
                            <w:top w:val="none" w:sz="0" w:space="0" w:color="auto"/>
                            <w:left w:val="none" w:sz="0" w:space="0" w:color="auto"/>
                            <w:bottom w:val="none" w:sz="0" w:space="0" w:color="auto"/>
                            <w:right w:val="none" w:sz="0" w:space="0" w:color="auto"/>
                          </w:divBdr>
                          <w:divsChild>
                            <w:div w:id="1975331336">
                              <w:marLeft w:val="0"/>
                              <w:marRight w:val="0"/>
                              <w:marTop w:val="0"/>
                              <w:marBottom w:val="0"/>
                              <w:divBdr>
                                <w:top w:val="none" w:sz="0" w:space="0" w:color="auto"/>
                                <w:left w:val="none" w:sz="0" w:space="0" w:color="auto"/>
                                <w:bottom w:val="none" w:sz="0" w:space="0" w:color="auto"/>
                                <w:right w:val="none" w:sz="0" w:space="0" w:color="auto"/>
                              </w:divBdr>
                              <w:divsChild>
                                <w:div w:id="20961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98179">
                          <w:marLeft w:val="0"/>
                          <w:marRight w:val="0"/>
                          <w:marTop w:val="0"/>
                          <w:marBottom w:val="0"/>
                          <w:divBdr>
                            <w:top w:val="none" w:sz="0" w:space="0" w:color="auto"/>
                            <w:left w:val="none" w:sz="0" w:space="0" w:color="auto"/>
                            <w:bottom w:val="none" w:sz="0" w:space="0" w:color="auto"/>
                            <w:right w:val="none" w:sz="0" w:space="0" w:color="auto"/>
                          </w:divBdr>
                          <w:divsChild>
                            <w:div w:id="1092438560">
                              <w:marLeft w:val="0"/>
                              <w:marRight w:val="0"/>
                              <w:marTop w:val="0"/>
                              <w:marBottom w:val="0"/>
                              <w:divBdr>
                                <w:top w:val="none" w:sz="0" w:space="0" w:color="auto"/>
                                <w:left w:val="none" w:sz="0" w:space="0" w:color="auto"/>
                                <w:bottom w:val="none" w:sz="0" w:space="0" w:color="auto"/>
                                <w:right w:val="none" w:sz="0" w:space="0" w:color="auto"/>
                              </w:divBdr>
                              <w:divsChild>
                                <w:div w:id="9606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5156">
                          <w:marLeft w:val="0"/>
                          <w:marRight w:val="0"/>
                          <w:marTop w:val="0"/>
                          <w:marBottom w:val="0"/>
                          <w:divBdr>
                            <w:top w:val="none" w:sz="0" w:space="0" w:color="auto"/>
                            <w:left w:val="none" w:sz="0" w:space="0" w:color="auto"/>
                            <w:bottom w:val="none" w:sz="0" w:space="0" w:color="auto"/>
                            <w:right w:val="none" w:sz="0" w:space="0" w:color="auto"/>
                          </w:divBdr>
                          <w:divsChild>
                            <w:div w:id="243492088">
                              <w:marLeft w:val="0"/>
                              <w:marRight w:val="0"/>
                              <w:marTop w:val="0"/>
                              <w:marBottom w:val="0"/>
                              <w:divBdr>
                                <w:top w:val="none" w:sz="0" w:space="0" w:color="auto"/>
                                <w:left w:val="none" w:sz="0" w:space="0" w:color="auto"/>
                                <w:bottom w:val="none" w:sz="0" w:space="0" w:color="auto"/>
                                <w:right w:val="none" w:sz="0" w:space="0" w:color="auto"/>
                              </w:divBdr>
                              <w:divsChild>
                                <w:div w:id="4703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427">
                          <w:marLeft w:val="0"/>
                          <w:marRight w:val="0"/>
                          <w:marTop w:val="0"/>
                          <w:marBottom w:val="0"/>
                          <w:divBdr>
                            <w:top w:val="none" w:sz="0" w:space="0" w:color="auto"/>
                            <w:left w:val="none" w:sz="0" w:space="0" w:color="auto"/>
                            <w:bottom w:val="none" w:sz="0" w:space="0" w:color="auto"/>
                            <w:right w:val="none" w:sz="0" w:space="0" w:color="auto"/>
                          </w:divBdr>
                          <w:divsChild>
                            <w:div w:id="1678144519">
                              <w:marLeft w:val="0"/>
                              <w:marRight w:val="0"/>
                              <w:marTop w:val="0"/>
                              <w:marBottom w:val="0"/>
                              <w:divBdr>
                                <w:top w:val="none" w:sz="0" w:space="0" w:color="auto"/>
                                <w:left w:val="none" w:sz="0" w:space="0" w:color="auto"/>
                                <w:bottom w:val="none" w:sz="0" w:space="0" w:color="auto"/>
                                <w:right w:val="none" w:sz="0" w:space="0" w:color="auto"/>
                              </w:divBdr>
                              <w:divsChild>
                                <w:div w:id="14855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44500">
                      <w:marLeft w:val="0"/>
                      <w:marRight w:val="0"/>
                      <w:marTop w:val="0"/>
                      <w:marBottom w:val="0"/>
                      <w:divBdr>
                        <w:top w:val="none" w:sz="0" w:space="0" w:color="auto"/>
                        <w:left w:val="none" w:sz="0" w:space="0" w:color="auto"/>
                        <w:bottom w:val="none" w:sz="0" w:space="0" w:color="auto"/>
                        <w:right w:val="none" w:sz="0" w:space="0" w:color="auto"/>
                      </w:divBdr>
                      <w:divsChild>
                        <w:div w:id="1332491704">
                          <w:marLeft w:val="0"/>
                          <w:marRight w:val="0"/>
                          <w:marTop w:val="0"/>
                          <w:marBottom w:val="0"/>
                          <w:divBdr>
                            <w:top w:val="none" w:sz="0" w:space="0" w:color="auto"/>
                            <w:left w:val="none" w:sz="0" w:space="0" w:color="auto"/>
                            <w:bottom w:val="none" w:sz="0" w:space="0" w:color="auto"/>
                            <w:right w:val="none" w:sz="0" w:space="0" w:color="auto"/>
                          </w:divBdr>
                          <w:divsChild>
                            <w:div w:id="402417163">
                              <w:marLeft w:val="0"/>
                              <w:marRight w:val="0"/>
                              <w:marTop w:val="0"/>
                              <w:marBottom w:val="0"/>
                              <w:divBdr>
                                <w:top w:val="none" w:sz="0" w:space="0" w:color="auto"/>
                                <w:left w:val="none" w:sz="0" w:space="0" w:color="auto"/>
                                <w:bottom w:val="none" w:sz="0" w:space="0" w:color="auto"/>
                                <w:right w:val="none" w:sz="0" w:space="0" w:color="auto"/>
                              </w:divBdr>
                            </w:div>
                          </w:divsChild>
                        </w:div>
                        <w:div w:id="1372730802">
                          <w:marLeft w:val="0"/>
                          <w:marRight w:val="0"/>
                          <w:marTop w:val="0"/>
                          <w:marBottom w:val="0"/>
                          <w:divBdr>
                            <w:top w:val="none" w:sz="0" w:space="0" w:color="auto"/>
                            <w:left w:val="none" w:sz="0" w:space="0" w:color="auto"/>
                            <w:bottom w:val="none" w:sz="0" w:space="0" w:color="auto"/>
                            <w:right w:val="none" w:sz="0" w:space="0" w:color="auto"/>
                          </w:divBdr>
                          <w:divsChild>
                            <w:div w:id="1639341418">
                              <w:marLeft w:val="0"/>
                              <w:marRight w:val="0"/>
                              <w:marTop w:val="0"/>
                              <w:marBottom w:val="0"/>
                              <w:divBdr>
                                <w:top w:val="none" w:sz="0" w:space="0" w:color="auto"/>
                                <w:left w:val="none" w:sz="0" w:space="0" w:color="auto"/>
                                <w:bottom w:val="none" w:sz="0" w:space="0" w:color="auto"/>
                                <w:right w:val="none" w:sz="0" w:space="0" w:color="auto"/>
                              </w:divBdr>
                              <w:divsChild>
                                <w:div w:id="20234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619">
                          <w:marLeft w:val="0"/>
                          <w:marRight w:val="0"/>
                          <w:marTop w:val="0"/>
                          <w:marBottom w:val="0"/>
                          <w:divBdr>
                            <w:top w:val="none" w:sz="0" w:space="0" w:color="auto"/>
                            <w:left w:val="none" w:sz="0" w:space="0" w:color="auto"/>
                            <w:bottom w:val="none" w:sz="0" w:space="0" w:color="auto"/>
                            <w:right w:val="none" w:sz="0" w:space="0" w:color="auto"/>
                          </w:divBdr>
                          <w:divsChild>
                            <w:div w:id="1832326448">
                              <w:marLeft w:val="0"/>
                              <w:marRight w:val="0"/>
                              <w:marTop w:val="0"/>
                              <w:marBottom w:val="0"/>
                              <w:divBdr>
                                <w:top w:val="none" w:sz="0" w:space="0" w:color="auto"/>
                                <w:left w:val="none" w:sz="0" w:space="0" w:color="auto"/>
                                <w:bottom w:val="none" w:sz="0" w:space="0" w:color="auto"/>
                                <w:right w:val="none" w:sz="0" w:space="0" w:color="auto"/>
                              </w:divBdr>
                              <w:divsChild>
                                <w:div w:id="2542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2302">
                          <w:marLeft w:val="0"/>
                          <w:marRight w:val="0"/>
                          <w:marTop w:val="0"/>
                          <w:marBottom w:val="0"/>
                          <w:divBdr>
                            <w:top w:val="none" w:sz="0" w:space="0" w:color="auto"/>
                            <w:left w:val="none" w:sz="0" w:space="0" w:color="auto"/>
                            <w:bottom w:val="none" w:sz="0" w:space="0" w:color="auto"/>
                            <w:right w:val="none" w:sz="0" w:space="0" w:color="auto"/>
                          </w:divBdr>
                          <w:divsChild>
                            <w:div w:id="1392265592">
                              <w:marLeft w:val="0"/>
                              <w:marRight w:val="0"/>
                              <w:marTop w:val="0"/>
                              <w:marBottom w:val="0"/>
                              <w:divBdr>
                                <w:top w:val="none" w:sz="0" w:space="0" w:color="auto"/>
                                <w:left w:val="none" w:sz="0" w:space="0" w:color="auto"/>
                                <w:bottom w:val="none" w:sz="0" w:space="0" w:color="auto"/>
                                <w:right w:val="none" w:sz="0" w:space="0" w:color="auto"/>
                              </w:divBdr>
                              <w:divsChild>
                                <w:div w:id="11522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600140768">
          <w:marLeft w:val="0"/>
          <w:marRight w:val="0"/>
          <w:marTop w:val="0"/>
          <w:marBottom w:val="0"/>
          <w:divBdr>
            <w:top w:val="none" w:sz="0" w:space="0" w:color="auto"/>
            <w:left w:val="none" w:sz="0" w:space="0" w:color="auto"/>
            <w:bottom w:val="none" w:sz="0" w:space="0" w:color="auto"/>
            <w:right w:val="none" w:sz="0" w:space="0" w:color="auto"/>
          </w:divBdr>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3287">
      <w:bodyDiv w:val="1"/>
      <w:marLeft w:val="0"/>
      <w:marRight w:val="0"/>
      <w:marTop w:val="0"/>
      <w:marBottom w:val="0"/>
      <w:divBdr>
        <w:top w:val="none" w:sz="0" w:space="0" w:color="auto"/>
        <w:left w:val="none" w:sz="0" w:space="0" w:color="auto"/>
        <w:bottom w:val="none" w:sz="0" w:space="0" w:color="auto"/>
        <w:right w:val="none" w:sz="0" w:space="0" w:color="auto"/>
      </w:divBdr>
      <w:divsChild>
        <w:div w:id="1860699287">
          <w:marLeft w:val="0"/>
          <w:marRight w:val="0"/>
          <w:marTop w:val="0"/>
          <w:marBottom w:val="0"/>
          <w:divBdr>
            <w:top w:val="none" w:sz="0" w:space="0" w:color="auto"/>
            <w:left w:val="none" w:sz="0" w:space="0" w:color="auto"/>
            <w:bottom w:val="none" w:sz="0" w:space="0" w:color="auto"/>
            <w:right w:val="none" w:sz="0" w:space="0" w:color="auto"/>
          </w:divBdr>
        </w:div>
        <w:div w:id="1024137739">
          <w:marLeft w:val="0"/>
          <w:marRight w:val="0"/>
          <w:marTop w:val="240"/>
          <w:marBottom w:val="0"/>
          <w:divBdr>
            <w:top w:val="none" w:sz="0" w:space="0" w:color="auto"/>
            <w:left w:val="none" w:sz="0" w:space="0" w:color="auto"/>
            <w:bottom w:val="none" w:sz="0" w:space="0" w:color="auto"/>
            <w:right w:val="none" w:sz="0" w:space="0" w:color="auto"/>
          </w:divBdr>
          <w:divsChild>
            <w:div w:id="261232263">
              <w:marLeft w:val="0"/>
              <w:marRight w:val="0"/>
              <w:marTop w:val="0"/>
              <w:marBottom w:val="0"/>
              <w:divBdr>
                <w:top w:val="none" w:sz="0" w:space="0" w:color="auto"/>
                <w:left w:val="none" w:sz="0" w:space="0" w:color="auto"/>
                <w:bottom w:val="none" w:sz="0" w:space="0" w:color="auto"/>
                <w:right w:val="none" w:sz="0" w:space="0" w:color="auto"/>
              </w:divBdr>
              <w:divsChild>
                <w:div w:id="1330670255">
                  <w:marLeft w:val="0"/>
                  <w:marRight w:val="0"/>
                  <w:marTop w:val="0"/>
                  <w:marBottom w:val="0"/>
                  <w:divBdr>
                    <w:top w:val="none" w:sz="0" w:space="0" w:color="auto"/>
                    <w:left w:val="none" w:sz="0" w:space="0" w:color="auto"/>
                    <w:bottom w:val="none" w:sz="0" w:space="0" w:color="auto"/>
                    <w:right w:val="none" w:sz="0" w:space="0" w:color="auto"/>
                  </w:divBdr>
                  <w:divsChild>
                    <w:div w:id="1338657012">
                      <w:marLeft w:val="0"/>
                      <w:marRight w:val="0"/>
                      <w:marTop w:val="0"/>
                      <w:marBottom w:val="0"/>
                      <w:divBdr>
                        <w:top w:val="none" w:sz="0" w:space="0" w:color="auto"/>
                        <w:left w:val="none" w:sz="0" w:space="0" w:color="auto"/>
                        <w:bottom w:val="none" w:sz="0" w:space="0" w:color="auto"/>
                        <w:right w:val="none" w:sz="0" w:space="0" w:color="auto"/>
                      </w:divBdr>
                      <w:divsChild>
                        <w:div w:id="5397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1134">
                  <w:marLeft w:val="0"/>
                  <w:marRight w:val="0"/>
                  <w:marTop w:val="0"/>
                  <w:marBottom w:val="0"/>
                  <w:divBdr>
                    <w:top w:val="none" w:sz="0" w:space="0" w:color="auto"/>
                    <w:left w:val="none" w:sz="0" w:space="0" w:color="auto"/>
                    <w:bottom w:val="none" w:sz="0" w:space="0" w:color="auto"/>
                    <w:right w:val="none" w:sz="0" w:space="0" w:color="auto"/>
                  </w:divBdr>
                  <w:divsChild>
                    <w:div w:id="1244873852">
                      <w:marLeft w:val="0"/>
                      <w:marRight w:val="0"/>
                      <w:marTop w:val="0"/>
                      <w:marBottom w:val="0"/>
                      <w:divBdr>
                        <w:top w:val="none" w:sz="0" w:space="0" w:color="auto"/>
                        <w:left w:val="none" w:sz="0" w:space="0" w:color="auto"/>
                        <w:bottom w:val="none" w:sz="0" w:space="0" w:color="auto"/>
                        <w:right w:val="none" w:sz="0" w:space="0" w:color="auto"/>
                      </w:divBdr>
                      <w:divsChild>
                        <w:div w:id="1474643951">
                          <w:marLeft w:val="0"/>
                          <w:marRight w:val="0"/>
                          <w:marTop w:val="0"/>
                          <w:marBottom w:val="0"/>
                          <w:divBdr>
                            <w:top w:val="none" w:sz="0" w:space="0" w:color="auto"/>
                            <w:left w:val="none" w:sz="0" w:space="0" w:color="auto"/>
                            <w:bottom w:val="none" w:sz="0" w:space="0" w:color="auto"/>
                            <w:right w:val="none" w:sz="0" w:space="0" w:color="auto"/>
                          </w:divBdr>
                        </w:div>
                      </w:divsChild>
                    </w:div>
                    <w:div w:id="1585140459">
                      <w:marLeft w:val="0"/>
                      <w:marRight w:val="0"/>
                      <w:marTop w:val="0"/>
                      <w:marBottom w:val="0"/>
                      <w:divBdr>
                        <w:top w:val="none" w:sz="0" w:space="0" w:color="auto"/>
                        <w:left w:val="none" w:sz="0" w:space="0" w:color="auto"/>
                        <w:bottom w:val="none" w:sz="0" w:space="0" w:color="auto"/>
                        <w:right w:val="none" w:sz="0" w:space="0" w:color="auto"/>
                      </w:divBdr>
                      <w:divsChild>
                        <w:div w:id="851802586">
                          <w:marLeft w:val="0"/>
                          <w:marRight w:val="0"/>
                          <w:marTop w:val="0"/>
                          <w:marBottom w:val="0"/>
                          <w:divBdr>
                            <w:top w:val="none" w:sz="0" w:space="0" w:color="auto"/>
                            <w:left w:val="none" w:sz="0" w:space="0" w:color="auto"/>
                            <w:bottom w:val="none" w:sz="0" w:space="0" w:color="auto"/>
                            <w:right w:val="none" w:sz="0" w:space="0" w:color="auto"/>
                          </w:divBdr>
                          <w:divsChild>
                            <w:div w:id="17073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344">
                      <w:marLeft w:val="0"/>
                      <w:marRight w:val="0"/>
                      <w:marTop w:val="0"/>
                      <w:marBottom w:val="0"/>
                      <w:divBdr>
                        <w:top w:val="none" w:sz="0" w:space="0" w:color="auto"/>
                        <w:left w:val="none" w:sz="0" w:space="0" w:color="auto"/>
                        <w:bottom w:val="none" w:sz="0" w:space="0" w:color="auto"/>
                        <w:right w:val="none" w:sz="0" w:space="0" w:color="auto"/>
                      </w:divBdr>
                      <w:divsChild>
                        <w:div w:id="1318342393">
                          <w:marLeft w:val="0"/>
                          <w:marRight w:val="0"/>
                          <w:marTop w:val="0"/>
                          <w:marBottom w:val="0"/>
                          <w:divBdr>
                            <w:top w:val="none" w:sz="0" w:space="0" w:color="auto"/>
                            <w:left w:val="none" w:sz="0" w:space="0" w:color="auto"/>
                            <w:bottom w:val="none" w:sz="0" w:space="0" w:color="auto"/>
                            <w:right w:val="none" w:sz="0" w:space="0" w:color="auto"/>
                          </w:divBdr>
                          <w:divsChild>
                            <w:div w:id="6714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3343">
                  <w:marLeft w:val="0"/>
                  <w:marRight w:val="0"/>
                  <w:marTop w:val="0"/>
                  <w:marBottom w:val="0"/>
                  <w:divBdr>
                    <w:top w:val="none" w:sz="0" w:space="0" w:color="auto"/>
                    <w:left w:val="none" w:sz="0" w:space="0" w:color="auto"/>
                    <w:bottom w:val="none" w:sz="0" w:space="0" w:color="auto"/>
                    <w:right w:val="none" w:sz="0" w:space="0" w:color="auto"/>
                  </w:divBdr>
                  <w:divsChild>
                    <w:div w:id="23559998">
                      <w:marLeft w:val="0"/>
                      <w:marRight w:val="0"/>
                      <w:marTop w:val="0"/>
                      <w:marBottom w:val="0"/>
                      <w:divBdr>
                        <w:top w:val="none" w:sz="0" w:space="0" w:color="auto"/>
                        <w:left w:val="none" w:sz="0" w:space="0" w:color="auto"/>
                        <w:bottom w:val="none" w:sz="0" w:space="0" w:color="auto"/>
                        <w:right w:val="none" w:sz="0" w:space="0" w:color="auto"/>
                      </w:divBdr>
                      <w:divsChild>
                        <w:div w:id="19531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31309610">
      <w:bodyDiv w:val="1"/>
      <w:marLeft w:val="0"/>
      <w:marRight w:val="0"/>
      <w:marTop w:val="0"/>
      <w:marBottom w:val="0"/>
      <w:divBdr>
        <w:top w:val="none" w:sz="0" w:space="0" w:color="auto"/>
        <w:left w:val="none" w:sz="0" w:space="0" w:color="auto"/>
        <w:bottom w:val="none" w:sz="0" w:space="0" w:color="auto"/>
        <w:right w:val="none" w:sz="0" w:space="0" w:color="auto"/>
      </w:divBdr>
      <w:divsChild>
        <w:div w:id="242643696">
          <w:marLeft w:val="0"/>
          <w:marRight w:val="0"/>
          <w:marTop w:val="0"/>
          <w:marBottom w:val="0"/>
          <w:divBdr>
            <w:top w:val="none" w:sz="0" w:space="0" w:color="auto"/>
            <w:left w:val="none" w:sz="0" w:space="0" w:color="auto"/>
            <w:bottom w:val="none" w:sz="0" w:space="0" w:color="auto"/>
            <w:right w:val="none" w:sz="0" w:space="0" w:color="auto"/>
          </w:divBdr>
        </w:div>
        <w:div w:id="670908408">
          <w:marLeft w:val="0"/>
          <w:marRight w:val="0"/>
          <w:marTop w:val="240"/>
          <w:marBottom w:val="0"/>
          <w:divBdr>
            <w:top w:val="none" w:sz="0" w:space="0" w:color="auto"/>
            <w:left w:val="none" w:sz="0" w:space="0" w:color="auto"/>
            <w:bottom w:val="none" w:sz="0" w:space="0" w:color="auto"/>
            <w:right w:val="none" w:sz="0" w:space="0" w:color="auto"/>
          </w:divBdr>
          <w:divsChild>
            <w:div w:id="1426923306">
              <w:marLeft w:val="0"/>
              <w:marRight w:val="0"/>
              <w:marTop w:val="0"/>
              <w:marBottom w:val="0"/>
              <w:divBdr>
                <w:top w:val="none" w:sz="0" w:space="0" w:color="auto"/>
                <w:left w:val="none" w:sz="0" w:space="0" w:color="auto"/>
                <w:bottom w:val="none" w:sz="0" w:space="0" w:color="auto"/>
                <w:right w:val="none" w:sz="0" w:space="0" w:color="auto"/>
              </w:divBdr>
              <w:divsChild>
                <w:div w:id="1987857232">
                  <w:marLeft w:val="0"/>
                  <w:marRight w:val="0"/>
                  <w:marTop w:val="0"/>
                  <w:marBottom w:val="0"/>
                  <w:divBdr>
                    <w:top w:val="none" w:sz="0" w:space="0" w:color="auto"/>
                    <w:left w:val="none" w:sz="0" w:space="0" w:color="auto"/>
                    <w:bottom w:val="none" w:sz="0" w:space="0" w:color="auto"/>
                    <w:right w:val="none" w:sz="0" w:space="0" w:color="auto"/>
                  </w:divBdr>
                  <w:divsChild>
                    <w:div w:id="1576933671">
                      <w:marLeft w:val="0"/>
                      <w:marRight w:val="0"/>
                      <w:marTop w:val="0"/>
                      <w:marBottom w:val="0"/>
                      <w:divBdr>
                        <w:top w:val="none" w:sz="0" w:space="0" w:color="auto"/>
                        <w:left w:val="none" w:sz="0" w:space="0" w:color="auto"/>
                        <w:bottom w:val="none" w:sz="0" w:space="0" w:color="auto"/>
                        <w:right w:val="none" w:sz="0" w:space="0" w:color="auto"/>
                      </w:divBdr>
                      <w:divsChild>
                        <w:div w:id="2091350374">
                          <w:marLeft w:val="0"/>
                          <w:marRight w:val="0"/>
                          <w:marTop w:val="0"/>
                          <w:marBottom w:val="0"/>
                          <w:divBdr>
                            <w:top w:val="none" w:sz="0" w:space="0" w:color="auto"/>
                            <w:left w:val="none" w:sz="0" w:space="0" w:color="auto"/>
                            <w:bottom w:val="none" w:sz="0" w:space="0" w:color="auto"/>
                            <w:right w:val="none" w:sz="0" w:space="0" w:color="auto"/>
                          </w:divBdr>
                        </w:div>
                      </w:divsChild>
                    </w:div>
                    <w:div w:id="440956039">
                      <w:marLeft w:val="0"/>
                      <w:marRight w:val="0"/>
                      <w:marTop w:val="0"/>
                      <w:marBottom w:val="0"/>
                      <w:divBdr>
                        <w:top w:val="none" w:sz="0" w:space="0" w:color="auto"/>
                        <w:left w:val="none" w:sz="0" w:space="0" w:color="auto"/>
                        <w:bottom w:val="none" w:sz="0" w:space="0" w:color="auto"/>
                        <w:right w:val="none" w:sz="0" w:space="0" w:color="auto"/>
                      </w:divBdr>
                      <w:divsChild>
                        <w:div w:id="999694969">
                          <w:marLeft w:val="0"/>
                          <w:marRight w:val="0"/>
                          <w:marTop w:val="0"/>
                          <w:marBottom w:val="0"/>
                          <w:divBdr>
                            <w:top w:val="none" w:sz="0" w:space="0" w:color="auto"/>
                            <w:left w:val="none" w:sz="0" w:space="0" w:color="auto"/>
                            <w:bottom w:val="none" w:sz="0" w:space="0" w:color="auto"/>
                            <w:right w:val="none" w:sz="0" w:space="0" w:color="auto"/>
                          </w:divBdr>
                          <w:divsChild>
                            <w:div w:id="17937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7758">
                      <w:marLeft w:val="0"/>
                      <w:marRight w:val="0"/>
                      <w:marTop w:val="0"/>
                      <w:marBottom w:val="0"/>
                      <w:divBdr>
                        <w:top w:val="none" w:sz="0" w:space="0" w:color="auto"/>
                        <w:left w:val="none" w:sz="0" w:space="0" w:color="auto"/>
                        <w:bottom w:val="none" w:sz="0" w:space="0" w:color="auto"/>
                        <w:right w:val="none" w:sz="0" w:space="0" w:color="auto"/>
                      </w:divBdr>
                      <w:divsChild>
                        <w:div w:id="873809904">
                          <w:marLeft w:val="0"/>
                          <w:marRight w:val="0"/>
                          <w:marTop w:val="0"/>
                          <w:marBottom w:val="0"/>
                          <w:divBdr>
                            <w:top w:val="none" w:sz="0" w:space="0" w:color="auto"/>
                            <w:left w:val="none" w:sz="0" w:space="0" w:color="auto"/>
                            <w:bottom w:val="none" w:sz="0" w:space="0" w:color="auto"/>
                            <w:right w:val="none" w:sz="0" w:space="0" w:color="auto"/>
                          </w:divBdr>
                          <w:divsChild>
                            <w:div w:id="4862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3643">
                      <w:marLeft w:val="0"/>
                      <w:marRight w:val="0"/>
                      <w:marTop w:val="0"/>
                      <w:marBottom w:val="0"/>
                      <w:divBdr>
                        <w:top w:val="none" w:sz="0" w:space="0" w:color="auto"/>
                        <w:left w:val="none" w:sz="0" w:space="0" w:color="auto"/>
                        <w:bottom w:val="none" w:sz="0" w:space="0" w:color="auto"/>
                        <w:right w:val="none" w:sz="0" w:space="0" w:color="auto"/>
                      </w:divBdr>
                      <w:divsChild>
                        <w:div w:id="499122684">
                          <w:marLeft w:val="0"/>
                          <w:marRight w:val="0"/>
                          <w:marTop w:val="0"/>
                          <w:marBottom w:val="0"/>
                          <w:divBdr>
                            <w:top w:val="none" w:sz="0" w:space="0" w:color="auto"/>
                            <w:left w:val="none" w:sz="0" w:space="0" w:color="auto"/>
                            <w:bottom w:val="none" w:sz="0" w:space="0" w:color="auto"/>
                            <w:right w:val="none" w:sz="0" w:space="0" w:color="auto"/>
                          </w:divBdr>
                          <w:divsChild>
                            <w:div w:id="696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9281">
                  <w:marLeft w:val="0"/>
                  <w:marRight w:val="0"/>
                  <w:marTop w:val="0"/>
                  <w:marBottom w:val="0"/>
                  <w:divBdr>
                    <w:top w:val="none" w:sz="0" w:space="0" w:color="auto"/>
                    <w:left w:val="none" w:sz="0" w:space="0" w:color="auto"/>
                    <w:bottom w:val="none" w:sz="0" w:space="0" w:color="auto"/>
                    <w:right w:val="none" w:sz="0" w:space="0" w:color="auto"/>
                  </w:divBdr>
                  <w:divsChild>
                    <w:div w:id="33117078">
                      <w:marLeft w:val="0"/>
                      <w:marRight w:val="0"/>
                      <w:marTop w:val="0"/>
                      <w:marBottom w:val="0"/>
                      <w:divBdr>
                        <w:top w:val="none" w:sz="0" w:space="0" w:color="auto"/>
                        <w:left w:val="none" w:sz="0" w:space="0" w:color="auto"/>
                        <w:bottom w:val="none" w:sz="0" w:space="0" w:color="auto"/>
                        <w:right w:val="none" w:sz="0" w:space="0" w:color="auto"/>
                      </w:divBdr>
                      <w:divsChild>
                        <w:div w:id="1270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347560">
      <w:bodyDiv w:val="1"/>
      <w:marLeft w:val="0"/>
      <w:marRight w:val="0"/>
      <w:marTop w:val="0"/>
      <w:marBottom w:val="0"/>
      <w:divBdr>
        <w:top w:val="none" w:sz="0" w:space="0" w:color="auto"/>
        <w:left w:val="none" w:sz="0" w:space="0" w:color="auto"/>
        <w:bottom w:val="none" w:sz="0" w:space="0" w:color="auto"/>
        <w:right w:val="none" w:sz="0" w:space="0" w:color="auto"/>
      </w:divBdr>
      <w:divsChild>
        <w:div w:id="754861461">
          <w:marLeft w:val="0"/>
          <w:marRight w:val="0"/>
          <w:marTop w:val="0"/>
          <w:marBottom w:val="0"/>
          <w:divBdr>
            <w:top w:val="none" w:sz="0" w:space="0" w:color="auto"/>
            <w:left w:val="none" w:sz="0" w:space="0" w:color="auto"/>
            <w:bottom w:val="none" w:sz="0" w:space="0" w:color="auto"/>
            <w:right w:val="none" w:sz="0" w:space="0" w:color="auto"/>
          </w:divBdr>
        </w:div>
        <w:div w:id="1604916967">
          <w:marLeft w:val="0"/>
          <w:marRight w:val="0"/>
          <w:marTop w:val="240"/>
          <w:marBottom w:val="0"/>
          <w:divBdr>
            <w:top w:val="none" w:sz="0" w:space="0" w:color="auto"/>
            <w:left w:val="none" w:sz="0" w:space="0" w:color="auto"/>
            <w:bottom w:val="none" w:sz="0" w:space="0" w:color="auto"/>
            <w:right w:val="none" w:sz="0" w:space="0" w:color="auto"/>
          </w:divBdr>
          <w:divsChild>
            <w:div w:id="1992437842">
              <w:marLeft w:val="0"/>
              <w:marRight w:val="0"/>
              <w:marTop w:val="0"/>
              <w:marBottom w:val="0"/>
              <w:divBdr>
                <w:top w:val="none" w:sz="0" w:space="0" w:color="auto"/>
                <w:left w:val="none" w:sz="0" w:space="0" w:color="auto"/>
                <w:bottom w:val="none" w:sz="0" w:space="0" w:color="auto"/>
                <w:right w:val="none" w:sz="0" w:space="0" w:color="auto"/>
              </w:divBdr>
              <w:divsChild>
                <w:div w:id="347678676">
                  <w:marLeft w:val="0"/>
                  <w:marRight w:val="0"/>
                  <w:marTop w:val="0"/>
                  <w:marBottom w:val="0"/>
                  <w:divBdr>
                    <w:top w:val="none" w:sz="0" w:space="0" w:color="auto"/>
                    <w:left w:val="none" w:sz="0" w:space="0" w:color="auto"/>
                    <w:bottom w:val="none" w:sz="0" w:space="0" w:color="auto"/>
                    <w:right w:val="none" w:sz="0" w:space="0" w:color="auto"/>
                  </w:divBdr>
                  <w:divsChild>
                    <w:div w:id="2791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39195">
      <w:bodyDiv w:val="1"/>
      <w:marLeft w:val="0"/>
      <w:marRight w:val="0"/>
      <w:marTop w:val="0"/>
      <w:marBottom w:val="0"/>
      <w:divBdr>
        <w:top w:val="none" w:sz="0" w:space="0" w:color="auto"/>
        <w:left w:val="none" w:sz="0" w:space="0" w:color="auto"/>
        <w:bottom w:val="none" w:sz="0" w:space="0" w:color="auto"/>
        <w:right w:val="none" w:sz="0" w:space="0" w:color="auto"/>
      </w:divBdr>
      <w:divsChild>
        <w:div w:id="682443027">
          <w:marLeft w:val="0"/>
          <w:marRight w:val="0"/>
          <w:marTop w:val="0"/>
          <w:marBottom w:val="0"/>
          <w:divBdr>
            <w:top w:val="none" w:sz="0" w:space="0" w:color="auto"/>
            <w:left w:val="none" w:sz="0" w:space="0" w:color="auto"/>
            <w:bottom w:val="none" w:sz="0" w:space="0" w:color="auto"/>
            <w:right w:val="none" w:sz="0" w:space="0" w:color="auto"/>
          </w:divBdr>
        </w:div>
        <w:div w:id="980384777">
          <w:marLeft w:val="0"/>
          <w:marRight w:val="0"/>
          <w:marTop w:val="240"/>
          <w:marBottom w:val="0"/>
          <w:divBdr>
            <w:top w:val="none" w:sz="0" w:space="0" w:color="auto"/>
            <w:left w:val="none" w:sz="0" w:space="0" w:color="auto"/>
            <w:bottom w:val="none" w:sz="0" w:space="0" w:color="auto"/>
            <w:right w:val="none" w:sz="0" w:space="0" w:color="auto"/>
          </w:divBdr>
          <w:divsChild>
            <w:div w:id="146678704">
              <w:marLeft w:val="0"/>
              <w:marRight w:val="0"/>
              <w:marTop w:val="0"/>
              <w:marBottom w:val="0"/>
              <w:divBdr>
                <w:top w:val="none" w:sz="0" w:space="0" w:color="auto"/>
                <w:left w:val="none" w:sz="0" w:space="0" w:color="auto"/>
                <w:bottom w:val="none" w:sz="0" w:space="0" w:color="auto"/>
                <w:right w:val="none" w:sz="0" w:space="0" w:color="auto"/>
              </w:divBdr>
              <w:divsChild>
                <w:div w:id="1350566537">
                  <w:marLeft w:val="0"/>
                  <w:marRight w:val="0"/>
                  <w:marTop w:val="0"/>
                  <w:marBottom w:val="0"/>
                  <w:divBdr>
                    <w:top w:val="none" w:sz="0" w:space="0" w:color="auto"/>
                    <w:left w:val="none" w:sz="0" w:space="0" w:color="auto"/>
                    <w:bottom w:val="none" w:sz="0" w:space="0" w:color="auto"/>
                    <w:right w:val="none" w:sz="0" w:space="0" w:color="auto"/>
                  </w:divBdr>
                  <w:divsChild>
                    <w:div w:id="1481730741">
                      <w:marLeft w:val="0"/>
                      <w:marRight w:val="0"/>
                      <w:marTop w:val="0"/>
                      <w:marBottom w:val="0"/>
                      <w:divBdr>
                        <w:top w:val="none" w:sz="0" w:space="0" w:color="auto"/>
                        <w:left w:val="none" w:sz="0" w:space="0" w:color="auto"/>
                        <w:bottom w:val="none" w:sz="0" w:space="0" w:color="auto"/>
                        <w:right w:val="none" w:sz="0" w:space="0" w:color="auto"/>
                      </w:divBdr>
                      <w:divsChild>
                        <w:div w:id="4554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4098">
                  <w:marLeft w:val="0"/>
                  <w:marRight w:val="0"/>
                  <w:marTop w:val="0"/>
                  <w:marBottom w:val="0"/>
                  <w:divBdr>
                    <w:top w:val="none" w:sz="0" w:space="0" w:color="auto"/>
                    <w:left w:val="none" w:sz="0" w:space="0" w:color="auto"/>
                    <w:bottom w:val="none" w:sz="0" w:space="0" w:color="auto"/>
                    <w:right w:val="none" w:sz="0" w:space="0" w:color="auto"/>
                  </w:divBdr>
                  <w:divsChild>
                    <w:div w:id="725615043">
                      <w:marLeft w:val="0"/>
                      <w:marRight w:val="0"/>
                      <w:marTop w:val="0"/>
                      <w:marBottom w:val="0"/>
                      <w:divBdr>
                        <w:top w:val="none" w:sz="0" w:space="0" w:color="auto"/>
                        <w:left w:val="none" w:sz="0" w:space="0" w:color="auto"/>
                        <w:bottom w:val="none" w:sz="0" w:space="0" w:color="auto"/>
                        <w:right w:val="none" w:sz="0" w:space="0" w:color="auto"/>
                      </w:divBdr>
                      <w:divsChild>
                        <w:div w:id="9463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414">
                  <w:marLeft w:val="0"/>
                  <w:marRight w:val="0"/>
                  <w:marTop w:val="0"/>
                  <w:marBottom w:val="0"/>
                  <w:divBdr>
                    <w:top w:val="none" w:sz="0" w:space="0" w:color="auto"/>
                    <w:left w:val="none" w:sz="0" w:space="0" w:color="auto"/>
                    <w:bottom w:val="none" w:sz="0" w:space="0" w:color="auto"/>
                    <w:right w:val="none" w:sz="0" w:space="0" w:color="auto"/>
                  </w:divBdr>
                  <w:divsChild>
                    <w:div w:id="1536582008">
                      <w:marLeft w:val="0"/>
                      <w:marRight w:val="0"/>
                      <w:marTop w:val="0"/>
                      <w:marBottom w:val="0"/>
                      <w:divBdr>
                        <w:top w:val="none" w:sz="0" w:space="0" w:color="auto"/>
                        <w:left w:val="none" w:sz="0" w:space="0" w:color="auto"/>
                        <w:bottom w:val="none" w:sz="0" w:space="0" w:color="auto"/>
                        <w:right w:val="none" w:sz="0" w:space="0" w:color="auto"/>
                      </w:divBdr>
                      <w:divsChild>
                        <w:div w:id="13566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2141">
                  <w:marLeft w:val="0"/>
                  <w:marRight w:val="0"/>
                  <w:marTop w:val="0"/>
                  <w:marBottom w:val="0"/>
                  <w:divBdr>
                    <w:top w:val="none" w:sz="0" w:space="0" w:color="auto"/>
                    <w:left w:val="none" w:sz="0" w:space="0" w:color="auto"/>
                    <w:bottom w:val="none" w:sz="0" w:space="0" w:color="auto"/>
                    <w:right w:val="none" w:sz="0" w:space="0" w:color="auto"/>
                  </w:divBdr>
                  <w:divsChild>
                    <w:div w:id="202209929">
                      <w:marLeft w:val="0"/>
                      <w:marRight w:val="0"/>
                      <w:marTop w:val="0"/>
                      <w:marBottom w:val="0"/>
                      <w:divBdr>
                        <w:top w:val="none" w:sz="0" w:space="0" w:color="auto"/>
                        <w:left w:val="none" w:sz="0" w:space="0" w:color="auto"/>
                        <w:bottom w:val="none" w:sz="0" w:space="0" w:color="auto"/>
                        <w:right w:val="none" w:sz="0" w:space="0" w:color="auto"/>
                      </w:divBdr>
                      <w:divsChild>
                        <w:div w:id="16625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147502">
      <w:bodyDiv w:val="1"/>
      <w:marLeft w:val="0"/>
      <w:marRight w:val="0"/>
      <w:marTop w:val="0"/>
      <w:marBottom w:val="0"/>
      <w:divBdr>
        <w:top w:val="none" w:sz="0" w:space="0" w:color="auto"/>
        <w:left w:val="none" w:sz="0" w:space="0" w:color="auto"/>
        <w:bottom w:val="none" w:sz="0" w:space="0" w:color="auto"/>
        <w:right w:val="none" w:sz="0" w:space="0" w:color="auto"/>
      </w:divBdr>
      <w:divsChild>
        <w:div w:id="1178891414">
          <w:marLeft w:val="0"/>
          <w:marRight w:val="0"/>
          <w:marTop w:val="0"/>
          <w:marBottom w:val="0"/>
          <w:divBdr>
            <w:top w:val="none" w:sz="0" w:space="0" w:color="auto"/>
            <w:left w:val="none" w:sz="0" w:space="0" w:color="auto"/>
            <w:bottom w:val="none" w:sz="0" w:space="0" w:color="auto"/>
            <w:right w:val="none" w:sz="0" w:space="0" w:color="auto"/>
          </w:divBdr>
        </w:div>
        <w:div w:id="1719939684">
          <w:marLeft w:val="0"/>
          <w:marRight w:val="0"/>
          <w:marTop w:val="240"/>
          <w:marBottom w:val="0"/>
          <w:divBdr>
            <w:top w:val="none" w:sz="0" w:space="0" w:color="auto"/>
            <w:left w:val="none" w:sz="0" w:space="0" w:color="auto"/>
            <w:bottom w:val="none" w:sz="0" w:space="0" w:color="auto"/>
            <w:right w:val="none" w:sz="0" w:space="0" w:color="auto"/>
          </w:divBdr>
          <w:divsChild>
            <w:div w:id="1900633084">
              <w:marLeft w:val="0"/>
              <w:marRight w:val="0"/>
              <w:marTop w:val="0"/>
              <w:marBottom w:val="0"/>
              <w:divBdr>
                <w:top w:val="none" w:sz="0" w:space="0" w:color="auto"/>
                <w:left w:val="none" w:sz="0" w:space="0" w:color="auto"/>
                <w:bottom w:val="none" w:sz="0" w:space="0" w:color="auto"/>
                <w:right w:val="none" w:sz="0" w:space="0" w:color="auto"/>
              </w:divBdr>
              <w:divsChild>
                <w:div w:id="1911232499">
                  <w:marLeft w:val="0"/>
                  <w:marRight w:val="0"/>
                  <w:marTop w:val="0"/>
                  <w:marBottom w:val="0"/>
                  <w:divBdr>
                    <w:top w:val="none" w:sz="0" w:space="0" w:color="auto"/>
                    <w:left w:val="none" w:sz="0" w:space="0" w:color="auto"/>
                    <w:bottom w:val="none" w:sz="0" w:space="0" w:color="auto"/>
                    <w:right w:val="none" w:sz="0" w:space="0" w:color="auto"/>
                  </w:divBdr>
                  <w:divsChild>
                    <w:div w:id="1004239994">
                      <w:marLeft w:val="0"/>
                      <w:marRight w:val="0"/>
                      <w:marTop w:val="0"/>
                      <w:marBottom w:val="0"/>
                      <w:divBdr>
                        <w:top w:val="none" w:sz="0" w:space="0" w:color="auto"/>
                        <w:left w:val="none" w:sz="0" w:space="0" w:color="auto"/>
                        <w:bottom w:val="none" w:sz="0" w:space="0" w:color="auto"/>
                        <w:right w:val="none" w:sz="0" w:space="0" w:color="auto"/>
                      </w:divBdr>
                      <w:divsChild>
                        <w:div w:id="15033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255">
                  <w:marLeft w:val="0"/>
                  <w:marRight w:val="0"/>
                  <w:marTop w:val="0"/>
                  <w:marBottom w:val="0"/>
                  <w:divBdr>
                    <w:top w:val="none" w:sz="0" w:space="0" w:color="auto"/>
                    <w:left w:val="none" w:sz="0" w:space="0" w:color="auto"/>
                    <w:bottom w:val="none" w:sz="0" w:space="0" w:color="auto"/>
                    <w:right w:val="none" w:sz="0" w:space="0" w:color="auto"/>
                  </w:divBdr>
                  <w:divsChild>
                    <w:div w:id="265431341">
                      <w:marLeft w:val="0"/>
                      <w:marRight w:val="0"/>
                      <w:marTop w:val="0"/>
                      <w:marBottom w:val="0"/>
                      <w:divBdr>
                        <w:top w:val="none" w:sz="0" w:space="0" w:color="auto"/>
                        <w:left w:val="none" w:sz="0" w:space="0" w:color="auto"/>
                        <w:bottom w:val="none" w:sz="0" w:space="0" w:color="auto"/>
                        <w:right w:val="none" w:sz="0" w:space="0" w:color="auto"/>
                      </w:divBdr>
                      <w:divsChild>
                        <w:div w:id="15171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572">
                  <w:marLeft w:val="0"/>
                  <w:marRight w:val="0"/>
                  <w:marTop w:val="0"/>
                  <w:marBottom w:val="0"/>
                  <w:divBdr>
                    <w:top w:val="none" w:sz="0" w:space="0" w:color="auto"/>
                    <w:left w:val="none" w:sz="0" w:space="0" w:color="auto"/>
                    <w:bottom w:val="none" w:sz="0" w:space="0" w:color="auto"/>
                    <w:right w:val="none" w:sz="0" w:space="0" w:color="auto"/>
                  </w:divBdr>
                  <w:divsChild>
                    <w:div w:id="2132552326">
                      <w:marLeft w:val="0"/>
                      <w:marRight w:val="0"/>
                      <w:marTop w:val="0"/>
                      <w:marBottom w:val="0"/>
                      <w:divBdr>
                        <w:top w:val="none" w:sz="0" w:space="0" w:color="auto"/>
                        <w:left w:val="none" w:sz="0" w:space="0" w:color="auto"/>
                        <w:bottom w:val="none" w:sz="0" w:space="0" w:color="auto"/>
                        <w:right w:val="none" w:sz="0" w:space="0" w:color="auto"/>
                      </w:divBdr>
                      <w:divsChild>
                        <w:div w:id="12178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4852">
                  <w:marLeft w:val="0"/>
                  <w:marRight w:val="0"/>
                  <w:marTop w:val="0"/>
                  <w:marBottom w:val="0"/>
                  <w:divBdr>
                    <w:top w:val="none" w:sz="0" w:space="0" w:color="auto"/>
                    <w:left w:val="none" w:sz="0" w:space="0" w:color="auto"/>
                    <w:bottom w:val="none" w:sz="0" w:space="0" w:color="auto"/>
                    <w:right w:val="none" w:sz="0" w:space="0" w:color="auto"/>
                  </w:divBdr>
                  <w:divsChild>
                    <w:div w:id="1546213118">
                      <w:marLeft w:val="0"/>
                      <w:marRight w:val="0"/>
                      <w:marTop w:val="0"/>
                      <w:marBottom w:val="0"/>
                      <w:divBdr>
                        <w:top w:val="none" w:sz="0" w:space="0" w:color="auto"/>
                        <w:left w:val="none" w:sz="0" w:space="0" w:color="auto"/>
                        <w:bottom w:val="none" w:sz="0" w:space="0" w:color="auto"/>
                        <w:right w:val="none" w:sz="0" w:space="0" w:color="auto"/>
                      </w:divBdr>
                      <w:divsChild>
                        <w:div w:id="9491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553748">
      <w:bodyDiv w:val="1"/>
      <w:marLeft w:val="0"/>
      <w:marRight w:val="0"/>
      <w:marTop w:val="0"/>
      <w:marBottom w:val="0"/>
      <w:divBdr>
        <w:top w:val="none" w:sz="0" w:space="0" w:color="auto"/>
        <w:left w:val="none" w:sz="0" w:space="0" w:color="auto"/>
        <w:bottom w:val="none" w:sz="0" w:space="0" w:color="auto"/>
        <w:right w:val="none" w:sz="0" w:space="0" w:color="auto"/>
      </w:divBdr>
      <w:divsChild>
        <w:div w:id="2122215844">
          <w:marLeft w:val="0"/>
          <w:marRight w:val="0"/>
          <w:marTop w:val="0"/>
          <w:marBottom w:val="0"/>
          <w:divBdr>
            <w:top w:val="none" w:sz="0" w:space="0" w:color="auto"/>
            <w:left w:val="none" w:sz="0" w:space="0" w:color="auto"/>
            <w:bottom w:val="none" w:sz="0" w:space="0" w:color="auto"/>
            <w:right w:val="none" w:sz="0" w:space="0" w:color="auto"/>
          </w:divBdr>
        </w:div>
        <w:div w:id="1461146247">
          <w:marLeft w:val="0"/>
          <w:marRight w:val="0"/>
          <w:marTop w:val="240"/>
          <w:marBottom w:val="0"/>
          <w:divBdr>
            <w:top w:val="none" w:sz="0" w:space="0" w:color="auto"/>
            <w:left w:val="none" w:sz="0" w:space="0" w:color="auto"/>
            <w:bottom w:val="none" w:sz="0" w:space="0" w:color="auto"/>
            <w:right w:val="none" w:sz="0" w:space="0" w:color="auto"/>
          </w:divBdr>
          <w:divsChild>
            <w:div w:id="1559172230">
              <w:marLeft w:val="0"/>
              <w:marRight w:val="0"/>
              <w:marTop w:val="0"/>
              <w:marBottom w:val="0"/>
              <w:divBdr>
                <w:top w:val="none" w:sz="0" w:space="0" w:color="auto"/>
                <w:left w:val="none" w:sz="0" w:space="0" w:color="auto"/>
                <w:bottom w:val="none" w:sz="0" w:space="0" w:color="auto"/>
                <w:right w:val="none" w:sz="0" w:space="0" w:color="auto"/>
              </w:divBdr>
              <w:divsChild>
                <w:div w:id="187060616">
                  <w:marLeft w:val="0"/>
                  <w:marRight w:val="0"/>
                  <w:marTop w:val="0"/>
                  <w:marBottom w:val="0"/>
                  <w:divBdr>
                    <w:top w:val="none" w:sz="0" w:space="0" w:color="auto"/>
                    <w:left w:val="none" w:sz="0" w:space="0" w:color="auto"/>
                    <w:bottom w:val="none" w:sz="0" w:space="0" w:color="auto"/>
                    <w:right w:val="none" w:sz="0" w:space="0" w:color="auto"/>
                  </w:divBdr>
                  <w:divsChild>
                    <w:div w:id="109905080">
                      <w:marLeft w:val="0"/>
                      <w:marRight w:val="0"/>
                      <w:marTop w:val="0"/>
                      <w:marBottom w:val="0"/>
                      <w:divBdr>
                        <w:top w:val="none" w:sz="0" w:space="0" w:color="auto"/>
                        <w:left w:val="none" w:sz="0" w:space="0" w:color="auto"/>
                        <w:bottom w:val="none" w:sz="0" w:space="0" w:color="auto"/>
                        <w:right w:val="none" w:sz="0" w:space="0" w:color="auto"/>
                      </w:divBdr>
                      <w:divsChild>
                        <w:div w:id="9775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0481">
                  <w:marLeft w:val="0"/>
                  <w:marRight w:val="0"/>
                  <w:marTop w:val="0"/>
                  <w:marBottom w:val="0"/>
                  <w:divBdr>
                    <w:top w:val="none" w:sz="0" w:space="0" w:color="auto"/>
                    <w:left w:val="none" w:sz="0" w:space="0" w:color="auto"/>
                    <w:bottom w:val="none" w:sz="0" w:space="0" w:color="auto"/>
                    <w:right w:val="none" w:sz="0" w:space="0" w:color="auto"/>
                  </w:divBdr>
                  <w:divsChild>
                    <w:div w:id="1073700868">
                      <w:marLeft w:val="0"/>
                      <w:marRight w:val="0"/>
                      <w:marTop w:val="0"/>
                      <w:marBottom w:val="0"/>
                      <w:divBdr>
                        <w:top w:val="none" w:sz="0" w:space="0" w:color="auto"/>
                        <w:left w:val="none" w:sz="0" w:space="0" w:color="auto"/>
                        <w:bottom w:val="none" w:sz="0" w:space="0" w:color="auto"/>
                        <w:right w:val="none" w:sz="0" w:space="0" w:color="auto"/>
                      </w:divBdr>
                      <w:divsChild>
                        <w:div w:id="17391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2136">
                  <w:marLeft w:val="0"/>
                  <w:marRight w:val="0"/>
                  <w:marTop w:val="0"/>
                  <w:marBottom w:val="0"/>
                  <w:divBdr>
                    <w:top w:val="none" w:sz="0" w:space="0" w:color="auto"/>
                    <w:left w:val="none" w:sz="0" w:space="0" w:color="auto"/>
                    <w:bottom w:val="none" w:sz="0" w:space="0" w:color="auto"/>
                    <w:right w:val="none" w:sz="0" w:space="0" w:color="auto"/>
                  </w:divBdr>
                  <w:divsChild>
                    <w:div w:id="79452535">
                      <w:marLeft w:val="0"/>
                      <w:marRight w:val="0"/>
                      <w:marTop w:val="0"/>
                      <w:marBottom w:val="0"/>
                      <w:divBdr>
                        <w:top w:val="none" w:sz="0" w:space="0" w:color="auto"/>
                        <w:left w:val="none" w:sz="0" w:space="0" w:color="auto"/>
                        <w:bottom w:val="none" w:sz="0" w:space="0" w:color="auto"/>
                        <w:right w:val="none" w:sz="0" w:space="0" w:color="auto"/>
                      </w:divBdr>
                      <w:divsChild>
                        <w:div w:id="15678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1918">
                  <w:marLeft w:val="0"/>
                  <w:marRight w:val="0"/>
                  <w:marTop w:val="0"/>
                  <w:marBottom w:val="0"/>
                  <w:divBdr>
                    <w:top w:val="none" w:sz="0" w:space="0" w:color="auto"/>
                    <w:left w:val="none" w:sz="0" w:space="0" w:color="auto"/>
                    <w:bottom w:val="none" w:sz="0" w:space="0" w:color="auto"/>
                    <w:right w:val="none" w:sz="0" w:space="0" w:color="auto"/>
                  </w:divBdr>
                  <w:divsChild>
                    <w:div w:id="1741053656">
                      <w:marLeft w:val="0"/>
                      <w:marRight w:val="0"/>
                      <w:marTop w:val="0"/>
                      <w:marBottom w:val="0"/>
                      <w:divBdr>
                        <w:top w:val="none" w:sz="0" w:space="0" w:color="auto"/>
                        <w:left w:val="none" w:sz="0" w:space="0" w:color="auto"/>
                        <w:bottom w:val="none" w:sz="0" w:space="0" w:color="auto"/>
                        <w:right w:val="none" w:sz="0" w:space="0" w:color="auto"/>
                      </w:divBdr>
                      <w:divsChild>
                        <w:div w:id="1884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9731">
                  <w:marLeft w:val="0"/>
                  <w:marRight w:val="0"/>
                  <w:marTop w:val="0"/>
                  <w:marBottom w:val="0"/>
                  <w:divBdr>
                    <w:top w:val="none" w:sz="0" w:space="0" w:color="auto"/>
                    <w:left w:val="none" w:sz="0" w:space="0" w:color="auto"/>
                    <w:bottom w:val="none" w:sz="0" w:space="0" w:color="auto"/>
                    <w:right w:val="none" w:sz="0" w:space="0" w:color="auto"/>
                  </w:divBdr>
                  <w:divsChild>
                    <w:div w:id="89548184">
                      <w:marLeft w:val="0"/>
                      <w:marRight w:val="0"/>
                      <w:marTop w:val="0"/>
                      <w:marBottom w:val="0"/>
                      <w:divBdr>
                        <w:top w:val="none" w:sz="0" w:space="0" w:color="auto"/>
                        <w:left w:val="none" w:sz="0" w:space="0" w:color="auto"/>
                        <w:bottom w:val="none" w:sz="0" w:space="0" w:color="auto"/>
                        <w:right w:val="none" w:sz="0" w:space="0" w:color="auto"/>
                      </w:divBdr>
                      <w:divsChild>
                        <w:div w:id="5350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6333">
                  <w:marLeft w:val="0"/>
                  <w:marRight w:val="0"/>
                  <w:marTop w:val="0"/>
                  <w:marBottom w:val="0"/>
                  <w:divBdr>
                    <w:top w:val="none" w:sz="0" w:space="0" w:color="auto"/>
                    <w:left w:val="none" w:sz="0" w:space="0" w:color="auto"/>
                    <w:bottom w:val="none" w:sz="0" w:space="0" w:color="auto"/>
                    <w:right w:val="none" w:sz="0" w:space="0" w:color="auto"/>
                  </w:divBdr>
                  <w:divsChild>
                    <w:div w:id="641227818">
                      <w:marLeft w:val="0"/>
                      <w:marRight w:val="0"/>
                      <w:marTop w:val="0"/>
                      <w:marBottom w:val="0"/>
                      <w:divBdr>
                        <w:top w:val="none" w:sz="0" w:space="0" w:color="auto"/>
                        <w:left w:val="none" w:sz="0" w:space="0" w:color="auto"/>
                        <w:bottom w:val="none" w:sz="0" w:space="0" w:color="auto"/>
                        <w:right w:val="none" w:sz="0" w:space="0" w:color="auto"/>
                      </w:divBdr>
                      <w:divsChild>
                        <w:div w:id="17837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6274">
                  <w:marLeft w:val="0"/>
                  <w:marRight w:val="0"/>
                  <w:marTop w:val="0"/>
                  <w:marBottom w:val="0"/>
                  <w:divBdr>
                    <w:top w:val="none" w:sz="0" w:space="0" w:color="auto"/>
                    <w:left w:val="none" w:sz="0" w:space="0" w:color="auto"/>
                    <w:bottom w:val="none" w:sz="0" w:space="0" w:color="auto"/>
                    <w:right w:val="none" w:sz="0" w:space="0" w:color="auto"/>
                  </w:divBdr>
                  <w:divsChild>
                    <w:div w:id="1678341530">
                      <w:marLeft w:val="0"/>
                      <w:marRight w:val="0"/>
                      <w:marTop w:val="0"/>
                      <w:marBottom w:val="0"/>
                      <w:divBdr>
                        <w:top w:val="none" w:sz="0" w:space="0" w:color="auto"/>
                        <w:left w:val="none" w:sz="0" w:space="0" w:color="auto"/>
                        <w:bottom w:val="none" w:sz="0" w:space="0" w:color="auto"/>
                        <w:right w:val="none" w:sz="0" w:space="0" w:color="auto"/>
                      </w:divBdr>
                      <w:divsChild>
                        <w:div w:id="1889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9524">
                  <w:marLeft w:val="0"/>
                  <w:marRight w:val="0"/>
                  <w:marTop w:val="0"/>
                  <w:marBottom w:val="0"/>
                  <w:divBdr>
                    <w:top w:val="none" w:sz="0" w:space="0" w:color="auto"/>
                    <w:left w:val="none" w:sz="0" w:space="0" w:color="auto"/>
                    <w:bottom w:val="none" w:sz="0" w:space="0" w:color="auto"/>
                    <w:right w:val="none" w:sz="0" w:space="0" w:color="auto"/>
                  </w:divBdr>
                  <w:divsChild>
                    <w:div w:id="503790622">
                      <w:marLeft w:val="0"/>
                      <w:marRight w:val="0"/>
                      <w:marTop w:val="0"/>
                      <w:marBottom w:val="0"/>
                      <w:divBdr>
                        <w:top w:val="none" w:sz="0" w:space="0" w:color="auto"/>
                        <w:left w:val="none" w:sz="0" w:space="0" w:color="auto"/>
                        <w:bottom w:val="none" w:sz="0" w:space="0" w:color="auto"/>
                        <w:right w:val="none" w:sz="0" w:space="0" w:color="auto"/>
                      </w:divBdr>
                      <w:divsChild>
                        <w:div w:id="18782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2304">
                  <w:marLeft w:val="0"/>
                  <w:marRight w:val="0"/>
                  <w:marTop w:val="0"/>
                  <w:marBottom w:val="0"/>
                  <w:divBdr>
                    <w:top w:val="none" w:sz="0" w:space="0" w:color="auto"/>
                    <w:left w:val="none" w:sz="0" w:space="0" w:color="auto"/>
                    <w:bottom w:val="none" w:sz="0" w:space="0" w:color="auto"/>
                    <w:right w:val="none" w:sz="0" w:space="0" w:color="auto"/>
                  </w:divBdr>
                  <w:divsChild>
                    <w:div w:id="92210972">
                      <w:marLeft w:val="0"/>
                      <w:marRight w:val="0"/>
                      <w:marTop w:val="0"/>
                      <w:marBottom w:val="0"/>
                      <w:divBdr>
                        <w:top w:val="none" w:sz="0" w:space="0" w:color="auto"/>
                        <w:left w:val="none" w:sz="0" w:space="0" w:color="auto"/>
                        <w:bottom w:val="none" w:sz="0" w:space="0" w:color="auto"/>
                        <w:right w:val="none" w:sz="0" w:space="0" w:color="auto"/>
                      </w:divBdr>
                      <w:divsChild>
                        <w:div w:id="968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6735">
                  <w:marLeft w:val="0"/>
                  <w:marRight w:val="0"/>
                  <w:marTop w:val="0"/>
                  <w:marBottom w:val="0"/>
                  <w:divBdr>
                    <w:top w:val="none" w:sz="0" w:space="0" w:color="auto"/>
                    <w:left w:val="none" w:sz="0" w:space="0" w:color="auto"/>
                    <w:bottom w:val="none" w:sz="0" w:space="0" w:color="auto"/>
                    <w:right w:val="none" w:sz="0" w:space="0" w:color="auto"/>
                  </w:divBdr>
                  <w:divsChild>
                    <w:div w:id="94911884">
                      <w:marLeft w:val="0"/>
                      <w:marRight w:val="0"/>
                      <w:marTop w:val="0"/>
                      <w:marBottom w:val="0"/>
                      <w:divBdr>
                        <w:top w:val="none" w:sz="0" w:space="0" w:color="auto"/>
                        <w:left w:val="none" w:sz="0" w:space="0" w:color="auto"/>
                        <w:bottom w:val="none" w:sz="0" w:space="0" w:color="auto"/>
                        <w:right w:val="none" w:sz="0" w:space="0" w:color="auto"/>
                      </w:divBdr>
                      <w:divsChild>
                        <w:div w:id="16325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050748">
      <w:bodyDiv w:val="1"/>
      <w:marLeft w:val="0"/>
      <w:marRight w:val="0"/>
      <w:marTop w:val="0"/>
      <w:marBottom w:val="0"/>
      <w:divBdr>
        <w:top w:val="none" w:sz="0" w:space="0" w:color="auto"/>
        <w:left w:val="none" w:sz="0" w:space="0" w:color="auto"/>
        <w:bottom w:val="none" w:sz="0" w:space="0" w:color="auto"/>
        <w:right w:val="none" w:sz="0" w:space="0" w:color="auto"/>
      </w:divBdr>
      <w:divsChild>
        <w:div w:id="1087113389">
          <w:marLeft w:val="0"/>
          <w:marRight w:val="0"/>
          <w:marTop w:val="0"/>
          <w:marBottom w:val="0"/>
          <w:divBdr>
            <w:top w:val="none" w:sz="0" w:space="0" w:color="auto"/>
            <w:left w:val="none" w:sz="0" w:space="0" w:color="auto"/>
            <w:bottom w:val="none" w:sz="0" w:space="0" w:color="auto"/>
            <w:right w:val="none" w:sz="0" w:space="0" w:color="auto"/>
          </w:divBdr>
        </w:div>
        <w:div w:id="1463425597">
          <w:marLeft w:val="0"/>
          <w:marRight w:val="0"/>
          <w:marTop w:val="240"/>
          <w:marBottom w:val="0"/>
          <w:divBdr>
            <w:top w:val="none" w:sz="0" w:space="0" w:color="auto"/>
            <w:left w:val="none" w:sz="0" w:space="0" w:color="auto"/>
            <w:bottom w:val="none" w:sz="0" w:space="0" w:color="auto"/>
            <w:right w:val="none" w:sz="0" w:space="0" w:color="auto"/>
          </w:divBdr>
          <w:divsChild>
            <w:div w:id="982152833">
              <w:marLeft w:val="0"/>
              <w:marRight w:val="0"/>
              <w:marTop w:val="0"/>
              <w:marBottom w:val="0"/>
              <w:divBdr>
                <w:top w:val="none" w:sz="0" w:space="0" w:color="auto"/>
                <w:left w:val="none" w:sz="0" w:space="0" w:color="auto"/>
                <w:bottom w:val="none" w:sz="0" w:space="0" w:color="auto"/>
                <w:right w:val="none" w:sz="0" w:space="0" w:color="auto"/>
              </w:divBdr>
              <w:divsChild>
                <w:div w:id="2068799796">
                  <w:marLeft w:val="0"/>
                  <w:marRight w:val="0"/>
                  <w:marTop w:val="0"/>
                  <w:marBottom w:val="0"/>
                  <w:divBdr>
                    <w:top w:val="none" w:sz="0" w:space="0" w:color="auto"/>
                    <w:left w:val="none" w:sz="0" w:space="0" w:color="auto"/>
                    <w:bottom w:val="none" w:sz="0" w:space="0" w:color="auto"/>
                    <w:right w:val="none" w:sz="0" w:space="0" w:color="auto"/>
                  </w:divBdr>
                  <w:divsChild>
                    <w:div w:id="1516378417">
                      <w:marLeft w:val="0"/>
                      <w:marRight w:val="0"/>
                      <w:marTop w:val="0"/>
                      <w:marBottom w:val="0"/>
                      <w:divBdr>
                        <w:top w:val="none" w:sz="0" w:space="0" w:color="auto"/>
                        <w:left w:val="none" w:sz="0" w:space="0" w:color="auto"/>
                        <w:bottom w:val="none" w:sz="0" w:space="0" w:color="auto"/>
                        <w:right w:val="none" w:sz="0" w:space="0" w:color="auto"/>
                      </w:divBdr>
                      <w:divsChild>
                        <w:div w:id="14366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768">
                  <w:marLeft w:val="0"/>
                  <w:marRight w:val="0"/>
                  <w:marTop w:val="0"/>
                  <w:marBottom w:val="0"/>
                  <w:divBdr>
                    <w:top w:val="none" w:sz="0" w:space="0" w:color="auto"/>
                    <w:left w:val="none" w:sz="0" w:space="0" w:color="auto"/>
                    <w:bottom w:val="none" w:sz="0" w:space="0" w:color="auto"/>
                    <w:right w:val="none" w:sz="0" w:space="0" w:color="auto"/>
                  </w:divBdr>
                  <w:divsChild>
                    <w:div w:id="709644742">
                      <w:marLeft w:val="0"/>
                      <w:marRight w:val="0"/>
                      <w:marTop w:val="0"/>
                      <w:marBottom w:val="0"/>
                      <w:divBdr>
                        <w:top w:val="none" w:sz="0" w:space="0" w:color="auto"/>
                        <w:left w:val="none" w:sz="0" w:space="0" w:color="auto"/>
                        <w:bottom w:val="none" w:sz="0" w:space="0" w:color="auto"/>
                        <w:right w:val="none" w:sz="0" w:space="0" w:color="auto"/>
                      </w:divBdr>
                      <w:divsChild>
                        <w:div w:id="9941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17556">
                  <w:marLeft w:val="0"/>
                  <w:marRight w:val="0"/>
                  <w:marTop w:val="0"/>
                  <w:marBottom w:val="0"/>
                  <w:divBdr>
                    <w:top w:val="none" w:sz="0" w:space="0" w:color="auto"/>
                    <w:left w:val="none" w:sz="0" w:space="0" w:color="auto"/>
                    <w:bottom w:val="none" w:sz="0" w:space="0" w:color="auto"/>
                    <w:right w:val="none" w:sz="0" w:space="0" w:color="auto"/>
                  </w:divBdr>
                  <w:divsChild>
                    <w:div w:id="763261249">
                      <w:marLeft w:val="0"/>
                      <w:marRight w:val="0"/>
                      <w:marTop w:val="0"/>
                      <w:marBottom w:val="0"/>
                      <w:divBdr>
                        <w:top w:val="none" w:sz="0" w:space="0" w:color="auto"/>
                        <w:left w:val="none" w:sz="0" w:space="0" w:color="auto"/>
                        <w:bottom w:val="none" w:sz="0" w:space="0" w:color="auto"/>
                        <w:right w:val="none" w:sz="0" w:space="0" w:color="auto"/>
                      </w:divBdr>
                      <w:divsChild>
                        <w:div w:id="9022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2234">
                  <w:marLeft w:val="0"/>
                  <w:marRight w:val="0"/>
                  <w:marTop w:val="0"/>
                  <w:marBottom w:val="0"/>
                  <w:divBdr>
                    <w:top w:val="none" w:sz="0" w:space="0" w:color="auto"/>
                    <w:left w:val="none" w:sz="0" w:space="0" w:color="auto"/>
                    <w:bottom w:val="none" w:sz="0" w:space="0" w:color="auto"/>
                    <w:right w:val="none" w:sz="0" w:space="0" w:color="auto"/>
                  </w:divBdr>
                  <w:divsChild>
                    <w:div w:id="58137856">
                      <w:marLeft w:val="0"/>
                      <w:marRight w:val="0"/>
                      <w:marTop w:val="0"/>
                      <w:marBottom w:val="0"/>
                      <w:divBdr>
                        <w:top w:val="none" w:sz="0" w:space="0" w:color="auto"/>
                        <w:left w:val="none" w:sz="0" w:space="0" w:color="auto"/>
                        <w:bottom w:val="none" w:sz="0" w:space="0" w:color="auto"/>
                        <w:right w:val="none" w:sz="0" w:space="0" w:color="auto"/>
                      </w:divBdr>
                      <w:divsChild>
                        <w:div w:id="1212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6344">
                  <w:marLeft w:val="0"/>
                  <w:marRight w:val="0"/>
                  <w:marTop w:val="0"/>
                  <w:marBottom w:val="0"/>
                  <w:divBdr>
                    <w:top w:val="none" w:sz="0" w:space="0" w:color="auto"/>
                    <w:left w:val="none" w:sz="0" w:space="0" w:color="auto"/>
                    <w:bottom w:val="none" w:sz="0" w:space="0" w:color="auto"/>
                    <w:right w:val="none" w:sz="0" w:space="0" w:color="auto"/>
                  </w:divBdr>
                  <w:divsChild>
                    <w:div w:id="1651667060">
                      <w:marLeft w:val="0"/>
                      <w:marRight w:val="0"/>
                      <w:marTop w:val="0"/>
                      <w:marBottom w:val="0"/>
                      <w:divBdr>
                        <w:top w:val="none" w:sz="0" w:space="0" w:color="auto"/>
                        <w:left w:val="none" w:sz="0" w:space="0" w:color="auto"/>
                        <w:bottom w:val="none" w:sz="0" w:space="0" w:color="auto"/>
                        <w:right w:val="none" w:sz="0" w:space="0" w:color="auto"/>
                      </w:divBdr>
                      <w:divsChild>
                        <w:div w:id="405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32201">
      <w:bodyDiv w:val="1"/>
      <w:marLeft w:val="0"/>
      <w:marRight w:val="0"/>
      <w:marTop w:val="0"/>
      <w:marBottom w:val="0"/>
      <w:divBdr>
        <w:top w:val="none" w:sz="0" w:space="0" w:color="auto"/>
        <w:left w:val="none" w:sz="0" w:space="0" w:color="auto"/>
        <w:bottom w:val="none" w:sz="0" w:space="0" w:color="auto"/>
        <w:right w:val="none" w:sz="0" w:space="0" w:color="auto"/>
      </w:divBdr>
      <w:divsChild>
        <w:div w:id="1524713018">
          <w:marLeft w:val="0"/>
          <w:marRight w:val="0"/>
          <w:marTop w:val="0"/>
          <w:marBottom w:val="0"/>
          <w:divBdr>
            <w:top w:val="none" w:sz="0" w:space="0" w:color="auto"/>
            <w:left w:val="none" w:sz="0" w:space="0" w:color="auto"/>
            <w:bottom w:val="none" w:sz="0" w:space="0" w:color="auto"/>
            <w:right w:val="none" w:sz="0" w:space="0" w:color="auto"/>
          </w:divBdr>
        </w:div>
        <w:div w:id="1516773333">
          <w:marLeft w:val="0"/>
          <w:marRight w:val="0"/>
          <w:marTop w:val="240"/>
          <w:marBottom w:val="0"/>
          <w:divBdr>
            <w:top w:val="none" w:sz="0" w:space="0" w:color="auto"/>
            <w:left w:val="none" w:sz="0" w:space="0" w:color="auto"/>
            <w:bottom w:val="none" w:sz="0" w:space="0" w:color="auto"/>
            <w:right w:val="none" w:sz="0" w:space="0" w:color="auto"/>
          </w:divBdr>
          <w:divsChild>
            <w:div w:id="507327791">
              <w:marLeft w:val="0"/>
              <w:marRight w:val="0"/>
              <w:marTop w:val="0"/>
              <w:marBottom w:val="0"/>
              <w:divBdr>
                <w:top w:val="none" w:sz="0" w:space="0" w:color="auto"/>
                <w:left w:val="none" w:sz="0" w:space="0" w:color="auto"/>
                <w:bottom w:val="none" w:sz="0" w:space="0" w:color="auto"/>
                <w:right w:val="none" w:sz="0" w:space="0" w:color="auto"/>
              </w:divBdr>
              <w:divsChild>
                <w:div w:id="1451585869">
                  <w:marLeft w:val="0"/>
                  <w:marRight w:val="0"/>
                  <w:marTop w:val="0"/>
                  <w:marBottom w:val="0"/>
                  <w:divBdr>
                    <w:top w:val="none" w:sz="0" w:space="0" w:color="auto"/>
                    <w:left w:val="none" w:sz="0" w:space="0" w:color="auto"/>
                    <w:bottom w:val="none" w:sz="0" w:space="0" w:color="auto"/>
                    <w:right w:val="none" w:sz="0" w:space="0" w:color="auto"/>
                  </w:divBdr>
                  <w:divsChild>
                    <w:div w:id="2134210854">
                      <w:marLeft w:val="0"/>
                      <w:marRight w:val="0"/>
                      <w:marTop w:val="0"/>
                      <w:marBottom w:val="0"/>
                      <w:divBdr>
                        <w:top w:val="none" w:sz="0" w:space="0" w:color="auto"/>
                        <w:left w:val="none" w:sz="0" w:space="0" w:color="auto"/>
                        <w:bottom w:val="none" w:sz="0" w:space="0" w:color="auto"/>
                        <w:right w:val="none" w:sz="0" w:space="0" w:color="auto"/>
                      </w:divBdr>
                      <w:divsChild>
                        <w:div w:id="12419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60127">
                  <w:marLeft w:val="0"/>
                  <w:marRight w:val="0"/>
                  <w:marTop w:val="0"/>
                  <w:marBottom w:val="0"/>
                  <w:divBdr>
                    <w:top w:val="none" w:sz="0" w:space="0" w:color="auto"/>
                    <w:left w:val="none" w:sz="0" w:space="0" w:color="auto"/>
                    <w:bottom w:val="none" w:sz="0" w:space="0" w:color="auto"/>
                    <w:right w:val="none" w:sz="0" w:space="0" w:color="auto"/>
                  </w:divBdr>
                  <w:divsChild>
                    <w:div w:id="1077555298">
                      <w:marLeft w:val="0"/>
                      <w:marRight w:val="0"/>
                      <w:marTop w:val="0"/>
                      <w:marBottom w:val="0"/>
                      <w:divBdr>
                        <w:top w:val="none" w:sz="0" w:space="0" w:color="auto"/>
                        <w:left w:val="none" w:sz="0" w:space="0" w:color="auto"/>
                        <w:bottom w:val="none" w:sz="0" w:space="0" w:color="auto"/>
                        <w:right w:val="none" w:sz="0" w:space="0" w:color="auto"/>
                      </w:divBdr>
                      <w:divsChild>
                        <w:div w:id="12969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2386">
                  <w:marLeft w:val="0"/>
                  <w:marRight w:val="0"/>
                  <w:marTop w:val="0"/>
                  <w:marBottom w:val="0"/>
                  <w:divBdr>
                    <w:top w:val="none" w:sz="0" w:space="0" w:color="auto"/>
                    <w:left w:val="none" w:sz="0" w:space="0" w:color="auto"/>
                    <w:bottom w:val="none" w:sz="0" w:space="0" w:color="auto"/>
                    <w:right w:val="none" w:sz="0" w:space="0" w:color="auto"/>
                  </w:divBdr>
                  <w:divsChild>
                    <w:div w:id="194848252">
                      <w:marLeft w:val="0"/>
                      <w:marRight w:val="0"/>
                      <w:marTop w:val="0"/>
                      <w:marBottom w:val="0"/>
                      <w:divBdr>
                        <w:top w:val="none" w:sz="0" w:space="0" w:color="auto"/>
                        <w:left w:val="none" w:sz="0" w:space="0" w:color="auto"/>
                        <w:bottom w:val="none" w:sz="0" w:space="0" w:color="auto"/>
                        <w:right w:val="none" w:sz="0" w:space="0" w:color="auto"/>
                      </w:divBdr>
                      <w:divsChild>
                        <w:div w:id="24644128">
                          <w:marLeft w:val="0"/>
                          <w:marRight w:val="0"/>
                          <w:marTop w:val="0"/>
                          <w:marBottom w:val="0"/>
                          <w:divBdr>
                            <w:top w:val="none" w:sz="0" w:space="0" w:color="auto"/>
                            <w:left w:val="none" w:sz="0" w:space="0" w:color="auto"/>
                            <w:bottom w:val="none" w:sz="0" w:space="0" w:color="auto"/>
                            <w:right w:val="none" w:sz="0" w:space="0" w:color="auto"/>
                          </w:divBdr>
                        </w:div>
                      </w:divsChild>
                    </w:div>
                    <w:div w:id="486825113">
                      <w:marLeft w:val="0"/>
                      <w:marRight w:val="0"/>
                      <w:marTop w:val="0"/>
                      <w:marBottom w:val="0"/>
                      <w:divBdr>
                        <w:top w:val="none" w:sz="0" w:space="0" w:color="auto"/>
                        <w:left w:val="none" w:sz="0" w:space="0" w:color="auto"/>
                        <w:bottom w:val="none" w:sz="0" w:space="0" w:color="auto"/>
                        <w:right w:val="none" w:sz="0" w:space="0" w:color="auto"/>
                      </w:divBdr>
                      <w:divsChild>
                        <w:div w:id="2135976328">
                          <w:marLeft w:val="0"/>
                          <w:marRight w:val="0"/>
                          <w:marTop w:val="0"/>
                          <w:marBottom w:val="0"/>
                          <w:divBdr>
                            <w:top w:val="none" w:sz="0" w:space="0" w:color="auto"/>
                            <w:left w:val="none" w:sz="0" w:space="0" w:color="auto"/>
                            <w:bottom w:val="none" w:sz="0" w:space="0" w:color="auto"/>
                            <w:right w:val="none" w:sz="0" w:space="0" w:color="auto"/>
                          </w:divBdr>
                          <w:divsChild>
                            <w:div w:id="12478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6418">
                      <w:marLeft w:val="0"/>
                      <w:marRight w:val="0"/>
                      <w:marTop w:val="0"/>
                      <w:marBottom w:val="0"/>
                      <w:divBdr>
                        <w:top w:val="none" w:sz="0" w:space="0" w:color="auto"/>
                        <w:left w:val="none" w:sz="0" w:space="0" w:color="auto"/>
                        <w:bottom w:val="none" w:sz="0" w:space="0" w:color="auto"/>
                        <w:right w:val="none" w:sz="0" w:space="0" w:color="auto"/>
                      </w:divBdr>
                      <w:divsChild>
                        <w:div w:id="653145438">
                          <w:marLeft w:val="0"/>
                          <w:marRight w:val="0"/>
                          <w:marTop w:val="0"/>
                          <w:marBottom w:val="0"/>
                          <w:divBdr>
                            <w:top w:val="none" w:sz="0" w:space="0" w:color="auto"/>
                            <w:left w:val="none" w:sz="0" w:space="0" w:color="auto"/>
                            <w:bottom w:val="none" w:sz="0" w:space="0" w:color="auto"/>
                            <w:right w:val="none" w:sz="0" w:space="0" w:color="auto"/>
                          </w:divBdr>
                          <w:divsChild>
                            <w:div w:id="20664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5213">
                  <w:marLeft w:val="0"/>
                  <w:marRight w:val="0"/>
                  <w:marTop w:val="0"/>
                  <w:marBottom w:val="0"/>
                  <w:divBdr>
                    <w:top w:val="none" w:sz="0" w:space="0" w:color="auto"/>
                    <w:left w:val="none" w:sz="0" w:space="0" w:color="auto"/>
                    <w:bottom w:val="none" w:sz="0" w:space="0" w:color="auto"/>
                    <w:right w:val="none" w:sz="0" w:space="0" w:color="auto"/>
                  </w:divBdr>
                  <w:divsChild>
                    <w:div w:id="1223442137">
                      <w:marLeft w:val="0"/>
                      <w:marRight w:val="0"/>
                      <w:marTop w:val="0"/>
                      <w:marBottom w:val="0"/>
                      <w:divBdr>
                        <w:top w:val="none" w:sz="0" w:space="0" w:color="auto"/>
                        <w:left w:val="none" w:sz="0" w:space="0" w:color="auto"/>
                        <w:bottom w:val="none" w:sz="0" w:space="0" w:color="auto"/>
                        <w:right w:val="none" w:sz="0" w:space="0" w:color="auto"/>
                      </w:divBdr>
                      <w:divsChild>
                        <w:div w:id="112604813">
                          <w:marLeft w:val="0"/>
                          <w:marRight w:val="0"/>
                          <w:marTop w:val="0"/>
                          <w:marBottom w:val="0"/>
                          <w:divBdr>
                            <w:top w:val="none" w:sz="0" w:space="0" w:color="auto"/>
                            <w:left w:val="none" w:sz="0" w:space="0" w:color="auto"/>
                            <w:bottom w:val="none" w:sz="0" w:space="0" w:color="auto"/>
                            <w:right w:val="none" w:sz="0" w:space="0" w:color="auto"/>
                          </w:divBdr>
                        </w:div>
                      </w:divsChild>
                    </w:div>
                    <w:div w:id="1934120118">
                      <w:marLeft w:val="0"/>
                      <w:marRight w:val="0"/>
                      <w:marTop w:val="0"/>
                      <w:marBottom w:val="0"/>
                      <w:divBdr>
                        <w:top w:val="none" w:sz="0" w:space="0" w:color="auto"/>
                        <w:left w:val="none" w:sz="0" w:space="0" w:color="auto"/>
                        <w:bottom w:val="none" w:sz="0" w:space="0" w:color="auto"/>
                        <w:right w:val="none" w:sz="0" w:space="0" w:color="auto"/>
                      </w:divBdr>
                      <w:divsChild>
                        <w:div w:id="866410509">
                          <w:marLeft w:val="0"/>
                          <w:marRight w:val="0"/>
                          <w:marTop w:val="0"/>
                          <w:marBottom w:val="0"/>
                          <w:divBdr>
                            <w:top w:val="none" w:sz="0" w:space="0" w:color="auto"/>
                            <w:left w:val="none" w:sz="0" w:space="0" w:color="auto"/>
                            <w:bottom w:val="none" w:sz="0" w:space="0" w:color="auto"/>
                            <w:right w:val="none" w:sz="0" w:space="0" w:color="auto"/>
                          </w:divBdr>
                          <w:divsChild>
                            <w:div w:id="720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4150">
                      <w:marLeft w:val="0"/>
                      <w:marRight w:val="0"/>
                      <w:marTop w:val="0"/>
                      <w:marBottom w:val="0"/>
                      <w:divBdr>
                        <w:top w:val="none" w:sz="0" w:space="0" w:color="auto"/>
                        <w:left w:val="none" w:sz="0" w:space="0" w:color="auto"/>
                        <w:bottom w:val="none" w:sz="0" w:space="0" w:color="auto"/>
                        <w:right w:val="none" w:sz="0" w:space="0" w:color="auto"/>
                      </w:divBdr>
                      <w:divsChild>
                        <w:div w:id="953825754">
                          <w:marLeft w:val="0"/>
                          <w:marRight w:val="0"/>
                          <w:marTop w:val="0"/>
                          <w:marBottom w:val="0"/>
                          <w:divBdr>
                            <w:top w:val="none" w:sz="0" w:space="0" w:color="auto"/>
                            <w:left w:val="none" w:sz="0" w:space="0" w:color="auto"/>
                            <w:bottom w:val="none" w:sz="0" w:space="0" w:color="auto"/>
                            <w:right w:val="none" w:sz="0" w:space="0" w:color="auto"/>
                          </w:divBdr>
                          <w:divsChild>
                            <w:div w:id="15442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9198">
                      <w:marLeft w:val="0"/>
                      <w:marRight w:val="0"/>
                      <w:marTop w:val="0"/>
                      <w:marBottom w:val="0"/>
                      <w:divBdr>
                        <w:top w:val="none" w:sz="0" w:space="0" w:color="auto"/>
                        <w:left w:val="none" w:sz="0" w:space="0" w:color="auto"/>
                        <w:bottom w:val="none" w:sz="0" w:space="0" w:color="auto"/>
                        <w:right w:val="none" w:sz="0" w:space="0" w:color="auto"/>
                      </w:divBdr>
                      <w:divsChild>
                        <w:div w:id="1687823740">
                          <w:marLeft w:val="0"/>
                          <w:marRight w:val="0"/>
                          <w:marTop w:val="0"/>
                          <w:marBottom w:val="0"/>
                          <w:divBdr>
                            <w:top w:val="none" w:sz="0" w:space="0" w:color="auto"/>
                            <w:left w:val="none" w:sz="0" w:space="0" w:color="auto"/>
                            <w:bottom w:val="none" w:sz="0" w:space="0" w:color="auto"/>
                            <w:right w:val="none" w:sz="0" w:space="0" w:color="auto"/>
                          </w:divBdr>
                          <w:divsChild>
                            <w:div w:id="2018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83886">
                  <w:marLeft w:val="0"/>
                  <w:marRight w:val="0"/>
                  <w:marTop w:val="0"/>
                  <w:marBottom w:val="0"/>
                  <w:divBdr>
                    <w:top w:val="none" w:sz="0" w:space="0" w:color="auto"/>
                    <w:left w:val="none" w:sz="0" w:space="0" w:color="auto"/>
                    <w:bottom w:val="none" w:sz="0" w:space="0" w:color="auto"/>
                    <w:right w:val="none" w:sz="0" w:space="0" w:color="auto"/>
                  </w:divBdr>
                  <w:divsChild>
                    <w:div w:id="2062944895">
                      <w:marLeft w:val="0"/>
                      <w:marRight w:val="0"/>
                      <w:marTop w:val="0"/>
                      <w:marBottom w:val="0"/>
                      <w:divBdr>
                        <w:top w:val="none" w:sz="0" w:space="0" w:color="auto"/>
                        <w:left w:val="none" w:sz="0" w:space="0" w:color="auto"/>
                        <w:bottom w:val="none" w:sz="0" w:space="0" w:color="auto"/>
                        <w:right w:val="none" w:sz="0" w:space="0" w:color="auto"/>
                      </w:divBdr>
                      <w:divsChild>
                        <w:div w:id="1989089475">
                          <w:marLeft w:val="0"/>
                          <w:marRight w:val="0"/>
                          <w:marTop w:val="0"/>
                          <w:marBottom w:val="0"/>
                          <w:divBdr>
                            <w:top w:val="none" w:sz="0" w:space="0" w:color="auto"/>
                            <w:left w:val="none" w:sz="0" w:space="0" w:color="auto"/>
                            <w:bottom w:val="none" w:sz="0" w:space="0" w:color="auto"/>
                            <w:right w:val="none" w:sz="0" w:space="0" w:color="auto"/>
                          </w:divBdr>
                        </w:div>
                      </w:divsChild>
                    </w:div>
                    <w:div w:id="1756629038">
                      <w:marLeft w:val="0"/>
                      <w:marRight w:val="0"/>
                      <w:marTop w:val="0"/>
                      <w:marBottom w:val="0"/>
                      <w:divBdr>
                        <w:top w:val="none" w:sz="0" w:space="0" w:color="auto"/>
                        <w:left w:val="none" w:sz="0" w:space="0" w:color="auto"/>
                        <w:bottom w:val="none" w:sz="0" w:space="0" w:color="auto"/>
                        <w:right w:val="none" w:sz="0" w:space="0" w:color="auto"/>
                      </w:divBdr>
                      <w:divsChild>
                        <w:div w:id="334694053">
                          <w:marLeft w:val="0"/>
                          <w:marRight w:val="0"/>
                          <w:marTop w:val="0"/>
                          <w:marBottom w:val="0"/>
                          <w:divBdr>
                            <w:top w:val="none" w:sz="0" w:space="0" w:color="auto"/>
                            <w:left w:val="none" w:sz="0" w:space="0" w:color="auto"/>
                            <w:bottom w:val="none" w:sz="0" w:space="0" w:color="auto"/>
                            <w:right w:val="none" w:sz="0" w:space="0" w:color="auto"/>
                          </w:divBdr>
                          <w:divsChild>
                            <w:div w:id="8027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900">
                      <w:marLeft w:val="0"/>
                      <w:marRight w:val="0"/>
                      <w:marTop w:val="0"/>
                      <w:marBottom w:val="0"/>
                      <w:divBdr>
                        <w:top w:val="none" w:sz="0" w:space="0" w:color="auto"/>
                        <w:left w:val="none" w:sz="0" w:space="0" w:color="auto"/>
                        <w:bottom w:val="none" w:sz="0" w:space="0" w:color="auto"/>
                        <w:right w:val="none" w:sz="0" w:space="0" w:color="auto"/>
                      </w:divBdr>
                      <w:divsChild>
                        <w:div w:id="184445397">
                          <w:marLeft w:val="0"/>
                          <w:marRight w:val="0"/>
                          <w:marTop w:val="0"/>
                          <w:marBottom w:val="0"/>
                          <w:divBdr>
                            <w:top w:val="none" w:sz="0" w:space="0" w:color="auto"/>
                            <w:left w:val="none" w:sz="0" w:space="0" w:color="auto"/>
                            <w:bottom w:val="none" w:sz="0" w:space="0" w:color="auto"/>
                            <w:right w:val="none" w:sz="0" w:space="0" w:color="auto"/>
                          </w:divBdr>
                          <w:divsChild>
                            <w:div w:id="11574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9419">
                      <w:marLeft w:val="0"/>
                      <w:marRight w:val="0"/>
                      <w:marTop w:val="0"/>
                      <w:marBottom w:val="0"/>
                      <w:divBdr>
                        <w:top w:val="none" w:sz="0" w:space="0" w:color="auto"/>
                        <w:left w:val="none" w:sz="0" w:space="0" w:color="auto"/>
                        <w:bottom w:val="none" w:sz="0" w:space="0" w:color="auto"/>
                        <w:right w:val="none" w:sz="0" w:space="0" w:color="auto"/>
                      </w:divBdr>
                      <w:divsChild>
                        <w:div w:id="208080675">
                          <w:marLeft w:val="0"/>
                          <w:marRight w:val="0"/>
                          <w:marTop w:val="0"/>
                          <w:marBottom w:val="0"/>
                          <w:divBdr>
                            <w:top w:val="none" w:sz="0" w:space="0" w:color="auto"/>
                            <w:left w:val="none" w:sz="0" w:space="0" w:color="auto"/>
                            <w:bottom w:val="none" w:sz="0" w:space="0" w:color="auto"/>
                            <w:right w:val="none" w:sz="0" w:space="0" w:color="auto"/>
                          </w:divBdr>
                          <w:divsChild>
                            <w:div w:id="18038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4867">
                      <w:marLeft w:val="0"/>
                      <w:marRight w:val="0"/>
                      <w:marTop w:val="0"/>
                      <w:marBottom w:val="0"/>
                      <w:divBdr>
                        <w:top w:val="none" w:sz="0" w:space="0" w:color="auto"/>
                        <w:left w:val="none" w:sz="0" w:space="0" w:color="auto"/>
                        <w:bottom w:val="none" w:sz="0" w:space="0" w:color="auto"/>
                        <w:right w:val="none" w:sz="0" w:space="0" w:color="auto"/>
                      </w:divBdr>
                      <w:divsChild>
                        <w:div w:id="513224818">
                          <w:marLeft w:val="0"/>
                          <w:marRight w:val="0"/>
                          <w:marTop w:val="0"/>
                          <w:marBottom w:val="0"/>
                          <w:divBdr>
                            <w:top w:val="none" w:sz="0" w:space="0" w:color="auto"/>
                            <w:left w:val="none" w:sz="0" w:space="0" w:color="auto"/>
                            <w:bottom w:val="none" w:sz="0" w:space="0" w:color="auto"/>
                            <w:right w:val="none" w:sz="0" w:space="0" w:color="auto"/>
                          </w:divBdr>
                          <w:divsChild>
                            <w:div w:id="15082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7594">
                      <w:marLeft w:val="0"/>
                      <w:marRight w:val="0"/>
                      <w:marTop w:val="0"/>
                      <w:marBottom w:val="0"/>
                      <w:divBdr>
                        <w:top w:val="none" w:sz="0" w:space="0" w:color="auto"/>
                        <w:left w:val="none" w:sz="0" w:space="0" w:color="auto"/>
                        <w:bottom w:val="none" w:sz="0" w:space="0" w:color="auto"/>
                        <w:right w:val="none" w:sz="0" w:space="0" w:color="auto"/>
                      </w:divBdr>
                      <w:divsChild>
                        <w:div w:id="1400401284">
                          <w:marLeft w:val="0"/>
                          <w:marRight w:val="0"/>
                          <w:marTop w:val="0"/>
                          <w:marBottom w:val="0"/>
                          <w:divBdr>
                            <w:top w:val="none" w:sz="0" w:space="0" w:color="auto"/>
                            <w:left w:val="none" w:sz="0" w:space="0" w:color="auto"/>
                            <w:bottom w:val="none" w:sz="0" w:space="0" w:color="auto"/>
                            <w:right w:val="none" w:sz="0" w:space="0" w:color="auto"/>
                          </w:divBdr>
                          <w:divsChild>
                            <w:div w:id="8104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7614">
                  <w:marLeft w:val="0"/>
                  <w:marRight w:val="0"/>
                  <w:marTop w:val="0"/>
                  <w:marBottom w:val="0"/>
                  <w:divBdr>
                    <w:top w:val="none" w:sz="0" w:space="0" w:color="auto"/>
                    <w:left w:val="none" w:sz="0" w:space="0" w:color="auto"/>
                    <w:bottom w:val="none" w:sz="0" w:space="0" w:color="auto"/>
                    <w:right w:val="none" w:sz="0" w:space="0" w:color="auto"/>
                  </w:divBdr>
                  <w:divsChild>
                    <w:div w:id="2039231517">
                      <w:marLeft w:val="0"/>
                      <w:marRight w:val="0"/>
                      <w:marTop w:val="0"/>
                      <w:marBottom w:val="0"/>
                      <w:divBdr>
                        <w:top w:val="none" w:sz="0" w:space="0" w:color="auto"/>
                        <w:left w:val="none" w:sz="0" w:space="0" w:color="auto"/>
                        <w:bottom w:val="none" w:sz="0" w:space="0" w:color="auto"/>
                        <w:right w:val="none" w:sz="0" w:space="0" w:color="auto"/>
                      </w:divBdr>
                      <w:divsChild>
                        <w:div w:id="19597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9619">
                  <w:marLeft w:val="0"/>
                  <w:marRight w:val="0"/>
                  <w:marTop w:val="0"/>
                  <w:marBottom w:val="0"/>
                  <w:divBdr>
                    <w:top w:val="none" w:sz="0" w:space="0" w:color="auto"/>
                    <w:left w:val="none" w:sz="0" w:space="0" w:color="auto"/>
                    <w:bottom w:val="none" w:sz="0" w:space="0" w:color="auto"/>
                    <w:right w:val="none" w:sz="0" w:space="0" w:color="auto"/>
                  </w:divBdr>
                  <w:divsChild>
                    <w:div w:id="11997800">
                      <w:marLeft w:val="0"/>
                      <w:marRight w:val="0"/>
                      <w:marTop w:val="0"/>
                      <w:marBottom w:val="0"/>
                      <w:divBdr>
                        <w:top w:val="none" w:sz="0" w:space="0" w:color="auto"/>
                        <w:left w:val="none" w:sz="0" w:space="0" w:color="auto"/>
                        <w:bottom w:val="none" w:sz="0" w:space="0" w:color="auto"/>
                        <w:right w:val="none" w:sz="0" w:space="0" w:color="auto"/>
                      </w:divBdr>
                      <w:divsChild>
                        <w:div w:id="916207390">
                          <w:marLeft w:val="0"/>
                          <w:marRight w:val="0"/>
                          <w:marTop w:val="0"/>
                          <w:marBottom w:val="0"/>
                          <w:divBdr>
                            <w:top w:val="none" w:sz="0" w:space="0" w:color="auto"/>
                            <w:left w:val="none" w:sz="0" w:space="0" w:color="auto"/>
                            <w:bottom w:val="none" w:sz="0" w:space="0" w:color="auto"/>
                            <w:right w:val="none" w:sz="0" w:space="0" w:color="auto"/>
                          </w:divBdr>
                        </w:div>
                      </w:divsChild>
                    </w:div>
                    <w:div w:id="143469945">
                      <w:marLeft w:val="0"/>
                      <w:marRight w:val="0"/>
                      <w:marTop w:val="0"/>
                      <w:marBottom w:val="0"/>
                      <w:divBdr>
                        <w:top w:val="none" w:sz="0" w:space="0" w:color="auto"/>
                        <w:left w:val="none" w:sz="0" w:space="0" w:color="auto"/>
                        <w:bottom w:val="none" w:sz="0" w:space="0" w:color="auto"/>
                        <w:right w:val="none" w:sz="0" w:space="0" w:color="auto"/>
                      </w:divBdr>
                      <w:divsChild>
                        <w:div w:id="886113267">
                          <w:marLeft w:val="0"/>
                          <w:marRight w:val="0"/>
                          <w:marTop w:val="0"/>
                          <w:marBottom w:val="0"/>
                          <w:divBdr>
                            <w:top w:val="none" w:sz="0" w:space="0" w:color="auto"/>
                            <w:left w:val="none" w:sz="0" w:space="0" w:color="auto"/>
                            <w:bottom w:val="none" w:sz="0" w:space="0" w:color="auto"/>
                            <w:right w:val="none" w:sz="0" w:space="0" w:color="auto"/>
                          </w:divBdr>
                          <w:divsChild>
                            <w:div w:id="8450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2423">
                      <w:marLeft w:val="0"/>
                      <w:marRight w:val="0"/>
                      <w:marTop w:val="0"/>
                      <w:marBottom w:val="0"/>
                      <w:divBdr>
                        <w:top w:val="none" w:sz="0" w:space="0" w:color="auto"/>
                        <w:left w:val="none" w:sz="0" w:space="0" w:color="auto"/>
                        <w:bottom w:val="none" w:sz="0" w:space="0" w:color="auto"/>
                        <w:right w:val="none" w:sz="0" w:space="0" w:color="auto"/>
                      </w:divBdr>
                      <w:divsChild>
                        <w:div w:id="1762918992">
                          <w:marLeft w:val="0"/>
                          <w:marRight w:val="0"/>
                          <w:marTop w:val="0"/>
                          <w:marBottom w:val="0"/>
                          <w:divBdr>
                            <w:top w:val="none" w:sz="0" w:space="0" w:color="auto"/>
                            <w:left w:val="none" w:sz="0" w:space="0" w:color="auto"/>
                            <w:bottom w:val="none" w:sz="0" w:space="0" w:color="auto"/>
                            <w:right w:val="none" w:sz="0" w:space="0" w:color="auto"/>
                          </w:divBdr>
                          <w:divsChild>
                            <w:div w:id="2330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6339">
                      <w:marLeft w:val="0"/>
                      <w:marRight w:val="0"/>
                      <w:marTop w:val="0"/>
                      <w:marBottom w:val="0"/>
                      <w:divBdr>
                        <w:top w:val="none" w:sz="0" w:space="0" w:color="auto"/>
                        <w:left w:val="none" w:sz="0" w:space="0" w:color="auto"/>
                        <w:bottom w:val="none" w:sz="0" w:space="0" w:color="auto"/>
                        <w:right w:val="none" w:sz="0" w:space="0" w:color="auto"/>
                      </w:divBdr>
                      <w:divsChild>
                        <w:div w:id="653293564">
                          <w:marLeft w:val="0"/>
                          <w:marRight w:val="0"/>
                          <w:marTop w:val="0"/>
                          <w:marBottom w:val="0"/>
                          <w:divBdr>
                            <w:top w:val="none" w:sz="0" w:space="0" w:color="auto"/>
                            <w:left w:val="none" w:sz="0" w:space="0" w:color="auto"/>
                            <w:bottom w:val="none" w:sz="0" w:space="0" w:color="auto"/>
                            <w:right w:val="none" w:sz="0" w:space="0" w:color="auto"/>
                          </w:divBdr>
                          <w:divsChild>
                            <w:div w:id="545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88965">
                      <w:marLeft w:val="0"/>
                      <w:marRight w:val="0"/>
                      <w:marTop w:val="0"/>
                      <w:marBottom w:val="0"/>
                      <w:divBdr>
                        <w:top w:val="none" w:sz="0" w:space="0" w:color="auto"/>
                        <w:left w:val="none" w:sz="0" w:space="0" w:color="auto"/>
                        <w:bottom w:val="none" w:sz="0" w:space="0" w:color="auto"/>
                        <w:right w:val="none" w:sz="0" w:space="0" w:color="auto"/>
                      </w:divBdr>
                      <w:divsChild>
                        <w:div w:id="1799913316">
                          <w:marLeft w:val="0"/>
                          <w:marRight w:val="0"/>
                          <w:marTop w:val="0"/>
                          <w:marBottom w:val="0"/>
                          <w:divBdr>
                            <w:top w:val="none" w:sz="0" w:space="0" w:color="auto"/>
                            <w:left w:val="none" w:sz="0" w:space="0" w:color="auto"/>
                            <w:bottom w:val="none" w:sz="0" w:space="0" w:color="auto"/>
                            <w:right w:val="none" w:sz="0" w:space="0" w:color="auto"/>
                          </w:divBdr>
                          <w:divsChild>
                            <w:div w:id="511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8467">
                  <w:marLeft w:val="0"/>
                  <w:marRight w:val="0"/>
                  <w:marTop w:val="0"/>
                  <w:marBottom w:val="0"/>
                  <w:divBdr>
                    <w:top w:val="none" w:sz="0" w:space="0" w:color="auto"/>
                    <w:left w:val="none" w:sz="0" w:space="0" w:color="auto"/>
                    <w:bottom w:val="none" w:sz="0" w:space="0" w:color="auto"/>
                    <w:right w:val="none" w:sz="0" w:space="0" w:color="auto"/>
                  </w:divBdr>
                  <w:divsChild>
                    <w:div w:id="1921786708">
                      <w:marLeft w:val="0"/>
                      <w:marRight w:val="0"/>
                      <w:marTop w:val="0"/>
                      <w:marBottom w:val="0"/>
                      <w:divBdr>
                        <w:top w:val="none" w:sz="0" w:space="0" w:color="auto"/>
                        <w:left w:val="none" w:sz="0" w:space="0" w:color="auto"/>
                        <w:bottom w:val="none" w:sz="0" w:space="0" w:color="auto"/>
                        <w:right w:val="none" w:sz="0" w:space="0" w:color="auto"/>
                      </w:divBdr>
                      <w:divsChild>
                        <w:div w:id="1599559909">
                          <w:marLeft w:val="0"/>
                          <w:marRight w:val="0"/>
                          <w:marTop w:val="0"/>
                          <w:marBottom w:val="0"/>
                          <w:divBdr>
                            <w:top w:val="none" w:sz="0" w:space="0" w:color="auto"/>
                            <w:left w:val="none" w:sz="0" w:space="0" w:color="auto"/>
                            <w:bottom w:val="none" w:sz="0" w:space="0" w:color="auto"/>
                            <w:right w:val="none" w:sz="0" w:space="0" w:color="auto"/>
                          </w:divBdr>
                        </w:div>
                      </w:divsChild>
                    </w:div>
                    <w:div w:id="1527601181">
                      <w:marLeft w:val="0"/>
                      <w:marRight w:val="0"/>
                      <w:marTop w:val="0"/>
                      <w:marBottom w:val="0"/>
                      <w:divBdr>
                        <w:top w:val="none" w:sz="0" w:space="0" w:color="auto"/>
                        <w:left w:val="none" w:sz="0" w:space="0" w:color="auto"/>
                        <w:bottom w:val="none" w:sz="0" w:space="0" w:color="auto"/>
                        <w:right w:val="none" w:sz="0" w:space="0" w:color="auto"/>
                      </w:divBdr>
                      <w:divsChild>
                        <w:div w:id="1712916790">
                          <w:marLeft w:val="0"/>
                          <w:marRight w:val="0"/>
                          <w:marTop w:val="0"/>
                          <w:marBottom w:val="0"/>
                          <w:divBdr>
                            <w:top w:val="none" w:sz="0" w:space="0" w:color="auto"/>
                            <w:left w:val="none" w:sz="0" w:space="0" w:color="auto"/>
                            <w:bottom w:val="none" w:sz="0" w:space="0" w:color="auto"/>
                            <w:right w:val="none" w:sz="0" w:space="0" w:color="auto"/>
                          </w:divBdr>
                          <w:divsChild>
                            <w:div w:id="15448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7475">
                      <w:marLeft w:val="0"/>
                      <w:marRight w:val="0"/>
                      <w:marTop w:val="0"/>
                      <w:marBottom w:val="0"/>
                      <w:divBdr>
                        <w:top w:val="none" w:sz="0" w:space="0" w:color="auto"/>
                        <w:left w:val="none" w:sz="0" w:space="0" w:color="auto"/>
                        <w:bottom w:val="none" w:sz="0" w:space="0" w:color="auto"/>
                        <w:right w:val="none" w:sz="0" w:space="0" w:color="auto"/>
                      </w:divBdr>
                      <w:divsChild>
                        <w:div w:id="821853817">
                          <w:marLeft w:val="0"/>
                          <w:marRight w:val="0"/>
                          <w:marTop w:val="0"/>
                          <w:marBottom w:val="0"/>
                          <w:divBdr>
                            <w:top w:val="none" w:sz="0" w:space="0" w:color="auto"/>
                            <w:left w:val="none" w:sz="0" w:space="0" w:color="auto"/>
                            <w:bottom w:val="none" w:sz="0" w:space="0" w:color="auto"/>
                            <w:right w:val="none" w:sz="0" w:space="0" w:color="auto"/>
                          </w:divBdr>
                          <w:divsChild>
                            <w:div w:id="18595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49355">
                  <w:marLeft w:val="0"/>
                  <w:marRight w:val="0"/>
                  <w:marTop w:val="0"/>
                  <w:marBottom w:val="0"/>
                  <w:divBdr>
                    <w:top w:val="none" w:sz="0" w:space="0" w:color="auto"/>
                    <w:left w:val="none" w:sz="0" w:space="0" w:color="auto"/>
                    <w:bottom w:val="none" w:sz="0" w:space="0" w:color="auto"/>
                    <w:right w:val="none" w:sz="0" w:space="0" w:color="auto"/>
                  </w:divBdr>
                  <w:divsChild>
                    <w:div w:id="1094279827">
                      <w:marLeft w:val="0"/>
                      <w:marRight w:val="0"/>
                      <w:marTop w:val="0"/>
                      <w:marBottom w:val="0"/>
                      <w:divBdr>
                        <w:top w:val="none" w:sz="0" w:space="0" w:color="auto"/>
                        <w:left w:val="none" w:sz="0" w:space="0" w:color="auto"/>
                        <w:bottom w:val="none" w:sz="0" w:space="0" w:color="auto"/>
                        <w:right w:val="none" w:sz="0" w:space="0" w:color="auto"/>
                      </w:divBdr>
                      <w:divsChild>
                        <w:div w:id="378742805">
                          <w:marLeft w:val="0"/>
                          <w:marRight w:val="0"/>
                          <w:marTop w:val="0"/>
                          <w:marBottom w:val="0"/>
                          <w:divBdr>
                            <w:top w:val="none" w:sz="0" w:space="0" w:color="auto"/>
                            <w:left w:val="none" w:sz="0" w:space="0" w:color="auto"/>
                            <w:bottom w:val="none" w:sz="0" w:space="0" w:color="auto"/>
                            <w:right w:val="none" w:sz="0" w:space="0" w:color="auto"/>
                          </w:divBdr>
                        </w:div>
                      </w:divsChild>
                    </w:div>
                    <w:div w:id="518737279">
                      <w:marLeft w:val="0"/>
                      <w:marRight w:val="0"/>
                      <w:marTop w:val="0"/>
                      <w:marBottom w:val="0"/>
                      <w:divBdr>
                        <w:top w:val="none" w:sz="0" w:space="0" w:color="auto"/>
                        <w:left w:val="none" w:sz="0" w:space="0" w:color="auto"/>
                        <w:bottom w:val="none" w:sz="0" w:space="0" w:color="auto"/>
                        <w:right w:val="none" w:sz="0" w:space="0" w:color="auto"/>
                      </w:divBdr>
                      <w:divsChild>
                        <w:div w:id="1348604213">
                          <w:marLeft w:val="0"/>
                          <w:marRight w:val="0"/>
                          <w:marTop w:val="0"/>
                          <w:marBottom w:val="0"/>
                          <w:divBdr>
                            <w:top w:val="none" w:sz="0" w:space="0" w:color="auto"/>
                            <w:left w:val="none" w:sz="0" w:space="0" w:color="auto"/>
                            <w:bottom w:val="none" w:sz="0" w:space="0" w:color="auto"/>
                            <w:right w:val="none" w:sz="0" w:space="0" w:color="auto"/>
                          </w:divBdr>
                          <w:divsChild>
                            <w:div w:id="1324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931">
                      <w:marLeft w:val="0"/>
                      <w:marRight w:val="0"/>
                      <w:marTop w:val="0"/>
                      <w:marBottom w:val="0"/>
                      <w:divBdr>
                        <w:top w:val="none" w:sz="0" w:space="0" w:color="auto"/>
                        <w:left w:val="none" w:sz="0" w:space="0" w:color="auto"/>
                        <w:bottom w:val="none" w:sz="0" w:space="0" w:color="auto"/>
                        <w:right w:val="none" w:sz="0" w:space="0" w:color="auto"/>
                      </w:divBdr>
                      <w:divsChild>
                        <w:div w:id="1197112332">
                          <w:marLeft w:val="0"/>
                          <w:marRight w:val="0"/>
                          <w:marTop w:val="0"/>
                          <w:marBottom w:val="0"/>
                          <w:divBdr>
                            <w:top w:val="none" w:sz="0" w:space="0" w:color="auto"/>
                            <w:left w:val="none" w:sz="0" w:space="0" w:color="auto"/>
                            <w:bottom w:val="none" w:sz="0" w:space="0" w:color="auto"/>
                            <w:right w:val="none" w:sz="0" w:space="0" w:color="auto"/>
                          </w:divBdr>
                          <w:divsChild>
                            <w:div w:id="7226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616647">
      <w:bodyDiv w:val="1"/>
      <w:marLeft w:val="0"/>
      <w:marRight w:val="0"/>
      <w:marTop w:val="0"/>
      <w:marBottom w:val="0"/>
      <w:divBdr>
        <w:top w:val="none" w:sz="0" w:space="0" w:color="auto"/>
        <w:left w:val="none" w:sz="0" w:space="0" w:color="auto"/>
        <w:bottom w:val="none" w:sz="0" w:space="0" w:color="auto"/>
        <w:right w:val="none" w:sz="0" w:space="0" w:color="auto"/>
      </w:divBdr>
      <w:divsChild>
        <w:div w:id="242758230">
          <w:marLeft w:val="0"/>
          <w:marRight w:val="0"/>
          <w:marTop w:val="0"/>
          <w:marBottom w:val="0"/>
          <w:divBdr>
            <w:top w:val="none" w:sz="0" w:space="0" w:color="auto"/>
            <w:left w:val="none" w:sz="0" w:space="0" w:color="auto"/>
            <w:bottom w:val="none" w:sz="0" w:space="0" w:color="auto"/>
            <w:right w:val="none" w:sz="0" w:space="0" w:color="auto"/>
          </w:divBdr>
          <w:divsChild>
            <w:div w:id="140268153">
              <w:marLeft w:val="0"/>
              <w:marRight w:val="0"/>
              <w:marTop w:val="0"/>
              <w:marBottom w:val="0"/>
              <w:divBdr>
                <w:top w:val="none" w:sz="0" w:space="0" w:color="auto"/>
                <w:left w:val="none" w:sz="0" w:space="0" w:color="auto"/>
                <w:bottom w:val="none" w:sz="0" w:space="0" w:color="auto"/>
                <w:right w:val="none" w:sz="0" w:space="0" w:color="auto"/>
              </w:divBdr>
              <w:divsChild>
                <w:div w:id="4389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6725">
          <w:marLeft w:val="0"/>
          <w:marRight w:val="0"/>
          <w:marTop w:val="0"/>
          <w:marBottom w:val="0"/>
          <w:divBdr>
            <w:top w:val="none" w:sz="0" w:space="0" w:color="auto"/>
            <w:left w:val="none" w:sz="0" w:space="0" w:color="auto"/>
            <w:bottom w:val="none" w:sz="0" w:space="0" w:color="auto"/>
            <w:right w:val="none" w:sz="0" w:space="0" w:color="auto"/>
          </w:divBdr>
          <w:divsChild>
            <w:div w:id="317342839">
              <w:marLeft w:val="0"/>
              <w:marRight w:val="0"/>
              <w:marTop w:val="0"/>
              <w:marBottom w:val="0"/>
              <w:divBdr>
                <w:top w:val="none" w:sz="0" w:space="0" w:color="auto"/>
                <w:left w:val="none" w:sz="0" w:space="0" w:color="auto"/>
                <w:bottom w:val="none" w:sz="0" w:space="0" w:color="auto"/>
                <w:right w:val="none" w:sz="0" w:space="0" w:color="auto"/>
              </w:divBdr>
            </w:div>
          </w:divsChild>
        </w:div>
        <w:div w:id="924218494">
          <w:marLeft w:val="0"/>
          <w:marRight w:val="0"/>
          <w:marTop w:val="0"/>
          <w:marBottom w:val="0"/>
          <w:divBdr>
            <w:top w:val="none" w:sz="0" w:space="0" w:color="auto"/>
            <w:left w:val="none" w:sz="0" w:space="0" w:color="auto"/>
            <w:bottom w:val="none" w:sz="0" w:space="0" w:color="auto"/>
            <w:right w:val="none" w:sz="0" w:space="0" w:color="auto"/>
          </w:divBdr>
          <w:divsChild>
            <w:div w:id="455948317">
              <w:marLeft w:val="0"/>
              <w:marRight w:val="0"/>
              <w:marTop w:val="0"/>
              <w:marBottom w:val="0"/>
              <w:divBdr>
                <w:top w:val="none" w:sz="0" w:space="0" w:color="auto"/>
                <w:left w:val="none" w:sz="0" w:space="0" w:color="auto"/>
                <w:bottom w:val="none" w:sz="0" w:space="0" w:color="auto"/>
                <w:right w:val="none" w:sz="0" w:space="0" w:color="auto"/>
              </w:divBdr>
              <w:divsChild>
                <w:div w:id="1180971866">
                  <w:marLeft w:val="0"/>
                  <w:marRight w:val="0"/>
                  <w:marTop w:val="0"/>
                  <w:marBottom w:val="0"/>
                  <w:divBdr>
                    <w:top w:val="none" w:sz="0" w:space="0" w:color="auto"/>
                    <w:left w:val="none" w:sz="0" w:space="0" w:color="auto"/>
                    <w:bottom w:val="none" w:sz="0" w:space="0" w:color="auto"/>
                    <w:right w:val="none" w:sz="0" w:space="0" w:color="auto"/>
                  </w:divBdr>
                </w:div>
              </w:divsChild>
            </w:div>
            <w:div w:id="831071108">
              <w:marLeft w:val="0"/>
              <w:marRight w:val="0"/>
              <w:marTop w:val="0"/>
              <w:marBottom w:val="0"/>
              <w:divBdr>
                <w:top w:val="none" w:sz="0" w:space="0" w:color="auto"/>
                <w:left w:val="none" w:sz="0" w:space="0" w:color="auto"/>
                <w:bottom w:val="none" w:sz="0" w:space="0" w:color="auto"/>
                <w:right w:val="none" w:sz="0" w:space="0" w:color="auto"/>
              </w:divBdr>
              <w:divsChild>
                <w:div w:id="492794906">
                  <w:marLeft w:val="0"/>
                  <w:marRight w:val="0"/>
                  <w:marTop w:val="0"/>
                  <w:marBottom w:val="0"/>
                  <w:divBdr>
                    <w:top w:val="none" w:sz="0" w:space="0" w:color="auto"/>
                    <w:left w:val="none" w:sz="0" w:space="0" w:color="auto"/>
                    <w:bottom w:val="none" w:sz="0" w:space="0" w:color="auto"/>
                    <w:right w:val="none" w:sz="0" w:space="0" w:color="auto"/>
                  </w:divBdr>
                </w:div>
              </w:divsChild>
            </w:div>
            <w:div w:id="834883228">
              <w:marLeft w:val="0"/>
              <w:marRight w:val="0"/>
              <w:marTop w:val="0"/>
              <w:marBottom w:val="0"/>
              <w:divBdr>
                <w:top w:val="none" w:sz="0" w:space="0" w:color="auto"/>
                <w:left w:val="none" w:sz="0" w:space="0" w:color="auto"/>
                <w:bottom w:val="none" w:sz="0" w:space="0" w:color="auto"/>
                <w:right w:val="none" w:sz="0" w:space="0" w:color="auto"/>
              </w:divBdr>
            </w:div>
            <w:div w:id="1870146698">
              <w:marLeft w:val="0"/>
              <w:marRight w:val="0"/>
              <w:marTop w:val="0"/>
              <w:marBottom w:val="0"/>
              <w:divBdr>
                <w:top w:val="none" w:sz="0" w:space="0" w:color="auto"/>
                <w:left w:val="none" w:sz="0" w:space="0" w:color="auto"/>
                <w:bottom w:val="none" w:sz="0" w:space="0" w:color="auto"/>
                <w:right w:val="none" w:sz="0" w:space="0" w:color="auto"/>
              </w:divBdr>
              <w:divsChild>
                <w:div w:id="21265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578">
          <w:marLeft w:val="0"/>
          <w:marRight w:val="0"/>
          <w:marTop w:val="0"/>
          <w:marBottom w:val="0"/>
          <w:divBdr>
            <w:top w:val="none" w:sz="0" w:space="0" w:color="auto"/>
            <w:left w:val="none" w:sz="0" w:space="0" w:color="auto"/>
            <w:bottom w:val="none" w:sz="0" w:space="0" w:color="auto"/>
            <w:right w:val="none" w:sz="0" w:space="0" w:color="auto"/>
          </w:divBdr>
          <w:divsChild>
            <w:div w:id="575629205">
              <w:marLeft w:val="0"/>
              <w:marRight w:val="0"/>
              <w:marTop w:val="0"/>
              <w:marBottom w:val="0"/>
              <w:divBdr>
                <w:top w:val="none" w:sz="0" w:space="0" w:color="auto"/>
                <w:left w:val="none" w:sz="0" w:space="0" w:color="auto"/>
                <w:bottom w:val="none" w:sz="0" w:space="0" w:color="auto"/>
                <w:right w:val="none" w:sz="0" w:space="0" w:color="auto"/>
              </w:divBdr>
              <w:divsChild>
                <w:div w:id="8888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7124">
      <w:bodyDiv w:val="1"/>
      <w:marLeft w:val="0"/>
      <w:marRight w:val="0"/>
      <w:marTop w:val="0"/>
      <w:marBottom w:val="0"/>
      <w:divBdr>
        <w:top w:val="none" w:sz="0" w:space="0" w:color="auto"/>
        <w:left w:val="none" w:sz="0" w:space="0" w:color="auto"/>
        <w:bottom w:val="none" w:sz="0" w:space="0" w:color="auto"/>
        <w:right w:val="none" w:sz="0" w:space="0" w:color="auto"/>
      </w:divBdr>
      <w:divsChild>
        <w:div w:id="333455348">
          <w:marLeft w:val="0"/>
          <w:marRight w:val="0"/>
          <w:marTop w:val="0"/>
          <w:marBottom w:val="0"/>
          <w:divBdr>
            <w:top w:val="none" w:sz="0" w:space="0" w:color="auto"/>
            <w:left w:val="none" w:sz="0" w:space="0" w:color="auto"/>
            <w:bottom w:val="none" w:sz="0" w:space="0" w:color="auto"/>
            <w:right w:val="none" w:sz="0" w:space="0" w:color="auto"/>
          </w:divBdr>
        </w:div>
        <w:div w:id="2068071850">
          <w:marLeft w:val="0"/>
          <w:marRight w:val="0"/>
          <w:marTop w:val="240"/>
          <w:marBottom w:val="0"/>
          <w:divBdr>
            <w:top w:val="none" w:sz="0" w:space="0" w:color="auto"/>
            <w:left w:val="none" w:sz="0" w:space="0" w:color="auto"/>
            <w:bottom w:val="none" w:sz="0" w:space="0" w:color="auto"/>
            <w:right w:val="none" w:sz="0" w:space="0" w:color="auto"/>
          </w:divBdr>
          <w:divsChild>
            <w:div w:id="2000499128">
              <w:marLeft w:val="0"/>
              <w:marRight w:val="0"/>
              <w:marTop w:val="0"/>
              <w:marBottom w:val="0"/>
              <w:divBdr>
                <w:top w:val="none" w:sz="0" w:space="0" w:color="auto"/>
                <w:left w:val="none" w:sz="0" w:space="0" w:color="auto"/>
                <w:bottom w:val="none" w:sz="0" w:space="0" w:color="auto"/>
                <w:right w:val="none" w:sz="0" w:space="0" w:color="auto"/>
              </w:divBdr>
              <w:divsChild>
                <w:div w:id="1227718478">
                  <w:marLeft w:val="0"/>
                  <w:marRight w:val="0"/>
                  <w:marTop w:val="0"/>
                  <w:marBottom w:val="0"/>
                  <w:divBdr>
                    <w:top w:val="none" w:sz="0" w:space="0" w:color="auto"/>
                    <w:left w:val="none" w:sz="0" w:space="0" w:color="auto"/>
                    <w:bottom w:val="none" w:sz="0" w:space="0" w:color="auto"/>
                    <w:right w:val="none" w:sz="0" w:space="0" w:color="auto"/>
                  </w:divBdr>
                  <w:divsChild>
                    <w:div w:id="1366642182">
                      <w:marLeft w:val="0"/>
                      <w:marRight w:val="0"/>
                      <w:marTop w:val="0"/>
                      <w:marBottom w:val="0"/>
                      <w:divBdr>
                        <w:top w:val="none" w:sz="0" w:space="0" w:color="auto"/>
                        <w:left w:val="none" w:sz="0" w:space="0" w:color="auto"/>
                        <w:bottom w:val="none" w:sz="0" w:space="0" w:color="auto"/>
                        <w:right w:val="none" w:sz="0" w:space="0" w:color="auto"/>
                      </w:divBdr>
                      <w:divsChild>
                        <w:div w:id="16404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1241">
                  <w:marLeft w:val="0"/>
                  <w:marRight w:val="0"/>
                  <w:marTop w:val="0"/>
                  <w:marBottom w:val="0"/>
                  <w:divBdr>
                    <w:top w:val="none" w:sz="0" w:space="0" w:color="auto"/>
                    <w:left w:val="none" w:sz="0" w:space="0" w:color="auto"/>
                    <w:bottom w:val="none" w:sz="0" w:space="0" w:color="auto"/>
                    <w:right w:val="none" w:sz="0" w:space="0" w:color="auto"/>
                  </w:divBdr>
                  <w:divsChild>
                    <w:div w:id="248781027">
                      <w:marLeft w:val="0"/>
                      <w:marRight w:val="0"/>
                      <w:marTop w:val="0"/>
                      <w:marBottom w:val="0"/>
                      <w:divBdr>
                        <w:top w:val="none" w:sz="0" w:space="0" w:color="auto"/>
                        <w:left w:val="none" w:sz="0" w:space="0" w:color="auto"/>
                        <w:bottom w:val="none" w:sz="0" w:space="0" w:color="auto"/>
                        <w:right w:val="none" w:sz="0" w:space="0" w:color="auto"/>
                      </w:divBdr>
                      <w:divsChild>
                        <w:div w:id="20215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80333">
                  <w:marLeft w:val="0"/>
                  <w:marRight w:val="0"/>
                  <w:marTop w:val="0"/>
                  <w:marBottom w:val="0"/>
                  <w:divBdr>
                    <w:top w:val="none" w:sz="0" w:space="0" w:color="auto"/>
                    <w:left w:val="none" w:sz="0" w:space="0" w:color="auto"/>
                    <w:bottom w:val="none" w:sz="0" w:space="0" w:color="auto"/>
                    <w:right w:val="none" w:sz="0" w:space="0" w:color="auto"/>
                  </w:divBdr>
                  <w:divsChild>
                    <w:div w:id="1144854939">
                      <w:marLeft w:val="0"/>
                      <w:marRight w:val="0"/>
                      <w:marTop w:val="0"/>
                      <w:marBottom w:val="0"/>
                      <w:divBdr>
                        <w:top w:val="none" w:sz="0" w:space="0" w:color="auto"/>
                        <w:left w:val="none" w:sz="0" w:space="0" w:color="auto"/>
                        <w:bottom w:val="none" w:sz="0" w:space="0" w:color="auto"/>
                        <w:right w:val="none" w:sz="0" w:space="0" w:color="auto"/>
                      </w:divBdr>
                      <w:divsChild>
                        <w:div w:id="4457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4799">
                  <w:marLeft w:val="0"/>
                  <w:marRight w:val="0"/>
                  <w:marTop w:val="0"/>
                  <w:marBottom w:val="0"/>
                  <w:divBdr>
                    <w:top w:val="none" w:sz="0" w:space="0" w:color="auto"/>
                    <w:left w:val="none" w:sz="0" w:space="0" w:color="auto"/>
                    <w:bottom w:val="none" w:sz="0" w:space="0" w:color="auto"/>
                    <w:right w:val="none" w:sz="0" w:space="0" w:color="auto"/>
                  </w:divBdr>
                  <w:divsChild>
                    <w:div w:id="439380260">
                      <w:marLeft w:val="0"/>
                      <w:marRight w:val="0"/>
                      <w:marTop w:val="0"/>
                      <w:marBottom w:val="0"/>
                      <w:divBdr>
                        <w:top w:val="none" w:sz="0" w:space="0" w:color="auto"/>
                        <w:left w:val="none" w:sz="0" w:space="0" w:color="auto"/>
                        <w:bottom w:val="none" w:sz="0" w:space="0" w:color="auto"/>
                        <w:right w:val="none" w:sz="0" w:space="0" w:color="auto"/>
                      </w:divBdr>
                      <w:divsChild>
                        <w:div w:id="17965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2075">
                  <w:marLeft w:val="0"/>
                  <w:marRight w:val="0"/>
                  <w:marTop w:val="0"/>
                  <w:marBottom w:val="0"/>
                  <w:divBdr>
                    <w:top w:val="none" w:sz="0" w:space="0" w:color="auto"/>
                    <w:left w:val="none" w:sz="0" w:space="0" w:color="auto"/>
                    <w:bottom w:val="none" w:sz="0" w:space="0" w:color="auto"/>
                    <w:right w:val="none" w:sz="0" w:space="0" w:color="auto"/>
                  </w:divBdr>
                  <w:divsChild>
                    <w:div w:id="1717923390">
                      <w:marLeft w:val="0"/>
                      <w:marRight w:val="0"/>
                      <w:marTop w:val="0"/>
                      <w:marBottom w:val="0"/>
                      <w:divBdr>
                        <w:top w:val="none" w:sz="0" w:space="0" w:color="auto"/>
                        <w:left w:val="none" w:sz="0" w:space="0" w:color="auto"/>
                        <w:bottom w:val="none" w:sz="0" w:space="0" w:color="auto"/>
                        <w:right w:val="none" w:sz="0" w:space="0" w:color="auto"/>
                      </w:divBdr>
                      <w:divsChild>
                        <w:div w:id="305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794">
                  <w:marLeft w:val="0"/>
                  <w:marRight w:val="0"/>
                  <w:marTop w:val="0"/>
                  <w:marBottom w:val="0"/>
                  <w:divBdr>
                    <w:top w:val="none" w:sz="0" w:space="0" w:color="auto"/>
                    <w:left w:val="none" w:sz="0" w:space="0" w:color="auto"/>
                    <w:bottom w:val="none" w:sz="0" w:space="0" w:color="auto"/>
                    <w:right w:val="none" w:sz="0" w:space="0" w:color="auto"/>
                  </w:divBdr>
                  <w:divsChild>
                    <w:div w:id="1086264702">
                      <w:marLeft w:val="0"/>
                      <w:marRight w:val="0"/>
                      <w:marTop w:val="0"/>
                      <w:marBottom w:val="0"/>
                      <w:divBdr>
                        <w:top w:val="none" w:sz="0" w:space="0" w:color="auto"/>
                        <w:left w:val="none" w:sz="0" w:space="0" w:color="auto"/>
                        <w:bottom w:val="none" w:sz="0" w:space="0" w:color="auto"/>
                        <w:right w:val="none" w:sz="0" w:space="0" w:color="auto"/>
                      </w:divBdr>
                      <w:divsChild>
                        <w:div w:id="2936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487864">
      <w:bodyDiv w:val="1"/>
      <w:marLeft w:val="0"/>
      <w:marRight w:val="0"/>
      <w:marTop w:val="0"/>
      <w:marBottom w:val="0"/>
      <w:divBdr>
        <w:top w:val="none" w:sz="0" w:space="0" w:color="auto"/>
        <w:left w:val="none" w:sz="0" w:space="0" w:color="auto"/>
        <w:bottom w:val="none" w:sz="0" w:space="0" w:color="auto"/>
        <w:right w:val="none" w:sz="0" w:space="0" w:color="auto"/>
      </w:divBdr>
      <w:divsChild>
        <w:div w:id="1256553818">
          <w:marLeft w:val="0"/>
          <w:marRight w:val="0"/>
          <w:marTop w:val="0"/>
          <w:marBottom w:val="0"/>
          <w:divBdr>
            <w:top w:val="none" w:sz="0" w:space="0" w:color="auto"/>
            <w:left w:val="none" w:sz="0" w:space="0" w:color="auto"/>
            <w:bottom w:val="none" w:sz="0" w:space="0" w:color="auto"/>
            <w:right w:val="none" w:sz="0" w:space="0" w:color="auto"/>
          </w:divBdr>
        </w:div>
        <w:div w:id="79716060">
          <w:marLeft w:val="0"/>
          <w:marRight w:val="0"/>
          <w:marTop w:val="240"/>
          <w:marBottom w:val="0"/>
          <w:divBdr>
            <w:top w:val="none" w:sz="0" w:space="0" w:color="auto"/>
            <w:left w:val="none" w:sz="0" w:space="0" w:color="auto"/>
            <w:bottom w:val="none" w:sz="0" w:space="0" w:color="auto"/>
            <w:right w:val="none" w:sz="0" w:space="0" w:color="auto"/>
          </w:divBdr>
          <w:divsChild>
            <w:div w:id="365642516">
              <w:marLeft w:val="0"/>
              <w:marRight w:val="0"/>
              <w:marTop w:val="0"/>
              <w:marBottom w:val="0"/>
              <w:divBdr>
                <w:top w:val="none" w:sz="0" w:space="0" w:color="auto"/>
                <w:left w:val="none" w:sz="0" w:space="0" w:color="auto"/>
                <w:bottom w:val="none" w:sz="0" w:space="0" w:color="auto"/>
                <w:right w:val="none" w:sz="0" w:space="0" w:color="auto"/>
              </w:divBdr>
              <w:divsChild>
                <w:div w:id="1604612827">
                  <w:marLeft w:val="0"/>
                  <w:marRight w:val="0"/>
                  <w:marTop w:val="0"/>
                  <w:marBottom w:val="0"/>
                  <w:divBdr>
                    <w:top w:val="none" w:sz="0" w:space="0" w:color="auto"/>
                    <w:left w:val="none" w:sz="0" w:space="0" w:color="auto"/>
                    <w:bottom w:val="none" w:sz="0" w:space="0" w:color="auto"/>
                    <w:right w:val="none" w:sz="0" w:space="0" w:color="auto"/>
                  </w:divBdr>
                  <w:divsChild>
                    <w:div w:id="1198467262">
                      <w:marLeft w:val="0"/>
                      <w:marRight w:val="0"/>
                      <w:marTop w:val="0"/>
                      <w:marBottom w:val="0"/>
                      <w:divBdr>
                        <w:top w:val="none" w:sz="0" w:space="0" w:color="auto"/>
                        <w:left w:val="none" w:sz="0" w:space="0" w:color="auto"/>
                        <w:bottom w:val="none" w:sz="0" w:space="0" w:color="auto"/>
                        <w:right w:val="none" w:sz="0" w:space="0" w:color="auto"/>
                      </w:divBdr>
                      <w:divsChild>
                        <w:div w:id="473371484">
                          <w:marLeft w:val="0"/>
                          <w:marRight w:val="0"/>
                          <w:marTop w:val="0"/>
                          <w:marBottom w:val="0"/>
                          <w:divBdr>
                            <w:top w:val="none" w:sz="0" w:space="0" w:color="auto"/>
                            <w:left w:val="none" w:sz="0" w:space="0" w:color="auto"/>
                            <w:bottom w:val="none" w:sz="0" w:space="0" w:color="auto"/>
                            <w:right w:val="none" w:sz="0" w:space="0" w:color="auto"/>
                          </w:divBdr>
                        </w:div>
                      </w:divsChild>
                    </w:div>
                    <w:div w:id="1288045001">
                      <w:marLeft w:val="0"/>
                      <w:marRight w:val="0"/>
                      <w:marTop w:val="0"/>
                      <w:marBottom w:val="0"/>
                      <w:divBdr>
                        <w:top w:val="none" w:sz="0" w:space="0" w:color="auto"/>
                        <w:left w:val="none" w:sz="0" w:space="0" w:color="auto"/>
                        <w:bottom w:val="none" w:sz="0" w:space="0" w:color="auto"/>
                        <w:right w:val="none" w:sz="0" w:space="0" w:color="auto"/>
                      </w:divBdr>
                      <w:divsChild>
                        <w:div w:id="225070494">
                          <w:marLeft w:val="0"/>
                          <w:marRight w:val="0"/>
                          <w:marTop w:val="0"/>
                          <w:marBottom w:val="0"/>
                          <w:divBdr>
                            <w:top w:val="none" w:sz="0" w:space="0" w:color="auto"/>
                            <w:left w:val="none" w:sz="0" w:space="0" w:color="auto"/>
                            <w:bottom w:val="none" w:sz="0" w:space="0" w:color="auto"/>
                            <w:right w:val="none" w:sz="0" w:space="0" w:color="auto"/>
                          </w:divBdr>
                          <w:divsChild>
                            <w:div w:id="1240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60851">
                      <w:marLeft w:val="0"/>
                      <w:marRight w:val="0"/>
                      <w:marTop w:val="0"/>
                      <w:marBottom w:val="0"/>
                      <w:divBdr>
                        <w:top w:val="none" w:sz="0" w:space="0" w:color="auto"/>
                        <w:left w:val="none" w:sz="0" w:space="0" w:color="auto"/>
                        <w:bottom w:val="none" w:sz="0" w:space="0" w:color="auto"/>
                        <w:right w:val="none" w:sz="0" w:space="0" w:color="auto"/>
                      </w:divBdr>
                      <w:divsChild>
                        <w:div w:id="1594245118">
                          <w:marLeft w:val="0"/>
                          <w:marRight w:val="0"/>
                          <w:marTop w:val="0"/>
                          <w:marBottom w:val="0"/>
                          <w:divBdr>
                            <w:top w:val="none" w:sz="0" w:space="0" w:color="auto"/>
                            <w:left w:val="none" w:sz="0" w:space="0" w:color="auto"/>
                            <w:bottom w:val="none" w:sz="0" w:space="0" w:color="auto"/>
                            <w:right w:val="none" w:sz="0" w:space="0" w:color="auto"/>
                          </w:divBdr>
                          <w:divsChild>
                            <w:div w:id="276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7440">
                      <w:marLeft w:val="0"/>
                      <w:marRight w:val="0"/>
                      <w:marTop w:val="0"/>
                      <w:marBottom w:val="0"/>
                      <w:divBdr>
                        <w:top w:val="none" w:sz="0" w:space="0" w:color="auto"/>
                        <w:left w:val="none" w:sz="0" w:space="0" w:color="auto"/>
                        <w:bottom w:val="none" w:sz="0" w:space="0" w:color="auto"/>
                        <w:right w:val="none" w:sz="0" w:space="0" w:color="auto"/>
                      </w:divBdr>
                      <w:divsChild>
                        <w:div w:id="1069570081">
                          <w:marLeft w:val="0"/>
                          <w:marRight w:val="0"/>
                          <w:marTop w:val="0"/>
                          <w:marBottom w:val="0"/>
                          <w:divBdr>
                            <w:top w:val="none" w:sz="0" w:space="0" w:color="auto"/>
                            <w:left w:val="none" w:sz="0" w:space="0" w:color="auto"/>
                            <w:bottom w:val="none" w:sz="0" w:space="0" w:color="auto"/>
                            <w:right w:val="none" w:sz="0" w:space="0" w:color="auto"/>
                          </w:divBdr>
                          <w:divsChild>
                            <w:div w:id="12413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1540">
                      <w:marLeft w:val="0"/>
                      <w:marRight w:val="0"/>
                      <w:marTop w:val="0"/>
                      <w:marBottom w:val="0"/>
                      <w:divBdr>
                        <w:top w:val="none" w:sz="0" w:space="0" w:color="auto"/>
                        <w:left w:val="none" w:sz="0" w:space="0" w:color="auto"/>
                        <w:bottom w:val="none" w:sz="0" w:space="0" w:color="auto"/>
                        <w:right w:val="none" w:sz="0" w:space="0" w:color="auto"/>
                      </w:divBdr>
                      <w:divsChild>
                        <w:div w:id="1093434123">
                          <w:marLeft w:val="0"/>
                          <w:marRight w:val="0"/>
                          <w:marTop w:val="0"/>
                          <w:marBottom w:val="0"/>
                          <w:divBdr>
                            <w:top w:val="none" w:sz="0" w:space="0" w:color="auto"/>
                            <w:left w:val="none" w:sz="0" w:space="0" w:color="auto"/>
                            <w:bottom w:val="none" w:sz="0" w:space="0" w:color="auto"/>
                            <w:right w:val="none" w:sz="0" w:space="0" w:color="auto"/>
                          </w:divBdr>
                          <w:divsChild>
                            <w:div w:id="12700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3751">
                  <w:marLeft w:val="0"/>
                  <w:marRight w:val="0"/>
                  <w:marTop w:val="0"/>
                  <w:marBottom w:val="0"/>
                  <w:divBdr>
                    <w:top w:val="none" w:sz="0" w:space="0" w:color="auto"/>
                    <w:left w:val="none" w:sz="0" w:space="0" w:color="auto"/>
                    <w:bottom w:val="none" w:sz="0" w:space="0" w:color="auto"/>
                    <w:right w:val="none" w:sz="0" w:space="0" w:color="auto"/>
                  </w:divBdr>
                  <w:divsChild>
                    <w:div w:id="1993100833">
                      <w:marLeft w:val="0"/>
                      <w:marRight w:val="0"/>
                      <w:marTop w:val="0"/>
                      <w:marBottom w:val="0"/>
                      <w:divBdr>
                        <w:top w:val="none" w:sz="0" w:space="0" w:color="auto"/>
                        <w:left w:val="none" w:sz="0" w:space="0" w:color="auto"/>
                        <w:bottom w:val="none" w:sz="0" w:space="0" w:color="auto"/>
                        <w:right w:val="none" w:sz="0" w:space="0" w:color="auto"/>
                      </w:divBdr>
                      <w:divsChild>
                        <w:div w:id="19761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2165">
                  <w:marLeft w:val="0"/>
                  <w:marRight w:val="0"/>
                  <w:marTop w:val="0"/>
                  <w:marBottom w:val="0"/>
                  <w:divBdr>
                    <w:top w:val="none" w:sz="0" w:space="0" w:color="auto"/>
                    <w:left w:val="none" w:sz="0" w:space="0" w:color="auto"/>
                    <w:bottom w:val="none" w:sz="0" w:space="0" w:color="auto"/>
                    <w:right w:val="none" w:sz="0" w:space="0" w:color="auto"/>
                  </w:divBdr>
                  <w:divsChild>
                    <w:div w:id="2068332453">
                      <w:marLeft w:val="0"/>
                      <w:marRight w:val="0"/>
                      <w:marTop w:val="0"/>
                      <w:marBottom w:val="0"/>
                      <w:divBdr>
                        <w:top w:val="none" w:sz="0" w:space="0" w:color="auto"/>
                        <w:left w:val="none" w:sz="0" w:space="0" w:color="auto"/>
                        <w:bottom w:val="none" w:sz="0" w:space="0" w:color="auto"/>
                        <w:right w:val="none" w:sz="0" w:space="0" w:color="auto"/>
                      </w:divBdr>
                      <w:divsChild>
                        <w:div w:id="1243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009">
                  <w:marLeft w:val="0"/>
                  <w:marRight w:val="0"/>
                  <w:marTop w:val="0"/>
                  <w:marBottom w:val="0"/>
                  <w:divBdr>
                    <w:top w:val="none" w:sz="0" w:space="0" w:color="auto"/>
                    <w:left w:val="none" w:sz="0" w:space="0" w:color="auto"/>
                    <w:bottom w:val="none" w:sz="0" w:space="0" w:color="auto"/>
                    <w:right w:val="none" w:sz="0" w:space="0" w:color="auto"/>
                  </w:divBdr>
                  <w:divsChild>
                    <w:div w:id="739059620">
                      <w:marLeft w:val="0"/>
                      <w:marRight w:val="0"/>
                      <w:marTop w:val="0"/>
                      <w:marBottom w:val="0"/>
                      <w:divBdr>
                        <w:top w:val="none" w:sz="0" w:space="0" w:color="auto"/>
                        <w:left w:val="none" w:sz="0" w:space="0" w:color="auto"/>
                        <w:bottom w:val="none" w:sz="0" w:space="0" w:color="auto"/>
                        <w:right w:val="none" w:sz="0" w:space="0" w:color="auto"/>
                      </w:divBdr>
                      <w:divsChild>
                        <w:div w:id="5305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1512">
                  <w:marLeft w:val="0"/>
                  <w:marRight w:val="0"/>
                  <w:marTop w:val="0"/>
                  <w:marBottom w:val="0"/>
                  <w:divBdr>
                    <w:top w:val="none" w:sz="0" w:space="0" w:color="auto"/>
                    <w:left w:val="none" w:sz="0" w:space="0" w:color="auto"/>
                    <w:bottom w:val="none" w:sz="0" w:space="0" w:color="auto"/>
                    <w:right w:val="none" w:sz="0" w:space="0" w:color="auto"/>
                  </w:divBdr>
                  <w:divsChild>
                    <w:div w:id="485973740">
                      <w:marLeft w:val="0"/>
                      <w:marRight w:val="0"/>
                      <w:marTop w:val="0"/>
                      <w:marBottom w:val="0"/>
                      <w:divBdr>
                        <w:top w:val="none" w:sz="0" w:space="0" w:color="auto"/>
                        <w:left w:val="none" w:sz="0" w:space="0" w:color="auto"/>
                        <w:bottom w:val="none" w:sz="0" w:space="0" w:color="auto"/>
                        <w:right w:val="none" w:sz="0" w:space="0" w:color="auto"/>
                      </w:divBdr>
                      <w:divsChild>
                        <w:div w:id="19830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49647">
      <w:bodyDiv w:val="1"/>
      <w:marLeft w:val="0"/>
      <w:marRight w:val="0"/>
      <w:marTop w:val="0"/>
      <w:marBottom w:val="0"/>
      <w:divBdr>
        <w:top w:val="none" w:sz="0" w:space="0" w:color="auto"/>
        <w:left w:val="none" w:sz="0" w:space="0" w:color="auto"/>
        <w:bottom w:val="none" w:sz="0" w:space="0" w:color="auto"/>
        <w:right w:val="none" w:sz="0" w:space="0" w:color="auto"/>
      </w:divBdr>
      <w:divsChild>
        <w:div w:id="586883222">
          <w:marLeft w:val="0"/>
          <w:marRight w:val="0"/>
          <w:marTop w:val="0"/>
          <w:marBottom w:val="0"/>
          <w:divBdr>
            <w:top w:val="none" w:sz="0" w:space="0" w:color="auto"/>
            <w:left w:val="none" w:sz="0" w:space="0" w:color="auto"/>
            <w:bottom w:val="none" w:sz="0" w:space="0" w:color="auto"/>
            <w:right w:val="none" w:sz="0" w:space="0" w:color="auto"/>
          </w:divBdr>
        </w:div>
        <w:div w:id="1043871776">
          <w:marLeft w:val="0"/>
          <w:marRight w:val="0"/>
          <w:marTop w:val="240"/>
          <w:marBottom w:val="0"/>
          <w:divBdr>
            <w:top w:val="none" w:sz="0" w:space="0" w:color="auto"/>
            <w:left w:val="none" w:sz="0" w:space="0" w:color="auto"/>
            <w:bottom w:val="none" w:sz="0" w:space="0" w:color="auto"/>
            <w:right w:val="none" w:sz="0" w:space="0" w:color="auto"/>
          </w:divBdr>
          <w:divsChild>
            <w:div w:id="1253706751">
              <w:marLeft w:val="0"/>
              <w:marRight w:val="0"/>
              <w:marTop w:val="0"/>
              <w:marBottom w:val="0"/>
              <w:divBdr>
                <w:top w:val="none" w:sz="0" w:space="0" w:color="auto"/>
                <w:left w:val="none" w:sz="0" w:space="0" w:color="auto"/>
                <w:bottom w:val="none" w:sz="0" w:space="0" w:color="auto"/>
                <w:right w:val="none" w:sz="0" w:space="0" w:color="auto"/>
              </w:divBdr>
              <w:divsChild>
                <w:div w:id="1475833676">
                  <w:marLeft w:val="0"/>
                  <w:marRight w:val="0"/>
                  <w:marTop w:val="0"/>
                  <w:marBottom w:val="0"/>
                  <w:divBdr>
                    <w:top w:val="none" w:sz="0" w:space="0" w:color="auto"/>
                    <w:left w:val="none" w:sz="0" w:space="0" w:color="auto"/>
                    <w:bottom w:val="none" w:sz="0" w:space="0" w:color="auto"/>
                    <w:right w:val="none" w:sz="0" w:space="0" w:color="auto"/>
                  </w:divBdr>
                  <w:divsChild>
                    <w:div w:id="995651577">
                      <w:marLeft w:val="0"/>
                      <w:marRight w:val="0"/>
                      <w:marTop w:val="0"/>
                      <w:marBottom w:val="0"/>
                      <w:divBdr>
                        <w:top w:val="none" w:sz="0" w:space="0" w:color="auto"/>
                        <w:left w:val="none" w:sz="0" w:space="0" w:color="auto"/>
                        <w:bottom w:val="none" w:sz="0" w:space="0" w:color="auto"/>
                        <w:right w:val="none" w:sz="0" w:space="0" w:color="auto"/>
                      </w:divBdr>
                      <w:divsChild>
                        <w:div w:id="512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119">
                  <w:marLeft w:val="0"/>
                  <w:marRight w:val="0"/>
                  <w:marTop w:val="0"/>
                  <w:marBottom w:val="0"/>
                  <w:divBdr>
                    <w:top w:val="none" w:sz="0" w:space="0" w:color="auto"/>
                    <w:left w:val="none" w:sz="0" w:space="0" w:color="auto"/>
                    <w:bottom w:val="none" w:sz="0" w:space="0" w:color="auto"/>
                    <w:right w:val="none" w:sz="0" w:space="0" w:color="auto"/>
                  </w:divBdr>
                  <w:divsChild>
                    <w:div w:id="2005744639">
                      <w:marLeft w:val="0"/>
                      <w:marRight w:val="0"/>
                      <w:marTop w:val="0"/>
                      <w:marBottom w:val="0"/>
                      <w:divBdr>
                        <w:top w:val="none" w:sz="0" w:space="0" w:color="auto"/>
                        <w:left w:val="none" w:sz="0" w:space="0" w:color="auto"/>
                        <w:bottom w:val="none" w:sz="0" w:space="0" w:color="auto"/>
                        <w:right w:val="none" w:sz="0" w:space="0" w:color="auto"/>
                      </w:divBdr>
                      <w:divsChild>
                        <w:div w:id="1623531315">
                          <w:marLeft w:val="0"/>
                          <w:marRight w:val="0"/>
                          <w:marTop w:val="0"/>
                          <w:marBottom w:val="0"/>
                          <w:divBdr>
                            <w:top w:val="none" w:sz="0" w:space="0" w:color="auto"/>
                            <w:left w:val="none" w:sz="0" w:space="0" w:color="auto"/>
                            <w:bottom w:val="none" w:sz="0" w:space="0" w:color="auto"/>
                            <w:right w:val="none" w:sz="0" w:space="0" w:color="auto"/>
                          </w:divBdr>
                        </w:div>
                      </w:divsChild>
                    </w:div>
                    <w:div w:id="1789935697">
                      <w:marLeft w:val="0"/>
                      <w:marRight w:val="0"/>
                      <w:marTop w:val="0"/>
                      <w:marBottom w:val="0"/>
                      <w:divBdr>
                        <w:top w:val="none" w:sz="0" w:space="0" w:color="auto"/>
                        <w:left w:val="none" w:sz="0" w:space="0" w:color="auto"/>
                        <w:bottom w:val="none" w:sz="0" w:space="0" w:color="auto"/>
                        <w:right w:val="none" w:sz="0" w:space="0" w:color="auto"/>
                      </w:divBdr>
                      <w:divsChild>
                        <w:div w:id="523636099">
                          <w:marLeft w:val="0"/>
                          <w:marRight w:val="0"/>
                          <w:marTop w:val="0"/>
                          <w:marBottom w:val="0"/>
                          <w:divBdr>
                            <w:top w:val="none" w:sz="0" w:space="0" w:color="auto"/>
                            <w:left w:val="none" w:sz="0" w:space="0" w:color="auto"/>
                            <w:bottom w:val="none" w:sz="0" w:space="0" w:color="auto"/>
                            <w:right w:val="none" w:sz="0" w:space="0" w:color="auto"/>
                          </w:divBdr>
                          <w:divsChild>
                            <w:div w:id="11693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4929">
                      <w:marLeft w:val="0"/>
                      <w:marRight w:val="0"/>
                      <w:marTop w:val="0"/>
                      <w:marBottom w:val="0"/>
                      <w:divBdr>
                        <w:top w:val="none" w:sz="0" w:space="0" w:color="auto"/>
                        <w:left w:val="none" w:sz="0" w:space="0" w:color="auto"/>
                        <w:bottom w:val="none" w:sz="0" w:space="0" w:color="auto"/>
                        <w:right w:val="none" w:sz="0" w:space="0" w:color="auto"/>
                      </w:divBdr>
                      <w:divsChild>
                        <w:div w:id="508256603">
                          <w:marLeft w:val="0"/>
                          <w:marRight w:val="0"/>
                          <w:marTop w:val="0"/>
                          <w:marBottom w:val="0"/>
                          <w:divBdr>
                            <w:top w:val="none" w:sz="0" w:space="0" w:color="auto"/>
                            <w:left w:val="none" w:sz="0" w:space="0" w:color="auto"/>
                            <w:bottom w:val="none" w:sz="0" w:space="0" w:color="auto"/>
                            <w:right w:val="none" w:sz="0" w:space="0" w:color="auto"/>
                          </w:divBdr>
                          <w:divsChild>
                            <w:div w:id="18159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479">
                      <w:marLeft w:val="0"/>
                      <w:marRight w:val="0"/>
                      <w:marTop w:val="0"/>
                      <w:marBottom w:val="0"/>
                      <w:divBdr>
                        <w:top w:val="none" w:sz="0" w:space="0" w:color="auto"/>
                        <w:left w:val="none" w:sz="0" w:space="0" w:color="auto"/>
                        <w:bottom w:val="none" w:sz="0" w:space="0" w:color="auto"/>
                        <w:right w:val="none" w:sz="0" w:space="0" w:color="auto"/>
                      </w:divBdr>
                      <w:divsChild>
                        <w:div w:id="574322030">
                          <w:marLeft w:val="0"/>
                          <w:marRight w:val="0"/>
                          <w:marTop w:val="0"/>
                          <w:marBottom w:val="0"/>
                          <w:divBdr>
                            <w:top w:val="none" w:sz="0" w:space="0" w:color="auto"/>
                            <w:left w:val="none" w:sz="0" w:space="0" w:color="auto"/>
                            <w:bottom w:val="none" w:sz="0" w:space="0" w:color="auto"/>
                            <w:right w:val="none" w:sz="0" w:space="0" w:color="auto"/>
                          </w:divBdr>
                          <w:divsChild>
                            <w:div w:id="15254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5376">
                      <w:marLeft w:val="0"/>
                      <w:marRight w:val="0"/>
                      <w:marTop w:val="0"/>
                      <w:marBottom w:val="0"/>
                      <w:divBdr>
                        <w:top w:val="none" w:sz="0" w:space="0" w:color="auto"/>
                        <w:left w:val="none" w:sz="0" w:space="0" w:color="auto"/>
                        <w:bottom w:val="none" w:sz="0" w:space="0" w:color="auto"/>
                        <w:right w:val="none" w:sz="0" w:space="0" w:color="auto"/>
                      </w:divBdr>
                      <w:divsChild>
                        <w:div w:id="147482641">
                          <w:marLeft w:val="0"/>
                          <w:marRight w:val="0"/>
                          <w:marTop w:val="0"/>
                          <w:marBottom w:val="0"/>
                          <w:divBdr>
                            <w:top w:val="none" w:sz="0" w:space="0" w:color="auto"/>
                            <w:left w:val="none" w:sz="0" w:space="0" w:color="auto"/>
                            <w:bottom w:val="none" w:sz="0" w:space="0" w:color="auto"/>
                            <w:right w:val="none" w:sz="0" w:space="0" w:color="auto"/>
                          </w:divBdr>
                          <w:divsChild>
                            <w:div w:id="21189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494">
                      <w:marLeft w:val="0"/>
                      <w:marRight w:val="0"/>
                      <w:marTop w:val="0"/>
                      <w:marBottom w:val="0"/>
                      <w:divBdr>
                        <w:top w:val="none" w:sz="0" w:space="0" w:color="auto"/>
                        <w:left w:val="none" w:sz="0" w:space="0" w:color="auto"/>
                        <w:bottom w:val="none" w:sz="0" w:space="0" w:color="auto"/>
                        <w:right w:val="none" w:sz="0" w:space="0" w:color="auto"/>
                      </w:divBdr>
                      <w:divsChild>
                        <w:div w:id="1234393737">
                          <w:marLeft w:val="0"/>
                          <w:marRight w:val="0"/>
                          <w:marTop w:val="0"/>
                          <w:marBottom w:val="0"/>
                          <w:divBdr>
                            <w:top w:val="none" w:sz="0" w:space="0" w:color="auto"/>
                            <w:left w:val="none" w:sz="0" w:space="0" w:color="auto"/>
                            <w:bottom w:val="none" w:sz="0" w:space="0" w:color="auto"/>
                            <w:right w:val="none" w:sz="0" w:space="0" w:color="auto"/>
                          </w:divBdr>
                          <w:divsChild>
                            <w:div w:id="8592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90989">
                  <w:marLeft w:val="0"/>
                  <w:marRight w:val="0"/>
                  <w:marTop w:val="0"/>
                  <w:marBottom w:val="0"/>
                  <w:divBdr>
                    <w:top w:val="none" w:sz="0" w:space="0" w:color="auto"/>
                    <w:left w:val="none" w:sz="0" w:space="0" w:color="auto"/>
                    <w:bottom w:val="none" w:sz="0" w:space="0" w:color="auto"/>
                    <w:right w:val="none" w:sz="0" w:space="0" w:color="auto"/>
                  </w:divBdr>
                  <w:divsChild>
                    <w:div w:id="886380052">
                      <w:marLeft w:val="0"/>
                      <w:marRight w:val="0"/>
                      <w:marTop w:val="0"/>
                      <w:marBottom w:val="0"/>
                      <w:divBdr>
                        <w:top w:val="none" w:sz="0" w:space="0" w:color="auto"/>
                        <w:left w:val="none" w:sz="0" w:space="0" w:color="auto"/>
                        <w:bottom w:val="none" w:sz="0" w:space="0" w:color="auto"/>
                        <w:right w:val="none" w:sz="0" w:space="0" w:color="auto"/>
                      </w:divBdr>
                      <w:divsChild>
                        <w:div w:id="399985747">
                          <w:marLeft w:val="0"/>
                          <w:marRight w:val="0"/>
                          <w:marTop w:val="0"/>
                          <w:marBottom w:val="0"/>
                          <w:divBdr>
                            <w:top w:val="none" w:sz="0" w:space="0" w:color="auto"/>
                            <w:left w:val="none" w:sz="0" w:space="0" w:color="auto"/>
                            <w:bottom w:val="none" w:sz="0" w:space="0" w:color="auto"/>
                            <w:right w:val="none" w:sz="0" w:space="0" w:color="auto"/>
                          </w:divBdr>
                        </w:div>
                      </w:divsChild>
                    </w:div>
                    <w:div w:id="804198705">
                      <w:marLeft w:val="0"/>
                      <w:marRight w:val="0"/>
                      <w:marTop w:val="0"/>
                      <w:marBottom w:val="0"/>
                      <w:divBdr>
                        <w:top w:val="none" w:sz="0" w:space="0" w:color="auto"/>
                        <w:left w:val="none" w:sz="0" w:space="0" w:color="auto"/>
                        <w:bottom w:val="none" w:sz="0" w:space="0" w:color="auto"/>
                        <w:right w:val="none" w:sz="0" w:space="0" w:color="auto"/>
                      </w:divBdr>
                      <w:divsChild>
                        <w:div w:id="588001045">
                          <w:marLeft w:val="0"/>
                          <w:marRight w:val="0"/>
                          <w:marTop w:val="0"/>
                          <w:marBottom w:val="0"/>
                          <w:divBdr>
                            <w:top w:val="none" w:sz="0" w:space="0" w:color="auto"/>
                            <w:left w:val="none" w:sz="0" w:space="0" w:color="auto"/>
                            <w:bottom w:val="none" w:sz="0" w:space="0" w:color="auto"/>
                            <w:right w:val="none" w:sz="0" w:space="0" w:color="auto"/>
                          </w:divBdr>
                          <w:divsChild>
                            <w:div w:id="2089764967">
                              <w:marLeft w:val="0"/>
                              <w:marRight w:val="0"/>
                              <w:marTop w:val="0"/>
                              <w:marBottom w:val="0"/>
                              <w:divBdr>
                                <w:top w:val="none" w:sz="0" w:space="0" w:color="auto"/>
                                <w:left w:val="none" w:sz="0" w:space="0" w:color="auto"/>
                                <w:bottom w:val="none" w:sz="0" w:space="0" w:color="auto"/>
                                <w:right w:val="none" w:sz="0" w:space="0" w:color="auto"/>
                              </w:divBdr>
                            </w:div>
                          </w:divsChild>
                        </w:div>
                        <w:div w:id="664628096">
                          <w:marLeft w:val="0"/>
                          <w:marRight w:val="0"/>
                          <w:marTop w:val="0"/>
                          <w:marBottom w:val="0"/>
                          <w:divBdr>
                            <w:top w:val="none" w:sz="0" w:space="0" w:color="auto"/>
                            <w:left w:val="none" w:sz="0" w:space="0" w:color="auto"/>
                            <w:bottom w:val="none" w:sz="0" w:space="0" w:color="auto"/>
                            <w:right w:val="none" w:sz="0" w:space="0" w:color="auto"/>
                          </w:divBdr>
                          <w:divsChild>
                            <w:div w:id="186449944">
                              <w:marLeft w:val="0"/>
                              <w:marRight w:val="0"/>
                              <w:marTop w:val="0"/>
                              <w:marBottom w:val="0"/>
                              <w:divBdr>
                                <w:top w:val="none" w:sz="0" w:space="0" w:color="auto"/>
                                <w:left w:val="none" w:sz="0" w:space="0" w:color="auto"/>
                                <w:bottom w:val="none" w:sz="0" w:space="0" w:color="auto"/>
                                <w:right w:val="none" w:sz="0" w:space="0" w:color="auto"/>
                              </w:divBdr>
                              <w:divsChild>
                                <w:div w:id="14632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6693">
                          <w:marLeft w:val="0"/>
                          <w:marRight w:val="0"/>
                          <w:marTop w:val="0"/>
                          <w:marBottom w:val="0"/>
                          <w:divBdr>
                            <w:top w:val="none" w:sz="0" w:space="0" w:color="auto"/>
                            <w:left w:val="none" w:sz="0" w:space="0" w:color="auto"/>
                            <w:bottom w:val="none" w:sz="0" w:space="0" w:color="auto"/>
                            <w:right w:val="none" w:sz="0" w:space="0" w:color="auto"/>
                          </w:divBdr>
                          <w:divsChild>
                            <w:div w:id="827474974">
                              <w:marLeft w:val="0"/>
                              <w:marRight w:val="0"/>
                              <w:marTop w:val="0"/>
                              <w:marBottom w:val="0"/>
                              <w:divBdr>
                                <w:top w:val="none" w:sz="0" w:space="0" w:color="auto"/>
                                <w:left w:val="none" w:sz="0" w:space="0" w:color="auto"/>
                                <w:bottom w:val="none" w:sz="0" w:space="0" w:color="auto"/>
                                <w:right w:val="none" w:sz="0" w:space="0" w:color="auto"/>
                              </w:divBdr>
                              <w:divsChild>
                                <w:div w:id="11899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0576">
                      <w:marLeft w:val="0"/>
                      <w:marRight w:val="0"/>
                      <w:marTop w:val="0"/>
                      <w:marBottom w:val="0"/>
                      <w:divBdr>
                        <w:top w:val="none" w:sz="0" w:space="0" w:color="auto"/>
                        <w:left w:val="none" w:sz="0" w:space="0" w:color="auto"/>
                        <w:bottom w:val="none" w:sz="0" w:space="0" w:color="auto"/>
                        <w:right w:val="none" w:sz="0" w:space="0" w:color="auto"/>
                      </w:divBdr>
                      <w:divsChild>
                        <w:div w:id="249436406">
                          <w:marLeft w:val="0"/>
                          <w:marRight w:val="0"/>
                          <w:marTop w:val="0"/>
                          <w:marBottom w:val="0"/>
                          <w:divBdr>
                            <w:top w:val="none" w:sz="0" w:space="0" w:color="auto"/>
                            <w:left w:val="none" w:sz="0" w:space="0" w:color="auto"/>
                            <w:bottom w:val="none" w:sz="0" w:space="0" w:color="auto"/>
                            <w:right w:val="none" w:sz="0" w:space="0" w:color="auto"/>
                          </w:divBdr>
                          <w:divsChild>
                            <w:div w:id="19924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58150">
                      <w:marLeft w:val="0"/>
                      <w:marRight w:val="0"/>
                      <w:marTop w:val="0"/>
                      <w:marBottom w:val="0"/>
                      <w:divBdr>
                        <w:top w:val="none" w:sz="0" w:space="0" w:color="auto"/>
                        <w:left w:val="none" w:sz="0" w:space="0" w:color="auto"/>
                        <w:bottom w:val="none" w:sz="0" w:space="0" w:color="auto"/>
                        <w:right w:val="none" w:sz="0" w:space="0" w:color="auto"/>
                      </w:divBdr>
                      <w:divsChild>
                        <w:div w:id="1238900860">
                          <w:marLeft w:val="0"/>
                          <w:marRight w:val="0"/>
                          <w:marTop w:val="0"/>
                          <w:marBottom w:val="0"/>
                          <w:divBdr>
                            <w:top w:val="none" w:sz="0" w:space="0" w:color="auto"/>
                            <w:left w:val="none" w:sz="0" w:space="0" w:color="auto"/>
                            <w:bottom w:val="none" w:sz="0" w:space="0" w:color="auto"/>
                            <w:right w:val="none" w:sz="0" w:space="0" w:color="auto"/>
                          </w:divBdr>
                          <w:divsChild>
                            <w:div w:id="4288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429">
                      <w:marLeft w:val="0"/>
                      <w:marRight w:val="0"/>
                      <w:marTop w:val="0"/>
                      <w:marBottom w:val="0"/>
                      <w:divBdr>
                        <w:top w:val="none" w:sz="0" w:space="0" w:color="auto"/>
                        <w:left w:val="none" w:sz="0" w:space="0" w:color="auto"/>
                        <w:bottom w:val="none" w:sz="0" w:space="0" w:color="auto"/>
                        <w:right w:val="none" w:sz="0" w:space="0" w:color="auto"/>
                      </w:divBdr>
                      <w:divsChild>
                        <w:div w:id="604583299">
                          <w:marLeft w:val="0"/>
                          <w:marRight w:val="0"/>
                          <w:marTop w:val="0"/>
                          <w:marBottom w:val="0"/>
                          <w:divBdr>
                            <w:top w:val="none" w:sz="0" w:space="0" w:color="auto"/>
                            <w:left w:val="none" w:sz="0" w:space="0" w:color="auto"/>
                            <w:bottom w:val="none" w:sz="0" w:space="0" w:color="auto"/>
                            <w:right w:val="none" w:sz="0" w:space="0" w:color="auto"/>
                          </w:divBdr>
                          <w:divsChild>
                            <w:div w:id="1789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4444">
                      <w:marLeft w:val="0"/>
                      <w:marRight w:val="0"/>
                      <w:marTop w:val="0"/>
                      <w:marBottom w:val="0"/>
                      <w:divBdr>
                        <w:top w:val="none" w:sz="0" w:space="0" w:color="auto"/>
                        <w:left w:val="none" w:sz="0" w:space="0" w:color="auto"/>
                        <w:bottom w:val="none" w:sz="0" w:space="0" w:color="auto"/>
                        <w:right w:val="none" w:sz="0" w:space="0" w:color="auto"/>
                      </w:divBdr>
                      <w:divsChild>
                        <w:div w:id="621303368">
                          <w:marLeft w:val="0"/>
                          <w:marRight w:val="0"/>
                          <w:marTop w:val="0"/>
                          <w:marBottom w:val="0"/>
                          <w:divBdr>
                            <w:top w:val="none" w:sz="0" w:space="0" w:color="auto"/>
                            <w:left w:val="none" w:sz="0" w:space="0" w:color="auto"/>
                            <w:bottom w:val="none" w:sz="0" w:space="0" w:color="auto"/>
                            <w:right w:val="none" w:sz="0" w:space="0" w:color="auto"/>
                          </w:divBdr>
                          <w:divsChild>
                            <w:div w:id="4872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4061">
                      <w:marLeft w:val="0"/>
                      <w:marRight w:val="0"/>
                      <w:marTop w:val="0"/>
                      <w:marBottom w:val="0"/>
                      <w:divBdr>
                        <w:top w:val="none" w:sz="0" w:space="0" w:color="auto"/>
                        <w:left w:val="none" w:sz="0" w:space="0" w:color="auto"/>
                        <w:bottom w:val="none" w:sz="0" w:space="0" w:color="auto"/>
                        <w:right w:val="none" w:sz="0" w:space="0" w:color="auto"/>
                      </w:divBdr>
                      <w:divsChild>
                        <w:div w:id="1818565508">
                          <w:marLeft w:val="0"/>
                          <w:marRight w:val="0"/>
                          <w:marTop w:val="0"/>
                          <w:marBottom w:val="0"/>
                          <w:divBdr>
                            <w:top w:val="none" w:sz="0" w:space="0" w:color="auto"/>
                            <w:left w:val="none" w:sz="0" w:space="0" w:color="auto"/>
                            <w:bottom w:val="none" w:sz="0" w:space="0" w:color="auto"/>
                            <w:right w:val="none" w:sz="0" w:space="0" w:color="auto"/>
                          </w:divBdr>
                          <w:divsChild>
                            <w:div w:id="13323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9350">
                  <w:marLeft w:val="0"/>
                  <w:marRight w:val="0"/>
                  <w:marTop w:val="0"/>
                  <w:marBottom w:val="0"/>
                  <w:divBdr>
                    <w:top w:val="none" w:sz="0" w:space="0" w:color="auto"/>
                    <w:left w:val="none" w:sz="0" w:space="0" w:color="auto"/>
                    <w:bottom w:val="none" w:sz="0" w:space="0" w:color="auto"/>
                    <w:right w:val="none" w:sz="0" w:space="0" w:color="auto"/>
                  </w:divBdr>
                  <w:divsChild>
                    <w:div w:id="424350633">
                      <w:marLeft w:val="0"/>
                      <w:marRight w:val="0"/>
                      <w:marTop w:val="0"/>
                      <w:marBottom w:val="0"/>
                      <w:divBdr>
                        <w:top w:val="none" w:sz="0" w:space="0" w:color="auto"/>
                        <w:left w:val="none" w:sz="0" w:space="0" w:color="auto"/>
                        <w:bottom w:val="none" w:sz="0" w:space="0" w:color="auto"/>
                        <w:right w:val="none" w:sz="0" w:space="0" w:color="auto"/>
                      </w:divBdr>
                      <w:divsChild>
                        <w:div w:id="244535999">
                          <w:marLeft w:val="0"/>
                          <w:marRight w:val="0"/>
                          <w:marTop w:val="0"/>
                          <w:marBottom w:val="0"/>
                          <w:divBdr>
                            <w:top w:val="none" w:sz="0" w:space="0" w:color="auto"/>
                            <w:left w:val="none" w:sz="0" w:space="0" w:color="auto"/>
                            <w:bottom w:val="none" w:sz="0" w:space="0" w:color="auto"/>
                            <w:right w:val="none" w:sz="0" w:space="0" w:color="auto"/>
                          </w:divBdr>
                        </w:div>
                      </w:divsChild>
                    </w:div>
                    <w:div w:id="1069965443">
                      <w:marLeft w:val="0"/>
                      <w:marRight w:val="0"/>
                      <w:marTop w:val="0"/>
                      <w:marBottom w:val="0"/>
                      <w:divBdr>
                        <w:top w:val="none" w:sz="0" w:space="0" w:color="auto"/>
                        <w:left w:val="none" w:sz="0" w:space="0" w:color="auto"/>
                        <w:bottom w:val="none" w:sz="0" w:space="0" w:color="auto"/>
                        <w:right w:val="none" w:sz="0" w:space="0" w:color="auto"/>
                      </w:divBdr>
                      <w:divsChild>
                        <w:div w:id="1829441702">
                          <w:marLeft w:val="0"/>
                          <w:marRight w:val="0"/>
                          <w:marTop w:val="0"/>
                          <w:marBottom w:val="0"/>
                          <w:divBdr>
                            <w:top w:val="none" w:sz="0" w:space="0" w:color="auto"/>
                            <w:left w:val="none" w:sz="0" w:space="0" w:color="auto"/>
                            <w:bottom w:val="none" w:sz="0" w:space="0" w:color="auto"/>
                            <w:right w:val="none" w:sz="0" w:space="0" w:color="auto"/>
                          </w:divBdr>
                          <w:divsChild>
                            <w:div w:id="10621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6218">
                      <w:marLeft w:val="0"/>
                      <w:marRight w:val="0"/>
                      <w:marTop w:val="0"/>
                      <w:marBottom w:val="0"/>
                      <w:divBdr>
                        <w:top w:val="none" w:sz="0" w:space="0" w:color="auto"/>
                        <w:left w:val="none" w:sz="0" w:space="0" w:color="auto"/>
                        <w:bottom w:val="none" w:sz="0" w:space="0" w:color="auto"/>
                        <w:right w:val="none" w:sz="0" w:space="0" w:color="auto"/>
                      </w:divBdr>
                      <w:divsChild>
                        <w:div w:id="1656956284">
                          <w:marLeft w:val="0"/>
                          <w:marRight w:val="0"/>
                          <w:marTop w:val="0"/>
                          <w:marBottom w:val="0"/>
                          <w:divBdr>
                            <w:top w:val="none" w:sz="0" w:space="0" w:color="auto"/>
                            <w:left w:val="none" w:sz="0" w:space="0" w:color="auto"/>
                            <w:bottom w:val="none" w:sz="0" w:space="0" w:color="auto"/>
                            <w:right w:val="none" w:sz="0" w:space="0" w:color="auto"/>
                          </w:divBdr>
                          <w:divsChild>
                            <w:div w:id="792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3185">
                      <w:marLeft w:val="0"/>
                      <w:marRight w:val="0"/>
                      <w:marTop w:val="0"/>
                      <w:marBottom w:val="0"/>
                      <w:divBdr>
                        <w:top w:val="none" w:sz="0" w:space="0" w:color="auto"/>
                        <w:left w:val="none" w:sz="0" w:space="0" w:color="auto"/>
                        <w:bottom w:val="none" w:sz="0" w:space="0" w:color="auto"/>
                        <w:right w:val="none" w:sz="0" w:space="0" w:color="auto"/>
                      </w:divBdr>
                      <w:divsChild>
                        <w:div w:id="1958676106">
                          <w:marLeft w:val="0"/>
                          <w:marRight w:val="0"/>
                          <w:marTop w:val="0"/>
                          <w:marBottom w:val="0"/>
                          <w:divBdr>
                            <w:top w:val="none" w:sz="0" w:space="0" w:color="auto"/>
                            <w:left w:val="none" w:sz="0" w:space="0" w:color="auto"/>
                            <w:bottom w:val="none" w:sz="0" w:space="0" w:color="auto"/>
                            <w:right w:val="none" w:sz="0" w:space="0" w:color="auto"/>
                          </w:divBdr>
                          <w:divsChild>
                            <w:div w:id="623462168">
                              <w:marLeft w:val="0"/>
                              <w:marRight w:val="0"/>
                              <w:marTop w:val="0"/>
                              <w:marBottom w:val="0"/>
                              <w:divBdr>
                                <w:top w:val="none" w:sz="0" w:space="0" w:color="auto"/>
                                <w:left w:val="none" w:sz="0" w:space="0" w:color="auto"/>
                                <w:bottom w:val="none" w:sz="0" w:space="0" w:color="auto"/>
                                <w:right w:val="none" w:sz="0" w:space="0" w:color="auto"/>
                              </w:divBdr>
                            </w:div>
                          </w:divsChild>
                        </w:div>
                        <w:div w:id="669868210">
                          <w:marLeft w:val="0"/>
                          <w:marRight w:val="0"/>
                          <w:marTop w:val="0"/>
                          <w:marBottom w:val="0"/>
                          <w:divBdr>
                            <w:top w:val="none" w:sz="0" w:space="0" w:color="auto"/>
                            <w:left w:val="none" w:sz="0" w:space="0" w:color="auto"/>
                            <w:bottom w:val="none" w:sz="0" w:space="0" w:color="auto"/>
                            <w:right w:val="none" w:sz="0" w:space="0" w:color="auto"/>
                          </w:divBdr>
                          <w:divsChild>
                            <w:div w:id="1372345037">
                              <w:marLeft w:val="0"/>
                              <w:marRight w:val="0"/>
                              <w:marTop w:val="0"/>
                              <w:marBottom w:val="0"/>
                              <w:divBdr>
                                <w:top w:val="none" w:sz="0" w:space="0" w:color="auto"/>
                                <w:left w:val="none" w:sz="0" w:space="0" w:color="auto"/>
                                <w:bottom w:val="none" w:sz="0" w:space="0" w:color="auto"/>
                                <w:right w:val="none" w:sz="0" w:space="0" w:color="auto"/>
                              </w:divBdr>
                              <w:divsChild>
                                <w:div w:id="14928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9701">
                          <w:marLeft w:val="0"/>
                          <w:marRight w:val="0"/>
                          <w:marTop w:val="0"/>
                          <w:marBottom w:val="0"/>
                          <w:divBdr>
                            <w:top w:val="none" w:sz="0" w:space="0" w:color="auto"/>
                            <w:left w:val="none" w:sz="0" w:space="0" w:color="auto"/>
                            <w:bottom w:val="none" w:sz="0" w:space="0" w:color="auto"/>
                            <w:right w:val="none" w:sz="0" w:space="0" w:color="auto"/>
                          </w:divBdr>
                          <w:divsChild>
                            <w:div w:id="758674950">
                              <w:marLeft w:val="0"/>
                              <w:marRight w:val="0"/>
                              <w:marTop w:val="0"/>
                              <w:marBottom w:val="0"/>
                              <w:divBdr>
                                <w:top w:val="none" w:sz="0" w:space="0" w:color="auto"/>
                                <w:left w:val="none" w:sz="0" w:space="0" w:color="auto"/>
                                <w:bottom w:val="none" w:sz="0" w:space="0" w:color="auto"/>
                                <w:right w:val="none" w:sz="0" w:space="0" w:color="auto"/>
                              </w:divBdr>
                              <w:divsChild>
                                <w:div w:id="5201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41940">
                          <w:marLeft w:val="0"/>
                          <w:marRight w:val="0"/>
                          <w:marTop w:val="0"/>
                          <w:marBottom w:val="0"/>
                          <w:divBdr>
                            <w:top w:val="none" w:sz="0" w:space="0" w:color="auto"/>
                            <w:left w:val="none" w:sz="0" w:space="0" w:color="auto"/>
                            <w:bottom w:val="none" w:sz="0" w:space="0" w:color="auto"/>
                            <w:right w:val="none" w:sz="0" w:space="0" w:color="auto"/>
                          </w:divBdr>
                          <w:divsChild>
                            <w:div w:id="317002204">
                              <w:marLeft w:val="0"/>
                              <w:marRight w:val="0"/>
                              <w:marTop w:val="0"/>
                              <w:marBottom w:val="0"/>
                              <w:divBdr>
                                <w:top w:val="none" w:sz="0" w:space="0" w:color="auto"/>
                                <w:left w:val="none" w:sz="0" w:space="0" w:color="auto"/>
                                <w:bottom w:val="none" w:sz="0" w:space="0" w:color="auto"/>
                                <w:right w:val="none" w:sz="0" w:space="0" w:color="auto"/>
                              </w:divBdr>
                              <w:divsChild>
                                <w:div w:id="18816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41371">
                      <w:marLeft w:val="0"/>
                      <w:marRight w:val="0"/>
                      <w:marTop w:val="0"/>
                      <w:marBottom w:val="0"/>
                      <w:divBdr>
                        <w:top w:val="none" w:sz="0" w:space="0" w:color="auto"/>
                        <w:left w:val="none" w:sz="0" w:space="0" w:color="auto"/>
                        <w:bottom w:val="none" w:sz="0" w:space="0" w:color="auto"/>
                        <w:right w:val="none" w:sz="0" w:space="0" w:color="auto"/>
                      </w:divBdr>
                      <w:divsChild>
                        <w:div w:id="126170091">
                          <w:marLeft w:val="0"/>
                          <w:marRight w:val="0"/>
                          <w:marTop w:val="0"/>
                          <w:marBottom w:val="0"/>
                          <w:divBdr>
                            <w:top w:val="none" w:sz="0" w:space="0" w:color="auto"/>
                            <w:left w:val="none" w:sz="0" w:space="0" w:color="auto"/>
                            <w:bottom w:val="none" w:sz="0" w:space="0" w:color="auto"/>
                            <w:right w:val="none" w:sz="0" w:space="0" w:color="auto"/>
                          </w:divBdr>
                          <w:divsChild>
                            <w:div w:id="5979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9832">
                      <w:marLeft w:val="0"/>
                      <w:marRight w:val="0"/>
                      <w:marTop w:val="0"/>
                      <w:marBottom w:val="0"/>
                      <w:divBdr>
                        <w:top w:val="none" w:sz="0" w:space="0" w:color="auto"/>
                        <w:left w:val="none" w:sz="0" w:space="0" w:color="auto"/>
                        <w:bottom w:val="none" w:sz="0" w:space="0" w:color="auto"/>
                        <w:right w:val="none" w:sz="0" w:space="0" w:color="auto"/>
                      </w:divBdr>
                      <w:divsChild>
                        <w:div w:id="1572807897">
                          <w:marLeft w:val="0"/>
                          <w:marRight w:val="0"/>
                          <w:marTop w:val="0"/>
                          <w:marBottom w:val="0"/>
                          <w:divBdr>
                            <w:top w:val="none" w:sz="0" w:space="0" w:color="auto"/>
                            <w:left w:val="none" w:sz="0" w:space="0" w:color="auto"/>
                            <w:bottom w:val="none" w:sz="0" w:space="0" w:color="auto"/>
                            <w:right w:val="none" w:sz="0" w:space="0" w:color="auto"/>
                          </w:divBdr>
                          <w:divsChild>
                            <w:div w:id="3670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410">
                      <w:marLeft w:val="0"/>
                      <w:marRight w:val="0"/>
                      <w:marTop w:val="0"/>
                      <w:marBottom w:val="0"/>
                      <w:divBdr>
                        <w:top w:val="none" w:sz="0" w:space="0" w:color="auto"/>
                        <w:left w:val="none" w:sz="0" w:space="0" w:color="auto"/>
                        <w:bottom w:val="none" w:sz="0" w:space="0" w:color="auto"/>
                        <w:right w:val="none" w:sz="0" w:space="0" w:color="auto"/>
                      </w:divBdr>
                      <w:divsChild>
                        <w:div w:id="1757359234">
                          <w:marLeft w:val="0"/>
                          <w:marRight w:val="0"/>
                          <w:marTop w:val="0"/>
                          <w:marBottom w:val="0"/>
                          <w:divBdr>
                            <w:top w:val="none" w:sz="0" w:space="0" w:color="auto"/>
                            <w:left w:val="none" w:sz="0" w:space="0" w:color="auto"/>
                            <w:bottom w:val="none" w:sz="0" w:space="0" w:color="auto"/>
                            <w:right w:val="none" w:sz="0" w:space="0" w:color="auto"/>
                          </w:divBdr>
                          <w:divsChild>
                            <w:div w:id="15075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3452">
                      <w:marLeft w:val="0"/>
                      <w:marRight w:val="0"/>
                      <w:marTop w:val="0"/>
                      <w:marBottom w:val="0"/>
                      <w:divBdr>
                        <w:top w:val="none" w:sz="0" w:space="0" w:color="auto"/>
                        <w:left w:val="none" w:sz="0" w:space="0" w:color="auto"/>
                        <w:bottom w:val="none" w:sz="0" w:space="0" w:color="auto"/>
                        <w:right w:val="none" w:sz="0" w:space="0" w:color="auto"/>
                      </w:divBdr>
                      <w:divsChild>
                        <w:div w:id="1160805426">
                          <w:marLeft w:val="0"/>
                          <w:marRight w:val="0"/>
                          <w:marTop w:val="0"/>
                          <w:marBottom w:val="0"/>
                          <w:divBdr>
                            <w:top w:val="none" w:sz="0" w:space="0" w:color="auto"/>
                            <w:left w:val="none" w:sz="0" w:space="0" w:color="auto"/>
                            <w:bottom w:val="none" w:sz="0" w:space="0" w:color="auto"/>
                            <w:right w:val="none" w:sz="0" w:space="0" w:color="auto"/>
                          </w:divBdr>
                          <w:divsChild>
                            <w:div w:id="6548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6274">
                      <w:marLeft w:val="0"/>
                      <w:marRight w:val="0"/>
                      <w:marTop w:val="0"/>
                      <w:marBottom w:val="0"/>
                      <w:divBdr>
                        <w:top w:val="none" w:sz="0" w:space="0" w:color="auto"/>
                        <w:left w:val="none" w:sz="0" w:space="0" w:color="auto"/>
                        <w:bottom w:val="none" w:sz="0" w:space="0" w:color="auto"/>
                        <w:right w:val="none" w:sz="0" w:space="0" w:color="auto"/>
                      </w:divBdr>
                      <w:divsChild>
                        <w:div w:id="1129855164">
                          <w:marLeft w:val="0"/>
                          <w:marRight w:val="0"/>
                          <w:marTop w:val="0"/>
                          <w:marBottom w:val="0"/>
                          <w:divBdr>
                            <w:top w:val="none" w:sz="0" w:space="0" w:color="auto"/>
                            <w:left w:val="none" w:sz="0" w:space="0" w:color="auto"/>
                            <w:bottom w:val="none" w:sz="0" w:space="0" w:color="auto"/>
                            <w:right w:val="none" w:sz="0" w:space="0" w:color="auto"/>
                          </w:divBdr>
                          <w:divsChild>
                            <w:div w:id="9700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430">
                      <w:marLeft w:val="0"/>
                      <w:marRight w:val="0"/>
                      <w:marTop w:val="0"/>
                      <w:marBottom w:val="0"/>
                      <w:divBdr>
                        <w:top w:val="none" w:sz="0" w:space="0" w:color="auto"/>
                        <w:left w:val="none" w:sz="0" w:space="0" w:color="auto"/>
                        <w:bottom w:val="none" w:sz="0" w:space="0" w:color="auto"/>
                        <w:right w:val="none" w:sz="0" w:space="0" w:color="auto"/>
                      </w:divBdr>
                      <w:divsChild>
                        <w:div w:id="2132282737">
                          <w:marLeft w:val="0"/>
                          <w:marRight w:val="0"/>
                          <w:marTop w:val="0"/>
                          <w:marBottom w:val="0"/>
                          <w:divBdr>
                            <w:top w:val="none" w:sz="0" w:space="0" w:color="auto"/>
                            <w:left w:val="none" w:sz="0" w:space="0" w:color="auto"/>
                            <w:bottom w:val="none" w:sz="0" w:space="0" w:color="auto"/>
                            <w:right w:val="none" w:sz="0" w:space="0" w:color="auto"/>
                          </w:divBdr>
                          <w:divsChild>
                            <w:div w:id="9369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6806">
                      <w:marLeft w:val="0"/>
                      <w:marRight w:val="0"/>
                      <w:marTop w:val="0"/>
                      <w:marBottom w:val="0"/>
                      <w:divBdr>
                        <w:top w:val="none" w:sz="0" w:space="0" w:color="auto"/>
                        <w:left w:val="none" w:sz="0" w:space="0" w:color="auto"/>
                        <w:bottom w:val="none" w:sz="0" w:space="0" w:color="auto"/>
                        <w:right w:val="none" w:sz="0" w:space="0" w:color="auto"/>
                      </w:divBdr>
                      <w:divsChild>
                        <w:div w:id="1984196860">
                          <w:marLeft w:val="0"/>
                          <w:marRight w:val="0"/>
                          <w:marTop w:val="0"/>
                          <w:marBottom w:val="0"/>
                          <w:divBdr>
                            <w:top w:val="none" w:sz="0" w:space="0" w:color="auto"/>
                            <w:left w:val="none" w:sz="0" w:space="0" w:color="auto"/>
                            <w:bottom w:val="none" w:sz="0" w:space="0" w:color="auto"/>
                            <w:right w:val="none" w:sz="0" w:space="0" w:color="auto"/>
                          </w:divBdr>
                          <w:divsChild>
                            <w:div w:id="13246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6636">
                  <w:marLeft w:val="0"/>
                  <w:marRight w:val="0"/>
                  <w:marTop w:val="0"/>
                  <w:marBottom w:val="0"/>
                  <w:divBdr>
                    <w:top w:val="none" w:sz="0" w:space="0" w:color="auto"/>
                    <w:left w:val="none" w:sz="0" w:space="0" w:color="auto"/>
                    <w:bottom w:val="none" w:sz="0" w:space="0" w:color="auto"/>
                    <w:right w:val="none" w:sz="0" w:space="0" w:color="auto"/>
                  </w:divBdr>
                  <w:divsChild>
                    <w:div w:id="431634384">
                      <w:marLeft w:val="0"/>
                      <w:marRight w:val="0"/>
                      <w:marTop w:val="0"/>
                      <w:marBottom w:val="0"/>
                      <w:divBdr>
                        <w:top w:val="none" w:sz="0" w:space="0" w:color="auto"/>
                        <w:left w:val="none" w:sz="0" w:space="0" w:color="auto"/>
                        <w:bottom w:val="none" w:sz="0" w:space="0" w:color="auto"/>
                        <w:right w:val="none" w:sz="0" w:space="0" w:color="auto"/>
                      </w:divBdr>
                      <w:divsChild>
                        <w:div w:id="1609896531">
                          <w:marLeft w:val="0"/>
                          <w:marRight w:val="0"/>
                          <w:marTop w:val="0"/>
                          <w:marBottom w:val="0"/>
                          <w:divBdr>
                            <w:top w:val="none" w:sz="0" w:space="0" w:color="auto"/>
                            <w:left w:val="none" w:sz="0" w:space="0" w:color="auto"/>
                            <w:bottom w:val="none" w:sz="0" w:space="0" w:color="auto"/>
                            <w:right w:val="none" w:sz="0" w:space="0" w:color="auto"/>
                          </w:divBdr>
                        </w:div>
                      </w:divsChild>
                    </w:div>
                    <w:div w:id="1893539698">
                      <w:marLeft w:val="0"/>
                      <w:marRight w:val="0"/>
                      <w:marTop w:val="0"/>
                      <w:marBottom w:val="0"/>
                      <w:divBdr>
                        <w:top w:val="none" w:sz="0" w:space="0" w:color="auto"/>
                        <w:left w:val="none" w:sz="0" w:space="0" w:color="auto"/>
                        <w:bottom w:val="none" w:sz="0" w:space="0" w:color="auto"/>
                        <w:right w:val="none" w:sz="0" w:space="0" w:color="auto"/>
                      </w:divBdr>
                      <w:divsChild>
                        <w:div w:id="704521550">
                          <w:marLeft w:val="0"/>
                          <w:marRight w:val="0"/>
                          <w:marTop w:val="0"/>
                          <w:marBottom w:val="0"/>
                          <w:divBdr>
                            <w:top w:val="none" w:sz="0" w:space="0" w:color="auto"/>
                            <w:left w:val="none" w:sz="0" w:space="0" w:color="auto"/>
                            <w:bottom w:val="none" w:sz="0" w:space="0" w:color="auto"/>
                            <w:right w:val="none" w:sz="0" w:space="0" w:color="auto"/>
                          </w:divBdr>
                          <w:divsChild>
                            <w:div w:id="1166439026">
                              <w:marLeft w:val="0"/>
                              <w:marRight w:val="0"/>
                              <w:marTop w:val="0"/>
                              <w:marBottom w:val="0"/>
                              <w:divBdr>
                                <w:top w:val="none" w:sz="0" w:space="0" w:color="auto"/>
                                <w:left w:val="none" w:sz="0" w:space="0" w:color="auto"/>
                                <w:bottom w:val="none" w:sz="0" w:space="0" w:color="auto"/>
                                <w:right w:val="none" w:sz="0" w:space="0" w:color="auto"/>
                              </w:divBdr>
                            </w:div>
                          </w:divsChild>
                        </w:div>
                        <w:div w:id="1792750017">
                          <w:marLeft w:val="0"/>
                          <w:marRight w:val="0"/>
                          <w:marTop w:val="0"/>
                          <w:marBottom w:val="0"/>
                          <w:divBdr>
                            <w:top w:val="none" w:sz="0" w:space="0" w:color="auto"/>
                            <w:left w:val="none" w:sz="0" w:space="0" w:color="auto"/>
                            <w:bottom w:val="none" w:sz="0" w:space="0" w:color="auto"/>
                            <w:right w:val="none" w:sz="0" w:space="0" w:color="auto"/>
                          </w:divBdr>
                          <w:divsChild>
                            <w:div w:id="1472673825">
                              <w:marLeft w:val="0"/>
                              <w:marRight w:val="0"/>
                              <w:marTop w:val="0"/>
                              <w:marBottom w:val="0"/>
                              <w:divBdr>
                                <w:top w:val="none" w:sz="0" w:space="0" w:color="auto"/>
                                <w:left w:val="none" w:sz="0" w:space="0" w:color="auto"/>
                                <w:bottom w:val="none" w:sz="0" w:space="0" w:color="auto"/>
                                <w:right w:val="none" w:sz="0" w:space="0" w:color="auto"/>
                              </w:divBdr>
                              <w:divsChild>
                                <w:div w:id="5870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56">
                          <w:marLeft w:val="0"/>
                          <w:marRight w:val="0"/>
                          <w:marTop w:val="0"/>
                          <w:marBottom w:val="0"/>
                          <w:divBdr>
                            <w:top w:val="none" w:sz="0" w:space="0" w:color="auto"/>
                            <w:left w:val="none" w:sz="0" w:space="0" w:color="auto"/>
                            <w:bottom w:val="none" w:sz="0" w:space="0" w:color="auto"/>
                            <w:right w:val="none" w:sz="0" w:space="0" w:color="auto"/>
                          </w:divBdr>
                          <w:divsChild>
                            <w:div w:id="1537888752">
                              <w:marLeft w:val="0"/>
                              <w:marRight w:val="0"/>
                              <w:marTop w:val="0"/>
                              <w:marBottom w:val="0"/>
                              <w:divBdr>
                                <w:top w:val="none" w:sz="0" w:space="0" w:color="auto"/>
                                <w:left w:val="none" w:sz="0" w:space="0" w:color="auto"/>
                                <w:bottom w:val="none" w:sz="0" w:space="0" w:color="auto"/>
                                <w:right w:val="none" w:sz="0" w:space="0" w:color="auto"/>
                              </w:divBdr>
                              <w:divsChild>
                                <w:div w:id="12253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794">
                      <w:marLeft w:val="0"/>
                      <w:marRight w:val="0"/>
                      <w:marTop w:val="0"/>
                      <w:marBottom w:val="0"/>
                      <w:divBdr>
                        <w:top w:val="none" w:sz="0" w:space="0" w:color="auto"/>
                        <w:left w:val="none" w:sz="0" w:space="0" w:color="auto"/>
                        <w:bottom w:val="none" w:sz="0" w:space="0" w:color="auto"/>
                        <w:right w:val="none" w:sz="0" w:space="0" w:color="auto"/>
                      </w:divBdr>
                      <w:divsChild>
                        <w:div w:id="52580172">
                          <w:marLeft w:val="0"/>
                          <w:marRight w:val="0"/>
                          <w:marTop w:val="0"/>
                          <w:marBottom w:val="0"/>
                          <w:divBdr>
                            <w:top w:val="none" w:sz="0" w:space="0" w:color="auto"/>
                            <w:left w:val="none" w:sz="0" w:space="0" w:color="auto"/>
                            <w:bottom w:val="none" w:sz="0" w:space="0" w:color="auto"/>
                            <w:right w:val="none" w:sz="0" w:space="0" w:color="auto"/>
                          </w:divBdr>
                          <w:divsChild>
                            <w:div w:id="2003509263">
                              <w:marLeft w:val="0"/>
                              <w:marRight w:val="0"/>
                              <w:marTop w:val="0"/>
                              <w:marBottom w:val="0"/>
                              <w:divBdr>
                                <w:top w:val="none" w:sz="0" w:space="0" w:color="auto"/>
                                <w:left w:val="none" w:sz="0" w:space="0" w:color="auto"/>
                                <w:bottom w:val="none" w:sz="0" w:space="0" w:color="auto"/>
                                <w:right w:val="none" w:sz="0" w:space="0" w:color="auto"/>
                              </w:divBdr>
                            </w:div>
                          </w:divsChild>
                        </w:div>
                        <w:div w:id="964434992">
                          <w:marLeft w:val="0"/>
                          <w:marRight w:val="0"/>
                          <w:marTop w:val="0"/>
                          <w:marBottom w:val="0"/>
                          <w:divBdr>
                            <w:top w:val="none" w:sz="0" w:space="0" w:color="auto"/>
                            <w:left w:val="none" w:sz="0" w:space="0" w:color="auto"/>
                            <w:bottom w:val="none" w:sz="0" w:space="0" w:color="auto"/>
                            <w:right w:val="none" w:sz="0" w:space="0" w:color="auto"/>
                          </w:divBdr>
                          <w:divsChild>
                            <w:div w:id="1340080690">
                              <w:marLeft w:val="0"/>
                              <w:marRight w:val="0"/>
                              <w:marTop w:val="0"/>
                              <w:marBottom w:val="0"/>
                              <w:divBdr>
                                <w:top w:val="none" w:sz="0" w:space="0" w:color="auto"/>
                                <w:left w:val="none" w:sz="0" w:space="0" w:color="auto"/>
                                <w:bottom w:val="none" w:sz="0" w:space="0" w:color="auto"/>
                                <w:right w:val="none" w:sz="0" w:space="0" w:color="auto"/>
                              </w:divBdr>
                              <w:divsChild>
                                <w:div w:id="7964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806">
                          <w:marLeft w:val="0"/>
                          <w:marRight w:val="0"/>
                          <w:marTop w:val="0"/>
                          <w:marBottom w:val="0"/>
                          <w:divBdr>
                            <w:top w:val="none" w:sz="0" w:space="0" w:color="auto"/>
                            <w:left w:val="none" w:sz="0" w:space="0" w:color="auto"/>
                            <w:bottom w:val="none" w:sz="0" w:space="0" w:color="auto"/>
                            <w:right w:val="none" w:sz="0" w:space="0" w:color="auto"/>
                          </w:divBdr>
                          <w:divsChild>
                            <w:div w:id="1820342263">
                              <w:marLeft w:val="0"/>
                              <w:marRight w:val="0"/>
                              <w:marTop w:val="0"/>
                              <w:marBottom w:val="0"/>
                              <w:divBdr>
                                <w:top w:val="none" w:sz="0" w:space="0" w:color="auto"/>
                                <w:left w:val="none" w:sz="0" w:space="0" w:color="auto"/>
                                <w:bottom w:val="none" w:sz="0" w:space="0" w:color="auto"/>
                                <w:right w:val="none" w:sz="0" w:space="0" w:color="auto"/>
                              </w:divBdr>
                              <w:divsChild>
                                <w:div w:id="17900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33137">
                          <w:marLeft w:val="0"/>
                          <w:marRight w:val="0"/>
                          <w:marTop w:val="0"/>
                          <w:marBottom w:val="0"/>
                          <w:divBdr>
                            <w:top w:val="none" w:sz="0" w:space="0" w:color="auto"/>
                            <w:left w:val="none" w:sz="0" w:space="0" w:color="auto"/>
                            <w:bottom w:val="none" w:sz="0" w:space="0" w:color="auto"/>
                            <w:right w:val="none" w:sz="0" w:space="0" w:color="auto"/>
                          </w:divBdr>
                          <w:divsChild>
                            <w:div w:id="457333955">
                              <w:marLeft w:val="0"/>
                              <w:marRight w:val="0"/>
                              <w:marTop w:val="0"/>
                              <w:marBottom w:val="0"/>
                              <w:divBdr>
                                <w:top w:val="none" w:sz="0" w:space="0" w:color="auto"/>
                                <w:left w:val="none" w:sz="0" w:space="0" w:color="auto"/>
                                <w:bottom w:val="none" w:sz="0" w:space="0" w:color="auto"/>
                                <w:right w:val="none" w:sz="0" w:space="0" w:color="auto"/>
                              </w:divBdr>
                              <w:divsChild>
                                <w:div w:id="3495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5801">
                          <w:marLeft w:val="0"/>
                          <w:marRight w:val="0"/>
                          <w:marTop w:val="0"/>
                          <w:marBottom w:val="0"/>
                          <w:divBdr>
                            <w:top w:val="none" w:sz="0" w:space="0" w:color="auto"/>
                            <w:left w:val="none" w:sz="0" w:space="0" w:color="auto"/>
                            <w:bottom w:val="none" w:sz="0" w:space="0" w:color="auto"/>
                            <w:right w:val="none" w:sz="0" w:space="0" w:color="auto"/>
                          </w:divBdr>
                          <w:divsChild>
                            <w:div w:id="1484809655">
                              <w:marLeft w:val="0"/>
                              <w:marRight w:val="0"/>
                              <w:marTop w:val="0"/>
                              <w:marBottom w:val="0"/>
                              <w:divBdr>
                                <w:top w:val="none" w:sz="0" w:space="0" w:color="auto"/>
                                <w:left w:val="none" w:sz="0" w:space="0" w:color="auto"/>
                                <w:bottom w:val="none" w:sz="0" w:space="0" w:color="auto"/>
                                <w:right w:val="none" w:sz="0" w:space="0" w:color="auto"/>
                              </w:divBdr>
                              <w:divsChild>
                                <w:div w:id="18739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4091">
                          <w:marLeft w:val="0"/>
                          <w:marRight w:val="0"/>
                          <w:marTop w:val="0"/>
                          <w:marBottom w:val="0"/>
                          <w:divBdr>
                            <w:top w:val="none" w:sz="0" w:space="0" w:color="auto"/>
                            <w:left w:val="none" w:sz="0" w:space="0" w:color="auto"/>
                            <w:bottom w:val="none" w:sz="0" w:space="0" w:color="auto"/>
                            <w:right w:val="none" w:sz="0" w:space="0" w:color="auto"/>
                          </w:divBdr>
                          <w:divsChild>
                            <w:div w:id="1237394406">
                              <w:marLeft w:val="0"/>
                              <w:marRight w:val="0"/>
                              <w:marTop w:val="0"/>
                              <w:marBottom w:val="0"/>
                              <w:divBdr>
                                <w:top w:val="none" w:sz="0" w:space="0" w:color="auto"/>
                                <w:left w:val="none" w:sz="0" w:space="0" w:color="auto"/>
                                <w:bottom w:val="none" w:sz="0" w:space="0" w:color="auto"/>
                                <w:right w:val="none" w:sz="0" w:space="0" w:color="auto"/>
                              </w:divBdr>
                              <w:divsChild>
                                <w:div w:id="10429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85556">
                      <w:marLeft w:val="0"/>
                      <w:marRight w:val="0"/>
                      <w:marTop w:val="0"/>
                      <w:marBottom w:val="0"/>
                      <w:divBdr>
                        <w:top w:val="none" w:sz="0" w:space="0" w:color="auto"/>
                        <w:left w:val="none" w:sz="0" w:space="0" w:color="auto"/>
                        <w:bottom w:val="none" w:sz="0" w:space="0" w:color="auto"/>
                        <w:right w:val="none" w:sz="0" w:space="0" w:color="auto"/>
                      </w:divBdr>
                      <w:divsChild>
                        <w:div w:id="1440565391">
                          <w:marLeft w:val="0"/>
                          <w:marRight w:val="0"/>
                          <w:marTop w:val="0"/>
                          <w:marBottom w:val="0"/>
                          <w:divBdr>
                            <w:top w:val="none" w:sz="0" w:space="0" w:color="auto"/>
                            <w:left w:val="none" w:sz="0" w:space="0" w:color="auto"/>
                            <w:bottom w:val="none" w:sz="0" w:space="0" w:color="auto"/>
                            <w:right w:val="none" w:sz="0" w:space="0" w:color="auto"/>
                          </w:divBdr>
                          <w:divsChild>
                            <w:div w:id="1888641053">
                              <w:marLeft w:val="0"/>
                              <w:marRight w:val="0"/>
                              <w:marTop w:val="0"/>
                              <w:marBottom w:val="0"/>
                              <w:divBdr>
                                <w:top w:val="none" w:sz="0" w:space="0" w:color="auto"/>
                                <w:left w:val="none" w:sz="0" w:space="0" w:color="auto"/>
                                <w:bottom w:val="none" w:sz="0" w:space="0" w:color="auto"/>
                                <w:right w:val="none" w:sz="0" w:space="0" w:color="auto"/>
                              </w:divBdr>
                            </w:div>
                          </w:divsChild>
                        </w:div>
                        <w:div w:id="98377883">
                          <w:marLeft w:val="0"/>
                          <w:marRight w:val="0"/>
                          <w:marTop w:val="0"/>
                          <w:marBottom w:val="0"/>
                          <w:divBdr>
                            <w:top w:val="none" w:sz="0" w:space="0" w:color="auto"/>
                            <w:left w:val="none" w:sz="0" w:space="0" w:color="auto"/>
                            <w:bottom w:val="none" w:sz="0" w:space="0" w:color="auto"/>
                            <w:right w:val="none" w:sz="0" w:space="0" w:color="auto"/>
                          </w:divBdr>
                          <w:divsChild>
                            <w:div w:id="1857815172">
                              <w:marLeft w:val="0"/>
                              <w:marRight w:val="0"/>
                              <w:marTop w:val="0"/>
                              <w:marBottom w:val="0"/>
                              <w:divBdr>
                                <w:top w:val="none" w:sz="0" w:space="0" w:color="auto"/>
                                <w:left w:val="none" w:sz="0" w:space="0" w:color="auto"/>
                                <w:bottom w:val="none" w:sz="0" w:space="0" w:color="auto"/>
                                <w:right w:val="none" w:sz="0" w:space="0" w:color="auto"/>
                              </w:divBdr>
                              <w:divsChild>
                                <w:div w:id="10009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758">
                          <w:marLeft w:val="0"/>
                          <w:marRight w:val="0"/>
                          <w:marTop w:val="0"/>
                          <w:marBottom w:val="0"/>
                          <w:divBdr>
                            <w:top w:val="none" w:sz="0" w:space="0" w:color="auto"/>
                            <w:left w:val="none" w:sz="0" w:space="0" w:color="auto"/>
                            <w:bottom w:val="none" w:sz="0" w:space="0" w:color="auto"/>
                            <w:right w:val="none" w:sz="0" w:space="0" w:color="auto"/>
                          </w:divBdr>
                          <w:divsChild>
                            <w:div w:id="1442528592">
                              <w:marLeft w:val="0"/>
                              <w:marRight w:val="0"/>
                              <w:marTop w:val="0"/>
                              <w:marBottom w:val="0"/>
                              <w:divBdr>
                                <w:top w:val="none" w:sz="0" w:space="0" w:color="auto"/>
                                <w:left w:val="none" w:sz="0" w:space="0" w:color="auto"/>
                                <w:bottom w:val="none" w:sz="0" w:space="0" w:color="auto"/>
                                <w:right w:val="none" w:sz="0" w:space="0" w:color="auto"/>
                              </w:divBdr>
                              <w:divsChild>
                                <w:div w:id="1587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48208">
                      <w:marLeft w:val="0"/>
                      <w:marRight w:val="0"/>
                      <w:marTop w:val="0"/>
                      <w:marBottom w:val="0"/>
                      <w:divBdr>
                        <w:top w:val="none" w:sz="0" w:space="0" w:color="auto"/>
                        <w:left w:val="none" w:sz="0" w:space="0" w:color="auto"/>
                        <w:bottom w:val="none" w:sz="0" w:space="0" w:color="auto"/>
                        <w:right w:val="none" w:sz="0" w:space="0" w:color="auto"/>
                      </w:divBdr>
                      <w:divsChild>
                        <w:div w:id="580875115">
                          <w:marLeft w:val="0"/>
                          <w:marRight w:val="0"/>
                          <w:marTop w:val="0"/>
                          <w:marBottom w:val="0"/>
                          <w:divBdr>
                            <w:top w:val="none" w:sz="0" w:space="0" w:color="auto"/>
                            <w:left w:val="none" w:sz="0" w:space="0" w:color="auto"/>
                            <w:bottom w:val="none" w:sz="0" w:space="0" w:color="auto"/>
                            <w:right w:val="none" w:sz="0" w:space="0" w:color="auto"/>
                          </w:divBdr>
                          <w:divsChild>
                            <w:div w:id="361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7491">
                  <w:marLeft w:val="0"/>
                  <w:marRight w:val="0"/>
                  <w:marTop w:val="0"/>
                  <w:marBottom w:val="0"/>
                  <w:divBdr>
                    <w:top w:val="none" w:sz="0" w:space="0" w:color="auto"/>
                    <w:left w:val="none" w:sz="0" w:space="0" w:color="auto"/>
                    <w:bottom w:val="none" w:sz="0" w:space="0" w:color="auto"/>
                    <w:right w:val="none" w:sz="0" w:space="0" w:color="auto"/>
                  </w:divBdr>
                  <w:divsChild>
                    <w:div w:id="2087989649">
                      <w:marLeft w:val="0"/>
                      <w:marRight w:val="0"/>
                      <w:marTop w:val="0"/>
                      <w:marBottom w:val="0"/>
                      <w:divBdr>
                        <w:top w:val="none" w:sz="0" w:space="0" w:color="auto"/>
                        <w:left w:val="none" w:sz="0" w:space="0" w:color="auto"/>
                        <w:bottom w:val="none" w:sz="0" w:space="0" w:color="auto"/>
                        <w:right w:val="none" w:sz="0" w:space="0" w:color="auto"/>
                      </w:divBdr>
                      <w:divsChild>
                        <w:div w:id="92671570">
                          <w:marLeft w:val="0"/>
                          <w:marRight w:val="0"/>
                          <w:marTop w:val="0"/>
                          <w:marBottom w:val="0"/>
                          <w:divBdr>
                            <w:top w:val="none" w:sz="0" w:space="0" w:color="auto"/>
                            <w:left w:val="none" w:sz="0" w:space="0" w:color="auto"/>
                            <w:bottom w:val="none" w:sz="0" w:space="0" w:color="auto"/>
                            <w:right w:val="none" w:sz="0" w:space="0" w:color="auto"/>
                          </w:divBdr>
                        </w:div>
                      </w:divsChild>
                    </w:div>
                    <w:div w:id="2061782609">
                      <w:marLeft w:val="0"/>
                      <w:marRight w:val="0"/>
                      <w:marTop w:val="0"/>
                      <w:marBottom w:val="0"/>
                      <w:divBdr>
                        <w:top w:val="none" w:sz="0" w:space="0" w:color="auto"/>
                        <w:left w:val="none" w:sz="0" w:space="0" w:color="auto"/>
                        <w:bottom w:val="none" w:sz="0" w:space="0" w:color="auto"/>
                        <w:right w:val="none" w:sz="0" w:space="0" w:color="auto"/>
                      </w:divBdr>
                      <w:divsChild>
                        <w:div w:id="339821219">
                          <w:marLeft w:val="0"/>
                          <w:marRight w:val="0"/>
                          <w:marTop w:val="0"/>
                          <w:marBottom w:val="0"/>
                          <w:divBdr>
                            <w:top w:val="none" w:sz="0" w:space="0" w:color="auto"/>
                            <w:left w:val="none" w:sz="0" w:space="0" w:color="auto"/>
                            <w:bottom w:val="none" w:sz="0" w:space="0" w:color="auto"/>
                            <w:right w:val="none" w:sz="0" w:space="0" w:color="auto"/>
                          </w:divBdr>
                          <w:divsChild>
                            <w:div w:id="4765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7279">
                      <w:marLeft w:val="0"/>
                      <w:marRight w:val="0"/>
                      <w:marTop w:val="0"/>
                      <w:marBottom w:val="0"/>
                      <w:divBdr>
                        <w:top w:val="none" w:sz="0" w:space="0" w:color="auto"/>
                        <w:left w:val="none" w:sz="0" w:space="0" w:color="auto"/>
                        <w:bottom w:val="none" w:sz="0" w:space="0" w:color="auto"/>
                        <w:right w:val="none" w:sz="0" w:space="0" w:color="auto"/>
                      </w:divBdr>
                      <w:divsChild>
                        <w:div w:id="1689059564">
                          <w:marLeft w:val="0"/>
                          <w:marRight w:val="0"/>
                          <w:marTop w:val="0"/>
                          <w:marBottom w:val="0"/>
                          <w:divBdr>
                            <w:top w:val="none" w:sz="0" w:space="0" w:color="auto"/>
                            <w:left w:val="none" w:sz="0" w:space="0" w:color="auto"/>
                            <w:bottom w:val="none" w:sz="0" w:space="0" w:color="auto"/>
                            <w:right w:val="none" w:sz="0" w:space="0" w:color="auto"/>
                          </w:divBdr>
                          <w:divsChild>
                            <w:div w:id="242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884">
                      <w:marLeft w:val="0"/>
                      <w:marRight w:val="0"/>
                      <w:marTop w:val="0"/>
                      <w:marBottom w:val="0"/>
                      <w:divBdr>
                        <w:top w:val="none" w:sz="0" w:space="0" w:color="auto"/>
                        <w:left w:val="none" w:sz="0" w:space="0" w:color="auto"/>
                        <w:bottom w:val="none" w:sz="0" w:space="0" w:color="auto"/>
                        <w:right w:val="none" w:sz="0" w:space="0" w:color="auto"/>
                      </w:divBdr>
                      <w:divsChild>
                        <w:div w:id="1228685801">
                          <w:marLeft w:val="0"/>
                          <w:marRight w:val="0"/>
                          <w:marTop w:val="0"/>
                          <w:marBottom w:val="0"/>
                          <w:divBdr>
                            <w:top w:val="none" w:sz="0" w:space="0" w:color="auto"/>
                            <w:left w:val="none" w:sz="0" w:space="0" w:color="auto"/>
                            <w:bottom w:val="none" w:sz="0" w:space="0" w:color="auto"/>
                            <w:right w:val="none" w:sz="0" w:space="0" w:color="auto"/>
                          </w:divBdr>
                          <w:divsChild>
                            <w:div w:id="11255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0001">
                  <w:marLeft w:val="0"/>
                  <w:marRight w:val="0"/>
                  <w:marTop w:val="0"/>
                  <w:marBottom w:val="0"/>
                  <w:divBdr>
                    <w:top w:val="none" w:sz="0" w:space="0" w:color="auto"/>
                    <w:left w:val="none" w:sz="0" w:space="0" w:color="auto"/>
                    <w:bottom w:val="none" w:sz="0" w:space="0" w:color="auto"/>
                    <w:right w:val="none" w:sz="0" w:space="0" w:color="auto"/>
                  </w:divBdr>
                  <w:divsChild>
                    <w:div w:id="1588032574">
                      <w:marLeft w:val="0"/>
                      <w:marRight w:val="0"/>
                      <w:marTop w:val="0"/>
                      <w:marBottom w:val="0"/>
                      <w:divBdr>
                        <w:top w:val="none" w:sz="0" w:space="0" w:color="auto"/>
                        <w:left w:val="none" w:sz="0" w:space="0" w:color="auto"/>
                        <w:bottom w:val="none" w:sz="0" w:space="0" w:color="auto"/>
                        <w:right w:val="none" w:sz="0" w:space="0" w:color="auto"/>
                      </w:divBdr>
                      <w:divsChild>
                        <w:div w:id="303703859">
                          <w:marLeft w:val="0"/>
                          <w:marRight w:val="0"/>
                          <w:marTop w:val="0"/>
                          <w:marBottom w:val="0"/>
                          <w:divBdr>
                            <w:top w:val="none" w:sz="0" w:space="0" w:color="auto"/>
                            <w:left w:val="none" w:sz="0" w:space="0" w:color="auto"/>
                            <w:bottom w:val="none" w:sz="0" w:space="0" w:color="auto"/>
                            <w:right w:val="none" w:sz="0" w:space="0" w:color="auto"/>
                          </w:divBdr>
                        </w:div>
                      </w:divsChild>
                    </w:div>
                    <w:div w:id="697898524">
                      <w:marLeft w:val="0"/>
                      <w:marRight w:val="0"/>
                      <w:marTop w:val="0"/>
                      <w:marBottom w:val="0"/>
                      <w:divBdr>
                        <w:top w:val="none" w:sz="0" w:space="0" w:color="auto"/>
                        <w:left w:val="none" w:sz="0" w:space="0" w:color="auto"/>
                        <w:bottom w:val="none" w:sz="0" w:space="0" w:color="auto"/>
                        <w:right w:val="none" w:sz="0" w:space="0" w:color="auto"/>
                      </w:divBdr>
                      <w:divsChild>
                        <w:div w:id="441732619">
                          <w:marLeft w:val="0"/>
                          <w:marRight w:val="0"/>
                          <w:marTop w:val="0"/>
                          <w:marBottom w:val="0"/>
                          <w:divBdr>
                            <w:top w:val="none" w:sz="0" w:space="0" w:color="auto"/>
                            <w:left w:val="none" w:sz="0" w:space="0" w:color="auto"/>
                            <w:bottom w:val="none" w:sz="0" w:space="0" w:color="auto"/>
                            <w:right w:val="none" w:sz="0" w:space="0" w:color="auto"/>
                          </w:divBdr>
                          <w:divsChild>
                            <w:div w:id="6904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80099">
                      <w:marLeft w:val="0"/>
                      <w:marRight w:val="0"/>
                      <w:marTop w:val="0"/>
                      <w:marBottom w:val="0"/>
                      <w:divBdr>
                        <w:top w:val="none" w:sz="0" w:space="0" w:color="auto"/>
                        <w:left w:val="none" w:sz="0" w:space="0" w:color="auto"/>
                        <w:bottom w:val="none" w:sz="0" w:space="0" w:color="auto"/>
                        <w:right w:val="none" w:sz="0" w:space="0" w:color="auto"/>
                      </w:divBdr>
                      <w:divsChild>
                        <w:div w:id="1423182925">
                          <w:marLeft w:val="0"/>
                          <w:marRight w:val="0"/>
                          <w:marTop w:val="0"/>
                          <w:marBottom w:val="0"/>
                          <w:divBdr>
                            <w:top w:val="none" w:sz="0" w:space="0" w:color="auto"/>
                            <w:left w:val="none" w:sz="0" w:space="0" w:color="auto"/>
                            <w:bottom w:val="none" w:sz="0" w:space="0" w:color="auto"/>
                            <w:right w:val="none" w:sz="0" w:space="0" w:color="auto"/>
                          </w:divBdr>
                          <w:divsChild>
                            <w:div w:id="8855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102">
                      <w:marLeft w:val="0"/>
                      <w:marRight w:val="0"/>
                      <w:marTop w:val="0"/>
                      <w:marBottom w:val="0"/>
                      <w:divBdr>
                        <w:top w:val="none" w:sz="0" w:space="0" w:color="auto"/>
                        <w:left w:val="none" w:sz="0" w:space="0" w:color="auto"/>
                        <w:bottom w:val="none" w:sz="0" w:space="0" w:color="auto"/>
                        <w:right w:val="none" w:sz="0" w:space="0" w:color="auto"/>
                      </w:divBdr>
                      <w:divsChild>
                        <w:div w:id="1248920762">
                          <w:marLeft w:val="0"/>
                          <w:marRight w:val="0"/>
                          <w:marTop w:val="0"/>
                          <w:marBottom w:val="0"/>
                          <w:divBdr>
                            <w:top w:val="none" w:sz="0" w:space="0" w:color="auto"/>
                            <w:left w:val="none" w:sz="0" w:space="0" w:color="auto"/>
                            <w:bottom w:val="none" w:sz="0" w:space="0" w:color="auto"/>
                            <w:right w:val="none" w:sz="0" w:space="0" w:color="auto"/>
                          </w:divBdr>
                          <w:divsChild>
                            <w:div w:id="1662544051">
                              <w:marLeft w:val="0"/>
                              <w:marRight w:val="0"/>
                              <w:marTop w:val="0"/>
                              <w:marBottom w:val="0"/>
                              <w:divBdr>
                                <w:top w:val="none" w:sz="0" w:space="0" w:color="auto"/>
                                <w:left w:val="none" w:sz="0" w:space="0" w:color="auto"/>
                                <w:bottom w:val="none" w:sz="0" w:space="0" w:color="auto"/>
                                <w:right w:val="none" w:sz="0" w:space="0" w:color="auto"/>
                              </w:divBdr>
                            </w:div>
                          </w:divsChild>
                        </w:div>
                        <w:div w:id="373312264">
                          <w:marLeft w:val="0"/>
                          <w:marRight w:val="0"/>
                          <w:marTop w:val="0"/>
                          <w:marBottom w:val="0"/>
                          <w:divBdr>
                            <w:top w:val="none" w:sz="0" w:space="0" w:color="auto"/>
                            <w:left w:val="none" w:sz="0" w:space="0" w:color="auto"/>
                            <w:bottom w:val="none" w:sz="0" w:space="0" w:color="auto"/>
                            <w:right w:val="none" w:sz="0" w:space="0" w:color="auto"/>
                          </w:divBdr>
                          <w:divsChild>
                            <w:div w:id="357857609">
                              <w:marLeft w:val="0"/>
                              <w:marRight w:val="0"/>
                              <w:marTop w:val="0"/>
                              <w:marBottom w:val="0"/>
                              <w:divBdr>
                                <w:top w:val="none" w:sz="0" w:space="0" w:color="auto"/>
                                <w:left w:val="none" w:sz="0" w:space="0" w:color="auto"/>
                                <w:bottom w:val="none" w:sz="0" w:space="0" w:color="auto"/>
                                <w:right w:val="none" w:sz="0" w:space="0" w:color="auto"/>
                              </w:divBdr>
                              <w:divsChild>
                                <w:div w:id="17859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6242">
                          <w:marLeft w:val="0"/>
                          <w:marRight w:val="0"/>
                          <w:marTop w:val="0"/>
                          <w:marBottom w:val="0"/>
                          <w:divBdr>
                            <w:top w:val="none" w:sz="0" w:space="0" w:color="auto"/>
                            <w:left w:val="none" w:sz="0" w:space="0" w:color="auto"/>
                            <w:bottom w:val="none" w:sz="0" w:space="0" w:color="auto"/>
                            <w:right w:val="none" w:sz="0" w:space="0" w:color="auto"/>
                          </w:divBdr>
                          <w:divsChild>
                            <w:div w:id="313022382">
                              <w:marLeft w:val="0"/>
                              <w:marRight w:val="0"/>
                              <w:marTop w:val="0"/>
                              <w:marBottom w:val="0"/>
                              <w:divBdr>
                                <w:top w:val="none" w:sz="0" w:space="0" w:color="auto"/>
                                <w:left w:val="none" w:sz="0" w:space="0" w:color="auto"/>
                                <w:bottom w:val="none" w:sz="0" w:space="0" w:color="auto"/>
                                <w:right w:val="none" w:sz="0" w:space="0" w:color="auto"/>
                              </w:divBdr>
                              <w:divsChild>
                                <w:div w:id="4661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49467">
                  <w:marLeft w:val="0"/>
                  <w:marRight w:val="0"/>
                  <w:marTop w:val="0"/>
                  <w:marBottom w:val="0"/>
                  <w:divBdr>
                    <w:top w:val="none" w:sz="0" w:space="0" w:color="auto"/>
                    <w:left w:val="none" w:sz="0" w:space="0" w:color="auto"/>
                    <w:bottom w:val="none" w:sz="0" w:space="0" w:color="auto"/>
                    <w:right w:val="none" w:sz="0" w:space="0" w:color="auto"/>
                  </w:divBdr>
                  <w:divsChild>
                    <w:div w:id="1084495278">
                      <w:marLeft w:val="0"/>
                      <w:marRight w:val="0"/>
                      <w:marTop w:val="0"/>
                      <w:marBottom w:val="0"/>
                      <w:divBdr>
                        <w:top w:val="none" w:sz="0" w:space="0" w:color="auto"/>
                        <w:left w:val="none" w:sz="0" w:space="0" w:color="auto"/>
                        <w:bottom w:val="none" w:sz="0" w:space="0" w:color="auto"/>
                        <w:right w:val="none" w:sz="0" w:space="0" w:color="auto"/>
                      </w:divBdr>
                      <w:divsChild>
                        <w:div w:id="1303660991">
                          <w:marLeft w:val="0"/>
                          <w:marRight w:val="0"/>
                          <w:marTop w:val="0"/>
                          <w:marBottom w:val="0"/>
                          <w:divBdr>
                            <w:top w:val="none" w:sz="0" w:space="0" w:color="auto"/>
                            <w:left w:val="none" w:sz="0" w:space="0" w:color="auto"/>
                            <w:bottom w:val="none" w:sz="0" w:space="0" w:color="auto"/>
                            <w:right w:val="none" w:sz="0" w:space="0" w:color="auto"/>
                          </w:divBdr>
                        </w:div>
                      </w:divsChild>
                    </w:div>
                    <w:div w:id="1476294800">
                      <w:marLeft w:val="0"/>
                      <w:marRight w:val="0"/>
                      <w:marTop w:val="0"/>
                      <w:marBottom w:val="0"/>
                      <w:divBdr>
                        <w:top w:val="none" w:sz="0" w:space="0" w:color="auto"/>
                        <w:left w:val="none" w:sz="0" w:space="0" w:color="auto"/>
                        <w:bottom w:val="none" w:sz="0" w:space="0" w:color="auto"/>
                        <w:right w:val="none" w:sz="0" w:space="0" w:color="auto"/>
                      </w:divBdr>
                      <w:divsChild>
                        <w:div w:id="745766640">
                          <w:marLeft w:val="0"/>
                          <w:marRight w:val="0"/>
                          <w:marTop w:val="0"/>
                          <w:marBottom w:val="0"/>
                          <w:divBdr>
                            <w:top w:val="none" w:sz="0" w:space="0" w:color="auto"/>
                            <w:left w:val="none" w:sz="0" w:space="0" w:color="auto"/>
                            <w:bottom w:val="none" w:sz="0" w:space="0" w:color="auto"/>
                            <w:right w:val="none" w:sz="0" w:space="0" w:color="auto"/>
                          </w:divBdr>
                          <w:divsChild>
                            <w:div w:id="11684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8438">
                      <w:marLeft w:val="0"/>
                      <w:marRight w:val="0"/>
                      <w:marTop w:val="0"/>
                      <w:marBottom w:val="0"/>
                      <w:divBdr>
                        <w:top w:val="none" w:sz="0" w:space="0" w:color="auto"/>
                        <w:left w:val="none" w:sz="0" w:space="0" w:color="auto"/>
                        <w:bottom w:val="none" w:sz="0" w:space="0" w:color="auto"/>
                        <w:right w:val="none" w:sz="0" w:space="0" w:color="auto"/>
                      </w:divBdr>
                      <w:divsChild>
                        <w:div w:id="1788355714">
                          <w:marLeft w:val="0"/>
                          <w:marRight w:val="0"/>
                          <w:marTop w:val="0"/>
                          <w:marBottom w:val="0"/>
                          <w:divBdr>
                            <w:top w:val="none" w:sz="0" w:space="0" w:color="auto"/>
                            <w:left w:val="none" w:sz="0" w:space="0" w:color="auto"/>
                            <w:bottom w:val="none" w:sz="0" w:space="0" w:color="auto"/>
                            <w:right w:val="none" w:sz="0" w:space="0" w:color="auto"/>
                          </w:divBdr>
                          <w:divsChild>
                            <w:div w:id="17381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3235">
                      <w:marLeft w:val="0"/>
                      <w:marRight w:val="0"/>
                      <w:marTop w:val="0"/>
                      <w:marBottom w:val="0"/>
                      <w:divBdr>
                        <w:top w:val="none" w:sz="0" w:space="0" w:color="auto"/>
                        <w:left w:val="none" w:sz="0" w:space="0" w:color="auto"/>
                        <w:bottom w:val="none" w:sz="0" w:space="0" w:color="auto"/>
                        <w:right w:val="none" w:sz="0" w:space="0" w:color="auto"/>
                      </w:divBdr>
                      <w:divsChild>
                        <w:div w:id="623999500">
                          <w:marLeft w:val="0"/>
                          <w:marRight w:val="0"/>
                          <w:marTop w:val="0"/>
                          <w:marBottom w:val="0"/>
                          <w:divBdr>
                            <w:top w:val="none" w:sz="0" w:space="0" w:color="auto"/>
                            <w:left w:val="none" w:sz="0" w:space="0" w:color="auto"/>
                            <w:bottom w:val="none" w:sz="0" w:space="0" w:color="auto"/>
                            <w:right w:val="none" w:sz="0" w:space="0" w:color="auto"/>
                          </w:divBdr>
                          <w:divsChild>
                            <w:div w:id="9352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4439">
                  <w:marLeft w:val="0"/>
                  <w:marRight w:val="0"/>
                  <w:marTop w:val="0"/>
                  <w:marBottom w:val="0"/>
                  <w:divBdr>
                    <w:top w:val="none" w:sz="0" w:space="0" w:color="auto"/>
                    <w:left w:val="none" w:sz="0" w:space="0" w:color="auto"/>
                    <w:bottom w:val="none" w:sz="0" w:space="0" w:color="auto"/>
                    <w:right w:val="none" w:sz="0" w:space="0" w:color="auto"/>
                  </w:divBdr>
                  <w:divsChild>
                    <w:div w:id="645545216">
                      <w:marLeft w:val="0"/>
                      <w:marRight w:val="0"/>
                      <w:marTop w:val="0"/>
                      <w:marBottom w:val="0"/>
                      <w:divBdr>
                        <w:top w:val="none" w:sz="0" w:space="0" w:color="auto"/>
                        <w:left w:val="none" w:sz="0" w:space="0" w:color="auto"/>
                        <w:bottom w:val="none" w:sz="0" w:space="0" w:color="auto"/>
                        <w:right w:val="none" w:sz="0" w:space="0" w:color="auto"/>
                      </w:divBdr>
                      <w:divsChild>
                        <w:div w:id="6561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21018967">
      <w:bodyDiv w:val="1"/>
      <w:marLeft w:val="0"/>
      <w:marRight w:val="0"/>
      <w:marTop w:val="0"/>
      <w:marBottom w:val="0"/>
      <w:divBdr>
        <w:top w:val="none" w:sz="0" w:space="0" w:color="auto"/>
        <w:left w:val="none" w:sz="0" w:space="0" w:color="auto"/>
        <w:bottom w:val="none" w:sz="0" w:space="0" w:color="auto"/>
        <w:right w:val="none" w:sz="0" w:space="0" w:color="auto"/>
      </w:divBdr>
      <w:divsChild>
        <w:div w:id="2127384563">
          <w:marLeft w:val="0"/>
          <w:marRight w:val="0"/>
          <w:marTop w:val="0"/>
          <w:marBottom w:val="0"/>
          <w:divBdr>
            <w:top w:val="none" w:sz="0" w:space="0" w:color="auto"/>
            <w:left w:val="none" w:sz="0" w:space="0" w:color="auto"/>
            <w:bottom w:val="none" w:sz="0" w:space="0" w:color="auto"/>
            <w:right w:val="none" w:sz="0" w:space="0" w:color="auto"/>
          </w:divBdr>
        </w:div>
        <w:div w:id="1362635444">
          <w:marLeft w:val="0"/>
          <w:marRight w:val="0"/>
          <w:marTop w:val="240"/>
          <w:marBottom w:val="0"/>
          <w:divBdr>
            <w:top w:val="none" w:sz="0" w:space="0" w:color="auto"/>
            <w:left w:val="none" w:sz="0" w:space="0" w:color="auto"/>
            <w:bottom w:val="none" w:sz="0" w:space="0" w:color="auto"/>
            <w:right w:val="none" w:sz="0" w:space="0" w:color="auto"/>
          </w:divBdr>
          <w:divsChild>
            <w:div w:id="264387837">
              <w:marLeft w:val="0"/>
              <w:marRight w:val="0"/>
              <w:marTop w:val="0"/>
              <w:marBottom w:val="0"/>
              <w:divBdr>
                <w:top w:val="none" w:sz="0" w:space="0" w:color="auto"/>
                <w:left w:val="none" w:sz="0" w:space="0" w:color="auto"/>
                <w:bottom w:val="none" w:sz="0" w:space="0" w:color="auto"/>
                <w:right w:val="none" w:sz="0" w:space="0" w:color="auto"/>
              </w:divBdr>
              <w:divsChild>
                <w:div w:id="387192594">
                  <w:marLeft w:val="0"/>
                  <w:marRight w:val="0"/>
                  <w:marTop w:val="0"/>
                  <w:marBottom w:val="0"/>
                  <w:divBdr>
                    <w:top w:val="none" w:sz="0" w:space="0" w:color="auto"/>
                    <w:left w:val="none" w:sz="0" w:space="0" w:color="auto"/>
                    <w:bottom w:val="none" w:sz="0" w:space="0" w:color="auto"/>
                    <w:right w:val="none" w:sz="0" w:space="0" w:color="auto"/>
                  </w:divBdr>
                  <w:divsChild>
                    <w:div w:id="10425483">
                      <w:marLeft w:val="0"/>
                      <w:marRight w:val="0"/>
                      <w:marTop w:val="0"/>
                      <w:marBottom w:val="0"/>
                      <w:divBdr>
                        <w:top w:val="none" w:sz="0" w:space="0" w:color="auto"/>
                        <w:left w:val="none" w:sz="0" w:space="0" w:color="auto"/>
                        <w:bottom w:val="none" w:sz="0" w:space="0" w:color="auto"/>
                        <w:right w:val="none" w:sz="0" w:space="0" w:color="auto"/>
                      </w:divBdr>
                      <w:divsChild>
                        <w:div w:id="9839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6759">
                  <w:marLeft w:val="0"/>
                  <w:marRight w:val="0"/>
                  <w:marTop w:val="0"/>
                  <w:marBottom w:val="0"/>
                  <w:divBdr>
                    <w:top w:val="none" w:sz="0" w:space="0" w:color="auto"/>
                    <w:left w:val="none" w:sz="0" w:space="0" w:color="auto"/>
                    <w:bottom w:val="none" w:sz="0" w:space="0" w:color="auto"/>
                    <w:right w:val="none" w:sz="0" w:space="0" w:color="auto"/>
                  </w:divBdr>
                  <w:divsChild>
                    <w:div w:id="1612393200">
                      <w:marLeft w:val="0"/>
                      <w:marRight w:val="0"/>
                      <w:marTop w:val="0"/>
                      <w:marBottom w:val="0"/>
                      <w:divBdr>
                        <w:top w:val="none" w:sz="0" w:space="0" w:color="auto"/>
                        <w:left w:val="none" w:sz="0" w:space="0" w:color="auto"/>
                        <w:bottom w:val="none" w:sz="0" w:space="0" w:color="auto"/>
                        <w:right w:val="none" w:sz="0" w:space="0" w:color="auto"/>
                      </w:divBdr>
                      <w:divsChild>
                        <w:div w:id="4834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5626">
                  <w:marLeft w:val="0"/>
                  <w:marRight w:val="0"/>
                  <w:marTop w:val="0"/>
                  <w:marBottom w:val="0"/>
                  <w:divBdr>
                    <w:top w:val="none" w:sz="0" w:space="0" w:color="auto"/>
                    <w:left w:val="none" w:sz="0" w:space="0" w:color="auto"/>
                    <w:bottom w:val="none" w:sz="0" w:space="0" w:color="auto"/>
                    <w:right w:val="none" w:sz="0" w:space="0" w:color="auto"/>
                  </w:divBdr>
                  <w:divsChild>
                    <w:div w:id="579142948">
                      <w:marLeft w:val="0"/>
                      <w:marRight w:val="0"/>
                      <w:marTop w:val="0"/>
                      <w:marBottom w:val="0"/>
                      <w:divBdr>
                        <w:top w:val="none" w:sz="0" w:space="0" w:color="auto"/>
                        <w:left w:val="none" w:sz="0" w:space="0" w:color="auto"/>
                        <w:bottom w:val="none" w:sz="0" w:space="0" w:color="auto"/>
                        <w:right w:val="none" w:sz="0" w:space="0" w:color="auto"/>
                      </w:divBdr>
                      <w:divsChild>
                        <w:div w:id="1571161359">
                          <w:marLeft w:val="0"/>
                          <w:marRight w:val="0"/>
                          <w:marTop w:val="0"/>
                          <w:marBottom w:val="0"/>
                          <w:divBdr>
                            <w:top w:val="none" w:sz="0" w:space="0" w:color="auto"/>
                            <w:left w:val="none" w:sz="0" w:space="0" w:color="auto"/>
                            <w:bottom w:val="none" w:sz="0" w:space="0" w:color="auto"/>
                            <w:right w:val="none" w:sz="0" w:space="0" w:color="auto"/>
                          </w:divBdr>
                        </w:div>
                      </w:divsChild>
                    </w:div>
                    <w:div w:id="1778941741">
                      <w:marLeft w:val="0"/>
                      <w:marRight w:val="0"/>
                      <w:marTop w:val="0"/>
                      <w:marBottom w:val="0"/>
                      <w:divBdr>
                        <w:top w:val="none" w:sz="0" w:space="0" w:color="auto"/>
                        <w:left w:val="none" w:sz="0" w:space="0" w:color="auto"/>
                        <w:bottom w:val="none" w:sz="0" w:space="0" w:color="auto"/>
                        <w:right w:val="none" w:sz="0" w:space="0" w:color="auto"/>
                      </w:divBdr>
                      <w:divsChild>
                        <w:div w:id="1381369289">
                          <w:marLeft w:val="0"/>
                          <w:marRight w:val="0"/>
                          <w:marTop w:val="0"/>
                          <w:marBottom w:val="0"/>
                          <w:divBdr>
                            <w:top w:val="none" w:sz="0" w:space="0" w:color="auto"/>
                            <w:left w:val="none" w:sz="0" w:space="0" w:color="auto"/>
                            <w:bottom w:val="none" w:sz="0" w:space="0" w:color="auto"/>
                            <w:right w:val="none" w:sz="0" w:space="0" w:color="auto"/>
                          </w:divBdr>
                        </w:div>
                      </w:divsChild>
                    </w:div>
                    <w:div w:id="1446584374">
                      <w:marLeft w:val="0"/>
                      <w:marRight w:val="0"/>
                      <w:marTop w:val="0"/>
                      <w:marBottom w:val="0"/>
                      <w:divBdr>
                        <w:top w:val="none" w:sz="0" w:space="0" w:color="auto"/>
                        <w:left w:val="none" w:sz="0" w:space="0" w:color="auto"/>
                        <w:bottom w:val="none" w:sz="0" w:space="0" w:color="auto"/>
                        <w:right w:val="none" w:sz="0" w:space="0" w:color="auto"/>
                      </w:divBdr>
                      <w:divsChild>
                        <w:div w:id="1531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2990">
                  <w:marLeft w:val="0"/>
                  <w:marRight w:val="0"/>
                  <w:marTop w:val="0"/>
                  <w:marBottom w:val="0"/>
                  <w:divBdr>
                    <w:top w:val="none" w:sz="0" w:space="0" w:color="auto"/>
                    <w:left w:val="none" w:sz="0" w:space="0" w:color="auto"/>
                    <w:bottom w:val="none" w:sz="0" w:space="0" w:color="auto"/>
                    <w:right w:val="none" w:sz="0" w:space="0" w:color="auto"/>
                  </w:divBdr>
                  <w:divsChild>
                    <w:div w:id="1823623087">
                      <w:marLeft w:val="0"/>
                      <w:marRight w:val="0"/>
                      <w:marTop w:val="0"/>
                      <w:marBottom w:val="0"/>
                      <w:divBdr>
                        <w:top w:val="none" w:sz="0" w:space="0" w:color="auto"/>
                        <w:left w:val="none" w:sz="0" w:space="0" w:color="auto"/>
                        <w:bottom w:val="none" w:sz="0" w:space="0" w:color="auto"/>
                        <w:right w:val="none" w:sz="0" w:space="0" w:color="auto"/>
                      </w:divBdr>
                      <w:divsChild>
                        <w:div w:id="1808861261">
                          <w:marLeft w:val="0"/>
                          <w:marRight w:val="0"/>
                          <w:marTop w:val="0"/>
                          <w:marBottom w:val="0"/>
                          <w:divBdr>
                            <w:top w:val="none" w:sz="0" w:space="0" w:color="auto"/>
                            <w:left w:val="none" w:sz="0" w:space="0" w:color="auto"/>
                            <w:bottom w:val="none" w:sz="0" w:space="0" w:color="auto"/>
                            <w:right w:val="none" w:sz="0" w:space="0" w:color="auto"/>
                          </w:divBdr>
                        </w:div>
                      </w:divsChild>
                    </w:div>
                    <w:div w:id="2064864352">
                      <w:marLeft w:val="0"/>
                      <w:marRight w:val="0"/>
                      <w:marTop w:val="0"/>
                      <w:marBottom w:val="0"/>
                      <w:divBdr>
                        <w:top w:val="none" w:sz="0" w:space="0" w:color="auto"/>
                        <w:left w:val="none" w:sz="0" w:space="0" w:color="auto"/>
                        <w:bottom w:val="none" w:sz="0" w:space="0" w:color="auto"/>
                        <w:right w:val="none" w:sz="0" w:space="0" w:color="auto"/>
                      </w:divBdr>
                      <w:divsChild>
                        <w:div w:id="300305053">
                          <w:marLeft w:val="0"/>
                          <w:marRight w:val="0"/>
                          <w:marTop w:val="0"/>
                          <w:marBottom w:val="0"/>
                          <w:divBdr>
                            <w:top w:val="none" w:sz="0" w:space="0" w:color="auto"/>
                            <w:left w:val="none" w:sz="0" w:space="0" w:color="auto"/>
                            <w:bottom w:val="none" w:sz="0" w:space="0" w:color="auto"/>
                            <w:right w:val="none" w:sz="0" w:space="0" w:color="auto"/>
                          </w:divBdr>
                        </w:div>
                      </w:divsChild>
                    </w:div>
                    <w:div w:id="2069911678">
                      <w:marLeft w:val="0"/>
                      <w:marRight w:val="0"/>
                      <w:marTop w:val="0"/>
                      <w:marBottom w:val="0"/>
                      <w:divBdr>
                        <w:top w:val="none" w:sz="0" w:space="0" w:color="auto"/>
                        <w:left w:val="none" w:sz="0" w:space="0" w:color="auto"/>
                        <w:bottom w:val="none" w:sz="0" w:space="0" w:color="auto"/>
                        <w:right w:val="none" w:sz="0" w:space="0" w:color="auto"/>
                      </w:divBdr>
                      <w:divsChild>
                        <w:div w:id="3608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51113">
      <w:bodyDiv w:val="1"/>
      <w:marLeft w:val="0"/>
      <w:marRight w:val="0"/>
      <w:marTop w:val="0"/>
      <w:marBottom w:val="0"/>
      <w:divBdr>
        <w:top w:val="none" w:sz="0" w:space="0" w:color="auto"/>
        <w:left w:val="none" w:sz="0" w:space="0" w:color="auto"/>
        <w:bottom w:val="none" w:sz="0" w:space="0" w:color="auto"/>
        <w:right w:val="none" w:sz="0" w:space="0" w:color="auto"/>
      </w:divBdr>
      <w:divsChild>
        <w:div w:id="675229493">
          <w:marLeft w:val="0"/>
          <w:marRight w:val="0"/>
          <w:marTop w:val="0"/>
          <w:marBottom w:val="0"/>
          <w:divBdr>
            <w:top w:val="none" w:sz="0" w:space="0" w:color="auto"/>
            <w:left w:val="none" w:sz="0" w:space="0" w:color="auto"/>
            <w:bottom w:val="none" w:sz="0" w:space="0" w:color="auto"/>
            <w:right w:val="none" w:sz="0" w:space="0" w:color="auto"/>
          </w:divBdr>
        </w:div>
        <w:div w:id="644702850">
          <w:marLeft w:val="0"/>
          <w:marRight w:val="0"/>
          <w:marTop w:val="240"/>
          <w:marBottom w:val="0"/>
          <w:divBdr>
            <w:top w:val="none" w:sz="0" w:space="0" w:color="auto"/>
            <w:left w:val="none" w:sz="0" w:space="0" w:color="auto"/>
            <w:bottom w:val="none" w:sz="0" w:space="0" w:color="auto"/>
            <w:right w:val="none" w:sz="0" w:space="0" w:color="auto"/>
          </w:divBdr>
          <w:divsChild>
            <w:div w:id="1855879841">
              <w:marLeft w:val="0"/>
              <w:marRight w:val="0"/>
              <w:marTop w:val="0"/>
              <w:marBottom w:val="0"/>
              <w:divBdr>
                <w:top w:val="none" w:sz="0" w:space="0" w:color="auto"/>
                <w:left w:val="none" w:sz="0" w:space="0" w:color="auto"/>
                <w:bottom w:val="none" w:sz="0" w:space="0" w:color="auto"/>
                <w:right w:val="none" w:sz="0" w:space="0" w:color="auto"/>
              </w:divBdr>
              <w:divsChild>
                <w:div w:id="285166070">
                  <w:marLeft w:val="0"/>
                  <w:marRight w:val="0"/>
                  <w:marTop w:val="0"/>
                  <w:marBottom w:val="0"/>
                  <w:divBdr>
                    <w:top w:val="none" w:sz="0" w:space="0" w:color="auto"/>
                    <w:left w:val="none" w:sz="0" w:space="0" w:color="auto"/>
                    <w:bottom w:val="none" w:sz="0" w:space="0" w:color="auto"/>
                    <w:right w:val="none" w:sz="0" w:space="0" w:color="auto"/>
                  </w:divBdr>
                  <w:divsChild>
                    <w:div w:id="796223526">
                      <w:marLeft w:val="0"/>
                      <w:marRight w:val="0"/>
                      <w:marTop w:val="0"/>
                      <w:marBottom w:val="0"/>
                      <w:divBdr>
                        <w:top w:val="none" w:sz="0" w:space="0" w:color="auto"/>
                        <w:left w:val="none" w:sz="0" w:space="0" w:color="auto"/>
                        <w:bottom w:val="none" w:sz="0" w:space="0" w:color="auto"/>
                        <w:right w:val="none" w:sz="0" w:space="0" w:color="auto"/>
                      </w:divBdr>
                      <w:divsChild>
                        <w:div w:id="6132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58995">
                  <w:marLeft w:val="0"/>
                  <w:marRight w:val="0"/>
                  <w:marTop w:val="0"/>
                  <w:marBottom w:val="0"/>
                  <w:divBdr>
                    <w:top w:val="none" w:sz="0" w:space="0" w:color="auto"/>
                    <w:left w:val="none" w:sz="0" w:space="0" w:color="auto"/>
                    <w:bottom w:val="none" w:sz="0" w:space="0" w:color="auto"/>
                    <w:right w:val="none" w:sz="0" w:space="0" w:color="auto"/>
                  </w:divBdr>
                  <w:divsChild>
                    <w:div w:id="1589078795">
                      <w:marLeft w:val="0"/>
                      <w:marRight w:val="0"/>
                      <w:marTop w:val="0"/>
                      <w:marBottom w:val="0"/>
                      <w:divBdr>
                        <w:top w:val="none" w:sz="0" w:space="0" w:color="auto"/>
                        <w:left w:val="none" w:sz="0" w:space="0" w:color="auto"/>
                        <w:bottom w:val="none" w:sz="0" w:space="0" w:color="auto"/>
                        <w:right w:val="none" w:sz="0" w:space="0" w:color="auto"/>
                      </w:divBdr>
                      <w:divsChild>
                        <w:div w:id="91362371">
                          <w:marLeft w:val="0"/>
                          <w:marRight w:val="0"/>
                          <w:marTop w:val="0"/>
                          <w:marBottom w:val="0"/>
                          <w:divBdr>
                            <w:top w:val="none" w:sz="0" w:space="0" w:color="auto"/>
                            <w:left w:val="none" w:sz="0" w:space="0" w:color="auto"/>
                            <w:bottom w:val="none" w:sz="0" w:space="0" w:color="auto"/>
                            <w:right w:val="none" w:sz="0" w:space="0" w:color="auto"/>
                          </w:divBdr>
                        </w:div>
                      </w:divsChild>
                    </w:div>
                    <w:div w:id="1659528395">
                      <w:marLeft w:val="0"/>
                      <w:marRight w:val="0"/>
                      <w:marTop w:val="0"/>
                      <w:marBottom w:val="0"/>
                      <w:divBdr>
                        <w:top w:val="none" w:sz="0" w:space="0" w:color="auto"/>
                        <w:left w:val="none" w:sz="0" w:space="0" w:color="auto"/>
                        <w:bottom w:val="none" w:sz="0" w:space="0" w:color="auto"/>
                        <w:right w:val="none" w:sz="0" w:space="0" w:color="auto"/>
                      </w:divBdr>
                      <w:divsChild>
                        <w:div w:id="1067804515">
                          <w:marLeft w:val="0"/>
                          <w:marRight w:val="0"/>
                          <w:marTop w:val="0"/>
                          <w:marBottom w:val="0"/>
                          <w:divBdr>
                            <w:top w:val="none" w:sz="0" w:space="0" w:color="auto"/>
                            <w:left w:val="none" w:sz="0" w:space="0" w:color="auto"/>
                            <w:bottom w:val="none" w:sz="0" w:space="0" w:color="auto"/>
                            <w:right w:val="none" w:sz="0" w:space="0" w:color="auto"/>
                          </w:divBdr>
                          <w:divsChild>
                            <w:div w:id="933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70">
                      <w:marLeft w:val="0"/>
                      <w:marRight w:val="0"/>
                      <w:marTop w:val="0"/>
                      <w:marBottom w:val="0"/>
                      <w:divBdr>
                        <w:top w:val="none" w:sz="0" w:space="0" w:color="auto"/>
                        <w:left w:val="none" w:sz="0" w:space="0" w:color="auto"/>
                        <w:bottom w:val="none" w:sz="0" w:space="0" w:color="auto"/>
                        <w:right w:val="none" w:sz="0" w:space="0" w:color="auto"/>
                      </w:divBdr>
                      <w:divsChild>
                        <w:div w:id="427121585">
                          <w:marLeft w:val="0"/>
                          <w:marRight w:val="0"/>
                          <w:marTop w:val="0"/>
                          <w:marBottom w:val="0"/>
                          <w:divBdr>
                            <w:top w:val="none" w:sz="0" w:space="0" w:color="auto"/>
                            <w:left w:val="none" w:sz="0" w:space="0" w:color="auto"/>
                            <w:bottom w:val="none" w:sz="0" w:space="0" w:color="auto"/>
                            <w:right w:val="none" w:sz="0" w:space="0" w:color="auto"/>
                          </w:divBdr>
                          <w:divsChild>
                            <w:div w:id="2004232462">
                              <w:marLeft w:val="0"/>
                              <w:marRight w:val="0"/>
                              <w:marTop w:val="0"/>
                              <w:marBottom w:val="0"/>
                              <w:divBdr>
                                <w:top w:val="none" w:sz="0" w:space="0" w:color="auto"/>
                                <w:left w:val="none" w:sz="0" w:space="0" w:color="auto"/>
                                <w:bottom w:val="none" w:sz="0" w:space="0" w:color="auto"/>
                                <w:right w:val="none" w:sz="0" w:space="0" w:color="auto"/>
                              </w:divBdr>
                            </w:div>
                          </w:divsChild>
                        </w:div>
                        <w:div w:id="1441488265">
                          <w:marLeft w:val="0"/>
                          <w:marRight w:val="0"/>
                          <w:marTop w:val="0"/>
                          <w:marBottom w:val="0"/>
                          <w:divBdr>
                            <w:top w:val="none" w:sz="0" w:space="0" w:color="auto"/>
                            <w:left w:val="none" w:sz="0" w:space="0" w:color="auto"/>
                            <w:bottom w:val="none" w:sz="0" w:space="0" w:color="auto"/>
                            <w:right w:val="none" w:sz="0" w:space="0" w:color="auto"/>
                          </w:divBdr>
                          <w:divsChild>
                            <w:div w:id="225605639">
                              <w:marLeft w:val="0"/>
                              <w:marRight w:val="0"/>
                              <w:marTop w:val="0"/>
                              <w:marBottom w:val="0"/>
                              <w:divBdr>
                                <w:top w:val="none" w:sz="0" w:space="0" w:color="auto"/>
                                <w:left w:val="none" w:sz="0" w:space="0" w:color="auto"/>
                                <w:bottom w:val="none" w:sz="0" w:space="0" w:color="auto"/>
                                <w:right w:val="none" w:sz="0" w:space="0" w:color="auto"/>
                              </w:divBdr>
                              <w:divsChild>
                                <w:div w:id="11332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6125">
                          <w:marLeft w:val="0"/>
                          <w:marRight w:val="0"/>
                          <w:marTop w:val="0"/>
                          <w:marBottom w:val="0"/>
                          <w:divBdr>
                            <w:top w:val="none" w:sz="0" w:space="0" w:color="auto"/>
                            <w:left w:val="none" w:sz="0" w:space="0" w:color="auto"/>
                            <w:bottom w:val="none" w:sz="0" w:space="0" w:color="auto"/>
                            <w:right w:val="none" w:sz="0" w:space="0" w:color="auto"/>
                          </w:divBdr>
                          <w:divsChild>
                            <w:div w:id="471093355">
                              <w:marLeft w:val="0"/>
                              <w:marRight w:val="0"/>
                              <w:marTop w:val="0"/>
                              <w:marBottom w:val="0"/>
                              <w:divBdr>
                                <w:top w:val="none" w:sz="0" w:space="0" w:color="auto"/>
                                <w:left w:val="none" w:sz="0" w:space="0" w:color="auto"/>
                                <w:bottom w:val="none" w:sz="0" w:space="0" w:color="auto"/>
                                <w:right w:val="none" w:sz="0" w:space="0" w:color="auto"/>
                              </w:divBdr>
                              <w:divsChild>
                                <w:div w:id="1989361829">
                                  <w:marLeft w:val="0"/>
                                  <w:marRight w:val="0"/>
                                  <w:marTop w:val="0"/>
                                  <w:marBottom w:val="0"/>
                                  <w:divBdr>
                                    <w:top w:val="none" w:sz="0" w:space="0" w:color="auto"/>
                                    <w:left w:val="none" w:sz="0" w:space="0" w:color="auto"/>
                                    <w:bottom w:val="none" w:sz="0" w:space="0" w:color="auto"/>
                                    <w:right w:val="none" w:sz="0" w:space="0" w:color="auto"/>
                                  </w:divBdr>
                                </w:div>
                              </w:divsChild>
                            </w:div>
                            <w:div w:id="852495431">
                              <w:marLeft w:val="0"/>
                              <w:marRight w:val="0"/>
                              <w:marTop w:val="0"/>
                              <w:marBottom w:val="0"/>
                              <w:divBdr>
                                <w:top w:val="none" w:sz="0" w:space="0" w:color="auto"/>
                                <w:left w:val="none" w:sz="0" w:space="0" w:color="auto"/>
                                <w:bottom w:val="none" w:sz="0" w:space="0" w:color="auto"/>
                                <w:right w:val="none" w:sz="0" w:space="0" w:color="auto"/>
                              </w:divBdr>
                              <w:divsChild>
                                <w:div w:id="1205170919">
                                  <w:marLeft w:val="0"/>
                                  <w:marRight w:val="0"/>
                                  <w:marTop w:val="0"/>
                                  <w:marBottom w:val="0"/>
                                  <w:divBdr>
                                    <w:top w:val="none" w:sz="0" w:space="0" w:color="auto"/>
                                    <w:left w:val="none" w:sz="0" w:space="0" w:color="auto"/>
                                    <w:bottom w:val="none" w:sz="0" w:space="0" w:color="auto"/>
                                    <w:right w:val="none" w:sz="0" w:space="0" w:color="auto"/>
                                  </w:divBdr>
                                  <w:divsChild>
                                    <w:div w:id="8407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259">
                              <w:marLeft w:val="0"/>
                              <w:marRight w:val="0"/>
                              <w:marTop w:val="0"/>
                              <w:marBottom w:val="0"/>
                              <w:divBdr>
                                <w:top w:val="none" w:sz="0" w:space="0" w:color="auto"/>
                                <w:left w:val="none" w:sz="0" w:space="0" w:color="auto"/>
                                <w:bottom w:val="none" w:sz="0" w:space="0" w:color="auto"/>
                                <w:right w:val="none" w:sz="0" w:space="0" w:color="auto"/>
                              </w:divBdr>
                              <w:divsChild>
                                <w:div w:id="17003865">
                                  <w:marLeft w:val="0"/>
                                  <w:marRight w:val="0"/>
                                  <w:marTop w:val="0"/>
                                  <w:marBottom w:val="0"/>
                                  <w:divBdr>
                                    <w:top w:val="none" w:sz="0" w:space="0" w:color="auto"/>
                                    <w:left w:val="none" w:sz="0" w:space="0" w:color="auto"/>
                                    <w:bottom w:val="none" w:sz="0" w:space="0" w:color="auto"/>
                                    <w:right w:val="none" w:sz="0" w:space="0" w:color="auto"/>
                                  </w:divBdr>
                                  <w:divsChild>
                                    <w:div w:id="2775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014">
                          <w:marLeft w:val="0"/>
                          <w:marRight w:val="0"/>
                          <w:marTop w:val="0"/>
                          <w:marBottom w:val="0"/>
                          <w:divBdr>
                            <w:top w:val="none" w:sz="0" w:space="0" w:color="auto"/>
                            <w:left w:val="none" w:sz="0" w:space="0" w:color="auto"/>
                            <w:bottom w:val="none" w:sz="0" w:space="0" w:color="auto"/>
                            <w:right w:val="none" w:sz="0" w:space="0" w:color="auto"/>
                          </w:divBdr>
                          <w:divsChild>
                            <w:div w:id="12541379">
                              <w:marLeft w:val="0"/>
                              <w:marRight w:val="0"/>
                              <w:marTop w:val="0"/>
                              <w:marBottom w:val="0"/>
                              <w:divBdr>
                                <w:top w:val="none" w:sz="0" w:space="0" w:color="auto"/>
                                <w:left w:val="none" w:sz="0" w:space="0" w:color="auto"/>
                                <w:bottom w:val="none" w:sz="0" w:space="0" w:color="auto"/>
                                <w:right w:val="none" w:sz="0" w:space="0" w:color="auto"/>
                              </w:divBdr>
                              <w:divsChild>
                                <w:div w:id="6916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025">
                          <w:marLeft w:val="0"/>
                          <w:marRight w:val="0"/>
                          <w:marTop w:val="0"/>
                          <w:marBottom w:val="0"/>
                          <w:divBdr>
                            <w:top w:val="none" w:sz="0" w:space="0" w:color="auto"/>
                            <w:left w:val="none" w:sz="0" w:space="0" w:color="auto"/>
                            <w:bottom w:val="none" w:sz="0" w:space="0" w:color="auto"/>
                            <w:right w:val="none" w:sz="0" w:space="0" w:color="auto"/>
                          </w:divBdr>
                          <w:divsChild>
                            <w:div w:id="1284311226">
                              <w:marLeft w:val="0"/>
                              <w:marRight w:val="0"/>
                              <w:marTop w:val="0"/>
                              <w:marBottom w:val="0"/>
                              <w:divBdr>
                                <w:top w:val="none" w:sz="0" w:space="0" w:color="auto"/>
                                <w:left w:val="none" w:sz="0" w:space="0" w:color="auto"/>
                                <w:bottom w:val="none" w:sz="0" w:space="0" w:color="auto"/>
                                <w:right w:val="none" w:sz="0" w:space="0" w:color="auto"/>
                              </w:divBdr>
                              <w:divsChild>
                                <w:div w:id="519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4566">
                          <w:marLeft w:val="0"/>
                          <w:marRight w:val="0"/>
                          <w:marTop w:val="0"/>
                          <w:marBottom w:val="0"/>
                          <w:divBdr>
                            <w:top w:val="none" w:sz="0" w:space="0" w:color="auto"/>
                            <w:left w:val="none" w:sz="0" w:space="0" w:color="auto"/>
                            <w:bottom w:val="none" w:sz="0" w:space="0" w:color="auto"/>
                            <w:right w:val="none" w:sz="0" w:space="0" w:color="auto"/>
                          </w:divBdr>
                          <w:divsChild>
                            <w:div w:id="1897469775">
                              <w:marLeft w:val="0"/>
                              <w:marRight w:val="0"/>
                              <w:marTop w:val="0"/>
                              <w:marBottom w:val="0"/>
                              <w:divBdr>
                                <w:top w:val="none" w:sz="0" w:space="0" w:color="auto"/>
                                <w:left w:val="none" w:sz="0" w:space="0" w:color="auto"/>
                                <w:bottom w:val="none" w:sz="0" w:space="0" w:color="auto"/>
                                <w:right w:val="none" w:sz="0" w:space="0" w:color="auto"/>
                              </w:divBdr>
                              <w:divsChild>
                                <w:div w:id="15217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6412">
                      <w:marLeft w:val="0"/>
                      <w:marRight w:val="0"/>
                      <w:marTop w:val="0"/>
                      <w:marBottom w:val="0"/>
                      <w:divBdr>
                        <w:top w:val="none" w:sz="0" w:space="0" w:color="auto"/>
                        <w:left w:val="none" w:sz="0" w:space="0" w:color="auto"/>
                        <w:bottom w:val="none" w:sz="0" w:space="0" w:color="auto"/>
                        <w:right w:val="none" w:sz="0" w:space="0" w:color="auto"/>
                      </w:divBdr>
                      <w:divsChild>
                        <w:div w:id="1047874926">
                          <w:marLeft w:val="0"/>
                          <w:marRight w:val="0"/>
                          <w:marTop w:val="0"/>
                          <w:marBottom w:val="0"/>
                          <w:divBdr>
                            <w:top w:val="none" w:sz="0" w:space="0" w:color="auto"/>
                            <w:left w:val="none" w:sz="0" w:space="0" w:color="auto"/>
                            <w:bottom w:val="none" w:sz="0" w:space="0" w:color="auto"/>
                            <w:right w:val="none" w:sz="0" w:space="0" w:color="auto"/>
                          </w:divBdr>
                          <w:divsChild>
                            <w:div w:id="374550162">
                              <w:marLeft w:val="0"/>
                              <w:marRight w:val="0"/>
                              <w:marTop w:val="0"/>
                              <w:marBottom w:val="0"/>
                              <w:divBdr>
                                <w:top w:val="none" w:sz="0" w:space="0" w:color="auto"/>
                                <w:left w:val="none" w:sz="0" w:space="0" w:color="auto"/>
                                <w:bottom w:val="none" w:sz="0" w:space="0" w:color="auto"/>
                                <w:right w:val="none" w:sz="0" w:space="0" w:color="auto"/>
                              </w:divBdr>
                            </w:div>
                          </w:divsChild>
                        </w:div>
                        <w:div w:id="1270773676">
                          <w:marLeft w:val="0"/>
                          <w:marRight w:val="0"/>
                          <w:marTop w:val="0"/>
                          <w:marBottom w:val="0"/>
                          <w:divBdr>
                            <w:top w:val="none" w:sz="0" w:space="0" w:color="auto"/>
                            <w:left w:val="none" w:sz="0" w:space="0" w:color="auto"/>
                            <w:bottom w:val="none" w:sz="0" w:space="0" w:color="auto"/>
                            <w:right w:val="none" w:sz="0" w:space="0" w:color="auto"/>
                          </w:divBdr>
                          <w:divsChild>
                            <w:div w:id="186647564">
                              <w:marLeft w:val="0"/>
                              <w:marRight w:val="0"/>
                              <w:marTop w:val="0"/>
                              <w:marBottom w:val="0"/>
                              <w:divBdr>
                                <w:top w:val="none" w:sz="0" w:space="0" w:color="auto"/>
                                <w:left w:val="none" w:sz="0" w:space="0" w:color="auto"/>
                                <w:bottom w:val="none" w:sz="0" w:space="0" w:color="auto"/>
                                <w:right w:val="none" w:sz="0" w:space="0" w:color="auto"/>
                              </w:divBdr>
                            </w:div>
                          </w:divsChild>
                        </w:div>
                        <w:div w:id="1274900216">
                          <w:marLeft w:val="0"/>
                          <w:marRight w:val="0"/>
                          <w:marTop w:val="0"/>
                          <w:marBottom w:val="0"/>
                          <w:divBdr>
                            <w:top w:val="none" w:sz="0" w:space="0" w:color="auto"/>
                            <w:left w:val="none" w:sz="0" w:space="0" w:color="auto"/>
                            <w:bottom w:val="none" w:sz="0" w:space="0" w:color="auto"/>
                            <w:right w:val="none" w:sz="0" w:space="0" w:color="auto"/>
                          </w:divBdr>
                          <w:divsChild>
                            <w:div w:id="998970114">
                              <w:marLeft w:val="0"/>
                              <w:marRight w:val="0"/>
                              <w:marTop w:val="0"/>
                              <w:marBottom w:val="0"/>
                              <w:divBdr>
                                <w:top w:val="none" w:sz="0" w:space="0" w:color="auto"/>
                                <w:left w:val="none" w:sz="0" w:space="0" w:color="auto"/>
                                <w:bottom w:val="none" w:sz="0" w:space="0" w:color="auto"/>
                                <w:right w:val="none" w:sz="0" w:space="0" w:color="auto"/>
                              </w:divBdr>
                            </w:div>
                          </w:divsChild>
                        </w:div>
                        <w:div w:id="1855994929">
                          <w:marLeft w:val="0"/>
                          <w:marRight w:val="0"/>
                          <w:marTop w:val="0"/>
                          <w:marBottom w:val="0"/>
                          <w:divBdr>
                            <w:top w:val="none" w:sz="0" w:space="0" w:color="auto"/>
                            <w:left w:val="none" w:sz="0" w:space="0" w:color="auto"/>
                            <w:bottom w:val="none" w:sz="0" w:space="0" w:color="auto"/>
                            <w:right w:val="none" w:sz="0" w:space="0" w:color="auto"/>
                          </w:divBdr>
                          <w:divsChild>
                            <w:div w:id="1097486131">
                              <w:marLeft w:val="0"/>
                              <w:marRight w:val="0"/>
                              <w:marTop w:val="0"/>
                              <w:marBottom w:val="0"/>
                              <w:divBdr>
                                <w:top w:val="none" w:sz="0" w:space="0" w:color="auto"/>
                                <w:left w:val="none" w:sz="0" w:space="0" w:color="auto"/>
                                <w:bottom w:val="none" w:sz="0" w:space="0" w:color="auto"/>
                                <w:right w:val="none" w:sz="0" w:space="0" w:color="auto"/>
                              </w:divBdr>
                            </w:div>
                          </w:divsChild>
                        </w:div>
                        <w:div w:id="1386099354">
                          <w:marLeft w:val="0"/>
                          <w:marRight w:val="0"/>
                          <w:marTop w:val="0"/>
                          <w:marBottom w:val="0"/>
                          <w:divBdr>
                            <w:top w:val="none" w:sz="0" w:space="0" w:color="auto"/>
                            <w:left w:val="none" w:sz="0" w:space="0" w:color="auto"/>
                            <w:bottom w:val="none" w:sz="0" w:space="0" w:color="auto"/>
                            <w:right w:val="none" w:sz="0" w:space="0" w:color="auto"/>
                          </w:divBdr>
                          <w:divsChild>
                            <w:div w:id="8870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161">
                  <w:marLeft w:val="0"/>
                  <w:marRight w:val="0"/>
                  <w:marTop w:val="0"/>
                  <w:marBottom w:val="0"/>
                  <w:divBdr>
                    <w:top w:val="none" w:sz="0" w:space="0" w:color="auto"/>
                    <w:left w:val="none" w:sz="0" w:space="0" w:color="auto"/>
                    <w:bottom w:val="none" w:sz="0" w:space="0" w:color="auto"/>
                    <w:right w:val="none" w:sz="0" w:space="0" w:color="auto"/>
                  </w:divBdr>
                  <w:divsChild>
                    <w:div w:id="1693529532">
                      <w:marLeft w:val="0"/>
                      <w:marRight w:val="0"/>
                      <w:marTop w:val="0"/>
                      <w:marBottom w:val="0"/>
                      <w:divBdr>
                        <w:top w:val="none" w:sz="0" w:space="0" w:color="auto"/>
                        <w:left w:val="none" w:sz="0" w:space="0" w:color="auto"/>
                        <w:bottom w:val="none" w:sz="0" w:space="0" w:color="auto"/>
                        <w:right w:val="none" w:sz="0" w:space="0" w:color="auto"/>
                      </w:divBdr>
                      <w:divsChild>
                        <w:div w:id="1389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878188">
      <w:bodyDiv w:val="1"/>
      <w:marLeft w:val="0"/>
      <w:marRight w:val="0"/>
      <w:marTop w:val="0"/>
      <w:marBottom w:val="0"/>
      <w:divBdr>
        <w:top w:val="none" w:sz="0" w:space="0" w:color="auto"/>
        <w:left w:val="none" w:sz="0" w:space="0" w:color="auto"/>
        <w:bottom w:val="none" w:sz="0" w:space="0" w:color="auto"/>
        <w:right w:val="none" w:sz="0" w:space="0" w:color="auto"/>
      </w:divBdr>
      <w:divsChild>
        <w:div w:id="20402383">
          <w:marLeft w:val="0"/>
          <w:marRight w:val="0"/>
          <w:marTop w:val="0"/>
          <w:marBottom w:val="0"/>
          <w:divBdr>
            <w:top w:val="none" w:sz="0" w:space="0" w:color="auto"/>
            <w:left w:val="none" w:sz="0" w:space="0" w:color="auto"/>
            <w:bottom w:val="none" w:sz="0" w:space="0" w:color="auto"/>
            <w:right w:val="none" w:sz="0" w:space="0" w:color="auto"/>
          </w:divBdr>
        </w:div>
        <w:div w:id="1548226870">
          <w:marLeft w:val="0"/>
          <w:marRight w:val="0"/>
          <w:marTop w:val="240"/>
          <w:marBottom w:val="0"/>
          <w:divBdr>
            <w:top w:val="none" w:sz="0" w:space="0" w:color="auto"/>
            <w:left w:val="none" w:sz="0" w:space="0" w:color="auto"/>
            <w:bottom w:val="none" w:sz="0" w:space="0" w:color="auto"/>
            <w:right w:val="none" w:sz="0" w:space="0" w:color="auto"/>
          </w:divBdr>
          <w:divsChild>
            <w:div w:id="1920283794">
              <w:marLeft w:val="0"/>
              <w:marRight w:val="0"/>
              <w:marTop w:val="0"/>
              <w:marBottom w:val="0"/>
              <w:divBdr>
                <w:top w:val="none" w:sz="0" w:space="0" w:color="auto"/>
                <w:left w:val="none" w:sz="0" w:space="0" w:color="auto"/>
                <w:bottom w:val="none" w:sz="0" w:space="0" w:color="auto"/>
                <w:right w:val="none" w:sz="0" w:space="0" w:color="auto"/>
              </w:divBdr>
              <w:divsChild>
                <w:div w:id="1350641997">
                  <w:marLeft w:val="0"/>
                  <w:marRight w:val="0"/>
                  <w:marTop w:val="0"/>
                  <w:marBottom w:val="0"/>
                  <w:divBdr>
                    <w:top w:val="none" w:sz="0" w:space="0" w:color="auto"/>
                    <w:left w:val="none" w:sz="0" w:space="0" w:color="auto"/>
                    <w:bottom w:val="none" w:sz="0" w:space="0" w:color="auto"/>
                    <w:right w:val="none" w:sz="0" w:space="0" w:color="auto"/>
                  </w:divBdr>
                  <w:divsChild>
                    <w:div w:id="703795286">
                      <w:marLeft w:val="0"/>
                      <w:marRight w:val="0"/>
                      <w:marTop w:val="0"/>
                      <w:marBottom w:val="0"/>
                      <w:divBdr>
                        <w:top w:val="none" w:sz="0" w:space="0" w:color="auto"/>
                        <w:left w:val="none" w:sz="0" w:space="0" w:color="auto"/>
                        <w:bottom w:val="none" w:sz="0" w:space="0" w:color="auto"/>
                        <w:right w:val="none" w:sz="0" w:space="0" w:color="auto"/>
                      </w:divBdr>
                      <w:divsChild>
                        <w:div w:id="10607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70618">
                  <w:marLeft w:val="0"/>
                  <w:marRight w:val="0"/>
                  <w:marTop w:val="0"/>
                  <w:marBottom w:val="0"/>
                  <w:divBdr>
                    <w:top w:val="none" w:sz="0" w:space="0" w:color="auto"/>
                    <w:left w:val="none" w:sz="0" w:space="0" w:color="auto"/>
                    <w:bottom w:val="none" w:sz="0" w:space="0" w:color="auto"/>
                    <w:right w:val="none" w:sz="0" w:space="0" w:color="auto"/>
                  </w:divBdr>
                  <w:divsChild>
                    <w:div w:id="1855419025">
                      <w:marLeft w:val="0"/>
                      <w:marRight w:val="0"/>
                      <w:marTop w:val="0"/>
                      <w:marBottom w:val="0"/>
                      <w:divBdr>
                        <w:top w:val="none" w:sz="0" w:space="0" w:color="auto"/>
                        <w:left w:val="none" w:sz="0" w:space="0" w:color="auto"/>
                        <w:bottom w:val="none" w:sz="0" w:space="0" w:color="auto"/>
                        <w:right w:val="none" w:sz="0" w:space="0" w:color="auto"/>
                      </w:divBdr>
                      <w:divsChild>
                        <w:div w:id="144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60383">
                  <w:marLeft w:val="0"/>
                  <w:marRight w:val="0"/>
                  <w:marTop w:val="0"/>
                  <w:marBottom w:val="0"/>
                  <w:divBdr>
                    <w:top w:val="none" w:sz="0" w:space="0" w:color="auto"/>
                    <w:left w:val="none" w:sz="0" w:space="0" w:color="auto"/>
                    <w:bottom w:val="none" w:sz="0" w:space="0" w:color="auto"/>
                    <w:right w:val="none" w:sz="0" w:space="0" w:color="auto"/>
                  </w:divBdr>
                  <w:divsChild>
                    <w:div w:id="1722943645">
                      <w:marLeft w:val="0"/>
                      <w:marRight w:val="0"/>
                      <w:marTop w:val="0"/>
                      <w:marBottom w:val="0"/>
                      <w:divBdr>
                        <w:top w:val="none" w:sz="0" w:space="0" w:color="auto"/>
                        <w:left w:val="none" w:sz="0" w:space="0" w:color="auto"/>
                        <w:bottom w:val="none" w:sz="0" w:space="0" w:color="auto"/>
                        <w:right w:val="none" w:sz="0" w:space="0" w:color="auto"/>
                      </w:divBdr>
                      <w:divsChild>
                        <w:div w:id="1367370672">
                          <w:marLeft w:val="0"/>
                          <w:marRight w:val="0"/>
                          <w:marTop w:val="0"/>
                          <w:marBottom w:val="0"/>
                          <w:divBdr>
                            <w:top w:val="none" w:sz="0" w:space="0" w:color="auto"/>
                            <w:left w:val="none" w:sz="0" w:space="0" w:color="auto"/>
                            <w:bottom w:val="none" w:sz="0" w:space="0" w:color="auto"/>
                            <w:right w:val="none" w:sz="0" w:space="0" w:color="auto"/>
                          </w:divBdr>
                        </w:div>
                      </w:divsChild>
                    </w:div>
                    <w:div w:id="1547790646">
                      <w:marLeft w:val="0"/>
                      <w:marRight w:val="0"/>
                      <w:marTop w:val="0"/>
                      <w:marBottom w:val="0"/>
                      <w:divBdr>
                        <w:top w:val="none" w:sz="0" w:space="0" w:color="auto"/>
                        <w:left w:val="none" w:sz="0" w:space="0" w:color="auto"/>
                        <w:bottom w:val="none" w:sz="0" w:space="0" w:color="auto"/>
                        <w:right w:val="none" w:sz="0" w:space="0" w:color="auto"/>
                      </w:divBdr>
                      <w:divsChild>
                        <w:div w:id="1041593334">
                          <w:marLeft w:val="0"/>
                          <w:marRight w:val="0"/>
                          <w:marTop w:val="0"/>
                          <w:marBottom w:val="0"/>
                          <w:divBdr>
                            <w:top w:val="none" w:sz="0" w:space="0" w:color="auto"/>
                            <w:left w:val="none" w:sz="0" w:space="0" w:color="auto"/>
                            <w:bottom w:val="none" w:sz="0" w:space="0" w:color="auto"/>
                            <w:right w:val="none" w:sz="0" w:space="0" w:color="auto"/>
                          </w:divBdr>
                          <w:divsChild>
                            <w:div w:id="18569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9460">
                      <w:marLeft w:val="0"/>
                      <w:marRight w:val="0"/>
                      <w:marTop w:val="0"/>
                      <w:marBottom w:val="0"/>
                      <w:divBdr>
                        <w:top w:val="none" w:sz="0" w:space="0" w:color="auto"/>
                        <w:left w:val="none" w:sz="0" w:space="0" w:color="auto"/>
                        <w:bottom w:val="none" w:sz="0" w:space="0" w:color="auto"/>
                        <w:right w:val="none" w:sz="0" w:space="0" w:color="auto"/>
                      </w:divBdr>
                      <w:divsChild>
                        <w:div w:id="988165781">
                          <w:marLeft w:val="0"/>
                          <w:marRight w:val="0"/>
                          <w:marTop w:val="0"/>
                          <w:marBottom w:val="0"/>
                          <w:divBdr>
                            <w:top w:val="none" w:sz="0" w:space="0" w:color="auto"/>
                            <w:left w:val="none" w:sz="0" w:space="0" w:color="auto"/>
                            <w:bottom w:val="none" w:sz="0" w:space="0" w:color="auto"/>
                            <w:right w:val="none" w:sz="0" w:space="0" w:color="auto"/>
                          </w:divBdr>
                          <w:divsChild>
                            <w:div w:id="15811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376">
                  <w:marLeft w:val="0"/>
                  <w:marRight w:val="0"/>
                  <w:marTop w:val="0"/>
                  <w:marBottom w:val="0"/>
                  <w:divBdr>
                    <w:top w:val="none" w:sz="0" w:space="0" w:color="auto"/>
                    <w:left w:val="none" w:sz="0" w:space="0" w:color="auto"/>
                    <w:bottom w:val="none" w:sz="0" w:space="0" w:color="auto"/>
                    <w:right w:val="none" w:sz="0" w:space="0" w:color="auto"/>
                  </w:divBdr>
                  <w:divsChild>
                    <w:div w:id="1193496158">
                      <w:marLeft w:val="0"/>
                      <w:marRight w:val="0"/>
                      <w:marTop w:val="0"/>
                      <w:marBottom w:val="0"/>
                      <w:divBdr>
                        <w:top w:val="none" w:sz="0" w:space="0" w:color="auto"/>
                        <w:left w:val="none" w:sz="0" w:space="0" w:color="auto"/>
                        <w:bottom w:val="none" w:sz="0" w:space="0" w:color="auto"/>
                        <w:right w:val="none" w:sz="0" w:space="0" w:color="auto"/>
                      </w:divBdr>
                      <w:divsChild>
                        <w:div w:id="2048674616">
                          <w:marLeft w:val="0"/>
                          <w:marRight w:val="0"/>
                          <w:marTop w:val="0"/>
                          <w:marBottom w:val="0"/>
                          <w:divBdr>
                            <w:top w:val="none" w:sz="0" w:space="0" w:color="auto"/>
                            <w:left w:val="none" w:sz="0" w:space="0" w:color="auto"/>
                            <w:bottom w:val="none" w:sz="0" w:space="0" w:color="auto"/>
                            <w:right w:val="none" w:sz="0" w:space="0" w:color="auto"/>
                          </w:divBdr>
                        </w:div>
                      </w:divsChild>
                    </w:div>
                    <w:div w:id="2074157581">
                      <w:marLeft w:val="0"/>
                      <w:marRight w:val="0"/>
                      <w:marTop w:val="0"/>
                      <w:marBottom w:val="0"/>
                      <w:divBdr>
                        <w:top w:val="none" w:sz="0" w:space="0" w:color="auto"/>
                        <w:left w:val="none" w:sz="0" w:space="0" w:color="auto"/>
                        <w:bottom w:val="none" w:sz="0" w:space="0" w:color="auto"/>
                        <w:right w:val="none" w:sz="0" w:space="0" w:color="auto"/>
                      </w:divBdr>
                      <w:divsChild>
                        <w:div w:id="1883396806">
                          <w:marLeft w:val="0"/>
                          <w:marRight w:val="0"/>
                          <w:marTop w:val="0"/>
                          <w:marBottom w:val="0"/>
                          <w:divBdr>
                            <w:top w:val="none" w:sz="0" w:space="0" w:color="auto"/>
                            <w:left w:val="none" w:sz="0" w:space="0" w:color="auto"/>
                            <w:bottom w:val="none" w:sz="0" w:space="0" w:color="auto"/>
                            <w:right w:val="none" w:sz="0" w:space="0" w:color="auto"/>
                          </w:divBdr>
                          <w:divsChild>
                            <w:div w:id="258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57546">
                      <w:marLeft w:val="0"/>
                      <w:marRight w:val="0"/>
                      <w:marTop w:val="0"/>
                      <w:marBottom w:val="0"/>
                      <w:divBdr>
                        <w:top w:val="none" w:sz="0" w:space="0" w:color="auto"/>
                        <w:left w:val="none" w:sz="0" w:space="0" w:color="auto"/>
                        <w:bottom w:val="none" w:sz="0" w:space="0" w:color="auto"/>
                        <w:right w:val="none" w:sz="0" w:space="0" w:color="auto"/>
                      </w:divBdr>
                      <w:divsChild>
                        <w:div w:id="1016886522">
                          <w:marLeft w:val="0"/>
                          <w:marRight w:val="0"/>
                          <w:marTop w:val="0"/>
                          <w:marBottom w:val="0"/>
                          <w:divBdr>
                            <w:top w:val="none" w:sz="0" w:space="0" w:color="auto"/>
                            <w:left w:val="none" w:sz="0" w:space="0" w:color="auto"/>
                            <w:bottom w:val="none" w:sz="0" w:space="0" w:color="auto"/>
                            <w:right w:val="none" w:sz="0" w:space="0" w:color="auto"/>
                          </w:divBdr>
                          <w:divsChild>
                            <w:div w:id="13488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8514">
                      <w:marLeft w:val="0"/>
                      <w:marRight w:val="0"/>
                      <w:marTop w:val="0"/>
                      <w:marBottom w:val="0"/>
                      <w:divBdr>
                        <w:top w:val="none" w:sz="0" w:space="0" w:color="auto"/>
                        <w:left w:val="none" w:sz="0" w:space="0" w:color="auto"/>
                        <w:bottom w:val="none" w:sz="0" w:space="0" w:color="auto"/>
                        <w:right w:val="none" w:sz="0" w:space="0" w:color="auto"/>
                      </w:divBdr>
                      <w:divsChild>
                        <w:div w:id="974024918">
                          <w:marLeft w:val="0"/>
                          <w:marRight w:val="0"/>
                          <w:marTop w:val="0"/>
                          <w:marBottom w:val="0"/>
                          <w:divBdr>
                            <w:top w:val="none" w:sz="0" w:space="0" w:color="auto"/>
                            <w:left w:val="none" w:sz="0" w:space="0" w:color="auto"/>
                            <w:bottom w:val="none" w:sz="0" w:space="0" w:color="auto"/>
                            <w:right w:val="none" w:sz="0" w:space="0" w:color="auto"/>
                          </w:divBdr>
                          <w:divsChild>
                            <w:div w:id="3998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49393">
                  <w:marLeft w:val="0"/>
                  <w:marRight w:val="0"/>
                  <w:marTop w:val="0"/>
                  <w:marBottom w:val="0"/>
                  <w:divBdr>
                    <w:top w:val="none" w:sz="0" w:space="0" w:color="auto"/>
                    <w:left w:val="none" w:sz="0" w:space="0" w:color="auto"/>
                    <w:bottom w:val="none" w:sz="0" w:space="0" w:color="auto"/>
                    <w:right w:val="none" w:sz="0" w:space="0" w:color="auto"/>
                  </w:divBdr>
                  <w:divsChild>
                    <w:div w:id="1883975454">
                      <w:marLeft w:val="0"/>
                      <w:marRight w:val="0"/>
                      <w:marTop w:val="0"/>
                      <w:marBottom w:val="0"/>
                      <w:divBdr>
                        <w:top w:val="none" w:sz="0" w:space="0" w:color="auto"/>
                        <w:left w:val="none" w:sz="0" w:space="0" w:color="auto"/>
                        <w:bottom w:val="none" w:sz="0" w:space="0" w:color="auto"/>
                        <w:right w:val="none" w:sz="0" w:space="0" w:color="auto"/>
                      </w:divBdr>
                      <w:divsChild>
                        <w:div w:id="1033263804">
                          <w:marLeft w:val="0"/>
                          <w:marRight w:val="0"/>
                          <w:marTop w:val="0"/>
                          <w:marBottom w:val="0"/>
                          <w:divBdr>
                            <w:top w:val="none" w:sz="0" w:space="0" w:color="auto"/>
                            <w:left w:val="none" w:sz="0" w:space="0" w:color="auto"/>
                            <w:bottom w:val="none" w:sz="0" w:space="0" w:color="auto"/>
                            <w:right w:val="none" w:sz="0" w:space="0" w:color="auto"/>
                          </w:divBdr>
                        </w:div>
                      </w:divsChild>
                    </w:div>
                    <w:div w:id="713389993">
                      <w:marLeft w:val="0"/>
                      <w:marRight w:val="0"/>
                      <w:marTop w:val="0"/>
                      <w:marBottom w:val="0"/>
                      <w:divBdr>
                        <w:top w:val="none" w:sz="0" w:space="0" w:color="auto"/>
                        <w:left w:val="none" w:sz="0" w:space="0" w:color="auto"/>
                        <w:bottom w:val="none" w:sz="0" w:space="0" w:color="auto"/>
                        <w:right w:val="none" w:sz="0" w:space="0" w:color="auto"/>
                      </w:divBdr>
                      <w:divsChild>
                        <w:div w:id="308168930">
                          <w:marLeft w:val="0"/>
                          <w:marRight w:val="0"/>
                          <w:marTop w:val="0"/>
                          <w:marBottom w:val="0"/>
                          <w:divBdr>
                            <w:top w:val="none" w:sz="0" w:space="0" w:color="auto"/>
                            <w:left w:val="none" w:sz="0" w:space="0" w:color="auto"/>
                            <w:bottom w:val="none" w:sz="0" w:space="0" w:color="auto"/>
                            <w:right w:val="none" w:sz="0" w:space="0" w:color="auto"/>
                          </w:divBdr>
                          <w:divsChild>
                            <w:div w:id="6565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326">
                      <w:marLeft w:val="0"/>
                      <w:marRight w:val="0"/>
                      <w:marTop w:val="0"/>
                      <w:marBottom w:val="0"/>
                      <w:divBdr>
                        <w:top w:val="none" w:sz="0" w:space="0" w:color="auto"/>
                        <w:left w:val="none" w:sz="0" w:space="0" w:color="auto"/>
                        <w:bottom w:val="none" w:sz="0" w:space="0" w:color="auto"/>
                        <w:right w:val="none" w:sz="0" w:space="0" w:color="auto"/>
                      </w:divBdr>
                      <w:divsChild>
                        <w:div w:id="904334556">
                          <w:marLeft w:val="0"/>
                          <w:marRight w:val="0"/>
                          <w:marTop w:val="0"/>
                          <w:marBottom w:val="0"/>
                          <w:divBdr>
                            <w:top w:val="none" w:sz="0" w:space="0" w:color="auto"/>
                            <w:left w:val="none" w:sz="0" w:space="0" w:color="auto"/>
                            <w:bottom w:val="none" w:sz="0" w:space="0" w:color="auto"/>
                            <w:right w:val="none" w:sz="0" w:space="0" w:color="auto"/>
                          </w:divBdr>
                          <w:divsChild>
                            <w:div w:id="12959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7568">
                      <w:marLeft w:val="0"/>
                      <w:marRight w:val="0"/>
                      <w:marTop w:val="0"/>
                      <w:marBottom w:val="0"/>
                      <w:divBdr>
                        <w:top w:val="none" w:sz="0" w:space="0" w:color="auto"/>
                        <w:left w:val="none" w:sz="0" w:space="0" w:color="auto"/>
                        <w:bottom w:val="none" w:sz="0" w:space="0" w:color="auto"/>
                        <w:right w:val="none" w:sz="0" w:space="0" w:color="auto"/>
                      </w:divBdr>
                      <w:divsChild>
                        <w:div w:id="305087149">
                          <w:marLeft w:val="0"/>
                          <w:marRight w:val="0"/>
                          <w:marTop w:val="0"/>
                          <w:marBottom w:val="0"/>
                          <w:divBdr>
                            <w:top w:val="none" w:sz="0" w:space="0" w:color="auto"/>
                            <w:left w:val="none" w:sz="0" w:space="0" w:color="auto"/>
                            <w:bottom w:val="none" w:sz="0" w:space="0" w:color="auto"/>
                            <w:right w:val="none" w:sz="0" w:space="0" w:color="auto"/>
                          </w:divBdr>
                          <w:divsChild>
                            <w:div w:id="6342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59962">
                      <w:marLeft w:val="0"/>
                      <w:marRight w:val="0"/>
                      <w:marTop w:val="0"/>
                      <w:marBottom w:val="0"/>
                      <w:divBdr>
                        <w:top w:val="none" w:sz="0" w:space="0" w:color="auto"/>
                        <w:left w:val="none" w:sz="0" w:space="0" w:color="auto"/>
                        <w:bottom w:val="none" w:sz="0" w:space="0" w:color="auto"/>
                        <w:right w:val="none" w:sz="0" w:space="0" w:color="auto"/>
                      </w:divBdr>
                      <w:divsChild>
                        <w:div w:id="1100832270">
                          <w:marLeft w:val="0"/>
                          <w:marRight w:val="0"/>
                          <w:marTop w:val="0"/>
                          <w:marBottom w:val="0"/>
                          <w:divBdr>
                            <w:top w:val="none" w:sz="0" w:space="0" w:color="auto"/>
                            <w:left w:val="none" w:sz="0" w:space="0" w:color="auto"/>
                            <w:bottom w:val="none" w:sz="0" w:space="0" w:color="auto"/>
                            <w:right w:val="none" w:sz="0" w:space="0" w:color="auto"/>
                          </w:divBdr>
                          <w:divsChild>
                            <w:div w:id="185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5225">
                      <w:marLeft w:val="0"/>
                      <w:marRight w:val="0"/>
                      <w:marTop w:val="0"/>
                      <w:marBottom w:val="0"/>
                      <w:divBdr>
                        <w:top w:val="none" w:sz="0" w:space="0" w:color="auto"/>
                        <w:left w:val="none" w:sz="0" w:space="0" w:color="auto"/>
                        <w:bottom w:val="none" w:sz="0" w:space="0" w:color="auto"/>
                        <w:right w:val="none" w:sz="0" w:space="0" w:color="auto"/>
                      </w:divBdr>
                      <w:divsChild>
                        <w:div w:id="731850867">
                          <w:marLeft w:val="0"/>
                          <w:marRight w:val="0"/>
                          <w:marTop w:val="0"/>
                          <w:marBottom w:val="0"/>
                          <w:divBdr>
                            <w:top w:val="none" w:sz="0" w:space="0" w:color="auto"/>
                            <w:left w:val="none" w:sz="0" w:space="0" w:color="auto"/>
                            <w:bottom w:val="none" w:sz="0" w:space="0" w:color="auto"/>
                            <w:right w:val="none" w:sz="0" w:space="0" w:color="auto"/>
                          </w:divBdr>
                          <w:divsChild>
                            <w:div w:id="17480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54666">
                  <w:marLeft w:val="0"/>
                  <w:marRight w:val="0"/>
                  <w:marTop w:val="0"/>
                  <w:marBottom w:val="0"/>
                  <w:divBdr>
                    <w:top w:val="none" w:sz="0" w:space="0" w:color="auto"/>
                    <w:left w:val="none" w:sz="0" w:space="0" w:color="auto"/>
                    <w:bottom w:val="none" w:sz="0" w:space="0" w:color="auto"/>
                    <w:right w:val="none" w:sz="0" w:space="0" w:color="auto"/>
                  </w:divBdr>
                  <w:divsChild>
                    <w:div w:id="1810318639">
                      <w:marLeft w:val="0"/>
                      <w:marRight w:val="0"/>
                      <w:marTop w:val="0"/>
                      <w:marBottom w:val="0"/>
                      <w:divBdr>
                        <w:top w:val="none" w:sz="0" w:space="0" w:color="auto"/>
                        <w:left w:val="none" w:sz="0" w:space="0" w:color="auto"/>
                        <w:bottom w:val="none" w:sz="0" w:space="0" w:color="auto"/>
                        <w:right w:val="none" w:sz="0" w:space="0" w:color="auto"/>
                      </w:divBdr>
                      <w:divsChild>
                        <w:div w:id="12691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03334">
                  <w:marLeft w:val="0"/>
                  <w:marRight w:val="0"/>
                  <w:marTop w:val="0"/>
                  <w:marBottom w:val="0"/>
                  <w:divBdr>
                    <w:top w:val="none" w:sz="0" w:space="0" w:color="auto"/>
                    <w:left w:val="none" w:sz="0" w:space="0" w:color="auto"/>
                    <w:bottom w:val="none" w:sz="0" w:space="0" w:color="auto"/>
                    <w:right w:val="none" w:sz="0" w:space="0" w:color="auto"/>
                  </w:divBdr>
                  <w:divsChild>
                    <w:div w:id="2111662782">
                      <w:marLeft w:val="0"/>
                      <w:marRight w:val="0"/>
                      <w:marTop w:val="0"/>
                      <w:marBottom w:val="0"/>
                      <w:divBdr>
                        <w:top w:val="none" w:sz="0" w:space="0" w:color="auto"/>
                        <w:left w:val="none" w:sz="0" w:space="0" w:color="auto"/>
                        <w:bottom w:val="none" w:sz="0" w:space="0" w:color="auto"/>
                        <w:right w:val="none" w:sz="0" w:space="0" w:color="auto"/>
                      </w:divBdr>
                      <w:divsChild>
                        <w:div w:id="1333067909">
                          <w:marLeft w:val="0"/>
                          <w:marRight w:val="0"/>
                          <w:marTop w:val="0"/>
                          <w:marBottom w:val="0"/>
                          <w:divBdr>
                            <w:top w:val="none" w:sz="0" w:space="0" w:color="auto"/>
                            <w:left w:val="none" w:sz="0" w:space="0" w:color="auto"/>
                            <w:bottom w:val="none" w:sz="0" w:space="0" w:color="auto"/>
                            <w:right w:val="none" w:sz="0" w:space="0" w:color="auto"/>
                          </w:divBdr>
                        </w:div>
                      </w:divsChild>
                    </w:div>
                    <w:div w:id="2139566058">
                      <w:marLeft w:val="0"/>
                      <w:marRight w:val="0"/>
                      <w:marTop w:val="0"/>
                      <w:marBottom w:val="0"/>
                      <w:divBdr>
                        <w:top w:val="none" w:sz="0" w:space="0" w:color="auto"/>
                        <w:left w:val="none" w:sz="0" w:space="0" w:color="auto"/>
                        <w:bottom w:val="none" w:sz="0" w:space="0" w:color="auto"/>
                        <w:right w:val="none" w:sz="0" w:space="0" w:color="auto"/>
                      </w:divBdr>
                      <w:divsChild>
                        <w:div w:id="48069093">
                          <w:marLeft w:val="0"/>
                          <w:marRight w:val="0"/>
                          <w:marTop w:val="0"/>
                          <w:marBottom w:val="0"/>
                          <w:divBdr>
                            <w:top w:val="none" w:sz="0" w:space="0" w:color="auto"/>
                            <w:left w:val="none" w:sz="0" w:space="0" w:color="auto"/>
                            <w:bottom w:val="none" w:sz="0" w:space="0" w:color="auto"/>
                            <w:right w:val="none" w:sz="0" w:space="0" w:color="auto"/>
                          </w:divBdr>
                          <w:divsChild>
                            <w:div w:id="7959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3011">
                      <w:marLeft w:val="0"/>
                      <w:marRight w:val="0"/>
                      <w:marTop w:val="0"/>
                      <w:marBottom w:val="0"/>
                      <w:divBdr>
                        <w:top w:val="none" w:sz="0" w:space="0" w:color="auto"/>
                        <w:left w:val="none" w:sz="0" w:space="0" w:color="auto"/>
                        <w:bottom w:val="none" w:sz="0" w:space="0" w:color="auto"/>
                        <w:right w:val="none" w:sz="0" w:space="0" w:color="auto"/>
                      </w:divBdr>
                      <w:divsChild>
                        <w:div w:id="214590848">
                          <w:marLeft w:val="0"/>
                          <w:marRight w:val="0"/>
                          <w:marTop w:val="0"/>
                          <w:marBottom w:val="0"/>
                          <w:divBdr>
                            <w:top w:val="none" w:sz="0" w:space="0" w:color="auto"/>
                            <w:left w:val="none" w:sz="0" w:space="0" w:color="auto"/>
                            <w:bottom w:val="none" w:sz="0" w:space="0" w:color="auto"/>
                            <w:right w:val="none" w:sz="0" w:space="0" w:color="auto"/>
                          </w:divBdr>
                          <w:divsChild>
                            <w:div w:id="9579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0265">
                      <w:marLeft w:val="0"/>
                      <w:marRight w:val="0"/>
                      <w:marTop w:val="0"/>
                      <w:marBottom w:val="0"/>
                      <w:divBdr>
                        <w:top w:val="none" w:sz="0" w:space="0" w:color="auto"/>
                        <w:left w:val="none" w:sz="0" w:space="0" w:color="auto"/>
                        <w:bottom w:val="none" w:sz="0" w:space="0" w:color="auto"/>
                        <w:right w:val="none" w:sz="0" w:space="0" w:color="auto"/>
                      </w:divBdr>
                      <w:divsChild>
                        <w:div w:id="1806385804">
                          <w:marLeft w:val="0"/>
                          <w:marRight w:val="0"/>
                          <w:marTop w:val="0"/>
                          <w:marBottom w:val="0"/>
                          <w:divBdr>
                            <w:top w:val="none" w:sz="0" w:space="0" w:color="auto"/>
                            <w:left w:val="none" w:sz="0" w:space="0" w:color="auto"/>
                            <w:bottom w:val="none" w:sz="0" w:space="0" w:color="auto"/>
                            <w:right w:val="none" w:sz="0" w:space="0" w:color="auto"/>
                          </w:divBdr>
                          <w:divsChild>
                            <w:div w:id="17588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4386">
                      <w:marLeft w:val="0"/>
                      <w:marRight w:val="0"/>
                      <w:marTop w:val="0"/>
                      <w:marBottom w:val="0"/>
                      <w:divBdr>
                        <w:top w:val="none" w:sz="0" w:space="0" w:color="auto"/>
                        <w:left w:val="none" w:sz="0" w:space="0" w:color="auto"/>
                        <w:bottom w:val="none" w:sz="0" w:space="0" w:color="auto"/>
                        <w:right w:val="none" w:sz="0" w:space="0" w:color="auto"/>
                      </w:divBdr>
                      <w:divsChild>
                        <w:div w:id="1718628873">
                          <w:marLeft w:val="0"/>
                          <w:marRight w:val="0"/>
                          <w:marTop w:val="0"/>
                          <w:marBottom w:val="0"/>
                          <w:divBdr>
                            <w:top w:val="none" w:sz="0" w:space="0" w:color="auto"/>
                            <w:left w:val="none" w:sz="0" w:space="0" w:color="auto"/>
                            <w:bottom w:val="none" w:sz="0" w:space="0" w:color="auto"/>
                            <w:right w:val="none" w:sz="0" w:space="0" w:color="auto"/>
                          </w:divBdr>
                          <w:divsChild>
                            <w:div w:id="3736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6104">
                  <w:marLeft w:val="0"/>
                  <w:marRight w:val="0"/>
                  <w:marTop w:val="0"/>
                  <w:marBottom w:val="0"/>
                  <w:divBdr>
                    <w:top w:val="none" w:sz="0" w:space="0" w:color="auto"/>
                    <w:left w:val="none" w:sz="0" w:space="0" w:color="auto"/>
                    <w:bottom w:val="none" w:sz="0" w:space="0" w:color="auto"/>
                    <w:right w:val="none" w:sz="0" w:space="0" w:color="auto"/>
                  </w:divBdr>
                  <w:divsChild>
                    <w:div w:id="998537621">
                      <w:marLeft w:val="0"/>
                      <w:marRight w:val="0"/>
                      <w:marTop w:val="0"/>
                      <w:marBottom w:val="0"/>
                      <w:divBdr>
                        <w:top w:val="none" w:sz="0" w:space="0" w:color="auto"/>
                        <w:left w:val="none" w:sz="0" w:space="0" w:color="auto"/>
                        <w:bottom w:val="none" w:sz="0" w:space="0" w:color="auto"/>
                        <w:right w:val="none" w:sz="0" w:space="0" w:color="auto"/>
                      </w:divBdr>
                      <w:divsChild>
                        <w:div w:id="1540318323">
                          <w:marLeft w:val="0"/>
                          <w:marRight w:val="0"/>
                          <w:marTop w:val="0"/>
                          <w:marBottom w:val="0"/>
                          <w:divBdr>
                            <w:top w:val="none" w:sz="0" w:space="0" w:color="auto"/>
                            <w:left w:val="none" w:sz="0" w:space="0" w:color="auto"/>
                            <w:bottom w:val="none" w:sz="0" w:space="0" w:color="auto"/>
                            <w:right w:val="none" w:sz="0" w:space="0" w:color="auto"/>
                          </w:divBdr>
                        </w:div>
                      </w:divsChild>
                    </w:div>
                    <w:div w:id="1008992605">
                      <w:marLeft w:val="0"/>
                      <w:marRight w:val="0"/>
                      <w:marTop w:val="0"/>
                      <w:marBottom w:val="0"/>
                      <w:divBdr>
                        <w:top w:val="none" w:sz="0" w:space="0" w:color="auto"/>
                        <w:left w:val="none" w:sz="0" w:space="0" w:color="auto"/>
                        <w:bottom w:val="none" w:sz="0" w:space="0" w:color="auto"/>
                        <w:right w:val="none" w:sz="0" w:space="0" w:color="auto"/>
                      </w:divBdr>
                      <w:divsChild>
                        <w:div w:id="593981426">
                          <w:marLeft w:val="0"/>
                          <w:marRight w:val="0"/>
                          <w:marTop w:val="0"/>
                          <w:marBottom w:val="0"/>
                          <w:divBdr>
                            <w:top w:val="none" w:sz="0" w:space="0" w:color="auto"/>
                            <w:left w:val="none" w:sz="0" w:space="0" w:color="auto"/>
                            <w:bottom w:val="none" w:sz="0" w:space="0" w:color="auto"/>
                            <w:right w:val="none" w:sz="0" w:space="0" w:color="auto"/>
                          </w:divBdr>
                          <w:divsChild>
                            <w:div w:id="20058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6653">
                      <w:marLeft w:val="0"/>
                      <w:marRight w:val="0"/>
                      <w:marTop w:val="0"/>
                      <w:marBottom w:val="0"/>
                      <w:divBdr>
                        <w:top w:val="none" w:sz="0" w:space="0" w:color="auto"/>
                        <w:left w:val="none" w:sz="0" w:space="0" w:color="auto"/>
                        <w:bottom w:val="none" w:sz="0" w:space="0" w:color="auto"/>
                        <w:right w:val="none" w:sz="0" w:space="0" w:color="auto"/>
                      </w:divBdr>
                      <w:divsChild>
                        <w:div w:id="1372144852">
                          <w:marLeft w:val="0"/>
                          <w:marRight w:val="0"/>
                          <w:marTop w:val="0"/>
                          <w:marBottom w:val="0"/>
                          <w:divBdr>
                            <w:top w:val="none" w:sz="0" w:space="0" w:color="auto"/>
                            <w:left w:val="none" w:sz="0" w:space="0" w:color="auto"/>
                            <w:bottom w:val="none" w:sz="0" w:space="0" w:color="auto"/>
                            <w:right w:val="none" w:sz="0" w:space="0" w:color="auto"/>
                          </w:divBdr>
                          <w:divsChild>
                            <w:div w:id="12596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2887">
                  <w:marLeft w:val="0"/>
                  <w:marRight w:val="0"/>
                  <w:marTop w:val="0"/>
                  <w:marBottom w:val="0"/>
                  <w:divBdr>
                    <w:top w:val="none" w:sz="0" w:space="0" w:color="auto"/>
                    <w:left w:val="none" w:sz="0" w:space="0" w:color="auto"/>
                    <w:bottom w:val="none" w:sz="0" w:space="0" w:color="auto"/>
                    <w:right w:val="none" w:sz="0" w:space="0" w:color="auto"/>
                  </w:divBdr>
                  <w:divsChild>
                    <w:div w:id="1276324597">
                      <w:marLeft w:val="0"/>
                      <w:marRight w:val="0"/>
                      <w:marTop w:val="0"/>
                      <w:marBottom w:val="0"/>
                      <w:divBdr>
                        <w:top w:val="none" w:sz="0" w:space="0" w:color="auto"/>
                        <w:left w:val="none" w:sz="0" w:space="0" w:color="auto"/>
                        <w:bottom w:val="none" w:sz="0" w:space="0" w:color="auto"/>
                        <w:right w:val="none" w:sz="0" w:space="0" w:color="auto"/>
                      </w:divBdr>
                      <w:divsChild>
                        <w:div w:id="103043476">
                          <w:marLeft w:val="0"/>
                          <w:marRight w:val="0"/>
                          <w:marTop w:val="0"/>
                          <w:marBottom w:val="0"/>
                          <w:divBdr>
                            <w:top w:val="none" w:sz="0" w:space="0" w:color="auto"/>
                            <w:left w:val="none" w:sz="0" w:space="0" w:color="auto"/>
                            <w:bottom w:val="none" w:sz="0" w:space="0" w:color="auto"/>
                            <w:right w:val="none" w:sz="0" w:space="0" w:color="auto"/>
                          </w:divBdr>
                        </w:div>
                      </w:divsChild>
                    </w:div>
                    <w:div w:id="1904952228">
                      <w:marLeft w:val="0"/>
                      <w:marRight w:val="0"/>
                      <w:marTop w:val="0"/>
                      <w:marBottom w:val="0"/>
                      <w:divBdr>
                        <w:top w:val="none" w:sz="0" w:space="0" w:color="auto"/>
                        <w:left w:val="none" w:sz="0" w:space="0" w:color="auto"/>
                        <w:bottom w:val="none" w:sz="0" w:space="0" w:color="auto"/>
                        <w:right w:val="none" w:sz="0" w:space="0" w:color="auto"/>
                      </w:divBdr>
                      <w:divsChild>
                        <w:div w:id="1463301864">
                          <w:marLeft w:val="0"/>
                          <w:marRight w:val="0"/>
                          <w:marTop w:val="0"/>
                          <w:marBottom w:val="0"/>
                          <w:divBdr>
                            <w:top w:val="none" w:sz="0" w:space="0" w:color="auto"/>
                            <w:left w:val="none" w:sz="0" w:space="0" w:color="auto"/>
                            <w:bottom w:val="none" w:sz="0" w:space="0" w:color="auto"/>
                            <w:right w:val="none" w:sz="0" w:space="0" w:color="auto"/>
                          </w:divBdr>
                          <w:divsChild>
                            <w:div w:id="208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7102">
                      <w:marLeft w:val="0"/>
                      <w:marRight w:val="0"/>
                      <w:marTop w:val="0"/>
                      <w:marBottom w:val="0"/>
                      <w:divBdr>
                        <w:top w:val="none" w:sz="0" w:space="0" w:color="auto"/>
                        <w:left w:val="none" w:sz="0" w:space="0" w:color="auto"/>
                        <w:bottom w:val="none" w:sz="0" w:space="0" w:color="auto"/>
                        <w:right w:val="none" w:sz="0" w:space="0" w:color="auto"/>
                      </w:divBdr>
                      <w:divsChild>
                        <w:div w:id="1791581317">
                          <w:marLeft w:val="0"/>
                          <w:marRight w:val="0"/>
                          <w:marTop w:val="0"/>
                          <w:marBottom w:val="0"/>
                          <w:divBdr>
                            <w:top w:val="none" w:sz="0" w:space="0" w:color="auto"/>
                            <w:left w:val="none" w:sz="0" w:space="0" w:color="auto"/>
                            <w:bottom w:val="none" w:sz="0" w:space="0" w:color="auto"/>
                            <w:right w:val="none" w:sz="0" w:space="0" w:color="auto"/>
                          </w:divBdr>
                          <w:divsChild>
                            <w:div w:id="21409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45679592">
          <w:marLeft w:val="0"/>
          <w:marRight w:val="0"/>
          <w:marTop w:val="0"/>
          <w:marBottom w:val="0"/>
          <w:divBdr>
            <w:top w:val="none" w:sz="0" w:space="0" w:color="auto"/>
            <w:left w:val="none" w:sz="0" w:space="0" w:color="auto"/>
            <w:bottom w:val="none" w:sz="0" w:space="0" w:color="auto"/>
            <w:right w:val="none" w:sz="0" w:space="0" w:color="auto"/>
          </w:divBdr>
        </w:div>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5924">
      <w:bodyDiv w:val="1"/>
      <w:marLeft w:val="0"/>
      <w:marRight w:val="0"/>
      <w:marTop w:val="0"/>
      <w:marBottom w:val="0"/>
      <w:divBdr>
        <w:top w:val="none" w:sz="0" w:space="0" w:color="auto"/>
        <w:left w:val="none" w:sz="0" w:space="0" w:color="auto"/>
        <w:bottom w:val="none" w:sz="0" w:space="0" w:color="auto"/>
        <w:right w:val="none" w:sz="0" w:space="0" w:color="auto"/>
      </w:divBdr>
    </w:div>
    <w:div w:id="1442798217">
      <w:bodyDiv w:val="1"/>
      <w:marLeft w:val="0"/>
      <w:marRight w:val="0"/>
      <w:marTop w:val="0"/>
      <w:marBottom w:val="0"/>
      <w:divBdr>
        <w:top w:val="none" w:sz="0" w:space="0" w:color="auto"/>
        <w:left w:val="none" w:sz="0" w:space="0" w:color="auto"/>
        <w:bottom w:val="none" w:sz="0" w:space="0" w:color="auto"/>
        <w:right w:val="none" w:sz="0" w:space="0" w:color="auto"/>
      </w:divBdr>
      <w:divsChild>
        <w:div w:id="878859505">
          <w:marLeft w:val="0"/>
          <w:marRight w:val="0"/>
          <w:marTop w:val="0"/>
          <w:marBottom w:val="0"/>
          <w:divBdr>
            <w:top w:val="none" w:sz="0" w:space="0" w:color="auto"/>
            <w:left w:val="none" w:sz="0" w:space="0" w:color="auto"/>
            <w:bottom w:val="none" w:sz="0" w:space="0" w:color="auto"/>
            <w:right w:val="none" w:sz="0" w:space="0" w:color="auto"/>
          </w:divBdr>
        </w:div>
        <w:div w:id="1437019014">
          <w:marLeft w:val="0"/>
          <w:marRight w:val="0"/>
          <w:marTop w:val="240"/>
          <w:marBottom w:val="0"/>
          <w:divBdr>
            <w:top w:val="none" w:sz="0" w:space="0" w:color="auto"/>
            <w:left w:val="none" w:sz="0" w:space="0" w:color="auto"/>
            <w:bottom w:val="none" w:sz="0" w:space="0" w:color="auto"/>
            <w:right w:val="none" w:sz="0" w:space="0" w:color="auto"/>
          </w:divBdr>
          <w:divsChild>
            <w:div w:id="257761771">
              <w:marLeft w:val="0"/>
              <w:marRight w:val="0"/>
              <w:marTop w:val="0"/>
              <w:marBottom w:val="0"/>
              <w:divBdr>
                <w:top w:val="none" w:sz="0" w:space="0" w:color="auto"/>
                <w:left w:val="none" w:sz="0" w:space="0" w:color="auto"/>
                <w:bottom w:val="none" w:sz="0" w:space="0" w:color="auto"/>
                <w:right w:val="none" w:sz="0" w:space="0" w:color="auto"/>
              </w:divBdr>
              <w:divsChild>
                <w:div w:id="1927179938">
                  <w:marLeft w:val="0"/>
                  <w:marRight w:val="0"/>
                  <w:marTop w:val="0"/>
                  <w:marBottom w:val="0"/>
                  <w:divBdr>
                    <w:top w:val="none" w:sz="0" w:space="0" w:color="auto"/>
                    <w:left w:val="none" w:sz="0" w:space="0" w:color="auto"/>
                    <w:bottom w:val="none" w:sz="0" w:space="0" w:color="auto"/>
                    <w:right w:val="none" w:sz="0" w:space="0" w:color="auto"/>
                  </w:divBdr>
                  <w:divsChild>
                    <w:div w:id="1270163892">
                      <w:marLeft w:val="0"/>
                      <w:marRight w:val="0"/>
                      <w:marTop w:val="0"/>
                      <w:marBottom w:val="0"/>
                      <w:divBdr>
                        <w:top w:val="none" w:sz="0" w:space="0" w:color="auto"/>
                        <w:left w:val="none" w:sz="0" w:space="0" w:color="auto"/>
                        <w:bottom w:val="none" w:sz="0" w:space="0" w:color="auto"/>
                        <w:right w:val="none" w:sz="0" w:space="0" w:color="auto"/>
                      </w:divBdr>
                      <w:divsChild>
                        <w:div w:id="1044721662">
                          <w:marLeft w:val="0"/>
                          <w:marRight w:val="0"/>
                          <w:marTop w:val="0"/>
                          <w:marBottom w:val="0"/>
                          <w:divBdr>
                            <w:top w:val="none" w:sz="0" w:space="0" w:color="auto"/>
                            <w:left w:val="none" w:sz="0" w:space="0" w:color="auto"/>
                            <w:bottom w:val="none" w:sz="0" w:space="0" w:color="auto"/>
                            <w:right w:val="none" w:sz="0" w:space="0" w:color="auto"/>
                          </w:divBdr>
                        </w:div>
                      </w:divsChild>
                    </w:div>
                    <w:div w:id="1010646327">
                      <w:marLeft w:val="0"/>
                      <w:marRight w:val="0"/>
                      <w:marTop w:val="0"/>
                      <w:marBottom w:val="0"/>
                      <w:divBdr>
                        <w:top w:val="none" w:sz="0" w:space="0" w:color="auto"/>
                        <w:left w:val="none" w:sz="0" w:space="0" w:color="auto"/>
                        <w:bottom w:val="none" w:sz="0" w:space="0" w:color="auto"/>
                        <w:right w:val="none" w:sz="0" w:space="0" w:color="auto"/>
                      </w:divBdr>
                      <w:divsChild>
                        <w:div w:id="878591063">
                          <w:marLeft w:val="0"/>
                          <w:marRight w:val="0"/>
                          <w:marTop w:val="0"/>
                          <w:marBottom w:val="0"/>
                          <w:divBdr>
                            <w:top w:val="none" w:sz="0" w:space="0" w:color="auto"/>
                            <w:left w:val="none" w:sz="0" w:space="0" w:color="auto"/>
                            <w:bottom w:val="none" w:sz="0" w:space="0" w:color="auto"/>
                            <w:right w:val="none" w:sz="0" w:space="0" w:color="auto"/>
                          </w:divBdr>
                          <w:divsChild>
                            <w:div w:id="17319785">
                              <w:marLeft w:val="0"/>
                              <w:marRight w:val="0"/>
                              <w:marTop w:val="0"/>
                              <w:marBottom w:val="0"/>
                              <w:divBdr>
                                <w:top w:val="none" w:sz="0" w:space="0" w:color="auto"/>
                                <w:left w:val="none" w:sz="0" w:space="0" w:color="auto"/>
                                <w:bottom w:val="none" w:sz="0" w:space="0" w:color="auto"/>
                                <w:right w:val="none" w:sz="0" w:space="0" w:color="auto"/>
                              </w:divBdr>
                            </w:div>
                          </w:divsChild>
                        </w:div>
                        <w:div w:id="1246307464">
                          <w:marLeft w:val="0"/>
                          <w:marRight w:val="0"/>
                          <w:marTop w:val="0"/>
                          <w:marBottom w:val="0"/>
                          <w:divBdr>
                            <w:top w:val="none" w:sz="0" w:space="0" w:color="auto"/>
                            <w:left w:val="none" w:sz="0" w:space="0" w:color="auto"/>
                            <w:bottom w:val="none" w:sz="0" w:space="0" w:color="auto"/>
                            <w:right w:val="none" w:sz="0" w:space="0" w:color="auto"/>
                          </w:divBdr>
                          <w:divsChild>
                            <w:div w:id="1415013522">
                              <w:marLeft w:val="0"/>
                              <w:marRight w:val="0"/>
                              <w:marTop w:val="0"/>
                              <w:marBottom w:val="0"/>
                              <w:divBdr>
                                <w:top w:val="none" w:sz="0" w:space="0" w:color="auto"/>
                                <w:left w:val="none" w:sz="0" w:space="0" w:color="auto"/>
                                <w:bottom w:val="none" w:sz="0" w:space="0" w:color="auto"/>
                                <w:right w:val="none" w:sz="0" w:space="0" w:color="auto"/>
                              </w:divBdr>
                              <w:divsChild>
                                <w:div w:id="19328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2054">
                          <w:marLeft w:val="0"/>
                          <w:marRight w:val="0"/>
                          <w:marTop w:val="0"/>
                          <w:marBottom w:val="0"/>
                          <w:divBdr>
                            <w:top w:val="none" w:sz="0" w:space="0" w:color="auto"/>
                            <w:left w:val="none" w:sz="0" w:space="0" w:color="auto"/>
                            <w:bottom w:val="none" w:sz="0" w:space="0" w:color="auto"/>
                            <w:right w:val="none" w:sz="0" w:space="0" w:color="auto"/>
                          </w:divBdr>
                          <w:divsChild>
                            <w:div w:id="1243951816">
                              <w:marLeft w:val="0"/>
                              <w:marRight w:val="0"/>
                              <w:marTop w:val="0"/>
                              <w:marBottom w:val="0"/>
                              <w:divBdr>
                                <w:top w:val="none" w:sz="0" w:space="0" w:color="auto"/>
                                <w:left w:val="none" w:sz="0" w:space="0" w:color="auto"/>
                                <w:bottom w:val="none" w:sz="0" w:space="0" w:color="auto"/>
                                <w:right w:val="none" w:sz="0" w:space="0" w:color="auto"/>
                              </w:divBdr>
                              <w:divsChild>
                                <w:div w:id="2562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8383">
                      <w:marLeft w:val="0"/>
                      <w:marRight w:val="0"/>
                      <w:marTop w:val="0"/>
                      <w:marBottom w:val="0"/>
                      <w:divBdr>
                        <w:top w:val="none" w:sz="0" w:space="0" w:color="auto"/>
                        <w:left w:val="none" w:sz="0" w:space="0" w:color="auto"/>
                        <w:bottom w:val="none" w:sz="0" w:space="0" w:color="auto"/>
                        <w:right w:val="none" w:sz="0" w:space="0" w:color="auto"/>
                      </w:divBdr>
                      <w:divsChild>
                        <w:div w:id="284389122">
                          <w:marLeft w:val="0"/>
                          <w:marRight w:val="0"/>
                          <w:marTop w:val="0"/>
                          <w:marBottom w:val="0"/>
                          <w:divBdr>
                            <w:top w:val="none" w:sz="0" w:space="0" w:color="auto"/>
                            <w:left w:val="none" w:sz="0" w:space="0" w:color="auto"/>
                            <w:bottom w:val="none" w:sz="0" w:space="0" w:color="auto"/>
                            <w:right w:val="none" w:sz="0" w:space="0" w:color="auto"/>
                          </w:divBdr>
                          <w:divsChild>
                            <w:div w:id="19615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7642">
                      <w:marLeft w:val="0"/>
                      <w:marRight w:val="0"/>
                      <w:marTop w:val="0"/>
                      <w:marBottom w:val="0"/>
                      <w:divBdr>
                        <w:top w:val="none" w:sz="0" w:space="0" w:color="auto"/>
                        <w:left w:val="none" w:sz="0" w:space="0" w:color="auto"/>
                        <w:bottom w:val="none" w:sz="0" w:space="0" w:color="auto"/>
                        <w:right w:val="none" w:sz="0" w:space="0" w:color="auto"/>
                      </w:divBdr>
                      <w:divsChild>
                        <w:div w:id="2134328882">
                          <w:marLeft w:val="0"/>
                          <w:marRight w:val="0"/>
                          <w:marTop w:val="0"/>
                          <w:marBottom w:val="0"/>
                          <w:divBdr>
                            <w:top w:val="none" w:sz="0" w:space="0" w:color="auto"/>
                            <w:left w:val="none" w:sz="0" w:space="0" w:color="auto"/>
                            <w:bottom w:val="none" w:sz="0" w:space="0" w:color="auto"/>
                            <w:right w:val="none" w:sz="0" w:space="0" w:color="auto"/>
                          </w:divBdr>
                          <w:divsChild>
                            <w:div w:id="850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981">
                      <w:marLeft w:val="0"/>
                      <w:marRight w:val="0"/>
                      <w:marTop w:val="0"/>
                      <w:marBottom w:val="0"/>
                      <w:divBdr>
                        <w:top w:val="none" w:sz="0" w:space="0" w:color="auto"/>
                        <w:left w:val="none" w:sz="0" w:space="0" w:color="auto"/>
                        <w:bottom w:val="none" w:sz="0" w:space="0" w:color="auto"/>
                        <w:right w:val="none" w:sz="0" w:space="0" w:color="auto"/>
                      </w:divBdr>
                      <w:divsChild>
                        <w:div w:id="84348507">
                          <w:marLeft w:val="0"/>
                          <w:marRight w:val="0"/>
                          <w:marTop w:val="0"/>
                          <w:marBottom w:val="0"/>
                          <w:divBdr>
                            <w:top w:val="none" w:sz="0" w:space="0" w:color="auto"/>
                            <w:left w:val="none" w:sz="0" w:space="0" w:color="auto"/>
                            <w:bottom w:val="none" w:sz="0" w:space="0" w:color="auto"/>
                            <w:right w:val="none" w:sz="0" w:space="0" w:color="auto"/>
                          </w:divBdr>
                          <w:divsChild>
                            <w:div w:id="11829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2645">
                      <w:marLeft w:val="0"/>
                      <w:marRight w:val="0"/>
                      <w:marTop w:val="0"/>
                      <w:marBottom w:val="0"/>
                      <w:divBdr>
                        <w:top w:val="none" w:sz="0" w:space="0" w:color="auto"/>
                        <w:left w:val="none" w:sz="0" w:space="0" w:color="auto"/>
                        <w:bottom w:val="none" w:sz="0" w:space="0" w:color="auto"/>
                        <w:right w:val="none" w:sz="0" w:space="0" w:color="auto"/>
                      </w:divBdr>
                      <w:divsChild>
                        <w:div w:id="721907683">
                          <w:marLeft w:val="0"/>
                          <w:marRight w:val="0"/>
                          <w:marTop w:val="0"/>
                          <w:marBottom w:val="0"/>
                          <w:divBdr>
                            <w:top w:val="none" w:sz="0" w:space="0" w:color="auto"/>
                            <w:left w:val="none" w:sz="0" w:space="0" w:color="auto"/>
                            <w:bottom w:val="none" w:sz="0" w:space="0" w:color="auto"/>
                            <w:right w:val="none" w:sz="0" w:space="0" w:color="auto"/>
                          </w:divBdr>
                          <w:divsChild>
                            <w:div w:id="6802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8659">
                  <w:marLeft w:val="0"/>
                  <w:marRight w:val="0"/>
                  <w:marTop w:val="0"/>
                  <w:marBottom w:val="0"/>
                  <w:divBdr>
                    <w:top w:val="none" w:sz="0" w:space="0" w:color="auto"/>
                    <w:left w:val="none" w:sz="0" w:space="0" w:color="auto"/>
                    <w:bottom w:val="none" w:sz="0" w:space="0" w:color="auto"/>
                    <w:right w:val="none" w:sz="0" w:space="0" w:color="auto"/>
                  </w:divBdr>
                  <w:divsChild>
                    <w:div w:id="1377197098">
                      <w:marLeft w:val="0"/>
                      <w:marRight w:val="0"/>
                      <w:marTop w:val="0"/>
                      <w:marBottom w:val="0"/>
                      <w:divBdr>
                        <w:top w:val="none" w:sz="0" w:space="0" w:color="auto"/>
                        <w:left w:val="none" w:sz="0" w:space="0" w:color="auto"/>
                        <w:bottom w:val="none" w:sz="0" w:space="0" w:color="auto"/>
                        <w:right w:val="none" w:sz="0" w:space="0" w:color="auto"/>
                      </w:divBdr>
                      <w:divsChild>
                        <w:div w:id="1605112739">
                          <w:marLeft w:val="0"/>
                          <w:marRight w:val="0"/>
                          <w:marTop w:val="0"/>
                          <w:marBottom w:val="0"/>
                          <w:divBdr>
                            <w:top w:val="none" w:sz="0" w:space="0" w:color="auto"/>
                            <w:left w:val="none" w:sz="0" w:space="0" w:color="auto"/>
                            <w:bottom w:val="none" w:sz="0" w:space="0" w:color="auto"/>
                            <w:right w:val="none" w:sz="0" w:space="0" w:color="auto"/>
                          </w:divBdr>
                        </w:div>
                      </w:divsChild>
                    </w:div>
                    <w:div w:id="1324236628">
                      <w:marLeft w:val="0"/>
                      <w:marRight w:val="0"/>
                      <w:marTop w:val="0"/>
                      <w:marBottom w:val="0"/>
                      <w:divBdr>
                        <w:top w:val="none" w:sz="0" w:space="0" w:color="auto"/>
                        <w:left w:val="none" w:sz="0" w:space="0" w:color="auto"/>
                        <w:bottom w:val="none" w:sz="0" w:space="0" w:color="auto"/>
                        <w:right w:val="none" w:sz="0" w:space="0" w:color="auto"/>
                      </w:divBdr>
                      <w:divsChild>
                        <w:div w:id="2138376284">
                          <w:marLeft w:val="0"/>
                          <w:marRight w:val="0"/>
                          <w:marTop w:val="0"/>
                          <w:marBottom w:val="0"/>
                          <w:divBdr>
                            <w:top w:val="none" w:sz="0" w:space="0" w:color="auto"/>
                            <w:left w:val="none" w:sz="0" w:space="0" w:color="auto"/>
                            <w:bottom w:val="none" w:sz="0" w:space="0" w:color="auto"/>
                            <w:right w:val="none" w:sz="0" w:space="0" w:color="auto"/>
                          </w:divBdr>
                          <w:divsChild>
                            <w:div w:id="1208951203">
                              <w:marLeft w:val="0"/>
                              <w:marRight w:val="0"/>
                              <w:marTop w:val="0"/>
                              <w:marBottom w:val="0"/>
                              <w:divBdr>
                                <w:top w:val="none" w:sz="0" w:space="0" w:color="auto"/>
                                <w:left w:val="none" w:sz="0" w:space="0" w:color="auto"/>
                                <w:bottom w:val="none" w:sz="0" w:space="0" w:color="auto"/>
                                <w:right w:val="none" w:sz="0" w:space="0" w:color="auto"/>
                              </w:divBdr>
                            </w:div>
                          </w:divsChild>
                        </w:div>
                        <w:div w:id="167906984">
                          <w:marLeft w:val="0"/>
                          <w:marRight w:val="0"/>
                          <w:marTop w:val="0"/>
                          <w:marBottom w:val="0"/>
                          <w:divBdr>
                            <w:top w:val="none" w:sz="0" w:space="0" w:color="auto"/>
                            <w:left w:val="none" w:sz="0" w:space="0" w:color="auto"/>
                            <w:bottom w:val="none" w:sz="0" w:space="0" w:color="auto"/>
                            <w:right w:val="none" w:sz="0" w:space="0" w:color="auto"/>
                          </w:divBdr>
                          <w:divsChild>
                            <w:div w:id="1195004330">
                              <w:marLeft w:val="0"/>
                              <w:marRight w:val="0"/>
                              <w:marTop w:val="0"/>
                              <w:marBottom w:val="0"/>
                              <w:divBdr>
                                <w:top w:val="none" w:sz="0" w:space="0" w:color="auto"/>
                                <w:left w:val="none" w:sz="0" w:space="0" w:color="auto"/>
                                <w:bottom w:val="none" w:sz="0" w:space="0" w:color="auto"/>
                                <w:right w:val="none" w:sz="0" w:space="0" w:color="auto"/>
                              </w:divBdr>
                              <w:divsChild>
                                <w:div w:id="10141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06568">
                          <w:marLeft w:val="0"/>
                          <w:marRight w:val="0"/>
                          <w:marTop w:val="0"/>
                          <w:marBottom w:val="0"/>
                          <w:divBdr>
                            <w:top w:val="none" w:sz="0" w:space="0" w:color="auto"/>
                            <w:left w:val="none" w:sz="0" w:space="0" w:color="auto"/>
                            <w:bottom w:val="none" w:sz="0" w:space="0" w:color="auto"/>
                            <w:right w:val="none" w:sz="0" w:space="0" w:color="auto"/>
                          </w:divBdr>
                          <w:divsChild>
                            <w:div w:id="1126197166">
                              <w:marLeft w:val="0"/>
                              <w:marRight w:val="0"/>
                              <w:marTop w:val="0"/>
                              <w:marBottom w:val="0"/>
                              <w:divBdr>
                                <w:top w:val="none" w:sz="0" w:space="0" w:color="auto"/>
                                <w:left w:val="none" w:sz="0" w:space="0" w:color="auto"/>
                                <w:bottom w:val="none" w:sz="0" w:space="0" w:color="auto"/>
                                <w:right w:val="none" w:sz="0" w:space="0" w:color="auto"/>
                              </w:divBdr>
                              <w:divsChild>
                                <w:div w:id="15972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479">
                          <w:marLeft w:val="0"/>
                          <w:marRight w:val="0"/>
                          <w:marTop w:val="0"/>
                          <w:marBottom w:val="0"/>
                          <w:divBdr>
                            <w:top w:val="none" w:sz="0" w:space="0" w:color="auto"/>
                            <w:left w:val="none" w:sz="0" w:space="0" w:color="auto"/>
                            <w:bottom w:val="none" w:sz="0" w:space="0" w:color="auto"/>
                            <w:right w:val="none" w:sz="0" w:space="0" w:color="auto"/>
                          </w:divBdr>
                          <w:divsChild>
                            <w:div w:id="253168719">
                              <w:marLeft w:val="0"/>
                              <w:marRight w:val="0"/>
                              <w:marTop w:val="0"/>
                              <w:marBottom w:val="0"/>
                              <w:divBdr>
                                <w:top w:val="none" w:sz="0" w:space="0" w:color="auto"/>
                                <w:left w:val="none" w:sz="0" w:space="0" w:color="auto"/>
                                <w:bottom w:val="none" w:sz="0" w:space="0" w:color="auto"/>
                                <w:right w:val="none" w:sz="0" w:space="0" w:color="auto"/>
                              </w:divBdr>
                              <w:divsChild>
                                <w:div w:id="606281200">
                                  <w:marLeft w:val="0"/>
                                  <w:marRight w:val="0"/>
                                  <w:marTop w:val="0"/>
                                  <w:marBottom w:val="0"/>
                                  <w:divBdr>
                                    <w:top w:val="none" w:sz="0" w:space="0" w:color="auto"/>
                                    <w:left w:val="none" w:sz="0" w:space="0" w:color="auto"/>
                                    <w:bottom w:val="none" w:sz="0" w:space="0" w:color="auto"/>
                                    <w:right w:val="none" w:sz="0" w:space="0" w:color="auto"/>
                                  </w:divBdr>
                                </w:div>
                              </w:divsChild>
                            </w:div>
                            <w:div w:id="95949222">
                              <w:marLeft w:val="0"/>
                              <w:marRight w:val="0"/>
                              <w:marTop w:val="0"/>
                              <w:marBottom w:val="0"/>
                              <w:divBdr>
                                <w:top w:val="none" w:sz="0" w:space="0" w:color="auto"/>
                                <w:left w:val="none" w:sz="0" w:space="0" w:color="auto"/>
                                <w:bottom w:val="none" w:sz="0" w:space="0" w:color="auto"/>
                                <w:right w:val="none" w:sz="0" w:space="0" w:color="auto"/>
                              </w:divBdr>
                              <w:divsChild>
                                <w:div w:id="1161920121">
                                  <w:marLeft w:val="0"/>
                                  <w:marRight w:val="0"/>
                                  <w:marTop w:val="0"/>
                                  <w:marBottom w:val="0"/>
                                  <w:divBdr>
                                    <w:top w:val="none" w:sz="0" w:space="0" w:color="auto"/>
                                    <w:left w:val="none" w:sz="0" w:space="0" w:color="auto"/>
                                    <w:bottom w:val="none" w:sz="0" w:space="0" w:color="auto"/>
                                    <w:right w:val="none" w:sz="0" w:space="0" w:color="auto"/>
                                  </w:divBdr>
                                  <w:divsChild>
                                    <w:div w:id="7720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1776">
                              <w:marLeft w:val="0"/>
                              <w:marRight w:val="0"/>
                              <w:marTop w:val="0"/>
                              <w:marBottom w:val="0"/>
                              <w:divBdr>
                                <w:top w:val="none" w:sz="0" w:space="0" w:color="auto"/>
                                <w:left w:val="none" w:sz="0" w:space="0" w:color="auto"/>
                                <w:bottom w:val="none" w:sz="0" w:space="0" w:color="auto"/>
                                <w:right w:val="none" w:sz="0" w:space="0" w:color="auto"/>
                              </w:divBdr>
                              <w:divsChild>
                                <w:div w:id="83235445">
                                  <w:marLeft w:val="0"/>
                                  <w:marRight w:val="0"/>
                                  <w:marTop w:val="0"/>
                                  <w:marBottom w:val="0"/>
                                  <w:divBdr>
                                    <w:top w:val="none" w:sz="0" w:space="0" w:color="auto"/>
                                    <w:left w:val="none" w:sz="0" w:space="0" w:color="auto"/>
                                    <w:bottom w:val="none" w:sz="0" w:space="0" w:color="auto"/>
                                    <w:right w:val="none" w:sz="0" w:space="0" w:color="auto"/>
                                  </w:divBdr>
                                  <w:divsChild>
                                    <w:div w:id="3093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8124">
                              <w:marLeft w:val="0"/>
                              <w:marRight w:val="0"/>
                              <w:marTop w:val="0"/>
                              <w:marBottom w:val="0"/>
                              <w:divBdr>
                                <w:top w:val="none" w:sz="0" w:space="0" w:color="auto"/>
                                <w:left w:val="none" w:sz="0" w:space="0" w:color="auto"/>
                                <w:bottom w:val="none" w:sz="0" w:space="0" w:color="auto"/>
                                <w:right w:val="none" w:sz="0" w:space="0" w:color="auto"/>
                              </w:divBdr>
                              <w:divsChild>
                                <w:div w:id="1875457246">
                                  <w:marLeft w:val="0"/>
                                  <w:marRight w:val="0"/>
                                  <w:marTop w:val="0"/>
                                  <w:marBottom w:val="0"/>
                                  <w:divBdr>
                                    <w:top w:val="none" w:sz="0" w:space="0" w:color="auto"/>
                                    <w:left w:val="none" w:sz="0" w:space="0" w:color="auto"/>
                                    <w:bottom w:val="none" w:sz="0" w:space="0" w:color="auto"/>
                                    <w:right w:val="none" w:sz="0" w:space="0" w:color="auto"/>
                                  </w:divBdr>
                                  <w:divsChild>
                                    <w:div w:id="20858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8229">
                          <w:marLeft w:val="0"/>
                          <w:marRight w:val="0"/>
                          <w:marTop w:val="0"/>
                          <w:marBottom w:val="0"/>
                          <w:divBdr>
                            <w:top w:val="none" w:sz="0" w:space="0" w:color="auto"/>
                            <w:left w:val="none" w:sz="0" w:space="0" w:color="auto"/>
                            <w:bottom w:val="none" w:sz="0" w:space="0" w:color="auto"/>
                            <w:right w:val="none" w:sz="0" w:space="0" w:color="auto"/>
                          </w:divBdr>
                          <w:divsChild>
                            <w:div w:id="518155222">
                              <w:marLeft w:val="0"/>
                              <w:marRight w:val="0"/>
                              <w:marTop w:val="0"/>
                              <w:marBottom w:val="0"/>
                              <w:divBdr>
                                <w:top w:val="none" w:sz="0" w:space="0" w:color="auto"/>
                                <w:left w:val="none" w:sz="0" w:space="0" w:color="auto"/>
                                <w:bottom w:val="none" w:sz="0" w:space="0" w:color="auto"/>
                                <w:right w:val="none" w:sz="0" w:space="0" w:color="auto"/>
                              </w:divBdr>
                              <w:divsChild>
                                <w:div w:id="171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5270">
                          <w:marLeft w:val="0"/>
                          <w:marRight w:val="0"/>
                          <w:marTop w:val="0"/>
                          <w:marBottom w:val="0"/>
                          <w:divBdr>
                            <w:top w:val="none" w:sz="0" w:space="0" w:color="auto"/>
                            <w:left w:val="none" w:sz="0" w:space="0" w:color="auto"/>
                            <w:bottom w:val="none" w:sz="0" w:space="0" w:color="auto"/>
                            <w:right w:val="none" w:sz="0" w:space="0" w:color="auto"/>
                          </w:divBdr>
                          <w:divsChild>
                            <w:div w:id="1162545691">
                              <w:marLeft w:val="0"/>
                              <w:marRight w:val="0"/>
                              <w:marTop w:val="0"/>
                              <w:marBottom w:val="0"/>
                              <w:divBdr>
                                <w:top w:val="none" w:sz="0" w:space="0" w:color="auto"/>
                                <w:left w:val="none" w:sz="0" w:space="0" w:color="auto"/>
                                <w:bottom w:val="none" w:sz="0" w:space="0" w:color="auto"/>
                                <w:right w:val="none" w:sz="0" w:space="0" w:color="auto"/>
                              </w:divBdr>
                              <w:divsChild>
                                <w:div w:id="17883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1285">
                          <w:marLeft w:val="0"/>
                          <w:marRight w:val="0"/>
                          <w:marTop w:val="0"/>
                          <w:marBottom w:val="0"/>
                          <w:divBdr>
                            <w:top w:val="none" w:sz="0" w:space="0" w:color="auto"/>
                            <w:left w:val="none" w:sz="0" w:space="0" w:color="auto"/>
                            <w:bottom w:val="none" w:sz="0" w:space="0" w:color="auto"/>
                            <w:right w:val="none" w:sz="0" w:space="0" w:color="auto"/>
                          </w:divBdr>
                          <w:divsChild>
                            <w:div w:id="2013874082">
                              <w:marLeft w:val="0"/>
                              <w:marRight w:val="0"/>
                              <w:marTop w:val="0"/>
                              <w:marBottom w:val="0"/>
                              <w:divBdr>
                                <w:top w:val="none" w:sz="0" w:space="0" w:color="auto"/>
                                <w:left w:val="none" w:sz="0" w:space="0" w:color="auto"/>
                                <w:bottom w:val="none" w:sz="0" w:space="0" w:color="auto"/>
                                <w:right w:val="none" w:sz="0" w:space="0" w:color="auto"/>
                              </w:divBdr>
                              <w:divsChild>
                                <w:div w:id="9054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773">
                          <w:marLeft w:val="0"/>
                          <w:marRight w:val="0"/>
                          <w:marTop w:val="0"/>
                          <w:marBottom w:val="0"/>
                          <w:divBdr>
                            <w:top w:val="none" w:sz="0" w:space="0" w:color="auto"/>
                            <w:left w:val="none" w:sz="0" w:space="0" w:color="auto"/>
                            <w:bottom w:val="none" w:sz="0" w:space="0" w:color="auto"/>
                            <w:right w:val="none" w:sz="0" w:space="0" w:color="auto"/>
                          </w:divBdr>
                          <w:divsChild>
                            <w:div w:id="1553156033">
                              <w:marLeft w:val="0"/>
                              <w:marRight w:val="0"/>
                              <w:marTop w:val="0"/>
                              <w:marBottom w:val="0"/>
                              <w:divBdr>
                                <w:top w:val="none" w:sz="0" w:space="0" w:color="auto"/>
                                <w:left w:val="none" w:sz="0" w:space="0" w:color="auto"/>
                                <w:bottom w:val="none" w:sz="0" w:space="0" w:color="auto"/>
                                <w:right w:val="none" w:sz="0" w:space="0" w:color="auto"/>
                              </w:divBdr>
                              <w:divsChild>
                                <w:div w:id="12733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5529">
                          <w:marLeft w:val="0"/>
                          <w:marRight w:val="0"/>
                          <w:marTop w:val="0"/>
                          <w:marBottom w:val="0"/>
                          <w:divBdr>
                            <w:top w:val="none" w:sz="0" w:space="0" w:color="auto"/>
                            <w:left w:val="none" w:sz="0" w:space="0" w:color="auto"/>
                            <w:bottom w:val="none" w:sz="0" w:space="0" w:color="auto"/>
                            <w:right w:val="none" w:sz="0" w:space="0" w:color="auto"/>
                          </w:divBdr>
                          <w:divsChild>
                            <w:div w:id="1883860829">
                              <w:marLeft w:val="0"/>
                              <w:marRight w:val="0"/>
                              <w:marTop w:val="0"/>
                              <w:marBottom w:val="0"/>
                              <w:divBdr>
                                <w:top w:val="none" w:sz="0" w:space="0" w:color="auto"/>
                                <w:left w:val="none" w:sz="0" w:space="0" w:color="auto"/>
                                <w:bottom w:val="none" w:sz="0" w:space="0" w:color="auto"/>
                                <w:right w:val="none" w:sz="0" w:space="0" w:color="auto"/>
                              </w:divBdr>
                              <w:divsChild>
                                <w:div w:id="10283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516">
                          <w:marLeft w:val="0"/>
                          <w:marRight w:val="0"/>
                          <w:marTop w:val="0"/>
                          <w:marBottom w:val="0"/>
                          <w:divBdr>
                            <w:top w:val="none" w:sz="0" w:space="0" w:color="auto"/>
                            <w:left w:val="none" w:sz="0" w:space="0" w:color="auto"/>
                            <w:bottom w:val="none" w:sz="0" w:space="0" w:color="auto"/>
                            <w:right w:val="none" w:sz="0" w:space="0" w:color="auto"/>
                          </w:divBdr>
                          <w:divsChild>
                            <w:div w:id="1346783210">
                              <w:marLeft w:val="0"/>
                              <w:marRight w:val="0"/>
                              <w:marTop w:val="0"/>
                              <w:marBottom w:val="0"/>
                              <w:divBdr>
                                <w:top w:val="none" w:sz="0" w:space="0" w:color="auto"/>
                                <w:left w:val="none" w:sz="0" w:space="0" w:color="auto"/>
                                <w:bottom w:val="none" w:sz="0" w:space="0" w:color="auto"/>
                                <w:right w:val="none" w:sz="0" w:space="0" w:color="auto"/>
                              </w:divBdr>
                              <w:divsChild>
                                <w:div w:id="607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6277">
                          <w:marLeft w:val="0"/>
                          <w:marRight w:val="0"/>
                          <w:marTop w:val="0"/>
                          <w:marBottom w:val="0"/>
                          <w:divBdr>
                            <w:top w:val="none" w:sz="0" w:space="0" w:color="auto"/>
                            <w:left w:val="none" w:sz="0" w:space="0" w:color="auto"/>
                            <w:bottom w:val="none" w:sz="0" w:space="0" w:color="auto"/>
                            <w:right w:val="none" w:sz="0" w:space="0" w:color="auto"/>
                          </w:divBdr>
                          <w:divsChild>
                            <w:div w:id="811287836">
                              <w:marLeft w:val="0"/>
                              <w:marRight w:val="0"/>
                              <w:marTop w:val="0"/>
                              <w:marBottom w:val="0"/>
                              <w:divBdr>
                                <w:top w:val="none" w:sz="0" w:space="0" w:color="auto"/>
                                <w:left w:val="none" w:sz="0" w:space="0" w:color="auto"/>
                                <w:bottom w:val="none" w:sz="0" w:space="0" w:color="auto"/>
                                <w:right w:val="none" w:sz="0" w:space="0" w:color="auto"/>
                              </w:divBdr>
                              <w:divsChild>
                                <w:div w:id="974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146">
                      <w:marLeft w:val="0"/>
                      <w:marRight w:val="0"/>
                      <w:marTop w:val="0"/>
                      <w:marBottom w:val="0"/>
                      <w:divBdr>
                        <w:top w:val="none" w:sz="0" w:space="0" w:color="auto"/>
                        <w:left w:val="none" w:sz="0" w:space="0" w:color="auto"/>
                        <w:bottom w:val="none" w:sz="0" w:space="0" w:color="auto"/>
                        <w:right w:val="none" w:sz="0" w:space="0" w:color="auto"/>
                      </w:divBdr>
                      <w:divsChild>
                        <w:div w:id="210046132">
                          <w:marLeft w:val="0"/>
                          <w:marRight w:val="0"/>
                          <w:marTop w:val="0"/>
                          <w:marBottom w:val="0"/>
                          <w:divBdr>
                            <w:top w:val="none" w:sz="0" w:space="0" w:color="auto"/>
                            <w:left w:val="none" w:sz="0" w:space="0" w:color="auto"/>
                            <w:bottom w:val="none" w:sz="0" w:space="0" w:color="auto"/>
                            <w:right w:val="none" w:sz="0" w:space="0" w:color="auto"/>
                          </w:divBdr>
                          <w:divsChild>
                            <w:div w:id="495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65">
                  <w:marLeft w:val="0"/>
                  <w:marRight w:val="0"/>
                  <w:marTop w:val="0"/>
                  <w:marBottom w:val="0"/>
                  <w:divBdr>
                    <w:top w:val="none" w:sz="0" w:space="0" w:color="auto"/>
                    <w:left w:val="none" w:sz="0" w:space="0" w:color="auto"/>
                    <w:bottom w:val="none" w:sz="0" w:space="0" w:color="auto"/>
                    <w:right w:val="none" w:sz="0" w:space="0" w:color="auto"/>
                  </w:divBdr>
                  <w:divsChild>
                    <w:div w:id="179198431">
                      <w:marLeft w:val="0"/>
                      <w:marRight w:val="0"/>
                      <w:marTop w:val="0"/>
                      <w:marBottom w:val="0"/>
                      <w:divBdr>
                        <w:top w:val="none" w:sz="0" w:space="0" w:color="auto"/>
                        <w:left w:val="none" w:sz="0" w:space="0" w:color="auto"/>
                        <w:bottom w:val="none" w:sz="0" w:space="0" w:color="auto"/>
                        <w:right w:val="none" w:sz="0" w:space="0" w:color="auto"/>
                      </w:divBdr>
                      <w:divsChild>
                        <w:div w:id="483398210">
                          <w:marLeft w:val="0"/>
                          <w:marRight w:val="0"/>
                          <w:marTop w:val="0"/>
                          <w:marBottom w:val="0"/>
                          <w:divBdr>
                            <w:top w:val="none" w:sz="0" w:space="0" w:color="auto"/>
                            <w:left w:val="none" w:sz="0" w:space="0" w:color="auto"/>
                            <w:bottom w:val="none" w:sz="0" w:space="0" w:color="auto"/>
                            <w:right w:val="none" w:sz="0" w:space="0" w:color="auto"/>
                          </w:divBdr>
                        </w:div>
                      </w:divsChild>
                    </w:div>
                    <w:div w:id="235671066">
                      <w:marLeft w:val="0"/>
                      <w:marRight w:val="0"/>
                      <w:marTop w:val="0"/>
                      <w:marBottom w:val="0"/>
                      <w:divBdr>
                        <w:top w:val="none" w:sz="0" w:space="0" w:color="auto"/>
                        <w:left w:val="none" w:sz="0" w:space="0" w:color="auto"/>
                        <w:bottom w:val="none" w:sz="0" w:space="0" w:color="auto"/>
                        <w:right w:val="none" w:sz="0" w:space="0" w:color="auto"/>
                      </w:divBdr>
                      <w:divsChild>
                        <w:div w:id="934361896">
                          <w:marLeft w:val="0"/>
                          <w:marRight w:val="0"/>
                          <w:marTop w:val="0"/>
                          <w:marBottom w:val="0"/>
                          <w:divBdr>
                            <w:top w:val="none" w:sz="0" w:space="0" w:color="auto"/>
                            <w:left w:val="none" w:sz="0" w:space="0" w:color="auto"/>
                            <w:bottom w:val="none" w:sz="0" w:space="0" w:color="auto"/>
                            <w:right w:val="none" w:sz="0" w:space="0" w:color="auto"/>
                          </w:divBdr>
                          <w:divsChild>
                            <w:div w:id="1340811405">
                              <w:marLeft w:val="0"/>
                              <w:marRight w:val="0"/>
                              <w:marTop w:val="0"/>
                              <w:marBottom w:val="0"/>
                              <w:divBdr>
                                <w:top w:val="none" w:sz="0" w:space="0" w:color="auto"/>
                                <w:left w:val="none" w:sz="0" w:space="0" w:color="auto"/>
                                <w:bottom w:val="none" w:sz="0" w:space="0" w:color="auto"/>
                                <w:right w:val="none" w:sz="0" w:space="0" w:color="auto"/>
                              </w:divBdr>
                            </w:div>
                          </w:divsChild>
                        </w:div>
                        <w:div w:id="15736671">
                          <w:marLeft w:val="0"/>
                          <w:marRight w:val="0"/>
                          <w:marTop w:val="0"/>
                          <w:marBottom w:val="0"/>
                          <w:divBdr>
                            <w:top w:val="none" w:sz="0" w:space="0" w:color="auto"/>
                            <w:left w:val="none" w:sz="0" w:space="0" w:color="auto"/>
                            <w:bottom w:val="none" w:sz="0" w:space="0" w:color="auto"/>
                            <w:right w:val="none" w:sz="0" w:space="0" w:color="auto"/>
                          </w:divBdr>
                          <w:divsChild>
                            <w:div w:id="997686447">
                              <w:marLeft w:val="0"/>
                              <w:marRight w:val="0"/>
                              <w:marTop w:val="0"/>
                              <w:marBottom w:val="0"/>
                              <w:divBdr>
                                <w:top w:val="none" w:sz="0" w:space="0" w:color="auto"/>
                                <w:left w:val="none" w:sz="0" w:space="0" w:color="auto"/>
                                <w:bottom w:val="none" w:sz="0" w:space="0" w:color="auto"/>
                                <w:right w:val="none" w:sz="0" w:space="0" w:color="auto"/>
                              </w:divBdr>
                              <w:divsChild>
                                <w:div w:id="42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5989">
                          <w:marLeft w:val="0"/>
                          <w:marRight w:val="0"/>
                          <w:marTop w:val="0"/>
                          <w:marBottom w:val="0"/>
                          <w:divBdr>
                            <w:top w:val="none" w:sz="0" w:space="0" w:color="auto"/>
                            <w:left w:val="none" w:sz="0" w:space="0" w:color="auto"/>
                            <w:bottom w:val="none" w:sz="0" w:space="0" w:color="auto"/>
                            <w:right w:val="none" w:sz="0" w:space="0" w:color="auto"/>
                          </w:divBdr>
                          <w:divsChild>
                            <w:div w:id="489441055">
                              <w:marLeft w:val="0"/>
                              <w:marRight w:val="0"/>
                              <w:marTop w:val="0"/>
                              <w:marBottom w:val="0"/>
                              <w:divBdr>
                                <w:top w:val="none" w:sz="0" w:space="0" w:color="auto"/>
                                <w:left w:val="none" w:sz="0" w:space="0" w:color="auto"/>
                                <w:bottom w:val="none" w:sz="0" w:space="0" w:color="auto"/>
                                <w:right w:val="none" w:sz="0" w:space="0" w:color="auto"/>
                              </w:divBdr>
                              <w:divsChild>
                                <w:div w:id="4223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32104">
                      <w:marLeft w:val="0"/>
                      <w:marRight w:val="0"/>
                      <w:marTop w:val="0"/>
                      <w:marBottom w:val="0"/>
                      <w:divBdr>
                        <w:top w:val="none" w:sz="0" w:space="0" w:color="auto"/>
                        <w:left w:val="none" w:sz="0" w:space="0" w:color="auto"/>
                        <w:bottom w:val="none" w:sz="0" w:space="0" w:color="auto"/>
                        <w:right w:val="none" w:sz="0" w:space="0" w:color="auto"/>
                      </w:divBdr>
                      <w:divsChild>
                        <w:div w:id="1614172172">
                          <w:marLeft w:val="0"/>
                          <w:marRight w:val="0"/>
                          <w:marTop w:val="0"/>
                          <w:marBottom w:val="0"/>
                          <w:divBdr>
                            <w:top w:val="none" w:sz="0" w:space="0" w:color="auto"/>
                            <w:left w:val="none" w:sz="0" w:space="0" w:color="auto"/>
                            <w:bottom w:val="none" w:sz="0" w:space="0" w:color="auto"/>
                            <w:right w:val="none" w:sz="0" w:space="0" w:color="auto"/>
                          </w:divBdr>
                          <w:divsChild>
                            <w:div w:id="2070882039">
                              <w:marLeft w:val="0"/>
                              <w:marRight w:val="0"/>
                              <w:marTop w:val="0"/>
                              <w:marBottom w:val="0"/>
                              <w:divBdr>
                                <w:top w:val="none" w:sz="0" w:space="0" w:color="auto"/>
                                <w:left w:val="none" w:sz="0" w:space="0" w:color="auto"/>
                                <w:bottom w:val="none" w:sz="0" w:space="0" w:color="auto"/>
                                <w:right w:val="none" w:sz="0" w:space="0" w:color="auto"/>
                              </w:divBdr>
                            </w:div>
                          </w:divsChild>
                        </w:div>
                        <w:div w:id="1309090968">
                          <w:marLeft w:val="0"/>
                          <w:marRight w:val="0"/>
                          <w:marTop w:val="0"/>
                          <w:marBottom w:val="0"/>
                          <w:divBdr>
                            <w:top w:val="none" w:sz="0" w:space="0" w:color="auto"/>
                            <w:left w:val="none" w:sz="0" w:space="0" w:color="auto"/>
                            <w:bottom w:val="none" w:sz="0" w:space="0" w:color="auto"/>
                            <w:right w:val="none" w:sz="0" w:space="0" w:color="auto"/>
                          </w:divBdr>
                          <w:divsChild>
                            <w:div w:id="5987126">
                              <w:marLeft w:val="0"/>
                              <w:marRight w:val="0"/>
                              <w:marTop w:val="0"/>
                              <w:marBottom w:val="0"/>
                              <w:divBdr>
                                <w:top w:val="none" w:sz="0" w:space="0" w:color="auto"/>
                                <w:left w:val="none" w:sz="0" w:space="0" w:color="auto"/>
                                <w:bottom w:val="none" w:sz="0" w:space="0" w:color="auto"/>
                                <w:right w:val="none" w:sz="0" w:space="0" w:color="auto"/>
                              </w:divBdr>
                              <w:divsChild>
                                <w:div w:id="2447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7269">
                          <w:marLeft w:val="0"/>
                          <w:marRight w:val="0"/>
                          <w:marTop w:val="0"/>
                          <w:marBottom w:val="0"/>
                          <w:divBdr>
                            <w:top w:val="none" w:sz="0" w:space="0" w:color="auto"/>
                            <w:left w:val="none" w:sz="0" w:space="0" w:color="auto"/>
                            <w:bottom w:val="none" w:sz="0" w:space="0" w:color="auto"/>
                            <w:right w:val="none" w:sz="0" w:space="0" w:color="auto"/>
                          </w:divBdr>
                          <w:divsChild>
                            <w:div w:id="1348680159">
                              <w:marLeft w:val="0"/>
                              <w:marRight w:val="0"/>
                              <w:marTop w:val="0"/>
                              <w:marBottom w:val="0"/>
                              <w:divBdr>
                                <w:top w:val="none" w:sz="0" w:space="0" w:color="auto"/>
                                <w:left w:val="none" w:sz="0" w:space="0" w:color="auto"/>
                                <w:bottom w:val="none" w:sz="0" w:space="0" w:color="auto"/>
                                <w:right w:val="none" w:sz="0" w:space="0" w:color="auto"/>
                              </w:divBdr>
                              <w:divsChild>
                                <w:div w:id="17365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7680">
                          <w:marLeft w:val="0"/>
                          <w:marRight w:val="0"/>
                          <w:marTop w:val="0"/>
                          <w:marBottom w:val="0"/>
                          <w:divBdr>
                            <w:top w:val="none" w:sz="0" w:space="0" w:color="auto"/>
                            <w:left w:val="none" w:sz="0" w:space="0" w:color="auto"/>
                            <w:bottom w:val="none" w:sz="0" w:space="0" w:color="auto"/>
                            <w:right w:val="none" w:sz="0" w:space="0" w:color="auto"/>
                          </w:divBdr>
                          <w:divsChild>
                            <w:div w:id="1066878848">
                              <w:marLeft w:val="0"/>
                              <w:marRight w:val="0"/>
                              <w:marTop w:val="0"/>
                              <w:marBottom w:val="0"/>
                              <w:divBdr>
                                <w:top w:val="none" w:sz="0" w:space="0" w:color="auto"/>
                                <w:left w:val="none" w:sz="0" w:space="0" w:color="auto"/>
                                <w:bottom w:val="none" w:sz="0" w:space="0" w:color="auto"/>
                                <w:right w:val="none" w:sz="0" w:space="0" w:color="auto"/>
                              </w:divBdr>
                              <w:divsChild>
                                <w:div w:id="1897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3748">
                          <w:marLeft w:val="0"/>
                          <w:marRight w:val="0"/>
                          <w:marTop w:val="0"/>
                          <w:marBottom w:val="0"/>
                          <w:divBdr>
                            <w:top w:val="none" w:sz="0" w:space="0" w:color="auto"/>
                            <w:left w:val="none" w:sz="0" w:space="0" w:color="auto"/>
                            <w:bottom w:val="none" w:sz="0" w:space="0" w:color="auto"/>
                            <w:right w:val="none" w:sz="0" w:space="0" w:color="auto"/>
                          </w:divBdr>
                          <w:divsChild>
                            <w:div w:id="521093759">
                              <w:marLeft w:val="0"/>
                              <w:marRight w:val="0"/>
                              <w:marTop w:val="0"/>
                              <w:marBottom w:val="0"/>
                              <w:divBdr>
                                <w:top w:val="none" w:sz="0" w:space="0" w:color="auto"/>
                                <w:left w:val="none" w:sz="0" w:space="0" w:color="auto"/>
                                <w:bottom w:val="none" w:sz="0" w:space="0" w:color="auto"/>
                                <w:right w:val="none" w:sz="0" w:space="0" w:color="auto"/>
                              </w:divBdr>
                              <w:divsChild>
                                <w:div w:id="128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0453">
                          <w:marLeft w:val="0"/>
                          <w:marRight w:val="0"/>
                          <w:marTop w:val="0"/>
                          <w:marBottom w:val="0"/>
                          <w:divBdr>
                            <w:top w:val="none" w:sz="0" w:space="0" w:color="auto"/>
                            <w:left w:val="none" w:sz="0" w:space="0" w:color="auto"/>
                            <w:bottom w:val="none" w:sz="0" w:space="0" w:color="auto"/>
                            <w:right w:val="none" w:sz="0" w:space="0" w:color="auto"/>
                          </w:divBdr>
                          <w:divsChild>
                            <w:div w:id="1291980600">
                              <w:marLeft w:val="0"/>
                              <w:marRight w:val="0"/>
                              <w:marTop w:val="0"/>
                              <w:marBottom w:val="0"/>
                              <w:divBdr>
                                <w:top w:val="none" w:sz="0" w:space="0" w:color="auto"/>
                                <w:left w:val="none" w:sz="0" w:space="0" w:color="auto"/>
                                <w:bottom w:val="none" w:sz="0" w:space="0" w:color="auto"/>
                                <w:right w:val="none" w:sz="0" w:space="0" w:color="auto"/>
                              </w:divBdr>
                              <w:divsChild>
                                <w:div w:id="3545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7047">
                      <w:marLeft w:val="0"/>
                      <w:marRight w:val="0"/>
                      <w:marTop w:val="0"/>
                      <w:marBottom w:val="0"/>
                      <w:divBdr>
                        <w:top w:val="none" w:sz="0" w:space="0" w:color="auto"/>
                        <w:left w:val="none" w:sz="0" w:space="0" w:color="auto"/>
                        <w:bottom w:val="none" w:sz="0" w:space="0" w:color="auto"/>
                        <w:right w:val="none" w:sz="0" w:space="0" w:color="auto"/>
                      </w:divBdr>
                      <w:divsChild>
                        <w:div w:id="1348798866">
                          <w:marLeft w:val="0"/>
                          <w:marRight w:val="0"/>
                          <w:marTop w:val="0"/>
                          <w:marBottom w:val="0"/>
                          <w:divBdr>
                            <w:top w:val="none" w:sz="0" w:space="0" w:color="auto"/>
                            <w:left w:val="none" w:sz="0" w:space="0" w:color="auto"/>
                            <w:bottom w:val="none" w:sz="0" w:space="0" w:color="auto"/>
                            <w:right w:val="none" w:sz="0" w:space="0" w:color="auto"/>
                          </w:divBdr>
                          <w:divsChild>
                            <w:div w:id="721756511">
                              <w:marLeft w:val="0"/>
                              <w:marRight w:val="0"/>
                              <w:marTop w:val="0"/>
                              <w:marBottom w:val="0"/>
                              <w:divBdr>
                                <w:top w:val="none" w:sz="0" w:space="0" w:color="auto"/>
                                <w:left w:val="none" w:sz="0" w:space="0" w:color="auto"/>
                                <w:bottom w:val="none" w:sz="0" w:space="0" w:color="auto"/>
                                <w:right w:val="none" w:sz="0" w:space="0" w:color="auto"/>
                              </w:divBdr>
                            </w:div>
                          </w:divsChild>
                        </w:div>
                        <w:div w:id="1229221278">
                          <w:marLeft w:val="0"/>
                          <w:marRight w:val="0"/>
                          <w:marTop w:val="0"/>
                          <w:marBottom w:val="0"/>
                          <w:divBdr>
                            <w:top w:val="none" w:sz="0" w:space="0" w:color="auto"/>
                            <w:left w:val="none" w:sz="0" w:space="0" w:color="auto"/>
                            <w:bottom w:val="none" w:sz="0" w:space="0" w:color="auto"/>
                            <w:right w:val="none" w:sz="0" w:space="0" w:color="auto"/>
                          </w:divBdr>
                          <w:divsChild>
                            <w:div w:id="1358237402">
                              <w:marLeft w:val="0"/>
                              <w:marRight w:val="0"/>
                              <w:marTop w:val="0"/>
                              <w:marBottom w:val="0"/>
                              <w:divBdr>
                                <w:top w:val="none" w:sz="0" w:space="0" w:color="auto"/>
                                <w:left w:val="none" w:sz="0" w:space="0" w:color="auto"/>
                                <w:bottom w:val="none" w:sz="0" w:space="0" w:color="auto"/>
                                <w:right w:val="none" w:sz="0" w:space="0" w:color="auto"/>
                              </w:divBdr>
                              <w:divsChild>
                                <w:div w:id="10489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1225">
                          <w:marLeft w:val="0"/>
                          <w:marRight w:val="0"/>
                          <w:marTop w:val="0"/>
                          <w:marBottom w:val="0"/>
                          <w:divBdr>
                            <w:top w:val="none" w:sz="0" w:space="0" w:color="auto"/>
                            <w:left w:val="none" w:sz="0" w:space="0" w:color="auto"/>
                            <w:bottom w:val="none" w:sz="0" w:space="0" w:color="auto"/>
                            <w:right w:val="none" w:sz="0" w:space="0" w:color="auto"/>
                          </w:divBdr>
                          <w:divsChild>
                            <w:div w:id="812523432">
                              <w:marLeft w:val="0"/>
                              <w:marRight w:val="0"/>
                              <w:marTop w:val="0"/>
                              <w:marBottom w:val="0"/>
                              <w:divBdr>
                                <w:top w:val="none" w:sz="0" w:space="0" w:color="auto"/>
                                <w:left w:val="none" w:sz="0" w:space="0" w:color="auto"/>
                                <w:bottom w:val="none" w:sz="0" w:space="0" w:color="auto"/>
                                <w:right w:val="none" w:sz="0" w:space="0" w:color="auto"/>
                              </w:divBdr>
                              <w:divsChild>
                                <w:div w:id="19891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1828">
                      <w:marLeft w:val="0"/>
                      <w:marRight w:val="0"/>
                      <w:marTop w:val="0"/>
                      <w:marBottom w:val="0"/>
                      <w:divBdr>
                        <w:top w:val="none" w:sz="0" w:space="0" w:color="auto"/>
                        <w:left w:val="none" w:sz="0" w:space="0" w:color="auto"/>
                        <w:bottom w:val="none" w:sz="0" w:space="0" w:color="auto"/>
                        <w:right w:val="none" w:sz="0" w:space="0" w:color="auto"/>
                      </w:divBdr>
                      <w:divsChild>
                        <w:div w:id="2111853701">
                          <w:marLeft w:val="0"/>
                          <w:marRight w:val="0"/>
                          <w:marTop w:val="0"/>
                          <w:marBottom w:val="0"/>
                          <w:divBdr>
                            <w:top w:val="none" w:sz="0" w:space="0" w:color="auto"/>
                            <w:left w:val="none" w:sz="0" w:space="0" w:color="auto"/>
                            <w:bottom w:val="none" w:sz="0" w:space="0" w:color="auto"/>
                            <w:right w:val="none" w:sz="0" w:space="0" w:color="auto"/>
                          </w:divBdr>
                          <w:divsChild>
                            <w:div w:id="106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8730">
                      <w:marLeft w:val="0"/>
                      <w:marRight w:val="0"/>
                      <w:marTop w:val="0"/>
                      <w:marBottom w:val="0"/>
                      <w:divBdr>
                        <w:top w:val="none" w:sz="0" w:space="0" w:color="auto"/>
                        <w:left w:val="none" w:sz="0" w:space="0" w:color="auto"/>
                        <w:bottom w:val="none" w:sz="0" w:space="0" w:color="auto"/>
                        <w:right w:val="none" w:sz="0" w:space="0" w:color="auto"/>
                      </w:divBdr>
                      <w:divsChild>
                        <w:div w:id="1623225758">
                          <w:marLeft w:val="0"/>
                          <w:marRight w:val="0"/>
                          <w:marTop w:val="0"/>
                          <w:marBottom w:val="0"/>
                          <w:divBdr>
                            <w:top w:val="none" w:sz="0" w:space="0" w:color="auto"/>
                            <w:left w:val="none" w:sz="0" w:space="0" w:color="auto"/>
                            <w:bottom w:val="none" w:sz="0" w:space="0" w:color="auto"/>
                            <w:right w:val="none" w:sz="0" w:space="0" w:color="auto"/>
                          </w:divBdr>
                          <w:divsChild>
                            <w:div w:id="100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328478">
      <w:bodyDiv w:val="1"/>
      <w:marLeft w:val="0"/>
      <w:marRight w:val="0"/>
      <w:marTop w:val="0"/>
      <w:marBottom w:val="0"/>
      <w:divBdr>
        <w:top w:val="none" w:sz="0" w:space="0" w:color="auto"/>
        <w:left w:val="none" w:sz="0" w:space="0" w:color="auto"/>
        <w:bottom w:val="none" w:sz="0" w:space="0" w:color="auto"/>
        <w:right w:val="none" w:sz="0" w:space="0" w:color="auto"/>
      </w:divBdr>
      <w:divsChild>
        <w:div w:id="972907862">
          <w:marLeft w:val="0"/>
          <w:marRight w:val="0"/>
          <w:marTop w:val="0"/>
          <w:marBottom w:val="0"/>
          <w:divBdr>
            <w:top w:val="none" w:sz="0" w:space="0" w:color="auto"/>
            <w:left w:val="none" w:sz="0" w:space="0" w:color="auto"/>
            <w:bottom w:val="none" w:sz="0" w:space="0" w:color="auto"/>
            <w:right w:val="none" w:sz="0" w:space="0" w:color="auto"/>
          </w:divBdr>
        </w:div>
        <w:div w:id="1699770291">
          <w:marLeft w:val="0"/>
          <w:marRight w:val="0"/>
          <w:marTop w:val="240"/>
          <w:marBottom w:val="0"/>
          <w:divBdr>
            <w:top w:val="none" w:sz="0" w:space="0" w:color="auto"/>
            <w:left w:val="none" w:sz="0" w:space="0" w:color="auto"/>
            <w:bottom w:val="none" w:sz="0" w:space="0" w:color="auto"/>
            <w:right w:val="none" w:sz="0" w:space="0" w:color="auto"/>
          </w:divBdr>
          <w:divsChild>
            <w:div w:id="1798335168">
              <w:marLeft w:val="0"/>
              <w:marRight w:val="0"/>
              <w:marTop w:val="0"/>
              <w:marBottom w:val="0"/>
              <w:divBdr>
                <w:top w:val="none" w:sz="0" w:space="0" w:color="auto"/>
                <w:left w:val="none" w:sz="0" w:space="0" w:color="auto"/>
                <w:bottom w:val="none" w:sz="0" w:space="0" w:color="auto"/>
                <w:right w:val="none" w:sz="0" w:space="0" w:color="auto"/>
              </w:divBdr>
              <w:divsChild>
                <w:div w:id="579484949">
                  <w:marLeft w:val="0"/>
                  <w:marRight w:val="0"/>
                  <w:marTop w:val="0"/>
                  <w:marBottom w:val="0"/>
                  <w:divBdr>
                    <w:top w:val="none" w:sz="0" w:space="0" w:color="auto"/>
                    <w:left w:val="none" w:sz="0" w:space="0" w:color="auto"/>
                    <w:bottom w:val="none" w:sz="0" w:space="0" w:color="auto"/>
                    <w:right w:val="none" w:sz="0" w:space="0" w:color="auto"/>
                  </w:divBdr>
                  <w:divsChild>
                    <w:div w:id="977227479">
                      <w:marLeft w:val="0"/>
                      <w:marRight w:val="0"/>
                      <w:marTop w:val="0"/>
                      <w:marBottom w:val="0"/>
                      <w:divBdr>
                        <w:top w:val="none" w:sz="0" w:space="0" w:color="auto"/>
                        <w:left w:val="none" w:sz="0" w:space="0" w:color="auto"/>
                        <w:bottom w:val="none" w:sz="0" w:space="0" w:color="auto"/>
                        <w:right w:val="none" w:sz="0" w:space="0" w:color="auto"/>
                      </w:divBdr>
                      <w:divsChild>
                        <w:div w:id="8974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8103">
                  <w:marLeft w:val="0"/>
                  <w:marRight w:val="0"/>
                  <w:marTop w:val="0"/>
                  <w:marBottom w:val="0"/>
                  <w:divBdr>
                    <w:top w:val="none" w:sz="0" w:space="0" w:color="auto"/>
                    <w:left w:val="none" w:sz="0" w:space="0" w:color="auto"/>
                    <w:bottom w:val="none" w:sz="0" w:space="0" w:color="auto"/>
                    <w:right w:val="none" w:sz="0" w:space="0" w:color="auto"/>
                  </w:divBdr>
                  <w:divsChild>
                    <w:div w:id="1249848682">
                      <w:marLeft w:val="0"/>
                      <w:marRight w:val="0"/>
                      <w:marTop w:val="0"/>
                      <w:marBottom w:val="0"/>
                      <w:divBdr>
                        <w:top w:val="none" w:sz="0" w:space="0" w:color="auto"/>
                        <w:left w:val="none" w:sz="0" w:space="0" w:color="auto"/>
                        <w:bottom w:val="none" w:sz="0" w:space="0" w:color="auto"/>
                        <w:right w:val="none" w:sz="0" w:space="0" w:color="auto"/>
                      </w:divBdr>
                      <w:divsChild>
                        <w:div w:id="2035962401">
                          <w:marLeft w:val="0"/>
                          <w:marRight w:val="0"/>
                          <w:marTop w:val="0"/>
                          <w:marBottom w:val="0"/>
                          <w:divBdr>
                            <w:top w:val="none" w:sz="0" w:space="0" w:color="auto"/>
                            <w:left w:val="none" w:sz="0" w:space="0" w:color="auto"/>
                            <w:bottom w:val="none" w:sz="0" w:space="0" w:color="auto"/>
                            <w:right w:val="none" w:sz="0" w:space="0" w:color="auto"/>
                          </w:divBdr>
                        </w:div>
                      </w:divsChild>
                    </w:div>
                    <w:div w:id="2018651924">
                      <w:marLeft w:val="0"/>
                      <w:marRight w:val="0"/>
                      <w:marTop w:val="0"/>
                      <w:marBottom w:val="0"/>
                      <w:divBdr>
                        <w:top w:val="none" w:sz="0" w:space="0" w:color="auto"/>
                        <w:left w:val="none" w:sz="0" w:space="0" w:color="auto"/>
                        <w:bottom w:val="none" w:sz="0" w:space="0" w:color="auto"/>
                        <w:right w:val="none" w:sz="0" w:space="0" w:color="auto"/>
                      </w:divBdr>
                      <w:divsChild>
                        <w:div w:id="1084494639">
                          <w:marLeft w:val="0"/>
                          <w:marRight w:val="0"/>
                          <w:marTop w:val="0"/>
                          <w:marBottom w:val="0"/>
                          <w:divBdr>
                            <w:top w:val="none" w:sz="0" w:space="0" w:color="auto"/>
                            <w:left w:val="none" w:sz="0" w:space="0" w:color="auto"/>
                            <w:bottom w:val="none" w:sz="0" w:space="0" w:color="auto"/>
                            <w:right w:val="none" w:sz="0" w:space="0" w:color="auto"/>
                          </w:divBdr>
                          <w:divsChild>
                            <w:div w:id="11136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3011">
                      <w:marLeft w:val="0"/>
                      <w:marRight w:val="0"/>
                      <w:marTop w:val="0"/>
                      <w:marBottom w:val="0"/>
                      <w:divBdr>
                        <w:top w:val="none" w:sz="0" w:space="0" w:color="auto"/>
                        <w:left w:val="none" w:sz="0" w:space="0" w:color="auto"/>
                        <w:bottom w:val="none" w:sz="0" w:space="0" w:color="auto"/>
                        <w:right w:val="none" w:sz="0" w:space="0" w:color="auto"/>
                      </w:divBdr>
                      <w:divsChild>
                        <w:div w:id="1163206514">
                          <w:marLeft w:val="0"/>
                          <w:marRight w:val="0"/>
                          <w:marTop w:val="0"/>
                          <w:marBottom w:val="0"/>
                          <w:divBdr>
                            <w:top w:val="none" w:sz="0" w:space="0" w:color="auto"/>
                            <w:left w:val="none" w:sz="0" w:space="0" w:color="auto"/>
                            <w:bottom w:val="none" w:sz="0" w:space="0" w:color="auto"/>
                            <w:right w:val="none" w:sz="0" w:space="0" w:color="auto"/>
                          </w:divBdr>
                          <w:divsChild>
                            <w:div w:id="6017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6081">
                      <w:marLeft w:val="0"/>
                      <w:marRight w:val="0"/>
                      <w:marTop w:val="0"/>
                      <w:marBottom w:val="0"/>
                      <w:divBdr>
                        <w:top w:val="none" w:sz="0" w:space="0" w:color="auto"/>
                        <w:left w:val="none" w:sz="0" w:space="0" w:color="auto"/>
                        <w:bottom w:val="none" w:sz="0" w:space="0" w:color="auto"/>
                        <w:right w:val="none" w:sz="0" w:space="0" w:color="auto"/>
                      </w:divBdr>
                      <w:divsChild>
                        <w:div w:id="1765808396">
                          <w:marLeft w:val="0"/>
                          <w:marRight w:val="0"/>
                          <w:marTop w:val="0"/>
                          <w:marBottom w:val="0"/>
                          <w:divBdr>
                            <w:top w:val="none" w:sz="0" w:space="0" w:color="auto"/>
                            <w:left w:val="none" w:sz="0" w:space="0" w:color="auto"/>
                            <w:bottom w:val="none" w:sz="0" w:space="0" w:color="auto"/>
                            <w:right w:val="none" w:sz="0" w:space="0" w:color="auto"/>
                          </w:divBdr>
                          <w:divsChild>
                            <w:div w:id="10438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8949">
                      <w:marLeft w:val="0"/>
                      <w:marRight w:val="0"/>
                      <w:marTop w:val="0"/>
                      <w:marBottom w:val="0"/>
                      <w:divBdr>
                        <w:top w:val="none" w:sz="0" w:space="0" w:color="auto"/>
                        <w:left w:val="none" w:sz="0" w:space="0" w:color="auto"/>
                        <w:bottom w:val="none" w:sz="0" w:space="0" w:color="auto"/>
                        <w:right w:val="none" w:sz="0" w:space="0" w:color="auto"/>
                      </w:divBdr>
                      <w:divsChild>
                        <w:div w:id="561215856">
                          <w:marLeft w:val="0"/>
                          <w:marRight w:val="0"/>
                          <w:marTop w:val="0"/>
                          <w:marBottom w:val="0"/>
                          <w:divBdr>
                            <w:top w:val="none" w:sz="0" w:space="0" w:color="auto"/>
                            <w:left w:val="none" w:sz="0" w:space="0" w:color="auto"/>
                            <w:bottom w:val="none" w:sz="0" w:space="0" w:color="auto"/>
                            <w:right w:val="none" w:sz="0" w:space="0" w:color="auto"/>
                          </w:divBdr>
                          <w:divsChild>
                            <w:div w:id="9325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5532">
                  <w:marLeft w:val="0"/>
                  <w:marRight w:val="0"/>
                  <w:marTop w:val="0"/>
                  <w:marBottom w:val="0"/>
                  <w:divBdr>
                    <w:top w:val="none" w:sz="0" w:space="0" w:color="auto"/>
                    <w:left w:val="none" w:sz="0" w:space="0" w:color="auto"/>
                    <w:bottom w:val="none" w:sz="0" w:space="0" w:color="auto"/>
                    <w:right w:val="none" w:sz="0" w:space="0" w:color="auto"/>
                  </w:divBdr>
                  <w:divsChild>
                    <w:div w:id="1744718410">
                      <w:marLeft w:val="0"/>
                      <w:marRight w:val="0"/>
                      <w:marTop w:val="0"/>
                      <w:marBottom w:val="0"/>
                      <w:divBdr>
                        <w:top w:val="none" w:sz="0" w:space="0" w:color="auto"/>
                        <w:left w:val="none" w:sz="0" w:space="0" w:color="auto"/>
                        <w:bottom w:val="none" w:sz="0" w:space="0" w:color="auto"/>
                        <w:right w:val="none" w:sz="0" w:space="0" w:color="auto"/>
                      </w:divBdr>
                      <w:divsChild>
                        <w:div w:id="17133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8991">
                  <w:marLeft w:val="0"/>
                  <w:marRight w:val="0"/>
                  <w:marTop w:val="0"/>
                  <w:marBottom w:val="0"/>
                  <w:divBdr>
                    <w:top w:val="none" w:sz="0" w:space="0" w:color="auto"/>
                    <w:left w:val="none" w:sz="0" w:space="0" w:color="auto"/>
                    <w:bottom w:val="none" w:sz="0" w:space="0" w:color="auto"/>
                    <w:right w:val="none" w:sz="0" w:space="0" w:color="auto"/>
                  </w:divBdr>
                  <w:divsChild>
                    <w:div w:id="762918626">
                      <w:marLeft w:val="0"/>
                      <w:marRight w:val="0"/>
                      <w:marTop w:val="0"/>
                      <w:marBottom w:val="0"/>
                      <w:divBdr>
                        <w:top w:val="none" w:sz="0" w:space="0" w:color="auto"/>
                        <w:left w:val="none" w:sz="0" w:space="0" w:color="auto"/>
                        <w:bottom w:val="none" w:sz="0" w:space="0" w:color="auto"/>
                        <w:right w:val="none" w:sz="0" w:space="0" w:color="auto"/>
                      </w:divBdr>
                      <w:divsChild>
                        <w:div w:id="305403096">
                          <w:marLeft w:val="0"/>
                          <w:marRight w:val="0"/>
                          <w:marTop w:val="0"/>
                          <w:marBottom w:val="0"/>
                          <w:divBdr>
                            <w:top w:val="none" w:sz="0" w:space="0" w:color="auto"/>
                            <w:left w:val="none" w:sz="0" w:space="0" w:color="auto"/>
                            <w:bottom w:val="none" w:sz="0" w:space="0" w:color="auto"/>
                            <w:right w:val="none" w:sz="0" w:space="0" w:color="auto"/>
                          </w:divBdr>
                        </w:div>
                      </w:divsChild>
                    </w:div>
                    <w:div w:id="1535994738">
                      <w:marLeft w:val="0"/>
                      <w:marRight w:val="0"/>
                      <w:marTop w:val="0"/>
                      <w:marBottom w:val="0"/>
                      <w:divBdr>
                        <w:top w:val="none" w:sz="0" w:space="0" w:color="auto"/>
                        <w:left w:val="none" w:sz="0" w:space="0" w:color="auto"/>
                        <w:bottom w:val="none" w:sz="0" w:space="0" w:color="auto"/>
                        <w:right w:val="none" w:sz="0" w:space="0" w:color="auto"/>
                      </w:divBdr>
                      <w:divsChild>
                        <w:div w:id="1206018357">
                          <w:marLeft w:val="0"/>
                          <w:marRight w:val="0"/>
                          <w:marTop w:val="0"/>
                          <w:marBottom w:val="0"/>
                          <w:divBdr>
                            <w:top w:val="none" w:sz="0" w:space="0" w:color="auto"/>
                            <w:left w:val="none" w:sz="0" w:space="0" w:color="auto"/>
                            <w:bottom w:val="none" w:sz="0" w:space="0" w:color="auto"/>
                            <w:right w:val="none" w:sz="0" w:space="0" w:color="auto"/>
                          </w:divBdr>
                          <w:divsChild>
                            <w:div w:id="4833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9128">
                      <w:marLeft w:val="0"/>
                      <w:marRight w:val="0"/>
                      <w:marTop w:val="0"/>
                      <w:marBottom w:val="0"/>
                      <w:divBdr>
                        <w:top w:val="none" w:sz="0" w:space="0" w:color="auto"/>
                        <w:left w:val="none" w:sz="0" w:space="0" w:color="auto"/>
                        <w:bottom w:val="none" w:sz="0" w:space="0" w:color="auto"/>
                        <w:right w:val="none" w:sz="0" w:space="0" w:color="auto"/>
                      </w:divBdr>
                      <w:divsChild>
                        <w:div w:id="1128431239">
                          <w:marLeft w:val="0"/>
                          <w:marRight w:val="0"/>
                          <w:marTop w:val="0"/>
                          <w:marBottom w:val="0"/>
                          <w:divBdr>
                            <w:top w:val="none" w:sz="0" w:space="0" w:color="auto"/>
                            <w:left w:val="none" w:sz="0" w:space="0" w:color="auto"/>
                            <w:bottom w:val="none" w:sz="0" w:space="0" w:color="auto"/>
                            <w:right w:val="none" w:sz="0" w:space="0" w:color="auto"/>
                          </w:divBdr>
                          <w:divsChild>
                            <w:div w:id="688218878">
                              <w:marLeft w:val="0"/>
                              <w:marRight w:val="0"/>
                              <w:marTop w:val="0"/>
                              <w:marBottom w:val="0"/>
                              <w:divBdr>
                                <w:top w:val="none" w:sz="0" w:space="0" w:color="auto"/>
                                <w:left w:val="none" w:sz="0" w:space="0" w:color="auto"/>
                                <w:bottom w:val="none" w:sz="0" w:space="0" w:color="auto"/>
                                <w:right w:val="none" w:sz="0" w:space="0" w:color="auto"/>
                              </w:divBdr>
                            </w:div>
                          </w:divsChild>
                        </w:div>
                        <w:div w:id="1346787407">
                          <w:marLeft w:val="0"/>
                          <w:marRight w:val="0"/>
                          <w:marTop w:val="0"/>
                          <w:marBottom w:val="0"/>
                          <w:divBdr>
                            <w:top w:val="none" w:sz="0" w:space="0" w:color="auto"/>
                            <w:left w:val="none" w:sz="0" w:space="0" w:color="auto"/>
                            <w:bottom w:val="none" w:sz="0" w:space="0" w:color="auto"/>
                            <w:right w:val="none" w:sz="0" w:space="0" w:color="auto"/>
                          </w:divBdr>
                          <w:divsChild>
                            <w:div w:id="811169996">
                              <w:marLeft w:val="0"/>
                              <w:marRight w:val="0"/>
                              <w:marTop w:val="0"/>
                              <w:marBottom w:val="0"/>
                              <w:divBdr>
                                <w:top w:val="none" w:sz="0" w:space="0" w:color="auto"/>
                                <w:left w:val="none" w:sz="0" w:space="0" w:color="auto"/>
                                <w:bottom w:val="none" w:sz="0" w:space="0" w:color="auto"/>
                                <w:right w:val="none" w:sz="0" w:space="0" w:color="auto"/>
                              </w:divBdr>
                              <w:divsChild>
                                <w:div w:id="10937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948">
                          <w:marLeft w:val="0"/>
                          <w:marRight w:val="0"/>
                          <w:marTop w:val="0"/>
                          <w:marBottom w:val="0"/>
                          <w:divBdr>
                            <w:top w:val="none" w:sz="0" w:space="0" w:color="auto"/>
                            <w:left w:val="none" w:sz="0" w:space="0" w:color="auto"/>
                            <w:bottom w:val="none" w:sz="0" w:space="0" w:color="auto"/>
                            <w:right w:val="none" w:sz="0" w:space="0" w:color="auto"/>
                          </w:divBdr>
                          <w:divsChild>
                            <w:div w:id="1959407398">
                              <w:marLeft w:val="0"/>
                              <w:marRight w:val="0"/>
                              <w:marTop w:val="0"/>
                              <w:marBottom w:val="0"/>
                              <w:divBdr>
                                <w:top w:val="none" w:sz="0" w:space="0" w:color="auto"/>
                                <w:left w:val="none" w:sz="0" w:space="0" w:color="auto"/>
                                <w:bottom w:val="none" w:sz="0" w:space="0" w:color="auto"/>
                                <w:right w:val="none" w:sz="0" w:space="0" w:color="auto"/>
                              </w:divBdr>
                              <w:divsChild>
                                <w:div w:id="20182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4226">
                          <w:marLeft w:val="0"/>
                          <w:marRight w:val="0"/>
                          <w:marTop w:val="0"/>
                          <w:marBottom w:val="0"/>
                          <w:divBdr>
                            <w:top w:val="none" w:sz="0" w:space="0" w:color="auto"/>
                            <w:left w:val="none" w:sz="0" w:space="0" w:color="auto"/>
                            <w:bottom w:val="none" w:sz="0" w:space="0" w:color="auto"/>
                            <w:right w:val="none" w:sz="0" w:space="0" w:color="auto"/>
                          </w:divBdr>
                          <w:divsChild>
                            <w:div w:id="1979188103">
                              <w:marLeft w:val="0"/>
                              <w:marRight w:val="0"/>
                              <w:marTop w:val="0"/>
                              <w:marBottom w:val="0"/>
                              <w:divBdr>
                                <w:top w:val="none" w:sz="0" w:space="0" w:color="auto"/>
                                <w:left w:val="none" w:sz="0" w:space="0" w:color="auto"/>
                                <w:bottom w:val="none" w:sz="0" w:space="0" w:color="auto"/>
                                <w:right w:val="none" w:sz="0" w:space="0" w:color="auto"/>
                              </w:divBdr>
                              <w:divsChild>
                                <w:div w:id="16909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3617">
                          <w:marLeft w:val="0"/>
                          <w:marRight w:val="0"/>
                          <w:marTop w:val="0"/>
                          <w:marBottom w:val="0"/>
                          <w:divBdr>
                            <w:top w:val="none" w:sz="0" w:space="0" w:color="auto"/>
                            <w:left w:val="none" w:sz="0" w:space="0" w:color="auto"/>
                            <w:bottom w:val="none" w:sz="0" w:space="0" w:color="auto"/>
                            <w:right w:val="none" w:sz="0" w:space="0" w:color="auto"/>
                          </w:divBdr>
                          <w:divsChild>
                            <w:div w:id="862786461">
                              <w:marLeft w:val="0"/>
                              <w:marRight w:val="0"/>
                              <w:marTop w:val="0"/>
                              <w:marBottom w:val="0"/>
                              <w:divBdr>
                                <w:top w:val="none" w:sz="0" w:space="0" w:color="auto"/>
                                <w:left w:val="none" w:sz="0" w:space="0" w:color="auto"/>
                                <w:bottom w:val="none" w:sz="0" w:space="0" w:color="auto"/>
                                <w:right w:val="none" w:sz="0" w:space="0" w:color="auto"/>
                              </w:divBdr>
                              <w:divsChild>
                                <w:div w:id="4593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8678">
                      <w:marLeft w:val="0"/>
                      <w:marRight w:val="0"/>
                      <w:marTop w:val="0"/>
                      <w:marBottom w:val="0"/>
                      <w:divBdr>
                        <w:top w:val="none" w:sz="0" w:space="0" w:color="auto"/>
                        <w:left w:val="none" w:sz="0" w:space="0" w:color="auto"/>
                        <w:bottom w:val="none" w:sz="0" w:space="0" w:color="auto"/>
                        <w:right w:val="none" w:sz="0" w:space="0" w:color="auto"/>
                      </w:divBdr>
                      <w:divsChild>
                        <w:div w:id="686716623">
                          <w:marLeft w:val="0"/>
                          <w:marRight w:val="0"/>
                          <w:marTop w:val="0"/>
                          <w:marBottom w:val="0"/>
                          <w:divBdr>
                            <w:top w:val="none" w:sz="0" w:space="0" w:color="auto"/>
                            <w:left w:val="none" w:sz="0" w:space="0" w:color="auto"/>
                            <w:bottom w:val="none" w:sz="0" w:space="0" w:color="auto"/>
                            <w:right w:val="none" w:sz="0" w:space="0" w:color="auto"/>
                          </w:divBdr>
                          <w:divsChild>
                            <w:div w:id="8572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001">
                      <w:marLeft w:val="0"/>
                      <w:marRight w:val="0"/>
                      <w:marTop w:val="0"/>
                      <w:marBottom w:val="0"/>
                      <w:divBdr>
                        <w:top w:val="none" w:sz="0" w:space="0" w:color="auto"/>
                        <w:left w:val="none" w:sz="0" w:space="0" w:color="auto"/>
                        <w:bottom w:val="none" w:sz="0" w:space="0" w:color="auto"/>
                        <w:right w:val="none" w:sz="0" w:space="0" w:color="auto"/>
                      </w:divBdr>
                      <w:divsChild>
                        <w:div w:id="794562286">
                          <w:marLeft w:val="0"/>
                          <w:marRight w:val="0"/>
                          <w:marTop w:val="0"/>
                          <w:marBottom w:val="0"/>
                          <w:divBdr>
                            <w:top w:val="none" w:sz="0" w:space="0" w:color="auto"/>
                            <w:left w:val="none" w:sz="0" w:space="0" w:color="auto"/>
                            <w:bottom w:val="none" w:sz="0" w:space="0" w:color="auto"/>
                            <w:right w:val="none" w:sz="0" w:space="0" w:color="auto"/>
                          </w:divBdr>
                          <w:divsChild>
                            <w:div w:id="16327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4545">
                  <w:marLeft w:val="0"/>
                  <w:marRight w:val="0"/>
                  <w:marTop w:val="0"/>
                  <w:marBottom w:val="0"/>
                  <w:divBdr>
                    <w:top w:val="none" w:sz="0" w:space="0" w:color="auto"/>
                    <w:left w:val="none" w:sz="0" w:space="0" w:color="auto"/>
                    <w:bottom w:val="none" w:sz="0" w:space="0" w:color="auto"/>
                    <w:right w:val="none" w:sz="0" w:space="0" w:color="auto"/>
                  </w:divBdr>
                  <w:divsChild>
                    <w:div w:id="44724523">
                      <w:marLeft w:val="0"/>
                      <w:marRight w:val="0"/>
                      <w:marTop w:val="0"/>
                      <w:marBottom w:val="0"/>
                      <w:divBdr>
                        <w:top w:val="none" w:sz="0" w:space="0" w:color="auto"/>
                        <w:left w:val="none" w:sz="0" w:space="0" w:color="auto"/>
                        <w:bottom w:val="none" w:sz="0" w:space="0" w:color="auto"/>
                        <w:right w:val="none" w:sz="0" w:space="0" w:color="auto"/>
                      </w:divBdr>
                      <w:divsChild>
                        <w:div w:id="735669819">
                          <w:marLeft w:val="0"/>
                          <w:marRight w:val="0"/>
                          <w:marTop w:val="0"/>
                          <w:marBottom w:val="0"/>
                          <w:divBdr>
                            <w:top w:val="none" w:sz="0" w:space="0" w:color="auto"/>
                            <w:left w:val="none" w:sz="0" w:space="0" w:color="auto"/>
                            <w:bottom w:val="none" w:sz="0" w:space="0" w:color="auto"/>
                            <w:right w:val="none" w:sz="0" w:space="0" w:color="auto"/>
                          </w:divBdr>
                        </w:div>
                      </w:divsChild>
                    </w:div>
                    <w:div w:id="1853176726">
                      <w:marLeft w:val="0"/>
                      <w:marRight w:val="0"/>
                      <w:marTop w:val="0"/>
                      <w:marBottom w:val="0"/>
                      <w:divBdr>
                        <w:top w:val="none" w:sz="0" w:space="0" w:color="auto"/>
                        <w:left w:val="none" w:sz="0" w:space="0" w:color="auto"/>
                        <w:bottom w:val="none" w:sz="0" w:space="0" w:color="auto"/>
                        <w:right w:val="none" w:sz="0" w:space="0" w:color="auto"/>
                      </w:divBdr>
                      <w:divsChild>
                        <w:div w:id="309870229">
                          <w:marLeft w:val="0"/>
                          <w:marRight w:val="0"/>
                          <w:marTop w:val="0"/>
                          <w:marBottom w:val="0"/>
                          <w:divBdr>
                            <w:top w:val="none" w:sz="0" w:space="0" w:color="auto"/>
                            <w:left w:val="none" w:sz="0" w:space="0" w:color="auto"/>
                            <w:bottom w:val="none" w:sz="0" w:space="0" w:color="auto"/>
                            <w:right w:val="none" w:sz="0" w:space="0" w:color="auto"/>
                          </w:divBdr>
                          <w:divsChild>
                            <w:div w:id="6374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59374">
                      <w:marLeft w:val="0"/>
                      <w:marRight w:val="0"/>
                      <w:marTop w:val="0"/>
                      <w:marBottom w:val="0"/>
                      <w:divBdr>
                        <w:top w:val="none" w:sz="0" w:space="0" w:color="auto"/>
                        <w:left w:val="none" w:sz="0" w:space="0" w:color="auto"/>
                        <w:bottom w:val="none" w:sz="0" w:space="0" w:color="auto"/>
                        <w:right w:val="none" w:sz="0" w:space="0" w:color="auto"/>
                      </w:divBdr>
                      <w:divsChild>
                        <w:div w:id="2086996537">
                          <w:marLeft w:val="0"/>
                          <w:marRight w:val="0"/>
                          <w:marTop w:val="0"/>
                          <w:marBottom w:val="0"/>
                          <w:divBdr>
                            <w:top w:val="none" w:sz="0" w:space="0" w:color="auto"/>
                            <w:left w:val="none" w:sz="0" w:space="0" w:color="auto"/>
                            <w:bottom w:val="none" w:sz="0" w:space="0" w:color="auto"/>
                            <w:right w:val="none" w:sz="0" w:space="0" w:color="auto"/>
                          </w:divBdr>
                          <w:divsChild>
                            <w:div w:id="1693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621">
                      <w:marLeft w:val="0"/>
                      <w:marRight w:val="0"/>
                      <w:marTop w:val="0"/>
                      <w:marBottom w:val="0"/>
                      <w:divBdr>
                        <w:top w:val="none" w:sz="0" w:space="0" w:color="auto"/>
                        <w:left w:val="none" w:sz="0" w:space="0" w:color="auto"/>
                        <w:bottom w:val="none" w:sz="0" w:space="0" w:color="auto"/>
                        <w:right w:val="none" w:sz="0" w:space="0" w:color="auto"/>
                      </w:divBdr>
                      <w:divsChild>
                        <w:div w:id="834226597">
                          <w:marLeft w:val="0"/>
                          <w:marRight w:val="0"/>
                          <w:marTop w:val="0"/>
                          <w:marBottom w:val="0"/>
                          <w:divBdr>
                            <w:top w:val="none" w:sz="0" w:space="0" w:color="auto"/>
                            <w:left w:val="none" w:sz="0" w:space="0" w:color="auto"/>
                            <w:bottom w:val="none" w:sz="0" w:space="0" w:color="auto"/>
                            <w:right w:val="none" w:sz="0" w:space="0" w:color="auto"/>
                          </w:divBdr>
                          <w:divsChild>
                            <w:div w:id="14269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9234">
                      <w:marLeft w:val="0"/>
                      <w:marRight w:val="0"/>
                      <w:marTop w:val="0"/>
                      <w:marBottom w:val="0"/>
                      <w:divBdr>
                        <w:top w:val="none" w:sz="0" w:space="0" w:color="auto"/>
                        <w:left w:val="none" w:sz="0" w:space="0" w:color="auto"/>
                        <w:bottom w:val="none" w:sz="0" w:space="0" w:color="auto"/>
                        <w:right w:val="none" w:sz="0" w:space="0" w:color="auto"/>
                      </w:divBdr>
                      <w:divsChild>
                        <w:div w:id="1204055538">
                          <w:marLeft w:val="0"/>
                          <w:marRight w:val="0"/>
                          <w:marTop w:val="0"/>
                          <w:marBottom w:val="0"/>
                          <w:divBdr>
                            <w:top w:val="none" w:sz="0" w:space="0" w:color="auto"/>
                            <w:left w:val="none" w:sz="0" w:space="0" w:color="auto"/>
                            <w:bottom w:val="none" w:sz="0" w:space="0" w:color="auto"/>
                            <w:right w:val="none" w:sz="0" w:space="0" w:color="auto"/>
                          </w:divBdr>
                          <w:divsChild>
                            <w:div w:id="10723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043">
                      <w:marLeft w:val="0"/>
                      <w:marRight w:val="0"/>
                      <w:marTop w:val="0"/>
                      <w:marBottom w:val="0"/>
                      <w:divBdr>
                        <w:top w:val="none" w:sz="0" w:space="0" w:color="auto"/>
                        <w:left w:val="none" w:sz="0" w:space="0" w:color="auto"/>
                        <w:bottom w:val="none" w:sz="0" w:space="0" w:color="auto"/>
                        <w:right w:val="none" w:sz="0" w:space="0" w:color="auto"/>
                      </w:divBdr>
                      <w:divsChild>
                        <w:div w:id="1985890078">
                          <w:marLeft w:val="0"/>
                          <w:marRight w:val="0"/>
                          <w:marTop w:val="0"/>
                          <w:marBottom w:val="0"/>
                          <w:divBdr>
                            <w:top w:val="none" w:sz="0" w:space="0" w:color="auto"/>
                            <w:left w:val="none" w:sz="0" w:space="0" w:color="auto"/>
                            <w:bottom w:val="none" w:sz="0" w:space="0" w:color="auto"/>
                            <w:right w:val="none" w:sz="0" w:space="0" w:color="auto"/>
                          </w:divBdr>
                          <w:divsChild>
                            <w:div w:id="934938971">
                              <w:marLeft w:val="0"/>
                              <w:marRight w:val="0"/>
                              <w:marTop w:val="0"/>
                              <w:marBottom w:val="0"/>
                              <w:divBdr>
                                <w:top w:val="none" w:sz="0" w:space="0" w:color="auto"/>
                                <w:left w:val="none" w:sz="0" w:space="0" w:color="auto"/>
                                <w:bottom w:val="none" w:sz="0" w:space="0" w:color="auto"/>
                                <w:right w:val="none" w:sz="0" w:space="0" w:color="auto"/>
                              </w:divBdr>
                            </w:div>
                          </w:divsChild>
                        </w:div>
                        <w:div w:id="655650816">
                          <w:marLeft w:val="0"/>
                          <w:marRight w:val="0"/>
                          <w:marTop w:val="0"/>
                          <w:marBottom w:val="0"/>
                          <w:divBdr>
                            <w:top w:val="none" w:sz="0" w:space="0" w:color="auto"/>
                            <w:left w:val="none" w:sz="0" w:space="0" w:color="auto"/>
                            <w:bottom w:val="none" w:sz="0" w:space="0" w:color="auto"/>
                            <w:right w:val="none" w:sz="0" w:space="0" w:color="auto"/>
                          </w:divBdr>
                          <w:divsChild>
                            <w:div w:id="183835944">
                              <w:marLeft w:val="0"/>
                              <w:marRight w:val="0"/>
                              <w:marTop w:val="0"/>
                              <w:marBottom w:val="0"/>
                              <w:divBdr>
                                <w:top w:val="none" w:sz="0" w:space="0" w:color="auto"/>
                                <w:left w:val="none" w:sz="0" w:space="0" w:color="auto"/>
                                <w:bottom w:val="none" w:sz="0" w:space="0" w:color="auto"/>
                                <w:right w:val="none" w:sz="0" w:space="0" w:color="auto"/>
                              </w:divBdr>
                              <w:divsChild>
                                <w:div w:id="16413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043">
                          <w:marLeft w:val="0"/>
                          <w:marRight w:val="0"/>
                          <w:marTop w:val="0"/>
                          <w:marBottom w:val="0"/>
                          <w:divBdr>
                            <w:top w:val="none" w:sz="0" w:space="0" w:color="auto"/>
                            <w:left w:val="none" w:sz="0" w:space="0" w:color="auto"/>
                            <w:bottom w:val="none" w:sz="0" w:space="0" w:color="auto"/>
                            <w:right w:val="none" w:sz="0" w:space="0" w:color="auto"/>
                          </w:divBdr>
                          <w:divsChild>
                            <w:div w:id="580143516">
                              <w:marLeft w:val="0"/>
                              <w:marRight w:val="0"/>
                              <w:marTop w:val="0"/>
                              <w:marBottom w:val="0"/>
                              <w:divBdr>
                                <w:top w:val="none" w:sz="0" w:space="0" w:color="auto"/>
                                <w:left w:val="none" w:sz="0" w:space="0" w:color="auto"/>
                                <w:bottom w:val="none" w:sz="0" w:space="0" w:color="auto"/>
                                <w:right w:val="none" w:sz="0" w:space="0" w:color="auto"/>
                              </w:divBdr>
                              <w:divsChild>
                                <w:div w:id="17879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58199">
                  <w:marLeft w:val="0"/>
                  <w:marRight w:val="0"/>
                  <w:marTop w:val="0"/>
                  <w:marBottom w:val="0"/>
                  <w:divBdr>
                    <w:top w:val="none" w:sz="0" w:space="0" w:color="auto"/>
                    <w:left w:val="none" w:sz="0" w:space="0" w:color="auto"/>
                    <w:bottom w:val="none" w:sz="0" w:space="0" w:color="auto"/>
                    <w:right w:val="none" w:sz="0" w:space="0" w:color="auto"/>
                  </w:divBdr>
                  <w:divsChild>
                    <w:div w:id="403798295">
                      <w:marLeft w:val="0"/>
                      <w:marRight w:val="0"/>
                      <w:marTop w:val="0"/>
                      <w:marBottom w:val="0"/>
                      <w:divBdr>
                        <w:top w:val="none" w:sz="0" w:space="0" w:color="auto"/>
                        <w:left w:val="none" w:sz="0" w:space="0" w:color="auto"/>
                        <w:bottom w:val="none" w:sz="0" w:space="0" w:color="auto"/>
                        <w:right w:val="none" w:sz="0" w:space="0" w:color="auto"/>
                      </w:divBdr>
                      <w:divsChild>
                        <w:div w:id="1597206757">
                          <w:marLeft w:val="0"/>
                          <w:marRight w:val="0"/>
                          <w:marTop w:val="0"/>
                          <w:marBottom w:val="0"/>
                          <w:divBdr>
                            <w:top w:val="none" w:sz="0" w:space="0" w:color="auto"/>
                            <w:left w:val="none" w:sz="0" w:space="0" w:color="auto"/>
                            <w:bottom w:val="none" w:sz="0" w:space="0" w:color="auto"/>
                            <w:right w:val="none" w:sz="0" w:space="0" w:color="auto"/>
                          </w:divBdr>
                        </w:div>
                      </w:divsChild>
                    </w:div>
                    <w:div w:id="731386543">
                      <w:marLeft w:val="0"/>
                      <w:marRight w:val="0"/>
                      <w:marTop w:val="0"/>
                      <w:marBottom w:val="0"/>
                      <w:divBdr>
                        <w:top w:val="none" w:sz="0" w:space="0" w:color="auto"/>
                        <w:left w:val="none" w:sz="0" w:space="0" w:color="auto"/>
                        <w:bottom w:val="none" w:sz="0" w:space="0" w:color="auto"/>
                        <w:right w:val="none" w:sz="0" w:space="0" w:color="auto"/>
                      </w:divBdr>
                      <w:divsChild>
                        <w:div w:id="553396962">
                          <w:marLeft w:val="0"/>
                          <w:marRight w:val="0"/>
                          <w:marTop w:val="0"/>
                          <w:marBottom w:val="0"/>
                          <w:divBdr>
                            <w:top w:val="none" w:sz="0" w:space="0" w:color="auto"/>
                            <w:left w:val="none" w:sz="0" w:space="0" w:color="auto"/>
                            <w:bottom w:val="none" w:sz="0" w:space="0" w:color="auto"/>
                            <w:right w:val="none" w:sz="0" w:space="0" w:color="auto"/>
                          </w:divBdr>
                          <w:divsChild>
                            <w:div w:id="1457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6015">
                      <w:marLeft w:val="0"/>
                      <w:marRight w:val="0"/>
                      <w:marTop w:val="0"/>
                      <w:marBottom w:val="0"/>
                      <w:divBdr>
                        <w:top w:val="none" w:sz="0" w:space="0" w:color="auto"/>
                        <w:left w:val="none" w:sz="0" w:space="0" w:color="auto"/>
                        <w:bottom w:val="none" w:sz="0" w:space="0" w:color="auto"/>
                        <w:right w:val="none" w:sz="0" w:space="0" w:color="auto"/>
                      </w:divBdr>
                      <w:divsChild>
                        <w:div w:id="391739605">
                          <w:marLeft w:val="0"/>
                          <w:marRight w:val="0"/>
                          <w:marTop w:val="0"/>
                          <w:marBottom w:val="0"/>
                          <w:divBdr>
                            <w:top w:val="none" w:sz="0" w:space="0" w:color="auto"/>
                            <w:left w:val="none" w:sz="0" w:space="0" w:color="auto"/>
                            <w:bottom w:val="none" w:sz="0" w:space="0" w:color="auto"/>
                            <w:right w:val="none" w:sz="0" w:space="0" w:color="auto"/>
                          </w:divBdr>
                          <w:divsChild>
                            <w:div w:id="1486968291">
                              <w:marLeft w:val="0"/>
                              <w:marRight w:val="0"/>
                              <w:marTop w:val="0"/>
                              <w:marBottom w:val="0"/>
                              <w:divBdr>
                                <w:top w:val="none" w:sz="0" w:space="0" w:color="auto"/>
                                <w:left w:val="none" w:sz="0" w:space="0" w:color="auto"/>
                                <w:bottom w:val="none" w:sz="0" w:space="0" w:color="auto"/>
                                <w:right w:val="none" w:sz="0" w:space="0" w:color="auto"/>
                              </w:divBdr>
                            </w:div>
                          </w:divsChild>
                        </w:div>
                        <w:div w:id="2108429589">
                          <w:marLeft w:val="0"/>
                          <w:marRight w:val="0"/>
                          <w:marTop w:val="0"/>
                          <w:marBottom w:val="0"/>
                          <w:divBdr>
                            <w:top w:val="none" w:sz="0" w:space="0" w:color="auto"/>
                            <w:left w:val="none" w:sz="0" w:space="0" w:color="auto"/>
                            <w:bottom w:val="none" w:sz="0" w:space="0" w:color="auto"/>
                            <w:right w:val="none" w:sz="0" w:space="0" w:color="auto"/>
                          </w:divBdr>
                          <w:divsChild>
                            <w:div w:id="1933204460">
                              <w:marLeft w:val="0"/>
                              <w:marRight w:val="0"/>
                              <w:marTop w:val="0"/>
                              <w:marBottom w:val="0"/>
                              <w:divBdr>
                                <w:top w:val="none" w:sz="0" w:space="0" w:color="auto"/>
                                <w:left w:val="none" w:sz="0" w:space="0" w:color="auto"/>
                                <w:bottom w:val="none" w:sz="0" w:space="0" w:color="auto"/>
                                <w:right w:val="none" w:sz="0" w:space="0" w:color="auto"/>
                              </w:divBdr>
                              <w:divsChild>
                                <w:div w:id="5397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98726">
                          <w:marLeft w:val="0"/>
                          <w:marRight w:val="0"/>
                          <w:marTop w:val="0"/>
                          <w:marBottom w:val="0"/>
                          <w:divBdr>
                            <w:top w:val="none" w:sz="0" w:space="0" w:color="auto"/>
                            <w:left w:val="none" w:sz="0" w:space="0" w:color="auto"/>
                            <w:bottom w:val="none" w:sz="0" w:space="0" w:color="auto"/>
                            <w:right w:val="none" w:sz="0" w:space="0" w:color="auto"/>
                          </w:divBdr>
                          <w:divsChild>
                            <w:div w:id="1025208372">
                              <w:marLeft w:val="0"/>
                              <w:marRight w:val="0"/>
                              <w:marTop w:val="0"/>
                              <w:marBottom w:val="0"/>
                              <w:divBdr>
                                <w:top w:val="none" w:sz="0" w:space="0" w:color="auto"/>
                                <w:left w:val="none" w:sz="0" w:space="0" w:color="auto"/>
                                <w:bottom w:val="none" w:sz="0" w:space="0" w:color="auto"/>
                                <w:right w:val="none" w:sz="0" w:space="0" w:color="auto"/>
                              </w:divBdr>
                              <w:divsChild>
                                <w:div w:id="1388333092">
                                  <w:marLeft w:val="0"/>
                                  <w:marRight w:val="0"/>
                                  <w:marTop w:val="0"/>
                                  <w:marBottom w:val="0"/>
                                  <w:divBdr>
                                    <w:top w:val="none" w:sz="0" w:space="0" w:color="auto"/>
                                    <w:left w:val="none" w:sz="0" w:space="0" w:color="auto"/>
                                    <w:bottom w:val="none" w:sz="0" w:space="0" w:color="auto"/>
                                    <w:right w:val="none" w:sz="0" w:space="0" w:color="auto"/>
                                  </w:divBdr>
                                </w:div>
                              </w:divsChild>
                            </w:div>
                            <w:div w:id="1041712590">
                              <w:marLeft w:val="0"/>
                              <w:marRight w:val="0"/>
                              <w:marTop w:val="0"/>
                              <w:marBottom w:val="0"/>
                              <w:divBdr>
                                <w:top w:val="none" w:sz="0" w:space="0" w:color="auto"/>
                                <w:left w:val="none" w:sz="0" w:space="0" w:color="auto"/>
                                <w:bottom w:val="none" w:sz="0" w:space="0" w:color="auto"/>
                                <w:right w:val="none" w:sz="0" w:space="0" w:color="auto"/>
                              </w:divBdr>
                              <w:divsChild>
                                <w:div w:id="968707152">
                                  <w:marLeft w:val="0"/>
                                  <w:marRight w:val="0"/>
                                  <w:marTop w:val="0"/>
                                  <w:marBottom w:val="0"/>
                                  <w:divBdr>
                                    <w:top w:val="none" w:sz="0" w:space="0" w:color="auto"/>
                                    <w:left w:val="none" w:sz="0" w:space="0" w:color="auto"/>
                                    <w:bottom w:val="none" w:sz="0" w:space="0" w:color="auto"/>
                                    <w:right w:val="none" w:sz="0" w:space="0" w:color="auto"/>
                                  </w:divBdr>
                                  <w:divsChild>
                                    <w:div w:id="8911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9162">
                              <w:marLeft w:val="0"/>
                              <w:marRight w:val="0"/>
                              <w:marTop w:val="0"/>
                              <w:marBottom w:val="0"/>
                              <w:divBdr>
                                <w:top w:val="none" w:sz="0" w:space="0" w:color="auto"/>
                                <w:left w:val="none" w:sz="0" w:space="0" w:color="auto"/>
                                <w:bottom w:val="none" w:sz="0" w:space="0" w:color="auto"/>
                                <w:right w:val="none" w:sz="0" w:space="0" w:color="auto"/>
                              </w:divBdr>
                              <w:divsChild>
                                <w:div w:id="1143931026">
                                  <w:marLeft w:val="0"/>
                                  <w:marRight w:val="0"/>
                                  <w:marTop w:val="0"/>
                                  <w:marBottom w:val="0"/>
                                  <w:divBdr>
                                    <w:top w:val="none" w:sz="0" w:space="0" w:color="auto"/>
                                    <w:left w:val="none" w:sz="0" w:space="0" w:color="auto"/>
                                    <w:bottom w:val="none" w:sz="0" w:space="0" w:color="auto"/>
                                    <w:right w:val="none" w:sz="0" w:space="0" w:color="auto"/>
                                  </w:divBdr>
                                  <w:divsChild>
                                    <w:div w:id="39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2535">
                              <w:marLeft w:val="0"/>
                              <w:marRight w:val="0"/>
                              <w:marTop w:val="0"/>
                              <w:marBottom w:val="0"/>
                              <w:divBdr>
                                <w:top w:val="none" w:sz="0" w:space="0" w:color="auto"/>
                                <w:left w:val="none" w:sz="0" w:space="0" w:color="auto"/>
                                <w:bottom w:val="none" w:sz="0" w:space="0" w:color="auto"/>
                                <w:right w:val="none" w:sz="0" w:space="0" w:color="auto"/>
                              </w:divBdr>
                              <w:divsChild>
                                <w:div w:id="429400466">
                                  <w:marLeft w:val="0"/>
                                  <w:marRight w:val="0"/>
                                  <w:marTop w:val="0"/>
                                  <w:marBottom w:val="0"/>
                                  <w:divBdr>
                                    <w:top w:val="none" w:sz="0" w:space="0" w:color="auto"/>
                                    <w:left w:val="none" w:sz="0" w:space="0" w:color="auto"/>
                                    <w:bottom w:val="none" w:sz="0" w:space="0" w:color="auto"/>
                                    <w:right w:val="none" w:sz="0" w:space="0" w:color="auto"/>
                                  </w:divBdr>
                                  <w:divsChild>
                                    <w:div w:id="12290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7744">
                              <w:marLeft w:val="0"/>
                              <w:marRight w:val="0"/>
                              <w:marTop w:val="0"/>
                              <w:marBottom w:val="0"/>
                              <w:divBdr>
                                <w:top w:val="none" w:sz="0" w:space="0" w:color="auto"/>
                                <w:left w:val="none" w:sz="0" w:space="0" w:color="auto"/>
                                <w:bottom w:val="none" w:sz="0" w:space="0" w:color="auto"/>
                                <w:right w:val="none" w:sz="0" w:space="0" w:color="auto"/>
                              </w:divBdr>
                              <w:divsChild>
                                <w:div w:id="987438982">
                                  <w:marLeft w:val="0"/>
                                  <w:marRight w:val="0"/>
                                  <w:marTop w:val="0"/>
                                  <w:marBottom w:val="0"/>
                                  <w:divBdr>
                                    <w:top w:val="none" w:sz="0" w:space="0" w:color="auto"/>
                                    <w:left w:val="none" w:sz="0" w:space="0" w:color="auto"/>
                                    <w:bottom w:val="none" w:sz="0" w:space="0" w:color="auto"/>
                                    <w:right w:val="none" w:sz="0" w:space="0" w:color="auto"/>
                                  </w:divBdr>
                                  <w:divsChild>
                                    <w:div w:id="194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3714">
                          <w:marLeft w:val="0"/>
                          <w:marRight w:val="0"/>
                          <w:marTop w:val="0"/>
                          <w:marBottom w:val="0"/>
                          <w:divBdr>
                            <w:top w:val="none" w:sz="0" w:space="0" w:color="auto"/>
                            <w:left w:val="none" w:sz="0" w:space="0" w:color="auto"/>
                            <w:bottom w:val="none" w:sz="0" w:space="0" w:color="auto"/>
                            <w:right w:val="none" w:sz="0" w:space="0" w:color="auto"/>
                          </w:divBdr>
                          <w:divsChild>
                            <w:div w:id="2055613193">
                              <w:marLeft w:val="0"/>
                              <w:marRight w:val="0"/>
                              <w:marTop w:val="0"/>
                              <w:marBottom w:val="0"/>
                              <w:divBdr>
                                <w:top w:val="none" w:sz="0" w:space="0" w:color="auto"/>
                                <w:left w:val="none" w:sz="0" w:space="0" w:color="auto"/>
                                <w:bottom w:val="none" w:sz="0" w:space="0" w:color="auto"/>
                                <w:right w:val="none" w:sz="0" w:space="0" w:color="auto"/>
                              </w:divBdr>
                              <w:divsChild>
                                <w:div w:id="12219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5924">
                      <w:marLeft w:val="0"/>
                      <w:marRight w:val="0"/>
                      <w:marTop w:val="0"/>
                      <w:marBottom w:val="0"/>
                      <w:divBdr>
                        <w:top w:val="none" w:sz="0" w:space="0" w:color="auto"/>
                        <w:left w:val="none" w:sz="0" w:space="0" w:color="auto"/>
                        <w:bottom w:val="none" w:sz="0" w:space="0" w:color="auto"/>
                        <w:right w:val="none" w:sz="0" w:space="0" w:color="auto"/>
                      </w:divBdr>
                      <w:divsChild>
                        <w:div w:id="1632594776">
                          <w:marLeft w:val="0"/>
                          <w:marRight w:val="0"/>
                          <w:marTop w:val="0"/>
                          <w:marBottom w:val="0"/>
                          <w:divBdr>
                            <w:top w:val="none" w:sz="0" w:space="0" w:color="auto"/>
                            <w:left w:val="none" w:sz="0" w:space="0" w:color="auto"/>
                            <w:bottom w:val="none" w:sz="0" w:space="0" w:color="auto"/>
                            <w:right w:val="none" w:sz="0" w:space="0" w:color="auto"/>
                          </w:divBdr>
                          <w:divsChild>
                            <w:div w:id="1764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0864">
                      <w:marLeft w:val="0"/>
                      <w:marRight w:val="0"/>
                      <w:marTop w:val="0"/>
                      <w:marBottom w:val="0"/>
                      <w:divBdr>
                        <w:top w:val="none" w:sz="0" w:space="0" w:color="auto"/>
                        <w:left w:val="none" w:sz="0" w:space="0" w:color="auto"/>
                        <w:bottom w:val="none" w:sz="0" w:space="0" w:color="auto"/>
                        <w:right w:val="none" w:sz="0" w:space="0" w:color="auto"/>
                      </w:divBdr>
                      <w:divsChild>
                        <w:div w:id="278463424">
                          <w:marLeft w:val="0"/>
                          <w:marRight w:val="0"/>
                          <w:marTop w:val="0"/>
                          <w:marBottom w:val="0"/>
                          <w:divBdr>
                            <w:top w:val="none" w:sz="0" w:space="0" w:color="auto"/>
                            <w:left w:val="none" w:sz="0" w:space="0" w:color="auto"/>
                            <w:bottom w:val="none" w:sz="0" w:space="0" w:color="auto"/>
                            <w:right w:val="none" w:sz="0" w:space="0" w:color="auto"/>
                          </w:divBdr>
                          <w:divsChild>
                            <w:div w:id="8664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2033">
                      <w:marLeft w:val="0"/>
                      <w:marRight w:val="0"/>
                      <w:marTop w:val="0"/>
                      <w:marBottom w:val="0"/>
                      <w:divBdr>
                        <w:top w:val="none" w:sz="0" w:space="0" w:color="auto"/>
                        <w:left w:val="none" w:sz="0" w:space="0" w:color="auto"/>
                        <w:bottom w:val="none" w:sz="0" w:space="0" w:color="auto"/>
                        <w:right w:val="none" w:sz="0" w:space="0" w:color="auto"/>
                      </w:divBdr>
                      <w:divsChild>
                        <w:div w:id="534587240">
                          <w:marLeft w:val="0"/>
                          <w:marRight w:val="0"/>
                          <w:marTop w:val="0"/>
                          <w:marBottom w:val="0"/>
                          <w:divBdr>
                            <w:top w:val="none" w:sz="0" w:space="0" w:color="auto"/>
                            <w:left w:val="none" w:sz="0" w:space="0" w:color="auto"/>
                            <w:bottom w:val="none" w:sz="0" w:space="0" w:color="auto"/>
                            <w:right w:val="none" w:sz="0" w:space="0" w:color="auto"/>
                          </w:divBdr>
                          <w:divsChild>
                            <w:div w:id="1577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1784">
                      <w:marLeft w:val="0"/>
                      <w:marRight w:val="0"/>
                      <w:marTop w:val="0"/>
                      <w:marBottom w:val="0"/>
                      <w:divBdr>
                        <w:top w:val="none" w:sz="0" w:space="0" w:color="auto"/>
                        <w:left w:val="none" w:sz="0" w:space="0" w:color="auto"/>
                        <w:bottom w:val="none" w:sz="0" w:space="0" w:color="auto"/>
                        <w:right w:val="none" w:sz="0" w:space="0" w:color="auto"/>
                      </w:divBdr>
                      <w:divsChild>
                        <w:div w:id="569386083">
                          <w:marLeft w:val="0"/>
                          <w:marRight w:val="0"/>
                          <w:marTop w:val="0"/>
                          <w:marBottom w:val="0"/>
                          <w:divBdr>
                            <w:top w:val="none" w:sz="0" w:space="0" w:color="auto"/>
                            <w:left w:val="none" w:sz="0" w:space="0" w:color="auto"/>
                            <w:bottom w:val="none" w:sz="0" w:space="0" w:color="auto"/>
                            <w:right w:val="none" w:sz="0" w:space="0" w:color="auto"/>
                          </w:divBdr>
                          <w:divsChild>
                            <w:div w:id="611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7994">
                  <w:marLeft w:val="0"/>
                  <w:marRight w:val="0"/>
                  <w:marTop w:val="0"/>
                  <w:marBottom w:val="0"/>
                  <w:divBdr>
                    <w:top w:val="none" w:sz="0" w:space="0" w:color="auto"/>
                    <w:left w:val="none" w:sz="0" w:space="0" w:color="auto"/>
                    <w:bottom w:val="none" w:sz="0" w:space="0" w:color="auto"/>
                    <w:right w:val="none" w:sz="0" w:space="0" w:color="auto"/>
                  </w:divBdr>
                  <w:divsChild>
                    <w:div w:id="1882129507">
                      <w:marLeft w:val="0"/>
                      <w:marRight w:val="0"/>
                      <w:marTop w:val="0"/>
                      <w:marBottom w:val="0"/>
                      <w:divBdr>
                        <w:top w:val="none" w:sz="0" w:space="0" w:color="auto"/>
                        <w:left w:val="none" w:sz="0" w:space="0" w:color="auto"/>
                        <w:bottom w:val="none" w:sz="0" w:space="0" w:color="auto"/>
                        <w:right w:val="none" w:sz="0" w:space="0" w:color="auto"/>
                      </w:divBdr>
                      <w:divsChild>
                        <w:div w:id="66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4063">
                  <w:marLeft w:val="0"/>
                  <w:marRight w:val="0"/>
                  <w:marTop w:val="0"/>
                  <w:marBottom w:val="0"/>
                  <w:divBdr>
                    <w:top w:val="none" w:sz="0" w:space="0" w:color="auto"/>
                    <w:left w:val="none" w:sz="0" w:space="0" w:color="auto"/>
                    <w:bottom w:val="none" w:sz="0" w:space="0" w:color="auto"/>
                    <w:right w:val="none" w:sz="0" w:space="0" w:color="auto"/>
                  </w:divBdr>
                  <w:divsChild>
                    <w:div w:id="226380790">
                      <w:marLeft w:val="0"/>
                      <w:marRight w:val="0"/>
                      <w:marTop w:val="0"/>
                      <w:marBottom w:val="0"/>
                      <w:divBdr>
                        <w:top w:val="none" w:sz="0" w:space="0" w:color="auto"/>
                        <w:left w:val="none" w:sz="0" w:space="0" w:color="auto"/>
                        <w:bottom w:val="none" w:sz="0" w:space="0" w:color="auto"/>
                        <w:right w:val="none" w:sz="0" w:space="0" w:color="auto"/>
                      </w:divBdr>
                      <w:divsChild>
                        <w:div w:id="18144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236">
                  <w:marLeft w:val="0"/>
                  <w:marRight w:val="0"/>
                  <w:marTop w:val="0"/>
                  <w:marBottom w:val="0"/>
                  <w:divBdr>
                    <w:top w:val="none" w:sz="0" w:space="0" w:color="auto"/>
                    <w:left w:val="none" w:sz="0" w:space="0" w:color="auto"/>
                    <w:bottom w:val="none" w:sz="0" w:space="0" w:color="auto"/>
                    <w:right w:val="none" w:sz="0" w:space="0" w:color="auto"/>
                  </w:divBdr>
                  <w:divsChild>
                    <w:div w:id="538661588">
                      <w:marLeft w:val="0"/>
                      <w:marRight w:val="0"/>
                      <w:marTop w:val="0"/>
                      <w:marBottom w:val="0"/>
                      <w:divBdr>
                        <w:top w:val="none" w:sz="0" w:space="0" w:color="auto"/>
                        <w:left w:val="none" w:sz="0" w:space="0" w:color="auto"/>
                        <w:bottom w:val="none" w:sz="0" w:space="0" w:color="auto"/>
                        <w:right w:val="none" w:sz="0" w:space="0" w:color="auto"/>
                      </w:divBdr>
                      <w:divsChild>
                        <w:div w:id="16938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4247">
                  <w:marLeft w:val="0"/>
                  <w:marRight w:val="0"/>
                  <w:marTop w:val="0"/>
                  <w:marBottom w:val="0"/>
                  <w:divBdr>
                    <w:top w:val="none" w:sz="0" w:space="0" w:color="auto"/>
                    <w:left w:val="none" w:sz="0" w:space="0" w:color="auto"/>
                    <w:bottom w:val="none" w:sz="0" w:space="0" w:color="auto"/>
                    <w:right w:val="none" w:sz="0" w:space="0" w:color="auto"/>
                  </w:divBdr>
                  <w:divsChild>
                    <w:div w:id="271204725">
                      <w:marLeft w:val="0"/>
                      <w:marRight w:val="0"/>
                      <w:marTop w:val="0"/>
                      <w:marBottom w:val="0"/>
                      <w:divBdr>
                        <w:top w:val="none" w:sz="0" w:space="0" w:color="auto"/>
                        <w:left w:val="none" w:sz="0" w:space="0" w:color="auto"/>
                        <w:bottom w:val="none" w:sz="0" w:space="0" w:color="auto"/>
                        <w:right w:val="none" w:sz="0" w:space="0" w:color="auto"/>
                      </w:divBdr>
                      <w:divsChild>
                        <w:div w:id="135076703">
                          <w:marLeft w:val="0"/>
                          <w:marRight w:val="0"/>
                          <w:marTop w:val="0"/>
                          <w:marBottom w:val="0"/>
                          <w:divBdr>
                            <w:top w:val="none" w:sz="0" w:space="0" w:color="auto"/>
                            <w:left w:val="none" w:sz="0" w:space="0" w:color="auto"/>
                            <w:bottom w:val="none" w:sz="0" w:space="0" w:color="auto"/>
                            <w:right w:val="none" w:sz="0" w:space="0" w:color="auto"/>
                          </w:divBdr>
                        </w:div>
                      </w:divsChild>
                    </w:div>
                    <w:div w:id="2082216678">
                      <w:marLeft w:val="0"/>
                      <w:marRight w:val="0"/>
                      <w:marTop w:val="0"/>
                      <w:marBottom w:val="0"/>
                      <w:divBdr>
                        <w:top w:val="none" w:sz="0" w:space="0" w:color="auto"/>
                        <w:left w:val="none" w:sz="0" w:space="0" w:color="auto"/>
                        <w:bottom w:val="none" w:sz="0" w:space="0" w:color="auto"/>
                        <w:right w:val="none" w:sz="0" w:space="0" w:color="auto"/>
                      </w:divBdr>
                      <w:divsChild>
                        <w:div w:id="345795424">
                          <w:marLeft w:val="0"/>
                          <w:marRight w:val="0"/>
                          <w:marTop w:val="0"/>
                          <w:marBottom w:val="0"/>
                          <w:divBdr>
                            <w:top w:val="none" w:sz="0" w:space="0" w:color="auto"/>
                            <w:left w:val="none" w:sz="0" w:space="0" w:color="auto"/>
                            <w:bottom w:val="none" w:sz="0" w:space="0" w:color="auto"/>
                            <w:right w:val="none" w:sz="0" w:space="0" w:color="auto"/>
                          </w:divBdr>
                          <w:divsChild>
                            <w:div w:id="13844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9799">
                      <w:marLeft w:val="0"/>
                      <w:marRight w:val="0"/>
                      <w:marTop w:val="0"/>
                      <w:marBottom w:val="0"/>
                      <w:divBdr>
                        <w:top w:val="none" w:sz="0" w:space="0" w:color="auto"/>
                        <w:left w:val="none" w:sz="0" w:space="0" w:color="auto"/>
                        <w:bottom w:val="none" w:sz="0" w:space="0" w:color="auto"/>
                        <w:right w:val="none" w:sz="0" w:space="0" w:color="auto"/>
                      </w:divBdr>
                      <w:divsChild>
                        <w:div w:id="1039432901">
                          <w:marLeft w:val="0"/>
                          <w:marRight w:val="0"/>
                          <w:marTop w:val="0"/>
                          <w:marBottom w:val="0"/>
                          <w:divBdr>
                            <w:top w:val="none" w:sz="0" w:space="0" w:color="auto"/>
                            <w:left w:val="none" w:sz="0" w:space="0" w:color="auto"/>
                            <w:bottom w:val="none" w:sz="0" w:space="0" w:color="auto"/>
                            <w:right w:val="none" w:sz="0" w:space="0" w:color="auto"/>
                          </w:divBdr>
                          <w:divsChild>
                            <w:div w:id="1822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 w:id="2075811667">
          <w:marLeft w:val="0"/>
          <w:marRight w:val="0"/>
          <w:marTop w:val="0"/>
          <w:marBottom w:val="0"/>
          <w:divBdr>
            <w:top w:val="none" w:sz="0" w:space="0" w:color="auto"/>
            <w:left w:val="none" w:sz="0" w:space="0" w:color="auto"/>
            <w:bottom w:val="none" w:sz="0" w:space="0" w:color="auto"/>
            <w:right w:val="none" w:sz="0" w:space="0" w:color="auto"/>
          </w:divBdr>
        </w:div>
      </w:divsChild>
    </w:div>
    <w:div w:id="1538543160">
      <w:bodyDiv w:val="1"/>
      <w:marLeft w:val="0"/>
      <w:marRight w:val="0"/>
      <w:marTop w:val="0"/>
      <w:marBottom w:val="0"/>
      <w:divBdr>
        <w:top w:val="none" w:sz="0" w:space="0" w:color="auto"/>
        <w:left w:val="none" w:sz="0" w:space="0" w:color="auto"/>
        <w:bottom w:val="none" w:sz="0" w:space="0" w:color="auto"/>
        <w:right w:val="none" w:sz="0" w:space="0" w:color="auto"/>
      </w:divBdr>
      <w:divsChild>
        <w:div w:id="1309095285">
          <w:marLeft w:val="0"/>
          <w:marRight w:val="0"/>
          <w:marTop w:val="0"/>
          <w:marBottom w:val="0"/>
          <w:divBdr>
            <w:top w:val="none" w:sz="0" w:space="0" w:color="auto"/>
            <w:left w:val="none" w:sz="0" w:space="0" w:color="auto"/>
            <w:bottom w:val="none" w:sz="0" w:space="0" w:color="auto"/>
            <w:right w:val="none" w:sz="0" w:space="0" w:color="auto"/>
          </w:divBdr>
          <w:divsChild>
            <w:div w:id="1957713608">
              <w:marLeft w:val="0"/>
              <w:marRight w:val="0"/>
              <w:marTop w:val="0"/>
              <w:marBottom w:val="0"/>
              <w:divBdr>
                <w:top w:val="none" w:sz="0" w:space="0" w:color="auto"/>
                <w:left w:val="none" w:sz="0" w:space="0" w:color="auto"/>
                <w:bottom w:val="none" w:sz="0" w:space="0" w:color="auto"/>
                <w:right w:val="none" w:sz="0" w:space="0" w:color="auto"/>
              </w:divBdr>
              <w:divsChild>
                <w:div w:id="2045517172">
                  <w:marLeft w:val="0"/>
                  <w:marRight w:val="0"/>
                  <w:marTop w:val="0"/>
                  <w:marBottom w:val="0"/>
                  <w:divBdr>
                    <w:top w:val="none" w:sz="0" w:space="0" w:color="auto"/>
                    <w:left w:val="none" w:sz="0" w:space="0" w:color="auto"/>
                    <w:bottom w:val="none" w:sz="0" w:space="0" w:color="auto"/>
                    <w:right w:val="none" w:sz="0" w:space="0" w:color="auto"/>
                  </w:divBdr>
                </w:div>
              </w:divsChild>
            </w:div>
            <w:div w:id="2140225477">
              <w:marLeft w:val="0"/>
              <w:marRight w:val="0"/>
              <w:marTop w:val="0"/>
              <w:marBottom w:val="0"/>
              <w:divBdr>
                <w:top w:val="none" w:sz="0" w:space="0" w:color="auto"/>
                <w:left w:val="none" w:sz="0" w:space="0" w:color="auto"/>
                <w:bottom w:val="none" w:sz="0" w:space="0" w:color="auto"/>
                <w:right w:val="none" w:sz="0" w:space="0" w:color="auto"/>
              </w:divBdr>
              <w:divsChild>
                <w:div w:id="1244752827">
                  <w:marLeft w:val="0"/>
                  <w:marRight w:val="0"/>
                  <w:marTop w:val="0"/>
                  <w:marBottom w:val="0"/>
                  <w:divBdr>
                    <w:top w:val="none" w:sz="0" w:space="0" w:color="auto"/>
                    <w:left w:val="none" w:sz="0" w:space="0" w:color="auto"/>
                    <w:bottom w:val="none" w:sz="0" w:space="0" w:color="auto"/>
                    <w:right w:val="none" w:sz="0" w:space="0" w:color="auto"/>
                  </w:divBdr>
                  <w:divsChild>
                    <w:div w:id="12341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26">
              <w:marLeft w:val="0"/>
              <w:marRight w:val="0"/>
              <w:marTop w:val="0"/>
              <w:marBottom w:val="0"/>
              <w:divBdr>
                <w:top w:val="none" w:sz="0" w:space="0" w:color="auto"/>
                <w:left w:val="none" w:sz="0" w:space="0" w:color="auto"/>
                <w:bottom w:val="none" w:sz="0" w:space="0" w:color="auto"/>
                <w:right w:val="none" w:sz="0" w:space="0" w:color="auto"/>
              </w:divBdr>
              <w:divsChild>
                <w:div w:id="1243486430">
                  <w:marLeft w:val="0"/>
                  <w:marRight w:val="0"/>
                  <w:marTop w:val="0"/>
                  <w:marBottom w:val="0"/>
                  <w:divBdr>
                    <w:top w:val="none" w:sz="0" w:space="0" w:color="auto"/>
                    <w:left w:val="none" w:sz="0" w:space="0" w:color="auto"/>
                    <w:bottom w:val="none" w:sz="0" w:space="0" w:color="auto"/>
                    <w:right w:val="none" w:sz="0" w:space="0" w:color="auto"/>
                  </w:divBdr>
                  <w:divsChild>
                    <w:div w:id="194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5197">
              <w:marLeft w:val="0"/>
              <w:marRight w:val="0"/>
              <w:marTop w:val="0"/>
              <w:marBottom w:val="0"/>
              <w:divBdr>
                <w:top w:val="none" w:sz="0" w:space="0" w:color="auto"/>
                <w:left w:val="none" w:sz="0" w:space="0" w:color="auto"/>
                <w:bottom w:val="none" w:sz="0" w:space="0" w:color="auto"/>
                <w:right w:val="none" w:sz="0" w:space="0" w:color="auto"/>
              </w:divBdr>
              <w:divsChild>
                <w:div w:id="255092535">
                  <w:marLeft w:val="0"/>
                  <w:marRight w:val="0"/>
                  <w:marTop w:val="0"/>
                  <w:marBottom w:val="0"/>
                  <w:divBdr>
                    <w:top w:val="none" w:sz="0" w:space="0" w:color="auto"/>
                    <w:left w:val="none" w:sz="0" w:space="0" w:color="auto"/>
                    <w:bottom w:val="none" w:sz="0" w:space="0" w:color="auto"/>
                    <w:right w:val="none" w:sz="0" w:space="0" w:color="auto"/>
                  </w:divBdr>
                  <w:divsChild>
                    <w:div w:id="5803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79902">
          <w:marLeft w:val="0"/>
          <w:marRight w:val="0"/>
          <w:marTop w:val="0"/>
          <w:marBottom w:val="0"/>
          <w:divBdr>
            <w:top w:val="none" w:sz="0" w:space="0" w:color="auto"/>
            <w:left w:val="none" w:sz="0" w:space="0" w:color="auto"/>
            <w:bottom w:val="none" w:sz="0" w:space="0" w:color="auto"/>
            <w:right w:val="none" w:sz="0" w:space="0" w:color="auto"/>
          </w:divBdr>
          <w:divsChild>
            <w:div w:id="2090617704">
              <w:marLeft w:val="0"/>
              <w:marRight w:val="0"/>
              <w:marTop w:val="0"/>
              <w:marBottom w:val="0"/>
              <w:divBdr>
                <w:top w:val="none" w:sz="0" w:space="0" w:color="auto"/>
                <w:left w:val="none" w:sz="0" w:space="0" w:color="auto"/>
                <w:bottom w:val="none" w:sz="0" w:space="0" w:color="auto"/>
                <w:right w:val="none" w:sz="0" w:space="0" w:color="auto"/>
              </w:divBdr>
              <w:divsChild>
                <w:div w:id="1335648860">
                  <w:marLeft w:val="0"/>
                  <w:marRight w:val="0"/>
                  <w:marTop w:val="0"/>
                  <w:marBottom w:val="0"/>
                  <w:divBdr>
                    <w:top w:val="none" w:sz="0" w:space="0" w:color="auto"/>
                    <w:left w:val="none" w:sz="0" w:space="0" w:color="auto"/>
                    <w:bottom w:val="none" w:sz="0" w:space="0" w:color="auto"/>
                    <w:right w:val="none" w:sz="0" w:space="0" w:color="auto"/>
                  </w:divBdr>
                </w:div>
              </w:divsChild>
            </w:div>
            <w:div w:id="270817340">
              <w:marLeft w:val="0"/>
              <w:marRight w:val="0"/>
              <w:marTop w:val="0"/>
              <w:marBottom w:val="0"/>
              <w:divBdr>
                <w:top w:val="none" w:sz="0" w:space="0" w:color="auto"/>
                <w:left w:val="none" w:sz="0" w:space="0" w:color="auto"/>
                <w:bottom w:val="none" w:sz="0" w:space="0" w:color="auto"/>
                <w:right w:val="none" w:sz="0" w:space="0" w:color="auto"/>
              </w:divBdr>
              <w:divsChild>
                <w:div w:id="1089694808">
                  <w:marLeft w:val="0"/>
                  <w:marRight w:val="0"/>
                  <w:marTop w:val="0"/>
                  <w:marBottom w:val="0"/>
                  <w:divBdr>
                    <w:top w:val="none" w:sz="0" w:space="0" w:color="auto"/>
                    <w:left w:val="none" w:sz="0" w:space="0" w:color="auto"/>
                    <w:bottom w:val="none" w:sz="0" w:space="0" w:color="auto"/>
                    <w:right w:val="none" w:sz="0" w:space="0" w:color="auto"/>
                  </w:divBdr>
                  <w:divsChild>
                    <w:div w:id="456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1127">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sChild>
                    <w:div w:id="2338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8093">
              <w:marLeft w:val="0"/>
              <w:marRight w:val="0"/>
              <w:marTop w:val="0"/>
              <w:marBottom w:val="0"/>
              <w:divBdr>
                <w:top w:val="none" w:sz="0" w:space="0" w:color="auto"/>
                <w:left w:val="none" w:sz="0" w:space="0" w:color="auto"/>
                <w:bottom w:val="none" w:sz="0" w:space="0" w:color="auto"/>
                <w:right w:val="none" w:sz="0" w:space="0" w:color="auto"/>
              </w:divBdr>
              <w:divsChild>
                <w:div w:id="399712747">
                  <w:marLeft w:val="0"/>
                  <w:marRight w:val="0"/>
                  <w:marTop w:val="0"/>
                  <w:marBottom w:val="0"/>
                  <w:divBdr>
                    <w:top w:val="none" w:sz="0" w:space="0" w:color="auto"/>
                    <w:left w:val="none" w:sz="0" w:space="0" w:color="auto"/>
                    <w:bottom w:val="none" w:sz="0" w:space="0" w:color="auto"/>
                    <w:right w:val="none" w:sz="0" w:space="0" w:color="auto"/>
                  </w:divBdr>
                  <w:divsChild>
                    <w:div w:id="2866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2957">
              <w:marLeft w:val="0"/>
              <w:marRight w:val="0"/>
              <w:marTop w:val="0"/>
              <w:marBottom w:val="0"/>
              <w:divBdr>
                <w:top w:val="none" w:sz="0" w:space="0" w:color="auto"/>
                <w:left w:val="none" w:sz="0" w:space="0" w:color="auto"/>
                <w:bottom w:val="none" w:sz="0" w:space="0" w:color="auto"/>
                <w:right w:val="none" w:sz="0" w:space="0" w:color="auto"/>
              </w:divBdr>
              <w:divsChild>
                <w:div w:id="509292498">
                  <w:marLeft w:val="0"/>
                  <w:marRight w:val="0"/>
                  <w:marTop w:val="0"/>
                  <w:marBottom w:val="0"/>
                  <w:divBdr>
                    <w:top w:val="none" w:sz="0" w:space="0" w:color="auto"/>
                    <w:left w:val="none" w:sz="0" w:space="0" w:color="auto"/>
                    <w:bottom w:val="none" w:sz="0" w:space="0" w:color="auto"/>
                    <w:right w:val="none" w:sz="0" w:space="0" w:color="auto"/>
                  </w:divBdr>
                  <w:divsChild>
                    <w:div w:id="1796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7063">
          <w:marLeft w:val="0"/>
          <w:marRight w:val="0"/>
          <w:marTop w:val="0"/>
          <w:marBottom w:val="0"/>
          <w:divBdr>
            <w:top w:val="none" w:sz="0" w:space="0" w:color="auto"/>
            <w:left w:val="none" w:sz="0" w:space="0" w:color="auto"/>
            <w:bottom w:val="none" w:sz="0" w:space="0" w:color="auto"/>
            <w:right w:val="none" w:sz="0" w:space="0" w:color="auto"/>
          </w:divBdr>
          <w:divsChild>
            <w:div w:id="407965294">
              <w:marLeft w:val="0"/>
              <w:marRight w:val="0"/>
              <w:marTop w:val="0"/>
              <w:marBottom w:val="0"/>
              <w:divBdr>
                <w:top w:val="none" w:sz="0" w:space="0" w:color="auto"/>
                <w:left w:val="none" w:sz="0" w:space="0" w:color="auto"/>
                <w:bottom w:val="none" w:sz="0" w:space="0" w:color="auto"/>
                <w:right w:val="none" w:sz="0" w:space="0" w:color="auto"/>
              </w:divBdr>
              <w:divsChild>
                <w:div w:id="1693993846">
                  <w:marLeft w:val="0"/>
                  <w:marRight w:val="0"/>
                  <w:marTop w:val="0"/>
                  <w:marBottom w:val="0"/>
                  <w:divBdr>
                    <w:top w:val="none" w:sz="0" w:space="0" w:color="auto"/>
                    <w:left w:val="none" w:sz="0" w:space="0" w:color="auto"/>
                    <w:bottom w:val="none" w:sz="0" w:space="0" w:color="auto"/>
                    <w:right w:val="none" w:sz="0" w:space="0" w:color="auto"/>
                  </w:divBdr>
                </w:div>
              </w:divsChild>
            </w:div>
            <w:div w:id="2101291415">
              <w:marLeft w:val="0"/>
              <w:marRight w:val="0"/>
              <w:marTop w:val="0"/>
              <w:marBottom w:val="0"/>
              <w:divBdr>
                <w:top w:val="none" w:sz="0" w:space="0" w:color="auto"/>
                <w:left w:val="none" w:sz="0" w:space="0" w:color="auto"/>
                <w:bottom w:val="none" w:sz="0" w:space="0" w:color="auto"/>
                <w:right w:val="none" w:sz="0" w:space="0" w:color="auto"/>
              </w:divBdr>
              <w:divsChild>
                <w:div w:id="1269384860">
                  <w:marLeft w:val="0"/>
                  <w:marRight w:val="0"/>
                  <w:marTop w:val="0"/>
                  <w:marBottom w:val="0"/>
                  <w:divBdr>
                    <w:top w:val="none" w:sz="0" w:space="0" w:color="auto"/>
                    <w:left w:val="none" w:sz="0" w:space="0" w:color="auto"/>
                    <w:bottom w:val="none" w:sz="0" w:space="0" w:color="auto"/>
                    <w:right w:val="none" w:sz="0" w:space="0" w:color="auto"/>
                  </w:divBdr>
                  <w:divsChild>
                    <w:div w:id="4569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6041">
              <w:marLeft w:val="0"/>
              <w:marRight w:val="0"/>
              <w:marTop w:val="0"/>
              <w:marBottom w:val="0"/>
              <w:divBdr>
                <w:top w:val="none" w:sz="0" w:space="0" w:color="auto"/>
                <w:left w:val="none" w:sz="0" w:space="0" w:color="auto"/>
                <w:bottom w:val="none" w:sz="0" w:space="0" w:color="auto"/>
                <w:right w:val="none" w:sz="0" w:space="0" w:color="auto"/>
              </w:divBdr>
              <w:divsChild>
                <w:div w:id="1793400735">
                  <w:marLeft w:val="0"/>
                  <w:marRight w:val="0"/>
                  <w:marTop w:val="0"/>
                  <w:marBottom w:val="0"/>
                  <w:divBdr>
                    <w:top w:val="none" w:sz="0" w:space="0" w:color="auto"/>
                    <w:left w:val="none" w:sz="0" w:space="0" w:color="auto"/>
                    <w:bottom w:val="none" w:sz="0" w:space="0" w:color="auto"/>
                    <w:right w:val="none" w:sz="0" w:space="0" w:color="auto"/>
                  </w:divBdr>
                  <w:divsChild>
                    <w:div w:id="451941670">
                      <w:marLeft w:val="0"/>
                      <w:marRight w:val="0"/>
                      <w:marTop w:val="0"/>
                      <w:marBottom w:val="0"/>
                      <w:divBdr>
                        <w:top w:val="none" w:sz="0" w:space="0" w:color="auto"/>
                        <w:left w:val="none" w:sz="0" w:space="0" w:color="auto"/>
                        <w:bottom w:val="none" w:sz="0" w:space="0" w:color="auto"/>
                        <w:right w:val="none" w:sz="0" w:space="0" w:color="auto"/>
                      </w:divBdr>
                    </w:div>
                  </w:divsChild>
                </w:div>
                <w:div w:id="784082788">
                  <w:marLeft w:val="0"/>
                  <w:marRight w:val="0"/>
                  <w:marTop w:val="0"/>
                  <w:marBottom w:val="0"/>
                  <w:divBdr>
                    <w:top w:val="none" w:sz="0" w:space="0" w:color="auto"/>
                    <w:left w:val="none" w:sz="0" w:space="0" w:color="auto"/>
                    <w:bottom w:val="none" w:sz="0" w:space="0" w:color="auto"/>
                    <w:right w:val="none" w:sz="0" w:space="0" w:color="auto"/>
                  </w:divBdr>
                  <w:divsChild>
                    <w:div w:id="376975414">
                      <w:marLeft w:val="0"/>
                      <w:marRight w:val="0"/>
                      <w:marTop w:val="0"/>
                      <w:marBottom w:val="0"/>
                      <w:divBdr>
                        <w:top w:val="none" w:sz="0" w:space="0" w:color="auto"/>
                        <w:left w:val="none" w:sz="0" w:space="0" w:color="auto"/>
                        <w:bottom w:val="none" w:sz="0" w:space="0" w:color="auto"/>
                        <w:right w:val="none" w:sz="0" w:space="0" w:color="auto"/>
                      </w:divBdr>
                      <w:divsChild>
                        <w:div w:id="9616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4935">
                  <w:marLeft w:val="0"/>
                  <w:marRight w:val="0"/>
                  <w:marTop w:val="0"/>
                  <w:marBottom w:val="0"/>
                  <w:divBdr>
                    <w:top w:val="none" w:sz="0" w:space="0" w:color="auto"/>
                    <w:left w:val="none" w:sz="0" w:space="0" w:color="auto"/>
                    <w:bottom w:val="none" w:sz="0" w:space="0" w:color="auto"/>
                    <w:right w:val="none" w:sz="0" w:space="0" w:color="auto"/>
                  </w:divBdr>
                  <w:divsChild>
                    <w:div w:id="1798599494">
                      <w:marLeft w:val="0"/>
                      <w:marRight w:val="0"/>
                      <w:marTop w:val="0"/>
                      <w:marBottom w:val="0"/>
                      <w:divBdr>
                        <w:top w:val="none" w:sz="0" w:space="0" w:color="auto"/>
                        <w:left w:val="none" w:sz="0" w:space="0" w:color="auto"/>
                        <w:bottom w:val="none" w:sz="0" w:space="0" w:color="auto"/>
                        <w:right w:val="none" w:sz="0" w:space="0" w:color="auto"/>
                      </w:divBdr>
                      <w:divsChild>
                        <w:div w:id="8702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353">
              <w:marLeft w:val="0"/>
              <w:marRight w:val="0"/>
              <w:marTop w:val="0"/>
              <w:marBottom w:val="0"/>
              <w:divBdr>
                <w:top w:val="none" w:sz="0" w:space="0" w:color="auto"/>
                <w:left w:val="none" w:sz="0" w:space="0" w:color="auto"/>
                <w:bottom w:val="none" w:sz="0" w:space="0" w:color="auto"/>
                <w:right w:val="none" w:sz="0" w:space="0" w:color="auto"/>
              </w:divBdr>
              <w:divsChild>
                <w:div w:id="1515223369">
                  <w:marLeft w:val="0"/>
                  <w:marRight w:val="0"/>
                  <w:marTop w:val="0"/>
                  <w:marBottom w:val="0"/>
                  <w:divBdr>
                    <w:top w:val="none" w:sz="0" w:space="0" w:color="auto"/>
                    <w:left w:val="none" w:sz="0" w:space="0" w:color="auto"/>
                    <w:bottom w:val="none" w:sz="0" w:space="0" w:color="auto"/>
                    <w:right w:val="none" w:sz="0" w:space="0" w:color="auto"/>
                  </w:divBdr>
                  <w:divsChild>
                    <w:div w:id="466971718">
                      <w:marLeft w:val="0"/>
                      <w:marRight w:val="0"/>
                      <w:marTop w:val="0"/>
                      <w:marBottom w:val="0"/>
                      <w:divBdr>
                        <w:top w:val="none" w:sz="0" w:space="0" w:color="auto"/>
                        <w:left w:val="none" w:sz="0" w:space="0" w:color="auto"/>
                        <w:bottom w:val="none" w:sz="0" w:space="0" w:color="auto"/>
                        <w:right w:val="none" w:sz="0" w:space="0" w:color="auto"/>
                      </w:divBdr>
                    </w:div>
                  </w:divsChild>
                </w:div>
                <w:div w:id="1450466777">
                  <w:marLeft w:val="0"/>
                  <w:marRight w:val="0"/>
                  <w:marTop w:val="0"/>
                  <w:marBottom w:val="0"/>
                  <w:divBdr>
                    <w:top w:val="none" w:sz="0" w:space="0" w:color="auto"/>
                    <w:left w:val="none" w:sz="0" w:space="0" w:color="auto"/>
                    <w:bottom w:val="none" w:sz="0" w:space="0" w:color="auto"/>
                    <w:right w:val="none" w:sz="0" w:space="0" w:color="auto"/>
                  </w:divBdr>
                  <w:divsChild>
                    <w:div w:id="861170898">
                      <w:marLeft w:val="0"/>
                      <w:marRight w:val="0"/>
                      <w:marTop w:val="0"/>
                      <w:marBottom w:val="0"/>
                      <w:divBdr>
                        <w:top w:val="none" w:sz="0" w:space="0" w:color="auto"/>
                        <w:left w:val="none" w:sz="0" w:space="0" w:color="auto"/>
                        <w:bottom w:val="none" w:sz="0" w:space="0" w:color="auto"/>
                        <w:right w:val="none" w:sz="0" w:space="0" w:color="auto"/>
                      </w:divBdr>
                      <w:divsChild>
                        <w:div w:id="4633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908">
                  <w:marLeft w:val="0"/>
                  <w:marRight w:val="0"/>
                  <w:marTop w:val="0"/>
                  <w:marBottom w:val="0"/>
                  <w:divBdr>
                    <w:top w:val="none" w:sz="0" w:space="0" w:color="auto"/>
                    <w:left w:val="none" w:sz="0" w:space="0" w:color="auto"/>
                    <w:bottom w:val="none" w:sz="0" w:space="0" w:color="auto"/>
                    <w:right w:val="none" w:sz="0" w:space="0" w:color="auto"/>
                  </w:divBdr>
                  <w:divsChild>
                    <w:div w:id="329647709">
                      <w:marLeft w:val="0"/>
                      <w:marRight w:val="0"/>
                      <w:marTop w:val="0"/>
                      <w:marBottom w:val="0"/>
                      <w:divBdr>
                        <w:top w:val="none" w:sz="0" w:space="0" w:color="auto"/>
                        <w:left w:val="none" w:sz="0" w:space="0" w:color="auto"/>
                        <w:bottom w:val="none" w:sz="0" w:space="0" w:color="auto"/>
                        <w:right w:val="none" w:sz="0" w:space="0" w:color="auto"/>
                      </w:divBdr>
                      <w:divsChild>
                        <w:div w:id="16895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740">
                  <w:marLeft w:val="0"/>
                  <w:marRight w:val="0"/>
                  <w:marTop w:val="0"/>
                  <w:marBottom w:val="0"/>
                  <w:divBdr>
                    <w:top w:val="none" w:sz="0" w:space="0" w:color="auto"/>
                    <w:left w:val="none" w:sz="0" w:space="0" w:color="auto"/>
                    <w:bottom w:val="none" w:sz="0" w:space="0" w:color="auto"/>
                    <w:right w:val="none" w:sz="0" w:space="0" w:color="auto"/>
                  </w:divBdr>
                  <w:divsChild>
                    <w:div w:id="2078239922">
                      <w:marLeft w:val="0"/>
                      <w:marRight w:val="0"/>
                      <w:marTop w:val="0"/>
                      <w:marBottom w:val="0"/>
                      <w:divBdr>
                        <w:top w:val="none" w:sz="0" w:space="0" w:color="auto"/>
                        <w:left w:val="none" w:sz="0" w:space="0" w:color="auto"/>
                        <w:bottom w:val="none" w:sz="0" w:space="0" w:color="auto"/>
                        <w:right w:val="none" w:sz="0" w:space="0" w:color="auto"/>
                      </w:divBdr>
                      <w:divsChild>
                        <w:div w:id="469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946">
                  <w:marLeft w:val="0"/>
                  <w:marRight w:val="0"/>
                  <w:marTop w:val="0"/>
                  <w:marBottom w:val="0"/>
                  <w:divBdr>
                    <w:top w:val="none" w:sz="0" w:space="0" w:color="auto"/>
                    <w:left w:val="none" w:sz="0" w:space="0" w:color="auto"/>
                    <w:bottom w:val="none" w:sz="0" w:space="0" w:color="auto"/>
                    <w:right w:val="none" w:sz="0" w:space="0" w:color="auto"/>
                  </w:divBdr>
                  <w:divsChild>
                    <w:div w:id="1395621615">
                      <w:marLeft w:val="0"/>
                      <w:marRight w:val="0"/>
                      <w:marTop w:val="0"/>
                      <w:marBottom w:val="0"/>
                      <w:divBdr>
                        <w:top w:val="none" w:sz="0" w:space="0" w:color="auto"/>
                        <w:left w:val="none" w:sz="0" w:space="0" w:color="auto"/>
                        <w:bottom w:val="none" w:sz="0" w:space="0" w:color="auto"/>
                        <w:right w:val="none" w:sz="0" w:space="0" w:color="auto"/>
                      </w:divBdr>
                      <w:divsChild>
                        <w:div w:id="11399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84353">
          <w:marLeft w:val="0"/>
          <w:marRight w:val="0"/>
          <w:marTop w:val="0"/>
          <w:marBottom w:val="0"/>
          <w:divBdr>
            <w:top w:val="none" w:sz="0" w:space="0" w:color="auto"/>
            <w:left w:val="none" w:sz="0" w:space="0" w:color="auto"/>
            <w:bottom w:val="none" w:sz="0" w:space="0" w:color="auto"/>
            <w:right w:val="none" w:sz="0" w:space="0" w:color="auto"/>
          </w:divBdr>
          <w:divsChild>
            <w:div w:id="887499124">
              <w:marLeft w:val="0"/>
              <w:marRight w:val="0"/>
              <w:marTop w:val="0"/>
              <w:marBottom w:val="0"/>
              <w:divBdr>
                <w:top w:val="none" w:sz="0" w:space="0" w:color="auto"/>
                <w:left w:val="none" w:sz="0" w:space="0" w:color="auto"/>
                <w:bottom w:val="none" w:sz="0" w:space="0" w:color="auto"/>
                <w:right w:val="none" w:sz="0" w:space="0" w:color="auto"/>
              </w:divBdr>
              <w:divsChild>
                <w:div w:id="17373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02231">
      <w:bodyDiv w:val="1"/>
      <w:marLeft w:val="0"/>
      <w:marRight w:val="0"/>
      <w:marTop w:val="0"/>
      <w:marBottom w:val="0"/>
      <w:divBdr>
        <w:top w:val="none" w:sz="0" w:space="0" w:color="auto"/>
        <w:left w:val="none" w:sz="0" w:space="0" w:color="auto"/>
        <w:bottom w:val="none" w:sz="0" w:space="0" w:color="auto"/>
        <w:right w:val="none" w:sz="0" w:space="0" w:color="auto"/>
      </w:divBdr>
      <w:divsChild>
        <w:div w:id="1416828425">
          <w:marLeft w:val="0"/>
          <w:marRight w:val="0"/>
          <w:marTop w:val="0"/>
          <w:marBottom w:val="0"/>
          <w:divBdr>
            <w:top w:val="none" w:sz="0" w:space="0" w:color="auto"/>
            <w:left w:val="none" w:sz="0" w:space="0" w:color="auto"/>
            <w:bottom w:val="none" w:sz="0" w:space="0" w:color="auto"/>
            <w:right w:val="none" w:sz="0" w:space="0" w:color="auto"/>
          </w:divBdr>
        </w:div>
        <w:div w:id="926115419">
          <w:marLeft w:val="0"/>
          <w:marRight w:val="0"/>
          <w:marTop w:val="240"/>
          <w:marBottom w:val="0"/>
          <w:divBdr>
            <w:top w:val="none" w:sz="0" w:space="0" w:color="auto"/>
            <w:left w:val="none" w:sz="0" w:space="0" w:color="auto"/>
            <w:bottom w:val="none" w:sz="0" w:space="0" w:color="auto"/>
            <w:right w:val="none" w:sz="0" w:space="0" w:color="auto"/>
          </w:divBdr>
          <w:divsChild>
            <w:div w:id="1835753834">
              <w:marLeft w:val="0"/>
              <w:marRight w:val="0"/>
              <w:marTop w:val="0"/>
              <w:marBottom w:val="0"/>
              <w:divBdr>
                <w:top w:val="none" w:sz="0" w:space="0" w:color="auto"/>
                <w:left w:val="none" w:sz="0" w:space="0" w:color="auto"/>
                <w:bottom w:val="none" w:sz="0" w:space="0" w:color="auto"/>
                <w:right w:val="none" w:sz="0" w:space="0" w:color="auto"/>
              </w:divBdr>
              <w:divsChild>
                <w:div w:id="906189357">
                  <w:marLeft w:val="0"/>
                  <w:marRight w:val="0"/>
                  <w:marTop w:val="0"/>
                  <w:marBottom w:val="0"/>
                  <w:divBdr>
                    <w:top w:val="none" w:sz="0" w:space="0" w:color="auto"/>
                    <w:left w:val="none" w:sz="0" w:space="0" w:color="auto"/>
                    <w:bottom w:val="none" w:sz="0" w:space="0" w:color="auto"/>
                    <w:right w:val="none" w:sz="0" w:space="0" w:color="auto"/>
                  </w:divBdr>
                  <w:divsChild>
                    <w:div w:id="1593975995">
                      <w:marLeft w:val="0"/>
                      <w:marRight w:val="0"/>
                      <w:marTop w:val="0"/>
                      <w:marBottom w:val="0"/>
                      <w:divBdr>
                        <w:top w:val="none" w:sz="0" w:space="0" w:color="auto"/>
                        <w:left w:val="none" w:sz="0" w:space="0" w:color="auto"/>
                        <w:bottom w:val="none" w:sz="0" w:space="0" w:color="auto"/>
                        <w:right w:val="none" w:sz="0" w:space="0" w:color="auto"/>
                      </w:divBdr>
                      <w:divsChild>
                        <w:div w:id="17546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7825">
                  <w:marLeft w:val="0"/>
                  <w:marRight w:val="0"/>
                  <w:marTop w:val="0"/>
                  <w:marBottom w:val="0"/>
                  <w:divBdr>
                    <w:top w:val="none" w:sz="0" w:space="0" w:color="auto"/>
                    <w:left w:val="none" w:sz="0" w:space="0" w:color="auto"/>
                    <w:bottom w:val="none" w:sz="0" w:space="0" w:color="auto"/>
                    <w:right w:val="none" w:sz="0" w:space="0" w:color="auto"/>
                  </w:divBdr>
                  <w:divsChild>
                    <w:div w:id="1265191546">
                      <w:marLeft w:val="0"/>
                      <w:marRight w:val="0"/>
                      <w:marTop w:val="0"/>
                      <w:marBottom w:val="0"/>
                      <w:divBdr>
                        <w:top w:val="none" w:sz="0" w:space="0" w:color="auto"/>
                        <w:left w:val="none" w:sz="0" w:space="0" w:color="auto"/>
                        <w:bottom w:val="none" w:sz="0" w:space="0" w:color="auto"/>
                        <w:right w:val="none" w:sz="0" w:space="0" w:color="auto"/>
                      </w:divBdr>
                      <w:divsChild>
                        <w:div w:id="17435103">
                          <w:marLeft w:val="0"/>
                          <w:marRight w:val="0"/>
                          <w:marTop w:val="0"/>
                          <w:marBottom w:val="0"/>
                          <w:divBdr>
                            <w:top w:val="none" w:sz="0" w:space="0" w:color="auto"/>
                            <w:left w:val="none" w:sz="0" w:space="0" w:color="auto"/>
                            <w:bottom w:val="none" w:sz="0" w:space="0" w:color="auto"/>
                            <w:right w:val="none" w:sz="0" w:space="0" w:color="auto"/>
                          </w:divBdr>
                        </w:div>
                      </w:divsChild>
                    </w:div>
                    <w:div w:id="1376390997">
                      <w:marLeft w:val="0"/>
                      <w:marRight w:val="0"/>
                      <w:marTop w:val="0"/>
                      <w:marBottom w:val="0"/>
                      <w:divBdr>
                        <w:top w:val="none" w:sz="0" w:space="0" w:color="auto"/>
                        <w:left w:val="none" w:sz="0" w:space="0" w:color="auto"/>
                        <w:bottom w:val="none" w:sz="0" w:space="0" w:color="auto"/>
                        <w:right w:val="none" w:sz="0" w:space="0" w:color="auto"/>
                      </w:divBdr>
                      <w:divsChild>
                        <w:div w:id="1607467764">
                          <w:marLeft w:val="0"/>
                          <w:marRight w:val="0"/>
                          <w:marTop w:val="0"/>
                          <w:marBottom w:val="0"/>
                          <w:divBdr>
                            <w:top w:val="none" w:sz="0" w:space="0" w:color="auto"/>
                            <w:left w:val="none" w:sz="0" w:space="0" w:color="auto"/>
                            <w:bottom w:val="none" w:sz="0" w:space="0" w:color="auto"/>
                            <w:right w:val="none" w:sz="0" w:space="0" w:color="auto"/>
                          </w:divBdr>
                          <w:divsChild>
                            <w:div w:id="13678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7180">
                      <w:marLeft w:val="0"/>
                      <w:marRight w:val="0"/>
                      <w:marTop w:val="0"/>
                      <w:marBottom w:val="0"/>
                      <w:divBdr>
                        <w:top w:val="none" w:sz="0" w:space="0" w:color="auto"/>
                        <w:left w:val="none" w:sz="0" w:space="0" w:color="auto"/>
                        <w:bottom w:val="none" w:sz="0" w:space="0" w:color="auto"/>
                        <w:right w:val="none" w:sz="0" w:space="0" w:color="auto"/>
                      </w:divBdr>
                      <w:divsChild>
                        <w:div w:id="1581718810">
                          <w:marLeft w:val="0"/>
                          <w:marRight w:val="0"/>
                          <w:marTop w:val="0"/>
                          <w:marBottom w:val="0"/>
                          <w:divBdr>
                            <w:top w:val="none" w:sz="0" w:space="0" w:color="auto"/>
                            <w:left w:val="none" w:sz="0" w:space="0" w:color="auto"/>
                            <w:bottom w:val="none" w:sz="0" w:space="0" w:color="auto"/>
                            <w:right w:val="none" w:sz="0" w:space="0" w:color="auto"/>
                          </w:divBdr>
                          <w:divsChild>
                            <w:div w:id="8076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6466">
                      <w:marLeft w:val="0"/>
                      <w:marRight w:val="0"/>
                      <w:marTop w:val="0"/>
                      <w:marBottom w:val="0"/>
                      <w:divBdr>
                        <w:top w:val="none" w:sz="0" w:space="0" w:color="auto"/>
                        <w:left w:val="none" w:sz="0" w:space="0" w:color="auto"/>
                        <w:bottom w:val="none" w:sz="0" w:space="0" w:color="auto"/>
                        <w:right w:val="none" w:sz="0" w:space="0" w:color="auto"/>
                      </w:divBdr>
                      <w:divsChild>
                        <w:div w:id="325020152">
                          <w:marLeft w:val="0"/>
                          <w:marRight w:val="0"/>
                          <w:marTop w:val="0"/>
                          <w:marBottom w:val="0"/>
                          <w:divBdr>
                            <w:top w:val="none" w:sz="0" w:space="0" w:color="auto"/>
                            <w:left w:val="none" w:sz="0" w:space="0" w:color="auto"/>
                            <w:bottom w:val="none" w:sz="0" w:space="0" w:color="auto"/>
                            <w:right w:val="none" w:sz="0" w:space="0" w:color="auto"/>
                          </w:divBdr>
                          <w:divsChild>
                            <w:div w:id="4210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252">
                  <w:marLeft w:val="0"/>
                  <w:marRight w:val="0"/>
                  <w:marTop w:val="0"/>
                  <w:marBottom w:val="0"/>
                  <w:divBdr>
                    <w:top w:val="none" w:sz="0" w:space="0" w:color="auto"/>
                    <w:left w:val="none" w:sz="0" w:space="0" w:color="auto"/>
                    <w:bottom w:val="none" w:sz="0" w:space="0" w:color="auto"/>
                    <w:right w:val="none" w:sz="0" w:space="0" w:color="auto"/>
                  </w:divBdr>
                  <w:divsChild>
                    <w:div w:id="1030496483">
                      <w:marLeft w:val="0"/>
                      <w:marRight w:val="0"/>
                      <w:marTop w:val="0"/>
                      <w:marBottom w:val="0"/>
                      <w:divBdr>
                        <w:top w:val="none" w:sz="0" w:space="0" w:color="auto"/>
                        <w:left w:val="none" w:sz="0" w:space="0" w:color="auto"/>
                        <w:bottom w:val="none" w:sz="0" w:space="0" w:color="auto"/>
                        <w:right w:val="none" w:sz="0" w:space="0" w:color="auto"/>
                      </w:divBdr>
                      <w:divsChild>
                        <w:div w:id="18746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5268">
                  <w:marLeft w:val="0"/>
                  <w:marRight w:val="0"/>
                  <w:marTop w:val="0"/>
                  <w:marBottom w:val="0"/>
                  <w:divBdr>
                    <w:top w:val="none" w:sz="0" w:space="0" w:color="auto"/>
                    <w:left w:val="none" w:sz="0" w:space="0" w:color="auto"/>
                    <w:bottom w:val="none" w:sz="0" w:space="0" w:color="auto"/>
                    <w:right w:val="none" w:sz="0" w:space="0" w:color="auto"/>
                  </w:divBdr>
                  <w:divsChild>
                    <w:div w:id="1800949902">
                      <w:marLeft w:val="0"/>
                      <w:marRight w:val="0"/>
                      <w:marTop w:val="0"/>
                      <w:marBottom w:val="0"/>
                      <w:divBdr>
                        <w:top w:val="none" w:sz="0" w:space="0" w:color="auto"/>
                        <w:left w:val="none" w:sz="0" w:space="0" w:color="auto"/>
                        <w:bottom w:val="none" w:sz="0" w:space="0" w:color="auto"/>
                        <w:right w:val="none" w:sz="0" w:space="0" w:color="auto"/>
                      </w:divBdr>
                      <w:divsChild>
                        <w:div w:id="12845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170253">
      <w:bodyDiv w:val="1"/>
      <w:marLeft w:val="0"/>
      <w:marRight w:val="0"/>
      <w:marTop w:val="0"/>
      <w:marBottom w:val="0"/>
      <w:divBdr>
        <w:top w:val="none" w:sz="0" w:space="0" w:color="auto"/>
        <w:left w:val="none" w:sz="0" w:space="0" w:color="auto"/>
        <w:bottom w:val="none" w:sz="0" w:space="0" w:color="auto"/>
        <w:right w:val="none" w:sz="0" w:space="0" w:color="auto"/>
      </w:divBdr>
    </w:div>
    <w:div w:id="1682196572">
      <w:bodyDiv w:val="1"/>
      <w:marLeft w:val="0"/>
      <w:marRight w:val="0"/>
      <w:marTop w:val="0"/>
      <w:marBottom w:val="0"/>
      <w:divBdr>
        <w:top w:val="none" w:sz="0" w:space="0" w:color="auto"/>
        <w:left w:val="none" w:sz="0" w:space="0" w:color="auto"/>
        <w:bottom w:val="none" w:sz="0" w:space="0" w:color="auto"/>
        <w:right w:val="none" w:sz="0" w:space="0" w:color="auto"/>
      </w:divBdr>
    </w:div>
    <w:div w:id="1708411104">
      <w:bodyDiv w:val="1"/>
      <w:marLeft w:val="0"/>
      <w:marRight w:val="0"/>
      <w:marTop w:val="0"/>
      <w:marBottom w:val="0"/>
      <w:divBdr>
        <w:top w:val="none" w:sz="0" w:space="0" w:color="auto"/>
        <w:left w:val="none" w:sz="0" w:space="0" w:color="auto"/>
        <w:bottom w:val="none" w:sz="0" w:space="0" w:color="auto"/>
        <w:right w:val="none" w:sz="0" w:space="0" w:color="auto"/>
      </w:divBdr>
      <w:divsChild>
        <w:div w:id="759640249">
          <w:marLeft w:val="0"/>
          <w:marRight w:val="0"/>
          <w:marTop w:val="0"/>
          <w:marBottom w:val="0"/>
          <w:divBdr>
            <w:top w:val="none" w:sz="0" w:space="0" w:color="auto"/>
            <w:left w:val="none" w:sz="0" w:space="0" w:color="auto"/>
            <w:bottom w:val="none" w:sz="0" w:space="0" w:color="auto"/>
            <w:right w:val="none" w:sz="0" w:space="0" w:color="auto"/>
          </w:divBdr>
        </w:div>
        <w:div w:id="1491798349">
          <w:marLeft w:val="0"/>
          <w:marRight w:val="0"/>
          <w:marTop w:val="0"/>
          <w:marBottom w:val="0"/>
          <w:divBdr>
            <w:top w:val="none" w:sz="0" w:space="0" w:color="auto"/>
            <w:left w:val="none" w:sz="0" w:space="0" w:color="auto"/>
            <w:bottom w:val="none" w:sz="0" w:space="0" w:color="auto"/>
            <w:right w:val="none" w:sz="0" w:space="0" w:color="auto"/>
          </w:divBdr>
          <w:divsChild>
            <w:div w:id="1064332230">
              <w:marLeft w:val="0"/>
              <w:marRight w:val="0"/>
              <w:marTop w:val="0"/>
              <w:marBottom w:val="0"/>
              <w:divBdr>
                <w:top w:val="none" w:sz="0" w:space="0" w:color="auto"/>
                <w:left w:val="none" w:sz="0" w:space="0" w:color="auto"/>
                <w:bottom w:val="none" w:sz="0" w:space="0" w:color="auto"/>
                <w:right w:val="none" w:sz="0" w:space="0" w:color="auto"/>
              </w:divBdr>
            </w:div>
            <w:div w:id="926622759">
              <w:marLeft w:val="0"/>
              <w:marRight w:val="0"/>
              <w:marTop w:val="0"/>
              <w:marBottom w:val="0"/>
              <w:divBdr>
                <w:top w:val="none" w:sz="0" w:space="0" w:color="auto"/>
                <w:left w:val="none" w:sz="0" w:space="0" w:color="auto"/>
                <w:bottom w:val="none" w:sz="0" w:space="0" w:color="auto"/>
                <w:right w:val="none" w:sz="0" w:space="0" w:color="auto"/>
              </w:divBdr>
            </w:div>
            <w:div w:id="1968006132">
              <w:marLeft w:val="0"/>
              <w:marRight w:val="0"/>
              <w:marTop w:val="0"/>
              <w:marBottom w:val="0"/>
              <w:divBdr>
                <w:top w:val="none" w:sz="0" w:space="0" w:color="auto"/>
                <w:left w:val="none" w:sz="0" w:space="0" w:color="auto"/>
                <w:bottom w:val="none" w:sz="0" w:space="0" w:color="auto"/>
                <w:right w:val="none" w:sz="0" w:space="0" w:color="auto"/>
              </w:divBdr>
            </w:div>
            <w:div w:id="641274232">
              <w:marLeft w:val="0"/>
              <w:marRight w:val="0"/>
              <w:marTop w:val="0"/>
              <w:marBottom w:val="0"/>
              <w:divBdr>
                <w:top w:val="none" w:sz="0" w:space="0" w:color="auto"/>
                <w:left w:val="none" w:sz="0" w:space="0" w:color="auto"/>
                <w:bottom w:val="none" w:sz="0" w:space="0" w:color="auto"/>
                <w:right w:val="none" w:sz="0" w:space="0" w:color="auto"/>
              </w:divBdr>
            </w:div>
            <w:div w:id="958797455">
              <w:marLeft w:val="0"/>
              <w:marRight w:val="0"/>
              <w:marTop w:val="0"/>
              <w:marBottom w:val="0"/>
              <w:divBdr>
                <w:top w:val="none" w:sz="0" w:space="0" w:color="auto"/>
                <w:left w:val="none" w:sz="0" w:space="0" w:color="auto"/>
                <w:bottom w:val="none" w:sz="0" w:space="0" w:color="auto"/>
                <w:right w:val="none" w:sz="0" w:space="0" w:color="auto"/>
              </w:divBdr>
            </w:div>
            <w:div w:id="76708560">
              <w:marLeft w:val="0"/>
              <w:marRight w:val="0"/>
              <w:marTop w:val="0"/>
              <w:marBottom w:val="0"/>
              <w:divBdr>
                <w:top w:val="none" w:sz="0" w:space="0" w:color="auto"/>
                <w:left w:val="none" w:sz="0" w:space="0" w:color="auto"/>
                <w:bottom w:val="none" w:sz="0" w:space="0" w:color="auto"/>
                <w:right w:val="none" w:sz="0" w:space="0" w:color="auto"/>
              </w:divBdr>
            </w:div>
            <w:div w:id="1025670526">
              <w:marLeft w:val="0"/>
              <w:marRight w:val="0"/>
              <w:marTop w:val="0"/>
              <w:marBottom w:val="0"/>
              <w:divBdr>
                <w:top w:val="none" w:sz="0" w:space="0" w:color="auto"/>
                <w:left w:val="none" w:sz="0" w:space="0" w:color="auto"/>
                <w:bottom w:val="none" w:sz="0" w:space="0" w:color="auto"/>
                <w:right w:val="none" w:sz="0" w:space="0" w:color="auto"/>
              </w:divBdr>
            </w:div>
            <w:div w:id="1816986657">
              <w:marLeft w:val="0"/>
              <w:marRight w:val="0"/>
              <w:marTop w:val="0"/>
              <w:marBottom w:val="0"/>
              <w:divBdr>
                <w:top w:val="none" w:sz="0" w:space="0" w:color="auto"/>
                <w:left w:val="none" w:sz="0" w:space="0" w:color="auto"/>
                <w:bottom w:val="none" w:sz="0" w:space="0" w:color="auto"/>
                <w:right w:val="none" w:sz="0" w:space="0" w:color="auto"/>
              </w:divBdr>
            </w:div>
            <w:div w:id="1816601152">
              <w:marLeft w:val="0"/>
              <w:marRight w:val="0"/>
              <w:marTop w:val="0"/>
              <w:marBottom w:val="0"/>
              <w:divBdr>
                <w:top w:val="none" w:sz="0" w:space="0" w:color="auto"/>
                <w:left w:val="none" w:sz="0" w:space="0" w:color="auto"/>
                <w:bottom w:val="none" w:sz="0" w:space="0" w:color="auto"/>
                <w:right w:val="none" w:sz="0" w:space="0" w:color="auto"/>
              </w:divBdr>
            </w:div>
            <w:div w:id="209615597">
              <w:marLeft w:val="0"/>
              <w:marRight w:val="0"/>
              <w:marTop w:val="0"/>
              <w:marBottom w:val="0"/>
              <w:divBdr>
                <w:top w:val="none" w:sz="0" w:space="0" w:color="auto"/>
                <w:left w:val="none" w:sz="0" w:space="0" w:color="auto"/>
                <w:bottom w:val="none" w:sz="0" w:space="0" w:color="auto"/>
                <w:right w:val="none" w:sz="0" w:space="0" w:color="auto"/>
              </w:divBdr>
            </w:div>
            <w:div w:id="757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5488">
      <w:bodyDiv w:val="1"/>
      <w:marLeft w:val="0"/>
      <w:marRight w:val="0"/>
      <w:marTop w:val="0"/>
      <w:marBottom w:val="0"/>
      <w:divBdr>
        <w:top w:val="none" w:sz="0" w:space="0" w:color="auto"/>
        <w:left w:val="none" w:sz="0" w:space="0" w:color="auto"/>
        <w:bottom w:val="none" w:sz="0" w:space="0" w:color="auto"/>
        <w:right w:val="none" w:sz="0" w:space="0" w:color="auto"/>
      </w:divBdr>
      <w:divsChild>
        <w:div w:id="1866289966">
          <w:marLeft w:val="0"/>
          <w:marRight w:val="0"/>
          <w:marTop w:val="0"/>
          <w:marBottom w:val="0"/>
          <w:divBdr>
            <w:top w:val="none" w:sz="0" w:space="0" w:color="auto"/>
            <w:left w:val="none" w:sz="0" w:space="0" w:color="auto"/>
            <w:bottom w:val="none" w:sz="0" w:space="0" w:color="auto"/>
            <w:right w:val="none" w:sz="0" w:space="0" w:color="auto"/>
          </w:divBdr>
        </w:div>
        <w:div w:id="1004013301">
          <w:marLeft w:val="0"/>
          <w:marRight w:val="0"/>
          <w:marTop w:val="240"/>
          <w:marBottom w:val="0"/>
          <w:divBdr>
            <w:top w:val="none" w:sz="0" w:space="0" w:color="auto"/>
            <w:left w:val="none" w:sz="0" w:space="0" w:color="auto"/>
            <w:bottom w:val="none" w:sz="0" w:space="0" w:color="auto"/>
            <w:right w:val="none" w:sz="0" w:space="0" w:color="auto"/>
          </w:divBdr>
          <w:divsChild>
            <w:div w:id="1431392540">
              <w:marLeft w:val="0"/>
              <w:marRight w:val="0"/>
              <w:marTop w:val="0"/>
              <w:marBottom w:val="0"/>
              <w:divBdr>
                <w:top w:val="none" w:sz="0" w:space="0" w:color="auto"/>
                <w:left w:val="none" w:sz="0" w:space="0" w:color="auto"/>
                <w:bottom w:val="none" w:sz="0" w:space="0" w:color="auto"/>
                <w:right w:val="none" w:sz="0" w:space="0" w:color="auto"/>
              </w:divBdr>
              <w:divsChild>
                <w:div w:id="577056113">
                  <w:marLeft w:val="0"/>
                  <w:marRight w:val="0"/>
                  <w:marTop w:val="0"/>
                  <w:marBottom w:val="0"/>
                  <w:divBdr>
                    <w:top w:val="none" w:sz="0" w:space="0" w:color="auto"/>
                    <w:left w:val="none" w:sz="0" w:space="0" w:color="auto"/>
                    <w:bottom w:val="none" w:sz="0" w:space="0" w:color="auto"/>
                    <w:right w:val="none" w:sz="0" w:space="0" w:color="auto"/>
                  </w:divBdr>
                  <w:divsChild>
                    <w:div w:id="442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6628">
      <w:bodyDiv w:val="1"/>
      <w:marLeft w:val="0"/>
      <w:marRight w:val="0"/>
      <w:marTop w:val="0"/>
      <w:marBottom w:val="0"/>
      <w:divBdr>
        <w:top w:val="none" w:sz="0" w:space="0" w:color="auto"/>
        <w:left w:val="none" w:sz="0" w:space="0" w:color="auto"/>
        <w:bottom w:val="none" w:sz="0" w:space="0" w:color="auto"/>
        <w:right w:val="none" w:sz="0" w:space="0" w:color="auto"/>
      </w:divBdr>
      <w:divsChild>
        <w:div w:id="1229921427">
          <w:marLeft w:val="0"/>
          <w:marRight w:val="0"/>
          <w:marTop w:val="0"/>
          <w:marBottom w:val="0"/>
          <w:divBdr>
            <w:top w:val="none" w:sz="0" w:space="0" w:color="auto"/>
            <w:left w:val="none" w:sz="0" w:space="0" w:color="auto"/>
            <w:bottom w:val="none" w:sz="0" w:space="0" w:color="auto"/>
            <w:right w:val="none" w:sz="0" w:space="0" w:color="auto"/>
          </w:divBdr>
        </w:div>
        <w:div w:id="1939872913">
          <w:marLeft w:val="0"/>
          <w:marRight w:val="0"/>
          <w:marTop w:val="240"/>
          <w:marBottom w:val="0"/>
          <w:divBdr>
            <w:top w:val="none" w:sz="0" w:space="0" w:color="auto"/>
            <w:left w:val="none" w:sz="0" w:space="0" w:color="auto"/>
            <w:bottom w:val="none" w:sz="0" w:space="0" w:color="auto"/>
            <w:right w:val="none" w:sz="0" w:space="0" w:color="auto"/>
          </w:divBdr>
          <w:divsChild>
            <w:div w:id="968784591">
              <w:marLeft w:val="0"/>
              <w:marRight w:val="0"/>
              <w:marTop w:val="0"/>
              <w:marBottom w:val="0"/>
              <w:divBdr>
                <w:top w:val="none" w:sz="0" w:space="0" w:color="auto"/>
                <w:left w:val="none" w:sz="0" w:space="0" w:color="auto"/>
                <w:bottom w:val="none" w:sz="0" w:space="0" w:color="auto"/>
                <w:right w:val="none" w:sz="0" w:space="0" w:color="auto"/>
              </w:divBdr>
              <w:divsChild>
                <w:div w:id="350228555">
                  <w:marLeft w:val="0"/>
                  <w:marRight w:val="0"/>
                  <w:marTop w:val="0"/>
                  <w:marBottom w:val="0"/>
                  <w:divBdr>
                    <w:top w:val="none" w:sz="0" w:space="0" w:color="auto"/>
                    <w:left w:val="none" w:sz="0" w:space="0" w:color="auto"/>
                    <w:bottom w:val="none" w:sz="0" w:space="0" w:color="auto"/>
                    <w:right w:val="none" w:sz="0" w:space="0" w:color="auto"/>
                  </w:divBdr>
                  <w:divsChild>
                    <w:div w:id="1071194045">
                      <w:marLeft w:val="0"/>
                      <w:marRight w:val="0"/>
                      <w:marTop w:val="0"/>
                      <w:marBottom w:val="0"/>
                      <w:divBdr>
                        <w:top w:val="none" w:sz="0" w:space="0" w:color="auto"/>
                        <w:left w:val="none" w:sz="0" w:space="0" w:color="auto"/>
                        <w:bottom w:val="none" w:sz="0" w:space="0" w:color="auto"/>
                        <w:right w:val="none" w:sz="0" w:space="0" w:color="auto"/>
                      </w:divBdr>
                      <w:divsChild>
                        <w:div w:id="1307780987">
                          <w:marLeft w:val="0"/>
                          <w:marRight w:val="0"/>
                          <w:marTop w:val="0"/>
                          <w:marBottom w:val="0"/>
                          <w:divBdr>
                            <w:top w:val="none" w:sz="0" w:space="0" w:color="auto"/>
                            <w:left w:val="none" w:sz="0" w:space="0" w:color="auto"/>
                            <w:bottom w:val="none" w:sz="0" w:space="0" w:color="auto"/>
                            <w:right w:val="none" w:sz="0" w:space="0" w:color="auto"/>
                          </w:divBdr>
                        </w:div>
                      </w:divsChild>
                    </w:div>
                    <w:div w:id="1264799230">
                      <w:marLeft w:val="0"/>
                      <w:marRight w:val="0"/>
                      <w:marTop w:val="0"/>
                      <w:marBottom w:val="0"/>
                      <w:divBdr>
                        <w:top w:val="none" w:sz="0" w:space="0" w:color="auto"/>
                        <w:left w:val="none" w:sz="0" w:space="0" w:color="auto"/>
                        <w:bottom w:val="none" w:sz="0" w:space="0" w:color="auto"/>
                        <w:right w:val="none" w:sz="0" w:space="0" w:color="auto"/>
                      </w:divBdr>
                      <w:divsChild>
                        <w:div w:id="1862236964">
                          <w:marLeft w:val="0"/>
                          <w:marRight w:val="0"/>
                          <w:marTop w:val="0"/>
                          <w:marBottom w:val="0"/>
                          <w:divBdr>
                            <w:top w:val="none" w:sz="0" w:space="0" w:color="auto"/>
                            <w:left w:val="none" w:sz="0" w:space="0" w:color="auto"/>
                            <w:bottom w:val="none" w:sz="0" w:space="0" w:color="auto"/>
                            <w:right w:val="none" w:sz="0" w:space="0" w:color="auto"/>
                          </w:divBdr>
                          <w:divsChild>
                            <w:div w:id="4845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2511">
                      <w:marLeft w:val="0"/>
                      <w:marRight w:val="0"/>
                      <w:marTop w:val="0"/>
                      <w:marBottom w:val="0"/>
                      <w:divBdr>
                        <w:top w:val="none" w:sz="0" w:space="0" w:color="auto"/>
                        <w:left w:val="none" w:sz="0" w:space="0" w:color="auto"/>
                        <w:bottom w:val="none" w:sz="0" w:space="0" w:color="auto"/>
                        <w:right w:val="none" w:sz="0" w:space="0" w:color="auto"/>
                      </w:divBdr>
                      <w:divsChild>
                        <w:div w:id="731270003">
                          <w:marLeft w:val="0"/>
                          <w:marRight w:val="0"/>
                          <w:marTop w:val="0"/>
                          <w:marBottom w:val="0"/>
                          <w:divBdr>
                            <w:top w:val="none" w:sz="0" w:space="0" w:color="auto"/>
                            <w:left w:val="none" w:sz="0" w:space="0" w:color="auto"/>
                            <w:bottom w:val="none" w:sz="0" w:space="0" w:color="auto"/>
                            <w:right w:val="none" w:sz="0" w:space="0" w:color="auto"/>
                          </w:divBdr>
                          <w:divsChild>
                            <w:div w:id="7151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5017">
                      <w:marLeft w:val="0"/>
                      <w:marRight w:val="0"/>
                      <w:marTop w:val="0"/>
                      <w:marBottom w:val="0"/>
                      <w:divBdr>
                        <w:top w:val="none" w:sz="0" w:space="0" w:color="auto"/>
                        <w:left w:val="none" w:sz="0" w:space="0" w:color="auto"/>
                        <w:bottom w:val="none" w:sz="0" w:space="0" w:color="auto"/>
                        <w:right w:val="none" w:sz="0" w:space="0" w:color="auto"/>
                      </w:divBdr>
                      <w:divsChild>
                        <w:div w:id="458764115">
                          <w:marLeft w:val="0"/>
                          <w:marRight w:val="0"/>
                          <w:marTop w:val="0"/>
                          <w:marBottom w:val="0"/>
                          <w:divBdr>
                            <w:top w:val="none" w:sz="0" w:space="0" w:color="auto"/>
                            <w:left w:val="none" w:sz="0" w:space="0" w:color="auto"/>
                            <w:bottom w:val="none" w:sz="0" w:space="0" w:color="auto"/>
                            <w:right w:val="none" w:sz="0" w:space="0" w:color="auto"/>
                          </w:divBdr>
                          <w:divsChild>
                            <w:div w:id="7199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8454">
                  <w:marLeft w:val="0"/>
                  <w:marRight w:val="0"/>
                  <w:marTop w:val="0"/>
                  <w:marBottom w:val="0"/>
                  <w:divBdr>
                    <w:top w:val="none" w:sz="0" w:space="0" w:color="auto"/>
                    <w:left w:val="none" w:sz="0" w:space="0" w:color="auto"/>
                    <w:bottom w:val="none" w:sz="0" w:space="0" w:color="auto"/>
                    <w:right w:val="none" w:sz="0" w:space="0" w:color="auto"/>
                  </w:divBdr>
                  <w:divsChild>
                    <w:div w:id="1137912405">
                      <w:marLeft w:val="0"/>
                      <w:marRight w:val="0"/>
                      <w:marTop w:val="0"/>
                      <w:marBottom w:val="0"/>
                      <w:divBdr>
                        <w:top w:val="none" w:sz="0" w:space="0" w:color="auto"/>
                        <w:left w:val="none" w:sz="0" w:space="0" w:color="auto"/>
                        <w:bottom w:val="none" w:sz="0" w:space="0" w:color="auto"/>
                        <w:right w:val="none" w:sz="0" w:space="0" w:color="auto"/>
                      </w:divBdr>
                      <w:divsChild>
                        <w:div w:id="258410875">
                          <w:marLeft w:val="0"/>
                          <w:marRight w:val="0"/>
                          <w:marTop w:val="0"/>
                          <w:marBottom w:val="0"/>
                          <w:divBdr>
                            <w:top w:val="none" w:sz="0" w:space="0" w:color="auto"/>
                            <w:left w:val="none" w:sz="0" w:space="0" w:color="auto"/>
                            <w:bottom w:val="none" w:sz="0" w:space="0" w:color="auto"/>
                            <w:right w:val="none" w:sz="0" w:space="0" w:color="auto"/>
                          </w:divBdr>
                        </w:div>
                      </w:divsChild>
                    </w:div>
                    <w:div w:id="487870705">
                      <w:marLeft w:val="0"/>
                      <w:marRight w:val="0"/>
                      <w:marTop w:val="0"/>
                      <w:marBottom w:val="0"/>
                      <w:divBdr>
                        <w:top w:val="none" w:sz="0" w:space="0" w:color="auto"/>
                        <w:left w:val="none" w:sz="0" w:space="0" w:color="auto"/>
                        <w:bottom w:val="none" w:sz="0" w:space="0" w:color="auto"/>
                        <w:right w:val="none" w:sz="0" w:space="0" w:color="auto"/>
                      </w:divBdr>
                      <w:divsChild>
                        <w:div w:id="1884323279">
                          <w:marLeft w:val="0"/>
                          <w:marRight w:val="0"/>
                          <w:marTop w:val="0"/>
                          <w:marBottom w:val="0"/>
                          <w:divBdr>
                            <w:top w:val="none" w:sz="0" w:space="0" w:color="auto"/>
                            <w:left w:val="none" w:sz="0" w:space="0" w:color="auto"/>
                            <w:bottom w:val="none" w:sz="0" w:space="0" w:color="auto"/>
                            <w:right w:val="none" w:sz="0" w:space="0" w:color="auto"/>
                          </w:divBdr>
                          <w:divsChild>
                            <w:div w:id="2997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1333">
                      <w:marLeft w:val="0"/>
                      <w:marRight w:val="0"/>
                      <w:marTop w:val="0"/>
                      <w:marBottom w:val="0"/>
                      <w:divBdr>
                        <w:top w:val="none" w:sz="0" w:space="0" w:color="auto"/>
                        <w:left w:val="none" w:sz="0" w:space="0" w:color="auto"/>
                        <w:bottom w:val="none" w:sz="0" w:space="0" w:color="auto"/>
                        <w:right w:val="none" w:sz="0" w:space="0" w:color="auto"/>
                      </w:divBdr>
                      <w:divsChild>
                        <w:div w:id="1576696458">
                          <w:marLeft w:val="0"/>
                          <w:marRight w:val="0"/>
                          <w:marTop w:val="0"/>
                          <w:marBottom w:val="0"/>
                          <w:divBdr>
                            <w:top w:val="none" w:sz="0" w:space="0" w:color="auto"/>
                            <w:left w:val="none" w:sz="0" w:space="0" w:color="auto"/>
                            <w:bottom w:val="none" w:sz="0" w:space="0" w:color="auto"/>
                            <w:right w:val="none" w:sz="0" w:space="0" w:color="auto"/>
                          </w:divBdr>
                          <w:divsChild>
                            <w:div w:id="11589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1218">
                      <w:marLeft w:val="0"/>
                      <w:marRight w:val="0"/>
                      <w:marTop w:val="0"/>
                      <w:marBottom w:val="0"/>
                      <w:divBdr>
                        <w:top w:val="none" w:sz="0" w:space="0" w:color="auto"/>
                        <w:left w:val="none" w:sz="0" w:space="0" w:color="auto"/>
                        <w:bottom w:val="none" w:sz="0" w:space="0" w:color="auto"/>
                        <w:right w:val="none" w:sz="0" w:space="0" w:color="auto"/>
                      </w:divBdr>
                      <w:divsChild>
                        <w:div w:id="287518849">
                          <w:marLeft w:val="0"/>
                          <w:marRight w:val="0"/>
                          <w:marTop w:val="0"/>
                          <w:marBottom w:val="0"/>
                          <w:divBdr>
                            <w:top w:val="none" w:sz="0" w:space="0" w:color="auto"/>
                            <w:left w:val="none" w:sz="0" w:space="0" w:color="auto"/>
                            <w:bottom w:val="none" w:sz="0" w:space="0" w:color="auto"/>
                            <w:right w:val="none" w:sz="0" w:space="0" w:color="auto"/>
                          </w:divBdr>
                          <w:divsChild>
                            <w:div w:id="15560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6172">
                      <w:marLeft w:val="0"/>
                      <w:marRight w:val="0"/>
                      <w:marTop w:val="0"/>
                      <w:marBottom w:val="0"/>
                      <w:divBdr>
                        <w:top w:val="none" w:sz="0" w:space="0" w:color="auto"/>
                        <w:left w:val="none" w:sz="0" w:space="0" w:color="auto"/>
                        <w:bottom w:val="none" w:sz="0" w:space="0" w:color="auto"/>
                        <w:right w:val="none" w:sz="0" w:space="0" w:color="auto"/>
                      </w:divBdr>
                      <w:divsChild>
                        <w:div w:id="1129938943">
                          <w:marLeft w:val="0"/>
                          <w:marRight w:val="0"/>
                          <w:marTop w:val="0"/>
                          <w:marBottom w:val="0"/>
                          <w:divBdr>
                            <w:top w:val="none" w:sz="0" w:space="0" w:color="auto"/>
                            <w:left w:val="none" w:sz="0" w:space="0" w:color="auto"/>
                            <w:bottom w:val="none" w:sz="0" w:space="0" w:color="auto"/>
                            <w:right w:val="none" w:sz="0" w:space="0" w:color="auto"/>
                          </w:divBdr>
                          <w:divsChild>
                            <w:div w:id="18507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9463">
                  <w:marLeft w:val="0"/>
                  <w:marRight w:val="0"/>
                  <w:marTop w:val="0"/>
                  <w:marBottom w:val="0"/>
                  <w:divBdr>
                    <w:top w:val="none" w:sz="0" w:space="0" w:color="auto"/>
                    <w:left w:val="none" w:sz="0" w:space="0" w:color="auto"/>
                    <w:bottom w:val="none" w:sz="0" w:space="0" w:color="auto"/>
                    <w:right w:val="none" w:sz="0" w:space="0" w:color="auto"/>
                  </w:divBdr>
                  <w:divsChild>
                    <w:div w:id="168915551">
                      <w:marLeft w:val="0"/>
                      <w:marRight w:val="0"/>
                      <w:marTop w:val="0"/>
                      <w:marBottom w:val="0"/>
                      <w:divBdr>
                        <w:top w:val="none" w:sz="0" w:space="0" w:color="auto"/>
                        <w:left w:val="none" w:sz="0" w:space="0" w:color="auto"/>
                        <w:bottom w:val="none" w:sz="0" w:space="0" w:color="auto"/>
                        <w:right w:val="none" w:sz="0" w:space="0" w:color="auto"/>
                      </w:divBdr>
                      <w:divsChild>
                        <w:div w:id="354111033">
                          <w:marLeft w:val="0"/>
                          <w:marRight w:val="0"/>
                          <w:marTop w:val="0"/>
                          <w:marBottom w:val="0"/>
                          <w:divBdr>
                            <w:top w:val="none" w:sz="0" w:space="0" w:color="auto"/>
                            <w:left w:val="none" w:sz="0" w:space="0" w:color="auto"/>
                            <w:bottom w:val="none" w:sz="0" w:space="0" w:color="auto"/>
                            <w:right w:val="none" w:sz="0" w:space="0" w:color="auto"/>
                          </w:divBdr>
                        </w:div>
                      </w:divsChild>
                    </w:div>
                    <w:div w:id="2027903285">
                      <w:marLeft w:val="0"/>
                      <w:marRight w:val="0"/>
                      <w:marTop w:val="0"/>
                      <w:marBottom w:val="0"/>
                      <w:divBdr>
                        <w:top w:val="none" w:sz="0" w:space="0" w:color="auto"/>
                        <w:left w:val="none" w:sz="0" w:space="0" w:color="auto"/>
                        <w:bottom w:val="none" w:sz="0" w:space="0" w:color="auto"/>
                        <w:right w:val="none" w:sz="0" w:space="0" w:color="auto"/>
                      </w:divBdr>
                      <w:divsChild>
                        <w:div w:id="1646932899">
                          <w:marLeft w:val="0"/>
                          <w:marRight w:val="0"/>
                          <w:marTop w:val="0"/>
                          <w:marBottom w:val="0"/>
                          <w:divBdr>
                            <w:top w:val="none" w:sz="0" w:space="0" w:color="auto"/>
                            <w:left w:val="none" w:sz="0" w:space="0" w:color="auto"/>
                            <w:bottom w:val="none" w:sz="0" w:space="0" w:color="auto"/>
                            <w:right w:val="none" w:sz="0" w:space="0" w:color="auto"/>
                          </w:divBdr>
                          <w:divsChild>
                            <w:div w:id="16249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49862">
                      <w:marLeft w:val="0"/>
                      <w:marRight w:val="0"/>
                      <w:marTop w:val="0"/>
                      <w:marBottom w:val="0"/>
                      <w:divBdr>
                        <w:top w:val="none" w:sz="0" w:space="0" w:color="auto"/>
                        <w:left w:val="none" w:sz="0" w:space="0" w:color="auto"/>
                        <w:bottom w:val="none" w:sz="0" w:space="0" w:color="auto"/>
                        <w:right w:val="none" w:sz="0" w:space="0" w:color="auto"/>
                      </w:divBdr>
                      <w:divsChild>
                        <w:div w:id="201139597">
                          <w:marLeft w:val="0"/>
                          <w:marRight w:val="0"/>
                          <w:marTop w:val="0"/>
                          <w:marBottom w:val="0"/>
                          <w:divBdr>
                            <w:top w:val="none" w:sz="0" w:space="0" w:color="auto"/>
                            <w:left w:val="none" w:sz="0" w:space="0" w:color="auto"/>
                            <w:bottom w:val="none" w:sz="0" w:space="0" w:color="auto"/>
                            <w:right w:val="none" w:sz="0" w:space="0" w:color="auto"/>
                          </w:divBdr>
                          <w:divsChild>
                            <w:div w:id="1766340759">
                              <w:marLeft w:val="0"/>
                              <w:marRight w:val="0"/>
                              <w:marTop w:val="0"/>
                              <w:marBottom w:val="0"/>
                              <w:divBdr>
                                <w:top w:val="none" w:sz="0" w:space="0" w:color="auto"/>
                                <w:left w:val="none" w:sz="0" w:space="0" w:color="auto"/>
                                <w:bottom w:val="none" w:sz="0" w:space="0" w:color="auto"/>
                                <w:right w:val="none" w:sz="0" w:space="0" w:color="auto"/>
                              </w:divBdr>
                            </w:div>
                          </w:divsChild>
                        </w:div>
                        <w:div w:id="444811151">
                          <w:marLeft w:val="0"/>
                          <w:marRight w:val="0"/>
                          <w:marTop w:val="0"/>
                          <w:marBottom w:val="0"/>
                          <w:divBdr>
                            <w:top w:val="none" w:sz="0" w:space="0" w:color="auto"/>
                            <w:left w:val="none" w:sz="0" w:space="0" w:color="auto"/>
                            <w:bottom w:val="none" w:sz="0" w:space="0" w:color="auto"/>
                            <w:right w:val="none" w:sz="0" w:space="0" w:color="auto"/>
                          </w:divBdr>
                          <w:divsChild>
                            <w:div w:id="717123522">
                              <w:marLeft w:val="0"/>
                              <w:marRight w:val="0"/>
                              <w:marTop w:val="0"/>
                              <w:marBottom w:val="0"/>
                              <w:divBdr>
                                <w:top w:val="none" w:sz="0" w:space="0" w:color="auto"/>
                                <w:left w:val="none" w:sz="0" w:space="0" w:color="auto"/>
                                <w:bottom w:val="none" w:sz="0" w:space="0" w:color="auto"/>
                                <w:right w:val="none" w:sz="0" w:space="0" w:color="auto"/>
                              </w:divBdr>
                              <w:divsChild>
                                <w:div w:id="8844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2189">
                          <w:marLeft w:val="0"/>
                          <w:marRight w:val="0"/>
                          <w:marTop w:val="0"/>
                          <w:marBottom w:val="0"/>
                          <w:divBdr>
                            <w:top w:val="none" w:sz="0" w:space="0" w:color="auto"/>
                            <w:left w:val="none" w:sz="0" w:space="0" w:color="auto"/>
                            <w:bottom w:val="none" w:sz="0" w:space="0" w:color="auto"/>
                            <w:right w:val="none" w:sz="0" w:space="0" w:color="auto"/>
                          </w:divBdr>
                          <w:divsChild>
                            <w:div w:id="1136727873">
                              <w:marLeft w:val="0"/>
                              <w:marRight w:val="0"/>
                              <w:marTop w:val="0"/>
                              <w:marBottom w:val="0"/>
                              <w:divBdr>
                                <w:top w:val="none" w:sz="0" w:space="0" w:color="auto"/>
                                <w:left w:val="none" w:sz="0" w:space="0" w:color="auto"/>
                                <w:bottom w:val="none" w:sz="0" w:space="0" w:color="auto"/>
                                <w:right w:val="none" w:sz="0" w:space="0" w:color="auto"/>
                              </w:divBdr>
                              <w:divsChild>
                                <w:div w:id="13585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6722">
                      <w:marLeft w:val="0"/>
                      <w:marRight w:val="0"/>
                      <w:marTop w:val="0"/>
                      <w:marBottom w:val="0"/>
                      <w:divBdr>
                        <w:top w:val="none" w:sz="0" w:space="0" w:color="auto"/>
                        <w:left w:val="none" w:sz="0" w:space="0" w:color="auto"/>
                        <w:bottom w:val="none" w:sz="0" w:space="0" w:color="auto"/>
                        <w:right w:val="none" w:sz="0" w:space="0" w:color="auto"/>
                      </w:divBdr>
                      <w:divsChild>
                        <w:div w:id="575558930">
                          <w:marLeft w:val="0"/>
                          <w:marRight w:val="0"/>
                          <w:marTop w:val="0"/>
                          <w:marBottom w:val="0"/>
                          <w:divBdr>
                            <w:top w:val="none" w:sz="0" w:space="0" w:color="auto"/>
                            <w:left w:val="none" w:sz="0" w:space="0" w:color="auto"/>
                            <w:bottom w:val="none" w:sz="0" w:space="0" w:color="auto"/>
                            <w:right w:val="none" w:sz="0" w:space="0" w:color="auto"/>
                          </w:divBdr>
                          <w:divsChild>
                            <w:div w:id="778522607">
                              <w:marLeft w:val="0"/>
                              <w:marRight w:val="0"/>
                              <w:marTop w:val="0"/>
                              <w:marBottom w:val="0"/>
                              <w:divBdr>
                                <w:top w:val="none" w:sz="0" w:space="0" w:color="auto"/>
                                <w:left w:val="none" w:sz="0" w:space="0" w:color="auto"/>
                                <w:bottom w:val="none" w:sz="0" w:space="0" w:color="auto"/>
                                <w:right w:val="none" w:sz="0" w:space="0" w:color="auto"/>
                              </w:divBdr>
                            </w:div>
                          </w:divsChild>
                        </w:div>
                        <w:div w:id="617415952">
                          <w:marLeft w:val="0"/>
                          <w:marRight w:val="0"/>
                          <w:marTop w:val="0"/>
                          <w:marBottom w:val="0"/>
                          <w:divBdr>
                            <w:top w:val="none" w:sz="0" w:space="0" w:color="auto"/>
                            <w:left w:val="none" w:sz="0" w:space="0" w:color="auto"/>
                            <w:bottom w:val="none" w:sz="0" w:space="0" w:color="auto"/>
                            <w:right w:val="none" w:sz="0" w:space="0" w:color="auto"/>
                          </w:divBdr>
                          <w:divsChild>
                            <w:div w:id="1068306147">
                              <w:marLeft w:val="0"/>
                              <w:marRight w:val="0"/>
                              <w:marTop w:val="0"/>
                              <w:marBottom w:val="0"/>
                              <w:divBdr>
                                <w:top w:val="none" w:sz="0" w:space="0" w:color="auto"/>
                                <w:left w:val="none" w:sz="0" w:space="0" w:color="auto"/>
                                <w:bottom w:val="none" w:sz="0" w:space="0" w:color="auto"/>
                                <w:right w:val="none" w:sz="0" w:space="0" w:color="auto"/>
                              </w:divBdr>
                              <w:divsChild>
                                <w:div w:id="5684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5277">
                          <w:marLeft w:val="0"/>
                          <w:marRight w:val="0"/>
                          <w:marTop w:val="0"/>
                          <w:marBottom w:val="0"/>
                          <w:divBdr>
                            <w:top w:val="none" w:sz="0" w:space="0" w:color="auto"/>
                            <w:left w:val="none" w:sz="0" w:space="0" w:color="auto"/>
                            <w:bottom w:val="none" w:sz="0" w:space="0" w:color="auto"/>
                            <w:right w:val="none" w:sz="0" w:space="0" w:color="auto"/>
                          </w:divBdr>
                          <w:divsChild>
                            <w:div w:id="807363190">
                              <w:marLeft w:val="0"/>
                              <w:marRight w:val="0"/>
                              <w:marTop w:val="0"/>
                              <w:marBottom w:val="0"/>
                              <w:divBdr>
                                <w:top w:val="none" w:sz="0" w:space="0" w:color="auto"/>
                                <w:left w:val="none" w:sz="0" w:space="0" w:color="auto"/>
                                <w:bottom w:val="none" w:sz="0" w:space="0" w:color="auto"/>
                                <w:right w:val="none" w:sz="0" w:space="0" w:color="auto"/>
                              </w:divBdr>
                              <w:divsChild>
                                <w:div w:id="10148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9544">
                          <w:marLeft w:val="0"/>
                          <w:marRight w:val="0"/>
                          <w:marTop w:val="0"/>
                          <w:marBottom w:val="0"/>
                          <w:divBdr>
                            <w:top w:val="none" w:sz="0" w:space="0" w:color="auto"/>
                            <w:left w:val="none" w:sz="0" w:space="0" w:color="auto"/>
                            <w:bottom w:val="none" w:sz="0" w:space="0" w:color="auto"/>
                            <w:right w:val="none" w:sz="0" w:space="0" w:color="auto"/>
                          </w:divBdr>
                          <w:divsChild>
                            <w:div w:id="313220784">
                              <w:marLeft w:val="0"/>
                              <w:marRight w:val="0"/>
                              <w:marTop w:val="0"/>
                              <w:marBottom w:val="0"/>
                              <w:divBdr>
                                <w:top w:val="none" w:sz="0" w:space="0" w:color="auto"/>
                                <w:left w:val="none" w:sz="0" w:space="0" w:color="auto"/>
                                <w:bottom w:val="none" w:sz="0" w:space="0" w:color="auto"/>
                                <w:right w:val="none" w:sz="0" w:space="0" w:color="auto"/>
                              </w:divBdr>
                              <w:divsChild>
                                <w:div w:id="18208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9058">
                          <w:marLeft w:val="0"/>
                          <w:marRight w:val="0"/>
                          <w:marTop w:val="0"/>
                          <w:marBottom w:val="0"/>
                          <w:divBdr>
                            <w:top w:val="none" w:sz="0" w:space="0" w:color="auto"/>
                            <w:left w:val="none" w:sz="0" w:space="0" w:color="auto"/>
                            <w:bottom w:val="none" w:sz="0" w:space="0" w:color="auto"/>
                            <w:right w:val="none" w:sz="0" w:space="0" w:color="auto"/>
                          </w:divBdr>
                          <w:divsChild>
                            <w:div w:id="128133685">
                              <w:marLeft w:val="0"/>
                              <w:marRight w:val="0"/>
                              <w:marTop w:val="0"/>
                              <w:marBottom w:val="0"/>
                              <w:divBdr>
                                <w:top w:val="none" w:sz="0" w:space="0" w:color="auto"/>
                                <w:left w:val="none" w:sz="0" w:space="0" w:color="auto"/>
                                <w:bottom w:val="none" w:sz="0" w:space="0" w:color="auto"/>
                                <w:right w:val="none" w:sz="0" w:space="0" w:color="auto"/>
                              </w:divBdr>
                              <w:divsChild>
                                <w:div w:id="8199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6574">
      <w:bodyDiv w:val="1"/>
      <w:marLeft w:val="0"/>
      <w:marRight w:val="0"/>
      <w:marTop w:val="0"/>
      <w:marBottom w:val="0"/>
      <w:divBdr>
        <w:top w:val="none" w:sz="0" w:space="0" w:color="auto"/>
        <w:left w:val="none" w:sz="0" w:space="0" w:color="auto"/>
        <w:bottom w:val="none" w:sz="0" w:space="0" w:color="auto"/>
        <w:right w:val="none" w:sz="0" w:space="0" w:color="auto"/>
      </w:divBdr>
      <w:divsChild>
        <w:div w:id="1923904832">
          <w:marLeft w:val="0"/>
          <w:marRight w:val="0"/>
          <w:marTop w:val="0"/>
          <w:marBottom w:val="0"/>
          <w:divBdr>
            <w:top w:val="none" w:sz="0" w:space="0" w:color="auto"/>
            <w:left w:val="none" w:sz="0" w:space="0" w:color="auto"/>
            <w:bottom w:val="none" w:sz="0" w:space="0" w:color="auto"/>
            <w:right w:val="none" w:sz="0" w:space="0" w:color="auto"/>
          </w:divBdr>
        </w:div>
        <w:div w:id="998268394">
          <w:marLeft w:val="0"/>
          <w:marRight w:val="0"/>
          <w:marTop w:val="240"/>
          <w:marBottom w:val="0"/>
          <w:divBdr>
            <w:top w:val="none" w:sz="0" w:space="0" w:color="auto"/>
            <w:left w:val="none" w:sz="0" w:space="0" w:color="auto"/>
            <w:bottom w:val="none" w:sz="0" w:space="0" w:color="auto"/>
            <w:right w:val="none" w:sz="0" w:space="0" w:color="auto"/>
          </w:divBdr>
          <w:divsChild>
            <w:div w:id="1458329244">
              <w:marLeft w:val="0"/>
              <w:marRight w:val="0"/>
              <w:marTop w:val="0"/>
              <w:marBottom w:val="0"/>
              <w:divBdr>
                <w:top w:val="none" w:sz="0" w:space="0" w:color="auto"/>
                <w:left w:val="none" w:sz="0" w:space="0" w:color="auto"/>
                <w:bottom w:val="none" w:sz="0" w:space="0" w:color="auto"/>
                <w:right w:val="none" w:sz="0" w:space="0" w:color="auto"/>
              </w:divBdr>
              <w:divsChild>
                <w:div w:id="576981210">
                  <w:marLeft w:val="0"/>
                  <w:marRight w:val="0"/>
                  <w:marTop w:val="0"/>
                  <w:marBottom w:val="0"/>
                  <w:divBdr>
                    <w:top w:val="none" w:sz="0" w:space="0" w:color="auto"/>
                    <w:left w:val="none" w:sz="0" w:space="0" w:color="auto"/>
                    <w:bottom w:val="none" w:sz="0" w:space="0" w:color="auto"/>
                    <w:right w:val="none" w:sz="0" w:space="0" w:color="auto"/>
                  </w:divBdr>
                  <w:divsChild>
                    <w:div w:id="729689332">
                      <w:marLeft w:val="0"/>
                      <w:marRight w:val="0"/>
                      <w:marTop w:val="0"/>
                      <w:marBottom w:val="0"/>
                      <w:divBdr>
                        <w:top w:val="none" w:sz="0" w:space="0" w:color="auto"/>
                        <w:left w:val="none" w:sz="0" w:space="0" w:color="auto"/>
                        <w:bottom w:val="none" w:sz="0" w:space="0" w:color="auto"/>
                        <w:right w:val="none" w:sz="0" w:space="0" w:color="auto"/>
                      </w:divBdr>
                      <w:divsChild>
                        <w:div w:id="11768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5969">
                  <w:marLeft w:val="0"/>
                  <w:marRight w:val="0"/>
                  <w:marTop w:val="0"/>
                  <w:marBottom w:val="0"/>
                  <w:divBdr>
                    <w:top w:val="none" w:sz="0" w:space="0" w:color="auto"/>
                    <w:left w:val="none" w:sz="0" w:space="0" w:color="auto"/>
                    <w:bottom w:val="none" w:sz="0" w:space="0" w:color="auto"/>
                    <w:right w:val="none" w:sz="0" w:space="0" w:color="auto"/>
                  </w:divBdr>
                  <w:divsChild>
                    <w:div w:id="950863352">
                      <w:marLeft w:val="0"/>
                      <w:marRight w:val="0"/>
                      <w:marTop w:val="0"/>
                      <w:marBottom w:val="0"/>
                      <w:divBdr>
                        <w:top w:val="none" w:sz="0" w:space="0" w:color="auto"/>
                        <w:left w:val="none" w:sz="0" w:space="0" w:color="auto"/>
                        <w:bottom w:val="none" w:sz="0" w:space="0" w:color="auto"/>
                        <w:right w:val="none" w:sz="0" w:space="0" w:color="auto"/>
                      </w:divBdr>
                      <w:divsChild>
                        <w:div w:id="523251093">
                          <w:marLeft w:val="0"/>
                          <w:marRight w:val="0"/>
                          <w:marTop w:val="0"/>
                          <w:marBottom w:val="0"/>
                          <w:divBdr>
                            <w:top w:val="none" w:sz="0" w:space="0" w:color="auto"/>
                            <w:left w:val="none" w:sz="0" w:space="0" w:color="auto"/>
                            <w:bottom w:val="none" w:sz="0" w:space="0" w:color="auto"/>
                            <w:right w:val="none" w:sz="0" w:space="0" w:color="auto"/>
                          </w:divBdr>
                        </w:div>
                      </w:divsChild>
                    </w:div>
                    <w:div w:id="673142728">
                      <w:marLeft w:val="0"/>
                      <w:marRight w:val="0"/>
                      <w:marTop w:val="0"/>
                      <w:marBottom w:val="0"/>
                      <w:divBdr>
                        <w:top w:val="none" w:sz="0" w:space="0" w:color="auto"/>
                        <w:left w:val="none" w:sz="0" w:space="0" w:color="auto"/>
                        <w:bottom w:val="none" w:sz="0" w:space="0" w:color="auto"/>
                        <w:right w:val="none" w:sz="0" w:space="0" w:color="auto"/>
                      </w:divBdr>
                      <w:divsChild>
                        <w:div w:id="592277046">
                          <w:marLeft w:val="0"/>
                          <w:marRight w:val="0"/>
                          <w:marTop w:val="0"/>
                          <w:marBottom w:val="0"/>
                          <w:divBdr>
                            <w:top w:val="none" w:sz="0" w:space="0" w:color="auto"/>
                            <w:left w:val="none" w:sz="0" w:space="0" w:color="auto"/>
                            <w:bottom w:val="none" w:sz="0" w:space="0" w:color="auto"/>
                            <w:right w:val="none" w:sz="0" w:space="0" w:color="auto"/>
                          </w:divBdr>
                          <w:divsChild>
                            <w:div w:id="2109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761">
                      <w:marLeft w:val="0"/>
                      <w:marRight w:val="0"/>
                      <w:marTop w:val="0"/>
                      <w:marBottom w:val="0"/>
                      <w:divBdr>
                        <w:top w:val="none" w:sz="0" w:space="0" w:color="auto"/>
                        <w:left w:val="none" w:sz="0" w:space="0" w:color="auto"/>
                        <w:bottom w:val="none" w:sz="0" w:space="0" w:color="auto"/>
                        <w:right w:val="none" w:sz="0" w:space="0" w:color="auto"/>
                      </w:divBdr>
                      <w:divsChild>
                        <w:div w:id="496655137">
                          <w:marLeft w:val="0"/>
                          <w:marRight w:val="0"/>
                          <w:marTop w:val="0"/>
                          <w:marBottom w:val="0"/>
                          <w:divBdr>
                            <w:top w:val="none" w:sz="0" w:space="0" w:color="auto"/>
                            <w:left w:val="none" w:sz="0" w:space="0" w:color="auto"/>
                            <w:bottom w:val="none" w:sz="0" w:space="0" w:color="auto"/>
                            <w:right w:val="none" w:sz="0" w:space="0" w:color="auto"/>
                          </w:divBdr>
                          <w:divsChild>
                            <w:div w:id="900599850">
                              <w:marLeft w:val="0"/>
                              <w:marRight w:val="0"/>
                              <w:marTop w:val="0"/>
                              <w:marBottom w:val="0"/>
                              <w:divBdr>
                                <w:top w:val="none" w:sz="0" w:space="0" w:color="auto"/>
                                <w:left w:val="none" w:sz="0" w:space="0" w:color="auto"/>
                                <w:bottom w:val="none" w:sz="0" w:space="0" w:color="auto"/>
                                <w:right w:val="none" w:sz="0" w:space="0" w:color="auto"/>
                              </w:divBdr>
                            </w:div>
                          </w:divsChild>
                        </w:div>
                        <w:div w:id="178127119">
                          <w:marLeft w:val="0"/>
                          <w:marRight w:val="0"/>
                          <w:marTop w:val="0"/>
                          <w:marBottom w:val="0"/>
                          <w:divBdr>
                            <w:top w:val="none" w:sz="0" w:space="0" w:color="auto"/>
                            <w:left w:val="none" w:sz="0" w:space="0" w:color="auto"/>
                            <w:bottom w:val="none" w:sz="0" w:space="0" w:color="auto"/>
                            <w:right w:val="none" w:sz="0" w:space="0" w:color="auto"/>
                          </w:divBdr>
                          <w:divsChild>
                            <w:div w:id="839123361">
                              <w:marLeft w:val="0"/>
                              <w:marRight w:val="0"/>
                              <w:marTop w:val="0"/>
                              <w:marBottom w:val="0"/>
                              <w:divBdr>
                                <w:top w:val="none" w:sz="0" w:space="0" w:color="auto"/>
                                <w:left w:val="none" w:sz="0" w:space="0" w:color="auto"/>
                                <w:bottom w:val="none" w:sz="0" w:space="0" w:color="auto"/>
                                <w:right w:val="none" w:sz="0" w:space="0" w:color="auto"/>
                              </w:divBdr>
                              <w:divsChild>
                                <w:div w:id="3594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2968">
                          <w:marLeft w:val="0"/>
                          <w:marRight w:val="0"/>
                          <w:marTop w:val="0"/>
                          <w:marBottom w:val="0"/>
                          <w:divBdr>
                            <w:top w:val="none" w:sz="0" w:space="0" w:color="auto"/>
                            <w:left w:val="none" w:sz="0" w:space="0" w:color="auto"/>
                            <w:bottom w:val="none" w:sz="0" w:space="0" w:color="auto"/>
                            <w:right w:val="none" w:sz="0" w:space="0" w:color="auto"/>
                          </w:divBdr>
                          <w:divsChild>
                            <w:div w:id="983854362">
                              <w:marLeft w:val="0"/>
                              <w:marRight w:val="0"/>
                              <w:marTop w:val="0"/>
                              <w:marBottom w:val="0"/>
                              <w:divBdr>
                                <w:top w:val="none" w:sz="0" w:space="0" w:color="auto"/>
                                <w:left w:val="none" w:sz="0" w:space="0" w:color="auto"/>
                                <w:bottom w:val="none" w:sz="0" w:space="0" w:color="auto"/>
                                <w:right w:val="none" w:sz="0" w:space="0" w:color="auto"/>
                              </w:divBdr>
                              <w:divsChild>
                                <w:div w:id="3957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9001">
                          <w:marLeft w:val="0"/>
                          <w:marRight w:val="0"/>
                          <w:marTop w:val="0"/>
                          <w:marBottom w:val="0"/>
                          <w:divBdr>
                            <w:top w:val="none" w:sz="0" w:space="0" w:color="auto"/>
                            <w:left w:val="none" w:sz="0" w:space="0" w:color="auto"/>
                            <w:bottom w:val="none" w:sz="0" w:space="0" w:color="auto"/>
                            <w:right w:val="none" w:sz="0" w:space="0" w:color="auto"/>
                          </w:divBdr>
                          <w:divsChild>
                            <w:div w:id="1785534206">
                              <w:marLeft w:val="0"/>
                              <w:marRight w:val="0"/>
                              <w:marTop w:val="0"/>
                              <w:marBottom w:val="0"/>
                              <w:divBdr>
                                <w:top w:val="none" w:sz="0" w:space="0" w:color="auto"/>
                                <w:left w:val="none" w:sz="0" w:space="0" w:color="auto"/>
                                <w:bottom w:val="none" w:sz="0" w:space="0" w:color="auto"/>
                                <w:right w:val="none" w:sz="0" w:space="0" w:color="auto"/>
                              </w:divBdr>
                              <w:divsChild>
                                <w:div w:id="3506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8559">
                          <w:marLeft w:val="0"/>
                          <w:marRight w:val="0"/>
                          <w:marTop w:val="0"/>
                          <w:marBottom w:val="0"/>
                          <w:divBdr>
                            <w:top w:val="none" w:sz="0" w:space="0" w:color="auto"/>
                            <w:left w:val="none" w:sz="0" w:space="0" w:color="auto"/>
                            <w:bottom w:val="none" w:sz="0" w:space="0" w:color="auto"/>
                            <w:right w:val="none" w:sz="0" w:space="0" w:color="auto"/>
                          </w:divBdr>
                          <w:divsChild>
                            <w:div w:id="202716787">
                              <w:marLeft w:val="0"/>
                              <w:marRight w:val="0"/>
                              <w:marTop w:val="0"/>
                              <w:marBottom w:val="0"/>
                              <w:divBdr>
                                <w:top w:val="none" w:sz="0" w:space="0" w:color="auto"/>
                                <w:left w:val="none" w:sz="0" w:space="0" w:color="auto"/>
                                <w:bottom w:val="none" w:sz="0" w:space="0" w:color="auto"/>
                                <w:right w:val="none" w:sz="0" w:space="0" w:color="auto"/>
                              </w:divBdr>
                              <w:divsChild>
                                <w:div w:id="2803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700">
                          <w:marLeft w:val="0"/>
                          <w:marRight w:val="0"/>
                          <w:marTop w:val="0"/>
                          <w:marBottom w:val="0"/>
                          <w:divBdr>
                            <w:top w:val="none" w:sz="0" w:space="0" w:color="auto"/>
                            <w:left w:val="none" w:sz="0" w:space="0" w:color="auto"/>
                            <w:bottom w:val="none" w:sz="0" w:space="0" w:color="auto"/>
                            <w:right w:val="none" w:sz="0" w:space="0" w:color="auto"/>
                          </w:divBdr>
                          <w:divsChild>
                            <w:div w:id="1559776754">
                              <w:marLeft w:val="0"/>
                              <w:marRight w:val="0"/>
                              <w:marTop w:val="0"/>
                              <w:marBottom w:val="0"/>
                              <w:divBdr>
                                <w:top w:val="none" w:sz="0" w:space="0" w:color="auto"/>
                                <w:left w:val="none" w:sz="0" w:space="0" w:color="auto"/>
                                <w:bottom w:val="none" w:sz="0" w:space="0" w:color="auto"/>
                                <w:right w:val="none" w:sz="0" w:space="0" w:color="auto"/>
                              </w:divBdr>
                              <w:divsChild>
                                <w:div w:id="1024551612">
                                  <w:marLeft w:val="0"/>
                                  <w:marRight w:val="0"/>
                                  <w:marTop w:val="0"/>
                                  <w:marBottom w:val="0"/>
                                  <w:divBdr>
                                    <w:top w:val="none" w:sz="0" w:space="0" w:color="auto"/>
                                    <w:left w:val="none" w:sz="0" w:space="0" w:color="auto"/>
                                    <w:bottom w:val="none" w:sz="0" w:space="0" w:color="auto"/>
                                    <w:right w:val="none" w:sz="0" w:space="0" w:color="auto"/>
                                  </w:divBdr>
                                </w:div>
                              </w:divsChild>
                            </w:div>
                            <w:div w:id="564339706">
                              <w:marLeft w:val="0"/>
                              <w:marRight w:val="0"/>
                              <w:marTop w:val="0"/>
                              <w:marBottom w:val="0"/>
                              <w:divBdr>
                                <w:top w:val="none" w:sz="0" w:space="0" w:color="auto"/>
                                <w:left w:val="none" w:sz="0" w:space="0" w:color="auto"/>
                                <w:bottom w:val="none" w:sz="0" w:space="0" w:color="auto"/>
                                <w:right w:val="none" w:sz="0" w:space="0" w:color="auto"/>
                              </w:divBdr>
                              <w:divsChild>
                                <w:div w:id="2060858045">
                                  <w:marLeft w:val="0"/>
                                  <w:marRight w:val="0"/>
                                  <w:marTop w:val="0"/>
                                  <w:marBottom w:val="0"/>
                                  <w:divBdr>
                                    <w:top w:val="none" w:sz="0" w:space="0" w:color="auto"/>
                                    <w:left w:val="none" w:sz="0" w:space="0" w:color="auto"/>
                                    <w:bottom w:val="none" w:sz="0" w:space="0" w:color="auto"/>
                                    <w:right w:val="none" w:sz="0" w:space="0" w:color="auto"/>
                                  </w:divBdr>
                                  <w:divsChild>
                                    <w:div w:id="17283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180">
                              <w:marLeft w:val="0"/>
                              <w:marRight w:val="0"/>
                              <w:marTop w:val="0"/>
                              <w:marBottom w:val="0"/>
                              <w:divBdr>
                                <w:top w:val="none" w:sz="0" w:space="0" w:color="auto"/>
                                <w:left w:val="none" w:sz="0" w:space="0" w:color="auto"/>
                                <w:bottom w:val="none" w:sz="0" w:space="0" w:color="auto"/>
                                <w:right w:val="none" w:sz="0" w:space="0" w:color="auto"/>
                              </w:divBdr>
                              <w:divsChild>
                                <w:div w:id="1035959966">
                                  <w:marLeft w:val="0"/>
                                  <w:marRight w:val="0"/>
                                  <w:marTop w:val="0"/>
                                  <w:marBottom w:val="0"/>
                                  <w:divBdr>
                                    <w:top w:val="none" w:sz="0" w:space="0" w:color="auto"/>
                                    <w:left w:val="none" w:sz="0" w:space="0" w:color="auto"/>
                                    <w:bottom w:val="none" w:sz="0" w:space="0" w:color="auto"/>
                                    <w:right w:val="none" w:sz="0" w:space="0" w:color="auto"/>
                                  </w:divBdr>
                                  <w:divsChild>
                                    <w:div w:id="13686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13731">
                  <w:marLeft w:val="0"/>
                  <w:marRight w:val="0"/>
                  <w:marTop w:val="0"/>
                  <w:marBottom w:val="0"/>
                  <w:divBdr>
                    <w:top w:val="none" w:sz="0" w:space="0" w:color="auto"/>
                    <w:left w:val="none" w:sz="0" w:space="0" w:color="auto"/>
                    <w:bottom w:val="none" w:sz="0" w:space="0" w:color="auto"/>
                    <w:right w:val="none" w:sz="0" w:space="0" w:color="auto"/>
                  </w:divBdr>
                  <w:divsChild>
                    <w:div w:id="1555001280">
                      <w:marLeft w:val="0"/>
                      <w:marRight w:val="0"/>
                      <w:marTop w:val="0"/>
                      <w:marBottom w:val="0"/>
                      <w:divBdr>
                        <w:top w:val="none" w:sz="0" w:space="0" w:color="auto"/>
                        <w:left w:val="none" w:sz="0" w:space="0" w:color="auto"/>
                        <w:bottom w:val="none" w:sz="0" w:space="0" w:color="auto"/>
                        <w:right w:val="none" w:sz="0" w:space="0" w:color="auto"/>
                      </w:divBdr>
                      <w:divsChild>
                        <w:div w:id="1890533256">
                          <w:marLeft w:val="0"/>
                          <w:marRight w:val="0"/>
                          <w:marTop w:val="0"/>
                          <w:marBottom w:val="0"/>
                          <w:divBdr>
                            <w:top w:val="none" w:sz="0" w:space="0" w:color="auto"/>
                            <w:left w:val="none" w:sz="0" w:space="0" w:color="auto"/>
                            <w:bottom w:val="none" w:sz="0" w:space="0" w:color="auto"/>
                            <w:right w:val="none" w:sz="0" w:space="0" w:color="auto"/>
                          </w:divBdr>
                        </w:div>
                      </w:divsChild>
                    </w:div>
                    <w:div w:id="1701777703">
                      <w:marLeft w:val="0"/>
                      <w:marRight w:val="0"/>
                      <w:marTop w:val="0"/>
                      <w:marBottom w:val="0"/>
                      <w:divBdr>
                        <w:top w:val="none" w:sz="0" w:space="0" w:color="auto"/>
                        <w:left w:val="none" w:sz="0" w:space="0" w:color="auto"/>
                        <w:bottom w:val="none" w:sz="0" w:space="0" w:color="auto"/>
                        <w:right w:val="none" w:sz="0" w:space="0" w:color="auto"/>
                      </w:divBdr>
                      <w:divsChild>
                        <w:div w:id="836459729">
                          <w:marLeft w:val="0"/>
                          <w:marRight w:val="0"/>
                          <w:marTop w:val="0"/>
                          <w:marBottom w:val="0"/>
                          <w:divBdr>
                            <w:top w:val="none" w:sz="0" w:space="0" w:color="auto"/>
                            <w:left w:val="none" w:sz="0" w:space="0" w:color="auto"/>
                            <w:bottom w:val="none" w:sz="0" w:space="0" w:color="auto"/>
                            <w:right w:val="none" w:sz="0" w:space="0" w:color="auto"/>
                          </w:divBdr>
                        </w:div>
                      </w:divsChild>
                    </w:div>
                    <w:div w:id="1987855084">
                      <w:marLeft w:val="0"/>
                      <w:marRight w:val="0"/>
                      <w:marTop w:val="0"/>
                      <w:marBottom w:val="0"/>
                      <w:divBdr>
                        <w:top w:val="none" w:sz="0" w:space="0" w:color="auto"/>
                        <w:left w:val="none" w:sz="0" w:space="0" w:color="auto"/>
                        <w:bottom w:val="none" w:sz="0" w:space="0" w:color="auto"/>
                        <w:right w:val="none" w:sz="0" w:space="0" w:color="auto"/>
                      </w:divBdr>
                      <w:divsChild>
                        <w:div w:id="363019895">
                          <w:marLeft w:val="0"/>
                          <w:marRight w:val="0"/>
                          <w:marTop w:val="0"/>
                          <w:marBottom w:val="0"/>
                          <w:divBdr>
                            <w:top w:val="none" w:sz="0" w:space="0" w:color="auto"/>
                            <w:left w:val="none" w:sz="0" w:space="0" w:color="auto"/>
                            <w:bottom w:val="none" w:sz="0" w:space="0" w:color="auto"/>
                            <w:right w:val="none" w:sz="0" w:space="0" w:color="auto"/>
                          </w:divBdr>
                        </w:div>
                      </w:divsChild>
                    </w:div>
                    <w:div w:id="1466191888">
                      <w:marLeft w:val="0"/>
                      <w:marRight w:val="0"/>
                      <w:marTop w:val="0"/>
                      <w:marBottom w:val="0"/>
                      <w:divBdr>
                        <w:top w:val="none" w:sz="0" w:space="0" w:color="auto"/>
                        <w:left w:val="none" w:sz="0" w:space="0" w:color="auto"/>
                        <w:bottom w:val="none" w:sz="0" w:space="0" w:color="auto"/>
                        <w:right w:val="none" w:sz="0" w:space="0" w:color="auto"/>
                      </w:divBdr>
                      <w:divsChild>
                        <w:div w:id="1835299430">
                          <w:marLeft w:val="0"/>
                          <w:marRight w:val="0"/>
                          <w:marTop w:val="0"/>
                          <w:marBottom w:val="0"/>
                          <w:divBdr>
                            <w:top w:val="none" w:sz="0" w:space="0" w:color="auto"/>
                            <w:left w:val="none" w:sz="0" w:space="0" w:color="auto"/>
                            <w:bottom w:val="none" w:sz="0" w:space="0" w:color="auto"/>
                            <w:right w:val="none" w:sz="0" w:space="0" w:color="auto"/>
                          </w:divBdr>
                        </w:div>
                      </w:divsChild>
                    </w:div>
                    <w:div w:id="873735850">
                      <w:marLeft w:val="0"/>
                      <w:marRight w:val="0"/>
                      <w:marTop w:val="0"/>
                      <w:marBottom w:val="0"/>
                      <w:divBdr>
                        <w:top w:val="none" w:sz="0" w:space="0" w:color="auto"/>
                        <w:left w:val="none" w:sz="0" w:space="0" w:color="auto"/>
                        <w:bottom w:val="none" w:sz="0" w:space="0" w:color="auto"/>
                        <w:right w:val="none" w:sz="0" w:space="0" w:color="auto"/>
                      </w:divBdr>
                      <w:divsChild>
                        <w:div w:id="3387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7847">
                  <w:marLeft w:val="0"/>
                  <w:marRight w:val="0"/>
                  <w:marTop w:val="0"/>
                  <w:marBottom w:val="0"/>
                  <w:divBdr>
                    <w:top w:val="none" w:sz="0" w:space="0" w:color="auto"/>
                    <w:left w:val="none" w:sz="0" w:space="0" w:color="auto"/>
                    <w:bottom w:val="none" w:sz="0" w:space="0" w:color="auto"/>
                    <w:right w:val="none" w:sz="0" w:space="0" w:color="auto"/>
                  </w:divBdr>
                  <w:divsChild>
                    <w:div w:id="1948149233">
                      <w:marLeft w:val="0"/>
                      <w:marRight w:val="0"/>
                      <w:marTop w:val="0"/>
                      <w:marBottom w:val="0"/>
                      <w:divBdr>
                        <w:top w:val="none" w:sz="0" w:space="0" w:color="auto"/>
                        <w:left w:val="none" w:sz="0" w:space="0" w:color="auto"/>
                        <w:bottom w:val="none" w:sz="0" w:space="0" w:color="auto"/>
                        <w:right w:val="none" w:sz="0" w:space="0" w:color="auto"/>
                      </w:divBdr>
                      <w:divsChild>
                        <w:div w:id="1255478413">
                          <w:marLeft w:val="0"/>
                          <w:marRight w:val="0"/>
                          <w:marTop w:val="0"/>
                          <w:marBottom w:val="0"/>
                          <w:divBdr>
                            <w:top w:val="none" w:sz="0" w:space="0" w:color="auto"/>
                            <w:left w:val="none" w:sz="0" w:space="0" w:color="auto"/>
                            <w:bottom w:val="none" w:sz="0" w:space="0" w:color="auto"/>
                            <w:right w:val="none" w:sz="0" w:space="0" w:color="auto"/>
                          </w:divBdr>
                        </w:div>
                      </w:divsChild>
                    </w:div>
                    <w:div w:id="1915357335">
                      <w:marLeft w:val="0"/>
                      <w:marRight w:val="0"/>
                      <w:marTop w:val="0"/>
                      <w:marBottom w:val="0"/>
                      <w:divBdr>
                        <w:top w:val="none" w:sz="0" w:space="0" w:color="auto"/>
                        <w:left w:val="none" w:sz="0" w:space="0" w:color="auto"/>
                        <w:bottom w:val="none" w:sz="0" w:space="0" w:color="auto"/>
                        <w:right w:val="none" w:sz="0" w:space="0" w:color="auto"/>
                      </w:divBdr>
                      <w:divsChild>
                        <w:div w:id="734350604">
                          <w:marLeft w:val="0"/>
                          <w:marRight w:val="0"/>
                          <w:marTop w:val="0"/>
                          <w:marBottom w:val="0"/>
                          <w:divBdr>
                            <w:top w:val="none" w:sz="0" w:space="0" w:color="auto"/>
                            <w:left w:val="none" w:sz="0" w:space="0" w:color="auto"/>
                            <w:bottom w:val="none" w:sz="0" w:space="0" w:color="auto"/>
                            <w:right w:val="none" w:sz="0" w:space="0" w:color="auto"/>
                          </w:divBdr>
                          <w:divsChild>
                            <w:div w:id="978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531">
                      <w:marLeft w:val="0"/>
                      <w:marRight w:val="0"/>
                      <w:marTop w:val="0"/>
                      <w:marBottom w:val="0"/>
                      <w:divBdr>
                        <w:top w:val="none" w:sz="0" w:space="0" w:color="auto"/>
                        <w:left w:val="none" w:sz="0" w:space="0" w:color="auto"/>
                        <w:bottom w:val="none" w:sz="0" w:space="0" w:color="auto"/>
                        <w:right w:val="none" w:sz="0" w:space="0" w:color="auto"/>
                      </w:divBdr>
                      <w:divsChild>
                        <w:div w:id="1678003331">
                          <w:marLeft w:val="0"/>
                          <w:marRight w:val="0"/>
                          <w:marTop w:val="0"/>
                          <w:marBottom w:val="0"/>
                          <w:divBdr>
                            <w:top w:val="none" w:sz="0" w:space="0" w:color="auto"/>
                            <w:left w:val="none" w:sz="0" w:space="0" w:color="auto"/>
                            <w:bottom w:val="none" w:sz="0" w:space="0" w:color="auto"/>
                            <w:right w:val="none" w:sz="0" w:space="0" w:color="auto"/>
                          </w:divBdr>
                          <w:divsChild>
                            <w:div w:id="76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38732">
      <w:bodyDiv w:val="1"/>
      <w:marLeft w:val="0"/>
      <w:marRight w:val="0"/>
      <w:marTop w:val="0"/>
      <w:marBottom w:val="0"/>
      <w:divBdr>
        <w:top w:val="none" w:sz="0" w:space="0" w:color="auto"/>
        <w:left w:val="none" w:sz="0" w:space="0" w:color="auto"/>
        <w:bottom w:val="none" w:sz="0" w:space="0" w:color="auto"/>
        <w:right w:val="none" w:sz="0" w:space="0" w:color="auto"/>
      </w:divBdr>
      <w:divsChild>
        <w:div w:id="815949198">
          <w:marLeft w:val="0"/>
          <w:marRight w:val="0"/>
          <w:marTop w:val="0"/>
          <w:marBottom w:val="0"/>
          <w:divBdr>
            <w:top w:val="none" w:sz="0" w:space="0" w:color="auto"/>
            <w:left w:val="none" w:sz="0" w:space="0" w:color="auto"/>
            <w:bottom w:val="none" w:sz="0" w:space="0" w:color="auto"/>
            <w:right w:val="none" w:sz="0" w:space="0" w:color="auto"/>
          </w:divBdr>
        </w:div>
        <w:div w:id="967588074">
          <w:marLeft w:val="0"/>
          <w:marRight w:val="0"/>
          <w:marTop w:val="240"/>
          <w:marBottom w:val="0"/>
          <w:divBdr>
            <w:top w:val="none" w:sz="0" w:space="0" w:color="auto"/>
            <w:left w:val="none" w:sz="0" w:space="0" w:color="auto"/>
            <w:bottom w:val="none" w:sz="0" w:space="0" w:color="auto"/>
            <w:right w:val="none" w:sz="0" w:space="0" w:color="auto"/>
          </w:divBdr>
          <w:divsChild>
            <w:div w:id="413212672">
              <w:marLeft w:val="0"/>
              <w:marRight w:val="0"/>
              <w:marTop w:val="0"/>
              <w:marBottom w:val="0"/>
              <w:divBdr>
                <w:top w:val="none" w:sz="0" w:space="0" w:color="auto"/>
                <w:left w:val="none" w:sz="0" w:space="0" w:color="auto"/>
                <w:bottom w:val="none" w:sz="0" w:space="0" w:color="auto"/>
                <w:right w:val="none" w:sz="0" w:space="0" w:color="auto"/>
              </w:divBdr>
              <w:divsChild>
                <w:div w:id="1205946503">
                  <w:marLeft w:val="0"/>
                  <w:marRight w:val="0"/>
                  <w:marTop w:val="0"/>
                  <w:marBottom w:val="0"/>
                  <w:divBdr>
                    <w:top w:val="none" w:sz="0" w:space="0" w:color="auto"/>
                    <w:left w:val="none" w:sz="0" w:space="0" w:color="auto"/>
                    <w:bottom w:val="none" w:sz="0" w:space="0" w:color="auto"/>
                    <w:right w:val="none" w:sz="0" w:space="0" w:color="auto"/>
                  </w:divBdr>
                  <w:divsChild>
                    <w:div w:id="636374410">
                      <w:marLeft w:val="0"/>
                      <w:marRight w:val="0"/>
                      <w:marTop w:val="0"/>
                      <w:marBottom w:val="0"/>
                      <w:divBdr>
                        <w:top w:val="none" w:sz="0" w:space="0" w:color="auto"/>
                        <w:left w:val="none" w:sz="0" w:space="0" w:color="auto"/>
                        <w:bottom w:val="none" w:sz="0" w:space="0" w:color="auto"/>
                        <w:right w:val="none" w:sz="0" w:space="0" w:color="auto"/>
                      </w:divBdr>
                      <w:divsChild>
                        <w:div w:id="3652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6158">
                  <w:marLeft w:val="0"/>
                  <w:marRight w:val="0"/>
                  <w:marTop w:val="0"/>
                  <w:marBottom w:val="0"/>
                  <w:divBdr>
                    <w:top w:val="none" w:sz="0" w:space="0" w:color="auto"/>
                    <w:left w:val="none" w:sz="0" w:space="0" w:color="auto"/>
                    <w:bottom w:val="none" w:sz="0" w:space="0" w:color="auto"/>
                    <w:right w:val="none" w:sz="0" w:space="0" w:color="auto"/>
                  </w:divBdr>
                  <w:divsChild>
                    <w:div w:id="1164201275">
                      <w:marLeft w:val="0"/>
                      <w:marRight w:val="0"/>
                      <w:marTop w:val="0"/>
                      <w:marBottom w:val="0"/>
                      <w:divBdr>
                        <w:top w:val="none" w:sz="0" w:space="0" w:color="auto"/>
                        <w:left w:val="none" w:sz="0" w:space="0" w:color="auto"/>
                        <w:bottom w:val="none" w:sz="0" w:space="0" w:color="auto"/>
                        <w:right w:val="none" w:sz="0" w:space="0" w:color="auto"/>
                      </w:divBdr>
                      <w:divsChild>
                        <w:div w:id="170024274">
                          <w:marLeft w:val="0"/>
                          <w:marRight w:val="0"/>
                          <w:marTop w:val="0"/>
                          <w:marBottom w:val="0"/>
                          <w:divBdr>
                            <w:top w:val="none" w:sz="0" w:space="0" w:color="auto"/>
                            <w:left w:val="none" w:sz="0" w:space="0" w:color="auto"/>
                            <w:bottom w:val="none" w:sz="0" w:space="0" w:color="auto"/>
                            <w:right w:val="none" w:sz="0" w:space="0" w:color="auto"/>
                          </w:divBdr>
                        </w:div>
                      </w:divsChild>
                    </w:div>
                    <w:div w:id="2046055820">
                      <w:marLeft w:val="0"/>
                      <w:marRight w:val="0"/>
                      <w:marTop w:val="0"/>
                      <w:marBottom w:val="0"/>
                      <w:divBdr>
                        <w:top w:val="none" w:sz="0" w:space="0" w:color="auto"/>
                        <w:left w:val="none" w:sz="0" w:space="0" w:color="auto"/>
                        <w:bottom w:val="none" w:sz="0" w:space="0" w:color="auto"/>
                        <w:right w:val="none" w:sz="0" w:space="0" w:color="auto"/>
                      </w:divBdr>
                      <w:divsChild>
                        <w:div w:id="1257053262">
                          <w:marLeft w:val="0"/>
                          <w:marRight w:val="0"/>
                          <w:marTop w:val="0"/>
                          <w:marBottom w:val="0"/>
                          <w:divBdr>
                            <w:top w:val="none" w:sz="0" w:space="0" w:color="auto"/>
                            <w:left w:val="none" w:sz="0" w:space="0" w:color="auto"/>
                            <w:bottom w:val="none" w:sz="0" w:space="0" w:color="auto"/>
                            <w:right w:val="none" w:sz="0" w:space="0" w:color="auto"/>
                          </w:divBdr>
                          <w:divsChild>
                            <w:div w:id="124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8061">
                      <w:marLeft w:val="0"/>
                      <w:marRight w:val="0"/>
                      <w:marTop w:val="0"/>
                      <w:marBottom w:val="0"/>
                      <w:divBdr>
                        <w:top w:val="none" w:sz="0" w:space="0" w:color="auto"/>
                        <w:left w:val="none" w:sz="0" w:space="0" w:color="auto"/>
                        <w:bottom w:val="none" w:sz="0" w:space="0" w:color="auto"/>
                        <w:right w:val="none" w:sz="0" w:space="0" w:color="auto"/>
                      </w:divBdr>
                      <w:divsChild>
                        <w:div w:id="135150835">
                          <w:marLeft w:val="0"/>
                          <w:marRight w:val="0"/>
                          <w:marTop w:val="0"/>
                          <w:marBottom w:val="0"/>
                          <w:divBdr>
                            <w:top w:val="none" w:sz="0" w:space="0" w:color="auto"/>
                            <w:left w:val="none" w:sz="0" w:space="0" w:color="auto"/>
                            <w:bottom w:val="none" w:sz="0" w:space="0" w:color="auto"/>
                            <w:right w:val="none" w:sz="0" w:space="0" w:color="auto"/>
                          </w:divBdr>
                          <w:divsChild>
                            <w:div w:id="19183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733">
                      <w:marLeft w:val="0"/>
                      <w:marRight w:val="0"/>
                      <w:marTop w:val="0"/>
                      <w:marBottom w:val="0"/>
                      <w:divBdr>
                        <w:top w:val="none" w:sz="0" w:space="0" w:color="auto"/>
                        <w:left w:val="none" w:sz="0" w:space="0" w:color="auto"/>
                        <w:bottom w:val="none" w:sz="0" w:space="0" w:color="auto"/>
                        <w:right w:val="none" w:sz="0" w:space="0" w:color="auto"/>
                      </w:divBdr>
                      <w:divsChild>
                        <w:div w:id="1367370729">
                          <w:marLeft w:val="0"/>
                          <w:marRight w:val="0"/>
                          <w:marTop w:val="0"/>
                          <w:marBottom w:val="0"/>
                          <w:divBdr>
                            <w:top w:val="none" w:sz="0" w:space="0" w:color="auto"/>
                            <w:left w:val="none" w:sz="0" w:space="0" w:color="auto"/>
                            <w:bottom w:val="none" w:sz="0" w:space="0" w:color="auto"/>
                            <w:right w:val="none" w:sz="0" w:space="0" w:color="auto"/>
                          </w:divBdr>
                          <w:divsChild>
                            <w:div w:id="9751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4235">
                      <w:marLeft w:val="0"/>
                      <w:marRight w:val="0"/>
                      <w:marTop w:val="0"/>
                      <w:marBottom w:val="0"/>
                      <w:divBdr>
                        <w:top w:val="none" w:sz="0" w:space="0" w:color="auto"/>
                        <w:left w:val="none" w:sz="0" w:space="0" w:color="auto"/>
                        <w:bottom w:val="none" w:sz="0" w:space="0" w:color="auto"/>
                        <w:right w:val="none" w:sz="0" w:space="0" w:color="auto"/>
                      </w:divBdr>
                      <w:divsChild>
                        <w:div w:id="344525545">
                          <w:marLeft w:val="0"/>
                          <w:marRight w:val="0"/>
                          <w:marTop w:val="0"/>
                          <w:marBottom w:val="0"/>
                          <w:divBdr>
                            <w:top w:val="none" w:sz="0" w:space="0" w:color="auto"/>
                            <w:left w:val="none" w:sz="0" w:space="0" w:color="auto"/>
                            <w:bottom w:val="none" w:sz="0" w:space="0" w:color="auto"/>
                            <w:right w:val="none" w:sz="0" w:space="0" w:color="auto"/>
                          </w:divBdr>
                          <w:divsChild>
                            <w:div w:id="6777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11698">
                  <w:marLeft w:val="0"/>
                  <w:marRight w:val="0"/>
                  <w:marTop w:val="0"/>
                  <w:marBottom w:val="0"/>
                  <w:divBdr>
                    <w:top w:val="none" w:sz="0" w:space="0" w:color="auto"/>
                    <w:left w:val="none" w:sz="0" w:space="0" w:color="auto"/>
                    <w:bottom w:val="none" w:sz="0" w:space="0" w:color="auto"/>
                    <w:right w:val="none" w:sz="0" w:space="0" w:color="auto"/>
                  </w:divBdr>
                  <w:divsChild>
                    <w:div w:id="141167142">
                      <w:marLeft w:val="0"/>
                      <w:marRight w:val="0"/>
                      <w:marTop w:val="0"/>
                      <w:marBottom w:val="0"/>
                      <w:divBdr>
                        <w:top w:val="none" w:sz="0" w:space="0" w:color="auto"/>
                        <w:left w:val="none" w:sz="0" w:space="0" w:color="auto"/>
                        <w:bottom w:val="none" w:sz="0" w:space="0" w:color="auto"/>
                        <w:right w:val="none" w:sz="0" w:space="0" w:color="auto"/>
                      </w:divBdr>
                      <w:divsChild>
                        <w:div w:id="1710837626">
                          <w:marLeft w:val="0"/>
                          <w:marRight w:val="0"/>
                          <w:marTop w:val="0"/>
                          <w:marBottom w:val="0"/>
                          <w:divBdr>
                            <w:top w:val="none" w:sz="0" w:space="0" w:color="auto"/>
                            <w:left w:val="none" w:sz="0" w:space="0" w:color="auto"/>
                            <w:bottom w:val="none" w:sz="0" w:space="0" w:color="auto"/>
                            <w:right w:val="none" w:sz="0" w:space="0" w:color="auto"/>
                          </w:divBdr>
                        </w:div>
                      </w:divsChild>
                    </w:div>
                    <w:div w:id="814639050">
                      <w:marLeft w:val="0"/>
                      <w:marRight w:val="0"/>
                      <w:marTop w:val="0"/>
                      <w:marBottom w:val="0"/>
                      <w:divBdr>
                        <w:top w:val="none" w:sz="0" w:space="0" w:color="auto"/>
                        <w:left w:val="none" w:sz="0" w:space="0" w:color="auto"/>
                        <w:bottom w:val="none" w:sz="0" w:space="0" w:color="auto"/>
                        <w:right w:val="none" w:sz="0" w:space="0" w:color="auto"/>
                      </w:divBdr>
                      <w:divsChild>
                        <w:div w:id="542904756">
                          <w:marLeft w:val="0"/>
                          <w:marRight w:val="0"/>
                          <w:marTop w:val="0"/>
                          <w:marBottom w:val="0"/>
                          <w:divBdr>
                            <w:top w:val="none" w:sz="0" w:space="0" w:color="auto"/>
                            <w:left w:val="none" w:sz="0" w:space="0" w:color="auto"/>
                            <w:bottom w:val="none" w:sz="0" w:space="0" w:color="auto"/>
                            <w:right w:val="none" w:sz="0" w:space="0" w:color="auto"/>
                          </w:divBdr>
                          <w:divsChild>
                            <w:div w:id="19067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0093">
                      <w:marLeft w:val="0"/>
                      <w:marRight w:val="0"/>
                      <w:marTop w:val="0"/>
                      <w:marBottom w:val="0"/>
                      <w:divBdr>
                        <w:top w:val="none" w:sz="0" w:space="0" w:color="auto"/>
                        <w:left w:val="none" w:sz="0" w:space="0" w:color="auto"/>
                        <w:bottom w:val="none" w:sz="0" w:space="0" w:color="auto"/>
                        <w:right w:val="none" w:sz="0" w:space="0" w:color="auto"/>
                      </w:divBdr>
                      <w:divsChild>
                        <w:div w:id="570577892">
                          <w:marLeft w:val="0"/>
                          <w:marRight w:val="0"/>
                          <w:marTop w:val="0"/>
                          <w:marBottom w:val="0"/>
                          <w:divBdr>
                            <w:top w:val="none" w:sz="0" w:space="0" w:color="auto"/>
                            <w:left w:val="none" w:sz="0" w:space="0" w:color="auto"/>
                            <w:bottom w:val="none" w:sz="0" w:space="0" w:color="auto"/>
                            <w:right w:val="none" w:sz="0" w:space="0" w:color="auto"/>
                          </w:divBdr>
                          <w:divsChild>
                            <w:div w:id="1515806444">
                              <w:marLeft w:val="0"/>
                              <w:marRight w:val="0"/>
                              <w:marTop w:val="0"/>
                              <w:marBottom w:val="0"/>
                              <w:divBdr>
                                <w:top w:val="none" w:sz="0" w:space="0" w:color="auto"/>
                                <w:left w:val="none" w:sz="0" w:space="0" w:color="auto"/>
                                <w:bottom w:val="none" w:sz="0" w:space="0" w:color="auto"/>
                                <w:right w:val="none" w:sz="0" w:space="0" w:color="auto"/>
                              </w:divBdr>
                            </w:div>
                          </w:divsChild>
                        </w:div>
                        <w:div w:id="1816949106">
                          <w:marLeft w:val="0"/>
                          <w:marRight w:val="0"/>
                          <w:marTop w:val="0"/>
                          <w:marBottom w:val="0"/>
                          <w:divBdr>
                            <w:top w:val="none" w:sz="0" w:space="0" w:color="auto"/>
                            <w:left w:val="none" w:sz="0" w:space="0" w:color="auto"/>
                            <w:bottom w:val="none" w:sz="0" w:space="0" w:color="auto"/>
                            <w:right w:val="none" w:sz="0" w:space="0" w:color="auto"/>
                          </w:divBdr>
                          <w:divsChild>
                            <w:div w:id="1166746596">
                              <w:marLeft w:val="0"/>
                              <w:marRight w:val="0"/>
                              <w:marTop w:val="0"/>
                              <w:marBottom w:val="0"/>
                              <w:divBdr>
                                <w:top w:val="none" w:sz="0" w:space="0" w:color="auto"/>
                                <w:left w:val="none" w:sz="0" w:space="0" w:color="auto"/>
                                <w:bottom w:val="none" w:sz="0" w:space="0" w:color="auto"/>
                                <w:right w:val="none" w:sz="0" w:space="0" w:color="auto"/>
                              </w:divBdr>
                              <w:divsChild>
                                <w:div w:id="664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1287">
                          <w:marLeft w:val="0"/>
                          <w:marRight w:val="0"/>
                          <w:marTop w:val="0"/>
                          <w:marBottom w:val="0"/>
                          <w:divBdr>
                            <w:top w:val="none" w:sz="0" w:space="0" w:color="auto"/>
                            <w:left w:val="none" w:sz="0" w:space="0" w:color="auto"/>
                            <w:bottom w:val="none" w:sz="0" w:space="0" w:color="auto"/>
                            <w:right w:val="none" w:sz="0" w:space="0" w:color="auto"/>
                          </w:divBdr>
                          <w:divsChild>
                            <w:div w:id="635380096">
                              <w:marLeft w:val="0"/>
                              <w:marRight w:val="0"/>
                              <w:marTop w:val="0"/>
                              <w:marBottom w:val="0"/>
                              <w:divBdr>
                                <w:top w:val="none" w:sz="0" w:space="0" w:color="auto"/>
                                <w:left w:val="none" w:sz="0" w:space="0" w:color="auto"/>
                                <w:bottom w:val="none" w:sz="0" w:space="0" w:color="auto"/>
                                <w:right w:val="none" w:sz="0" w:space="0" w:color="auto"/>
                              </w:divBdr>
                              <w:divsChild>
                                <w:div w:id="1029991623">
                                  <w:marLeft w:val="0"/>
                                  <w:marRight w:val="0"/>
                                  <w:marTop w:val="0"/>
                                  <w:marBottom w:val="0"/>
                                  <w:divBdr>
                                    <w:top w:val="none" w:sz="0" w:space="0" w:color="auto"/>
                                    <w:left w:val="none" w:sz="0" w:space="0" w:color="auto"/>
                                    <w:bottom w:val="none" w:sz="0" w:space="0" w:color="auto"/>
                                    <w:right w:val="none" w:sz="0" w:space="0" w:color="auto"/>
                                  </w:divBdr>
                                </w:div>
                              </w:divsChild>
                            </w:div>
                            <w:div w:id="1833452057">
                              <w:marLeft w:val="0"/>
                              <w:marRight w:val="0"/>
                              <w:marTop w:val="0"/>
                              <w:marBottom w:val="0"/>
                              <w:divBdr>
                                <w:top w:val="none" w:sz="0" w:space="0" w:color="auto"/>
                                <w:left w:val="none" w:sz="0" w:space="0" w:color="auto"/>
                                <w:bottom w:val="none" w:sz="0" w:space="0" w:color="auto"/>
                                <w:right w:val="none" w:sz="0" w:space="0" w:color="auto"/>
                              </w:divBdr>
                              <w:divsChild>
                                <w:div w:id="487551777">
                                  <w:marLeft w:val="0"/>
                                  <w:marRight w:val="0"/>
                                  <w:marTop w:val="0"/>
                                  <w:marBottom w:val="0"/>
                                  <w:divBdr>
                                    <w:top w:val="none" w:sz="0" w:space="0" w:color="auto"/>
                                    <w:left w:val="none" w:sz="0" w:space="0" w:color="auto"/>
                                    <w:bottom w:val="none" w:sz="0" w:space="0" w:color="auto"/>
                                    <w:right w:val="none" w:sz="0" w:space="0" w:color="auto"/>
                                  </w:divBdr>
                                  <w:divsChild>
                                    <w:div w:id="10156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90388">
                              <w:marLeft w:val="0"/>
                              <w:marRight w:val="0"/>
                              <w:marTop w:val="0"/>
                              <w:marBottom w:val="0"/>
                              <w:divBdr>
                                <w:top w:val="none" w:sz="0" w:space="0" w:color="auto"/>
                                <w:left w:val="none" w:sz="0" w:space="0" w:color="auto"/>
                                <w:bottom w:val="none" w:sz="0" w:space="0" w:color="auto"/>
                                <w:right w:val="none" w:sz="0" w:space="0" w:color="auto"/>
                              </w:divBdr>
                              <w:divsChild>
                                <w:div w:id="1949268008">
                                  <w:marLeft w:val="0"/>
                                  <w:marRight w:val="0"/>
                                  <w:marTop w:val="0"/>
                                  <w:marBottom w:val="0"/>
                                  <w:divBdr>
                                    <w:top w:val="none" w:sz="0" w:space="0" w:color="auto"/>
                                    <w:left w:val="none" w:sz="0" w:space="0" w:color="auto"/>
                                    <w:bottom w:val="none" w:sz="0" w:space="0" w:color="auto"/>
                                    <w:right w:val="none" w:sz="0" w:space="0" w:color="auto"/>
                                  </w:divBdr>
                                  <w:divsChild>
                                    <w:div w:id="12842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7134">
                          <w:marLeft w:val="0"/>
                          <w:marRight w:val="0"/>
                          <w:marTop w:val="0"/>
                          <w:marBottom w:val="0"/>
                          <w:divBdr>
                            <w:top w:val="none" w:sz="0" w:space="0" w:color="auto"/>
                            <w:left w:val="none" w:sz="0" w:space="0" w:color="auto"/>
                            <w:bottom w:val="none" w:sz="0" w:space="0" w:color="auto"/>
                            <w:right w:val="none" w:sz="0" w:space="0" w:color="auto"/>
                          </w:divBdr>
                          <w:divsChild>
                            <w:div w:id="1170103914">
                              <w:marLeft w:val="0"/>
                              <w:marRight w:val="0"/>
                              <w:marTop w:val="0"/>
                              <w:marBottom w:val="0"/>
                              <w:divBdr>
                                <w:top w:val="none" w:sz="0" w:space="0" w:color="auto"/>
                                <w:left w:val="none" w:sz="0" w:space="0" w:color="auto"/>
                                <w:bottom w:val="none" w:sz="0" w:space="0" w:color="auto"/>
                                <w:right w:val="none" w:sz="0" w:space="0" w:color="auto"/>
                              </w:divBdr>
                              <w:divsChild>
                                <w:div w:id="16270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5849">
                          <w:marLeft w:val="0"/>
                          <w:marRight w:val="0"/>
                          <w:marTop w:val="0"/>
                          <w:marBottom w:val="0"/>
                          <w:divBdr>
                            <w:top w:val="none" w:sz="0" w:space="0" w:color="auto"/>
                            <w:left w:val="none" w:sz="0" w:space="0" w:color="auto"/>
                            <w:bottom w:val="none" w:sz="0" w:space="0" w:color="auto"/>
                            <w:right w:val="none" w:sz="0" w:space="0" w:color="auto"/>
                          </w:divBdr>
                          <w:divsChild>
                            <w:div w:id="1174690234">
                              <w:marLeft w:val="0"/>
                              <w:marRight w:val="0"/>
                              <w:marTop w:val="0"/>
                              <w:marBottom w:val="0"/>
                              <w:divBdr>
                                <w:top w:val="none" w:sz="0" w:space="0" w:color="auto"/>
                                <w:left w:val="none" w:sz="0" w:space="0" w:color="auto"/>
                                <w:bottom w:val="none" w:sz="0" w:space="0" w:color="auto"/>
                                <w:right w:val="none" w:sz="0" w:space="0" w:color="auto"/>
                              </w:divBdr>
                              <w:divsChild>
                                <w:div w:id="1126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032">
                          <w:marLeft w:val="0"/>
                          <w:marRight w:val="0"/>
                          <w:marTop w:val="0"/>
                          <w:marBottom w:val="0"/>
                          <w:divBdr>
                            <w:top w:val="none" w:sz="0" w:space="0" w:color="auto"/>
                            <w:left w:val="none" w:sz="0" w:space="0" w:color="auto"/>
                            <w:bottom w:val="none" w:sz="0" w:space="0" w:color="auto"/>
                            <w:right w:val="none" w:sz="0" w:space="0" w:color="auto"/>
                          </w:divBdr>
                          <w:divsChild>
                            <w:div w:id="1271090413">
                              <w:marLeft w:val="0"/>
                              <w:marRight w:val="0"/>
                              <w:marTop w:val="0"/>
                              <w:marBottom w:val="0"/>
                              <w:divBdr>
                                <w:top w:val="none" w:sz="0" w:space="0" w:color="auto"/>
                                <w:left w:val="none" w:sz="0" w:space="0" w:color="auto"/>
                                <w:bottom w:val="none" w:sz="0" w:space="0" w:color="auto"/>
                                <w:right w:val="none" w:sz="0" w:space="0" w:color="auto"/>
                              </w:divBdr>
                              <w:divsChild>
                                <w:div w:id="2716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322">
                      <w:marLeft w:val="0"/>
                      <w:marRight w:val="0"/>
                      <w:marTop w:val="0"/>
                      <w:marBottom w:val="0"/>
                      <w:divBdr>
                        <w:top w:val="none" w:sz="0" w:space="0" w:color="auto"/>
                        <w:left w:val="none" w:sz="0" w:space="0" w:color="auto"/>
                        <w:bottom w:val="none" w:sz="0" w:space="0" w:color="auto"/>
                        <w:right w:val="none" w:sz="0" w:space="0" w:color="auto"/>
                      </w:divBdr>
                      <w:divsChild>
                        <w:div w:id="548494186">
                          <w:marLeft w:val="0"/>
                          <w:marRight w:val="0"/>
                          <w:marTop w:val="0"/>
                          <w:marBottom w:val="0"/>
                          <w:divBdr>
                            <w:top w:val="none" w:sz="0" w:space="0" w:color="auto"/>
                            <w:left w:val="none" w:sz="0" w:space="0" w:color="auto"/>
                            <w:bottom w:val="none" w:sz="0" w:space="0" w:color="auto"/>
                            <w:right w:val="none" w:sz="0" w:space="0" w:color="auto"/>
                          </w:divBdr>
                          <w:divsChild>
                            <w:div w:id="1502769070">
                              <w:marLeft w:val="0"/>
                              <w:marRight w:val="0"/>
                              <w:marTop w:val="0"/>
                              <w:marBottom w:val="0"/>
                              <w:divBdr>
                                <w:top w:val="none" w:sz="0" w:space="0" w:color="auto"/>
                                <w:left w:val="none" w:sz="0" w:space="0" w:color="auto"/>
                                <w:bottom w:val="none" w:sz="0" w:space="0" w:color="auto"/>
                                <w:right w:val="none" w:sz="0" w:space="0" w:color="auto"/>
                              </w:divBdr>
                            </w:div>
                          </w:divsChild>
                        </w:div>
                        <w:div w:id="1288586334">
                          <w:marLeft w:val="0"/>
                          <w:marRight w:val="0"/>
                          <w:marTop w:val="0"/>
                          <w:marBottom w:val="0"/>
                          <w:divBdr>
                            <w:top w:val="none" w:sz="0" w:space="0" w:color="auto"/>
                            <w:left w:val="none" w:sz="0" w:space="0" w:color="auto"/>
                            <w:bottom w:val="none" w:sz="0" w:space="0" w:color="auto"/>
                            <w:right w:val="none" w:sz="0" w:space="0" w:color="auto"/>
                          </w:divBdr>
                          <w:divsChild>
                            <w:div w:id="504782743">
                              <w:marLeft w:val="0"/>
                              <w:marRight w:val="0"/>
                              <w:marTop w:val="0"/>
                              <w:marBottom w:val="0"/>
                              <w:divBdr>
                                <w:top w:val="none" w:sz="0" w:space="0" w:color="auto"/>
                                <w:left w:val="none" w:sz="0" w:space="0" w:color="auto"/>
                                <w:bottom w:val="none" w:sz="0" w:space="0" w:color="auto"/>
                                <w:right w:val="none" w:sz="0" w:space="0" w:color="auto"/>
                              </w:divBdr>
                            </w:div>
                          </w:divsChild>
                        </w:div>
                        <w:div w:id="1330446364">
                          <w:marLeft w:val="0"/>
                          <w:marRight w:val="0"/>
                          <w:marTop w:val="0"/>
                          <w:marBottom w:val="0"/>
                          <w:divBdr>
                            <w:top w:val="none" w:sz="0" w:space="0" w:color="auto"/>
                            <w:left w:val="none" w:sz="0" w:space="0" w:color="auto"/>
                            <w:bottom w:val="none" w:sz="0" w:space="0" w:color="auto"/>
                            <w:right w:val="none" w:sz="0" w:space="0" w:color="auto"/>
                          </w:divBdr>
                          <w:divsChild>
                            <w:div w:id="1894270883">
                              <w:marLeft w:val="0"/>
                              <w:marRight w:val="0"/>
                              <w:marTop w:val="0"/>
                              <w:marBottom w:val="0"/>
                              <w:divBdr>
                                <w:top w:val="none" w:sz="0" w:space="0" w:color="auto"/>
                                <w:left w:val="none" w:sz="0" w:space="0" w:color="auto"/>
                                <w:bottom w:val="none" w:sz="0" w:space="0" w:color="auto"/>
                                <w:right w:val="none" w:sz="0" w:space="0" w:color="auto"/>
                              </w:divBdr>
                            </w:div>
                          </w:divsChild>
                        </w:div>
                        <w:div w:id="714887265">
                          <w:marLeft w:val="0"/>
                          <w:marRight w:val="0"/>
                          <w:marTop w:val="0"/>
                          <w:marBottom w:val="0"/>
                          <w:divBdr>
                            <w:top w:val="none" w:sz="0" w:space="0" w:color="auto"/>
                            <w:left w:val="none" w:sz="0" w:space="0" w:color="auto"/>
                            <w:bottom w:val="none" w:sz="0" w:space="0" w:color="auto"/>
                            <w:right w:val="none" w:sz="0" w:space="0" w:color="auto"/>
                          </w:divBdr>
                          <w:divsChild>
                            <w:div w:id="1259874618">
                              <w:marLeft w:val="0"/>
                              <w:marRight w:val="0"/>
                              <w:marTop w:val="0"/>
                              <w:marBottom w:val="0"/>
                              <w:divBdr>
                                <w:top w:val="none" w:sz="0" w:space="0" w:color="auto"/>
                                <w:left w:val="none" w:sz="0" w:space="0" w:color="auto"/>
                                <w:bottom w:val="none" w:sz="0" w:space="0" w:color="auto"/>
                                <w:right w:val="none" w:sz="0" w:space="0" w:color="auto"/>
                              </w:divBdr>
                            </w:div>
                          </w:divsChild>
                        </w:div>
                        <w:div w:id="1863202984">
                          <w:marLeft w:val="0"/>
                          <w:marRight w:val="0"/>
                          <w:marTop w:val="0"/>
                          <w:marBottom w:val="0"/>
                          <w:divBdr>
                            <w:top w:val="none" w:sz="0" w:space="0" w:color="auto"/>
                            <w:left w:val="none" w:sz="0" w:space="0" w:color="auto"/>
                            <w:bottom w:val="none" w:sz="0" w:space="0" w:color="auto"/>
                            <w:right w:val="none" w:sz="0" w:space="0" w:color="auto"/>
                          </w:divBdr>
                          <w:divsChild>
                            <w:div w:id="7212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5764">
                  <w:marLeft w:val="0"/>
                  <w:marRight w:val="0"/>
                  <w:marTop w:val="0"/>
                  <w:marBottom w:val="0"/>
                  <w:divBdr>
                    <w:top w:val="none" w:sz="0" w:space="0" w:color="auto"/>
                    <w:left w:val="none" w:sz="0" w:space="0" w:color="auto"/>
                    <w:bottom w:val="none" w:sz="0" w:space="0" w:color="auto"/>
                    <w:right w:val="none" w:sz="0" w:space="0" w:color="auto"/>
                  </w:divBdr>
                  <w:divsChild>
                    <w:div w:id="1678650442">
                      <w:marLeft w:val="0"/>
                      <w:marRight w:val="0"/>
                      <w:marTop w:val="0"/>
                      <w:marBottom w:val="0"/>
                      <w:divBdr>
                        <w:top w:val="none" w:sz="0" w:space="0" w:color="auto"/>
                        <w:left w:val="none" w:sz="0" w:space="0" w:color="auto"/>
                        <w:bottom w:val="none" w:sz="0" w:space="0" w:color="auto"/>
                        <w:right w:val="none" w:sz="0" w:space="0" w:color="auto"/>
                      </w:divBdr>
                      <w:divsChild>
                        <w:div w:id="553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816">
                  <w:marLeft w:val="0"/>
                  <w:marRight w:val="0"/>
                  <w:marTop w:val="0"/>
                  <w:marBottom w:val="0"/>
                  <w:divBdr>
                    <w:top w:val="none" w:sz="0" w:space="0" w:color="auto"/>
                    <w:left w:val="none" w:sz="0" w:space="0" w:color="auto"/>
                    <w:bottom w:val="none" w:sz="0" w:space="0" w:color="auto"/>
                    <w:right w:val="none" w:sz="0" w:space="0" w:color="auto"/>
                  </w:divBdr>
                  <w:divsChild>
                    <w:div w:id="807016752">
                      <w:marLeft w:val="0"/>
                      <w:marRight w:val="0"/>
                      <w:marTop w:val="0"/>
                      <w:marBottom w:val="0"/>
                      <w:divBdr>
                        <w:top w:val="none" w:sz="0" w:space="0" w:color="auto"/>
                        <w:left w:val="none" w:sz="0" w:space="0" w:color="auto"/>
                        <w:bottom w:val="none" w:sz="0" w:space="0" w:color="auto"/>
                        <w:right w:val="none" w:sz="0" w:space="0" w:color="auto"/>
                      </w:divBdr>
                      <w:divsChild>
                        <w:div w:id="1651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39912">
      <w:bodyDiv w:val="1"/>
      <w:marLeft w:val="0"/>
      <w:marRight w:val="0"/>
      <w:marTop w:val="0"/>
      <w:marBottom w:val="0"/>
      <w:divBdr>
        <w:top w:val="none" w:sz="0" w:space="0" w:color="auto"/>
        <w:left w:val="none" w:sz="0" w:space="0" w:color="auto"/>
        <w:bottom w:val="none" w:sz="0" w:space="0" w:color="auto"/>
        <w:right w:val="none" w:sz="0" w:space="0" w:color="auto"/>
      </w:divBdr>
      <w:divsChild>
        <w:div w:id="34238023">
          <w:marLeft w:val="0"/>
          <w:marRight w:val="0"/>
          <w:marTop w:val="0"/>
          <w:marBottom w:val="0"/>
          <w:divBdr>
            <w:top w:val="none" w:sz="0" w:space="0" w:color="auto"/>
            <w:left w:val="none" w:sz="0" w:space="0" w:color="auto"/>
            <w:bottom w:val="none" w:sz="0" w:space="0" w:color="auto"/>
            <w:right w:val="none" w:sz="0" w:space="0" w:color="auto"/>
          </w:divBdr>
          <w:divsChild>
            <w:div w:id="27295563">
              <w:marLeft w:val="0"/>
              <w:marRight w:val="0"/>
              <w:marTop w:val="0"/>
              <w:marBottom w:val="0"/>
              <w:divBdr>
                <w:top w:val="none" w:sz="0" w:space="0" w:color="auto"/>
                <w:left w:val="none" w:sz="0" w:space="0" w:color="auto"/>
                <w:bottom w:val="none" w:sz="0" w:space="0" w:color="auto"/>
                <w:right w:val="none" w:sz="0" w:space="0" w:color="auto"/>
              </w:divBdr>
              <w:divsChild>
                <w:div w:id="1439523533">
                  <w:marLeft w:val="0"/>
                  <w:marRight w:val="0"/>
                  <w:marTop w:val="0"/>
                  <w:marBottom w:val="0"/>
                  <w:divBdr>
                    <w:top w:val="none" w:sz="0" w:space="0" w:color="auto"/>
                    <w:left w:val="none" w:sz="0" w:space="0" w:color="auto"/>
                    <w:bottom w:val="none" w:sz="0" w:space="0" w:color="auto"/>
                    <w:right w:val="none" w:sz="0" w:space="0" w:color="auto"/>
                  </w:divBdr>
                  <w:divsChild>
                    <w:div w:id="1409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696">
              <w:marLeft w:val="0"/>
              <w:marRight w:val="0"/>
              <w:marTop w:val="0"/>
              <w:marBottom w:val="0"/>
              <w:divBdr>
                <w:top w:val="none" w:sz="0" w:space="0" w:color="auto"/>
                <w:left w:val="none" w:sz="0" w:space="0" w:color="auto"/>
                <w:bottom w:val="none" w:sz="0" w:space="0" w:color="auto"/>
                <w:right w:val="none" w:sz="0" w:space="0" w:color="auto"/>
              </w:divBdr>
              <w:divsChild>
                <w:div w:id="2059697435">
                  <w:marLeft w:val="0"/>
                  <w:marRight w:val="0"/>
                  <w:marTop w:val="0"/>
                  <w:marBottom w:val="0"/>
                  <w:divBdr>
                    <w:top w:val="none" w:sz="0" w:space="0" w:color="auto"/>
                    <w:left w:val="none" w:sz="0" w:space="0" w:color="auto"/>
                    <w:bottom w:val="none" w:sz="0" w:space="0" w:color="auto"/>
                    <w:right w:val="none" w:sz="0" w:space="0" w:color="auto"/>
                  </w:divBdr>
                  <w:divsChild>
                    <w:div w:id="13271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393">
              <w:marLeft w:val="0"/>
              <w:marRight w:val="0"/>
              <w:marTop w:val="0"/>
              <w:marBottom w:val="0"/>
              <w:divBdr>
                <w:top w:val="none" w:sz="0" w:space="0" w:color="auto"/>
                <w:left w:val="none" w:sz="0" w:space="0" w:color="auto"/>
                <w:bottom w:val="none" w:sz="0" w:space="0" w:color="auto"/>
                <w:right w:val="none" w:sz="0" w:space="0" w:color="auto"/>
              </w:divBdr>
              <w:divsChild>
                <w:div w:id="20486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017">
          <w:marLeft w:val="0"/>
          <w:marRight w:val="0"/>
          <w:marTop w:val="0"/>
          <w:marBottom w:val="0"/>
          <w:divBdr>
            <w:top w:val="none" w:sz="0" w:space="0" w:color="auto"/>
            <w:left w:val="none" w:sz="0" w:space="0" w:color="auto"/>
            <w:bottom w:val="none" w:sz="0" w:space="0" w:color="auto"/>
            <w:right w:val="none" w:sz="0" w:space="0" w:color="auto"/>
          </w:divBdr>
          <w:divsChild>
            <w:div w:id="884679543">
              <w:marLeft w:val="0"/>
              <w:marRight w:val="0"/>
              <w:marTop w:val="0"/>
              <w:marBottom w:val="0"/>
              <w:divBdr>
                <w:top w:val="none" w:sz="0" w:space="0" w:color="auto"/>
                <w:left w:val="none" w:sz="0" w:space="0" w:color="auto"/>
                <w:bottom w:val="none" w:sz="0" w:space="0" w:color="auto"/>
                <w:right w:val="none" w:sz="0" w:space="0" w:color="auto"/>
              </w:divBdr>
            </w:div>
          </w:divsChild>
        </w:div>
        <w:div w:id="669873661">
          <w:marLeft w:val="0"/>
          <w:marRight w:val="0"/>
          <w:marTop w:val="0"/>
          <w:marBottom w:val="0"/>
          <w:divBdr>
            <w:top w:val="none" w:sz="0" w:space="0" w:color="auto"/>
            <w:left w:val="none" w:sz="0" w:space="0" w:color="auto"/>
            <w:bottom w:val="none" w:sz="0" w:space="0" w:color="auto"/>
            <w:right w:val="none" w:sz="0" w:space="0" w:color="auto"/>
          </w:divBdr>
          <w:divsChild>
            <w:div w:id="1186747462">
              <w:marLeft w:val="0"/>
              <w:marRight w:val="0"/>
              <w:marTop w:val="0"/>
              <w:marBottom w:val="0"/>
              <w:divBdr>
                <w:top w:val="none" w:sz="0" w:space="0" w:color="auto"/>
                <w:left w:val="none" w:sz="0" w:space="0" w:color="auto"/>
                <w:bottom w:val="none" w:sz="0" w:space="0" w:color="auto"/>
                <w:right w:val="none" w:sz="0" w:space="0" w:color="auto"/>
              </w:divBdr>
              <w:divsChild>
                <w:div w:id="10883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083">
          <w:marLeft w:val="0"/>
          <w:marRight w:val="0"/>
          <w:marTop w:val="0"/>
          <w:marBottom w:val="0"/>
          <w:divBdr>
            <w:top w:val="none" w:sz="0" w:space="0" w:color="auto"/>
            <w:left w:val="none" w:sz="0" w:space="0" w:color="auto"/>
            <w:bottom w:val="none" w:sz="0" w:space="0" w:color="auto"/>
            <w:right w:val="none" w:sz="0" w:space="0" w:color="auto"/>
          </w:divBdr>
          <w:divsChild>
            <w:div w:id="1257665513">
              <w:marLeft w:val="0"/>
              <w:marRight w:val="0"/>
              <w:marTop w:val="0"/>
              <w:marBottom w:val="0"/>
              <w:divBdr>
                <w:top w:val="none" w:sz="0" w:space="0" w:color="auto"/>
                <w:left w:val="none" w:sz="0" w:space="0" w:color="auto"/>
                <w:bottom w:val="none" w:sz="0" w:space="0" w:color="auto"/>
                <w:right w:val="none" w:sz="0" w:space="0" w:color="auto"/>
              </w:divBdr>
              <w:divsChild>
                <w:div w:id="6464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167">
          <w:marLeft w:val="0"/>
          <w:marRight w:val="0"/>
          <w:marTop w:val="0"/>
          <w:marBottom w:val="0"/>
          <w:divBdr>
            <w:top w:val="none" w:sz="0" w:space="0" w:color="auto"/>
            <w:left w:val="none" w:sz="0" w:space="0" w:color="auto"/>
            <w:bottom w:val="none" w:sz="0" w:space="0" w:color="auto"/>
            <w:right w:val="none" w:sz="0" w:space="0" w:color="auto"/>
          </w:divBdr>
          <w:divsChild>
            <w:div w:id="96366679">
              <w:marLeft w:val="0"/>
              <w:marRight w:val="0"/>
              <w:marTop w:val="0"/>
              <w:marBottom w:val="0"/>
              <w:divBdr>
                <w:top w:val="none" w:sz="0" w:space="0" w:color="auto"/>
                <w:left w:val="none" w:sz="0" w:space="0" w:color="auto"/>
                <w:bottom w:val="none" w:sz="0" w:space="0" w:color="auto"/>
                <w:right w:val="none" w:sz="0" w:space="0" w:color="auto"/>
              </w:divBdr>
              <w:divsChild>
                <w:div w:id="1941258471">
                  <w:marLeft w:val="0"/>
                  <w:marRight w:val="0"/>
                  <w:marTop w:val="0"/>
                  <w:marBottom w:val="0"/>
                  <w:divBdr>
                    <w:top w:val="none" w:sz="0" w:space="0" w:color="auto"/>
                    <w:left w:val="none" w:sz="0" w:space="0" w:color="auto"/>
                    <w:bottom w:val="none" w:sz="0" w:space="0" w:color="auto"/>
                    <w:right w:val="none" w:sz="0" w:space="0" w:color="auto"/>
                  </w:divBdr>
                  <w:divsChild>
                    <w:div w:id="266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4302">
              <w:marLeft w:val="0"/>
              <w:marRight w:val="0"/>
              <w:marTop w:val="0"/>
              <w:marBottom w:val="0"/>
              <w:divBdr>
                <w:top w:val="none" w:sz="0" w:space="0" w:color="auto"/>
                <w:left w:val="none" w:sz="0" w:space="0" w:color="auto"/>
                <w:bottom w:val="none" w:sz="0" w:space="0" w:color="auto"/>
                <w:right w:val="none" w:sz="0" w:space="0" w:color="auto"/>
              </w:divBdr>
              <w:divsChild>
                <w:div w:id="896160317">
                  <w:marLeft w:val="0"/>
                  <w:marRight w:val="0"/>
                  <w:marTop w:val="0"/>
                  <w:marBottom w:val="0"/>
                  <w:divBdr>
                    <w:top w:val="none" w:sz="0" w:space="0" w:color="auto"/>
                    <w:left w:val="none" w:sz="0" w:space="0" w:color="auto"/>
                    <w:bottom w:val="none" w:sz="0" w:space="0" w:color="auto"/>
                    <w:right w:val="none" w:sz="0" w:space="0" w:color="auto"/>
                  </w:divBdr>
                </w:div>
              </w:divsChild>
            </w:div>
            <w:div w:id="1480806459">
              <w:marLeft w:val="0"/>
              <w:marRight w:val="0"/>
              <w:marTop w:val="0"/>
              <w:marBottom w:val="0"/>
              <w:divBdr>
                <w:top w:val="none" w:sz="0" w:space="0" w:color="auto"/>
                <w:left w:val="none" w:sz="0" w:space="0" w:color="auto"/>
                <w:bottom w:val="none" w:sz="0" w:space="0" w:color="auto"/>
                <w:right w:val="none" w:sz="0" w:space="0" w:color="auto"/>
              </w:divBdr>
              <w:divsChild>
                <w:div w:id="2041199149">
                  <w:marLeft w:val="0"/>
                  <w:marRight w:val="0"/>
                  <w:marTop w:val="0"/>
                  <w:marBottom w:val="0"/>
                  <w:divBdr>
                    <w:top w:val="none" w:sz="0" w:space="0" w:color="auto"/>
                    <w:left w:val="none" w:sz="0" w:space="0" w:color="auto"/>
                    <w:bottom w:val="none" w:sz="0" w:space="0" w:color="auto"/>
                    <w:right w:val="none" w:sz="0" w:space="0" w:color="auto"/>
                  </w:divBdr>
                  <w:divsChild>
                    <w:div w:id="2129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674">
          <w:marLeft w:val="0"/>
          <w:marRight w:val="0"/>
          <w:marTop w:val="0"/>
          <w:marBottom w:val="0"/>
          <w:divBdr>
            <w:top w:val="none" w:sz="0" w:space="0" w:color="auto"/>
            <w:left w:val="none" w:sz="0" w:space="0" w:color="auto"/>
            <w:bottom w:val="none" w:sz="0" w:space="0" w:color="auto"/>
            <w:right w:val="none" w:sz="0" w:space="0" w:color="auto"/>
          </w:divBdr>
          <w:divsChild>
            <w:div w:id="235282554">
              <w:marLeft w:val="0"/>
              <w:marRight w:val="0"/>
              <w:marTop w:val="0"/>
              <w:marBottom w:val="0"/>
              <w:divBdr>
                <w:top w:val="none" w:sz="0" w:space="0" w:color="auto"/>
                <w:left w:val="none" w:sz="0" w:space="0" w:color="auto"/>
                <w:bottom w:val="none" w:sz="0" w:space="0" w:color="auto"/>
                <w:right w:val="none" w:sz="0" w:space="0" w:color="auto"/>
              </w:divBdr>
              <w:divsChild>
                <w:div w:id="1054158168">
                  <w:marLeft w:val="0"/>
                  <w:marRight w:val="0"/>
                  <w:marTop w:val="0"/>
                  <w:marBottom w:val="0"/>
                  <w:divBdr>
                    <w:top w:val="none" w:sz="0" w:space="0" w:color="auto"/>
                    <w:left w:val="none" w:sz="0" w:space="0" w:color="auto"/>
                    <w:bottom w:val="none" w:sz="0" w:space="0" w:color="auto"/>
                    <w:right w:val="none" w:sz="0" w:space="0" w:color="auto"/>
                  </w:divBdr>
                  <w:divsChild>
                    <w:div w:id="173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7309">
              <w:marLeft w:val="0"/>
              <w:marRight w:val="0"/>
              <w:marTop w:val="0"/>
              <w:marBottom w:val="0"/>
              <w:divBdr>
                <w:top w:val="none" w:sz="0" w:space="0" w:color="auto"/>
                <w:left w:val="none" w:sz="0" w:space="0" w:color="auto"/>
                <w:bottom w:val="none" w:sz="0" w:space="0" w:color="auto"/>
                <w:right w:val="none" w:sz="0" w:space="0" w:color="auto"/>
              </w:divBdr>
              <w:divsChild>
                <w:div w:id="2018606850">
                  <w:marLeft w:val="0"/>
                  <w:marRight w:val="0"/>
                  <w:marTop w:val="0"/>
                  <w:marBottom w:val="0"/>
                  <w:divBdr>
                    <w:top w:val="none" w:sz="0" w:space="0" w:color="auto"/>
                    <w:left w:val="none" w:sz="0" w:space="0" w:color="auto"/>
                    <w:bottom w:val="none" w:sz="0" w:space="0" w:color="auto"/>
                    <w:right w:val="none" w:sz="0" w:space="0" w:color="auto"/>
                  </w:divBdr>
                </w:div>
              </w:divsChild>
            </w:div>
            <w:div w:id="1065879575">
              <w:marLeft w:val="0"/>
              <w:marRight w:val="0"/>
              <w:marTop w:val="0"/>
              <w:marBottom w:val="0"/>
              <w:divBdr>
                <w:top w:val="none" w:sz="0" w:space="0" w:color="auto"/>
                <w:left w:val="none" w:sz="0" w:space="0" w:color="auto"/>
                <w:bottom w:val="none" w:sz="0" w:space="0" w:color="auto"/>
                <w:right w:val="none" w:sz="0" w:space="0" w:color="auto"/>
              </w:divBdr>
              <w:divsChild>
                <w:div w:id="1032533554">
                  <w:marLeft w:val="0"/>
                  <w:marRight w:val="0"/>
                  <w:marTop w:val="0"/>
                  <w:marBottom w:val="0"/>
                  <w:divBdr>
                    <w:top w:val="none" w:sz="0" w:space="0" w:color="auto"/>
                    <w:left w:val="none" w:sz="0" w:space="0" w:color="auto"/>
                    <w:bottom w:val="none" w:sz="0" w:space="0" w:color="auto"/>
                    <w:right w:val="none" w:sz="0" w:space="0" w:color="auto"/>
                  </w:divBdr>
                  <w:divsChild>
                    <w:div w:id="1738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425">
              <w:marLeft w:val="0"/>
              <w:marRight w:val="0"/>
              <w:marTop w:val="0"/>
              <w:marBottom w:val="0"/>
              <w:divBdr>
                <w:top w:val="none" w:sz="0" w:space="0" w:color="auto"/>
                <w:left w:val="none" w:sz="0" w:space="0" w:color="auto"/>
                <w:bottom w:val="none" w:sz="0" w:space="0" w:color="auto"/>
                <w:right w:val="none" w:sz="0" w:space="0" w:color="auto"/>
              </w:divBdr>
              <w:divsChild>
                <w:div w:id="2140418183">
                  <w:marLeft w:val="0"/>
                  <w:marRight w:val="0"/>
                  <w:marTop w:val="0"/>
                  <w:marBottom w:val="0"/>
                  <w:divBdr>
                    <w:top w:val="none" w:sz="0" w:space="0" w:color="auto"/>
                    <w:left w:val="none" w:sz="0" w:space="0" w:color="auto"/>
                    <w:bottom w:val="none" w:sz="0" w:space="0" w:color="auto"/>
                    <w:right w:val="none" w:sz="0" w:space="0" w:color="auto"/>
                  </w:divBdr>
                  <w:divsChild>
                    <w:div w:id="15776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139">
              <w:marLeft w:val="0"/>
              <w:marRight w:val="0"/>
              <w:marTop w:val="0"/>
              <w:marBottom w:val="0"/>
              <w:divBdr>
                <w:top w:val="none" w:sz="0" w:space="0" w:color="auto"/>
                <w:left w:val="none" w:sz="0" w:space="0" w:color="auto"/>
                <w:bottom w:val="none" w:sz="0" w:space="0" w:color="auto"/>
                <w:right w:val="none" w:sz="0" w:space="0" w:color="auto"/>
              </w:divBdr>
              <w:divsChild>
                <w:div w:id="1094932318">
                  <w:marLeft w:val="0"/>
                  <w:marRight w:val="0"/>
                  <w:marTop w:val="0"/>
                  <w:marBottom w:val="0"/>
                  <w:divBdr>
                    <w:top w:val="none" w:sz="0" w:space="0" w:color="auto"/>
                    <w:left w:val="none" w:sz="0" w:space="0" w:color="auto"/>
                    <w:bottom w:val="none" w:sz="0" w:space="0" w:color="auto"/>
                    <w:right w:val="none" w:sz="0" w:space="0" w:color="auto"/>
                  </w:divBdr>
                  <w:divsChild>
                    <w:div w:id="10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4003">
              <w:marLeft w:val="0"/>
              <w:marRight w:val="0"/>
              <w:marTop w:val="0"/>
              <w:marBottom w:val="0"/>
              <w:divBdr>
                <w:top w:val="none" w:sz="0" w:space="0" w:color="auto"/>
                <w:left w:val="none" w:sz="0" w:space="0" w:color="auto"/>
                <w:bottom w:val="none" w:sz="0" w:space="0" w:color="auto"/>
                <w:right w:val="none" w:sz="0" w:space="0" w:color="auto"/>
              </w:divBdr>
              <w:divsChild>
                <w:div w:id="984698891">
                  <w:marLeft w:val="0"/>
                  <w:marRight w:val="0"/>
                  <w:marTop w:val="0"/>
                  <w:marBottom w:val="0"/>
                  <w:divBdr>
                    <w:top w:val="none" w:sz="0" w:space="0" w:color="auto"/>
                    <w:left w:val="none" w:sz="0" w:space="0" w:color="auto"/>
                    <w:bottom w:val="none" w:sz="0" w:space="0" w:color="auto"/>
                    <w:right w:val="none" w:sz="0" w:space="0" w:color="auto"/>
                  </w:divBdr>
                  <w:divsChild>
                    <w:div w:id="239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06002">
      <w:bodyDiv w:val="1"/>
      <w:marLeft w:val="0"/>
      <w:marRight w:val="0"/>
      <w:marTop w:val="0"/>
      <w:marBottom w:val="0"/>
      <w:divBdr>
        <w:top w:val="none" w:sz="0" w:space="0" w:color="auto"/>
        <w:left w:val="none" w:sz="0" w:space="0" w:color="auto"/>
        <w:bottom w:val="none" w:sz="0" w:space="0" w:color="auto"/>
        <w:right w:val="none" w:sz="0" w:space="0" w:color="auto"/>
      </w:divBdr>
      <w:divsChild>
        <w:div w:id="1403135845">
          <w:marLeft w:val="0"/>
          <w:marRight w:val="0"/>
          <w:marTop w:val="0"/>
          <w:marBottom w:val="0"/>
          <w:divBdr>
            <w:top w:val="none" w:sz="0" w:space="0" w:color="auto"/>
            <w:left w:val="none" w:sz="0" w:space="0" w:color="auto"/>
            <w:bottom w:val="none" w:sz="0" w:space="0" w:color="auto"/>
            <w:right w:val="none" w:sz="0" w:space="0" w:color="auto"/>
          </w:divBdr>
        </w:div>
        <w:div w:id="1333414735">
          <w:marLeft w:val="0"/>
          <w:marRight w:val="0"/>
          <w:marTop w:val="0"/>
          <w:marBottom w:val="0"/>
          <w:divBdr>
            <w:top w:val="none" w:sz="0" w:space="0" w:color="auto"/>
            <w:left w:val="none" w:sz="0" w:space="0" w:color="auto"/>
            <w:bottom w:val="none" w:sz="0" w:space="0" w:color="auto"/>
            <w:right w:val="none" w:sz="0" w:space="0" w:color="auto"/>
          </w:divBdr>
        </w:div>
        <w:div w:id="1039162141">
          <w:marLeft w:val="0"/>
          <w:marRight w:val="0"/>
          <w:marTop w:val="0"/>
          <w:marBottom w:val="0"/>
          <w:divBdr>
            <w:top w:val="none" w:sz="0" w:space="0" w:color="auto"/>
            <w:left w:val="none" w:sz="0" w:space="0" w:color="auto"/>
            <w:bottom w:val="none" w:sz="0" w:space="0" w:color="auto"/>
            <w:right w:val="none" w:sz="0" w:space="0" w:color="auto"/>
          </w:divBdr>
        </w:div>
        <w:div w:id="264532719">
          <w:marLeft w:val="0"/>
          <w:marRight w:val="0"/>
          <w:marTop w:val="0"/>
          <w:marBottom w:val="0"/>
          <w:divBdr>
            <w:top w:val="none" w:sz="0" w:space="0" w:color="auto"/>
            <w:left w:val="none" w:sz="0" w:space="0" w:color="auto"/>
            <w:bottom w:val="none" w:sz="0" w:space="0" w:color="auto"/>
            <w:right w:val="none" w:sz="0" w:space="0" w:color="auto"/>
          </w:divBdr>
        </w:div>
        <w:div w:id="1906648510">
          <w:marLeft w:val="0"/>
          <w:marRight w:val="0"/>
          <w:marTop w:val="0"/>
          <w:marBottom w:val="0"/>
          <w:divBdr>
            <w:top w:val="none" w:sz="0" w:space="0" w:color="auto"/>
            <w:left w:val="none" w:sz="0" w:space="0" w:color="auto"/>
            <w:bottom w:val="none" w:sz="0" w:space="0" w:color="auto"/>
            <w:right w:val="none" w:sz="0" w:space="0" w:color="auto"/>
          </w:divBdr>
        </w:div>
        <w:div w:id="142815228">
          <w:marLeft w:val="0"/>
          <w:marRight w:val="0"/>
          <w:marTop w:val="0"/>
          <w:marBottom w:val="0"/>
          <w:divBdr>
            <w:top w:val="none" w:sz="0" w:space="0" w:color="auto"/>
            <w:left w:val="none" w:sz="0" w:space="0" w:color="auto"/>
            <w:bottom w:val="none" w:sz="0" w:space="0" w:color="auto"/>
            <w:right w:val="none" w:sz="0" w:space="0" w:color="auto"/>
          </w:divBdr>
        </w:div>
        <w:div w:id="2051610951">
          <w:marLeft w:val="0"/>
          <w:marRight w:val="0"/>
          <w:marTop w:val="0"/>
          <w:marBottom w:val="0"/>
          <w:divBdr>
            <w:top w:val="none" w:sz="0" w:space="0" w:color="auto"/>
            <w:left w:val="none" w:sz="0" w:space="0" w:color="auto"/>
            <w:bottom w:val="none" w:sz="0" w:space="0" w:color="auto"/>
            <w:right w:val="none" w:sz="0" w:space="0" w:color="auto"/>
          </w:divBdr>
        </w:div>
        <w:div w:id="1447191795">
          <w:marLeft w:val="0"/>
          <w:marRight w:val="0"/>
          <w:marTop w:val="0"/>
          <w:marBottom w:val="0"/>
          <w:divBdr>
            <w:top w:val="none" w:sz="0" w:space="0" w:color="auto"/>
            <w:left w:val="none" w:sz="0" w:space="0" w:color="auto"/>
            <w:bottom w:val="none" w:sz="0" w:space="0" w:color="auto"/>
            <w:right w:val="none" w:sz="0" w:space="0" w:color="auto"/>
          </w:divBdr>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135875712">
          <w:marLeft w:val="0"/>
          <w:marRight w:val="0"/>
          <w:marTop w:val="0"/>
          <w:marBottom w:val="0"/>
          <w:divBdr>
            <w:top w:val="none" w:sz="0" w:space="0" w:color="auto"/>
            <w:left w:val="none" w:sz="0" w:space="0" w:color="auto"/>
            <w:bottom w:val="none" w:sz="0" w:space="0" w:color="auto"/>
            <w:right w:val="none" w:sz="0" w:space="0" w:color="auto"/>
          </w:divBdr>
        </w:div>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371345775">
              <w:marLeft w:val="0"/>
              <w:marRight w:val="0"/>
              <w:marTop w:val="0"/>
              <w:marBottom w:val="0"/>
              <w:divBdr>
                <w:top w:val="none" w:sz="0" w:space="0" w:color="auto"/>
                <w:left w:val="none" w:sz="0" w:space="0" w:color="auto"/>
                <w:bottom w:val="none" w:sz="0" w:space="0" w:color="auto"/>
                <w:right w:val="none" w:sz="0" w:space="0" w:color="auto"/>
              </w:divBdr>
            </w:div>
            <w:div w:id="787703225">
              <w:marLeft w:val="0"/>
              <w:marRight w:val="0"/>
              <w:marTop w:val="0"/>
              <w:marBottom w:val="0"/>
              <w:divBdr>
                <w:top w:val="none" w:sz="0" w:space="0" w:color="auto"/>
                <w:left w:val="none" w:sz="0" w:space="0" w:color="auto"/>
                <w:bottom w:val="none" w:sz="0" w:space="0" w:color="auto"/>
                <w:right w:val="none" w:sz="0" w:space="0" w:color="auto"/>
              </w:divBdr>
              <w:divsChild>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6192">
      <w:bodyDiv w:val="1"/>
      <w:marLeft w:val="0"/>
      <w:marRight w:val="0"/>
      <w:marTop w:val="0"/>
      <w:marBottom w:val="0"/>
      <w:divBdr>
        <w:top w:val="none" w:sz="0" w:space="0" w:color="auto"/>
        <w:left w:val="none" w:sz="0" w:space="0" w:color="auto"/>
        <w:bottom w:val="none" w:sz="0" w:space="0" w:color="auto"/>
        <w:right w:val="none" w:sz="0" w:space="0" w:color="auto"/>
      </w:divBdr>
      <w:divsChild>
        <w:div w:id="567616527">
          <w:marLeft w:val="0"/>
          <w:marRight w:val="0"/>
          <w:marTop w:val="0"/>
          <w:marBottom w:val="0"/>
          <w:divBdr>
            <w:top w:val="none" w:sz="0" w:space="0" w:color="auto"/>
            <w:left w:val="none" w:sz="0" w:space="0" w:color="auto"/>
            <w:bottom w:val="none" w:sz="0" w:space="0" w:color="auto"/>
            <w:right w:val="none" w:sz="0" w:space="0" w:color="auto"/>
          </w:divBdr>
        </w:div>
        <w:div w:id="1940332032">
          <w:marLeft w:val="0"/>
          <w:marRight w:val="0"/>
          <w:marTop w:val="240"/>
          <w:marBottom w:val="0"/>
          <w:divBdr>
            <w:top w:val="none" w:sz="0" w:space="0" w:color="auto"/>
            <w:left w:val="none" w:sz="0" w:space="0" w:color="auto"/>
            <w:bottom w:val="none" w:sz="0" w:space="0" w:color="auto"/>
            <w:right w:val="none" w:sz="0" w:space="0" w:color="auto"/>
          </w:divBdr>
          <w:divsChild>
            <w:div w:id="2111001028">
              <w:marLeft w:val="0"/>
              <w:marRight w:val="0"/>
              <w:marTop w:val="0"/>
              <w:marBottom w:val="0"/>
              <w:divBdr>
                <w:top w:val="none" w:sz="0" w:space="0" w:color="auto"/>
                <w:left w:val="none" w:sz="0" w:space="0" w:color="auto"/>
                <w:bottom w:val="none" w:sz="0" w:space="0" w:color="auto"/>
                <w:right w:val="none" w:sz="0" w:space="0" w:color="auto"/>
              </w:divBdr>
              <w:divsChild>
                <w:div w:id="674499494">
                  <w:marLeft w:val="0"/>
                  <w:marRight w:val="0"/>
                  <w:marTop w:val="0"/>
                  <w:marBottom w:val="0"/>
                  <w:divBdr>
                    <w:top w:val="none" w:sz="0" w:space="0" w:color="auto"/>
                    <w:left w:val="none" w:sz="0" w:space="0" w:color="auto"/>
                    <w:bottom w:val="none" w:sz="0" w:space="0" w:color="auto"/>
                    <w:right w:val="none" w:sz="0" w:space="0" w:color="auto"/>
                  </w:divBdr>
                  <w:divsChild>
                    <w:div w:id="1868323523">
                      <w:marLeft w:val="0"/>
                      <w:marRight w:val="0"/>
                      <w:marTop w:val="0"/>
                      <w:marBottom w:val="0"/>
                      <w:divBdr>
                        <w:top w:val="none" w:sz="0" w:space="0" w:color="auto"/>
                        <w:left w:val="none" w:sz="0" w:space="0" w:color="auto"/>
                        <w:bottom w:val="none" w:sz="0" w:space="0" w:color="auto"/>
                        <w:right w:val="none" w:sz="0" w:space="0" w:color="auto"/>
                      </w:divBdr>
                      <w:divsChild>
                        <w:div w:id="1776173414">
                          <w:marLeft w:val="0"/>
                          <w:marRight w:val="0"/>
                          <w:marTop w:val="0"/>
                          <w:marBottom w:val="0"/>
                          <w:divBdr>
                            <w:top w:val="none" w:sz="0" w:space="0" w:color="auto"/>
                            <w:left w:val="none" w:sz="0" w:space="0" w:color="auto"/>
                            <w:bottom w:val="none" w:sz="0" w:space="0" w:color="auto"/>
                            <w:right w:val="none" w:sz="0" w:space="0" w:color="auto"/>
                          </w:divBdr>
                        </w:div>
                      </w:divsChild>
                    </w:div>
                    <w:div w:id="1720670529">
                      <w:marLeft w:val="0"/>
                      <w:marRight w:val="0"/>
                      <w:marTop w:val="0"/>
                      <w:marBottom w:val="0"/>
                      <w:divBdr>
                        <w:top w:val="none" w:sz="0" w:space="0" w:color="auto"/>
                        <w:left w:val="none" w:sz="0" w:space="0" w:color="auto"/>
                        <w:bottom w:val="none" w:sz="0" w:space="0" w:color="auto"/>
                        <w:right w:val="none" w:sz="0" w:space="0" w:color="auto"/>
                      </w:divBdr>
                      <w:divsChild>
                        <w:div w:id="1953706183">
                          <w:marLeft w:val="0"/>
                          <w:marRight w:val="0"/>
                          <w:marTop w:val="0"/>
                          <w:marBottom w:val="0"/>
                          <w:divBdr>
                            <w:top w:val="none" w:sz="0" w:space="0" w:color="auto"/>
                            <w:left w:val="none" w:sz="0" w:space="0" w:color="auto"/>
                            <w:bottom w:val="none" w:sz="0" w:space="0" w:color="auto"/>
                            <w:right w:val="none" w:sz="0" w:space="0" w:color="auto"/>
                          </w:divBdr>
                          <w:divsChild>
                            <w:div w:id="4829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2819">
                      <w:marLeft w:val="0"/>
                      <w:marRight w:val="0"/>
                      <w:marTop w:val="0"/>
                      <w:marBottom w:val="0"/>
                      <w:divBdr>
                        <w:top w:val="none" w:sz="0" w:space="0" w:color="auto"/>
                        <w:left w:val="none" w:sz="0" w:space="0" w:color="auto"/>
                        <w:bottom w:val="none" w:sz="0" w:space="0" w:color="auto"/>
                        <w:right w:val="none" w:sz="0" w:space="0" w:color="auto"/>
                      </w:divBdr>
                      <w:divsChild>
                        <w:div w:id="804197953">
                          <w:marLeft w:val="0"/>
                          <w:marRight w:val="0"/>
                          <w:marTop w:val="0"/>
                          <w:marBottom w:val="0"/>
                          <w:divBdr>
                            <w:top w:val="none" w:sz="0" w:space="0" w:color="auto"/>
                            <w:left w:val="none" w:sz="0" w:space="0" w:color="auto"/>
                            <w:bottom w:val="none" w:sz="0" w:space="0" w:color="auto"/>
                            <w:right w:val="none" w:sz="0" w:space="0" w:color="auto"/>
                          </w:divBdr>
                          <w:divsChild>
                            <w:div w:id="611089628">
                              <w:marLeft w:val="0"/>
                              <w:marRight w:val="0"/>
                              <w:marTop w:val="0"/>
                              <w:marBottom w:val="0"/>
                              <w:divBdr>
                                <w:top w:val="none" w:sz="0" w:space="0" w:color="auto"/>
                                <w:left w:val="none" w:sz="0" w:space="0" w:color="auto"/>
                                <w:bottom w:val="none" w:sz="0" w:space="0" w:color="auto"/>
                                <w:right w:val="none" w:sz="0" w:space="0" w:color="auto"/>
                              </w:divBdr>
                            </w:div>
                          </w:divsChild>
                        </w:div>
                        <w:div w:id="1337221330">
                          <w:marLeft w:val="0"/>
                          <w:marRight w:val="0"/>
                          <w:marTop w:val="0"/>
                          <w:marBottom w:val="0"/>
                          <w:divBdr>
                            <w:top w:val="none" w:sz="0" w:space="0" w:color="auto"/>
                            <w:left w:val="none" w:sz="0" w:space="0" w:color="auto"/>
                            <w:bottom w:val="none" w:sz="0" w:space="0" w:color="auto"/>
                            <w:right w:val="none" w:sz="0" w:space="0" w:color="auto"/>
                          </w:divBdr>
                          <w:divsChild>
                            <w:div w:id="1367216044">
                              <w:marLeft w:val="0"/>
                              <w:marRight w:val="0"/>
                              <w:marTop w:val="0"/>
                              <w:marBottom w:val="0"/>
                              <w:divBdr>
                                <w:top w:val="none" w:sz="0" w:space="0" w:color="auto"/>
                                <w:left w:val="none" w:sz="0" w:space="0" w:color="auto"/>
                                <w:bottom w:val="none" w:sz="0" w:space="0" w:color="auto"/>
                                <w:right w:val="none" w:sz="0" w:space="0" w:color="auto"/>
                              </w:divBdr>
                              <w:divsChild>
                                <w:div w:id="11577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6221">
                          <w:marLeft w:val="0"/>
                          <w:marRight w:val="0"/>
                          <w:marTop w:val="0"/>
                          <w:marBottom w:val="0"/>
                          <w:divBdr>
                            <w:top w:val="none" w:sz="0" w:space="0" w:color="auto"/>
                            <w:left w:val="none" w:sz="0" w:space="0" w:color="auto"/>
                            <w:bottom w:val="none" w:sz="0" w:space="0" w:color="auto"/>
                            <w:right w:val="none" w:sz="0" w:space="0" w:color="auto"/>
                          </w:divBdr>
                          <w:divsChild>
                            <w:div w:id="204291228">
                              <w:marLeft w:val="0"/>
                              <w:marRight w:val="0"/>
                              <w:marTop w:val="0"/>
                              <w:marBottom w:val="0"/>
                              <w:divBdr>
                                <w:top w:val="none" w:sz="0" w:space="0" w:color="auto"/>
                                <w:left w:val="none" w:sz="0" w:space="0" w:color="auto"/>
                                <w:bottom w:val="none" w:sz="0" w:space="0" w:color="auto"/>
                                <w:right w:val="none" w:sz="0" w:space="0" w:color="auto"/>
                              </w:divBdr>
                              <w:divsChild>
                                <w:div w:id="2032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9839">
                          <w:marLeft w:val="0"/>
                          <w:marRight w:val="0"/>
                          <w:marTop w:val="0"/>
                          <w:marBottom w:val="0"/>
                          <w:divBdr>
                            <w:top w:val="none" w:sz="0" w:space="0" w:color="auto"/>
                            <w:left w:val="none" w:sz="0" w:space="0" w:color="auto"/>
                            <w:bottom w:val="none" w:sz="0" w:space="0" w:color="auto"/>
                            <w:right w:val="none" w:sz="0" w:space="0" w:color="auto"/>
                          </w:divBdr>
                          <w:divsChild>
                            <w:div w:id="1172716886">
                              <w:marLeft w:val="0"/>
                              <w:marRight w:val="0"/>
                              <w:marTop w:val="0"/>
                              <w:marBottom w:val="0"/>
                              <w:divBdr>
                                <w:top w:val="none" w:sz="0" w:space="0" w:color="auto"/>
                                <w:left w:val="none" w:sz="0" w:space="0" w:color="auto"/>
                                <w:bottom w:val="none" w:sz="0" w:space="0" w:color="auto"/>
                                <w:right w:val="none" w:sz="0" w:space="0" w:color="auto"/>
                              </w:divBdr>
                              <w:divsChild>
                                <w:div w:id="14289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7437">
                          <w:marLeft w:val="0"/>
                          <w:marRight w:val="0"/>
                          <w:marTop w:val="0"/>
                          <w:marBottom w:val="0"/>
                          <w:divBdr>
                            <w:top w:val="none" w:sz="0" w:space="0" w:color="auto"/>
                            <w:left w:val="none" w:sz="0" w:space="0" w:color="auto"/>
                            <w:bottom w:val="none" w:sz="0" w:space="0" w:color="auto"/>
                            <w:right w:val="none" w:sz="0" w:space="0" w:color="auto"/>
                          </w:divBdr>
                          <w:divsChild>
                            <w:div w:id="1287396359">
                              <w:marLeft w:val="0"/>
                              <w:marRight w:val="0"/>
                              <w:marTop w:val="0"/>
                              <w:marBottom w:val="0"/>
                              <w:divBdr>
                                <w:top w:val="none" w:sz="0" w:space="0" w:color="auto"/>
                                <w:left w:val="none" w:sz="0" w:space="0" w:color="auto"/>
                                <w:bottom w:val="none" w:sz="0" w:space="0" w:color="auto"/>
                                <w:right w:val="none" w:sz="0" w:space="0" w:color="auto"/>
                              </w:divBdr>
                              <w:divsChild>
                                <w:div w:id="12181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32758">
                          <w:marLeft w:val="0"/>
                          <w:marRight w:val="0"/>
                          <w:marTop w:val="0"/>
                          <w:marBottom w:val="0"/>
                          <w:divBdr>
                            <w:top w:val="none" w:sz="0" w:space="0" w:color="auto"/>
                            <w:left w:val="none" w:sz="0" w:space="0" w:color="auto"/>
                            <w:bottom w:val="none" w:sz="0" w:space="0" w:color="auto"/>
                            <w:right w:val="none" w:sz="0" w:space="0" w:color="auto"/>
                          </w:divBdr>
                          <w:divsChild>
                            <w:div w:id="856429881">
                              <w:marLeft w:val="0"/>
                              <w:marRight w:val="0"/>
                              <w:marTop w:val="0"/>
                              <w:marBottom w:val="0"/>
                              <w:divBdr>
                                <w:top w:val="none" w:sz="0" w:space="0" w:color="auto"/>
                                <w:left w:val="none" w:sz="0" w:space="0" w:color="auto"/>
                                <w:bottom w:val="none" w:sz="0" w:space="0" w:color="auto"/>
                                <w:right w:val="none" w:sz="0" w:space="0" w:color="auto"/>
                              </w:divBdr>
                              <w:divsChild>
                                <w:div w:id="1723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5562">
                      <w:marLeft w:val="0"/>
                      <w:marRight w:val="0"/>
                      <w:marTop w:val="0"/>
                      <w:marBottom w:val="0"/>
                      <w:divBdr>
                        <w:top w:val="none" w:sz="0" w:space="0" w:color="auto"/>
                        <w:left w:val="none" w:sz="0" w:space="0" w:color="auto"/>
                        <w:bottom w:val="none" w:sz="0" w:space="0" w:color="auto"/>
                        <w:right w:val="none" w:sz="0" w:space="0" w:color="auto"/>
                      </w:divBdr>
                      <w:divsChild>
                        <w:div w:id="74015823">
                          <w:marLeft w:val="0"/>
                          <w:marRight w:val="0"/>
                          <w:marTop w:val="0"/>
                          <w:marBottom w:val="0"/>
                          <w:divBdr>
                            <w:top w:val="none" w:sz="0" w:space="0" w:color="auto"/>
                            <w:left w:val="none" w:sz="0" w:space="0" w:color="auto"/>
                            <w:bottom w:val="none" w:sz="0" w:space="0" w:color="auto"/>
                            <w:right w:val="none" w:sz="0" w:space="0" w:color="auto"/>
                          </w:divBdr>
                          <w:divsChild>
                            <w:div w:id="17141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1497">
                      <w:marLeft w:val="0"/>
                      <w:marRight w:val="0"/>
                      <w:marTop w:val="0"/>
                      <w:marBottom w:val="0"/>
                      <w:divBdr>
                        <w:top w:val="none" w:sz="0" w:space="0" w:color="auto"/>
                        <w:left w:val="none" w:sz="0" w:space="0" w:color="auto"/>
                        <w:bottom w:val="none" w:sz="0" w:space="0" w:color="auto"/>
                        <w:right w:val="none" w:sz="0" w:space="0" w:color="auto"/>
                      </w:divBdr>
                      <w:divsChild>
                        <w:div w:id="1443646150">
                          <w:marLeft w:val="0"/>
                          <w:marRight w:val="0"/>
                          <w:marTop w:val="0"/>
                          <w:marBottom w:val="0"/>
                          <w:divBdr>
                            <w:top w:val="none" w:sz="0" w:space="0" w:color="auto"/>
                            <w:left w:val="none" w:sz="0" w:space="0" w:color="auto"/>
                            <w:bottom w:val="none" w:sz="0" w:space="0" w:color="auto"/>
                            <w:right w:val="none" w:sz="0" w:space="0" w:color="auto"/>
                          </w:divBdr>
                          <w:divsChild>
                            <w:div w:id="901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36661">
                  <w:marLeft w:val="0"/>
                  <w:marRight w:val="0"/>
                  <w:marTop w:val="0"/>
                  <w:marBottom w:val="0"/>
                  <w:divBdr>
                    <w:top w:val="none" w:sz="0" w:space="0" w:color="auto"/>
                    <w:left w:val="none" w:sz="0" w:space="0" w:color="auto"/>
                    <w:bottom w:val="none" w:sz="0" w:space="0" w:color="auto"/>
                    <w:right w:val="none" w:sz="0" w:space="0" w:color="auto"/>
                  </w:divBdr>
                  <w:divsChild>
                    <w:div w:id="1079138254">
                      <w:marLeft w:val="0"/>
                      <w:marRight w:val="0"/>
                      <w:marTop w:val="0"/>
                      <w:marBottom w:val="0"/>
                      <w:divBdr>
                        <w:top w:val="none" w:sz="0" w:space="0" w:color="auto"/>
                        <w:left w:val="none" w:sz="0" w:space="0" w:color="auto"/>
                        <w:bottom w:val="none" w:sz="0" w:space="0" w:color="auto"/>
                        <w:right w:val="none" w:sz="0" w:space="0" w:color="auto"/>
                      </w:divBdr>
                      <w:divsChild>
                        <w:div w:id="17910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1425">
                  <w:marLeft w:val="0"/>
                  <w:marRight w:val="0"/>
                  <w:marTop w:val="0"/>
                  <w:marBottom w:val="0"/>
                  <w:divBdr>
                    <w:top w:val="none" w:sz="0" w:space="0" w:color="auto"/>
                    <w:left w:val="none" w:sz="0" w:space="0" w:color="auto"/>
                    <w:bottom w:val="none" w:sz="0" w:space="0" w:color="auto"/>
                    <w:right w:val="none" w:sz="0" w:space="0" w:color="auto"/>
                  </w:divBdr>
                  <w:divsChild>
                    <w:div w:id="1558934441">
                      <w:marLeft w:val="0"/>
                      <w:marRight w:val="0"/>
                      <w:marTop w:val="0"/>
                      <w:marBottom w:val="0"/>
                      <w:divBdr>
                        <w:top w:val="none" w:sz="0" w:space="0" w:color="auto"/>
                        <w:left w:val="none" w:sz="0" w:space="0" w:color="auto"/>
                        <w:bottom w:val="none" w:sz="0" w:space="0" w:color="auto"/>
                        <w:right w:val="none" w:sz="0" w:space="0" w:color="auto"/>
                      </w:divBdr>
                      <w:divsChild>
                        <w:div w:id="128714077">
                          <w:marLeft w:val="0"/>
                          <w:marRight w:val="0"/>
                          <w:marTop w:val="0"/>
                          <w:marBottom w:val="0"/>
                          <w:divBdr>
                            <w:top w:val="none" w:sz="0" w:space="0" w:color="auto"/>
                            <w:left w:val="none" w:sz="0" w:space="0" w:color="auto"/>
                            <w:bottom w:val="none" w:sz="0" w:space="0" w:color="auto"/>
                            <w:right w:val="none" w:sz="0" w:space="0" w:color="auto"/>
                          </w:divBdr>
                        </w:div>
                      </w:divsChild>
                    </w:div>
                    <w:div w:id="1490637610">
                      <w:marLeft w:val="0"/>
                      <w:marRight w:val="0"/>
                      <w:marTop w:val="0"/>
                      <w:marBottom w:val="0"/>
                      <w:divBdr>
                        <w:top w:val="none" w:sz="0" w:space="0" w:color="auto"/>
                        <w:left w:val="none" w:sz="0" w:space="0" w:color="auto"/>
                        <w:bottom w:val="none" w:sz="0" w:space="0" w:color="auto"/>
                        <w:right w:val="none" w:sz="0" w:space="0" w:color="auto"/>
                      </w:divBdr>
                      <w:divsChild>
                        <w:div w:id="1291135538">
                          <w:marLeft w:val="0"/>
                          <w:marRight w:val="0"/>
                          <w:marTop w:val="0"/>
                          <w:marBottom w:val="0"/>
                          <w:divBdr>
                            <w:top w:val="none" w:sz="0" w:space="0" w:color="auto"/>
                            <w:left w:val="none" w:sz="0" w:space="0" w:color="auto"/>
                            <w:bottom w:val="none" w:sz="0" w:space="0" w:color="auto"/>
                            <w:right w:val="none" w:sz="0" w:space="0" w:color="auto"/>
                          </w:divBdr>
                          <w:divsChild>
                            <w:div w:id="8914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9029">
                      <w:marLeft w:val="0"/>
                      <w:marRight w:val="0"/>
                      <w:marTop w:val="0"/>
                      <w:marBottom w:val="0"/>
                      <w:divBdr>
                        <w:top w:val="none" w:sz="0" w:space="0" w:color="auto"/>
                        <w:left w:val="none" w:sz="0" w:space="0" w:color="auto"/>
                        <w:bottom w:val="none" w:sz="0" w:space="0" w:color="auto"/>
                        <w:right w:val="none" w:sz="0" w:space="0" w:color="auto"/>
                      </w:divBdr>
                      <w:divsChild>
                        <w:div w:id="162551821">
                          <w:marLeft w:val="0"/>
                          <w:marRight w:val="0"/>
                          <w:marTop w:val="0"/>
                          <w:marBottom w:val="0"/>
                          <w:divBdr>
                            <w:top w:val="none" w:sz="0" w:space="0" w:color="auto"/>
                            <w:left w:val="none" w:sz="0" w:space="0" w:color="auto"/>
                            <w:bottom w:val="none" w:sz="0" w:space="0" w:color="auto"/>
                            <w:right w:val="none" w:sz="0" w:space="0" w:color="auto"/>
                          </w:divBdr>
                          <w:divsChild>
                            <w:div w:id="77793204">
                              <w:marLeft w:val="0"/>
                              <w:marRight w:val="0"/>
                              <w:marTop w:val="0"/>
                              <w:marBottom w:val="0"/>
                              <w:divBdr>
                                <w:top w:val="none" w:sz="0" w:space="0" w:color="auto"/>
                                <w:left w:val="none" w:sz="0" w:space="0" w:color="auto"/>
                                <w:bottom w:val="none" w:sz="0" w:space="0" w:color="auto"/>
                                <w:right w:val="none" w:sz="0" w:space="0" w:color="auto"/>
                              </w:divBdr>
                            </w:div>
                          </w:divsChild>
                        </w:div>
                        <w:div w:id="2035185295">
                          <w:marLeft w:val="0"/>
                          <w:marRight w:val="0"/>
                          <w:marTop w:val="0"/>
                          <w:marBottom w:val="0"/>
                          <w:divBdr>
                            <w:top w:val="none" w:sz="0" w:space="0" w:color="auto"/>
                            <w:left w:val="none" w:sz="0" w:space="0" w:color="auto"/>
                            <w:bottom w:val="none" w:sz="0" w:space="0" w:color="auto"/>
                            <w:right w:val="none" w:sz="0" w:space="0" w:color="auto"/>
                          </w:divBdr>
                          <w:divsChild>
                            <w:div w:id="1095633240">
                              <w:marLeft w:val="0"/>
                              <w:marRight w:val="0"/>
                              <w:marTop w:val="0"/>
                              <w:marBottom w:val="0"/>
                              <w:divBdr>
                                <w:top w:val="none" w:sz="0" w:space="0" w:color="auto"/>
                                <w:left w:val="none" w:sz="0" w:space="0" w:color="auto"/>
                                <w:bottom w:val="none" w:sz="0" w:space="0" w:color="auto"/>
                                <w:right w:val="none" w:sz="0" w:space="0" w:color="auto"/>
                              </w:divBdr>
                              <w:divsChild>
                                <w:div w:id="795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6042">
                          <w:marLeft w:val="0"/>
                          <w:marRight w:val="0"/>
                          <w:marTop w:val="0"/>
                          <w:marBottom w:val="0"/>
                          <w:divBdr>
                            <w:top w:val="none" w:sz="0" w:space="0" w:color="auto"/>
                            <w:left w:val="none" w:sz="0" w:space="0" w:color="auto"/>
                            <w:bottom w:val="none" w:sz="0" w:space="0" w:color="auto"/>
                            <w:right w:val="none" w:sz="0" w:space="0" w:color="auto"/>
                          </w:divBdr>
                          <w:divsChild>
                            <w:div w:id="2095859939">
                              <w:marLeft w:val="0"/>
                              <w:marRight w:val="0"/>
                              <w:marTop w:val="0"/>
                              <w:marBottom w:val="0"/>
                              <w:divBdr>
                                <w:top w:val="none" w:sz="0" w:space="0" w:color="auto"/>
                                <w:left w:val="none" w:sz="0" w:space="0" w:color="auto"/>
                                <w:bottom w:val="none" w:sz="0" w:space="0" w:color="auto"/>
                                <w:right w:val="none" w:sz="0" w:space="0" w:color="auto"/>
                              </w:divBdr>
                              <w:divsChild>
                                <w:div w:id="2026205348">
                                  <w:marLeft w:val="0"/>
                                  <w:marRight w:val="0"/>
                                  <w:marTop w:val="0"/>
                                  <w:marBottom w:val="0"/>
                                  <w:divBdr>
                                    <w:top w:val="none" w:sz="0" w:space="0" w:color="auto"/>
                                    <w:left w:val="none" w:sz="0" w:space="0" w:color="auto"/>
                                    <w:bottom w:val="none" w:sz="0" w:space="0" w:color="auto"/>
                                    <w:right w:val="none" w:sz="0" w:space="0" w:color="auto"/>
                                  </w:divBdr>
                                </w:div>
                              </w:divsChild>
                            </w:div>
                            <w:div w:id="321813826">
                              <w:marLeft w:val="0"/>
                              <w:marRight w:val="0"/>
                              <w:marTop w:val="0"/>
                              <w:marBottom w:val="0"/>
                              <w:divBdr>
                                <w:top w:val="none" w:sz="0" w:space="0" w:color="auto"/>
                                <w:left w:val="none" w:sz="0" w:space="0" w:color="auto"/>
                                <w:bottom w:val="none" w:sz="0" w:space="0" w:color="auto"/>
                                <w:right w:val="none" w:sz="0" w:space="0" w:color="auto"/>
                              </w:divBdr>
                              <w:divsChild>
                                <w:div w:id="1522353140">
                                  <w:marLeft w:val="0"/>
                                  <w:marRight w:val="0"/>
                                  <w:marTop w:val="0"/>
                                  <w:marBottom w:val="0"/>
                                  <w:divBdr>
                                    <w:top w:val="none" w:sz="0" w:space="0" w:color="auto"/>
                                    <w:left w:val="none" w:sz="0" w:space="0" w:color="auto"/>
                                    <w:bottom w:val="none" w:sz="0" w:space="0" w:color="auto"/>
                                    <w:right w:val="none" w:sz="0" w:space="0" w:color="auto"/>
                                  </w:divBdr>
                                  <w:divsChild>
                                    <w:div w:id="1010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7805">
                              <w:marLeft w:val="0"/>
                              <w:marRight w:val="0"/>
                              <w:marTop w:val="0"/>
                              <w:marBottom w:val="0"/>
                              <w:divBdr>
                                <w:top w:val="none" w:sz="0" w:space="0" w:color="auto"/>
                                <w:left w:val="none" w:sz="0" w:space="0" w:color="auto"/>
                                <w:bottom w:val="none" w:sz="0" w:space="0" w:color="auto"/>
                                <w:right w:val="none" w:sz="0" w:space="0" w:color="auto"/>
                              </w:divBdr>
                              <w:divsChild>
                                <w:div w:id="1496649610">
                                  <w:marLeft w:val="0"/>
                                  <w:marRight w:val="0"/>
                                  <w:marTop w:val="0"/>
                                  <w:marBottom w:val="0"/>
                                  <w:divBdr>
                                    <w:top w:val="none" w:sz="0" w:space="0" w:color="auto"/>
                                    <w:left w:val="none" w:sz="0" w:space="0" w:color="auto"/>
                                    <w:bottom w:val="none" w:sz="0" w:space="0" w:color="auto"/>
                                    <w:right w:val="none" w:sz="0" w:space="0" w:color="auto"/>
                                  </w:divBdr>
                                  <w:divsChild>
                                    <w:div w:id="19379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412">
                          <w:marLeft w:val="0"/>
                          <w:marRight w:val="0"/>
                          <w:marTop w:val="0"/>
                          <w:marBottom w:val="0"/>
                          <w:divBdr>
                            <w:top w:val="none" w:sz="0" w:space="0" w:color="auto"/>
                            <w:left w:val="none" w:sz="0" w:space="0" w:color="auto"/>
                            <w:bottom w:val="none" w:sz="0" w:space="0" w:color="auto"/>
                            <w:right w:val="none" w:sz="0" w:space="0" w:color="auto"/>
                          </w:divBdr>
                          <w:divsChild>
                            <w:div w:id="261452643">
                              <w:marLeft w:val="0"/>
                              <w:marRight w:val="0"/>
                              <w:marTop w:val="0"/>
                              <w:marBottom w:val="0"/>
                              <w:divBdr>
                                <w:top w:val="none" w:sz="0" w:space="0" w:color="auto"/>
                                <w:left w:val="none" w:sz="0" w:space="0" w:color="auto"/>
                                <w:bottom w:val="none" w:sz="0" w:space="0" w:color="auto"/>
                                <w:right w:val="none" w:sz="0" w:space="0" w:color="auto"/>
                              </w:divBdr>
                              <w:divsChild>
                                <w:div w:id="10759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1296">
                          <w:marLeft w:val="0"/>
                          <w:marRight w:val="0"/>
                          <w:marTop w:val="0"/>
                          <w:marBottom w:val="0"/>
                          <w:divBdr>
                            <w:top w:val="none" w:sz="0" w:space="0" w:color="auto"/>
                            <w:left w:val="none" w:sz="0" w:space="0" w:color="auto"/>
                            <w:bottom w:val="none" w:sz="0" w:space="0" w:color="auto"/>
                            <w:right w:val="none" w:sz="0" w:space="0" w:color="auto"/>
                          </w:divBdr>
                          <w:divsChild>
                            <w:div w:id="1249458145">
                              <w:marLeft w:val="0"/>
                              <w:marRight w:val="0"/>
                              <w:marTop w:val="0"/>
                              <w:marBottom w:val="0"/>
                              <w:divBdr>
                                <w:top w:val="none" w:sz="0" w:space="0" w:color="auto"/>
                                <w:left w:val="none" w:sz="0" w:space="0" w:color="auto"/>
                                <w:bottom w:val="none" w:sz="0" w:space="0" w:color="auto"/>
                                <w:right w:val="none" w:sz="0" w:space="0" w:color="auto"/>
                              </w:divBdr>
                              <w:divsChild>
                                <w:div w:id="3314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8384">
                          <w:marLeft w:val="0"/>
                          <w:marRight w:val="0"/>
                          <w:marTop w:val="0"/>
                          <w:marBottom w:val="0"/>
                          <w:divBdr>
                            <w:top w:val="none" w:sz="0" w:space="0" w:color="auto"/>
                            <w:left w:val="none" w:sz="0" w:space="0" w:color="auto"/>
                            <w:bottom w:val="none" w:sz="0" w:space="0" w:color="auto"/>
                            <w:right w:val="none" w:sz="0" w:space="0" w:color="auto"/>
                          </w:divBdr>
                          <w:divsChild>
                            <w:div w:id="1740208445">
                              <w:marLeft w:val="0"/>
                              <w:marRight w:val="0"/>
                              <w:marTop w:val="0"/>
                              <w:marBottom w:val="0"/>
                              <w:divBdr>
                                <w:top w:val="none" w:sz="0" w:space="0" w:color="auto"/>
                                <w:left w:val="none" w:sz="0" w:space="0" w:color="auto"/>
                                <w:bottom w:val="none" w:sz="0" w:space="0" w:color="auto"/>
                                <w:right w:val="none" w:sz="0" w:space="0" w:color="auto"/>
                              </w:divBdr>
                              <w:divsChild>
                                <w:div w:id="11336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5096">
                      <w:marLeft w:val="0"/>
                      <w:marRight w:val="0"/>
                      <w:marTop w:val="0"/>
                      <w:marBottom w:val="0"/>
                      <w:divBdr>
                        <w:top w:val="none" w:sz="0" w:space="0" w:color="auto"/>
                        <w:left w:val="none" w:sz="0" w:space="0" w:color="auto"/>
                        <w:bottom w:val="none" w:sz="0" w:space="0" w:color="auto"/>
                        <w:right w:val="none" w:sz="0" w:space="0" w:color="auto"/>
                      </w:divBdr>
                      <w:divsChild>
                        <w:div w:id="689768824">
                          <w:marLeft w:val="0"/>
                          <w:marRight w:val="0"/>
                          <w:marTop w:val="0"/>
                          <w:marBottom w:val="0"/>
                          <w:divBdr>
                            <w:top w:val="none" w:sz="0" w:space="0" w:color="auto"/>
                            <w:left w:val="none" w:sz="0" w:space="0" w:color="auto"/>
                            <w:bottom w:val="none" w:sz="0" w:space="0" w:color="auto"/>
                            <w:right w:val="none" w:sz="0" w:space="0" w:color="auto"/>
                          </w:divBdr>
                          <w:divsChild>
                            <w:div w:id="993024778">
                              <w:marLeft w:val="0"/>
                              <w:marRight w:val="0"/>
                              <w:marTop w:val="0"/>
                              <w:marBottom w:val="0"/>
                              <w:divBdr>
                                <w:top w:val="none" w:sz="0" w:space="0" w:color="auto"/>
                                <w:left w:val="none" w:sz="0" w:space="0" w:color="auto"/>
                                <w:bottom w:val="none" w:sz="0" w:space="0" w:color="auto"/>
                                <w:right w:val="none" w:sz="0" w:space="0" w:color="auto"/>
                              </w:divBdr>
                            </w:div>
                          </w:divsChild>
                        </w:div>
                        <w:div w:id="1294939767">
                          <w:marLeft w:val="0"/>
                          <w:marRight w:val="0"/>
                          <w:marTop w:val="0"/>
                          <w:marBottom w:val="0"/>
                          <w:divBdr>
                            <w:top w:val="none" w:sz="0" w:space="0" w:color="auto"/>
                            <w:left w:val="none" w:sz="0" w:space="0" w:color="auto"/>
                            <w:bottom w:val="none" w:sz="0" w:space="0" w:color="auto"/>
                            <w:right w:val="none" w:sz="0" w:space="0" w:color="auto"/>
                          </w:divBdr>
                          <w:divsChild>
                            <w:div w:id="1237521615">
                              <w:marLeft w:val="0"/>
                              <w:marRight w:val="0"/>
                              <w:marTop w:val="0"/>
                              <w:marBottom w:val="0"/>
                              <w:divBdr>
                                <w:top w:val="none" w:sz="0" w:space="0" w:color="auto"/>
                                <w:left w:val="none" w:sz="0" w:space="0" w:color="auto"/>
                                <w:bottom w:val="none" w:sz="0" w:space="0" w:color="auto"/>
                                <w:right w:val="none" w:sz="0" w:space="0" w:color="auto"/>
                              </w:divBdr>
                            </w:div>
                          </w:divsChild>
                        </w:div>
                        <w:div w:id="1749421554">
                          <w:marLeft w:val="0"/>
                          <w:marRight w:val="0"/>
                          <w:marTop w:val="0"/>
                          <w:marBottom w:val="0"/>
                          <w:divBdr>
                            <w:top w:val="none" w:sz="0" w:space="0" w:color="auto"/>
                            <w:left w:val="none" w:sz="0" w:space="0" w:color="auto"/>
                            <w:bottom w:val="none" w:sz="0" w:space="0" w:color="auto"/>
                            <w:right w:val="none" w:sz="0" w:space="0" w:color="auto"/>
                          </w:divBdr>
                          <w:divsChild>
                            <w:div w:id="361974685">
                              <w:marLeft w:val="0"/>
                              <w:marRight w:val="0"/>
                              <w:marTop w:val="0"/>
                              <w:marBottom w:val="0"/>
                              <w:divBdr>
                                <w:top w:val="none" w:sz="0" w:space="0" w:color="auto"/>
                                <w:left w:val="none" w:sz="0" w:space="0" w:color="auto"/>
                                <w:bottom w:val="none" w:sz="0" w:space="0" w:color="auto"/>
                                <w:right w:val="none" w:sz="0" w:space="0" w:color="auto"/>
                              </w:divBdr>
                            </w:div>
                          </w:divsChild>
                        </w:div>
                        <w:div w:id="466826165">
                          <w:marLeft w:val="0"/>
                          <w:marRight w:val="0"/>
                          <w:marTop w:val="0"/>
                          <w:marBottom w:val="0"/>
                          <w:divBdr>
                            <w:top w:val="none" w:sz="0" w:space="0" w:color="auto"/>
                            <w:left w:val="none" w:sz="0" w:space="0" w:color="auto"/>
                            <w:bottom w:val="none" w:sz="0" w:space="0" w:color="auto"/>
                            <w:right w:val="none" w:sz="0" w:space="0" w:color="auto"/>
                          </w:divBdr>
                          <w:divsChild>
                            <w:div w:id="312636732">
                              <w:marLeft w:val="0"/>
                              <w:marRight w:val="0"/>
                              <w:marTop w:val="0"/>
                              <w:marBottom w:val="0"/>
                              <w:divBdr>
                                <w:top w:val="none" w:sz="0" w:space="0" w:color="auto"/>
                                <w:left w:val="none" w:sz="0" w:space="0" w:color="auto"/>
                                <w:bottom w:val="none" w:sz="0" w:space="0" w:color="auto"/>
                                <w:right w:val="none" w:sz="0" w:space="0" w:color="auto"/>
                              </w:divBdr>
                            </w:div>
                          </w:divsChild>
                        </w:div>
                        <w:div w:id="1282110574">
                          <w:marLeft w:val="0"/>
                          <w:marRight w:val="0"/>
                          <w:marTop w:val="0"/>
                          <w:marBottom w:val="0"/>
                          <w:divBdr>
                            <w:top w:val="none" w:sz="0" w:space="0" w:color="auto"/>
                            <w:left w:val="none" w:sz="0" w:space="0" w:color="auto"/>
                            <w:bottom w:val="none" w:sz="0" w:space="0" w:color="auto"/>
                            <w:right w:val="none" w:sz="0" w:space="0" w:color="auto"/>
                          </w:divBdr>
                          <w:divsChild>
                            <w:div w:id="1071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9271">
                      <w:marLeft w:val="0"/>
                      <w:marRight w:val="0"/>
                      <w:marTop w:val="0"/>
                      <w:marBottom w:val="0"/>
                      <w:divBdr>
                        <w:top w:val="none" w:sz="0" w:space="0" w:color="auto"/>
                        <w:left w:val="none" w:sz="0" w:space="0" w:color="auto"/>
                        <w:bottom w:val="none" w:sz="0" w:space="0" w:color="auto"/>
                        <w:right w:val="none" w:sz="0" w:space="0" w:color="auto"/>
                      </w:divBdr>
                      <w:divsChild>
                        <w:div w:id="1961759982">
                          <w:marLeft w:val="0"/>
                          <w:marRight w:val="0"/>
                          <w:marTop w:val="0"/>
                          <w:marBottom w:val="0"/>
                          <w:divBdr>
                            <w:top w:val="none" w:sz="0" w:space="0" w:color="auto"/>
                            <w:left w:val="none" w:sz="0" w:space="0" w:color="auto"/>
                            <w:bottom w:val="none" w:sz="0" w:space="0" w:color="auto"/>
                            <w:right w:val="none" w:sz="0" w:space="0" w:color="auto"/>
                          </w:divBdr>
                          <w:divsChild>
                            <w:div w:id="1020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0634">
                  <w:marLeft w:val="0"/>
                  <w:marRight w:val="0"/>
                  <w:marTop w:val="0"/>
                  <w:marBottom w:val="0"/>
                  <w:divBdr>
                    <w:top w:val="none" w:sz="0" w:space="0" w:color="auto"/>
                    <w:left w:val="none" w:sz="0" w:space="0" w:color="auto"/>
                    <w:bottom w:val="none" w:sz="0" w:space="0" w:color="auto"/>
                    <w:right w:val="none" w:sz="0" w:space="0" w:color="auto"/>
                  </w:divBdr>
                  <w:divsChild>
                    <w:div w:id="343899720">
                      <w:marLeft w:val="0"/>
                      <w:marRight w:val="0"/>
                      <w:marTop w:val="0"/>
                      <w:marBottom w:val="0"/>
                      <w:divBdr>
                        <w:top w:val="none" w:sz="0" w:space="0" w:color="auto"/>
                        <w:left w:val="none" w:sz="0" w:space="0" w:color="auto"/>
                        <w:bottom w:val="none" w:sz="0" w:space="0" w:color="auto"/>
                        <w:right w:val="none" w:sz="0" w:space="0" w:color="auto"/>
                      </w:divBdr>
                      <w:divsChild>
                        <w:div w:id="2047363091">
                          <w:marLeft w:val="0"/>
                          <w:marRight w:val="0"/>
                          <w:marTop w:val="0"/>
                          <w:marBottom w:val="0"/>
                          <w:divBdr>
                            <w:top w:val="none" w:sz="0" w:space="0" w:color="auto"/>
                            <w:left w:val="none" w:sz="0" w:space="0" w:color="auto"/>
                            <w:bottom w:val="none" w:sz="0" w:space="0" w:color="auto"/>
                            <w:right w:val="none" w:sz="0" w:space="0" w:color="auto"/>
                          </w:divBdr>
                        </w:div>
                      </w:divsChild>
                    </w:div>
                    <w:div w:id="445317512">
                      <w:marLeft w:val="0"/>
                      <w:marRight w:val="0"/>
                      <w:marTop w:val="0"/>
                      <w:marBottom w:val="0"/>
                      <w:divBdr>
                        <w:top w:val="none" w:sz="0" w:space="0" w:color="auto"/>
                        <w:left w:val="none" w:sz="0" w:space="0" w:color="auto"/>
                        <w:bottom w:val="none" w:sz="0" w:space="0" w:color="auto"/>
                        <w:right w:val="none" w:sz="0" w:space="0" w:color="auto"/>
                      </w:divBdr>
                      <w:divsChild>
                        <w:div w:id="1482506472">
                          <w:marLeft w:val="0"/>
                          <w:marRight w:val="0"/>
                          <w:marTop w:val="0"/>
                          <w:marBottom w:val="0"/>
                          <w:divBdr>
                            <w:top w:val="none" w:sz="0" w:space="0" w:color="auto"/>
                            <w:left w:val="none" w:sz="0" w:space="0" w:color="auto"/>
                            <w:bottom w:val="none" w:sz="0" w:space="0" w:color="auto"/>
                            <w:right w:val="none" w:sz="0" w:space="0" w:color="auto"/>
                          </w:divBdr>
                          <w:divsChild>
                            <w:div w:id="724180596">
                              <w:marLeft w:val="0"/>
                              <w:marRight w:val="0"/>
                              <w:marTop w:val="0"/>
                              <w:marBottom w:val="0"/>
                              <w:divBdr>
                                <w:top w:val="none" w:sz="0" w:space="0" w:color="auto"/>
                                <w:left w:val="none" w:sz="0" w:space="0" w:color="auto"/>
                                <w:bottom w:val="none" w:sz="0" w:space="0" w:color="auto"/>
                                <w:right w:val="none" w:sz="0" w:space="0" w:color="auto"/>
                              </w:divBdr>
                            </w:div>
                          </w:divsChild>
                        </w:div>
                        <w:div w:id="826675980">
                          <w:marLeft w:val="0"/>
                          <w:marRight w:val="0"/>
                          <w:marTop w:val="0"/>
                          <w:marBottom w:val="0"/>
                          <w:divBdr>
                            <w:top w:val="none" w:sz="0" w:space="0" w:color="auto"/>
                            <w:left w:val="none" w:sz="0" w:space="0" w:color="auto"/>
                            <w:bottom w:val="none" w:sz="0" w:space="0" w:color="auto"/>
                            <w:right w:val="none" w:sz="0" w:space="0" w:color="auto"/>
                          </w:divBdr>
                          <w:divsChild>
                            <w:div w:id="1887989532">
                              <w:marLeft w:val="0"/>
                              <w:marRight w:val="0"/>
                              <w:marTop w:val="0"/>
                              <w:marBottom w:val="0"/>
                              <w:divBdr>
                                <w:top w:val="none" w:sz="0" w:space="0" w:color="auto"/>
                                <w:left w:val="none" w:sz="0" w:space="0" w:color="auto"/>
                                <w:bottom w:val="none" w:sz="0" w:space="0" w:color="auto"/>
                                <w:right w:val="none" w:sz="0" w:space="0" w:color="auto"/>
                              </w:divBdr>
                              <w:divsChild>
                                <w:div w:id="3031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815">
                          <w:marLeft w:val="0"/>
                          <w:marRight w:val="0"/>
                          <w:marTop w:val="0"/>
                          <w:marBottom w:val="0"/>
                          <w:divBdr>
                            <w:top w:val="none" w:sz="0" w:space="0" w:color="auto"/>
                            <w:left w:val="none" w:sz="0" w:space="0" w:color="auto"/>
                            <w:bottom w:val="none" w:sz="0" w:space="0" w:color="auto"/>
                            <w:right w:val="none" w:sz="0" w:space="0" w:color="auto"/>
                          </w:divBdr>
                          <w:divsChild>
                            <w:div w:id="1614437246">
                              <w:marLeft w:val="0"/>
                              <w:marRight w:val="0"/>
                              <w:marTop w:val="0"/>
                              <w:marBottom w:val="0"/>
                              <w:divBdr>
                                <w:top w:val="none" w:sz="0" w:space="0" w:color="auto"/>
                                <w:left w:val="none" w:sz="0" w:space="0" w:color="auto"/>
                                <w:bottom w:val="none" w:sz="0" w:space="0" w:color="auto"/>
                                <w:right w:val="none" w:sz="0" w:space="0" w:color="auto"/>
                              </w:divBdr>
                              <w:divsChild>
                                <w:div w:id="1375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1781">
                          <w:marLeft w:val="0"/>
                          <w:marRight w:val="0"/>
                          <w:marTop w:val="0"/>
                          <w:marBottom w:val="0"/>
                          <w:divBdr>
                            <w:top w:val="none" w:sz="0" w:space="0" w:color="auto"/>
                            <w:left w:val="none" w:sz="0" w:space="0" w:color="auto"/>
                            <w:bottom w:val="none" w:sz="0" w:space="0" w:color="auto"/>
                            <w:right w:val="none" w:sz="0" w:space="0" w:color="auto"/>
                          </w:divBdr>
                          <w:divsChild>
                            <w:div w:id="1588729734">
                              <w:marLeft w:val="0"/>
                              <w:marRight w:val="0"/>
                              <w:marTop w:val="0"/>
                              <w:marBottom w:val="0"/>
                              <w:divBdr>
                                <w:top w:val="none" w:sz="0" w:space="0" w:color="auto"/>
                                <w:left w:val="none" w:sz="0" w:space="0" w:color="auto"/>
                                <w:bottom w:val="none" w:sz="0" w:space="0" w:color="auto"/>
                                <w:right w:val="none" w:sz="0" w:space="0" w:color="auto"/>
                              </w:divBdr>
                              <w:divsChild>
                                <w:div w:id="10205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7999">
                      <w:marLeft w:val="0"/>
                      <w:marRight w:val="0"/>
                      <w:marTop w:val="0"/>
                      <w:marBottom w:val="0"/>
                      <w:divBdr>
                        <w:top w:val="none" w:sz="0" w:space="0" w:color="auto"/>
                        <w:left w:val="none" w:sz="0" w:space="0" w:color="auto"/>
                        <w:bottom w:val="none" w:sz="0" w:space="0" w:color="auto"/>
                        <w:right w:val="none" w:sz="0" w:space="0" w:color="auto"/>
                      </w:divBdr>
                      <w:divsChild>
                        <w:div w:id="595868141">
                          <w:marLeft w:val="0"/>
                          <w:marRight w:val="0"/>
                          <w:marTop w:val="0"/>
                          <w:marBottom w:val="0"/>
                          <w:divBdr>
                            <w:top w:val="none" w:sz="0" w:space="0" w:color="auto"/>
                            <w:left w:val="none" w:sz="0" w:space="0" w:color="auto"/>
                            <w:bottom w:val="none" w:sz="0" w:space="0" w:color="auto"/>
                            <w:right w:val="none" w:sz="0" w:space="0" w:color="auto"/>
                          </w:divBdr>
                          <w:divsChild>
                            <w:div w:id="10677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852242">
      <w:bodyDiv w:val="1"/>
      <w:marLeft w:val="0"/>
      <w:marRight w:val="0"/>
      <w:marTop w:val="0"/>
      <w:marBottom w:val="0"/>
      <w:divBdr>
        <w:top w:val="none" w:sz="0" w:space="0" w:color="auto"/>
        <w:left w:val="none" w:sz="0" w:space="0" w:color="auto"/>
        <w:bottom w:val="none" w:sz="0" w:space="0" w:color="auto"/>
        <w:right w:val="none" w:sz="0" w:space="0" w:color="auto"/>
      </w:divBdr>
      <w:divsChild>
        <w:div w:id="1545021980">
          <w:marLeft w:val="0"/>
          <w:marRight w:val="0"/>
          <w:marTop w:val="0"/>
          <w:marBottom w:val="0"/>
          <w:divBdr>
            <w:top w:val="none" w:sz="0" w:space="0" w:color="auto"/>
            <w:left w:val="none" w:sz="0" w:space="0" w:color="auto"/>
            <w:bottom w:val="none" w:sz="0" w:space="0" w:color="auto"/>
            <w:right w:val="none" w:sz="0" w:space="0" w:color="auto"/>
          </w:divBdr>
        </w:div>
        <w:div w:id="389578674">
          <w:marLeft w:val="0"/>
          <w:marRight w:val="0"/>
          <w:marTop w:val="240"/>
          <w:marBottom w:val="0"/>
          <w:divBdr>
            <w:top w:val="none" w:sz="0" w:space="0" w:color="auto"/>
            <w:left w:val="none" w:sz="0" w:space="0" w:color="auto"/>
            <w:bottom w:val="none" w:sz="0" w:space="0" w:color="auto"/>
            <w:right w:val="none" w:sz="0" w:space="0" w:color="auto"/>
          </w:divBdr>
          <w:divsChild>
            <w:div w:id="429665897">
              <w:marLeft w:val="0"/>
              <w:marRight w:val="0"/>
              <w:marTop w:val="0"/>
              <w:marBottom w:val="0"/>
              <w:divBdr>
                <w:top w:val="none" w:sz="0" w:space="0" w:color="auto"/>
                <w:left w:val="none" w:sz="0" w:space="0" w:color="auto"/>
                <w:bottom w:val="none" w:sz="0" w:space="0" w:color="auto"/>
                <w:right w:val="none" w:sz="0" w:space="0" w:color="auto"/>
              </w:divBdr>
              <w:divsChild>
                <w:div w:id="471099711">
                  <w:marLeft w:val="0"/>
                  <w:marRight w:val="0"/>
                  <w:marTop w:val="0"/>
                  <w:marBottom w:val="0"/>
                  <w:divBdr>
                    <w:top w:val="none" w:sz="0" w:space="0" w:color="auto"/>
                    <w:left w:val="none" w:sz="0" w:space="0" w:color="auto"/>
                    <w:bottom w:val="none" w:sz="0" w:space="0" w:color="auto"/>
                    <w:right w:val="none" w:sz="0" w:space="0" w:color="auto"/>
                  </w:divBdr>
                  <w:divsChild>
                    <w:div w:id="542445773">
                      <w:marLeft w:val="0"/>
                      <w:marRight w:val="0"/>
                      <w:marTop w:val="0"/>
                      <w:marBottom w:val="0"/>
                      <w:divBdr>
                        <w:top w:val="none" w:sz="0" w:space="0" w:color="auto"/>
                        <w:left w:val="none" w:sz="0" w:space="0" w:color="auto"/>
                        <w:bottom w:val="none" w:sz="0" w:space="0" w:color="auto"/>
                        <w:right w:val="none" w:sz="0" w:space="0" w:color="auto"/>
                      </w:divBdr>
                      <w:divsChild>
                        <w:div w:id="21378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0392">
                  <w:marLeft w:val="0"/>
                  <w:marRight w:val="0"/>
                  <w:marTop w:val="0"/>
                  <w:marBottom w:val="0"/>
                  <w:divBdr>
                    <w:top w:val="none" w:sz="0" w:space="0" w:color="auto"/>
                    <w:left w:val="none" w:sz="0" w:space="0" w:color="auto"/>
                    <w:bottom w:val="none" w:sz="0" w:space="0" w:color="auto"/>
                    <w:right w:val="none" w:sz="0" w:space="0" w:color="auto"/>
                  </w:divBdr>
                  <w:divsChild>
                    <w:div w:id="1924296773">
                      <w:marLeft w:val="0"/>
                      <w:marRight w:val="0"/>
                      <w:marTop w:val="0"/>
                      <w:marBottom w:val="0"/>
                      <w:divBdr>
                        <w:top w:val="none" w:sz="0" w:space="0" w:color="auto"/>
                        <w:left w:val="none" w:sz="0" w:space="0" w:color="auto"/>
                        <w:bottom w:val="none" w:sz="0" w:space="0" w:color="auto"/>
                        <w:right w:val="none" w:sz="0" w:space="0" w:color="auto"/>
                      </w:divBdr>
                      <w:divsChild>
                        <w:div w:id="10065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076">
                  <w:marLeft w:val="0"/>
                  <w:marRight w:val="0"/>
                  <w:marTop w:val="0"/>
                  <w:marBottom w:val="0"/>
                  <w:divBdr>
                    <w:top w:val="none" w:sz="0" w:space="0" w:color="auto"/>
                    <w:left w:val="none" w:sz="0" w:space="0" w:color="auto"/>
                    <w:bottom w:val="none" w:sz="0" w:space="0" w:color="auto"/>
                    <w:right w:val="none" w:sz="0" w:space="0" w:color="auto"/>
                  </w:divBdr>
                  <w:divsChild>
                    <w:div w:id="1556350728">
                      <w:marLeft w:val="0"/>
                      <w:marRight w:val="0"/>
                      <w:marTop w:val="0"/>
                      <w:marBottom w:val="0"/>
                      <w:divBdr>
                        <w:top w:val="none" w:sz="0" w:space="0" w:color="auto"/>
                        <w:left w:val="none" w:sz="0" w:space="0" w:color="auto"/>
                        <w:bottom w:val="none" w:sz="0" w:space="0" w:color="auto"/>
                        <w:right w:val="none" w:sz="0" w:space="0" w:color="auto"/>
                      </w:divBdr>
                      <w:divsChild>
                        <w:div w:id="1384984578">
                          <w:marLeft w:val="0"/>
                          <w:marRight w:val="0"/>
                          <w:marTop w:val="0"/>
                          <w:marBottom w:val="0"/>
                          <w:divBdr>
                            <w:top w:val="none" w:sz="0" w:space="0" w:color="auto"/>
                            <w:left w:val="none" w:sz="0" w:space="0" w:color="auto"/>
                            <w:bottom w:val="none" w:sz="0" w:space="0" w:color="auto"/>
                            <w:right w:val="none" w:sz="0" w:space="0" w:color="auto"/>
                          </w:divBdr>
                        </w:div>
                      </w:divsChild>
                    </w:div>
                    <w:div w:id="30619022">
                      <w:marLeft w:val="0"/>
                      <w:marRight w:val="0"/>
                      <w:marTop w:val="0"/>
                      <w:marBottom w:val="0"/>
                      <w:divBdr>
                        <w:top w:val="none" w:sz="0" w:space="0" w:color="auto"/>
                        <w:left w:val="none" w:sz="0" w:space="0" w:color="auto"/>
                        <w:bottom w:val="none" w:sz="0" w:space="0" w:color="auto"/>
                        <w:right w:val="none" w:sz="0" w:space="0" w:color="auto"/>
                      </w:divBdr>
                      <w:divsChild>
                        <w:div w:id="1278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994">
                  <w:marLeft w:val="0"/>
                  <w:marRight w:val="0"/>
                  <w:marTop w:val="0"/>
                  <w:marBottom w:val="0"/>
                  <w:divBdr>
                    <w:top w:val="none" w:sz="0" w:space="0" w:color="auto"/>
                    <w:left w:val="none" w:sz="0" w:space="0" w:color="auto"/>
                    <w:bottom w:val="none" w:sz="0" w:space="0" w:color="auto"/>
                    <w:right w:val="none" w:sz="0" w:space="0" w:color="auto"/>
                  </w:divBdr>
                  <w:divsChild>
                    <w:div w:id="342822060">
                      <w:marLeft w:val="0"/>
                      <w:marRight w:val="0"/>
                      <w:marTop w:val="0"/>
                      <w:marBottom w:val="0"/>
                      <w:divBdr>
                        <w:top w:val="none" w:sz="0" w:space="0" w:color="auto"/>
                        <w:left w:val="none" w:sz="0" w:space="0" w:color="auto"/>
                        <w:bottom w:val="none" w:sz="0" w:space="0" w:color="auto"/>
                        <w:right w:val="none" w:sz="0" w:space="0" w:color="auto"/>
                      </w:divBdr>
                      <w:divsChild>
                        <w:div w:id="6945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2876">
                  <w:marLeft w:val="0"/>
                  <w:marRight w:val="0"/>
                  <w:marTop w:val="0"/>
                  <w:marBottom w:val="0"/>
                  <w:divBdr>
                    <w:top w:val="none" w:sz="0" w:space="0" w:color="auto"/>
                    <w:left w:val="none" w:sz="0" w:space="0" w:color="auto"/>
                    <w:bottom w:val="none" w:sz="0" w:space="0" w:color="auto"/>
                    <w:right w:val="none" w:sz="0" w:space="0" w:color="auto"/>
                  </w:divBdr>
                  <w:divsChild>
                    <w:div w:id="1201671177">
                      <w:marLeft w:val="0"/>
                      <w:marRight w:val="0"/>
                      <w:marTop w:val="0"/>
                      <w:marBottom w:val="0"/>
                      <w:divBdr>
                        <w:top w:val="none" w:sz="0" w:space="0" w:color="auto"/>
                        <w:left w:val="none" w:sz="0" w:space="0" w:color="auto"/>
                        <w:bottom w:val="none" w:sz="0" w:space="0" w:color="auto"/>
                        <w:right w:val="none" w:sz="0" w:space="0" w:color="auto"/>
                      </w:divBdr>
                      <w:divsChild>
                        <w:div w:id="1214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3579">
                  <w:marLeft w:val="0"/>
                  <w:marRight w:val="0"/>
                  <w:marTop w:val="0"/>
                  <w:marBottom w:val="0"/>
                  <w:divBdr>
                    <w:top w:val="none" w:sz="0" w:space="0" w:color="auto"/>
                    <w:left w:val="none" w:sz="0" w:space="0" w:color="auto"/>
                    <w:bottom w:val="none" w:sz="0" w:space="0" w:color="auto"/>
                    <w:right w:val="none" w:sz="0" w:space="0" w:color="auto"/>
                  </w:divBdr>
                  <w:divsChild>
                    <w:div w:id="174538120">
                      <w:marLeft w:val="0"/>
                      <w:marRight w:val="0"/>
                      <w:marTop w:val="0"/>
                      <w:marBottom w:val="0"/>
                      <w:divBdr>
                        <w:top w:val="none" w:sz="0" w:space="0" w:color="auto"/>
                        <w:left w:val="none" w:sz="0" w:space="0" w:color="auto"/>
                        <w:bottom w:val="none" w:sz="0" w:space="0" w:color="auto"/>
                        <w:right w:val="none" w:sz="0" w:space="0" w:color="auto"/>
                      </w:divBdr>
                      <w:divsChild>
                        <w:div w:id="5294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504">
                  <w:marLeft w:val="0"/>
                  <w:marRight w:val="0"/>
                  <w:marTop w:val="0"/>
                  <w:marBottom w:val="0"/>
                  <w:divBdr>
                    <w:top w:val="none" w:sz="0" w:space="0" w:color="auto"/>
                    <w:left w:val="none" w:sz="0" w:space="0" w:color="auto"/>
                    <w:bottom w:val="none" w:sz="0" w:space="0" w:color="auto"/>
                    <w:right w:val="none" w:sz="0" w:space="0" w:color="auto"/>
                  </w:divBdr>
                  <w:divsChild>
                    <w:div w:id="218715816">
                      <w:marLeft w:val="0"/>
                      <w:marRight w:val="0"/>
                      <w:marTop w:val="0"/>
                      <w:marBottom w:val="0"/>
                      <w:divBdr>
                        <w:top w:val="none" w:sz="0" w:space="0" w:color="auto"/>
                        <w:left w:val="none" w:sz="0" w:space="0" w:color="auto"/>
                        <w:bottom w:val="none" w:sz="0" w:space="0" w:color="auto"/>
                        <w:right w:val="none" w:sz="0" w:space="0" w:color="auto"/>
                      </w:divBdr>
                      <w:divsChild>
                        <w:div w:id="1553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3601">
                  <w:marLeft w:val="0"/>
                  <w:marRight w:val="0"/>
                  <w:marTop w:val="0"/>
                  <w:marBottom w:val="0"/>
                  <w:divBdr>
                    <w:top w:val="none" w:sz="0" w:space="0" w:color="auto"/>
                    <w:left w:val="none" w:sz="0" w:space="0" w:color="auto"/>
                    <w:bottom w:val="none" w:sz="0" w:space="0" w:color="auto"/>
                    <w:right w:val="none" w:sz="0" w:space="0" w:color="auto"/>
                  </w:divBdr>
                  <w:divsChild>
                    <w:div w:id="978997864">
                      <w:marLeft w:val="0"/>
                      <w:marRight w:val="0"/>
                      <w:marTop w:val="0"/>
                      <w:marBottom w:val="0"/>
                      <w:divBdr>
                        <w:top w:val="none" w:sz="0" w:space="0" w:color="auto"/>
                        <w:left w:val="none" w:sz="0" w:space="0" w:color="auto"/>
                        <w:bottom w:val="none" w:sz="0" w:space="0" w:color="auto"/>
                        <w:right w:val="none" w:sz="0" w:space="0" w:color="auto"/>
                      </w:divBdr>
                      <w:divsChild>
                        <w:div w:id="16749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7149">
                  <w:marLeft w:val="0"/>
                  <w:marRight w:val="0"/>
                  <w:marTop w:val="0"/>
                  <w:marBottom w:val="0"/>
                  <w:divBdr>
                    <w:top w:val="none" w:sz="0" w:space="0" w:color="auto"/>
                    <w:left w:val="none" w:sz="0" w:space="0" w:color="auto"/>
                    <w:bottom w:val="none" w:sz="0" w:space="0" w:color="auto"/>
                    <w:right w:val="none" w:sz="0" w:space="0" w:color="auto"/>
                  </w:divBdr>
                  <w:divsChild>
                    <w:div w:id="1354843198">
                      <w:marLeft w:val="0"/>
                      <w:marRight w:val="0"/>
                      <w:marTop w:val="0"/>
                      <w:marBottom w:val="0"/>
                      <w:divBdr>
                        <w:top w:val="none" w:sz="0" w:space="0" w:color="auto"/>
                        <w:left w:val="none" w:sz="0" w:space="0" w:color="auto"/>
                        <w:bottom w:val="none" w:sz="0" w:space="0" w:color="auto"/>
                        <w:right w:val="none" w:sz="0" w:space="0" w:color="auto"/>
                      </w:divBdr>
                      <w:divsChild>
                        <w:div w:id="18810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1214">
                  <w:marLeft w:val="0"/>
                  <w:marRight w:val="0"/>
                  <w:marTop w:val="0"/>
                  <w:marBottom w:val="0"/>
                  <w:divBdr>
                    <w:top w:val="none" w:sz="0" w:space="0" w:color="auto"/>
                    <w:left w:val="none" w:sz="0" w:space="0" w:color="auto"/>
                    <w:bottom w:val="none" w:sz="0" w:space="0" w:color="auto"/>
                    <w:right w:val="none" w:sz="0" w:space="0" w:color="auto"/>
                  </w:divBdr>
                  <w:divsChild>
                    <w:div w:id="1093428818">
                      <w:marLeft w:val="0"/>
                      <w:marRight w:val="0"/>
                      <w:marTop w:val="0"/>
                      <w:marBottom w:val="0"/>
                      <w:divBdr>
                        <w:top w:val="none" w:sz="0" w:space="0" w:color="auto"/>
                        <w:left w:val="none" w:sz="0" w:space="0" w:color="auto"/>
                        <w:bottom w:val="none" w:sz="0" w:space="0" w:color="auto"/>
                        <w:right w:val="none" w:sz="0" w:space="0" w:color="auto"/>
                      </w:divBdr>
                      <w:divsChild>
                        <w:div w:id="10062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7492">
      <w:bodyDiv w:val="1"/>
      <w:marLeft w:val="0"/>
      <w:marRight w:val="0"/>
      <w:marTop w:val="0"/>
      <w:marBottom w:val="0"/>
      <w:divBdr>
        <w:top w:val="none" w:sz="0" w:space="0" w:color="auto"/>
        <w:left w:val="none" w:sz="0" w:space="0" w:color="auto"/>
        <w:bottom w:val="none" w:sz="0" w:space="0" w:color="auto"/>
        <w:right w:val="none" w:sz="0" w:space="0" w:color="auto"/>
      </w:divBdr>
      <w:divsChild>
        <w:div w:id="896282218">
          <w:marLeft w:val="0"/>
          <w:marRight w:val="0"/>
          <w:marTop w:val="0"/>
          <w:marBottom w:val="0"/>
          <w:divBdr>
            <w:top w:val="none" w:sz="0" w:space="0" w:color="auto"/>
            <w:left w:val="none" w:sz="0" w:space="0" w:color="auto"/>
            <w:bottom w:val="none" w:sz="0" w:space="0" w:color="auto"/>
            <w:right w:val="none" w:sz="0" w:space="0" w:color="auto"/>
          </w:divBdr>
        </w:div>
        <w:div w:id="1915630122">
          <w:marLeft w:val="0"/>
          <w:marRight w:val="0"/>
          <w:marTop w:val="240"/>
          <w:marBottom w:val="0"/>
          <w:divBdr>
            <w:top w:val="none" w:sz="0" w:space="0" w:color="auto"/>
            <w:left w:val="none" w:sz="0" w:space="0" w:color="auto"/>
            <w:bottom w:val="none" w:sz="0" w:space="0" w:color="auto"/>
            <w:right w:val="none" w:sz="0" w:space="0" w:color="auto"/>
          </w:divBdr>
          <w:divsChild>
            <w:div w:id="924463384">
              <w:marLeft w:val="0"/>
              <w:marRight w:val="0"/>
              <w:marTop w:val="0"/>
              <w:marBottom w:val="0"/>
              <w:divBdr>
                <w:top w:val="none" w:sz="0" w:space="0" w:color="auto"/>
                <w:left w:val="none" w:sz="0" w:space="0" w:color="auto"/>
                <w:bottom w:val="none" w:sz="0" w:space="0" w:color="auto"/>
                <w:right w:val="none" w:sz="0" w:space="0" w:color="auto"/>
              </w:divBdr>
              <w:divsChild>
                <w:div w:id="1739784548">
                  <w:marLeft w:val="0"/>
                  <w:marRight w:val="0"/>
                  <w:marTop w:val="0"/>
                  <w:marBottom w:val="0"/>
                  <w:divBdr>
                    <w:top w:val="none" w:sz="0" w:space="0" w:color="auto"/>
                    <w:left w:val="none" w:sz="0" w:space="0" w:color="auto"/>
                    <w:bottom w:val="none" w:sz="0" w:space="0" w:color="auto"/>
                    <w:right w:val="none" w:sz="0" w:space="0" w:color="auto"/>
                  </w:divBdr>
                  <w:divsChild>
                    <w:div w:id="1049648862">
                      <w:marLeft w:val="0"/>
                      <w:marRight w:val="0"/>
                      <w:marTop w:val="0"/>
                      <w:marBottom w:val="0"/>
                      <w:divBdr>
                        <w:top w:val="none" w:sz="0" w:space="0" w:color="auto"/>
                        <w:left w:val="none" w:sz="0" w:space="0" w:color="auto"/>
                        <w:bottom w:val="none" w:sz="0" w:space="0" w:color="auto"/>
                        <w:right w:val="none" w:sz="0" w:space="0" w:color="auto"/>
                      </w:divBdr>
                      <w:divsChild>
                        <w:div w:id="456143327">
                          <w:marLeft w:val="0"/>
                          <w:marRight w:val="0"/>
                          <w:marTop w:val="0"/>
                          <w:marBottom w:val="0"/>
                          <w:divBdr>
                            <w:top w:val="none" w:sz="0" w:space="0" w:color="auto"/>
                            <w:left w:val="none" w:sz="0" w:space="0" w:color="auto"/>
                            <w:bottom w:val="none" w:sz="0" w:space="0" w:color="auto"/>
                            <w:right w:val="none" w:sz="0" w:space="0" w:color="auto"/>
                          </w:divBdr>
                        </w:div>
                      </w:divsChild>
                    </w:div>
                    <w:div w:id="588000274">
                      <w:marLeft w:val="0"/>
                      <w:marRight w:val="0"/>
                      <w:marTop w:val="0"/>
                      <w:marBottom w:val="0"/>
                      <w:divBdr>
                        <w:top w:val="none" w:sz="0" w:space="0" w:color="auto"/>
                        <w:left w:val="none" w:sz="0" w:space="0" w:color="auto"/>
                        <w:bottom w:val="none" w:sz="0" w:space="0" w:color="auto"/>
                        <w:right w:val="none" w:sz="0" w:space="0" w:color="auto"/>
                      </w:divBdr>
                      <w:divsChild>
                        <w:div w:id="1318921606">
                          <w:marLeft w:val="0"/>
                          <w:marRight w:val="0"/>
                          <w:marTop w:val="0"/>
                          <w:marBottom w:val="0"/>
                          <w:divBdr>
                            <w:top w:val="none" w:sz="0" w:space="0" w:color="auto"/>
                            <w:left w:val="none" w:sz="0" w:space="0" w:color="auto"/>
                            <w:bottom w:val="none" w:sz="0" w:space="0" w:color="auto"/>
                            <w:right w:val="none" w:sz="0" w:space="0" w:color="auto"/>
                          </w:divBdr>
                          <w:divsChild>
                            <w:div w:id="274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0363">
                      <w:marLeft w:val="0"/>
                      <w:marRight w:val="0"/>
                      <w:marTop w:val="0"/>
                      <w:marBottom w:val="0"/>
                      <w:divBdr>
                        <w:top w:val="none" w:sz="0" w:space="0" w:color="auto"/>
                        <w:left w:val="none" w:sz="0" w:space="0" w:color="auto"/>
                        <w:bottom w:val="none" w:sz="0" w:space="0" w:color="auto"/>
                        <w:right w:val="none" w:sz="0" w:space="0" w:color="auto"/>
                      </w:divBdr>
                      <w:divsChild>
                        <w:div w:id="1425109819">
                          <w:marLeft w:val="0"/>
                          <w:marRight w:val="0"/>
                          <w:marTop w:val="0"/>
                          <w:marBottom w:val="0"/>
                          <w:divBdr>
                            <w:top w:val="none" w:sz="0" w:space="0" w:color="auto"/>
                            <w:left w:val="none" w:sz="0" w:space="0" w:color="auto"/>
                            <w:bottom w:val="none" w:sz="0" w:space="0" w:color="auto"/>
                            <w:right w:val="none" w:sz="0" w:space="0" w:color="auto"/>
                          </w:divBdr>
                          <w:divsChild>
                            <w:div w:id="13845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915">
                      <w:marLeft w:val="0"/>
                      <w:marRight w:val="0"/>
                      <w:marTop w:val="0"/>
                      <w:marBottom w:val="0"/>
                      <w:divBdr>
                        <w:top w:val="none" w:sz="0" w:space="0" w:color="auto"/>
                        <w:left w:val="none" w:sz="0" w:space="0" w:color="auto"/>
                        <w:bottom w:val="none" w:sz="0" w:space="0" w:color="auto"/>
                        <w:right w:val="none" w:sz="0" w:space="0" w:color="auto"/>
                      </w:divBdr>
                      <w:divsChild>
                        <w:div w:id="197591882">
                          <w:marLeft w:val="0"/>
                          <w:marRight w:val="0"/>
                          <w:marTop w:val="0"/>
                          <w:marBottom w:val="0"/>
                          <w:divBdr>
                            <w:top w:val="none" w:sz="0" w:space="0" w:color="auto"/>
                            <w:left w:val="none" w:sz="0" w:space="0" w:color="auto"/>
                            <w:bottom w:val="none" w:sz="0" w:space="0" w:color="auto"/>
                            <w:right w:val="none" w:sz="0" w:space="0" w:color="auto"/>
                          </w:divBdr>
                          <w:divsChild>
                            <w:div w:id="1077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4540">
                  <w:marLeft w:val="0"/>
                  <w:marRight w:val="0"/>
                  <w:marTop w:val="0"/>
                  <w:marBottom w:val="0"/>
                  <w:divBdr>
                    <w:top w:val="none" w:sz="0" w:space="0" w:color="auto"/>
                    <w:left w:val="none" w:sz="0" w:space="0" w:color="auto"/>
                    <w:bottom w:val="none" w:sz="0" w:space="0" w:color="auto"/>
                    <w:right w:val="none" w:sz="0" w:space="0" w:color="auto"/>
                  </w:divBdr>
                  <w:divsChild>
                    <w:div w:id="1334801633">
                      <w:marLeft w:val="0"/>
                      <w:marRight w:val="0"/>
                      <w:marTop w:val="0"/>
                      <w:marBottom w:val="0"/>
                      <w:divBdr>
                        <w:top w:val="none" w:sz="0" w:space="0" w:color="auto"/>
                        <w:left w:val="none" w:sz="0" w:space="0" w:color="auto"/>
                        <w:bottom w:val="none" w:sz="0" w:space="0" w:color="auto"/>
                        <w:right w:val="none" w:sz="0" w:space="0" w:color="auto"/>
                      </w:divBdr>
                      <w:divsChild>
                        <w:div w:id="1824927839">
                          <w:marLeft w:val="0"/>
                          <w:marRight w:val="0"/>
                          <w:marTop w:val="0"/>
                          <w:marBottom w:val="0"/>
                          <w:divBdr>
                            <w:top w:val="none" w:sz="0" w:space="0" w:color="auto"/>
                            <w:left w:val="none" w:sz="0" w:space="0" w:color="auto"/>
                            <w:bottom w:val="none" w:sz="0" w:space="0" w:color="auto"/>
                            <w:right w:val="none" w:sz="0" w:space="0" w:color="auto"/>
                          </w:divBdr>
                        </w:div>
                      </w:divsChild>
                    </w:div>
                    <w:div w:id="351878422">
                      <w:marLeft w:val="0"/>
                      <w:marRight w:val="0"/>
                      <w:marTop w:val="0"/>
                      <w:marBottom w:val="0"/>
                      <w:divBdr>
                        <w:top w:val="none" w:sz="0" w:space="0" w:color="auto"/>
                        <w:left w:val="none" w:sz="0" w:space="0" w:color="auto"/>
                        <w:bottom w:val="none" w:sz="0" w:space="0" w:color="auto"/>
                        <w:right w:val="none" w:sz="0" w:space="0" w:color="auto"/>
                      </w:divBdr>
                      <w:divsChild>
                        <w:div w:id="1125344907">
                          <w:marLeft w:val="0"/>
                          <w:marRight w:val="0"/>
                          <w:marTop w:val="0"/>
                          <w:marBottom w:val="0"/>
                          <w:divBdr>
                            <w:top w:val="none" w:sz="0" w:space="0" w:color="auto"/>
                            <w:left w:val="none" w:sz="0" w:space="0" w:color="auto"/>
                            <w:bottom w:val="none" w:sz="0" w:space="0" w:color="auto"/>
                            <w:right w:val="none" w:sz="0" w:space="0" w:color="auto"/>
                          </w:divBdr>
                          <w:divsChild>
                            <w:div w:id="129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1762">
                      <w:marLeft w:val="0"/>
                      <w:marRight w:val="0"/>
                      <w:marTop w:val="0"/>
                      <w:marBottom w:val="0"/>
                      <w:divBdr>
                        <w:top w:val="none" w:sz="0" w:space="0" w:color="auto"/>
                        <w:left w:val="none" w:sz="0" w:space="0" w:color="auto"/>
                        <w:bottom w:val="none" w:sz="0" w:space="0" w:color="auto"/>
                        <w:right w:val="none" w:sz="0" w:space="0" w:color="auto"/>
                      </w:divBdr>
                      <w:divsChild>
                        <w:div w:id="1058479515">
                          <w:marLeft w:val="0"/>
                          <w:marRight w:val="0"/>
                          <w:marTop w:val="0"/>
                          <w:marBottom w:val="0"/>
                          <w:divBdr>
                            <w:top w:val="none" w:sz="0" w:space="0" w:color="auto"/>
                            <w:left w:val="none" w:sz="0" w:space="0" w:color="auto"/>
                            <w:bottom w:val="none" w:sz="0" w:space="0" w:color="auto"/>
                            <w:right w:val="none" w:sz="0" w:space="0" w:color="auto"/>
                          </w:divBdr>
                          <w:divsChild>
                            <w:div w:id="4834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41315">
                  <w:marLeft w:val="0"/>
                  <w:marRight w:val="0"/>
                  <w:marTop w:val="0"/>
                  <w:marBottom w:val="0"/>
                  <w:divBdr>
                    <w:top w:val="none" w:sz="0" w:space="0" w:color="auto"/>
                    <w:left w:val="none" w:sz="0" w:space="0" w:color="auto"/>
                    <w:bottom w:val="none" w:sz="0" w:space="0" w:color="auto"/>
                    <w:right w:val="none" w:sz="0" w:space="0" w:color="auto"/>
                  </w:divBdr>
                  <w:divsChild>
                    <w:div w:id="1551379796">
                      <w:marLeft w:val="0"/>
                      <w:marRight w:val="0"/>
                      <w:marTop w:val="0"/>
                      <w:marBottom w:val="0"/>
                      <w:divBdr>
                        <w:top w:val="none" w:sz="0" w:space="0" w:color="auto"/>
                        <w:left w:val="none" w:sz="0" w:space="0" w:color="auto"/>
                        <w:bottom w:val="none" w:sz="0" w:space="0" w:color="auto"/>
                        <w:right w:val="none" w:sz="0" w:space="0" w:color="auto"/>
                      </w:divBdr>
                      <w:divsChild>
                        <w:div w:id="259022673">
                          <w:marLeft w:val="0"/>
                          <w:marRight w:val="0"/>
                          <w:marTop w:val="0"/>
                          <w:marBottom w:val="0"/>
                          <w:divBdr>
                            <w:top w:val="none" w:sz="0" w:space="0" w:color="auto"/>
                            <w:left w:val="none" w:sz="0" w:space="0" w:color="auto"/>
                            <w:bottom w:val="none" w:sz="0" w:space="0" w:color="auto"/>
                            <w:right w:val="none" w:sz="0" w:space="0" w:color="auto"/>
                          </w:divBdr>
                        </w:div>
                      </w:divsChild>
                    </w:div>
                    <w:div w:id="447312210">
                      <w:marLeft w:val="0"/>
                      <w:marRight w:val="0"/>
                      <w:marTop w:val="0"/>
                      <w:marBottom w:val="0"/>
                      <w:divBdr>
                        <w:top w:val="none" w:sz="0" w:space="0" w:color="auto"/>
                        <w:left w:val="none" w:sz="0" w:space="0" w:color="auto"/>
                        <w:bottom w:val="none" w:sz="0" w:space="0" w:color="auto"/>
                        <w:right w:val="none" w:sz="0" w:space="0" w:color="auto"/>
                      </w:divBdr>
                      <w:divsChild>
                        <w:div w:id="594942296">
                          <w:marLeft w:val="0"/>
                          <w:marRight w:val="0"/>
                          <w:marTop w:val="0"/>
                          <w:marBottom w:val="0"/>
                          <w:divBdr>
                            <w:top w:val="none" w:sz="0" w:space="0" w:color="auto"/>
                            <w:left w:val="none" w:sz="0" w:space="0" w:color="auto"/>
                            <w:bottom w:val="none" w:sz="0" w:space="0" w:color="auto"/>
                            <w:right w:val="none" w:sz="0" w:space="0" w:color="auto"/>
                          </w:divBdr>
                          <w:divsChild>
                            <w:div w:id="2125079939">
                              <w:marLeft w:val="0"/>
                              <w:marRight w:val="0"/>
                              <w:marTop w:val="0"/>
                              <w:marBottom w:val="0"/>
                              <w:divBdr>
                                <w:top w:val="none" w:sz="0" w:space="0" w:color="auto"/>
                                <w:left w:val="none" w:sz="0" w:space="0" w:color="auto"/>
                                <w:bottom w:val="none" w:sz="0" w:space="0" w:color="auto"/>
                                <w:right w:val="none" w:sz="0" w:space="0" w:color="auto"/>
                              </w:divBdr>
                            </w:div>
                          </w:divsChild>
                        </w:div>
                        <w:div w:id="599142259">
                          <w:marLeft w:val="0"/>
                          <w:marRight w:val="0"/>
                          <w:marTop w:val="0"/>
                          <w:marBottom w:val="0"/>
                          <w:divBdr>
                            <w:top w:val="none" w:sz="0" w:space="0" w:color="auto"/>
                            <w:left w:val="none" w:sz="0" w:space="0" w:color="auto"/>
                            <w:bottom w:val="none" w:sz="0" w:space="0" w:color="auto"/>
                            <w:right w:val="none" w:sz="0" w:space="0" w:color="auto"/>
                          </w:divBdr>
                          <w:divsChild>
                            <w:div w:id="1427842925">
                              <w:marLeft w:val="0"/>
                              <w:marRight w:val="0"/>
                              <w:marTop w:val="0"/>
                              <w:marBottom w:val="0"/>
                              <w:divBdr>
                                <w:top w:val="none" w:sz="0" w:space="0" w:color="auto"/>
                                <w:left w:val="none" w:sz="0" w:space="0" w:color="auto"/>
                                <w:bottom w:val="none" w:sz="0" w:space="0" w:color="auto"/>
                                <w:right w:val="none" w:sz="0" w:space="0" w:color="auto"/>
                              </w:divBdr>
                              <w:divsChild>
                                <w:div w:id="12619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8870">
                          <w:marLeft w:val="0"/>
                          <w:marRight w:val="0"/>
                          <w:marTop w:val="0"/>
                          <w:marBottom w:val="0"/>
                          <w:divBdr>
                            <w:top w:val="none" w:sz="0" w:space="0" w:color="auto"/>
                            <w:left w:val="none" w:sz="0" w:space="0" w:color="auto"/>
                            <w:bottom w:val="none" w:sz="0" w:space="0" w:color="auto"/>
                            <w:right w:val="none" w:sz="0" w:space="0" w:color="auto"/>
                          </w:divBdr>
                          <w:divsChild>
                            <w:div w:id="592477906">
                              <w:marLeft w:val="0"/>
                              <w:marRight w:val="0"/>
                              <w:marTop w:val="0"/>
                              <w:marBottom w:val="0"/>
                              <w:divBdr>
                                <w:top w:val="none" w:sz="0" w:space="0" w:color="auto"/>
                                <w:left w:val="none" w:sz="0" w:space="0" w:color="auto"/>
                                <w:bottom w:val="none" w:sz="0" w:space="0" w:color="auto"/>
                                <w:right w:val="none" w:sz="0" w:space="0" w:color="auto"/>
                              </w:divBdr>
                              <w:divsChild>
                                <w:div w:id="20077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6967">
                      <w:marLeft w:val="0"/>
                      <w:marRight w:val="0"/>
                      <w:marTop w:val="0"/>
                      <w:marBottom w:val="0"/>
                      <w:divBdr>
                        <w:top w:val="none" w:sz="0" w:space="0" w:color="auto"/>
                        <w:left w:val="none" w:sz="0" w:space="0" w:color="auto"/>
                        <w:bottom w:val="none" w:sz="0" w:space="0" w:color="auto"/>
                        <w:right w:val="none" w:sz="0" w:space="0" w:color="auto"/>
                      </w:divBdr>
                      <w:divsChild>
                        <w:div w:id="1588683821">
                          <w:marLeft w:val="0"/>
                          <w:marRight w:val="0"/>
                          <w:marTop w:val="0"/>
                          <w:marBottom w:val="0"/>
                          <w:divBdr>
                            <w:top w:val="none" w:sz="0" w:space="0" w:color="auto"/>
                            <w:left w:val="none" w:sz="0" w:space="0" w:color="auto"/>
                            <w:bottom w:val="none" w:sz="0" w:space="0" w:color="auto"/>
                            <w:right w:val="none" w:sz="0" w:space="0" w:color="auto"/>
                          </w:divBdr>
                          <w:divsChild>
                            <w:div w:id="43140810">
                              <w:marLeft w:val="0"/>
                              <w:marRight w:val="0"/>
                              <w:marTop w:val="0"/>
                              <w:marBottom w:val="0"/>
                              <w:divBdr>
                                <w:top w:val="none" w:sz="0" w:space="0" w:color="auto"/>
                                <w:left w:val="none" w:sz="0" w:space="0" w:color="auto"/>
                                <w:bottom w:val="none" w:sz="0" w:space="0" w:color="auto"/>
                                <w:right w:val="none" w:sz="0" w:space="0" w:color="auto"/>
                              </w:divBdr>
                            </w:div>
                          </w:divsChild>
                        </w:div>
                        <w:div w:id="1302612299">
                          <w:marLeft w:val="0"/>
                          <w:marRight w:val="0"/>
                          <w:marTop w:val="0"/>
                          <w:marBottom w:val="0"/>
                          <w:divBdr>
                            <w:top w:val="none" w:sz="0" w:space="0" w:color="auto"/>
                            <w:left w:val="none" w:sz="0" w:space="0" w:color="auto"/>
                            <w:bottom w:val="none" w:sz="0" w:space="0" w:color="auto"/>
                            <w:right w:val="none" w:sz="0" w:space="0" w:color="auto"/>
                          </w:divBdr>
                          <w:divsChild>
                            <w:div w:id="1849638855">
                              <w:marLeft w:val="0"/>
                              <w:marRight w:val="0"/>
                              <w:marTop w:val="0"/>
                              <w:marBottom w:val="0"/>
                              <w:divBdr>
                                <w:top w:val="none" w:sz="0" w:space="0" w:color="auto"/>
                                <w:left w:val="none" w:sz="0" w:space="0" w:color="auto"/>
                                <w:bottom w:val="none" w:sz="0" w:space="0" w:color="auto"/>
                                <w:right w:val="none" w:sz="0" w:space="0" w:color="auto"/>
                              </w:divBdr>
                              <w:divsChild>
                                <w:div w:id="7220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492">
                          <w:marLeft w:val="0"/>
                          <w:marRight w:val="0"/>
                          <w:marTop w:val="0"/>
                          <w:marBottom w:val="0"/>
                          <w:divBdr>
                            <w:top w:val="none" w:sz="0" w:space="0" w:color="auto"/>
                            <w:left w:val="none" w:sz="0" w:space="0" w:color="auto"/>
                            <w:bottom w:val="none" w:sz="0" w:space="0" w:color="auto"/>
                            <w:right w:val="none" w:sz="0" w:space="0" w:color="auto"/>
                          </w:divBdr>
                          <w:divsChild>
                            <w:div w:id="694767711">
                              <w:marLeft w:val="0"/>
                              <w:marRight w:val="0"/>
                              <w:marTop w:val="0"/>
                              <w:marBottom w:val="0"/>
                              <w:divBdr>
                                <w:top w:val="none" w:sz="0" w:space="0" w:color="auto"/>
                                <w:left w:val="none" w:sz="0" w:space="0" w:color="auto"/>
                                <w:bottom w:val="none" w:sz="0" w:space="0" w:color="auto"/>
                                <w:right w:val="none" w:sz="0" w:space="0" w:color="auto"/>
                              </w:divBdr>
                              <w:divsChild>
                                <w:div w:id="15568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5830">
                          <w:marLeft w:val="0"/>
                          <w:marRight w:val="0"/>
                          <w:marTop w:val="0"/>
                          <w:marBottom w:val="0"/>
                          <w:divBdr>
                            <w:top w:val="none" w:sz="0" w:space="0" w:color="auto"/>
                            <w:left w:val="none" w:sz="0" w:space="0" w:color="auto"/>
                            <w:bottom w:val="none" w:sz="0" w:space="0" w:color="auto"/>
                            <w:right w:val="none" w:sz="0" w:space="0" w:color="auto"/>
                          </w:divBdr>
                          <w:divsChild>
                            <w:div w:id="2067558317">
                              <w:marLeft w:val="0"/>
                              <w:marRight w:val="0"/>
                              <w:marTop w:val="0"/>
                              <w:marBottom w:val="0"/>
                              <w:divBdr>
                                <w:top w:val="none" w:sz="0" w:space="0" w:color="auto"/>
                                <w:left w:val="none" w:sz="0" w:space="0" w:color="auto"/>
                                <w:bottom w:val="none" w:sz="0" w:space="0" w:color="auto"/>
                                <w:right w:val="none" w:sz="0" w:space="0" w:color="auto"/>
                              </w:divBdr>
                              <w:divsChild>
                                <w:div w:id="13186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0597">
                      <w:marLeft w:val="0"/>
                      <w:marRight w:val="0"/>
                      <w:marTop w:val="0"/>
                      <w:marBottom w:val="0"/>
                      <w:divBdr>
                        <w:top w:val="none" w:sz="0" w:space="0" w:color="auto"/>
                        <w:left w:val="none" w:sz="0" w:space="0" w:color="auto"/>
                        <w:bottom w:val="none" w:sz="0" w:space="0" w:color="auto"/>
                        <w:right w:val="none" w:sz="0" w:space="0" w:color="auto"/>
                      </w:divBdr>
                      <w:divsChild>
                        <w:div w:id="1069881657">
                          <w:marLeft w:val="0"/>
                          <w:marRight w:val="0"/>
                          <w:marTop w:val="0"/>
                          <w:marBottom w:val="0"/>
                          <w:divBdr>
                            <w:top w:val="none" w:sz="0" w:space="0" w:color="auto"/>
                            <w:left w:val="none" w:sz="0" w:space="0" w:color="auto"/>
                            <w:bottom w:val="none" w:sz="0" w:space="0" w:color="auto"/>
                            <w:right w:val="none" w:sz="0" w:space="0" w:color="auto"/>
                          </w:divBdr>
                          <w:divsChild>
                            <w:div w:id="20440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6109">
                      <w:marLeft w:val="0"/>
                      <w:marRight w:val="0"/>
                      <w:marTop w:val="0"/>
                      <w:marBottom w:val="0"/>
                      <w:divBdr>
                        <w:top w:val="none" w:sz="0" w:space="0" w:color="auto"/>
                        <w:left w:val="none" w:sz="0" w:space="0" w:color="auto"/>
                        <w:bottom w:val="none" w:sz="0" w:space="0" w:color="auto"/>
                        <w:right w:val="none" w:sz="0" w:space="0" w:color="auto"/>
                      </w:divBdr>
                      <w:divsChild>
                        <w:div w:id="1441217573">
                          <w:marLeft w:val="0"/>
                          <w:marRight w:val="0"/>
                          <w:marTop w:val="0"/>
                          <w:marBottom w:val="0"/>
                          <w:divBdr>
                            <w:top w:val="none" w:sz="0" w:space="0" w:color="auto"/>
                            <w:left w:val="none" w:sz="0" w:space="0" w:color="auto"/>
                            <w:bottom w:val="none" w:sz="0" w:space="0" w:color="auto"/>
                            <w:right w:val="none" w:sz="0" w:space="0" w:color="auto"/>
                          </w:divBdr>
                          <w:divsChild>
                            <w:div w:id="827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201">
                      <w:marLeft w:val="0"/>
                      <w:marRight w:val="0"/>
                      <w:marTop w:val="0"/>
                      <w:marBottom w:val="0"/>
                      <w:divBdr>
                        <w:top w:val="none" w:sz="0" w:space="0" w:color="auto"/>
                        <w:left w:val="none" w:sz="0" w:space="0" w:color="auto"/>
                        <w:bottom w:val="none" w:sz="0" w:space="0" w:color="auto"/>
                        <w:right w:val="none" w:sz="0" w:space="0" w:color="auto"/>
                      </w:divBdr>
                      <w:divsChild>
                        <w:div w:id="557669573">
                          <w:marLeft w:val="0"/>
                          <w:marRight w:val="0"/>
                          <w:marTop w:val="0"/>
                          <w:marBottom w:val="0"/>
                          <w:divBdr>
                            <w:top w:val="none" w:sz="0" w:space="0" w:color="auto"/>
                            <w:left w:val="none" w:sz="0" w:space="0" w:color="auto"/>
                            <w:bottom w:val="none" w:sz="0" w:space="0" w:color="auto"/>
                            <w:right w:val="none" w:sz="0" w:space="0" w:color="auto"/>
                          </w:divBdr>
                          <w:divsChild>
                            <w:div w:id="13600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8770">
                      <w:marLeft w:val="0"/>
                      <w:marRight w:val="0"/>
                      <w:marTop w:val="0"/>
                      <w:marBottom w:val="0"/>
                      <w:divBdr>
                        <w:top w:val="none" w:sz="0" w:space="0" w:color="auto"/>
                        <w:left w:val="none" w:sz="0" w:space="0" w:color="auto"/>
                        <w:bottom w:val="none" w:sz="0" w:space="0" w:color="auto"/>
                        <w:right w:val="none" w:sz="0" w:space="0" w:color="auto"/>
                      </w:divBdr>
                      <w:divsChild>
                        <w:div w:id="1233353588">
                          <w:marLeft w:val="0"/>
                          <w:marRight w:val="0"/>
                          <w:marTop w:val="0"/>
                          <w:marBottom w:val="0"/>
                          <w:divBdr>
                            <w:top w:val="none" w:sz="0" w:space="0" w:color="auto"/>
                            <w:left w:val="none" w:sz="0" w:space="0" w:color="auto"/>
                            <w:bottom w:val="none" w:sz="0" w:space="0" w:color="auto"/>
                            <w:right w:val="none" w:sz="0" w:space="0" w:color="auto"/>
                          </w:divBdr>
                          <w:divsChild>
                            <w:div w:id="6295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1789">
                  <w:marLeft w:val="0"/>
                  <w:marRight w:val="0"/>
                  <w:marTop w:val="0"/>
                  <w:marBottom w:val="0"/>
                  <w:divBdr>
                    <w:top w:val="none" w:sz="0" w:space="0" w:color="auto"/>
                    <w:left w:val="none" w:sz="0" w:space="0" w:color="auto"/>
                    <w:bottom w:val="none" w:sz="0" w:space="0" w:color="auto"/>
                    <w:right w:val="none" w:sz="0" w:space="0" w:color="auto"/>
                  </w:divBdr>
                  <w:divsChild>
                    <w:div w:id="1057360153">
                      <w:marLeft w:val="0"/>
                      <w:marRight w:val="0"/>
                      <w:marTop w:val="0"/>
                      <w:marBottom w:val="0"/>
                      <w:divBdr>
                        <w:top w:val="none" w:sz="0" w:space="0" w:color="auto"/>
                        <w:left w:val="none" w:sz="0" w:space="0" w:color="auto"/>
                        <w:bottom w:val="none" w:sz="0" w:space="0" w:color="auto"/>
                        <w:right w:val="none" w:sz="0" w:space="0" w:color="auto"/>
                      </w:divBdr>
                      <w:divsChild>
                        <w:div w:id="201672087">
                          <w:marLeft w:val="0"/>
                          <w:marRight w:val="0"/>
                          <w:marTop w:val="0"/>
                          <w:marBottom w:val="0"/>
                          <w:divBdr>
                            <w:top w:val="none" w:sz="0" w:space="0" w:color="auto"/>
                            <w:left w:val="none" w:sz="0" w:space="0" w:color="auto"/>
                            <w:bottom w:val="none" w:sz="0" w:space="0" w:color="auto"/>
                            <w:right w:val="none" w:sz="0" w:space="0" w:color="auto"/>
                          </w:divBdr>
                        </w:div>
                      </w:divsChild>
                    </w:div>
                    <w:div w:id="1661884977">
                      <w:marLeft w:val="0"/>
                      <w:marRight w:val="0"/>
                      <w:marTop w:val="0"/>
                      <w:marBottom w:val="0"/>
                      <w:divBdr>
                        <w:top w:val="none" w:sz="0" w:space="0" w:color="auto"/>
                        <w:left w:val="none" w:sz="0" w:space="0" w:color="auto"/>
                        <w:bottom w:val="none" w:sz="0" w:space="0" w:color="auto"/>
                        <w:right w:val="none" w:sz="0" w:space="0" w:color="auto"/>
                      </w:divBdr>
                      <w:divsChild>
                        <w:div w:id="773742426">
                          <w:marLeft w:val="0"/>
                          <w:marRight w:val="0"/>
                          <w:marTop w:val="0"/>
                          <w:marBottom w:val="0"/>
                          <w:divBdr>
                            <w:top w:val="none" w:sz="0" w:space="0" w:color="auto"/>
                            <w:left w:val="none" w:sz="0" w:space="0" w:color="auto"/>
                            <w:bottom w:val="none" w:sz="0" w:space="0" w:color="auto"/>
                            <w:right w:val="none" w:sz="0" w:space="0" w:color="auto"/>
                          </w:divBdr>
                          <w:divsChild>
                            <w:div w:id="372078318">
                              <w:marLeft w:val="0"/>
                              <w:marRight w:val="0"/>
                              <w:marTop w:val="0"/>
                              <w:marBottom w:val="0"/>
                              <w:divBdr>
                                <w:top w:val="none" w:sz="0" w:space="0" w:color="auto"/>
                                <w:left w:val="none" w:sz="0" w:space="0" w:color="auto"/>
                                <w:bottom w:val="none" w:sz="0" w:space="0" w:color="auto"/>
                                <w:right w:val="none" w:sz="0" w:space="0" w:color="auto"/>
                              </w:divBdr>
                            </w:div>
                          </w:divsChild>
                        </w:div>
                        <w:div w:id="912349513">
                          <w:marLeft w:val="0"/>
                          <w:marRight w:val="0"/>
                          <w:marTop w:val="0"/>
                          <w:marBottom w:val="0"/>
                          <w:divBdr>
                            <w:top w:val="none" w:sz="0" w:space="0" w:color="auto"/>
                            <w:left w:val="none" w:sz="0" w:space="0" w:color="auto"/>
                            <w:bottom w:val="none" w:sz="0" w:space="0" w:color="auto"/>
                            <w:right w:val="none" w:sz="0" w:space="0" w:color="auto"/>
                          </w:divBdr>
                          <w:divsChild>
                            <w:div w:id="1811901806">
                              <w:marLeft w:val="0"/>
                              <w:marRight w:val="0"/>
                              <w:marTop w:val="0"/>
                              <w:marBottom w:val="0"/>
                              <w:divBdr>
                                <w:top w:val="none" w:sz="0" w:space="0" w:color="auto"/>
                                <w:left w:val="none" w:sz="0" w:space="0" w:color="auto"/>
                                <w:bottom w:val="none" w:sz="0" w:space="0" w:color="auto"/>
                                <w:right w:val="none" w:sz="0" w:space="0" w:color="auto"/>
                              </w:divBdr>
                              <w:divsChild>
                                <w:div w:id="4282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4443">
                          <w:marLeft w:val="0"/>
                          <w:marRight w:val="0"/>
                          <w:marTop w:val="0"/>
                          <w:marBottom w:val="0"/>
                          <w:divBdr>
                            <w:top w:val="none" w:sz="0" w:space="0" w:color="auto"/>
                            <w:left w:val="none" w:sz="0" w:space="0" w:color="auto"/>
                            <w:bottom w:val="none" w:sz="0" w:space="0" w:color="auto"/>
                            <w:right w:val="none" w:sz="0" w:space="0" w:color="auto"/>
                          </w:divBdr>
                          <w:divsChild>
                            <w:div w:id="600797852">
                              <w:marLeft w:val="0"/>
                              <w:marRight w:val="0"/>
                              <w:marTop w:val="0"/>
                              <w:marBottom w:val="0"/>
                              <w:divBdr>
                                <w:top w:val="none" w:sz="0" w:space="0" w:color="auto"/>
                                <w:left w:val="none" w:sz="0" w:space="0" w:color="auto"/>
                                <w:bottom w:val="none" w:sz="0" w:space="0" w:color="auto"/>
                                <w:right w:val="none" w:sz="0" w:space="0" w:color="auto"/>
                              </w:divBdr>
                              <w:divsChild>
                                <w:div w:id="17528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840">
                          <w:marLeft w:val="0"/>
                          <w:marRight w:val="0"/>
                          <w:marTop w:val="0"/>
                          <w:marBottom w:val="0"/>
                          <w:divBdr>
                            <w:top w:val="none" w:sz="0" w:space="0" w:color="auto"/>
                            <w:left w:val="none" w:sz="0" w:space="0" w:color="auto"/>
                            <w:bottom w:val="none" w:sz="0" w:space="0" w:color="auto"/>
                            <w:right w:val="none" w:sz="0" w:space="0" w:color="auto"/>
                          </w:divBdr>
                          <w:divsChild>
                            <w:div w:id="625812385">
                              <w:marLeft w:val="0"/>
                              <w:marRight w:val="0"/>
                              <w:marTop w:val="0"/>
                              <w:marBottom w:val="0"/>
                              <w:divBdr>
                                <w:top w:val="none" w:sz="0" w:space="0" w:color="auto"/>
                                <w:left w:val="none" w:sz="0" w:space="0" w:color="auto"/>
                                <w:bottom w:val="none" w:sz="0" w:space="0" w:color="auto"/>
                                <w:right w:val="none" w:sz="0" w:space="0" w:color="auto"/>
                              </w:divBdr>
                              <w:divsChild>
                                <w:div w:id="1669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5710">
                          <w:marLeft w:val="0"/>
                          <w:marRight w:val="0"/>
                          <w:marTop w:val="0"/>
                          <w:marBottom w:val="0"/>
                          <w:divBdr>
                            <w:top w:val="none" w:sz="0" w:space="0" w:color="auto"/>
                            <w:left w:val="none" w:sz="0" w:space="0" w:color="auto"/>
                            <w:bottom w:val="none" w:sz="0" w:space="0" w:color="auto"/>
                            <w:right w:val="none" w:sz="0" w:space="0" w:color="auto"/>
                          </w:divBdr>
                          <w:divsChild>
                            <w:div w:id="1641808228">
                              <w:marLeft w:val="0"/>
                              <w:marRight w:val="0"/>
                              <w:marTop w:val="0"/>
                              <w:marBottom w:val="0"/>
                              <w:divBdr>
                                <w:top w:val="none" w:sz="0" w:space="0" w:color="auto"/>
                                <w:left w:val="none" w:sz="0" w:space="0" w:color="auto"/>
                                <w:bottom w:val="none" w:sz="0" w:space="0" w:color="auto"/>
                                <w:right w:val="none" w:sz="0" w:space="0" w:color="auto"/>
                              </w:divBdr>
                              <w:divsChild>
                                <w:div w:id="19792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8790">
                          <w:marLeft w:val="0"/>
                          <w:marRight w:val="0"/>
                          <w:marTop w:val="0"/>
                          <w:marBottom w:val="0"/>
                          <w:divBdr>
                            <w:top w:val="none" w:sz="0" w:space="0" w:color="auto"/>
                            <w:left w:val="none" w:sz="0" w:space="0" w:color="auto"/>
                            <w:bottom w:val="none" w:sz="0" w:space="0" w:color="auto"/>
                            <w:right w:val="none" w:sz="0" w:space="0" w:color="auto"/>
                          </w:divBdr>
                          <w:divsChild>
                            <w:div w:id="1474447958">
                              <w:marLeft w:val="0"/>
                              <w:marRight w:val="0"/>
                              <w:marTop w:val="0"/>
                              <w:marBottom w:val="0"/>
                              <w:divBdr>
                                <w:top w:val="none" w:sz="0" w:space="0" w:color="auto"/>
                                <w:left w:val="none" w:sz="0" w:space="0" w:color="auto"/>
                                <w:bottom w:val="none" w:sz="0" w:space="0" w:color="auto"/>
                                <w:right w:val="none" w:sz="0" w:space="0" w:color="auto"/>
                              </w:divBdr>
                              <w:divsChild>
                                <w:div w:id="3807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764">
                          <w:marLeft w:val="0"/>
                          <w:marRight w:val="0"/>
                          <w:marTop w:val="0"/>
                          <w:marBottom w:val="0"/>
                          <w:divBdr>
                            <w:top w:val="none" w:sz="0" w:space="0" w:color="auto"/>
                            <w:left w:val="none" w:sz="0" w:space="0" w:color="auto"/>
                            <w:bottom w:val="none" w:sz="0" w:space="0" w:color="auto"/>
                            <w:right w:val="none" w:sz="0" w:space="0" w:color="auto"/>
                          </w:divBdr>
                          <w:divsChild>
                            <w:div w:id="464277785">
                              <w:marLeft w:val="0"/>
                              <w:marRight w:val="0"/>
                              <w:marTop w:val="0"/>
                              <w:marBottom w:val="0"/>
                              <w:divBdr>
                                <w:top w:val="none" w:sz="0" w:space="0" w:color="auto"/>
                                <w:left w:val="none" w:sz="0" w:space="0" w:color="auto"/>
                                <w:bottom w:val="none" w:sz="0" w:space="0" w:color="auto"/>
                                <w:right w:val="none" w:sz="0" w:space="0" w:color="auto"/>
                              </w:divBdr>
                              <w:divsChild>
                                <w:div w:id="11088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78413">
                          <w:marLeft w:val="0"/>
                          <w:marRight w:val="0"/>
                          <w:marTop w:val="0"/>
                          <w:marBottom w:val="0"/>
                          <w:divBdr>
                            <w:top w:val="none" w:sz="0" w:space="0" w:color="auto"/>
                            <w:left w:val="none" w:sz="0" w:space="0" w:color="auto"/>
                            <w:bottom w:val="none" w:sz="0" w:space="0" w:color="auto"/>
                            <w:right w:val="none" w:sz="0" w:space="0" w:color="auto"/>
                          </w:divBdr>
                          <w:divsChild>
                            <w:div w:id="130251464">
                              <w:marLeft w:val="0"/>
                              <w:marRight w:val="0"/>
                              <w:marTop w:val="0"/>
                              <w:marBottom w:val="0"/>
                              <w:divBdr>
                                <w:top w:val="none" w:sz="0" w:space="0" w:color="auto"/>
                                <w:left w:val="none" w:sz="0" w:space="0" w:color="auto"/>
                                <w:bottom w:val="none" w:sz="0" w:space="0" w:color="auto"/>
                                <w:right w:val="none" w:sz="0" w:space="0" w:color="auto"/>
                              </w:divBdr>
                              <w:divsChild>
                                <w:div w:id="18311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1082">
                          <w:marLeft w:val="0"/>
                          <w:marRight w:val="0"/>
                          <w:marTop w:val="0"/>
                          <w:marBottom w:val="0"/>
                          <w:divBdr>
                            <w:top w:val="none" w:sz="0" w:space="0" w:color="auto"/>
                            <w:left w:val="none" w:sz="0" w:space="0" w:color="auto"/>
                            <w:bottom w:val="none" w:sz="0" w:space="0" w:color="auto"/>
                            <w:right w:val="none" w:sz="0" w:space="0" w:color="auto"/>
                          </w:divBdr>
                          <w:divsChild>
                            <w:div w:id="42946986">
                              <w:marLeft w:val="0"/>
                              <w:marRight w:val="0"/>
                              <w:marTop w:val="0"/>
                              <w:marBottom w:val="0"/>
                              <w:divBdr>
                                <w:top w:val="none" w:sz="0" w:space="0" w:color="auto"/>
                                <w:left w:val="none" w:sz="0" w:space="0" w:color="auto"/>
                                <w:bottom w:val="none" w:sz="0" w:space="0" w:color="auto"/>
                                <w:right w:val="none" w:sz="0" w:space="0" w:color="auto"/>
                              </w:divBdr>
                              <w:divsChild>
                                <w:div w:id="550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2257">
                          <w:marLeft w:val="0"/>
                          <w:marRight w:val="0"/>
                          <w:marTop w:val="0"/>
                          <w:marBottom w:val="0"/>
                          <w:divBdr>
                            <w:top w:val="none" w:sz="0" w:space="0" w:color="auto"/>
                            <w:left w:val="none" w:sz="0" w:space="0" w:color="auto"/>
                            <w:bottom w:val="none" w:sz="0" w:space="0" w:color="auto"/>
                            <w:right w:val="none" w:sz="0" w:space="0" w:color="auto"/>
                          </w:divBdr>
                          <w:divsChild>
                            <w:div w:id="174853414">
                              <w:marLeft w:val="0"/>
                              <w:marRight w:val="0"/>
                              <w:marTop w:val="0"/>
                              <w:marBottom w:val="0"/>
                              <w:divBdr>
                                <w:top w:val="none" w:sz="0" w:space="0" w:color="auto"/>
                                <w:left w:val="none" w:sz="0" w:space="0" w:color="auto"/>
                                <w:bottom w:val="none" w:sz="0" w:space="0" w:color="auto"/>
                                <w:right w:val="none" w:sz="0" w:space="0" w:color="auto"/>
                              </w:divBdr>
                              <w:divsChild>
                                <w:div w:id="9557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6418">
                          <w:marLeft w:val="0"/>
                          <w:marRight w:val="0"/>
                          <w:marTop w:val="0"/>
                          <w:marBottom w:val="0"/>
                          <w:divBdr>
                            <w:top w:val="none" w:sz="0" w:space="0" w:color="auto"/>
                            <w:left w:val="none" w:sz="0" w:space="0" w:color="auto"/>
                            <w:bottom w:val="none" w:sz="0" w:space="0" w:color="auto"/>
                            <w:right w:val="none" w:sz="0" w:space="0" w:color="auto"/>
                          </w:divBdr>
                          <w:divsChild>
                            <w:div w:id="1594167095">
                              <w:marLeft w:val="0"/>
                              <w:marRight w:val="0"/>
                              <w:marTop w:val="0"/>
                              <w:marBottom w:val="0"/>
                              <w:divBdr>
                                <w:top w:val="none" w:sz="0" w:space="0" w:color="auto"/>
                                <w:left w:val="none" w:sz="0" w:space="0" w:color="auto"/>
                                <w:bottom w:val="none" w:sz="0" w:space="0" w:color="auto"/>
                                <w:right w:val="none" w:sz="0" w:space="0" w:color="auto"/>
                              </w:divBdr>
                              <w:divsChild>
                                <w:div w:id="17858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1387">
                          <w:marLeft w:val="0"/>
                          <w:marRight w:val="0"/>
                          <w:marTop w:val="0"/>
                          <w:marBottom w:val="0"/>
                          <w:divBdr>
                            <w:top w:val="none" w:sz="0" w:space="0" w:color="auto"/>
                            <w:left w:val="none" w:sz="0" w:space="0" w:color="auto"/>
                            <w:bottom w:val="none" w:sz="0" w:space="0" w:color="auto"/>
                            <w:right w:val="none" w:sz="0" w:space="0" w:color="auto"/>
                          </w:divBdr>
                          <w:divsChild>
                            <w:div w:id="384333854">
                              <w:marLeft w:val="0"/>
                              <w:marRight w:val="0"/>
                              <w:marTop w:val="0"/>
                              <w:marBottom w:val="0"/>
                              <w:divBdr>
                                <w:top w:val="none" w:sz="0" w:space="0" w:color="auto"/>
                                <w:left w:val="none" w:sz="0" w:space="0" w:color="auto"/>
                                <w:bottom w:val="none" w:sz="0" w:space="0" w:color="auto"/>
                                <w:right w:val="none" w:sz="0" w:space="0" w:color="auto"/>
                              </w:divBdr>
                              <w:divsChild>
                                <w:div w:id="64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09057">
                          <w:marLeft w:val="0"/>
                          <w:marRight w:val="0"/>
                          <w:marTop w:val="0"/>
                          <w:marBottom w:val="0"/>
                          <w:divBdr>
                            <w:top w:val="none" w:sz="0" w:space="0" w:color="auto"/>
                            <w:left w:val="none" w:sz="0" w:space="0" w:color="auto"/>
                            <w:bottom w:val="none" w:sz="0" w:space="0" w:color="auto"/>
                            <w:right w:val="none" w:sz="0" w:space="0" w:color="auto"/>
                          </w:divBdr>
                          <w:divsChild>
                            <w:div w:id="1773823214">
                              <w:marLeft w:val="0"/>
                              <w:marRight w:val="0"/>
                              <w:marTop w:val="0"/>
                              <w:marBottom w:val="0"/>
                              <w:divBdr>
                                <w:top w:val="none" w:sz="0" w:space="0" w:color="auto"/>
                                <w:left w:val="none" w:sz="0" w:space="0" w:color="auto"/>
                                <w:bottom w:val="none" w:sz="0" w:space="0" w:color="auto"/>
                                <w:right w:val="none" w:sz="0" w:space="0" w:color="auto"/>
                              </w:divBdr>
                              <w:divsChild>
                                <w:div w:id="18658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1124">
                          <w:marLeft w:val="0"/>
                          <w:marRight w:val="0"/>
                          <w:marTop w:val="0"/>
                          <w:marBottom w:val="0"/>
                          <w:divBdr>
                            <w:top w:val="none" w:sz="0" w:space="0" w:color="auto"/>
                            <w:left w:val="none" w:sz="0" w:space="0" w:color="auto"/>
                            <w:bottom w:val="none" w:sz="0" w:space="0" w:color="auto"/>
                            <w:right w:val="none" w:sz="0" w:space="0" w:color="auto"/>
                          </w:divBdr>
                          <w:divsChild>
                            <w:div w:id="244265440">
                              <w:marLeft w:val="0"/>
                              <w:marRight w:val="0"/>
                              <w:marTop w:val="0"/>
                              <w:marBottom w:val="0"/>
                              <w:divBdr>
                                <w:top w:val="none" w:sz="0" w:space="0" w:color="auto"/>
                                <w:left w:val="none" w:sz="0" w:space="0" w:color="auto"/>
                                <w:bottom w:val="none" w:sz="0" w:space="0" w:color="auto"/>
                                <w:right w:val="none" w:sz="0" w:space="0" w:color="auto"/>
                              </w:divBdr>
                              <w:divsChild>
                                <w:div w:id="4670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9744">
                          <w:marLeft w:val="0"/>
                          <w:marRight w:val="0"/>
                          <w:marTop w:val="0"/>
                          <w:marBottom w:val="0"/>
                          <w:divBdr>
                            <w:top w:val="none" w:sz="0" w:space="0" w:color="auto"/>
                            <w:left w:val="none" w:sz="0" w:space="0" w:color="auto"/>
                            <w:bottom w:val="none" w:sz="0" w:space="0" w:color="auto"/>
                            <w:right w:val="none" w:sz="0" w:space="0" w:color="auto"/>
                          </w:divBdr>
                          <w:divsChild>
                            <w:div w:id="1779830923">
                              <w:marLeft w:val="0"/>
                              <w:marRight w:val="0"/>
                              <w:marTop w:val="0"/>
                              <w:marBottom w:val="0"/>
                              <w:divBdr>
                                <w:top w:val="none" w:sz="0" w:space="0" w:color="auto"/>
                                <w:left w:val="none" w:sz="0" w:space="0" w:color="auto"/>
                                <w:bottom w:val="none" w:sz="0" w:space="0" w:color="auto"/>
                                <w:right w:val="none" w:sz="0" w:space="0" w:color="auto"/>
                              </w:divBdr>
                              <w:divsChild>
                                <w:div w:id="10290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374">
                          <w:marLeft w:val="0"/>
                          <w:marRight w:val="0"/>
                          <w:marTop w:val="0"/>
                          <w:marBottom w:val="0"/>
                          <w:divBdr>
                            <w:top w:val="none" w:sz="0" w:space="0" w:color="auto"/>
                            <w:left w:val="none" w:sz="0" w:space="0" w:color="auto"/>
                            <w:bottom w:val="none" w:sz="0" w:space="0" w:color="auto"/>
                            <w:right w:val="none" w:sz="0" w:space="0" w:color="auto"/>
                          </w:divBdr>
                          <w:divsChild>
                            <w:div w:id="1606886612">
                              <w:marLeft w:val="0"/>
                              <w:marRight w:val="0"/>
                              <w:marTop w:val="0"/>
                              <w:marBottom w:val="0"/>
                              <w:divBdr>
                                <w:top w:val="none" w:sz="0" w:space="0" w:color="auto"/>
                                <w:left w:val="none" w:sz="0" w:space="0" w:color="auto"/>
                                <w:bottom w:val="none" w:sz="0" w:space="0" w:color="auto"/>
                                <w:right w:val="none" w:sz="0" w:space="0" w:color="auto"/>
                              </w:divBdr>
                              <w:divsChild>
                                <w:div w:id="7212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533">
                          <w:marLeft w:val="0"/>
                          <w:marRight w:val="0"/>
                          <w:marTop w:val="0"/>
                          <w:marBottom w:val="0"/>
                          <w:divBdr>
                            <w:top w:val="none" w:sz="0" w:space="0" w:color="auto"/>
                            <w:left w:val="none" w:sz="0" w:space="0" w:color="auto"/>
                            <w:bottom w:val="none" w:sz="0" w:space="0" w:color="auto"/>
                            <w:right w:val="none" w:sz="0" w:space="0" w:color="auto"/>
                          </w:divBdr>
                          <w:divsChild>
                            <w:div w:id="1670870403">
                              <w:marLeft w:val="0"/>
                              <w:marRight w:val="0"/>
                              <w:marTop w:val="0"/>
                              <w:marBottom w:val="0"/>
                              <w:divBdr>
                                <w:top w:val="none" w:sz="0" w:space="0" w:color="auto"/>
                                <w:left w:val="none" w:sz="0" w:space="0" w:color="auto"/>
                                <w:bottom w:val="none" w:sz="0" w:space="0" w:color="auto"/>
                                <w:right w:val="none" w:sz="0" w:space="0" w:color="auto"/>
                              </w:divBdr>
                              <w:divsChild>
                                <w:div w:id="33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860">
                          <w:marLeft w:val="0"/>
                          <w:marRight w:val="0"/>
                          <w:marTop w:val="0"/>
                          <w:marBottom w:val="0"/>
                          <w:divBdr>
                            <w:top w:val="none" w:sz="0" w:space="0" w:color="auto"/>
                            <w:left w:val="none" w:sz="0" w:space="0" w:color="auto"/>
                            <w:bottom w:val="none" w:sz="0" w:space="0" w:color="auto"/>
                            <w:right w:val="none" w:sz="0" w:space="0" w:color="auto"/>
                          </w:divBdr>
                          <w:divsChild>
                            <w:div w:id="1350912247">
                              <w:marLeft w:val="0"/>
                              <w:marRight w:val="0"/>
                              <w:marTop w:val="0"/>
                              <w:marBottom w:val="0"/>
                              <w:divBdr>
                                <w:top w:val="none" w:sz="0" w:space="0" w:color="auto"/>
                                <w:left w:val="none" w:sz="0" w:space="0" w:color="auto"/>
                                <w:bottom w:val="none" w:sz="0" w:space="0" w:color="auto"/>
                                <w:right w:val="none" w:sz="0" w:space="0" w:color="auto"/>
                              </w:divBdr>
                              <w:divsChild>
                                <w:div w:id="20345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0794">
                      <w:marLeft w:val="0"/>
                      <w:marRight w:val="0"/>
                      <w:marTop w:val="0"/>
                      <w:marBottom w:val="0"/>
                      <w:divBdr>
                        <w:top w:val="none" w:sz="0" w:space="0" w:color="auto"/>
                        <w:left w:val="none" w:sz="0" w:space="0" w:color="auto"/>
                        <w:bottom w:val="none" w:sz="0" w:space="0" w:color="auto"/>
                        <w:right w:val="none" w:sz="0" w:space="0" w:color="auto"/>
                      </w:divBdr>
                      <w:divsChild>
                        <w:div w:id="2082605447">
                          <w:marLeft w:val="0"/>
                          <w:marRight w:val="0"/>
                          <w:marTop w:val="0"/>
                          <w:marBottom w:val="0"/>
                          <w:divBdr>
                            <w:top w:val="none" w:sz="0" w:space="0" w:color="auto"/>
                            <w:left w:val="none" w:sz="0" w:space="0" w:color="auto"/>
                            <w:bottom w:val="none" w:sz="0" w:space="0" w:color="auto"/>
                            <w:right w:val="none" w:sz="0" w:space="0" w:color="auto"/>
                          </w:divBdr>
                          <w:divsChild>
                            <w:div w:id="7606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10950">
                  <w:marLeft w:val="0"/>
                  <w:marRight w:val="0"/>
                  <w:marTop w:val="0"/>
                  <w:marBottom w:val="0"/>
                  <w:divBdr>
                    <w:top w:val="none" w:sz="0" w:space="0" w:color="auto"/>
                    <w:left w:val="none" w:sz="0" w:space="0" w:color="auto"/>
                    <w:bottom w:val="none" w:sz="0" w:space="0" w:color="auto"/>
                    <w:right w:val="none" w:sz="0" w:space="0" w:color="auto"/>
                  </w:divBdr>
                  <w:divsChild>
                    <w:div w:id="1511263567">
                      <w:marLeft w:val="0"/>
                      <w:marRight w:val="0"/>
                      <w:marTop w:val="0"/>
                      <w:marBottom w:val="0"/>
                      <w:divBdr>
                        <w:top w:val="none" w:sz="0" w:space="0" w:color="auto"/>
                        <w:left w:val="none" w:sz="0" w:space="0" w:color="auto"/>
                        <w:bottom w:val="none" w:sz="0" w:space="0" w:color="auto"/>
                        <w:right w:val="none" w:sz="0" w:space="0" w:color="auto"/>
                      </w:divBdr>
                      <w:divsChild>
                        <w:div w:id="144325452">
                          <w:marLeft w:val="0"/>
                          <w:marRight w:val="0"/>
                          <w:marTop w:val="0"/>
                          <w:marBottom w:val="0"/>
                          <w:divBdr>
                            <w:top w:val="none" w:sz="0" w:space="0" w:color="auto"/>
                            <w:left w:val="none" w:sz="0" w:space="0" w:color="auto"/>
                            <w:bottom w:val="none" w:sz="0" w:space="0" w:color="auto"/>
                            <w:right w:val="none" w:sz="0" w:space="0" w:color="auto"/>
                          </w:divBdr>
                        </w:div>
                      </w:divsChild>
                    </w:div>
                    <w:div w:id="1738473511">
                      <w:marLeft w:val="0"/>
                      <w:marRight w:val="0"/>
                      <w:marTop w:val="0"/>
                      <w:marBottom w:val="0"/>
                      <w:divBdr>
                        <w:top w:val="none" w:sz="0" w:space="0" w:color="auto"/>
                        <w:left w:val="none" w:sz="0" w:space="0" w:color="auto"/>
                        <w:bottom w:val="none" w:sz="0" w:space="0" w:color="auto"/>
                        <w:right w:val="none" w:sz="0" w:space="0" w:color="auto"/>
                      </w:divBdr>
                      <w:divsChild>
                        <w:div w:id="1083376229">
                          <w:marLeft w:val="0"/>
                          <w:marRight w:val="0"/>
                          <w:marTop w:val="0"/>
                          <w:marBottom w:val="0"/>
                          <w:divBdr>
                            <w:top w:val="none" w:sz="0" w:space="0" w:color="auto"/>
                            <w:left w:val="none" w:sz="0" w:space="0" w:color="auto"/>
                            <w:bottom w:val="none" w:sz="0" w:space="0" w:color="auto"/>
                            <w:right w:val="none" w:sz="0" w:space="0" w:color="auto"/>
                          </w:divBdr>
                          <w:divsChild>
                            <w:div w:id="783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5118">
                      <w:marLeft w:val="0"/>
                      <w:marRight w:val="0"/>
                      <w:marTop w:val="0"/>
                      <w:marBottom w:val="0"/>
                      <w:divBdr>
                        <w:top w:val="none" w:sz="0" w:space="0" w:color="auto"/>
                        <w:left w:val="none" w:sz="0" w:space="0" w:color="auto"/>
                        <w:bottom w:val="none" w:sz="0" w:space="0" w:color="auto"/>
                        <w:right w:val="none" w:sz="0" w:space="0" w:color="auto"/>
                      </w:divBdr>
                      <w:divsChild>
                        <w:div w:id="1342269938">
                          <w:marLeft w:val="0"/>
                          <w:marRight w:val="0"/>
                          <w:marTop w:val="0"/>
                          <w:marBottom w:val="0"/>
                          <w:divBdr>
                            <w:top w:val="none" w:sz="0" w:space="0" w:color="auto"/>
                            <w:left w:val="none" w:sz="0" w:space="0" w:color="auto"/>
                            <w:bottom w:val="none" w:sz="0" w:space="0" w:color="auto"/>
                            <w:right w:val="none" w:sz="0" w:space="0" w:color="auto"/>
                          </w:divBdr>
                          <w:divsChild>
                            <w:div w:id="14958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7828">
                      <w:marLeft w:val="0"/>
                      <w:marRight w:val="0"/>
                      <w:marTop w:val="0"/>
                      <w:marBottom w:val="0"/>
                      <w:divBdr>
                        <w:top w:val="none" w:sz="0" w:space="0" w:color="auto"/>
                        <w:left w:val="none" w:sz="0" w:space="0" w:color="auto"/>
                        <w:bottom w:val="none" w:sz="0" w:space="0" w:color="auto"/>
                        <w:right w:val="none" w:sz="0" w:space="0" w:color="auto"/>
                      </w:divBdr>
                      <w:divsChild>
                        <w:div w:id="1310551561">
                          <w:marLeft w:val="0"/>
                          <w:marRight w:val="0"/>
                          <w:marTop w:val="0"/>
                          <w:marBottom w:val="0"/>
                          <w:divBdr>
                            <w:top w:val="none" w:sz="0" w:space="0" w:color="auto"/>
                            <w:left w:val="none" w:sz="0" w:space="0" w:color="auto"/>
                            <w:bottom w:val="none" w:sz="0" w:space="0" w:color="auto"/>
                            <w:right w:val="none" w:sz="0" w:space="0" w:color="auto"/>
                          </w:divBdr>
                          <w:divsChild>
                            <w:div w:id="15887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7547">
                  <w:marLeft w:val="0"/>
                  <w:marRight w:val="0"/>
                  <w:marTop w:val="0"/>
                  <w:marBottom w:val="0"/>
                  <w:divBdr>
                    <w:top w:val="none" w:sz="0" w:space="0" w:color="auto"/>
                    <w:left w:val="none" w:sz="0" w:space="0" w:color="auto"/>
                    <w:bottom w:val="none" w:sz="0" w:space="0" w:color="auto"/>
                    <w:right w:val="none" w:sz="0" w:space="0" w:color="auto"/>
                  </w:divBdr>
                  <w:divsChild>
                    <w:div w:id="823861570">
                      <w:marLeft w:val="0"/>
                      <w:marRight w:val="0"/>
                      <w:marTop w:val="0"/>
                      <w:marBottom w:val="0"/>
                      <w:divBdr>
                        <w:top w:val="none" w:sz="0" w:space="0" w:color="auto"/>
                        <w:left w:val="none" w:sz="0" w:space="0" w:color="auto"/>
                        <w:bottom w:val="none" w:sz="0" w:space="0" w:color="auto"/>
                        <w:right w:val="none" w:sz="0" w:space="0" w:color="auto"/>
                      </w:divBdr>
                      <w:divsChild>
                        <w:div w:id="10341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0642">
                  <w:marLeft w:val="0"/>
                  <w:marRight w:val="0"/>
                  <w:marTop w:val="0"/>
                  <w:marBottom w:val="0"/>
                  <w:divBdr>
                    <w:top w:val="none" w:sz="0" w:space="0" w:color="auto"/>
                    <w:left w:val="none" w:sz="0" w:space="0" w:color="auto"/>
                    <w:bottom w:val="none" w:sz="0" w:space="0" w:color="auto"/>
                    <w:right w:val="none" w:sz="0" w:space="0" w:color="auto"/>
                  </w:divBdr>
                  <w:divsChild>
                    <w:div w:id="325519367">
                      <w:marLeft w:val="0"/>
                      <w:marRight w:val="0"/>
                      <w:marTop w:val="0"/>
                      <w:marBottom w:val="0"/>
                      <w:divBdr>
                        <w:top w:val="none" w:sz="0" w:space="0" w:color="auto"/>
                        <w:left w:val="none" w:sz="0" w:space="0" w:color="auto"/>
                        <w:bottom w:val="none" w:sz="0" w:space="0" w:color="auto"/>
                        <w:right w:val="none" w:sz="0" w:space="0" w:color="auto"/>
                      </w:divBdr>
                      <w:divsChild>
                        <w:div w:id="637537241">
                          <w:marLeft w:val="0"/>
                          <w:marRight w:val="0"/>
                          <w:marTop w:val="0"/>
                          <w:marBottom w:val="0"/>
                          <w:divBdr>
                            <w:top w:val="none" w:sz="0" w:space="0" w:color="auto"/>
                            <w:left w:val="none" w:sz="0" w:space="0" w:color="auto"/>
                            <w:bottom w:val="none" w:sz="0" w:space="0" w:color="auto"/>
                            <w:right w:val="none" w:sz="0" w:space="0" w:color="auto"/>
                          </w:divBdr>
                        </w:div>
                      </w:divsChild>
                    </w:div>
                    <w:div w:id="11735633">
                      <w:marLeft w:val="0"/>
                      <w:marRight w:val="0"/>
                      <w:marTop w:val="0"/>
                      <w:marBottom w:val="0"/>
                      <w:divBdr>
                        <w:top w:val="none" w:sz="0" w:space="0" w:color="auto"/>
                        <w:left w:val="none" w:sz="0" w:space="0" w:color="auto"/>
                        <w:bottom w:val="none" w:sz="0" w:space="0" w:color="auto"/>
                        <w:right w:val="none" w:sz="0" w:space="0" w:color="auto"/>
                      </w:divBdr>
                      <w:divsChild>
                        <w:div w:id="730613887">
                          <w:marLeft w:val="0"/>
                          <w:marRight w:val="0"/>
                          <w:marTop w:val="0"/>
                          <w:marBottom w:val="0"/>
                          <w:divBdr>
                            <w:top w:val="none" w:sz="0" w:space="0" w:color="auto"/>
                            <w:left w:val="none" w:sz="0" w:space="0" w:color="auto"/>
                            <w:bottom w:val="none" w:sz="0" w:space="0" w:color="auto"/>
                            <w:right w:val="none" w:sz="0" w:space="0" w:color="auto"/>
                          </w:divBdr>
                          <w:divsChild>
                            <w:div w:id="292635113">
                              <w:marLeft w:val="0"/>
                              <w:marRight w:val="0"/>
                              <w:marTop w:val="0"/>
                              <w:marBottom w:val="0"/>
                              <w:divBdr>
                                <w:top w:val="none" w:sz="0" w:space="0" w:color="auto"/>
                                <w:left w:val="none" w:sz="0" w:space="0" w:color="auto"/>
                                <w:bottom w:val="none" w:sz="0" w:space="0" w:color="auto"/>
                                <w:right w:val="none" w:sz="0" w:space="0" w:color="auto"/>
                              </w:divBdr>
                            </w:div>
                          </w:divsChild>
                        </w:div>
                        <w:div w:id="1518690580">
                          <w:marLeft w:val="0"/>
                          <w:marRight w:val="0"/>
                          <w:marTop w:val="0"/>
                          <w:marBottom w:val="0"/>
                          <w:divBdr>
                            <w:top w:val="none" w:sz="0" w:space="0" w:color="auto"/>
                            <w:left w:val="none" w:sz="0" w:space="0" w:color="auto"/>
                            <w:bottom w:val="none" w:sz="0" w:space="0" w:color="auto"/>
                            <w:right w:val="none" w:sz="0" w:space="0" w:color="auto"/>
                          </w:divBdr>
                          <w:divsChild>
                            <w:div w:id="1997420777">
                              <w:marLeft w:val="0"/>
                              <w:marRight w:val="0"/>
                              <w:marTop w:val="0"/>
                              <w:marBottom w:val="0"/>
                              <w:divBdr>
                                <w:top w:val="none" w:sz="0" w:space="0" w:color="auto"/>
                                <w:left w:val="none" w:sz="0" w:space="0" w:color="auto"/>
                                <w:bottom w:val="none" w:sz="0" w:space="0" w:color="auto"/>
                                <w:right w:val="none" w:sz="0" w:space="0" w:color="auto"/>
                              </w:divBdr>
                              <w:divsChild>
                                <w:div w:id="11818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9904">
                          <w:marLeft w:val="0"/>
                          <w:marRight w:val="0"/>
                          <w:marTop w:val="0"/>
                          <w:marBottom w:val="0"/>
                          <w:divBdr>
                            <w:top w:val="none" w:sz="0" w:space="0" w:color="auto"/>
                            <w:left w:val="none" w:sz="0" w:space="0" w:color="auto"/>
                            <w:bottom w:val="none" w:sz="0" w:space="0" w:color="auto"/>
                            <w:right w:val="none" w:sz="0" w:space="0" w:color="auto"/>
                          </w:divBdr>
                          <w:divsChild>
                            <w:div w:id="1031733554">
                              <w:marLeft w:val="0"/>
                              <w:marRight w:val="0"/>
                              <w:marTop w:val="0"/>
                              <w:marBottom w:val="0"/>
                              <w:divBdr>
                                <w:top w:val="none" w:sz="0" w:space="0" w:color="auto"/>
                                <w:left w:val="none" w:sz="0" w:space="0" w:color="auto"/>
                                <w:bottom w:val="none" w:sz="0" w:space="0" w:color="auto"/>
                                <w:right w:val="none" w:sz="0" w:space="0" w:color="auto"/>
                              </w:divBdr>
                              <w:divsChild>
                                <w:div w:id="1883403841">
                                  <w:marLeft w:val="0"/>
                                  <w:marRight w:val="0"/>
                                  <w:marTop w:val="0"/>
                                  <w:marBottom w:val="0"/>
                                  <w:divBdr>
                                    <w:top w:val="none" w:sz="0" w:space="0" w:color="auto"/>
                                    <w:left w:val="none" w:sz="0" w:space="0" w:color="auto"/>
                                    <w:bottom w:val="none" w:sz="0" w:space="0" w:color="auto"/>
                                    <w:right w:val="none" w:sz="0" w:space="0" w:color="auto"/>
                                  </w:divBdr>
                                </w:div>
                              </w:divsChild>
                            </w:div>
                            <w:div w:id="733895840">
                              <w:marLeft w:val="0"/>
                              <w:marRight w:val="0"/>
                              <w:marTop w:val="0"/>
                              <w:marBottom w:val="0"/>
                              <w:divBdr>
                                <w:top w:val="none" w:sz="0" w:space="0" w:color="auto"/>
                                <w:left w:val="none" w:sz="0" w:space="0" w:color="auto"/>
                                <w:bottom w:val="none" w:sz="0" w:space="0" w:color="auto"/>
                                <w:right w:val="none" w:sz="0" w:space="0" w:color="auto"/>
                              </w:divBdr>
                              <w:divsChild>
                                <w:div w:id="1745639037">
                                  <w:marLeft w:val="0"/>
                                  <w:marRight w:val="0"/>
                                  <w:marTop w:val="0"/>
                                  <w:marBottom w:val="0"/>
                                  <w:divBdr>
                                    <w:top w:val="none" w:sz="0" w:space="0" w:color="auto"/>
                                    <w:left w:val="none" w:sz="0" w:space="0" w:color="auto"/>
                                    <w:bottom w:val="none" w:sz="0" w:space="0" w:color="auto"/>
                                    <w:right w:val="none" w:sz="0" w:space="0" w:color="auto"/>
                                  </w:divBdr>
                                  <w:divsChild>
                                    <w:div w:id="16373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6642">
                              <w:marLeft w:val="0"/>
                              <w:marRight w:val="0"/>
                              <w:marTop w:val="0"/>
                              <w:marBottom w:val="0"/>
                              <w:divBdr>
                                <w:top w:val="none" w:sz="0" w:space="0" w:color="auto"/>
                                <w:left w:val="none" w:sz="0" w:space="0" w:color="auto"/>
                                <w:bottom w:val="none" w:sz="0" w:space="0" w:color="auto"/>
                                <w:right w:val="none" w:sz="0" w:space="0" w:color="auto"/>
                              </w:divBdr>
                              <w:divsChild>
                                <w:div w:id="84112935">
                                  <w:marLeft w:val="0"/>
                                  <w:marRight w:val="0"/>
                                  <w:marTop w:val="0"/>
                                  <w:marBottom w:val="0"/>
                                  <w:divBdr>
                                    <w:top w:val="none" w:sz="0" w:space="0" w:color="auto"/>
                                    <w:left w:val="none" w:sz="0" w:space="0" w:color="auto"/>
                                    <w:bottom w:val="none" w:sz="0" w:space="0" w:color="auto"/>
                                    <w:right w:val="none" w:sz="0" w:space="0" w:color="auto"/>
                                  </w:divBdr>
                                  <w:divsChild>
                                    <w:div w:id="2200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5633">
                              <w:marLeft w:val="0"/>
                              <w:marRight w:val="0"/>
                              <w:marTop w:val="0"/>
                              <w:marBottom w:val="0"/>
                              <w:divBdr>
                                <w:top w:val="none" w:sz="0" w:space="0" w:color="auto"/>
                                <w:left w:val="none" w:sz="0" w:space="0" w:color="auto"/>
                                <w:bottom w:val="none" w:sz="0" w:space="0" w:color="auto"/>
                                <w:right w:val="none" w:sz="0" w:space="0" w:color="auto"/>
                              </w:divBdr>
                              <w:divsChild>
                                <w:div w:id="1699818059">
                                  <w:marLeft w:val="0"/>
                                  <w:marRight w:val="0"/>
                                  <w:marTop w:val="0"/>
                                  <w:marBottom w:val="0"/>
                                  <w:divBdr>
                                    <w:top w:val="none" w:sz="0" w:space="0" w:color="auto"/>
                                    <w:left w:val="none" w:sz="0" w:space="0" w:color="auto"/>
                                    <w:bottom w:val="none" w:sz="0" w:space="0" w:color="auto"/>
                                    <w:right w:val="none" w:sz="0" w:space="0" w:color="auto"/>
                                  </w:divBdr>
                                  <w:divsChild>
                                    <w:div w:id="804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5163">
                              <w:marLeft w:val="0"/>
                              <w:marRight w:val="0"/>
                              <w:marTop w:val="0"/>
                              <w:marBottom w:val="0"/>
                              <w:divBdr>
                                <w:top w:val="none" w:sz="0" w:space="0" w:color="auto"/>
                                <w:left w:val="none" w:sz="0" w:space="0" w:color="auto"/>
                                <w:bottom w:val="none" w:sz="0" w:space="0" w:color="auto"/>
                                <w:right w:val="none" w:sz="0" w:space="0" w:color="auto"/>
                              </w:divBdr>
                              <w:divsChild>
                                <w:div w:id="225190661">
                                  <w:marLeft w:val="0"/>
                                  <w:marRight w:val="0"/>
                                  <w:marTop w:val="0"/>
                                  <w:marBottom w:val="0"/>
                                  <w:divBdr>
                                    <w:top w:val="none" w:sz="0" w:space="0" w:color="auto"/>
                                    <w:left w:val="none" w:sz="0" w:space="0" w:color="auto"/>
                                    <w:bottom w:val="none" w:sz="0" w:space="0" w:color="auto"/>
                                    <w:right w:val="none" w:sz="0" w:space="0" w:color="auto"/>
                                  </w:divBdr>
                                  <w:divsChild>
                                    <w:div w:id="16124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0940">
                              <w:marLeft w:val="0"/>
                              <w:marRight w:val="0"/>
                              <w:marTop w:val="0"/>
                              <w:marBottom w:val="0"/>
                              <w:divBdr>
                                <w:top w:val="none" w:sz="0" w:space="0" w:color="auto"/>
                                <w:left w:val="none" w:sz="0" w:space="0" w:color="auto"/>
                                <w:bottom w:val="none" w:sz="0" w:space="0" w:color="auto"/>
                                <w:right w:val="none" w:sz="0" w:space="0" w:color="auto"/>
                              </w:divBdr>
                              <w:divsChild>
                                <w:div w:id="803733978">
                                  <w:marLeft w:val="0"/>
                                  <w:marRight w:val="0"/>
                                  <w:marTop w:val="0"/>
                                  <w:marBottom w:val="0"/>
                                  <w:divBdr>
                                    <w:top w:val="none" w:sz="0" w:space="0" w:color="auto"/>
                                    <w:left w:val="none" w:sz="0" w:space="0" w:color="auto"/>
                                    <w:bottom w:val="none" w:sz="0" w:space="0" w:color="auto"/>
                                    <w:right w:val="none" w:sz="0" w:space="0" w:color="auto"/>
                                  </w:divBdr>
                                  <w:divsChild>
                                    <w:div w:id="15319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8014">
                              <w:marLeft w:val="0"/>
                              <w:marRight w:val="0"/>
                              <w:marTop w:val="0"/>
                              <w:marBottom w:val="0"/>
                              <w:divBdr>
                                <w:top w:val="none" w:sz="0" w:space="0" w:color="auto"/>
                                <w:left w:val="none" w:sz="0" w:space="0" w:color="auto"/>
                                <w:bottom w:val="none" w:sz="0" w:space="0" w:color="auto"/>
                                <w:right w:val="none" w:sz="0" w:space="0" w:color="auto"/>
                              </w:divBdr>
                              <w:divsChild>
                                <w:div w:id="1689675515">
                                  <w:marLeft w:val="0"/>
                                  <w:marRight w:val="0"/>
                                  <w:marTop w:val="0"/>
                                  <w:marBottom w:val="0"/>
                                  <w:divBdr>
                                    <w:top w:val="none" w:sz="0" w:space="0" w:color="auto"/>
                                    <w:left w:val="none" w:sz="0" w:space="0" w:color="auto"/>
                                    <w:bottom w:val="none" w:sz="0" w:space="0" w:color="auto"/>
                                    <w:right w:val="none" w:sz="0" w:space="0" w:color="auto"/>
                                  </w:divBdr>
                                  <w:divsChild>
                                    <w:div w:id="658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5546">
                              <w:marLeft w:val="0"/>
                              <w:marRight w:val="0"/>
                              <w:marTop w:val="0"/>
                              <w:marBottom w:val="0"/>
                              <w:divBdr>
                                <w:top w:val="none" w:sz="0" w:space="0" w:color="auto"/>
                                <w:left w:val="none" w:sz="0" w:space="0" w:color="auto"/>
                                <w:bottom w:val="none" w:sz="0" w:space="0" w:color="auto"/>
                                <w:right w:val="none" w:sz="0" w:space="0" w:color="auto"/>
                              </w:divBdr>
                              <w:divsChild>
                                <w:div w:id="1114247988">
                                  <w:marLeft w:val="0"/>
                                  <w:marRight w:val="0"/>
                                  <w:marTop w:val="0"/>
                                  <w:marBottom w:val="0"/>
                                  <w:divBdr>
                                    <w:top w:val="none" w:sz="0" w:space="0" w:color="auto"/>
                                    <w:left w:val="none" w:sz="0" w:space="0" w:color="auto"/>
                                    <w:bottom w:val="none" w:sz="0" w:space="0" w:color="auto"/>
                                    <w:right w:val="none" w:sz="0" w:space="0" w:color="auto"/>
                                  </w:divBdr>
                                  <w:divsChild>
                                    <w:div w:id="14166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240">
                          <w:marLeft w:val="0"/>
                          <w:marRight w:val="0"/>
                          <w:marTop w:val="0"/>
                          <w:marBottom w:val="0"/>
                          <w:divBdr>
                            <w:top w:val="none" w:sz="0" w:space="0" w:color="auto"/>
                            <w:left w:val="none" w:sz="0" w:space="0" w:color="auto"/>
                            <w:bottom w:val="none" w:sz="0" w:space="0" w:color="auto"/>
                            <w:right w:val="none" w:sz="0" w:space="0" w:color="auto"/>
                          </w:divBdr>
                          <w:divsChild>
                            <w:div w:id="1792288002">
                              <w:marLeft w:val="0"/>
                              <w:marRight w:val="0"/>
                              <w:marTop w:val="0"/>
                              <w:marBottom w:val="0"/>
                              <w:divBdr>
                                <w:top w:val="none" w:sz="0" w:space="0" w:color="auto"/>
                                <w:left w:val="none" w:sz="0" w:space="0" w:color="auto"/>
                                <w:bottom w:val="none" w:sz="0" w:space="0" w:color="auto"/>
                                <w:right w:val="none" w:sz="0" w:space="0" w:color="auto"/>
                              </w:divBdr>
                              <w:divsChild>
                                <w:div w:id="14826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6459">
                      <w:marLeft w:val="0"/>
                      <w:marRight w:val="0"/>
                      <w:marTop w:val="0"/>
                      <w:marBottom w:val="0"/>
                      <w:divBdr>
                        <w:top w:val="none" w:sz="0" w:space="0" w:color="auto"/>
                        <w:left w:val="none" w:sz="0" w:space="0" w:color="auto"/>
                        <w:bottom w:val="none" w:sz="0" w:space="0" w:color="auto"/>
                        <w:right w:val="none" w:sz="0" w:space="0" w:color="auto"/>
                      </w:divBdr>
                      <w:divsChild>
                        <w:div w:id="42952004">
                          <w:marLeft w:val="0"/>
                          <w:marRight w:val="0"/>
                          <w:marTop w:val="0"/>
                          <w:marBottom w:val="0"/>
                          <w:divBdr>
                            <w:top w:val="none" w:sz="0" w:space="0" w:color="auto"/>
                            <w:left w:val="none" w:sz="0" w:space="0" w:color="auto"/>
                            <w:bottom w:val="none" w:sz="0" w:space="0" w:color="auto"/>
                            <w:right w:val="none" w:sz="0" w:space="0" w:color="auto"/>
                          </w:divBdr>
                          <w:divsChild>
                            <w:div w:id="770274983">
                              <w:marLeft w:val="0"/>
                              <w:marRight w:val="0"/>
                              <w:marTop w:val="0"/>
                              <w:marBottom w:val="0"/>
                              <w:divBdr>
                                <w:top w:val="none" w:sz="0" w:space="0" w:color="auto"/>
                                <w:left w:val="none" w:sz="0" w:space="0" w:color="auto"/>
                                <w:bottom w:val="none" w:sz="0" w:space="0" w:color="auto"/>
                                <w:right w:val="none" w:sz="0" w:space="0" w:color="auto"/>
                              </w:divBdr>
                            </w:div>
                          </w:divsChild>
                        </w:div>
                        <w:div w:id="634481541">
                          <w:marLeft w:val="0"/>
                          <w:marRight w:val="0"/>
                          <w:marTop w:val="0"/>
                          <w:marBottom w:val="0"/>
                          <w:divBdr>
                            <w:top w:val="none" w:sz="0" w:space="0" w:color="auto"/>
                            <w:left w:val="none" w:sz="0" w:space="0" w:color="auto"/>
                            <w:bottom w:val="none" w:sz="0" w:space="0" w:color="auto"/>
                            <w:right w:val="none" w:sz="0" w:space="0" w:color="auto"/>
                          </w:divBdr>
                          <w:divsChild>
                            <w:div w:id="1470395057">
                              <w:marLeft w:val="0"/>
                              <w:marRight w:val="0"/>
                              <w:marTop w:val="0"/>
                              <w:marBottom w:val="0"/>
                              <w:divBdr>
                                <w:top w:val="none" w:sz="0" w:space="0" w:color="auto"/>
                                <w:left w:val="none" w:sz="0" w:space="0" w:color="auto"/>
                                <w:bottom w:val="none" w:sz="0" w:space="0" w:color="auto"/>
                                <w:right w:val="none" w:sz="0" w:space="0" w:color="auto"/>
                              </w:divBdr>
                              <w:divsChild>
                                <w:div w:id="5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8687">
                          <w:marLeft w:val="0"/>
                          <w:marRight w:val="0"/>
                          <w:marTop w:val="0"/>
                          <w:marBottom w:val="0"/>
                          <w:divBdr>
                            <w:top w:val="none" w:sz="0" w:space="0" w:color="auto"/>
                            <w:left w:val="none" w:sz="0" w:space="0" w:color="auto"/>
                            <w:bottom w:val="none" w:sz="0" w:space="0" w:color="auto"/>
                            <w:right w:val="none" w:sz="0" w:space="0" w:color="auto"/>
                          </w:divBdr>
                          <w:divsChild>
                            <w:div w:id="338314325">
                              <w:marLeft w:val="0"/>
                              <w:marRight w:val="0"/>
                              <w:marTop w:val="0"/>
                              <w:marBottom w:val="0"/>
                              <w:divBdr>
                                <w:top w:val="none" w:sz="0" w:space="0" w:color="auto"/>
                                <w:left w:val="none" w:sz="0" w:space="0" w:color="auto"/>
                                <w:bottom w:val="none" w:sz="0" w:space="0" w:color="auto"/>
                                <w:right w:val="none" w:sz="0" w:space="0" w:color="auto"/>
                              </w:divBdr>
                              <w:divsChild>
                                <w:div w:id="2079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547">
                          <w:marLeft w:val="0"/>
                          <w:marRight w:val="0"/>
                          <w:marTop w:val="0"/>
                          <w:marBottom w:val="0"/>
                          <w:divBdr>
                            <w:top w:val="none" w:sz="0" w:space="0" w:color="auto"/>
                            <w:left w:val="none" w:sz="0" w:space="0" w:color="auto"/>
                            <w:bottom w:val="none" w:sz="0" w:space="0" w:color="auto"/>
                            <w:right w:val="none" w:sz="0" w:space="0" w:color="auto"/>
                          </w:divBdr>
                          <w:divsChild>
                            <w:div w:id="2141536905">
                              <w:marLeft w:val="0"/>
                              <w:marRight w:val="0"/>
                              <w:marTop w:val="0"/>
                              <w:marBottom w:val="0"/>
                              <w:divBdr>
                                <w:top w:val="none" w:sz="0" w:space="0" w:color="auto"/>
                                <w:left w:val="none" w:sz="0" w:space="0" w:color="auto"/>
                                <w:bottom w:val="none" w:sz="0" w:space="0" w:color="auto"/>
                                <w:right w:val="none" w:sz="0" w:space="0" w:color="auto"/>
                              </w:divBdr>
                              <w:divsChild>
                                <w:div w:id="14164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83134">
                          <w:marLeft w:val="0"/>
                          <w:marRight w:val="0"/>
                          <w:marTop w:val="0"/>
                          <w:marBottom w:val="0"/>
                          <w:divBdr>
                            <w:top w:val="none" w:sz="0" w:space="0" w:color="auto"/>
                            <w:left w:val="none" w:sz="0" w:space="0" w:color="auto"/>
                            <w:bottom w:val="none" w:sz="0" w:space="0" w:color="auto"/>
                            <w:right w:val="none" w:sz="0" w:space="0" w:color="auto"/>
                          </w:divBdr>
                          <w:divsChild>
                            <w:div w:id="839388267">
                              <w:marLeft w:val="0"/>
                              <w:marRight w:val="0"/>
                              <w:marTop w:val="0"/>
                              <w:marBottom w:val="0"/>
                              <w:divBdr>
                                <w:top w:val="none" w:sz="0" w:space="0" w:color="auto"/>
                                <w:left w:val="none" w:sz="0" w:space="0" w:color="auto"/>
                                <w:bottom w:val="none" w:sz="0" w:space="0" w:color="auto"/>
                                <w:right w:val="none" w:sz="0" w:space="0" w:color="auto"/>
                              </w:divBdr>
                              <w:divsChild>
                                <w:div w:id="4392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0767">
                          <w:marLeft w:val="0"/>
                          <w:marRight w:val="0"/>
                          <w:marTop w:val="0"/>
                          <w:marBottom w:val="0"/>
                          <w:divBdr>
                            <w:top w:val="none" w:sz="0" w:space="0" w:color="auto"/>
                            <w:left w:val="none" w:sz="0" w:space="0" w:color="auto"/>
                            <w:bottom w:val="none" w:sz="0" w:space="0" w:color="auto"/>
                            <w:right w:val="none" w:sz="0" w:space="0" w:color="auto"/>
                          </w:divBdr>
                          <w:divsChild>
                            <w:div w:id="448860591">
                              <w:marLeft w:val="0"/>
                              <w:marRight w:val="0"/>
                              <w:marTop w:val="0"/>
                              <w:marBottom w:val="0"/>
                              <w:divBdr>
                                <w:top w:val="none" w:sz="0" w:space="0" w:color="auto"/>
                                <w:left w:val="none" w:sz="0" w:space="0" w:color="auto"/>
                                <w:bottom w:val="none" w:sz="0" w:space="0" w:color="auto"/>
                                <w:right w:val="none" w:sz="0" w:space="0" w:color="auto"/>
                              </w:divBdr>
                              <w:divsChild>
                                <w:div w:id="15504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6470">
                  <w:marLeft w:val="0"/>
                  <w:marRight w:val="0"/>
                  <w:marTop w:val="0"/>
                  <w:marBottom w:val="0"/>
                  <w:divBdr>
                    <w:top w:val="none" w:sz="0" w:space="0" w:color="auto"/>
                    <w:left w:val="none" w:sz="0" w:space="0" w:color="auto"/>
                    <w:bottom w:val="none" w:sz="0" w:space="0" w:color="auto"/>
                    <w:right w:val="none" w:sz="0" w:space="0" w:color="auto"/>
                  </w:divBdr>
                  <w:divsChild>
                    <w:div w:id="1680572331">
                      <w:marLeft w:val="0"/>
                      <w:marRight w:val="0"/>
                      <w:marTop w:val="0"/>
                      <w:marBottom w:val="0"/>
                      <w:divBdr>
                        <w:top w:val="none" w:sz="0" w:space="0" w:color="auto"/>
                        <w:left w:val="none" w:sz="0" w:space="0" w:color="auto"/>
                        <w:bottom w:val="none" w:sz="0" w:space="0" w:color="auto"/>
                        <w:right w:val="none" w:sz="0" w:space="0" w:color="auto"/>
                      </w:divBdr>
                      <w:divsChild>
                        <w:div w:id="898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2175">
                  <w:marLeft w:val="0"/>
                  <w:marRight w:val="0"/>
                  <w:marTop w:val="0"/>
                  <w:marBottom w:val="0"/>
                  <w:divBdr>
                    <w:top w:val="none" w:sz="0" w:space="0" w:color="auto"/>
                    <w:left w:val="none" w:sz="0" w:space="0" w:color="auto"/>
                    <w:bottom w:val="none" w:sz="0" w:space="0" w:color="auto"/>
                    <w:right w:val="none" w:sz="0" w:space="0" w:color="auto"/>
                  </w:divBdr>
                  <w:divsChild>
                    <w:div w:id="342974157">
                      <w:marLeft w:val="0"/>
                      <w:marRight w:val="0"/>
                      <w:marTop w:val="0"/>
                      <w:marBottom w:val="0"/>
                      <w:divBdr>
                        <w:top w:val="none" w:sz="0" w:space="0" w:color="auto"/>
                        <w:left w:val="none" w:sz="0" w:space="0" w:color="auto"/>
                        <w:bottom w:val="none" w:sz="0" w:space="0" w:color="auto"/>
                        <w:right w:val="none" w:sz="0" w:space="0" w:color="auto"/>
                      </w:divBdr>
                      <w:divsChild>
                        <w:div w:id="11502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leg.gov/viewdocument/?docName=https://www.azleg.gov/ars/8/00272.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E707DBC1-39E2-4F52-89F8-CE1279074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0C0A5-B72D-4EDF-AE11-1B39F1E9F8F7}">
  <ds:schemaRefs>
    <ds:schemaRef ds:uri="http://schemas.microsoft.com/sharepoint/v3/contenttype/forms"/>
  </ds:schemaRefs>
</ds:datastoreItem>
</file>

<file path=customXml/itemProps3.xml><?xml version="1.0" encoding="utf-8"?>
<ds:datastoreItem xmlns:ds="http://schemas.openxmlformats.org/officeDocument/2006/customXml" ds:itemID="{B69AD138-F5A5-4D2A-BF4D-3FB585F40CA8}">
  <ds:schemaRefs>
    <ds:schemaRef ds:uri="http://schemas.openxmlformats.org/officeDocument/2006/bibliography"/>
  </ds:schemaRefs>
</ds:datastoreItem>
</file>

<file path=customXml/itemProps4.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4617</Words>
  <Characters>23548</Characters>
  <Application>Microsoft Office Word</Application>
  <DocSecurity>0</DocSecurity>
  <Lines>560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2024-10-04T19:21:00Z</dcterms:created>
  <dcterms:modified xsi:type="dcterms:W3CDTF">2024-10-17T20:09:00Z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