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7275" w14:textId="1B7F949D" w:rsidR="00902F09" w:rsidRPr="00634C00" w:rsidRDefault="00DE2DEB" w:rsidP="00902F09">
      <w:pPr>
        <w:rPr>
          <w:rFonts w:ascii="Times New Roman" w:hAnsi="Times New Roman"/>
          <w:sz w:val="28"/>
          <w:szCs w:val="28"/>
        </w:rPr>
      </w:pPr>
      <w:r w:rsidRPr="00634C00">
        <w:rPr>
          <w:rFonts w:ascii="Times New Roman" w:hAnsi="Times New Roman"/>
          <w:sz w:val="28"/>
          <w:szCs w:val="28"/>
        </w:rPr>
        <w:t>Hon. Anna Young</w:t>
      </w:r>
      <w:r w:rsidR="00364686">
        <w:rPr>
          <w:rFonts w:ascii="Times New Roman" w:hAnsi="Times New Roman"/>
          <w:sz w:val="28"/>
          <w:szCs w:val="28"/>
        </w:rPr>
        <w:t>, Chair</w:t>
      </w:r>
      <w:r w:rsidR="00323CDC">
        <w:rPr>
          <w:rFonts w:ascii="Times New Roman" w:hAnsi="Times New Roman"/>
          <w:sz w:val="28"/>
          <w:szCs w:val="28"/>
        </w:rPr>
        <w:t xml:space="preserve"> </w:t>
      </w:r>
    </w:p>
    <w:p w14:paraId="092DBE43" w14:textId="7DE9FACF" w:rsidR="00902F09" w:rsidRDefault="00014BBB" w:rsidP="00902F09">
      <w:pPr>
        <w:rPr>
          <w:rFonts w:ascii="Times New Roman" w:hAnsi="Times New Roman"/>
          <w:sz w:val="28"/>
          <w:szCs w:val="28"/>
        </w:rPr>
      </w:pPr>
      <w:r w:rsidRPr="00634C00">
        <w:rPr>
          <w:rFonts w:ascii="Times New Roman" w:hAnsi="Times New Roman"/>
          <w:sz w:val="28"/>
          <w:szCs w:val="28"/>
        </w:rPr>
        <w:t>Committee on Juvenile Courts</w:t>
      </w:r>
      <w:r w:rsidR="00AA57F2">
        <w:rPr>
          <w:rFonts w:ascii="Times New Roman" w:hAnsi="Times New Roman"/>
          <w:sz w:val="28"/>
          <w:szCs w:val="28"/>
        </w:rPr>
        <w:t xml:space="preserve"> </w:t>
      </w:r>
    </w:p>
    <w:p w14:paraId="3AE8B5F4" w14:textId="28233D36" w:rsidR="00902F09" w:rsidRPr="00AA598E" w:rsidRDefault="00902F09" w:rsidP="00902F09">
      <w:pPr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1501 W. Washington</w:t>
      </w:r>
      <w:r w:rsidR="00014BBB">
        <w:rPr>
          <w:rFonts w:ascii="Times New Roman" w:hAnsi="Times New Roman"/>
          <w:sz w:val="28"/>
          <w:szCs w:val="28"/>
        </w:rPr>
        <w:t xml:space="preserve"> </w:t>
      </w:r>
      <w:r w:rsidR="00A12EAD">
        <w:rPr>
          <w:rFonts w:ascii="Times New Roman" w:hAnsi="Times New Roman"/>
          <w:sz w:val="28"/>
          <w:szCs w:val="28"/>
        </w:rPr>
        <w:t>St.</w:t>
      </w:r>
    </w:p>
    <w:p w14:paraId="0C993287" w14:textId="5B544DB3" w:rsidR="00902F09" w:rsidRPr="00AA598E" w:rsidRDefault="00902F09" w:rsidP="00902F09">
      <w:pPr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Phoenix, AZ 85007</w:t>
      </w:r>
      <w:r w:rsidR="00A12EAD">
        <w:rPr>
          <w:rFonts w:ascii="Times New Roman" w:hAnsi="Times New Roman"/>
          <w:sz w:val="28"/>
          <w:szCs w:val="28"/>
        </w:rPr>
        <w:t xml:space="preserve"> </w:t>
      </w:r>
    </w:p>
    <w:p w14:paraId="4BAB05AF" w14:textId="77777777" w:rsidR="00981AC0" w:rsidRPr="00163B45" w:rsidRDefault="00981AC0" w:rsidP="00981AC0">
      <w:pPr>
        <w:rPr>
          <w:rFonts w:ascii="Times New Roman" w:hAnsi="Times New Roman"/>
          <w:sz w:val="36"/>
          <w:szCs w:val="36"/>
        </w:rPr>
      </w:pPr>
      <w:r w:rsidRPr="00163B45">
        <w:rPr>
          <w:rFonts w:ascii="Times New Roman" w:hAnsi="Times New Roman"/>
          <w:sz w:val="28"/>
          <w:szCs w:val="28"/>
          <w:shd w:val="clear" w:color="auto" w:fill="FFFFFF"/>
        </w:rPr>
        <w:t>Projects2@courts.az.gov</w:t>
      </w:r>
    </w:p>
    <w:p w14:paraId="7B05D62C" w14:textId="77777777" w:rsidR="00981AC0" w:rsidRPr="00AA598E" w:rsidRDefault="00981AC0" w:rsidP="00981AC0">
      <w:pPr>
        <w:rPr>
          <w:rFonts w:ascii="Times New Roman" w:hAnsi="Times New Roman"/>
          <w:sz w:val="28"/>
          <w:szCs w:val="28"/>
        </w:rPr>
      </w:pPr>
    </w:p>
    <w:p w14:paraId="29F660C1" w14:textId="77777777" w:rsidR="00981AC0" w:rsidRPr="00AA598E" w:rsidRDefault="00981AC0" w:rsidP="00981AC0">
      <w:pPr>
        <w:rPr>
          <w:rFonts w:ascii="Times New Roman" w:hAnsi="Times New Roman"/>
          <w:sz w:val="28"/>
          <w:szCs w:val="28"/>
        </w:rPr>
      </w:pPr>
    </w:p>
    <w:p w14:paraId="6BEA8EDF" w14:textId="77777777" w:rsidR="00981AC0" w:rsidRPr="00284C47" w:rsidRDefault="00981AC0" w:rsidP="00981AC0">
      <w:pPr>
        <w:jc w:val="center"/>
        <w:rPr>
          <w:rFonts w:ascii="Times New Roman" w:hAnsi="Times New Roman"/>
          <w:b/>
          <w:sz w:val="28"/>
          <w:szCs w:val="28"/>
        </w:rPr>
      </w:pPr>
      <w:r w:rsidRPr="00284C47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9EE15FB" w14:textId="77777777" w:rsidR="00902F09" w:rsidRPr="00AA598E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AA598E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In the matter of:</w:t>
      </w: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AA598E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  <w:t>)</w:t>
      </w:r>
    </w:p>
    <w:p w14:paraId="4A0C6C94" w14:textId="5B3730A2" w:rsidR="00902F09" w:rsidRPr="00AA598E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PETITION TO</w:t>
      </w:r>
      <w:r w:rsidR="00086664" w:rsidRPr="00AA598E">
        <w:rPr>
          <w:rFonts w:ascii="Times New Roman" w:hAnsi="Times New Roman"/>
          <w:sz w:val="28"/>
          <w:szCs w:val="28"/>
        </w:rPr>
        <w:t xml:space="preserve"> AMEND RULE </w:t>
      </w:r>
      <w:r w:rsidR="005A29D4">
        <w:rPr>
          <w:rFonts w:ascii="Times New Roman" w:hAnsi="Times New Roman"/>
          <w:sz w:val="28"/>
          <w:szCs w:val="28"/>
        </w:rPr>
        <w:t>415,</w:t>
      </w:r>
      <w:r w:rsidR="000E39E6" w:rsidRPr="00AA598E">
        <w:rPr>
          <w:rFonts w:ascii="Times New Roman" w:hAnsi="Times New Roman"/>
          <w:sz w:val="28"/>
          <w:szCs w:val="28"/>
        </w:rPr>
        <w:t xml:space="preserve"> </w:t>
      </w:r>
      <w:r w:rsidR="00902F09" w:rsidRPr="00AA598E">
        <w:rPr>
          <w:rFonts w:ascii="Times New Roman" w:hAnsi="Times New Roman"/>
          <w:sz w:val="28"/>
          <w:szCs w:val="28"/>
        </w:rPr>
        <w:tab/>
        <w:t>)</w:t>
      </w:r>
      <w:r w:rsidRPr="00AA598E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 w:rsidRPr="00AA598E">
        <w:rPr>
          <w:rFonts w:ascii="Times New Roman" w:hAnsi="Times New Roman"/>
          <w:sz w:val="28"/>
          <w:szCs w:val="28"/>
        </w:rPr>
        <w:t>2</w:t>
      </w:r>
      <w:r w:rsidR="00B42A67" w:rsidRPr="00AA598E">
        <w:rPr>
          <w:rFonts w:ascii="Times New Roman" w:hAnsi="Times New Roman"/>
          <w:sz w:val="28"/>
          <w:szCs w:val="28"/>
        </w:rPr>
        <w:t>4</w:t>
      </w:r>
      <w:r w:rsidRPr="00AA598E">
        <w:rPr>
          <w:rFonts w:ascii="Times New Roman" w:hAnsi="Times New Roman"/>
          <w:sz w:val="28"/>
          <w:szCs w:val="28"/>
        </w:rPr>
        <w:t>-</w:t>
      </w:r>
      <w:r w:rsidR="008215DC" w:rsidRPr="00AA598E">
        <w:rPr>
          <w:rFonts w:ascii="Times New Roman" w:hAnsi="Times New Roman"/>
          <w:sz w:val="28"/>
          <w:szCs w:val="28"/>
        </w:rPr>
        <w:t>_____</w:t>
      </w:r>
    </w:p>
    <w:p w14:paraId="1264E6B5" w14:textId="067B5B45" w:rsidR="006D37AA" w:rsidRPr="00AA598E" w:rsidRDefault="00086664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RULES OF </w:t>
      </w:r>
      <w:r w:rsidR="00634C00" w:rsidRPr="00AA598E">
        <w:rPr>
          <w:rFonts w:ascii="Times New Roman" w:hAnsi="Times New Roman"/>
          <w:sz w:val="28"/>
          <w:szCs w:val="28"/>
        </w:rPr>
        <w:t>PROCEDURE FOR</w:t>
      </w:r>
      <w:r w:rsidR="00682967" w:rsidRPr="00AA598E">
        <w:rPr>
          <w:rFonts w:ascii="Times New Roman" w:hAnsi="Times New Roman"/>
          <w:sz w:val="28"/>
          <w:szCs w:val="28"/>
        </w:rPr>
        <w:t xml:space="preserve"> </w:t>
      </w:r>
      <w:r w:rsidR="005A29D4">
        <w:rPr>
          <w:rFonts w:ascii="Times New Roman" w:hAnsi="Times New Roman"/>
          <w:sz w:val="28"/>
          <w:szCs w:val="28"/>
        </w:rPr>
        <w:t>THE</w:t>
      </w:r>
      <w:r w:rsidR="00902F09" w:rsidRPr="00AA598E">
        <w:rPr>
          <w:rFonts w:ascii="Times New Roman" w:hAnsi="Times New Roman"/>
          <w:sz w:val="28"/>
          <w:szCs w:val="28"/>
        </w:rPr>
        <w:tab/>
        <w:t>)</w:t>
      </w:r>
      <w:r w:rsidR="00902F09" w:rsidRPr="00AA598E">
        <w:rPr>
          <w:rFonts w:ascii="Times New Roman" w:hAnsi="Times New Roman"/>
          <w:sz w:val="28"/>
          <w:szCs w:val="28"/>
        </w:rPr>
        <w:tab/>
      </w:r>
    </w:p>
    <w:p w14:paraId="0345F32D" w14:textId="456928C1" w:rsidR="00634C00" w:rsidRDefault="00086664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JUVENILE</w:t>
      </w:r>
      <w:r w:rsidR="00634C00">
        <w:rPr>
          <w:rFonts w:ascii="Times New Roman" w:hAnsi="Times New Roman"/>
          <w:sz w:val="28"/>
          <w:szCs w:val="28"/>
        </w:rPr>
        <w:t xml:space="preserve"> COURT</w:t>
      </w:r>
      <w:r w:rsidRPr="00AA598E">
        <w:rPr>
          <w:rFonts w:ascii="Times New Roman" w:hAnsi="Times New Roman"/>
          <w:sz w:val="28"/>
          <w:szCs w:val="28"/>
        </w:rPr>
        <w:t xml:space="preserve">  </w:t>
      </w:r>
      <w:r w:rsidR="006D37AA" w:rsidRPr="00AA598E">
        <w:rPr>
          <w:rFonts w:ascii="Times New Roman" w:hAnsi="Times New Roman"/>
          <w:sz w:val="28"/>
          <w:szCs w:val="28"/>
        </w:rPr>
        <w:tab/>
      </w:r>
      <w:r w:rsidR="005D49DE" w:rsidRPr="00AA598E">
        <w:rPr>
          <w:rFonts w:ascii="Times New Roman" w:hAnsi="Times New Roman"/>
          <w:sz w:val="28"/>
          <w:szCs w:val="28"/>
        </w:rPr>
        <w:t>)</w:t>
      </w:r>
    </w:p>
    <w:p w14:paraId="59AE3CC9" w14:textId="59AB2D6D" w:rsidR="00902F09" w:rsidRPr="00AA598E" w:rsidRDefault="00634C00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)</w:t>
      </w:r>
      <w:r w:rsidR="005D49DE" w:rsidRPr="00AA59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F298BF" w14:textId="77777777" w:rsidR="00DA28DD" w:rsidRPr="00AA598E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>____________________________________)</w:t>
      </w:r>
    </w:p>
    <w:p w14:paraId="54D7F15B" w14:textId="7B750078" w:rsidR="00504214" w:rsidRPr="00AA598E" w:rsidRDefault="00DA28DD" w:rsidP="00DA28D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ab/>
      </w:r>
      <w:r w:rsidR="004C46E8" w:rsidRPr="00AA598E">
        <w:rPr>
          <w:rFonts w:ascii="Times New Roman" w:hAnsi="Times New Roman"/>
          <w:sz w:val="28"/>
          <w:szCs w:val="28"/>
        </w:rPr>
        <w:tab/>
      </w:r>
    </w:p>
    <w:p w14:paraId="124A4038" w14:textId="36B2EB33" w:rsidR="0066194C" w:rsidRPr="00AA598E" w:rsidRDefault="0066194C" w:rsidP="0066194C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8"/>
          <w:szCs w:val="28"/>
        </w:rPr>
      </w:pPr>
      <w:r w:rsidRPr="00AA598E">
        <w:rPr>
          <w:rStyle w:val="normaltextrun"/>
          <w:sz w:val="28"/>
          <w:szCs w:val="28"/>
        </w:rPr>
        <w:t xml:space="preserve">Pursuant to Rule 28 of the Rules of the Supreme Court of Arizona, </w:t>
      </w:r>
      <w:r w:rsidR="00CF1D00">
        <w:rPr>
          <w:rStyle w:val="normaltextrun"/>
          <w:sz w:val="28"/>
          <w:szCs w:val="28"/>
        </w:rPr>
        <w:t xml:space="preserve">the Committee on Juvenile Courts </w:t>
      </w:r>
      <w:r w:rsidR="00E148B7">
        <w:rPr>
          <w:rStyle w:val="normaltextrun"/>
          <w:sz w:val="28"/>
          <w:szCs w:val="28"/>
        </w:rPr>
        <w:t>(</w:t>
      </w:r>
      <w:r w:rsidR="00C9413D">
        <w:rPr>
          <w:rStyle w:val="normaltextrun"/>
          <w:sz w:val="28"/>
          <w:szCs w:val="28"/>
        </w:rPr>
        <w:t>“</w:t>
      </w:r>
      <w:r w:rsidR="00824B71">
        <w:rPr>
          <w:rStyle w:val="normaltextrun"/>
          <w:sz w:val="28"/>
          <w:szCs w:val="28"/>
        </w:rPr>
        <w:t>Petitioner</w:t>
      </w:r>
      <w:r w:rsidR="00E148B7">
        <w:rPr>
          <w:rStyle w:val="normaltextrun"/>
          <w:sz w:val="28"/>
          <w:szCs w:val="28"/>
        </w:rPr>
        <w:t>”)</w:t>
      </w:r>
      <w:r w:rsidRPr="00AA598E">
        <w:rPr>
          <w:rStyle w:val="normaltextrun"/>
          <w:sz w:val="28"/>
          <w:szCs w:val="28"/>
        </w:rPr>
        <w:t xml:space="preserve">, respectfully petitions this Court to amend </w:t>
      </w:r>
      <w:r w:rsidR="005A29D4">
        <w:rPr>
          <w:rStyle w:val="normaltextrun"/>
          <w:sz w:val="28"/>
          <w:szCs w:val="28"/>
        </w:rPr>
        <w:t xml:space="preserve">Rule </w:t>
      </w:r>
      <w:r w:rsidR="001871BD">
        <w:rPr>
          <w:rStyle w:val="normaltextrun"/>
          <w:sz w:val="28"/>
          <w:szCs w:val="28"/>
        </w:rPr>
        <w:t>415</w:t>
      </w:r>
      <w:r w:rsidR="00E148B7">
        <w:rPr>
          <w:rStyle w:val="normaltextrun"/>
          <w:sz w:val="28"/>
          <w:szCs w:val="28"/>
        </w:rPr>
        <w:t xml:space="preserve"> </w:t>
      </w:r>
      <w:r w:rsidR="001871BD">
        <w:rPr>
          <w:rStyle w:val="normaltextrun"/>
          <w:sz w:val="28"/>
          <w:szCs w:val="28"/>
        </w:rPr>
        <w:t xml:space="preserve">of the </w:t>
      </w:r>
      <w:r w:rsidRPr="00AA598E">
        <w:rPr>
          <w:rStyle w:val="normaltextrun"/>
          <w:sz w:val="28"/>
          <w:szCs w:val="28"/>
        </w:rPr>
        <w:t xml:space="preserve">Rules of Procedure for the Juvenile Court </w:t>
      </w:r>
      <w:r w:rsidR="00A72365">
        <w:rPr>
          <w:rStyle w:val="normaltextrun"/>
          <w:sz w:val="28"/>
          <w:szCs w:val="28"/>
        </w:rPr>
        <w:t xml:space="preserve">to </w:t>
      </w:r>
      <w:r w:rsidR="00270CB5">
        <w:rPr>
          <w:rStyle w:val="normaltextrun"/>
          <w:sz w:val="28"/>
          <w:szCs w:val="28"/>
        </w:rPr>
        <w:t xml:space="preserve">amend which documents must be provided to the court before </w:t>
      </w:r>
      <w:r w:rsidR="00A72D96">
        <w:rPr>
          <w:rStyle w:val="normaltextrun"/>
          <w:sz w:val="28"/>
          <w:szCs w:val="28"/>
        </w:rPr>
        <w:t>an</w:t>
      </w:r>
      <w:r w:rsidR="00270CB5">
        <w:rPr>
          <w:rStyle w:val="normaltextrun"/>
          <w:sz w:val="28"/>
          <w:szCs w:val="28"/>
        </w:rPr>
        <w:t xml:space="preserve"> adoption finalization hearing and en</w:t>
      </w:r>
      <w:r w:rsidR="00D6091B">
        <w:rPr>
          <w:rStyle w:val="normaltextrun"/>
          <w:sz w:val="28"/>
          <w:szCs w:val="28"/>
        </w:rPr>
        <w:t>large the timeframe for doing so.</w:t>
      </w:r>
      <w:r w:rsidRPr="00AA598E">
        <w:rPr>
          <w:rStyle w:val="normaltextrun"/>
          <w:sz w:val="28"/>
          <w:szCs w:val="28"/>
        </w:rPr>
        <w:t> </w:t>
      </w:r>
      <w:r w:rsidRPr="00AA598E">
        <w:rPr>
          <w:rStyle w:val="eop"/>
          <w:sz w:val="28"/>
          <w:szCs w:val="28"/>
        </w:rPr>
        <w:t> </w:t>
      </w:r>
    </w:p>
    <w:p w14:paraId="5C8EB539" w14:textId="2AF111CE" w:rsidR="00E721D5" w:rsidRPr="00173B47" w:rsidRDefault="00E721D5" w:rsidP="00E721D5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="Times New Roman Bold" w:hAnsi="Times New Roman Bold"/>
          <w:b/>
          <w:bCs/>
          <w:sz w:val="28"/>
          <w:szCs w:val="28"/>
        </w:rPr>
      </w:pPr>
      <w:r>
        <w:rPr>
          <w:rStyle w:val="normaltextrun"/>
          <w:b/>
          <w:bCs/>
          <w:caps/>
          <w:sz w:val="28"/>
          <w:szCs w:val="28"/>
        </w:rPr>
        <w:t xml:space="preserve">I. </w:t>
      </w:r>
      <w:r w:rsidR="005A29D4">
        <w:rPr>
          <w:rStyle w:val="normaltextrun"/>
          <w:rFonts w:ascii="Times New Roman Bold" w:hAnsi="Times New Roman Bold"/>
          <w:b/>
          <w:bCs/>
          <w:sz w:val="28"/>
          <w:szCs w:val="28"/>
        </w:rPr>
        <w:t>Background</w:t>
      </w:r>
    </w:p>
    <w:p w14:paraId="42E2CD7A" w14:textId="67860B78" w:rsidR="003114D9" w:rsidRDefault="00804D58" w:rsidP="003B077C">
      <w:pPr>
        <w:spacing w:line="48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3F27B4">
        <w:rPr>
          <w:rFonts w:ascii="Times New Roman" w:eastAsia="Times New Roman" w:hAnsi="Times New Roman"/>
          <w:sz w:val="28"/>
          <w:szCs w:val="28"/>
        </w:rPr>
        <w:t xml:space="preserve">Juvenile </w:t>
      </w:r>
      <w:r>
        <w:rPr>
          <w:rFonts w:ascii="Times New Roman" w:eastAsia="Times New Roman" w:hAnsi="Times New Roman"/>
          <w:sz w:val="28"/>
          <w:szCs w:val="28"/>
        </w:rPr>
        <w:t>Rule 4</w:t>
      </w:r>
      <w:r w:rsidR="003F27B4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="002652D2">
        <w:rPr>
          <w:rFonts w:ascii="Times New Roman" w:eastAsia="Times New Roman" w:hAnsi="Times New Roman"/>
          <w:sz w:val="28"/>
          <w:szCs w:val="28"/>
        </w:rPr>
        <w:t xml:space="preserve"> (</w:t>
      </w:r>
      <w:r w:rsidR="001B7D4F">
        <w:rPr>
          <w:rFonts w:ascii="Times New Roman" w:eastAsia="Times New Roman" w:hAnsi="Times New Roman"/>
          <w:sz w:val="28"/>
          <w:szCs w:val="28"/>
        </w:rPr>
        <w:t>“documentation required to adopt”)</w:t>
      </w:r>
      <w:r w:rsidR="00C05682">
        <w:rPr>
          <w:rFonts w:ascii="Times New Roman" w:eastAsia="Times New Roman" w:hAnsi="Times New Roman"/>
          <w:sz w:val="28"/>
          <w:szCs w:val="28"/>
        </w:rPr>
        <w:t xml:space="preserve"> sets out the documents that </w:t>
      </w:r>
      <w:r w:rsidR="009F36A0">
        <w:rPr>
          <w:rFonts w:ascii="Times New Roman" w:eastAsia="Times New Roman" w:hAnsi="Times New Roman"/>
          <w:sz w:val="28"/>
          <w:szCs w:val="28"/>
        </w:rPr>
        <w:t>a</w:t>
      </w:r>
      <w:r w:rsidR="00A93491">
        <w:rPr>
          <w:rFonts w:ascii="Times New Roman" w:eastAsia="Times New Roman" w:hAnsi="Times New Roman"/>
          <w:sz w:val="28"/>
          <w:szCs w:val="28"/>
        </w:rPr>
        <w:t xml:space="preserve"> petitioner must provide to the court </w:t>
      </w:r>
      <w:r w:rsidR="003D4FAD">
        <w:rPr>
          <w:rFonts w:ascii="Times New Roman" w:eastAsia="Times New Roman" w:hAnsi="Times New Roman"/>
          <w:sz w:val="28"/>
          <w:szCs w:val="28"/>
        </w:rPr>
        <w:t xml:space="preserve">before the </w:t>
      </w:r>
      <w:r w:rsidR="005D7AC2">
        <w:rPr>
          <w:rFonts w:ascii="Times New Roman" w:eastAsia="Times New Roman" w:hAnsi="Times New Roman"/>
          <w:sz w:val="28"/>
          <w:szCs w:val="28"/>
        </w:rPr>
        <w:t>court can finalize an adoption</w:t>
      </w:r>
      <w:r w:rsidR="003D4FAD">
        <w:rPr>
          <w:rFonts w:ascii="Times New Roman" w:eastAsia="Times New Roman" w:hAnsi="Times New Roman"/>
          <w:sz w:val="28"/>
          <w:szCs w:val="28"/>
        </w:rPr>
        <w:t xml:space="preserve">.  </w:t>
      </w:r>
      <w:r w:rsidR="007B0BE2">
        <w:rPr>
          <w:rFonts w:ascii="Times New Roman" w:eastAsia="Times New Roman" w:hAnsi="Times New Roman"/>
          <w:sz w:val="28"/>
          <w:szCs w:val="28"/>
        </w:rPr>
        <w:t>Specifically,</w:t>
      </w:r>
      <w:r w:rsidR="00271197">
        <w:rPr>
          <w:rFonts w:ascii="Times New Roman" w:eastAsia="Times New Roman" w:hAnsi="Times New Roman"/>
          <w:sz w:val="28"/>
          <w:szCs w:val="28"/>
        </w:rPr>
        <w:t xml:space="preserve"> s</w:t>
      </w:r>
      <w:r w:rsidR="00016370">
        <w:rPr>
          <w:rFonts w:ascii="Times New Roman" w:eastAsia="Times New Roman" w:hAnsi="Times New Roman"/>
          <w:sz w:val="28"/>
          <w:szCs w:val="28"/>
        </w:rPr>
        <w:t>ubsection (a)</w:t>
      </w:r>
      <w:r w:rsidR="00271197">
        <w:rPr>
          <w:rFonts w:ascii="Times New Roman" w:eastAsia="Times New Roman" w:hAnsi="Times New Roman"/>
          <w:sz w:val="28"/>
          <w:szCs w:val="28"/>
        </w:rPr>
        <w:t xml:space="preserve"> list</w:t>
      </w:r>
      <w:r w:rsidR="004F5205">
        <w:rPr>
          <w:rFonts w:ascii="Times New Roman" w:eastAsia="Times New Roman" w:hAnsi="Times New Roman"/>
          <w:sz w:val="28"/>
          <w:szCs w:val="28"/>
        </w:rPr>
        <w:t>s</w:t>
      </w:r>
      <w:r w:rsidR="00271197">
        <w:rPr>
          <w:rFonts w:ascii="Times New Roman" w:eastAsia="Times New Roman" w:hAnsi="Times New Roman"/>
          <w:sz w:val="28"/>
          <w:szCs w:val="28"/>
        </w:rPr>
        <w:t xml:space="preserve"> </w:t>
      </w:r>
      <w:r w:rsidR="004F5205">
        <w:rPr>
          <w:rFonts w:ascii="Times New Roman" w:eastAsia="Times New Roman" w:hAnsi="Times New Roman"/>
          <w:sz w:val="28"/>
          <w:szCs w:val="28"/>
        </w:rPr>
        <w:t>the</w:t>
      </w:r>
      <w:r w:rsidR="00271197">
        <w:rPr>
          <w:rFonts w:ascii="Times New Roman" w:eastAsia="Times New Roman" w:hAnsi="Times New Roman"/>
          <w:sz w:val="28"/>
          <w:szCs w:val="28"/>
        </w:rPr>
        <w:t xml:space="preserve"> documents that </w:t>
      </w:r>
      <w:r w:rsidR="00A055BA">
        <w:rPr>
          <w:rFonts w:ascii="Times New Roman" w:eastAsia="Times New Roman" w:hAnsi="Times New Roman"/>
          <w:sz w:val="28"/>
          <w:szCs w:val="28"/>
        </w:rPr>
        <w:t xml:space="preserve">the petitioner </w:t>
      </w:r>
      <w:r w:rsidR="00271197">
        <w:rPr>
          <w:rFonts w:ascii="Times New Roman" w:eastAsia="Times New Roman" w:hAnsi="Times New Roman"/>
          <w:sz w:val="28"/>
          <w:szCs w:val="28"/>
        </w:rPr>
        <w:t xml:space="preserve">must </w:t>
      </w:r>
      <w:r w:rsidR="00BC2068">
        <w:rPr>
          <w:rFonts w:ascii="Times New Roman" w:eastAsia="Times New Roman" w:hAnsi="Times New Roman"/>
          <w:sz w:val="28"/>
          <w:szCs w:val="28"/>
        </w:rPr>
        <w:t xml:space="preserve">provide to the court at least ten days before the </w:t>
      </w:r>
      <w:r w:rsidR="003D2390">
        <w:rPr>
          <w:rFonts w:ascii="Times New Roman" w:eastAsia="Times New Roman" w:hAnsi="Times New Roman"/>
          <w:sz w:val="28"/>
          <w:szCs w:val="28"/>
        </w:rPr>
        <w:t>hearing to finalize an adoption</w:t>
      </w:r>
      <w:r w:rsidR="00C74396">
        <w:rPr>
          <w:rFonts w:ascii="Times New Roman" w:eastAsia="Times New Roman" w:hAnsi="Times New Roman"/>
          <w:sz w:val="28"/>
          <w:szCs w:val="28"/>
        </w:rPr>
        <w:t xml:space="preserve">, which includes, among other things, a copy </w:t>
      </w:r>
      <w:r w:rsidR="00DA32E7">
        <w:rPr>
          <w:rFonts w:ascii="Times New Roman" w:eastAsia="Times New Roman" w:hAnsi="Times New Roman"/>
          <w:sz w:val="28"/>
          <w:szCs w:val="28"/>
        </w:rPr>
        <w:t>o</w:t>
      </w:r>
      <w:r w:rsidR="00C74396">
        <w:rPr>
          <w:rFonts w:ascii="Times New Roman" w:eastAsia="Times New Roman" w:hAnsi="Times New Roman"/>
          <w:sz w:val="28"/>
          <w:szCs w:val="28"/>
        </w:rPr>
        <w:t xml:space="preserve">f the birth certificate of the child to be adopted. </w:t>
      </w:r>
      <w:r w:rsidR="00C1288C">
        <w:rPr>
          <w:rFonts w:ascii="Times New Roman" w:eastAsia="Times New Roman" w:hAnsi="Times New Roman"/>
          <w:sz w:val="28"/>
          <w:szCs w:val="28"/>
        </w:rPr>
        <w:t>S</w:t>
      </w:r>
      <w:r w:rsidR="003D2390">
        <w:rPr>
          <w:rFonts w:ascii="Times New Roman" w:eastAsia="Times New Roman" w:hAnsi="Times New Roman"/>
          <w:sz w:val="28"/>
          <w:szCs w:val="28"/>
        </w:rPr>
        <w:t xml:space="preserve">ubsection (b) </w:t>
      </w:r>
      <w:r w:rsidR="004F5205">
        <w:rPr>
          <w:rFonts w:ascii="Times New Roman" w:eastAsia="Times New Roman" w:hAnsi="Times New Roman"/>
          <w:sz w:val="28"/>
          <w:szCs w:val="28"/>
        </w:rPr>
        <w:t>lists</w:t>
      </w:r>
      <w:r w:rsidR="000F1E12">
        <w:rPr>
          <w:rFonts w:ascii="Times New Roman" w:eastAsia="Times New Roman" w:hAnsi="Times New Roman"/>
          <w:sz w:val="28"/>
          <w:szCs w:val="28"/>
        </w:rPr>
        <w:t xml:space="preserve"> the documents that must be provided to the court </w:t>
      </w:r>
      <w:r w:rsidR="000F1E12" w:rsidRPr="00422C4D">
        <w:rPr>
          <w:rFonts w:ascii="Times New Roman" w:eastAsia="Times New Roman" w:hAnsi="Times New Roman"/>
          <w:sz w:val="28"/>
          <w:szCs w:val="28"/>
        </w:rPr>
        <w:t>at</w:t>
      </w:r>
      <w:r w:rsidR="000F1E12" w:rsidRPr="00A33FD8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0F1E12">
        <w:rPr>
          <w:rFonts w:ascii="Times New Roman" w:eastAsia="Times New Roman" w:hAnsi="Times New Roman"/>
          <w:sz w:val="28"/>
          <w:szCs w:val="28"/>
        </w:rPr>
        <w:t>the hearing</w:t>
      </w:r>
      <w:r w:rsidR="00276B99">
        <w:rPr>
          <w:rFonts w:ascii="Times New Roman" w:eastAsia="Times New Roman" w:hAnsi="Times New Roman"/>
          <w:sz w:val="28"/>
          <w:szCs w:val="28"/>
        </w:rPr>
        <w:t xml:space="preserve">, </w:t>
      </w:r>
      <w:r w:rsidR="00276B99">
        <w:rPr>
          <w:rFonts w:ascii="Times New Roman" w:eastAsia="Times New Roman" w:hAnsi="Times New Roman"/>
          <w:sz w:val="28"/>
          <w:szCs w:val="28"/>
        </w:rPr>
        <w:lastRenderedPageBreak/>
        <w:t xml:space="preserve">which includes a </w:t>
      </w:r>
      <w:r w:rsidR="00276B99" w:rsidRPr="00422C4D">
        <w:rPr>
          <w:rFonts w:ascii="Times New Roman" w:eastAsia="Times New Roman" w:hAnsi="Times New Roman"/>
          <w:sz w:val="28"/>
          <w:szCs w:val="28"/>
        </w:rPr>
        <w:t>certified c</w:t>
      </w:r>
      <w:r w:rsidR="00276B99">
        <w:rPr>
          <w:rFonts w:ascii="Times New Roman" w:eastAsia="Times New Roman" w:hAnsi="Times New Roman"/>
          <w:sz w:val="28"/>
          <w:szCs w:val="28"/>
        </w:rPr>
        <w:t>opy of the birth certificate of the child to be adopted</w:t>
      </w:r>
      <w:r w:rsidR="003114D9">
        <w:rPr>
          <w:rFonts w:ascii="Times New Roman" w:eastAsia="Times New Roman" w:hAnsi="Times New Roman"/>
          <w:sz w:val="28"/>
          <w:szCs w:val="28"/>
        </w:rPr>
        <w:t xml:space="preserve"> and “all original consents as provided by law.”</w:t>
      </w:r>
    </w:p>
    <w:p w14:paraId="70092669" w14:textId="079EA1DC" w:rsidR="002D51C0" w:rsidRDefault="007C6B7C" w:rsidP="00D82A6B">
      <w:pPr>
        <w:spacing w:line="48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Many times, parties arrive at the </w:t>
      </w:r>
      <w:r w:rsidR="009A3535">
        <w:rPr>
          <w:rFonts w:ascii="Times New Roman" w:eastAsia="Times New Roman" w:hAnsi="Times New Roman"/>
          <w:sz w:val="28"/>
          <w:szCs w:val="28"/>
        </w:rPr>
        <w:t xml:space="preserve">finalization </w:t>
      </w:r>
      <w:r>
        <w:rPr>
          <w:rFonts w:ascii="Times New Roman" w:eastAsia="Times New Roman" w:hAnsi="Times New Roman"/>
          <w:sz w:val="28"/>
          <w:szCs w:val="28"/>
        </w:rPr>
        <w:t>hearing withou</w:t>
      </w:r>
      <w:r w:rsidR="008B0F5F">
        <w:rPr>
          <w:rFonts w:ascii="Times New Roman" w:eastAsia="Times New Roman" w:hAnsi="Times New Roman"/>
          <w:sz w:val="28"/>
          <w:szCs w:val="28"/>
        </w:rPr>
        <w:t xml:space="preserve">t the required original consents and/or without </w:t>
      </w:r>
      <w:r w:rsidR="00ED3C14">
        <w:rPr>
          <w:rFonts w:ascii="Times New Roman" w:eastAsia="Times New Roman" w:hAnsi="Times New Roman"/>
          <w:sz w:val="28"/>
          <w:szCs w:val="28"/>
        </w:rPr>
        <w:t>a certified copy of the birth certificate</w:t>
      </w:r>
      <w:r w:rsidR="008B0F5F">
        <w:rPr>
          <w:rFonts w:ascii="Times New Roman" w:eastAsia="Times New Roman" w:hAnsi="Times New Roman"/>
          <w:sz w:val="28"/>
          <w:szCs w:val="28"/>
        </w:rPr>
        <w:t xml:space="preserve"> (</w:t>
      </w:r>
      <w:r w:rsidR="00ED3C14">
        <w:rPr>
          <w:rFonts w:ascii="Times New Roman" w:eastAsia="Times New Roman" w:hAnsi="Times New Roman"/>
          <w:sz w:val="28"/>
          <w:szCs w:val="28"/>
        </w:rPr>
        <w:t>presumably because they already provided a copy to the court under subsection (a</w:t>
      </w:r>
      <w:r w:rsidR="0065076B">
        <w:rPr>
          <w:rFonts w:ascii="Times New Roman" w:eastAsia="Times New Roman" w:hAnsi="Times New Roman"/>
          <w:sz w:val="28"/>
          <w:szCs w:val="28"/>
        </w:rPr>
        <w:t>)</w:t>
      </w:r>
      <w:r w:rsidR="00820BCD">
        <w:rPr>
          <w:rFonts w:ascii="Times New Roman" w:eastAsia="Times New Roman" w:hAnsi="Times New Roman"/>
          <w:sz w:val="28"/>
          <w:szCs w:val="28"/>
        </w:rPr>
        <w:t>)</w:t>
      </w:r>
      <w:r w:rsidR="008B0F5F">
        <w:rPr>
          <w:rFonts w:ascii="Times New Roman" w:eastAsia="Times New Roman" w:hAnsi="Times New Roman"/>
          <w:sz w:val="28"/>
          <w:szCs w:val="28"/>
        </w:rPr>
        <w:t xml:space="preserve">. </w:t>
      </w:r>
      <w:r w:rsidR="001562CD">
        <w:rPr>
          <w:rFonts w:ascii="Times New Roman" w:eastAsia="Times New Roman" w:hAnsi="Times New Roman"/>
          <w:sz w:val="28"/>
          <w:szCs w:val="28"/>
        </w:rPr>
        <w:t>In such cases, the court is unable to proceed</w:t>
      </w:r>
      <w:r w:rsidR="00196DA7">
        <w:rPr>
          <w:rFonts w:ascii="Times New Roman" w:eastAsia="Times New Roman" w:hAnsi="Times New Roman"/>
          <w:sz w:val="28"/>
          <w:szCs w:val="28"/>
        </w:rPr>
        <w:t xml:space="preserve"> with finalizing the adoption</w:t>
      </w:r>
      <w:r w:rsidR="00645D5B">
        <w:rPr>
          <w:rFonts w:ascii="Times New Roman" w:eastAsia="Times New Roman" w:hAnsi="Times New Roman"/>
          <w:sz w:val="28"/>
          <w:szCs w:val="28"/>
        </w:rPr>
        <w:t xml:space="preserve"> and must continue the hearing</w:t>
      </w:r>
      <w:r w:rsidR="00196DA7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840D523" w14:textId="0DCD2EAD" w:rsidR="00354C42" w:rsidRPr="00354C42" w:rsidRDefault="00354C42" w:rsidP="00D82A6B">
      <w:pPr>
        <w:spacing w:line="48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54C42">
        <w:rPr>
          <w:rFonts w:ascii="Times New Roman" w:eastAsia="Times New Roman" w:hAnsi="Times New Roman"/>
          <w:b/>
          <w:bCs/>
          <w:sz w:val="28"/>
          <w:szCs w:val="28"/>
        </w:rPr>
        <w:t>II. Proposed Amendments</w:t>
      </w:r>
    </w:p>
    <w:p w14:paraId="40FFB07D" w14:textId="32E400A2" w:rsidR="008A5DD4" w:rsidRDefault="00D86CB1" w:rsidP="005E4A21">
      <w:pPr>
        <w:spacing w:line="48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Petitioner proposes amending </w:t>
      </w:r>
      <w:r w:rsidR="002E4BD5">
        <w:rPr>
          <w:rFonts w:ascii="Times New Roman" w:eastAsia="Times New Roman" w:hAnsi="Times New Roman"/>
          <w:sz w:val="28"/>
          <w:szCs w:val="28"/>
        </w:rPr>
        <w:t>Rule 415</w:t>
      </w:r>
      <w:r w:rsidR="008F3815">
        <w:rPr>
          <w:rFonts w:ascii="Times New Roman" w:eastAsia="Times New Roman" w:hAnsi="Times New Roman"/>
          <w:sz w:val="28"/>
          <w:szCs w:val="28"/>
        </w:rPr>
        <w:t xml:space="preserve"> </w:t>
      </w:r>
      <w:r w:rsidR="002E4BD5">
        <w:rPr>
          <w:rFonts w:ascii="Times New Roman" w:eastAsia="Times New Roman" w:hAnsi="Times New Roman"/>
          <w:sz w:val="28"/>
          <w:szCs w:val="28"/>
        </w:rPr>
        <w:t xml:space="preserve">to </w:t>
      </w:r>
      <w:r w:rsidR="00820BCD">
        <w:rPr>
          <w:rFonts w:ascii="Times New Roman" w:eastAsia="Times New Roman" w:hAnsi="Times New Roman"/>
          <w:sz w:val="28"/>
          <w:szCs w:val="28"/>
        </w:rPr>
        <w:t>move the</w:t>
      </w:r>
      <w:r w:rsidR="006D269C">
        <w:rPr>
          <w:rFonts w:ascii="Times New Roman" w:eastAsia="Times New Roman" w:hAnsi="Times New Roman"/>
          <w:sz w:val="28"/>
          <w:szCs w:val="28"/>
        </w:rPr>
        <w:t xml:space="preserve"> certified birth certificate</w:t>
      </w:r>
      <w:r w:rsidR="00511573">
        <w:rPr>
          <w:rFonts w:ascii="Times New Roman" w:eastAsia="Times New Roman" w:hAnsi="Times New Roman"/>
          <w:sz w:val="28"/>
          <w:szCs w:val="28"/>
        </w:rPr>
        <w:t xml:space="preserve"> requirement from subsection</w:t>
      </w:r>
      <w:r w:rsidR="006D269C">
        <w:rPr>
          <w:rFonts w:ascii="Times New Roman" w:eastAsia="Times New Roman" w:hAnsi="Times New Roman"/>
          <w:sz w:val="28"/>
          <w:szCs w:val="28"/>
        </w:rPr>
        <w:t xml:space="preserve"> </w:t>
      </w:r>
      <w:r w:rsidR="00DD1600">
        <w:rPr>
          <w:rFonts w:ascii="Times New Roman" w:eastAsia="Times New Roman" w:hAnsi="Times New Roman"/>
          <w:sz w:val="28"/>
          <w:szCs w:val="28"/>
        </w:rPr>
        <w:t>(b)</w:t>
      </w:r>
      <w:r w:rsidR="00E91C12">
        <w:rPr>
          <w:rFonts w:ascii="Times New Roman" w:eastAsia="Times New Roman" w:hAnsi="Times New Roman"/>
          <w:sz w:val="28"/>
          <w:szCs w:val="28"/>
        </w:rPr>
        <w:t xml:space="preserve"> (“at the hearing”)</w:t>
      </w:r>
      <w:r w:rsidR="00DD1600">
        <w:rPr>
          <w:rFonts w:ascii="Times New Roman" w:eastAsia="Times New Roman" w:hAnsi="Times New Roman"/>
          <w:sz w:val="28"/>
          <w:szCs w:val="28"/>
        </w:rPr>
        <w:t xml:space="preserve"> to subsection (a</w:t>
      </w:r>
      <w:r w:rsidR="00265176">
        <w:rPr>
          <w:rFonts w:ascii="Times New Roman" w:eastAsia="Times New Roman" w:hAnsi="Times New Roman"/>
          <w:sz w:val="28"/>
          <w:szCs w:val="28"/>
        </w:rPr>
        <w:t>)</w:t>
      </w:r>
      <w:r w:rsidR="00E91C12">
        <w:rPr>
          <w:rFonts w:ascii="Times New Roman" w:eastAsia="Times New Roman" w:hAnsi="Times New Roman"/>
          <w:sz w:val="28"/>
          <w:szCs w:val="28"/>
        </w:rPr>
        <w:t xml:space="preserve"> (</w:t>
      </w:r>
      <w:r w:rsidR="000C3004">
        <w:rPr>
          <w:rFonts w:ascii="Times New Roman" w:eastAsia="Times New Roman" w:hAnsi="Times New Roman"/>
          <w:sz w:val="28"/>
          <w:szCs w:val="28"/>
        </w:rPr>
        <w:t>“before the hearing”)</w:t>
      </w:r>
      <w:r w:rsidR="002B1DCC">
        <w:rPr>
          <w:rFonts w:ascii="Times New Roman" w:eastAsia="Times New Roman" w:hAnsi="Times New Roman"/>
          <w:sz w:val="28"/>
          <w:szCs w:val="28"/>
        </w:rPr>
        <w:t xml:space="preserve"> by</w:t>
      </w:r>
      <w:r w:rsidR="008912DF">
        <w:rPr>
          <w:rFonts w:ascii="Times New Roman" w:eastAsia="Times New Roman" w:hAnsi="Times New Roman"/>
          <w:sz w:val="28"/>
          <w:szCs w:val="28"/>
        </w:rPr>
        <w:t xml:space="preserve"> amending (a)(1)</w:t>
      </w:r>
      <w:r w:rsidR="00656DA1">
        <w:rPr>
          <w:rFonts w:ascii="Times New Roman" w:eastAsia="Times New Roman" w:hAnsi="Times New Roman"/>
          <w:sz w:val="28"/>
          <w:szCs w:val="28"/>
        </w:rPr>
        <w:t xml:space="preserve">, which currently requires a copy of the birth certificate, to require a </w:t>
      </w:r>
      <w:r w:rsidR="00656DA1" w:rsidRPr="00656DA1">
        <w:rPr>
          <w:rFonts w:ascii="Times New Roman" w:eastAsia="Times New Roman" w:hAnsi="Times New Roman"/>
          <w:i/>
          <w:iCs/>
          <w:sz w:val="28"/>
          <w:szCs w:val="28"/>
        </w:rPr>
        <w:t>certified</w:t>
      </w:r>
      <w:r w:rsidR="00656DA1">
        <w:rPr>
          <w:rFonts w:ascii="Times New Roman" w:eastAsia="Times New Roman" w:hAnsi="Times New Roman"/>
          <w:sz w:val="28"/>
          <w:szCs w:val="28"/>
        </w:rPr>
        <w:t xml:space="preserve"> copy of the birth certificate. This will </w:t>
      </w:r>
      <w:r w:rsidR="004C1752">
        <w:rPr>
          <w:rFonts w:ascii="Times New Roman" w:eastAsia="Times New Roman" w:hAnsi="Times New Roman"/>
          <w:sz w:val="28"/>
          <w:szCs w:val="28"/>
        </w:rPr>
        <w:t>allow</w:t>
      </w:r>
      <w:r w:rsidR="009C56EC">
        <w:rPr>
          <w:rFonts w:ascii="Times New Roman" w:eastAsia="Times New Roman" w:hAnsi="Times New Roman"/>
          <w:sz w:val="28"/>
          <w:szCs w:val="28"/>
        </w:rPr>
        <w:t xml:space="preserve"> </w:t>
      </w:r>
      <w:r w:rsidR="008309D1">
        <w:rPr>
          <w:rFonts w:ascii="Times New Roman" w:eastAsia="Times New Roman" w:hAnsi="Times New Roman"/>
          <w:sz w:val="28"/>
          <w:szCs w:val="28"/>
        </w:rPr>
        <w:t xml:space="preserve">the court </w:t>
      </w:r>
      <w:r w:rsidR="004C1752">
        <w:rPr>
          <w:rFonts w:ascii="Times New Roman" w:eastAsia="Times New Roman" w:hAnsi="Times New Roman"/>
          <w:sz w:val="28"/>
          <w:szCs w:val="28"/>
        </w:rPr>
        <w:t xml:space="preserve">to </w:t>
      </w:r>
      <w:r w:rsidR="004B5048">
        <w:rPr>
          <w:rFonts w:ascii="Times New Roman" w:eastAsia="Times New Roman" w:hAnsi="Times New Roman"/>
          <w:sz w:val="28"/>
          <w:szCs w:val="28"/>
        </w:rPr>
        <w:t>ensure that it has</w:t>
      </w:r>
      <w:r w:rsidR="008309D1">
        <w:rPr>
          <w:rFonts w:ascii="Times New Roman" w:eastAsia="Times New Roman" w:hAnsi="Times New Roman"/>
          <w:sz w:val="28"/>
          <w:szCs w:val="28"/>
        </w:rPr>
        <w:t xml:space="preserve"> a </w:t>
      </w:r>
      <w:r w:rsidR="00BC7F03">
        <w:rPr>
          <w:rFonts w:ascii="Times New Roman" w:eastAsia="Times New Roman" w:hAnsi="Times New Roman"/>
          <w:sz w:val="28"/>
          <w:szCs w:val="28"/>
        </w:rPr>
        <w:t xml:space="preserve">certified copy of the birth certificate </w:t>
      </w:r>
      <w:r w:rsidR="004B5048">
        <w:rPr>
          <w:rFonts w:ascii="Times New Roman" w:eastAsia="Times New Roman" w:hAnsi="Times New Roman"/>
          <w:sz w:val="28"/>
          <w:szCs w:val="28"/>
        </w:rPr>
        <w:t>before the hearing</w:t>
      </w:r>
      <w:r w:rsidR="00BC7F03">
        <w:rPr>
          <w:rFonts w:ascii="Times New Roman" w:eastAsia="Times New Roman" w:hAnsi="Times New Roman"/>
          <w:sz w:val="28"/>
          <w:szCs w:val="28"/>
        </w:rPr>
        <w:t xml:space="preserve">, instead of requiring the parties to provide a </w:t>
      </w:r>
      <w:r w:rsidR="00736A18">
        <w:rPr>
          <w:rFonts w:ascii="Times New Roman" w:eastAsia="Times New Roman" w:hAnsi="Times New Roman"/>
          <w:sz w:val="28"/>
          <w:szCs w:val="28"/>
        </w:rPr>
        <w:t>non-certified</w:t>
      </w:r>
      <w:r w:rsidR="004B5048">
        <w:rPr>
          <w:rFonts w:ascii="Times New Roman" w:eastAsia="Times New Roman" w:hAnsi="Times New Roman"/>
          <w:sz w:val="28"/>
          <w:szCs w:val="28"/>
        </w:rPr>
        <w:t xml:space="preserve"> </w:t>
      </w:r>
      <w:r w:rsidR="00BC7F03">
        <w:rPr>
          <w:rFonts w:ascii="Times New Roman" w:eastAsia="Times New Roman" w:hAnsi="Times New Roman"/>
          <w:sz w:val="28"/>
          <w:szCs w:val="28"/>
        </w:rPr>
        <w:t>copy of the birth certificate before</w:t>
      </w:r>
      <w:r w:rsidR="004B5048">
        <w:rPr>
          <w:rFonts w:ascii="Times New Roman" w:eastAsia="Times New Roman" w:hAnsi="Times New Roman"/>
          <w:sz w:val="28"/>
          <w:szCs w:val="28"/>
        </w:rPr>
        <w:t xml:space="preserve"> the hearing</w:t>
      </w:r>
      <w:r w:rsidR="00BC7F03">
        <w:rPr>
          <w:rFonts w:ascii="Times New Roman" w:eastAsia="Times New Roman" w:hAnsi="Times New Roman"/>
          <w:sz w:val="28"/>
          <w:szCs w:val="28"/>
        </w:rPr>
        <w:t xml:space="preserve"> and </w:t>
      </w:r>
      <w:r w:rsidR="004B5048">
        <w:rPr>
          <w:rFonts w:ascii="Times New Roman" w:eastAsia="Times New Roman" w:hAnsi="Times New Roman"/>
          <w:sz w:val="28"/>
          <w:szCs w:val="28"/>
        </w:rPr>
        <w:t xml:space="preserve">then </w:t>
      </w:r>
      <w:r w:rsidR="00FA6F82">
        <w:rPr>
          <w:rFonts w:ascii="Times New Roman" w:eastAsia="Times New Roman" w:hAnsi="Times New Roman"/>
          <w:sz w:val="28"/>
          <w:szCs w:val="28"/>
        </w:rPr>
        <w:t xml:space="preserve">requiring </w:t>
      </w:r>
      <w:r w:rsidR="004B5048">
        <w:rPr>
          <w:rFonts w:ascii="Times New Roman" w:eastAsia="Times New Roman" w:hAnsi="Times New Roman"/>
          <w:sz w:val="28"/>
          <w:szCs w:val="28"/>
        </w:rPr>
        <w:t xml:space="preserve">a certified </w:t>
      </w:r>
      <w:r w:rsidR="005825EE">
        <w:rPr>
          <w:rFonts w:ascii="Times New Roman" w:eastAsia="Times New Roman" w:hAnsi="Times New Roman"/>
          <w:sz w:val="28"/>
          <w:szCs w:val="28"/>
        </w:rPr>
        <w:t xml:space="preserve">copy at the hearing. Petitioner </w:t>
      </w:r>
      <w:r w:rsidR="00D82A6B">
        <w:rPr>
          <w:rFonts w:ascii="Times New Roman" w:eastAsia="Times New Roman" w:hAnsi="Times New Roman"/>
          <w:sz w:val="28"/>
          <w:szCs w:val="28"/>
        </w:rPr>
        <w:t xml:space="preserve">also </w:t>
      </w:r>
      <w:r w:rsidR="00995E4E">
        <w:rPr>
          <w:rFonts w:ascii="Times New Roman" w:eastAsia="Times New Roman" w:hAnsi="Times New Roman"/>
          <w:sz w:val="28"/>
          <w:szCs w:val="28"/>
        </w:rPr>
        <w:t xml:space="preserve">proposes moving the original </w:t>
      </w:r>
      <w:r w:rsidR="00DD1600">
        <w:rPr>
          <w:rFonts w:ascii="Times New Roman" w:eastAsia="Times New Roman" w:hAnsi="Times New Roman"/>
          <w:sz w:val="28"/>
          <w:szCs w:val="28"/>
        </w:rPr>
        <w:t>consents</w:t>
      </w:r>
      <w:r w:rsidR="00995E4E">
        <w:rPr>
          <w:rFonts w:ascii="Times New Roman" w:eastAsia="Times New Roman" w:hAnsi="Times New Roman"/>
          <w:sz w:val="28"/>
          <w:szCs w:val="28"/>
        </w:rPr>
        <w:t xml:space="preserve"> requirement from subsection (b) to subsection (a)</w:t>
      </w:r>
      <w:r w:rsidR="00D82A6B">
        <w:rPr>
          <w:rFonts w:ascii="Times New Roman" w:eastAsia="Times New Roman" w:hAnsi="Times New Roman"/>
          <w:sz w:val="28"/>
          <w:szCs w:val="28"/>
        </w:rPr>
        <w:t xml:space="preserve">. </w:t>
      </w:r>
      <w:r w:rsidR="00C6679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C1CCE9F" w14:textId="727F26DB" w:rsidR="005E5F81" w:rsidRPr="005E4A21" w:rsidRDefault="00D82A6B" w:rsidP="005E4A21">
      <w:pPr>
        <w:spacing w:line="48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The purpose of these proposed amendments is to</w:t>
      </w:r>
      <w:r w:rsidR="001D6C6C">
        <w:rPr>
          <w:rFonts w:ascii="Times New Roman" w:eastAsia="Times New Roman" w:hAnsi="Times New Roman"/>
          <w:sz w:val="28"/>
          <w:szCs w:val="28"/>
        </w:rPr>
        <w:t xml:space="preserve"> implement a process in which the necessary documents</w:t>
      </w:r>
      <w:r w:rsidR="00B86BF5">
        <w:rPr>
          <w:rFonts w:ascii="Times New Roman" w:eastAsia="Times New Roman" w:hAnsi="Times New Roman"/>
          <w:sz w:val="28"/>
          <w:szCs w:val="28"/>
        </w:rPr>
        <w:t xml:space="preserve"> are</w:t>
      </w:r>
      <w:r w:rsidR="002E4BD5">
        <w:rPr>
          <w:rFonts w:ascii="Times New Roman" w:eastAsia="Times New Roman" w:hAnsi="Times New Roman"/>
          <w:sz w:val="28"/>
          <w:szCs w:val="28"/>
        </w:rPr>
        <w:t xml:space="preserve"> provided to the court before the hearing, </w:t>
      </w:r>
      <w:r w:rsidR="00CC6428">
        <w:rPr>
          <w:rFonts w:ascii="Times New Roman" w:eastAsia="Times New Roman" w:hAnsi="Times New Roman"/>
          <w:sz w:val="28"/>
          <w:szCs w:val="28"/>
        </w:rPr>
        <w:t xml:space="preserve">to ensure that </w:t>
      </w:r>
      <w:r w:rsidR="007378A5">
        <w:rPr>
          <w:rFonts w:ascii="Times New Roman" w:eastAsia="Times New Roman" w:hAnsi="Times New Roman"/>
          <w:sz w:val="28"/>
          <w:szCs w:val="28"/>
        </w:rPr>
        <w:t>the court has</w:t>
      </w:r>
      <w:r w:rsidR="000C3004">
        <w:rPr>
          <w:rFonts w:ascii="Times New Roman" w:eastAsia="Times New Roman" w:hAnsi="Times New Roman"/>
          <w:sz w:val="28"/>
          <w:szCs w:val="28"/>
        </w:rPr>
        <w:t xml:space="preserve"> all</w:t>
      </w:r>
      <w:r w:rsidR="007378A5">
        <w:rPr>
          <w:rFonts w:ascii="Times New Roman" w:eastAsia="Times New Roman" w:hAnsi="Times New Roman"/>
          <w:sz w:val="28"/>
          <w:szCs w:val="28"/>
        </w:rPr>
        <w:t xml:space="preserve"> </w:t>
      </w:r>
      <w:r w:rsidR="00730B32" w:rsidRPr="009E718B">
        <w:rPr>
          <w:rFonts w:ascii="Times New Roman" w:eastAsia="Times New Roman" w:hAnsi="Times New Roman"/>
          <w:sz w:val="28"/>
          <w:szCs w:val="28"/>
        </w:rPr>
        <w:t>the documents it</w:t>
      </w:r>
      <w:r w:rsidR="007378A5" w:rsidRPr="009E718B">
        <w:rPr>
          <w:rFonts w:ascii="Times New Roman" w:eastAsia="Times New Roman" w:hAnsi="Times New Roman"/>
          <w:sz w:val="28"/>
          <w:szCs w:val="28"/>
        </w:rPr>
        <w:t xml:space="preserve"> needs </w:t>
      </w:r>
      <w:proofErr w:type="gramStart"/>
      <w:r w:rsidR="00730B32" w:rsidRPr="009E718B">
        <w:rPr>
          <w:rFonts w:ascii="Times New Roman" w:eastAsia="Times New Roman" w:hAnsi="Times New Roman"/>
          <w:sz w:val="28"/>
          <w:szCs w:val="28"/>
        </w:rPr>
        <w:t>in order to</w:t>
      </w:r>
      <w:proofErr w:type="gramEnd"/>
      <w:r w:rsidR="00730B32" w:rsidRPr="009E718B">
        <w:rPr>
          <w:rFonts w:ascii="Times New Roman" w:eastAsia="Times New Roman" w:hAnsi="Times New Roman"/>
          <w:sz w:val="28"/>
          <w:szCs w:val="28"/>
        </w:rPr>
        <w:t xml:space="preserve"> proceed with finalizing the adoption.</w:t>
      </w:r>
      <w:r w:rsidR="005E5F81">
        <w:rPr>
          <w:rFonts w:ascii="Times New Roman" w:eastAsia="Times New Roman" w:hAnsi="Times New Roman"/>
          <w:sz w:val="28"/>
          <w:szCs w:val="28"/>
        </w:rPr>
        <w:t xml:space="preserve"> </w:t>
      </w:r>
      <w:r w:rsidR="005E5F81" w:rsidRPr="005E5F81">
        <w:rPr>
          <w:rFonts w:ascii="Times New Roman" w:hAnsi="Times New Roman"/>
          <w:sz w:val="28"/>
          <w:szCs w:val="28"/>
        </w:rPr>
        <w:t>Th</w:t>
      </w:r>
      <w:r w:rsidR="0045299E">
        <w:rPr>
          <w:rFonts w:ascii="Times New Roman" w:hAnsi="Times New Roman"/>
          <w:sz w:val="28"/>
          <w:szCs w:val="28"/>
        </w:rPr>
        <w:t>ese</w:t>
      </w:r>
      <w:r w:rsidR="005E5F81" w:rsidRPr="005E5F81">
        <w:rPr>
          <w:rFonts w:ascii="Times New Roman" w:hAnsi="Times New Roman"/>
          <w:sz w:val="28"/>
          <w:szCs w:val="28"/>
        </w:rPr>
        <w:t xml:space="preserve"> </w:t>
      </w:r>
      <w:r w:rsidR="00E42DB1">
        <w:rPr>
          <w:rFonts w:ascii="Times New Roman" w:hAnsi="Times New Roman"/>
          <w:sz w:val="28"/>
          <w:szCs w:val="28"/>
        </w:rPr>
        <w:t>amendment</w:t>
      </w:r>
      <w:r w:rsidR="0045299E">
        <w:rPr>
          <w:rFonts w:ascii="Times New Roman" w:hAnsi="Times New Roman"/>
          <w:sz w:val="28"/>
          <w:szCs w:val="28"/>
        </w:rPr>
        <w:t>s</w:t>
      </w:r>
      <w:r w:rsidR="00E42DB1">
        <w:rPr>
          <w:rFonts w:ascii="Times New Roman" w:hAnsi="Times New Roman"/>
          <w:sz w:val="28"/>
          <w:szCs w:val="28"/>
        </w:rPr>
        <w:t xml:space="preserve"> will</w:t>
      </w:r>
      <w:r w:rsidR="005E5F81" w:rsidRPr="005E5F81">
        <w:rPr>
          <w:rFonts w:ascii="Times New Roman" w:hAnsi="Times New Roman"/>
          <w:sz w:val="28"/>
          <w:szCs w:val="28"/>
        </w:rPr>
        <w:t xml:space="preserve"> </w:t>
      </w:r>
      <w:r w:rsidR="0045299E">
        <w:rPr>
          <w:rFonts w:ascii="Times New Roman" w:hAnsi="Times New Roman"/>
          <w:sz w:val="28"/>
          <w:szCs w:val="28"/>
        </w:rPr>
        <w:t>reduce</w:t>
      </w:r>
      <w:r w:rsidR="005E5F81" w:rsidRPr="005E5F81">
        <w:rPr>
          <w:rFonts w:ascii="Times New Roman" w:hAnsi="Times New Roman"/>
          <w:sz w:val="28"/>
          <w:szCs w:val="28"/>
        </w:rPr>
        <w:t xml:space="preserve"> continuances</w:t>
      </w:r>
      <w:r w:rsidR="00E42DB1">
        <w:rPr>
          <w:rFonts w:ascii="Times New Roman" w:hAnsi="Times New Roman"/>
          <w:sz w:val="28"/>
          <w:szCs w:val="28"/>
        </w:rPr>
        <w:t xml:space="preserve"> and</w:t>
      </w:r>
      <w:r w:rsidR="005E5F81" w:rsidRPr="005E5F81">
        <w:rPr>
          <w:rFonts w:ascii="Times New Roman" w:hAnsi="Times New Roman"/>
          <w:sz w:val="28"/>
          <w:szCs w:val="28"/>
        </w:rPr>
        <w:t xml:space="preserve"> would mean that only </w:t>
      </w:r>
      <w:r w:rsidR="005E5F81" w:rsidRPr="005E5F81">
        <w:rPr>
          <w:rFonts w:ascii="Times New Roman" w:hAnsi="Times New Roman"/>
          <w:sz w:val="28"/>
          <w:szCs w:val="28"/>
        </w:rPr>
        <w:lastRenderedPageBreak/>
        <w:t>the Order of Adoption and Certificate of Adoption would</w:t>
      </w:r>
      <w:r w:rsidR="00E96598">
        <w:rPr>
          <w:rFonts w:ascii="Times New Roman" w:hAnsi="Times New Roman"/>
          <w:sz w:val="28"/>
          <w:szCs w:val="28"/>
        </w:rPr>
        <w:t xml:space="preserve"> need to</w:t>
      </w:r>
      <w:r w:rsidR="005E5F81" w:rsidRPr="005E5F81">
        <w:rPr>
          <w:rFonts w:ascii="Times New Roman" w:hAnsi="Times New Roman"/>
          <w:sz w:val="28"/>
          <w:szCs w:val="28"/>
        </w:rPr>
        <w:t xml:space="preserve"> be </w:t>
      </w:r>
      <w:r w:rsidR="00E96598">
        <w:rPr>
          <w:rFonts w:ascii="Times New Roman" w:hAnsi="Times New Roman"/>
          <w:sz w:val="28"/>
          <w:szCs w:val="28"/>
        </w:rPr>
        <w:t>provided</w:t>
      </w:r>
      <w:r w:rsidR="005E5F81" w:rsidRPr="005E5F81">
        <w:rPr>
          <w:rFonts w:ascii="Times New Roman" w:hAnsi="Times New Roman"/>
          <w:sz w:val="28"/>
          <w:szCs w:val="28"/>
        </w:rPr>
        <w:t xml:space="preserve"> at the time of the hearing. </w:t>
      </w:r>
      <w:r w:rsidR="00DE047D">
        <w:rPr>
          <w:rFonts w:ascii="Times New Roman" w:hAnsi="Times New Roman"/>
          <w:sz w:val="28"/>
          <w:szCs w:val="28"/>
        </w:rPr>
        <w:t xml:space="preserve">Petitioner also proposes adding </w:t>
      </w:r>
      <w:r w:rsidR="00D91E14">
        <w:rPr>
          <w:rFonts w:ascii="Times New Roman" w:hAnsi="Times New Roman"/>
          <w:sz w:val="28"/>
          <w:szCs w:val="28"/>
        </w:rPr>
        <w:t xml:space="preserve">verbiage </w:t>
      </w:r>
      <w:r w:rsidR="00E96598">
        <w:rPr>
          <w:rFonts w:ascii="Times New Roman" w:hAnsi="Times New Roman"/>
          <w:sz w:val="28"/>
          <w:szCs w:val="28"/>
        </w:rPr>
        <w:t xml:space="preserve">to Rule 415(b) </w:t>
      </w:r>
      <w:r w:rsidR="00D91E14">
        <w:rPr>
          <w:rFonts w:ascii="Times New Roman" w:hAnsi="Times New Roman"/>
          <w:sz w:val="28"/>
          <w:szCs w:val="28"/>
        </w:rPr>
        <w:t>to clarify that the</w:t>
      </w:r>
      <w:r w:rsidR="00222703">
        <w:rPr>
          <w:rFonts w:ascii="Times New Roman" w:hAnsi="Times New Roman"/>
          <w:sz w:val="28"/>
          <w:szCs w:val="28"/>
        </w:rPr>
        <w:t xml:space="preserve"> </w:t>
      </w:r>
      <w:r w:rsidR="00E96598" w:rsidRPr="005E5F81">
        <w:rPr>
          <w:rFonts w:ascii="Times New Roman" w:hAnsi="Times New Roman"/>
          <w:sz w:val="28"/>
          <w:szCs w:val="28"/>
        </w:rPr>
        <w:t xml:space="preserve">Order of Adoption and Certificate of Adoption </w:t>
      </w:r>
      <w:r w:rsidR="00D91E14">
        <w:rPr>
          <w:rFonts w:ascii="Times New Roman" w:hAnsi="Times New Roman"/>
          <w:sz w:val="28"/>
          <w:szCs w:val="28"/>
        </w:rPr>
        <w:t>m</w:t>
      </w:r>
      <w:r w:rsidR="00326B2B">
        <w:rPr>
          <w:rFonts w:ascii="Times New Roman" w:hAnsi="Times New Roman"/>
          <w:sz w:val="28"/>
          <w:szCs w:val="28"/>
        </w:rPr>
        <w:t>ust</w:t>
      </w:r>
      <w:r w:rsidR="00D91E14">
        <w:rPr>
          <w:rFonts w:ascii="Times New Roman" w:hAnsi="Times New Roman"/>
          <w:sz w:val="28"/>
          <w:szCs w:val="28"/>
        </w:rPr>
        <w:t xml:space="preserve"> be provided “by the petitioner.”</w:t>
      </w:r>
    </w:p>
    <w:p w14:paraId="71C5E44E" w14:textId="153A9B7D" w:rsidR="00252F3A" w:rsidRDefault="00CC6428" w:rsidP="0055103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718B">
        <w:rPr>
          <w:rFonts w:ascii="Times New Roman" w:eastAsia="Times New Roman" w:hAnsi="Times New Roman"/>
          <w:sz w:val="28"/>
          <w:szCs w:val="28"/>
        </w:rPr>
        <w:t>Petitioner also proposes enlarging the timeframe in (a) for providing these documents</w:t>
      </w:r>
      <w:r w:rsidR="0020695C" w:rsidRPr="009E718B">
        <w:rPr>
          <w:rFonts w:ascii="Times New Roman" w:eastAsia="Times New Roman" w:hAnsi="Times New Roman"/>
          <w:sz w:val="28"/>
          <w:szCs w:val="28"/>
        </w:rPr>
        <w:t xml:space="preserve"> to the court, from </w:t>
      </w:r>
      <w:r w:rsidR="000C3004">
        <w:rPr>
          <w:rFonts w:ascii="Times New Roman" w:eastAsia="Times New Roman" w:hAnsi="Times New Roman"/>
          <w:sz w:val="28"/>
          <w:szCs w:val="28"/>
        </w:rPr>
        <w:t>10</w:t>
      </w:r>
      <w:r w:rsidR="0020695C" w:rsidRPr="009E718B">
        <w:rPr>
          <w:rFonts w:ascii="Times New Roman" w:eastAsia="Times New Roman" w:hAnsi="Times New Roman"/>
          <w:sz w:val="28"/>
          <w:szCs w:val="28"/>
        </w:rPr>
        <w:t xml:space="preserve"> days to 15 days, so that if </w:t>
      </w:r>
      <w:r w:rsidR="000C3004">
        <w:rPr>
          <w:rFonts w:ascii="Times New Roman" w:eastAsia="Times New Roman" w:hAnsi="Times New Roman"/>
          <w:sz w:val="28"/>
          <w:szCs w:val="28"/>
        </w:rPr>
        <w:t>the court determines it does not have everything it needs</w:t>
      </w:r>
      <w:r w:rsidR="0020695C" w:rsidRPr="009E718B">
        <w:rPr>
          <w:rFonts w:ascii="Times New Roman" w:eastAsia="Times New Roman" w:hAnsi="Times New Roman"/>
          <w:sz w:val="28"/>
          <w:szCs w:val="28"/>
        </w:rPr>
        <w:t xml:space="preserve">, the parties have time to get </w:t>
      </w:r>
      <w:r w:rsidR="00C33551" w:rsidRPr="009E718B">
        <w:rPr>
          <w:rFonts w:ascii="Times New Roman" w:eastAsia="Times New Roman" w:hAnsi="Times New Roman"/>
          <w:sz w:val="28"/>
          <w:szCs w:val="28"/>
        </w:rPr>
        <w:t>what they need submitted to the court.</w:t>
      </w:r>
      <w:r w:rsidR="002E4BD5" w:rsidRPr="009E718B">
        <w:rPr>
          <w:rFonts w:ascii="Times New Roman" w:eastAsia="Times New Roman" w:hAnsi="Times New Roman"/>
          <w:sz w:val="28"/>
          <w:szCs w:val="28"/>
        </w:rPr>
        <w:t xml:space="preserve"> </w:t>
      </w:r>
      <w:r w:rsidR="009E718B" w:rsidRPr="009E718B">
        <w:rPr>
          <w:rFonts w:ascii="Times New Roman" w:hAnsi="Times New Roman"/>
          <w:sz w:val="28"/>
          <w:szCs w:val="28"/>
        </w:rPr>
        <w:t xml:space="preserve">The </w:t>
      </w:r>
      <w:r w:rsidR="000C3004">
        <w:rPr>
          <w:rFonts w:ascii="Times New Roman" w:hAnsi="Times New Roman"/>
          <w:sz w:val="28"/>
          <w:szCs w:val="28"/>
        </w:rPr>
        <w:t>10-</w:t>
      </w:r>
      <w:r w:rsidR="009E718B" w:rsidRPr="009E718B">
        <w:rPr>
          <w:rFonts w:ascii="Times New Roman" w:hAnsi="Times New Roman"/>
          <w:sz w:val="28"/>
          <w:szCs w:val="28"/>
        </w:rPr>
        <w:t>day time frame is calendar days. Counting weekends and holidays, if any, can reduce</w:t>
      </w:r>
      <w:r w:rsidR="00551033">
        <w:rPr>
          <w:rFonts w:ascii="Times New Roman" w:hAnsi="Times New Roman"/>
          <w:sz w:val="28"/>
          <w:szCs w:val="28"/>
        </w:rPr>
        <w:t xml:space="preserve"> the court’s</w:t>
      </w:r>
      <w:r w:rsidR="009E718B" w:rsidRPr="009E718B">
        <w:rPr>
          <w:rFonts w:ascii="Times New Roman" w:hAnsi="Times New Roman"/>
          <w:sz w:val="28"/>
          <w:szCs w:val="28"/>
        </w:rPr>
        <w:t xml:space="preserve"> time to review the documentation by as much as five days. This leaves a very small amount of time to remedy any issues after the documentation is reviewed</w:t>
      </w:r>
      <w:r w:rsidR="00AC75A9">
        <w:rPr>
          <w:rFonts w:ascii="Times New Roman" w:hAnsi="Times New Roman"/>
          <w:sz w:val="28"/>
          <w:szCs w:val="28"/>
        </w:rPr>
        <w:t xml:space="preserve">, which can be rectified by enlarging the timeframe </w:t>
      </w:r>
      <w:r w:rsidR="00956766">
        <w:rPr>
          <w:rFonts w:ascii="Times New Roman" w:hAnsi="Times New Roman"/>
          <w:sz w:val="28"/>
          <w:szCs w:val="28"/>
        </w:rPr>
        <w:t xml:space="preserve">for providing these documents to the court before the hearing </w:t>
      </w:r>
      <w:r w:rsidR="00AC75A9">
        <w:rPr>
          <w:rFonts w:ascii="Times New Roman" w:hAnsi="Times New Roman"/>
          <w:sz w:val="28"/>
          <w:szCs w:val="28"/>
        </w:rPr>
        <w:t>by five days</w:t>
      </w:r>
      <w:r w:rsidR="009E718B" w:rsidRPr="009E718B">
        <w:rPr>
          <w:rFonts w:ascii="Times New Roman" w:hAnsi="Times New Roman"/>
          <w:sz w:val="28"/>
          <w:szCs w:val="28"/>
        </w:rPr>
        <w:t xml:space="preserve">. </w:t>
      </w:r>
      <w:r w:rsidR="00F4537C">
        <w:rPr>
          <w:rFonts w:ascii="Times New Roman" w:hAnsi="Times New Roman"/>
          <w:sz w:val="28"/>
          <w:szCs w:val="28"/>
        </w:rPr>
        <w:t xml:space="preserve"> </w:t>
      </w:r>
      <w:r w:rsidR="005959A6">
        <w:rPr>
          <w:rFonts w:ascii="Times New Roman" w:hAnsi="Times New Roman"/>
          <w:sz w:val="28"/>
          <w:szCs w:val="28"/>
        </w:rPr>
        <w:t xml:space="preserve"> </w:t>
      </w:r>
    </w:p>
    <w:p w14:paraId="2B7216CF" w14:textId="2C3A06B3" w:rsidR="00794FD5" w:rsidRPr="00551033" w:rsidRDefault="009E718B" w:rsidP="00551033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</w:rPr>
      </w:pPr>
      <w:r w:rsidRPr="009E718B">
        <w:rPr>
          <w:rFonts w:ascii="Times New Roman" w:hAnsi="Times New Roman"/>
          <w:sz w:val="28"/>
          <w:szCs w:val="28"/>
        </w:rPr>
        <w:t>Adoption hearings often have family or friends coming from out of town to participate in the hearing</w:t>
      </w:r>
      <w:r w:rsidR="00992CFB">
        <w:rPr>
          <w:rFonts w:ascii="Times New Roman" w:hAnsi="Times New Roman"/>
          <w:sz w:val="28"/>
          <w:szCs w:val="28"/>
        </w:rPr>
        <w:t xml:space="preserve"> and</w:t>
      </w:r>
      <w:r w:rsidRPr="009E718B">
        <w:rPr>
          <w:rFonts w:ascii="Times New Roman" w:hAnsi="Times New Roman"/>
          <w:sz w:val="28"/>
          <w:szCs w:val="28"/>
        </w:rPr>
        <w:t xml:space="preserve"> </w:t>
      </w:r>
      <w:r w:rsidR="00AC75A9">
        <w:rPr>
          <w:rFonts w:ascii="Times New Roman" w:hAnsi="Times New Roman"/>
          <w:sz w:val="28"/>
          <w:szCs w:val="28"/>
        </w:rPr>
        <w:t>ensuring that the court has all required documentation at the time of the hearing</w:t>
      </w:r>
      <w:r w:rsidRPr="009E718B">
        <w:rPr>
          <w:rFonts w:ascii="Times New Roman" w:hAnsi="Times New Roman"/>
          <w:sz w:val="28"/>
          <w:szCs w:val="28"/>
        </w:rPr>
        <w:t xml:space="preserve"> would prevent the inconvenience to all parties created by a hearing continuance or adoption denial. </w:t>
      </w:r>
    </w:p>
    <w:p w14:paraId="24700CD9" w14:textId="4B4D81BC" w:rsidR="0066194C" w:rsidRPr="00AA598E" w:rsidRDefault="0090535F" w:rsidP="0066194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II</w:t>
      </w:r>
      <w:r w:rsidR="00762933">
        <w:rPr>
          <w:rStyle w:val="normaltextrun"/>
          <w:b/>
          <w:bCs/>
          <w:sz w:val="28"/>
          <w:szCs w:val="28"/>
        </w:rPr>
        <w:t>I</w:t>
      </w:r>
      <w:r w:rsidR="0066194C" w:rsidRPr="00AA598E">
        <w:rPr>
          <w:rStyle w:val="normaltextrun"/>
          <w:b/>
          <w:bCs/>
          <w:sz w:val="28"/>
          <w:szCs w:val="28"/>
        </w:rPr>
        <w:t xml:space="preserve">.  </w:t>
      </w:r>
      <w:r>
        <w:rPr>
          <w:rStyle w:val="normaltextrun"/>
          <w:b/>
          <w:bCs/>
          <w:sz w:val="28"/>
          <w:szCs w:val="28"/>
        </w:rPr>
        <w:t>Request</w:t>
      </w:r>
      <w:r w:rsidR="0066194C" w:rsidRPr="00AA598E">
        <w:rPr>
          <w:rStyle w:val="normaltextrun"/>
          <w:b/>
          <w:bCs/>
          <w:sz w:val="28"/>
          <w:szCs w:val="28"/>
        </w:rPr>
        <w:t>.</w:t>
      </w:r>
      <w:r w:rsidR="0066194C" w:rsidRPr="00AA598E">
        <w:rPr>
          <w:rStyle w:val="eop"/>
          <w:sz w:val="28"/>
          <w:szCs w:val="28"/>
        </w:rPr>
        <w:t> </w:t>
      </w:r>
    </w:p>
    <w:p w14:paraId="0DB7D97F" w14:textId="77777777" w:rsidR="00D85752" w:rsidRDefault="00D85752" w:rsidP="00FB392D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Petitioner respectfully requests that this Court open this petition for public comment, consider the petition and comments in the regular course provided by </w:t>
      </w:r>
      <w:r>
        <w:rPr>
          <w:rFonts w:ascii="Times New Roman" w:hAnsi="Times New Roman"/>
          <w:sz w:val="28"/>
          <w:szCs w:val="28"/>
        </w:rPr>
        <w:lastRenderedPageBreak/>
        <w:t xml:space="preserve">Supreme Court Rule 28, and adopt the proposed amendments as set forth in the Appendix. </w:t>
      </w:r>
    </w:p>
    <w:p w14:paraId="6EC59C57" w14:textId="708157D7" w:rsidR="00CB0272" w:rsidRPr="00AA598E" w:rsidRDefault="00CB0272" w:rsidP="00FB392D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sz w:val="28"/>
          <w:szCs w:val="28"/>
        </w:rPr>
        <w:t xml:space="preserve">Respectfully submitted this </w:t>
      </w:r>
      <w:r w:rsidR="00631EFE">
        <w:rPr>
          <w:rFonts w:ascii="Times New Roman" w:hAnsi="Times New Roman"/>
          <w:sz w:val="28"/>
          <w:szCs w:val="28"/>
        </w:rPr>
        <w:t>17</w:t>
      </w:r>
      <w:r w:rsidR="00631EFE" w:rsidRPr="00631EFE">
        <w:rPr>
          <w:rFonts w:ascii="Times New Roman" w:hAnsi="Times New Roman"/>
          <w:sz w:val="28"/>
          <w:szCs w:val="28"/>
          <w:vertAlign w:val="superscript"/>
        </w:rPr>
        <w:t>th</w:t>
      </w:r>
      <w:r w:rsidR="004F632F" w:rsidRPr="00AA598E">
        <w:rPr>
          <w:rFonts w:ascii="Times New Roman" w:hAnsi="Times New Roman"/>
          <w:sz w:val="28"/>
          <w:szCs w:val="28"/>
        </w:rPr>
        <w:t xml:space="preserve"> </w:t>
      </w:r>
      <w:r w:rsidRPr="00AA598E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631EFE">
        <w:rPr>
          <w:rFonts w:ascii="Times New Roman" w:hAnsi="Times New Roman"/>
          <w:sz w:val="28"/>
          <w:szCs w:val="28"/>
        </w:rPr>
        <w:t>October</w:t>
      </w:r>
      <w:r w:rsidR="00A42E3A" w:rsidRPr="00AA598E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AA598E">
        <w:rPr>
          <w:rFonts w:ascii="Times New Roman" w:hAnsi="Times New Roman"/>
          <w:sz w:val="28"/>
          <w:szCs w:val="28"/>
        </w:rPr>
        <w:t xml:space="preserve"> </w:t>
      </w:r>
      <w:r w:rsidR="000D68E8" w:rsidRPr="00AA598E">
        <w:rPr>
          <w:rFonts w:ascii="Times New Roman" w:hAnsi="Times New Roman"/>
          <w:sz w:val="28"/>
          <w:szCs w:val="28"/>
        </w:rPr>
        <w:t>20</w:t>
      </w:r>
      <w:r w:rsidR="000B1C08" w:rsidRPr="00AA598E">
        <w:rPr>
          <w:rFonts w:ascii="Times New Roman" w:hAnsi="Times New Roman"/>
          <w:sz w:val="28"/>
          <w:szCs w:val="28"/>
        </w:rPr>
        <w:t>2</w:t>
      </w:r>
      <w:r w:rsidR="00B82476" w:rsidRPr="00AA598E">
        <w:rPr>
          <w:rFonts w:ascii="Times New Roman" w:hAnsi="Times New Roman"/>
          <w:sz w:val="28"/>
          <w:szCs w:val="28"/>
        </w:rPr>
        <w:t>4</w:t>
      </w:r>
      <w:r w:rsidRPr="00AA598E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Default="00CB0272" w:rsidP="00136CE3">
      <w:pPr>
        <w:rPr>
          <w:rFonts w:ascii="Times New Roman" w:hAnsi="Times New Roman"/>
          <w:sz w:val="28"/>
          <w:szCs w:val="28"/>
        </w:rPr>
      </w:pPr>
    </w:p>
    <w:p w14:paraId="5DE07253" w14:textId="77777777" w:rsidR="00187FF7" w:rsidRPr="00AA598E" w:rsidRDefault="00187FF7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AA598E" w:rsidRDefault="00CB0272" w:rsidP="00D03240">
      <w:pPr>
        <w:rPr>
          <w:rFonts w:ascii="Times New Roman" w:hAnsi="Times New Roman"/>
          <w:sz w:val="28"/>
          <w:szCs w:val="28"/>
        </w:rPr>
      </w:pPr>
    </w:p>
    <w:p w14:paraId="273A4053" w14:textId="52B57B93" w:rsidR="00CB0272" w:rsidRPr="00762933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AA598E">
        <w:rPr>
          <w:rFonts w:ascii="Times New Roman" w:hAnsi="Times New Roman"/>
          <w:b/>
          <w:sz w:val="28"/>
          <w:szCs w:val="28"/>
        </w:rPr>
        <w:tab/>
      </w:r>
      <w:r w:rsidRPr="00762933">
        <w:rPr>
          <w:rFonts w:ascii="Times New Roman" w:hAnsi="Times New Roman"/>
          <w:sz w:val="28"/>
          <w:szCs w:val="28"/>
        </w:rPr>
        <w:t>By</w:t>
      </w:r>
      <w:r w:rsidR="00A42E3A" w:rsidRPr="00762933">
        <w:rPr>
          <w:rFonts w:ascii="Times New Roman" w:hAnsi="Times New Roman"/>
          <w:sz w:val="28"/>
          <w:szCs w:val="28"/>
        </w:rPr>
        <w:t xml:space="preserve"> </w:t>
      </w:r>
      <w:r w:rsidR="0094346C" w:rsidRPr="00762933">
        <w:rPr>
          <w:rFonts w:ascii="Times New Roman" w:hAnsi="Times New Roman"/>
          <w:sz w:val="28"/>
          <w:szCs w:val="28"/>
          <w:u w:val="single"/>
        </w:rPr>
        <w:t>/</w:t>
      </w:r>
      <w:r w:rsidR="00543576" w:rsidRPr="0076293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762933">
        <w:rPr>
          <w:rFonts w:ascii="Times New Roman" w:hAnsi="Times New Roman"/>
          <w:sz w:val="28"/>
          <w:szCs w:val="28"/>
          <w:u w:val="single"/>
        </w:rPr>
        <w:t>/</w:t>
      </w:r>
      <w:r w:rsidR="00794FD5" w:rsidRPr="0076293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02E34" w:rsidRPr="00762933">
        <w:rPr>
          <w:rFonts w:ascii="Times New Roman" w:hAnsi="Times New Roman"/>
          <w:sz w:val="28"/>
          <w:szCs w:val="28"/>
          <w:u w:val="single"/>
        </w:rPr>
        <w:t xml:space="preserve">Hon. </w:t>
      </w:r>
      <w:r w:rsidR="00944855" w:rsidRPr="00762933">
        <w:rPr>
          <w:rFonts w:ascii="Times New Roman" w:hAnsi="Times New Roman"/>
          <w:sz w:val="28"/>
          <w:szCs w:val="28"/>
          <w:u w:val="single"/>
        </w:rPr>
        <w:t>Anna Young</w:t>
      </w:r>
      <w:r w:rsidR="00567B90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FB8A59F" w14:textId="1906BB0D" w:rsidR="00273B0A" w:rsidRPr="00634C00" w:rsidRDefault="00273B0A" w:rsidP="00273B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34C00">
        <w:rPr>
          <w:rFonts w:ascii="Times New Roman" w:hAnsi="Times New Roman"/>
          <w:sz w:val="28"/>
          <w:szCs w:val="28"/>
        </w:rPr>
        <w:t>Hon. Anna Young</w:t>
      </w:r>
      <w:r w:rsidR="00631EFE">
        <w:rPr>
          <w:rFonts w:ascii="Times New Roman" w:hAnsi="Times New Roman"/>
          <w:sz w:val="28"/>
          <w:szCs w:val="28"/>
        </w:rPr>
        <w:t>, Chair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9B694A2" w14:textId="32429B92" w:rsidR="00273B0A" w:rsidRDefault="00273B0A" w:rsidP="00273B0A">
      <w:pPr>
        <w:ind w:left="4320"/>
        <w:rPr>
          <w:rFonts w:ascii="Times New Roman" w:hAnsi="Times New Roman"/>
          <w:sz w:val="28"/>
          <w:szCs w:val="28"/>
        </w:rPr>
      </w:pPr>
      <w:r w:rsidRPr="00634C00">
        <w:rPr>
          <w:rFonts w:ascii="Times New Roman" w:hAnsi="Times New Roman"/>
          <w:sz w:val="28"/>
          <w:szCs w:val="28"/>
        </w:rPr>
        <w:t>Committee on Juvenile Courts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F683D6" w14:textId="6C70FCD1" w:rsidR="004F05E7" w:rsidRPr="00AA598E" w:rsidRDefault="004F05E7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</w:p>
    <w:p w14:paraId="02BCB2BE" w14:textId="3E0D6189" w:rsidR="00050C54" w:rsidRPr="00AA598E" w:rsidRDefault="002652D2" w:rsidP="00050C54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FDB4DD" w14:textId="77777777" w:rsidR="000B051C" w:rsidRPr="00AA598E" w:rsidRDefault="000B051C" w:rsidP="008A222B">
      <w:pPr>
        <w:rPr>
          <w:rFonts w:ascii="Times New Roman" w:eastAsia="Times New Roman" w:hAnsi="Times New Roman"/>
          <w:b/>
          <w:bCs/>
          <w:sz w:val="28"/>
          <w:szCs w:val="28"/>
        </w:rPr>
        <w:sectPr w:rsidR="000B051C" w:rsidRPr="00AA598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4939EC" w14:textId="3CEED247" w:rsidR="00AA598E" w:rsidRPr="00AA598E" w:rsidRDefault="00AA598E" w:rsidP="00AA598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A598E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APPENDIX </w:t>
      </w:r>
    </w:p>
    <w:p w14:paraId="1E3FCF0E" w14:textId="77777777" w:rsidR="00AA598E" w:rsidRPr="00AA598E" w:rsidRDefault="00AA598E" w:rsidP="00AA598E">
      <w:pPr>
        <w:jc w:val="center"/>
        <w:rPr>
          <w:rFonts w:ascii="Times New Roman" w:eastAsia="Times New Roman" w:hAnsi="Times New Roman"/>
          <w:iCs/>
          <w:sz w:val="28"/>
          <w:szCs w:val="28"/>
        </w:rPr>
      </w:pPr>
      <w:r w:rsidRPr="00AA598E">
        <w:rPr>
          <w:rFonts w:ascii="Times New Roman" w:eastAsia="Times New Roman" w:hAnsi="Times New Roman"/>
          <w:iCs/>
          <w:sz w:val="28"/>
          <w:szCs w:val="28"/>
        </w:rPr>
        <w:t>(</w:t>
      </w:r>
      <w:proofErr w:type="gramStart"/>
      <w:r w:rsidRPr="00AA598E">
        <w:rPr>
          <w:rFonts w:ascii="Times New Roman" w:eastAsia="Times New Roman" w:hAnsi="Times New Roman"/>
          <w:iCs/>
          <w:sz w:val="28"/>
          <w:szCs w:val="28"/>
        </w:rPr>
        <w:t>deletions</w:t>
      </w:r>
      <w:proofErr w:type="gramEnd"/>
      <w:r w:rsidRPr="00AA598E">
        <w:rPr>
          <w:rFonts w:ascii="Times New Roman" w:eastAsia="Times New Roman" w:hAnsi="Times New Roman"/>
          <w:iCs/>
          <w:sz w:val="28"/>
          <w:szCs w:val="28"/>
        </w:rPr>
        <w:t xml:space="preserve"> shown with </w:t>
      </w:r>
      <w:r w:rsidRPr="00AA598E">
        <w:rPr>
          <w:rFonts w:ascii="Times New Roman" w:eastAsia="Times New Roman" w:hAnsi="Times New Roman"/>
          <w:iCs/>
          <w:strike/>
          <w:sz w:val="28"/>
          <w:szCs w:val="28"/>
        </w:rPr>
        <w:t>strikethrough</w:t>
      </w:r>
      <w:r w:rsidRPr="00AA598E">
        <w:rPr>
          <w:rFonts w:ascii="Times New Roman" w:eastAsia="Times New Roman" w:hAnsi="Times New Roman"/>
          <w:iCs/>
          <w:sz w:val="28"/>
          <w:szCs w:val="28"/>
        </w:rPr>
        <w:t xml:space="preserve">, new language is </w:t>
      </w:r>
      <w:r w:rsidRPr="00AA598E">
        <w:rPr>
          <w:rFonts w:ascii="Times New Roman" w:eastAsia="Times New Roman" w:hAnsi="Times New Roman"/>
          <w:iCs/>
          <w:sz w:val="28"/>
          <w:szCs w:val="28"/>
          <w:u w:val="single"/>
        </w:rPr>
        <w:t>underlined</w:t>
      </w:r>
      <w:r w:rsidRPr="00AA598E">
        <w:rPr>
          <w:rFonts w:ascii="Times New Roman" w:eastAsia="Times New Roman" w:hAnsi="Times New Roman"/>
          <w:iCs/>
          <w:sz w:val="28"/>
          <w:szCs w:val="28"/>
        </w:rPr>
        <w:t>)</w:t>
      </w:r>
    </w:p>
    <w:p w14:paraId="10F70808" w14:textId="77777777" w:rsidR="00AA598E" w:rsidRPr="00AA598E" w:rsidRDefault="00AA598E" w:rsidP="00AA598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FFBDA5E" w14:textId="77777777" w:rsidR="00AA598E" w:rsidRPr="00F05A01" w:rsidRDefault="00AA598E" w:rsidP="00AA598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05A01">
        <w:rPr>
          <w:rFonts w:ascii="Times New Roman" w:eastAsia="Times New Roman" w:hAnsi="Times New Roman"/>
          <w:b/>
          <w:bCs/>
          <w:sz w:val="28"/>
          <w:szCs w:val="28"/>
        </w:rPr>
        <w:t>Rules of Procedure for the Juvenile Court</w:t>
      </w:r>
    </w:p>
    <w:p w14:paraId="2BF54295" w14:textId="77777777" w:rsidR="00AA598E" w:rsidRPr="00F05A01" w:rsidRDefault="00AA598E" w:rsidP="00AA598E">
      <w:pPr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13315DC4" w14:textId="5CCA6F2F" w:rsidR="003126A5" w:rsidRPr="00F05A01" w:rsidRDefault="003126A5" w:rsidP="003126A5">
      <w:pPr>
        <w:shd w:val="clear" w:color="auto" w:fill="FFFFFF"/>
        <w:spacing w:line="280" w:lineRule="atLeast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F05A0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Rule 415. Documentation Required to Adopt</w:t>
      </w:r>
    </w:p>
    <w:p w14:paraId="1F020E53" w14:textId="33F46BCE" w:rsidR="003126A5" w:rsidRPr="00F05A01" w:rsidRDefault="003126A5" w:rsidP="003126A5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(a) Before the Hearing.</w:t>
      </w:r>
      <w:r w:rsidRPr="00F05A01">
        <w:rPr>
          <w:rFonts w:ascii="Times New Roman" w:hAnsi="Times New Roman"/>
          <w:sz w:val="28"/>
          <w:szCs w:val="28"/>
        </w:rPr>
        <w:t xml:space="preserve"> No later than </w:t>
      </w:r>
      <w:r w:rsidRPr="0022019D">
        <w:rPr>
          <w:rFonts w:ascii="Times New Roman" w:hAnsi="Times New Roman"/>
          <w:strike/>
          <w:sz w:val="28"/>
          <w:szCs w:val="28"/>
        </w:rPr>
        <w:t xml:space="preserve">10 </w:t>
      </w:r>
      <w:r w:rsidR="0022019D">
        <w:rPr>
          <w:rFonts w:ascii="Times New Roman" w:hAnsi="Times New Roman"/>
          <w:sz w:val="28"/>
          <w:szCs w:val="28"/>
          <w:u w:val="single"/>
        </w:rPr>
        <w:t xml:space="preserve">15 </w:t>
      </w:r>
      <w:r w:rsidRPr="00F05A01">
        <w:rPr>
          <w:rFonts w:ascii="Times New Roman" w:hAnsi="Times New Roman"/>
          <w:sz w:val="28"/>
          <w:szCs w:val="28"/>
        </w:rPr>
        <w:t>days before the finalization of an adoption, the petitioner must provide to the court the following documents, if applicable:</w:t>
      </w:r>
    </w:p>
    <w:p w14:paraId="2CEC47CB" w14:textId="234DB644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</w:rPr>
        <w:t xml:space="preserve">(1) a </w:t>
      </w:r>
      <w:r w:rsidRPr="00F05A01">
        <w:rPr>
          <w:rFonts w:ascii="Times New Roman" w:hAnsi="Times New Roman"/>
          <w:sz w:val="28"/>
          <w:szCs w:val="28"/>
          <w:u w:val="single"/>
        </w:rPr>
        <w:t xml:space="preserve">certified </w:t>
      </w:r>
      <w:r w:rsidRPr="00F05A01">
        <w:rPr>
          <w:rFonts w:ascii="Times New Roman" w:hAnsi="Times New Roman"/>
          <w:sz w:val="28"/>
          <w:szCs w:val="28"/>
        </w:rPr>
        <w:t xml:space="preserve">copy of the birth certificate of the child to be </w:t>
      </w:r>
      <w:proofErr w:type="gramStart"/>
      <w:r w:rsidRPr="00F05A01">
        <w:rPr>
          <w:rFonts w:ascii="Times New Roman" w:hAnsi="Times New Roman"/>
          <w:sz w:val="28"/>
          <w:szCs w:val="28"/>
        </w:rPr>
        <w:t>adopted;</w:t>
      </w:r>
      <w:proofErr w:type="gramEnd"/>
    </w:p>
    <w:p w14:paraId="006DEFD2" w14:textId="7F120975" w:rsidR="003126A5" w:rsidRPr="00F05A01" w:rsidRDefault="003126A5" w:rsidP="00C55F50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</w:rPr>
        <w:t xml:space="preserve">(2) </w:t>
      </w:r>
      <w:r w:rsidR="00C55F50" w:rsidRPr="00F05A01">
        <w:rPr>
          <w:rFonts w:ascii="Times New Roman" w:hAnsi="Times New Roman"/>
          <w:sz w:val="28"/>
          <w:szCs w:val="28"/>
        </w:rPr>
        <w:t>th</w:t>
      </w:r>
      <w:r w:rsidR="002E327F" w:rsidRPr="00F05A01">
        <w:rPr>
          <w:rFonts w:ascii="Times New Roman" w:hAnsi="Times New Roman"/>
          <w:sz w:val="28"/>
          <w:szCs w:val="28"/>
        </w:rPr>
        <w:t>r</w:t>
      </w:r>
      <w:r w:rsidR="00C55F50" w:rsidRPr="00F05A01">
        <w:rPr>
          <w:rFonts w:ascii="Times New Roman" w:hAnsi="Times New Roman"/>
          <w:sz w:val="28"/>
          <w:szCs w:val="28"/>
        </w:rPr>
        <w:t>ough (8) [No change]</w:t>
      </w:r>
    </w:p>
    <w:p w14:paraId="14960849" w14:textId="4B993AC7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</w:rPr>
        <w:t>(9) the original agreement between the birth parent and prospective adoptive parent regarding future communications among the parties, as provided by </w:t>
      </w:r>
      <w:r w:rsidRPr="00F05A01">
        <w:rPr>
          <w:rFonts w:ascii="Times New Roman" w:hAnsi="Times New Roman"/>
          <w:sz w:val="28"/>
          <w:szCs w:val="28"/>
          <w:bdr w:val="none" w:sz="0" w:space="0" w:color="auto" w:frame="1"/>
        </w:rPr>
        <w:t>A.R.S. § 8-116.01</w:t>
      </w:r>
      <w:r w:rsidRPr="00F05A01">
        <w:rPr>
          <w:rFonts w:ascii="Times New Roman" w:hAnsi="Times New Roman"/>
          <w:sz w:val="28"/>
          <w:szCs w:val="28"/>
        </w:rPr>
        <w:t>;</w:t>
      </w:r>
      <w:r w:rsidRPr="00F05A01">
        <w:rPr>
          <w:rFonts w:ascii="Times New Roman" w:hAnsi="Times New Roman"/>
          <w:strike/>
          <w:sz w:val="28"/>
          <w:szCs w:val="28"/>
        </w:rPr>
        <w:t xml:space="preserve"> and</w:t>
      </w:r>
    </w:p>
    <w:p w14:paraId="7BBD709D" w14:textId="7F40CEA9" w:rsidR="002E327F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F05A01">
        <w:rPr>
          <w:rFonts w:ascii="Times New Roman" w:hAnsi="Times New Roman"/>
          <w:sz w:val="28"/>
          <w:szCs w:val="28"/>
        </w:rPr>
        <w:t>(10) the social study required by </w:t>
      </w:r>
      <w:r w:rsidRPr="00F05A01">
        <w:rPr>
          <w:rFonts w:ascii="Times New Roman" w:hAnsi="Times New Roman"/>
          <w:sz w:val="28"/>
          <w:szCs w:val="28"/>
          <w:bdr w:val="none" w:sz="0" w:space="0" w:color="auto" w:frame="1"/>
        </w:rPr>
        <w:t>A.R.S</w:t>
      </w:r>
      <w:r w:rsidR="00B85A96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>.</w:t>
      </w:r>
      <w:r w:rsidRPr="00F05A01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§ 8-112</w:t>
      </w:r>
      <w:r w:rsidRPr="00F05A01">
        <w:rPr>
          <w:rFonts w:ascii="Times New Roman" w:hAnsi="Times New Roman"/>
          <w:sz w:val="28"/>
          <w:szCs w:val="28"/>
        </w:rPr>
        <w:t> or as ordered by the court</w:t>
      </w:r>
      <w:r w:rsidR="002E327F" w:rsidRPr="00F05A01">
        <w:rPr>
          <w:rFonts w:ascii="Times New Roman" w:hAnsi="Times New Roman"/>
          <w:sz w:val="28"/>
          <w:szCs w:val="28"/>
          <w:u w:val="single"/>
        </w:rPr>
        <w:t>; and</w:t>
      </w:r>
    </w:p>
    <w:p w14:paraId="5AC88673" w14:textId="6272E36B" w:rsidR="003126A5" w:rsidRPr="00F05A01" w:rsidRDefault="002E327F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  <w:u w:val="single"/>
        </w:rPr>
        <w:t>(11) all original consents as provided by law</w:t>
      </w:r>
      <w:r w:rsidR="003126A5" w:rsidRPr="00F05A01">
        <w:rPr>
          <w:rFonts w:ascii="Times New Roman" w:hAnsi="Times New Roman"/>
          <w:sz w:val="28"/>
          <w:szCs w:val="28"/>
        </w:rPr>
        <w:t>.</w:t>
      </w:r>
    </w:p>
    <w:p w14:paraId="59DADC61" w14:textId="581E58CC" w:rsidR="003126A5" w:rsidRPr="00F05A01" w:rsidRDefault="003126A5" w:rsidP="003126A5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(b) At the Hearing.</w:t>
      </w:r>
      <w:r w:rsidRPr="00F05A01">
        <w:rPr>
          <w:rFonts w:ascii="Times New Roman" w:hAnsi="Times New Roman"/>
          <w:sz w:val="28"/>
          <w:szCs w:val="28"/>
        </w:rPr>
        <w:t> The following documents must be provided</w:t>
      </w:r>
      <w:r w:rsidR="001D43D0">
        <w:rPr>
          <w:rFonts w:ascii="Times New Roman" w:hAnsi="Times New Roman"/>
          <w:sz w:val="28"/>
          <w:szCs w:val="28"/>
          <w:u w:val="single"/>
        </w:rPr>
        <w:t xml:space="preserve"> by the petitioner</w:t>
      </w:r>
      <w:r w:rsidRPr="00F05A01">
        <w:rPr>
          <w:rFonts w:ascii="Times New Roman" w:hAnsi="Times New Roman"/>
          <w:sz w:val="28"/>
          <w:szCs w:val="28"/>
        </w:rPr>
        <w:t xml:space="preserve"> to the court at the hearing:</w:t>
      </w:r>
    </w:p>
    <w:p w14:paraId="3C455B4B" w14:textId="77777777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trike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</w:rPr>
        <w:t xml:space="preserve">(1) </w:t>
      </w:r>
      <w:r w:rsidRPr="00F05A01">
        <w:rPr>
          <w:rFonts w:ascii="Times New Roman" w:hAnsi="Times New Roman"/>
          <w:strike/>
          <w:sz w:val="28"/>
          <w:szCs w:val="28"/>
        </w:rPr>
        <w:t xml:space="preserve">a certified copy of the birth certificate of the child to be </w:t>
      </w:r>
      <w:proofErr w:type="gramStart"/>
      <w:r w:rsidRPr="00F05A01">
        <w:rPr>
          <w:rFonts w:ascii="Times New Roman" w:hAnsi="Times New Roman"/>
          <w:strike/>
          <w:sz w:val="28"/>
          <w:szCs w:val="28"/>
        </w:rPr>
        <w:t>adopted;</w:t>
      </w:r>
      <w:proofErr w:type="gramEnd"/>
    </w:p>
    <w:p w14:paraId="4BCC0EDB" w14:textId="4C1FFEC7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trike/>
          <w:sz w:val="28"/>
          <w:szCs w:val="28"/>
        </w:rPr>
      </w:pPr>
      <w:r w:rsidRPr="00F05A01">
        <w:rPr>
          <w:rFonts w:ascii="Times New Roman" w:hAnsi="Times New Roman"/>
          <w:strike/>
          <w:sz w:val="28"/>
          <w:szCs w:val="28"/>
        </w:rPr>
        <w:t xml:space="preserve">(2) </w:t>
      </w:r>
      <w:r w:rsidRPr="00F05A01">
        <w:rPr>
          <w:rFonts w:ascii="Times New Roman" w:hAnsi="Times New Roman"/>
          <w:sz w:val="28"/>
          <w:szCs w:val="28"/>
        </w:rPr>
        <w:t>the certificate of adoption;</w:t>
      </w:r>
      <w:r w:rsidR="0064541F" w:rsidRPr="00F05A01">
        <w:rPr>
          <w:rFonts w:ascii="Times New Roman" w:hAnsi="Times New Roman"/>
          <w:sz w:val="28"/>
          <w:szCs w:val="28"/>
          <w:u w:val="single"/>
        </w:rPr>
        <w:t xml:space="preserve"> and</w:t>
      </w:r>
    </w:p>
    <w:p w14:paraId="6E62D3C1" w14:textId="38173404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trike/>
          <w:sz w:val="28"/>
          <w:szCs w:val="28"/>
        </w:rPr>
      </w:pPr>
      <w:r w:rsidRPr="00F05A01">
        <w:rPr>
          <w:rFonts w:ascii="Times New Roman" w:hAnsi="Times New Roman"/>
          <w:sz w:val="28"/>
          <w:szCs w:val="28"/>
        </w:rPr>
        <w:t>(</w:t>
      </w:r>
      <w:r w:rsidRPr="00F05A01">
        <w:rPr>
          <w:rFonts w:ascii="Times New Roman" w:hAnsi="Times New Roman"/>
          <w:strike/>
          <w:sz w:val="28"/>
          <w:szCs w:val="28"/>
        </w:rPr>
        <w:t>3</w:t>
      </w:r>
      <w:r w:rsidR="0064541F" w:rsidRPr="00F05A01">
        <w:rPr>
          <w:rFonts w:ascii="Times New Roman" w:hAnsi="Times New Roman"/>
          <w:strike/>
          <w:sz w:val="28"/>
          <w:szCs w:val="28"/>
        </w:rPr>
        <w:t xml:space="preserve"> </w:t>
      </w:r>
      <w:r w:rsidR="0064541F" w:rsidRPr="00F05A01">
        <w:rPr>
          <w:rFonts w:ascii="Times New Roman" w:hAnsi="Times New Roman"/>
          <w:sz w:val="28"/>
          <w:szCs w:val="28"/>
          <w:u w:val="single"/>
        </w:rPr>
        <w:t>2</w:t>
      </w:r>
      <w:r w:rsidRPr="00F05A01">
        <w:rPr>
          <w:rFonts w:ascii="Times New Roman" w:hAnsi="Times New Roman"/>
          <w:sz w:val="28"/>
          <w:szCs w:val="28"/>
        </w:rPr>
        <w:t>) the order of adoption</w:t>
      </w:r>
      <w:r w:rsidRPr="00F05A01">
        <w:rPr>
          <w:rFonts w:ascii="Times New Roman" w:hAnsi="Times New Roman"/>
          <w:strike/>
          <w:sz w:val="28"/>
          <w:szCs w:val="28"/>
        </w:rPr>
        <w:t>; and</w:t>
      </w:r>
    </w:p>
    <w:p w14:paraId="6062780A" w14:textId="77777777" w:rsidR="003126A5" w:rsidRPr="00F05A01" w:rsidRDefault="003126A5" w:rsidP="003126A5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05A01">
        <w:rPr>
          <w:rFonts w:ascii="Times New Roman" w:hAnsi="Times New Roman"/>
          <w:strike/>
          <w:sz w:val="28"/>
          <w:szCs w:val="28"/>
        </w:rPr>
        <w:t>(4) all original consents as provided by law</w:t>
      </w:r>
      <w:r w:rsidRPr="00F05A01">
        <w:rPr>
          <w:rFonts w:ascii="Times New Roman" w:hAnsi="Times New Roman"/>
          <w:sz w:val="28"/>
          <w:szCs w:val="28"/>
        </w:rPr>
        <w:t>.</w:t>
      </w:r>
    </w:p>
    <w:p w14:paraId="7D5D331C" w14:textId="77777777" w:rsidR="003126A5" w:rsidRPr="00AA598E" w:rsidRDefault="003126A5" w:rsidP="00AA598E">
      <w:pPr>
        <w:jc w:val="both"/>
        <w:rPr>
          <w:rFonts w:ascii="Times New Roman" w:eastAsia="Times New Roman" w:hAnsi="Times New Roman"/>
          <w:iCs/>
          <w:sz w:val="28"/>
          <w:szCs w:val="28"/>
        </w:rPr>
      </w:pPr>
    </w:p>
    <w:sectPr w:rsidR="003126A5" w:rsidRPr="00AA598E" w:rsidSect="00B21D60">
      <w:footerReference w:type="default" r:id="rId17"/>
      <w:pgSz w:w="12240" w:h="15840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961D" w14:textId="77777777" w:rsidR="00BE1A80" w:rsidRDefault="00BE1A80" w:rsidP="00D12C76">
      <w:r>
        <w:separator/>
      </w:r>
    </w:p>
  </w:endnote>
  <w:endnote w:type="continuationSeparator" w:id="0">
    <w:p w14:paraId="088F7683" w14:textId="77777777" w:rsidR="00BE1A80" w:rsidRDefault="00BE1A80" w:rsidP="00D12C76">
      <w:r>
        <w:continuationSeparator/>
      </w:r>
    </w:p>
  </w:endnote>
  <w:endnote w:type="continuationNotice" w:id="1">
    <w:p w14:paraId="6DB835A8" w14:textId="77777777" w:rsidR="00BE1A80" w:rsidRDefault="00BE1A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524F" w14:textId="77777777" w:rsidR="00E76870" w:rsidRDefault="00E76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A6024B" w:rsidRDefault="00E36EA3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6024B">
          <w:rPr>
            <w:rFonts w:ascii="Times New Roman" w:hAnsi="Times New Roman"/>
            <w:sz w:val="28"/>
            <w:szCs w:val="28"/>
          </w:rPr>
          <w:t xml:space="preserve">Page </w:t>
        </w:r>
        <w:r w:rsidRPr="00A6024B">
          <w:rPr>
            <w:rFonts w:ascii="Times New Roman" w:hAnsi="Times New Roman"/>
            <w:sz w:val="28"/>
            <w:szCs w:val="28"/>
          </w:rPr>
          <w:fldChar w:fldCharType="begin"/>
        </w:r>
        <w:r w:rsidRPr="00A602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024B">
          <w:rPr>
            <w:rFonts w:ascii="Times New Roman" w:hAnsi="Times New Roman"/>
            <w:sz w:val="28"/>
            <w:szCs w:val="28"/>
          </w:rPr>
          <w:fldChar w:fldCharType="separate"/>
        </w:r>
        <w:r w:rsidRPr="00A6024B">
          <w:rPr>
            <w:rFonts w:ascii="Times New Roman" w:hAnsi="Times New Roman"/>
            <w:noProof/>
            <w:sz w:val="28"/>
            <w:szCs w:val="28"/>
          </w:rPr>
          <w:t>2</w:t>
        </w:r>
        <w:r w:rsidRPr="00A602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Pr="00A6024B" w:rsidRDefault="00E36EA3">
    <w:pPr>
      <w:pStyle w:val="Header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E19F" w14:textId="77777777" w:rsidR="00E76870" w:rsidRDefault="00E768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  <w:szCs w:val="32"/>
      </w:rPr>
      <w:id w:val="-1130530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429642B3" w14:textId="31DC4E19" w:rsidR="000944F1" w:rsidRPr="00AB7EE0" w:rsidRDefault="000944F1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AB7EE0">
          <w:rPr>
            <w:rFonts w:ascii="Times New Roman" w:hAnsi="Times New Roman"/>
            <w:sz w:val="28"/>
            <w:szCs w:val="28"/>
          </w:rPr>
          <w:t xml:space="preserve">Appendix – Page </w:t>
        </w:r>
        <w:r w:rsidRPr="00AB7EE0">
          <w:rPr>
            <w:rFonts w:ascii="Times New Roman" w:hAnsi="Times New Roman"/>
            <w:sz w:val="28"/>
            <w:szCs w:val="28"/>
          </w:rPr>
          <w:fldChar w:fldCharType="begin"/>
        </w:r>
        <w:r w:rsidRPr="00AB7EE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B7EE0">
          <w:rPr>
            <w:rFonts w:ascii="Times New Roman" w:hAnsi="Times New Roman"/>
            <w:sz w:val="28"/>
            <w:szCs w:val="28"/>
          </w:rPr>
          <w:fldChar w:fldCharType="separate"/>
        </w:r>
        <w:r w:rsidRPr="00AB7EE0">
          <w:rPr>
            <w:rFonts w:ascii="Times New Roman" w:hAnsi="Times New Roman"/>
            <w:noProof/>
            <w:sz w:val="28"/>
            <w:szCs w:val="28"/>
          </w:rPr>
          <w:t>2</w:t>
        </w:r>
        <w:r w:rsidRPr="00AB7EE0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1989A080" w14:textId="77777777" w:rsidR="000944F1" w:rsidRPr="00AB7EE0" w:rsidRDefault="000944F1">
    <w:pPr>
      <w:pStyle w:val="Head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7B72" w14:textId="77777777" w:rsidR="00BE1A80" w:rsidRDefault="00BE1A80" w:rsidP="00D12C76">
      <w:r>
        <w:separator/>
      </w:r>
    </w:p>
  </w:footnote>
  <w:footnote w:type="continuationSeparator" w:id="0">
    <w:p w14:paraId="33683694" w14:textId="77777777" w:rsidR="00BE1A80" w:rsidRDefault="00BE1A80" w:rsidP="00D12C76">
      <w:r>
        <w:continuationSeparator/>
      </w:r>
    </w:p>
  </w:footnote>
  <w:footnote w:type="continuationNotice" w:id="1">
    <w:p w14:paraId="40F3F8D8" w14:textId="77777777" w:rsidR="00BE1A80" w:rsidRDefault="00BE1A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E4D9" w14:textId="77777777" w:rsidR="00E76870" w:rsidRDefault="00E76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653430EF" w:rsidR="00E36EA3" w:rsidRDefault="00E36EA3" w:rsidP="00B21D60">
    <w:pPr>
      <w:pStyle w:val="BalloonTex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83FC" w14:textId="77777777" w:rsidR="00E76870" w:rsidRDefault="00E76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4596886"/>
    <w:multiLevelType w:val="multilevel"/>
    <w:tmpl w:val="6FC0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C61D8"/>
    <w:multiLevelType w:val="hybridMultilevel"/>
    <w:tmpl w:val="E6F602C6"/>
    <w:lvl w:ilvl="0" w:tplc="DFF67B38">
      <w:start w:val="1"/>
      <w:numFmt w:val="decimal"/>
      <w:lvlText w:val="%1."/>
      <w:lvlJc w:val="left"/>
      <w:pPr>
        <w:ind w:left="10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01A449CC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en-US"/>
      </w:rPr>
    </w:lvl>
    <w:lvl w:ilvl="2" w:tplc="81EA5A10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en-US"/>
      </w:rPr>
    </w:lvl>
    <w:lvl w:ilvl="3" w:tplc="7E368606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en-US"/>
      </w:rPr>
    </w:lvl>
    <w:lvl w:ilvl="4" w:tplc="1BDC48FC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en-US"/>
      </w:rPr>
    </w:lvl>
    <w:lvl w:ilvl="5" w:tplc="6972C85E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5CEEA7E6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  <w:lvl w:ilvl="7" w:tplc="BE10FF8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en-US"/>
      </w:rPr>
    </w:lvl>
    <w:lvl w:ilvl="8" w:tplc="9788CC22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F83199"/>
    <w:multiLevelType w:val="hybridMultilevel"/>
    <w:tmpl w:val="320201F8"/>
    <w:lvl w:ilvl="0" w:tplc="C4B84062">
      <w:start w:val="1"/>
      <w:numFmt w:val="lowerLetter"/>
      <w:lvlText w:val="(%1)"/>
      <w:lvlJc w:val="left"/>
      <w:pPr>
        <w:ind w:left="120" w:hanging="431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en-US" w:eastAsia="en-US" w:bidi="ar-SA"/>
      </w:rPr>
    </w:lvl>
    <w:lvl w:ilvl="1" w:tplc="05588150">
      <w:start w:val="1"/>
      <w:numFmt w:val="lowerLetter"/>
      <w:lvlText w:val="(%2)"/>
      <w:lvlJc w:val="left"/>
      <w:pPr>
        <w:ind w:left="510" w:hanging="420"/>
      </w:pPr>
      <w:rPr>
        <w:rFonts w:ascii="Arial" w:eastAsia="Arial" w:hAnsi="Arial" w:cs="Arial" w:hint="default"/>
        <w:b w:val="0"/>
        <w:bCs w:val="0"/>
        <w:w w:val="99"/>
        <w:sz w:val="28"/>
        <w:szCs w:val="28"/>
        <w:lang w:val="en-US" w:eastAsia="en-US" w:bidi="ar-SA"/>
      </w:rPr>
    </w:lvl>
    <w:lvl w:ilvl="2" w:tplc="DB20075E">
      <w:numFmt w:val="bullet"/>
      <w:lvlText w:val="•"/>
      <w:lvlJc w:val="left"/>
      <w:pPr>
        <w:ind w:left="1953" w:hanging="420"/>
      </w:pPr>
      <w:rPr>
        <w:rFonts w:hint="default"/>
        <w:lang w:val="en-US" w:eastAsia="en-US" w:bidi="ar-SA"/>
      </w:rPr>
    </w:lvl>
    <w:lvl w:ilvl="3" w:tplc="0B306E9C">
      <w:numFmt w:val="bullet"/>
      <w:lvlText w:val="•"/>
      <w:lvlJc w:val="left"/>
      <w:pPr>
        <w:ind w:left="2906" w:hanging="420"/>
      </w:pPr>
      <w:rPr>
        <w:rFonts w:hint="default"/>
        <w:lang w:val="en-US" w:eastAsia="en-US" w:bidi="ar-SA"/>
      </w:rPr>
    </w:lvl>
    <w:lvl w:ilvl="4" w:tplc="B43CDCB4">
      <w:numFmt w:val="bullet"/>
      <w:lvlText w:val="•"/>
      <w:lvlJc w:val="left"/>
      <w:pPr>
        <w:ind w:left="3860" w:hanging="420"/>
      </w:pPr>
      <w:rPr>
        <w:rFonts w:hint="default"/>
        <w:lang w:val="en-US" w:eastAsia="en-US" w:bidi="ar-SA"/>
      </w:rPr>
    </w:lvl>
    <w:lvl w:ilvl="5" w:tplc="8030518C">
      <w:numFmt w:val="bullet"/>
      <w:lvlText w:val="•"/>
      <w:lvlJc w:val="left"/>
      <w:pPr>
        <w:ind w:left="4813" w:hanging="420"/>
      </w:pPr>
      <w:rPr>
        <w:rFonts w:hint="default"/>
        <w:lang w:val="en-US" w:eastAsia="en-US" w:bidi="ar-SA"/>
      </w:rPr>
    </w:lvl>
    <w:lvl w:ilvl="6" w:tplc="E110D192">
      <w:numFmt w:val="bullet"/>
      <w:lvlText w:val="•"/>
      <w:lvlJc w:val="left"/>
      <w:pPr>
        <w:ind w:left="5766" w:hanging="420"/>
      </w:pPr>
      <w:rPr>
        <w:rFonts w:hint="default"/>
        <w:lang w:val="en-US" w:eastAsia="en-US" w:bidi="ar-SA"/>
      </w:rPr>
    </w:lvl>
    <w:lvl w:ilvl="7" w:tplc="735C1A1C">
      <w:numFmt w:val="bullet"/>
      <w:lvlText w:val="•"/>
      <w:lvlJc w:val="left"/>
      <w:pPr>
        <w:ind w:left="6720" w:hanging="420"/>
      </w:pPr>
      <w:rPr>
        <w:rFonts w:hint="default"/>
        <w:lang w:val="en-US" w:eastAsia="en-US" w:bidi="ar-SA"/>
      </w:rPr>
    </w:lvl>
    <w:lvl w:ilvl="8" w:tplc="EAA08DFA">
      <w:numFmt w:val="bullet"/>
      <w:lvlText w:val="•"/>
      <w:lvlJc w:val="left"/>
      <w:pPr>
        <w:ind w:left="7673" w:hanging="420"/>
      </w:pPr>
      <w:rPr>
        <w:rFonts w:hint="default"/>
        <w:lang w:val="en-US" w:eastAsia="en-US" w:bidi="ar-SA"/>
      </w:rPr>
    </w:lvl>
  </w:abstractNum>
  <w:abstractNum w:abstractNumId="23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9C4473"/>
    <w:multiLevelType w:val="hybridMultilevel"/>
    <w:tmpl w:val="4CA4B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853554A"/>
    <w:multiLevelType w:val="hybridMultilevel"/>
    <w:tmpl w:val="39F4C67A"/>
    <w:lvl w:ilvl="0" w:tplc="603400F6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1B036D6D"/>
    <w:multiLevelType w:val="hybridMultilevel"/>
    <w:tmpl w:val="11BCDBCE"/>
    <w:lvl w:ilvl="0" w:tplc="49D8524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D918EE"/>
    <w:multiLevelType w:val="hybridMultilevel"/>
    <w:tmpl w:val="1AE4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BC6034"/>
    <w:multiLevelType w:val="hybridMultilevel"/>
    <w:tmpl w:val="9B6ADA60"/>
    <w:lvl w:ilvl="0" w:tplc="1480D706">
      <w:start w:val="1"/>
      <w:numFmt w:val="upp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5301DE"/>
    <w:multiLevelType w:val="hybridMultilevel"/>
    <w:tmpl w:val="3ED4DDF8"/>
    <w:lvl w:ilvl="0" w:tplc="1D20BE8C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F59AA170"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en-US"/>
      </w:rPr>
    </w:lvl>
    <w:lvl w:ilvl="2" w:tplc="BF9AFC2A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en-US"/>
      </w:rPr>
    </w:lvl>
    <w:lvl w:ilvl="3" w:tplc="8F4A72A6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en-US"/>
      </w:rPr>
    </w:lvl>
    <w:lvl w:ilvl="4" w:tplc="B5BEC33A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en-US"/>
      </w:rPr>
    </w:lvl>
    <w:lvl w:ilvl="5" w:tplc="444C8224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en-US"/>
      </w:rPr>
    </w:lvl>
    <w:lvl w:ilvl="6" w:tplc="08A4DBEA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en-US"/>
      </w:rPr>
    </w:lvl>
    <w:lvl w:ilvl="7" w:tplc="4204EC7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en-US"/>
      </w:rPr>
    </w:lvl>
    <w:lvl w:ilvl="8" w:tplc="07FE0F4A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2397E00"/>
    <w:multiLevelType w:val="hybridMultilevel"/>
    <w:tmpl w:val="BB74D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A7228"/>
    <w:multiLevelType w:val="hybridMultilevel"/>
    <w:tmpl w:val="6E8C58B6"/>
    <w:lvl w:ilvl="0" w:tplc="A7CE37EE">
      <w:start w:val="1"/>
      <w:numFmt w:val="decimal"/>
      <w:lvlText w:val="%1."/>
      <w:lvlJc w:val="left"/>
      <w:pPr>
        <w:ind w:left="1028" w:hanging="81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en-US" w:eastAsia="en-US" w:bidi="en-US"/>
      </w:rPr>
    </w:lvl>
    <w:lvl w:ilvl="1" w:tplc="580E6A30">
      <w:start w:val="1"/>
      <w:numFmt w:val="lowerLetter"/>
      <w:lvlText w:val="%2."/>
      <w:lvlJc w:val="left"/>
      <w:pPr>
        <w:ind w:left="138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en-US"/>
      </w:rPr>
    </w:lvl>
    <w:lvl w:ilvl="2" w:tplc="259C3228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en-US"/>
      </w:rPr>
    </w:lvl>
    <w:lvl w:ilvl="3" w:tplc="A05441CC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en-US"/>
      </w:rPr>
    </w:lvl>
    <w:lvl w:ilvl="4" w:tplc="AC548114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84148C12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6" w:tplc="1D4C2DBA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en-US"/>
      </w:rPr>
    </w:lvl>
    <w:lvl w:ilvl="7" w:tplc="C6845DD8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en-US"/>
      </w:rPr>
    </w:lvl>
    <w:lvl w:ilvl="8" w:tplc="B0F05FB2">
      <w:numFmt w:val="bullet"/>
      <w:lvlText w:val="•"/>
      <w:lvlJc w:val="left"/>
      <w:pPr>
        <w:ind w:left="9126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300D1"/>
    <w:multiLevelType w:val="hybridMultilevel"/>
    <w:tmpl w:val="3A0EAD4E"/>
    <w:lvl w:ilvl="0" w:tplc="31A2A3D4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9695501">
    <w:abstractNumId w:val="19"/>
  </w:num>
  <w:num w:numId="2" w16cid:durableId="76942116">
    <w:abstractNumId w:val="21"/>
  </w:num>
  <w:num w:numId="3" w16cid:durableId="595214002">
    <w:abstractNumId w:val="37"/>
  </w:num>
  <w:num w:numId="4" w16cid:durableId="588739336">
    <w:abstractNumId w:val="34"/>
  </w:num>
  <w:num w:numId="5" w16cid:durableId="1975868279">
    <w:abstractNumId w:val="30"/>
  </w:num>
  <w:num w:numId="6" w16cid:durableId="148864508">
    <w:abstractNumId w:val="31"/>
  </w:num>
  <w:num w:numId="7" w16cid:durableId="1880241669">
    <w:abstractNumId w:val="29"/>
  </w:num>
  <w:num w:numId="8" w16cid:durableId="1092553058">
    <w:abstractNumId w:val="23"/>
  </w:num>
  <w:num w:numId="9" w16cid:durableId="620721405">
    <w:abstractNumId w:val="40"/>
  </w:num>
  <w:num w:numId="10" w16cid:durableId="11684507">
    <w:abstractNumId w:val="28"/>
  </w:num>
  <w:num w:numId="11" w16cid:durableId="88819610">
    <w:abstractNumId w:val="27"/>
  </w:num>
  <w:num w:numId="12" w16cid:durableId="1872302163">
    <w:abstractNumId w:val="5"/>
  </w:num>
  <w:num w:numId="13" w16cid:durableId="355886500">
    <w:abstractNumId w:val="6"/>
  </w:num>
  <w:num w:numId="14" w16cid:durableId="1987582806">
    <w:abstractNumId w:val="7"/>
  </w:num>
  <w:num w:numId="15" w16cid:durableId="597640998">
    <w:abstractNumId w:val="8"/>
  </w:num>
  <w:num w:numId="16" w16cid:durableId="1587419739">
    <w:abstractNumId w:val="9"/>
  </w:num>
  <w:num w:numId="17" w16cid:durableId="1845391146">
    <w:abstractNumId w:val="10"/>
  </w:num>
  <w:num w:numId="18" w16cid:durableId="1709839584">
    <w:abstractNumId w:val="11"/>
  </w:num>
  <w:num w:numId="19" w16cid:durableId="2092971103">
    <w:abstractNumId w:val="12"/>
  </w:num>
  <w:num w:numId="20" w16cid:durableId="264272579">
    <w:abstractNumId w:val="13"/>
  </w:num>
  <w:num w:numId="21" w16cid:durableId="1372070297">
    <w:abstractNumId w:val="14"/>
  </w:num>
  <w:num w:numId="22" w16cid:durableId="1547444468">
    <w:abstractNumId w:val="15"/>
  </w:num>
  <w:num w:numId="23" w16cid:durableId="524173758">
    <w:abstractNumId w:val="16"/>
  </w:num>
  <w:num w:numId="24" w16cid:durableId="1374236825">
    <w:abstractNumId w:val="17"/>
  </w:num>
  <w:num w:numId="25" w16cid:durableId="310451824">
    <w:abstractNumId w:val="0"/>
  </w:num>
  <w:num w:numId="26" w16cid:durableId="582221930">
    <w:abstractNumId w:val="1"/>
  </w:num>
  <w:num w:numId="27" w16cid:durableId="1415543459">
    <w:abstractNumId w:val="2"/>
  </w:num>
  <w:num w:numId="28" w16cid:durableId="856163859">
    <w:abstractNumId w:val="3"/>
  </w:num>
  <w:num w:numId="29" w16cid:durableId="127864565">
    <w:abstractNumId w:val="4"/>
  </w:num>
  <w:num w:numId="30" w16cid:durableId="1937902337">
    <w:abstractNumId w:val="35"/>
  </w:num>
  <w:num w:numId="31" w16cid:durableId="2020769315">
    <w:abstractNumId w:val="41"/>
  </w:num>
  <w:num w:numId="32" w16cid:durableId="1010106705">
    <w:abstractNumId w:val="20"/>
  </w:num>
  <w:num w:numId="33" w16cid:durableId="766073207">
    <w:abstractNumId w:val="36"/>
  </w:num>
  <w:num w:numId="34" w16cid:durableId="1328942343">
    <w:abstractNumId w:val="39"/>
  </w:num>
  <w:num w:numId="35" w16cid:durableId="669988765">
    <w:abstractNumId w:val="24"/>
  </w:num>
  <w:num w:numId="36" w16cid:durableId="945693182">
    <w:abstractNumId w:val="38"/>
  </w:num>
  <w:num w:numId="37" w16cid:durableId="170681083">
    <w:abstractNumId w:val="18"/>
  </w:num>
  <w:num w:numId="38" w16cid:durableId="685599011">
    <w:abstractNumId w:val="32"/>
  </w:num>
  <w:num w:numId="39" w16cid:durableId="2014523538">
    <w:abstractNumId w:val="22"/>
  </w:num>
  <w:num w:numId="40" w16cid:durableId="340163616">
    <w:abstractNumId w:val="25"/>
  </w:num>
  <w:num w:numId="41" w16cid:durableId="983237307">
    <w:abstractNumId w:val="42"/>
  </w:num>
  <w:num w:numId="42" w16cid:durableId="1947231617">
    <w:abstractNumId w:val="33"/>
  </w:num>
  <w:num w:numId="43" w16cid:durableId="16395285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065"/>
    <w:rsid w:val="000000EF"/>
    <w:rsid w:val="00001015"/>
    <w:rsid w:val="00002100"/>
    <w:rsid w:val="00003333"/>
    <w:rsid w:val="000034BC"/>
    <w:rsid w:val="00005717"/>
    <w:rsid w:val="00005A08"/>
    <w:rsid w:val="00006A57"/>
    <w:rsid w:val="0000758C"/>
    <w:rsid w:val="00011273"/>
    <w:rsid w:val="00011B36"/>
    <w:rsid w:val="000125BA"/>
    <w:rsid w:val="000126B9"/>
    <w:rsid w:val="00012773"/>
    <w:rsid w:val="00012B6F"/>
    <w:rsid w:val="00012D9C"/>
    <w:rsid w:val="00013545"/>
    <w:rsid w:val="00014BBB"/>
    <w:rsid w:val="00015DE8"/>
    <w:rsid w:val="00016156"/>
    <w:rsid w:val="00016182"/>
    <w:rsid w:val="00016370"/>
    <w:rsid w:val="00017217"/>
    <w:rsid w:val="000175A5"/>
    <w:rsid w:val="000175D5"/>
    <w:rsid w:val="00017F10"/>
    <w:rsid w:val="000201B3"/>
    <w:rsid w:val="0002025F"/>
    <w:rsid w:val="000211EA"/>
    <w:rsid w:val="000228E1"/>
    <w:rsid w:val="00023964"/>
    <w:rsid w:val="00023A9D"/>
    <w:rsid w:val="00023E5F"/>
    <w:rsid w:val="00024031"/>
    <w:rsid w:val="00024720"/>
    <w:rsid w:val="00024D59"/>
    <w:rsid w:val="00025074"/>
    <w:rsid w:val="000253DA"/>
    <w:rsid w:val="00025BE1"/>
    <w:rsid w:val="00027B8A"/>
    <w:rsid w:val="00030E64"/>
    <w:rsid w:val="000330F9"/>
    <w:rsid w:val="00033473"/>
    <w:rsid w:val="000354C3"/>
    <w:rsid w:val="00035DA7"/>
    <w:rsid w:val="00037E0F"/>
    <w:rsid w:val="00040161"/>
    <w:rsid w:val="00040440"/>
    <w:rsid w:val="0004066E"/>
    <w:rsid w:val="00040D76"/>
    <w:rsid w:val="00042E83"/>
    <w:rsid w:val="000433BE"/>
    <w:rsid w:val="00043469"/>
    <w:rsid w:val="00043B0B"/>
    <w:rsid w:val="000446E6"/>
    <w:rsid w:val="00044CF5"/>
    <w:rsid w:val="000451BE"/>
    <w:rsid w:val="00045459"/>
    <w:rsid w:val="000457BB"/>
    <w:rsid w:val="00045A44"/>
    <w:rsid w:val="00046B0D"/>
    <w:rsid w:val="00046F8C"/>
    <w:rsid w:val="00050706"/>
    <w:rsid w:val="000509C4"/>
    <w:rsid w:val="00050C54"/>
    <w:rsid w:val="00051D9D"/>
    <w:rsid w:val="00051F99"/>
    <w:rsid w:val="00054BE7"/>
    <w:rsid w:val="000556FA"/>
    <w:rsid w:val="00055E8F"/>
    <w:rsid w:val="00057747"/>
    <w:rsid w:val="00057842"/>
    <w:rsid w:val="00060A6C"/>
    <w:rsid w:val="000619DD"/>
    <w:rsid w:val="0006221A"/>
    <w:rsid w:val="00062CCD"/>
    <w:rsid w:val="00062EDC"/>
    <w:rsid w:val="000645EE"/>
    <w:rsid w:val="00065302"/>
    <w:rsid w:val="00065AEE"/>
    <w:rsid w:val="00065CC9"/>
    <w:rsid w:val="0006620D"/>
    <w:rsid w:val="00066373"/>
    <w:rsid w:val="00067BEE"/>
    <w:rsid w:val="000706B8"/>
    <w:rsid w:val="0007157B"/>
    <w:rsid w:val="00071AF2"/>
    <w:rsid w:val="00072DDF"/>
    <w:rsid w:val="00072FDE"/>
    <w:rsid w:val="00072FF1"/>
    <w:rsid w:val="000730EF"/>
    <w:rsid w:val="000732C5"/>
    <w:rsid w:val="000744B0"/>
    <w:rsid w:val="0007636B"/>
    <w:rsid w:val="000773C9"/>
    <w:rsid w:val="0008037E"/>
    <w:rsid w:val="00080E99"/>
    <w:rsid w:val="00081216"/>
    <w:rsid w:val="00081B12"/>
    <w:rsid w:val="00083623"/>
    <w:rsid w:val="00083D23"/>
    <w:rsid w:val="00083FBA"/>
    <w:rsid w:val="000842CE"/>
    <w:rsid w:val="00086664"/>
    <w:rsid w:val="00086E0F"/>
    <w:rsid w:val="00087A2C"/>
    <w:rsid w:val="000903D8"/>
    <w:rsid w:val="00090D45"/>
    <w:rsid w:val="00091B93"/>
    <w:rsid w:val="00091C13"/>
    <w:rsid w:val="00091D91"/>
    <w:rsid w:val="0009203A"/>
    <w:rsid w:val="000924EF"/>
    <w:rsid w:val="00093E95"/>
    <w:rsid w:val="000944F1"/>
    <w:rsid w:val="00094B75"/>
    <w:rsid w:val="00097817"/>
    <w:rsid w:val="000A216A"/>
    <w:rsid w:val="000A27D0"/>
    <w:rsid w:val="000A2FE9"/>
    <w:rsid w:val="000A3718"/>
    <w:rsid w:val="000A3E8D"/>
    <w:rsid w:val="000A426B"/>
    <w:rsid w:val="000A5141"/>
    <w:rsid w:val="000A53BF"/>
    <w:rsid w:val="000A6A4A"/>
    <w:rsid w:val="000A731B"/>
    <w:rsid w:val="000A76DD"/>
    <w:rsid w:val="000B051C"/>
    <w:rsid w:val="000B0AE6"/>
    <w:rsid w:val="000B0E19"/>
    <w:rsid w:val="000B1C08"/>
    <w:rsid w:val="000B3A1A"/>
    <w:rsid w:val="000B4427"/>
    <w:rsid w:val="000B5494"/>
    <w:rsid w:val="000B699A"/>
    <w:rsid w:val="000B6AC2"/>
    <w:rsid w:val="000B7E72"/>
    <w:rsid w:val="000B7ED3"/>
    <w:rsid w:val="000C18D3"/>
    <w:rsid w:val="000C19C1"/>
    <w:rsid w:val="000C1ED1"/>
    <w:rsid w:val="000C1FEE"/>
    <w:rsid w:val="000C221F"/>
    <w:rsid w:val="000C22E9"/>
    <w:rsid w:val="000C2406"/>
    <w:rsid w:val="000C2483"/>
    <w:rsid w:val="000C3004"/>
    <w:rsid w:val="000C366E"/>
    <w:rsid w:val="000C4AAC"/>
    <w:rsid w:val="000C6B01"/>
    <w:rsid w:val="000C7920"/>
    <w:rsid w:val="000D012B"/>
    <w:rsid w:val="000D055C"/>
    <w:rsid w:val="000D06D8"/>
    <w:rsid w:val="000D0F26"/>
    <w:rsid w:val="000D13B2"/>
    <w:rsid w:val="000D217C"/>
    <w:rsid w:val="000D227D"/>
    <w:rsid w:val="000D3119"/>
    <w:rsid w:val="000D3569"/>
    <w:rsid w:val="000D508B"/>
    <w:rsid w:val="000D5457"/>
    <w:rsid w:val="000D62B3"/>
    <w:rsid w:val="000D684E"/>
    <w:rsid w:val="000D68E8"/>
    <w:rsid w:val="000D6E6F"/>
    <w:rsid w:val="000D765F"/>
    <w:rsid w:val="000E39E6"/>
    <w:rsid w:val="000E3B80"/>
    <w:rsid w:val="000E3DF2"/>
    <w:rsid w:val="000E4066"/>
    <w:rsid w:val="000E4291"/>
    <w:rsid w:val="000E547B"/>
    <w:rsid w:val="000E6310"/>
    <w:rsid w:val="000E671B"/>
    <w:rsid w:val="000E68ED"/>
    <w:rsid w:val="000E6E2B"/>
    <w:rsid w:val="000F0365"/>
    <w:rsid w:val="000F1E12"/>
    <w:rsid w:val="000F49E9"/>
    <w:rsid w:val="000F4DB8"/>
    <w:rsid w:val="000F61A2"/>
    <w:rsid w:val="0010021B"/>
    <w:rsid w:val="00100DD1"/>
    <w:rsid w:val="00100E7C"/>
    <w:rsid w:val="0010101E"/>
    <w:rsid w:val="00102318"/>
    <w:rsid w:val="00103A72"/>
    <w:rsid w:val="001042A2"/>
    <w:rsid w:val="00104A1C"/>
    <w:rsid w:val="00104F6A"/>
    <w:rsid w:val="00105205"/>
    <w:rsid w:val="001056F4"/>
    <w:rsid w:val="00105A0A"/>
    <w:rsid w:val="00105D0C"/>
    <w:rsid w:val="00105FE3"/>
    <w:rsid w:val="001063FF"/>
    <w:rsid w:val="00107B60"/>
    <w:rsid w:val="001101DF"/>
    <w:rsid w:val="001112A2"/>
    <w:rsid w:val="00111B9F"/>
    <w:rsid w:val="00112145"/>
    <w:rsid w:val="00112913"/>
    <w:rsid w:val="00113170"/>
    <w:rsid w:val="00113B5E"/>
    <w:rsid w:val="00114F8F"/>
    <w:rsid w:val="00115928"/>
    <w:rsid w:val="00115BBB"/>
    <w:rsid w:val="001164BC"/>
    <w:rsid w:val="00117872"/>
    <w:rsid w:val="00120C50"/>
    <w:rsid w:val="0012119F"/>
    <w:rsid w:val="001217FE"/>
    <w:rsid w:val="0012317E"/>
    <w:rsid w:val="001231C0"/>
    <w:rsid w:val="00124297"/>
    <w:rsid w:val="00124606"/>
    <w:rsid w:val="001255D7"/>
    <w:rsid w:val="0012566A"/>
    <w:rsid w:val="0012645C"/>
    <w:rsid w:val="00126475"/>
    <w:rsid w:val="00126EBE"/>
    <w:rsid w:val="00127201"/>
    <w:rsid w:val="00130A25"/>
    <w:rsid w:val="00130E95"/>
    <w:rsid w:val="0013416D"/>
    <w:rsid w:val="0013419A"/>
    <w:rsid w:val="0013592F"/>
    <w:rsid w:val="00135950"/>
    <w:rsid w:val="0013656F"/>
    <w:rsid w:val="00136CE3"/>
    <w:rsid w:val="00140C96"/>
    <w:rsid w:val="001410F1"/>
    <w:rsid w:val="001423BE"/>
    <w:rsid w:val="00143167"/>
    <w:rsid w:val="00143B3D"/>
    <w:rsid w:val="00144F03"/>
    <w:rsid w:val="00146111"/>
    <w:rsid w:val="001463DB"/>
    <w:rsid w:val="00146685"/>
    <w:rsid w:val="0015031E"/>
    <w:rsid w:val="0015103A"/>
    <w:rsid w:val="0015133A"/>
    <w:rsid w:val="001521DB"/>
    <w:rsid w:val="0015287C"/>
    <w:rsid w:val="00152AC8"/>
    <w:rsid w:val="001533AB"/>
    <w:rsid w:val="00153694"/>
    <w:rsid w:val="00153FFE"/>
    <w:rsid w:val="0015415E"/>
    <w:rsid w:val="001550E2"/>
    <w:rsid w:val="00155345"/>
    <w:rsid w:val="001554CE"/>
    <w:rsid w:val="00155834"/>
    <w:rsid w:val="00155F8A"/>
    <w:rsid w:val="001562CD"/>
    <w:rsid w:val="00160A80"/>
    <w:rsid w:val="00160E33"/>
    <w:rsid w:val="00161A25"/>
    <w:rsid w:val="00161E85"/>
    <w:rsid w:val="0016230A"/>
    <w:rsid w:val="001632E5"/>
    <w:rsid w:val="00163AB7"/>
    <w:rsid w:val="00164262"/>
    <w:rsid w:val="00165355"/>
    <w:rsid w:val="001654E2"/>
    <w:rsid w:val="00165881"/>
    <w:rsid w:val="001665EB"/>
    <w:rsid w:val="00166F26"/>
    <w:rsid w:val="0016734B"/>
    <w:rsid w:val="00167499"/>
    <w:rsid w:val="00167592"/>
    <w:rsid w:val="00170761"/>
    <w:rsid w:val="001711A8"/>
    <w:rsid w:val="00171F32"/>
    <w:rsid w:val="00171F95"/>
    <w:rsid w:val="00173A0F"/>
    <w:rsid w:val="00173B47"/>
    <w:rsid w:val="00173DE6"/>
    <w:rsid w:val="00174B98"/>
    <w:rsid w:val="00175637"/>
    <w:rsid w:val="00177886"/>
    <w:rsid w:val="0017789C"/>
    <w:rsid w:val="00177A74"/>
    <w:rsid w:val="00177D85"/>
    <w:rsid w:val="0018070A"/>
    <w:rsid w:val="00182027"/>
    <w:rsid w:val="00182DED"/>
    <w:rsid w:val="00184015"/>
    <w:rsid w:val="001846FA"/>
    <w:rsid w:val="0018484B"/>
    <w:rsid w:val="00186FDB"/>
    <w:rsid w:val="00186FF5"/>
    <w:rsid w:val="001871BD"/>
    <w:rsid w:val="00187FF7"/>
    <w:rsid w:val="001903B3"/>
    <w:rsid w:val="00190BF9"/>
    <w:rsid w:val="001920A3"/>
    <w:rsid w:val="00193263"/>
    <w:rsid w:val="0019389F"/>
    <w:rsid w:val="0019409A"/>
    <w:rsid w:val="0019443B"/>
    <w:rsid w:val="0019590D"/>
    <w:rsid w:val="00195D97"/>
    <w:rsid w:val="001964BA"/>
    <w:rsid w:val="0019670B"/>
    <w:rsid w:val="00196CCA"/>
    <w:rsid w:val="00196DA7"/>
    <w:rsid w:val="001974B4"/>
    <w:rsid w:val="00197837"/>
    <w:rsid w:val="001A0F22"/>
    <w:rsid w:val="001A19E5"/>
    <w:rsid w:val="001A357B"/>
    <w:rsid w:val="001A4102"/>
    <w:rsid w:val="001A674F"/>
    <w:rsid w:val="001A6A58"/>
    <w:rsid w:val="001A784C"/>
    <w:rsid w:val="001A7CE7"/>
    <w:rsid w:val="001B0B7E"/>
    <w:rsid w:val="001B0FB5"/>
    <w:rsid w:val="001B17EE"/>
    <w:rsid w:val="001B34C7"/>
    <w:rsid w:val="001B6DAD"/>
    <w:rsid w:val="001B7D4F"/>
    <w:rsid w:val="001C11A5"/>
    <w:rsid w:val="001C13A9"/>
    <w:rsid w:val="001C13D6"/>
    <w:rsid w:val="001C1C68"/>
    <w:rsid w:val="001C27AF"/>
    <w:rsid w:val="001C29EA"/>
    <w:rsid w:val="001C37D9"/>
    <w:rsid w:val="001C4529"/>
    <w:rsid w:val="001C4582"/>
    <w:rsid w:val="001C5368"/>
    <w:rsid w:val="001C53A4"/>
    <w:rsid w:val="001C5655"/>
    <w:rsid w:val="001C5CEA"/>
    <w:rsid w:val="001C64B6"/>
    <w:rsid w:val="001C6C2A"/>
    <w:rsid w:val="001C71A7"/>
    <w:rsid w:val="001D0BF3"/>
    <w:rsid w:val="001D1E74"/>
    <w:rsid w:val="001D2842"/>
    <w:rsid w:val="001D2A8E"/>
    <w:rsid w:val="001D3310"/>
    <w:rsid w:val="001D40AA"/>
    <w:rsid w:val="001D43D0"/>
    <w:rsid w:val="001D43E9"/>
    <w:rsid w:val="001D4648"/>
    <w:rsid w:val="001D4B47"/>
    <w:rsid w:val="001D624C"/>
    <w:rsid w:val="001D6292"/>
    <w:rsid w:val="001D6C3B"/>
    <w:rsid w:val="001D6C6C"/>
    <w:rsid w:val="001D6EC9"/>
    <w:rsid w:val="001D7C24"/>
    <w:rsid w:val="001D7FAD"/>
    <w:rsid w:val="001E0030"/>
    <w:rsid w:val="001E00F6"/>
    <w:rsid w:val="001E06DC"/>
    <w:rsid w:val="001E0794"/>
    <w:rsid w:val="001E0F9C"/>
    <w:rsid w:val="001E1136"/>
    <w:rsid w:val="001E275E"/>
    <w:rsid w:val="001E2DD7"/>
    <w:rsid w:val="001E4384"/>
    <w:rsid w:val="001E471C"/>
    <w:rsid w:val="001F0B29"/>
    <w:rsid w:val="001F2111"/>
    <w:rsid w:val="001F226E"/>
    <w:rsid w:val="001F2530"/>
    <w:rsid w:val="001F29F0"/>
    <w:rsid w:val="001F2B8D"/>
    <w:rsid w:val="001F2BB2"/>
    <w:rsid w:val="001F34B9"/>
    <w:rsid w:val="001F3510"/>
    <w:rsid w:val="001F4E5E"/>
    <w:rsid w:val="001F509D"/>
    <w:rsid w:val="001F57B1"/>
    <w:rsid w:val="001F7EF0"/>
    <w:rsid w:val="001F7F5D"/>
    <w:rsid w:val="00200371"/>
    <w:rsid w:val="00201580"/>
    <w:rsid w:val="00202A15"/>
    <w:rsid w:val="00202D3C"/>
    <w:rsid w:val="00203824"/>
    <w:rsid w:val="002052C0"/>
    <w:rsid w:val="0020695C"/>
    <w:rsid w:val="00207A89"/>
    <w:rsid w:val="00207DA9"/>
    <w:rsid w:val="00211D3F"/>
    <w:rsid w:val="00212C6B"/>
    <w:rsid w:val="00212C88"/>
    <w:rsid w:val="00213756"/>
    <w:rsid w:val="0021385F"/>
    <w:rsid w:val="00214B7E"/>
    <w:rsid w:val="002155B8"/>
    <w:rsid w:val="002155C9"/>
    <w:rsid w:val="00216210"/>
    <w:rsid w:val="002164D2"/>
    <w:rsid w:val="00216727"/>
    <w:rsid w:val="00217AE0"/>
    <w:rsid w:val="0022019D"/>
    <w:rsid w:val="00220953"/>
    <w:rsid w:val="00220ADF"/>
    <w:rsid w:val="00220CDD"/>
    <w:rsid w:val="00220DEE"/>
    <w:rsid w:val="00222703"/>
    <w:rsid w:val="0022395B"/>
    <w:rsid w:val="002240EF"/>
    <w:rsid w:val="00224560"/>
    <w:rsid w:val="0022478B"/>
    <w:rsid w:val="00225088"/>
    <w:rsid w:val="00225104"/>
    <w:rsid w:val="00225158"/>
    <w:rsid w:val="002251D2"/>
    <w:rsid w:val="00225559"/>
    <w:rsid w:val="00225F09"/>
    <w:rsid w:val="0022604D"/>
    <w:rsid w:val="00226F76"/>
    <w:rsid w:val="00227A8E"/>
    <w:rsid w:val="002306DB"/>
    <w:rsid w:val="00230744"/>
    <w:rsid w:val="00230E6F"/>
    <w:rsid w:val="002316A2"/>
    <w:rsid w:val="0023359B"/>
    <w:rsid w:val="00233731"/>
    <w:rsid w:val="00233DC3"/>
    <w:rsid w:val="002348F5"/>
    <w:rsid w:val="00234F4E"/>
    <w:rsid w:val="002354EF"/>
    <w:rsid w:val="00235C62"/>
    <w:rsid w:val="00236254"/>
    <w:rsid w:val="0023674F"/>
    <w:rsid w:val="002373F3"/>
    <w:rsid w:val="00237488"/>
    <w:rsid w:val="00237874"/>
    <w:rsid w:val="002378F4"/>
    <w:rsid w:val="0024073A"/>
    <w:rsid w:val="0024100C"/>
    <w:rsid w:val="00242463"/>
    <w:rsid w:val="002435A6"/>
    <w:rsid w:val="00243876"/>
    <w:rsid w:val="00244794"/>
    <w:rsid w:val="00246417"/>
    <w:rsid w:val="00246DF8"/>
    <w:rsid w:val="002470A9"/>
    <w:rsid w:val="002476DF"/>
    <w:rsid w:val="00251900"/>
    <w:rsid w:val="00251DEE"/>
    <w:rsid w:val="00252F3A"/>
    <w:rsid w:val="00253303"/>
    <w:rsid w:val="00253F83"/>
    <w:rsid w:val="002545F4"/>
    <w:rsid w:val="00254866"/>
    <w:rsid w:val="00254B67"/>
    <w:rsid w:val="00254D8B"/>
    <w:rsid w:val="00255209"/>
    <w:rsid w:val="00255A40"/>
    <w:rsid w:val="00255D9C"/>
    <w:rsid w:val="002625D5"/>
    <w:rsid w:val="00262995"/>
    <w:rsid w:val="00264AEC"/>
    <w:rsid w:val="00265176"/>
    <w:rsid w:val="002652D2"/>
    <w:rsid w:val="00265511"/>
    <w:rsid w:val="002656C0"/>
    <w:rsid w:val="00265E14"/>
    <w:rsid w:val="002660BA"/>
    <w:rsid w:val="00267178"/>
    <w:rsid w:val="002674A5"/>
    <w:rsid w:val="0027009D"/>
    <w:rsid w:val="00270440"/>
    <w:rsid w:val="0027070B"/>
    <w:rsid w:val="00270CB5"/>
    <w:rsid w:val="00271197"/>
    <w:rsid w:val="00272F4E"/>
    <w:rsid w:val="0027386C"/>
    <w:rsid w:val="00273B0A"/>
    <w:rsid w:val="00273DC2"/>
    <w:rsid w:val="00274537"/>
    <w:rsid w:val="00274770"/>
    <w:rsid w:val="002750D2"/>
    <w:rsid w:val="002762F3"/>
    <w:rsid w:val="00276B99"/>
    <w:rsid w:val="00277CC7"/>
    <w:rsid w:val="00277DCB"/>
    <w:rsid w:val="002801F8"/>
    <w:rsid w:val="00280F1C"/>
    <w:rsid w:val="00282287"/>
    <w:rsid w:val="00282A6C"/>
    <w:rsid w:val="00283E11"/>
    <w:rsid w:val="00283FCE"/>
    <w:rsid w:val="00284678"/>
    <w:rsid w:val="00284B85"/>
    <w:rsid w:val="0028501C"/>
    <w:rsid w:val="0028526D"/>
    <w:rsid w:val="00287C3A"/>
    <w:rsid w:val="002900C6"/>
    <w:rsid w:val="002902EF"/>
    <w:rsid w:val="002906DF"/>
    <w:rsid w:val="002914F3"/>
    <w:rsid w:val="00294053"/>
    <w:rsid w:val="002940F4"/>
    <w:rsid w:val="002960C5"/>
    <w:rsid w:val="002963D6"/>
    <w:rsid w:val="00296536"/>
    <w:rsid w:val="00296F12"/>
    <w:rsid w:val="002A146B"/>
    <w:rsid w:val="002A1FC6"/>
    <w:rsid w:val="002A3C35"/>
    <w:rsid w:val="002A4A18"/>
    <w:rsid w:val="002A4B3D"/>
    <w:rsid w:val="002A4C80"/>
    <w:rsid w:val="002A4E93"/>
    <w:rsid w:val="002A52F8"/>
    <w:rsid w:val="002A5399"/>
    <w:rsid w:val="002A59BD"/>
    <w:rsid w:val="002A7425"/>
    <w:rsid w:val="002A7599"/>
    <w:rsid w:val="002B07FB"/>
    <w:rsid w:val="002B12F6"/>
    <w:rsid w:val="002B1998"/>
    <w:rsid w:val="002B1B63"/>
    <w:rsid w:val="002B1BC0"/>
    <w:rsid w:val="002B1D9D"/>
    <w:rsid w:val="002B1DCC"/>
    <w:rsid w:val="002B3831"/>
    <w:rsid w:val="002B40D9"/>
    <w:rsid w:val="002B43F8"/>
    <w:rsid w:val="002B60A2"/>
    <w:rsid w:val="002B6B74"/>
    <w:rsid w:val="002B6E0D"/>
    <w:rsid w:val="002B770B"/>
    <w:rsid w:val="002C1638"/>
    <w:rsid w:val="002C218E"/>
    <w:rsid w:val="002C27B1"/>
    <w:rsid w:val="002C3B7A"/>
    <w:rsid w:val="002C6582"/>
    <w:rsid w:val="002C745F"/>
    <w:rsid w:val="002C7C2E"/>
    <w:rsid w:val="002C7D30"/>
    <w:rsid w:val="002D14BA"/>
    <w:rsid w:val="002D23CA"/>
    <w:rsid w:val="002D2753"/>
    <w:rsid w:val="002D51C0"/>
    <w:rsid w:val="002D7367"/>
    <w:rsid w:val="002D7B6C"/>
    <w:rsid w:val="002E0181"/>
    <w:rsid w:val="002E02BD"/>
    <w:rsid w:val="002E092C"/>
    <w:rsid w:val="002E1D30"/>
    <w:rsid w:val="002E2484"/>
    <w:rsid w:val="002E319E"/>
    <w:rsid w:val="002E327F"/>
    <w:rsid w:val="002E4230"/>
    <w:rsid w:val="002E46F1"/>
    <w:rsid w:val="002E49D1"/>
    <w:rsid w:val="002E4BD5"/>
    <w:rsid w:val="002E50B4"/>
    <w:rsid w:val="002E5501"/>
    <w:rsid w:val="002E6B93"/>
    <w:rsid w:val="002E6BBD"/>
    <w:rsid w:val="002E7BA7"/>
    <w:rsid w:val="002F1314"/>
    <w:rsid w:val="002F1646"/>
    <w:rsid w:val="002F2093"/>
    <w:rsid w:val="002F3DD7"/>
    <w:rsid w:val="002F445D"/>
    <w:rsid w:val="002F5829"/>
    <w:rsid w:val="002F7479"/>
    <w:rsid w:val="00302147"/>
    <w:rsid w:val="0030302A"/>
    <w:rsid w:val="00303F73"/>
    <w:rsid w:val="00304FB0"/>
    <w:rsid w:val="00305286"/>
    <w:rsid w:val="003054F4"/>
    <w:rsid w:val="00305657"/>
    <w:rsid w:val="00305C8E"/>
    <w:rsid w:val="00306FA5"/>
    <w:rsid w:val="00306FED"/>
    <w:rsid w:val="00307156"/>
    <w:rsid w:val="00307176"/>
    <w:rsid w:val="0030783A"/>
    <w:rsid w:val="00307917"/>
    <w:rsid w:val="00310891"/>
    <w:rsid w:val="003114D9"/>
    <w:rsid w:val="00311C2B"/>
    <w:rsid w:val="00311F16"/>
    <w:rsid w:val="003126A5"/>
    <w:rsid w:val="0031324C"/>
    <w:rsid w:val="003133D2"/>
    <w:rsid w:val="00314AD6"/>
    <w:rsid w:val="00315897"/>
    <w:rsid w:val="0031603B"/>
    <w:rsid w:val="00316B17"/>
    <w:rsid w:val="003205E7"/>
    <w:rsid w:val="00322C95"/>
    <w:rsid w:val="00323341"/>
    <w:rsid w:val="00323420"/>
    <w:rsid w:val="00323437"/>
    <w:rsid w:val="00323CDC"/>
    <w:rsid w:val="00323EFA"/>
    <w:rsid w:val="003249ED"/>
    <w:rsid w:val="00324C9A"/>
    <w:rsid w:val="00325F13"/>
    <w:rsid w:val="00326B2B"/>
    <w:rsid w:val="003320A5"/>
    <w:rsid w:val="00332B24"/>
    <w:rsid w:val="00334021"/>
    <w:rsid w:val="00334829"/>
    <w:rsid w:val="00335739"/>
    <w:rsid w:val="00335B4D"/>
    <w:rsid w:val="00336406"/>
    <w:rsid w:val="00337BA5"/>
    <w:rsid w:val="00340323"/>
    <w:rsid w:val="003405DE"/>
    <w:rsid w:val="00340EE7"/>
    <w:rsid w:val="003417CF"/>
    <w:rsid w:val="00342162"/>
    <w:rsid w:val="003421CB"/>
    <w:rsid w:val="003428C3"/>
    <w:rsid w:val="003439F4"/>
    <w:rsid w:val="003443AC"/>
    <w:rsid w:val="00344CD9"/>
    <w:rsid w:val="00345640"/>
    <w:rsid w:val="003461B8"/>
    <w:rsid w:val="0034678C"/>
    <w:rsid w:val="003513A0"/>
    <w:rsid w:val="003531C2"/>
    <w:rsid w:val="003542E2"/>
    <w:rsid w:val="00354C42"/>
    <w:rsid w:val="00355E49"/>
    <w:rsid w:val="00357595"/>
    <w:rsid w:val="00360E55"/>
    <w:rsid w:val="00362489"/>
    <w:rsid w:val="00362C87"/>
    <w:rsid w:val="00363130"/>
    <w:rsid w:val="0036316C"/>
    <w:rsid w:val="00363DC6"/>
    <w:rsid w:val="00364260"/>
    <w:rsid w:val="003645A5"/>
    <w:rsid w:val="00364686"/>
    <w:rsid w:val="0036556C"/>
    <w:rsid w:val="00365B44"/>
    <w:rsid w:val="00367094"/>
    <w:rsid w:val="0036786E"/>
    <w:rsid w:val="00367E8A"/>
    <w:rsid w:val="0037032D"/>
    <w:rsid w:val="003712D7"/>
    <w:rsid w:val="003713DE"/>
    <w:rsid w:val="00372898"/>
    <w:rsid w:val="003742DF"/>
    <w:rsid w:val="00374FAD"/>
    <w:rsid w:val="00375DBC"/>
    <w:rsid w:val="0037735A"/>
    <w:rsid w:val="00380229"/>
    <w:rsid w:val="003805B1"/>
    <w:rsid w:val="00380723"/>
    <w:rsid w:val="00381126"/>
    <w:rsid w:val="00381C6B"/>
    <w:rsid w:val="0038234F"/>
    <w:rsid w:val="003830F2"/>
    <w:rsid w:val="00384DB1"/>
    <w:rsid w:val="0038580D"/>
    <w:rsid w:val="00385841"/>
    <w:rsid w:val="00385FBF"/>
    <w:rsid w:val="003863BA"/>
    <w:rsid w:val="00390231"/>
    <w:rsid w:val="00392B05"/>
    <w:rsid w:val="00392FD6"/>
    <w:rsid w:val="00393A85"/>
    <w:rsid w:val="0039664C"/>
    <w:rsid w:val="0039789D"/>
    <w:rsid w:val="003A1022"/>
    <w:rsid w:val="003A1699"/>
    <w:rsid w:val="003A2881"/>
    <w:rsid w:val="003A4067"/>
    <w:rsid w:val="003A5060"/>
    <w:rsid w:val="003A54AB"/>
    <w:rsid w:val="003A67B3"/>
    <w:rsid w:val="003A6AC7"/>
    <w:rsid w:val="003A7A65"/>
    <w:rsid w:val="003B077C"/>
    <w:rsid w:val="003B189B"/>
    <w:rsid w:val="003B32EC"/>
    <w:rsid w:val="003B4B2D"/>
    <w:rsid w:val="003B5FF9"/>
    <w:rsid w:val="003B6C8C"/>
    <w:rsid w:val="003B7BFD"/>
    <w:rsid w:val="003C07B2"/>
    <w:rsid w:val="003C1EFF"/>
    <w:rsid w:val="003C3CF2"/>
    <w:rsid w:val="003C5209"/>
    <w:rsid w:val="003C5DE2"/>
    <w:rsid w:val="003C625B"/>
    <w:rsid w:val="003C6A70"/>
    <w:rsid w:val="003D002B"/>
    <w:rsid w:val="003D0292"/>
    <w:rsid w:val="003D07F1"/>
    <w:rsid w:val="003D0D92"/>
    <w:rsid w:val="003D1BDF"/>
    <w:rsid w:val="003D2390"/>
    <w:rsid w:val="003D288F"/>
    <w:rsid w:val="003D32F3"/>
    <w:rsid w:val="003D3F20"/>
    <w:rsid w:val="003D4055"/>
    <w:rsid w:val="003D4FAD"/>
    <w:rsid w:val="003D5DAF"/>
    <w:rsid w:val="003D661D"/>
    <w:rsid w:val="003D6828"/>
    <w:rsid w:val="003D7912"/>
    <w:rsid w:val="003D7CF3"/>
    <w:rsid w:val="003E0477"/>
    <w:rsid w:val="003E0EF1"/>
    <w:rsid w:val="003E25EF"/>
    <w:rsid w:val="003E2EBB"/>
    <w:rsid w:val="003E50C9"/>
    <w:rsid w:val="003E5A81"/>
    <w:rsid w:val="003E64C9"/>
    <w:rsid w:val="003E694D"/>
    <w:rsid w:val="003E6A46"/>
    <w:rsid w:val="003E7A16"/>
    <w:rsid w:val="003E7DAD"/>
    <w:rsid w:val="003F0229"/>
    <w:rsid w:val="003F0E28"/>
    <w:rsid w:val="003F19D1"/>
    <w:rsid w:val="003F1C5B"/>
    <w:rsid w:val="003F1E89"/>
    <w:rsid w:val="003F27B4"/>
    <w:rsid w:val="003F40DA"/>
    <w:rsid w:val="003F4307"/>
    <w:rsid w:val="003F46AB"/>
    <w:rsid w:val="003F62C4"/>
    <w:rsid w:val="003F6C99"/>
    <w:rsid w:val="003F71B0"/>
    <w:rsid w:val="004009B6"/>
    <w:rsid w:val="00400F55"/>
    <w:rsid w:val="00401225"/>
    <w:rsid w:val="00401670"/>
    <w:rsid w:val="00402D32"/>
    <w:rsid w:val="00403956"/>
    <w:rsid w:val="004039DA"/>
    <w:rsid w:val="00404345"/>
    <w:rsid w:val="004046F1"/>
    <w:rsid w:val="00404CB4"/>
    <w:rsid w:val="00404DCB"/>
    <w:rsid w:val="0040538F"/>
    <w:rsid w:val="00405B6E"/>
    <w:rsid w:val="00406697"/>
    <w:rsid w:val="00410CC8"/>
    <w:rsid w:val="00411818"/>
    <w:rsid w:val="00411942"/>
    <w:rsid w:val="00412C11"/>
    <w:rsid w:val="004142F6"/>
    <w:rsid w:val="0041530A"/>
    <w:rsid w:val="004156CC"/>
    <w:rsid w:val="00415817"/>
    <w:rsid w:val="00415909"/>
    <w:rsid w:val="00416A74"/>
    <w:rsid w:val="00416BB0"/>
    <w:rsid w:val="0041757A"/>
    <w:rsid w:val="00417B13"/>
    <w:rsid w:val="0042106C"/>
    <w:rsid w:val="004212CB"/>
    <w:rsid w:val="0042291D"/>
    <w:rsid w:val="00422BDD"/>
    <w:rsid w:val="00422C4D"/>
    <w:rsid w:val="00423393"/>
    <w:rsid w:val="00423943"/>
    <w:rsid w:val="00425D80"/>
    <w:rsid w:val="004273F5"/>
    <w:rsid w:val="0042773D"/>
    <w:rsid w:val="00432D9A"/>
    <w:rsid w:val="0043391A"/>
    <w:rsid w:val="00434F5F"/>
    <w:rsid w:val="00435167"/>
    <w:rsid w:val="004371FE"/>
    <w:rsid w:val="004373D7"/>
    <w:rsid w:val="00441BF2"/>
    <w:rsid w:val="00441EE9"/>
    <w:rsid w:val="00442F1B"/>
    <w:rsid w:val="00444072"/>
    <w:rsid w:val="004441CA"/>
    <w:rsid w:val="00444EAD"/>
    <w:rsid w:val="004506FC"/>
    <w:rsid w:val="0045089B"/>
    <w:rsid w:val="0045096F"/>
    <w:rsid w:val="0045123C"/>
    <w:rsid w:val="0045299E"/>
    <w:rsid w:val="00454B20"/>
    <w:rsid w:val="00454D53"/>
    <w:rsid w:val="00455661"/>
    <w:rsid w:val="00456FF0"/>
    <w:rsid w:val="00460DFA"/>
    <w:rsid w:val="00461020"/>
    <w:rsid w:val="00462464"/>
    <w:rsid w:val="00462620"/>
    <w:rsid w:val="00462951"/>
    <w:rsid w:val="00463569"/>
    <w:rsid w:val="0046389A"/>
    <w:rsid w:val="0046440E"/>
    <w:rsid w:val="004673CE"/>
    <w:rsid w:val="00467CB6"/>
    <w:rsid w:val="00470362"/>
    <w:rsid w:val="004706F9"/>
    <w:rsid w:val="00470D31"/>
    <w:rsid w:val="00472DFD"/>
    <w:rsid w:val="004732F8"/>
    <w:rsid w:val="004746ED"/>
    <w:rsid w:val="004748C0"/>
    <w:rsid w:val="004752E0"/>
    <w:rsid w:val="004759CB"/>
    <w:rsid w:val="00477D4B"/>
    <w:rsid w:val="00480270"/>
    <w:rsid w:val="00480B79"/>
    <w:rsid w:val="00480E25"/>
    <w:rsid w:val="00480E7D"/>
    <w:rsid w:val="004812AD"/>
    <w:rsid w:val="00481512"/>
    <w:rsid w:val="00481FD4"/>
    <w:rsid w:val="00482A72"/>
    <w:rsid w:val="00482F25"/>
    <w:rsid w:val="004833C6"/>
    <w:rsid w:val="00484C8F"/>
    <w:rsid w:val="004851A4"/>
    <w:rsid w:val="00485BA3"/>
    <w:rsid w:val="00486166"/>
    <w:rsid w:val="00486705"/>
    <w:rsid w:val="00487486"/>
    <w:rsid w:val="00487E6A"/>
    <w:rsid w:val="00490323"/>
    <w:rsid w:val="00490D5D"/>
    <w:rsid w:val="00491245"/>
    <w:rsid w:val="0049165A"/>
    <w:rsid w:val="0049208E"/>
    <w:rsid w:val="0049228E"/>
    <w:rsid w:val="004934A5"/>
    <w:rsid w:val="00493A72"/>
    <w:rsid w:val="00494368"/>
    <w:rsid w:val="004944CA"/>
    <w:rsid w:val="00494572"/>
    <w:rsid w:val="004947D8"/>
    <w:rsid w:val="00495391"/>
    <w:rsid w:val="00495E4F"/>
    <w:rsid w:val="00496A25"/>
    <w:rsid w:val="00496A40"/>
    <w:rsid w:val="00496D24"/>
    <w:rsid w:val="00496DA1"/>
    <w:rsid w:val="00497168"/>
    <w:rsid w:val="004A052D"/>
    <w:rsid w:val="004A093C"/>
    <w:rsid w:val="004A0EF4"/>
    <w:rsid w:val="004A1C46"/>
    <w:rsid w:val="004A1EA1"/>
    <w:rsid w:val="004A2D2A"/>
    <w:rsid w:val="004A377A"/>
    <w:rsid w:val="004A4288"/>
    <w:rsid w:val="004A5140"/>
    <w:rsid w:val="004A5A0B"/>
    <w:rsid w:val="004A6B18"/>
    <w:rsid w:val="004B00B8"/>
    <w:rsid w:val="004B06C6"/>
    <w:rsid w:val="004B298F"/>
    <w:rsid w:val="004B38BB"/>
    <w:rsid w:val="004B47B9"/>
    <w:rsid w:val="004B5048"/>
    <w:rsid w:val="004B65CF"/>
    <w:rsid w:val="004B7016"/>
    <w:rsid w:val="004B74F9"/>
    <w:rsid w:val="004C06F9"/>
    <w:rsid w:val="004C09B9"/>
    <w:rsid w:val="004C1752"/>
    <w:rsid w:val="004C26B3"/>
    <w:rsid w:val="004C2DF6"/>
    <w:rsid w:val="004C3215"/>
    <w:rsid w:val="004C3B97"/>
    <w:rsid w:val="004C4242"/>
    <w:rsid w:val="004C46E8"/>
    <w:rsid w:val="004C73E9"/>
    <w:rsid w:val="004C7765"/>
    <w:rsid w:val="004C7E42"/>
    <w:rsid w:val="004D0684"/>
    <w:rsid w:val="004D0AF8"/>
    <w:rsid w:val="004D1533"/>
    <w:rsid w:val="004D23FB"/>
    <w:rsid w:val="004D2651"/>
    <w:rsid w:val="004D3070"/>
    <w:rsid w:val="004D3143"/>
    <w:rsid w:val="004D358A"/>
    <w:rsid w:val="004D368D"/>
    <w:rsid w:val="004D537A"/>
    <w:rsid w:val="004D60BB"/>
    <w:rsid w:val="004D746D"/>
    <w:rsid w:val="004D7B55"/>
    <w:rsid w:val="004E1654"/>
    <w:rsid w:val="004E1BD6"/>
    <w:rsid w:val="004E5033"/>
    <w:rsid w:val="004E5BF3"/>
    <w:rsid w:val="004F05E7"/>
    <w:rsid w:val="004F0914"/>
    <w:rsid w:val="004F2A02"/>
    <w:rsid w:val="004F3D5F"/>
    <w:rsid w:val="004F3F3F"/>
    <w:rsid w:val="004F4D95"/>
    <w:rsid w:val="004F4FD6"/>
    <w:rsid w:val="004F5205"/>
    <w:rsid w:val="004F618C"/>
    <w:rsid w:val="004F632F"/>
    <w:rsid w:val="004F6489"/>
    <w:rsid w:val="004F64B1"/>
    <w:rsid w:val="004F658B"/>
    <w:rsid w:val="004F734F"/>
    <w:rsid w:val="004F7392"/>
    <w:rsid w:val="00500264"/>
    <w:rsid w:val="00504214"/>
    <w:rsid w:val="0050581A"/>
    <w:rsid w:val="0050743B"/>
    <w:rsid w:val="00510C64"/>
    <w:rsid w:val="005114ED"/>
    <w:rsid w:val="00511573"/>
    <w:rsid w:val="00511E7A"/>
    <w:rsid w:val="00512C16"/>
    <w:rsid w:val="005131A4"/>
    <w:rsid w:val="005135FE"/>
    <w:rsid w:val="0051517E"/>
    <w:rsid w:val="005160F4"/>
    <w:rsid w:val="00520613"/>
    <w:rsid w:val="00522751"/>
    <w:rsid w:val="00522EFB"/>
    <w:rsid w:val="0052419F"/>
    <w:rsid w:val="00524E1E"/>
    <w:rsid w:val="00525AFC"/>
    <w:rsid w:val="005260CB"/>
    <w:rsid w:val="005265D8"/>
    <w:rsid w:val="0053023F"/>
    <w:rsid w:val="0053033C"/>
    <w:rsid w:val="0053122F"/>
    <w:rsid w:val="0053131A"/>
    <w:rsid w:val="00533F1B"/>
    <w:rsid w:val="005347BC"/>
    <w:rsid w:val="00535326"/>
    <w:rsid w:val="0053578E"/>
    <w:rsid w:val="00535F8C"/>
    <w:rsid w:val="005378F4"/>
    <w:rsid w:val="00537E99"/>
    <w:rsid w:val="005400AB"/>
    <w:rsid w:val="00540452"/>
    <w:rsid w:val="00541B26"/>
    <w:rsid w:val="00541FC3"/>
    <w:rsid w:val="00543576"/>
    <w:rsid w:val="0054394D"/>
    <w:rsid w:val="00543CC7"/>
    <w:rsid w:val="0054405A"/>
    <w:rsid w:val="005440DD"/>
    <w:rsid w:val="0054468E"/>
    <w:rsid w:val="00544746"/>
    <w:rsid w:val="00544E71"/>
    <w:rsid w:val="005468F6"/>
    <w:rsid w:val="00546E86"/>
    <w:rsid w:val="00550150"/>
    <w:rsid w:val="00551033"/>
    <w:rsid w:val="005518E1"/>
    <w:rsid w:val="00551DBD"/>
    <w:rsid w:val="0055288C"/>
    <w:rsid w:val="00552896"/>
    <w:rsid w:val="005529B1"/>
    <w:rsid w:val="00552F48"/>
    <w:rsid w:val="00553383"/>
    <w:rsid w:val="00553B01"/>
    <w:rsid w:val="00553CE9"/>
    <w:rsid w:val="00553DA2"/>
    <w:rsid w:val="005570C9"/>
    <w:rsid w:val="00557683"/>
    <w:rsid w:val="005576BB"/>
    <w:rsid w:val="00557D5A"/>
    <w:rsid w:val="00561C81"/>
    <w:rsid w:val="00562355"/>
    <w:rsid w:val="005628DD"/>
    <w:rsid w:val="00563022"/>
    <w:rsid w:val="00565B08"/>
    <w:rsid w:val="00565B15"/>
    <w:rsid w:val="0056789D"/>
    <w:rsid w:val="00567B90"/>
    <w:rsid w:val="005708C4"/>
    <w:rsid w:val="00570F43"/>
    <w:rsid w:val="005721B1"/>
    <w:rsid w:val="00572AEA"/>
    <w:rsid w:val="00572BF2"/>
    <w:rsid w:val="00572C60"/>
    <w:rsid w:val="00572F06"/>
    <w:rsid w:val="0057425E"/>
    <w:rsid w:val="00574583"/>
    <w:rsid w:val="0057576A"/>
    <w:rsid w:val="00575A24"/>
    <w:rsid w:val="00577D32"/>
    <w:rsid w:val="00581647"/>
    <w:rsid w:val="00581AB1"/>
    <w:rsid w:val="00582179"/>
    <w:rsid w:val="005825EE"/>
    <w:rsid w:val="005829AB"/>
    <w:rsid w:val="00582EEA"/>
    <w:rsid w:val="0058426E"/>
    <w:rsid w:val="00585B65"/>
    <w:rsid w:val="0058708C"/>
    <w:rsid w:val="005872C7"/>
    <w:rsid w:val="005904E3"/>
    <w:rsid w:val="005909C0"/>
    <w:rsid w:val="00591A8B"/>
    <w:rsid w:val="0059293D"/>
    <w:rsid w:val="00593CEE"/>
    <w:rsid w:val="00594D52"/>
    <w:rsid w:val="0059579D"/>
    <w:rsid w:val="005959A6"/>
    <w:rsid w:val="005975DC"/>
    <w:rsid w:val="00597851"/>
    <w:rsid w:val="00597A12"/>
    <w:rsid w:val="005A06AF"/>
    <w:rsid w:val="005A2695"/>
    <w:rsid w:val="005A29D4"/>
    <w:rsid w:val="005A2C42"/>
    <w:rsid w:val="005A3937"/>
    <w:rsid w:val="005A4C9E"/>
    <w:rsid w:val="005A4FBD"/>
    <w:rsid w:val="005A7758"/>
    <w:rsid w:val="005A7FC1"/>
    <w:rsid w:val="005B14C6"/>
    <w:rsid w:val="005B18AE"/>
    <w:rsid w:val="005B1BA2"/>
    <w:rsid w:val="005B1F75"/>
    <w:rsid w:val="005B3E30"/>
    <w:rsid w:val="005B48F5"/>
    <w:rsid w:val="005B5F6E"/>
    <w:rsid w:val="005B6099"/>
    <w:rsid w:val="005C01A4"/>
    <w:rsid w:val="005C1CEE"/>
    <w:rsid w:val="005C1DCC"/>
    <w:rsid w:val="005C2C8D"/>
    <w:rsid w:val="005C3CED"/>
    <w:rsid w:val="005C4210"/>
    <w:rsid w:val="005C51A6"/>
    <w:rsid w:val="005C51F2"/>
    <w:rsid w:val="005C6458"/>
    <w:rsid w:val="005C6C59"/>
    <w:rsid w:val="005D2541"/>
    <w:rsid w:val="005D323C"/>
    <w:rsid w:val="005D39D6"/>
    <w:rsid w:val="005D456D"/>
    <w:rsid w:val="005D49DE"/>
    <w:rsid w:val="005D4DF8"/>
    <w:rsid w:val="005D58B8"/>
    <w:rsid w:val="005D6BA2"/>
    <w:rsid w:val="005D7811"/>
    <w:rsid w:val="005D7AC2"/>
    <w:rsid w:val="005D7AC9"/>
    <w:rsid w:val="005E02D9"/>
    <w:rsid w:val="005E08A4"/>
    <w:rsid w:val="005E0910"/>
    <w:rsid w:val="005E10AA"/>
    <w:rsid w:val="005E3E57"/>
    <w:rsid w:val="005E4A21"/>
    <w:rsid w:val="005E5F81"/>
    <w:rsid w:val="005E7238"/>
    <w:rsid w:val="005E7672"/>
    <w:rsid w:val="005F0602"/>
    <w:rsid w:val="005F0BE4"/>
    <w:rsid w:val="005F0C59"/>
    <w:rsid w:val="005F1802"/>
    <w:rsid w:val="005F239D"/>
    <w:rsid w:val="005F3D49"/>
    <w:rsid w:val="005F44AE"/>
    <w:rsid w:val="005F4A2E"/>
    <w:rsid w:val="005F5258"/>
    <w:rsid w:val="005F5944"/>
    <w:rsid w:val="005F5A89"/>
    <w:rsid w:val="005F6AEB"/>
    <w:rsid w:val="005F6C13"/>
    <w:rsid w:val="005F6E55"/>
    <w:rsid w:val="005F79DF"/>
    <w:rsid w:val="00600A51"/>
    <w:rsid w:val="006018C8"/>
    <w:rsid w:val="00601AD4"/>
    <w:rsid w:val="006021E6"/>
    <w:rsid w:val="006022A9"/>
    <w:rsid w:val="00603DCE"/>
    <w:rsid w:val="00605581"/>
    <w:rsid w:val="00605624"/>
    <w:rsid w:val="006059B3"/>
    <w:rsid w:val="0061235F"/>
    <w:rsid w:val="00612BBF"/>
    <w:rsid w:val="00613194"/>
    <w:rsid w:val="00613D78"/>
    <w:rsid w:val="00614563"/>
    <w:rsid w:val="00614C29"/>
    <w:rsid w:val="0061507F"/>
    <w:rsid w:val="00616693"/>
    <w:rsid w:val="00617BBF"/>
    <w:rsid w:val="0062030D"/>
    <w:rsid w:val="00620535"/>
    <w:rsid w:val="00621469"/>
    <w:rsid w:val="006232C1"/>
    <w:rsid w:val="006232C6"/>
    <w:rsid w:val="00623309"/>
    <w:rsid w:val="006234BB"/>
    <w:rsid w:val="00626474"/>
    <w:rsid w:val="006267F6"/>
    <w:rsid w:val="00626F7D"/>
    <w:rsid w:val="00627C28"/>
    <w:rsid w:val="00627F26"/>
    <w:rsid w:val="006315CF"/>
    <w:rsid w:val="00631EFE"/>
    <w:rsid w:val="00632A2E"/>
    <w:rsid w:val="00632C8F"/>
    <w:rsid w:val="00633448"/>
    <w:rsid w:val="00633688"/>
    <w:rsid w:val="006336A9"/>
    <w:rsid w:val="0063396B"/>
    <w:rsid w:val="00634B00"/>
    <w:rsid w:val="00634C00"/>
    <w:rsid w:val="00634DF0"/>
    <w:rsid w:val="006359F1"/>
    <w:rsid w:val="00636C7C"/>
    <w:rsid w:val="00637064"/>
    <w:rsid w:val="0064247D"/>
    <w:rsid w:val="006427CE"/>
    <w:rsid w:val="00643650"/>
    <w:rsid w:val="00643A25"/>
    <w:rsid w:val="006443F2"/>
    <w:rsid w:val="00645305"/>
    <w:rsid w:val="0064541F"/>
    <w:rsid w:val="00645ACF"/>
    <w:rsid w:val="00645D5B"/>
    <w:rsid w:val="00646165"/>
    <w:rsid w:val="0064618A"/>
    <w:rsid w:val="006470FE"/>
    <w:rsid w:val="0065076B"/>
    <w:rsid w:val="00650896"/>
    <w:rsid w:val="00650E7A"/>
    <w:rsid w:val="006512DA"/>
    <w:rsid w:val="0065142D"/>
    <w:rsid w:val="00651955"/>
    <w:rsid w:val="006523B8"/>
    <w:rsid w:val="0065480A"/>
    <w:rsid w:val="0065483E"/>
    <w:rsid w:val="00655871"/>
    <w:rsid w:val="00655B53"/>
    <w:rsid w:val="00656204"/>
    <w:rsid w:val="006567EE"/>
    <w:rsid w:val="00656DA1"/>
    <w:rsid w:val="00656DFC"/>
    <w:rsid w:val="0066118C"/>
    <w:rsid w:val="00661758"/>
    <w:rsid w:val="0066194C"/>
    <w:rsid w:val="00661E5A"/>
    <w:rsid w:val="00661EC5"/>
    <w:rsid w:val="006649F1"/>
    <w:rsid w:val="00664E32"/>
    <w:rsid w:val="0066574D"/>
    <w:rsid w:val="00665E51"/>
    <w:rsid w:val="00666D7F"/>
    <w:rsid w:val="0066730A"/>
    <w:rsid w:val="00667760"/>
    <w:rsid w:val="00670DD2"/>
    <w:rsid w:val="00671430"/>
    <w:rsid w:val="00671887"/>
    <w:rsid w:val="00671C04"/>
    <w:rsid w:val="00671D84"/>
    <w:rsid w:val="006723BB"/>
    <w:rsid w:val="00672B04"/>
    <w:rsid w:val="00672D4A"/>
    <w:rsid w:val="0067319F"/>
    <w:rsid w:val="00673BE2"/>
    <w:rsid w:val="00674773"/>
    <w:rsid w:val="00675C9E"/>
    <w:rsid w:val="00681083"/>
    <w:rsid w:val="00682967"/>
    <w:rsid w:val="00682EA1"/>
    <w:rsid w:val="00682EC4"/>
    <w:rsid w:val="00685507"/>
    <w:rsid w:val="0068590F"/>
    <w:rsid w:val="006861EC"/>
    <w:rsid w:val="00686ECC"/>
    <w:rsid w:val="0068705C"/>
    <w:rsid w:val="00687594"/>
    <w:rsid w:val="00690F45"/>
    <w:rsid w:val="00692A69"/>
    <w:rsid w:val="0069537D"/>
    <w:rsid w:val="006957D1"/>
    <w:rsid w:val="006963FD"/>
    <w:rsid w:val="00696732"/>
    <w:rsid w:val="006A07A6"/>
    <w:rsid w:val="006A384F"/>
    <w:rsid w:val="006A3D1F"/>
    <w:rsid w:val="006A4565"/>
    <w:rsid w:val="006B0594"/>
    <w:rsid w:val="006B0652"/>
    <w:rsid w:val="006B13B2"/>
    <w:rsid w:val="006B15B9"/>
    <w:rsid w:val="006B1710"/>
    <w:rsid w:val="006B2948"/>
    <w:rsid w:val="006B29A3"/>
    <w:rsid w:val="006B48B4"/>
    <w:rsid w:val="006B4929"/>
    <w:rsid w:val="006B4FCE"/>
    <w:rsid w:val="006B5BDF"/>
    <w:rsid w:val="006B5CFA"/>
    <w:rsid w:val="006B7B13"/>
    <w:rsid w:val="006C0AAD"/>
    <w:rsid w:val="006C14B9"/>
    <w:rsid w:val="006C14F9"/>
    <w:rsid w:val="006C1516"/>
    <w:rsid w:val="006C1776"/>
    <w:rsid w:val="006C1BFD"/>
    <w:rsid w:val="006C2BD4"/>
    <w:rsid w:val="006C32DF"/>
    <w:rsid w:val="006C394B"/>
    <w:rsid w:val="006C3F19"/>
    <w:rsid w:val="006C5141"/>
    <w:rsid w:val="006C5A59"/>
    <w:rsid w:val="006C6053"/>
    <w:rsid w:val="006C6122"/>
    <w:rsid w:val="006C7EF7"/>
    <w:rsid w:val="006D04D7"/>
    <w:rsid w:val="006D1992"/>
    <w:rsid w:val="006D1ACA"/>
    <w:rsid w:val="006D269C"/>
    <w:rsid w:val="006D2C1D"/>
    <w:rsid w:val="006D37AA"/>
    <w:rsid w:val="006D3ADE"/>
    <w:rsid w:val="006D4923"/>
    <w:rsid w:val="006D646D"/>
    <w:rsid w:val="006D6678"/>
    <w:rsid w:val="006D7BE3"/>
    <w:rsid w:val="006E0228"/>
    <w:rsid w:val="006E0687"/>
    <w:rsid w:val="006E0C94"/>
    <w:rsid w:val="006E1B60"/>
    <w:rsid w:val="006E1C52"/>
    <w:rsid w:val="006E34B7"/>
    <w:rsid w:val="006E4270"/>
    <w:rsid w:val="006E4385"/>
    <w:rsid w:val="006E62EC"/>
    <w:rsid w:val="006F0591"/>
    <w:rsid w:val="006F0593"/>
    <w:rsid w:val="006F0F5A"/>
    <w:rsid w:val="006F11A4"/>
    <w:rsid w:val="006F250A"/>
    <w:rsid w:val="006F442A"/>
    <w:rsid w:val="006F4F47"/>
    <w:rsid w:val="006F58C3"/>
    <w:rsid w:val="006F5A7C"/>
    <w:rsid w:val="006F71D8"/>
    <w:rsid w:val="00700E80"/>
    <w:rsid w:val="00703193"/>
    <w:rsid w:val="0070366E"/>
    <w:rsid w:val="00704986"/>
    <w:rsid w:val="007060FB"/>
    <w:rsid w:val="007074ED"/>
    <w:rsid w:val="007079AE"/>
    <w:rsid w:val="00707E92"/>
    <w:rsid w:val="00710348"/>
    <w:rsid w:val="00710494"/>
    <w:rsid w:val="00711389"/>
    <w:rsid w:val="007122CB"/>
    <w:rsid w:val="0071372D"/>
    <w:rsid w:val="00714EA0"/>
    <w:rsid w:val="00716B10"/>
    <w:rsid w:val="00717203"/>
    <w:rsid w:val="007174D6"/>
    <w:rsid w:val="00717B18"/>
    <w:rsid w:val="00717D60"/>
    <w:rsid w:val="00720256"/>
    <w:rsid w:val="00721ABC"/>
    <w:rsid w:val="00721D1D"/>
    <w:rsid w:val="007263D1"/>
    <w:rsid w:val="00727A50"/>
    <w:rsid w:val="00727AD3"/>
    <w:rsid w:val="007309A1"/>
    <w:rsid w:val="00730B32"/>
    <w:rsid w:val="00730DAD"/>
    <w:rsid w:val="00731EB0"/>
    <w:rsid w:val="00732871"/>
    <w:rsid w:val="00732B7E"/>
    <w:rsid w:val="00732D14"/>
    <w:rsid w:val="00733714"/>
    <w:rsid w:val="0073501A"/>
    <w:rsid w:val="007352D9"/>
    <w:rsid w:val="00735A2C"/>
    <w:rsid w:val="00735D1D"/>
    <w:rsid w:val="00735D2E"/>
    <w:rsid w:val="00736628"/>
    <w:rsid w:val="007369F5"/>
    <w:rsid w:val="00736A18"/>
    <w:rsid w:val="007378A5"/>
    <w:rsid w:val="00737A65"/>
    <w:rsid w:val="0074080B"/>
    <w:rsid w:val="00741269"/>
    <w:rsid w:val="00742BB9"/>
    <w:rsid w:val="00743959"/>
    <w:rsid w:val="0074553F"/>
    <w:rsid w:val="00745737"/>
    <w:rsid w:val="007457A1"/>
    <w:rsid w:val="007467E8"/>
    <w:rsid w:val="007468DA"/>
    <w:rsid w:val="0075029B"/>
    <w:rsid w:val="00750366"/>
    <w:rsid w:val="007504A1"/>
    <w:rsid w:val="00750A96"/>
    <w:rsid w:val="00753BAE"/>
    <w:rsid w:val="007554EF"/>
    <w:rsid w:val="00755B3C"/>
    <w:rsid w:val="00755CE2"/>
    <w:rsid w:val="0075665F"/>
    <w:rsid w:val="007569EC"/>
    <w:rsid w:val="00756EB0"/>
    <w:rsid w:val="007570B6"/>
    <w:rsid w:val="00757208"/>
    <w:rsid w:val="00757885"/>
    <w:rsid w:val="00757A2E"/>
    <w:rsid w:val="00757E2E"/>
    <w:rsid w:val="00762933"/>
    <w:rsid w:val="00762B52"/>
    <w:rsid w:val="00764B71"/>
    <w:rsid w:val="00765112"/>
    <w:rsid w:val="007652BC"/>
    <w:rsid w:val="00765BE9"/>
    <w:rsid w:val="00765CF7"/>
    <w:rsid w:val="00765DAA"/>
    <w:rsid w:val="0076668B"/>
    <w:rsid w:val="0076691B"/>
    <w:rsid w:val="00767203"/>
    <w:rsid w:val="00767AF0"/>
    <w:rsid w:val="007701A0"/>
    <w:rsid w:val="0077073B"/>
    <w:rsid w:val="007718DB"/>
    <w:rsid w:val="00771B34"/>
    <w:rsid w:val="007724FD"/>
    <w:rsid w:val="007729A6"/>
    <w:rsid w:val="00772F6E"/>
    <w:rsid w:val="007735B1"/>
    <w:rsid w:val="00773E24"/>
    <w:rsid w:val="0077425D"/>
    <w:rsid w:val="007742C4"/>
    <w:rsid w:val="007757A1"/>
    <w:rsid w:val="007760A8"/>
    <w:rsid w:val="007769D7"/>
    <w:rsid w:val="00776DD1"/>
    <w:rsid w:val="0077700E"/>
    <w:rsid w:val="00780949"/>
    <w:rsid w:val="00781485"/>
    <w:rsid w:val="00781C48"/>
    <w:rsid w:val="00781FAC"/>
    <w:rsid w:val="00782404"/>
    <w:rsid w:val="007837AC"/>
    <w:rsid w:val="007837E8"/>
    <w:rsid w:val="00783FD7"/>
    <w:rsid w:val="007856CC"/>
    <w:rsid w:val="00786A7B"/>
    <w:rsid w:val="00786C41"/>
    <w:rsid w:val="00787655"/>
    <w:rsid w:val="0078777F"/>
    <w:rsid w:val="00787D91"/>
    <w:rsid w:val="00790469"/>
    <w:rsid w:val="00791565"/>
    <w:rsid w:val="0079269A"/>
    <w:rsid w:val="007939CD"/>
    <w:rsid w:val="00794575"/>
    <w:rsid w:val="00794FD5"/>
    <w:rsid w:val="007952D8"/>
    <w:rsid w:val="0079538F"/>
    <w:rsid w:val="007957D5"/>
    <w:rsid w:val="0079651D"/>
    <w:rsid w:val="00796DB1"/>
    <w:rsid w:val="00797603"/>
    <w:rsid w:val="00797AA2"/>
    <w:rsid w:val="007A0054"/>
    <w:rsid w:val="007A15C1"/>
    <w:rsid w:val="007A24A1"/>
    <w:rsid w:val="007A2573"/>
    <w:rsid w:val="007A294C"/>
    <w:rsid w:val="007A3200"/>
    <w:rsid w:val="007A6149"/>
    <w:rsid w:val="007B0BE2"/>
    <w:rsid w:val="007B0E48"/>
    <w:rsid w:val="007B17D6"/>
    <w:rsid w:val="007B1935"/>
    <w:rsid w:val="007B1E66"/>
    <w:rsid w:val="007B20CA"/>
    <w:rsid w:val="007B229B"/>
    <w:rsid w:val="007B2B53"/>
    <w:rsid w:val="007B331C"/>
    <w:rsid w:val="007B345F"/>
    <w:rsid w:val="007B3ECC"/>
    <w:rsid w:val="007B5541"/>
    <w:rsid w:val="007B5938"/>
    <w:rsid w:val="007B5D2E"/>
    <w:rsid w:val="007B65B3"/>
    <w:rsid w:val="007B6DF3"/>
    <w:rsid w:val="007B7F2B"/>
    <w:rsid w:val="007C1110"/>
    <w:rsid w:val="007C20A1"/>
    <w:rsid w:val="007C295D"/>
    <w:rsid w:val="007C3DB0"/>
    <w:rsid w:val="007C40A5"/>
    <w:rsid w:val="007C4AE5"/>
    <w:rsid w:val="007C635B"/>
    <w:rsid w:val="007C6B7C"/>
    <w:rsid w:val="007C6EC3"/>
    <w:rsid w:val="007C715F"/>
    <w:rsid w:val="007D0598"/>
    <w:rsid w:val="007D10E7"/>
    <w:rsid w:val="007D1600"/>
    <w:rsid w:val="007D1722"/>
    <w:rsid w:val="007D198F"/>
    <w:rsid w:val="007D1F08"/>
    <w:rsid w:val="007D27BC"/>
    <w:rsid w:val="007D38A0"/>
    <w:rsid w:val="007D47E9"/>
    <w:rsid w:val="007D4F10"/>
    <w:rsid w:val="007D6995"/>
    <w:rsid w:val="007E043D"/>
    <w:rsid w:val="007E04CA"/>
    <w:rsid w:val="007E0E19"/>
    <w:rsid w:val="007E2A07"/>
    <w:rsid w:val="007E528E"/>
    <w:rsid w:val="007E5627"/>
    <w:rsid w:val="007E59B0"/>
    <w:rsid w:val="007E699C"/>
    <w:rsid w:val="007F0DAC"/>
    <w:rsid w:val="007F18F6"/>
    <w:rsid w:val="007F1C6D"/>
    <w:rsid w:val="007F1DE2"/>
    <w:rsid w:val="007F1EE5"/>
    <w:rsid w:val="007F2656"/>
    <w:rsid w:val="007F36B6"/>
    <w:rsid w:val="007F6200"/>
    <w:rsid w:val="007F71AA"/>
    <w:rsid w:val="007F74BF"/>
    <w:rsid w:val="0080058C"/>
    <w:rsid w:val="00800690"/>
    <w:rsid w:val="00800E38"/>
    <w:rsid w:val="008017CD"/>
    <w:rsid w:val="00801BD3"/>
    <w:rsid w:val="00802803"/>
    <w:rsid w:val="00803647"/>
    <w:rsid w:val="00803935"/>
    <w:rsid w:val="00804814"/>
    <w:rsid w:val="00804ADA"/>
    <w:rsid w:val="00804D58"/>
    <w:rsid w:val="00805D7A"/>
    <w:rsid w:val="00806AFC"/>
    <w:rsid w:val="008071AD"/>
    <w:rsid w:val="00810474"/>
    <w:rsid w:val="008112A9"/>
    <w:rsid w:val="008131B2"/>
    <w:rsid w:val="0081379D"/>
    <w:rsid w:val="00813FB4"/>
    <w:rsid w:val="008146ED"/>
    <w:rsid w:val="00815315"/>
    <w:rsid w:val="00815DEE"/>
    <w:rsid w:val="00817CC5"/>
    <w:rsid w:val="008200BD"/>
    <w:rsid w:val="008204E7"/>
    <w:rsid w:val="00820BCD"/>
    <w:rsid w:val="008215DC"/>
    <w:rsid w:val="0082177E"/>
    <w:rsid w:val="008218B0"/>
    <w:rsid w:val="008225F5"/>
    <w:rsid w:val="008238A3"/>
    <w:rsid w:val="00823CCA"/>
    <w:rsid w:val="008243F3"/>
    <w:rsid w:val="00824616"/>
    <w:rsid w:val="00824934"/>
    <w:rsid w:val="00824B71"/>
    <w:rsid w:val="00824D55"/>
    <w:rsid w:val="00825D51"/>
    <w:rsid w:val="00827642"/>
    <w:rsid w:val="00827FAF"/>
    <w:rsid w:val="008309D1"/>
    <w:rsid w:val="00830F6F"/>
    <w:rsid w:val="00831223"/>
    <w:rsid w:val="008313A6"/>
    <w:rsid w:val="00831A0A"/>
    <w:rsid w:val="00831E28"/>
    <w:rsid w:val="008326A3"/>
    <w:rsid w:val="008330FA"/>
    <w:rsid w:val="008333C5"/>
    <w:rsid w:val="00833995"/>
    <w:rsid w:val="008339BB"/>
    <w:rsid w:val="00835DB8"/>
    <w:rsid w:val="00836650"/>
    <w:rsid w:val="008366F5"/>
    <w:rsid w:val="00836810"/>
    <w:rsid w:val="00837545"/>
    <w:rsid w:val="00837F2F"/>
    <w:rsid w:val="00841084"/>
    <w:rsid w:val="008418F7"/>
    <w:rsid w:val="00841935"/>
    <w:rsid w:val="00841B5C"/>
    <w:rsid w:val="00842419"/>
    <w:rsid w:val="00842B0D"/>
    <w:rsid w:val="00843EA4"/>
    <w:rsid w:val="008464DB"/>
    <w:rsid w:val="00846A96"/>
    <w:rsid w:val="00846EF8"/>
    <w:rsid w:val="00850119"/>
    <w:rsid w:val="0085164E"/>
    <w:rsid w:val="00851E0F"/>
    <w:rsid w:val="00852CDA"/>
    <w:rsid w:val="00852CF1"/>
    <w:rsid w:val="00852CFD"/>
    <w:rsid w:val="00852EB9"/>
    <w:rsid w:val="00853024"/>
    <w:rsid w:val="00853A3B"/>
    <w:rsid w:val="00853C39"/>
    <w:rsid w:val="0085413C"/>
    <w:rsid w:val="00855054"/>
    <w:rsid w:val="008563EE"/>
    <w:rsid w:val="008574BB"/>
    <w:rsid w:val="008605B1"/>
    <w:rsid w:val="00860AC6"/>
    <w:rsid w:val="00860D8D"/>
    <w:rsid w:val="00861260"/>
    <w:rsid w:val="00861AA9"/>
    <w:rsid w:val="00861AB1"/>
    <w:rsid w:val="008627B4"/>
    <w:rsid w:val="008629D0"/>
    <w:rsid w:val="00865324"/>
    <w:rsid w:val="00867A25"/>
    <w:rsid w:val="00870042"/>
    <w:rsid w:val="0087100F"/>
    <w:rsid w:val="00871DCB"/>
    <w:rsid w:val="00872529"/>
    <w:rsid w:val="00872567"/>
    <w:rsid w:val="008728A8"/>
    <w:rsid w:val="008735CE"/>
    <w:rsid w:val="00873F5D"/>
    <w:rsid w:val="00874B75"/>
    <w:rsid w:val="008766EA"/>
    <w:rsid w:val="0087726E"/>
    <w:rsid w:val="00877F7B"/>
    <w:rsid w:val="00880228"/>
    <w:rsid w:val="008813A4"/>
    <w:rsid w:val="0088338B"/>
    <w:rsid w:val="00883BEA"/>
    <w:rsid w:val="00884356"/>
    <w:rsid w:val="00884D30"/>
    <w:rsid w:val="0088545B"/>
    <w:rsid w:val="00885464"/>
    <w:rsid w:val="00885B13"/>
    <w:rsid w:val="00885E0D"/>
    <w:rsid w:val="0088628B"/>
    <w:rsid w:val="0088687E"/>
    <w:rsid w:val="00886B66"/>
    <w:rsid w:val="00887360"/>
    <w:rsid w:val="00887780"/>
    <w:rsid w:val="008903E0"/>
    <w:rsid w:val="008912DF"/>
    <w:rsid w:val="00891B8C"/>
    <w:rsid w:val="008927A0"/>
    <w:rsid w:val="008941AA"/>
    <w:rsid w:val="00894D11"/>
    <w:rsid w:val="0089632B"/>
    <w:rsid w:val="00896AEB"/>
    <w:rsid w:val="008972F5"/>
    <w:rsid w:val="00897EB1"/>
    <w:rsid w:val="008A0E04"/>
    <w:rsid w:val="008A100D"/>
    <w:rsid w:val="008A1D54"/>
    <w:rsid w:val="008A222B"/>
    <w:rsid w:val="008A2297"/>
    <w:rsid w:val="008A3274"/>
    <w:rsid w:val="008A4DBE"/>
    <w:rsid w:val="008A5DD4"/>
    <w:rsid w:val="008A5E45"/>
    <w:rsid w:val="008A6006"/>
    <w:rsid w:val="008A6514"/>
    <w:rsid w:val="008A7169"/>
    <w:rsid w:val="008A745A"/>
    <w:rsid w:val="008B024A"/>
    <w:rsid w:val="008B0A99"/>
    <w:rsid w:val="008B0AF2"/>
    <w:rsid w:val="008B0F5F"/>
    <w:rsid w:val="008B1E1C"/>
    <w:rsid w:val="008B241B"/>
    <w:rsid w:val="008B30A2"/>
    <w:rsid w:val="008B3609"/>
    <w:rsid w:val="008B39C1"/>
    <w:rsid w:val="008B463B"/>
    <w:rsid w:val="008B5084"/>
    <w:rsid w:val="008B6559"/>
    <w:rsid w:val="008C01A3"/>
    <w:rsid w:val="008C041B"/>
    <w:rsid w:val="008C0580"/>
    <w:rsid w:val="008C0B6C"/>
    <w:rsid w:val="008C1C9C"/>
    <w:rsid w:val="008C1E04"/>
    <w:rsid w:val="008C376B"/>
    <w:rsid w:val="008C3BB6"/>
    <w:rsid w:val="008C4004"/>
    <w:rsid w:val="008C4A89"/>
    <w:rsid w:val="008C5490"/>
    <w:rsid w:val="008C6B3F"/>
    <w:rsid w:val="008C796A"/>
    <w:rsid w:val="008D1DFE"/>
    <w:rsid w:val="008D2213"/>
    <w:rsid w:val="008D3C0D"/>
    <w:rsid w:val="008D4ED6"/>
    <w:rsid w:val="008D531B"/>
    <w:rsid w:val="008D5723"/>
    <w:rsid w:val="008D610E"/>
    <w:rsid w:val="008D624B"/>
    <w:rsid w:val="008D6338"/>
    <w:rsid w:val="008D7178"/>
    <w:rsid w:val="008E00F8"/>
    <w:rsid w:val="008E17B0"/>
    <w:rsid w:val="008E1A89"/>
    <w:rsid w:val="008E2126"/>
    <w:rsid w:val="008E2776"/>
    <w:rsid w:val="008E2DBA"/>
    <w:rsid w:val="008E40C2"/>
    <w:rsid w:val="008E4605"/>
    <w:rsid w:val="008E4891"/>
    <w:rsid w:val="008E5075"/>
    <w:rsid w:val="008E60D7"/>
    <w:rsid w:val="008E64A5"/>
    <w:rsid w:val="008F0632"/>
    <w:rsid w:val="008F0A03"/>
    <w:rsid w:val="008F345A"/>
    <w:rsid w:val="008F3815"/>
    <w:rsid w:val="008F3A0D"/>
    <w:rsid w:val="008F421A"/>
    <w:rsid w:val="008F4670"/>
    <w:rsid w:val="008F4A45"/>
    <w:rsid w:val="008F4CDC"/>
    <w:rsid w:val="008F5DAD"/>
    <w:rsid w:val="008F5E7F"/>
    <w:rsid w:val="008F5E81"/>
    <w:rsid w:val="008F604A"/>
    <w:rsid w:val="008F6A80"/>
    <w:rsid w:val="008F6FEA"/>
    <w:rsid w:val="008F76C3"/>
    <w:rsid w:val="0090154F"/>
    <w:rsid w:val="00901700"/>
    <w:rsid w:val="00902A04"/>
    <w:rsid w:val="00902BAA"/>
    <w:rsid w:val="00902D3A"/>
    <w:rsid w:val="00902F09"/>
    <w:rsid w:val="00903A0C"/>
    <w:rsid w:val="00903BD1"/>
    <w:rsid w:val="00904F3C"/>
    <w:rsid w:val="009051F1"/>
    <w:rsid w:val="0090535F"/>
    <w:rsid w:val="00906249"/>
    <w:rsid w:val="0090689C"/>
    <w:rsid w:val="009072A4"/>
    <w:rsid w:val="00907D86"/>
    <w:rsid w:val="0091199E"/>
    <w:rsid w:val="009127A6"/>
    <w:rsid w:val="00912B49"/>
    <w:rsid w:val="0091343A"/>
    <w:rsid w:val="00914497"/>
    <w:rsid w:val="009145ED"/>
    <w:rsid w:val="0091468B"/>
    <w:rsid w:val="009149FC"/>
    <w:rsid w:val="009156A4"/>
    <w:rsid w:val="00915BEE"/>
    <w:rsid w:val="00915FB6"/>
    <w:rsid w:val="00917B3E"/>
    <w:rsid w:val="009210D6"/>
    <w:rsid w:val="0092168C"/>
    <w:rsid w:val="00921C00"/>
    <w:rsid w:val="00923135"/>
    <w:rsid w:val="00923998"/>
    <w:rsid w:val="009243BC"/>
    <w:rsid w:val="00924945"/>
    <w:rsid w:val="00924DF7"/>
    <w:rsid w:val="009251C4"/>
    <w:rsid w:val="00925865"/>
    <w:rsid w:val="00926152"/>
    <w:rsid w:val="009262DE"/>
    <w:rsid w:val="00926F5F"/>
    <w:rsid w:val="0092775E"/>
    <w:rsid w:val="00927F35"/>
    <w:rsid w:val="0093068A"/>
    <w:rsid w:val="00931107"/>
    <w:rsid w:val="0093161F"/>
    <w:rsid w:val="009318AC"/>
    <w:rsid w:val="00931987"/>
    <w:rsid w:val="00932776"/>
    <w:rsid w:val="00933288"/>
    <w:rsid w:val="00933CAB"/>
    <w:rsid w:val="009341F0"/>
    <w:rsid w:val="009348A1"/>
    <w:rsid w:val="00934AF7"/>
    <w:rsid w:val="00937478"/>
    <w:rsid w:val="00937564"/>
    <w:rsid w:val="00940589"/>
    <w:rsid w:val="00941E7E"/>
    <w:rsid w:val="009433E9"/>
    <w:rsid w:val="0094346C"/>
    <w:rsid w:val="00943859"/>
    <w:rsid w:val="00943F76"/>
    <w:rsid w:val="009445E1"/>
    <w:rsid w:val="00944855"/>
    <w:rsid w:val="00945CC9"/>
    <w:rsid w:val="00945E87"/>
    <w:rsid w:val="0094687E"/>
    <w:rsid w:val="00947594"/>
    <w:rsid w:val="00947792"/>
    <w:rsid w:val="00947F8D"/>
    <w:rsid w:val="00950663"/>
    <w:rsid w:val="00950A2A"/>
    <w:rsid w:val="00950FF5"/>
    <w:rsid w:val="0095132D"/>
    <w:rsid w:val="0095286E"/>
    <w:rsid w:val="00955013"/>
    <w:rsid w:val="009555A8"/>
    <w:rsid w:val="00956342"/>
    <w:rsid w:val="00956766"/>
    <w:rsid w:val="009568B8"/>
    <w:rsid w:val="009573DB"/>
    <w:rsid w:val="00960DDD"/>
    <w:rsid w:val="009619AF"/>
    <w:rsid w:val="009621B4"/>
    <w:rsid w:val="0096260E"/>
    <w:rsid w:val="00962D74"/>
    <w:rsid w:val="00962E22"/>
    <w:rsid w:val="00962E78"/>
    <w:rsid w:val="00963D7F"/>
    <w:rsid w:val="00965C3C"/>
    <w:rsid w:val="00967733"/>
    <w:rsid w:val="00971D68"/>
    <w:rsid w:val="00972622"/>
    <w:rsid w:val="009745D1"/>
    <w:rsid w:val="009748E1"/>
    <w:rsid w:val="00975439"/>
    <w:rsid w:val="0097586E"/>
    <w:rsid w:val="009764CB"/>
    <w:rsid w:val="00976DA3"/>
    <w:rsid w:val="00981A91"/>
    <w:rsid w:val="00981AC0"/>
    <w:rsid w:val="00982BF6"/>
    <w:rsid w:val="00982EE9"/>
    <w:rsid w:val="009840B7"/>
    <w:rsid w:val="0098496E"/>
    <w:rsid w:val="009860B1"/>
    <w:rsid w:val="0098637D"/>
    <w:rsid w:val="00987DB2"/>
    <w:rsid w:val="00987DCE"/>
    <w:rsid w:val="00990035"/>
    <w:rsid w:val="00991DEE"/>
    <w:rsid w:val="00992348"/>
    <w:rsid w:val="00992CFB"/>
    <w:rsid w:val="00992D2D"/>
    <w:rsid w:val="00992ECE"/>
    <w:rsid w:val="00993094"/>
    <w:rsid w:val="00993A41"/>
    <w:rsid w:val="00993B33"/>
    <w:rsid w:val="009953F4"/>
    <w:rsid w:val="00995E4E"/>
    <w:rsid w:val="009968DB"/>
    <w:rsid w:val="009971FD"/>
    <w:rsid w:val="009A02B8"/>
    <w:rsid w:val="009A0586"/>
    <w:rsid w:val="009A07DD"/>
    <w:rsid w:val="009A3535"/>
    <w:rsid w:val="009A3697"/>
    <w:rsid w:val="009A3DF2"/>
    <w:rsid w:val="009A488D"/>
    <w:rsid w:val="009A48A7"/>
    <w:rsid w:val="009A6795"/>
    <w:rsid w:val="009A7034"/>
    <w:rsid w:val="009A7830"/>
    <w:rsid w:val="009A78A8"/>
    <w:rsid w:val="009A7D43"/>
    <w:rsid w:val="009B0AAB"/>
    <w:rsid w:val="009B0AFB"/>
    <w:rsid w:val="009B0F75"/>
    <w:rsid w:val="009B2925"/>
    <w:rsid w:val="009B50B6"/>
    <w:rsid w:val="009B576A"/>
    <w:rsid w:val="009B5BCD"/>
    <w:rsid w:val="009B642C"/>
    <w:rsid w:val="009B66D2"/>
    <w:rsid w:val="009B7F8C"/>
    <w:rsid w:val="009C3CA0"/>
    <w:rsid w:val="009C4706"/>
    <w:rsid w:val="009C56EC"/>
    <w:rsid w:val="009C5814"/>
    <w:rsid w:val="009C5875"/>
    <w:rsid w:val="009C58CD"/>
    <w:rsid w:val="009C6FA8"/>
    <w:rsid w:val="009D0318"/>
    <w:rsid w:val="009D0752"/>
    <w:rsid w:val="009D11D5"/>
    <w:rsid w:val="009D20B8"/>
    <w:rsid w:val="009D2BB2"/>
    <w:rsid w:val="009D2C1A"/>
    <w:rsid w:val="009D4289"/>
    <w:rsid w:val="009D4638"/>
    <w:rsid w:val="009D4E56"/>
    <w:rsid w:val="009D4F26"/>
    <w:rsid w:val="009D5B34"/>
    <w:rsid w:val="009D6501"/>
    <w:rsid w:val="009D6770"/>
    <w:rsid w:val="009D68BE"/>
    <w:rsid w:val="009D7732"/>
    <w:rsid w:val="009D7EC1"/>
    <w:rsid w:val="009D7FC1"/>
    <w:rsid w:val="009E23A4"/>
    <w:rsid w:val="009E2B5A"/>
    <w:rsid w:val="009E46D4"/>
    <w:rsid w:val="009E4B48"/>
    <w:rsid w:val="009E4CE9"/>
    <w:rsid w:val="009E4ED0"/>
    <w:rsid w:val="009E5A50"/>
    <w:rsid w:val="009E6EC8"/>
    <w:rsid w:val="009E718B"/>
    <w:rsid w:val="009F0016"/>
    <w:rsid w:val="009F02C3"/>
    <w:rsid w:val="009F05B1"/>
    <w:rsid w:val="009F0AE4"/>
    <w:rsid w:val="009F0E36"/>
    <w:rsid w:val="009F127A"/>
    <w:rsid w:val="009F1598"/>
    <w:rsid w:val="009F36A0"/>
    <w:rsid w:val="009F3D7B"/>
    <w:rsid w:val="009F3E46"/>
    <w:rsid w:val="009F4971"/>
    <w:rsid w:val="009F4BA0"/>
    <w:rsid w:val="009F5015"/>
    <w:rsid w:val="009F6BC9"/>
    <w:rsid w:val="009F72BB"/>
    <w:rsid w:val="00A00129"/>
    <w:rsid w:val="00A00B8B"/>
    <w:rsid w:val="00A02BD5"/>
    <w:rsid w:val="00A03223"/>
    <w:rsid w:val="00A036F9"/>
    <w:rsid w:val="00A051D8"/>
    <w:rsid w:val="00A055BA"/>
    <w:rsid w:val="00A1008C"/>
    <w:rsid w:val="00A10241"/>
    <w:rsid w:val="00A10AEE"/>
    <w:rsid w:val="00A11204"/>
    <w:rsid w:val="00A11D25"/>
    <w:rsid w:val="00A11ED1"/>
    <w:rsid w:val="00A12190"/>
    <w:rsid w:val="00A12EAD"/>
    <w:rsid w:val="00A138F2"/>
    <w:rsid w:val="00A15B9B"/>
    <w:rsid w:val="00A15ED5"/>
    <w:rsid w:val="00A15F32"/>
    <w:rsid w:val="00A16DBC"/>
    <w:rsid w:val="00A17513"/>
    <w:rsid w:val="00A220E9"/>
    <w:rsid w:val="00A2364E"/>
    <w:rsid w:val="00A23811"/>
    <w:rsid w:val="00A23E17"/>
    <w:rsid w:val="00A24B88"/>
    <w:rsid w:val="00A24CDC"/>
    <w:rsid w:val="00A2521E"/>
    <w:rsid w:val="00A256EB"/>
    <w:rsid w:val="00A26235"/>
    <w:rsid w:val="00A27CE5"/>
    <w:rsid w:val="00A31703"/>
    <w:rsid w:val="00A3269E"/>
    <w:rsid w:val="00A32914"/>
    <w:rsid w:val="00A32D15"/>
    <w:rsid w:val="00A33AAA"/>
    <w:rsid w:val="00A33FD8"/>
    <w:rsid w:val="00A34131"/>
    <w:rsid w:val="00A3517E"/>
    <w:rsid w:val="00A35335"/>
    <w:rsid w:val="00A353D0"/>
    <w:rsid w:val="00A35BAA"/>
    <w:rsid w:val="00A36061"/>
    <w:rsid w:val="00A36F0B"/>
    <w:rsid w:val="00A37770"/>
    <w:rsid w:val="00A37D80"/>
    <w:rsid w:val="00A40DA2"/>
    <w:rsid w:val="00A42AEA"/>
    <w:rsid w:val="00A42B64"/>
    <w:rsid w:val="00A42E3A"/>
    <w:rsid w:val="00A43917"/>
    <w:rsid w:val="00A43C1F"/>
    <w:rsid w:val="00A43F08"/>
    <w:rsid w:val="00A43F78"/>
    <w:rsid w:val="00A444CD"/>
    <w:rsid w:val="00A44FD8"/>
    <w:rsid w:val="00A454EC"/>
    <w:rsid w:val="00A45749"/>
    <w:rsid w:val="00A45753"/>
    <w:rsid w:val="00A46034"/>
    <w:rsid w:val="00A472F4"/>
    <w:rsid w:val="00A4770B"/>
    <w:rsid w:val="00A512E8"/>
    <w:rsid w:val="00A5222D"/>
    <w:rsid w:val="00A53C68"/>
    <w:rsid w:val="00A53DFB"/>
    <w:rsid w:val="00A543AD"/>
    <w:rsid w:val="00A54529"/>
    <w:rsid w:val="00A566F3"/>
    <w:rsid w:val="00A567AE"/>
    <w:rsid w:val="00A57F05"/>
    <w:rsid w:val="00A6024B"/>
    <w:rsid w:val="00A61A24"/>
    <w:rsid w:val="00A62E1D"/>
    <w:rsid w:val="00A64910"/>
    <w:rsid w:val="00A64949"/>
    <w:rsid w:val="00A651AF"/>
    <w:rsid w:val="00A65962"/>
    <w:rsid w:val="00A65C5F"/>
    <w:rsid w:val="00A665D9"/>
    <w:rsid w:val="00A669DC"/>
    <w:rsid w:val="00A670EB"/>
    <w:rsid w:val="00A67107"/>
    <w:rsid w:val="00A70BE7"/>
    <w:rsid w:val="00A711A8"/>
    <w:rsid w:val="00A72365"/>
    <w:rsid w:val="00A72D96"/>
    <w:rsid w:val="00A73CAC"/>
    <w:rsid w:val="00A74504"/>
    <w:rsid w:val="00A74B1E"/>
    <w:rsid w:val="00A74E80"/>
    <w:rsid w:val="00A759B1"/>
    <w:rsid w:val="00A75CE0"/>
    <w:rsid w:val="00A762BE"/>
    <w:rsid w:val="00A808C5"/>
    <w:rsid w:val="00A80B70"/>
    <w:rsid w:val="00A81029"/>
    <w:rsid w:val="00A81113"/>
    <w:rsid w:val="00A8201B"/>
    <w:rsid w:val="00A83980"/>
    <w:rsid w:val="00A83BCA"/>
    <w:rsid w:val="00A841E2"/>
    <w:rsid w:val="00A845C1"/>
    <w:rsid w:val="00A85543"/>
    <w:rsid w:val="00A85E76"/>
    <w:rsid w:val="00A87243"/>
    <w:rsid w:val="00A87D81"/>
    <w:rsid w:val="00A90B4F"/>
    <w:rsid w:val="00A90BEF"/>
    <w:rsid w:val="00A90F56"/>
    <w:rsid w:val="00A918C9"/>
    <w:rsid w:val="00A919B4"/>
    <w:rsid w:val="00A91B53"/>
    <w:rsid w:val="00A920D8"/>
    <w:rsid w:val="00A93491"/>
    <w:rsid w:val="00A93AAF"/>
    <w:rsid w:val="00A946A2"/>
    <w:rsid w:val="00A95694"/>
    <w:rsid w:val="00AA1951"/>
    <w:rsid w:val="00AA2633"/>
    <w:rsid w:val="00AA2C97"/>
    <w:rsid w:val="00AA2E15"/>
    <w:rsid w:val="00AA36CD"/>
    <w:rsid w:val="00AA3CA9"/>
    <w:rsid w:val="00AA57F2"/>
    <w:rsid w:val="00AA58ED"/>
    <w:rsid w:val="00AA598E"/>
    <w:rsid w:val="00AA6318"/>
    <w:rsid w:val="00AA708D"/>
    <w:rsid w:val="00AB06F8"/>
    <w:rsid w:val="00AB0853"/>
    <w:rsid w:val="00AB08B9"/>
    <w:rsid w:val="00AB0F04"/>
    <w:rsid w:val="00AB16A7"/>
    <w:rsid w:val="00AB1E2E"/>
    <w:rsid w:val="00AB2B6A"/>
    <w:rsid w:val="00AB35E5"/>
    <w:rsid w:val="00AB7193"/>
    <w:rsid w:val="00AB74C6"/>
    <w:rsid w:val="00AB797C"/>
    <w:rsid w:val="00AB7EE0"/>
    <w:rsid w:val="00AC3191"/>
    <w:rsid w:val="00AC3737"/>
    <w:rsid w:val="00AC404F"/>
    <w:rsid w:val="00AC4955"/>
    <w:rsid w:val="00AC5744"/>
    <w:rsid w:val="00AC5ABA"/>
    <w:rsid w:val="00AC6A6B"/>
    <w:rsid w:val="00AC74E3"/>
    <w:rsid w:val="00AC75A9"/>
    <w:rsid w:val="00AC7D17"/>
    <w:rsid w:val="00AD0D90"/>
    <w:rsid w:val="00AD1C39"/>
    <w:rsid w:val="00AD1E6B"/>
    <w:rsid w:val="00AD2015"/>
    <w:rsid w:val="00AD2161"/>
    <w:rsid w:val="00AD250B"/>
    <w:rsid w:val="00AD27C1"/>
    <w:rsid w:val="00AD2944"/>
    <w:rsid w:val="00AD3A7B"/>
    <w:rsid w:val="00AD4462"/>
    <w:rsid w:val="00AD5E07"/>
    <w:rsid w:val="00AD69AF"/>
    <w:rsid w:val="00AD7D4C"/>
    <w:rsid w:val="00AE18FD"/>
    <w:rsid w:val="00AE1B9C"/>
    <w:rsid w:val="00AE391F"/>
    <w:rsid w:val="00AE3ADE"/>
    <w:rsid w:val="00AE3D9C"/>
    <w:rsid w:val="00AE3F79"/>
    <w:rsid w:val="00AE48AB"/>
    <w:rsid w:val="00AE48FF"/>
    <w:rsid w:val="00AE5B05"/>
    <w:rsid w:val="00AE6060"/>
    <w:rsid w:val="00AF0E87"/>
    <w:rsid w:val="00AF22DD"/>
    <w:rsid w:val="00AF259E"/>
    <w:rsid w:val="00AF2646"/>
    <w:rsid w:val="00AF3C9F"/>
    <w:rsid w:val="00AF3D10"/>
    <w:rsid w:val="00AF3EF3"/>
    <w:rsid w:val="00AF407B"/>
    <w:rsid w:val="00AF45AA"/>
    <w:rsid w:val="00AF4A33"/>
    <w:rsid w:val="00AF5FA0"/>
    <w:rsid w:val="00AF6619"/>
    <w:rsid w:val="00AF6A68"/>
    <w:rsid w:val="00AF7513"/>
    <w:rsid w:val="00AF7738"/>
    <w:rsid w:val="00AF79FE"/>
    <w:rsid w:val="00AF7E20"/>
    <w:rsid w:val="00B001E0"/>
    <w:rsid w:val="00B00C13"/>
    <w:rsid w:val="00B01372"/>
    <w:rsid w:val="00B01EA3"/>
    <w:rsid w:val="00B02A24"/>
    <w:rsid w:val="00B03B87"/>
    <w:rsid w:val="00B03C13"/>
    <w:rsid w:val="00B05A85"/>
    <w:rsid w:val="00B05E0F"/>
    <w:rsid w:val="00B05FF4"/>
    <w:rsid w:val="00B07667"/>
    <w:rsid w:val="00B07900"/>
    <w:rsid w:val="00B07BC7"/>
    <w:rsid w:val="00B07F4C"/>
    <w:rsid w:val="00B10850"/>
    <w:rsid w:val="00B10E2E"/>
    <w:rsid w:val="00B117FB"/>
    <w:rsid w:val="00B11CF0"/>
    <w:rsid w:val="00B120AE"/>
    <w:rsid w:val="00B12957"/>
    <w:rsid w:val="00B12D9E"/>
    <w:rsid w:val="00B135B3"/>
    <w:rsid w:val="00B136B4"/>
    <w:rsid w:val="00B14953"/>
    <w:rsid w:val="00B14EBB"/>
    <w:rsid w:val="00B1577D"/>
    <w:rsid w:val="00B16715"/>
    <w:rsid w:val="00B16827"/>
    <w:rsid w:val="00B17542"/>
    <w:rsid w:val="00B2062D"/>
    <w:rsid w:val="00B20A2E"/>
    <w:rsid w:val="00B21793"/>
    <w:rsid w:val="00B21D60"/>
    <w:rsid w:val="00B21E87"/>
    <w:rsid w:val="00B234D4"/>
    <w:rsid w:val="00B23A19"/>
    <w:rsid w:val="00B23D98"/>
    <w:rsid w:val="00B25ADD"/>
    <w:rsid w:val="00B276C2"/>
    <w:rsid w:val="00B27A95"/>
    <w:rsid w:val="00B30149"/>
    <w:rsid w:val="00B312DC"/>
    <w:rsid w:val="00B3134B"/>
    <w:rsid w:val="00B31DA3"/>
    <w:rsid w:val="00B32354"/>
    <w:rsid w:val="00B33785"/>
    <w:rsid w:val="00B37851"/>
    <w:rsid w:val="00B37BBE"/>
    <w:rsid w:val="00B4139F"/>
    <w:rsid w:val="00B419BC"/>
    <w:rsid w:val="00B41D73"/>
    <w:rsid w:val="00B427CD"/>
    <w:rsid w:val="00B42A67"/>
    <w:rsid w:val="00B42A96"/>
    <w:rsid w:val="00B4373A"/>
    <w:rsid w:val="00B44877"/>
    <w:rsid w:val="00B44DEC"/>
    <w:rsid w:val="00B45E11"/>
    <w:rsid w:val="00B479E0"/>
    <w:rsid w:val="00B47F7F"/>
    <w:rsid w:val="00B509C1"/>
    <w:rsid w:val="00B5166A"/>
    <w:rsid w:val="00B51B22"/>
    <w:rsid w:val="00B52273"/>
    <w:rsid w:val="00B55B46"/>
    <w:rsid w:val="00B56470"/>
    <w:rsid w:val="00B567F9"/>
    <w:rsid w:val="00B56A83"/>
    <w:rsid w:val="00B577EA"/>
    <w:rsid w:val="00B57A44"/>
    <w:rsid w:val="00B601AD"/>
    <w:rsid w:val="00B616C7"/>
    <w:rsid w:val="00B61738"/>
    <w:rsid w:val="00B617B9"/>
    <w:rsid w:val="00B6282F"/>
    <w:rsid w:val="00B63025"/>
    <w:rsid w:val="00B64548"/>
    <w:rsid w:val="00B64857"/>
    <w:rsid w:val="00B64FDB"/>
    <w:rsid w:val="00B65057"/>
    <w:rsid w:val="00B66487"/>
    <w:rsid w:val="00B670A1"/>
    <w:rsid w:val="00B67F27"/>
    <w:rsid w:val="00B7001B"/>
    <w:rsid w:val="00B70685"/>
    <w:rsid w:val="00B7098A"/>
    <w:rsid w:val="00B71AB2"/>
    <w:rsid w:val="00B71AD7"/>
    <w:rsid w:val="00B71CA8"/>
    <w:rsid w:val="00B72957"/>
    <w:rsid w:val="00B73C8B"/>
    <w:rsid w:val="00B73E00"/>
    <w:rsid w:val="00B7455A"/>
    <w:rsid w:val="00B763E5"/>
    <w:rsid w:val="00B76800"/>
    <w:rsid w:val="00B76BB5"/>
    <w:rsid w:val="00B80C4F"/>
    <w:rsid w:val="00B80DFC"/>
    <w:rsid w:val="00B80FD6"/>
    <w:rsid w:val="00B8174E"/>
    <w:rsid w:val="00B81F63"/>
    <w:rsid w:val="00B82476"/>
    <w:rsid w:val="00B83A82"/>
    <w:rsid w:val="00B85687"/>
    <w:rsid w:val="00B85A96"/>
    <w:rsid w:val="00B85B6E"/>
    <w:rsid w:val="00B867A4"/>
    <w:rsid w:val="00B86BF5"/>
    <w:rsid w:val="00B8721B"/>
    <w:rsid w:val="00B875B0"/>
    <w:rsid w:val="00B9075F"/>
    <w:rsid w:val="00B907E1"/>
    <w:rsid w:val="00B913AE"/>
    <w:rsid w:val="00B922F2"/>
    <w:rsid w:val="00B94C10"/>
    <w:rsid w:val="00B95356"/>
    <w:rsid w:val="00B95FCB"/>
    <w:rsid w:val="00B9610C"/>
    <w:rsid w:val="00B96969"/>
    <w:rsid w:val="00B9749C"/>
    <w:rsid w:val="00BA08CE"/>
    <w:rsid w:val="00BA0B69"/>
    <w:rsid w:val="00BA186D"/>
    <w:rsid w:val="00BA1938"/>
    <w:rsid w:val="00BA2740"/>
    <w:rsid w:val="00BA3DCB"/>
    <w:rsid w:val="00BA4D72"/>
    <w:rsid w:val="00BA5354"/>
    <w:rsid w:val="00BA5442"/>
    <w:rsid w:val="00BA6133"/>
    <w:rsid w:val="00BA6AC5"/>
    <w:rsid w:val="00BA6CDC"/>
    <w:rsid w:val="00BB078A"/>
    <w:rsid w:val="00BB084C"/>
    <w:rsid w:val="00BB2F7C"/>
    <w:rsid w:val="00BB4CA7"/>
    <w:rsid w:val="00BB51FF"/>
    <w:rsid w:val="00BB61A2"/>
    <w:rsid w:val="00BB6489"/>
    <w:rsid w:val="00BB6B8E"/>
    <w:rsid w:val="00BB6C56"/>
    <w:rsid w:val="00BB74FE"/>
    <w:rsid w:val="00BB7997"/>
    <w:rsid w:val="00BC1266"/>
    <w:rsid w:val="00BC1CA4"/>
    <w:rsid w:val="00BC2068"/>
    <w:rsid w:val="00BC2662"/>
    <w:rsid w:val="00BC2730"/>
    <w:rsid w:val="00BC2C53"/>
    <w:rsid w:val="00BC2DB0"/>
    <w:rsid w:val="00BC3FE3"/>
    <w:rsid w:val="00BC4329"/>
    <w:rsid w:val="00BC4D45"/>
    <w:rsid w:val="00BC5A3B"/>
    <w:rsid w:val="00BC73EF"/>
    <w:rsid w:val="00BC7B1F"/>
    <w:rsid w:val="00BC7CF6"/>
    <w:rsid w:val="00BC7D52"/>
    <w:rsid w:val="00BC7F03"/>
    <w:rsid w:val="00BD14EE"/>
    <w:rsid w:val="00BD41DA"/>
    <w:rsid w:val="00BD566B"/>
    <w:rsid w:val="00BD5EB4"/>
    <w:rsid w:val="00BD5F6D"/>
    <w:rsid w:val="00BE037B"/>
    <w:rsid w:val="00BE0A66"/>
    <w:rsid w:val="00BE0AC4"/>
    <w:rsid w:val="00BE0EFF"/>
    <w:rsid w:val="00BE130F"/>
    <w:rsid w:val="00BE1A80"/>
    <w:rsid w:val="00BE2357"/>
    <w:rsid w:val="00BE36D0"/>
    <w:rsid w:val="00BE3CF8"/>
    <w:rsid w:val="00BE3E55"/>
    <w:rsid w:val="00BE4849"/>
    <w:rsid w:val="00BE4901"/>
    <w:rsid w:val="00BE4B61"/>
    <w:rsid w:val="00BE4B92"/>
    <w:rsid w:val="00BE7913"/>
    <w:rsid w:val="00BE7F93"/>
    <w:rsid w:val="00BF049B"/>
    <w:rsid w:val="00BF0A49"/>
    <w:rsid w:val="00BF0B4C"/>
    <w:rsid w:val="00BF12A7"/>
    <w:rsid w:val="00BF21E5"/>
    <w:rsid w:val="00BF21F1"/>
    <w:rsid w:val="00BF2582"/>
    <w:rsid w:val="00BF258C"/>
    <w:rsid w:val="00BF25E2"/>
    <w:rsid w:val="00BF2BE9"/>
    <w:rsid w:val="00BF2EA1"/>
    <w:rsid w:val="00BF3B16"/>
    <w:rsid w:val="00BF4E6F"/>
    <w:rsid w:val="00BF5245"/>
    <w:rsid w:val="00BF5933"/>
    <w:rsid w:val="00BF7540"/>
    <w:rsid w:val="00BF7880"/>
    <w:rsid w:val="00BF7C01"/>
    <w:rsid w:val="00BF7D8E"/>
    <w:rsid w:val="00C01153"/>
    <w:rsid w:val="00C022E1"/>
    <w:rsid w:val="00C0238A"/>
    <w:rsid w:val="00C0287F"/>
    <w:rsid w:val="00C038C8"/>
    <w:rsid w:val="00C03DD8"/>
    <w:rsid w:val="00C04C52"/>
    <w:rsid w:val="00C05682"/>
    <w:rsid w:val="00C06292"/>
    <w:rsid w:val="00C073D8"/>
    <w:rsid w:val="00C11887"/>
    <w:rsid w:val="00C11E60"/>
    <w:rsid w:val="00C1288C"/>
    <w:rsid w:val="00C14673"/>
    <w:rsid w:val="00C14921"/>
    <w:rsid w:val="00C1536E"/>
    <w:rsid w:val="00C206F5"/>
    <w:rsid w:val="00C209A1"/>
    <w:rsid w:val="00C20AC1"/>
    <w:rsid w:val="00C210EA"/>
    <w:rsid w:val="00C218C2"/>
    <w:rsid w:val="00C21D26"/>
    <w:rsid w:val="00C22757"/>
    <w:rsid w:val="00C2542E"/>
    <w:rsid w:val="00C27203"/>
    <w:rsid w:val="00C2723C"/>
    <w:rsid w:val="00C27854"/>
    <w:rsid w:val="00C27CD3"/>
    <w:rsid w:val="00C32365"/>
    <w:rsid w:val="00C33551"/>
    <w:rsid w:val="00C34133"/>
    <w:rsid w:val="00C3413C"/>
    <w:rsid w:val="00C34644"/>
    <w:rsid w:val="00C3474F"/>
    <w:rsid w:val="00C348D0"/>
    <w:rsid w:val="00C34AAE"/>
    <w:rsid w:val="00C34D83"/>
    <w:rsid w:val="00C358EA"/>
    <w:rsid w:val="00C37E2A"/>
    <w:rsid w:val="00C413B8"/>
    <w:rsid w:val="00C452DB"/>
    <w:rsid w:val="00C4603A"/>
    <w:rsid w:val="00C463D9"/>
    <w:rsid w:val="00C46CED"/>
    <w:rsid w:val="00C46D61"/>
    <w:rsid w:val="00C46DE3"/>
    <w:rsid w:val="00C51A72"/>
    <w:rsid w:val="00C51AB8"/>
    <w:rsid w:val="00C51B8F"/>
    <w:rsid w:val="00C533B0"/>
    <w:rsid w:val="00C539E3"/>
    <w:rsid w:val="00C53B9F"/>
    <w:rsid w:val="00C544D7"/>
    <w:rsid w:val="00C54AFE"/>
    <w:rsid w:val="00C55184"/>
    <w:rsid w:val="00C5570D"/>
    <w:rsid w:val="00C55F50"/>
    <w:rsid w:val="00C560F1"/>
    <w:rsid w:val="00C569CA"/>
    <w:rsid w:val="00C56A52"/>
    <w:rsid w:val="00C606B5"/>
    <w:rsid w:val="00C60DE4"/>
    <w:rsid w:val="00C61CA0"/>
    <w:rsid w:val="00C63F91"/>
    <w:rsid w:val="00C6448F"/>
    <w:rsid w:val="00C64C03"/>
    <w:rsid w:val="00C64F31"/>
    <w:rsid w:val="00C6679B"/>
    <w:rsid w:val="00C66A88"/>
    <w:rsid w:val="00C675DE"/>
    <w:rsid w:val="00C7016C"/>
    <w:rsid w:val="00C70F8C"/>
    <w:rsid w:val="00C7117C"/>
    <w:rsid w:val="00C7197D"/>
    <w:rsid w:val="00C72243"/>
    <w:rsid w:val="00C73889"/>
    <w:rsid w:val="00C73C04"/>
    <w:rsid w:val="00C741C4"/>
    <w:rsid w:val="00C74396"/>
    <w:rsid w:val="00C74920"/>
    <w:rsid w:val="00C750D7"/>
    <w:rsid w:val="00C81F42"/>
    <w:rsid w:val="00C826B4"/>
    <w:rsid w:val="00C82739"/>
    <w:rsid w:val="00C82972"/>
    <w:rsid w:val="00C83E9B"/>
    <w:rsid w:val="00C84012"/>
    <w:rsid w:val="00C854A1"/>
    <w:rsid w:val="00C8591A"/>
    <w:rsid w:val="00C85AA6"/>
    <w:rsid w:val="00C87E56"/>
    <w:rsid w:val="00C90296"/>
    <w:rsid w:val="00C903EE"/>
    <w:rsid w:val="00C905BD"/>
    <w:rsid w:val="00C921E8"/>
    <w:rsid w:val="00C927B9"/>
    <w:rsid w:val="00C9413D"/>
    <w:rsid w:val="00C946D3"/>
    <w:rsid w:val="00C95FA2"/>
    <w:rsid w:val="00C96030"/>
    <w:rsid w:val="00CA1068"/>
    <w:rsid w:val="00CA134A"/>
    <w:rsid w:val="00CA229C"/>
    <w:rsid w:val="00CA27EA"/>
    <w:rsid w:val="00CA2AFB"/>
    <w:rsid w:val="00CA330C"/>
    <w:rsid w:val="00CA341F"/>
    <w:rsid w:val="00CA3F5F"/>
    <w:rsid w:val="00CA4B4E"/>
    <w:rsid w:val="00CA5DF3"/>
    <w:rsid w:val="00CA77A7"/>
    <w:rsid w:val="00CA7A5E"/>
    <w:rsid w:val="00CA7F99"/>
    <w:rsid w:val="00CB0272"/>
    <w:rsid w:val="00CB1737"/>
    <w:rsid w:val="00CB17F6"/>
    <w:rsid w:val="00CB1825"/>
    <w:rsid w:val="00CB1848"/>
    <w:rsid w:val="00CB2975"/>
    <w:rsid w:val="00CB6D81"/>
    <w:rsid w:val="00CB7AEA"/>
    <w:rsid w:val="00CB7BBE"/>
    <w:rsid w:val="00CC0818"/>
    <w:rsid w:val="00CC08C8"/>
    <w:rsid w:val="00CC0CE2"/>
    <w:rsid w:val="00CC1842"/>
    <w:rsid w:val="00CC2924"/>
    <w:rsid w:val="00CC3237"/>
    <w:rsid w:val="00CC4B32"/>
    <w:rsid w:val="00CC5C75"/>
    <w:rsid w:val="00CC6428"/>
    <w:rsid w:val="00CC7137"/>
    <w:rsid w:val="00CC7287"/>
    <w:rsid w:val="00CC77CA"/>
    <w:rsid w:val="00CC7BF4"/>
    <w:rsid w:val="00CD07AC"/>
    <w:rsid w:val="00CD16BF"/>
    <w:rsid w:val="00CD1CAC"/>
    <w:rsid w:val="00CD2498"/>
    <w:rsid w:val="00CD2576"/>
    <w:rsid w:val="00CD2595"/>
    <w:rsid w:val="00CD2CFA"/>
    <w:rsid w:val="00CD488A"/>
    <w:rsid w:val="00CD5897"/>
    <w:rsid w:val="00CD668A"/>
    <w:rsid w:val="00CE07F4"/>
    <w:rsid w:val="00CE1E04"/>
    <w:rsid w:val="00CE28CB"/>
    <w:rsid w:val="00CE3369"/>
    <w:rsid w:val="00CE3826"/>
    <w:rsid w:val="00CE42AA"/>
    <w:rsid w:val="00CE48FC"/>
    <w:rsid w:val="00CE524A"/>
    <w:rsid w:val="00CE5DD7"/>
    <w:rsid w:val="00CE689A"/>
    <w:rsid w:val="00CF0479"/>
    <w:rsid w:val="00CF0598"/>
    <w:rsid w:val="00CF0A67"/>
    <w:rsid w:val="00CF1C3C"/>
    <w:rsid w:val="00CF1D00"/>
    <w:rsid w:val="00CF2823"/>
    <w:rsid w:val="00CF36B8"/>
    <w:rsid w:val="00CF3BA3"/>
    <w:rsid w:val="00CF3D50"/>
    <w:rsid w:val="00CF3F3B"/>
    <w:rsid w:val="00CF4670"/>
    <w:rsid w:val="00CF49E1"/>
    <w:rsid w:val="00CF4FF0"/>
    <w:rsid w:val="00CF658E"/>
    <w:rsid w:val="00D00099"/>
    <w:rsid w:val="00D0029A"/>
    <w:rsid w:val="00D023A8"/>
    <w:rsid w:val="00D02514"/>
    <w:rsid w:val="00D031D9"/>
    <w:rsid w:val="00D03240"/>
    <w:rsid w:val="00D033F9"/>
    <w:rsid w:val="00D03B7B"/>
    <w:rsid w:val="00D0400A"/>
    <w:rsid w:val="00D0442D"/>
    <w:rsid w:val="00D049C8"/>
    <w:rsid w:val="00D05A1F"/>
    <w:rsid w:val="00D06B27"/>
    <w:rsid w:val="00D06BB3"/>
    <w:rsid w:val="00D07A74"/>
    <w:rsid w:val="00D106AC"/>
    <w:rsid w:val="00D10977"/>
    <w:rsid w:val="00D10FB7"/>
    <w:rsid w:val="00D117E9"/>
    <w:rsid w:val="00D122D9"/>
    <w:rsid w:val="00D12C76"/>
    <w:rsid w:val="00D13217"/>
    <w:rsid w:val="00D13CA5"/>
    <w:rsid w:val="00D1405B"/>
    <w:rsid w:val="00D14918"/>
    <w:rsid w:val="00D14BFF"/>
    <w:rsid w:val="00D162E0"/>
    <w:rsid w:val="00D16AD0"/>
    <w:rsid w:val="00D21ED4"/>
    <w:rsid w:val="00D232FE"/>
    <w:rsid w:val="00D24058"/>
    <w:rsid w:val="00D244BF"/>
    <w:rsid w:val="00D249B2"/>
    <w:rsid w:val="00D27EA6"/>
    <w:rsid w:val="00D30046"/>
    <w:rsid w:val="00D300B4"/>
    <w:rsid w:val="00D300BA"/>
    <w:rsid w:val="00D3078A"/>
    <w:rsid w:val="00D3105F"/>
    <w:rsid w:val="00D32C87"/>
    <w:rsid w:val="00D33FBF"/>
    <w:rsid w:val="00D363D2"/>
    <w:rsid w:val="00D366A3"/>
    <w:rsid w:val="00D3681C"/>
    <w:rsid w:val="00D36D02"/>
    <w:rsid w:val="00D37796"/>
    <w:rsid w:val="00D37D14"/>
    <w:rsid w:val="00D41171"/>
    <w:rsid w:val="00D41270"/>
    <w:rsid w:val="00D4256B"/>
    <w:rsid w:val="00D4435F"/>
    <w:rsid w:val="00D45C17"/>
    <w:rsid w:val="00D467CA"/>
    <w:rsid w:val="00D5020A"/>
    <w:rsid w:val="00D50AED"/>
    <w:rsid w:val="00D50B97"/>
    <w:rsid w:val="00D5141F"/>
    <w:rsid w:val="00D51C9E"/>
    <w:rsid w:val="00D51D38"/>
    <w:rsid w:val="00D51E22"/>
    <w:rsid w:val="00D53B3F"/>
    <w:rsid w:val="00D53C6C"/>
    <w:rsid w:val="00D53D3F"/>
    <w:rsid w:val="00D56A69"/>
    <w:rsid w:val="00D6091B"/>
    <w:rsid w:val="00D60A73"/>
    <w:rsid w:val="00D611A6"/>
    <w:rsid w:val="00D61691"/>
    <w:rsid w:val="00D6181E"/>
    <w:rsid w:val="00D61F05"/>
    <w:rsid w:val="00D62A29"/>
    <w:rsid w:val="00D62ADE"/>
    <w:rsid w:val="00D6335F"/>
    <w:rsid w:val="00D64C89"/>
    <w:rsid w:val="00D64FEE"/>
    <w:rsid w:val="00D65241"/>
    <w:rsid w:val="00D65ADF"/>
    <w:rsid w:val="00D65EA4"/>
    <w:rsid w:val="00D65F22"/>
    <w:rsid w:val="00D662E7"/>
    <w:rsid w:val="00D66AA1"/>
    <w:rsid w:val="00D71A98"/>
    <w:rsid w:val="00D72714"/>
    <w:rsid w:val="00D72BC8"/>
    <w:rsid w:val="00D72CD6"/>
    <w:rsid w:val="00D73877"/>
    <w:rsid w:val="00D73AC2"/>
    <w:rsid w:val="00D74B78"/>
    <w:rsid w:val="00D74E31"/>
    <w:rsid w:val="00D74F02"/>
    <w:rsid w:val="00D7563B"/>
    <w:rsid w:val="00D76127"/>
    <w:rsid w:val="00D76CF9"/>
    <w:rsid w:val="00D77C9F"/>
    <w:rsid w:val="00D802DA"/>
    <w:rsid w:val="00D80E10"/>
    <w:rsid w:val="00D81797"/>
    <w:rsid w:val="00D817B9"/>
    <w:rsid w:val="00D81F3F"/>
    <w:rsid w:val="00D8203F"/>
    <w:rsid w:val="00D823D8"/>
    <w:rsid w:val="00D82A6B"/>
    <w:rsid w:val="00D8316E"/>
    <w:rsid w:val="00D83D2E"/>
    <w:rsid w:val="00D83D39"/>
    <w:rsid w:val="00D840A4"/>
    <w:rsid w:val="00D85752"/>
    <w:rsid w:val="00D860ED"/>
    <w:rsid w:val="00D86CB1"/>
    <w:rsid w:val="00D86D5E"/>
    <w:rsid w:val="00D87491"/>
    <w:rsid w:val="00D8765B"/>
    <w:rsid w:val="00D879E9"/>
    <w:rsid w:val="00D90885"/>
    <w:rsid w:val="00D90F0C"/>
    <w:rsid w:val="00D918F3"/>
    <w:rsid w:val="00D91E14"/>
    <w:rsid w:val="00D92EF5"/>
    <w:rsid w:val="00D93833"/>
    <w:rsid w:val="00D93D22"/>
    <w:rsid w:val="00D940EE"/>
    <w:rsid w:val="00D9447D"/>
    <w:rsid w:val="00D94BB3"/>
    <w:rsid w:val="00D94CB0"/>
    <w:rsid w:val="00D95C2A"/>
    <w:rsid w:val="00D95E7E"/>
    <w:rsid w:val="00D96608"/>
    <w:rsid w:val="00D96BCD"/>
    <w:rsid w:val="00D9753E"/>
    <w:rsid w:val="00DA20C4"/>
    <w:rsid w:val="00DA28DD"/>
    <w:rsid w:val="00DA2AAC"/>
    <w:rsid w:val="00DA3212"/>
    <w:rsid w:val="00DA32E7"/>
    <w:rsid w:val="00DA43BE"/>
    <w:rsid w:val="00DA473E"/>
    <w:rsid w:val="00DA5860"/>
    <w:rsid w:val="00DB03B5"/>
    <w:rsid w:val="00DB3A30"/>
    <w:rsid w:val="00DB40E0"/>
    <w:rsid w:val="00DB479A"/>
    <w:rsid w:val="00DB4F07"/>
    <w:rsid w:val="00DB4F59"/>
    <w:rsid w:val="00DB5325"/>
    <w:rsid w:val="00DB5D5C"/>
    <w:rsid w:val="00DB6325"/>
    <w:rsid w:val="00DB6432"/>
    <w:rsid w:val="00DB6B39"/>
    <w:rsid w:val="00DB6DB3"/>
    <w:rsid w:val="00DB78D1"/>
    <w:rsid w:val="00DC0634"/>
    <w:rsid w:val="00DC08C6"/>
    <w:rsid w:val="00DC0E3D"/>
    <w:rsid w:val="00DC17C9"/>
    <w:rsid w:val="00DC2F45"/>
    <w:rsid w:val="00DC3A84"/>
    <w:rsid w:val="00DC4092"/>
    <w:rsid w:val="00DC424D"/>
    <w:rsid w:val="00DC4DA9"/>
    <w:rsid w:val="00DC53EE"/>
    <w:rsid w:val="00DC557E"/>
    <w:rsid w:val="00DC5C45"/>
    <w:rsid w:val="00DC6123"/>
    <w:rsid w:val="00DC68DA"/>
    <w:rsid w:val="00DC7262"/>
    <w:rsid w:val="00DC7363"/>
    <w:rsid w:val="00DD0D0F"/>
    <w:rsid w:val="00DD1600"/>
    <w:rsid w:val="00DD2544"/>
    <w:rsid w:val="00DD2576"/>
    <w:rsid w:val="00DD3537"/>
    <w:rsid w:val="00DD3D10"/>
    <w:rsid w:val="00DD3D15"/>
    <w:rsid w:val="00DD58DF"/>
    <w:rsid w:val="00DD6202"/>
    <w:rsid w:val="00DD6239"/>
    <w:rsid w:val="00DD663F"/>
    <w:rsid w:val="00DD726C"/>
    <w:rsid w:val="00DD7768"/>
    <w:rsid w:val="00DE047D"/>
    <w:rsid w:val="00DE0BC4"/>
    <w:rsid w:val="00DE16BF"/>
    <w:rsid w:val="00DE2BBB"/>
    <w:rsid w:val="00DE2DEB"/>
    <w:rsid w:val="00DE354D"/>
    <w:rsid w:val="00DE3C19"/>
    <w:rsid w:val="00DE3D1A"/>
    <w:rsid w:val="00DE4701"/>
    <w:rsid w:val="00DE51DA"/>
    <w:rsid w:val="00DE5237"/>
    <w:rsid w:val="00DE731F"/>
    <w:rsid w:val="00DE73E0"/>
    <w:rsid w:val="00DE75A4"/>
    <w:rsid w:val="00DE7F1B"/>
    <w:rsid w:val="00DF0C4C"/>
    <w:rsid w:val="00DF173C"/>
    <w:rsid w:val="00DF20F8"/>
    <w:rsid w:val="00DF331A"/>
    <w:rsid w:val="00DF40C9"/>
    <w:rsid w:val="00DF495E"/>
    <w:rsid w:val="00DF6580"/>
    <w:rsid w:val="00DF67C3"/>
    <w:rsid w:val="00DF7B21"/>
    <w:rsid w:val="00E02E34"/>
    <w:rsid w:val="00E03EA5"/>
    <w:rsid w:val="00E03EF6"/>
    <w:rsid w:val="00E05683"/>
    <w:rsid w:val="00E058E2"/>
    <w:rsid w:val="00E05C91"/>
    <w:rsid w:val="00E0638C"/>
    <w:rsid w:val="00E063C5"/>
    <w:rsid w:val="00E06752"/>
    <w:rsid w:val="00E07798"/>
    <w:rsid w:val="00E0794F"/>
    <w:rsid w:val="00E07EC6"/>
    <w:rsid w:val="00E10B26"/>
    <w:rsid w:val="00E130D5"/>
    <w:rsid w:val="00E13548"/>
    <w:rsid w:val="00E13805"/>
    <w:rsid w:val="00E1484D"/>
    <w:rsid w:val="00E148B7"/>
    <w:rsid w:val="00E149E8"/>
    <w:rsid w:val="00E14EC4"/>
    <w:rsid w:val="00E15110"/>
    <w:rsid w:val="00E1600D"/>
    <w:rsid w:val="00E168EB"/>
    <w:rsid w:val="00E16BC7"/>
    <w:rsid w:val="00E17E1C"/>
    <w:rsid w:val="00E2006B"/>
    <w:rsid w:val="00E20FAF"/>
    <w:rsid w:val="00E21F01"/>
    <w:rsid w:val="00E22669"/>
    <w:rsid w:val="00E235EF"/>
    <w:rsid w:val="00E23E0B"/>
    <w:rsid w:val="00E24893"/>
    <w:rsid w:val="00E24EAA"/>
    <w:rsid w:val="00E252E2"/>
    <w:rsid w:val="00E263DB"/>
    <w:rsid w:val="00E274F6"/>
    <w:rsid w:val="00E275B9"/>
    <w:rsid w:val="00E27711"/>
    <w:rsid w:val="00E27A35"/>
    <w:rsid w:val="00E300C7"/>
    <w:rsid w:val="00E300DE"/>
    <w:rsid w:val="00E30AB9"/>
    <w:rsid w:val="00E30EA7"/>
    <w:rsid w:val="00E30F13"/>
    <w:rsid w:val="00E31AEB"/>
    <w:rsid w:val="00E322C9"/>
    <w:rsid w:val="00E323D0"/>
    <w:rsid w:val="00E325BC"/>
    <w:rsid w:val="00E326C6"/>
    <w:rsid w:val="00E327B7"/>
    <w:rsid w:val="00E34108"/>
    <w:rsid w:val="00E36691"/>
    <w:rsid w:val="00E369D9"/>
    <w:rsid w:val="00E36EA3"/>
    <w:rsid w:val="00E3722A"/>
    <w:rsid w:val="00E377D4"/>
    <w:rsid w:val="00E3783D"/>
    <w:rsid w:val="00E4001D"/>
    <w:rsid w:val="00E404AD"/>
    <w:rsid w:val="00E422DF"/>
    <w:rsid w:val="00E42DB1"/>
    <w:rsid w:val="00E42F3F"/>
    <w:rsid w:val="00E43867"/>
    <w:rsid w:val="00E43A40"/>
    <w:rsid w:val="00E4770B"/>
    <w:rsid w:val="00E502FB"/>
    <w:rsid w:val="00E50643"/>
    <w:rsid w:val="00E540AE"/>
    <w:rsid w:val="00E54401"/>
    <w:rsid w:val="00E5457D"/>
    <w:rsid w:val="00E54A3F"/>
    <w:rsid w:val="00E5514A"/>
    <w:rsid w:val="00E55B61"/>
    <w:rsid w:val="00E55F57"/>
    <w:rsid w:val="00E562CB"/>
    <w:rsid w:val="00E5645E"/>
    <w:rsid w:val="00E56E43"/>
    <w:rsid w:val="00E57F0D"/>
    <w:rsid w:val="00E57FB6"/>
    <w:rsid w:val="00E60AEA"/>
    <w:rsid w:val="00E610A0"/>
    <w:rsid w:val="00E61452"/>
    <w:rsid w:val="00E63277"/>
    <w:rsid w:val="00E63C05"/>
    <w:rsid w:val="00E63C55"/>
    <w:rsid w:val="00E652AE"/>
    <w:rsid w:val="00E65699"/>
    <w:rsid w:val="00E6572F"/>
    <w:rsid w:val="00E6581D"/>
    <w:rsid w:val="00E65DA1"/>
    <w:rsid w:val="00E66190"/>
    <w:rsid w:val="00E67EFB"/>
    <w:rsid w:val="00E67F94"/>
    <w:rsid w:val="00E70C61"/>
    <w:rsid w:val="00E721D5"/>
    <w:rsid w:val="00E732A4"/>
    <w:rsid w:val="00E73F78"/>
    <w:rsid w:val="00E74BAE"/>
    <w:rsid w:val="00E74D94"/>
    <w:rsid w:val="00E75E64"/>
    <w:rsid w:val="00E75FA8"/>
    <w:rsid w:val="00E76232"/>
    <w:rsid w:val="00E762B0"/>
    <w:rsid w:val="00E76442"/>
    <w:rsid w:val="00E7680B"/>
    <w:rsid w:val="00E76870"/>
    <w:rsid w:val="00E76C23"/>
    <w:rsid w:val="00E80105"/>
    <w:rsid w:val="00E80216"/>
    <w:rsid w:val="00E81741"/>
    <w:rsid w:val="00E81745"/>
    <w:rsid w:val="00E81A1A"/>
    <w:rsid w:val="00E81E85"/>
    <w:rsid w:val="00E822E9"/>
    <w:rsid w:val="00E82B51"/>
    <w:rsid w:val="00E83AC0"/>
    <w:rsid w:val="00E84447"/>
    <w:rsid w:val="00E84A87"/>
    <w:rsid w:val="00E84CB5"/>
    <w:rsid w:val="00E854F5"/>
    <w:rsid w:val="00E86D44"/>
    <w:rsid w:val="00E86F77"/>
    <w:rsid w:val="00E8768D"/>
    <w:rsid w:val="00E90C79"/>
    <w:rsid w:val="00E90F59"/>
    <w:rsid w:val="00E91C12"/>
    <w:rsid w:val="00E92AEC"/>
    <w:rsid w:val="00E92E35"/>
    <w:rsid w:val="00E94A92"/>
    <w:rsid w:val="00E94ED5"/>
    <w:rsid w:val="00E94F88"/>
    <w:rsid w:val="00E963CB"/>
    <w:rsid w:val="00E96598"/>
    <w:rsid w:val="00EA0E1F"/>
    <w:rsid w:val="00EA1EB5"/>
    <w:rsid w:val="00EA23C7"/>
    <w:rsid w:val="00EA3711"/>
    <w:rsid w:val="00EA3DD7"/>
    <w:rsid w:val="00EA4FC4"/>
    <w:rsid w:val="00EA580E"/>
    <w:rsid w:val="00EA5ABB"/>
    <w:rsid w:val="00EA6304"/>
    <w:rsid w:val="00EA6DEB"/>
    <w:rsid w:val="00EA7A06"/>
    <w:rsid w:val="00EA7FF1"/>
    <w:rsid w:val="00EB08D2"/>
    <w:rsid w:val="00EB217F"/>
    <w:rsid w:val="00EB2FE2"/>
    <w:rsid w:val="00EB399E"/>
    <w:rsid w:val="00EB3A67"/>
    <w:rsid w:val="00EB3C92"/>
    <w:rsid w:val="00EB4260"/>
    <w:rsid w:val="00EB4268"/>
    <w:rsid w:val="00EB438B"/>
    <w:rsid w:val="00EB43AB"/>
    <w:rsid w:val="00EB5D75"/>
    <w:rsid w:val="00EB5E82"/>
    <w:rsid w:val="00EB6101"/>
    <w:rsid w:val="00EB62E1"/>
    <w:rsid w:val="00EB6591"/>
    <w:rsid w:val="00EB6BE0"/>
    <w:rsid w:val="00EB70D4"/>
    <w:rsid w:val="00EB7D08"/>
    <w:rsid w:val="00EC041A"/>
    <w:rsid w:val="00EC0E5B"/>
    <w:rsid w:val="00EC2AFB"/>
    <w:rsid w:val="00EC3343"/>
    <w:rsid w:val="00EC4231"/>
    <w:rsid w:val="00EC444B"/>
    <w:rsid w:val="00EC4BD5"/>
    <w:rsid w:val="00EC559F"/>
    <w:rsid w:val="00EC6866"/>
    <w:rsid w:val="00EC68C6"/>
    <w:rsid w:val="00EC7A63"/>
    <w:rsid w:val="00ED01A3"/>
    <w:rsid w:val="00ED0AD0"/>
    <w:rsid w:val="00ED16FD"/>
    <w:rsid w:val="00ED172E"/>
    <w:rsid w:val="00ED186F"/>
    <w:rsid w:val="00ED1F1B"/>
    <w:rsid w:val="00ED1FE9"/>
    <w:rsid w:val="00ED28C2"/>
    <w:rsid w:val="00ED32C7"/>
    <w:rsid w:val="00ED33C2"/>
    <w:rsid w:val="00ED340D"/>
    <w:rsid w:val="00ED359B"/>
    <w:rsid w:val="00ED3C14"/>
    <w:rsid w:val="00ED3CE7"/>
    <w:rsid w:val="00ED3F24"/>
    <w:rsid w:val="00ED504F"/>
    <w:rsid w:val="00ED5745"/>
    <w:rsid w:val="00ED5C87"/>
    <w:rsid w:val="00ED5E79"/>
    <w:rsid w:val="00ED61F7"/>
    <w:rsid w:val="00ED629C"/>
    <w:rsid w:val="00ED6444"/>
    <w:rsid w:val="00ED6DB6"/>
    <w:rsid w:val="00EE17AA"/>
    <w:rsid w:val="00EE30D3"/>
    <w:rsid w:val="00EE39E9"/>
    <w:rsid w:val="00EE42AB"/>
    <w:rsid w:val="00EE4F26"/>
    <w:rsid w:val="00EE6991"/>
    <w:rsid w:val="00EF1231"/>
    <w:rsid w:val="00EF2E6B"/>
    <w:rsid w:val="00EF3073"/>
    <w:rsid w:val="00EF31F4"/>
    <w:rsid w:val="00EF5773"/>
    <w:rsid w:val="00EF5B74"/>
    <w:rsid w:val="00EF64F7"/>
    <w:rsid w:val="00EF6ABC"/>
    <w:rsid w:val="00F018DE"/>
    <w:rsid w:val="00F02DAA"/>
    <w:rsid w:val="00F02F9D"/>
    <w:rsid w:val="00F03403"/>
    <w:rsid w:val="00F03D4E"/>
    <w:rsid w:val="00F05532"/>
    <w:rsid w:val="00F05A01"/>
    <w:rsid w:val="00F0620F"/>
    <w:rsid w:val="00F11336"/>
    <w:rsid w:val="00F11FCD"/>
    <w:rsid w:val="00F12358"/>
    <w:rsid w:val="00F12635"/>
    <w:rsid w:val="00F12719"/>
    <w:rsid w:val="00F1314E"/>
    <w:rsid w:val="00F14393"/>
    <w:rsid w:val="00F16560"/>
    <w:rsid w:val="00F178E2"/>
    <w:rsid w:val="00F20EA1"/>
    <w:rsid w:val="00F21703"/>
    <w:rsid w:val="00F22519"/>
    <w:rsid w:val="00F253A2"/>
    <w:rsid w:val="00F261EE"/>
    <w:rsid w:val="00F26418"/>
    <w:rsid w:val="00F26BA6"/>
    <w:rsid w:val="00F2793C"/>
    <w:rsid w:val="00F27DCD"/>
    <w:rsid w:val="00F315A9"/>
    <w:rsid w:val="00F32E19"/>
    <w:rsid w:val="00F34184"/>
    <w:rsid w:val="00F359B0"/>
    <w:rsid w:val="00F36238"/>
    <w:rsid w:val="00F368DF"/>
    <w:rsid w:val="00F40332"/>
    <w:rsid w:val="00F40418"/>
    <w:rsid w:val="00F417EB"/>
    <w:rsid w:val="00F4466C"/>
    <w:rsid w:val="00F4537C"/>
    <w:rsid w:val="00F45A8C"/>
    <w:rsid w:val="00F461C0"/>
    <w:rsid w:val="00F46A28"/>
    <w:rsid w:val="00F520D7"/>
    <w:rsid w:val="00F529B7"/>
    <w:rsid w:val="00F52A63"/>
    <w:rsid w:val="00F53042"/>
    <w:rsid w:val="00F53322"/>
    <w:rsid w:val="00F53F55"/>
    <w:rsid w:val="00F54020"/>
    <w:rsid w:val="00F54419"/>
    <w:rsid w:val="00F54713"/>
    <w:rsid w:val="00F54B75"/>
    <w:rsid w:val="00F5571B"/>
    <w:rsid w:val="00F56698"/>
    <w:rsid w:val="00F56B39"/>
    <w:rsid w:val="00F570F6"/>
    <w:rsid w:val="00F572A5"/>
    <w:rsid w:val="00F57C83"/>
    <w:rsid w:val="00F61B46"/>
    <w:rsid w:val="00F6273F"/>
    <w:rsid w:val="00F64ABC"/>
    <w:rsid w:val="00F64C1F"/>
    <w:rsid w:val="00F65F02"/>
    <w:rsid w:val="00F6678C"/>
    <w:rsid w:val="00F671A6"/>
    <w:rsid w:val="00F6790C"/>
    <w:rsid w:val="00F70324"/>
    <w:rsid w:val="00F705F7"/>
    <w:rsid w:val="00F706FD"/>
    <w:rsid w:val="00F7104C"/>
    <w:rsid w:val="00F71B23"/>
    <w:rsid w:val="00F72395"/>
    <w:rsid w:val="00F73078"/>
    <w:rsid w:val="00F7332A"/>
    <w:rsid w:val="00F74390"/>
    <w:rsid w:val="00F7466E"/>
    <w:rsid w:val="00F80218"/>
    <w:rsid w:val="00F802B8"/>
    <w:rsid w:val="00F81025"/>
    <w:rsid w:val="00F81B63"/>
    <w:rsid w:val="00F83836"/>
    <w:rsid w:val="00F840E3"/>
    <w:rsid w:val="00F84399"/>
    <w:rsid w:val="00F85535"/>
    <w:rsid w:val="00F86491"/>
    <w:rsid w:val="00F8657E"/>
    <w:rsid w:val="00F87E0C"/>
    <w:rsid w:val="00F87F4D"/>
    <w:rsid w:val="00F917D9"/>
    <w:rsid w:val="00F91A43"/>
    <w:rsid w:val="00F924C6"/>
    <w:rsid w:val="00F9312B"/>
    <w:rsid w:val="00F9483C"/>
    <w:rsid w:val="00F96C54"/>
    <w:rsid w:val="00FA2211"/>
    <w:rsid w:val="00FA23F4"/>
    <w:rsid w:val="00FA33A8"/>
    <w:rsid w:val="00FA40FD"/>
    <w:rsid w:val="00FA4777"/>
    <w:rsid w:val="00FA4D6B"/>
    <w:rsid w:val="00FA5BD7"/>
    <w:rsid w:val="00FA5E0E"/>
    <w:rsid w:val="00FA61E0"/>
    <w:rsid w:val="00FA622A"/>
    <w:rsid w:val="00FA65EC"/>
    <w:rsid w:val="00FA69E1"/>
    <w:rsid w:val="00FA6F82"/>
    <w:rsid w:val="00FA7CE1"/>
    <w:rsid w:val="00FB18E4"/>
    <w:rsid w:val="00FB26F8"/>
    <w:rsid w:val="00FB2D93"/>
    <w:rsid w:val="00FB2DDA"/>
    <w:rsid w:val="00FB392D"/>
    <w:rsid w:val="00FB3D91"/>
    <w:rsid w:val="00FB3D9C"/>
    <w:rsid w:val="00FB5E2F"/>
    <w:rsid w:val="00FB71D5"/>
    <w:rsid w:val="00FC003B"/>
    <w:rsid w:val="00FC0B8E"/>
    <w:rsid w:val="00FC133D"/>
    <w:rsid w:val="00FC25B8"/>
    <w:rsid w:val="00FC2A28"/>
    <w:rsid w:val="00FC2B09"/>
    <w:rsid w:val="00FC46B2"/>
    <w:rsid w:val="00FC47DA"/>
    <w:rsid w:val="00FC4CCB"/>
    <w:rsid w:val="00FC4EC8"/>
    <w:rsid w:val="00FC501D"/>
    <w:rsid w:val="00FC52A5"/>
    <w:rsid w:val="00FC5C61"/>
    <w:rsid w:val="00FC6923"/>
    <w:rsid w:val="00FC76DC"/>
    <w:rsid w:val="00FC7C2D"/>
    <w:rsid w:val="00FD21F0"/>
    <w:rsid w:val="00FD2755"/>
    <w:rsid w:val="00FD303D"/>
    <w:rsid w:val="00FD444D"/>
    <w:rsid w:val="00FD4681"/>
    <w:rsid w:val="00FD533F"/>
    <w:rsid w:val="00FD74E6"/>
    <w:rsid w:val="00FD77E2"/>
    <w:rsid w:val="00FD7CB0"/>
    <w:rsid w:val="00FD7CE4"/>
    <w:rsid w:val="00FE0ACC"/>
    <w:rsid w:val="00FE0BCB"/>
    <w:rsid w:val="00FE166B"/>
    <w:rsid w:val="00FE187B"/>
    <w:rsid w:val="00FE219A"/>
    <w:rsid w:val="00FE27CA"/>
    <w:rsid w:val="00FE30A0"/>
    <w:rsid w:val="00FE3505"/>
    <w:rsid w:val="00FE3E9F"/>
    <w:rsid w:val="00FE4150"/>
    <w:rsid w:val="00FE4592"/>
    <w:rsid w:val="00FE59E6"/>
    <w:rsid w:val="00FF07F3"/>
    <w:rsid w:val="00FF143E"/>
    <w:rsid w:val="00FF1522"/>
    <w:rsid w:val="00FF2315"/>
    <w:rsid w:val="00FF282A"/>
    <w:rsid w:val="00FF3FBC"/>
    <w:rsid w:val="00FF5702"/>
    <w:rsid w:val="00FF70AF"/>
    <w:rsid w:val="00FF73E9"/>
    <w:rsid w:val="00FF742D"/>
    <w:rsid w:val="00FF78F0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2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ListParagraph">
    <w:name w:val="List Paragraph"/>
    <w:aliases w:val="List Level 1"/>
    <w:basedOn w:val="Normal"/>
    <w:link w:val="ListParagraphChar"/>
    <w:uiPriority w:val="1"/>
    <w:qFormat/>
    <w:rsid w:val="00666D7F"/>
    <w:pPr>
      <w:ind w:left="720"/>
      <w:contextualSpacing/>
    </w:p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16">
    <w:name w:val="co_concept_1_6"/>
    <w:basedOn w:val="DefaultParagraphFont"/>
    <w:rsid w:val="00ED3F24"/>
  </w:style>
  <w:style w:type="character" w:customStyle="1" w:styleId="cohl">
    <w:name w:val="co_hl"/>
    <w:basedOn w:val="DefaultParagraphFont"/>
    <w:rsid w:val="001A7CE7"/>
  </w:style>
  <w:style w:type="paragraph" w:styleId="BodyText">
    <w:name w:val="Body Text"/>
    <w:basedOn w:val="Normal"/>
    <w:link w:val="BodyTextChar"/>
    <w:uiPriority w:val="1"/>
    <w:qFormat/>
    <w:rsid w:val="00265511"/>
    <w:pPr>
      <w:widowControl w:val="0"/>
      <w:autoSpaceDE w:val="0"/>
      <w:autoSpaceDN w:val="0"/>
    </w:pPr>
    <w:rPr>
      <w:rFonts w:ascii="Times New Roman" w:eastAsia="Times New Roman" w:hAnsi="Times New Roman"/>
      <w:sz w:val="23"/>
      <w:szCs w:val="23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65511"/>
    <w:rPr>
      <w:rFonts w:ascii="Times New Roman" w:eastAsia="Times New Roman" w:hAnsi="Times New Roman"/>
      <w:sz w:val="23"/>
      <w:szCs w:val="23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rsid w:val="00265511"/>
    <w:pPr>
      <w:widowControl w:val="0"/>
      <w:autoSpaceDE w:val="0"/>
      <w:autoSpaceDN w:val="0"/>
      <w:ind w:left="54"/>
    </w:pPr>
    <w:rPr>
      <w:rFonts w:ascii="Times New Roman" w:eastAsia="Times New Roman" w:hAnsi="Times New Roman"/>
      <w:lang w:bidi="en-US"/>
    </w:rPr>
  </w:style>
  <w:style w:type="table" w:styleId="TableGrid">
    <w:name w:val="Table Grid"/>
    <w:basedOn w:val="TableNormal"/>
    <w:uiPriority w:val="39"/>
    <w:rsid w:val="002655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B392D"/>
  </w:style>
  <w:style w:type="character" w:customStyle="1" w:styleId="eop">
    <w:name w:val="eop"/>
    <w:basedOn w:val="DefaultParagraphFont"/>
    <w:rsid w:val="00FB392D"/>
  </w:style>
  <w:style w:type="paragraph" w:customStyle="1" w:styleId="paragraph">
    <w:name w:val="paragraph"/>
    <w:basedOn w:val="Normal"/>
    <w:rsid w:val="00D8765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B12F6"/>
    <w:rPr>
      <w:color w:val="808080"/>
    </w:rPr>
  </w:style>
  <w:style w:type="character" w:customStyle="1" w:styleId="coconcept110">
    <w:name w:val="co_concept_1_10"/>
    <w:basedOn w:val="DefaultParagraphFont"/>
    <w:rsid w:val="00DC0E3D"/>
  </w:style>
  <w:style w:type="character" w:customStyle="1" w:styleId="Heading1Char">
    <w:name w:val="Heading 1 Char"/>
    <w:basedOn w:val="DefaultParagraphFont"/>
    <w:link w:val="Heading1"/>
    <w:uiPriority w:val="9"/>
    <w:rsid w:val="001642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1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02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8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5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4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027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8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3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5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2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8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3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9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9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4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4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7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9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87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3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5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2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9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8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0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5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449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5615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1736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85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1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6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5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9061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4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7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2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4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6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3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5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7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0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5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7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6994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03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6136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6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1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3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4678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2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0586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9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3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1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651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4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9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5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8190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6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9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9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5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0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7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193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7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2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2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9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2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5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4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7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1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36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87720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679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8787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9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9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22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45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94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6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8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04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1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9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1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8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389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1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0834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637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3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680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9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7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9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1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3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6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4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20398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6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9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6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5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0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3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148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919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4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0840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1705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916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8260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730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7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555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995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308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696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4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966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8061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5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40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7524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39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4326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320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949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2926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869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879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826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058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059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172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5701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54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6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1964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029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6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34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5327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7806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7650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53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9878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5809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9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7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1475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5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7506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2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0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4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6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6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99336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9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4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7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5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6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9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0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594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38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9945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943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054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2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3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9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9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9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5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5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7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4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4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8747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0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7350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8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5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8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4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83915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5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14888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0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2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0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9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6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3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6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7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6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9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1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2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7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80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9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4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7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77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5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45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72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4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5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2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0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06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27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9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8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5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9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1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0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8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13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5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46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79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8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99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4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3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32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94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0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22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8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1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04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9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61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1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30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2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64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39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92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5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22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5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8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42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8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4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7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256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24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24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30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30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3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6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1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0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2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47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17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2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70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98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7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59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9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33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6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73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3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3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55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24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6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5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7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43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1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36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3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6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5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9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4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60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8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11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0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9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34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6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2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0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3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1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8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9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4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41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0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0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9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1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5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9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4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0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7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3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7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6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36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2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84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91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6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8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6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16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4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4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20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8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1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1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06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91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29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0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8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6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37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5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3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00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0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6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8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4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0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0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8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93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2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92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01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5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07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07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7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8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1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04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37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39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11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2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4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1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9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18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62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3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2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15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86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8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8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5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1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0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0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9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4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6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8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6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2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0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75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3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5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5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0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0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6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8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13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82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32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9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3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4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33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3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70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7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0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1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1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78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464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6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78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37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5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8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0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12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1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5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2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40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1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9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0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707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5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83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5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71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8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9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5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8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6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4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8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4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71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9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9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7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4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5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2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45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4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40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5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7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90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7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09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0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8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3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16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5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9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89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76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3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9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2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3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6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5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4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317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8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145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79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5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8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5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5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3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2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43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5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1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8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563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4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9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6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3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0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82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3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8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6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89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2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23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9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0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5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1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3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67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16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0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4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5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6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8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31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50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1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8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8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6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81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8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8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9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79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663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8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4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7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76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9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90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8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43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9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75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5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8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5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03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2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8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17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9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9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97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3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03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9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8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3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5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1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7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14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6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3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6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0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16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3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6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4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0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4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7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0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08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0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79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43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052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4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848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78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7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1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8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3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21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55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88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4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8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2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71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5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8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9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1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0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1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219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4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3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1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5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48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9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6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48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0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7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5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8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4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07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02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8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12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96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5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5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527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6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8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43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2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4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2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251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6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3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8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1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7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2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5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74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404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8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56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11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7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3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3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5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1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1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9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7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1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3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9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5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0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9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0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7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42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3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94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7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40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6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9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9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11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8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45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69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1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0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60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15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9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8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76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58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44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8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20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08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3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3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4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1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7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2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7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6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7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6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60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4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7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6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3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03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5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9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9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2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3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76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42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8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18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1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81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29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7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676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3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82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0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7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9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5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4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68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81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6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8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2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0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7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8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5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74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6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7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2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30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4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47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8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6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0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97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3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7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1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04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4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261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8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9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4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1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4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1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7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11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3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4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860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9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8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0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7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9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9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537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77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1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2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9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260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2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2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6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2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06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41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85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1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1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21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4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6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7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9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2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6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2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73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56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2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7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8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0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3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61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6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84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28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13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3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5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58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48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7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7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4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388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9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222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0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 xsi:nil="true"/>
    <Case_x0020_Status xmlns="3e229276-0242-43fd-ae1c-9005d8cb82af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9AD138-F5A5-4D2A-BF4D-3FB585F40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B953B-37B5-4242-95A6-51A072189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4468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2024-08-15T20:44:00Z</dcterms:created>
  <dcterms:modified xsi:type="dcterms:W3CDTF">2024-10-17T19:58:00Z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</Properties>
</file>