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D040" w14:textId="73C13321" w:rsidR="00DE6250" w:rsidRDefault="00284C47" w:rsidP="00284C47">
      <w:pPr>
        <w:rPr>
          <w:rFonts w:ascii="Times New Roman" w:hAnsi="Times New Roman"/>
          <w:sz w:val="28"/>
          <w:szCs w:val="28"/>
        </w:rPr>
      </w:pPr>
      <w:r w:rsidRPr="00284C47">
        <w:rPr>
          <w:rFonts w:ascii="Times New Roman" w:hAnsi="Times New Roman"/>
          <w:sz w:val="28"/>
          <w:szCs w:val="28"/>
        </w:rPr>
        <w:t>David K. Byers</w:t>
      </w:r>
      <w:r w:rsidR="00B84250">
        <w:rPr>
          <w:rFonts w:ascii="Times New Roman" w:hAnsi="Times New Roman"/>
          <w:sz w:val="28"/>
          <w:szCs w:val="28"/>
        </w:rPr>
        <w:t xml:space="preserve">, </w:t>
      </w:r>
      <w:r w:rsidR="00DE6250" w:rsidRPr="00284C47">
        <w:rPr>
          <w:rFonts w:ascii="Times New Roman" w:hAnsi="Times New Roman"/>
          <w:sz w:val="28"/>
          <w:szCs w:val="28"/>
        </w:rPr>
        <w:t>Administrative Director</w:t>
      </w:r>
    </w:p>
    <w:p w14:paraId="08C61D68" w14:textId="46C0F699" w:rsidR="00284C47" w:rsidRPr="00284C47" w:rsidRDefault="00DE6250" w:rsidP="00284C47">
      <w:pPr>
        <w:rPr>
          <w:rFonts w:ascii="Times New Roman" w:hAnsi="Times New Roman"/>
          <w:sz w:val="28"/>
          <w:szCs w:val="28"/>
        </w:rPr>
      </w:pPr>
      <w:r>
        <w:rPr>
          <w:rFonts w:ascii="Times New Roman" w:hAnsi="Times New Roman"/>
          <w:sz w:val="28"/>
          <w:szCs w:val="28"/>
        </w:rPr>
        <w:t>O</w:t>
      </w:r>
      <w:r w:rsidR="00B84250">
        <w:rPr>
          <w:rFonts w:ascii="Times New Roman" w:hAnsi="Times New Roman"/>
          <w:sz w:val="28"/>
          <w:szCs w:val="28"/>
        </w:rPr>
        <w:t>n behalf of th</w:t>
      </w:r>
      <w:r w:rsidR="00B84250" w:rsidRPr="00B84250">
        <w:rPr>
          <w:rFonts w:ascii="Times New Roman" w:hAnsi="Times New Roman"/>
          <w:sz w:val="28"/>
          <w:szCs w:val="28"/>
        </w:rPr>
        <w:t>e Arizona</w:t>
      </w:r>
      <w:r w:rsidR="00284C47" w:rsidRPr="00B84250">
        <w:rPr>
          <w:rFonts w:ascii="Times New Roman" w:hAnsi="Times New Roman"/>
          <w:sz w:val="28"/>
          <w:szCs w:val="28"/>
        </w:rPr>
        <w:t xml:space="preserve"> </w:t>
      </w:r>
      <w:r w:rsidR="00B84250" w:rsidRPr="00B84250">
        <w:rPr>
          <w:rStyle w:val="normaltextrun"/>
          <w:rFonts w:ascii="Times New Roman" w:hAnsi="Times New Roman"/>
          <w:sz w:val="28"/>
          <w:szCs w:val="28"/>
        </w:rPr>
        <w:t>Steering Committee on Artificial Intelligence and the Courts</w:t>
      </w:r>
    </w:p>
    <w:p w14:paraId="3362D28F" w14:textId="77777777" w:rsidR="00284C47" w:rsidRPr="00284C47" w:rsidRDefault="00284C47" w:rsidP="00284C47">
      <w:pPr>
        <w:rPr>
          <w:rFonts w:ascii="Times New Roman" w:hAnsi="Times New Roman"/>
          <w:sz w:val="28"/>
          <w:szCs w:val="28"/>
        </w:rPr>
      </w:pPr>
      <w:r w:rsidRPr="00284C47">
        <w:rPr>
          <w:rFonts w:ascii="Times New Roman" w:hAnsi="Times New Roman"/>
          <w:sz w:val="28"/>
          <w:szCs w:val="28"/>
        </w:rPr>
        <w:t>Administrative Office of the Courts</w:t>
      </w:r>
    </w:p>
    <w:p w14:paraId="71347F21" w14:textId="77777777" w:rsidR="00284C47" w:rsidRPr="00284C47" w:rsidRDefault="00284C47" w:rsidP="00284C47">
      <w:pPr>
        <w:rPr>
          <w:rFonts w:ascii="Times New Roman" w:hAnsi="Times New Roman"/>
          <w:sz w:val="28"/>
          <w:szCs w:val="28"/>
        </w:rPr>
      </w:pPr>
      <w:r w:rsidRPr="00284C47">
        <w:rPr>
          <w:rFonts w:ascii="Times New Roman" w:hAnsi="Times New Roman"/>
          <w:sz w:val="28"/>
          <w:szCs w:val="28"/>
        </w:rPr>
        <w:t>1501 W. Washington, Suite 411</w:t>
      </w:r>
    </w:p>
    <w:p w14:paraId="05FE0443" w14:textId="77777777" w:rsidR="00284C47" w:rsidRPr="00284C47" w:rsidRDefault="00284C47" w:rsidP="00284C47">
      <w:pPr>
        <w:rPr>
          <w:rFonts w:ascii="Times New Roman" w:hAnsi="Times New Roman"/>
          <w:sz w:val="28"/>
          <w:szCs w:val="28"/>
        </w:rPr>
      </w:pPr>
      <w:r w:rsidRPr="00284C47">
        <w:rPr>
          <w:rFonts w:ascii="Times New Roman" w:hAnsi="Times New Roman"/>
          <w:sz w:val="28"/>
          <w:szCs w:val="28"/>
        </w:rPr>
        <w:t>Phoenix, AZ 85007-3327</w:t>
      </w:r>
    </w:p>
    <w:p w14:paraId="7CF627C6" w14:textId="77777777" w:rsidR="00284C47" w:rsidRPr="00284C47" w:rsidRDefault="00284C47" w:rsidP="00284C47">
      <w:pPr>
        <w:rPr>
          <w:rFonts w:ascii="Times New Roman" w:hAnsi="Times New Roman"/>
          <w:sz w:val="28"/>
          <w:szCs w:val="28"/>
        </w:rPr>
      </w:pPr>
      <w:r w:rsidRPr="00284C47">
        <w:rPr>
          <w:rFonts w:ascii="Times New Roman" w:hAnsi="Times New Roman"/>
          <w:sz w:val="28"/>
          <w:szCs w:val="28"/>
        </w:rPr>
        <w:t>Phone: (602) 452-3301</w:t>
      </w:r>
    </w:p>
    <w:p w14:paraId="0A60C1EE" w14:textId="77777777" w:rsidR="00284C47" w:rsidRPr="00284C47" w:rsidRDefault="00284C47" w:rsidP="00284C47">
      <w:pPr>
        <w:rPr>
          <w:rFonts w:ascii="Times New Roman" w:hAnsi="Times New Roman"/>
          <w:sz w:val="28"/>
          <w:szCs w:val="28"/>
        </w:rPr>
      </w:pPr>
      <w:r w:rsidRPr="00284C47">
        <w:rPr>
          <w:rFonts w:ascii="Times New Roman" w:hAnsi="Times New Roman"/>
          <w:sz w:val="28"/>
          <w:szCs w:val="28"/>
        </w:rPr>
        <w:t>Projects2@courts.az.gov</w:t>
      </w:r>
    </w:p>
    <w:p w14:paraId="3CFC89A0" w14:textId="77777777" w:rsidR="00284C47" w:rsidRPr="00284C47" w:rsidRDefault="00284C47" w:rsidP="00284C47">
      <w:pPr>
        <w:rPr>
          <w:rFonts w:ascii="Times New Roman" w:hAnsi="Times New Roman"/>
          <w:sz w:val="28"/>
          <w:szCs w:val="28"/>
        </w:rPr>
      </w:pPr>
    </w:p>
    <w:p w14:paraId="3F388183" w14:textId="77777777" w:rsidR="00284C47" w:rsidRPr="00284C47" w:rsidRDefault="00284C47" w:rsidP="00284C47">
      <w:pPr>
        <w:rPr>
          <w:rFonts w:ascii="Times New Roman" w:hAnsi="Times New Roman"/>
          <w:sz w:val="28"/>
          <w:szCs w:val="28"/>
        </w:rPr>
      </w:pPr>
    </w:p>
    <w:p w14:paraId="75CD55E1" w14:textId="77777777" w:rsidR="00284C47" w:rsidRPr="00284C47" w:rsidRDefault="00284C47" w:rsidP="00284C47">
      <w:pPr>
        <w:jc w:val="center"/>
        <w:rPr>
          <w:rFonts w:ascii="Times New Roman" w:hAnsi="Times New Roman"/>
          <w:b/>
          <w:sz w:val="28"/>
          <w:szCs w:val="28"/>
        </w:rPr>
      </w:pPr>
      <w:r w:rsidRPr="00284C47">
        <w:rPr>
          <w:rFonts w:ascii="Times New Roman" w:hAnsi="Times New Roman"/>
          <w:b/>
          <w:sz w:val="28"/>
          <w:szCs w:val="28"/>
        </w:rPr>
        <w:t>IN THE SUPREME COURT OF THE STATE OF ARIZONA</w:t>
      </w:r>
    </w:p>
    <w:p w14:paraId="29EE15FB" w14:textId="61648A07" w:rsidR="00902F09" w:rsidRPr="00AA598E" w:rsidRDefault="00902F09" w:rsidP="00284C47">
      <w:pPr>
        <w:rPr>
          <w:rFonts w:ascii="Times New Roman" w:hAnsi="Times New Roman"/>
          <w:sz w:val="28"/>
          <w:szCs w:val="28"/>
        </w:rPr>
      </w:pPr>
    </w:p>
    <w:p w14:paraId="2DCE09A3" w14:textId="77777777" w:rsidR="00902F09" w:rsidRPr="00AA598E" w:rsidRDefault="00902F09" w:rsidP="00902F09">
      <w:pPr>
        <w:tabs>
          <w:tab w:val="left" w:pos="5040"/>
        </w:tabs>
        <w:rPr>
          <w:rFonts w:ascii="Times New Roman" w:hAnsi="Times New Roman"/>
          <w:sz w:val="28"/>
          <w:szCs w:val="28"/>
        </w:rPr>
      </w:pPr>
      <w:r w:rsidRPr="00AA598E">
        <w:rPr>
          <w:rFonts w:ascii="Times New Roman" w:hAnsi="Times New Roman"/>
          <w:sz w:val="28"/>
          <w:szCs w:val="28"/>
        </w:rPr>
        <w:t>In the matter of:</w:t>
      </w:r>
      <w:r w:rsidRPr="00AA598E">
        <w:rPr>
          <w:rFonts w:ascii="Times New Roman" w:hAnsi="Times New Roman"/>
          <w:sz w:val="28"/>
          <w:szCs w:val="28"/>
        </w:rPr>
        <w:tab/>
        <w:t>)</w:t>
      </w:r>
    </w:p>
    <w:p w14:paraId="545488AE" w14:textId="77777777" w:rsidR="00902F09" w:rsidRPr="00AA598E" w:rsidRDefault="00902F09" w:rsidP="00902F09">
      <w:pPr>
        <w:tabs>
          <w:tab w:val="left" w:pos="5040"/>
        </w:tabs>
        <w:rPr>
          <w:rFonts w:ascii="Times New Roman" w:hAnsi="Times New Roman"/>
          <w:sz w:val="28"/>
          <w:szCs w:val="28"/>
        </w:rPr>
      </w:pPr>
      <w:r w:rsidRPr="00AA598E">
        <w:rPr>
          <w:rFonts w:ascii="Times New Roman" w:hAnsi="Times New Roman"/>
          <w:sz w:val="28"/>
          <w:szCs w:val="28"/>
        </w:rPr>
        <w:tab/>
        <w:t>)</w:t>
      </w:r>
    </w:p>
    <w:p w14:paraId="4A0C6C94" w14:textId="3CEBBFDC" w:rsidR="00902F09" w:rsidRPr="00AA598E" w:rsidRDefault="00F53F55" w:rsidP="00902F09">
      <w:pPr>
        <w:tabs>
          <w:tab w:val="left" w:pos="5040"/>
          <w:tab w:val="left" w:pos="5760"/>
        </w:tabs>
        <w:rPr>
          <w:rFonts w:ascii="Times New Roman" w:hAnsi="Times New Roman"/>
          <w:sz w:val="28"/>
          <w:szCs w:val="28"/>
        </w:rPr>
      </w:pPr>
      <w:r w:rsidRPr="00AA598E">
        <w:rPr>
          <w:rFonts w:ascii="Times New Roman" w:hAnsi="Times New Roman"/>
          <w:sz w:val="28"/>
          <w:szCs w:val="28"/>
        </w:rPr>
        <w:t>PETITION TO</w:t>
      </w:r>
      <w:r w:rsidR="00086664" w:rsidRPr="00AA598E">
        <w:rPr>
          <w:rFonts w:ascii="Times New Roman" w:hAnsi="Times New Roman"/>
          <w:sz w:val="28"/>
          <w:szCs w:val="28"/>
        </w:rPr>
        <w:t xml:space="preserve"> AMEND </w:t>
      </w:r>
      <w:r w:rsidR="00FF73FC">
        <w:rPr>
          <w:rFonts w:ascii="Times New Roman" w:hAnsi="Times New Roman"/>
          <w:sz w:val="28"/>
          <w:szCs w:val="28"/>
        </w:rPr>
        <w:t xml:space="preserve">ARIZONA </w:t>
      </w:r>
      <w:r w:rsidR="000E39E6" w:rsidRPr="00AA598E">
        <w:rPr>
          <w:rFonts w:ascii="Times New Roman" w:hAnsi="Times New Roman"/>
          <w:sz w:val="28"/>
          <w:szCs w:val="28"/>
        </w:rPr>
        <w:t xml:space="preserve"> </w:t>
      </w:r>
      <w:r w:rsidR="00902F09" w:rsidRPr="00AA598E">
        <w:rPr>
          <w:rFonts w:ascii="Times New Roman" w:hAnsi="Times New Roman"/>
          <w:sz w:val="28"/>
          <w:szCs w:val="28"/>
        </w:rPr>
        <w:tab/>
        <w:t>)</w:t>
      </w:r>
      <w:r w:rsidRPr="00AA598E">
        <w:rPr>
          <w:rFonts w:ascii="Times New Roman" w:hAnsi="Times New Roman"/>
          <w:sz w:val="28"/>
          <w:szCs w:val="28"/>
        </w:rPr>
        <w:tab/>
        <w:t xml:space="preserve">Supreme Court No. </w:t>
      </w:r>
      <w:r w:rsidR="003F0229" w:rsidRPr="00AA598E">
        <w:rPr>
          <w:rFonts w:ascii="Times New Roman" w:hAnsi="Times New Roman"/>
          <w:sz w:val="28"/>
          <w:szCs w:val="28"/>
        </w:rPr>
        <w:t>2</w:t>
      </w:r>
      <w:r w:rsidR="00B42A67" w:rsidRPr="00AA598E">
        <w:rPr>
          <w:rFonts w:ascii="Times New Roman" w:hAnsi="Times New Roman"/>
          <w:sz w:val="28"/>
          <w:szCs w:val="28"/>
        </w:rPr>
        <w:t>4</w:t>
      </w:r>
      <w:r w:rsidRPr="00AA598E">
        <w:rPr>
          <w:rFonts w:ascii="Times New Roman" w:hAnsi="Times New Roman"/>
          <w:sz w:val="28"/>
          <w:szCs w:val="28"/>
        </w:rPr>
        <w:t>-</w:t>
      </w:r>
      <w:r w:rsidR="008215DC" w:rsidRPr="00AA598E">
        <w:rPr>
          <w:rFonts w:ascii="Times New Roman" w:hAnsi="Times New Roman"/>
          <w:sz w:val="28"/>
          <w:szCs w:val="28"/>
        </w:rPr>
        <w:t>_____</w:t>
      </w:r>
    </w:p>
    <w:p w14:paraId="1264E6B5" w14:textId="51E15E7E" w:rsidR="006D37AA" w:rsidRPr="00AA598E" w:rsidRDefault="00FF73FC" w:rsidP="00902F09">
      <w:pPr>
        <w:tabs>
          <w:tab w:val="left" w:pos="5040"/>
          <w:tab w:val="left" w:pos="5760"/>
        </w:tabs>
        <w:rPr>
          <w:rFonts w:ascii="Times New Roman" w:hAnsi="Times New Roman"/>
          <w:sz w:val="28"/>
          <w:szCs w:val="28"/>
        </w:rPr>
      </w:pPr>
      <w:r>
        <w:rPr>
          <w:rFonts w:ascii="Times New Roman" w:hAnsi="Times New Roman"/>
          <w:sz w:val="28"/>
          <w:szCs w:val="28"/>
        </w:rPr>
        <w:t>CODE OF JUDICIAL CONDUCT, RULE</w:t>
      </w:r>
      <w:r w:rsidR="00902F09" w:rsidRPr="00AA598E">
        <w:rPr>
          <w:rFonts w:ascii="Times New Roman" w:hAnsi="Times New Roman"/>
          <w:sz w:val="28"/>
          <w:szCs w:val="28"/>
        </w:rPr>
        <w:tab/>
        <w:t>)</w:t>
      </w:r>
      <w:r w:rsidR="00902F09" w:rsidRPr="00AA598E">
        <w:rPr>
          <w:rFonts w:ascii="Times New Roman" w:hAnsi="Times New Roman"/>
          <w:sz w:val="28"/>
          <w:szCs w:val="28"/>
        </w:rPr>
        <w:tab/>
      </w:r>
    </w:p>
    <w:p w14:paraId="0345F32D" w14:textId="71B4B4CC" w:rsidR="00634C00" w:rsidRDefault="00FF73FC" w:rsidP="00902F09">
      <w:pPr>
        <w:tabs>
          <w:tab w:val="left" w:pos="5040"/>
          <w:tab w:val="left" w:pos="5760"/>
        </w:tabs>
        <w:rPr>
          <w:rFonts w:ascii="Times New Roman" w:hAnsi="Times New Roman"/>
          <w:sz w:val="28"/>
          <w:szCs w:val="28"/>
        </w:rPr>
      </w:pPr>
      <w:r>
        <w:rPr>
          <w:rFonts w:ascii="Times New Roman" w:hAnsi="Times New Roman"/>
          <w:sz w:val="28"/>
          <w:szCs w:val="28"/>
        </w:rPr>
        <w:t>2.5</w:t>
      </w:r>
      <w:r w:rsidR="006D37AA" w:rsidRPr="00AA598E">
        <w:rPr>
          <w:rFonts w:ascii="Times New Roman" w:hAnsi="Times New Roman"/>
          <w:sz w:val="28"/>
          <w:szCs w:val="28"/>
        </w:rPr>
        <w:tab/>
      </w:r>
      <w:r w:rsidR="005D49DE" w:rsidRPr="00AA598E">
        <w:rPr>
          <w:rFonts w:ascii="Times New Roman" w:hAnsi="Times New Roman"/>
          <w:sz w:val="28"/>
          <w:szCs w:val="28"/>
        </w:rPr>
        <w:t>)</w:t>
      </w:r>
    </w:p>
    <w:p w14:paraId="59AE3CC9" w14:textId="59AB2D6D" w:rsidR="00902F09" w:rsidRPr="00AA598E" w:rsidRDefault="00634C00" w:rsidP="00902F09">
      <w:pPr>
        <w:tabs>
          <w:tab w:val="left" w:pos="5040"/>
          <w:tab w:val="left" w:pos="5760"/>
        </w:tabs>
        <w:rPr>
          <w:rFonts w:ascii="Times New Roman" w:hAnsi="Times New Roman"/>
          <w:sz w:val="28"/>
          <w:szCs w:val="28"/>
        </w:rPr>
      </w:pPr>
      <w:r>
        <w:rPr>
          <w:rFonts w:ascii="Times New Roman" w:hAnsi="Times New Roman"/>
          <w:sz w:val="28"/>
          <w:szCs w:val="28"/>
        </w:rPr>
        <w:tab/>
        <w:t>)</w:t>
      </w:r>
      <w:r w:rsidR="005D49DE" w:rsidRPr="00AA598E">
        <w:rPr>
          <w:rFonts w:ascii="Times New Roman" w:hAnsi="Times New Roman"/>
          <w:sz w:val="28"/>
          <w:szCs w:val="28"/>
        </w:rPr>
        <w:tab/>
      </w:r>
      <w:r>
        <w:rPr>
          <w:rFonts w:ascii="Times New Roman" w:hAnsi="Times New Roman"/>
          <w:sz w:val="28"/>
          <w:szCs w:val="28"/>
        </w:rPr>
        <w:t xml:space="preserve"> </w:t>
      </w:r>
    </w:p>
    <w:p w14:paraId="7CF298BF" w14:textId="77777777" w:rsidR="00DA28DD" w:rsidRPr="00AA598E" w:rsidRDefault="00902F09" w:rsidP="00091D91">
      <w:pPr>
        <w:tabs>
          <w:tab w:val="left" w:pos="5040"/>
          <w:tab w:val="left" w:pos="5760"/>
        </w:tabs>
        <w:rPr>
          <w:rFonts w:ascii="Times New Roman" w:hAnsi="Times New Roman"/>
          <w:sz w:val="28"/>
          <w:szCs w:val="28"/>
        </w:rPr>
      </w:pPr>
      <w:r w:rsidRPr="00AA598E">
        <w:rPr>
          <w:rFonts w:ascii="Times New Roman" w:hAnsi="Times New Roman"/>
          <w:sz w:val="28"/>
          <w:szCs w:val="28"/>
        </w:rPr>
        <w:t>____________________________________)</w:t>
      </w:r>
    </w:p>
    <w:p w14:paraId="54D7F15B" w14:textId="7B750078" w:rsidR="00504214" w:rsidRPr="00AA598E" w:rsidRDefault="00DA28DD" w:rsidP="00DA28DD">
      <w:pPr>
        <w:tabs>
          <w:tab w:val="left" w:pos="5040"/>
          <w:tab w:val="left" w:pos="5760"/>
        </w:tabs>
        <w:rPr>
          <w:rFonts w:ascii="Times New Roman" w:hAnsi="Times New Roman"/>
          <w:sz w:val="28"/>
          <w:szCs w:val="28"/>
        </w:rPr>
      </w:pPr>
      <w:r w:rsidRPr="00AA598E">
        <w:rPr>
          <w:rFonts w:ascii="Times New Roman" w:hAnsi="Times New Roman"/>
          <w:sz w:val="28"/>
          <w:szCs w:val="28"/>
        </w:rPr>
        <w:tab/>
      </w:r>
      <w:r w:rsidR="004C46E8" w:rsidRPr="00AA598E">
        <w:rPr>
          <w:rFonts w:ascii="Times New Roman" w:hAnsi="Times New Roman"/>
          <w:sz w:val="28"/>
          <w:szCs w:val="28"/>
        </w:rPr>
        <w:tab/>
      </w:r>
    </w:p>
    <w:p w14:paraId="124A4038" w14:textId="5072A897" w:rsidR="0066194C" w:rsidRPr="00AA598E" w:rsidRDefault="0066194C" w:rsidP="0066194C">
      <w:pPr>
        <w:pStyle w:val="paragraph"/>
        <w:spacing w:before="0" w:beforeAutospacing="0" w:after="0" w:afterAutospacing="0" w:line="480" w:lineRule="auto"/>
        <w:ind w:firstLine="720"/>
        <w:jc w:val="both"/>
        <w:textAlignment w:val="baseline"/>
        <w:rPr>
          <w:sz w:val="28"/>
          <w:szCs w:val="28"/>
        </w:rPr>
      </w:pPr>
      <w:r w:rsidRPr="00AA598E">
        <w:rPr>
          <w:rStyle w:val="normaltextrun"/>
          <w:sz w:val="28"/>
          <w:szCs w:val="28"/>
        </w:rPr>
        <w:t xml:space="preserve">Pursuant to Rule 28 of the Rules of the Supreme Court of Arizona, </w:t>
      </w:r>
      <w:r w:rsidR="00020557">
        <w:rPr>
          <w:rStyle w:val="normaltextrun"/>
          <w:sz w:val="28"/>
          <w:szCs w:val="28"/>
        </w:rPr>
        <w:t xml:space="preserve">David K. Byers </w:t>
      </w:r>
      <w:r w:rsidR="00C63F7C">
        <w:rPr>
          <w:rStyle w:val="normaltextrun"/>
          <w:sz w:val="28"/>
          <w:szCs w:val="28"/>
        </w:rPr>
        <w:t>files this petition</w:t>
      </w:r>
      <w:r w:rsidR="00020557">
        <w:rPr>
          <w:rStyle w:val="normaltextrun"/>
          <w:sz w:val="28"/>
          <w:szCs w:val="28"/>
        </w:rPr>
        <w:t xml:space="preserve"> on behalf of </w:t>
      </w:r>
      <w:r w:rsidR="00CF1D00">
        <w:rPr>
          <w:rStyle w:val="normaltextrun"/>
          <w:sz w:val="28"/>
          <w:szCs w:val="28"/>
        </w:rPr>
        <w:t xml:space="preserve">the </w:t>
      </w:r>
      <w:r w:rsidR="006601D2">
        <w:rPr>
          <w:rStyle w:val="normaltextrun"/>
          <w:sz w:val="28"/>
          <w:szCs w:val="28"/>
        </w:rPr>
        <w:t xml:space="preserve">Steering </w:t>
      </w:r>
      <w:r w:rsidR="00CF1D00">
        <w:rPr>
          <w:rStyle w:val="normaltextrun"/>
          <w:sz w:val="28"/>
          <w:szCs w:val="28"/>
        </w:rPr>
        <w:t xml:space="preserve">Committee on </w:t>
      </w:r>
      <w:r w:rsidR="006601D2">
        <w:rPr>
          <w:rStyle w:val="normaltextrun"/>
          <w:sz w:val="28"/>
          <w:szCs w:val="28"/>
        </w:rPr>
        <w:t>Artificial Intelligence and the Courts</w:t>
      </w:r>
      <w:r w:rsidR="00CF1D00">
        <w:rPr>
          <w:rStyle w:val="normaltextrun"/>
          <w:sz w:val="28"/>
          <w:szCs w:val="28"/>
        </w:rPr>
        <w:t xml:space="preserve"> </w:t>
      </w:r>
      <w:r w:rsidR="00E148B7">
        <w:rPr>
          <w:rStyle w:val="normaltextrun"/>
          <w:sz w:val="28"/>
          <w:szCs w:val="28"/>
        </w:rPr>
        <w:t>(</w:t>
      </w:r>
      <w:r w:rsidR="00C9413D">
        <w:rPr>
          <w:rStyle w:val="normaltextrun"/>
          <w:sz w:val="28"/>
          <w:szCs w:val="28"/>
        </w:rPr>
        <w:t>“</w:t>
      </w:r>
      <w:r w:rsidR="001D1795">
        <w:rPr>
          <w:rStyle w:val="normaltextrun"/>
          <w:sz w:val="28"/>
          <w:szCs w:val="28"/>
        </w:rPr>
        <w:t>Committee</w:t>
      </w:r>
      <w:r w:rsidR="00E148B7">
        <w:rPr>
          <w:rStyle w:val="normaltextrun"/>
          <w:sz w:val="28"/>
          <w:szCs w:val="28"/>
        </w:rPr>
        <w:t>”)</w:t>
      </w:r>
      <w:r w:rsidRPr="00AA598E">
        <w:rPr>
          <w:rStyle w:val="normaltextrun"/>
          <w:sz w:val="28"/>
          <w:szCs w:val="28"/>
        </w:rPr>
        <w:t>,</w:t>
      </w:r>
      <w:r w:rsidR="00252BC4">
        <w:rPr>
          <w:rStyle w:val="normaltextrun"/>
          <w:sz w:val="28"/>
          <w:szCs w:val="28"/>
        </w:rPr>
        <w:t xml:space="preserve"> to respectfully petition</w:t>
      </w:r>
      <w:r w:rsidRPr="00AA598E">
        <w:rPr>
          <w:rStyle w:val="normaltextrun"/>
          <w:sz w:val="28"/>
          <w:szCs w:val="28"/>
        </w:rPr>
        <w:t xml:space="preserve"> this Court to amend </w:t>
      </w:r>
      <w:r w:rsidR="005A29D4">
        <w:rPr>
          <w:rStyle w:val="normaltextrun"/>
          <w:sz w:val="28"/>
          <w:szCs w:val="28"/>
        </w:rPr>
        <w:t xml:space="preserve">Rule </w:t>
      </w:r>
      <w:r w:rsidR="002B4498">
        <w:rPr>
          <w:rStyle w:val="normaltextrun"/>
          <w:sz w:val="28"/>
          <w:szCs w:val="28"/>
        </w:rPr>
        <w:t>2.5</w:t>
      </w:r>
      <w:r w:rsidR="001507E7">
        <w:rPr>
          <w:rStyle w:val="normaltextrun"/>
          <w:sz w:val="28"/>
          <w:szCs w:val="28"/>
        </w:rPr>
        <w:t>, Comment 1,</w:t>
      </w:r>
      <w:r w:rsidR="002B4498">
        <w:rPr>
          <w:rStyle w:val="normaltextrun"/>
          <w:sz w:val="28"/>
          <w:szCs w:val="28"/>
        </w:rPr>
        <w:t xml:space="preserve"> </w:t>
      </w:r>
      <w:r w:rsidR="001871BD">
        <w:rPr>
          <w:rStyle w:val="normaltextrun"/>
          <w:sz w:val="28"/>
          <w:szCs w:val="28"/>
        </w:rPr>
        <w:t xml:space="preserve">of the </w:t>
      </w:r>
      <w:r w:rsidR="002B4498">
        <w:rPr>
          <w:rStyle w:val="normaltextrun"/>
          <w:sz w:val="28"/>
          <w:szCs w:val="28"/>
        </w:rPr>
        <w:t>Arizona Code of Judicial Conduct</w:t>
      </w:r>
      <w:r w:rsidR="008B1B7B">
        <w:rPr>
          <w:rStyle w:val="normaltextrun"/>
          <w:sz w:val="28"/>
          <w:szCs w:val="28"/>
        </w:rPr>
        <w:t xml:space="preserve"> (“Code”)</w:t>
      </w:r>
      <w:r w:rsidRPr="00AA598E">
        <w:rPr>
          <w:rStyle w:val="normaltextrun"/>
          <w:sz w:val="28"/>
          <w:szCs w:val="28"/>
        </w:rPr>
        <w:t xml:space="preserve"> </w:t>
      </w:r>
      <w:r w:rsidR="009C38C6">
        <w:rPr>
          <w:rStyle w:val="normaltextrun"/>
          <w:sz w:val="28"/>
          <w:szCs w:val="28"/>
        </w:rPr>
        <w:t xml:space="preserve">relating to </w:t>
      </w:r>
      <w:r w:rsidR="008B24F3">
        <w:rPr>
          <w:rStyle w:val="normaltextrun"/>
          <w:sz w:val="28"/>
          <w:szCs w:val="28"/>
        </w:rPr>
        <w:t xml:space="preserve">judicial </w:t>
      </w:r>
      <w:r w:rsidR="009C38C6">
        <w:rPr>
          <w:rStyle w:val="normaltextrun"/>
          <w:sz w:val="28"/>
          <w:szCs w:val="28"/>
        </w:rPr>
        <w:t>competence</w:t>
      </w:r>
      <w:r w:rsidR="008B24F3">
        <w:rPr>
          <w:rStyle w:val="normaltextrun"/>
          <w:sz w:val="28"/>
          <w:szCs w:val="28"/>
        </w:rPr>
        <w:t>,</w:t>
      </w:r>
      <w:r w:rsidR="009C38C6">
        <w:rPr>
          <w:rStyle w:val="normaltextrun"/>
          <w:sz w:val="28"/>
          <w:szCs w:val="28"/>
        </w:rPr>
        <w:t xml:space="preserve"> </w:t>
      </w:r>
      <w:r w:rsidR="00A72365">
        <w:rPr>
          <w:rStyle w:val="normaltextrun"/>
          <w:sz w:val="28"/>
          <w:szCs w:val="28"/>
        </w:rPr>
        <w:t xml:space="preserve">to </w:t>
      </w:r>
      <w:r w:rsidR="003D581B">
        <w:rPr>
          <w:rStyle w:val="normaltextrun"/>
          <w:sz w:val="28"/>
          <w:szCs w:val="28"/>
        </w:rPr>
        <w:t xml:space="preserve">explicitly </w:t>
      </w:r>
      <w:r w:rsidR="00A20A29">
        <w:rPr>
          <w:rStyle w:val="normaltextrun"/>
          <w:sz w:val="28"/>
          <w:szCs w:val="28"/>
        </w:rPr>
        <w:t xml:space="preserve">include </w:t>
      </w:r>
      <w:r w:rsidR="00A20A29" w:rsidRPr="00F16C28">
        <w:rPr>
          <w:sz w:val="28"/>
          <w:szCs w:val="28"/>
        </w:rPr>
        <w:t xml:space="preserve">the </w:t>
      </w:r>
      <w:r w:rsidR="00AB02D8">
        <w:rPr>
          <w:sz w:val="28"/>
          <w:szCs w:val="28"/>
        </w:rPr>
        <w:t xml:space="preserve">use of, and the </w:t>
      </w:r>
      <w:r w:rsidR="00A20A29" w:rsidRPr="00F16C28">
        <w:rPr>
          <w:sz w:val="28"/>
          <w:szCs w:val="28"/>
        </w:rPr>
        <w:t>benefits and risks associated with</w:t>
      </w:r>
      <w:r w:rsidR="00AB02D8">
        <w:rPr>
          <w:sz w:val="28"/>
          <w:szCs w:val="28"/>
        </w:rPr>
        <w:t xml:space="preserve">, </w:t>
      </w:r>
      <w:r w:rsidR="00A20A29" w:rsidRPr="00F16C28">
        <w:rPr>
          <w:sz w:val="28"/>
          <w:szCs w:val="28"/>
        </w:rPr>
        <w:t>technology relevant to service as a judicial officer</w:t>
      </w:r>
      <w:r w:rsidR="00D6091B">
        <w:rPr>
          <w:rStyle w:val="normaltextrun"/>
          <w:sz w:val="28"/>
          <w:szCs w:val="28"/>
        </w:rPr>
        <w:t>.</w:t>
      </w:r>
      <w:r w:rsidRPr="00AA598E">
        <w:rPr>
          <w:rStyle w:val="normaltextrun"/>
          <w:sz w:val="28"/>
          <w:szCs w:val="28"/>
        </w:rPr>
        <w:t> </w:t>
      </w:r>
      <w:r w:rsidRPr="00AA598E">
        <w:rPr>
          <w:rStyle w:val="eop"/>
          <w:sz w:val="28"/>
          <w:szCs w:val="28"/>
        </w:rPr>
        <w:t> </w:t>
      </w:r>
    </w:p>
    <w:p w14:paraId="5C8EB539" w14:textId="2882D001" w:rsidR="00E721D5" w:rsidRPr="00173B47" w:rsidRDefault="00E721D5" w:rsidP="00E721D5">
      <w:pPr>
        <w:pStyle w:val="paragraph"/>
        <w:spacing w:before="0" w:beforeAutospacing="0" w:after="0" w:afterAutospacing="0" w:line="480" w:lineRule="auto"/>
        <w:jc w:val="both"/>
        <w:textAlignment w:val="baseline"/>
        <w:rPr>
          <w:rStyle w:val="normaltextrun"/>
          <w:rFonts w:ascii="Times New Roman Bold" w:hAnsi="Times New Roman Bold"/>
          <w:b/>
          <w:bCs/>
          <w:sz w:val="28"/>
          <w:szCs w:val="28"/>
        </w:rPr>
      </w:pPr>
      <w:r>
        <w:rPr>
          <w:rStyle w:val="normaltextrun"/>
          <w:b/>
          <w:bCs/>
          <w:caps/>
          <w:sz w:val="28"/>
          <w:szCs w:val="28"/>
        </w:rPr>
        <w:t>I.</w:t>
      </w:r>
      <w:r w:rsidR="004115A4">
        <w:rPr>
          <w:rStyle w:val="normaltextrun"/>
          <w:b/>
          <w:bCs/>
          <w:caps/>
          <w:sz w:val="28"/>
          <w:szCs w:val="28"/>
        </w:rPr>
        <w:t xml:space="preserve"> </w:t>
      </w:r>
      <w:r w:rsidR="008B1B7B">
        <w:rPr>
          <w:rStyle w:val="normaltextrun"/>
          <w:rFonts w:ascii="Times New Roman Bold" w:hAnsi="Times New Roman Bold"/>
          <w:b/>
          <w:bCs/>
          <w:sz w:val="28"/>
          <w:szCs w:val="28"/>
        </w:rPr>
        <w:t>Background</w:t>
      </w:r>
      <w:r w:rsidR="005A179B">
        <w:rPr>
          <w:rStyle w:val="normaltextrun"/>
          <w:rFonts w:ascii="Times New Roman Bold" w:hAnsi="Times New Roman Bold"/>
          <w:b/>
          <w:bCs/>
          <w:sz w:val="28"/>
          <w:szCs w:val="28"/>
        </w:rPr>
        <w:t xml:space="preserve"> </w:t>
      </w:r>
    </w:p>
    <w:p w14:paraId="1DDE1DD7" w14:textId="03EACBD1" w:rsidR="008B1EBC" w:rsidRDefault="00804D58" w:rsidP="008B1EBC">
      <w:pPr>
        <w:spacing w:line="480" w:lineRule="auto"/>
        <w:jc w:val="both"/>
        <w:rPr>
          <w:rFonts w:ascii="Times New Roman" w:eastAsia="Times New Roman" w:hAnsi="Times New Roman"/>
          <w:sz w:val="28"/>
          <w:szCs w:val="28"/>
        </w:rPr>
      </w:pPr>
      <w:r>
        <w:rPr>
          <w:rFonts w:ascii="Times New Roman" w:eastAsia="Times New Roman" w:hAnsi="Times New Roman"/>
          <w:sz w:val="28"/>
          <w:szCs w:val="28"/>
        </w:rPr>
        <w:tab/>
      </w:r>
      <w:r w:rsidR="00962F7C" w:rsidRPr="00962F7C">
        <w:rPr>
          <w:rFonts w:ascii="Times New Roman" w:hAnsi="Times New Roman"/>
          <w:sz w:val="28"/>
          <w:szCs w:val="28"/>
        </w:rPr>
        <w:t>Recogniz</w:t>
      </w:r>
      <w:r w:rsidR="00962F7C">
        <w:rPr>
          <w:rFonts w:ascii="Times New Roman" w:hAnsi="Times New Roman"/>
          <w:sz w:val="28"/>
          <w:szCs w:val="28"/>
        </w:rPr>
        <w:t>ing</w:t>
      </w:r>
      <w:r w:rsidR="00962F7C" w:rsidRPr="00962F7C">
        <w:rPr>
          <w:rFonts w:ascii="Times New Roman" w:hAnsi="Times New Roman"/>
          <w:sz w:val="28"/>
          <w:szCs w:val="28"/>
        </w:rPr>
        <w:t xml:space="preserve"> the transformative </w:t>
      </w:r>
      <w:r w:rsidR="007774E7">
        <w:rPr>
          <w:rFonts w:ascii="Times New Roman" w:hAnsi="Times New Roman"/>
          <w:sz w:val="28"/>
          <w:szCs w:val="28"/>
        </w:rPr>
        <w:t>impact</w:t>
      </w:r>
      <w:r w:rsidR="007774E7" w:rsidRPr="00962F7C">
        <w:rPr>
          <w:rFonts w:ascii="Times New Roman" w:hAnsi="Times New Roman"/>
          <w:sz w:val="28"/>
          <w:szCs w:val="28"/>
        </w:rPr>
        <w:t xml:space="preserve"> </w:t>
      </w:r>
      <w:r w:rsidR="00246A1F">
        <w:rPr>
          <w:rFonts w:ascii="Times New Roman" w:hAnsi="Times New Roman"/>
          <w:sz w:val="28"/>
          <w:szCs w:val="28"/>
        </w:rPr>
        <w:t xml:space="preserve">that </w:t>
      </w:r>
      <w:r w:rsidR="00962F7C" w:rsidRPr="00962F7C">
        <w:rPr>
          <w:rFonts w:ascii="Times New Roman" w:hAnsi="Times New Roman"/>
          <w:sz w:val="28"/>
          <w:szCs w:val="28"/>
        </w:rPr>
        <w:t>Artificial Intelligence (AI) technologies will likely have on the justice system</w:t>
      </w:r>
      <w:r w:rsidR="00962F7C">
        <w:rPr>
          <w:rFonts w:ascii="Times New Roman" w:hAnsi="Times New Roman"/>
          <w:sz w:val="28"/>
          <w:szCs w:val="28"/>
        </w:rPr>
        <w:t xml:space="preserve">, </w:t>
      </w:r>
      <w:r w:rsidR="00FF1309">
        <w:rPr>
          <w:rFonts w:ascii="Times New Roman" w:hAnsi="Times New Roman"/>
          <w:sz w:val="28"/>
          <w:szCs w:val="28"/>
        </w:rPr>
        <w:t xml:space="preserve">this Court established </w:t>
      </w:r>
      <w:r w:rsidR="00962F7C">
        <w:rPr>
          <w:rFonts w:ascii="Times New Roman" w:eastAsia="Times New Roman" w:hAnsi="Times New Roman"/>
          <w:sz w:val="28"/>
          <w:szCs w:val="28"/>
        </w:rPr>
        <w:t>t</w:t>
      </w:r>
      <w:r w:rsidR="00E50901" w:rsidRPr="00962F7C">
        <w:rPr>
          <w:rFonts w:ascii="Times New Roman" w:eastAsia="Times New Roman" w:hAnsi="Times New Roman"/>
          <w:sz w:val="28"/>
          <w:szCs w:val="28"/>
        </w:rPr>
        <w:t xml:space="preserve">he </w:t>
      </w:r>
      <w:r w:rsidR="00E50901">
        <w:rPr>
          <w:rFonts w:ascii="Times New Roman" w:eastAsia="Times New Roman" w:hAnsi="Times New Roman"/>
          <w:sz w:val="28"/>
          <w:szCs w:val="28"/>
        </w:rPr>
        <w:t xml:space="preserve">Committee </w:t>
      </w:r>
      <w:r w:rsidR="00DA653C">
        <w:rPr>
          <w:rFonts w:ascii="Times New Roman" w:eastAsia="Times New Roman" w:hAnsi="Times New Roman"/>
          <w:sz w:val="28"/>
          <w:szCs w:val="28"/>
        </w:rPr>
        <w:t xml:space="preserve">on January 24, 2024 by </w:t>
      </w:r>
      <w:r w:rsidR="003E6764">
        <w:rPr>
          <w:rFonts w:ascii="Times New Roman" w:eastAsia="Times New Roman" w:hAnsi="Times New Roman"/>
          <w:sz w:val="28"/>
          <w:szCs w:val="28"/>
        </w:rPr>
        <w:t>Administrative</w:t>
      </w:r>
      <w:r w:rsidR="00D00C41">
        <w:rPr>
          <w:rFonts w:ascii="Times New Roman" w:eastAsia="Times New Roman" w:hAnsi="Times New Roman"/>
          <w:sz w:val="28"/>
          <w:szCs w:val="28"/>
        </w:rPr>
        <w:t xml:space="preserve"> Order</w:t>
      </w:r>
      <w:r w:rsidR="00E50901">
        <w:rPr>
          <w:rFonts w:ascii="Times New Roman" w:eastAsia="Times New Roman" w:hAnsi="Times New Roman"/>
          <w:sz w:val="28"/>
          <w:szCs w:val="28"/>
        </w:rPr>
        <w:t xml:space="preserve"> </w:t>
      </w:r>
      <w:hyperlink r:id="rId11" w:history="1">
        <w:r w:rsidR="00E50901" w:rsidRPr="0015617A">
          <w:rPr>
            <w:rStyle w:val="Hyperlink"/>
            <w:rFonts w:ascii="Times New Roman" w:eastAsia="Times New Roman" w:hAnsi="Times New Roman"/>
            <w:sz w:val="28"/>
            <w:szCs w:val="28"/>
          </w:rPr>
          <w:t>2024-33</w:t>
        </w:r>
      </w:hyperlink>
      <w:r w:rsidR="00962F7C">
        <w:rPr>
          <w:rFonts w:ascii="Times New Roman" w:eastAsia="Times New Roman" w:hAnsi="Times New Roman"/>
          <w:sz w:val="28"/>
          <w:szCs w:val="28"/>
        </w:rPr>
        <w:t xml:space="preserve">. </w:t>
      </w:r>
      <w:r w:rsidR="006E56E7">
        <w:rPr>
          <w:rFonts w:ascii="Times New Roman" w:eastAsia="Times New Roman" w:hAnsi="Times New Roman"/>
          <w:sz w:val="28"/>
          <w:szCs w:val="28"/>
        </w:rPr>
        <w:t xml:space="preserve">Among other </w:t>
      </w:r>
      <w:r w:rsidR="00246A1F">
        <w:rPr>
          <w:rFonts w:ascii="Times New Roman" w:eastAsia="Times New Roman" w:hAnsi="Times New Roman"/>
          <w:sz w:val="28"/>
          <w:szCs w:val="28"/>
        </w:rPr>
        <w:lastRenderedPageBreak/>
        <w:t>tasks</w:t>
      </w:r>
      <w:r w:rsidR="006E56E7">
        <w:rPr>
          <w:rFonts w:ascii="Times New Roman" w:eastAsia="Times New Roman" w:hAnsi="Times New Roman"/>
          <w:sz w:val="28"/>
          <w:szCs w:val="28"/>
        </w:rPr>
        <w:t xml:space="preserve">, the Committee is charged with </w:t>
      </w:r>
      <w:r w:rsidR="00774E0D">
        <w:rPr>
          <w:rFonts w:ascii="Times New Roman" w:eastAsia="Times New Roman" w:hAnsi="Times New Roman"/>
          <w:sz w:val="28"/>
          <w:szCs w:val="28"/>
        </w:rPr>
        <w:t>making recommendations</w:t>
      </w:r>
      <w:r w:rsidR="00270390">
        <w:rPr>
          <w:rFonts w:ascii="Times New Roman" w:eastAsia="Times New Roman" w:hAnsi="Times New Roman"/>
          <w:sz w:val="28"/>
          <w:szCs w:val="28"/>
        </w:rPr>
        <w:t>, including rule changes,</w:t>
      </w:r>
      <w:r w:rsidR="00774E0D">
        <w:rPr>
          <w:rFonts w:ascii="Times New Roman" w:eastAsia="Times New Roman" w:hAnsi="Times New Roman"/>
          <w:sz w:val="28"/>
          <w:szCs w:val="28"/>
        </w:rPr>
        <w:t xml:space="preserve"> related to </w:t>
      </w:r>
      <w:r w:rsidR="00A52C55">
        <w:rPr>
          <w:rFonts w:ascii="Times New Roman" w:eastAsia="Times New Roman" w:hAnsi="Times New Roman"/>
          <w:sz w:val="28"/>
          <w:szCs w:val="28"/>
        </w:rPr>
        <w:t>the</w:t>
      </w:r>
      <w:r w:rsidR="00774E0D">
        <w:rPr>
          <w:rFonts w:ascii="Times New Roman" w:eastAsia="Times New Roman" w:hAnsi="Times New Roman"/>
          <w:sz w:val="28"/>
          <w:szCs w:val="28"/>
        </w:rPr>
        <w:t xml:space="preserve"> ethical use of AI technologies within </w:t>
      </w:r>
      <w:r w:rsidR="00C95F7A">
        <w:rPr>
          <w:rFonts w:ascii="Times New Roman" w:eastAsia="Times New Roman" w:hAnsi="Times New Roman"/>
          <w:sz w:val="28"/>
          <w:szCs w:val="28"/>
        </w:rPr>
        <w:t>the judicial branch.</w:t>
      </w:r>
      <w:r w:rsidR="003B07F8">
        <w:rPr>
          <w:rFonts w:ascii="Times New Roman" w:eastAsia="Times New Roman" w:hAnsi="Times New Roman"/>
          <w:sz w:val="28"/>
          <w:szCs w:val="28"/>
        </w:rPr>
        <w:t xml:space="preserve"> </w:t>
      </w:r>
      <w:r w:rsidR="00972599">
        <w:rPr>
          <w:rFonts w:ascii="Times New Roman" w:eastAsia="Times New Roman" w:hAnsi="Times New Roman"/>
          <w:sz w:val="28"/>
          <w:szCs w:val="28"/>
        </w:rPr>
        <w:t xml:space="preserve">After examining </w:t>
      </w:r>
      <w:r w:rsidR="00DC5D98">
        <w:rPr>
          <w:rFonts w:ascii="Times New Roman" w:eastAsia="Times New Roman" w:hAnsi="Times New Roman"/>
          <w:sz w:val="28"/>
          <w:szCs w:val="28"/>
        </w:rPr>
        <w:t xml:space="preserve">the ethical implications of AI use by lawyers, judges, and court staff, </w:t>
      </w:r>
      <w:r w:rsidR="0013597F">
        <w:rPr>
          <w:rFonts w:ascii="Times New Roman" w:eastAsia="Times New Roman" w:hAnsi="Times New Roman"/>
          <w:sz w:val="28"/>
          <w:szCs w:val="28"/>
        </w:rPr>
        <w:t xml:space="preserve">the Committee </w:t>
      </w:r>
      <w:r w:rsidR="00F24A55">
        <w:rPr>
          <w:rFonts w:ascii="Times New Roman" w:eastAsia="Times New Roman" w:hAnsi="Times New Roman"/>
          <w:sz w:val="28"/>
          <w:szCs w:val="28"/>
        </w:rPr>
        <w:t xml:space="preserve">recommends </w:t>
      </w:r>
      <w:r w:rsidR="00246A1F">
        <w:rPr>
          <w:rFonts w:ascii="Times New Roman" w:eastAsia="Times New Roman" w:hAnsi="Times New Roman"/>
          <w:sz w:val="28"/>
          <w:szCs w:val="28"/>
        </w:rPr>
        <w:t>the</w:t>
      </w:r>
      <w:r w:rsidR="00F24A55">
        <w:rPr>
          <w:rFonts w:ascii="Times New Roman" w:eastAsia="Times New Roman" w:hAnsi="Times New Roman"/>
          <w:sz w:val="28"/>
          <w:szCs w:val="28"/>
        </w:rPr>
        <w:t xml:space="preserve"> </w:t>
      </w:r>
      <w:r w:rsidR="001D5E3F">
        <w:rPr>
          <w:rFonts w:ascii="Times New Roman" w:eastAsia="Times New Roman" w:hAnsi="Times New Roman"/>
          <w:sz w:val="28"/>
          <w:szCs w:val="28"/>
        </w:rPr>
        <w:t xml:space="preserve">modest </w:t>
      </w:r>
      <w:r w:rsidR="00F95055">
        <w:rPr>
          <w:rFonts w:ascii="Times New Roman" w:eastAsia="Times New Roman" w:hAnsi="Times New Roman"/>
          <w:sz w:val="28"/>
          <w:szCs w:val="28"/>
        </w:rPr>
        <w:t>change to the Code</w:t>
      </w:r>
      <w:r w:rsidR="001D5E3F">
        <w:rPr>
          <w:rFonts w:ascii="Times New Roman" w:eastAsia="Times New Roman" w:hAnsi="Times New Roman"/>
          <w:sz w:val="28"/>
          <w:szCs w:val="28"/>
        </w:rPr>
        <w:t xml:space="preserve"> relat</w:t>
      </w:r>
      <w:r w:rsidR="00F73F52">
        <w:rPr>
          <w:rFonts w:ascii="Times New Roman" w:eastAsia="Times New Roman" w:hAnsi="Times New Roman"/>
          <w:sz w:val="28"/>
          <w:szCs w:val="28"/>
        </w:rPr>
        <w:t xml:space="preserve">ing to </w:t>
      </w:r>
      <w:r w:rsidR="001D46F2">
        <w:rPr>
          <w:rFonts w:ascii="Times New Roman" w:eastAsia="Times New Roman" w:hAnsi="Times New Roman"/>
          <w:sz w:val="28"/>
          <w:szCs w:val="28"/>
        </w:rPr>
        <w:t xml:space="preserve">judicial </w:t>
      </w:r>
      <w:r w:rsidR="00F73F52">
        <w:rPr>
          <w:rFonts w:ascii="Times New Roman" w:eastAsia="Times New Roman" w:hAnsi="Times New Roman"/>
          <w:sz w:val="28"/>
          <w:szCs w:val="28"/>
        </w:rPr>
        <w:t>competence</w:t>
      </w:r>
      <w:r w:rsidR="00246A1F">
        <w:rPr>
          <w:rFonts w:ascii="Times New Roman" w:eastAsia="Times New Roman" w:hAnsi="Times New Roman"/>
          <w:sz w:val="28"/>
          <w:szCs w:val="28"/>
        </w:rPr>
        <w:t xml:space="preserve"> discussed below</w:t>
      </w:r>
      <w:r w:rsidR="00DC5D98">
        <w:rPr>
          <w:rFonts w:ascii="Times New Roman" w:eastAsia="Times New Roman" w:hAnsi="Times New Roman"/>
          <w:sz w:val="28"/>
          <w:szCs w:val="28"/>
        </w:rPr>
        <w:t>.</w:t>
      </w:r>
      <w:r w:rsidR="007D2560">
        <w:rPr>
          <w:rFonts w:ascii="Times New Roman" w:eastAsia="Times New Roman" w:hAnsi="Times New Roman"/>
          <w:sz w:val="28"/>
          <w:szCs w:val="28"/>
        </w:rPr>
        <w:t xml:space="preserve"> </w:t>
      </w:r>
    </w:p>
    <w:p w14:paraId="686FBDEF" w14:textId="3BA87BF9" w:rsidR="008B1EBC" w:rsidRPr="008B1EBC" w:rsidRDefault="008B1EBC" w:rsidP="008B1EBC">
      <w:pPr>
        <w:spacing w:line="480" w:lineRule="auto"/>
        <w:jc w:val="both"/>
        <w:rPr>
          <w:rFonts w:ascii="Times New Roman" w:eastAsia="Times New Roman" w:hAnsi="Times New Roman"/>
          <w:b/>
          <w:bCs/>
          <w:sz w:val="28"/>
          <w:szCs w:val="28"/>
        </w:rPr>
      </w:pPr>
      <w:r w:rsidRPr="008B1EBC">
        <w:rPr>
          <w:rFonts w:ascii="Times New Roman" w:eastAsia="Times New Roman" w:hAnsi="Times New Roman"/>
          <w:b/>
          <w:bCs/>
          <w:sz w:val="28"/>
          <w:szCs w:val="28"/>
        </w:rPr>
        <w:t>II. Discussion</w:t>
      </w:r>
    </w:p>
    <w:p w14:paraId="6A66862B" w14:textId="066D276C" w:rsidR="005903FB" w:rsidRDefault="007774E7" w:rsidP="008B1EBC">
      <w:pPr>
        <w:spacing w:line="480" w:lineRule="auto"/>
        <w:ind w:firstLine="720"/>
        <w:jc w:val="both"/>
        <w:rPr>
          <w:rFonts w:ascii="Times New Roman" w:hAnsi="Times New Roman"/>
          <w:sz w:val="21"/>
          <w:szCs w:val="21"/>
        </w:rPr>
      </w:pPr>
      <w:r>
        <w:rPr>
          <w:rFonts w:ascii="Times New Roman" w:eastAsia="Times New Roman" w:hAnsi="Times New Roman"/>
          <w:sz w:val="28"/>
          <w:szCs w:val="28"/>
        </w:rPr>
        <w:t xml:space="preserve">Judicial officers now routinely use technology in the performance of their judicial duties. </w:t>
      </w:r>
      <w:r w:rsidR="00246A1F">
        <w:rPr>
          <w:rFonts w:ascii="Times New Roman" w:eastAsia="Times New Roman" w:hAnsi="Times New Roman"/>
          <w:sz w:val="28"/>
          <w:szCs w:val="28"/>
        </w:rPr>
        <w:t>As a component of judicial competence, t</w:t>
      </w:r>
      <w:r w:rsidR="00161012" w:rsidRPr="00161012">
        <w:rPr>
          <w:rFonts w:ascii="Times New Roman" w:hAnsi="Times New Roman"/>
          <w:sz w:val="28"/>
          <w:szCs w:val="28"/>
        </w:rPr>
        <w:t xml:space="preserve">he </w:t>
      </w:r>
      <w:r w:rsidR="00C935A9">
        <w:rPr>
          <w:rFonts w:ascii="Times New Roman" w:hAnsi="Times New Roman"/>
          <w:sz w:val="28"/>
          <w:szCs w:val="28"/>
        </w:rPr>
        <w:t>Code</w:t>
      </w:r>
      <w:r w:rsidR="00161012" w:rsidRPr="00161012">
        <w:rPr>
          <w:rFonts w:ascii="Times New Roman" w:hAnsi="Times New Roman"/>
          <w:sz w:val="28"/>
          <w:szCs w:val="28"/>
        </w:rPr>
        <w:t xml:space="preserve"> does not explicitly </w:t>
      </w:r>
      <w:r w:rsidR="00246A1F">
        <w:rPr>
          <w:rFonts w:ascii="Times New Roman" w:hAnsi="Times New Roman"/>
          <w:sz w:val="28"/>
          <w:szCs w:val="28"/>
        </w:rPr>
        <w:t xml:space="preserve">require </w:t>
      </w:r>
      <w:r w:rsidR="000E0E85">
        <w:rPr>
          <w:rFonts w:ascii="Times New Roman" w:hAnsi="Times New Roman"/>
          <w:sz w:val="28"/>
          <w:szCs w:val="28"/>
        </w:rPr>
        <w:t xml:space="preserve">knowledge of the risks and benefits associated </w:t>
      </w:r>
      <w:r w:rsidR="006D485B">
        <w:rPr>
          <w:rFonts w:ascii="Times New Roman" w:hAnsi="Times New Roman"/>
          <w:sz w:val="28"/>
          <w:szCs w:val="28"/>
        </w:rPr>
        <w:t xml:space="preserve">with </w:t>
      </w:r>
      <w:r w:rsidR="00246A1F">
        <w:rPr>
          <w:rFonts w:ascii="Times New Roman" w:hAnsi="Times New Roman"/>
          <w:sz w:val="28"/>
          <w:szCs w:val="28"/>
        </w:rPr>
        <w:t>the use of technology relevant to the performance of judicial duties</w:t>
      </w:r>
      <w:r w:rsidR="00161012" w:rsidRPr="00161012">
        <w:rPr>
          <w:rFonts w:ascii="Times New Roman" w:hAnsi="Times New Roman"/>
          <w:sz w:val="28"/>
          <w:szCs w:val="28"/>
        </w:rPr>
        <w:t xml:space="preserve">. </w:t>
      </w:r>
      <w:r w:rsidR="00FE0216">
        <w:rPr>
          <w:rFonts w:ascii="Times New Roman" w:hAnsi="Times New Roman"/>
          <w:sz w:val="28"/>
          <w:szCs w:val="28"/>
        </w:rPr>
        <w:t xml:space="preserve">In contrast, </w:t>
      </w:r>
      <w:r w:rsidR="00FD0934">
        <w:rPr>
          <w:rFonts w:ascii="Times New Roman" w:hAnsi="Times New Roman"/>
          <w:sz w:val="28"/>
          <w:szCs w:val="28"/>
        </w:rPr>
        <w:t xml:space="preserve">Arizona’s </w:t>
      </w:r>
      <w:r w:rsidR="00161012" w:rsidRPr="00161012">
        <w:rPr>
          <w:rFonts w:ascii="Times New Roman" w:hAnsi="Times New Roman"/>
          <w:sz w:val="28"/>
          <w:szCs w:val="28"/>
        </w:rPr>
        <w:t>corresponding ethical rules for lawyers</w:t>
      </w:r>
      <w:r w:rsidR="00FD0934">
        <w:rPr>
          <w:rFonts w:ascii="Times New Roman" w:hAnsi="Times New Roman"/>
          <w:sz w:val="28"/>
          <w:szCs w:val="28"/>
        </w:rPr>
        <w:t xml:space="preserve"> (</w:t>
      </w:r>
      <w:r w:rsidR="003C774D">
        <w:rPr>
          <w:rFonts w:ascii="Times New Roman" w:hAnsi="Times New Roman"/>
          <w:sz w:val="28"/>
          <w:szCs w:val="28"/>
        </w:rPr>
        <w:t>Ethical Rule 1</w:t>
      </w:r>
      <w:r w:rsidR="00FD0934">
        <w:rPr>
          <w:rFonts w:ascii="Times New Roman" w:hAnsi="Times New Roman"/>
          <w:sz w:val="28"/>
          <w:szCs w:val="28"/>
        </w:rPr>
        <w:t xml:space="preserve">.1, </w:t>
      </w:r>
      <w:r w:rsidR="003C774D">
        <w:rPr>
          <w:rFonts w:ascii="Times New Roman" w:hAnsi="Times New Roman"/>
          <w:sz w:val="28"/>
          <w:szCs w:val="28"/>
        </w:rPr>
        <w:t>C</w:t>
      </w:r>
      <w:r w:rsidR="00FD0934">
        <w:rPr>
          <w:rFonts w:ascii="Times New Roman" w:hAnsi="Times New Roman"/>
          <w:sz w:val="28"/>
          <w:szCs w:val="28"/>
        </w:rPr>
        <w:t>omment 6)</w:t>
      </w:r>
      <w:r w:rsidR="00FE0216">
        <w:rPr>
          <w:rFonts w:ascii="Times New Roman" w:hAnsi="Times New Roman"/>
          <w:sz w:val="28"/>
          <w:szCs w:val="28"/>
        </w:rPr>
        <w:t xml:space="preserve"> </w:t>
      </w:r>
      <w:r w:rsidR="003C25BB">
        <w:rPr>
          <w:rFonts w:ascii="Times New Roman" w:hAnsi="Times New Roman"/>
          <w:sz w:val="28"/>
          <w:szCs w:val="28"/>
        </w:rPr>
        <w:t>explicitly</w:t>
      </w:r>
      <w:r w:rsidR="009C4ACB">
        <w:rPr>
          <w:rFonts w:ascii="Times New Roman" w:hAnsi="Times New Roman"/>
          <w:sz w:val="28"/>
          <w:szCs w:val="28"/>
        </w:rPr>
        <w:t xml:space="preserve"> requires</w:t>
      </w:r>
      <w:r w:rsidR="003C25BB">
        <w:rPr>
          <w:rFonts w:ascii="Times New Roman" w:hAnsi="Times New Roman"/>
          <w:sz w:val="28"/>
          <w:szCs w:val="28"/>
        </w:rPr>
        <w:t xml:space="preserve"> lawyers to </w:t>
      </w:r>
      <w:r w:rsidR="00103D28">
        <w:rPr>
          <w:rFonts w:ascii="Times New Roman" w:hAnsi="Times New Roman"/>
          <w:sz w:val="28"/>
          <w:szCs w:val="28"/>
        </w:rPr>
        <w:t xml:space="preserve">“keep abreast of changes in the law and its practice, </w:t>
      </w:r>
      <w:r w:rsidR="00103D28" w:rsidRPr="00761A49">
        <w:rPr>
          <w:rFonts w:ascii="Times New Roman" w:hAnsi="Times New Roman"/>
          <w:i/>
          <w:iCs/>
          <w:sz w:val="28"/>
          <w:szCs w:val="28"/>
        </w:rPr>
        <w:t>including the benefits and risks associated with relevant technology</w:t>
      </w:r>
      <w:r w:rsidR="00761A49">
        <w:rPr>
          <w:rFonts w:ascii="Times New Roman" w:hAnsi="Times New Roman"/>
          <w:sz w:val="28"/>
          <w:szCs w:val="28"/>
        </w:rPr>
        <w:t xml:space="preserve"> . . .” (</w:t>
      </w:r>
      <w:r w:rsidR="007208B4">
        <w:rPr>
          <w:rFonts w:ascii="Times New Roman" w:hAnsi="Times New Roman"/>
          <w:sz w:val="28"/>
          <w:szCs w:val="28"/>
        </w:rPr>
        <w:t>e</w:t>
      </w:r>
      <w:r w:rsidR="00761A49">
        <w:rPr>
          <w:rFonts w:ascii="Times New Roman" w:hAnsi="Times New Roman"/>
          <w:sz w:val="28"/>
          <w:szCs w:val="28"/>
        </w:rPr>
        <w:t xml:space="preserve">mphasis added). </w:t>
      </w:r>
      <w:r w:rsidR="00FA0A82">
        <w:rPr>
          <w:rFonts w:ascii="Times New Roman" w:hAnsi="Times New Roman"/>
          <w:sz w:val="28"/>
          <w:szCs w:val="28"/>
        </w:rPr>
        <w:t>Some o</w:t>
      </w:r>
      <w:r w:rsidR="008C4A8F">
        <w:rPr>
          <w:rFonts w:ascii="Times New Roman" w:hAnsi="Times New Roman"/>
          <w:sz w:val="28"/>
          <w:szCs w:val="28"/>
        </w:rPr>
        <w:t xml:space="preserve">ther states </w:t>
      </w:r>
      <w:r w:rsidR="0039762E">
        <w:rPr>
          <w:rFonts w:ascii="Times New Roman" w:hAnsi="Times New Roman"/>
          <w:sz w:val="28"/>
          <w:szCs w:val="28"/>
        </w:rPr>
        <w:t xml:space="preserve">with a similar requirement for lawyers </w:t>
      </w:r>
      <w:r w:rsidR="00FA0A82">
        <w:rPr>
          <w:rFonts w:ascii="Times New Roman" w:hAnsi="Times New Roman"/>
          <w:sz w:val="28"/>
          <w:szCs w:val="28"/>
        </w:rPr>
        <w:t xml:space="preserve">have taken the position that this requirement applies equally to judicial officers. For example, </w:t>
      </w:r>
      <w:r w:rsidR="00E66445">
        <w:rPr>
          <w:rFonts w:ascii="Times New Roman" w:hAnsi="Times New Roman"/>
          <w:sz w:val="28"/>
          <w:szCs w:val="28"/>
        </w:rPr>
        <w:t>the</w:t>
      </w:r>
      <w:r w:rsidR="00450E27">
        <w:rPr>
          <w:rFonts w:ascii="Times New Roman" w:hAnsi="Times New Roman"/>
          <w:sz w:val="28"/>
          <w:szCs w:val="28"/>
        </w:rPr>
        <w:t xml:space="preserve"> </w:t>
      </w:r>
      <w:r w:rsidR="00E66445">
        <w:rPr>
          <w:rFonts w:ascii="Times New Roman" w:hAnsi="Times New Roman"/>
          <w:sz w:val="28"/>
          <w:szCs w:val="28"/>
        </w:rPr>
        <w:t xml:space="preserve">State Bar of Michigan </w:t>
      </w:r>
      <w:r w:rsidR="004B6E65">
        <w:rPr>
          <w:rFonts w:ascii="Times New Roman" w:hAnsi="Times New Roman"/>
          <w:sz w:val="28"/>
          <w:szCs w:val="28"/>
        </w:rPr>
        <w:t>recently issued</w:t>
      </w:r>
      <w:r w:rsidR="00E66445">
        <w:rPr>
          <w:rFonts w:ascii="Times New Roman" w:hAnsi="Times New Roman"/>
          <w:sz w:val="28"/>
          <w:szCs w:val="28"/>
        </w:rPr>
        <w:t xml:space="preserve"> an </w:t>
      </w:r>
      <w:r w:rsidR="00E725AF">
        <w:rPr>
          <w:rFonts w:ascii="Times New Roman" w:hAnsi="Times New Roman"/>
          <w:sz w:val="28"/>
          <w:szCs w:val="28"/>
        </w:rPr>
        <w:t xml:space="preserve">ethics opinion </w:t>
      </w:r>
      <w:r>
        <w:rPr>
          <w:rFonts w:ascii="Times New Roman" w:hAnsi="Times New Roman"/>
          <w:sz w:val="28"/>
          <w:szCs w:val="28"/>
        </w:rPr>
        <w:t>interpreting</w:t>
      </w:r>
      <w:r w:rsidR="00E725AF">
        <w:rPr>
          <w:rFonts w:ascii="Times New Roman" w:hAnsi="Times New Roman"/>
          <w:sz w:val="28"/>
          <w:szCs w:val="28"/>
        </w:rPr>
        <w:t xml:space="preserve"> </w:t>
      </w:r>
      <w:r w:rsidR="00F424D3">
        <w:rPr>
          <w:rFonts w:ascii="Times New Roman" w:hAnsi="Times New Roman"/>
          <w:sz w:val="28"/>
          <w:szCs w:val="28"/>
        </w:rPr>
        <w:t>the Michigan Code of Judicial Conduct</w:t>
      </w:r>
      <w:r>
        <w:rPr>
          <w:rFonts w:ascii="Times New Roman" w:hAnsi="Times New Roman"/>
          <w:sz w:val="28"/>
          <w:szCs w:val="28"/>
        </w:rPr>
        <w:t xml:space="preserve"> and concluded that</w:t>
      </w:r>
      <w:r w:rsidR="00F424D3">
        <w:rPr>
          <w:rFonts w:ascii="Times New Roman" w:hAnsi="Times New Roman"/>
          <w:sz w:val="28"/>
          <w:szCs w:val="28"/>
        </w:rPr>
        <w:t xml:space="preserve"> </w:t>
      </w:r>
      <w:r w:rsidR="00F424D3" w:rsidRPr="00383121">
        <w:rPr>
          <w:rFonts w:ascii="Times New Roman" w:hAnsi="Times New Roman"/>
          <w:sz w:val="28"/>
          <w:szCs w:val="28"/>
        </w:rPr>
        <w:t>“</w:t>
      </w:r>
      <w:r w:rsidR="00383121" w:rsidRPr="00383121">
        <w:rPr>
          <w:rFonts w:ascii="Times New Roman" w:hAnsi="Times New Roman"/>
          <w:color w:val="000000"/>
          <w:sz w:val="28"/>
          <w:szCs w:val="28"/>
          <w:shd w:val="clear" w:color="auto" w:fill="FFFFFF"/>
        </w:rPr>
        <w:t xml:space="preserve">[j]udicial officers, like lawyers, have an ethical obligation to maintain competence with and </w:t>
      </w:r>
      <w:r w:rsidR="00383121" w:rsidRPr="008C4A8F">
        <w:rPr>
          <w:rFonts w:ascii="Times New Roman" w:hAnsi="Times New Roman"/>
          <w:color w:val="000000"/>
          <w:sz w:val="28"/>
          <w:szCs w:val="28"/>
          <w:shd w:val="clear" w:color="auto" w:fill="FFFFFF"/>
        </w:rPr>
        <w:t>further educate themselves on advancing technology, including but not limited to artificial intelligence (AI).”</w:t>
      </w:r>
      <w:r w:rsidR="00383121" w:rsidRPr="008C4A8F">
        <w:rPr>
          <w:rFonts w:cs="Calibri"/>
          <w:color w:val="000000"/>
          <w:sz w:val="28"/>
          <w:szCs w:val="28"/>
          <w:shd w:val="clear" w:color="auto" w:fill="FFFFFF"/>
        </w:rPr>
        <w:t> </w:t>
      </w:r>
      <w:hyperlink r:id="rId12" w:history="1">
        <w:r w:rsidR="00A504FC" w:rsidRPr="00B1205E">
          <w:rPr>
            <w:rStyle w:val="Hyperlink"/>
            <w:rFonts w:ascii="Times New Roman" w:hAnsi="Times New Roman"/>
            <w:sz w:val="28"/>
            <w:szCs w:val="28"/>
          </w:rPr>
          <w:t>Mich. Jud. Ethics Op. JI-155 (2023)</w:t>
        </w:r>
      </w:hyperlink>
      <w:r>
        <w:rPr>
          <w:rFonts w:ascii="Times New Roman" w:hAnsi="Times New Roman"/>
          <w:sz w:val="21"/>
          <w:szCs w:val="21"/>
        </w:rPr>
        <w:t xml:space="preserve">. </w:t>
      </w:r>
      <w:r>
        <w:rPr>
          <w:rFonts w:ascii="Times New Roman" w:hAnsi="Times New Roman"/>
          <w:sz w:val="28"/>
          <w:szCs w:val="28"/>
        </w:rPr>
        <w:t xml:space="preserve">Moreover, the Indiana Judiciary has explicitly included such a requirement </w:t>
      </w:r>
      <w:r>
        <w:rPr>
          <w:rFonts w:ascii="Times New Roman" w:hAnsi="Times New Roman"/>
          <w:sz w:val="28"/>
          <w:szCs w:val="28"/>
        </w:rPr>
        <w:lastRenderedPageBreak/>
        <w:t xml:space="preserve">in its Code of Judicial Conduct. </w:t>
      </w:r>
      <w:r w:rsidRPr="008C4A8F">
        <w:rPr>
          <w:rFonts w:ascii="Times New Roman" w:hAnsi="Times New Roman"/>
          <w:i/>
          <w:iCs/>
          <w:sz w:val="28"/>
          <w:szCs w:val="28"/>
        </w:rPr>
        <w:t xml:space="preserve">See </w:t>
      </w:r>
      <w:hyperlink r:id="rId13" w:anchor="_Toc8987513" w:history="1">
        <w:r w:rsidRPr="007C4C34">
          <w:rPr>
            <w:rStyle w:val="Hyperlink"/>
            <w:rFonts w:ascii="Times New Roman" w:hAnsi="Times New Roman"/>
            <w:sz w:val="28"/>
            <w:szCs w:val="28"/>
          </w:rPr>
          <w:t>Ind. Code of Judicial Conduct</w:t>
        </w:r>
      </w:hyperlink>
      <w:r w:rsidRPr="008C4A8F">
        <w:rPr>
          <w:rFonts w:ascii="Times New Roman" w:hAnsi="Times New Roman"/>
          <w:sz w:val="28"/>
          <w:szCs w:val="28"/>
        </w:rPr>
        <w:t xml:space="preserve"> R. 2.5 cmt. 1</w:t>
      </w:r>
      <w:r>
        <w:rPr>
          <w:rFonts w:ascii="Times New Roman" w:hAnsi="Times New Roman"/>
          <w:sz w:val="28"/>
          <w:szCs w:val="28"/>
        </w:rPr>
        <w:t xml:space="preserve"> (2018).</w:t>
      </w:r>
      <w:r>
        <w:rPr>
          <w:rStyle w:val="FootnoteReference"/>
          <w:rFonts w:ascii="Times New Roman" w:hAnsi="Times New Roman"/>
          <w:sz w:val="28"/>
          <w:szCs w:val="28"/>
        </w:rPr>
        <w:footnoteReference w:id="2"/>
      </w:r>
    </w:p>
    <w:p w14:paraId="558C78D2" w14:textId="2B77822B" w:rsidR="00364610" w:rsidRPr="00364610" w:rsidRDefault="00364610" w:rsidP="00364610">
      <w:pPr>
        <w:spacing w:line="480" w:lineRule="auto"/>
        <w:jc w:val="both"/>
        <w:rPr>
          <w:rFonts w:ascii="Times New Roman" w:eastAsia="Times New Roman" w:hAnsi="Times New Roman"/>
          <w:b/>
          <w:bCs/>
          <w:sz w:val="40"/>
          <w:szCs w:val="40"/>
        </w:rPr>
      </w:pPr>
      <w:r w:rsidRPr="00364610">
        <w:rPr>
          <w:rFonts w:ascii="Times New Roman" w:hAnsi="Times New Roman"/>
          <w:b/>
          <w:bCs/>
          <w:sz w:val="28"/>
          <w:szCs w:val="28"/>
        </w:rPr>
        <w:t>III. Proposed Rule Amendment</w:t>
      </w:r>
    </w:p>
    <w:p w14:paraId="1E6B5732" w14:textId="2D774CA8" w:rsidR="00161012" w:rsidRPr="0012608A" w:rsidRDefault="005903FB" w:rsidP="0012608A">
      <w:pPr>
        <w:spacing w:line="480" w:lineRule="auto"/>
        <w:ind w:firstLine="720"/>
        <w:jc w:val="both"/>
        <w:rPr>
          <w:rFonts w:ascii="Times New Roman" w:hAnsi="Times New Roman"/>
          <w:sz w:val="28"/>
          <w:szCs w:val="28"/>
        </w:rPr>
      </w:pPr>
      <w:r>
        <w:rPr>
          <w:rFonts w:ascii="Times New Roman" w:hAnsi="Times New Roman"/>
          <w:sz w:val="28"/>
          <w:szCs w:val="28"/>
        </w:rPr>
        <w:t xml:space="preserve">It is </w:t>
      </w:r>
      <w:r w:rsidR="00D114DB">
        <w:rPr>
          <w:rFonts w:ascii="Times New Roman" w:hAnsi="Times New Roman"/>
          <w:sz w:val="28"/>
          <w:szCs w:val="28"/>
        </w:rPr>
        <w:t xml:space="preserve">the </w:t>
      </w:r>
      <w:r w:rsidR="001D1795">
        <w:rPr>
          <w:rFonts w:ascii="Times New Roman" w:hAnsi="Times New Roman"/>
          <w:sz w:val="28"/>
          <w:szCs w:val="28"/>
        </w:rPr>
        <w:t>Committee</w:t>
      </w:r>
      <w:r>
        <w:rPr>
          <w:rFonts w:ascii="Times New Roman" w:hAnsi="Times New Roman"/>
          <w:sz w:val="28"/>
          <w:szCs w:val="28"/>
        </w:rPr>
        <w:t xml:space="preserve">’s position that </w:t>
      </w:r>
      <w:r w:rsidR="006A3DA7">
        <w:rPr>
          <w:rFonts w:ascii="Times New Roman" w:hAnsi="Times New Roman"/>
          <w:sz w:val="28"/>
          <w:szCs w:val="28"/>
        </w:rPr>
        <w:t xml:space="preserve">Arizona’s </w:t>
      </w:r>
      <w:r w:rsidR="006B7655" w:rsidRPr="006A3DA7">
        <w:rPr>
          <w:rFonts w:ascii="Times New Roman" w:hAnsi="Times New Roman"/>
          <w:sz w:val="28"/>
          <w:szCs w:val="28"/>
        </w:rPr>
        <w:t>requirement</w:t>
      </w:r>
      <w:r w:rsidR="006A3DA7">
        <w:rPr>
          <w:rFonts w:ascii="Times New Roman" w:hAnsi="Times New Roman"/>
          <w:sz w:val="28"/>
          <w:szCs w:val="28"/>
        </w:rPr>
        <w:t xml:space="preserve"> for lawyers</w:t>
      </w:r>
      <w:r w:rsidR="006B7655" w:rsidRPr="006A3DA7">
        <w:rPr>
          <w:rFonts w:ascii="Times New Roman" w:hAnsi="Times New Roman"/>
          <w:sz w:val="28"/>
          <w:szCs w:val="28"/>
        </w:rPr>
        <w:t xml:space="preserve"> to remain</w:t>
      </w:r>
      <w:r w:rsidR="006A3DA7" w:rsidRPr="006A3DA7">
        <w:rPr>
          <w:rFonts w:ascii="Times New Roman" w:hAnsi="Times New Roman"/>
          <w:sz w:val="28"/>
          <w:szCs w:val="28"/>
        </w:rPr>
        <w:t xml:space="preserve"> informed of the benefits and risks associated with technology</w:t>
      </w:r>
      <w:r w:rsidR="006A3DA7">
        <w:rPr>
          <w:rFonts w:ascii="Times New Roman" w:hAnsi="Times New Roman"/>
          <w:sz w:val="28"/>
          <w:szCs w:val="28"/>
        </w:rPr>
        <w:t xml:space="preserve"> </w:t>
      </w:r>
      <w:r w:rsidR="007774E7">
        <w:rPr>
          <w:rFonts w:ascii="Times New Roman" w:hAnsi="Times New Roman"/>
          <w:sz w:val="28"/>
          <w:szCs w:val="28"/>
        </w:rPr>
        <w:t xml:space="preserve">relevant to the practice of law </w:t>
      </w:r>
      <w:r w:rsidR="006A3DA7">
        <w:rPr>
          <w:rFonts w:ascii="Times New Roman" w:hAnsi="Times New Roman"/>
          <w:sz w:val="28"/>
          <w:szCs w:val="28"/>
        </w:rPr>
        <w:t xml:space="preserve">should equally apply to judicial officers, and such a requirement should be made explicit </w:t>
      </w:r>
      <w:r w:rsidR="006B0F94">
        <w:rPr>
          <w:rFonts w:ascii="Times New Roman" w:hAnsi="Times New Roman"/>
          <w:sz w:val="28"/>
          <w:szCs w:val="28"/>
        </w:rPr>
        <w:t xml:space="preserve">in the Code’s official commentary. </w:t>
      </w:r>
      <w:r w:rsidR="00697551">
        <w:rPr>
          <w:rFonts w:ascii="Times New Roman" w:hAnsi="Times New Roman"/>
          <w:sz w:val="28"/>
          <w:szCs w:val="28"/>
        </w:rPr>
        <w:t xml:space="preserve">The </w:t>
      </w:r>
      <w:r w:rsidR="00D114DB">
        <w:rPr>
          <w:rFonts w:ascii="Times New Roman" w:hAnsi="Times New Roman"/>
          <w:sz w:val="28"/>
          <w:szCs w:val="28"/>
        </w:rPr>
        <w:t>Committee</w:t>
      </w:r>
      <w:r w:rsidR="006B0F94">
        <w:rPr>
          <w:rFonts w:ascii="Times New Roman" w:hAnsi="Times New Roman"/>
          <w:sz w:val="28"/>
          <w:szCs w:val="28"/>
        </w:rPr>
        <w:t xml:space="preserve"> therefore</w:t>
      </w:r>
      <w:r w:rsidR="00FF4A5D">
        <w:rPr>
          <w:rFonts w:ascii="Times New Roman" w:hAnsi="Times New Roman"/>
          <w:sz w:val="28"/>
          <w:szCs w:val="28"/>
        </w:rPr>
        <w:t xml:space="preserve"> propos</w:t>
      </w:r>
      <w:r w:rsidR="00927200">
        <w:rPr>
          <w:rFonts w:ascii="Times New Roman" w:hAnsi="Times New Roman"/>
          <w:sz w:val="28"/>
          <w:szCs w:val="28"/>
        </w:rPr>
        <w:t>es</w:t>
      </w:r>
      <w:r w:rsidR="00161012" w:rsidRPr="00161012">
        <w:rPr>
          <w:rFonts w:ascii="Times New Roman" w:hAnsi="Times New Roman"/>
          <w:sz w:val="28"/>
          <w:szCs w:val="28"/>
        </w:rPr>
        <w:t xml:space="preserve"> </w:t>
      </w:r>
      <w:r w:rsidR="0045516B">
        <w:rPr>
          <w:rFonts w:ascii="Times New Roman" w:hAnsi="Times New Roman"/>
          <w:sz w:val="28"/>
          <w:szCs w:val="28"/>
        </w:rPr>
        <w:t>an amendment to</w:t>
      </w:r>
      <w:r w:rsidR="00161012" w:rsidRPr="00161012">
        <w:rPr>
          <w:rFonts w:ascii="Times New Roman" w:hAnsi="Times New Roman"/>
          <w:sz w:val="28"/>
          <w:szCs w:val="28"/>
        </w:rPr>
        <w:t xml:space="preserve"> the Code’s official commentary</w:t>
      </w:r>
      <w:r w:rsidR="00F16C28">
        <w:rPr>
          <w:rFonts w:ascii="Times New Roman" w:hAnsi="Times New Roman"/>
          <w:sz w:val="28"/>
          <w:szCs w:val="28"/>
        </w:rPr>
        <w:t xml:space="preserve"> </w:t>
      </w:r>
      <w:r w:rsidR="00257074">
        <w:rPr>
          <w:rFonts w:ascii="Times New Roman" w:hAnsi="Times New Roman"/>
          <w:sz w:val="28"/>
          <w:szCs w:val="28"/>
        </w:rPr>
        <w:t>to Rule 2.5</w:t>
      </w:r>
      <w:r w:rsidR="009D3738">
        <w:rPr>
          <w:rFonts w:ascii="Times New Roman" w:hAnsi="Times New Roman"/>
          <w:sz w:val="28"/>
          <w:szCs w:val="28"/>
        </w:rPr>
        <w:t xml:space="preserve"> regarding competence</w:t>
      </w:r>
      <w:r w:rsidR="0062626F">
        <w:rPr>
          <w:rFonts w:ascii="Times New Roman" w:hAnsi="Times New Roman"/>
          <w:sz w:val="28"/>
          <w:szCs w:val="28"/>
        </w:rPr>
        <w:t>,</w:t>
      </w:r>
      <w:r w:rsidR="00F16C28">
        <w:rPr>
          <w:rFonts w:ascii="Times New Roman" w:hAnsi="Times New Roman"/>
          <w:sz w:val="28"/>
          <w:szCs w:val="28"/>
        </w:rPr>
        <w:t xml:space="preserve"> to </w:t>
      </w:r>
      <w:r w:rsidR="0045516B">
        <w:rPr>
          <w:rFonts w:ascii="Times New Roman" w:hAnsi="Times New Roman"/>
          <w:sz w:val="28"/>
          <w:szCs w:val="28"/>
        </w:rPr>
        <w:t xml:space="preserve">explicitly </w:t>
      </w:r>
      <w:r w:rsidR="00F16C28">
        <w:rPr>
          <w:rFonts w:ascii="Times New Roman" w:hAnsi="Times New Roman"/>
          <w:sz w:val="28"/>
          <w:szCs w:val="28"/>
        </w:rPr>
        <w:t xml:space="preserve">include </w:t>
      </w:r>
      <w:r w:rsidR="00102BEF">
        <w:rPr>
          <w:rFonts w:ascii="Times New Roman" w:hAnsi="Times New Roman"/>
          <w:sz w:val="28"/>
          <w:szCs w:val="28"/>
        </w:rPr>
        <w:t>“</w:t>
      </w:r>
      <w:r w:rsidR="00697551">
        <w:rPr>
          <w:rFonts w:ascii="Times New Roman" w:hAnsi="Times New Roman"/>
          <w:sz w:val="28"/>
          <w:szCs w:val="28"/>
        </w:rPr>
        <w:t xml:space="preserve">the use of, and </w:t>
      </w:r>
      <w:r w:rsidR="00927200" w:rsidRPr="00F16C28">
        <w:rPr>
          <w:rFonts w:ascii="Times New Roman" w:hAnsi="Times New Roman"/>
          <w:sz w:val="28"/>
          <w:szCs w:val="28"/>
        </w:rPr>
        <w:t>the benefits and risks associated with</w:t>
      </w:r>
      <w:r w:rsidR="00697551">
        <w:rPr>
          <w:rFonts w:ascii="Times New Roman" w:hAnsi="Times New Roman"/>
          <w:sz w:val="28"/>
          <w:szCs w:val="28"/>
        </w:rPr>
        <w:t>,</w:t>
      </w:r>
      <w:r w:rsidR="00927200" w:rsidRPr="00F16C28">
        <w:rPr>
          <w:rFonts w:ascii="Times New Roman" w:hAnsi="Times New Roman"/>
          <w:sz w:val="28"/>
          <w:szCs w:val="28"/>
        </w:rPr>
        <w:t xml:space="preserve"> technology relevant to service as a judicial officer</w:t>
      </w:r>
      <w:r w:rsidR="002C31D3">
        <w:rPr>
          <w:rFonts w:ascii="Times New Roman" w:hAnsi="Times New Roman"/>
          <w:sz w:val="28"/>
          <w:szCs w:val="28"/>
          <w:shd w:val="clear" w:color="auto" w:fill="FFFFFF"/>
        </w:rPr>
        <w:t>,</w:t>
      </w:r>
      <w:r w:rsidR="00102BEF">
        <w:rPr>
          <w:rFonts w:ascii="Times New Roman" w:hAnsi="Times New Roman"/>
          <w:sz w:val="28"/>
          <w:szCs w:val="28"/>
          <w:shd w:val="clear" w:color="auto" w:fill="FFFFFF"/>
        </w:rPr>
        <w:t>”</w:t>
      </w:r>
      <w:r w:rsidR="002C31D3">
        <w:rPr>
          <w:rFonts w:ascii="Times New Roman" w:hAnsi="Times New Roman"/>
          <w:sz w:val="28"/>
          <w:szCs w:val="28"/>
          <w:shd w:val="clear" w:color="auto" w:fill="FFFFFF"/>
        </w:rPr>
        <w:t xml:space="preserve"> as</w:t>
      </w:r>
      <w:r w:rsidR="0012608A">
        <w:rPr>
          <w:rFonts w:ascii="Times New Roman" w:hAnsi="Times New Roman"/>
          <w:sz w:val="28"/>
          <w:szCs w:val="28"/>
          <w:shd w:val="clear" w:color="auto" w:fill="FFFFFF"/>
        </w:rPr>
        <w:t xml:space="preserve"> set forth in the Appendix. </w:t>
      </w:r>
    </w:p>
    <w:p w14:paraId="24700CD9" w14:textId="527FEE78" w:rsidR="0066194C" w:rsidRPr="00AA598E" w:rsidRDefault="0090535F" w:rsidP="0066194C">
      <w:pPr>
        <w:pStyle w:val="paragraph"/>
        <w:spacing w:before="0" w:beforeAutospacing="0" w:after="0" w:afterAutospacing="0" w:line="480" w:lineRule="auto"/>
        <w:jc w:val="both"/>
        <w:textAlignment w:val="baseline"/>
        <w:rPr>
          <w:sz w:val="28"/>
          <w:szCs w:val="28"/>
        </w:rPr>
      </w:pPr>
      <w:r>
        <w:rPr>
          <w:rStyle w:val="normaltextrun"/>
          <w:b/>
          <w:bCs/>
          <w:sz w:val="28"/>
          <w:szCs w:val="28"/>
        </w:rPr>
        <w:t>I</w:t>
      </w:r>
      <w:r w:rsidR="00364610">
        <w:rPr>
          <w:rStyle w:val="normaltextrun"/>
          <w:b/>
          <w:bCs/>
          <w:sz w:val="28"/>
          <w:szCs w:val="28"/>
        </w:rPr>
        <w:t>V</w:t>
      </w:r>
      <w:r w:rsidR="0066194C" w:rsidRPr="00AA598E">
        <w:rPr>
          <w:rStyle w:val="normaltextrun"/>
          <w:b/>
          <w:bCs/>
          <w:sz w:val="28"/>
          <w:szCs w:val="28"/>
        </w:rPr>
        <w:t xml:space="preserve">.  </w:t>
      </w:r>
      <w:r>
        <w:rPr>
          <w:rStyle w:val="normaltextrun"/>
          <w:b/>
          <w:bCs/>
          <w:sz w:val="28"/>
          <w:szCs w:val="28"/>
        </w:rPr>
        <w:t>Request</w:t>
      </w:r>
    </w:p>
    <w:p w14:paraId="0DB7D97F" w14:textId="3205BE6B" w:rsidR="00D85752" w:rsidRDefault="00D114DB" w:rsidP="00FB392D">
      <w:pPr>
        <w:spacing w:line="480" w:lineRule="auto"/>
        <w:ind w:firstLine="720"/>
        <w:jc w:val="both"/>
        <w:rPr>
          <w:rFonts w:ascii="Times New Roman" w:hAnsi="Times New Roman"/>
          <w:sz w:val="28"/>
          <w:szCs w:val="28"/>
        </w:rPr>
      </w:pPr>
      <w:r>
        <w:rPr>
          <w:rFonts w:ascii="Times New Roman" w:hAnsi="Times New Roman"/>
          <w:sz w:val="28"/>
          <w:szCs w:val="28"/>
        </w:rPr>
        <w:t xml:space="preserve">The Committee </w:t>
      </w:r>
      <w:r w:rsidR="00D85752">
        <w:rPr>
          <w:rFonts w:ascii="Times New Roman" w:hAnsi="Times New Roman"/>
          <w:sz w:val="28"/>
          <w:szCs w:val="28"/>
        </w:rPr>
        <w:t xml:space="preserve">respectfully requests that this Court open this petition for public comment, consider the petition and comments in the regular course provided by Supreme Court Rule 28, and adopt the proposed amendments as set forth in the Appendix. </w:t>
      </w:r>
    </w:p>
    <w:p w14:paraId="6EC59C57" w14:textId="06F37A58" w:rsidR="00CB0272" w:rsidRPr="00AA598E" w:rsidRDefault="00CB0272" w:rsidP="00FB392D">
      <w:pPr>
        <w:spacing w:line="480" w:lineRule="auto"/>
        <w:ind w:firstLine="720"/>
        <w:jc w:val="both"/>
        <w:rPr>
          <w:rFonts w:ascii="Times New Roman" w:hAnsi="Times New Roman"/>
          <w:sz w:val="28"/>
          <w:szCs w:val="28"/>
        </w:rPr>
      </w:pPr>
      <w:r w:rsidRPr="00AA598E">
        <w:rPr>
          <w:rFonts w:ascii="Times New Roman" w:hAnsi="Times New Roman"/>
          <w:sz w:val="28"/>
          <w:szCs w:val="28"/>
        </w:rPr>
        <w:t xml:space="preserve">Respectfully submitted this </w:t>
      </w:r>
      <w:r w:rsidR="0041380A">
        <w:rPr>
          <w:rFonts w:ascii="Times New Roman" w:hAnsi="Times New Roman"/>
          <w:sz w:val="28"/>
          <w:szCs w:val="28"/>
        </w:rPr>
        <w:t>1</w:t>
      </w:r>
      <w:r w:rsidR="00EA5AF0">
        <w:rPr>
          <w:rFonts w:ascii="Times New Roman" w:hAnsi="Times New Roman"/>
          <w:sz w:val="28"/>
          <w:szCs w:val="28"/>
        </w:rPr>
        <w:t>7</w:t>
      </w:r>
      <w:r w:rsidR="0041380A" w:rsidRPr="0041380A">
        <w:rPr>
          <w:rFonts w:ascii="Times New Roman" w:hAnsi="Times New Roman"/>
          <w:sz w:val="28"/>
          <w:szCs w:val="28"/>
          <w:vertAlign w:val="superscript"/>
        </w:rPr>
        <w:t>th</w:t>
      </w:r>
      <w:r w:rsidR="0041380A">
        <w:rPr>
          <w:rFonts w:ascii="Times New Roman" w:hAnsi="Times New Roman"/>
          <w:sz w:val="28"/>
          <w:szCs w:val="28"/>
        </w:rPr>
        <w:t xml:space="preserve"> </w:t>
      </w:r>
      <w:r w:rsidRPr="00AA598E">
        <w:rPr>
          <w:rFonts w:ascii="Times New Roman" w:hAnsi="Times New Roman"/>
          <w:sz w:val="28"/>
          <w:szCs w:val="28"/>
        </w:rPr>
        <w:t xml:space="preserve">day of </w:t>
      </w:r>
      <w:r w:rsidR="0041380A">
        <w:rPr>
          <w:rFonts w:ascii="Times New Roman" w:hAnsi="Times New Roman"/>
          <w:sz w:val="28"/>
          <w:szCs w:val="28"/>
        </w:rPr>
        <w:t>October</w:t>
      </w:r>
      <w:r w:rsidR="00A42E3A" w:rsidRPr="00AA598E">
        <w:rPr>
          <w:rFonts w:ascii="Times New Roman" w:hAnsi="Times New Roman"/>
          <w:sz w:val="28"/>
          <w:szCs w:val="28"/>
        </w:rPr>
        <w:t xml:space="preserve">, </w:t>
      </w:r>
      <w:r w:rsidR="000D68E8" w:rsidRPr="00AA598E">
        <w:rPr>
          <w:rFonts w:ascii="Times New Roman" w:hAnsi="Times New Roman"/>
          <w:sz w:val="28"/>
          <w:szCs w:val="28"/>
        </w:rPr>
        <w:t>20</w:t>
      </w:r>
      <w:r w:rsidR="000B1C08" w:rsidRPr="00AA598E">
        <w:rPr>
          <w:rFonts w:ascii="Times New Roman" w:hAnsi="Times New Roman"/>
          <w:sz w:val="28"/>
          <w:szCs w:val="28"/>
        </w:rPr>
        <w:t>2</w:t>
      </w:r>
      <w:r w:rsidR="00B82476" w:rsidRPr="00AA598E">
        <w:rPr>
          <w:rFonts w:ascii="Times New Roman" w:hAnsi="Times New Roman"/>
          <w:sz w:val="28"/>
          <w:szCs w:val="28"/>
        </w:rPr>
        <w:t>4</w:t>
      </w:r>
      <w:r w:rsidRPr="00AA598E">
        <w:rPr>
          <w:rFonts w:ascii="Times New Roman" w:hAnsi="Times New Roman"/>
          <w:sz w:val="28"/>
          <w:szCs w:val="28"/>
        </w:rPr>
        <w:t>.</w:t>
      </w:r>
    </w:p>
    <w:p w14:paraId="2E0B9A63" w14:textId="77777777" w:rsidR="00CB0272" w:rsidRPr="00E551AF" w:rsidRDefault="00CB0272" w:rsidP="00136CE3">
      <w:pPr>
        <w:rPr>
          <w:rFonts w:ascii="Times New Roman" w:hAnsi="Times New Roman"/>
          <w:sz w:val="28"/>
          <w:szCs w:val="28"/>
        </w:rPr>
      </w:pPr>
    </w:p>
    <w:p w14:paraId="5DE07253" w14:textId="77777777" w:rsidR="00187FF7" w:rsidRPr="00E551AF" w:rsidRDefault="00187FF7" w:rsidP="00136CE3">
      <w:pPr>
        <w:rPr>
          <w:rFonts w:ascii="Times New Roman" w:hAnsi="Times New Roman"/>
          <w:sz w:val="28"/>
          <w:szCs w:val="28"/>
        </w:rPr>
      </w:pPr>
    </w:p>
    <w:p w14:paraId="0E2E8748" w14:textId="77777777" w:rsidR="00CB0272" w:rsidRPr="00E551AF" w:rsidRDefault="00CB0272" w:rsidP="00D03240">
      <w:pPr>
        <w:rPr>
          <w:rFonts w:ascii="Times New Roman" w:hAnsi="Times New Roman"/>
          <w:sz w:val="28"/>
          <w:szCs w:val="28"/>
        </w:rPr>
      </w:pPr>
    </w:p>
    <w:p w14:paraId="1439CC7F" w14:textId="77777777" w:rsidR="00E551AF" w:rsidRPr="00E551AF" w:rsidRDefault="00CB0272" w:rsidP="00E551AF">
      <w:pPr>
        <w:ind w:left="3946" w:firstLine="5054"/>
        <w:jc w:val="both"/>
        <w:rPr>
          <w:rFonts w:ascii="Times New Roman" w:hAnsi="Times New Roman"/>
          <w:sz w:val="28"/>
          <w:szCs w:val="28"/>
          <w:u w:val="single"/>
        </w:rPr>
      </w:pPr>
      <w:r w:rsidRPr="00E551AF">
        <w:rPr>
          <w:rFonts w:ascii="Times New Roman" w:hAnsi="Times New Roman"/>
          <w:b/>
          <w:sz w:val="28"/>
          <w:szCs w:val="28"/>
        </w:rPr>
        <w:tab/>
      </w:r>
      <w:r w:rsidR="00E551AF" w:rsidRPr="00E551AF">
        <w:rPr>
          <w:rFonts w:ascii="Times New Roman" w:hAnsi="Times New Roman"/>
          <w:sz w:val="28"/>
          <w:szCs w:val="28"/>
          <w:u w:val="single"/>
        </w:rPr>
        <w:t>/s/ David K. Byers</w:t>
      </w:r>
      <w:r w:rsidR="00E551AF" w:rsidRPr="00E551AF">
        <w:rPr>
          <w:rFonts w:ascii="Times New Roman" w:hAnsi="Times New Roman"/>
          <w:sz w:val="28"/>
          <w:szCs w:val="28"/>
          <w:u w:val="single"/>
        </w:rPr>
        <w:tab/>
      </w:r>
      <w:r w:rsidR="00E551AF" w:rsidRPr="00E551AF">
        <w:rPr>
          <w:rFonts w:ascii="Times New Roman" w:hAnsi="Times New Roman"/>
          <w:sz w:val="28"/>
          <w:szCs w:val="28"/>
          <w:u w:val="single"/>
        </w:rPr>
        <w:tab/>
      </w:r>
      <w:r w:rsidR="00E551AF" w:rsidRPr="00E551AF">
        <w:rPr>
          <w:rFonts w:ascii="Times New Roman" w:hAnsi="Times New Roman"/>
          <w:sz w:val="28"/>
          <w:szCs w:val="28"/>
          <w:u w:val="single"/>
        </w:rPr>
        <w:tab/>
      </w:r>
      <w:r w:rsidR="00E551AF" w:rsidRPr="00E551AF">
        <w:rPr>
          <w:rFonts w:ascii="Times New Roman" w:hAnsi="Times New Roman"/>
          <w:sz w:val="28"/>
          <w:szCs w:val="28"/>
          <w:u w:val="single"/>
        </w:rPr>
        <w:tab/>
        <w:t xml:space="preserve">  </w:t>
      </w:r>
    </w:p>
    <w:p w14:paraId="367E6DE9" w14:textId="77777777" w:rsidR="00DE6250" w:rsidRDefault="00E551AF" w:rsidP="00DE6250">
      <w:pPr>
        <w:ind w:left="3946"/>
        <w:jc w:val="both"/>
        <w:rPr>
          <w:rFonts w:ascii="Times New Roman" w:hAnsi="Times New Roman"/>
          <w:sz w:val="28"/>
          <w:szCs w:val="28"/>
        </w:rPr>
      </w:pPr>
      <w:r w:rsidRPr="00E551AF">
        <w:rPr>
          <w:rFonts w:ascii="Times New Roman" w:hAnsi="Times New Roman"/>
          <w:sz w:val="28"/>
          <w:szCs w:val="28"/>
        </w:rPr>
        <w:t>David K. Byers, Administrative Director</w:t>
      </w:r>
      <w:r w:rsidR="00DE6250">
        <w:rPr>
          <w:rFonts w:ascii="Times New Roman" w:hAnsi="Times New Roman"/>
          <w:sz w:val="28"/>
          <w:szCs w:val="28"/>
        </w:rPr>
        <w:t xml:space="preserve"> </w:t>
      </w:r>
    </w:p>
    <w:p w14:paraId="2A483C73" w14:textId="0625C606" w:rsidR="00BA1591" w:rsidRPr="00284C47" w:rsidRDefault="00DE6250" w:rsidP="00DE6250">
      <w:pPr>
        <w:ind w:left="3946"/>
        <w:jc w:val="both"/>
        <w:rPr>
          <w:rFonts w:ascii="Times New Roman" w:hAnsi="Times New Roman"/>
          <w:sz w:val="28"/>
          <w:szCs w:val="28"/>
        </w:rPr>
      </w:pPr>
      <w:r>
        <w:rPr>
          <w:rFonts w:ascii="Times New Roman" w:hAnsi="Times New Roman"/>
          <w:sz w:val="28"/>
          <w:szCs w:val="28"/>
        </w:rPr>
        <w:t>O</w:t>
      </w:r>
      <w:r w:rsidR="00BA1591">
        <w:rPr>
          <w:rFonts w:ascii="Times New Roman" w:hAnsi="Times New Roman"/>
          <w:sz w:val="28"/>
          <w:szCs w:val="28"/>
        </w:rPr>
        <w:t xml:space="preserve">n </w:t>
      </w:r>
      <w:r w:rsidR="00BA1591">
        <w:rPr>
          <w:rFonts w:ascii="Times New Roman" w:hAnsi="Times New Roman"/>
          <w:sz w:val="28"/>
          <w:szCs w:val="28"/>
        </w:rPr>
        <w:t>b</w:t>
      </w:r>
      <w:r w:rsidR="00BA1591">
        <w:rPr>
          <w:rFonts w:ascii="Times New Roman" w:hAnsi="Times New Roman"/>
          <w:sz w:val="28"/>
          <w:szCs w:val="28"/>
        </w:rPr>
        <w:t>ehalf of th</w:t>
      </w:r>
      <w:r w:rsidR="00BA1591" w:rsidRPr="00B84250">
        <w:rPr>
          <w:rFonts w:ascii="Times New Roman" w:hAnsi="Times New Roman"/>
          <w:sz w:val="28"/>
          <w:szCs w:val="28"/>
        </w:rPr>
        <w:t xml:space="preserve">e Arizona </w:t>
      </w:r>
      <w:r w:rsidR="00BA1591" w:rsidRPr="00B84250">
        <w:rPr>
          <w:rStyle w:val="normaltextrun"/>
          <w:rFonts w:ascii="Times New Roman" w:hAnsi="Times New Roman"/>
          <w:sz w:val="28"/>
          <w:szCs w:val="28"/>
        </w:rPr>
        <w:t>Steering Committee on Artificial Intelligence and the Courts</w:t>
      </w:r>
    </w:p>
    <w:p w14:paraId="6E251FCA" w14:textId="77777777" w:rsidR="00E551AF" w:rsidRPr="00E551AF" w:rsidRDefault="00E551AF" w:rsidP="00E551AF">
      <w:pPr>
        <w:ind w:left="3946"/>
        <w:jc w:val="both"/>
        <w:rPr>
          <w:rFonts w:ascii="Times New Roman" w:hAnsi="Times New Roman"/>
          <w:sz w:val="28"/>
          <w:szCs w:val="28"/>
        </w:rPr>
      </w:pPr>
      <w:r w:rsidRPr="00E551AF">
        <w:rPr>
          <w:rFonts w:ascii="Times New Roman" w:hAnsi="Times New Roman"/>
          <w:sz w:val="28"/>
          <w:szCs w:val="28"/>
        </w:rPr>
        <w:t>Administrative Office of the Courts</w:t>
      </w:r>
    </w:p>
    <w:p w14:paraId="2141734F" w14:textId="015A5929" w:rsidR="00E551AF" w:rsidRPr="00E551AF" w:rsidRDefault="00E551AF" w:rsidP="00E551AF">
      <w:pPr>
        <w:tabs>
          <w:tab w:val="left" w:pos="4590"/>
        </w:tabs>
        <w:rPr>
          <w:rFonts w:ascii="Times New Roman" w:hAnsi="Times New Roman"/>
          <w:sz w:val="28"/>
          <w:szCs w:val="28"/>
        </w:rPr>
      </w:pPr>
      <w:r w:rsidRPr="00E551AF">
        <w:rPr>
          <w:rFonts w:ascii="Times New Roman" w:hAnsi="Times New Roman"/>
          <w:sz w:val="28"/>
          <w:szCs w:val="28"/>
        </w:rPr>
        <w:t xml:space="preserve">                                                        1501 W. Washington, Suite 411</w:t>
      </w:r>
    </w:p>
    <w:p w14:paraId="66F158F7" w14:textId="0EDE4DC6" w:rsidR="00E551AF" w:rsidRPr="00E551AF" w:rsidRDefault="00E551AF" w:rsidP="00E551AF">
      <w:pPr>
        <w:tabs>
          <w:tab w:val="left" w:pos="4320"/>
        </w:tabs>
        <w:rPr>
          <w:rFonts w:ascii="Times New Roman" w:hAnsi="Times New Roman"/>
          <w:sz w:val="28"/>
          <w:szCs w:val="28"/>
        </w:rPr>
      </w:pPr>
      <w:r w:rsidRPr="00E551AF">
        <w:rPr>
          <w:rFonts w:ascii="Times New Roman" w:hAnsi="Times New Roman"/>
          <w:sz w:val="28"/>
          <w:szCs w:val="28"/>
        </w:rPr>
        <w:t xml:space="preserve">                                                         Phoenix, AZ 85007</w:t>
      </w:r>
    </w:p>
    <w:p w14:paraId="53EEEF92" w14:textId="61681F9E" w:rsidR="00E551AF" w:rsidRPr="00E551AF" w:rsidRDefault="00E551AF" w:rsidP="00E551AF">
      <w:pPr>
        <w:ind w:left="2880" w:firstLine="720"/>
        <w:rPr>
          <w:rFonts w:ascii="Times New Roman" w:hAnsi="Times New Roman"/>
          <w:sz w:val="28"/>
          <w:szCs w:val="28"/>
        </w:rPr>
      </w:pPr>
      <w:r w:rsidRPr="00E551AF">
        <w:rPr>
          <w:rFonts w:ascii="Times New Roman" w:hAnsi="Times New Roman"/>
          <w:sz w:val="28"/>
          <w:szCs w:val="28"/>
        </w:rPr>
        <w:t xml:space="preserve">      </w:t>
      </w:r>
      <w:hyperlink r:id="rId14" w:history="1">
        <w:r w:rsidR="00020557" w:rsidRPr="005C7945">
          <w:rPr>
            <w:rStyle w:val="Hyperlink"/>
            <w:rFonts w:ascii="Times New Roman" w:hAnsi="Times New Roman"/>
            <w:sz w:val="28"/>
            <w:szCs w:val="28"/>
          </w:rPr>
          <w:t>Projects2@courts.az.gov</w:t>
        </w:r>
      </w:hyperlink>
    </w:p>
    <w:p w14:paraId="02BCB2BE" w14:textId="106986D7" w:rsidR="00050C54" w:rsidRPr="00AA598E" w:rsidRDefault="002652D2" w:rsidP="00E551AF">
      <w:pPr>
        <w:tabs>
          <w:tab w:val="left" w:pos="4320"/>
        </w:tabs>
        <w:rPr>
          <w:rFonts w:ascii="Times New Roman" w:hAnsi="Times New Roman"/>
          <w:sz w:val="28"/>
          <w:szCs w:val="28"/>
        </w:rPr>
      </w:pPr>
      <w:r>
        <w:rPr>
          <w:rFonts w:ascii="Times New Roman" w:hAnsi="Times New Roman"/>
          <w:sz w:val="28"/>
          <w:szCs w:val="28"/>
        </w:rPr>
        <w:t xml:space="preserve"> </w:t>
      </w:r>
    </w:p>
    <w:p w14:paraId="59FDB4DD" w14:textId="77777777" w:rsidR="000B051C" w:rsidRPr="00AA598E" w:rsidRDefault="000B051C" w:rsidP="008A222B">
      <w:pPr>
        <w:rPr>
          <w:rFonts w:ascii="Times New Roman" w:eastAsia="Times New Roman" w:hAnsi="Times New Roman"/>
          <w:b/>
          <w:bCs/>
          <w:sz w:val="28"/>
          <w:szCs w:val="28"/>
        </w:rPr>
        <w:sectPr w:rsidR="000B051C" w:rsidRPr="00AA598E">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p>
    <w:p w14:paraId="124939EC" w14:textId="3CEED247" w:rsidR="00AA598E" w:rsidRPr="00AA598E" w:rsidRDefault="00AA598E" w:rsidP="00AA598E">
      <w:pPr>
        <w:jc w:val="center"/>
        <w:rPr>
          <w:rFonts w:ascii="Times New Roman" w:eastAsia="Times New Roman" w:hAnsi="Times New Roman"/>
          <w:b/>
          <w:bCs/>
          <w:sz w:val="28"/>
          <w:szCs w:val="28"/>
        </w:rPr>
      </w:pPr>
      <w:r w:rsidRPr="00AA598E">
        <w:rPr>
          <w:rFonts w:ascii="Times New Roman" w:eastAsia="Times New Roman" w:hAnsi="Times New Roman"/>
          <w:b/>
          <w:bCs/>
          <w:sz w:val="28"/>
          <w:szCs w:val="28"/>
        </w:rPr>
        <w:lastRenderedPageBreak/>
        <w:t xml:space="preserve">APPENDIX </w:t>
      </w:r>
    </w:p>
    <w:p w14:paraId="1E3FCF0E" w14:textId="77777777" w:rsidR="00AA598E" w:rsidRPr="00AA598E" w:rsidRDefault="00AA598E" w:rsidP="00AA598E">
      <w:pPr>
        <w:jc w:val="center"/>
        <w:rPr>
          <w:rFonts w:ascii="Times New Roman" w:eastAsia="Times New Roman" w:hAnsi="Times New Roman"/>
          <w:iCs/>
          <w:sz w:val="28"/>
          <w:szCs w:val="28"/>
        </w:rPr>
      </w:pPr>
      <w:r w:rsidRPr="00AA598E">
        <w:rPr>
          <w:rFonts w:ascii="Times New Roman" w:eastAsia="Times New Roman" w:hAnsi="Times New Roman"/>
          <w:iCs/>
          <w:sz w:val="28"/>
          <w:szCs w:val="28"/>
        </w:rPr>
        <w:t xml:space="preserve">(deletions shown with </w:t>
      </w:r>
      <w:r w:rsidRPr="00AA598E">
        <w:rPr>
          <w:rFonts w:ascii="Times New Roman" w:eastAsia="Times New Roman" w:hAnsi="Times New Roman"/>
          <w:iCs/>
          <w:strike/>
          <w:sz w:val="28"/>
          <w:szCs w:val="28"/>
        </w:rPr>
        <w:t>strikethrough</w:t>
      </w:r>
      <w:r w:rsidRPr="00AA598E">
        <w:rPr>
          <w:rFonts w:ascii="Times New Roman" w:eastAsia="Times New Roman" w:hAnsi="Times New Roman"/>
          <w:iCs/>
          <w:sz w:val="28"/>
          <w:szCs w:val="28"/>
        </w:rPr>
        <w:t xml:space="preserve">, new language is </w:t>
      </w:r>
      <w:r w:rsidRPr="00AA598E">
        <w:rPr>
          <w:rFonts w:ascii="Times New Roman" w:eastAsia="Times New Roman" w:hAnsi="Times New Roman"/>
          <w:iCs/>
          <w:sz w:val="28"/>
          <w:szCs w:val="28"/>
          <w:u w:val="single"/>
        </w:rPr>
        <w:t>underlined</w:t>
      </w:r>
      <w:r w:rsidRPr="00AA598E">
        <w:rPr>
          <w:rFonts w:ascii="Times New Roman" w:eastAsia="Times New Roman" w:hAnsi="Times New Roman"/>
          <w:iCs/>
          <w:sz w:val="28"/>
          <w:szCs w:val="28"/>
        </w:rPr>
        <w:t>)</w:t>
      </w:r>
    </w:p>
    <w:p w14:paraId="10F70808" w14:textId="77777777" w:rsidR="00AA598E" w:rsidRPr="00AA598E" w:rsidRDefault="00AA598E" w:rsidP="00AA598E">
      <w:pPr>
        <w:jc w:val="center"/>
        <w:rPr>
          <w:rFonts w:ascii="Times New Roman" w:eastAsia="Times New Roman" w:hAnsi="Times New Roman"/>
          <w:b/>
          <w:bCs/>
          <w:sz w:val="28"/>
          <w:szCs w:val="28"/>
        </w:rPr>
      </w:pPr>
    </w:p>
    <w:p w14:paraId="6FFBDA5E" w14:textId="56F25600" w:rsidR="00AA598E" w:rsidRPr="00F05A01" w:rsidRDefault="00AA598E" w:rsidP="00AA598E">
      <w:pPr>
        <w:jc w:val="center"/>
        <w:rPr>
          <w:rFonts w:ascii="Times New Roman" w:eastAsia="Times New Roman" w:hAnsi="Times New Roman"/>
          <w:b/>
          <w:bCs/>
          <w:sz w:val="28"/>
          <w:szCs w:val="28"/>
        </w:rPr>
      </w:pPr>
      <w:r w:rsidRPr="00F05A01">
        <w:rPr>
          <w:rFonts w:ascii="Times New Roman" w:eastAsia="Times New Roman" w:hAnsi="Times New Roman"/>
          <w:b/>
          <w:bCs/>
          <w:sz w:val="28"/>
          <w:szCs w:val="28"/>
        </w:rPr>
        <w:t xml:space="preserve">Rules of </w:t>
      </w:r>
      <w:r w:rsidR="00EC7609">
        <w:rPr>
          <w:rFonts w:ascii="Times New Roman" w:eastAsia="Times New Roman" w:hAnsi="Times New Roman"/>
          <w:b/>
          <w:bCs/>
          <w:sz w:val="28"/>
          <w:szCs w:val="28"/>
        </w:rPr>
        <w:t>the Supreme Court of Arizona</w:t>
      </w:r>
    </w:p>
    <w:p w14:paraId="2BF54295" w14:textId="77777777" w:rsidR="00AA598E" w:rsidRPr="00F05A01" w:rsidRDefault="00AA598E" w:rsidP="00AA598E">
      <w:pPr>
        <w:jc w:val="both"/>
        <w:rPr>
          <w:rFonts w:ascii="Times New Roman" w:eastAsia="Times New Roman" w:hAnsi="Times New Roman"/>
          <w:iCs/>
          <w:sz w:val="28"/>
          <w:szCs w:val="28"/>
        </w:rPr>
      </w:pPr>
    </w:p>
    <w:p w14:paraId="13315DC4" w14:textId="29604D77" w:rsidR="003126A5" w:rsidRPr="00E32EBC" w:rsidRDefault="003126A5" w:rsidP="00DC7E65">
      <w:pPr>
        <w:shd w:val="clear" w:color="auto" w:fill="FFFFFF"/>
        <w:spacing w:line="280" w:lineRule="atLeast"/>
        <w:jc w:val="center"/>
        <w:textAlignment w:val="baseline"/>
        <w:rPr>
          <w:rStyle w:val="Strong"/>
          <w:rFonts w:ascii="Times New Roman" w:hAnsi="Times New Roman"/>
          <w:b w:val="0"/>
          <w:bCs w:val="0"/>
          <w:sz w:val="28"/>
          <w:szCs w:val="28"/>
          <w:bdr w:val="none" w:sz="0" w:space="0" w:color="auto" w:frame="1"/>
        </w:rPr>
      </w:pPr>
      <w:r w:rsidRPr="00E32EBC">
        <w:rPr>
          <w:rStyle w:val="Strong"/>
          <w:rFonts w:ascii="Times New Roman" w:hAnsi="Times New Roman"/>
          <w:b w:val="0"/>
          <w:bCs w:val="0"/>
          <w:sz w:val="28"/>
          <w:szCs w:val="28"/>
          <w:bdr w:val="none" w:sz="0" w:space="0" w:color="auto" w:frame="1"/>
        </w:rPr>
        <w:t xml:space="preserve">Rule </w:t>
      </w:r>
      <w:r w:rsidR="00444942" w:rsidRPr="00E32EBC">
        <w:rPr>
          <w:rStyle w:val="Strong"/>
          <w:rFonts w:ascii="Times New Roman" w:hAnsi="Times New Roman"/>
          <w:b w:val="0"/>
          <w:bCs w:val="0"/>
          <w:sz w:val="28"/>
          <w:szCs w:val="28"/>
          <w:bdr w:val="none" w:sz="0" w:space="0" w:color="auto" w:frame="1"/>
        </w:rPr>
        <w:t>81</w:t>
      </w:r>
      <w:r w:rsidRPr="00E32EBC">
        <w:rPr>
          <w:rStyle w:val="Strong"/>
          <w:rFonts w:ascii="Times New Roman" w:hAnsi="Times New Roman"/>
          <w:b w:val="0"/>
          <w:bCs w:val="0"/>
          <w:sz w:val="28"/>
          <w:szCs w:val="28"/>
          <w:bdr w:val="none" w:sz="0" w:space="0" w:color="auto" w:frame="1"/>
        </w:rPr>
        <w:t xml:space="preserve">. </w:t>
      </w:r>
      <w:r w:rsidR="00444942" w:rsidRPr="00E32EBC">
        <w:rPr>
          <w:rStyle w:val="Strong"/>
          <w:rFonts w:ascii="Times New Roman" w:hAnsi="Times New Roman"/>
          <w:b w:val="0"/>
          <w:bCs w:val="0"/>
          <w:sz w:val="28"/>
          <w:szCs w:val="28"/>
          <w:bdr w:val="none" w:sz="0" w:space="0" w:color="auto" w:frame="1"/>
        </w:rPr>
        <w:t>Arizona Code of Judicial Conduct</w:t>
      </w:r>
    </w:p>
    <w:p w14:paraId="412CCF2A" w14:textId="77777777" w:rsidR="000C2CFD" w:rsidRDefault="000C2CFD" w:rsidP="00DC7E65">
      <w:pPr>
        <w:shd w:val="clear" w:color="auto" w:fill="FFFFFF"/>
        <w:spacing w:line="280" w:lineRule="atLeast"/>
        <w:jc w:val="center"/>
        <w:textAlignment w:val="baseline"/>
        <w:rPr>
          <w:rStyle w:val="Strong"/>
          <w:rFonts w:ascii="Times New Roman" w:hAnsi="Times New Roman"/>
          <w:sz w:val="28"/>
          <w:szCs w:val="28"/>
          <w:bdr w:val="none" w:sz="0" w:space="0" w:color="auto" w:frame="1"/>
        </w:rPr>
      </w:pPr>
    </w:p>
    <w:p w14:paraId="58886BE9" w14:textId="77777777" w:rsidR="000C2CFD" w:rsidRPr="00E32EBC" w:rsidRDefault="000C2CFD" w:rsidP="000C2CFD">
      <w:pPr>
        <w:pStyle w:val="Heading1"/>
        <w:shd w:val="clear" w:color="auto" w:fill="FFFFFF"/>
        <w:spacing w:before="0"/>
        <w:jc w:val="center"/>
        <w:textAlignment w:val="baseline"/>
        <w:rPr>
          <w:rFonts w:ascii="Times New Roman" w:hAnsi="Times New Roman" w:cs="Times New Roman"/>
          <w:color w:val="auto"/>
          <w:sz w:val="44"/>
          <w:szCs w:val="44"/>
        </w:rPr>
      </w:pPr>
      <w:r w:rsidRPr="00E32EBC">
        <w:rPr>
          <w:rFonts w:ascii="Times New Roman" w:hAnsi="Times New Roman" w:cs="Times New Roman"/>
          <w:color w:val="auto"/>
          <w:sz w:val="28"/>
          <w:szCs w:val="28"/>
        </w:rPr>
        <w:t>Canon 2. A Judge Shall Perform the Duties of Judicial Office Impartially, Competently, and Diligently</w:t>
      </w:r>
    </w:p>
    <w:p w14:paraId="2F067690" w14:textId="29685A64" w:rsidR="0050689B" w:rsidRPr="00E32EBC" w:rsidRDefault="0050689B" w:rsidP="003126A5">
      <w:pPr>
        <w:shd w:val="clear" w:color="auto" w:fill="FFFFFF"/>
        <w:jc w:val="both"/>
        <w:textAlignment w:val="baseline"/>
        <w:rPr>
          <w:rStyle w:val="Strong"/>
          <w:rFonts w:ascii="Times New Roman" w:hAnsi="Times New Roman"/>
          <w:b w:val="0"/>
          <w:bCs w:val="0"/>
          <w:sz w:val="28"/>
          <w:szCs w:val="28"/>
          <w:bdr w:val="none" w:sz="0" w:space="0" w:color="auto" w:frame="1"/>
        </w:rPr>
      </w:pPr>
    </w:p>
    <w:p w14:paraId="46C548C7" w14:textId="0BB17CA3" w:rsidR="0050689B" w:rsidRDefault="0050689B" w:rsidP="003126A5">
      <w:pPr>
        <w:shd w:val="clear" w:color="auto" w:fill="FFFFFF"/>
        <w:jc w:val="both"/>
        <w:textAlignment w:val="baseline"/>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 xml:space="preserve">Rule </w:t>
      </w:r>
      <w:r w:rsidR="00B40D5D">
        <w:rPr>
          <w:rStyle w:val="Strong"/>
          <w:rFonts w:ascii="Times New Roman" w:hAnsi="Times New Roman"/>
          <w:sz w:val="28"/>
          <w:szCs w:val="28"/>
          <w:bdr w:val="none" w:sz="0" w:space="0" w:color="auto" w:frame="1"/>
        </w:rPr>
        <w:t>2.5. Competence, Diligence, and Cooperation</w:t>
      </w:r>
    </w:p>
    <w:p w14:paraId="49567CAC" w14:textId="77777777" w:rsidR="0050689B" w:rsidRDefault="0050689B" w:rsidP="003126A5">
      <w:pPr>
        <w:shd w:val="clear" w:color="auto" w:fill="FFFFFF"/>
        <w:jc w:val="both"/>
        <w:textAlignment w:val="baseline"/>
        <w:rPr>
          <w:rStyle w:val="Strong"/>
          <w:rFonts w:ascii="Times New Roman" w:hAnsi="Times New Roman"/>
          <w:sz w:val="28"/>
          <w:szCs w:val="28"/>
          <w:bdr w:val="none" w:sz="0" w:space="0" w:color="auto" w:frame="1"/>
        </w:rPr>
      </w:pPr>
    </w:p>
    <w:p w14:paraId="7D5D331C" w14:textId="61FA3C10" w:rsidR="003126A5" w:rsidRDefault="00603A77" w:rsidP="00AA598E">
      <w:pPr>
        <w:jc w:val="both"/>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(A) through (C) [No change]</w:t>
      </w:r>
    </w:p>
    <w:p w14:paraId="268C0C47" w14:textId="77777777" w:rsidR="00603A77" w:rsidRDefault="00603A77" w:rsidP="00AA598E">
      <w:pPr>
        <w:jc w:val="both"/>
        <w:rPr>
          <w:rStyle w:val="Strong"/>
          <w:rFonts w:ascii="Times New Roman" w:hAnsi="Times New Roman"/>
          <w:sz w:val="28"/>
          <w:szCs w:val="28"/>
          <w:bdr w:val="none" w:sz="0" w:space="0" w:color="auto" w:frame="1"/>
        </w:rPr>
      </w:pPr>
    </w:p>
    <w:p w14:paraId="078C4163" w14:textId="27925AD0" w:rsidR="00603A77" w:rsidRDefault="00603A77" w:rsidP="00603A77">
      <w:pPr>
        <w:jc w:val="center"/>
        <w:rPr>
          <w:rStyle w:val="Strong"/>
          <w:rFonts w:ascii="Times New Roman" w:hAnsi="Times New Roman"/>
          <w:sz w:val="28"/>
          <w:szCs w:val="28"/>
          <w:bdr w:val="none" w:sz="0" w:space="0" w:color="auto" w:frame="1"/>
        </w:rPr>
      </w:pPr>
      <w:r>
        <w:rPr>
          <w:rStyle w:val="Strong"/>
          <w:rFonts w:ascii="Times New Roman" w:hAnsi="Times New Roman"/>
          <w:sz w:val="28"/>
          <w:szCs w:val="28"/>
          <w:bdr w:val="none" w:sz="0" w:space="0" w:color="auto" w:frame="1"/>
        </w:rPr>
        <w:t>Comment</w:t>
      </w:r>
    </w:p>
    <w:p w14:paraId="6B67E74C" w14:textId="77777777" w:rsidR="0040672F" w:rsidRDefault="0040672F" w:rsidP="0040672F">
      <w:pPr>
        <w:ind w:right="720"/>
        <w:jc w:val="both"/>
        <w:rPr>
          <w:rStyle w:val="Strong"/>
          <w:rFonts w:ascii="Times New Roman" w:hAnsi="Times New Roman"/>
          <w:sz w:val="28"/>
          <w:szCs w:val="28"/>
          <w:bdr w:val="none" w:sz="0" w:space="0" w:color="auto" w:frame="1"/>
        </w:rPr>
      </w:pPr>
    </w:p>
    <w:p w14:paraId="3A4D56E0" w14:textId="1C7D65CA" w:rsidR="0040672F" w:rsidRDefault="00603A77" w:rsidP="0040672F">
      <w:pPr>
        <w:ind w:right="720"/>
        <w:jc w:val="both"/>
        <w:rPr>
          <w:rFonts w:ascii="Times New Roman" w:hAnsi="Times New Roman"/>
          <w:sz w:val="28"/>
          <w:szCs w:val="28"/>
          <w:u w:val="single"/>
        </w:rPr>
      </w:pPr>
      <w:r w:rsidRPr="0040672F">
        <w:rPr>
          <w:rStyle w:val="Strong"/>
          <w:rFonts w:ascii="Times New Roman" w:hAnsi="Times New Roman"/>
          <w:b w:val="0"/>
          <w:bCs w:val="0"/>
          <w:sz w:val="28"/>
          <w:szCs w:val="28"/>
          <w:bdr w:val="none" w:sz="0" w:space="0" w:color="auto" w:frame="1"/>
        </w:rPr>
        <w:t xml:space="preserve">1. </w:t>
      </w:r>
      <w:r w:rsidR="0040672F" w:rsidRPr="0040672F">
        <w:rPr>
          <w:rFonts w:ascii="Times New Roman" w:hAnsi="Times New Roman"/>
          <w:sz w:val="28"/>
          <w:szCs w:val="28"/>
        </w:rPr>
        <w:t>Competence in the performance of judicial duties requires the legal knowledge, skill, thoroughness, and preparation reasonably necessary to perform a judge’s responsibilities of judicial office</w:t>
      </w:r>
      <w:r w:rsidR="0040672F" w:rsidRPr="0040672F">
        <w:rPr>
          <w:rFonts w:ascii="Times New Roman" w:hAnsi="Times New Roman"/>
          <w:sz w:val="28"/>
          <w:szCs w:val="28"/>
          <w:u w:val="single"/>
        </w:rPr>
        <w:t xml:space="preserve">, including </w:t>
      </w:r>
      <w:r w:rsidR="003B125D">
        <w:rPr>
          <w:rFonts w:ascii="Times New Roman" w:hAnsi="Times New Roman"/>
          <w:sz w:val="28"/>
          <w:szCs w:val="28"/>
          <w:u w:val="single"/>
        </w:rPr>
        <w:t xml:space="preserve">the </w:t>
      </w:r>
      <w:r w:rsidR="00ED1A82">
        <w:rPr>
          <w:rFonts w:ascii="Times New Roman" w:hAnsi="Times New Roman"/>
          <w:sz w:val="28"/>
          <w:szCs w:val="28"/>
          <w:u w:val="single"/>
        </w:rPr>
        <w:t>use</w:t>
      </w:r>
      <w:r w:rsidR="00EE5FA9">
        <w:rPr>
          <w:rFonts w:ascii="Times New Roman" w:hAnsi="Times New Roman"/>
          <w:sz w:val="28"/>
          <w:szCs w:val="28"/>
          <w:u w:val="single"/>
        </w:rPr>
        <w:t xml:space="preserve"> of</w:t>
      </w:r>
      <w:r w:rsidR="00F95055">
        <w:rPr>
          <w:rFonts w:ascii="Times New Roman" w:hAnsi="Times New Roman"/>
          <w:sz w:val="28"/>
          <w:szCs w:val="28"/>
          <w:u w:val="single"/>
        </w:rPr>
        <w:t>,</w:t>
      </w:r>
      <w:r w:rsidR="00EE5FA9">
        <w:rPr>
          <w:rFonts w:ascii="Times New Roman" w:hAnsi="Times New Roman"/>
          <w:sz w:val="28"/>
          <w:szCs w:val="28"/>
          <w:u w:val="single"/>
        </w:rPr>
        <w:t xml:space="preserve"> and the</w:t>
      </w:r>
      <w:r w:rsidR="00ED1A82">
        <w:rPr>
          <w:rFonts w:ascii="Times New Roman" w:hAnsi="Times New Roman"/>
          <w:sz w:val="28"/>
          <w:szCs w:val="28"/>
          <w:u w:val="single"/>
        </w:rPr>
        <w:t xml:space="preserve"> </w:t>
      </w:r>
      <w:r w:rsidR="0040672F" w:rsidRPr="0040672F">
        <w:rPr>
          <w:rFonts w:ascii="Times New Roman" w:hAnsi="Times New Roman"/>
          <w:sz w:val="28"/>
          <w:szCs w:val="28"/>
          <w:u w:val="single"/>
        </w:rPr>
        <w:t>benefits and risks associated with</w:t>
      </w:r>
      <w:r w:rsidR="00F95055">
        <w:rPr>
          <w:rFonts w:ascii="Times New Roman" w:hAnsi="Times New Roman"/>
          <w:sz w:val="28"/>
          <w:szCs w:val="28"/>
          <w:u w:val="single"/>
        </w:rPr>
        <w:t>,</w:t>
      </w:r>
      <w:r w:rsidR="0040672F" w:rsidRPr="0040672F">
        <w:rPr>
          <w:rFonts w:ascii="Times New Roman" w:hAnsi="Times New Roman"/>
          <w:sz w:val="28"/>
          <w:szCs w:val="28"/>
          <w:u w:val="single"/>
        </w:rPr>
        <w:t xml:space="preserve"> technology relevant to service as a judicial officer</w:t>
      </w:r>
      <w:r w:rsidR="0040672F" w:rsidRPr="00D2186F">
        <w:rPr>
          <w:rFonts w:ascii="Times New Roman" w:hAnsi="Times New Roman"/>
          <w:sz w:val="28"/>
          <w:szCs w:val="28"/>
        </w:rPr>
        <w:t>.</w:t>
      </w:r>
    </w:p>
    <w:p w14:paraId="4420417B" w14:textId="77777777" w:rsidR="0040672F" w:rsidRDefault="0040672F" w:rsidP="0040672F">
      <w:pPr>
        <w:ind w:right="720"/>
        <w:jc w:val="both"/>
        <w:rPr>
          <w:rFonts w:ascii="Times New Roman" w:hAnsi="Times New Roman"/>
          <w:sz w:val="28"/>
          <w:szCs w:val="28"/>
          <w:u w:val="single"/>
        </w:rPr>
      </w:pPr>
    </w:p>
    <w:p w14:paraId="680225E4" w14:textId="5A324A4C" w:rsidR="0040672F" w:rsidRPr="0040672F" w:rsidRDefault="0040672F" w:rsidP="0040672F">
      <w:pPr>
        <w:ind w:right="720"/>
        <w:jc w:val="both"/>
        <w:rPr>
          <w:rFonts w:ascii="Times New Roman" w:hAnsi="Times New Roman"/>
          <w:sz w:val="28"/>
          <w:szCs w:val="28"/>
        </w:rPr>
      </w:pPr>
      <w:r w:rsidRPr="0040672F">
        <w:rPr>
          <w:rFonts w:ascii="Times New Roman" w:hAnsi="Times New Roman"/>
          <w:sz w:val="28"/>
          <w:szCs w:val="28"/>
        </w:rPr>
        <w:t xml:space="preserve">2. through </w:t>
      </w:r>
      <w:r w:rsidR="00C3211E">
        <w:rPr>
          <w:rFonts w:ascii="Times New Roman" w:hAnsi="Times New Roman"/>
          <w:sz w:val="28"/>
          <w:szCs w:val="28"/>
        </w:rPr>
        <w:t>5</w:t>
      </w:r>
      <w:r w:rsidRPr="0040672F">
        <w:rPr>
          <w:rFonts w:ascii="Times New Roman" w:hAnsi="Times New Roman"/>
          <w:sz w:val="28"/>
          <w:szCs w:val="28"/>
        </w:rPr>
        <w:t>. [No change]</w:t>
      </w:r>
    </w:p>
    <w:p w14:paraId="6BB1B628" w14:textId="440AAF82" w:rsidR="00603A77" w:rsidRPr="00603A77" w:rsidRDefault="00603A77" w:rsidP="00603A77">
      <w:pPr>
        <w:rPr>
          <w:rFonts w:ascii="Times New Roman" w:eastAsia="Times New Roman" w:hAnsi="Times New Roman"/>
          <w:b/>
          <w:bCs/>
          <w:iCs/>
          <w:sz w:val="28"/>
          <w:szCs w:val="28"/>
        </w:rPr>
      </w:pPr>
    </w:p>
    <w:sectPr w:rsidR="00603A77" w:rsidRPr="00603A77" w:rsidSect="00B21D60">
      <w:footerReference w:type="default" r:id="rId21"/>
      <w:pgSz w:w="12240" w:h="15840"/>
      <w:pgMar w:top="1440" w:right="1440" w:bottom="1440" w:left="144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90B9B" w14:textId="77777777" w:rsidR="00C12D3B" w:rsidRDefault="00C12D3B" w:rsidP="00D12C76">
      <w:r>
        <w:separator/>
      </w:r>
    </w:p>
  </w:endnote>
  <w:endnote w:type="continuationSeparator" w:id="0">
    <w:p w14:paraId="556C6241" w14:textId="77777777" w:rsidR="00C12D3B" w:rsidRDefault="00C12D3B" w:rsidP="00D12C76">
      <w:r>
        <w:continuationSeparator/>
      </w:r>
    </w:p>
  </w:endnote>
  <w:endnote w:type="continuationNotice" w:id="1">
    <w:p w14:paraId="0485BA68" w14:textId="77777777" w:rsidR="00C12D3B" w:rsidRDefault="00C12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524F" w14:textId="77777777" w:rsidR="00E76870" w:rsidRDefault="00E76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8"/>
        <w:szCs w:val="28"/>
      </w:rPr>
      <w:id w:val="1104308172"/>
      <w:docPartObj>
        <w:docPartGallery w:val="Page Numbers (Bottom of Page)"/>
        <w:docPartUnique/>
      </w:docPartObj>
    </w:sdtPr>
    <w:sdtEndPr>
      <w:rPr>
        <w:noProof/>
      </w:rPr>
    </w:sdtEndPr>
    <w:sdtContent>
      <w:p w14:paraId="73CB1DB9" w14:textId="77777777" w:rsidR="00E36EA3" w:rsidRPr="00A6024B" w:rsidRDefault="00E36EA3">
        <w:pPr>
          <w:pStyle w:val="Header"/>
          <w:jc w:val="center"/>
          <w:rPr>
            <w:rFonts w:ascii="Times New Roman" w:hAnsi="Times New Roman"/>
            <w:sz w:val="28"/>
            <w:szCs w:val="28"/>
          </w:rPr>
        </w:pPr>
        <w:r w:rsidRPr="00A6024B">
          <w:rPr>
            <w:rFonts w:ascii="Times New Roman" w:hAnsi="Times New Roman"/>
            <w:sz w:val="28"/>
            <w:szCs w:val="28"/>
          </w:rPr>
          <w:t xml:space="preserve">Page </w:t>
        </w:r>
        <w:r w:rsidRPr="00A6024B">
          <w:rPr>
            <w:rFonts w:ascii="Times New Roman" w:hAnsi="Times New Roman"/>
            <w:sz w:val="28"/>
            <w:szCs w:val="28"/>
          </w:rPr>
          <w:fldChar w:fldCharType="begin"/>
        </w:r>
        <w:r w:rsidRPr="00A6024B">
          <w:rPr>
            <w:rFonts w:ascii="Times New Roman" w:hAnsi="Times New Roman"/>
            <w:sz w:val="28"/>
            <w:szCs w:val="28"/>
          </w:rPr>
          <w:instrText xml:space="preserve"> PAGE   \* MERGEFORMAT </w:instrText>
        </w:r>
        <w:r w:rsidRPr="00A6024B">
          <w:rPr>
            <w:rFonts w:ascii="Times New Roman" w:hAnsi="Times New Roman"/>
            <w:sz w:val="28"/>
            <w:szCs w:val="28"/>
          </w:rPr>
          <w:fldChar w:fldCharType="separate"/>
        </w:r>
        <w:r w:rsidRPr="00A6024B">
          <w:rPr>
            <w:rFonts w:ascii="Times New Roman" w:hAnsi="Times New Roman"/>
            <w:noProof/>
            <w:sz w:val="28"/>
            <w:szCs w:val="28"/>
          </w:rPr>
          <w:t>2</w:t>
        </w:r>
        <w:r w:rsidRPr="00A6024B">
          <w:rPr>
            <w:rFonts w:ascii="Times New Roman" w:hAnsi="Times New Roman"/>
            <w:noProof/>
            <w:sz w:val="28"/>
            <w:szCs w:val="28"/>
          </w:rPr>
          <w:fldChar w:fldCharType="end"/>
        </w:r>
      </w:p>
    </w:sdtContent>
  </w:sdt>
  <w:p w14:paraId="52404136" w14:textId="77777777" w:rsidR="00E36EA3" w:rsidRPr="00A6024B" w:rsidRDefault="00E36EA3">
    <w:pPr>
      <w:pStyle w:val="Header"/>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E19F" w14:textId="77777777" w:rsidR="00E76870" w:rsidRDefault="00E768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32"/>
        <w:szCs w:val="32"/>
      </w:rPr>
      <w:id w:val="-11305309"/>
      <w:docPartObj>
        <w:docPartGallery w:val="Page Numbers (Bottom of Page)"/>
        <w:docPartUnique/>
      </w:docPartObj>
    </w:sdtPr>
    <w:sdtEndPr>
      <w:rPr>
        <w:rFonts w:ascii="Times New Roman" w:hAnsi="Times New Roman"/>
        <w:noProof/>
        <w:sz w:val="28"/>
        <w:szCs w:val="28"/>
      </w:rPr>
    </w:sdtEndPr>
    <w:sdtContent>
      <w:p w14:paraId="429642B3" w14:textId="31DC4E19" w:rsidR="000944F1" w:rsidRPr="00AB7EE0" w:rsidRDefault="000944F1">
        <w:pPr>
          <w:pStyle w:val="Header"/>
          <w:jc w:val="center"/>
          <w:rPr>
            <w:rFonts w:ascii="Times New Roman" w:hAnsi="Times New Roman"/>
            <w:sz w:val="28"/>
            <w:szCs w:val="28"/>
          </w:rPr>
        </w:pPr>
        <w:r w:rsidRPr="00AB7EE0">
          <w:rPr>
            <w:rFonts w:ascii="Times New Roman" w:hAnsi="Times New Roman"/>
            <w:sz w:val="28"/>
            <w:szCs w:val="28"/>
          </w:rPr>
          <w:t xml:space="preserve">Appendix – Page </w:t>
        </w:r>
        <w:r w:rsidRPr="00AB7EE0">
          <w:rPr>
            <w:rFonts w:ascii="Times New Roman" w:hAnsi="Times New Roman"/>
            <w:sz w:val="28"/>
            <w:szCs w:val="28"/>
          </w:rPr>
          <w:fldChar w:fldCharType="begin"/>
        </w:r>
        <w:r w:rsidRPr="00AB7EE0">
          <w:rPr>
            <w:rFonts w:ascii="Times New Roman" w:hAnsi="Times New Roman"/>
            <w:sz w:val="28"/>
            <w:szCs w:val="28"/>
          </w:rPr>
          <w:instrText xml:space="preserve"> PAGE   \* MERGEFORMAT </w:instrText>
        </w:r>
        <w:r w:rsidRPr="00AB7EE0">
          <w:rPr>
            <w:rFonts w:ascii="Times New Roman" w:hAnsi="Times New Roman"/>
            <w:sz w:val="28"/>
            <w:szCs w:val="28"/>
          </w:rPr>
          <w:fldChar w:fldCharType="separate"/>
        </w:r>
        <w:r w:rsidRPr="00AB7EE0">
          <w:rPr>
            <w:rFonts w:ascii="Times New Roman" w:hAnsi="Times New Roman"/>
            <w:noProof/>
            <w:sz w:val="28"/>
            <w:szCs w:val="28"/>
          </w:rPr>
          <w:t>2</w:t>
        </w:r>
        <w:r w:rsidRPr="00AB7EE0">
          <w:rPr>
            <w:rFonts w:ascii="Times New Roman" w:hAnsi="Times New Roman"/>
            <w:noProof/>
            <w:sz w:val="28"/>
            <w:szCs w:val="28"/>
          </w:rPr>
          <w:fldChar w:fldCharType="end"/>
        </w:r>
      </w:p>
    </w:sdtContent>
  </w:sdt>
  <w:p w14:paraId="1989A080" w14:textId="77777777" w:rsidR="000944F1" w:rsidRPr="00AB7EE0" w:rsidRDefault="000944F1">
    <w:pPr>
      <w:pStyle w:val="Head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DE4E" w14:textId="77777777" w:rsidR="00C12D3B" w:rsidRDefault="00C12D3B" w:rsidP="00D12C76">
      <w:r>
        <w:separator/>
      </w:r>
    </w:p>
  </w:footnote>
  <w:footnote w:type="continuationSeparator" w:id="0">
    <w:p w14:paraId="3620C70F" w14:textId="77777777" w:rsidR="00C12D3B" w:rsidRDefault="00C12D3B" w:rsidP="00D12C76">
      <w:r>
        <w:continuationSeparator/>
      </w:r>
    </w:p>
  </w:footnote>
  <w:footnote w:type="continuationNotice" w:id="1">
    <w:p w14:paraId="5A69CB9D" w14:textId="77777777" w:rsidR="00C12D3B" w:rsidRDefault="00C12D3B"/>
  </w:footnote>
  <w:footnote w:id="2">
    <w:p w14:paraId="24094FD8" w14:textId="60D47ED5" w:rsidR="007774E7" w:rsidRPr="0082047C" w:rsidRDefault="007774E7" w:rsidP="0082047C">
      <w:pPr>
        <w:pStyle w:val="FootnoteText"/>
        <w:jc w:val="both"/>
        <w:rPr>
          <w:rFonts w:ascii="Times New Roman" w:hAnsi="Times New Roman"/>
          <w:sz w:val="24"/>
          <w:szCs w:val="24"/>
        </w:rPr>
      </w:pPr>
      <w:r w:rsidRPr="0082047C">
        <w:rPr>
          <w:rStyle w:val="FootnoteReference"/>
          <w:rFonts w:ascii="Times New Roman" w:hAnsi="Times New Roman"/>
          <w:sz w:val="28"/>
          <w:szCs w:val="28"/>
        </w:rPr>
        <w:footnoteRef/>
      </w:r>
      <w:r w:rsidRPr="0082047C">
        <w:rPr>
          <w:rFonts w:ascii="Times New Roman" w:hAnsi="Times New Roman"/>
          <w:sz w:val="28"/>
          <w:szCs w:val="28"/>
        </w:rPr>
        <w:t xml:space="preserve"> Indiana’s Code now reads as follows: “Competence in the performance of judicial duties requires the legal knowledge, skill, thoroughness, and preparation reasonably necessary to perform a judge's responsibilities of judicial office, </w:t>
      </w:r>
      <w:r w:rsidRPr="0082047C">
        <w:rPr>
          <w:rFonts w:ascii="Times New Roman" w:hAnsi="Times New Roman"/>
          <w:i/>
          <w:iCs/>
          <w:sz w:val="28"/>
          <w:szCs w:val="28"/>
        </w:rPr>
        <w:t>including the benefits and risks associated with the technology relevant to service as a judicial officer</w:t>
      </w:r>
      <w:r w:rsidRPr="0082047C">
        <w:rPr>
          <w:rFonts w:ascii="Times New Roman" w:hAnsi="Times New Roman"/>
          <w:sz w:val="28"/>
          <w:szCs w:val="28"/>
        </w:rPr>
        <w:t>.” Id. (emphasis added).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E4D9" w14:textId="77777777" w:rsidR="00E76870" w:rsidRDefault="00E76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3E3C" w14:textId="3CEC5541" w:rsidR="00E36EA3" w:rsidRDefault="00E36EA3" w:rsidP="00B21D60">
    <w:pPr>
      <w:pStyle w:val="BalloonText"/>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383FC" w14:textId="77777777" w:rsidR="00E76870" w:rsidRDefault="00E76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1" w15:restartNumberingAfterBreak="0">
    <w:nsid w:val="00000011"/>
    <w:multiLevelType w:val="multilevel"/>
    <w:tmpl w:val="51F6DFA0"/>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2" w15:restartNumberingAfterBreak="0">
    <w:nsid w:val="00000012"/>
    <w:multiLevelType w:val="multilevel"/>
    <w:tmpl w:val="645C7A38"/>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3" w15:restartNumberingAfterBreak="0">
    <w:nsid w:val="00000013"/>
    <w:multiLevelType w:val="multilevel"/>
    <w:tmpl w:val="6C7094D8"/>
    <w:lvl w:ilvl="0">
      <w:start w:val="4"/>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4" w15:restartNumberingAfterBreak="0">
    <w:nsid w:val="00000014"/>
    <w:multiLevelType w:val="multilevel"/>
    <w:tmpl w:val="00000014"/>
    <w:lvl w:ilvl="0">
      <w:start w:val="6"/>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6"/>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6"/>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6"/>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6"/>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6"/>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6"/>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6"/>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6"/>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5" w15:restartNumberingAfterBreak="0">
    <w:nsid w:val="00000016"/>
    <w:multiLevelType w:val="multilevel"/>
    <w:tmpl w:val="00000016"/>
    <w:lvl w:ilvl="0">
      <w:start w:val="1"/>
      <w:numFmt w:val="lowerLetter"/>
      <w:lvlText w:val="%1."/>
      <w:lvlJc w:val="left"/>
      <w:pPr>
        <w:ind w:left="1080" w:hanging="360"/>
      </w:pPr>
      <w:rPr>
        <w:rFonts w:ascii="Times New Roman" w:hAnsi="Times New Roman" w:cs="Times New Roman"/>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4"/>
        <w:szCs w:val="24"/>
        <w:u w:val="none"/>
      </w:rPr>
    </w:lvl>
  </w:abstractNum>
  <w:abstractNum w:abstractNumId="6" w15:restartNumberingAfterBreak="0">
    <w:nsid w:val="00000017"/>
    <w:multiLevelType w:val="multilevel"/>
    <w:tmpl w:val="43AA2BD6"/>
    <w:lvl w:ilvl="0">
      <w:start w:val="2"/>
      <w:numFmt w:val="lowerLetter"/>
      <w:lvlText w:val="%1."/>
      <w:lvlJc w:val="left"/>
      <w:pPr>
        <w:ind w:left="1080" w:hanging="360"/>
      </w:pPr>
      <w:rPr>
        <w:rFonts w:ascii="Times New Roman" w:hAnsi="Times New Roman" w:cs="Times New Roman"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hint="default"/>
        <w:b w:val="0"/>
        <w:bCs w:val="0"/>
        <w:i w:val="0"/>
        <w:iCs w:val="0"/>
        <w:strike w:val="0"/>
        <w:color w:val="auto"/>
        <w:sz w:val="24"/>
        <w:szCs w:val="24"/>
        <w:u w:val="none"/>
      </w:rPr>
    </w:lvl>
    <w:lvl w:ilvl="2">
      <w:start w:val="1"/>
      <w:numFmt w:val="lowerLetter"/>
      <w:lvlText w:val="%3."/>
      <w:lvlJc w:val="left"/>
      <w:pPr>
        <w:ind w:left="1800" w:hanging="360"/>
      </w:pPr>
      <w:rPr>
        <w:rFonts w:ascii="Times New Roman" w:hAnsi="Times New Roman" w:cs="Times New Roman" w:hint="default"/>
        <w:b w:val="0"/>
        <w:bCs w:val="0"/>
        <w:i w:val="0"/>
        <w:iCs w:val="0"/>
        <w:strike w:val="0"/>
        <w:color w:val="auto"/>
        <w:sz w:val="24"/>
        <w:szCs w:val="24"/>
        <w:u w:val="none"/>
      </w:rPr>
    </w:lvl>
    <w:lvl w:ilvl="3">
      <w:start w:val="1"/>
      <w:numFmt w:val="lowerLetter"/>
      <w:lvlText w:val="%4."/>
      <w:lvlJc w:val="left"/>
      <w:pPr>
        <w:ind w:left="2160" w:hanging="360"/>
      </w:pPr>
      <w:rPr>
        <w:rFonts w:ascii="Times New Roman" w:hAnsi="Times New Roman" w:cs="Times New Roman" w:hint="default"/>
        <w:b w:val="0"/>
        <w:bCs w:val="0"/>
        <w:i w:val="0"/>
        <w:iCs w:val="0"/>
        <w:strike w:val="0"/>
        <w:color w:val="auto"/>
        <w:sz w:val="24"/>
        <w:szCs w:val="24"/>
        <w:u w:val="none"/>
      </w:rPr>
    </w:lvl>
    <w:lvl w:ilvl="4">
      <w:start w:val="1"/>
      <w:numFmt w:val="lowerLetter"/>
      <w:lvlText w:val="%5."/>
      <w:lvlJc w:val="left"/>
      <w:pPr>
        <w:ind w:left="2520" w:hanging="360"/>
      </w:pPr>
      <w:rPr>
        <w:rFonts w:ascii="Times New Roman" w:hAnsi="Times New Roman" w:cs="Times New Roman" w:hint="default"/>
        <w:b w:val="0"/>
        <w:bCs w:val="0"/>
        <w:i w:val="0"/>
        <w:iCs w:val="0"/>
        <w:strike w:val="0"/>
        <w:color w:val="auto"/>
        <w:sz w:val="24"/>
        <w:szCs w:val="24"/>
        <w:u w:val="none"/>
      </w:rPr>
    </w:lvl>
    <w:lvl w:ilvl="5">
      <w:start w:val="1"/>
      <w:numFmt w:val="lowerLetter"/>
      <w:lvlText w:val="%6."/>
      <w:lvlJc w:val="left"/>
      <w:pPr>
        <w:ind w:left="2880" w:hanging="360"/>
      </w:pPr>
      <w:rPr>
        <w:rFonts w:ascii="Times New Roman" w:hAnsi="Times New Roman" w:cs="Times New Roman" w:hint="default"/>
        <w:b w:val="0"/>
        <w:bCs w:val="0"/>
        <w:i w:val="0"/>
        <w:iCs w:val="0"/>
        <w:strike w:val="0"/>
        <w:color w:val="auto"/>
        <w:sz w:val="24"/>
        <w:szCs w:val="24"/>
        <w:u w:val="none"/>
      </w:rPr>
    </w:lvl>
    <w:lvl w:ilvl="6">
      <w:start w:val="1"/>
      <w:numFmt w:val="lowerLetter"/>
      <w:lvlText w:val="%7."/>
      <w:lvlJc w:val="left"/>
      <w:pPr>
        <w:ind w:left="3240" w:hanging="360"/>
      </w:pPr>
      <w:rPr>
        <w:rFonts w:ascii="Times New Roman" w:hAnsi="Times New Roman" w:cs="Times New Roman" w:hint="default"/>
        <w:b w:val="0"/>
        <w:bCs w:val="0"/>
        <w:i w:val="0"/>
        <w:iCs w:val="0"/>
        <w:strike w:val="0"/>
        <w:color w:val="auto"/>
        <w:sz w:val="24"/>
        <w:szCs w:val="24"/>
        <w:u w:val="none"/>
      </w:rPr>
    </w:lvl>
    <w:lvl w:ilvl="7">
      <w:start w:val="1"/>
      <w:numFmt w:val="lowerLetter"/>
      <w:lvlText w:val="%8."/>
      <w:lvlJc w:val="left"/>
      <w:pPr>
        <w:ind w:left="3600" w:hanging="360"/>
      </w:pPr>
      <w:rPr>
        <w:rFonts w:ascii="Times New Roman" w:hAnsi="Times New Roman" w:cs="Times New Roman" w:hint="default"/>
        <w:b w:val="0"/>
        <w:bCs w:val="0"/>
        <w:i w:val="0"/>
        <w:iCs w:val="0"/>
        <w:strike w:val="0"/>
        <w:color w:val="auto"/>
        <w:sz w:val="24"/>
        <w:szCs w:val="24"/>
        <w:u w:val="none"/>
      </w:rPr>
    </w:lvl>
    <w:lvl w:ilvl="8">
      <w:start w:val="1"/>
      <w:numFmt w:val="lowerLetter"/>
      <w:lvlText w:val="%9."/>
      <w:lvlJc w:val="left"/>
      <w:pPr>
        <w:ind w:left="3960" w:hanging="360"/>
      </w:pPr>
      <w:rPr>
        <w:rFonts w:ascii="Times New Roman" w:hAnsi="Times New Roman" w:cs="Times New Roman" w:hint="default"/>
        <w:b w:val="0"/>
        <w:bCs w:val="0"/>
        <w:i w:val="0"/>
        <w:iCs w:val="0"/>
        <w:strike w:val="0"/>
        <w:color w:val="auto"/>
        <w:sz w:val="24"/>
        <w:szCs w:val="24"/>
        <w:u w:val="none"/>
      </w:rPr>
    </w:lvl>
  </w:abstractNum>
  <w:abstractNum w:abstractNumId="7" w15:restartNumberingAfterBreak="0">
    <w:nsid w:val="00000018"/>
    <w:multiLevelType w:val="multilevel"/>
    <w:tmpl w:val="00000018"/>
    <w:lvl w:ilvl="0">
      <w:start w:val="1"/>
      <w:numFmt w:val="decimal"/>
      <w:lvlText w:val="%1."/>
      <w:lvlJc w:val="left"/>
      <w:pPr>
        <w:ind w:left="720" w:hanging="72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b w:val="0"/>
        <w:bCs w:val="0"/>
        <w:i w:val="0"/>
        <w:iCs w:val="0"/>
        <w:strike w:val="0"/>
        <w:color w:val="auto"/>
        <w:sz w:val="24"/>
        <w:szCs w:val="24"/>
        <w:u w:val="none"/>
      </w:rPr>
    </w:lvl>
  </w:abstractNum>
  <w:abstractNum w:abstractNumId="8" w15:restartNumberingAfterBreak="0">
    <w:nsid w:val="00000019"/>
    <w:multiLevelType w:val="multilevel"/>
    <w:tmpl w:val="910E5DA8"/>
    <w:lvl w:ilvl="0">
      <w:start w:val="2"/>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9" w15:restartNumberingAfterBreak="0">
    <w:nsid w:val="0000001A"/>
    <w:multiLevelType w:val="multilevel"/>
    <w:tmpl w:val="B03C60DA"/>
    <w:lvl w:ilvl="0">
      <w:start w:val="3"/>
      <w:numFmt w:val="decimal"/>
      <w:lvlText w:val="%1."/>
      <w:lvlJc w:val="left"/>
      <w:pPr>
        <w:ind w:left="720" w:hanging="72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72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72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72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72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72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72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72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720"/>
      </w:pPr>
      <w:rPr>
        <w:rFonts w:ascii="Times New Roman" w:hAnsi="Times New Roman" w:cs="Times New Roman" w:hint="default"/>
        <w:b w:val="0"/>
        <w:bCs w:val="0"/>
        <w:i w:val="0"/>
        <w:iCs w:val="0"/>
        <w:strike w:val="0"/>
        <w:color w:val="auto"/>
        <w:sz w:val="24"/>
        <w:szCs w:val="24"/>
        <w:u w:val="none"/>
      </w:rPr>
    </w:lvl>
  </w:abstractNum>
  <w:abstractNum w:abstractNumId="10" w15:restartNumberingAfterBreak="0">
    <w:nsid w:val="0000001B"/>
    <w:multiLevelType w:val="multilevel"/>
    <w:tmpl w:val="0000001B"/>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1" w15:restartNumberingAfterBreak="0">
    <w:nsid w:val="0000001C"/>
    <w:multiLevelType w:val="multilevel"/>
    <w:tmpl w:val="15000ADA"/>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2" w15:restartNumberingAfterBreak="0">
    <w:nsid w:val="0000001D"/>
    <w:multiLevelType w:val="multilevel"/>
    <w:tmpl w:val="0000001D"/>
    <w:lvl w:ilvl="0">
      <w:start w:val="1"/>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3" w15:restartNumberingAfterBreak="0">
    <w:nsid w:val="0000001E"/>
    <w:multiLevelType w:val="multilevel"/>
    <w:tmpl w:val="DDBE6298"/>
    <w:lvl w:ilvl="0">
      <w:start w:val="2"/>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4" w15:restartNumberingAfterBreak="0">
    <w:nsid w:val="0000001F"/>
    <w:multiLevelType w:val="multilevel"/>
    <w:tmpl w:val="0000001F"/>
    <w:lvl w:ilvl="0">
      <w:start w:val="2"/>
      <w:numFmt w:val="decimal"/>
      <w:lvlText w:val="%1."/>
      <w:lvlJc w:val="left"/>
      <w:pPr>
        <w:ind w:left="360" w:hanging="360"/>
      </w:pPr>
      <w:rPr>
        <w:rFonts w:ascii="Times New Roman" w:hAnsi="Times New Roman" w:cs="Times New Roman"/>
        <w:b w:val="0"/>
        <w:bCs w:val="0"/>
        <w:i w:val="0"/>
        <w:iCs w:val="0"/>
        <w:strike w:val="0"/>
        <w:color w:val="auto"/>
        <w:sz w:val="24"/>
        <w:szCs w:val="24"/>
        <w:u w:val="none"/>
      </w:rPr>
    </w:lvl>
    <w:lvl w:ilvl="1">
      <w:start w:val="2"/>
      <w:numFmt w:val="decimal"/>
      <w:lvlText w:val="%2."/>
      <w:lvlJc w:val="left"/>
      <w:pPr>
        <w:ind w:left="720" w:hanging="360"/>
      </w:pPr>
      <w:rPr>
        <w:rFonts w:ascii="Times New Roman" w:hAnsi="Times New Roman" w:cs="Times New Roman"/>
        <w:b w:val="0"/>
        <w:bCs w:val="0"/>
        <w:i w:val="0"/>
        <w:iCs w:val="0"/>
        <w:strike w:val="0"/>
        <w:color w:val="auto"/>
        <w:sz w:val="24"/>
        <w:szCs w:val="24"/>
        <w:u w:val="none"/>
      </w:rPr>
    </w:lvl>
    <w:lvl w:ilvl="2">
      <w:start w:val="2"/>
      <w:numFmt w:val="decimal"/>
      <w:lvlText w:val="%3."/>
      <w:lvlJc w:val="left"/>
      <w:pPr>
        <w:ind w:left="1080" w:hanging="360"/>
      </w:pPr>
      <w:rPr>
        <w:rFonts w:ascii="Times New Roman" w:hAnsi="Times New Roman" w:cs="Times New Roman"/>
        <w:b w:val="0"/>
        <w:bCs w:val="0"/>
        <w:i w:val="0"/>
        <w:iCs w:val="0"/>
        <w:strike w:val="0"/>
        <w:color w:val="auto"/>
        <w:sz w:val="24"/>
        <w:szCs w:val="24"/>
        <w:u w:val="none"/>
      </w:rPr>
    </w:lvl>
    <w:lvl w:ilvl="3">
      <w:start w:val="2"/>
      <w:numFmt w:val="decimal"/>
      <w:lvlText w:val="%4."/>
      <w:lvlJc w:val="left"/>
      <w:pPr>
        <w:ind w:left="1440" w:hanging="360"/>
      </w:pPr>
      <w:rPr>
        <w:rFonts w:ascii="Times New Roman" w:hAnsi="Times New Roman" w:cs="Times New Roman"/>
        <w:b w:val="0"/>
        <w:bCs w:val="0"/>
        <w:i w:val="0"/>
        <w:iCs w:val="0"/>
        <w:strike w:val="0"/>
        <w:color w:val="auto"/>
        <w:sz w:val="24"/>
        <w:szCs w:val="24"/>
        <w:u w:val="none"/>
      </w:rPr>
    </w:lvl>
    <w:lvl w:ilvl="4">
      <w:start w:val="2"/>
      <w:numFmt w:val="decimal"/>
      <w:lvlText w:val="%5."/>
      <w:lvlJc w:val="left"/>
      <w:pPr>
        <w:ind w:left="1800" w:hanging="360"/>
      </w:pPr>
      <w:rPr>
        <w:rFonts w:ascii="Times New Roman" w:hAnsi="Times New Roman" w:cs="Times New Roman"/>
        <w:b w:val="0"/>
        <w:bCs w:val="0"/>
        <w:i w:val="0"/>
        <w:iCs w:val="0"/>
        <w:strike w:val="0"/>
        <w:color w:val="auto"/>
        <w:sz w:val="24"/>
        <w:szCs w:val="24"/>
        <w:u w:val="none"/>
      </w:rPr>
    </w:lvl>
    <w:lvl w:ilvl="5">
      <w:start w:val="2"/>
      <w:numFmt w:val="decimal"/>
      <w:lvlText w:val="%6."/>
      <w:lvlJc w:val="left"/>
      <w:pPr>
        <w:ind w:left="2160" w:hanging="360"/>
      </w:pPr>
      <w:rPr>
        <w:rFonts w:ascii="Times New Roman" w:hAnsi="Times New Roman" w:cs="Times New Roman"/>
        <w:b w:val="0"/>
        <w:bCs w:val="0"/>
        <w:i w:val="0"/>
        <w:iCs w:val="0"/>
        <w:strike w:val="0"/>
        <w:color w:val="auto"/>
        <w:sz w:val="24"/>
        <w:szCs w:val="24"/>
        <w:u w:val="none"/>
      </w:rPr>
    </w:lvl>
    <w:lvl w:ilvl="6">
      <w:start w:val="2"/>
      <w:numFmt w:val="decimal"/>
      <w:lvlText w:val="%7."/>
      <w:lvlJc w:val="left"/>
      <w:pPr>
        <w:ind w:left="2520" w:hanging="360"/>
      </w:pPr>
      <w:rPr>
        <w:rFonts w:ascii="Times New Roman" w:hAnsi="Times New Roman" w:cs="Times New Roman"/>
        <w:b w:val="0"/>
        <w:bCs w:val="0"/>
        <w:i w:val="0"/>
        <w:iCs w:val="0"/>
        <w:strike w:val="0"/>
        <w:color w:val="auto"/>
        <w:sz w:val="24"/>
        <w:szCs w:val="24"/>
        <w:u w:val="none"/>
      </w:rPr>
    </w:lvl>
    <w:lvl w:ilvl="7">
      <w:start w:val="2"/>
      <w:numFmt w:val="decimal"/>
      <w:lvlText w:val="%8."/>
      <w:lvlJc w:val="left"/>
      <w:pPr>
        <w:ind w:left="2880" w:hanging="360"/>
      </w:pPr>
      <w:rPr>
        <w:rFonts w:ascii="Times New Roman" w:hAnsi="Times New Roman" w:cs="Times New Roman"/>
        <w:b w:val="0"/>
        <w:bCs w:val="0"/>
        <w:i w:val="0"/>
        <w:iCs w:val="0"/>
        <w:strike w:val="0"/>
        <w:color w:val="auto"/>
        <w:sz w:val="24"/>
        <w:szCs w:val="24"/>
        <w:u w:val="none"/>
      </w:rPr>
    </w:lvl>
    <w:lvl w:ilvl="8">
      <w:start w:val="2"/>
      <w:numFmt w:val="decimal"/>
      <w:lvlText w:val="%9."/>
      <w:lvlJc w:val="left"/>
      <w:pPr>
        <w:ind w:left="3240" w:hanging="360"/>
      </w:pPr>
      <w:rPr>
        <w:rFonts w:ascii="Times New Roman" w:hAnsi="Times New Roman" w:cs="Times New Roman"/>
        <w:b w:val="0"/>
        <w:bCs w:val="0"/>
        <w:i w:val="0"/>
        <w:iCs w:val="0"/>
        <w:strike w:val="0"/>
        <w:color w:val="auto"/>
        <w:sz w:val="24"/>
        <w:szCs w:val="24"/>
        <w:u w:val="none"/>
      </w:rPr>
    </w:lvl>
  </w:abstractNum>
  <w:abstractNum w:abstractNumId="15" w15:restartNumberingAfterBreak="0">
    <w:nsid w:val="00000020"/>
    <w:multiLevelType w:val="multilevel"/>
    <w:tmpl w:val="0DC0F762"/>
    <w:lvl w:ilvl="0">
      <w:start w:val="3"/>
      <w:numFmt w:val="decimal"/>
      <w:lvlText w:val="%1."/>
      <w:lvlJc w:val="left"/>
      <w:pPr>
        <w:ind w:left="36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72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08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44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180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16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52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288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240" w:hanging="360"/>
      </w:pPr>
      <w:rPr>
        <w:rFonts w:ascii="Times New Roman" w:hAnsi="Times New Roman" w:cs="Times New Roman" w:hint="default"/>
        <w:b w:val="0"/>
        <w:bCs w:val="0"/>
        <w:i w:val="0"/>
        <w:iCs w:val="0"/>
        <w:strike w:val="0"/>
        <w:color w:val="auto"/>
        <w:sz w:val="24"/>
        <w:szCs w:val="24"/>
        <w:u w:val="none"/>
      </w:rPr>
    </w:lvl>
  </w:abstractNum>
  <w:abstractNum w:abstractNumId="16" w15:restartNumberingAfterBreak="0">
    <w:nsid w:val="00000021"/>
    <w:multiLevelType w:val="multilevel"/>
    <w:tmpl w:val="00000021"/>
    <w:lvl w:ilvl="0">
      <w:start w:val="1"/>
      <w:numFmt w:val="decimal"/>
      <w:lvlText w:val="%1."/>
      <w:lvlJc w:val="left"/>
      <w:pPr>
        <w:ind w:left="720" w:hanging="360"/>
      </w:pPr>
      <w:rPr>
        <w:rFonts w:ascii="Times New Roman" w:hAnsi="Times New Roman" w:cs="Times New Roman"/>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4"/>
        <w:szCs w:val="24"/>
        <w:u w:val="none"/>
      </w:rPr>
    </w:lvl>
  </w:abstractNum>
  <w:abstractNum w:abstractNumId="17" w15:restartNumberingAfterBreak="0">
    <w:nsid w:val="00000022"/>
    <w:multiLevelType w:val="multilevel"/>
    <w:tmpl w:val="D02E1666"/>
    <w:lvl w:ilvl="0">
      <w:start w:val="2"/>
      <w:numFmt w:val="decimal"/>
      <w:lvlText w:val="%1."/>
      <w:lvlJc w:val="left"/>
      <w:pPr>
        <w:ind w:left="720" w:hanging="360"/>
      </w:pPr>
      <w:rPr>
        <w:rFonts w:ascii="Times New Roman" w:hAnsi="Times New Roman" w:cs="Times New Roman" w:hint="default"/>
        <w:b w:val="0"/>
        <w:bCs w:val="0"/>
        <w:i w:val="0"/>
        <w:iCs w:val="0"/>
        <w:strike w:val="0"/>
        <w:color w:val="auto"/>
        <w:sz w:val="24"/>
        <w:szCs w:val="24"/>
        <w:u w:val="none"/>
      </w:rPr>
    </w:lvl>
    <w:lvl w:ilvl="1">
      <w:start w:val="1"/>
      <w:numFmt w:val="decimal"/>
      <w:lvlText w:val="%2."/>
      <w:lvlJc w:val="left"/>
      <w:pPr>
        <w:ind w:left="1080" w:hanging="360"/>
      </w:pPr>
      <w:rPr>
        <w:rFonts w:ascii="Times New Roman" w:hAnsi="Times New Roman" w:cs="Times New Roman" w:hint="default"/>
        <w:b w:val="0"/>
        <w:bCs w:val="0"/>
        <w:i w:val="0"/>
        <w:iCs w:val="0"/>
        <w:strike w:val="0"/>
        <w:color w:val="auto"/>
        <w:sz w:val="24"/>
        <w:szCs w:val="24"/>
        <w:u w:val="none"/>
      </w:rPr>
    </w:lvl>
    <w:lvl w:ilvl="2">
      <w:start w:val="1"/>
      <w:numFmt w:val="decimal"/>
      <w:lvlText w:val="%3."/>
      <w:lvlJc w:val="left"/>
      <w:pPr>
        <w:ind w:left="1440" w:hanging="360"/>
      </w:pPr>
      <w:rPr>
        <w:rFonts w:ascii="Times New Roman" w:hAnsi="Times New Roman" w:cs="Times New Roman" w:hint="default"/>
        <w:b w:val="0"/>
        <w:bCs w:val="0"/>
        <w:i w:val="0"/>
        <w:iCs w:val="0"/>
        <w:strike w:val="0"/>
        <w:color w:val="auto"/>
        <w:sz w:val="24"/>
        <w:szCs w:val="24"/>
        <w:u w:val="none"/>
      </w:rPr>
    </w:lvl>
    <w:lvl w:ilvl="3">
      <w:start w:val="1"/>
      <w:numFmt w:val="decimal"/>
      <w:lvlText w:val="%4."/>
      <w:lvlJc w:val="left"/>
      <w:pPr>
        <w:ind w:left="1800" w:hanging="360"/>
      </w:pPr>
      <w:rPr>
        <w:rFonts w:ascii="Times New Roman" w:hAnsi="Times New Roman" w:cs="Times New Roman" w:hint="default"/>
        <w:b w:val="0"/>
        <w:bCs w:val="0"/>
        <w:i w:val="0"/>
        <w:iCs w:val="0"/>
        <w:strike w:val="0"/>
        <w:color w:val="auto"/>
        <w:sz w:val="24"/>
        <w:szCs w:val="24"/>
        <w:u w:val="none"/>
      </w:rPr>
    </w:lvl>
    <w:lvl w:ilvl="4">
      <w:start w:val="1"/>
      <w:numFmt w:val="decimal"/>
      <w:lvlText w:val="%5."/>
      <w:lvlJc w:val="left"/>
      <w:pPr>
        <w:ind w:left="2160" w:hanging="360"/>
      </w:pPr>
      <w:rPr>
        <w:rFonts w:ascii="Times New Roman" w:hAnsi="Times New Roman" w:cs="Times New Roman" w:hint="default"/>
        <w:b w:val="0"/>
        <w:bCs w:val="0"/>
        <w:i w:val="0"/>
        <w:iCs w:val="0"/>
        <w:strike w:val="0"/>
        <w:color w:val="auto"/>
        <w:sz w:val="24"/>
        <w:szCs w:val="24"/>
        <w:u w:val="none"/>
      </w:rPr>
    </w:lvl>
    <w:lvl w:ilvl="5">
      <w:start w:val="1"/>
      <w:numFmt w:val="decimal"/>
      <w:lvlText w:val="%6."/>
      <w:lvlJc w:val="left"/>
      <w:pPr>
        <w:ind w:left="2520" w:hanging="360"/>
      </w:pPr>
      <w:rPr>
        <w:rFonts w:ascii="Times New Roman" w:hAnsi="Times New Roman" w:cs="Times New Roman" w:hint="default"/>
        <w:b w:val="0"/>
        <w:bCs w:val="0"/>
        <w:i w:val="0"/>
        <w:iCs w:val="0"/>
        <w:strike w:val="0"/>
        <w:color w:val="auto"/>
        <w:sz w:val="24"/>
        <w:szCs w:val="24"/>
        <w:u w:val="none"/>
      </w:rPr>
    </w:lvl>
    <w:lvl w:ilvl="6">
      <w:start w:val="1"/>
      <w:numFmt w:val="decimal"/>
      <w:lvlText w:val="%7."/>
      <w:lvlJc w:val="left"/>
      <w:pPr>
        <w:ind w:left="2880" w:hanging="360"/>
      </w:pPr>
      <w:rPr>
        <w:rFonts w:ascii="Times New Roman" w:hAnsi="Times New Roman" w:cs="Times New Roman" w:hint="default"/>
        <w:b w:val="0"/>
        <w:bCs w:val="0"/>
        <w:i w:val="0"/>
        <w:iCs w:val="0"/>
        <w:strike w:val="0"/>
        <w:color w:val="auto"/>
        <w:sz w:val="24"/>
        <w:szCs w:val="24"/>
        <w:u w:val="none"/>
      </w:rPr>
    </w:lvl>
    <w:lvl w:ilvl="7">
      <w:start w:val="1"/>
      <w:numFmt w:val="decimal"/>
      <w:lvlText w:val="%8."/>
      <w:lvlJc w:val="left"/>
      <w:pPr>
        <w:ind w:left="3240" w:hanging="360"/>
      </w:pPr>
      <w:rPr>
        <w:rFonts w:ascii="Times New Roman" w:hAnsi="Times New Roman" w:cs="Times New Roman" w:hint="default"/>
        <w:b w:val="0"/>
        <w:bCs w:val="0"/>
        <w:i w:val="0"/>
        <w:iCs w:val="0"/>
        <w:strike w:val="0"/>
        <w:color w:val="auto"/>
        <w:sz w:val="24"/>
        <w:szCs w:val="24"/>
        <w:u w:val="none"/>
      </w:rPr>
    </w:lvl>
    <w:lvl w:ilvl="8">
      <w:start w:val="1"/>
      <w:numFmt w:val="decimal"/>
      <w:lvlText w:val="%9."/>
      <w:lvlJc w:val="left"/>
      <w:pPr>
        <w:ind w:left="3600" w:hanging="360"/>
      </w:pPr>
      <w:rPr>
        <w:rFonts w:ascii="Times New Roman" w:hAnsi="Times New Roman" w:cs="Times New Roman" w:hint="default"/>
        <w:b w:val="0"/>
        <w:bCs w:val="0"/>
        <w:i w:val="0"/>
        <w:iCs w:val="0"/>
        <w:strike w:val="0"/>
        <w:color w:val="auto"/>
        <w:sz w:val="24"/>
        <w:szCs w:val="24"/>
        <w:u w:val="none"/>
      </w:rPr>
    </w:lvl>
  </w:abstractNum>
  <w:abstractNum w:abstractNumId="18" w15:restartNumberingAfterBreak="0">
    <w:nsid w:val="04596886"/>
    <w:multiLevelType w:val="multilevel"/>
    <w:tmpl w:val="6FC0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6B5495"/>
    <w:multiLevelType w:val="hybridMultilevel"/>
    <w:tmpl w:val="0DE8BC4C"/>
    <w:lvl w:ilvl="0" w:tplc="1D90A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EC61D8"/>
    <w:multiLevelType w:val="hybridMultilevel"/>
    <w:tmpl w:val="E6F602C6"/>
    <w:lvl w:ilvl="0" w:tplc="DFF67B38">
      <w:start w:val="1"/>
      <w:numFmt w:val="decimal"/>
      <w:lvlText w:val="%1."/>
      <w:lvlJc w:val="left"/>
      <w:pPr>
        <w:ind w:left="1027" w:hanging="360"/>
      </w:pPr>
      <w:rPr>
        <w:rFonts w:ascii="Times New Roman" w:eastAsia="Times New Roman" w:hAnsi="Times New Roman" w:cs="Times New Roman" w:hint="default"/>
        <w:w w:val="100"/>
        <w:sz w:val="24"/>
        <w:szCs w:val="24"/>
        <w:lang w:val="en-US" w:eastAsia="en-US" w:bidi="en-US"/>
      </w:rPr>
    </w:lvl>
    <w:lvl w:ilvl="1" w:tplc="01A449CC">
      <w:numFmt w:val="bullet"/>
      <w:lvlText w:val="•"/>
      <w:lvlJc w:val="left"/>
      <w:pPr>
        <w:ind w:left="2052" w:hanging="360"/>
      </w:pPr>
      <w:rPr>
        <w:rFonts w:hint="default"/>
        <w:lang w:val="en-US" w:eastAsia="en-US" w:bidi="en-US"/>
      </w:rPr>
    </w:lvl>
    <w:lvl w:ilvl="2" w:tplc="81EA5A10">
      <w:numFmt w:val="bullet"/>
      <w:lvlText w:val="•"/>
      <w:lvlJc w:val="left"/>
      <w:pPr>
        <w:ind w:left="3084" w:hanging="360"/>
      </w:pPr>
      <w:rPr>
        <w:rFonts w:hint="default"/>
        <w:lang w:val="en-US" w:eastAsia="en-US" w:bidi="en-US"/>
      </w:rPr>
    </w:lvl>
    <w:lvl w:ilvl="3" w:tplc="7E368606">
      <w:numFmt w:val="bullet"/>
      <w:lvlText w:val="•"/>
      <w:lvlJc w:val="left"/>
      <w:pPr>
        <w:ind w:left="4116" w:hanging="360"/>
      </w:pPr>
      <w:rPr>
        <w:rFonts w:hint="default"/>
        <w:lang w:val="en-US" w:eastAsia="en-US" w:bidi="en-US"/>
      </w:rPr>
    </w:lvl>
    <w:lvl w:ilvl="4" w:tplc="1BDC48FC">
      <w:numFmt w:val="bullet"/>
      <w:lvlText w:val="•"/>
      <w:lvlJc w:val="left"/>
      <w:pPr>
        <w:ind w:left="5148" w:hanging="360"/>
      </w:pPr>
      <w:rPr>
        <w:rFonts w:hint="default"/>
        <w:lang w:val="en-US" w:eastAsia="en-US" w:bidi="en-US"/>
      </w:rPr>
    </w:lvl>
    <w:lvl w:ilvl="5" w:tplc="6972C85E">
      <w:numFmt w:val="bullet"/>
      <w:lvlText w:val="•"/>
      <w:lvlJc w:val="left"/>
      <w:pPr>
        <w:ind w:left="6180" w:hanging="360"/>
      </w:pPr>
      <w:rPr>
        <w:rFonts w:hint="default"/>
        <w:lang w:val="en-US" w:eastAsia="en-US" w:bidi="en-US"/>
      </w:rPr>
    </w:lvl>
    <w:lvl w:ilvl="6" w:tplc="5CEEA7E6">
      <w:numFmt w:val="bullet"/>
      <w:lvlText w:val="•"/>
      <w:lvlJc w:val="left"/>
      <w:pPr>
        <w:ind w:left="7212" w:hanging="360"/>
      </w:pPr>
      <w:rPr>
        <w:rFonts w:hint="default"/>
        <w:lang w:val="en-US" w:eastAsia="en-US" w:bidi="en-US"/>
      </w:rPr>
    </w:lvl>
    <w:lvl w:ilvl="7" w:tplc="BE10FF88">
      <w:numFmt w:val="bullet"/>
      <w:lvlText w:val="•"/>
      <w:lvlJc w:val="left"/>
      <w:pPr>
        <w:ind w:left="8244" w:hanging="360"/>
      </w:pPr>
      <w:rPr>
        <w:rFonts w:hint="default"/>
        <w:lang w:val="en-US" w:eastAsia="en-US" w:bidi="en-US"/>
      </w:rPr>
    </w:lvl>
    <w:lvl w:ilvl="8" w:tplc="9788CC22">
      <w:numFmt w:val="bullet"/>
      <w:lvlText w:val="•"/>
      <w:lvlJc w:val="left"/>
      <w:pPr>
        <w:ind w:left="9276" w:hanging="360"/>
      </w:pPr>
      <w:rPr>
        <w:rFonts w:hint="default"/>
        <w:lang w:val="en-US" w:eastAsia="en-US" w:bidi="en-US"/>
      </w:rPr>
    </w:lvl>
  </w:abstractNum>
  <w:abstractNum w:abstractNumId="21" w15:restartNumberingAfterBreak="0">
    <w:nsid w:val="0E0D44A5"/>
    <w:multiLevelType w:val="hybridMultilevel"/>
    <w:tmpl w:val="D682C7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F83199"/>
    <w:multiLevelType w:val="hybridMultilevel"/>
    <w:tmpl w:val="320201F8"/>
    <w:lvl w:ilvl="0" w:tplc="C4B84062">
      <w:start w:val="1"/>
      <w:numFmt w:val="lowerLetter"/>
      <w:lvlText w:val="(%1)"/>
      <w:lvlJc w:val="left"/>
      <w:pPr>
        <w:ind w:left="120" w:hanging="431"/>
      </w:pPr>
      <w:rPr>
        <w:rFonts w:ascii="Calibri" w:eastAsia="Calibri" w:hAnsi="Calibri" w:cs="Calibri" w:hint="default"/>
        <w:b/>
        <w:bCs/>
        <w:w w:val="100"/>
        <w:sz w:val="32"/>
        <w:szCs w:val="32"/>
        <w:lang w:val="en-US" w:eastAsia="en-US" w:bidi="ar-SA"/>
      </w:rPr>
    </w:lvl>
    <w:lvl w:ilvl="1" w:tplc="05588150">
      <w:start w:val="1"/>
      <w:numFmt w:val="lowerLetter"/>
      <w:lvlText w:val="(%2)"/>
      <w:lvlJc w:val="left"/>
      <w:pPr>
        <w:ind w:left="510" w:hanging="420"/>
      </w:pPr>
      <w:rPr>
        <w:rFonts w:ascii="Arial" w:eastAsia="Arial" w:hAnsi="Arial" w:cs="Arial" w:hint="default"/>
        <w:b w:val="0"/>
        <w:bCs w:val="0"/>
        <w:w w:val="99"/>
        <w:sz w:val="28"/>
        <w:szCs w:val="28"/>
        <w:lang w:val="en-US" w:eastAsia="en-US" w:bidi="ar-SA"/>
      </w:rPr>
    </w:lvl>
    <w:lvl w:ilvl="2" w:tplc="DB20075E">
      <w:numFmt w:val="bullet"/>
      <w:lvlText w:val="•"/>
      <w:lvlJc w:val="left"/>
      <w:pPr>
        <w:ind w:left="1953" w:hanging="420"/>
      </w:pPr>
      <w:rPr>
        <w:rFonts w:hint="default"/>
        <w:lang w:val="en-US" w:eastAsia="en-US" w:bidi="ar-SA"/>
      </w:rPr>
    </w:lvl>
    <w:lvl w:ilvl="3" w:tplc="0B306E9C">
      <w:numFmt w:val="bullet"/>
      <w:lvlText w:val="•"/>
      <w:lvlJc w:val="left"/>
      <w:pPr>
        <w:ind w:left="2906" w:hanging="420"/>
      </w:pPr>
      <w:rPr>
        <w:rFonts w:hint="default"/>
        <w:lang w:val="en-US" w:eastAsia="en-US" w:bidi="ar-SA"/>
      </w:rPr>
    </w:lvl>
    <w:lvl w:ilvl="4" w:tplc="B43CDCB4">
      <w:numFmt w:val="bullet"/>
      <w:lvlText w:val="•"/>
      <w:lvlJc w:val="left"/>
      <w:pPr>
        <w:ind w:left="3860" w:hanging="420"/>
      </w:pPr>
      <w:rPr>
        <w:rFonts w:hint="default"/>
        <w:lang w:val="en-US" w:eastAsia="en-US" w:bidi="ar-SA"/>
      </w:rPr>
    </w:lvl>
    <w:lvl w:ilvl="5" w:tplc="8030518C">
      <w:numFmt w:val="bullet"/>
      <w:lvlText w:val="•"/>
      <w:lvlJc w:val="left"/>
      <w:pPr>
        <w:ind w:left="4813" w:hanging="420"/>
      </w:pPr>
      <w:rPr>
        <w:rFonts w:hint="default"/>
        <w:lang w:val="en-US" w:eastAsia="en-US" w:bidi="ar-SA"/>
      </w:rPr>
    </w:lvl>
    <w:lvl w:ilvl="6" w:tplc="E110D192">
      <w:numFmt w:val="bullet"/>
      <w:lvlText w:val="•"/>
      <w:lvlJc w:val="left"/>
      <w:pPr>
        <w:ind w:left="5766" w:hanging="420"/>
      </w:pPr>
      <w:rPr>
        <w:rFonts w:hint="default"/>
        <w:lang w:val="en-US" w:eastAsia="en-US" w:bidi="ar-SA"/>
      </w:rPr>
    </w:lvl>
    <w:lvl w:ilvl="7" w:tplc="735C1A1C">
      <w:numFmt w:val="bullet"/>
      <w:lvlText w:val="•"/>
      <w:lvlJc w:val="left"/>
      <w:pPr>
        <w:ind w:left="6720" w:hanging="420"/>
      </w:pPr>
      <w:rPr>
        <w:rFonts w:hint="default"/>
        <w:lang w:val="en-US" w:eastAsia="en-US" w:bidi="ar-SA"/>
      </w:rPr>
    </w:lvl>
    <w:lvl w:ilvl="8" w:tplc="EAA08DFA">
      <w:numFmt w:val="bullet"/>
      <w:lvlText w:val="•"/>
      <w:lvlJc w:val="left"/>
      <w:pPr>
        <w:ind w:left="7673" w:hanging="420"/>
      </w:pPr>
      <w:rPr>
        <w:rFonts w:hint="default"/>
        <w:lang w:val="en-US" w:eastAsia="en-US" w:bidi="ar-SA"/>
      </w:rPr>
    </w:lvl>
  </w:abstractNum>
  <w:abstractNum w:abstractNumId="23" w15:restartNumberingAfterBreak="0">
    <w:nsid w:val="122126FA"/>
    <w:multiLevelType w:val="multilevel"/>
    <w:tmpl w:val="216465B8"/>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59C4473"/>
    <w:multiLevelType w:val="hybridMultilevel"/>
    <w:tmpl w:val="4CA4B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853554A"/>
    <w:multiLevelType w:val="hybridMultilevel"/>
    <w:tmpl w:val="39F4C67A"/>
    <w:lvl w:ilvl="0" w:tplc="603400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1B036D6D"/>
    <w:multiLevelType w:val="hybridMultilevel"/>
    <w:tmpl w:val="11BCDBCE"/>
    <w:lvl w:ilvl="0" w:tplc="49D8524E">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26E0189E"/>
    <w:multiLevelType w:val="hybridMultilevel"/>
    <w:tmpl w:val="F578C844"/>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71229DA"/>
    <w:multiLevelType w:val="hybridMultilevel"/>
    <w:tmpl w:val="6F0800F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4B389E"/>
    <w:multiLevelType w:val="hybridMultilevel"/>
    <w:tmpl w:val="216465B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785B89"/>
    <w:multiLevelType w:val="hybridMultilevel"/>
    <w:tmpl w:val="11600712"/>
    <w:lvl w:ilvl="0" w:tplc="78FE152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7B5753"/>
    <w:multiLevelType w:val="hybridMultilevel"/>
    <w:tmpl w:val="FD3473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D918EE"/>
    <w:multiLevelType w:val="hybridMultilevel"/>
    <w:tmpl w:val="1AE4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4BC6034"/>
    <w:multiLevelType w:val="hybridMultilevel"/>
    <w:tmpl w:val="9B6ADA60"/>
    <w:lvl w:ilvl="0" w:tplc="1480D706">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4" w15:restartNumberingAfterBreak="0">
    <w:nsid w:val="37AF64B8"/>
    <w:multiLevelType w:val="hybridMultilevel"/>
    <w:tmpl w:val="E5965C9C"/>
    <w:lvl w:ilvl="0" w:tplc="4A620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2A5DB3"/>
    <w:multiLevelType w:val="hybridMultilevel"/>
    <w:tmpl w:val="23F4B048"/>
    <w:lvl w:ilvl="0" w:tplc="9E4E8E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D5301DE"/>
    <w:multiLevelType w:val="hybridMultilevel"/>
    <w:tmpl w:val="3ED4DDF8"/>
    <w:lvl w:ilvl="0" w:tplc="1D20BE8C">
      <w:start w:val="1"/>
      <w:numFmt w:val="decimal"/>
      <w:lvlText w:val="%1."/>
      <w:lvlJc w:val="left"/>
      <w:pPr>
        <w:ind w:left="1028" w:hanging="360"/>
      </w:pPr>
      <w:rPr>
        <w:rFonts w:ascii="Times New Roman" w:eastAsia="Times New Roman" w:hAnsi="Times New Roman" w:cs="Times New Roman" w:hint="default"/>
        <w:w w:val="100"/>
        <w:sz w:val="24"/>
        <w:szCs w:val="24"/>
        <w:lang w:val="en-US" w:eastAsia="en-US" w:bidi="en-US"/>
      </w:rPr>
    </w:lvl>
    <w:lvl w:ilvl="1" w:tplc="F59AA170">
      <w:numFmt w:val="bullet"/>
      <w:lvlText w:val="•"/>
      <w:lvlJc w:val="left"/>
      <w:pPr>
        <w:ind w:left="2052" w:hanging="360"/>
      </w:pPr>
      <w:rPr>
        <w:rFonts w:hint="default"/>
        <w:lang w:val="en-US" w:eastAsia="en-US" w:bidi="en-US"/>
      </w:rPr>
    </w:lvl>
    <w:lvl w:ilvl="2" w:tplc="BF9AFC2A">
      <w:numFmt w:val="bullet"/>
      <w:lvlText w:val="•"/>
      <w:lvlJc w:val="left"/>
      <w:pPr>
        <w:ind w:left="3084" w:hanging="360"/>
      </w:pPr>
      <w:rPr>
        <w:rFonts w:hint="default"/>
        <w:lang w:val="en-US" w:eastAsia="en-US" w:bidi="en-US"/>
      </w:rPr>
    </w:lvl>
    <w:lvl w:ilvl="3" w:tplc="8F4A72A6">
      <w:numFmt w:val="bullet"/>
      <w:lvlText w:val="•"/>
      <w:lvlJc w:val="left"/>
      <w:pPr>
        <w:ind w:left="4116" w:hanging="360"/>
      </w:pPr>
      <w:rPr>
        <w:rFonts w:hint="default"/>
        <w:lang w:val="en-US" w:eastAsia="en-US" w:bidi="en-US"/>
      </w:rPr>
    </w:lvl>
    <w:lvl w:ilvl="4" w:tplc="B5BEC33A">
      <w:numFmt w:val="bullet"/>
      <w:lvlText w:val="•"/>
      <w:lvlJc w:val="left"/>
      <w:pPr>
        <w:ind w:left="5148" w:hanging="360"/>
      </w:pPr>
      <w:rPr>
        <w:rFonts w:hint="default"/>
        <w:lang w:val="en-US" w:eastAsia="en-US" w:bidi="en-US"/>
      </w:rPr>
    </w:lvl>
    <w:lvl w:ilvl="5" w:tplc="444C8224">
      <w:numFmt w:val="bullet"/>
      <w:lvlText w:val="•"/>
      <w:lvlJc w:val="left"/>
      <w:pPr>
        <w:ind w:left="6180" w:hanging="360"/>
      </w:pPr>
      <w:rPr>
        <w:rFonts w:hint="default"/>
        <w:lang w:val="en-US" w:eastAsia="en-US" w:bidi="en-US"/>
      </w:rPr>
    </w:lvl>
    <w:lvl w:ilvl="6" w:tplc="08A4DBEA">
      <w:numFmt w:val="bullet"/>
      <w:lvlText w:val="•"/>
      <w:lvlJc w:val="left"/>
      <w:pPr>
        <w:ind w:left="7212" w:hanging="360"/>
      </w:pPr>
      <w:rPr>
        <w:rFonts w:hint="default"/>
        <w:lang w:val="en-US" w:eastAsia="en-US" w:bidi="en-US"/>
      </w:rPr>
    </w:lvl>
    <w:lvl w:ilvl="7" w:tplc="4204EC70">
      <w:numFmt w:val="bullet"/>
      <w:lvlText w:val="•"/>
      <w:lvlJc w:val="left"/>
      <w:pPr>
        <w:ind w:left="8244" w:hanging="360"/>
      </w:pPr>
      <w:rPr>
        <w:rFonts w:hint="default"/>
        <w:lang w:val="en-US" w:eastAsia="en-US" w:bidi="en-US"/>
      </w:rPr>
    </w:lvl>
    <w:lvl w:ilvl="8" w:tplc="07FE0F4A">
      <w:numFmt w:val="bullet"/>
      <w:lvlText w:val="•"/>
      <w:lvlJc w:val="left"/>
      <w:pPr>
        <w:ind w:left="9276" w:hanging="360"/>
      </w:pPr>
      <w:rPr>
        <w:rFonts w:hint="default"/>
        <w:lang w:val="en-US" w:eastAsia="en-US" w:bidi="en-US"/>
      </w:rPr>
    </w:lvl>
  </w:abstractNum>
  <w:abstractNum w:abstractNumId="37" w15:restartNumberingAfterBreak="0">
    <w:nsid w:val="5F102B0B"/>
    <w:multiLevelType w:val="hybridMultilevel"/>
    <w:tmpl w:val="86DAE682"/>
    <w:lvl w:ilvl="0" w:tplc="9AD21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2397E00"/>
    <w:multiLevelType w:val="hybridMultilevel"/>
    <w:tmpl w:val="BB74D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24A7228"/>
    <w:multiLevelType w:val="hybridMultilevel"/>
    <w:tmpl w:val="6E8C58B6"/>
    <w:lvl w:ilvl="0" w:tplc="A7CE37EE">
      <w:start w:val="1"/>
      <w:numFmt w:val="decimal"/>
      <w:lvlText w:val="%1."/>
      <w:lvlJc w:val="left"/>
      <w:pPr>
        <w:ind w:left="1028" w:hanging="811"/>
        <w:jc w:val="right"/>
      </w:pPr>
      <w:rPr>
        <w:rFonts w:ascii="Times New Roman" w:eastAsia="Times New Roman" w:hAnsi="Times New Roman" w:cs="Times New Roman" w:hint="default"/>
        <w:spacing w:val="-10"/>
        <w:w w:val="100"/>
        <w:sz w:val="24"/>
        <w:szCs w:val="24"/>
        <w:lang w:val="en-US" w:eastAsia="en-US" w:bidi="en-US"/>
      </w:rPr>
    </w:lvl>
    <w:lvl w:ilvl="1" w:tplc="580E6A30">
      <w:start w:val="1"/>
      <w:numFmt w:val="lowerLetter"/>
      <w:lvlText w:val="%2."/>
      <w:lvlJc w:val="left"/>
      <w:pPr>
        <w:ind w:left="1387" w:hanging="360"/>
      </w:pPr>
      <w:rPr>
        <w:rFonts w:ascii="Times New Roman" w:eastAsia="Times New Roman" w:hAnsi="Times New Roman" w:cs="Times New Roman" w:hint="default"/>
        <w:w w:val="100"/>
        <w:sz w:val="23"/>
        <w:szCs w:val="23"/>
        <w:lang w:val="en-US" w:eastAsia="en-US" w:bidi="en-US"/>
      </w:rPr>
    </w:lvl>
    <w:lvl w:ilvl="2" w:tplc="259C3228">
      <w:numFmt w:val="bullet"/>
      <w:lvlText w:val="•"/>
      <w:lvlJc w:val="left"/>
      <w:pPr>
        <w:ind w:left="2486" w:hanging="360"/>
      </w:pPr>
      <w:rPr>
        <w:rFonts w:hint="default"/>
        <w:lang w:val="en-US" w:eastAsia="en-US" w:bidi="en-US"/>
      </w:rPr>
    </w:lvl>
    <w:lvl w:ilvl="3" w:tplc="A05441CC">
      <w:numFmt w:val="bullet"/>
      <w:lvlText w:val="•"/>
      <w:lvlJc w:val="left"/>
      <w:pPr>
        <w:ind w:left="3593" w:hanging="360"/>
      </w:pPr>
      <w:rPr>
        <w:rFonts w:hint="default"/>
        <w:lang w:val="en-US" w:eastAsia="en-US" w:bidi="en-US"/>
      </w:rPr>
    </w:lvl>
    <w:lvl w:ilvl="4" w:tplc="AC548114">
      <w:numFmt w:val="bullet"/>
      <w:lvlText w:val="•"/>
      <w:lvlJc w:val="left"/>
      <w:pPr>
        <w:ind w:left="4700" w:hanging="360"/>
      </w:pPr>
      <w:rPr>
        <w:rFonts w:hint="default"/>
        <w:lang w:val="en-US" w:eastAsia="en-US" w:bidi="en-US"/>
      </w:rPr>
    </w:lvl>
    <w:lvl w:ilvl="5" w:tplc="84148C12">
      <w:numFmt w:val="bullet"/>
      <w:lvlText w:val="•"/>
      <w:lvlJc w:val="left"/>
      <w:pPr>
        <w:ind w:left="5806" w:hanging="360"/>
      </w:pPr>
      <w:rPr>
        <w:rFonts w:hint="default"/>
        <w:lang w:val="en-US" w:eastAsia="en-US" w:bidi="en-US"/>
      </w:rPr>
    </w:lvl>
    <w:lvl w:ilvl="6" w:tplc="1D4C2DBA">
      <w:numFmt w:val="bullet"/>
      <w:lvlText w:val="•"/>
      <w:lvlJc w:val="left"/>
      <w:pPr>
        <w:ind w:left="6913" w:hanging="360"/>
      </w:pPr>
      <w:rPr>
        <w:rFonts w:hint="default"/>
        <w:lang w:val="en-US" w:eastAsia="en-US" w:bidi="en-US"/>
      </w:rPr>
    </w:lvl>
    <w:lvl w:ilvl="7" w:tplc="C6845DD8">
      <w:numFmt w:val="bullet"/>
      <w:lvlText w:val="•"/>
      <w:lvlJc w:val="left"/>
      <w:pPr>
        <w:ind w:left="8020" w:hanging="360"/>
      </w:pPr>
      <w:rPr>
        <w:rFonts w:hint="default"/>
        <w:lang w:val="en-US" w:eastAsia="en-US" w:bidi="en-US"/>
      </w:rPr>
    </w:lvl>
    <w:lvl w:ilvl="8" w:tplc="B0F05FB2">
      <w:numFmt w:val="bullet"/>
      <w:lvlText w:val="•"/>
      <w:lvlJc w:val="left"/>
      <w:pPr>
        <w:ind w:left="9126" w:hanging="360"/>
      </w:pPr>
      <w:rPr>
        <w:rFonts w:hint="default"/>
        <w:lang w:val="en-US" w:eastAsia="en-US" w:bidi="en-US"/>
      </w:rPr>
    </w:lvl>
  </w:abstractNum>
  <w:abstractNum w:abstractNumId="40" w15:restartNumberingAfterBreak="0">
    <w:nsid w:val="6A38333E"/>
    <w:multiLevelType w:val="hybridMultilevel"/>
    <w:tmpl w:val="1BCE1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D107D7"/>
    <w:multiLevelType w:val="hybridMultilevel"/>
    <w:tmpl w:val="173E1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300D1"/>
    <w:multiLevelType w:val="hybridMultilevel"/>
    <w:tmpl w:val="3A0EAD4E"/>
    <w:lvl w:ilvl="0" w:tplc="31A2A3D4">
      <w:start w:val="1"/>
      <w:numFmt w:val="decimal"/>
      <w:lvlText w:val="(%1)"/>
      <w:lvlJc w:val="left"/>
      <w:pPr>
        <w:ind w:left="900" w:hanging="360"/>
      </w:pPr>
      <w:rPr>
        <w:rFonts w:hint="default"/>
        <w:b w:val="0"/>
        <w:bCs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319695501">
    <w:abstractNumId w:val="19"/>
  </w:num>
  <w:num w:numId="2" w16cid:durableId="76942116">
    <w:abstractNumId w:val="21"/>
  </w:num>
  <w:num w:numId="3" w16cid:durableId="595214002">
    <w:abstractNumId w:val="37"/>
  </w:num>
  <w:num w:numId="4" w16cid:durableId="588739336">
    <w:abstractNumId w:val="34"/>
  </w:num>
  <w:num w:numId="5" w16cid:durableId="1975868279">
    <w:abstractNumId w:val="30"/>
  </w:num>
  <w:num w:numId="6" w16cid:durableId="148864508">
    <w:abstractNumId w:val="31"/>
  </w:num>
  <w:num w:numId="7" w16cid:durableId="1880241669">
    <w:abstractNumId w:val="29"/>
  </w:num>
  <w:num w:numId="8" w16cid:durableId="1092553058">
    <w:abstractNumId w:val="23"/>
  </w:num>
  <w:num w:numId="9" w16cid:durableId="620721405">
    <w:abstractNumId w:val="40"/>
  </w:num>
  <w:num w:numId="10" w16cid:durableId="11684507">
    <w:abstractNumId w:val="28"/>
  </w:num>
  <w:num w:numId="11" w16cid:durableId="88819610">
    <w:abstractNumId w:val="27"/>
  </w:num>
  <w:num w:numId="12" w16cid:durableId="1872302163">
    <w:abstractNumId w:val="5"/>
  </w:num>
  <w:num w:numId="13" w16cid:durableId="355886500">
    <w:abstractNumId w:val="6"/>
  </w:num>
  <w:num w:numId="14" w16cid:durableId="1987582806">
    <w:abstractNumId w:val="7"/>
  </w:num>
  <w:num w:numId="15" w16cid:durableId="597640998">
    <w:abstractNumId w:val="8"/>
  </w:num>
  <w:num w:numId="16" w16cid:durableId="1587419739">
    <w:abstractNumId w:val="9"/>
  </w:num>
  <w:num w:numId="17" w16cid:durableId="1845391146">
    <w:abstractNumId w:val="10"/>
  </w:num>
  <w:num w:numId="18" w16cid:durableId="1709839584">
    <w:abstractNumId w:val="11"/>
  </w:num>
  <w:num w:numId="19" w16cid:durableId="2092971103">
    <w:abstractNumId w:val="12"/>
  </w:num>
  <w:num w:numId="20" w16cid:durableId="264272579">
    <w:abstractNumId w:val="13"/>
  </w:num>
  <w:num w:numId="21" w16cid:durableId="1372070297">
    <w:abstractNumId w:val="14"/>
  </w:num>
  <w:num w:numId="22" w16cid:durableId="1547444468">
    <w:abstractNumId w:val="15"/>
  </w:num>
  <w:num w:numId="23" w16cid:durableId="524173758">
    <w:abstractNumId w:val="16"/>
  </w:num>
  <w:num w:numId="24" w16cid:durableId="1374236825">
    <w:abstractNumId w:val="17"/>
  </w:num>
  <w:num w:numId="25" w16cid:durableId="310451824">
    <w:abstractNumId w:val="0"/>
  </w:num>
  <w:num w:numId="26" w16cid:durableId="582221930">
    <w:abstractNumId w:val="1"/>
  </w:num>
  <w:num w:numId="27" w16cid:durableId="1415543459">
    <w:abstractNumId w:val="2"/>
  </w:num>
  <w:num w:numId="28" w16cid:durableId="856163859">
    <w:abstractNumId w:val="3"/>
  </w:num>
  <w:num w:numId="29" w16cid:durableId="127864565">
    <w:abstractNumId w:val="4"/>
  </w:num>
  <w:num w:numId="30" w16cid:durableId="1937902337">
    <w:abstractNumId w:val="35"/>
  </w:num>
  <w:num w:numId="31" w16cid:durableId="2020769315">
    <w:abstractNumId w:val="41"/>
  </w:num>
  <w:num w:numId="32" w16cid:durableId="1010106705">
    <w:abstractNumId w:val="20"/>
  </w:num>
  <w:num w:numId="33" w16cid:durableId="766073207">
    <w:abstractNumId w:val="36"/>
  </w:num>
  <w:num w:numId="34" w16cid:durableId="1328942343">
    <w:abstractNumId w:val="39"/>
  </w:num>
  <w:num w:numId="35" w16cid:durableId="669988765">
    <w:abstractNumId w:val="24"/>
  </w:num>
  <w:num w:numId="36" w16cid:durableId="945693182">
    <w:abstractNumId w:val="38"/>
  </w:num>
  <w:num w:numId="37" w16cid:durableId="170681083">
    <w:abstractNumId w:val="18"/>
  </w:num>
  <w:num w:numId="38" w16cid:durableId="685599011">
    <w:abstractNumId w:val="32"/>
  </w:num>
  <w:num w:numId="39" w16cid:durableId="2014523538">
    <w:abstractNumId w:val="22"/>
  </w:num>
  <w:num w:numId="40" w16cid:durableId="340163616">
    <w:abstractNumId w:val="25"/>
  </w:num>
  <w:num w:numId="41" w16cid:durableId="983237307">
    <w:abstractNumId w:val="42"/>
  </w:num>
  <w:num w:numId="42" w16cid:durableId="1947231617">
    <w:abstractNumId w:val="33"/>
  </w:num>
  <w:num w:numId="43" w16cid:durableId="16395285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40"/>
    <w:rsid w:val="00000065"/>
    <w:rsid w:val="000000EF"/>
    <w:rsid w:val="00001015"/>
    <w:rsid w:val="00002100"/>
    <w:rsid w:val="00003333"/>
    <w:rsid w:val="000034BC"/>
    <w:rsid w:val="00005717"/>
    <w:rsid w:val="00005A08"/>
    <w:rsid w:val="00006A57"/>
    <w:rsid w:val="0000758C"/>
    <w:rsid w:val="00011273"/>
    <w:rsid w:val="00011B36"/>
    <w:rsid w:val="000125BA"/>
    <w:rsid w:val="000126B9"/>
    <w:rsid w:val="00012773"/>
    <w:rsid w:val="000127EB"/>
    <w:rsid w:val="00012B6F"/>
    <w:rsid w:val="00012D9C"/>
    <w:rsid w:val="00013545"/>
    <w:rsid w:val="00014BBB"/>
    <w:rsid w:val="00015DE8"/>
    <w:rsid w:val="00016156"/>
    <w:rsid w:val="00016182"/>
    <w:rsid w:val="00016370"/>
    <w:rsid w:val="00017217"/>
    <w:rsid w:val="000175A5"/>
    <w:rsid w:val="000175D5"/>
    <w:rsid w:val="00017F10"/>
    <w:rsid w:val="000201B3"/>
    <w:rsid w:val="0002025F"/>
    <w:rsid w:val="00020557"/>
    <w:rsid w:val="000211EA"/>
    <w:rsid w:val="000228E1"/>
    <w:rsid w:val="00023964"/>
    <w:rsid w:val="00023A9D"/>
    <w:rsid w:val="00023E5F"/>
    <w:rsid w:val="00024031"/>
    <w:rsid w:val="00024720"/>
    <w:rsid w:val="00024D59"/>
    <w:rsid w:val="00025074"/>
    <w:rsid w:val="000253DA"/>
    <w:rsid w:val="00025BE1"/>
    <w:rsid w:val="00027B8A"/>
    <w:rsid w:val="00030E64"/>
    <w:rsid w:val="000330F9"/>
    <w:rsid w:val="00033473"/>
    <w:rsid w:val="000354C3"/>
    <w:rsid w:val="00035DA7"/>
    <w:rsid w:val="00037E0F"/>
    <w:rsid w:val="00040161"/>
    <w:rsid w:val="00040440"/>
    <w:rsid w:val="0004066E"/>
    <w:rsid w:val="00040D76"/>
    <w:rsid w:val="00042E83"/>
    <w:rsid w:val="000433BE"/>
    <w:rsid w:val="00043469"/>
    <w:rsid w:val="00043B0B"/>
    <w:rsid w:val="000446E6"/>
    <w:rsid w:val="00044941"/>
    <w:rsid w:val="00044CF5"/>
    <w:rsid w:val="000451BE"/>
    <w:rsid w:val="00045459"/>
    <w:rsid w:val="000457BB"/>
    <w:rsid w:val="00045A44"/>
    <w:rsid w:val="00046B0D"/>
    <w:rsid w:val="00046F8C"/>
    <w:rsid w:val="00050706"/>
    <w:rsid w:val="000509C4"/>
    <w:rsid w:val="00050C54"/>
    <w:rsid w:val="00051D9D"/>
    <w:rsid w:val="00051F99"/>
    <w:rsid w:val="00054BE7"/>
    <w:rsid w:val="000556FA"/>
    <w:rsid w:val="00055E8F"/>
    <w:rsid w:val="00057747"/>
    <w:rsid w:val="00057842"/>
    <w:rsid w:val="00060A6C"/>
    <w:rsid w:val="00060CA1"/>
    <w:rsid w:val="000619DD"/>
    <w:rsid w:val="0006221A"/>
    <w:rsid w:val="00062CCD"/>
    <w:rsid w:val="00062EDC"/>
    <w:rsid w:val="000645EE"/>
    <w:rsid w:val="00065302"/>
    <w:rsid w:val="00065AEE"/>
    <w:rsid w:val="00065CC9"/>
    <w:rsid w:val="0006620D"/>
    <w:rsid w:val="00066373"/>
    <w:rsid w:val="00067BEE"/>
    <w:rsid w:val="000706B8"/>
    <w:rsid w:val="0007157B"/>
    <w:rsid w:val="00071AF2"/>
    <w:rsid w:val="00072DDF"/>
    <w:rsid w:val="00072FDE"/>
    <w:rsid w:val="00072FF1"/>
    <w:rsid w:val="000730EF"/>
    <w:rsid w:val="000732C5"/>
    <w:rsid w:val="000744B0"/>
    <w:rsid w:val="0007636B"/>
    <w:rsid w:val="000773C9"/>
    <w:rsid w:val="0008037E"/>
    <w:rsid w:val="00080E99"/>
    <w:rsid w:val="00081216"/>
    <w:rsid w:val="00081B12"/>
    <w:rsid w:val="00083623"/>
    <w:rsid w:val="00083D23"/>
    <w:rsid w:val="00083FBA"/>
    <w:rsid w:val="000842CE"/>
    <w:rsid w:val="00086664"/>
    <w:rsid w:val="00086E0F"/>
    <w:rsid w:val="00087A2C"/>
    <w:rsid w:val="000903D8"/>
    <w:rsid w:val="00090D45"/>
    <w:rsid w:val="00091B93"/>
    <w:rsid w:val="00091C13"/>
    <w:rsid w:val="00091D91"/>
    <w:rsid w:val="0009203A"/>
    <w:rsid w:val="000924EF"/>
    <w:rsid w:val="00093E95"/>
    <w:rsid w:val="000944F1"/>
    <w:rsid w:val="00094B75"/>
    <w:rsid w:val="00097817"/>
    <w:rsid w:val="000A216A"/>
    <w:rsid w:val="000A27D0"/>
    <w:rsid w:val="000A2FE9"/>
    <w:rsid w:val="000A3718"/>
    <w:rsid w:val="000A3E8D"/>
    <w:rsid w:val="000A426B"/>
    <w:rsid w:val="000A5141"/>
    <w:rsid w:val="000A53BF"/>
    <w:rsid w:val="000A6A4A"/>
    <w:rsid w:val="000A731B"/>
    <w:rsid w:val="000A76DD"/>
    <w:rsid w:val="000B051C"/>
    <w:rsid w:val="000B0AE6"/>
    <w:rsid w:val="000B0E19"/>
    <w:rsid w:val="000B1C08"/>
    <w:rsid w:val="000B3A1A"/>
    <w:rsid w:val="000B3BD0"/>
    <w:rsid w:val="000B4427"/>
    <w:rsid w:val="000B5494"/>
    <w:rsid w:val="000B699A"/>
    <w:rsid w:val="000B6AC2"/>
    <w:rsid w:val="000B7E72"/>
    <w:rsid w:val="000B7ED3"/>
    <w:rsid w:val="000C18D3"/>
    <w:rsid w:val="000C19C1"/>
    <w:rsid w:val="000C1ED1"/>
    <w:rsid w:val="000C1FEE"/>
    <w:rsid w:val="000C221F"/>
    <w:rsid w:val="000C22E9"/>
    <w:rsid w:val="000C2406"/>
    <w:rsid w:val="000C2483"/>
    <w:rsid w:val="000C2CFD"/>
    <w:rsid w:val="000C3004"/>
    <w:rsid w:val="000C366E"/>
    <w:rsid w:val="000C4AAC"/>
    <w:rsid w:val="000C6B01"/>
    <w:rsid w:val="000C7920"/>
    <w:rsid w:val="000D012B"/>
    <w:rsid w:val="000D055C"/>
    <w:rsid w:val="000D06D8"/>
    <w:rsid w:val="000D0F26"/>
    <w:rsid w:val="000D13B2"/>
    <w:rsid w:val="000D217C"/>
    <w:rsid w:val="000D227D"/>
    <w:rsid w:val="000D3119"/>
    <w:rsid w:val="000D3569"/>
    <w:rsid w:val="000D508B"/>
    <w:rsid w:val="000D5457"/>
    <w:rsid w:val="000D62B3"/>
    <w:rsid w:val="000D684E"/>
    <w:rsid w:val="000D68E8"/>
    <w:rsid w:val="000D6E6F"/>
    <w:rsid w:val="000D765F"/>
    <w:rsid w:val="000E0E85"/>
    <w:rsid w:val="000E39E6"/>
    <w:rsid w:val="000E3B80"/>
    <w:rsid w:val="000E3DF2"/>
    <w:rsid w:val="000E4066"/>
    <w:rsid w:val="000E4291"/>
    <w:rsid w:val="000E547B"/>
    <w:rsid w:val="000E6310"/>
    <w:rsid w:val="000E671B"/>
    <w:rsid w:val="000E68ED"/>
    <w:rsid w:val="000E6E2B"/>
    <w:rsid w:val="000F0365"/>
    <w:rsid w:val="000F1E12"/>
    <w:rsid w:val="000F49E9"/>
    <w:rsid w:val="000F4DB8"/>
    <w:rsid w:val="000F61A2"/>
    <w:rsid w:val="0010021B"/>
    <w:rsid w:val="00100DD1"/>
    <w:rsid w:val="00100E7C"/>
    <w:rsid w:val="0010101E"/>
    <w:rsid w:val="00102318"/>
    <w:rsid w:val="00102BEF"/>
    <w:rsid w:val="00103A72"/>
    <w:rsid w:val="00103D28"/>
    <w:rsid w:val="001042A2"/>
    <w:rsid w:val="00104A1C"/>
    <w:rsid w:val="00104F6A"/>
    <w:rsid w:val="00105205"/>
    <w:rsid w:val="001056F4"/>
    <w:rsid w:val="00105A0A"/>
    <w:rsid w:val="00105D0C"/>
    <w:rsid w:val="00105FE3"/>
    <w:rsid w:val="001063FF"/>
    <w:rsid w:val="00107B60"/>
    <w:rsid w:val="001101DF"/>
    <w:rsid w:val="001112A2"/>
    <w:rsid w:val="00111B9F"/>
    <w:rsid w:val="00112145"/>
    <w:rsid w:val="00112913"/>
    <w:rsid w:val="00113170"/>
    <w:rsid w:val="00113B5E"/>
    <w:rsid w:val="00114F8F"/>
    <w:rsid w:val="00115928"/>
    <w:rsid w:val="00115BBB"/>
    <w:rsid w:val="001164BC"/>
    <w:rsid w:val="00117872"/>
    <w:rsid w:val="00120C50"/>
    <w:rsid w:val="0012119F"/>
    <w:rsid w:val="001217FE"/>
    <w:rsid w:val="0012317E"/>
    <w:rsid w:val="001231C0"/>
    <w:rsid w:val="00124297"/>
    <w:rsid w:val="00124606"/>
    <w:rsid w:val="001255D7"/>
    <w:rsid w:val="0012566A"/>
    <w:rsid w:val="0012608A"/>
    <w:rsid w:val="0012645C"/>
    <w:rsid w:val="00126475"/>
    <w:rsid w:val="00126EBE"/>
    <w:rsid w:val="00127201"/>
    <w:rsid w:val="00130A25"/>
    <w:rsid w:val="00130E95"/>
    <w:rsid w:val="0013416D"/>
    <w:rsid w:val="0013419A"/>
    <w:rsid w:val="0013592F"/>
    <w:rsid w:val="00135950"/>
    <w:rsid w:val="0013597F"/>
    <w:rsid w:val="0013656F"/>
    <w:rsid w:val="00136CE3"/>
    <w:rsid w:val="00140C96"/>
    <w:rsid w:val="001410F1"/>
    <w:rsid w:val="00142361"/>
    <w:rsid w:val="001423BE"/>
    <w:rsid w:val="00143167"/>
    <w:rsid w:val="00143B3D"/>
    <w:rsid w:val="00144F03"/>
    <w:rsid w:val="00146111"/>
    <w:rsid w:val="001463DB"/>
    <w:rsid w:val="00146685"/>
    <w:rsid w:val="00147331"/>
    <w:rsid w:val="0015031E"/>
    <w:rsid w:val="001507E7"/>
    <w:rsid w:val="0015103A"/>
    <w:rsid w:val="0015133A"/>
    <w:rsid w:val="001521DB"/>
    <w:rsid w:val="0015287C"/>
    <w:rsid w:val="00152AC8"/>
    <w:rsid w:val="001533AB"/>
    <w:rsid w:val="00153694"/>
    <w:rsid w:val="00153FFE"/>
    <w:rsid w:val="0015415E"/>
    <w:rsid w:val="001550E2"/>
    <w:rsid w:val="00155345"/>
    <w:rsid w:val="001554CE"/>
    <w:rsid w:val="00155834"/>
    <w:rsid w:val="00155F8A"/>
    <w:rsid w:val="0015617A"/>
    <w:rsid w:val="001562CD"/>
    <w:rsid w:val="00157980"/>
    <w:rsid w:val="00160A80"/>
    <w:rsid w:val="00160E33"/>
    <w:rsid w:val="00161012"/>
    <w:rsid w:val="00161A25"/>
    <w:rsid w:val="00161E85"/>
    <w:rsid w:val="0016230A"/>
    <w:rsid w:val="001632E5"/>
    <w:rsid w:val="00163AB7"/>
    <w:rsid w:val="00164262"/>
    <w:rsid w:val="00165355"/>
    <w:rsid w:val="001654E2"/>
    <w:rsid w:val="00165881"/>
    <w:rsid w:val="001665EB"/>
    <w:rsid w:val="00166F26"/>
    <w:rsid w:val="0016734B"/>
    <w:rsid w:val="00167499"/>
    <w:rsid w:val="00167592"/>
    <w:rsid w:val="00170761"/>
    <w:rsid w:val="001711A8"/>
    <w:rsid w:val="00171F32"/>
    <w:rsid w:val="00171F95"/>
    <w:rsid w:val="00173A0F"/>
    <w:rsid w:val="00173B47"/>
    <w:rsid w:val="00173DE6"/>
    <w:rsid w:val="00174B98"/>
    <w:rsid w:val="00175637"/>
    <w:rsid w:val="00177886"/>
    <w:rsid w:val="0017789C"/>
    <w:rsid w:val="00177A74"/>
    <w:rsid w:val="00177D85"/>
    <w:rsid w:val="0018070A"/>
    <w:rsid w:val="00182027"/>
    <w:rsid w:val="00184015"/>
    <w:rsid w:val="001846FA"/>
    <w:rsid w:val="0018484B"/>
    <w:rsid w:val="00186FDB"/>
    <w:rsid w:val="00186FF5"/>
    <w:rsid w:val="001871BD"/>
    <w:rsid w:val="00187FF7"/>
    <w:rsid w:val="001903B3"/>
    <w:rsid w:val="00190BF9"/>
    <w:rsid w:val="001920A3"/>
    <w:rsid w:val="00193263"/>
    <w:rsid w:val="0019389F"/>
    <w:rsid w:val="0019409A"/>
    <w:rsid w:val="0019443B"/>
    <w:rsid w:val="0019590D"/>
    <w:rsid w:val="00195D97"/>
    <w:rsid w:val="001964BA"/>
    <w:rsid w:val="0019670B"/>
    <w:rsid w:val="00196CCA"/>
    <w:rsid w:val="00196DA7"/>
    <w:rsid w:val="001974B4"/>
    <w:rsid w:val="00197837"/>
    <w:rsid w:val="001A0F22"/>
    <w:rsid w:val="001A19E5"/>
    <w:rsid w:val="001A357B"/>
    <w:rsid w:val="001A4102"/>
    <w:rsid w:val="001A4BA4"/>
    <w:rsid w:val="001A674F"/>
    <w:rsid w:val="001A6A58"/>
    <w:rsid w:val="001A784C"/>
    <w:rsid w:val="001A7CE7"/>
    <w:rsid w:val="001B0B7E"/>
    <w:rsid w:val="001B0FB5"/>
    <w:rsid w:val="001B17EE"/>
    <w:rsid w:val="001B34C7"/>
    <w:rsid w:val="001B6DAD"/>
    <w:rsid w:val="001B7D4F"/>
    <w:rsid w:val="001C11A5"/>
    <w:rsid w:val="001C13A9"/>
    <w:rsid w:val="001C13D6"/>
    <w:rsid w:val="001C1C68"/>
    <w:rsid w:val="001C27AF"/>
    <w:rsid w:val="001C29EA"/>
    <w:rsid w:val="001C37D9"/>
    <w:rsid w:val="001C4529"/>
    <w:rsid w:val="001C4582"/>
    <w:rsid w:val="001C5368"/>
    <w:rsid w:val="001C53A4"/>
    <w:rsid w:val="001C5655"/>
    <w:rsid w:val="001C5CEA"/>
    <w:rsid w:val="001C64B6"/>
    <w:rsid w:val="001C6C2A"/>
    <w:rsid w:val="001C71A7"/>
    <w:rsid w:val="001D0BF3"/>
    <w:rsid w:val="001D1795"/>
    <w:rsid w:val="001D1E74"/>
    <w:rsid w:val="001D2842"/>
    <w:rsid w:val="001D2A8E"/>
    <w:rsid w:val="001D3310"/>
    <w:rsid w:val="001D40AA"/>
    <w:rsid w:val="001D43E9"/>
    <w:rsid w:val="001D4648"/>
    <w:rsid w:val="001D46F2"/>
    <w:rsid w:val="001D4B47"/>
    <w:rsid w:val="001D5E3F"/>
    <w:rsid w:val="001D624C"/>
    <w:rsid w:val="001D6292"/>
    <w:rsid w:val="001D6C3B"/>
    <w:rsid w:val="001D6C6C"/>
    <w:rsid w:val="001D6EC9"/>
    <w:rsid w:val="001D7C24"/>
    <w:rsid w:val="001D7FAD"/>
    <w:rsid w:val="001E0030"/>
    <w:rsid w:val="001E00F6"/>
    <w:rsid w:val="001E06DC"/>
    <w:rsid w:val="001E0794"/>
    <w:rsid w:val="001E0F9C"/>
    <w:rsid w:val="001E1136"/>
    <w:rsid w:val="001E275E"/>
    <w:rsid w:val="001E2DD7"/>
    <w:rsid w:val="001E4384"/>
    <w:rsid w:val="001E471C"/>
    <w:rsid w:val="001F0B29"/>
    <w:rsid w:val="001F2111"/>
    <w:rsid w:val="001F226E"/>
    <w:rsid w:val="001F2530"/>
    <w:rsid w:val="001F29F0"/>
    <w:rsid w:val="001F2B8D"/>
    <w:rsid w:val="001F2BB2"/>
    <w:rsid w:val="001F34B9"/>
    <w:rsid w:val="001F3510"/>
    <w:rsid w:val="001F4E5E"/>
    <w:rsid w:val="001F509D"/>
    <w:rsid w:val="001F57B1"/>
    <w:rsid w:val="001F7EF0"/>
    <w:rsid w:val="001F7F5D"/>
    <w:rsid w:val="00200371"/>
    <w:rsid w:val="00201580"/>
    <w:rsid w:val="00202A15"/>
    <w:rsid w:val="00202D3C"/>
    <w:rsid w:val="00203824"/>
    <w:rsid w:val="002052C0"/>
    <w:rsid w:val="0020695C"/>
    <w:rsid w:val="00207A89"/>
    <w:rsid w:val="00207DA9"/>
    <w:rsid w:val="00211D3F"/>
    <w:rsid w:val="00212C6B"/>
    <w:rsid w:val="00212C88"/>
    <w:rsid w:val="00213756"/>
    <w:rsid w:val="0021385F"/>
    <w:rsid w:val="00214B7E"/>
    <w:rsid w:val="002155B8"/>
    <w:rsid w:val="002155C9"/>
    <w:rsid w:val="00216210"/>
    <w:rsid w:val="002164D2"/>
    <w:rsid w:val="00216727"/>
    <w:rsid w:val="00217AE0"/>
    <w:rsid w:val="0022019D"/>
    <w:rsid w:val="00220953"/>
    <w:rsid w:val="00220ADF"/>
    <w:rsid w:val="00220CDD"/>
    <w:rsid w:val="00220DEE"/>
    <w:rsid w:val="00222FEB"/>
    <w:rsid w:val="0022395B"/>
    <w:rsid w:val="00223980"/>
    <w:rsid w:val="002240EF"/>
    <w:rsid w:val="00224560"/>
    <w:rsid w:val="0022478B"/>
    <w:rsid w:val="00225088"/>
    <w:rsid w:val="00225104"/>
    <w:rsid w:val="00225158"/>
    <w:rsid w:val="002251D2"/>
    <w:rsid w:val="00225559"/>
    <w:rsid w:val="00225F09"/>
    <w:rsid w:val="0022604D"/>
    <w:rsid w:val="00226F76"/>
    <w:rsid w:val="002270D1"/>
    <w:rsid w:val="00227A8E"/>
    <w:rsid w:val="002304CE"/>
    <w:rsid w:val="002306DB"/>
    <w:rsid w:val="00230744"/>
    <w:rsid w:val="00230E6F"/>
    <w:rsid w:val="002316A2"/>
    <w:rsid w:val="0023359B"/>
    <w:rsid w:val="00233731"/>
    <w:rsid w:val="00233DC3"/>
    <w:rsid w:val="002348F5"/>
    <w:rsid w:val="00234F4E"/>
    <w:rsid w:val="002354EF"/>
    <w:rsid w:val="00235C62"/>
    <w:rsid w:val="00236254"/>
    <w:rsid w:val="0023674F"/>
    <w:rsid w:val="002373F3"/>
    <w:rsid w:val="00237488"/>
    <w:rsid w:val="00237874"/>
    <w:rsid w:val="002378F4"/>
    <w:rsid w:val="0024073A"/>
    <w:rsid w:val="0024100C"/>
    <w:rsid w:val="00242463"/>
    <w:rsid w:val="002435A6"/>
    <w:rsid w:val="00243876"/>
    <w:rsid w:val="00244794"/>
    <w:rsid w:val="00246417"/>
    <w:rsid w:val="00246A1F"/>
    <w:rsid w:val="00246DF8"/>
    <w:rsid w:val="002470A9"/>
    <w:rsid w:val="002476DF"/>
    <w:rsid w:val="00251900"/>
    <w:rsid w:val="00251DEE"/>
    <w:rsid w:val="00252BC4"/>
    <w:rsid w:val="00252F3A"/>
    <w:rsid w:val="00253303"/>
    <w:rsid w:val="00253F83"/>
    <w:rsid w:val="002545F4"/>
    <w:rsid w:val="00254866"/>
    <w:rsid w:val="00254B67"/>
    <w:rsid w:val="00254D8B"/>
    <w:rsid w:val="00255209"/>
    <w:rsid w:val="00255A40"/>
    <w:rsid w:val="00255D9C"/>
    <w:rsid w:val="00257074"/>
    <w:rsid w:val="002625D5"/>
    <w:rsid w:val="00262995"/>
    <w:rsid w:val="00264AEC"/>
    <w:rsid w:val="00265176"/>
    <w:rsid w:val="002652D2"/>
    <w:rsid w:val="00265511"/>
    <w:rsid w:val="002656C0"/>
    <w:rsid w:val="00265E14"/>
    <w:rsid w:val="002660BA"/>
    <w:rsid w:val="00267178"/>
    <w:rsid w:val="002674A5"/>
    <w:rsid w:val="0027009D"/>
    <w:rsid w:val="00270390"/>
    <w:rsid w:val="00270440"/>
    <w:rsid w:val="0027070B"/>
    <w:rsid w:val="00270CB5"/>
    <w:rsid w:val="00271197"/>
    <w:rsid w:val="00272F4E"/>
    <w:rsid w:val="0027386C"/>
    <w:rsid w:val="00273DC2"/>
    <w:rsid w:val="00274537"/>
    <w:rsid w:val="00274770"/>
    <w:rsid w:val="002750D2"/>
    <w:rsid w:val="002762F3"/>
    <w:rsid w:val="00276B99"/>
    <w:rsid w:val="00277CC7"/>
    <w:rsid w:val="00277DCB"/>
    <w:rsid w:val="002801F8"/>
    <w:rsid w:val="00280F1C"/>
    <w:rsid w:val="00282287"/>
    <w:rsid w:val="00282A6C"/>
    <w:rsid w:val="00283E11"/>
    <w:rsid w:val="00283FCE"/>
    <w:rsid w:val="00284678"/>
    <w:rsid w:val="00284B85"/>
    <w:rsid w:val="00284C47"/>
    <w:rsid w:val="0028501C"/>
    <w:rsid w:val="0028526D"/>
    <w:rsid w:val="00287C3A"/>
    <w:rsid w:val="002900C6"/>
    <w:rsid w:val="002902EF"/>
    <w:rsid w:val="002906DF"/>
    <w:rsid w:val="002914F3"/>
    <w:rsid w:val="00294053"/>
    <w:rsid w:val="002940F4"/>
    <w:rsid w:val="002960C5"/>
    <w:rsid w:val="002963D6"/>
    <w:rsid w:val="00296536"/>
    <w:rsid w:val="00296F12"/>
    <w:rsid w:val="002A146B"/>
    <w:rsid w:val="002A1FC6"/>
    <w:rsid w:val="002A3C35"/>
    <w:rsid w:val="002A4A18"/>
    <w:rsid w:val="002A4B3D"/>
    <w:rsid w:val="002A4C80"/>
    <w:rsid w:val="002A4E93"/>
    <w:rsid w:val="002A52F8"/>
    <w:rsid w:val="002A5399"/>
    <w:rsid w:val="002A59BD"/>
    <w:rsid w:val="002A7425"/>
    <w:rsid w:val="002A7599"/>
    <w:rsid w:val="002B07FB"/>
    <w:rsid w:val="002B12F6"/>
    <w:rsid w:val="002B1998"/>
    <w:rsid w:val="002B1B63"/>
    <w:rsid w:val="002B1BC0"/>
    <w:rsid w:val="002B1D9D"/>
    <w:rsid w:val="002B1DCC"/>
    <w:rsid w:val="002B3831"/>
    <w:rsid w:val="002B40D9"/>
    <w:rsid w:val="002B43F8"/>
    <w:rsid w:val="002B4498"/>
    <w:rsid w:val="002B60A2"/>
    <w:rsid w:val="002B6B74"/>
    <w:rsid w:val="002B6E0D"/>
    <w:rsid w:val="002B770B"/>
    <w:rsid w:val="002C1638"/>
    <w:rsid w:val="002C218E"/>
    <w:rsid w:val="002C27B1"/>
    <w:rsid w:val="002C31D3"/>
    <w:rsid w:val="002C3B7A"/>
    <w:rsid w:val="002C6582"/>
    <w:rsid w:val="002C745F"/>
    <w:rsid w:val="002C7C2E"/>
    <w:rsid w:val="002C7D30"/>
    <w:rsid w:val="002D14BA"/>
    <w:rsid w:val="002D23CA"/>
    <w:rsid w:val="002D2753"/>
    <w:rsid w:val="002D51C0"/>
    <w:rsid w:val="002D7367"/>
    <w:rsid w:val="002D7B6C"/>
    <w:rsid w:val="002E0181"/>
    <w:rsid w:val="002E02BD"/>
    <w:rsid w:val="002E092C"/>
    <w:rsid w:val="002E1D30"/>
    <w:rsid w:val="002E2484"/>
    <w:rsid w:val="002E319E"/>
    <w:rsid w:val="002E327F"/>
    <w:rsid w:val="002E4230"/>
    <w:rsid w:val="002E46F1"/>
    <w:rsid w:val="002E49D1"/>
    <w:rsid w:val="002E4BD5"/>
    <w:rsid w:val="002E50B4"/>
    <w:rsid w:val="002E5501"/>
    <w:rsid w:val="002E6B93"/>
    <w:rsid w:val="002E6BBD"/>
    <w:rsid w:val="002E7BA7"/>
    <w:rsid w:val="002F1314"/>
    <w:rsid w:val="002F1646"/>
    <w:rsid w:val="002F2093"/>
    <w:rsid w:val="002F3DD7"/>
    <w:rsid w:val="002F445D"/>
    <w:rsid w:val="002F5829"/>
    <w:rsid w:val="002F7479"/>
    <w:rsid w:val="00302147"/>
    <w:rsid w:val="0030302A"/>
    <w:rsid w:val="00303F73"/>
    <w:rsid w:val="00304FB0"/>
    <w:rsid w:val="00305286"/>
    <w:rsid w:val="003054F4"/>
    <w:rsid w:val="00305657"/>
    <w:rsid w:val="00305C8E"/>
    <w:rsid w:val="00306FA5"/>
    <w:rsid w:val="00306FED"/>
    <w:rsid w:val="00307156"/>
    <w:rsid w:val="00307176"/>
    <w:rsid w:val="0030783A"/>
    <w:rsid w:val="00307917"/>
    <w:rsid w:val="00310891"/>
    <w:rsid w:val="003114D9"/>
    <w:rsid w:val="00311C2B"/>
    <w:rsid w:val="00311F16"/>
    <w:rsid w:val="003126A5"/>
    <w:rsid w:val="0031324C"/>
    <w:rsid w:val="003133D2"/>
    <w:rsid w:val="00314AD6"/>
    <w:rsid w:val="00315897"/>
    <w:rsid w:val="0031603B"/>
    <w:rsid w:val="00316B17"/>
    <w:rsid w:val="003205E7"/>
    <w:rsid w:val="00322C95"/>
    <w:rsid w:val="00323341"/>
    <w:rsid w:val="00323420"/>
    <w:rsid w:val="00323437"/>
    <w:rsid w:val="00323CDC"/>
    <w:rsid w:val="00323EFA"/>
    <w:rsid w:val="003249ED"/>
    <w:rsid w:val="00324C9A"/>
    <w:rsid w:val="00325F13"/>
    <w:rsid w:val="003320A5"/>
    <w:rsid w:val="00332B24"/>
    <w:rsid w:val="00334021"/>
    <w:rsid w:val="00334829"/>
    <w:rsid w:val="00335739"/>
    <w:rsid w:val="00335B4D"/>
    <w:rsid w:val="00336406"/>
    <w:rsid w:val="00337BA5"/>
    <w:rsid w:val="00340323"/>
    <w:rsid w:val="003405DE"/>
    <w:rsid w:val="00340EE7"/>
    <w:rsid w:val="003417CF"/>
    <w:rsid w:val="00342162"/>
    <w:rsid w:val="003421CB"/>
    <w:rsid w:val="003428C3"/>
    <w:rsid w:val="003439F4"/>
    <w:rsid w:val="003443AC"/>
    <w:rsid w:val="00344CD9"/>
    <w:rsid w:val="00345640"/>
    <w:rsid w:val="003461B8"/>
    <w:rsid w:val="0034678C"/>
    <w:rsid w:val="00347644"/>
    <w:rsid w:val="003513A0"/>
    <w:rsid w:val="003531C2"/>
    <w:rsid w:val="003542E2"/>
    <w:rsid w:val="00354C42"/>
    <w:rsid w:val="00355E49"/>
    <w:rsid w:val="00357595"/>
    <w:rsid w:val="00360E55"/>
    <w:rsid w:val="00362489"/>
    <w:rsid w:val="00362C87"/>
    <w:rsid w:val="00363130"/>
    <w:rsid w:val="0036316C"/>
    <w:rsid w:val="0036372B"/>
    <w:rsid w:val="00363DC6"/>
    <w:rsid w:val="00364260"/>
    <w:rsid w:val="003645A5"/>
    <w:rsid w:val="00364610"/>
    <w:rsid w:val="0036556C"/>
    <w:rsid w:val="00365B44"/>
    <w:rsid w:val="00367094"/>
    <w:rsid w:val="0036786E"/>
    <w:rsid w:val="00367E8A"/>
    <w:rsid w:val="0037032D"/>
    <w:rsid w:val="003712D7"/>
    <w:rsid w:val="003713DE"/>
    <w:rsid w:val="00372898"/>
    <w:rsid w:val="003742DF"/>
    <w:rsid w:val="00374FAD"/>
    <w:rsid w:val="00375DBC"/>
    <w:rsid w:val="0037735A"/>
    <w:rsid w:val="00380229"/>
    <w:rsid w:val="003805B1"/>
    <w:rsid w:val="00380723"/>
    <w:rsid w:val="00381126"/>
    <w:rsid w:val="00381C6B"/>
    <w:rsid w:val="0038234F"/>
    <w:rsid w:val="003830F2"/>
    <w:rsid w:val="00383121"/>
    <w:rsid w:val="00384DB1"/>
    <w:rsid w:val="0038580D"/>
    <w:rsid w:val="00385841"/>
    <w:rsid w:val="00385FBF"/>
    <w:rsid w:val="003863BA"/>
    <w:rsid w:val="00390231"/>
    <w:rsid w:val="00392B05"/>
    <w:rsid w:val="00392FD6"/>
    <w:rsid w:val="00393A85"/>
    <w:rsid w:val="0039664C"/>
    <w:rsid w:val="0039762E"/>
    <w:rsid w:val="0039789D"/>
    <w:rsid w:val="003A1022"/>
    <w:rsid w:val="003A1699"/>
    <w:rsid w:val="003A244C"/>
    <w:rsid w:val="003A2881"/>
    <w:rsid w:val="003A4067"/>
    <w:rsid w:val="003A5060"/>
    <w:rsid w:val="003A54AB"/>
    <w:rsid w:val="003A67B3"/>
    <w:rsid w:val="003A6AC7"/>
    <w:rsid w:val="003A7A65"/>
    <w:rsid w:val="003B077C"/>
    <w:rsid w:val="003B07F8"/>
    <w:rsid w:val="003B125D"/>
    <w:rsid w:val="003B189B"/>
    <w:rsid w:val="003B32EC"/>
    <w:rsid w:val="003B4B2D"/>
    <w:rsid w:val="003B5FF9"/>
    <w:rsid w:val="003B6C8C"/>
    <w:rsid w:val="003B7BFD"/>
    <w:rsid w:val="003C07B2"/>
    <w:rsid w:val="003C1EFF"/>
    <w:rsid w:val="003C25BB"/>
    <w:rsid w:val="003C3CF2"/>
    <w:rsid w:val="003C5209"/>
    <w:rsid w:val="003C5DE2"/>
    <w:rsid w:val="003C625B"/>
    <w:rsid w:val="003C6A70"/>
    <w:rsid w:val="003C774D"/>
    <w:rsid w:val="003D002B"/>
    <w:rsid w:val="003D0292"/>
    <w:rsid w:val="003D07F1"/>
    <w:rsid w:val="003D0D92"/>
    <w:rsid w:val="003D1BDF"/>
    <w:rsid w:val="003D2390"/>
    <w:rsid w:val="003D288F"/>
    <w:rsid w:val="003D32F3"/>
    <w:rsid w:val="003D3F20"/>
    <w:rsid w:val="003D4055"/>
    <w:rsid w:val="003D4FAD"/>
    <w:rsid w:val="003D581B"/>
    <w:rsid w:val="003D5DAF"/>
    <w:rsid w:val="003D661D"/>
    <w:rsid w:val="003D6828"/>
    <w:rsid w:val="003D7912"/>
    <w:rsid w:val="003D7CF3"/>
    <w:rsid w:val="003E0477"/>
    <w:rsid w:val="003E0EF1"/>
    <w:rsid w:val="003E25EF"/>
    <w:rsid w:val="003E2EBB"/>
    <w:rsid w:val="003E50C9"/>
    <w:rsid w:val="003E5A81"/>
    <w:rsid w:val="003E64C9"/>
    <w:rsid w:val="003E6764"/>
    <w:rsid w:val="003E694D"/>
    <w:rsid w:val="003E6A46"/>
    <w:rsid w:val="003E7A16"/>
    <w:rsid w:val="003E7DAD"/>
    <w:rsid w:val="003F0229"/>
    <w:rsid w:val="003F0E28"/>
    <w:rsid w:val="003F19D1"/>
    <w:rsid w:val="003F1C5B"/>
    <w:rsid w:val="003F1E89"/>
    <w:rsid w:val="003F27B4"/>
    <w:rsid w:val="003F40DA"/>
    <w:rsid w:val="003F4307"/>
    <w:rsid w:val="003F46AB"/>
    <w:rsid w:val="003F62C4"/>
    <w:rsid w:val="003F6C99"/>
    <w:rsid w:val="003F71B0"/>
    <w:rsid w:val="004009B6"/>
    <w:rsid w:val="00400F55"/>
    <w:rsid w:val="00401225"/>
    <w:rsid w:val="00401670"/>
    <w:rsid w:val="00402D32"/>
    <w:rsid w:val="00403956"/>
    <w:rsid w:val="004039DA"/>
    <w:rsid w:val="00404345"/>
    <w:rsid w:val="004046F1"/>
    <w:rsid w:val="00404CB4"/>
    <w:rsid w:val="00404DCB"/>
    <w:rsid w:val="0040538F"/>
    <w:rsid w:val="00405B6E"/>
    <w:rsid w:val="00406697"/>
    <w:rsid w:val="0040672F"/>
    <w:rsid w:val="0040717F"/>
    <w:rsid w:val="00410CC8"/>
    <w:rsid w:val="004115A4"/>
    <w:rsid w:val="00411818"/>
    <w:rsid w:val="00411942"/>
    <w:rsid w:val="00412C11"/>
    <w:rsid w:val="0041380A"/>
    <w:rsid w:val="004142F6"/>
    <w:rsid w:val="00414A3A"/>
    <w:rsid w:val="0041530A"/>
    <w:rsid w:val="004156CC"/>
    <w:rsid w:val="00415817"/>
    <w:rsid w:val="00415909"/>
    <w:rsid w:val="00416A74"/>
    <w:rsid w:val="00416BB0"/>
    <w:rsid w:val="0041757A"/>
    <w:rsid w:val="00417B13"/>
    <w:rsid w:val="0042106C"/>
    <w:rsid w:val="004212CB"/>
    <w:rsid w:val="0042291D"/>
    <w:rsid w:val="00422BDD"/>
    <w:rsid w:val="00422C4D"/>
    <w:rsid w:val="004232C1"/>
    <w:rsid w:val="00423393"/>
    <w:rsid w:val="00423943"/>
    <w:rsid w:val="00425D80"/>
    <w:rsid w:val="004273F5"/>
    <w:rsid w:val="0042773D"/>
    <w:rsid w:val="00432D9A"/>
    <w:rsid w:val="0043391A"/>
    <w:rsid w:val="00434F5F"/>
    <w:rsid w:val="00435167"/>
    <w:rsid w:val="004371FE"/>
    <w:rsid w:val="004373D7"/>
    <w:rsid w:val="00441BF2"/>
    <w:rsid w:val="00441EE9"/>
    <w:rsid w:val="00442F1B"/>
    <w:rsid w:val="00444072"/>
    <w:rsid w:val="004441CA"/>
    <w:rsid w:val="00444942"/>
    <w:rsid w:val="00444EAD"/>
    <w:rsid w:val="004506FC"/>
    <w:rsid w:val="0045089B"/>
    <w:rsid w:val="0045096F"/>
    <w:rsid w:val="00450E27"/>
    <w:rsid w:val="0045123C"/>
    <w:rsid w:val="0045299E"/>
    <w:rsid w:val="00453CC5"/>
    <w:rsid w:val="00454B20"/>
    <w:rsid w:val="00454D53"/>
    <w:rsid w:val="0045516B"/>
    <w:rsid w:val="00455661"/>
    <w:rsid w:val="0045594D"/>
    <w:rsid w:val="00456FF0"/>
    <w:rsid w:val="00460DFA"/>
    <w:rsid w:val="00461020"/>
    <w:rsid w:val="00461588"/>
    <w:rsid w:val="00462464"/>
    <w:rsid w:val="00462620"/>
    <w:rsid w:val="00462951"/>
    <w:rsid w:val="00463569"/>
    <w:rsid w:val="0046389A"/>
    <w:rsid w:val="0046440E"/>
    <w:rsid w:val="004673CE"/>
    <w:rsid w:val="00467CB6"/>
    <w:rsid w:val="00470362"/>
    <w:rsid w:val="004706F9"/>
    <w:rsid w:val="00470D31"/>
    <w:rsid w:val="00472DFD"/>
    <w:rsid w:val="004732F8"/>
    <w:rsid w:val="004746ED"/>
    <w:rsid w:val="004748C0"/>
    <w:rsid w:val="004752E0"/>
    <w:rsid w:val="004759CB"/>
    <w:rsid w:val="00477D4B"/>
    <w:rsid w:val="00480270"/>
    <w:rsid w:val="00480B79"/>
    <w:rsid w:val="00480E25"/>
    <w:rsid w:val="00480E7D"/>
    <w:rsid w:val="004812AD"/>
    <w:rsid w:val="00481512"/>
    <w:rsid w:val="00481FD4"/>
    <w:rsid w:val="00482A72"/>
    <w:rsid w:val="00482F25"/>
    <w:rsid w:val="004833C6"/>
    <w:rsid w:val="00484C8F"/>
    <w:rsid w:val="004851A4"/>
    <w:rsid w:val="00485BA3"/>
    <w:rsid w:val="00486166"/>
    <w:rsid w:val="00486705"/>
    <w:rsid w:val="00487486"/>
    <w:rsid w:val="00487E6A"/>
    <w:rsid w:val="00490323"/>
    <w:rsid w:val="00490640"/>
    <w:rsid w:val="00490D5D"/>
    <w:rsid w:val="00491245"/>
    <w:rsid w:val="0049165A"/>
    <w:rsid w:val="0049208E"/>
    <w:rsid w:val="0049228E"/>
    <w:rsid w:val="004934A5"/>
    <w:rsid w:val="00493A72"/>
    <w:rsid w:val="00494368"/>
    <w:rsid w:val="004944CA"/>
    <w:rsid w:val="00494572"/>
    <w:rsid w:val="004947D8"/>
    <w:rsid w:val="00495391"/>
    <w:rsid w:val="00495E4F"/>
    <w:rsid w:val="00496A25"/>
    <w:rsid w:val="00496A40"/>
    <w:rsid w:val="00496D24"/>
    <w:rsid w:val="00496DA1"/>
    <w:rsid w:val="00497168"/>
    <w:rsid w:val="004A052D"/>
    <w:rsid w:val="004A093C"/>
    <w:rsid w:val="004A0EF4"/>
    <w:rsid w:val="004A1C46"/>
    <w:rsid w:val="004A1EA1"/>
    <w:rsid w:val="004A2D2A"/>
    <w:rsid w:val="004A377A"/>
    <w:rsid w:val="004A4288"/>
    <w:rsid w:val="004A5140"/>
    <w:rsid w:val="004A5A0B"/>
    <w:rsid w:val="004A6B18"/>
    <w:rsid w:val="004B00B8"/>
    <w:rsid w:val="004B06C6"/>
    <w:rsid w:val="004B07D5"/>
    <w:rsid w:val="004B0E69"/>
    <w:rsid w:val="004B298F"/>
    <w:rsid w:val="004B38BB"/>
    <w:rsid w:val="004B47B9"/>
    <w:rsid w:val="004B5048"/>
    <w:rsid w:val="004B65CF"/>
    <w:rsid w:val="004B6E65"/>
    <w:rsid w:val="004B7016"/>
    <w:rsid w:val="004B74F9"/>
    <w:rsid w:val="004C06F9"/>
    <w:rsid w:val="004C09B9"/>
    <w:rsid w:val="004C1752"/>
    <w:rsid w:val="004C26B3"/>
    <w:rsid w:val="004C2DF6"/>
    <w:rsid w:val="004C3215"/>
    <w:rsid w:val="004C3B97"/>
    <w:rsid w:val="004C4242"/>
    <w:rsid w:val="004C46E8"/>
    <w:rsid w:val="004C73E9"/>
    <w:rsid w:val="004C7765"/>
    <w:rsid w:val="004C7E42"/>
    <w:rsid w:val="004D0684"/>
    <w:rsid w:val="004D0AF8"/>
    <w:rsid w:val="004D1533"/>
    <w:rsid w:val="004D23FB"/>
    <w:rsid w:val="004D2651"/>
    <w:rsid w:val="004D3070"/>
    <w:rsid w:val="004D3143"/>
    <w:rsid w:val="004D358A"/>
    <w:rsid w:val="004D368D"/>
    <w:rsid w:val="004D537A"/>
    <w:rsid w:val="004D60BB"/>
    <w:rsid w:val="004D746D"/>
    <w:rsid w:val="004D7B55"/>
    <w:rsid w:val="004E08B4"/>
    <w:rsid w:val="004E1654"/>
    <w:rsid w:val="004E1BD6"/>
    <w:rsid w:val="004E5033"/>
    <w:rsid w:val="004E5BF3"/>
    <w:rsid w:val="004F05E7"/>
    <w:rsid w:val="004F0914"/>
    <w:rsid w:val="004F2A02"/>
    <w:rsid w:val="004F3D5F"/>
    <w:rsid w:val="004F3F3F"/>
    <w:rsid w:val="004F4D95"/>
    <w:rsid w:val="004F4FD6"/>
    <w:rsid w:val="004F5205"/>
    <w:rsid w:val="004F618C"/>
    <w:rsid w:val="004F632F"/>
    <w:rsid w:val="004F6489"/>
    <w:rsid w:val="004F64B1"/>
    <w:rsid w:val="004F658B"/>
    <w:rsid w:val="004F734F"/>
    <w:rsid w:val="004F7392"/>
    <w:rsid w:val="00500264"/>
    <w:rsid w:val="00504214"/>
    <w:rsid w:val="0050581A"/>
    <w:rsid w:val="0050689B"/>
    <w:rsid w:val="0050743B"/>
    <w:rsid w:val="00510C64"/>
    <w:rsid w:val="005114ED"/>
    <w:rsid w:val="00511573"/>
    <w:rsid w:val="00511E7A"/>
    <w:rsid w:val="005120C7"/>
    <w:rsid w:val="00512C16"/>
    <w:rsid w:val="005131A4"/>
    <w:rsid w:val="005135FE"/>
    <w:rsid w:val="0051517E"/>
    <w:rsid w:val="005160F4"/>
    <w:rsid w:val="00520613"/>
    <w:rsid w:val="00522751"/>
    <w:rsid w:val="00522EFB"/>
    <w:rsid w:val="0052419F"/>
    <w:rsid w:val="00524E1E"/>
    <w:rsid w:val="00525AFC"/>
    <w:rsid w:val="00525F05"/>
    <w:rsid w:val="005260CB"/>
    <w:rsid w:val="005265D8"/>
    <w:rsid w:val="0053023F"/>
    <w:rsid w:val="0053033C"/>
    <w:rsid w:val="0053122F"/>
    <w:rsid w:val="0053131A"/>
    <w:rsid w:val="00533F1B"/>
    <w:rsid w:val="00534702"/>
    <w:rsid w:val="005347BC"/>
    <w:rsid w:val="00535326"/>
    <w:rsid w:val="0053578E"/>
    <w:rsid w:val="00535F8C"/>
    <w:rsid w:val="005378F4"/>
    <w:rsid w:val="00537E99"/>
    <w:rsid w:val="005400AB"/>
    <w:rsid w:val="00540452"/>
    <w:rsid w:val="00541B26"/>
    <w:rsid w:val="00541FC3"/>
    <w:rsid w:val="00543576"/>
    <w:rsid w:val="0054394D"/>
    <w:rsid w:val="00543CC7"/>
    <w:rsid w:val="0054405A"/>
    <w:rsid w:val="005440DD"/>
    <w:rsid w:val="0054468E"/>
    <w:rsid w:val="00544746"/>
    <w:rsid w:val="00544E71"/>
    <w:rsid w:val="005468F6"/>
    <w:rsid w:val="00546E86"/>
    <w:rsid w:val="00550150"/>
    <w:rsid w:val="00551033"/>
    <w:rsid w:val="005518E1"/>
    <w:rsid w:val="00551DBD"/>
    <w:rsid w:val="0055288C"/>
    <w:rsid w:val="00552896"/>
    <w:rsid w:val="005529B1"/>
    <w:rsid w:val="00552F48"/>
    <w:rsid w:val="00553383"/>
    <w:rsid w:val="00553B01"/>
    <w:rsid w:val="00553CE9"/>
    <w:rsid w:val="00553DA2"/>
    <w:rsid w:val="005570C9"/>
    <w:rsid w:val="00557683"/>
    <w:rsid w:val="005576BB"/>
    <w:rsid w:val="00557D5A"/>
    <w:rsid w:val="00561C81"/>
    <w:rsid w:val="00562355"/>
    <w:rsid w:val="005628DD"/>
    <w:rsid w:val="00563022"/>
    <w:rsid w:val="00565B08"/>
    <w:rsid w:val="00565B15"/>
    <w:rsid w:val="0056789D"/>
    <w:rsid w:val="00567B90"/>
    <w:rsid w:val="005708C4"/>
    <w:rsid w:val="00570F43"/>
    <w:rsid w:val="005721B1"/>
    <w:rsid w:val="00572AEA"/>
    <w:rsid w:val="00572BF2"/>
    <w:rsid w:val="00572C60"/>
    <w:rsid w:val="00572F06"/>
    <w:rsid w:val="0057425E"/>
    <w:rsid w:val="00574583"/>
    <w:rsid w:val="0057576A"/>
    <w:rsid w:val="00575A24"/>
    <w:rsid w:val="00577D32"/>
    <w:rsid w:val="00581647"/>
    <w:rsid w:val="00581AB1"/>
    <w:rsid w:val="00582179"/>
    <w:rsid w:val="005825EE"/>
    <w:rsid w:val="005829AB"/>
    <w:rsid w:val="00582EEA"/>
    <w:rsid w:val="0058426E"/>
    <w:rsid w:val="00585B65"/>
    <w:rsid w:val="0058708C"/>
    <w:rsid w:val="005872C7"/>
    <w:rsid w:val="005903FB"/>
    <w:rsid w:val="005904E3"/>
    <w:rsid w:val="005909C0"/>
    <w:rsid w:val="00591A8B"/>
    <w:rsid w:val="0059293D"/>
    <w:rsid w:val="00593CEE"/>
    <w:rsid w:val="00594D52"/>
    <w:rsid w:val="0059579D"/>
    <w:rsid w:val="005959A6"/>
    <w:rsid w:val="005975DC"/>
    <w:rsid w:val="00597851"/>
    <w:rsid w:val="00597A12"/>
    <w:rsid w:val="005A06AF"/>
    <w:rsid w:val="005A179B"/>
    <w:rsid w:val="005A2695"/>
    <w:rsid w:val="005A29D4"/>
    <w:rsid w:val="005A2C42"/>
    <w:rsid w:val="005A3937"/>
    <w:rsid w:val="005A49F7"/>
    <w:rsid w:val="005A4C9E"/>
    <w:rsid w:val="005A4FBD"/>
    <w:rsid w:val="005A7758"/>
    <w:rsid w:val="005A7FC1"/>
    <w:rsid w:val="005B18AE"/>
    <w:rsid w:val="005B1BA2"/>
    <w:rsid w:val="005B1F75"/>
    <w:rsid w:val="005B3E30"/>
    <w:rsid w:val="005B48F5"/>
    <w:rsid w:val="005B5F6E"/>
    <w:rsid w:val="005B6099"/>
    <w:rsid w:val="005C01A4"/>
    <w:rsid w:val="005C1CEE"/>
    <w:rsid w:val="005C1DCC"/>
    <w:rsid w:val="005C2C8D"/>
    <w:rsid w:val="005C3CED"/>
    <w:rsid w:val="005C4210"/>
    <w:rsid w:val="005C51A6"/>
    <w:rsid w:val="005C51F2"/>
    <w:rsid w:val="005C5F37"/>
    <w:rsid w:val="005C6458"/>
    <w:rsid w:val="005C6C59"/>
    <w:rsid w:val="005D2541"/>
    <w:rsid w:val="005D323C"/>
    <w:rsid w:val="005D39D6"/>
    <w:rsid w:val="005D456D"/>
    <w:rsid w:val="005D49DE"/>
    <w:rsid w:val="005D4DF8"/>
    <w:rsid w:val="005D58B8"/>
    <w:rsid w:val="005D6BA2"/>
    <w:rsid w:val="005D7811"/>
    <w:rsid w:val="005D7AC2"/>
    <w:rsid w:val="005D7AC9"/>
    <w:rsid w:val="005E02D9"/>
    <w:rsid w:val="005E08A4"/>
    <w:rsid w:val="005E0910"/>
    <w:rsid w:val="005E10AA"/>
    <w:rsid w:val="005E3E57"/>
    <w:rsid w:val="005E4A21"/>
    <w:rsid w:val="005E5856"/>
    <w:rsid w:val="005E5F81"/>
    <w:rsid w:val="005E7238"/>
    <w:rsid w:val="005E7672"/>
    <w:rsid w:val="005F0602"/>
    <w:rsid w:val="005F0BE4"/>
    <w:rsid w:val="005F0C59"/>
    <w:rsid w:val="005F1802"/>
    <w:rsid w:val="005F239D"/>
    <w:rsid w:val="005F3D49"/>
    <w:rsid w:val="005F44AE"/>
    <w:rsid w:val="005F4A2E"/>
    <w:rsid w:val="005F5258"/>
    <w:rsid w:val="005F5944"/>
    <w:rsid w:val="005F5A89"/>
    <w:rsid w:val="005F6AEB"/>
    <w:rsid w:val="005F6C13"/>
    <w:rsid w:val="005F6E55"/>
    <w:rsid w:val="005F79DF"/>
    <w:rsid w:val="00600A51"/>
    <w:rsid w:val="006018C8"/>
    <w:rsid w:val="00601AD4"/>
    <w:rsid w:val="006021E6"/>
    <w:rsid w:val="006022A9"/>
    <w:rsid w:val="00603A77"/>
    <w:rsid w:val="00603DCE"/>
    <w:rsid w:val="00605581"/>
    <w:rsid w:val="00605624"/>
    <w:rsid w:val="006059B3"/>
    <w:rsid w:val="0061235F"/>
    <w:rsid w:val="00612BBF"/>
    <w:rsid w:val="00613194"/>
    <w:rsid w:val="00613D78"/>
    <w:rsid w:val="00614563"/>
    <w:rsid w:val="00614C29"/>
    <w:rsid w:val="0061507F"/>
    <w:rsid w:val="00616693"/>
    <w:rsid w:val="00617BBF"/>
    <w:rsid w:val="0062030D"/>
    <w:rsid w:val="00620535"/>
    <w:rsid w:val="00621469"/>
    <w:rsid w:val="006232C1"/>
    <w:rsid w:val="006232C6"/>
    <w:rsid w:val="00623309"/>
    <w:rsid w:val="006234BB"/>
    <w:rsid w:val="0062626F"/>
    <w:rsid w:val="00626474"/>
    <w:rsid w:val="006267F6"/>
    <w:rsid w:val="00626F7D"/>
    <w:rsid w:val="00627C28"/>
    <w:rsid w:val="00627F26"/>
    <w:rsid w:val="006315CF"/>
    <w:rsid w:val="00632A2E"/>
    <w:rsid w:val="00632C8F"/>
    <w:rsid w:val="00633448"/>
    <w:rsid w:val="00633688"/>
    <w:rsid w:val="006336A9"/>
    <w:rsid w:val="0063396B"/>
    <w:rsid w:val="00634B00"/>
    <w:rsid w:val="00634C00"/>
    <w:rsid w:val="00634DF0"/>
    <w:rsid w:val="006359F1"/>
    <w:rsid w:val="00636C7C"/>
    <w:rsid w:val="00637064"/>
    <w:rsid w:val="0063772B"/>
    <w:rsid w:val="0064247D"/>
    <w:rsid w:val="006427CE"/>
    <w:rsid w:val="00643650"/>
    <w:rsid w:val="00643A25"/>
    <w:rsid w:val="006443EA"/>
    <w:rsid w:val="006443F2"/>
    <w:rsid w:val="00645305"/>
    <w:rsid w:val="0064541F"/>
    <w:rsid w:val="00645ACF"/>
    <w:rsid w:val="00645D5B"/>
    <w:rsid w:val="00646165"/>
    <w:rsid w:val="0064618A"/>
    <w:rsid w:val="006470FE"/>
    <w:rsid w:val="0065076B"/>
    <w:rsid w:val="00650896"/>
    <w:rsid w:val="00650E7A"/>
    <w:rsid w:val="006512DA"/>
    <w:rsid w:val="0065142D"/>
    <w:rsid w:val="00651955"/>
    <w:rsid w:val="006523B8"/>
    <w:rsid w:val="0065480A"/>
    <w:rsid w:val="0065483E"/>
    <w:rsid w:val="00655871"/>
    <w:rsid w:val="00655B53"/>
    <w:rsid w:val="00656204"/>
    <w:rsid w:val="006567EE"/>
    <w:rsid w:val="00656DA1"/>
    <w:rsid w:val="00656DFC"/>
    <w:rsid w:val="006601D2"/>
    <w:rsid w:val="0066118C"/>
    <w:rsid w:val="00661758"/>
    <w:rsid w:val="0066194C"/>
    <w:rsid w:val="00661E5A"/>
    <w:rsid w:val="00661EC5"/>
    <w:rsid w:val="00663D06"/>
    <w:rsid w:val="006649F1"/>
    <w:rsid w:val="00664E32"/>
    <w:rsid w:val="0066574D"/>
    <w:rsid w:val="00665E51"/>
    <w:rsid w:val="00666D7F"/>
    <w:rsid w:val="00666E86"/>
    <w:rsid w:val="0066730A"/>
    <w:rsid w:val="00667760"/>
    <w:rsid w:val="00670DD2"/>
    <w:rsid w:val="00671430"/>
    <w:rsid w:val="00671887"/>
    <w:rsid w:val="00671C04"/>
    <w:rsid w:val="00671D84"/>
    <w:rsid w:val="006723BB"/>
    <w:rsid w:val="00672B04"/>
    <w:rsid w:val="00672D4A"/>
    <w:rsid w:val="0067319F"/>
    <w:rsid w:val="00673BE2"/>
    <w:rsid w:val="00674773"/>
    <w:rsid w:val="00675C9E"/>
    <w:rsid w:val="00676ED7"/>
    <w:rsid w:val="00681083"/>
    <w:rsid w:val="00682967"/>
    <w:rsid w:val="00682EA1"/>
    <w:rsid w:val="00682EC4"/>
    <w:rsid w:val="00685507"/>
    <w:rsid w:val="0068590F"/>
    <w:rsid w:val="006861EC"/>
    <w:rsid w:val="00686ECC"/>
    <w:rsid w:val="0068705C"/>
    <w:rsid w:val="00687594"/>
    <w:rsid w:val="00690F45"/>
    <w:rsid w:val="00692A69"/>
    <w:rsid w:val="0069537D"/>
    <w:rsid w:val="006957D1"/>
    <w:rsid w:val="006963FD"/>
    <w:rsid w:val="00696732"/>
    <w:rsid w:val="00697551"/>
    <w:rsid w:val="006A07A6"/>
    <w:rsid w:val="006A384F"/>
    <w:rsid w:val="006A3D1F"/>
    <w:rsid w:val="006A3DA7"/>
    <w:rsid w:val="006A4565"/>
    <w:rsid w:val="006B0594"/>
    <w:rsid w:val="006B0652"/>
    <w:rsid w:val="006B0F94"/>
    <w:rsid w:val="006B13B2"/>
    <w:rsid w:val="006B15B9"/>
    <w:rsid w:val="006B1710"/>
    <w:rsid w:val="006B2948"/>
    <w:rsid w:val="006B29A3"/>
    <w:rsid w:val="006B48B4"/>
    <w:rsid w:val="006B4929"/>
    <w:rsid w:val="006B4FCE"/>
    <w:rsid w:val="006B5BDF"/>
    <w:rsid w:val="006B7655"/>
    <w:rsid w:val="006B7B13"/>
    <w:rsid w:val="006C0AAD"/>
    <w:rsid w:val="006C14B9"/>
    <w:rsid w:val="006C14F9"/>
    <w:rsid w:val="006C1516"/>
    <w:rsid w:val="006C1776"/>
    <w:rsid w:val="006C1BFD"/>
    <w:rsid w:val="006C2BD4"/>
    <w:rsid w:val="006C32DF"/>
    <w:rsid w:val="006C394B"/>
    <w:rsid w:val="006C3F19"/>
    <w:rsid w:val="006C5141"/>
    <w:rsid w:val="006C5A59"/>
    <w:rsid w:val="006C6053"/>
    <w:rsid w:val="006C6122"/>
    <w:rsid w:val="006C7EF7"/>
    <w:rsid w:val="006D04D7"/>
    <w:rsid w:val="006D1992"/>
    <w:rsid w:val="006D1ACA"/>
    <w:rsid w:val="006D1EA1"/>
    <w:rsid w:val="006D269C"/>
    <w:rsid w:val="006D2C1D"/>
    <w:rsid w:val="006D37AA"/>
    <w:rsid w:val="006D3ADE"/>
    <w:rsid w:val="006D485B"/>
    <w:rsid w:val="006D4923"/>
    <w:rsid w:val="006D646D"/>
    <w:rsid w:val="006D6678"/>
    <w:rsid w:val="006D7BE3"/>
    <w:rsid w:val="006E0228"/>
    <w:rsid w:val="006E0687"/>
    <w:rsid w:val="006E0C94"/>
    <w:rsid w:val="006E1B60"/>
    <w:rsid w:val="006E1C52"/>
    <w:rsid w:val="006E34B7"/>
    <w:rsid w:val="006E4270"/>
    <w:rsid w:val="006E4385"/>
    <w:rsid w:val="006E56E7"/>
    <w:rsid w:val="006E62EC"/>
    <w:rsid w:val="006F0591"/>
    <w:rsid w:val="006F0593"/>
    <w:rsid w:val="006F0F5A"/>
    <w:rsid w:val="006F11A4"/>
    <w:rsid w:val="006F250A"/>
    <w:rsid w:val="006F329C"/>
    <w:rsid w:val="006F442A"/>
    <w:rsid w:val="006F4F47"/>
    <w:rsid w:val="006F58C3"/>
    <w:rsid w:val="006F5A7C"/>
    <w:rsid w:val="006F71D8"/>
    <w:rsid w:val="00700E80"/>
    <w:rsid w:val="00703193"/>
    <w:rsid w:val="0070366E"/>
    <w:rsid w:val="00704986"/>
    <w:rsid w:val="007060FB"/>
    <w:rsid w:val="007074ED"/>
    <w:rsid w:val="007079AE"/>
    <w:rsid w:val="00707E92"/>
    <w:rsid w:val="00710348"/>
    <w:rsid w:val="00710494"/>
    <w:rsid w:val="00711389"/>
    <w:rsid w:val="007122CB"/>
    <w:rsid w:val="0071372D"/>
    <w:rsid w:val="00714EA0"/>
    <w:rsid w:val="00716B10"/>
    <w:rsid w:val="00717203"/>
    <w:rsid w:val="007174D6"/>
    <w:rsid w:val="00717B18"/>
    <w:rsid w:val="00717D60"/>
    <w:rsid w:val="00720256"/>
    <w:rsid w:val="007208B4"/>
    <w:rsid w:val="00721ABC"/>
    <w:rsid w:val="00721D1D"/>
    <w:rsid w:val="007263D1"/>
    <w:rsid w:val="00727A50"/>
    <w:rsid w:val="00727AD3"/>
    <w:rsid w:val="007309A1"/>
    <w:rsid w:val="00730B32"/>
    <w:rsid w:val="00730DAD"/>
    <w:rsid w:val="00731EB0"/>
    <w:rsid w:val="00732871"/>
    <w:rsid w:val="00732B7E"/>
    <w:rsid w:val="00732D14"/>
    <w:rsid w:val="00733714"/>
    <w:rsid w:val="0073501A"/>
    <w:rsid w:val="007352D9"/>
    <w:rsid w:val="00735A2C"/>
    <w:rsid w:val="00735D1D"/>
    <w:rsid w:val="00735D2E"/>
    <w:rsid w:val="00736023"/>
    <w:rsid w:val="00736628"/>
    <w:rsid w:val="007369F5"/>
    <w:rsid w:val="00736A18"/>
    <w:rsid w:val="007378A5"/>
    <w:rsid w:val="00737A65"/>
    <w:rsid w:val="0074080B"/>
    <w:rsid w:val="00741269"/>
    <w:rsid w:val="00742655"/>
    <w:rsid w:val="00742BB9"/>
    <w:rsid w:val="00743959"/>
    <w:rsid w:val="0074553F"/>
    <w:rsid w:val="00745737"/>
    <w:rsid w:val="007457A1"/>
    <w:rsid w:val="007467E8"/>
    <w:rsid w:val="007468DA"/>
    <w:rsid w:val="0075029B"/>
    <w:rsid w:val="00750366"/>
    <w:rsid w:val="007504A1"/>
    <w:rsid w:val="00750A96"/>
    <w:rsid w:val="00753BAE"/>
    <w:rsid w:val="007554EF"/>
    <w:rsid w:val="00755B3C"/>
    <w:rsid w:val="00755CE2"/>
    <w:rsid w:val="0075665F"/>
    <w:rsid w:val="007569EC"/>
    <w:rsid w:val="00756EB0"/>
    <w:rsid w:val="007570B6"/>
    <w:rsid w:val="00757208"/>
    <w:rsid w:val="00757885"/>
    <w:rsid w:val="00757A2E"/>
    <w:rsid w:val="00757E2E"/>
    <w:rsid w:val="00761A49"/>
    <w:rsid w:val="00762933"/>
    <w:rsid w:val="00762B52"/>
    <w:rsid w:val="00764B71"/>
    <w:rsid w:val="00765112"/>
    <w:rsid w:val="007652BC"/>
    <w:rsid w:val="00765BE9"/>
    <w:rsid w:val="00765CF7"/>
    <w:rsid w:val="00765DAA"/>
    <w:rsid w:val="0076668B"/>
    <w:rsid w:val="0076691B"/>
    <w:rsid w:val="00767203"/>
    <w:rsid w:val="00767AF0"/>
    <w:rsid w:val="007701A0"/>
    <w:rsid w:val="0077073B"/>
    <w:rsid w:val="007718D4"/>
    <w:rsid w:val="007718DB"/>
    <w:rsid w:val="00771B34"/>
    <w:rsid w:val="007724FD"/>
    <w:rsid w:val="007729A6"/>
    <w:rsid w:val="00772F6E"/>
    <w:rsid w:val="007735B1"/>
    <w:rsid w:val="00773E24"/>
    <w:rsid w:val="0077425D"/>
    <w:rsid w:val="007742C4"/>
    <w:rsid w:val="00774E0D"/>
    <w:rsid w:val="007757A1"/>
    <w:rsid w:val="007760A8"/>
    <w:rsid w:val="007769D7"/>
    <w:rsid w:val="00776DD1"/>
    <w:rsid w:val="0077700E"/>
    <w:rsid w:val="007774E7"/>
    <w:rsid w:val="0077764A"/>
    <w:rsid w:val="00780949"/>
    <w:rsid w:val="00780A4B"/>
    <w:rsid w:val="00781485"/>
    <w:rsid w:val="00781C48"/>
    <w:rsid w:val="00781FAC"/>
    <w:rsid w:val="00782404"/>
    <w:rsid w:val="007837AC"/>
    <w:rsid w:val="007837E8"/>
    <w:rsid w:val="00783FD7"/>
    <w:rsid w:val="007856CC"/>
    <w:rsid w:val="00786A7B"/>
    <w:rsid w:val="00786C41"/>
    <w:rsid w:val="00787655"/>
    <w:rsid w:val="0078777F"/>
    <w:rsid w:val="00787D91"/>
    <w:rsid w:val="00790469"/>
    <w:rsid w:val="00791565"/>
    <w:rsid w:val="0079269A"/>
    <w:rsid w:val="007939CD"/>
    <w:rsid w:val="00794575"/>
    <w:rsid w:val="00794FD5"/>
    <w:rsid w:val="007952D8"/>
    <w:rsid w:val="0079538F"/>
    <w:rsid w:val="007957D5"/>
    <w:rsid w:val="0079651D"/>
    <w:rsid w:val="00796DB1"/>
    <w:rsid w:val="00797603"/>
    <w:rsid w:val="00797AA2"/>
    <w:rsid w:val="007A0054"/>
    <w:rsid w:val="007A15C1"/>
    <w:rsid w:val="007A24A1"/>
    <w:rsid w:val="007A2573"/>
    <w:rsid w:val="007A294C"/>
    <w:rsid w:val="007A3200"/>
    <w:rsid w:val="007A6149"/>
    <w:rsid w:val="007B0BE2"/>
    <w:rsid w:val="007B0E48"/>
    <w:rsid w:val="007B17D6"/>
    <w:rsid w:val="007B1935"/>
    <w:rsid w:val="007B1E66"/>
    <w:rsid w:val="007B20CA"/>
    <w:rsid w:val="007B229B"/>
    <w:rsid w:val="007B2B53"/>
    <w:rsid w:val="007B331C"/>
    <w:rsid w:val="007B345F"/>
    <w:rsid w:val="007B3ECC"/>
    <w:rsid w:val="007B4180"/>
    <w:rsid w:val="007B469B"/>
    <w:rsid w:val="007B5541"/>
    <w:rsid w:val="007B5938"/>
    <w:rsid w:val="007B5D2E"/>
    <w:rsid w:val="007B65B3"/>
    <w:rsid w:val="007B6DF3"/>
    <w:rsid w:val="007B7F2B"/>
    <w:rsid w:val="007C1110"/>
    <w:rsid w:val="007C20A1"/>
    <w:rsid w:val="007C21D9"/>
    <w:rsid w:val="007C295D"/>
    <w:rsid w:val="007C3DB0"/>
    <w:rsid w:val="007C40A5"/>
    <w:rsid w:val="007C4AE5"/>
    <w:rsid w:val="007C4C34"/>
    <w:rsid w:val="007C4C63"/>
    <w:rsid w:val="007C4F15"/>
    <w:rsid w:val="007C635B"/>
    <w:rsid w:val="007C6B7C"/>
    <w:rsid w:val="007C6EC3"/>
    <w:rsid w:val="007C715F"/>
    <w:rsid w:val="007D0598"/>
    <w:rsid w:val="007D10E7"/>
    <w:rsid w:val="007D1600"/>
    <w:rsid w:val="007D1722"/>
    <w:rsid w:val="007D198F"/>
    <w:rsid w:val="007D1F08"/>
    <w:rsid w:val="007D2560"/>
    <w:rsid w:val="007D27BC"/>
    <w:rsid w:val="007D38A0"/>
    <w:rsid w:val="007D47E9"/>
    <w:rsid w:val="007D4F10"/>
    <w:rsid w:val="007D6995"/>
    <w:rsid w:val="007E043D"/>
    <w:rsid w:val="007E04CA"/>
    <w:rsid w:val="007E0E19"/>
    <w:rsid w:val="007E2A07"/>
    <w:rsid w:val="007E528E"/>
    <w:rsid w:val="007E5627"/>
    <w:rsid w:val="007E59B0"/>
    <w:rsid w:val="007E699C"/>
    <w:rsid w:val="007F0DAC"/>
    <w:rsid w:val="007F18F6"/>
    <w:rsid w:val="007F1C6D"/>
    <w:rsid w:val="007F1DE2"/>
    <w:rsid w:val="007F1EE5"/>
    <w:rsid w:val="007F2656"/>
    <w:rsid w:val="007F36B6"/>
    <w:rsid w:val="007F6200"/>
    <w:rsid w:val="007F71AA"/>
    <w:rsid w:val="007F74BF"/>
    <w:rsid w:val="0080058C"/>
    <w:rsid w:val="00800690"/>
    <w:rsid w:val="00800E38"/>
    <w:rsid w:val="008017CD"/>
    <w:rsid w:val="00801BD3"/>
    <w:rsid w:val="00802803"/>
    <w:rsid w:val="00803647"/>
    <w:rsid w:val="00803935"/>
    <w:rsid w:val="00804814"/>
    <w:rsid w:val="00804ADA"/>
    <w:rsid w:val="00804D58"/>
    <w:rsid w:val="00805D7A"/>
    <w:rsid w:val="00806AFC"/>
    <w:rsid w:val="008071AD"/>
    <w:rsid w:val="00810474"/>
    <w:rsid w:val="008112A9"/>
    <w:rsid w:val="008131B2"/>
    <w:rsid w:val="0081379D"/>
    <w:rsid w:val="00813FB4"/>
    <w:rsid w:val="008146ED"/>
    <w:rsid w:val="00815315"/>
    <w:rsid w:val="00815DEE"/>
    <w:rsid w:val="00817CC5"/>
    <w:rsid w:val="008200BD"/>
    <w:rsid w:val="0082047C"/>
    <w:rsid w:val="008204E7"/>
    <w:rsid w:val="00820BCD"/>
    <w:rsid w:val="008215DC"/>
    <w:rsid w:val="0082177E"/>
    <w:rsid w:val="008218B0"/>
    <w:rsid w:val="008225F5"/>
    <w:rsid w:val="008238A3"/>
    <w:rsid w:val="00823CCA"/>
    <w:rsid w:val="008243F3"/>
    <w:rsid w:val="00824616"/>
    <w:rsid w:val="00824934"/>
    <w:rsid w:val="00824B71"/>
    <w:rsid w:val="00824D55"/>
    <w:rsid w:val="00825D51"/>
    <w:rsid w:val="00827642"/>
    <w:rsid w:val="00827FAF"/>
    <w:rsid w:val="008309D1"/>
    <w:rsid w:val="00830F6F"/>
    <w:rsid w:val="00831223"/>
    <w:rsid w:val="008313A6"/>
    <w:rsid w:val="00831A0A"/>
    <w:rsid w:val="00831E28"/>
    <w:rsid w:val="008326A3"/>
    <w:rsid w:val="008328E0"/>
    <w:rsid w:val="008330FA"/>
    <w:rsid w:val="008333C5"/>
    <w:rsid w:val="00833995"/>
    <w:rsid w:val="008339BB"/>
    <w:rsid w:val="00835DB8"/>
    <w:rsid w:val="00836650"/>
    <w:rsid w:val="008366F5"/>
    <w:rsid w:val="00836810"/>
    <w:rsid w:val="00837545"/>
    <w:rsid w:val="00837F2F"/>
    <w:rsid w:val="00841084"/>
    <w:rsid w:val="008418F7"/>
    <w:rsid w:val="00841935"/>
    <w:rsid w:val="00841B5C"/>
    <w:rsid w:val="00842419"/>
    <w:rsid w:val="00842B0D"/>
    <w:rsid w:val="00843EA4"/>
    <w:rsid w:val="008452E6"/>
    <w:rsid w:val="008464DB"/>
    <w:rsid w:val="00846A96"/>
    <w:rsid w:val="00846EF8"/>
    <w:rsid w:val="00850119"/>
    <w:rsid w:val="0085164E"/>
    <w:rsid w:val="00851E0F"/>
    <w:rsid w:val="00852CDA"/>
    <w:rsid w:val="00852CF1"/>
    <w:rsid w:val="00852CFD"/>
    <w:rsid w:val="00852EB9"/>
    <w:rsid w:val="00853024"/>
    <w:rsid w:val="00853A3B"/>
    <w:rsid w:val="00853C39"/>
    <w:rsid w:val="0085413C"/>
    <w:rsid w:val="00855054"/>
    <w:rsid w:val="008563EE"/>
    <w:rsid w:val="008574BB"/>
    <w:rsid w:val="008605B1"/>
    <w:rsid w:val="00860AC6"/>
    <w:rsid w:val="00860D8D"/>
    <w:rsid w:val="00861260"/>
    <w:rsid w:val="00861AA9"/>
    <w:rsid w:val="00861AB1"/>
    <w:rsid w:val="00861F96"/>
    <w:rsid w:val="008627B4"/>
    <w:rsid w:val="008629D0"/>
    <w:rsid w:val="00865324"/>
    <w:rsid w:val="00867A25"/>
    <w:rsid w:val="00870042"/>
    <w:rsid w:val="0087100F"/>
    <w:rsid w:val="00871DCB"/>
    <w:rsid w:val="00872529"/>
    <w:rsid w:val="00872567"/>
    <w:rsid w:val="008728A8"/>
    <w:rsid w:val="008735CE"/>
    <w:rsid w:val="00873F5D"/>
    <w:rsid w:val="00874B75"/>
    <w:rsid w:val="008766EA"/>
    <w:rsid w:val="0087726E"/>
    <w:rsid w:val="00877F7B"/>
    <w:rsid w:val="00880228"/>
    <w:rsid w:val="008813A4"/>
    <w:rsid w:val="0088312E"/>
    <w:rsid w:val="0088338B"/>
    <w:rsid w:val="00883BEA"/>
    <w:rsid w:val="00884356"/>
    <w:rsid w:val="00884D30"/>
    <w:rsid w:val="0088545B"/>
    <w:rsid w:val="00885464"/>
    <w:rsid w:val="00885B13"/>
    <w:rsid w:val="00885E0D"/>
    <w:rsid w:val="0088628B"/>
    <w:rsid w:val="0088687E"/>
    <w:rsid w:val="00886B66"/>
    <w:rsid w:val="00887360"/>
    <w:rsid w:val="00887780"/>
    <w:rsid w:val="008903E0"/>
    <w:rsid w:val="008912DF"/>
    <w:rsid w:val="00891B8C"/>
    <w:rsid w:val="008927A0"/>
    <w:rsid w:val="008941AA"/>
    <w:rsid w:val="00894D11"/>
    <w:rsid w:val="0089632B"/>
    <w:rsid w:val="00896AEB"/>
    <w:rsid w:val="008972F5"/>
    <w:rsid w:val="00897EB1"/>
    <w:rsid w:val="008A0E04"/>
    <w:rsid w:val="008A100D"/>
    <w:rsid w:val="008A1D54"/>
    <w:rsid w:val="008A222B"/>
    <w:rsid w:val="008A2297"/>
    <w:rsid w:val="008A2B9C"/>
    <w:rsid w:val="008A3274"/>
    <w:rsid w:val="008A35B8"/>
    <w:rsid w:val="008A4DBE"/>
    <w:rsid w:val="008A5DD4"/>
    <w:rsid w:val="008A5E45"/>
    <w:rsid w:val="008A6006"/>
    <w:rsid w:val="008A6514"/>
    <w:rsid w:val="008A7169"/>
    <w:rsid w:val="008A745A"/>
    <w:rsid w:val="008B024A"/>
    <w:rsid w:val="008B0972"/>
    <w:rsid w:val="008B0A99"/>
    <w:rsid w:val="008B0AF2"/>
    <w:rsid w:val="008B0F5F"/>
    <w:rsid w:val="008B1B7B"/>
    <w:rsid w:val="008B1E1C"/>
    <w:rsid w:val="008B1EBC"/>
    <w:rsid w:val="008B241B"/>
    <w:rsid w:val="008B24F3"/>
    <w:rsid w:val="008B30A2"/>
    <w:rsid w:val="008B3609"/>
    <w:rsid w:val="008B39C1"/>
    <w:rsid w:val="008B463B"/>
    <w:rsid w:val="008B5084"/>
    <w:rsid w:val="008B6559"/>
    <w:rsid w:val="008C01A3"/>
    <w:rsid w:val="008C041B"/>
    <w:rsid w:val="008C0580"/>
    <w:rsid w:val="008C0B6C"/>
    <w:rsid w:val="008C1C9C"/>
    <w:rsid w:val="008C1E04"/>
    <w:rsid w:val="008C376B"/>
    <w:rsid w:val="008C3BB6"/>
    <w:rsid w:val="008C4004"/>
    <w:rsid w:val="008C4A89"/>
    <w:rsid w:val="008C4A8F"/>
    <w:rsid w:val="008C5490"/>
    <w:rsid w:val="008C6B3F"/>
    <w:rsid w:val="008C796A"/>
    <w:rsid w:val="008D1DFE"/>
    <w:rsid w:val="008D2213"/>
    <w:rsid w:val="008D3C0D"/>
    <w:rsid w:val="008D4ED6"/>
    <w:rsid w:val="008D531B"/>
    <w:rsid w:val="008D5723"/>
    <w:rsid w:val="008D610E"/>
    <w:rsid w:val="008D624B"/>
    <w:rsid w:val="008D6338"/>
    <w:rsid w:val="008D7178"/>
    <w:rsid w:val="008E00F8"/>
    <w:rsid w:val="008E17B0"/>
    <w:rsid w:val="008E1A89"/>
    <w:rsid w:val="008E2126"/>
    <w:rsid w:val="008E2776"/>
    <w:rsid w:val="008E2DBA"/>
    <w:rsid w:val="008E40C2"/>
    <w:rsid w:val="008E4605"/>
    <w:rsid w:val="008E4891"/>
    <w:rsid w:val="008E5075"/>
    <w:rsid w:val="008E60D7"/>
    <w:rsid w:val="008E64A5"/>
    <w:rsid w:val="008E7417"/>
    <w:rsid w:val="008F0632"/>
    <w:rsid w:val="008F0A03"/>
    <w:rsid w:val="008F345A"/>
    <w:rsid w:val="008F3815"/>
    <w:rsid w:val="008F3A0D"/>
    <w:rsid w:val="008F421A"/>
    <w:rsid w:val="008F4670"/>
    <w:rsid w:val="008F4A45"/>
    <w:rsid w:val="008F4CDC"/>
    <w:rsid w:val="008F5DAD"/>
    <w:rsid w:val="008F5E7F"/>
    <w:rsid w:val="008F5E81"/>
    <w:rsid w:val="008F604A"/>
    <w:rsid w:val="008F696B"/>
    <w:rsid w:val="008F6A80"/>
    <w:rsid w:val="008F6FEA"/>
    <w:rsid w:val="008F76C3"/>
    <w:rsid w:val="0090154F"/>
    <w:rsid w:val="00901700"/>
    <w:rsid w:val="00902A04"/>
    <w:rsid w:val="00902BAA"/>
    <w:rsid w:val="00902D3A"/>
    <w:rsid w:val="00902F09"/>
    <w:rsid w:val="00903A0C"/>
    <w:rsid w:val="00903BD1"/>
    <w:rsid w:val="00904F3C"/>
    <w:rsid w:val="009051F1"/>
    <w:rsid w:val="0090535F"/>
    <w:rsid w:val="00906249"/>
    <w:rsid w:val="0090689C"/>
    <w:rsid w:val="009072A4"/>
    <w:rsid w:val="00907D86"/>
    <w:rsid w:val="0091199E"/>
    <w:rsid w:val="009127A6"/>
    <w:rsid w:val="00912B49"/>
    <w:rsid w:val="0091343A"/>
    <w:rsid w:val="00914497"/>
    <w:rsid w:val="009145ED"/>
    <w:rsid w:val="0091468B"/>
    <w:rsid w:val="009149FC"/>
    <w:rsid w:val="009156A4"/>
    <w:rsid w:val="00915BEE"/>
    <w:rsid w:val="00915FB6"/>
    <w:rsid w:val="00917B3E"/>
    <w:rsid w:val="009210D6"/>
    <w:rsid w:val="0092168C"/>
    <w:rsid w:val="00921C00"/>
    <w:rsid w:val="00923135"/>
    <w:rsid w:val="00923998"/>
    <w:rsid w:val="009243BC"/>
    <w:rsid w:val="00924945"/>
    <w:rsid w:val="00924DF7"/>
    <w:rsid w:val="009251C4"/>
    <w:rsid w:val="00925865"/>
    <w:rsid w:val="00926152"/>
    <w:rsid w:val="009262DE"/>
    <w:rsid w:val="00926F5F"/>
    <w:rsid w:val="00927200"/>
    <w:rsid w:val="0092775E"/>
    <w:rsid w:val="00927F35"/>
    <w:rsid w:val="0093068A"/>
    <w:rsid w:val="00931107"/>
    <w:rsid w:val="0093161F"/>
    <w:rsid w:val="009318AC"/>
    <w:rsid w:val="00931987"/>
    <w:rsid w:val="00932776"/>
    <w:rsid w:val="00933288"/>
    <w:rsid w:val="00933CAB"/>
    <w:rsid w:val="009341F0"/>
    <w:rsid w:val="009348A1"/>
    <w:rsid w:val="00934AF7"/>
    <w:rsid w:val="00937478"/>
    <w:rsid w:val="00937564"/>
    <w:rsid w:val="00940589"/>
    <w:rsid w:val="00941E7E"/>
    <w:rsid w:val="00943299"/>
    <w:rsid w:val="009433E9"/>
    <w:rsid w:val="0094346C"/>
    <w:rsid w:val="00943859"/>
    <w:rsid w:val="00943F76"/>
    <w:rsid w:val="009445E1"/>
    <w:rsid w:val="00944855"/>
    <w:rsid w:val="00945CC9"/>
    <w:rsid w:val="00945E87"/>
    <w:rsid w:val="0094687E"/>
    <w:rsid w:val="00947594"/>
    <w:rsid w:val="00947792"/>
    <w:rsid w:val="00947F8D"/>
    <w:rsid w:val="00950663"/>
    <w:rsid w:val="00950A2A"/>
    <w:rsid w:val="00950FF5"/>
    <w:rsid w:val="0095132D"/>
    <w:rsid w:val="0095286E"/>
    <w:rsid w:val="00955013"/>
    <w:rsid w:val="009555A8"/>
    <w:rsid w:val="0095566B"/>
    <w:rsid w:val="00956342"/>
    <w:rsid w:val="00956766"/>
    <w:rsid w:val="009568B8"/>
    <w:rsid w:val="009573DB"/>
    <w:rsid w:val="00960DDD"/>
    <w:rsid w:val="009619AF"/>
    <w:rsid w:val="009621B4"/>
    <w:rsid w:val="0096260E"/>
    <w:rsid w:val="00962D74"/>
    <w:rsid w:val="00962E22"/>
    <w:rsid w:val="00962E78"/>
    <w:rsid w:val="00962F7C"/>
    <w:rsid w:val="00963D7F"/>
    <w:rsid w:val="00965C3C"/>
    <w:rsid w:val="00967733"/>
    <w:rsid w:val="00971D68"/>
    <w:rsid w:val="00972599"/>
    <w:rsid w:val="00972622"/>
    <w:rsid w:val="009745D1"/>
    <w:rsid w:val="009748E1"/>
    <w:rsid w:val="00975439"/>
    <w:rsid w:val="0097586E"/>
    <w:rsid w:val="009764CB"/>
    <w:rsid w:val="00976DA3"/>
    <w:rsid w:val="00981A91"/>
    <w:rsid w:val="00982BF6"/>
    <w:rsid w:val="00982EE9"/>
    <w:rsid w:val="009840B7"/>
    <w:rsid w:val="0098496E"/>
    <w:rsid w:val="009860B1"/>
    <w:rsid w:val="0098637D"/>
    <w:rsid w:val="00987DB2"/>
    <w:rsid w:val="00987DCE"/>
    <w:rsid w:val="00990035"/>
    <w:rsid w:val="00991DEE"/>
    <w:rsid w:val="00992348"/>
    <w:rsid w:val="00992CFB"/>
    <w:rsid w:val="00992D2D"/>
    <w:rsid w:val="00992ECE"/>
    <w:rsid w:val="00993094"/>
    <w:rsid w:val="00993A41"/>
    <w:rsid w:val="00993B33"/>
    <w:rsid w:val="009953F4"/>
    <w:rsid w:val="00995E4E"/>
    <w:rsid w:val="009968DB"/>
    <w:rsid w:val="009971FD"/>
    <w:rsid w:val="009A02B8"/>
    <w:rsid w:val="009A0586"/>
    <w:rsid w:val="009A07DD"/>
    <w:rsid w:val="009A3535"/>
    <w:rsid w:val="009A3697"/>
    <w:rsid w:val="009A3DF2"/>
    <w:rsid w:val="009A488D"/>
    <w:rsid w:val="009A48A7"/>
    <w:rsid w:val="009A6795"/>
    <w:rsid w:val="009A7034"/>
    <w:rsid w:val="009A7830"/>
    <w:rsid w:val="009A78A8"/>
    <w:rsid w:val="009A7D43"/>
    <w:rsid w:val="009B0AAB"/>
    <w:rsid w:val="009B0AFB"/>
    <w:rsid w:val="009B0F75"/>
    <w:rsid w:val="009B2925"/>
    <w:rsid w:val="009B50B6"/>
    <w:rsid w:val="009B576A"/>
    <w:rsid w:val="009B5BCD"/>
    <w:rsid w:val="009B642C"/>
    <w:rsid w:val="009B66D2"/>
    <w:rsid w:val="009B7F8C"/>
    <w:rsid w:val="009C38C6"/>
    <w:rsid w:val="009C3CA0"/>
    <w:rsid w:val="009C4706"/>
    <w:rsid w:val="009C4ACB"/>
    <w:rsid w:val="009C56EC"/>
    <w:rsid w:val="009C5814"/>
    <w:rsid w:val="009C5875"/>
    <w:rsid w:val="009C58CD"/>
    <w:rsid w:val="009C6FA8"/>
    <w:rsid w:val="009D0318"/>
    <w:rsid w:val="009D0752"/>
    <w:rsid w:val="009D11D5"/>
    <w:rsid w:val="009D20B8"/>
    <w:rsid w:val="009D2BB2"/>
    <w:rsid w:val="009D2C1A"/>
    <w:rsid w:val="009D3738"/>
    <w:rsid w:val="009D4289"/>
    <w:rsid w:val="009D4638"/>
    <w:rsid w:val="009D4E56"/>
    <w:rsid w:val="009D4F26"/>
    <w:rsid w:val="009D5B34"/>
    <w:rsid w:val="009D6501"/>
    <w:rsid w:val="009D6770"/>
    <w:rsid w:val="009D68BE"/>
    <w:rsid w:val="009D7732"/>
    <w:rsid w:val="009D7EC1"/>
    <w:rsid w:val="009D7FC1"/>
    <w:rsid w:val="009E23A4"/>
    <w:rsid w:val="009E2B5A"/>
    <w:rsid w:val="009E46D4"/>
    <w:rsid w:val="009E4B48"/>
    <w:rsid w:val="009E4CE9"/>
    <w:rsid w:val="009E4ED0"/>
    <w:rsid w:val="009E5A50"/>
    <w:rsid w:val="009E6EC8"/>
    <w:rsid w:val="009E718B"/>
    <w:rsid w:val="009F0016"/>
    <w:rsid w:val="009F02C3"/>
    <w:rsid w:val="009F05B1"/>
    <w:rsid w:val="009F0AE4"/>
    <w:rsid w:val="009F0E36"/>
    <w:rsid w:val="009F127A"/>
    <w:rsid w:val="009F1598"/>
    <w:rsid w:val="009F36A0"/>
    <w:rsid w:val="009F3D7B"/>
    <w:rsid w:val="009F3E46"/>
    <w:rsid w:val="009F4971"/>
    <w:rsid w:val="009F4BA0"/>
    <w:rsid w:val="009F5015"/>
    <w:rsid w:val="009F6BC9"/>
    <w:rsid w:val="009F72BB"/>
    <w:rsid w:val="00A00129"/>
    <w:rsid w:val="00A00B8B"/>
    <w:rsid w:val="00A02BD5"/>
    <w:rsid w:val="00A03223"/>
    <w:rsid w:val="00A036F9"/>
    <w:rsid w:val="00A051D8"/>
    <w:rsid w:val="00A055BA"/>
    <w:rsid w:val="00A1008C"/>
    <w:rsid w:val="00A10241"/>
    <w:rsid w:val="00A10AEE"/>
    <w:rsid w:val="00A11204"/>
    <w:rsid w:val="00A11D25"/>
    <w:rsid w:val="00A11ED1"/>
    <w:rsid w:val="00A12190"/>
    <w:rsid w:val="00A12EAD"/>
    <w:rsid w:val="00A138F2"/>
    <w:rsid w:val="00A15B9B"/>
    <w:rsid w:val="00A15ED5"/>
    <w:rsid w:val="00A15F32"/>
    <w:rsid w:val="00A16DBC"/>
    <w:rsid w:val="00A17513"/>
    <w:rsid w:val="00A20A29"/>
    <w:rsid w:val="00A220E9"/>
    <w:rsid w:val="00A2364E"/>
    <w:rsid w:val="00A23811"/>
    <w:rsid w:val="00A23E17"/>
    <w:rsid w:val="00A24B88"/>
    <w:rsid w:val="00A24CDC"/>
    <w:rsid w:val="00A2521E"/>
    <w:rsid w:val="00A256EB"/>
    <w:rsid w:val="00A26235"/>
    <w:rsid w:val="00A27BAB"/>
    <w:rsid w:val="00A27CE5"/>
    <w:rsid w:val="00A31703"/>
    <w:rsid w:val="00A3269E"/>
    <w:rsid w:val="00A32914"/>
    <w:rsid w:val="00A32D15"/>
    <w:rsid w:val="00A33AAA"/>
    <w:rsid w:val="00A33FD8"/>
    <w:rsid w:val="00A34131"/>
    <w:rsid w:val="00A3517E"/>
    <w:rsid w:val="00A35335"/>
    <w:rsid w:val="00A353D0"/>
    <w:rsid w:val="00A35BAA"/>
    <w:rsid w:val="00A36061"/>
    <w:rsid w:val="00A36F0B"/>
    <w:rsid w:val="00A37770"/>
    <w:rsid w:val="00A37D80"/>
    <w:rsid w:val="00A40DA2"/>
    <w:rsid w:val="00A42AEA"/>
    <w:rsid w:val="00A42B64"/>
    <w:rsid w:val="00A42E3A"/>
    <w:rsid w:val="00A43917"/>
    <w:rsid w:val="00A43C1F"/>
    <w:rsid w:val="00A43F08"/>
    <w:rsid w:val="00A43F78"/>
    <w:rsid w:val="00A444CD"/>
    <w:rsid w:val="00A44FD8"/>
    <w:rsid w:val="00A454EC"/>
    <w:rsid w:val="00A45749"/>
    <w:rsid w:val="00A45753"/>
    <w:rsid w:val="00A46034"/>
    <w:rsid w:val="00A472F4"/>
    <w:rsid w:val="00A4770B"/>
    <w:rsid w:val="00A504FC"/>
    <w:rsid w:val="00A512E8"/>
    <w:rsid w:val="00A5222D"/>
    <w:rsid w:val="00A52C55"/>
    <w:rsid w:val="00A53C68"/>
    <w:rsid w:val="00A53DFB"/>
    <w:rsid w:val="00A543AD"/>
    <w:rsid w:val="00A54529"/>
    <w:rsid w:val="00A566F3"/>
    <w:rsid w:val="00A567AE"/>
    <w:rsid w:val="00A57F05"/>
    <w:rsid w:val="00A6024B"/>
    <w:rsid w:val="00A61A24"/>
    <w:rsid w:val="00A62E1D"/>
    <w:rsid w:val="00A64910"/>
    <w:rsid w:val="00A64949"/>
    <w:rsid w:val="00A651AF"/>
    <w:rsid w:val="00A65962"/>
    <w:rsid w:val="00A65C5F"/>
    <w:rsid w:val="00A665D9"/>
    <w:rsid w:val="00A669DC"/>
    <w:rsid w:val="00A670EB"/>
    <w:rsid w:val="00A67107"/>
    <w:rsid w:val="00A70BE7"/>
    <w:rsid w:val="00A711A8"/>
    <w:rsid w:val="00A72365"/>
    <w:rsid w:val="00A73CAC"/>
    <w:rsid w:val="00A74504"/>
    <w:rsid w:val="00A74B1E"/>
    <w:rsid w:val="00A74E80"/>
    <w:rsid w:val="00A759B1"/>
    <w:rsid w:val="00A75CE0"/>
    <w:rsid w:val="00A762BE"/>
    <w:rsid w:val="00A808C5"/>
    <w:rsid w:val="00A80B70"/>
    <w:rsid w:val="00A81029"/>
    <w:rsid w:val="00A81113"/>
    <w:rsid w:val="00A8201B"/>
    <w:rsid w:val="00A83980"/>
    <w:rsid w:val="00A83BCA"/>
    <w:rsid w:val="00A841E2"/>
    <w:rsid w:val="00A845C1"/>
    <w:rsid w:val="00A85543"/>
    <w:rsid w:val="00A85E76"/>
    <w:rsid w:val="00A87243"/>
    <w:rsid w:val="00A87D81"/>
    <w:rsid w:val="00A90B4F"/>
    <w:rsid w:val="00A90BEF"/>
    <w:rsid w:val="00A90F56"/>
    <w:rsid w:val="00A918C9"/>
    <w:rsid w:val="00A919B4"/>
    <w:rsid w:val="00A91B53"/>
    <w:rsid w:val="00A920D8"/>
    <w:rsid w:val="00A93491"/>
    <w:rsid w:val="00A93AAF"/>
    <w:rsid w:val="00A946A2"/>
    <w:rsid w:val="00A95694"/>
    <w:rsid w:val="00AA1951"/>
    <w:rsid w:val="00AA2633"/>
    <w:rsid w:val="00AA2C97"/>
    <w:rsid w:val="00AA2E15"/>
    <w:rsid w:val="00AA36CD"/>
    <w:rsid w:val="00AA3CA9"/>
    <w:rsid w:val="00AA57F2"/>
    <w:rsid w:val="00AA58ED"/>
    <w:rsid w:val="00AA598E"/>
    <w:rsid w:val="00AA6318"/>
    <w:rsid w:val="00AA708D"/>
    <w:rsid w:val="00AB02D8"/>
    <w:rsid w:val="00AB06F8"/>
    <w:rsid w:val="00AB0853"/>
    <w:rsid w:val="00AB08B9"/>
    <w:rsid w:val="00AB0F04"/>
    <w:rsid w:val="00AB16A7"/>
    <w:rsid w:val="00AB1E2E"/>
    <w:rsid w:val="00AB2B6A"/>
    <w:rsid w:val="00AB35E5"/>
    <w:rsid w:val="00AB7193"/>
    <w:rsid w:val="00AB74C6"/>
    <w:rsid w:val="00AB797C"/>
    <w:rsid w:val="00AB7EE0"/>
    <w:rsid w:val="00AC3191"/>
    <w:rsid w:val="00AC3737"/>
    <w:rsid w:val="00AC404F"/>
    <w:rsid w:val="00AC4955"/>
    <w:rsid w:val="00AC5744"/>
    <w:rsid w:val="00AC5ABA"/>
    <w:rsid w:val="00AC6A6B"/>
    <w:rsid w:val="00AC74E3"/>
    <w:rsid w:val="00AC75A9"/>
    <w:rsid w:val="00AC7D17"/>
    <w:rsid w:val="00AD0D90"/>
    <w:rsid w:val="00AD1C39"/>
    <w:rsid w:val="00AD1E6B"/>
    <w:rsid w:val="00AD2015"/>
    <w:rsid w:val="00AD2161"/>
    <w:rsid w:val="00AD250B"/>
    <w:rsid w:val="00AD27C1"/>
    <w:rsid w:val="00AD2944"/>
    <w:rsid w:val="00AD3A7B"/>
    <w:rsid w:val="00AD4462"/>
    <w:rsid w:val="00AD5E07"/>
    <w:rsid w:val="00AD69AF"/>
    <w:rsid w:val="00AD7D4C"/>
    <w:rsid w:val="00AE18FD"/>
    <w:rsid w:val="00AE1B9C"/>
    <w:rsid w:val="00AE391F"/>
    <w:rsid w:val="00AE3A37"/>
    <w:rsid w:val="00AE3ADE"/>
    <w:rsid w:val="00AE3D9C"/>
    <w:rsid w:val="00AE3F79"/>
    <w:rsid w:val="00AE48AB"/>
    <w:rsid w:val="00AE48FF"/>
    <w:rsid w:val="00AE5B05"/>
    <w:rsid w:val="00AE6060"/>
    <w:rsid w:val="00AF0E87"/>
    <w:rsid w:val="00AF22DD"/>
    <w:rsid w:val="00AF259E"/>
    <w:rsid w:val="00AF2646"/>
    <w:rsid w:val="00AF3C9F"/>
    <w:rsid w:val="00AF3D10"/>
    <w:rsid w:val="00AF3EF3"/>
    <w:rsid w:val="00AF407B"/>
    <w:rsid w:val="00AF45AA"/>
    <w:rsid w:val="00AF4A33"/>
    <w:rsid w:val="00AF5FA0"/>
    <w:rsid w:val="00AF6619"/>
    <w:rsid w:val="00AF6A68"/>
    <w:rsid w:val="00AF7513"/>
    <w:rsid w:val="00AF7738"/>
    <w:rsid w:val="00AF79FE"/>
    <w:rsid w:val="00AF7E20"/>
    <w:rsid w:val="00B001E0"/>
    <w:rsid w:val="00B00C13"/>
    <w:rsid w:val="00B01372"/>
    <w:rsid w:val="00B01EA3"/>
    <w:rsid w:val="00B02A24"/>
    <w:rsid w:val="00B030C5"/>
    <w:rsid w:val="00B03B87"/>
    <w:rsid w:val="00B03C13"/>
    <w:rsid w:val="00B05A85"/>
    <w:rsid w:val="00B05E0F"/>
    <w:rsid w:val="00B05FF4"/>
    <w:rsid w:val="00B07667"/>
    <w:rsid w:val="00B07900"/>
    <w:rsid w:val="00B07BC7"/>
    <w:rsid w:val="00B07F4C"/>
    <w:rsid w:val="00B10850"/>
    <w:rsid w:val="00B10E2E"/>
    <w:rsid w:val="00B117FB"/>
    <w:rsid w:val="00B11CF0"/>
    <w:rsid w:val="00B1205E"/>
    <w:rsid w:val="00B120AE"/>
    <w:rsid w:val="00B12957"/>
    <w:rsid w:val="00B12D9E"/>
    <w:rsid w:val="00B135B3"/>
    <w:rsid w:val="00B136B4"/>
    <w:rsid w:val="00B14953"/>
    <w:rsid w:val="00B14EBB"/>
    <w:rsid w:val="00B1577D"/>
    <w:rsid w:val="00B16715"/>
    <w:rsid w:val="00B16827"/>
    <w:rsid w:val="00B17542"/>
    <w:rsid w:val="00B2062D"/>
    <w:rsid w:val="00B20A2E"/>
    <w:rsid w:val="00B21793"/>
    <w:rsid w:val="00B21D60"/>
    <w:rsid w:val="00B21E87"/>
    <w:rsid w:val="00B234D4"/>
    <w:rsid w:val="00B23A19"/>
    <w:rsid w:val="00B23D98"/>
    <w:rsid w:val="00B242D1"/>
    <w:rsid w:val="00B25ADD"/>
    <w:rsid w:val="00B276C2"/>
    <w:rsid w:val="00B27A95"/>
    <w:rsid w:val="00B30149"/>
    <w:rsid w:val="00B312DC"/>
    <w:rsid w:val="00B3134B"/>
    <w:rsid w:val="00B31DA3"/>
    <w:rsid w:val="00B32354"/>
    <w:rsid w:val="00B33785"/>
    <w:rsid w:val="00B37851"/>
    <w:rsid w:val="00B37BBE"/>
    <w:rsid w:val="00B40D5D"/>
    <w:rsid w:val="00B4139F"/>
    <w:rsid w:val="00B419BC"/>
    <w:rsid w:val="00B41D73"/>
    <w:rsid w:val="00B427CD"/>
    <w:rsid w:val="00B42A67"/>
    <w:rsid w:val="00B42A96"/>
    <w:rsid w:val="00B4373A"/>
    <w:rsid w:val="00B44877"/>
    <w:rsid w:val="00B44DEC"/>
    <w:rsid w:val="00B45E11"/>
    <w:rsid w:val="00B479E0"/>
    <w:rsid w:val="00B47F7F"/>
    <w:rsid w:val="00B509C1"/>
    <w:rsid w:val="00B5166A"/>
    <w:rsid w:val="00B51B22"/>
    <w:rsid w:val="00B52273"/>
    <w:rsid w:val="00B55735"/>
    <w:rsid w:val="00B55B46"/>
    <w:rsid w:val="00B56470"/>
    <w:rsid w:val="00B567F9"/>
    <w:rsid w:val="00B56A83"/>
    <w:rsid w:val="00B577EA"/>
    <w:rsid w:val="00B57A44"/>
    <w:rsid w:val="00B601AD"/>
    <w:rsid w:val="00B616C7"/>
    <w:rsid w:val="00B61738"/>
    <w:rsid w:val="00B617B9"/>
    <w:rsid w:val="00B6282F"/>
    <w:rsid w:val="00B63025"/>
    <w:rsid w:val="00B64548"/>
    <w:rsid w:val="00B64857"/>
    <w:rsid w:val="00B64FDB"/>
    <w:rsid w:val="00B65057"/>
    <w:rsid w:val="00B66487"/>
    <w:rsid w:val="00B670A1"/>
    <w:rsid w:val="00B67F27"/>
    <w:rsid w:val="00B7001B"/>
    <w:rsid w:val="00B70685"/>
    <w:rsid w:val="00B7098A"/>
    <w:rsid w:val="00B71AB2"/>
    <w:rsid w:val="00B71AD7"/>
    <w:rsid w:val="00B71CA8"/>
    <w:rsid w:val="00B72957"/>
    <w:rsid w:val="00B73C8B"/>
    <w:rsid w:val="00B73E00"/>
    <w:rsid w:val="00B7455A"/>
    <w:rsid w:val="00B763E5"/>
    <w:rsid w:val="00B76800"/>
    <w:rsid w:val="00B76BB5"/>
    <w:rsid w:val="00B80C4F"/>
    <w:rsid w:val="00B80DFC"/>
    <w:rsid w:val="00B80FD6"/>
    <w:rsid w:val="00B8174E"/>
    <w:rsid w:val="00B81F63"/>
    <w:rsid w:val="00B82476"/>
    <w:rsid w:val="00B83A82"/>
    <w:rsid w:val="00B84250"/>
    <w:rsid w:val="00B85687"/>
    <w:rsid w:val="00B85B6E"/>
    <w:rsid w:val="00B867A4"/>
    <w:rsid w:val="00B86BF5"/>
    <w:rsid w:val="00B8721B"/>
    <w:rsid w:val="00B875AC"/>
    <w:rsid w:val="00B875B0"/>
    <w:rsid w:val="00B9075F"/>
    <w:rsid w:val="00B907B1"/>
    <w:rsid w:val="00B907E1"/>
    <w:rsid w:val="00B913AE"/>
    <w:rsid w:val="00B922F2"/>
    <w:rsid w:val="00B94C10"/>
    <w:rsid w:val="00B95356"/>
    <w:rsid w:val="00B95FCB"/>
    <w:rsid w:val="00B9610C"/>
    <w:rsid w:val="00B96969"/>
    <w:rsid w:val="00B9749C"/>
    <w:rsid w:val="00BA08CE"/>
    <w:rsid w:val="00BA0B69"/>
    <w:rsid w:val="00BA1591"/>
    <w:rsid w:val="00BA186D"/>
    <w:rsid w:val="00BA1938"/>
    <w:rsid w:val="00BA2740"/>
    <w:rsid w:val="00BA3DCB"/>
    <w:rsid w:val="00BA4D72"/>
    <w:rsid w:val="00BA5354"/>
    <w:rsid w:val="00BA5442"/>
    <w:rsid w:val="00BA6133"/>
    <w:rsid w:val="00BA6AC5"/>
    <w:rsid w:val="00BA6CDC"/>
    <w:rsid w:val="00BA72B3"/>
    <w:rsid w:val="00BB078A"/>
    <w:rsid w:val="00BB084C"/>
    <w:rsid w:val="00BB2F7C"/>
    <w:rsid w:val="00BB3BD3"/>
    <w:rsid w:val="00BB4CA7"/>
    <w:rsid w:val="00BB51FF"/>
    <w:rsid w:val="00BB61A2"/>
    <w:rsid w:val="00BB6489"/>
    <w:rsid w:val="00BB6B8E"/>
    <w:rsid w:val="00BB6C56"/>
    <w:rsid w:val="00BB74FE"/>
    <w:rsid w:val="00BB7997"/>
    <w:rsid w:val="00BC1266"/>
    <w:rsid w:val="00BC1CA4"/>
    <w:rsid w:val="00BC2068"/>
    <w:rsid w:val="00BC2662"/>
    <w:rsid w:val="00BC2730"/>
    <w:rsid w:val="00BC2C53"/>
    <w:rsid w:val="00BC2DB0"/>
    <w:rsid w:val="00BC3FE3"/>
    <w:rsid w:val="00BC4329"/>
    <w:rsid w:val="00BC4D45"/>
    <w:rsid w:val="00BC5A3B"/>
    <w:rsid w:val="00BC73EF"/>
    <w:rsid w:val="00BC7B1F"/>
    <w:rsid w:val="00BC7CF6"/>
    <w:rsid w:val="00BC7D52"/>
    <w:rsid w:val="00BC7F03"/>
    <w:rsid w:val="00BD14EE"/>
    <w:rsid w:val="00BD37CF"/>
    <w:rsid w:val="00BD41DA"/>
    <w:rsid w:val="00BD566B"/>
    <w:rsid w:val="00BD5EB4"/>
    <w:rsid w:val="00BD5F6D"/>
    <w:rsid w:val="00BE037B"/>
    <w:rsid w:val="00BE0A66"/>
    <w:rsid w:val="00BE0AC4"/>
    <w:rsid w:val="00BE0EFF"/>
    <w:rsid w:val="00BE130F"/>
    <w:rsid w:val="00BE2357"/>
    <w:rsid w:val="00BE36D0"/>
    <w:rsid w:val="00BE3CF8"/>
    <w:rsid w:val="00BE3E55"/>
    <w:rsid w:val="00BE4849"/>
    <w:rsid w:val="00BE4901"/>
    <w:rsid w:val="00BE4B61"/>
    <w:rsid w:val="00BE4B92"/>
    <w:rsid w:val="00BE7913"/>
    <w:rsid w:val="00BE7F93"/>
    <w:rsid w:val="00BF049B"/>
    <w:rsid w:val="00BF0A49"/>
    <w:rsid w:val="00BF0B4C"/>
    <w:rsid w:val="00BF12A7"/>
    <w:rsid w:val="00BF21E5"/>
    <w:rsid w:val="00BF21F1"/>
    <w:rsid w:val="00BF2582"/>
    <w:rsid w:val="00BF258C"/>
    <w:rsid w:val="00BF25E2"/>
    <w:rsid w:val="00BF2BE9"/>
    <w:rsid w:val="00BF2EA1"/>
    <w:rsid w:val="00BF3B16"/>
    <w:rsid w:val="00BF4E6F"/>
    <w:rsid w:val="00BF5245"/>
    <w:rsid w:val="00BF5933"/>
    <w:rsid w:val="00BF7540"/>
    <w:rsid w:val="00BF7880"/>
    <w:rsid w:val="00BF7C01"/>
    <w:rsid w:val="00BF7D8E"/>
    <w:rsid w:val="00C01153"/>
    <w:rsid w:val="00C022E1"/>
    <w:rsid w:val="00C0238A"/>
    <w:rsid w:val="00C0287F"/>
    <w:rsid w:val="00C038C8"/>
    <w:rsid w:val="00C03DD8"/>
    <w:rsid w:val="00C04C52"/>
    <w:rsid w:val="00C05682"/>
    <w:rsid w:val="00C06292"/>
    <w:rsid w:val="00C073D8"/>
    <w:rsid w:val="00C11887"/>
    <w:rsid w:val="00C11E60"/>
    <w:rsid w:val="00C1288C"/>
    <w:rsid w:val="00C12D3B"/>
    <w:rsid w:val="00C14673"/>
    <w:rsid w:val="00C14921"/>
    <w:rsid w:val="00C1536E"/>
    <w:rsid w:val="00C206F5"/>
    <w:rsid w:val="00C209A1"/>
    <w:rsid w:val="00C20AC1"/>
    <w:rsid w:val="00C210EA"/>
    <w:rsid w:val="00C218C2"/>
    <w:rsid w:val="00C21D26"/>
    <w:rsid w:val="00C22757"/>
    <w:rsid w:val="00C2542E"/>
    <w:rsid w:val="00C27203"/>
    <w:rsid w:val="00C2723C"/>
    <w:rsid w:val="00C27854"/>
    <w:rsid w:val="00C27CD3"/>
    <w:rsid w:val="00C3211E"/>
    <w:rsid w:val="00C32365"/>
    <w:rsid w:val="00C33551"/>
    <w:rsid w:val="00C34133"/>
    <w:rsid w:val="00C3413C"/>
    <w:rsid w:val="00C34644"/>
    <w:rsid w:val="00C3474F"/>
    <w:rsid w:val="00C348D0"/>
    <w:rsid w:val="00C34AAE"/>
    <w:rsid w:val="00C34D83"/>
    <w:rsid w:val="00C358EA"/>
    <w:rsid w:val="00C37E2A"/>
    <w:rsid w:val="00C413B8"/>
    <w:rsid w:val="00C452DB"/>
    <w:rsid w:val="00C4603A"/>
    <w:rsid w:val="00C463D9"/>
    <w:rsid w:val="00C46CED"/>
    <w:rsid w:val="00C46D61"/>
    <w:rsid w:val="00C46DE3"/>
    <w:rsid w:val="00C51A72"/>
    <w:rsid w:val="00C51AB8"/>
    <w:rsid w:val="00C51B8F"/>
    <w:rsid w:val="00C533B0"/>
    <w:rsid w:val="00C539E3"/>
    <w:rsid w:val="00C53B9F"/>
    <w:rsid w:val="00C544D7"/>
    <w:rsid w:val="00C54AFE"/>
    <w:rsid w:val="00C55184"/>
    <w:rsid w:val="00C5570D"/>
    <w:rsid w:val="00C55F50"/>
    <w:rsid w:val="00C560F1"/>
    <w:rsid w:val="00C569CA"/>
    <w:rsid w:val="00C56A52"/>
    <w:rsid w:val="00C606B5"/>
    <w:rsid w:val="00C60DE4"/>
    <w:rsid w:val="00C61CA0"/>
    <w:rsid w:val="00C63F7C"/>
    <w:rsid w:val="00C63F91"/>
    <w:rsid w:val="00C6448F"/>
    <w:rsid w:val="00C64C03"/>
    <w:rsid w:val="00C64F31"/>
    <w:rsid w:val="00C6679B"/>
    <w:rsid w:val="00C66A88"/>
    <w:rsid w:val="00C675DE"/>
    <w:rsid w:val="00C7016C"/>
    <w:rsid w:val="00C70F8C"/>
    <w:rsid w:val="00C7117C"/>
    <w:rsid w:val="00C7197D"/>
    <w:rsid w:val="00C72243"/>
    <w:rsid w:val="00C73889"/>
    <w:rsid w:val="00C73C04"/>
    <w:rsid w:val="00C741C4"/>
    <w:rsid w:val="00C74396"/>
    <w:rsid w:val="00C74920"/>
    <w:rsid w:val="00C750D7"/>
    <w:rsid w:val="00C81F42"/>
    <w:rsid w:val="00C826B4"/>
    <w:rsid w:val="00C82739"/>
    <w:rsid w:val="00C82972"/>
    <w:rsid w:val="00C83E9B"/>
    <w:rsid w:val="00C84012"/>
    <w:rsid w:val="00C854A1"/>
    <w:rsid w:val="00C8591A"/>
    <w:rsid w:val="00C85AA6"/>
    <w:rsid w:val="00C87E56"/>
    <w:rsid w:val="00C90296"/>
    <w:rsid w:val="00C903EE"/>
    <w:rsid w:val="00C905BD"/>
    <w:rsid w:val="00C921E8"/>
    <w:rsid w:val="00C927B9"/>
    <w:rsid w:val="00C935A9"/>
    <w:rsid w:val="00C9413D"/>
    <w:rsid w:val="00C946D3"/>
    <w:rsid w:val="00C95F7A"/>
    <w:rsid w:val="00C95FA2"/>
    <w:rsid w:val="00C96030"/>
    <w:rsid w:val="00CA1068"/>
    <w:rsid w:val="00CA134A"/>
    <w:rsid w:val="00CA229C"/>
    <w:rsid w:val="00CA27EA"/>
    <w:rsid w:val="00CA2AFB"/>
    <w:rsid w:val="00CA330C"/>
    <w:rsid w:val="00CA341F"/>
    <w:rsid w:val="00CA3F5F"/>
    <w:rsid w:val="00CA4B4E"/>
    <w:rsid w:val="00CA5DF3"/>
    <w:rsid w:val="00CA77A7"/>
    <w:rsid w:val="00CA7A5E"/>
    <w:rsid w:val="00CA7F99"/>
    <w:rsid w:val="00CB0272"/>
    <w:rsid w:val="00CB1737"/>
    <w:rsid w:val="00CB17F6"/>
    <w:rsid w:val="00CB1825"/>
    <w:rsid w:val="00CB1848"/>
    <w:rsid w:val="00CB2975"/>
    <w:rsid w:val="00CB4442"/>
    <w:rsid w:val="00CB6D81"/>
    <w:rsid w:val="00CB7AEA"/>
    <w:rsid w:val="00CB7BBE"/>
    <w:rsid w:val="00CC0818"/>
    <w:rsid w:val="00CC08C8"/>
    <w:rsid w:val="00CC0CE2"/>
    <w:rsid w:val="00CC1842"/>
    <w:rsid w:val="00CC2924"/>
    <w:rsid w:val="00CC3237"/>
    <w:rsid w:val="00CC4B32"/>
    <w:rsid w:val="00CC5C75"/>
    <w:rsid w:val="00CC6428"/>
    <w:rsid w:val="00CC7137"/>
    <w:rsid w:val="00CC7287"/>
    <w:rsid w:val="00CC77CA"/>
    <w:rsid w:val="00CC7BF4"/>
    <w:rsid w:val="00CD07AC"/>
    <w:rsid w:val="00CD16BF"/>
    <w:rsid w:val="00CD1CAC"/>
    <w:rsid w:val="00CD2498"/>
    <w:rsid w:val="00CD2576"/>
    <w:rsid w:val="00CD2595"/>
    <w:rsid w:val="00CD2CFA"/>
    <w:rsid w:val="00CD488A"/>
    <w:rsid w:val="00CD5897"/>
    <w:rsid w:val="00CD668A"/>
    <w:rsid w:val="00CE07F4"/>
    <w:rsid w:val="00CE1E04"/>
    <w:rsid w:val="00CE28CB"/>
    <w:rsid w:val="00CE3369"/>
    <w:rsid w:val="00CE3826"/>
    <w:rsid w:val="00CE42AA"/>
    <w:rsid w:val="00CE48FC"/>
    <w:rsid w:val="00CE524A"/>
    <w:rsid w:val="00CE5DD7"/>
    <w:rsid w:val="00CE5E44"/>
    <w:rsid w:val="00CE689A"/>
    <w:rsid w:val="00CF0479"/>
    <w:rsid w:val="00CF0598"/>
    <w:rsid w:val="00CF0A67"/>
    <w:rsid w:val="00CF1C3C"/>
    <w:rsid w:val="00CF1D00"/>
    <w:rsid w:val="00CF2823"/>
    <w:rsid w:val="00CF36B8"/>
    <w:rsid w:val="00CF3BA3"/>
    <w:rsid w:val="00CF3D50"/>
    <w:rsid w:val="00CF3F3B"/>
    <w:rsid w:val="00CF4670"/>
    <w:rsid w:val="00CF49E1"/>
    <w:rsid w:val="00CF4FF0"/>
    <w:rsid w:val="00CF658E"/>
    <w:rsid w:val="00D00099"/>
    <w:rsid w:val="00D0029A"/>
    <w:rsid w:val="00D00C41"/>
    <w:rsid w:val="00D023A8"/>
    <w:rsid w:val="00D02514"/>
    <w:rsid w:val="00D031D9"/>
    <w:rsid w:val="00D03240"/>
    <w:rsid w:val="00D033F9"/>
    <w:rsid w:val="00D03B7B"/>
    <w:rsid w:val="00D0400A"/>
    <w:rsid w:val="00D0442D"/>
    <w:rsid w:val="00D049C8"/>
    <w:rsid w:val="00D05A1F"/>
    <w:rsid w:val="00D06B27"/>
    <w:rsid w:val="00D06BB3"/>
    <w:rsid w:val="00D07A74"/>
    <w:rsid w:val="00D106AC"/>
    <w:rsid w:val="00D10977"/>
    <w:rsid w:val="00D10FB7"/>
    <w:rsid w:val="00D114DB"/>
    <w:rsid w:val="00D117E9"/>
    <w:rsid w:val="00D122D9"/>
    <w:rsid w:val="00D12C76"/>
    <w:rsid w:val="00D13217"/>
    <w:rsid w:val="00D13CA5"/>
    <w:rsid w:val="00D1405B"/>
    <w:rsid w:val="00D14918"/>
    <w:rsid w:val="00D14BFF"/>
    <w:rsid w:val="00D162E0"/>
    <w:rsid w:val="00D16AD0"/>
    <w:rsid w:val="00D2186F"/>
    <w:rsid w:val="00D21ED4"/>
    <w:rsid w:val="00D232FE"/>
    <w:rsid w:val="00D24058"/>
    <w:rsid w:val="00D244BF"/>
    <w:rsid w:val="00D249B2"/>
    <w:rsid w:val="00D27EA6"/>
    <w:rsid w:val="00D30046"/>
    <w:rsid w:val="00D300B4"/>
    <w:rsid w:val="00D300BA"/>
    <w:rsid w:val="00D3078A"/>
    <w:rsid w:val="00D3105F"/>
    <w:rsid w:val="00D32C87"/>
    <w:rsid w:val="00D33FBF"/>
    <w:rsid w:val="00D363D2"/>
    <w:rsid w:val="00D366A3"/>
    <w:rsid w:val="00D3681C"/>
    <w:rsid w:val="00D36D02"/>
    <w:rsid w:val="00D37796"/>
    <w:rsid w:val="00D37D14"/>
    <w:rsid w:val="00D41171"/>
    <w:rsid w:val="00D41270"/>
    <w:rsid w:val="00D420E9"/>
    <w:rsid w:val="00D4256B"/>
    <w:rsid w:val="00D4435F"/>
    <w:rsid w:val="00D45C17"/>
    <w:rsid w:val="00D467CA"/>
    <w:rsid w:val="00D46D9D"/>
    <w:rsid w:val="00D5020A"/>
    <w:rsid w:val="00D50AED"/>
    <w:rsid w:val="00D50B97"/>
    <w:rsid w:val="00D5141F"/>
    <w:rsid w:val="00D51C9E"/>
    <w:rsid w:val="00D51D38"/>
    <w:rsid w:val="00D51E22"/>
    <w:rsid w:val="00D53B3F"/>
    <w:rsid w:val="00D53C6C"/>
    <w:rsid w:val="00D53D3F"/>
    <w:rsid w:val="00D56A69"/>
    <w:rsid w:val="00D6091B"/>
    <w:rsid w:val="00D60A73"/>
    <w:rsid w:val="00D611A6"/>
    <w:rsid w:val="00D61691"/>
    <w:rsid w:val="00D6181E"/>
    <w:rsid w:val="00D61F05"/>
    <w:rsid w:val="00D62A29"/>
    <w:rsid w:val="00D62ADE"/>
    <w:rsid w:val="00D6335F"/>
    <w:rsid w:val="00D64C89"/>
    <w:rsid w:val="00D64FEE"/>
    <w:rsid w:val="00D65241"/>
    <w:rsid w:val="00D65ADF"/>
    <w:rsid w:val="00D65EA4"/>
    <w:rsid w:val="00D65F22"/>
    <w:rsid w:val="00D662E7"/>
    <w:rsid w:val="00D66AA1"/>
    <w:rsid w:val="00D71A98"/>
    <w:rsid w:val="00D72714"/>
    <w:rsid w:val="00D72BC8"/>
    <w:rsid w:val="00D72CD6"/>
    <w:rsid w:val="00D73877"/>
    <w:rsid w:val="00D73AC2"/>
    <w:rsid w:val="00D74B78"/>
    <w:rsid w:val="00D74E31"/>
    <w:rsid w:val="00D74F02"/>
    <w:rsid w:val="00D7563B"/>
    <w:rsid w:val="00D76127"/>
    <w:rsid w:val="00D76CF9"/>
    <w:rsid w:val="00D77C9F"/>
    <w:rsid w:val="00D802DA"/>
    <w:rsid w:val="00D80E10"/>
    <w:rsid w:val="00D81797"/>
    <w:rsid w:val="00D817B9"/>
    <w:rsid w:val="00D81F3F"/>
    <w:rsid w:val="00D8203F"/>
    <w:rsid w:val="00D823D8"/>
    <w:rsid w:val="00D82A6B"/>
    <w:rsid w:val="00D8316E"/>
    <w:rsid w:val="00D83D2E"/>
    <w:rsid w:val="00D83D39"/>
    <w:rsid w:val="00D840A4"/>
    <w:rsid w:val="00D85752"/>
    <w:rsid w:val="00D85AC0"/>
    <w:rsid w:val="00D860ED"/>
    <w:rsid w:val="00D86CB1"/>
    <w:rsid w:val="00D86D5E"/>
    <w:rsid w:val="00D87491"/>
    <w:rsid w:val="00D8765B"/>
    <w:rsid w:val="00D879E9"/>
    <w:rsid w:val="00D90885"/>
    <w:rsid w:val="00D90F0C"/>
    <w:rsid w:val="00D918F3"/>
    <w:rsid w:val="00D92EF5"/>
    <w:rsid w:val="00D93833"/>
    <w:rsid w:val="00D93D22"/>
    <w:rsid w:val="00D940EE"/>
    <w:rsid w:val="00D9447D"/>
    <w:rsid w:val="00D94BB3"/>
    <w:rsid w:val="00D94CB0"/>
    <w:rsid w:val="00D95C2A"/>
    <w:rsid w:val="00D95E7E"/>
    <w:rsid w:val="00D96608"/>
    <w:rsid w:val="00D96BCD"/>
    <w:rsid w:val="00D9753E"/>
    <w:rsid w:val="00DA20C4"/>
    <w:rsid w:val="00DA28DD"/>
    <w:rsid w:val="00DA2AAC"/>
    <w:rsid w:val="00DA3212"/>
    <w:rsid w:val="00DA32E7"/>
    <w:rsid w:val="00DA43BE"/>
    <w:rsid w:val="00DA473E"/>
    <w:rsid w:val="00DA5860"/>
    <w:rsid w:val="00DA653C"/>
    <w:rsid w:val="00DB03B5"/>
    <w:rsid w:val="00DB3A30"/>
    <w:rsid w:val="00DB40E0"/>
    <w:rsid w:val="00DB479A"/>
    <w:rsid w:val="00DB4F07"/>
    <w:rsid w:val="00DB4F59"/>
    <w:rsid w:val="00DB5325"/>
    <w:rsid w:val="00DB5D5C"/>
    <w:rsid w:val="00DB6325"/>
    <w:rsid w:val="00DB6432"/>
    <w:rsid w:val="00DB6B39"/>
    <w:rsid w:val="00DB6DB3"/>
    <w:rsid w:val="00DB78D1"/>
    <w:rsid w:val="00DC0634"/>
    <w:rsid w:val="00DC08C6"/>
    <w:rsid w:val="00DC0E3D"/>
    <w:rsid w:val="00DC17C9"/>
    <w:rsid w:val="00DC2F45"/>
    <w:rsid w:val="00DC3A84"/>
    <w:rsid w:val="00DC4092"/>
    <w:rsid w:val="00DC424D"/>
    <w:rsid w:val="00DC4DA9"/>
    <w:rsid w:val="00DC53EE"/>
    <w:rsid w:val="00DC557E"/>
    <w:rsid w:val="00DC5C45"/>
    <w:rsid w:val="00DC5D98"/>
    <w:rsid w:val="00DC6123"/>
    <w:rsid w:val="00DC68DA"/>
    <w:rsid w:val="00DC7262"/>
    <w:rsid w:val="00DC7363"/>
    <w:rsid w:val="00DC7E65"/>
    <w:rsid w:val="00DD0D0F"/>
    <w:rsid w:val="00DD1600"/>
    <w:rsid w:val="00DD2544"/>
    <w:rsid w:val="00DD2576"/>
    <w:rsid w:val="00DD3537"/>
    <w:rsid w:val="00DD3D10"/>
    <w:rsid w:val="00DD3D15"/>
    <w:rsid w:val="00DD58DF"/>
    <w:rsid w:val="00DD6202"/>
    <w:rsid w:val="00DD6239"/>
    <w:rsid w:val="00DD663F"/>
    <w:rsid w:val="00DD726C"/>
    <w:rsid w:val="00DD7768"/>
    <w:rsid w:val="00DE0BC4"/>
    <w:rsid w:val="00DE16BF"/>
    <w:rsid w:val="00DE2BBB"/>
    <w:rsid w:val="00DE2DEB"/>
    <w:rsid w:val="00DE354D"/>
    <w:rsid w:val="00DE3C19"/>
    <w:rsid w:val="00DE3D1A"/>
    <w:rsid w:val="00DE4701"/>
    <w:rsid w:val="00DE49CE"/>
    <w:rsid w:val="00DE51DA"/>
    <w:rsid w:val="00DE5237"/>
    <w:rsid w:val="00DE6250"/>
    <w:rsid w:val="00DE731F"/>
    <w:rsid w:val="00DE73E0"/>
    <w:rsid w:val="00DE75A4"/>
    <w:rsid w:val="00DE7F1B"/>
    <w:rsid w:val="00DF0C4C"/>
    <w:rsid w:val="00DF173C"/>
    <w:rsid w:val="00DF20F8"/>
    <w:rsid w:val="00DF331A"/>
    <w:rsid w:val="00DF40C9"/>
    <w:rsid w:val="00DF495E"/>
    <w:rsid w:val="00DF6580"/>
    <w:rsid w:val="00DF67C3"/>
    <w:rsid w:val="00DF7B21"/>
    <w:rsid w:val="00E02E34"/>
    <w:rsid w:val="00E03EA5"/>
    <w:rsid w:val="00E03EF6"/>
    <w:rsid w:val="00E05683"/>
    <w:rsid w:val="00E058E2"/>
    <w:rsid w:val="00E05C91"/>
    <w:rsid w:val="00E0638C"/>
    <w:rsid w:val="00E063C5"/>
    <w:rsid w:val="00E06752"/>
    <w:rsid w:val="00E07798"/>
    <w:rsid w:val="00E0794F"/>
    <w:rsid w:val="00E07EC6"/>
    <w:rsid w:val="00E10B26"/>
    <w:rsid w:val="00E10F7D"/>
    <w:rsid w:val="00E130D5"/>
    <w:rsid w:val="00E13548"/>
    <w:rsid w:val="00E13805"/>
    <w:rsid w:val="00E1484D"/>
    <w:rsid w:val="00E148B7"/>
    <w:rsid w:val="00E149E8"/>
    <w:rsid w:val="00E14EC4"/>
    <w:rsid w:val="00E15110"/>
    <w:rsid w:val="00E1600D"/>
    <w:rsid w:val="00E168EB"/>
    <w:rsid w:val="00E16BC7"/>
    <w:rsid w:val="00E17E1C"/>
    <w:rsid w:val="00E2006B"/>
    <w:rsid w:val="00E20FAF"/>
    <w:rsid w:val="00E21F01"/>
    <w:rsid w:val="00E22669"/>
    <w:rsid w:val="00E235EF"/>
    <w:rsid w:val="00E23E0B"/>
    <w:rsid w:val="00E24893"/>
    <w:rsid w:val="00E24EAA"/>
    <w:rsid w:val="00E252E2"/>
    <w:rsid w:val="00E25C0A"/>
    <w:rsid w:val="00E263DB"/>
    <w:rsid w:val="00E274F6"/>
    <w:rsid w:val="00E275B9"/>
    <w:rsid w:val="00E27711"/>
    <w:rsid w:val="00E27A35"/>
    <w:rsid w:val="00E300C7"/>
    <w:rsid w:val="00E300DE"/>
    <w:rsid w:val="00E30AB9"/>
    <w:rsid w:val="00E30EA7"/>
    <w:rsid w:val="00E30F13"/>
    <w:rsid w:val="00E31AEB"/>
    <w:rsid w:val="00E322C9"/>
    <w:rsid w:val="00E323D0"/>
    <w:rsid w:val="00E325BC"/>
    <w:rsid w:val="00E326C6"/>
    <w:rsid w:val="00E327B7"/>
    <w:rsid w:val="00E32EBC"/>
    <w:rsid w:val="00E34108"/>
    <w:rsid w:val="00E36691"/>
    <w:rsid w:val="00E369D9"/>
    <w:rsid w:val="00E36EA3"/>
    <w:rsid w:val="00E3722A"/>
    <w:rsid w:val="00E377D4"/>
    <w:rsid w:val="00E3783D"/>
    <w:rsid w:val="00E4001D"/>
    <w:rsid w:val="00E404AD"/>
    <w:rsid w:val="00E422DF"/>
    <w:rsid w:val="00E42DB1"/>
    <w:rsid w:val="00E42F3F"/>
    <w:rsid w:val="00E43867"/>
    <w:rsid w:val="00E43A40"/>
    <w:rsid w:val="00E4770B"/>
    <w:rsid w:val="00E502FB"/>
    <w:rsid w:val="00E50643"/>
    <w:rsid w:val="00E50901"/>
    <w:rsid w:val="00E540AE"/>
    <w:rsid w:val="00E54401"/>
    <w:rsid w:val="00E5457D"/>
    <w:rsid w:val="00E54A3F"/>
    <w:rsid w:val="00E5514A"/>
    <w:rsid w:val="00E551AF"/>
    <w:rsid w:val="00E55B61"/>
    <w:rsid w:val="00E55F57"/>
    <w:rsid w:val="00E562CB"/>
    <w:rsid w:val="00E5645E"/>
    <w:rsid w:val="00E56E43"/>
    <w:rsid w:val="00E57F0D"/>
    <w:rsid w:val="00E57FB6"/>
    <w:rsid w:val="00E60AEA"/>
    <w:rsid w:val="00E610A0"/>
    <w:rsid w:val="00E61452"/>
    <w:rsid w:val="00E63277"/>
    <w:rsid w:val="00E63C05"/>
    <w:rsid w:val="00E63C55"/>
    <w:rsid w:val="00E652AE"/>
    <w:rsid w:val="00E65699"/>
    <w:rsid w:val="00E6572F"/>
    <w:rsid w:val="00E6581D"/>
    <w:rsid w:val="00E65DA1"/>
    <w:rsid w:val="00E66190"/>
    <w:rsid w:val="00E66445"/>
    <w:rsid w:val="00E67EFB"/>
    <w:rsid w:val="00E67F94"/>
    <w:rsid w:val="00E70C61"/>
    <w:rsid w:val="00E721D5"/>
    <w:rsid w:val="00E725AF"/>
    <w:rsid w:val="00E732A4"/>
    <w:rsid w:val="00E73F78"/>
    <w:rsid w:val="00E74BAE"/>
    <w:rsid w:val="00E74D94"/>
    <w:rsid w:val="00E75E64"/>
    <w:rsid w:val="00E75FA8"/>
    <w:rsid w:val="00E76232"/>
    <w:rsid w:val="00E762B0"/>
    <w:rsid w:val="00E76442"/>
    <w:rsid w:val="00E7680B"/>
    <w:rsid w:val="00E76870"/>
    <w:rsid w:val="00E76C23"/>
    <w:rsid w:val="00E80105"/>
    <w:rsid w:val="00E80216"/>
    <w:rsid w:val="00E81741"/>
    <w:rsid w:val="00E81745"/>
    <w:rsid w:val="00E81A1A"/>
    <w:rsid w:val="00E81E85"/>
    <w:rsid w:val="00E822E9"/>
    <w:rsid w:val="00E82B51"/>
    <w:rsid w:val="00E83AC0"/>
    <w:rsid w:val="00E84447"/>
    <w:rsid w:val="00E84A87"/>
    <w:rsid w:val="00E84CB5"/>
    <w:rsid w:val="00E854F5"/>
    <w:rsid w:val="00E86D44"/>
    <w:rsid w:val="00E86F77"/>
    <w:rsid w:val="00E8768D"/>
    <w:rsid w:val="00E90C79"/>
    <w:rsid w:val="00E90F59"/>
    <w:rsid w:val="00E91C12"/>
    <w:rsid w:val="00E92AEC"/>
    <w:rsid w:val="00E92E35"/>
    <w:rsid w:val="00E94A92"/>
    <w:rsid w:val="00E94ED5"/>
    <w:rsid w:val="00E94F88"/>
    <w:rsid w:val="00E963CB"/>
    <w:rsid w:val="00EA0E1F"/>
    <w:rsid w:val="00EA1EB5"/>
    <w:rsid w:val="00EA23C7"/>
    <w:rsid w:val="00EA2ED0"/>
    <w:rsid w:val="00EA3711"/>
    <w:rsid w:val="00EA3DD7"/>
    <w:rsid w:val="00EA4FC4"/>
    <w:rsid w:val="00EA580E"/>
    <w:rsid w:val="00EA5ABB"/>
    <w:rsid w:val="00EA5AF0"/>
    <w:rsid w:val="00EA6304"/>
    <w:rsid w:val="00EA6DEB"/>
    <w:rsid w:val="00EA7A06"/>
    <w:rsid w:val="00EA7FF1"/>
    <w:rsid w:val="00EB08D2"/>
    <w:rsid w:val="00EB217F"/>
    <w:rsid w:val="00EB2FE2"/>
    <w:rsid w:val="00EB399E"/>
    <w:rsid w:val="00EB3A67"/>
    <w:rsid w:val="00EB3C92"/>
    <w:rsid w:val="00EB4260"/>
    <w:rsid w:val="00EB4268"/>
    <w:rsid w:val="00EB438B"/>
    <w:rsid w:val="00EB43AB"/>
    <w:rsid w:val="00EB5D75"/>
    <w:rsid w:val="00EB5E82"/>
    <w:rsid w:val="00EB6101"/>
    <w:rsid w:val="00EB62E1"/>
    <w:rsid w:val="00EB6591"/>
    <w:rsid w:val="00EB6BE0"/>
    <w:rsid w:val="00EB70D4"/>
    <w:rsid w:val="00EB7D08"/>
    <w:rsid w:val="00EC041A"/>
    <w:rsid w:val="00EC0E5B"/>
    <w:rsid w:val="00EC2AFB"/>
    <w:rsid w:val="00EC3343"/>
    <w:rsid w:val="00EC4231"/>
    <w:rsid w:val="00EC444B"/>
    <w:rsid w:val="00EC4BD5"/>
    <w:rsid w:val="00EC559F"/>
    <w:rsid w:val="00EC6866"/>
    <w:rsid w:val="00EC68C6"/>
    <w:rsid w:val="00EC7609"/>
    <w:rsid w:val="00EC7A63"/>
    <w:rsid w:val="00ED01A3"/>
    <w:rsid w:val="00ED0AD0"/>
    <w:rsid w:val="00ED16FD"/>
    <w:rsid w:val="00ED172E"/>
    <w:rsid w:val="00ED186F"/>
    <w:rsid w:val="00ED1A82"/>
    <w:rsid w:val="00ED1F1B"/>
    <w:rsid w:val="00ED1FE9"/>
    <w:rsid w:val="00ED28C2"/>
    <w:rsid w:val="00ED32C7"/>
    <w:rsid w:val="00ED33C2"/>
    <w:rsid w:val="00ED340D"/>
    <w:rsid w:val="00ED359B"/>
    <w:rsid w:val="00ED3C14"/>
    <w:rsid w:val="00ED3CE7"/>
    <w:rsid w:val="00ED3F24"/>
    <w:rsid w:val="00ED504F"/>
    <w:rsid w:val="00ED5745"/>
    <w:rsid w:val="00ED5C87"/>
    <w:rsid w:val="00ED5E79"/>
    <w:rsid w:val="00ED61F7"/>
    <w:rsid w:val="00ED629C"/>
    <w:rsid w:val="00ED6444"/>
    <w:rsid w:val="00ED6DB6"/>
    <w:rsid w:val="00EE17AA"/>
    <w:rsid w:val="00EE30D3"/>
    <w:rsid w:val="00EE39E9"/>
    <w:rsid w:val="00EE42AB"/>
    <w:rsid w:val="00EE4F26"/>
    <w:rsid w:val="00EE5FA9"/>
    <w:rsid w:val="00EE6991"/>
    <w:rsid w:val="00EF1231"/>
    <w:rsid w:val="00EF2E6B"/>
    <w:rsid w:val="00EF3073"/>
    <w:rsid w:val="00EF31F4"/>
    <w:rsid w:val="00EF4F92"/>
    <w:rsid w:val="00EF5773"/>
    <w:rsid w:val="00EF5B74"/>
    <w:rsid w:val="00EF64F7"/>
    <w:rsid w:val="00EF6ABC"/>
    <w:rsid w:val="00F018DE"/>
    <w:rsid w:val="00F02DAA"/>
    <w:rsid w:val="00F02F9D"/>
    <w:rsid w:val="00F03403"/>
    <w:rsid w:val="00F03D4E"/>
    <w:rsid w:val="00F05532"/>
    <w:rsid w:val="00F05A01"/>
    <w:rsid w:val="00F0620F"/>
    <w:rsid w:val="00F11336"/>
    <w:rsid w:val="00F11FCD"/>
    <w:rsid w:val="00F12358"/>
    <w:rsid w:val="00F12635"/>
    <w:rsid w:val="00F12719"/>
    <w:rsid w:val="00F1314E"/>
    <w:rsid w:val="00F14393"/>
    <w:rsid w:val="00F16560"/>
    <w:rsid w:val="00F16C28"/>
    <w:rsid w:val="00F178E2"/>
    <w:rsid w:val="00F20EA1"/>
    <w:rsid w:val="00F21703"/>
    <w:rsid w:val="00F22357"/>
    <w:rsid w:val="00F22519"/>
    <w:rsid w:val="00F24A55"/>
    <w:rsid w:val="00F253A2"/>
    <w:rsid w:val="00F261EE"/>
    <w:rsid w:val="00F26418"/>
    <w:rsid w:val="00F26BA6"/>
    <w:rsid w:val="00F2793C"/>
    <w:rsid w:val="00F27DCD"/>
    <w:rsid w:val="00F315A9"/>
    <w:rsid w:val="00F31F04"/>
    <w:rsid w:val="00F32E19"/>
    <w:rsid w:val="00F34184"/>
    <w:rsid w:val="00F359B0"/>
    <w:rsid w:val="00F36238"/>
    <w:rsid w:val="00F368DF"/>
    <w:rsid w:val="00F40332"/>
    <w:rsid w:val="00F40418"/>
    <w:rsid w:val="00F417EB"/>
    <w:rsid w:val="00F424D3"/>
    <w:rsid w:val="00F43348"/>
    <w:rsid w:val="00F4466C"/>
    <w:rsid w:val="00F4537C"/>
    <w:rsid w:val="00F45A8C"/>
    <w:rsid w:val="00F461C0"/>
    <w:rsid w:val="00F46A28"/>
    <w:rsid w:val="00F520D7"/>
    <w:rsid w:val="00F529B7"/>
    <w:rsid w:val="00F52A63"/>
    <w:rsid w:val="00F53042"/>
    <w:rsid w:val="00F53322"/>
    <w:rsid w:val="00F53F55"/>
    <w:rsid w:val="00F54020"/>
    <w:rsid w:val="00F54419"/>
    <w:rsid w:val="00F54713"/>
    <w:rsid w:val="00F54B75"/>
    <w:rsid w:val="00F5571B"/>
    <w:rsid w:val="00F56698"/>
    <w:rsid w:val="00F56B39"/>
    <w:rsid w:val="00F570F6"/>
    <w:rsid w:val="00F572A5"/>
    <w:rsid w:val="00F57C83"/>
    <w:rsid w:val="00F61B46"/>
    <w:rsid w:val="00F6273F"/>
    <w:rsid w:val="00F64ABC"/>
    <w:rsid w:val="00F64C1F"/>
    <w:rsid w:val="00F65F02"/>
    <w:rsid w:val="00F6678C"/>
    <w:rsid w:val="00F671A6"/>
    <w:rsid w:val="00F6790C"/>
    <w:rsid w:val="00F70324"/>
    <w:rsid w:val="00F705F7"/>
    <w:rsid w:val="00F706FD"/>
    <w:rsid w:val="00F7104C"/>
    <w:rsid w:val="00F71B23"/>
    <w:rsid w:val="00F72395"/>
    <w:rsid w:val="00F73078"/>
    <w:rsid w:val="00F7332A"/>
    <w:rsid w:val="00F73F52"/>
    <w:rsid w:val="00F74390"/>
    <w:rsid w:val="00F7466E"/>
    <w:rsid w:val="00F80218"/>
    <w:rsid w:val="00F802B8"/>
    <w:rsid w:val="00F81025"/>
    <w:rsid w:val="00F81B63"/>
    <w:rsid w:val="00F83836"/>
    <w:rsid w:val="00F840E3"/>
    <w:rsid w:val="00F84399"/>
    <w:rsid w:val="00F85535"/>
    <w:rsid w:val="00F86491"/>
    <w:rsid w:val="00F8657E"/>
    <w:rsid w:val="00F87E0C"/>
    <w:rsid w:val="00F87F4D"/>
    <w:rsid w:val="00F917D9"/>
    <w:rsid w:val="00F91A43"/>
    <w:rsid w:val="00F924C6"/>
    <w:rsid w:val="00F9312B"/>
    <w:rsid w:val="00F9483C"/>
    <w:rsid w:val="00F95055"/>
    <w:rsid w:val="00F96C54"/>
    <w:rsid w:val="00FA0A82"/>
    <w:rsid w:val="00FA2211"/>
    <w:rsid w:val="00FA23F4"/>
    <w:rsid w:val="00FA33A8"/>
    <w:rsid w:val="00FA40FD"/>
    <w:rsid w:val="00FA4777"/>
    <w:rsid w:val="00FA4D6B"/>
    <w:rsid w:val="00FA5BD7"/>
    <w:rsid w:val="00FA5E0E"/>
    <w:rsid w:val="00FA61E0"/>
    <w:rsid w:val="00FA622A"/>
    <w:rsid w:val="00FA65EC"/>
    <w:rsid w:val="00FA69E1"/>
    <w:rsid w:val="00FA6F82"/>
    <w:rsid w:val="00FA7CE1"/>
    <w:rsid w:val="00FB18E4"/>
    <w:rsid w:val="00FB26F8"/>
    <w:rsid w:val="00FB2D93"/>
    <w:rsid w:val="00FB2DDA"/>
    <w:rsid w:val="00FB392D"/>
    <w:rsid w:val="00FB3D91"/>
    <w:rsid w:val="00FB3D9C"/>
    <w:rsid w:val="00FB5E2F"/>
    <w:rsid w:val="00FB71D5"/>
    <w:rsid w:val="00FC003B"/>
    <w:rsid w:val="00FC0B8E"/>
    <w:rsid w:val="00FC133D"/>
    <w:rsid w:val="00FC25B8"/>
    <w:rsid w:val="00FC2A28"/>
    <w:rsid w:val="00FC2B09"/>
    <w:rsid w:val="00FC46B2"/>
    <w:rsid w:val="00FC47DA"/>
    <w:rsid w:val="00FC4CCB"/>
    <w:rsid w:val="00FC4EC8"/>
    <w:rsid w:val="00FC501D"/>
    <w:rsid w:val="00FC52A5"/>
    <w:rsid w:val="00FC5C61"/>
    <w:rsid w:val="00FC6923"/>
    <w:rsid w:val="00FC76DC"/>
    <w:rsid w:val="00FC7C2D"/>
    <w:rsid w:val="00FD0934"/>
    <w:rsid w:val="00FD1EA7"/>
    <w:rsid w:val="00FD21F0"/>
    <w:rsid w:val="00FD2755"/>
    <w:rsid w:val="00FD303D"/>
    <w:rsid w:val="00FD444D"/>
    <w:rsid w:val="00FD4681"/>
    <w:rsid w:val="00FD533F"/>
    <w:rsid w:val="00FD74E6"/>
    <w:rsid w:val="00FD77E2"/>
    <w:rsid w:val="00FD7CB0"/>
    <w:rsid w:val="00FD7CE4"/>
    <w:rsid w:val="00FE0216"/>
    <w:rsid w:val="00FE0ACC"/>
    <w:rsid w:val="00FE0BCB"/>
    <w:rsid w:val="00FE166B"/>
    <w:rsid w:val="00FE187B"/>
    <w:rsid w:val="00FE219A"/>
    <w:rsid w:val="00FE27CA"/>
    <w:rsid w:val="00FE2908"/>
    <w:rsid w:val="00FE30A0"/>
    <w:rsid w:val="00FE3505"/>
    <w:rsid w:val="00FE3E9F"/>
    <w:rsid w:val="00FE4150"/>
    <w:rsid w:val="00FE4592"/>
    <w:rsid w:val="00FE59E6"/>
    <w:rsid w:val="00FF07F3"/>
    <w:rsid w:val="00FF1309"/>
    <w:rsid w:val="00FF143E"/>
    <w:rsid w:val="00FF1522"/>
    <w:rsid w:val="00FF2315"/>
    <w:rsid w:val="00FF282A"/>
    <w:rsid w:val="00FF3FBC"/>
    <w:rsid w:val="00FF4A5D"/>
    <w:rsid w:val="00FF5702"/>
    <w:rsid w:val="00FF70AF"/>
    <w:rsid w:val="00FF73E9"/>
    <w:rsid w:val="00FF73FC"/>
    <w:rsid w:val="00FF742D"/>
    <w:rsid w:val="00FF78F0"/>
    <w:rsid w:val="57FAB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5DA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16426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36D02"/>
    <w:pPr>
      <w:spacing w:before="100" w:beforeAutospacing="1" w:after="100" w:afterAutospacing="1"/>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D02"/>
    <w:rPr>
      <w:rFonts w:ascii="Times New Roman" w:eastAsia="Times New Roman" w:hAnsi="Times New Roman"/>
      <w:b/>
      <w:bCs/>
      <w:sz w:val="36"/>
      <w:szCs w:val="36"/>
      <w:lang w:eastAsia="en-US"/>
    </w:rPr>
  </w:style>
  <w:style w:type="paragraph" w:styleId="ListParagraph">
    <w:name w:val="List Paragraph"/>
    <w:aliases w:val="List Level 1"/>
    <w:basedOn w:val="Normal"/>
    <w:link w:val="ListParagraphChar"/>
    <w:uiPriority w:val="1"/>
    <w:qFormat/>
    <w:rsid w:val="00666D7F"/>
    <w:pPr>
      <w:ind w:left="720"/>
      <w:contextualSpacing/>
    </w:pPr>
  </w:style>
  <w:style w:type="character" w:customStyle="1" w:styleId="ListParagraphChar">
    <w:name w:val="List Paragraph Char"/>
    <w:aliases w:val="List Level 1 Char"/>
    <w:link w:val="ListParagraph"/>
    <w:uiPriority w:val="34"/>
    <w:rsid w:val="0038234F"/>
    <w:rPr>
      <w:sz w:val="22"/>
      <w:szCs w:val="22"/>
      <w:lang w:eastAsia="en-US"/>
    </w:rPr>
  </w:style>
  <w:style w:type="character" w:styleId="Strong">
    <w:name w:val="Strong"/>
    <w:uiPriority w:val="22"/>
    <w:qFormat/>
    <w:rsid w:val="00E61452"/>
    <w:rPr>
      <w:b/>
      <w:bCs/>
    </w:rPr>
  </w:style>
  <w:style w:type="character" w:customStyle="1" w:styleId="apple-converted-space">
    <w:name w:val="apple-converted-space"/>
    <w:basedOn w:val="DefaultParagraphFont"/>
    <w:rsid w:val="00E61452"/>
  </w:style>
  <w:style w:type="paragraph" w:styleId="FootnoteText">
    <w:name w:val="footnote text"/>
    <w:basedOn w:val="Normal"/>
    <w:link w:val="FootnoteTextChar"/>
    <w:uiPriority w:val="99"/>
    <w:unhideWhenUsed/>
    <w:rsid w:val="00D12C76"/>
    <w:rPr>
      <w:sz w:val="20"/>
      <w:szCs w:val="20"/>
    </w:rPr>
  </w:style>
  <w:style w:type="character" w:customStyle="1" w:styleId="FootnoteTextChar">
    <w:name w:val="Footnote Text Char"/>
    <w:link w:val="FootnoteText"/>
    <w:uiPriority w:val="99"/>
    <w:rsid w:val="00D12C76"/>
    <w:rPr>
      <w:sz w:val="20"/>
      <w:szCs w:val="20"/>
    </w:rPr>
  </w:style>
  <w:style w:type="character" w:styleId="FootnoteReference">
    <w:name w:val="footnote reference"/>
    <w:uiPriority w:val="99"/>
    <w:unhideWhenUsed/>
    <w:rsid w:val="00D12C76"/>
    <w:rPr>
      <w:vertAlign w:val="superscript"/>
    </w:rPr>
  </w:style>
  <w:style w:type="character" w:styleId="CommentReference">
    <w:name w:val="annotation reference"/>
    <w:uiPriority w:val="99"/>
    <w:semiHidden/>
    <w:unhideWhenUsed/>
    <w:rsid w:val="0027009D"/>
    <w:rPr>
      <w:sz w:val="16"/>
      <w:szCs w:val="16"/>
    </w:rPr>
  </w:style>
  <w:style w:type="paragraph" w:styleId="CommentText">
    <w:name w:val="annotation text"/>
    <w:basedOn w:val="Normal"/>
    <w:link w:val="CommentTextChar"/>
    <w:uiPriority w:val="99"/>
    <w:unhideWhenUsed/>
    <w:rsid w:val="0027009D"/>
    <w:pPr>
      <w:spacing w:after="200"/>
      <w:jc w:val="center"/>
    </w:pPr>
    <w:rPr>
      <w:sz w:val="20"/>
      <w:szCs w:val="20"/>
    </w:rPr>
  </w:style>
  <w:style w:type="character" w:customStyle="1" w:styleId="CommentTextChar">
    <w:name w:val="Comment Text Char"/>
    <w:link w:val="CommentText"/>
    <w:uiPriority w:val="99"/>
    <w:rsid w:val="0027009D"/>
    <w:rPr>
      <w:sz w:val="20"/>
      <w:szCs w:val="20"/>
    </w:rPr>
  </w:style>
  <w:style w:type="paragraph" w:styleId="BalloonText">
    <w:name w:val="Balloon Text"/>
    <w:basedOn w:val="Normal"/>
    <w:link w:val="BalloonTextChar"/>
    <w:uiPriority w:val="99"/>
    <w:semiHidden/>
    <w:unhideWhenUsed/>
    <w:rsid w:val="0027009D"/>
    <w:rPr>
      <w:rFonts w:ascii="Tahoma" w:hAnsi="Tahoma" w:cs="Tahoma"/>
      <w:sz w:val="16"/>
      <w:szCs w:val="16"/>
    </w:rPr>
  </w:style>
  <w:style w:type="character" w:customStyle="1" w:styleId="BalloonTextChar">
    <w:name w:val="Balloon Text Char"/>
    <w:link w:val="BalloonText"/>
    <w:uiPriority w:val="99"/>
    <w:semiHidden/>
    <w:rsid w:val="0027009D"/>
    <w:rPr>
      <w:rFonts w:ascii="Tahoma" w:hAnsi="Tahoma" w:cs="Tahoma"/>
      <w:sz w:val="16"/>
      <w:szCs w:val="16"/>
    </w:rPr>
  </w:style>
  <w:style w:type="paragraph" w:styleId="Header">
    <w:name w:val="header"/>
    <w:basedOn w:val="Normal"/>
    <w:link w:val="HeaderChar"/>
    <w:uiPriority w:val="99"/>
    <w:unhideWhenUsed/>
    <w:rsid w:val="00C32365"/>
    <w:pPr>
      <w:tabs>
        <w:tab w:val="center" w:pos="4680"/>
        <w:tab w:val="right" w:pos="9360"/>
      </w:tabs>
    </w:pPr>
  </w:style>
  <w:style w:type="character" w:customStyle="1" w:styleId="HeaderChar">
    <w:name w:val="Header Char"/>
    <w:basedOn w:val="DefaultParagraphFont"/>
    <w:link w:val="Header"/>
    <w:uiPriority w:val="99"/>
    <w:rsid w:val="00C32365"/>
  </w:style>
  <w:style w:type="paragraph" w:styleId="Footer">
    <w:name w:val="footer"/>
    <w:basedOn w:val="Normal"/>
    <w:link w:val="FooterChar"/>
    <w:uiPriority w:val="99"/>
    <w:unhideWhenUsed/>
    <w:rsid w:val="00C32365"/>
    <w:pPr>
      <w:tabs>
        <w:tab w:val="center" w:pos="4680"/>
        <w:tab w:val="right" w:pos="9360"/>
      </w:tabs>
    </w:pPr>
  </w:style>
  <w:style w:type="character" w:customStyle="1" w:styleId="FooterChar">
    <w:name w:val="Footer Char"/>
    <w:basedOn w:val="DefaultParagraphFont"/>
    <w:link w:val="Footer"/>
    <w:uiPriority w:val="99"/>
    <w:rsid w:val="00C32365"/>
  </w:style>
  <w:style w:type="paragraph" w:styleId="NormalWeb">
    <w:name w:val="Normal (Web)"/>
    <w:basedOn w:val="Normal"/>
    <w:uiPriority w:val="99"/>
    <w:unhideWhenUsed/>
    <w:rsid w:val="004F05E7"/>
    <w:pPr>
      <w:spacing w:before="100" w:beforeAutospacing="1" w:after="100" w:afterAutospacing="1"/>
    </w:pPr>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98637D"/>
    <w:pPr>
      <w:spacing w:after="0"/>
      <w:jc w:val="left"/>
    </w:pPr>
    <w:rPr>
      <w:b/>
      <w:bCs/>
    </w:rPr>
  </w:style>
  <w:style w:type="character" w:customStyle="1" w:styleId="CommentSubjectChar">
    <w:name w:val="Comment Subject Char"/>
    <w:link w:val="CommentSubject"/>
    <w:uiPriority w:val="99"/>
    <w:semiHidden/>
    <w:rsid w:val="0098637D"/>
    <w:rPr>
      <w:b/>
      <w:bCs/>
      <w:sz w:val="20"/>
      <w:szCs w:val="20"/>
    </w:rPr>
  </w:style>
  <w:style w:type="character" w:styleId="Hyperlink">
    <w:name w:val="Hyperlink"/>
    <w:uiPriority w:val="99"/>
    <w:unhideWhenUsed/>
    <w:rsid w:val="004373D7"/>
    <w:rPr>
      <w:color w:val="0563C1"/>
      <w:u w:val="single"/>
    </w:rPr>
  </w:style>
  <w:style w:type="character" w:customStyle="1" w:styleId="UnresolvedMention1">
    <w:name w:val="Unresolved Mention1"/>
    <w:uiPriority w:val="99"/>
    <w:semiHidden/>
    <w:unhideWhenUsed/>
    <w:rsid w:val="004373D7"/>
    <w:rPr>
      <w:color w:val="808080"/>
      <w:shd w:val="clear" w:color="auto" w:fill="E6E6E6"/>
    </w:rPr>
  </w:style>
  <w:style w:type="character" w:styleId="FollowedHyperlink">
    <w:name w:val="FollowedHyperlink"/>
    <w:uiPriority w:val="99"/>
    <w:semiHidden/>
    <w:unhideWhenUsed/>
    <w:rsid w:val="004373D7"/>
    <w:rPr>
      <w:color w:val="954F72"/>
      <w:u w:val="single"/>
    </w:rPr>
  </w:style>
  <w:style w:type="paragraph" w:styleId="EndnoteText">
    <w:name w:val="endnote text"/>
    <w:basedOn w:val="Normal"/>
    <w:link w:val="EndnoteTextChar"/>
    <w:uiPriority w:val="99"/>
    <w:semiHidden/>
    <w:unhideWhenUsed/>
    <w:rsid w:val="004A052D"/>
    <w:rPr>
      <w:sz w:val="20"/>
      <w:szCs w:val="20"/>
    </w:rPr>
  </w:style>
  <w:style w:type="character" w:customStyle="1" w:styleId="EndnoteTextChar">
    <w:name w:val="Endnote Text Char"/>
    <w:link w:val="EndnoteText"/>
    <w:uiPriority w:val="99"/>
    <w:semiHidden/>
    <w:rsid w:val="004A052D"/>
    <w:rPr>
      <w:sz w:val="20"/>
      <w:szCs w:val="20"/>
    </w:rPr>
  </w:style>
  <w:style w:type="character" w:styleId="EndnoteReference">
    <w:name w:val="endnote reference"/>
    <w:uiPriority w:val="99"/>
    <w:semiHidden/>
    <w:unhideWhenUsed/>
    <w:rsid w:val="004A052D"/>
    <w:rPr>
      <w:vertAlign w:val="superscript"/>
    </w:rPr>
  </w:style>
  <w:style w:type="paragraph" w:customStyle="1" w:styleId="xmsonormal">
    <w:name w:val="x_msonormal"/>
    <w:basedOn w:val="Normal"/>
    <w:rsid w:val="00050C54"/>
    <w:rPr>
      <w:rFonts w:eastAsiaTheme="minorHAnsi" w:cs="Calibri"/>
    </w:rPr>
  </w:style>
  <w:style w:type="character" w:styleId="Emphasis">
    <w:name w:val="Emphasis"/>
    <w:basedOn w:val="DefaultParagraphFont"/>
    <w:uiPriority w:val="20"/>
    <w:qFormat/>
    <w:rsid w:val="004E5BF3"/>
    <w:rPr>
      <w:i/>
      <w:iCs/>
    </w:rPr>
  </w:style>
  <w:style w:type="paragraph" w:customStyle="1" w:styleId="Normal0">
    <w:name w:val="[Normal]"/>
    <w:uiPriority w:val="99"/>
    <w:rsid w:val="0012317E"/>
    <w:pPr>
      <w:widowControl w:val="0"/>
      <w:autoSpaceDE w:val="0"/>
      <w:autoSpaceDN w:val="0"/>
      <w:adjustRightInd w:val="0"/>
    </w:pPr>
    <w:rPr>
      <w:rFonts w:ascii="Arial" w:eastAsia="Times New Roman" w:hAnsi="Arial" w:cs="Arial"/>
      <w:sz w:val="24"/>
      <w:szCs w:val="24"/>
      <w:lang w:eastAsia="en-US"/>
    </w:rPr>
  </w:style>
  <w:style w:type="paragraph" w:customStyle="1" w:styleId="level1">
    <w:name w:val="_level1"/>
    <w:basedOn w:val="Normal"/>
    <w:rsid w:val="00CB17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pPr>
    <w:rPr>
      <w:rFonts w:ascii="Times New Roman" w:eastAsia="Times New Roman" w:hAnsi="Times New Roman"/>
      <w:sz w:val="24"/>
      <w:szCs w:val="20"/>
    </w:rPr>
  </w:style>
  <w:style w:type="paragraph" w:customStyle="1" w:styleId="WP9Heading2">
    <w:name w:val="WP9_Heading 2"/>
    <w:basedOn w:val="Normal"/>
    <w:rsid w:val="00CB17F6"/>
    <w:pPr>
      <w:widowControl w:val="0"/>
      <w:jc w:val="both"/>
    </w:pPr>
    <w:rPr>
      <w:rFonts w:ascii="Times New Roman" w:eastAsia="Times New Roman" w:hAnsi="Times New Roman"/>
      <w:b/>
      <w:sz w:val="24"/>
      <w:szCs w:val="20"/>
    </w:rPr>
  </w:style>
  <w:style w:type="paragraph" w:customStyle="1" w:styleId="WP9Heading6">
    <w:name w:val="WP9_Heading 6"/>
    <w:basedOn w:val="Normal"/>
    <w:rsid w:val="00CB17F6"/>
    <w:pPr>
      <w:widowControl w:val="0"/>
      <w:spacing w:after="58"/>
      <w:jc w:val="center"/>
    </w:pPr>
    <w:rPr>
      <w:rFonts w:ascii="Times New Roman" w:eastAsia="Times New Roman" w:hAnsi="Times New Roman"/>
      <w:b/>
      <w:sz w:val="18"/>
      <w:szCs w:val="20"/>
    </w:rPr>
  </w:style>
  <w:style w:type="paragraph" w:customStyle="1" w:styleId="WP9Header">
    <w:name w:val="WP9_Header"/>
    <w:basedOn w:val="Normal"/>
    <w:rsid w:val="00CB17F6"/>
    <w:pPr>
      <w:widowControl w:val="0"/>
      <w:tabs>
        <w:tab w:val="center" w:pos="4320"/>
        <w:tab w:val="right" w:pos="8640"/>
        <w:tab w:val="left" w:pos="9360"/>
        <w:tab w:val="left" w:pos="10080"/>
        <w:tab w:val="left" w:pos="10800"/>
      </w:tabs>
    </w:pPr>
    <w:rPr>
      <w:rFonts w:ascii="Times New Roman" w:eastAsia="Times New Roman" w:hAnsi="Times New Roman"/>
      <w:sz w:val="24"/>
      <w:szCs w:val="20"/>
    </w:rPr>
  </w:style>
  <w:style w:type="paragraph" w:customStyle="1" w:styleId="xp06-00">
    <w:name w:val="x_p06-00"/>
    <w:basedOn w:val="Normal"/>
    <w:rsid w:val="0059579D"/>
    <w:rPr>
      <w:rFonts w:eastAsiaTheme="minorHAnsi" w:cs="Calibri"/>
    </w:rPr>
  </w:style>
  <w:style w:type="character" w:customStyle="1" w:styleId="xup">
    <w:name w:val="x_up"/>
    <w:basedOn w:val="DefaultParagraphFont"/>
    <w:rsid w:val="0059579D"/>
  </w:style>
  <w:style w:type="character" w:customStyle="1" w:styleId="coconcept16">
    <w:name w:val="co_concept_1_6"/>
    <w:basedOn w:val="DefaultParagraphFont"/>
    <w:rsid w:val="00ED3F24"/>
  </w:style>
  <w:style w:type="character" w:customStyle="1" w:styleId="cohl">
    <w:name w:val="co_hl"/>
    <w:basedOn w:val="DefaultParagraphFont"/>
    <w:rsid w:val="001A7CE7"/>
  </w:style>
  <w:style w:type="paragraph" w:styleId="BodyText">
    <w:name w:val="Body Text"/>
    <w:basedOn w:val="Normal"/>
    <w:link w:val="BodyTextChar"/>
    <w:uiPriority w:val="1"/>
    <w:qFormat/>
    <w:rsid w:val="00265511"/>
    <w:pPr>
      <w:widowControl w:val="0"/>
      <w:autoSpaceDE w:val="0"/>
      <w:autoSpaceDN w:val="0"/>
    </w:pPr>
    <w:rPr>
      <w:rFonts w:ascii="Times New Roman" w:eastAsia="Times New Roman" w:hAnsi="Times New Roman"/>
      <w:sz w:val="23"/>
      <w:szCs w:val="23"/>
      <w:lang w:bidi="en-US"/>
    </w:rPr>
  </w:style>
  <w:style w:type="character" w:customStyle="1" w:styleId="BodyTextChar">
    <w:name w:val="Body Text Char"/>
    <w:basedOn w:val="DefaultParagraphFont"/>
    <w:link w:val="BodyText"/>
    <w:uiPriority w:val="1"/>
    <w:rsid w:val="00265511"/>
    <w:rPr>
      <w:rFonts w:ascii="Times New Roman" w:eastAsia="Times New Roman" w:hAnsi="Times New Roman"/>
      <w:sz w:val="23"/>
      <w:szCs w:val="23"/>
      <w:lang w:eastAsia="en-US" w:bidi="en-US"/>
    </w:rPr>
  </w:style>
  <w:style w:type="paragraph" w:customStyle="1" w:styleId="TableParagraph">
    <w:name w:val="Table Paragraph"/>
    <w:basedOn w:val="Normal"/>
    <w:uiPriority w:val="1"/>
    <w:qFormat/>
    <w:rsid w:val="00265511"/>
    <w:pPr>
      <w:widowControl w:val="0"/>
      <w:autoSpaceDE w:val="0"/>
      <w:autoSpaceDN w:val="0"/>
      <w:ind w:left="54"/>
    </w:pPr>
    <w:rPr>
      <w:rFonts w:ascii="Times New Roman" w:eastAsia="Times New Roman" w:hAnsi="Times New Roman"/>
      <w:lang w:bidi="en-US"/>
    </w:rPr>
  </w:style>
  <w:style w:type="table" w:styleId="TableGrid">
    <w:name w:val="Table Grid"/>
    <w:basedOn w:val="TableNormal"/>
    <w:uiPriority w:val="39"/>
    <w:rsid w:val="002655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B392D"/>
  </w:style>
  <w:style w:type="character" w:customStyle="1" w:styleId="eop">
    <w:name w:val="eop"/>
    <w:basedOn w:val="DefaultParagraphFont"/>
    <w:rsid w:val="00FB392D"/>
  </w:style>
  <w:style w:type="paragraph" w:customStyle="1" w:styleId="paragraph">
    <w:name w:val="paragraph"/>
    <w:basedOn w:val="Normal"/>
    <w:rsid w:val="00D8765B"/>
    <w:pPr>
      <w:spacing w:before="100" w:beforeAutospacing="1" w:after="100" w:afterAutospacing="1"/>
    </w:pPr>
    <w:rPr>
      <w:rFonts w:ascii="Times New Roman" w:eastAsia="Times New Roman" w:hAnsi="Times New Roman"/>
      <w:sz w:val="24"/>
      <w:szCs w:val="24"/>
    </w:rPr>
  </w:style>
  <w:style w:type="character" w:styleId="PlaceholderText">
    <w:name w:val="Placeholder Text"/>
    <w:basedOn w:val="DefaultParagraphFont"/>
    <w:uiPriority w:val="99"/>
    <w:semiHidden/>
    <w:rsid w:val="002B12F6"/>
    <w:rPr>
      <w:color w:val="808080"/>
    </w:rPr>
  </w:style>
  <w:style w:type="character" w:customStyle="1" w:styleId="coconcept110">
    <w:name w:val="co_concept_1_10"/>
    <w:basedOn w:val="DefaultParagraphFont"/>
    <w:rsid w:val="00DC0E3D"/>
  </w:style>
  <w:style w:type="character" w:customStyle="1" w:styleId="Heading1Char">
    <w:name w:val="Heading 1 Char"/>
    <w:basedOn w:val="DefaultParagraphFont"/>
    <w:link w:val="Heading1"/>
    <w:uiPriority w:val="9"/>
    <w:rsid w:val="00164262"/>
    <w:rPr>
      <w:rFonts w:asciiTheme="majorHAnsi" w:eastAsiaTheme="majorEastAsia" w:hAnsiTheme="majorHAnsi" w:cstheme="majorBidi"/>
      <w:color w:val="2F5496" w:themeColor="accent1" w:themeShade="BF"/>
      <w:sz w:val="32"/>
      <w:szCs w:val="32"/>
      <w:lang w:eastAsia="en-US"/>
    </w:rPr>
  </w:style>
  <w:style w:type="character" w:styleId="UnresolvedMention">
    <w:name w:val="Unresolved Mention"/>
    <w:basedOn w:val="DefaultParagraphFont"/>
    <w:uiPriority w:val="99"/>
    <w:semiHidden/>
    <w:unhideWhenUsed/>
    <w:rsid w:val="0015617A"/>
    <w:rPr>
      <w:color w:val="605E5C"/>
      <w:shd w:val="clear" w:color="auto" w:fill="E1DFDD"/>
    </w:rPr>
  </w:style>
  <w:style w:type="paragraph" w:styleId="Revision">
    <w:name w:val="Revision"/>
    <w:hidden/>
    <w:uiPriority w:val="99"/>
    <w:semiHidden/>
    <w:rsid w:val="00246A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233">
      <w:bodyDiv w:val="1"/>
      <w:marLeft w:val="0"/>
      <w:marRight w:val="0"/>
      <w:marTop w:val="0"/>
      <w:marBottom w:val="0"/>
      <w:divBdr>
        <w:top w:val="none" w:sz="0" w:space="0" w:color="auto"/>
        <w:left w:val="none" w:sz="0" w:space="0" w:color="auto"/>
        <w:bottom w:val="none" w:sz="0" w:space="0" w:color="auto"/>
        <w:right w:val="none" w:sz="0" w:space="0" w:color="auto"/>
      </w:divBdr>
      <w:divsChild>
        <w:div w:id="1219708129">
          <w:marLeft w:val="0"/>
          <w:marRight w:val="0"/>
          <w:marTop w:val="0"/>
          <w:marBottom w:val="0"/>
          <w:divBdr>
            <w:top w:val="none" w:sz="0" w:space="0" w:color="auto"/>
            <w:left w:val="none" w:sz="0" w:space="0" w:color="auto"/>
            <w:bottom w:val="none" w:sz="0" w:space="0" w:color="auto"/>
            <w:right w:val="none" w:sz="0" w:space="0" w:color="auto"/>
          </w:divBdr>
        </w:div>
        <w:div w:id="1355964288">
          <w:marLeft w:val="0"/>
          <w:marRight w:val="0"/>
          <w:marTop w:val="0"/>
          <w:marBottom w:val="0"/>
          <w:divBdr>
            <w:top w:val="none" w:sz="0" w:space="0" w:color="auto"/>
            <w:left w:val="none" w:sz="0" w:space="0" w:color="auto"/>
            <w:bottom w:val="none" w:sz="0" w:space="0" w:color="auto"/>
            <w:right w:val="none" w:sz="0" w:space="0" w:color="auto"/>
          </w:divBdr>
        </w:div>
        <w:div w:id="1559902684">
          <w:marLeft w:val="0"/>
          <w:marRight w:val="0"/>
          <w:marTop w:val="240"/>
          <w:marBottom w:val="0"/>
          <w:divBdr>
            <w:top w:val="none" w:sz="0" w:space="0" w:color="auto"/>
            <w:left w:val="none" w:sz="0" w:space="0" w:color="auto"/>
            <w:bottom w:val="none" w:sz="0" w:space="0" w:color="auto"/>
            <w:right w:val="none" w:sz="0" w:space="0" w:color="auto"/>
          </w:divBdr>
          <w:divsChild>
            <w:div w:id="1169515726">
              <w:marLeft w:val="0"/>
              <w:marRight w:val="0"/>
              <w:marTop w:val="0"/>
              <w:marBottom w:val="0"/>
              <w:divBdr>
                <w:top w:val="none" w:sz="0" w:space="0" w:color="auto"/>
                <w:left w:val="none" w:sz="0" w:space="0" w:color="auto"/>
                <w:bottom w:val="none" w:sz="0" w:space="0" w:color="auto"/>
                <w:right w:val="none" w:sz="0" w:space="0" w:color="auto"/>
              </w:divBdr>
              <w:divsChild>
                <w:div w:id="1721007325">
                  <w:marLeft w:val="0"/>
                  <w:marRight w:val="0"/>
                  <w:marTop w:val="238"/>
                  <w:marBottom w:val="0"/>
                  <w:divBdr>
                    <w:top w:val="none" w:sz="0" w:space="0" w:color="auto"/>
                    <w:left w:val="none" w:sz="0" w:space="0" w:color="auto"/>
                    <w:bottom w:val="none" w:sz="0" w:space="0" w:color="auto"/>
                    <w:right w:val="none" w:sz="0" w:space="0" w:color="auto"/>
                  </w:divBdr>
                  <w:divsChild>
                    <w:div w:id="106507818">
                      <w:marLeft w:val="0"/>
                      <w:marRight w:val="0"/>
                      <w:marTop w:val="0"/>
                      <w:marBottom w:val="0"/>
                      <w:divBdr>
                        <w:top w:val="none" w:sz="0" w:space="0" w:color="auto"/>
                        <w:left w:val="none" w:sz="0" w:space="0" w:color="auto"/>
                        <w:bottom w:val="none" w:sz="0" w:space="0" w:color="auto"/>
                        <w:right w:val="none" w:sz="0" w:space="0" w:color="auto"/>
                      </w:divBdr>
                      <w:divsChild>
                        <w:div w:id="1644578087">
                          <w:marLeft w:val="0"/>
                          <w:marRight w:val="0"/>
                          <w:marTop w:val="0"/>
                          <w:marBottom w:val="0"/>
                          <w:divBdr>
                            <w:top w:val="none" w:sz="0" w:space="0" w:color="auto"/>
                            <w:left w:val="none" w:sz="0" w:space="0" w:color="auto"/>
                            <w:bottom w:val="none" w:sz="0" w:space="0" w:color="auto"/>
                            <w:right w:val="none" w:sz="0" w:space="0" w:color="auto"/>
                          </w:divBdr>
                        </w:div>
                      </w:divsChild>
                    </w:div>
                    <w:div w:id="703553342">
                      <w:marLeft w:val="0"/>
                      <w:marRight w:val="0"/>
                      <w:marTop w:val="238"/>
                      <w:marBottom w:val="0"/>
                      <w:divBdr>
                        <w:top w:val="none" w:sz="0" w:space="0" w:color="auto"/>
                        <w:left w:val="none" w:sz="0" w:space="0" w:color="auto"/>
                        <w:bottom w:val="none" w:sz="0" w:space="0" w:color="auto"/>
                        <w:right w:val="none" w:sz="0" w:space="0" w:color="auto"/>
                      </w:divBdr>
                      <w:divsChild>
                        <w:div w:id="1691106329">
                          <w:marLeft w:val="0"/>
                          <w:marRight w:val="0"/>
                          <w:marTop w:val="0"/>
                          <w:marBottom w:val="0"/>
                          <w:divBdr>
                            <w:top w:val="none" w:sz="0" w:space="0" w:color="auto"/>
                            <w:left w:val="none" w:sz="0" w:space="0" w:color="auto"/>
                            <w:bottom w:val="none" w:sz="0" w:space="0" w:color="auto"/>
                            <w:right w:val="none" w:sz="0" w:space="0" w:color="auto"/>
                          </w:divBdr>
                          <w:divsChild>
                            <w:div w:id="5138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4592">
                      <w:marLeft w:val="0"/>
                      <w:marRight w:val="0"/>
                      <w:marTop w:val="238"/>
                      <w:marBottom w:val="0"/>
                      <w:divBdr>
                        <w:top w:val="none" w:sz="0" w:space="0" w:color="auto"/>
                        <w:left w:val="none" w:sz="0" w:space="0" w:color="auto"/>
                        <w:bottom w:val="none" w:sz="0" w:space="0" w:color="auto"/>
                        <w:right w:val="none" w:sz="0" w:space="0" w:color="auto"/>
                      </w:divBdr>
                      <w:divsChild>
                        <w:div w:id="1153569772">
                          <w:marLeft w:val="0"/>
                          <w:marRight w:val="0"/>
                          <w:marTop w:val="0"/>
                          <w:marBottom w:val="0"/>
                          <w:divBdr>
                            <w:top w:val="none" w:sz="0" w:space="0" w:color="auto"/>
                            <w:left w:val="none" w:sz="0" w:space="0" w:color="auto"/>
                            <w:bottom w:val="none" w:sz="0" w:space="0" w:color="auto"/>
                            <w:right w:val="none" w:sz="0" w:space="0" w:color="auto"/>
                          </w:divBdr>
                          <w:divsChild>
                            <w:div w:id="57490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062163">
      <w:bodyDiv w:val="1"/>
      <w:marLeft w:val="0"/>
      <w:marRight w:val="0"/>
      <w:marTop w:val="0"/>
      <w:marBottom w:val="0"/>
      <w:divBdr>
        <w:top w:val="none" w:sz="0" w:space="0" w:color="auto"/>
        <w:left w:val="none" w:sz="0" w:space="0" w:color="auto"/>
        <w:bottom w:val="none" w:sz="0" w:space="0" w:color="auto"/>
        <w:right w:val="none" w:sz="0" w:space="0" w:color="auto"/>
      </w:divBdr>
    </w:div>
    <w:div w:id="101461254">
      <w:bodyDiv w:val="1"/>
      <w:marLeft w:val="0"/>
      <w:marRight w:val="0"/>
      <w:marTop w:val="0"/>
      <w:marBottom w:val="0"/>
      <w:divBdr>
        <w:top w:val="none" w:sz="0" w:space="0" w:color="auto"/>
        <w:left w:val="none" w:sz="0" w:space="0" w:color="auto"/>
        <w:bottom w:val="none" w:sz="0" w:space="0" w:color="auto"/>
        <w:right w:val="none" w:sz="0" w:space="0" w:color="auto"/>
      </w:divBdr>
    </w:div>
    <w:div w:id="116533594">
      <w:bodyDiv w:val="1"/>
      <w:marLeft w:val="0"/>
      <w:marRight w:val="0"/>
      <w:marTop w:val="0"/>
      <w:marBottom w:val="0"/>
      <w:divBdr>
        <w:top w:val="none" w:sz="0" w:space="0" w:color="auto"/>
        <w:left w:val="none" w:sz="0" w:space="0" w:color="auto"/>
        <w:bottom w:val="none" w:sz="0" w:space="0" w:color="auto"/>
        <w:right w:val="none" w:sz="0" w:space="0" w:color="auto"/>
      </w:divBdr>
      <w:divsChild>
        <w:div w:id="368458501">
          <w:marLeft w:val="0"/>
          <w:marRight w:val="0"/>
          <w:marTop w:val="0"/>
          <w:marBottom w:val="0"/>
          <w:divBdr>
            <w:top w:val="none" w:sz="0" w:space="0" w:color="auto"/>
            <w:left w:val="none" w:sz="0" w:space="0" w:color="auto"/>
            <w:bottom w:val="none" w:sz="0" w:space="0" w:color="auto"/>
            <w:right w:val="none" w:sz="0" w:space="0" w:color="auto"/>
          </w:divBdr>
        </w:div>
        <w:div w:id="1104957179">
          <w:marLeft w:val="0"/>
          <w:marRight w:val="0"/>
          <w:marTop w:val="240"/>
          <w:marBottom w:val="0"/>
          <w:divBdr>
            <w:top w:val="none" w:sz="0" w:space="0" w:color="auto"/>
            <w:left w:val="none" w:sz="0" w:space="0" w:color="auto"/>
            <w:bottom w:val="none" w:sz="0" w:space="0" w:color="auto"/>
            <w:right w:val="none" w:sz="0" w:space="0" w:color="auto"/>
          </w:divBdr>
          <w:divsChild>
            <w:div w:id="1736661230">
              <w:marLeft w:val="0"/>
              <w:marRight w:val="0"/>
              <w:marTop w:val="0"/>
              <w:marBottom w:val="0"/>
              <w:divBdr>
                <w:top w:val="none" w:sz="0" w:space="0" w:color="auto"/>
                <w:left w:val="none" w:sz="0" w:space="0" w:color="auto"/>
                <w:bottom w:val="none" w:sz="0" w:space="0" w:color="auto"/>
                <w:right w:val="none" w:sz="0" w:space="0" w:color="auto"/>
              </w:divBdr>
              <w:divsChild>
                <w:div w:id="1681273523">
                  <w:marLeft w:val="0"/>
                  <w:marRight w:val="0"/>
                  <w:marTop w:val="0"/>
                  <w:marBottom w:val="0"/>
                  <w:divBdr>
                    <w:top w:val="none" w:sz="0" w:space="0" w:color="auto"/>
                    <w:left w:val="none" w:sz="0" w:space="0" w:color="auto"/>
                    <w:bottom w:val="none" w:sz="0" w:space="0" w:color="auto"/>
                    <w:right w:val="none" w:sz="0" w:space="0" w:color="auto"/>
                  </w:divBdr>
                  <w:divsChild>
                    <w:div w:id="664626525">
                      <w:marLeft w:val="0"/>
                      <w:marRight w:val="0"/>
                      <w:marTop w:val="0"/>
                      <w:marBottom w:val="0"/>
                      <w:divBdr>
                        <w:top w:val="none" w:sz="0" w:space="0" w:color="auto"/>
                        <w:left w:val="none" w:sz="0" w:space="0" w:color="auto"/>
                        <w:bottom w:val="none" w:sz="0" w:space="0" w:color="auto"/>
                        <w:right w:val="none" w:sz="0" w:space="0" w:color="auto"/>
                      </w:divBdr>
                      <w:divsChild>
                        <w:div w:id="1000306043">
                          <w:marLeft w:val="0"/>
                          <w:marRight w:val="0"/>
                          <w:marTop w:val="0"/>
                          <w:marBottom w:val="0"/>
                          <w:divBdr>
                            <w:top w:val="none" w:sz="0" w:space="0" w:color="auto"/>
                            <w:left w:val="none" w:sz="0" w:space="0" w:color="auto"/>
                            <w:bottom w:val="none" w:sz="0" w:space="0" w:color="auto"/>
                            <w:right w:val="none" w:sz="0" w:space="0" w:color="auto"/>
                          </w:divBdr>
                        </w:div>
                      </w:divsChild>
                    </w:div>
                    <w:div w:id="448470552">
                      <w:marLeft w:val="0"/>
                      <w:marRight w:val="0"/>
                      <w:marTop w:val="0"/>
                      <w:marBottom w:val="0"/>
                      <w:divBdr>
                        <w:top w:val="none" w:sz="0" w:space="0" w:color="auto"/>
                        <w:left w:val="none" w:sz="0" w:space="0" w:color="auto"/>
                        <w:bottom w:val="none" w:sz="0" w:space="0" w:color="auto"/>
                        <w:right w:val="none" w:sz="0" w:space="0" w:color="auto"/>
                      </w:divBdr>
                      <w:divsChild>
                        <w:div w:id="422653135">
                          <w:marLeft w:val="0"/>
                          <w:marRight w:val="0"/>
                          <w:marTop w:val="0"/>
                          <w:marBottom w:val="0"/>
                          <w:divBdr>
                            <w:top w:val="none" w:sz="0" w:space="0" w:color="auto"/>
                            <w:left w:val="none" w:sz="0" w:space="0" w:color="auto"/>
                            <w:bottom w:val="none" w:sz="0" w:space="0" w:color="auto"/>
                            <w:right w:val="none" w:sz="0" w:space="0" w:color="auto"/>
                          </w:divBdr>
                          <w:divsChild>
                            <w:div w:id="1317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12682">
                      <w:marLeft w:val="0"/>
                      <w:marRight w:val="0"/>
                      <w:marTop w:val="0"/>
                      <w:marBottom w:val="0"/>
                      <w:divBdr>
                        <w:top w:val="none" w:sz="0" w:space="0" w:color="auto"/>
                        <w:left w:val="none" w:sz="0" w:space="0" w:color="auto"/>
                        <w:bottom w:val="none" w:sz="0" w:space="0" w:color="auto"/>
                        <w:right w:val="none" w:sz="0" w:space="0" w:color="auto"/>
                      </w:divBdr>
                      <w:divsChild>
                        <w:div w:id="1583486713">
                          <w:marLeft w:val="0"/>
                          <w:marRight w:val="0"/>
                          <w:marTop w:val="0"/>
                          <w:marBottom w:val="0"/>
                          <w:divBdr>
                            <w:top w:val="none" w:sz="0" w:space="0" w:color="auto"/>
                            <w:left w:val="none" w:sz="0" w:space="0" w:color="auto"/>
                            <w:bottom w:val="none" w:sz="0" w:space="0" w:color="auto"/>
                            <w:right w:val="none" w:sz="0" w:space="0" w:color="auto"/>
                          </w:divBdr>
                          <w:divsChild>
                            <w:div w:id="463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672">
                      <w:marLeft w:val="0"/>
                      <w:marRight w:val="0"/>
                      <w:marTop w:val="0"/>
                      <w:marBottom w:val="0"/>
                      <w:divBdr>
                        <w:top w:val="none" w:sz="0" w:space="0" w:color="auto"/>
                        <w:left w:val="none" w:sz="0" w:space="0" w:color="auto"/>
                        <w:bottom w:val="none" w:sz="0" w:space="0" w:color="auto"/>
                        <w:right w:val="none" w:sz="0" w:space="0" w:color="auto"/>
                      </w:divBdr>
                      <w:divsChild>
                        <w:div w:id="1933656873">
                          <w:marLeft w:val="0"/>
                          <w:marRight w:val="0"/>
                          <w:marTop w:val="0"/>
                          <w:marBottom w:val="0"/>
                          <w:divBdr>
                            <w:top w:val="none" w:sz="0" w:space="0" w:color="auto"/>
                            <w:left w:val="none" w:sz="0" w:space="0" w:color="auto"/>
                            <w:bottom w:val="none" w:sz="0" w:space="0" w:color="auto"/>
                            <w:right w:val="none" w:sz="0" w:space="0" w:color="auto"/>
                          </w:divBdr>
                          <w:divsChild>
                            <w:div w:id="13546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1883">
                      <w:marLeft w:val="0"/>
                      <w:marRight w:val="0"/>
                      <w:marTop w:val="0"/>
                      <w:marBottom w:val="0"/>
                      <w:divBdr>
                        <w:top w:val="none" w:sz="0" w:space="0" w:color="auto"/>
                        <w:left w:val="none" w:sz="0" w:space="0" w:color="auto"/>
                        <w:bottom w:val="none" w:sz="0" w:space="0" w:color="auto"/>
                        <w:right w:val="none" w:sz="0" w:space="0" w:color="auto"/>
                      </w:divBdr>
                      <w:divsChild>
                        <w:div w:id="1694917839">
                          <w:marLeft w:val="0"/>
                          <w:marRight w:val="0"/>
                          <w:marTop w:val="0"/>
                          <w:marBottom w:val="0"/>
                          <w:divBdr>
                            <w:top w:val="none" w:sz="0" w:space="0" w:color="auto"/>
                            <w:left w:val="none" w:sz="0" w:space="0" w:color="auto"/>
                            <w:bottom w:val="none" w:sz="0" w:space="0" w:color="auto"/>
                            <w:right w:val="none" w:sz="0" w:space="0" w:color="auto"/>
                          </w:divBdr>
                          <w:divsChild>
                            <w:div w:id="9044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3082">
                      <w:marLeft w:val="0"/>
                      <w:marRight w:val="0"/>
                      <w:marTop w:val="0"/>
                      <w:marBottom w:val="0"/>
                      <w:divBdr>
                        <w:top w:val="none" w:sz="0" w:space="0" w:color="auto"/>
                        <w:left w:val="none" w:sz="0" w:space="0" w:color="auto"/>
                        <w:bottom w:val="none" w:sz="0" w:space="0" w:color="auto"/>
                        <w:right w:val="none" w:sz="0" w:space="0" w:color="auto"/>
                      </w:divBdr>
                      <w:divsChild>
                        <w:div w:id="2060284008">
                          <w:marLeft w:val="0"/>
                          <w:marRight w:val="0"/>
                          <w:marTop w:val="0"/>
                          <w:marBottom w:val="0"/>
                          <w:divBdr>
                            <w:top w:val="none" w:sz="0" w:space="0" w:color="auto"/>
                            <w:left w:val="none" w:sz="0" w:space="0" w:color="auto"/>
                            <w:bottom w:val="none" w:sz="0" w:space="0" w:color="auto"/>
                            <w:right w:val="none" w:sz="0" w:space="0" w:color="auto"/>
                          </w:divBdr>
                          <w:divsChild>
                            <w:div w:id="10250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394">
                      <w:marLeft w:val="0"/>
                      <w:marRight w:val="0"/>
                      <w:marTop w:val="0"/>
                      <w:marBottom w:val="0"/>
                      <w:divBdr>
                        <w:top w:val="none" w:sz="0" w:space="0" w:color="auto"/>
                        <w:left w:val="none" w:sz="0" w:space="0" w:color="auto"/>
                        <w:bottom w:val="none" w:sz="0" w:space="0" w:color="auto"/>
                        <w:right w:val="none" w:sz="0" w:space="0" w:color="auto"/>
                      </w:divBdr>
                      <w:divsChild>
                        <w:div w:id="1333214056">
                          <w:marLeft w:val="0"/>
                          <w:marRight w:val="0"/>
                          <w:marTop w:val="0"/>
                          <w:marBottom w:val="0"/>
                          <w:divBdr>
                            <w:top w:val="none" w:sz="0" w:space="0" w:color="auto"/>
                            <w:left w:val="none" w:sz="0" w:space="0" w:color="auto"/>
                            <w:bottom w:val="none" w:sz="0" w:space="0" w:color="auto"/>
                            <w:right w:val="none" w:sz="0" w:space="0" w:color="auto"/>
                          </w:divBdr>
                          <w:divsChild>
                            <w:div w:id="73670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032">
                      <w:marLeft w:val="0"/>
                      <w:marRight w:val="0"/>
                      <w:marTop w:val="0"/>
                      <w:marBottom w:val="0"/>
                      <w:divBdr>
                        <w:top w:val="none" w:sz="0" w:space="0" w:color="auto"/>
                        <w:left w:val="none" w:sz="0" w:space="0" w:color="auto"/>
                        <w:bottom w:val="none" w:sz="0" w:space="0" w:color="auto"/>
                        <w:right w:val="none" w:sz="0" w:space="0" w:color="auto"/>
                      </w:divBdr>
                      <w:divsChild>
                        <w:div w:id="357439346">
                          <w:marLeft w:val="0"/>
                          <w:marRight w:val="0"/>
                          <w:marTop w:val="0"/>
                          <w:marBottom w:val="0"/>
                          <w:divBdr>
                            <w:top w:val="none" w:sz="0" w:space="0" w:color="auto"/>
                            <w:left w:val="none" w:sz="0" w:space="0" w:color="auto"/>
                            <w:bottom w:val="none" w:sz="0" w:space="0" w:color="auto"/>
                            <w:right w:val="none" w:sz="0" w:space="0" w:color="auto"/>
                          </w:divBdr>
                          <w:divsChild>
                            <w:div w:id="86987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72287">
                      <w:marLeft w:val="0"/>
                      <w:marRight w:val="0"/>
                      <w:marTop w:val="0"/>
                      <w:marBottom w:val="0"/>
                      <w:divBdr>
                        <w:top w:val="none" w:sz="0" w:space="0" w:color="auto"/>
                        <w:left w:val="none" w:sz="0" w:space="0" w:color="auto"/>
                        <w:bottom w:val="none" w:sz="0" w:space="0" w:color="auto"/>
                        <w:right w:val="none" w:sz="0" w:space="0" w:color="auto"/>
                      </w:divBdr>
                      <w:divsChild>
                        <w:div w:id="2061395018">
                          <w:marLeft w:val="0"/>
                          <w:marRight w:val="0"/>
                          <w:marTop w:val="0"/>
                          <w:marBottom w:val="0"/>
                          <w:divBdr>
                            <w:top w:val="none" w:sz="0" w:space="0" w:color="auto"/>
                            <w:left w:val="none" w:sz="0" w:space="0" w:color="auto"/>
                            <w:bottom w:val="none" w:sz="0" w:space="0" w:color="auto"/>
                            <w:right w:val="none" w:sz="0" w:space="0" w:color="auto"/>
                          </w:divBdr>
                          <w:divsChild>
                            <w:div w:id="7614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51148">
                      <w:marLeft w:val="0"/>
                      <w:marRight w:val="0"/>
                      <w:marTop w:val="0"/>
                      <w:marBottom w:val="0"/>
                      <w:divBdr>
                        <w:top w:val="none" w:sz="0" w:space="0" w:color="auto"/>
                        <w:left w:val="none" w:sz="0" w:space="0" w:color="auto"/>
                        <w:bottom w:val="none" w:sz="0" w:space="0" w:color="auto"/>
                        <w:right w:val="none" w:sz="0" w:space="0" w:color="auto"/>
                      </w:divBdr>
                      <w:divsChild>
                        <w:div w:id="1600991624">
                          <w:marLeft w:val="0"/>
                          <w:marRight w:val="0"/>
                          <w:marTop w:val="0"/>
                          <w:marBottom w:val="0"/>
                          <w:divBdr>
                            <w:top w:val="none" w:sz="0" w:space="0" w:color="auto"/>
                            <w:left w:val="none" w:sz="0" w:space="0" w:color="auto"/>
                            <w:bottom w:val="none" w:sz="0" w:space="0" w:color="auto"/>
                            <w:right w:val="none" w:sz="0" w:space="0" w:color="auto"/>
                          </w:divBdr>
                          <w:divsChild>
                            <w:div w:id="19128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1512">
                      <w:marLeft w:val="0"/>
                      <w:marRight w:val="0"/>
                      <w:marTop w:val="0"/>
                      <w:marBottom w:val="0"/>
                      <w:divBdr>
                        <w:top w:val="none" w:sz="0" w:space="0" w:color="auto"/>
                        <w:left w:val="none" w:sz="0" w:space="0" w:color="auto"/>
                        <w:bottom w:val="none" w:sz="0" w:space="0" w:color="auto"/>
                        <w:right w:val="none" w:sz="0" w:space="0" w:color="auto"/>
                      </w:divBdr>
                      <w:divsChild>
                        <w:div w:id="650450441">
                          <w:marLeft w:val="0"/>
                          <w:marRight w:val="0"/>
                          <w:marTop w:val="0"/>
                          <w:marBottom w:val="0"/>
                          <w:divBdr>
                            <w:top w:val="none" w:sz="0" w:space="0" w:color="auto"/>
                            <w:left w:val="none" w:sz="0" w:space="0" w:color="auto"/>
                            <w:bottom w:val="none" w:sz="0" w:space="0" w:color="auto"/>
                            <w:right w:val="none" w:sz="0" w:space="0" w:color="auto"/>
                          </w:divBdr>
                          <w:divsChild>
                            <w:div w:id="59868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446003">
                  <w:marLeft w:val="0"/>
                  <w:marRight w:val="0"/>
                  <w:marTop w:val="0"/>
                  <w:marBottom w:val="0"/>
                  <w:divBdr>
                    <w:top w:val="none" w:sz="0" w:space="0" w:color="auto"/>
                    <w:left w:val="none" w:sz="0" w:space="0" w:color="auto"/>
                    <w:bottom w:val="none" w:sz="0" w:space="0" w:color="auto"/>
                    <w:right w:val="none" w:sz="0" w:space="0" w:color="auto"/>
                  </w:divBdr>
                  <w:divsChild>
                    <w:div w:id="423914994">
                      <w:marLeft w:val="0"/>
                      <w:marRight w:val="0"/>
                      <w:marTop w:val="0"/>
                      <w:marBottom w:val="0"/>
                      <w:divBdr>
                        <w:top w:val="none" w:sz="0" w:space="0" w:color="auto"/>
                        <w:left w:val="none" w:sz="0" w:space="0" w:color="auto"/>
                        <w:bottom w:val="none" w:sz="0" w:space="0" w:color="auto"/>
                        <w:right w:val="none" w:sz="0" w:space="0" w:color="auto"/>
                      </w:divBdr>
                      <w:divsChild>
                        <w:div w:id="195891342">
                          <w:marLeft w:val="0"/>
                          <w:marRight w:val="0"/>
                          <w:marTop w:val="0"/>
                          <w:marBottom w:val="0"/>
                          <w:divBdr>
                            <w:top w:val="none" w:sz="0" w:space="0" w:color="auto"/>
                            <w:left w:val="none" w:sz="0" w:space="0" w:color="auto"/>
                            <w:bottom w:val="none" w:sz="0" w:space="0" w:color="auto"/>
                            <w:right w:val="none" w:sz="0" w:space="0" w:color="auto"/>
                          </w:divBdr>
                        </w:div>
                      </w:divsChild>
                    </w:div>
                    <w:div w:id="1225408432">
                      <w:marLeft w:val="0"/>
                      <w:marRight w:val="0"/>
                      <w:marTop w:val="0"/>
                      <w:marBottom w:val="0"/>
                      <w:divBdr>
                        <w:top w:val="none" w:sz="0" w:space="0" w:color="auto"/>
                        <w:left w:val="none" w:sz="0" w:space="0" w:color="auto"/>
                        <w:bottom w:val="none" w:sz="0" w:space="0" w:color="auto"/>
                        <w:right w:val="none" w:sz="0" w:space="0" w:color="auto"/>
                      </w:divBdr>
                      <w:divsChild>
                        <w:div w:id="1752501547">
                          <w:marLeft w:val="0"/>
                          <w:marRight w:val="0"/>
                          <w:marTop w:val="0"/>
                          <w:marBottom w:val="0"/>
                          <w:divBdr>
                            <w:top w:val="none" w:sz="0" w:space="0" w:color="auto"/>
                            <w:left w:val="none" w:sz="0" w:space="0" w:color="auto"/>
                            <w:bottom w:val="none" w:sz="0" w:space="0" w:color="auto"/>
                            <w:right w:val="none" w:sz="0" w:space="0" w:color="auto"/>
                          </w:divBdr>
                          <w:divsChild>
                            <w:div w:id="157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7826">
                      <w:marLeft w:val="0"/>
                      <w:marRight w:val="0"/>
                      <w:marTop w:val="0"/>
                      <w:marBottom w:val="0"/>
                      <w:divBdr>
                        <w:top w:val="none" w:sz="0" w:space="0" w:color="auto"/>
                        <w:left w:val="none" w:sz="0" w:space="0" w:color="auto"/>
                        <w:bottom w:val="none" w:sz="0" w:space="0" w:color="auto"/>
                        <w:right w:val="none" w:sz="0" w:space="0" w:color="auto"/>
                      </w:divBdr>
                      <w:divsChild>
                        <w:div w:id="1966890830">
                          <w:marLeft w:val="0"/>
                          <w:marRight w:val="0"/>
                          <w:marTop w:val="0"/>
                          <w:marBottom w:val="0"/>
                          <w:divBdr>
                            <w:top w:val="none" w:sz="0" w:space="0" w:color="auto"/>
                            <w:left w:val="none" w:sz="0" w:space="0" w:color="auto"/>
                            <w:bottom w:val="none" w:sz="0" w:space="0" w:color="auto"/>
                            <w:right w:val="none" w:sz="0" w:space="0" w:color="auto"/>
                          </w:divBdr>
                          <w:divsChild>
                            <w:div w:id="140950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82847">
                      <w:marLeft w:val="0"/>
                      <w:marRight w:val="0"/>
                      <w:marTop w:val="0"/>
                      <w:marBottom w:val="0"/>
                      <w:divBdr>
                        <w:top w:val="none" w:sz="0" w:space="0" w:color="auto"/>
                        <w:left w:val="none" w:sz="0" w:space="0" w:color="auto"/>
                        <w:bottom w:val="none" w:sz="0" w:space="0" w:color="auto"/>
                        <w:right w:val="none" w:sz="0" w:space="0" w:color="auto"/>
                      </w:divBdr>
                      <w:divsChild>
                        <w:div w:id="350572768">
                          <w:marLeft w:val="0"/>
                          <w:marRight w:val="0"/>
                          <w:marTop w:val="0"/>
                          <w:marBottom w:val="0"/>
                          <w:divBdr>
                            <w:top w:val="none" w:sz="0" w:space="0" w:color="auto"/>
                            <w:left w:val="none" w:sz="0" w:space="0" w:color="auto"/>
                            <w:bottom w:val="none" w:sz="0" w:space="0" w:color="auto"/>
                            <w:right w:val="none" w:sz="0" w:space="0" w:color="auto"/>
                          </w:divBdr>
                          <w:divsChild>
                            <w:div w:id="165433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35378">
                      <w:marLeft w:val="0"/>
                      <w:marRight w:val="0"/>
                      <w:marTop w:val="0"/>
                      <w:marBottom w:val="0"/>
                      <w:divBdr>
                        <w:top w:val="none" w:sz="0" w:space="0" w:color="auto"/>
                        <w:left w:val="none" w:sz="0" w:space="0" w:color="auto"/>
                        <w:bottom w:val="none" w:sz="0" w:space="0" w:color="auto"/>
                        <w:right w:val="none" w:sz="0" w:space="0" w:color="auto"/>
                      </w:divBdr>
                      <w:divsChild>
                        <w:div w:id="688874933">
                          <w:marLeft w:val="0"/>
                          <w:marRight w:val="0"/>
                          <w:marTop w:val="0"/>
                          <w:marBottom w:val="0"/>
                          <w:divBdr>
                            <w:top w:val="none" w:sz="0" w:space="0" w:color="auto"/>
                            <w:left w:val="none" w:sz="0" w:space="0" w:color="auto"/>
                            <w:bottom w:val="none" w:sz="0" w:space="0" w:color="auto"/>
                            <w:right w:val="none" w:sz="0" w:space="0" w:color="auto"/>
                          </w:divBdr>
                          <w:divsChild>
                            <w:div w:id="8388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950973">
      <w:bodyDiv w:val="1"/>
      <w:marLeft w:val="0"/>
      <w:marRight w:val="0"/>
      <w:marTop w:val="0"/>
      <w:marBottom w:val="0"/>
      <w:divBdr>
        <w:top w:val="none" w:sz="0" w:space="0" w:color="auto"/>
        <w:left w:val="none" w:sz="0" w:space="0" w:color="auto"/>
        <w:bottom w:val="none" w:sz="0" w:space="0" w:color="auto"/>
        <w:right w:val="none" w:sz="0" w:space="0" w:color="auto"/>
      </w:divBdr>
      <w:divsChild>
        <w:div w:id="339310970">
          <w:marLeft w:val="0"/>
          <w:marRight w:val="0"/>
          <w:marTop w:val="240"/>
          <w:marBottom w:val="0"/>
          <w:divBdr>
            <w:top w:val="none" w:sz="0" w:space="0" w:color="auto"/>
            <w:left w:val="none" w:sz="0" w:space="0" w:color="auto"/>
            <w:bottom w:val="none" w:sz="0" w:space="0" w:color="auto"/>
            <w:right w:val="none" w:sz="0" w:space="0" w:color="auto"/>
          </w:divBdr>
          <w:divsChild>
            <w:div w:id="1031105523">
              <w:marLeft w:val="0"/>
              <w:marRight w:val="0"/>
              <w:marTop w:val="0"/>
              <w:marBottom w:val="0"/>
              <w:divBdr>
                <w:top w:val="none" w:sz="0" w:space="0" w:color="auto"/>
                <w:left w:val="none" w:sz="0" w:space="0" w:color="auto"/>
                <w:bottom w:val="none" w:sz="0" w:space="0" w:color="auto"/>
                <w:right w:val="none" w:sz="0" w:space="0" w:color="auto"/>
              </w:divBdr>
              <w:divsChild>
                <w:div w:id="376390689">
                  <w:marLeft w:val="0"/>
                  <w:marRight w:val="0"/>
                  <w:marTop w:val="238"/>
                  <w:marBottom w:val="0"/>
                  <w:divBdr>
                    <w:top w:val="none" w:sz="0" w:space="0" w:color="auto"/>
                    <w:left w:val="none" w:sz="0" w:space="0" w:color="auto"/>
                    <w:bottom w:val="none" w:sz="0" w:space="0" w:color="auto"/>
                    <w:right w:val="none" w:sz="0" w:space="0" w:color="auto"/>
                  </w:divBdr>
                  <w:divsChild>
                    <w:div w:id="287786480">
                      <w:marLeft w:val="0"/>
                      <w:marRight w:val="0"/>
                      <w:marTop w:val="0"/>
                      <w:marBottom w:val="0"/>
                      <w:divBdr>
                        <w:top w:val="none" w:sz="0" w:space="0" w:color="auto"/>
                        <w:left w:val="none" w:sz="0" w:space="0" w:color="auto"/>
                        <w:bottom w:val="none" w:sz="0" w:space="0" w:color="auto"/>
                        <w:right w:val="none" w:sz="0" w:space="0" w:color="auto"/>
                      </w:divBdr>
                      <w:divsChild>
                        <w:div w:id="9233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2601">
                  <w:marLeft w:val="0"/>
                  <w:marRight w:val="0"/>
                  <w:marTop w:val="238"/>
                  <w:marBottom w:val="0"/>
                  <w:divBdr>
                    <w:top w:val="none" w:sz="0" w:space="0" w:color="auto"/>
                    <w:left w:val="none" w:sz="0" w:space="0" w:color="auto"/>
                    <w:bottom w:val="none" w:sz="0" w:space="0" w:color="auto"/>
                    <w:right w:val="none" w:sz="0" w:space="0" w:color="auto"/>
                  </w:divBdr>
                  <w:divsChild>
                    <w:div w:id="282731038">
                      <w:marLeft w:val="0"/>
                      <w:marRight w:val="0"/>
                      <w:marTop w:val="238"/>
                      <w:marBottom w:val="0"/>
                      <w:divBdr>
                        <w:top w:val="none" w:sz="0" w:space="0" w:color="auto"/>
                        <w:left w:val="none" w:sz="0" w:space="0" w:color="auto"/>
                        <w:bottom w:val="none" w:sz="0" w:space="0" w:color="auto"/>
                        <w:right w:val="none" w:sz="0" w:space="0" w:color="auto"/>
                      </w:divBdr>
                      <w:divsChild>
                        <w:div w:id="380329107">
                          <w:marLeft w:val="0"/>
                          <w:marRight w:val="0"/>
                          <w:marTop w:val="238"/>
                          <w:marBottom w:val="0"/>
                          <w:divBdr>
                            <w:top w:val="none" w:sz="0" w:space="0" w:color="auto"/>
                            <w:left w:val="none" w:sz="0" w:space="0" w:color="auto"/>
                            <w:bottom w:val="none" w:sz="0" w:space="0" w:color="auto"/>
                            <w:right w:val="none" w:sz="0" w:space="0" w:color="auto"/>
                          </w:divBdr>
                          <w:divsChild>
                            <w:div w:id="1323042997">
                              <w:marLeft w:val="0"/>
                              <w:marRight w:val="0"/>
                              <w:marTop w:val="0"/>
                              <w:marBottom w:val="0"/>
                              <w:divBdr>
                                <w:top w:val="none" w:sz="0" w:space="0" w:color="auto"/>
                                <w:left w:val="none" w:sz="0" w:space="0" w:color="auto"/>
                                <w:bottom w:val="none" w:sz="0" w:space="0" w:color="auto"/>
                                <w:right w:val="none" w:sz="0" w:space="0" w:color="auto"/>
                              </w:divBdr>
                              <w:divsChild>
                                <w:div w:id="927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3758">
                          <w:marLeft w:val="0"/>
                          <w:marRight w:val="0"/>
                          <w:marTop w:val="238"/>
                          <w:marBottom w:val="0"/>
                          <w:divBdr>
                            <w:top w:val="none" w:sz="0" w:space="0" w:color="auto"/>
                            <w:left w:val="none" w:sz="0" w:space="0" w:color="auto"/>
                            <w:bottom w:val="none" w:sz="0" w:space="0" w:color="auto"/>
                            <w:right w:val="none" w:sz="0" w:space="0" w:color="auto"/>
                          </w:divBdr>
                          <w:divsChild>
                            <w:div w:id="1870415097">
                              <w:marLeft w:val="0"/>
                              <w:marRight w:val="0"/>
                              <w:marTop w:val="0"/>
                              <w:marBottom w:val="0"/>
                              <w:divBdr>
                                <w:top w:val="none" w:sz="0" w:space="0" w:color="auto"/>
                                <w:left w:val="none" w:sz="0" w:space="0" w:color="auto"/>
                                <w:bottom w:val="none" w:sz="0" w:space="0" w:color="auto"/>
                                <w:right w:val="none" w:sz="0" w:space="0" w:color="auto"/>
                              </w:divBdr>
                              <w:divsChild>
                                <w:div w:id="10957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98160">
                          <w:marLeft w:val="0"/>
                          <w:marRight w:val="0"/>
                          <w:marTop w:val="238"/>
                          <w:marBottom w:val="0"/>
                          <w:divBdr>
                            <w:top w:val="none" w:sz="0" w:space="0" w:color="auto"/>
                            <w:left w:val="none" w:sz="0" w:space="0" w:color="auto"/>
                            <w:bottom w:val="none" w:sz="0" w:space="0" w:color="auto"/>
                            <w:right w:val="none" w:sz="0" w:space="0" w:color="auto"/>
                          </w:divBdr>
                          <w:divsChild>
                            <w:div w:id="1331637893">
                              <w:marLeft w:val="0"/>
                              <w:marRight w:val="0"/>
                              <w:marTop w:val="0"/>
                              <w:marBottom w:val="0"/>
                              <w:divBdr>
                                <w:top w:val="none" w:sz="0" w:space="0" w:color="auto"/>
                                <w:left w:val="none" w:sz="0" w:space="0" w:color="auto"/>
                                <w:bottom w:val="none" w:sz="0" w:space="0" w:color="auto"/>
                                <w:right w:val="none" w:sz="0" w:space="0" w:color="auto"/>
                              </w:divBdr>
                              <w:divsChild>
                                <w:div w:id="4761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077">
                          <w:marLeft w:val="0"/>
                          <w:marRight w:val="0"/>
                          <w:marTop w:val="0"/>
                          <w:marBottom w:val="0"/>
                          <w:divBdr>
                            <w:top w:val="none" w:sz="0" w:space="0" w:color="auto"/>
                            <w:left w:val="none" w:sz="0" w:space="0" w:color="auto"/>
                            <w:bottom w:val="none" w:sz="0" w:space="0" w:color="auto"/>
                            <w:right w:val="none" w:sz="0" w:space="0" w:color="auto"/>
                          </w:divBdr>
                          <w:divsChild>
                            <w:div w:id="1043407950">
                              <w:marLeft w:val="0"/>
                              <w:marRight w:val="0"/>
                              <w:marTop w:val="0"/>
                              <w:marBottom w:val="0"/>
                              <w:divBdr>
                                <w:top w:val="none" w:sz="0" w:space="0" w:color="auto"/>
                                <w:left w:val="none" w:sz="0" w:space="0" w:color="auto"/>
                                <w:bottom w:val="none" w:sz="0" w:space="0" w:color="auto"/>
                                <w:right w:val="none" w:sz="0" w:space="0" w:color="auto"/>
                              </w:divBdr>
                            </w:div>
                          </w:divsChild>
                        </w:div>
                        <w:div w:id="1301812130">
                          <w:marLeft w:val="0"/>
                          <w:marRight w:val="0"/>
                          <w:marTop w:val="238"/>
                          <w:marBottom w:val="0"/>
                          <w:divBdr>
                            <w:top w:val="none" w:sz="0" w:space="0" w:color="auto"/>
                            <w:left w:val="none" w:sz="0" w:space="0" w:color="auto"/>
                            <w:bottom w:val="none" w:sz="0" w:space="0" w:color="auto"/>
                            <w:right w:val="none" w:sz="0" w:space="0" w:color="auto"/>
                          </w:divBdr>
                          <w:divsChild>
                            <w:div w:id="133564966">
                              <w:marLeft w:val="0"/>
                              <w:marRight w:val="0"/>
                              <w:marTop w:val="0"/>
                              <w:marBottom w:val="0"/>
                              <w:divBdr>
                                <w:top w:val="none" w:sz="0" w:space="0" w:color="auto"/>
                                <w:left w:val="none" w:sz="0" w:space="0" w:color="auto"/>
                                <w:bottom w:val="none" w:sz="0" w:space="0" w:color="auto"/>
                                <w:right w:val="none" w:sz="0" w:space="0" w:color="auto"/>
                              </w:divBdr>
                              <w:divsChild>
                                <w:div w:id="13341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88110">
                      <w:marLeft w:val="0"/>
                      <w:marRight w:val="0"/>
                      <w:marTop w:val="238"/>
                      <w:marBottom w:val="0"/>
                      <w:divBdr>
                        <w:top w:val="none" w:sz="0" w:space="0" w:color="auto"/>
                        <w:left w:val="none" w:sz="0" w:space="0" w:color="auto"/>
                        <w:bottom w:val="none" w:sz="0" w:space="0" w:color="auto"/>
                        <w:right w:val="none" w:sz="0" w:space="0" w:color="auto"/>
                      </w:divBdr>
                      <w:divsChild>
                        <w:div w:id="553857802">
                          <w:marLeft w:val="0"/>
                          <w:marRight w:val="0"/>
                          <w:marTop w:val="0"/>
                          <w:marBottom w:val="0"/>
                          <w:divBdr>
                            <w:top w:val="none" w:sz="0" w:space="0" w:color="auto"/>
                            <w:left w:val="none" w:sz="0" w:space="0" w:color="auto"/>
                            <w:bottom w:val="none" w:sz="0" w:space="0" w:color="auto"/>
                            <w:right w:val="none" w:sz="0" w:space="0" w:color="auto"/>
                          </w:divBdr>
                          <w:divsChild>
                            <w:div w:id="20709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524">
                      <w:marLeft w:val="0"/>
                      <w:marRight w:val="0"/>
                      <w:marTop w:val="238"/>
                      <w:marBottom w:val="0"/>
                      <w:divBdr>
                        <w:top w:val="none" w:sz="0" w:space="0" w:color="auto"/>
                        <w:left w:val="none" w:sz="0" w:space="0" w:color="auto"/>
                        <w:bottom w:val="none" w:sz="0" w:space="0" w:color="auto"/>
                        <w:right w:val="none" w:sz="0" w:space="0" w:color="auto"/>
                      </w:divBdr>
                      <w:divsChild>
                        <w:div w:id="323244240">
                          <w:marLeft w:val="0"/>
                          <w:marRight w:val="0"/>
                          <w:marTop w:val="238"/>
                          <w:marBottom w:val="0"/>
                          <w:divBdr>
                            <w:top w:val="none" w:sz="0" w:space="0" w:color="auto"/>
                            <w:left w:val="none" w:sz="0" w:space="0" w:color="auto"/>
                            <w:bottom w:val="none" w:sz="0" w:space="0" w:color="auto"/>
                            <w:right w:val="none" w:sz="0" w:space="0" w:color="auto"/>
                          </w:divBdr>
                          <w:divsChild>
                            <w:div w:id="1272666058">
                              <w:marLeft w:val="0"/>
                              <w:marRight w:val="0"/>
                              <w:marTop w:val="0"/>
                              <w:marBottom w:val="0"/>
                              <w:divBdr>
                                <w:top w:val="none" w:sz="0" w:space="0" w:color="auto"/>
                                <w:left w:val="none" w:sz="0" w:space="0" w:color="auto"/>
                                <w:bottom w:val="none" w:sz="0" w:space="0" w:color="auto"/>
                                <w:right w:val="none" w:sz="0" w:space="0" w:color="auto"/>
                              </w:divBdr>
                              <w:divsChild>
                                <w:div w:id="140367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925397">
                          <w:marLeft w:val="0"/>
                          <w:marRight w:val="0"/>
                          <w:marTop w:val="0"/>
                          <w:marBottom w:val="0"/>
                          <w:divBdr>
                            <w:top w:val="none" w:sz="0" w:space="0" w:color="auto"/>
                            <w:left w:val="none" w:sz="0" w:space="0" w:color="auto"/>
                            <w:bottom w:val="none" w:sz="0" w:space="0" w:color="auto"/>
                            <w:right w:val="none" w:sz="0" w:space="0" w:color="auto"/>
                          </w:divBdr>
                          <w:divsChild>
                            <w:div w:id="1586574906">
                              <w:marLeft w:val="0"/>
                              <w:marRight w:val="0"/>
                              <w:marTop w:val="0"/>
                              <w:marBottom w:val="0"/>
                              <w:divBdr>
                                <w:top w:val="none" w:sz="0" w:space="0" w:color="auto"/>
                                <w:left w:val="none" w:sz="0" w:space="0" w:color="auto"/>
                                <w:bottom w:val="none" w:sz="0" w:space="0" w:color="auto"/>
                                <w:right w:val="none" w:sz="0" w:space="0" w:color="auto"/>
                              </w:divBdr>
                            </w:div>
                          </w:divsChild>
                        </w:div>
                        <w:div w:id="2024280183">
                          <w:marLeft w:val="0"/>
                          <w:marRight w:val="0"/>
                          <w:marTop w:val="238"/>
                          <w:marBottom w:val="0"/>
                          <w:divBdr>
                            <w:top w:val="none" w:sz="0" w:space="0" w:color="auto"/>
                            <w:left w:val="none" w:sz="0" w:space="0" w:color="auto"/>
                            <w:bottom w:val="none" w:sz="0" w:space="0" w:color="auto"/>
                            <w:right w:val="none" w:sz="0" w:space="0" w:color="auto"/>
                          </w:divBdr>
                          <w:divsChild>
                            <w:div w:id="1596942623">
                              <w:marLeft w:val="0"/>
                              <w:marRight w:val="0"/>
                              <w:marTop w:val="0"/>
                              <w:marBottom w:val="0"/>
                              <w:divBdr>
                                <w:top w:val="none" w:sz="0" w:space="0" w:color="auto"/>
                                <w:left w:val="none" w:sz="0" w:space="0" w:color="auto"/>
                                <w:bottom w:val="none" w:sz="0" w:space="0" w:color="auto"/>
                                <w:right w:val="none" w:sz="0" w:space="0" w:color="auto"/>
                              </w:divBdr>
                              <w:divsChild>
                                <w:div w:id="1348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701442">
                      <w:marLeft w:val="0"/>
                      <w:marRight w:val="0"/>
                      <w:marTop w:val="0"/>
                      <w:marBottom w:val="0"/>
                      <w:divBdr>
                        <w:top w:val="none" w:sz="0" w:space="0" w:color="auto"/>
                        <w:left w:val="none" w:sz="0" w:space="0" w:color="auto"/>
                        <w:bottom w:val="none" w:sz="0" w:space="0" w:color="auto"/>
                        <w:right w:val="none" w:sz="0" w:space="0" w:color="auto"/>
                      </w:divBdr>
                      <w:divsChild>
                        <w:div w:id="214010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110618">
              <w:marLeft w:val="0"/>
              <w:marRight w:val="0"/>
              <w:marTop w:val="0"/>
              <w:marBottom w:val="0"/>
              <w:divBdr>
                <w:top w:val="none" w:sz="0" w:space="0" w:color="auto"/>
                <w:left w:val="none" w:sz="0" w:space="0" w:color="auto"/>
                <w:bottom w:val="none" w:sz="0" w:space="0" w:color="auto"/>
                <w:right w:val="none" w:sz="0" w:space="0" w:color="auto"/>
              </w:divBdr>
              <w:divsChild>
                <w:div w:id="707493585">
                  <w:marLeft w:val="0"/>
                  <w:marRight w:val="0"/>
                  <w:marTop w:val="0"/>
                  <w:marBottom w:val="0"/>
                  <w:divBdr>
                    <w:top w:val="none" w:sz="0" w:space="0" w:color="auto"/>
                    <w:left w:val="none" w:sz="0" w:space="0" w:color="auto"/>
                    <w:bottom w:val="none" w:sz="0" w:space="0" w:color="auto"/>
                    <w:right w:val="none" w:sz="0" w:space="0" w:color="auto"/>
                  </w:divBdr>
                </w:div>
              </w:divsChild>
            </w:div>
            <w:div w:id="2045520356">
              <w:marLeft w:val="0"/>
              <w:marRight w:val="0"/>
              <w:marTop w:val="0"/>
              <w:marBottom w:val="0"/>
              <w:divBdr>
                <w:top w:val="none" w:sz="0" w:space="0" w:color="auto"/>
                <w:left w:val="none" w:sz="0" w:space="0" w:color="auto"/>
                <w:bottom w:val="none" w:sz="0" w:space="0" w:color="auto"/>
                <w:right w:val="none" w:sz="0" w:space="0" w:color="auto"/>
              </w:divBdr>
            </w:div>
          </w:divsChild>
        </w:div>
        <w:div w:id="1502117853">
          <w:marLeft w:val="0"/>
          <w:marRight w:val="0"/>
          <w:marTop w:val="0"/>
          <w:marBottom w:val="0"/>
          <w:divBdr>
            <w:top w:val="none" w:sz="0" w:space="0" w:color="auto"/>
            <w:left w:val="none" w:sz="0" w:space="0" w:color="auto"/>
            <w:bottom w:val="none" w:sz="0" w:space="0" w:color="auto"/>
            <w:right w:val="none" w:sz="0" w:space="0" w:color="auto"/>
          </w:divBdr>
          <w:divsChild>
            <w:div w:id="878124153">
              <w:marLeft w:val="0"/>
              <w:marRight w:val="0"/>
              <w:marTop w:val="0"/>
              <w:marBottom w:val="0"/>
              <w:divBdr>
                <w:top w:val="none" w:sz="0" w:space="0" w:color="auto"/>
                <w:left w:val="none" w:sz="0" w:space="0" w:color="auto"/>
                <w:bottom w:val="none" w:sz="0" w:space="0" w:color="auto"/>
                <w:right w:val="none" w:sz="0" w:space="0" w:color="auto"/>
              </w:divBdr>
              <w:divsChild>
                <w:div w:id="52857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73608">
          <w:marLeft w:val="0"/>
          <w:marRight w:val="0"/>
          <w:marTop w:val="0"/>
          <w:marBottom w:val="0"/>
          <w:divBdr>
            <w:top w:val="none" w:sz="0" w:space="0" w:color="auto"/>
            <w:left w:val="none" w:sz="0" w:space="0" w:color="auto"/>
            <w:bottom w:val="none" w:sz="0" w:space="0" w:color="auto"/>
            <w:right w:val="none" w:sz="0" w:space="0" w:color="auto"/>
          </w:divBdr>
        </w:div>
      </w:divsChild>
    </w:div>
    <w:div w:id="208225042">
      <w:bodyDiv w:val="1"/>
      <w:marLeft w:val="0"/>
      <w:marRight w:val="0"/>
      <w:marTop w:val="0"/>
      <w:marBottom w:val="0"/>
      <w:divBdr>
        <w:top w:val="none" w:sz="0" w:space="0" w:color="auto"/>
        <w:left w:val="none" w:sz="0" w:space="0" w:color="auto"/>
        <w:bottom w:val="none" w:sz="0" w:space="0" w:color="auto"/>
        <w:right w:val="none" w:sz="0" w:space="0" w:color="auto"/>
      </w:divBdr>
    </w:div>
    <w:div w:id="272641203">
      <w:bodyDiv w:val="1"/>
      <w:marLeft w:val="0"/>
      <w:marRight w:val="0"/>
      <w:marTop w:val="0"/>
      <w:marBottom w:val="0"/>
      <w:divBdr>
        <w:top w:val="none" w:sz="0" w:space="0" w:color="auto"/>
        <w:left w:val="none" w:sz="0" w:space="0" w:color="auto"/>
        <w:bottom w:val="none" w:sz="0" w:space="0" w:color="auto"/>
        <w:right w:val="none" w:sz="0" w:space="0" w:color="auto"/>
      </w:divBdr>
      <w:divsChild>
        <w:div w:id="1300502411">
          <w:marLeft w:val="0"/>
          <w:marRight w:val="0"/>
          <w:marTop w:val="0"/>
          <w:marBottom w:val="0"/>
          <w:divBdr>
            <w:top w:val="none" w:sz="0" w:space="0" w:color="auto"/>
            <w:left w:val="none" w:sz="0" w:space="0" w:color="auto"/>
            <w:bottom w:val="none" w:sz="0" w:space="0" w:color="auto"/>
            <w:right w:val="none" w:sz="0" w:space="0" w:color="auto"/>
          </w:divBdr>
          <w:divsChild>
            <w:div w:id="443959181">
              <w:marLeft w:val="0"/>
              <w:marRight w:val="0"/>
              <w:marTop w:val="0"/>
              <w:marBottom w:val="0"/>
              <w:divBdr>
                <w:top w:val="none" w:sz="0" w:space="0" w:color="auto"/>
                <w:left w:val="none" w:sz="0" w:space="0" w:color="auto"/>
                <w:bottom w:val="none" w:sz="0" w:space="0" w:color="auto"/>
                <w:right w:val="none" w:sz="0" w:space="0" w:color="auto"/>
              </w:divBdr>
              <w:divsChild>
                <w:div w:id="1442260131">
                  <w:marLeft w:val="0"/>
                  <w:marRight w:val="0"/>
                  <w:marTop w:val="0"/>
                  <w:marBottom w:val="0"/>
                  <w:divBdr>
                    <w:top w:val="none" w:sz="0" w:space="0" w:color="auto"/>
                    <w:left w:val="none" w:sz="0" w:space="0" w:color="auto"/>
                    <w:bottom w:val="none" w:sz="0" w:space="0" w:color="auto"/>
                    <w:right w:val="none" w:sz="0" w:space="0" w:color="auto"/>
                  </w:divBdr>
                </w:div>
              </w:divsChild>
            </w:div>
            <w:div w:id="257446782">
              <w:marLeft w:val="0"/>
              <w:marRight w:val="0"/>
              <w:marTop w:val="0"/>
              <w:marBottom w:val="0"/>
              <w:divBdr>
                <w:top w:val="none" w:sz="0" w:space="0" w:color="auto"/>
                <w:left w:val="none" w:sz="0" w:space="0" w:color="auto"/>
                <w:bottom w:val="none" w:sz="0" w:space="0" w:color="auto"/>
                <w:right w:val="none" w:sz="0" w:space="0" w:color="auto"/>
              </w:divBdr>
              <w:divsChild>
                <w:div w:id="2131363771">
                  <w:marLeft w:val="0"/>
                  <w:marRight w:val="0"/>
                  <w:marTop w:val="0"/>
                  <w:marBottom w:val="0"/>
                  <w:divBdr>
                    <w:top w:val="none" w:sz="0" w:space="0" w:color="auto"/>
                    <w:left w:val="none" w:sz="0" w:space="0" w:color="auto"/>
                    <w:bottom w:val="none" w:sz="0" w:space="0" w:color="auto"/>
                    <w:right w:val="none" w:sz="0" w:space="0" w:color="auto"/>
                  </w:divBdr>
                  <w:divsChild>
                    <w:div w:id="12158227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9205016">
              <w:marLeft w:val="0"/>
              <w:marRight w:val="0"/>
              <w:marTop w:val="0"/>
              <w:marBottom w:val="0"/>
              <w:divBdr>
                <w:top w:val="none" w:sz="0" w:space="0" w:color="auto"/>
                <w:left w:val="none" w:sz="0" w:space="0" w:color="auto"/>
                <w:bottom w:val="none" w:sz="0" w:space="0" w:color="auto"/>
                <w:right w:val="none" w:sz="0" w:space="0" w:color="auto"/>
              </w:divBdr>
              <w:divsChild>
                <w:div w:id="693963366">
                  <w:marLeft w:val="0"/>
                  <w:marRight w:val="0"/>
                  <w:marTop w:val="0"/>
                  <w:marBottom w:val="0"/>
                  <w:divBdr>
                    <w:top w:val="none" w:sz="0" w:space="0" w:color="auto"/>
                    <w:left w:val="none" w:sz="0" w:space="0" w:color="auto"/>
                    <w:bottom w:val="none" w:sz="0" w:space="0" w:color="auto"/>
                    <w:right w:val="none" w:sz="0" w:space="0" w:color="auto"/>
                  </w:divBdr>
                </w:div>
              </w:divsChild>
            </w:div>
            <w:div w:id="2001956608">
              <w:marLeft w:val="0"/>
              <w:marRight w:val="0"/>
              <w:marTop w:val="0"/>
              <w:marBottom w:val="0"/>
              <w:divBdr>
                <w:top w:val="none" w:sz="0" w:space="0" w:color="auto"/>
                <w:left w:val="none" w:sz="0" w:space="0" w:color="auto"/>
                <w:bottom w:val="none" w:sz="0" w:space="0" w:color="auto"/>
                <w:right w:val="none" w:sz="0" w:space="0" w:color="auto"/>
              </w:divBdr>
              <w:divsChild>
                <w:div w:id="1818107582">
                  <w:marLeft w:val="0"/>
                  <w:marRight w:val="0"/>
                  <w:marTop w:val="0"/>
                  <w:marBottom w:val="0"/>
                  <w:divBdr>
                    <w:top w:val="none" w:sz="0" w:space="0" w:color="auto"/>
                    <w:left w:val="none" w:sz="0" w:space="0" w:color="auto"/>
                    <w:bottom w:val="none" w:sz="0" w:space="0" w:color="auto"/>
                    <w:right w:val="none" w:sz="0" w:space="0" w:color="auto"/>
                  </w:divBdr>
                  <w:divsChild>
                    <w:div w:id="8188136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14914975">
              <w:marLeft w:val="0"/>
              <w:marRight w:val="0"/>
              <w:marTop w:val="0"/>
              <w:marBottom w:val="0"/>
              <w:divBdr>
                <w:top w:val="none" w:sz="0" w:space="0" w:color="auto"/>
                <w:left w:val="none" w:sz="0" w:space="0" w:color="auto"/>
                <w:bottom w:val="none" w:sz="0" w:space="0" w:color="auto"/>
                <w:right w:val="none" w:sz="0" w:space="0" w:color="auto"/>
              </w:divBdr>
              <w:divsChild>
                <w:div w:id="1767844051">
                  <w:marLeft w:val="0"/>
                  <w:marRight w:val="0"/>
                  <w:marTop w:val="0"/>
                  <w:marBottom w:val="0"/>
                  <w:divBdr>
                    <w:top w:val="none" w:sz="0" w:space="0" w:color="auto"/>
                    <w:left w:val="none" w:sz="0" w:space="0" w:color="auto"/>
                    <w:bottom w:val="none" w:sz="0" w:space="0" w:color="auto"/>
                    <w:right w:val="none" w:sz="0" w:space="0" w:color="auto"/>
                  </w:divBdr>
                </w:div>
              </w:divsChild>
            </w:div>
            <w:div w:id="1101026181">
              <w:marLeft w:val="0"/>
              <w:marRight w:val="0"/>
              <w:marTop w:val="0"/>
              <w:marBottom w:val="0"/>
              <w:divBdr>
                <w:top w:val="none" w:sz="0" w:space="0" w:color="auto"/>
                <w:left w:val="none" w:sz="0" w:space="0" w:color="auto"/>
                <w:bottom w:val="none" w:sz="0" w:space="0" w:color="auto"/>
                <w:right w:val="none" w:sz="0" w:space="0" w:color="auto"/>
              </w:divBdr>
              <w:divsChild>
                <w:div w:id="1013654789">
                  <w:marLeft w:val="0"/>
                  <w:marRight w:val="0"/>
                  <w:marTop w:val="0"/>
                  <w:marBottom w:val="0"/>
                  <w:divBdr>
                    <w:top w:val="none" w:sz="0" w:space="0" w:color="auto"/>
                    <w:left w:val="none" w:sz="0" w:space="0" w:color="auto"/>
                    <w:bottom w:val="none" w:sz="0" w:space="0" w:color="auto"/>
                    <w:right w:val="none" w:sz="0" w:space="0" w:color="auto"/>
                  </w:divBdr>
                  <w:divsChild>
                    <w:div w:id="20598910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33829">
              <w:marLeft w:val="0"/>
              <w:marRight w:val="0"/>
              <w:marTop w:val="0"/>
              <w:marBottom w:val="0"/>
              <w:divBdr>
                <w:top w:val="none" w:sz="0" w:space="0" w:color="auto"/>
                <w:left w:val="none" w:sz="0" w:space="0" w:color="auto"/>
                <w:bottom w:val="none" w:sz="0" w:space="0" w:color="auto"/>
                <w:right w:val="none" w:sz="0" w:space="0" w:color="auto"/>
              </w:divBdr>
              <w:divsChild>
                <w:div w:id="1163735497">
                  <w:marLeft w:val="0"/>
                  <w:marRight w:val="0"/>
                  <w:marTop w:val="0"/>
                  <w:marBottom w:val="0"/>
                  <w:divBdr>
                    <w:top w:val="none" w:sz="0" w:space="0" w:color="auto"/>
                    <w:left w:val="none" w:sz="0" w:space="0" w:color="auto"/>
                    <w:bottom w:val="none" w:sz="0" w:space="0" w:color="auto"/>
                    <w:right w:val="none" w:sz="0" w:space="0" w:color="auto"/>
                  </w:divBdr>
                </w:div>
              </w:divsChild>
            </w:div>
            <w:div w:id="2137723691">
              <w:marLeft w:val="0"/>
              <w:marRight w:val="0"/>
              <w:marTop w:val="0"/>
              <w:marBottom w:val="0"/>
              <w:divBdr>
                <w:top w:val="none" w:sz="0" w:space="0" w:color="auto"/>
                <w:left w:val="none" w:sz="0" w:space="0" w:color="auto"/>
                <w:bottom w:val="none" w:sz="0" w:space="0" w:color="auto"/>
                <w:right w:val="none" w:sz="0" w:space="0" w:color="auto"/>
              </w:divBdr>
              <w:divsChild>
                <w:div w:id="627317635">
                  <w:marLeft w:val="0"/>
                  <w:marRight w:val="0"/>
                  <w:marTop w:val="0"/>
                  <w:marBottom w:val="0"/>
                  <w:divBdr>
                    <w:top w:val="none" w:sz="0" w:space="0" w:color="auto"/>
                    <w:left w:val="none" w:sz="0" w:space="0" w:color="auto"/>
                    <w:bottom w:val="none" w:sz="0" w:space="0" w:color="auto"/>
                    <w:right w:val="none" w:sz="0" w:space="0" w:color="auto"/>
                  </w:divBdr>
                  <w:divsChild>
                    <w:div w:id="14051022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5105199">
              <w:marLeft w:val="0"/>
              <w:marRight w:val="0"/>
              <w:marTop w:val="0"/>
              <w:marBottom w:val="0"/>
              <w:divBdr>
                <w:top w:val="none" w:sz="0" w:space="0" w:color="auto"/>
                <w:left w:val="none" w:sz="0" w:space="0" w:color="auto"/>
                <w:bottom w:val="none" w:sz="0" w:space="0" w:color="auto"/>
                <w:right w:val="none" w:sz="0" w:space="0" w:color="auto"/>
              </w:divBdr>
              <w:divsChild>
                <w:div w:id="1423793125">
                  <w:marLeft w:val="0"/>
                  <w:marRight w:val="0"/>
                  <w:marTop w:val="0"/>
                  <w:marBottom w:val="0"/>
                  <w:divBdr>
                    <w:top w:val="none" w:sz="0" w:space="0" w:color="auto"/>
                    <w:left w:val="none" w:sz="0" w:space="0" w:color="auto"/>
                    <w:bottom w:val="none" w:sz="0" w:space="0" w:color="auto"/>
                    <w:right w:val="none" w:sz="0" w:space="0" w:color="auto"/>
                  </w:divBdr>
                </w:div>
              </w:divsChild>
            </w:div>
            <w:div w:id="344402465">
              <w:marLeft w:val="0"/>
              <w:marRight w:val="0"/>
              <w:marTop w:val="0"/>
              <w:marBottom w:val="0"/>
              <w:divBdr>
                <w:top w:val="none" w:sz="0" w:space="0" w:color="auto"/>
                <w:left w:val="none" w:sz="0" w:space="0" w:color="auto"/>
                <w:bottom w:val="none" w:sz="0" w:space="0" w:color="auto"/>
                <w:right w:val="none" w:sz="0" w:space="0" w:color="auto"/>
              </w:divBdr>
              <w:divsChild>
                <w:div w:id="719285116">
                  <w:marLeft w:val="0"/>
                  <w:marRight w:val="0"/>
                  <w:marTop w:val="0"/>
                  <w:marBottom w:val="0"/>
                  <w:divBdr>
                    <w:top w:val="none" w:sz="0" w:space="0" w:color="auto"/>
                    <w:left w:val="none" w:sz="0" w:space="0" w:color="auto"/>
                    <w:bottom w:val="none" w:sz="0" w:space="0" w:color="auto"/>
                    <w:right w:val="none" w:sz="0" w:space="0" w:color="auto"/>
                  </w:divBdr>
                  <w:divsChild>
                    <w:div w:id="184623730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2870991">
              <w:marLeft w:val="0"/>
              <w:marRight w:val="0"/>
              <w:marTop w:val="0"/>
              <w:marBottom w:val="0"/>
              <w:divBdr>
                <w:top w:val="none" w:sz="0" w:space="0" w:color="auto"/>
                <w:left w:val="none" w:sz="0" w:space="0" w:color="auto"/>
                <w:bottom w:val="none" w:sz="0" w:space="0" w:color="auto"/>
                <w:right w:val="none" w:sz="0" w:space="0" w:color="auto"/>
              </w:divBdr>
              <w:divsChild>
                <w:div w:id="1492211019">
                  <w:marLeft w:val="0"/>
                  <w:marRight w:val="0"/>
                  <w:marTop w:val="0"/>
                  <w:marBottom w:val="0"/>
                  <w:divBdr>
                    <w:top w:val="none" w:sz="0" w:space="0" w:color="auto"/>
                    <w:left w:val="none" w:sz="0" w:space="0" w:color="auto"/>
                    <w:bottom w:val="none" w:sz="0" w:space="0" w:color="auto"/>
                    <w:right w:val="none" w:sz="0" w:space="0" w:color="auto"/>
                  </w:divBdr>
                </w:div>
              </w:divsChild>
            </w:div>
            <w:div w:id="1784032544">
              <w:marLeft w:val="0"/>
              <w:marRight w:val="0"/>
              <w:marTop w:val="0"/>
              <w:marBottom w:val="0"/>
              <w:divBdr>
                <w:top w:val="none" w:sz="0" w:space="0" w:color="auto"/>
                <w:left w:val="none" w:sz="0" w:space="0" w:color="auto"/>
                <w:bottom w:val="none" w:sz="0" w:space="0" w:color="auto"/>
                <w:right w:val="none" w:sz="0" w:space="0" w:color="auto"/>
              </w:divBdr>
              <w:divsChild>
                <w:div w:id="978650982">
                  <w:marLeft w:val="0"/>
                  <w:marRight w:val="0"/>
                  <w:marTop w:val="0"/>
                  <w:marBottom w:val="0"/>
                  <w:divBdr>
                    <w:top w:val="none" w:sz="0" w:space="0" w:color="auto"/>
                    <w:left w:val="none" w:sz="0" w:space="0" w:color="auto"/>
                    <w:bottom w:val="none" w:sz="0" w:space="0" w:color="auto"/>
                    <w:right w:val="none" w:sz="0" w:space="0" w:color="auto"/>
                  </w:divBdr>
                </w:div>
              </w:divsChild>
            </w:div>
            <w:div w:id="964001386">
              <w:marLeft w:val="0"/>
              <w:marRight w:val="0"/>
              <w:marTop w:val="0"/>
              <w:marBottom w:val="0"/>
              <w:divBdr>
                <w:top w:val="none" w:sz="0" w:space="0" w:color="auto"/>
                <w:left w:val="none" w:sz="0" w:space="0" w:color="auto"/>
                <w:bottom w:val="none" w:sz="0" w:space="0" w:color="auto"/>
                <w:right w:val="none" w:sz="0" w:space="0" w:color="auto"/>
              </w:divBdr>
              <w:divsChild>
                <w:div w:id="1011100576">
                  <w:marLeft w:val="0"/>
                  <w:marRight w:val="0"/>
                  <w:marTop w:val="0"/>
                  <w:marBottom w:val="0"/>
                  <w:divBdr>
                    <w:top w:val="none" w:sz="0" w:space="0" w:color="auto"/>
                    <w:left w:val="none" w:sz="0" w:space="0" w:color="auto"/>
                    <w:bottom w:val="none" w:sz="0" w:space="0" w:color="auto"/>
                    <w:right w:val="none" w:sz="0" w:space="0" w:color="auto"/>
                  </w:divBdr>
                </w:div>
              </w:divsChild>
            </w:div>
            <w:div w:id="609703012">
              <w:marLeft w:val="0"/>
              <w:marRight w:val="0"/>
              <w:marTop w:val="0"/>
              <w:marBottom w:val="0"/>
              <w:divBdr>
                <w:top w:val="none" w:sz="0" w:space="0" w:color="auto"/>
                <w:left w:val="none" w:sz="0" w:space="0" w:color="auto"/>
                <w:bottom w:val="none" w:sz="0" w:space="0" w:color="auto"/>
                <w:right w:val="none" w:sz="0" w:space="0" w:color="auto"/>
              </w:divBdr>
              <w:divsChild>
                <w:div w:id="1458790581">
                  <w:marLeft w:val="0"/>
                  <w:marRight w:val="0"/>
                  <w:marTop w:val="0"/>
                  <w:marBottom w:val="0"/>
                  <w:divBdr>
                    <w:top w:val="none" w:sz="0" w:space="0" w:color="auto"/>
                    <w:left w:val="none" w:sz="0" w:space="0" w:color="auto"/>
                    <w:bottom w:val="none" w:sz="0" w:space="0" w:color="auto"/>
                    <w:right w:val="none" w:sz="0" w:space="0" w:color="auto"/>
                  </w:divBdr>
                  <w:divsChild>
                    <w:div w:id="16088536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339551835">
          <w:marLeft w:val="0"/>
          <w:marRight w:val="0"/>
          <w:marTop w:val="0"/>
          <w:marBottom w:val="0"/>
          <w:divBdr>
            <w:top w:val="none" w:sz="0" w:space="0" w:color="auto"/>
            <w:left w:val="none" w:sz="0" w:space="0" w:color="auto"/>
            <w:bottom w:val="none" w:sz="0" w:space="0" w:color="auto"/>
            <w:right w:val="none" w:sz="0" w:space="0" w:color="auto"/>
          </w:divBdr>
          <w:divsChild>
            <w:div w:id="1059667939">
              <w:marLeft w:val="0"/>
              <w:marRight w:val="0"/>
              <w:marTop w:val="0"/>
              <w:marBottom w:val="0"/>
              <w:divBdr>
                <w:top w:val="none" w:sz="0" w:space="0" w:color="auto"/>
                <w:left w:val="none" w:sz="0" w:space="0" w:color="auto"/>
                <w:bottom w:val="none" w:sz="0" w:space="0" w:color="auto"/>
                <w:right w:val="none" w:sz="0" w:space="0" w:color="auto"/>
              </w:divBdr>
            </w:div>
          </w:divsChild>
        </w:div>
        <w:div w:id="1665620038">
          <w:marLeft w:val="0"/>
          <w:marRight w:val="0"/>
          <w:marTop w:val="0"/>
          <w:marBottom w:val="0"/>
          <w:divBdr>
            <w:top w:val="none" w:sz="0" w:space="0" w:color="auto"/>
            <w:left w:val="none" w:sz="0" w:space="0" w:color="auto"/>
            <w:bottom w:val="none" w:sz="0" w:space="0" w:color="auto"/>
            <w:right w:val="none" w:sz="0" w:space="0" w:color="auto"/>
          </w:divBdr>
          <w:divsChild>
            <w:div w:id="251747077">
              <w:marLeft w:val="0"/>
              <w:marRight w:val="0"/>
              <w:marTop w:val="0"/>
              <w:marBottom w:val="0"/>
              <w:divBdr>
                <w:top w:val="none" w:sz="0" w:space="0" w:color="auto"/>
                <w:left w:val="none" w:sz="0" w:space="0" w:color="auto"/>
                <w:bottom w:val="none" w:sz="0" w:space="0" w:color="auto"/>
                <w:right w:val="none" w:sz="0" w:space="0" w:color="auto"/>
              </w:divBdr>
              <w:divsChild>
                <w:div w:id="7328494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4919428">
          <w:marLeft w:val="0"/>
          <w:marRight w:val="0"/>
          <w:marTop w:val="0"/>
          <w:marBottom w:val="0"/>
          <w:divBdr>
            <w:top w:val="none" w:sz="0" w:space="0" w:color="auto"/>
            <w:left w:val="none" w:sz="0" w:space="0" w:color="auto"/>
            <w:bottom w:val="none" w:sz="0" w:space="0" w:color="auto"/>
            <w:right w:val="none" w:sz="0" w:space="0" w:color="auto"/>
          </w:divBdr>
          <w:divsChild>
            <w:div w:id="1085103854">
              <w:marLeft w:val="0"/>
              <w:marRight w:val="0"/>
              <w:marTop w:val="0"/>
              <w:marBottom w:val="0"/>
              <w:divBdr>
                <w:top w:val="none" w:sz="0" w:space="0" w:color="auto"/>
                <w:left w:val="none" w:sz="0" w:space="0" w:color="auto"/>
                <w:bottom w:val="single" w:sz="6" w:space="0" w:color="3D3D3D"/>
                <w:right w:val="none" w:sz="0" w:space="0" w:color="auto"/>
              </w:divBdr>
              <w:divsChild>
                <w:div w:id="5615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00458">
          <w:marLeft w:val="0"/>
          <w:marRight w:val="0"/>
          <w:marTop w:val="0"/>
          <w:marBottom w:val="0"/>
          <w:divBdr>
            <w:top w:val="none" w:sz="0" w:space="0" w:color="auto"/>
            <w:left w:val="none" w:sz="0" w:space="0" w:color="auto"/>
            <w:bottom w:val="none" w:sz="0" w:space="0" w:color="auto"/>
            <w:right w:val="none" w:sz="0" w:space="0" w:color="auto"/>
          </w:divBdr>
          <w:divsChild>
            <w:div w:id="1458528815">
              <w:marLeft w:val="0"/>
              <w:marRight w:val="0"/>
              <w:marTop w:val="0"/>
              <w:marBottom w:val="0"/>
              <w:divBdr>
                <w:top w:val="none" w:sz="0" w:space="0" w:color="auto"/>
                <w:left w:val="none" w:sz="0" w:space="0" w:color="auto"/>
                <w:bottom w:val="none" w:sz="0" w:space="0" w:color="auto"/>
                <w:right w:val="none" w:sz="0" w:space="0" w:color="auto"/>
              </w:divBdr>
            </w:div>
          </w:divsChild>
        </w:div>
        <w:div w:id="784810625">
          <w:marLeft w:val="0"/>
          <w:marRight w:val="0"/>
          <w:marTop w:val="0"/>
          <w:marBottom w:val="0"/>
          <w:divBdr>
            <w:top w:val="none" w:sz="0" w:space="0" w:color="auto"/>
            <w:left w:val="none" w:sz="0" w:space="0" w:color="auto"/>
            <w:bottom w:val="none" w:sz="0" w:space="0" w:color="auto"/>
            <w:right w:val="none" w:sz="0" w:space="0" w:color="auto"/>
          </w:divBdr>
          <w:divsChild>
            <w:div w:id="82381175">
              <w:marLeft w:val="0"/>
              <w:marRight w:val="0"/>
              <w:marTop w:val="0"/>
              <w:marBottom w:val="0"/>
              <w:divBdr>
                <w:top w:val="none" w:sz="0" w:space="0" w:color="auto"/>
                <w:left w:val="none" w:sz="0" w:space="0" w:color="auto"/>
                <w:bottom w:val="single" w:sz="6" w:space="0" w:color="3D3D3D"/>
                <w:right w:val="none" w:sz="0" w:space="0" w:color="auto"/>
              </w:divBdr>
              <w:divsChild>
                <w:div w:id="117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194298">
          <w:marLeft w:val="0"/>
          <w:marRight w:val="0"/>
          <w:marTop w:val="0"/>
          <w:marBottom w:val="0"/>
          <w:divBdr>
            <w:top w:val="none" w:sz="0" w:space="0" w:color="auto"/>
            <w:left w:val="none" w:sz="0" w:space="0" w:color="auto"/>
            <w:bottom w:val="none" w:sz="0" w:space="0" w:color="auto"/>
            <w:right w:val="none" w:sz="0" w:space="0" w:color="auto"/>
          </w:divBdr>
          <w:divsChild>
            <w:div w:id="377826591">
              <w:marLeft w:val="0"/>
              <w:marRight w:val="0"/>
              <w:marTop w:val="0"/>
              <w:marBottom w:val="0"/>
              <w:divBdr>
                <w:top w:val="none" w:sz="0" w:space="0" w:color="auto"/>
                <w:left w:val="none" w:sz="0" w:space="0" w:color="auto"/>
                <w:bottom w:val="none" w:sz="0" w:space="0" w:color="auto"/>
                <w:right w:val="none" w:sz="0" w:space="0" w:color="auto"/>
              </w:divBdr>
              <w:divsChild>
                <w:div w:id="20137954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85115671">
          <w:marLeft w:val="0"/>
          <w:marRight w:val="0"/>
          <w:marTop w:val="0"/>
          <w:marBottom w:val="0"/>
          <w:divBdr>
            <w:top w:val="none" w:sz="0" w:space="0" w:color="auto"/>
            <w:left w:val="none" w:sz="0" w:space="0" w:color="auto"/>
            <w:bottom w:val="none" w:sz="0" w:space="0" w:color="auto"/>
            <w:right w:val="none" w:sz="0" w:space="0" w:color="auto"/>
          </w:divBdr>
          <w:divsChild>
            <w:div w:id="1302149458">
              <w:marLeft w:val="0"/>
              <w:marRight w:val="0"/>
              <w:marTop w:val="0"/>
              <w:marBottom w:val="0"/>
              <w:divBdr>
                <w:top w:val="none" w:sz="0" w:space="0" w:color="auto"/>
                <w:left w:val="none" w:sz="0" w:space="0" w:color="auto"/>
                <w:bottom w:val="none" w:sz="0" w:space="0" w:color="auto"/>
                <w:right w:val="none" w:sz="0" w:space="0" w:color="auto"/>
              </w:divBdr>
            </w:div>
          </w:divsChild>
        </w:div>
        <w:div w:id="1230506014">
          <w:marLeft w:val="0"/>
          <w:marRight w:val="0"/>
          <w:marTop w:val="0"/>
          <w:marBottom w:val="0"/>
          <w:divBdr>
            <w:top w:val="none" w:sz="0" w:space="0" w:color="auto"/>
            <w:left w:val="none" w:sz="0" w:space="0" w:color="auto"/>
            <w:bottom w:val="none" w:sz="0" w:space="0" w:color="auto"/>
            <w:right w:val="none" w:sz="0" w:space="0" w:color="auto"/>
          </w:divBdr>
          <w:divsChild>
            <w:div w:id="276183516">
              <w:marLeft w:val="0"/>
              <w:marRight w:val="0"/>
              <w:marTop w:val="0"/>
              <w:marBottom w:val="0"/>
              <w:divBdr>
                <w:top w:val="none" w:sz="0" w:space="0" w:color="auto"/>
                <w:left w:val="none" w:sz="0" w:space="0" w:color="auto"/>
                <w:bottom w:val="none" w:sz="0" w:space="0" w:color="auto"/>
                <w:right w:val="none" w:sz="0" w:space="0" w:color="auto"/>
              </w:divBdr>
            </w:div>
          </w:divsChild>
        </w:div>
        <w:div w:id="1830100526">
          <w:marLeft w:val="0"/>
          <w:marRight w:val="0"/>
          <w:marTop w:val="0"/>
          <w:marBottom w:val="0"/>
          <w:divBdr>
            <w:top w:val="none" w:sz="0" w:space="0" w:color="auto"/>
            <w:left w:val="none" w:sz="0" w:space="0" w:color="auto"/>
            <w:bottom w:val="none" w:sz="0" w:space="0" w:color="auto"/>
            <w:right w:val="none" w:sz="0" w:space="0" w:color="auto"/>
          </w:divBdr>
          <w:divsChild>
            <w:div w:id="2028672408">
              <w:marLeft w:val="0"/>
              <w:marRight w:val="0"/>
              <w:marTop w:val="0"/>
              <w:marBottom w:val="0"/>
              <w:divBdr>
                <w:top w:val="none" w:sz="0" w:space="0" w:color="auto"/>
                <w:left w:val="none" w:sz="0" w:space="0" w:color="auto"/>
                <w:bottom w:val="none" w:sz="0" w:space="0" w:color="auto"/>
                <w:right w:val="none" w:sz="0" w:space="0" w:color="auto"/>
              </w:divBdr>
            </w:div>
          </w:divsChild>
        </w:div>
        <w:div w:id="562375802">
          <w:marLeft w:val="0"/>
          <w:marRight w:val="0"/>
          <w:marTop w:val="0"/>
          <w:marBottom w:val="0"/>
          <w:divBdr>
            <w:top w:val="none" w:sz="0" w:space="0" w:color="auto"/>
            <w:left w:val="none" w:sz="0" w:space="0" w:color="auto"/>
            <w:bottom w:val="none" w:sz="0" w:space="0" w:color="auto"/>
            <w:right w:val="none" w:sz="0" w:space="0" w:color="auto"/>
          </w:divBdr>
          <w:divsChild>
            <w:div w:id="1825924010">
              <w:marLeft w:val="0"/>
              <w:marRight w:val="0"/>
              <w:marTop w:val="0"/>
              <w:marBottom w:val="0"/>
              <w:divBdr>
                <w:top w:val="none" w:sz="0" w:space="0" w:color="auto"/>
                <w:left w:val="none" w:sz="0" w:space="0" w:color="auto"/>
                <w:bottom w:val="none" w:sz="0" w:space="0" w:color="auto"/>
                <w:right w:val="none" w:sz="0" w:space="0" w:color="auto"/>
              </w:divBdr>
            </w:div>
          </w:divsChild>
        </w:div>
        <w:div w:id="1986811899">
          <w:marLeft w:val="0"/>
          <w:marRight w:val="0"/>
          <w:marTop w:val="0"/>
          <w:marBottom w:val="0"/>
          <w:divBdr>
            <w:top w:val="none" w:sz="0" w:space="0" w:color="auto"/>
            <w:left w:val="none" w:sz="0" w:space="0" w:color="auto"/>
            <w:bottom w:val="none" w:sz="0" w:space="0" w:color="auto"/>
            <w:right w:val="none" w:sz="0" w:space="0" w:color="auto"/>
          </w:divBdr>
          <w:divsChild>
            <w:div w:id="1435982254">
              <w:marLeft w:val="0"/>
              <w:marRight w:val="0"/>
              <w:marTop w:val="0"/>
              <w:marBottom w:val="0"/>
              <w:divBdr>
                <w:top w:val="none" w:sz="0" w:space="0" w:color="auto"/>
                <w:left w:val="none" w:sz="0" w:space="0" w:color="auto"/>
                <w:bottom w:val="none" w:sz="0" w:space="0" w:color="auto"/>
                <w:right w:val="none" w:sz="0" w:space="0" w:color="auto"/>
              </w:divBdr>
              <w:divsChild>
                <w:div w:id="89473845">
                  <w:marLeft w:val="0"/>
                  <w:marRight w:val="0"/>
                  <w:marTop w:val="0"/>
                  <w:marBottom w:val="0"/>
                  <w:divBdr>
                    <w:top w:val="none" w:sz="0" w:space="0" w:color="auto"/>
                    <w:left w:val="none" w:sz="0" w:space="0" w:color="auto"/>
                    <w:bottom w:val="none" w:sz="0" w:space="0" w:color="auto"/>
                    <w:right w:val="none" w:sz="0" w:space="0" w:color="auto"/>
                  </w:divBdr>
                </w:div>
              </w:divsChild>
            </w:div>
            <w:div w:id="1534228679">
              <w:marLeft w:val="0"/>
              <w:marRight w:val="0"/>
              <w:marTop w:val="0"/>
              <w:marBottom w:val="0"/>
              <w:divBdr>
                <w:top w:val="none" w:sz="0" w:space="0" w:color="auto"/>
                <w:left w:val="none" w:sz="0" w:space="0" w:color="auto"/>
                <w:bottom w:val="none" w:sz="0" w:space="0" w:color="auto"/>
                <w:right w:val="none" w:sz="0" w:space="0" w:color="auto"/>
              </w:divBdr>
              <w:divsChild>
                <w:div w:id="2098162754">
                  <w:marLeft w:val="0"/>
                  <w:marRight w:val="0"/>
                  <w:marTop w:val="0"/>
                  <w:marBottom w:val="0"/>
                  <w:divBdr>
                    <w:top w:val="none" w:sz="0" w:space="0" w:color="auto"/>
                    <w:left w:val="none" w:sz="0" w:space="0" w:color="auto"/>
                    <w:bottom w:val="none" w:sz="0" w:space="0" w:color="auto"/>
                    <w:right w:val="none" w:sz="0" w:space="0" w:color="auto"/>
                  </w:divBdr>
                </w:div>
              </w:divsChild>
            </w:div>
            <w:div w:id="911306123">
              <w:marLeft w:val="0"/>
              <w:marRight w:val="0"/>
              <w:marTop w:val="0"/>
              <w:marBottom w:val="0"/>
              <w:divBdr>
                <w:top w:val="none" w:sz="0" w:space="0" w:color="auto"/>
                <w:left w:val="none" w:sz="0" w:space="0" w:color="auto"/>
                <w:bottom w:val="none" w:sz="0" w:space="0" w:color="auto"/>
                <w:right w:val="none" w:sz="0" w:space="0" w:color="auto"/>
              </w:divBdr>
              <w:divsChild>
                <w:div w:id="411051496">
                  <w:marLeft w:val="0"/>
                  <w:marRight w:val="0"/>
                  <w:marTop w:val="0"/>
                  <w:marBottom w:val="0"/>
                  <w:divBdr>
                    <w:top w:val="none" w:sz="0" w:space="0" w:color="auto"/>
                    <w:left w:val="none" w:sz="0" w:space="0" w:color="auto"/>
                    <w:bottom w:val="none" w:sz="0" w:space="0" w:color="auto"/>
                    <w:right w:val="none" w:sz="0" w:space="0" w:color="auto"/>
                  </w:divBdr>
                </w:div>
              </w:divsChild>
            </w:div>
            <w:div w:id="67844591">
              <w:marLeft w:val="0"/>
              <w:marRight w:val="0"/>
              <w:marTop w:val="0"/>
              <w:marBottom w:val="0"/>
              <w:divBdr>
                <w:top w:val="none" w:sz="0" w:space="0" w:color="auto"/>
                <w:left w:val="none" w:sz="0" w:space="0" w:color="auto"/>
                <w:bottom w:val="none" w:sz="0" w:space="0" w:color="auto"/>
                <w:right w:val="none" w:sz="0" w:space="0" w:color="auto"/>
              </w:divBdr>
              <w:divsChild>
                <w:div w:id="206993843">
                  <w:marLeft w:val="0"/>
                  <w:marRight w:val="0"/>
                  <w:marTop w:val="0"/>
                  <w:marBottom w:val="0"/>
                  <w:divBdr>
                    <w:top w:val="none" w:sz="0" w:space="0" w:color="auto"/>
                    <w:left w:val="none" w:sz="0" w:space="0" w:color="auto"/>
                    <w:bottom w:val="none" w:sz="0" w:space="0" w:color="auto"/>
                    <w:right w:val="none" w:sz="0" w:space="0" w:color="auto"/>
                  </w:divBdr>
                </w:div>
              </w:divsChild>
            </w:div>
            <w:div w:id="1747141921">
              <w:marLeft w:val="0"/>
              <w:marRight w:val="0"/>
              <w:marTop w:val="0"/>
              <w:marBottom w:val="0"/>
              <w:divBdr>
                <w:top w:val="none" w:sz="0" w:space="0" w:color="auto"/>
                <w:left w:val="none" w:sz="0" w:space="0" w:color="auto"/>
                <w:bottom w:val="none" w:sz="0" w:space="0" w:color="auto"/>
                <w:right w:val="none" w:sz="0" w:space="0" w:color="auto"/>
              </w:divBdr>
              <w:divsChild>
                <w:div w:id="772945259">
                  <w:marLeft w:val="0"/>
                  <w:marRight w:val="0"/>
                  <w:marTop w:val="0"/>
                  <w:marBottom w:val="0"/>
                  <w:divBdr>
                    <w:top w:val="none" w:sz="0" w:space="0" w:color="auto"/>
                    <w:left w:val="none" w:sz="0" w:space="0" w:color="auto"/>
                    <w:bottom w:val="none" w:sz="0" w:space="0" w:color="auto"/>
                    <w:right w:val="none" w:sz="0" w:space="0" w:color="auto"/>
                  </w:divBdr>
                </w:div>
              </w:divsChild>
            </w:div>
            <w:div w:id="897515577">
              <w:marLeft w:val="0"/>
              <w:marRight w:val="0"/>
              <w:marTop w:val="0"/>
              <w:marBottom w:val="0"/>
              <w:divBdr>
                <w:top w:val="none" w:sz="0" w:space="0" w:color="auto"/>
                <w:left w:val="none" w:sz="0" w:space="0" w:color="auto"/>
                <w:bottom w:val="none" w:sz="0" w:space="0" w:color="auto"/>
                <w:right w:val="none" w:sz="0" w:space="0" w:color="auto"/>
              </w:divBdr>
              <w:divsChild>
                <w:div w:id="2103140347">
                  <w:marLeft w:val="0"/>
                  <w:marRight w:val="0"/>
                  <w:marTop w:val="0"/>
                  <w:marBottom w:val="0"/>
                  <w:divBdr>
                    <w:top w:val="none" w:sz="0" w:space="0" w:color="auto"/>
                    <w:left w:val="none" w:sz="0" w:space="0" w:color="auto"/>
                    <w:bottom w:val="none" w:sz="0" w:space="0" w:color="auto"/>
                    <w:right w:val="none" w:sz="0" w:space="0" w:color="auto"/>
                  </w:divBdr>
                </w:div>
              </w:divsChild>
            </w:div>
            <w:div w:id="1692339358">
              <w:marLeft w:val="0"/>
              <w:marRight w:val="0"/>
              <w:marTop w:val="0"/>
              <w:marBottom w:val="0"/>
              <w:divBdr>
                <w:top w:val="none" w:sz="0" w:space="0" w:color="auto"/>
                <w:left w:val="none" w:sz="0" w:space="0" w:color="auto"/>
                <w:bottom w:val="none" w:sz="0" w:space="0" w:color="auto"/>
                <w:right w:val="none" w:sz="0" w:space="0" w:color="auto"/>
              </w:divBdr>
              <w:divsChild>
                <w:div w:id="1742214562">
                  <w:marLeft w:val="0"/>
                  <w:marRight w:val="0"/>
                  <w:marTop w:val="0"/>
                  <w:marBottom w:val="0"/>
                  <w:divBdr>
                    <w:top w:val="none" w:sz="0" w:space="0" w:color="auto"/>
                    <w:left w:val="none" w:sz="0" w:space="0" w:color="auto"/>
                    <w:bottom w:val="none" w:sz="0" w:space="0" w:color="auto"/>
                    <w:right w:val="none" w:sz="0" w:space="0" w:color="auto"/>
                  </w:divBdr>
                </w:div>
              </w:divsChild>
            </w:div>
            <w:div w:id="384374397">
              <w:marLeft w:val="0"/>
              <w:marRight w:val="0"/>
              <w:marTop w:val="0"/>
              <w:marBottom w:val="0"/>
              <w:divBdr>
                <w:top w:val="none" w:sz="0" w:space="0" w:color="auto"/>
                <w:left w:val="none" w:sz="0" w:space="0" w:color="auto"/>
                <w:bottom w:val="none" w:sz="0" w:space="0" w:color="auto"/>
                <w:right w:val="none" w:sz="0" w:space="0" w:color="auto"/>
              </w:divBdr>
              <w:divsChild>
                <w:div w:id="154877059">
                  <w:marLeft w:val="0"/>
                  <w:marRight w:val="0"/>
                  <w:marTop w:val="0"/>
                  <w:marBottom w:val="0"/>
                  <w:divBdr>
                    <w:top w:val="none" w:sz="0" w:space="0" w:color="auto"/>
                    <w:left w:val="none" w:sz="0" w:space="0" w:color="auto"/>
                    <w:bottom w:val="none" w:sz="0" w:space="0" w:color="auto"/>
                    <w:right w:val="none" w:sz="0" w:space="0" w:color="auto"/>
                  </w:divBdr>
                </w:div>
              </w:divsChild>
            </w:div>
            <w:div w:id="699672856">
              <w:marLeft w:val="0"/>
              <w:marRight w:val="0"/>
              <w:marTop w:val="0"/>
              <w:marBottom w:val="0"/>
              <w:divBdr>
                <w:top w:val="none" w:sz="0" w:space="0" w:color="auto"/>
                <w:left w:val="none" w:sz="0" w:space="0" w:color="auto"/>
                <w:bottom w:val="none" w:sz="0" w:space="0" w:color="auto"/>
                <w:right w:val="none" w:sz="0" w:space="0" w:color="auto"/>
              </w:divBdr>
              <w:divsChild>
                <w:div w:id="1228106293">
                  <w:marLeft w:val="0"/>
                  <w:marRight w:val="0"/>
                  <w:marTop w:val="0"/>
                  <w:marBottom w:val="0"/>
                  <w:divBdr>
                    <w:top w:val="none" w:sz="0" w:space="0" w:color="auto"/>
                    <w:left w:val="none" w:sz="0" w:space="0" w:color="auto"/>
                    <w:bottom w:val="none" w:sz="0" w:space="0" w:color="auto"/>
                    <w:right w:val="none" w:sz="0" w:space="0" w:color="auto"/>
                  </w:divBdr>
                </w:div>
              </w:divsChild>
            </w:div>
            <w:div w:id="592516228">
              <w:marLeft w:val="0"/>
              <w:marRight w:val="0"/>
              <w:marTop w:val="0"/>
              <w:marBottom w:val="0"/>
              <w:divBdr>
                <w:top w:val="none" w:sz="0" w:space="0" w:color="auto"/>
                <w:left w:val="none" w:sz="0" w:space="0" w:color="auto"/>
                <w:bottom w:val="none" w:sz="0" w:space="0" w:color="auto"/>
                <w:right w:val="none" w:sz="0" w:space="0" w:color="auto"/>
              </w:divBdr>
              <w:divsChild>
                <w:div w:id="311178998">
                  <w:marLeft w:val="0"/>
                  <w:marRight w:val="0"/>
                  <w:marTop w:val="0"/>
                  <w:marBottom w:val="0"/>
                  <w:divBdr>
                    <w:top w:val="none" w:sz="0" w:space="0" w:color="auto"/>
                    <w:left w:val="none" w:sz="0" w:space="0" w:color="auto"/>
                    <w:bottom w:val="none" w:sz="0" w:space="0" w:color="auto"/>
                    <w:right w:val="none" w:sz="0" w:space="0" w:color="auto"/>
                  </w:divBdr>
                </w:div>
              </w:divsChild>
            </w:div>
            <w:div w:id="633684178">
              <w:marLeft w:val="0"/>
              <w:marRight w:val="0"/>
              <w:marTop w:val="0"/>
              <w:marBottom w:val="0"/>
              <w:divBdr>
                <w:top w:val="none" w:sz="0" w:space="0" w:color="auto"/>
                <w:left w:val="none" w:sz="0" w:space="0" w:color="auto"/>
                <w:bottom w:val="none" w:sz="0" w:space="0" w:color="auto"/>
                <w:right w:val="none" w:sz="0" w:space="0" w:color="auto"/>
              </w:divBdr>
              <w:divsChild>
                <w:div w:id="641422386">
                  <w:marLeft w:val="0"/>
                  <w:marRight w:val="0"/>
                  <w:marTop w:val="0"/>
                  <w:marBottom w:val="0"/>
                  <w:divBdr>
                    <w:top w:val="none" w:sz="0" w:space="0" w:color="auto"/>
                    <w:left w:val="none" w:sz="0" w:space="0" w:color="auto"/>
                    <w:bottom w:val="none" w:sz="0" w:space="0" w:color="auto"/>
                    <w:right w:val="none" w:sz="0" w:space="0" w:color="auto"/>
                  </w:divBdr>
                </w:div>
              </w:divsChild>
            </w:div>
            <w:div w:id="405302409">
              <w:marLeft w:val="0"/>
              <w:marRight w:val="0"/>
              <w:marTop w:val="0"/>
              <w:marBottom w:val="0"/>
              <w:divBdr>
                <w:top w:val="none" w:sz="0" w:space="0" w:color="auto"/>
                <w:left w:val="none" w:sz="0" w:space="0" w:color="auto"/>
                <w:bottom w:val="none" w:sz="0" w:space="0" w:color="auto"/>
                <w:right w:val="none" w:sz="0" w:space="0" w:color="auto"/>
              </w:divBdr>
              <w:divsChild>
                <w:div w:id="1436435611">
                  <w:marLeft w:val="0"/>
                  <w:marRight w:val="0"/>
                  <w:marTop w:val="0"/>
                  <w:marBottom w:val="0"/>
                  <w:divBdr>
                    <w:top w:val="none" w:sz="0" w:space="0" w:color="auto"/>
                    <w:left w:val="none" w:sz="0" w:space="0" w:color="auto"/>
                    <w:bottom w:val="none" w:sz="0" w:space="0" w:color="auto"/>
                    <w:right w:val="none" w:sz="0" w:space="0" w:color="auto"/>
                  </w:divBdr>
                </w:div>
              </w:divsChild>
            </w:div>
            <w:div w:id="1880505018">
              <w:marLeft w:val="0"/>
              <w:marRight w:val="0"/>
              <w:marTop w:val="0"/>
              <w:marBottom w:val="0"/>
              <w:divBdr>
                <w:top w:val="none" w:sz="0" w:space="0" w:color="auto"/>
                <w:left w:val="none" w:sz="0" w:space="0" w:color="auto"/>
                <w:bottom w:val="none" w:sz="0" w:space="0" w:color="auto"/>
                <w:right w:val="none" w:sz="0" w:space="0" w:color="auto"/>
              </w:divBdr>
              <w:divsChild>
                <w:div w:id="1803111913">
                  <w:marLeft w:val="0"/>
                  <w:marRight w:val="0"/>
                  <w:marTop w:val="0"/>
                  <w:marBottom w:val="0"/>
                  <w:divBdr>
                    <w:top w:val="none" w:sz="0" w:space="0" w:color="auto"/>
                    <w:left w:val="none" w:sz="0" w:space="0" w:color="auto"/>
                    <w:bottom w:val="none" w:sz="0" w:space="0" w:color="auto"/>
                    <w:right w:val="none" w:sz="0" w:space="0" w:color="auto"/>
                  </w:divBdr>
                </w:div>
              </w:divsChild>
            </w:div>
            <w:div w:id="2108424804">
              <w:marLeft w:val="0"/>
              <w:marRight w:val="0"/>
              <w:marTop w:val="0"/>
              <w:marBottom w:val="0"/>
              <w:divBdr>
                <w:top w:val="none" w:sz="0" w:space="0" w:color="auto"/>
                <w:left w:val="none" w:sz="0" w:space="0" w:color="auto"/>
                <w:bottom w:val="none" w:sz="0" w:space="0" w:color="auto"/>
                <w:right w:val="none" w:sz="0" w:space="0" w:color="auto"/>
              </w:divBdr>
              <w:divsChild>
                <w:div w:id="198788958">
                  <w:marLeft w:val="0"/>
                  <w:marRight w:val="0"/>
                  <w:marTop w:val="0"/>
                  <w:marBottom w:val="0"/>
                  <w:divBdr>
                    <w:top w:val="none" w:sz="0" w:space="0" w:color="auto"/>
                    <w:left w:val="none" w:sz="0" w:space="0" w:color="auto"/>
                    <w:bottom w:val="none" w:sz="0" w:space="0" w:color="auto"/>
                    <w:right w:val="none" w:sz="0" w:space="0" w:color="auto"/>
                  </w:divBdr>
                </w:div>
              </w:divsChild>
            </w:div>
            <w:div w:id="1485469497">
              <w:marLeft w:val="0"/>
              <w:marRight w:val="0"/>
              <w:marTop w:val="0"/>
              <w:marBottom w:val="0"/>
              <w:divBdr>
                <w:top w:val="none" w:sz="0" w:space="0" w:color="auto"/>
                <w:left w:val="none" w:sz="0" w:space="0" w:color="auto"/>
                <w:bottom w:val="none" w:sz="0" w:space="0" w:color="auto"/>
                <w:right w:val="none" w:sz="0" w:space="0" w:color="auto"/>
              </w:divBdr>
              <w:divsChild>
                <w:div w:id="1139806945">
                  <w:marLeft w:val="0"/>
                  <w:marRight w:val="0"/>
                  <w:marTop w:val="0"/>
                  <w:marBottom w:val="0"/>
                  <w:divBdr>
                    <w:top w:val="none" w:sz="0" w:space="0" w:color="auto"/>
                    <w:left w:val="none" w:sz="0" w:space="0" w:color="auto"/>
                    <w:bottom w:val="none" w:sz="0" w:space="0" w:color="auto"/>
                    <w:right w:val="none" w:sz="0" w:space="0" w:color="auto"/>
                  </w:divBdr>
                </w:div>
              </w:divsChild>
            </w:div>
            <w:div w:id="418335089">
              <w:marLeft w:val="0"/>
              <w:marRight w:val="0"/>
              <w:marTop w:val="0"/>
              <w:marBottom w:val="0"/>
              <w:divBdr>
                <w:top w:val="none" w:sz="0" w:space="0" w:color="auto"/>
                <w:left w:val="none" w:sz="0" w:space="0" w:color="auto"/>
                <w:bottom w:val="none" w:sz="0" w:space="0" w:color="auto"/>
                <w:right w:val="none" w:sz="0" w:space="0" w:color="auto"/>
              </w:divBdr>
              <w:divsChild>
                <w:div w:id="2066952916">
                  <w:marLeft w:val="0"/>
                  <w:marRight w:val="0"/>
                  <w:marTop w:val="0"/>
                  <w:marBottom w:val="0"/>
                  <w:divBdr>
                    <w:top w:val="none" w:sz="0" w:space="0" w:color="auto"/>
                    <w:left w:val="none" w:sz="0" w:space="0" w:color="auto"/>
                    <w:bottom w:val="single" w:sz="6" w:space="0" w:color="3D3D3D"/>
                    <w:right w:val="none" w:sz="0" w:space="0" w:color="auto"/>
                  </w:divBdr>
                  <w:divsChild>
                    <w:div w:id="1906135798">
                      <w:marLeft w:val="0"/>
                      <w:marRight w:val="0"/>
                      <w:marTop w:val="0"/>
                      <w:marBottom w:val="0"/>
                      <w:divBdr>
                        <w:top w:val="none" w:sz="0" w:space="0" w:color="auto"/>
                        <w:left w:val="none" w:sz="0" w:space="0" w:color="auto"/>
                        <w:bottom w:val="none" w:sz="0" w:space="0" w:color="auto"/>
                        <w:right w:val="none" w:sz="0" w:space="0" w:color="auto"/>
                      </w:divBdr>
                    </w:div>
                    <w:div w:id="1406803621">
                      <w:marLeft w:val="0"/>
                      <w:marRight w:val="0"/>
                      <w:marTop w:val="0"/>
                      <w:marBottom w:val="0"/>
                      <w:divBdr>
                        <w:top w:val="none" w:sz="0" w:space="0" w:color="auto"/>
                        <w:left w:val="none" w:sz="0" w:space="0" w:color="auto"/>
                        <w:bottom w:val="none" w:sz="0" w:space="0" w:color="auto"/>
                        <w:right w:val="none" w:sz="0" w:space="0" w:color="auto"/>
                      </w:divBdr>
                    </w:div>
                    <w:div w:id="8437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2042">
              <w:marLeft w:val="0"/>
              <w:marRight w:val="0"/>
              <w:marTop w:val="0"/>
              <w:marBottom w:val="0"/>
              <w:divBdr>
                <w:top w:val="none" w:sz="0" w:space="0" w:color="auto"/>
                <w:left w:val="none" w:sz="0" w:space="0" w:color="auto"/>
                <w:bottom w:val="none" w:sz="0" w:space="0" w:color="auto"/>
                <w:right w:val="none" w:sz="0" w:space="0" w:color="auto"/>
              </w:divBdr>
              <w:divsChild>
                <w:div w:id="436483053">
                  <w:marLeft w:val="0"/>
                  <w:marRight w:val="0"/>
                  <w:marTop w:val="0"/>
                  <w:marBottom w:val="0"/>
                  <w:divBdr>
                    <w:top w:val="none" w:sz="0" w:space="0" w:color="auto"/>
                    <w:left w:val="none" w:sz="0" w:space="0" w:color="auto"/>
                    <w:bottom w:val="none" w:sz="0" w:space="0" w:color="auto"/>
                    <w:right w:val="none" w:sz="0" w:space="0" w:color="auto"/>
                  </w:divBdr>
                </w:div>
              </w:divsChild>
            </w:div>
            <w:div w:id="2084520194">
              <w:marLeft w:val="0"/>
              <w:marRight w:val="0"/>
              <w:marTop w:val="0"/>
              <w:marBottom w:val="0"/>
              <w:divBdr>
                <w:top w:val="none" w:sz="0" w:space="0" w:color="auto"/>
                <w:left w:val="none" w:sz="0" w:space="0" w:color="auto"/>
                <w:bottom w:val="none" w:sz="0" w:space="0" w:color="auto"/>
                <w:right w:val="none" w:sz="0" w:space="0" w:color="auto"/>
              </w:divBdr>
              <w:divsChild>
                <w:div w:id="1702509282">
                  <w:marLeft w:val="0"/>
                  <w:marRight w:val="0"/>
                  <w:marTop w:val="0"/>
                  <w:marBottom w:val="0"/>
                  <w:divBdr>
                    <w:top w:val="none" w:sz="0" w:space="0" w:color="auto"/>
                    <w:left w:val="none" w:sz="0" w:space="0" w:color="auto"/>
                    <w:bottom w:val="none" w:sz="0" w:space="0" w:color="auto"/>
                    <w:right w:val="none" w:sz="0" w:space="0" w:color="auto"/>
                  </w:divBdr>
                </w:div>
              </w:divsChild>
            </w:div>
            <w:div w:id="1632784187">
              <w:marLeft w:val="0"/>
              <w:marRight w:val="0"/>
              <w:marTop w:val="0"/>
              <w:marBottom w:val="0"/>
              <w:divBdr>
                <w:top w:val="none" w:sz="0" w:space="0" w:color="auto"/>
                <w:left w:val="none" w:sz="0" w:space="0" w:color="auto"/>
                <w:bottom w:val="none" w:sz="0" w:space="0" w:color="auto"/>
                <w:right w:val="none" w:sz="0" w:space="0" w:color="auto"/>
              </w:divBdr>
              <w:divsChild>
                <w:div w:id="467745512">
                  <w:marLeft w:val="0"/>
                  <w:marRight w:val="0"/>
                  <w:marTop w:val="0"/>
                  <w:marBottom w:val="0"/>
                  <w:divBdr>
                    <w:top w:val="none" w:sz="0" w:space="0" w:color="auto"/>
                    <w:left w:val="none" w:sz="0" w:space="0" w:color="auto"/>
                    <w:bottom w:val="none" w:sz="0" w:space="0" w:color="auto"/>
                    <w:right w:val="none" w:sz="0" w:space="0" w:color="auto"/>
                  </w:divBdr>
                </w:div>
              </w:divsChild>
            </w:div>
            <w:div w:id="1214779678">
              <w:marLeft w:val="0"/>
              <w:marRight w:val="0"/>
              <w:marTop w:val="0"/>
              <w:marBottom w:val="0"/>
              <w:divBdr>
                <w:top w:val="none" w:sz="0" w:space="0" w:color="auto"/>
                <w:left w:val="none" w:sz="0" w:space="0" w:color="auto"/>
                <w:bottom w:val="none" w:sz="0" w:space="0" w:color="auto"/>
                <w:right w:val="none" w:sz="0" w:space="0" w:color="auto"/>
              </w:divBdr>
              <w:divsChild>
                <w:div w:id="661355864">
                  <w:marLeft w:val="0"/>
                  <w:marRight w:val="0"/>
                  <w:marTop w:val="0"/>
                  <w:marBottom w:val="0"/>
                  <w:divBdr>
                    <w:top w:val="none" w:sz="0" w:space="0" w:color="auto"/>
                    <w:left w:val="none" w:sz="0" w:space="0" w:color="auto"/>
                    <w:bottom w:val="none" w:sz="0" w:space="0" w:color="auto"/>
                    <w:right w:val="none" w:sz="0" w:space="0" w:color="auto"/>
                  </w:divBdr>
                </w:div>
              </w:divsChild>
            </w:div>
            <w:div w:id="699430304">
              <w:marLeft w:val="0"/>
              <w:marRight w:val="0"/>
              <w:marTop w:val="0"/>
              <w:marBottom w:val="0"/>
              <w:divBdr>
                <w:top w:val="none" w:sz="0" w:space="0" w:color="auto"/>
                <w:left w:val="none" w:sz="0" w:space="0" w:color="auto"/>
                <w:bottom w:val="none" w:sz="0" w:space="0" w:color="auto"/>
                <w:right w:val="none" w:sz="0" w:space="0" w:color="auto"/>
              </w:divBdr>
              <w:divsChild>
                <w:div w:id="699015838">
                  <w:marLeft w:val="0"/>
                  <w:marRight w:val="0"/>
                  <w:marTop w:val="0"/>
                  <w:marBottom w:val="0"/>
                  <w:divBdr>
                    <w:top w:val="none" w:sz="0" w:space="0" w:color="auto"/>
                    <w:left w:val="none" w:sz="0" w:space="0" w:color="auto"/>
                    <w:bottom w:val="none" w:sz="0" w:space="0" w:color="auto"/>
                    <w:right w:val="none" w:sz="0" w:space="0" w:color="auto"/>
                  </w:divBdr>
                </w:div>
              </w:divsChild>
            </w:div>
            <w:div w:id="1954745869">
              <w:marLeft w:val="0"/>
              <w:marRight w:val="0"/>
              <w:marTop w:val="0"/>
              <w:marBottom w:val="0"/>
              <w:divBdr>
                <w:top w:val="none" w:sz="0" w:space="0" w:color="auto"/>
                <w:left w:val="none" w:sz="0" w:space="0" w:color="auto"/>
                <w:bottom w:val="none" w:sz="0" w:space="0" w:color="auto"/>
                <w:right w:val="none" w:sz="0" w:space="0" w:color="auto"/>
              </w:divBdr>
              <w:divsChild>
                <w:div w:id="851527127">
                  <w:marLeft w:val="0"/>
                  <w:marRight w:val="0"/>
                  <w:marTop w:val="0"/>
                  <w:marBottom w:val="0"/>
                  <w:divBdr>
                    <w:top w:val="none" w:sz="0" w:space="0" w:color="auto"/>
                    <w:left w:val="none" w:sz="0" w:space="0" w:color="auto"/>
                    <w:bottom w:val="none" w:sz="0" w:space="0" w:color="auto"/>
                    <w:right w:val="none" w:sz="0" w:space="0" w:color="auto"/>
                  </w:divBdr>
                </w:div>
              </w:divsChild>
            </w:div>
            <w:div w:id="1133863149">
              <w:marLeft w:val="0"/>
              <w:marRight w:val="0"/>
              <w:marTop w:val="0"/>
              <w:marBottom w:val="0"/>
              <w:divBdr>
                <w:top w:val="none" w:sz="0" w:space="0" w:color="auto"/>
                <w:left w:val="none" w:sz="0" w:space="0" w:color="auto"/>
                <w:bottom w:val="none" w:sz="0" w:space="0" w:color="auto"/>
                <w:right w:val="none" w:sz="0" w:space="0" w:color="auto"/>
              </w:divBdr>
              <w:divsChild>
                <w:div w:id="1043486698">
                  <w:marLeft w:val="0"/>
                  <w:marRight w:val="0"/>
                  <w:marTop w:val="0"/>
                  <w:marBottom w:val="0"/>
                  <w:divBdr>
                    <w:top w:val="none" w:sz="0" w:space="0" w:color="auto"/>
                    <w:left w:val="none" w:sz="0" w:space="0" w:color="auto"/>
                    <w:bottom w:val="none" w:sz="0" w:space="0" w:color="auto"/>
                    <w:right w:val="none" w:sz="0" w:space="0" w:color="auto"/>
                  </w:divBdr>
                </w:div>
              </w:divsChild>
            </w:div>
            <w:div w:id="1431001423">
              <w:marLeft w:val="0"/>
              <w:marRight w:val="0"/>
              <w:marTop w:val="0"/>
              <w:marBottom w:val="0"/>
              <w:divBdr>
                <w:top w:val="none" w:sz="0" w:space="0" w:color="auto"/>
                <w:left w:val="none" w:sz="0" w:space="0" w:color="auto"/>
                <w:bottom w:val="none" w:sz="0" w:space="0" w:color="auto"/>
                <w:right w:val="none" w:sz="0" w:space="0" w:color="auto"/>
              </w:divBdr>
              <w:divsChild>
                <w:div w:id="2081901976">
                  <w:marLeft w:val="0"/>
                  <w:marRight w:val="0"/>
                  <w:marTop w:val="0"/>
                  <w:marBottom w:val="0"/>
                  <w:divBdr>
                    <w:top w:val="none" w:sz="0" w:space="0" w:color="auto"/>
                    <w:left w:val="none" w:sz="0" w:space="0" w:color="auto"/>
                    <w:bottom w:val="none" w:sz="0" w:space="0" w:color="auto"/>
                    <w:right w:val="none" w:sz="0" w:space="0" w:color="auto"/>
                  </w:divBdr>
                </w:div>
              </w:divsChild>
            </w:div>
            <w:div w:id="1632202793">
              <w:marLeft w:val="0"/>
              <w:marRight w:val="0"/>
              <w:marTop w:val="0"/>
              <w:marBottom w:val="0"/>
              <w:divBdr>
                <w:top w:val="none" w:sz="0" w:space="0" w:color="auto"/>
                <w:left w:val="none" w:sz="0" w:space="0" w:color="auto"/>
                <w:bottom w:val="none" w:sz="0" w:space="0" w:color="auto"/>
                <w:right w:val="none" w:sz="0" w:space="0" w:color="auto"/>
              </w:divBdr>
              <w:divsChild>
                <w:div w:id="930624054">
                  <w:marLeft w:val="0"/>
                  <w:marRight w:val="0"/>
                  <w:marTop w:val="0"/>
                  <w:marBottom w:val="0"/>
                  <w:divBdr>
                    <w:top w:val="none" w:sz="0" w:space="0" w:color="auto"/>
                    <w:left w:val="none" w:sz="0" w:space="0" w:color="auto"/>
                    <w:bottom w:val="none" w:sz="0" w:space="0" w:color="auto"/>
                    <w:right w:val="none" w:sz="0" w:space="0" w:color="auto"/>
                  </w:divBdr>
                </w:div>
              </w:divsChild>
            </w:div>
            <w:div w:id="370570403">
              <w:marLeft w:val="0"/>
              <w:marRight w:val="0"/>
              <w:marTop w:val="0"/>
              <w:marBottom w:val="0"/>
              <w:divBdr>
                <w:top w:val="none" w:sz="0" w:space="0" w:color="auto"/>
                <w:left w:val="none" w:sz="0" w:space="0" w:color="auto"/>
                <w:bottom w:val="none" w:sz="0" w:space="0" w:color="auto"/>
                <w:right w:val="none" w:sz="0" w:space="0" w:color="auto"/>
              </w:divBdr>
              <w:divsChild>
                <w:div w:id="104007291">
                  <w:marLeft w:val="0"/>
                  <w:marRight w:val="0"/>
                  <w:marTop w:val="0"/>
                  <w:marBottom w:val="0"/>
                  <w:divBdr>
                    <w:top w:val="none" w:sz="0" w:space="0" w:color="auto"/>
                    <w:left w:val="none" w:sz="0" w:space="0" w:color="auto"/>
                    <w:bottom w:val="none" w:sz="0" w:space="0" w:color="auto"/>
                    <w:right w:val="none" w:sz="0" w:space="0" w:color="auto"/>
                  </w:divBdr>
                </w:div>
              </w:divsChild>
            </w:div>
            <w:div w:id="1064334547">
              <w:marLeft w:val="0"/>
              <w:marRight w:val="0"/>
              <w:marTop w:val="0"/>
              <w:marBottom w:val="0"/>
              <w:divBdr>
                <w:top w:val="none" w:sz="0" w:space="0" w:color="auto"/>
                <w:left w:val="none" w:sz="0" w:space="0" w:color="auto"/>
                <w:bottom w:val="none" w:sz="0" w:space="0" w:color="auto"/>
                <w:right w:val="none" w:sz="0" w:space="0" w:color="auto"/>
              </w:divBdr>
              <w:divsChild>
                <w:div w:id="1231622417">
                  <w:marLeft w:val="0"/>
                  <w:marRight w:val="0"/>
                  <w:marTop w:val="0"/>
                  <w:marBottom w:val="0"/>
                  <w:divBdr>
                    <w:top w:val="none" w:sz="0" w:space="0" w:color="auto"/>
                    <w:left w:val="none" w:sz="0" w:space="0" w:color="auto"/>
                    <w:bottom w:val="none" w:sz="0" w:space="0" w:color="auto"/>
                    <w:right w:val="none" w:sz="0" w:space="0" w:color="auto"/>
                  </w:divBdr>
                </w:div>
              </w:divsChild>
            </w:div>
            <w:div w:id="266474014">
              <w:marLeft w:val="0"/>
              <w:marRight w:val="0"/>
              <w:marTop w:val="0"/>
              <w:marBottom w:val="0"/>
              <w:divBdr>
                <w:top w:val="none" w:sz="0" w:space="0" w:color="auto"/>
                <w:left w:val="none" w:sz="0" w:space="0" w:color="auto"/>
                <w:bottom w:val="none" w:sz="0" w:space="0" w:color="auto"/>
                <w:right w:val="none" w:sz="0" w:space="0" w:color="auto"/>
              </w:divBdr>
              <w:divsChild>
                <w:div w:id="11151330">
                  <w:marLeft w:val="0"/>
                  <w:marRight w:val="0"/>
                  <w:marTop w:val="0"/>
                  <w:marBottom w:val="0"/>
                  <w:divBdr>
                    <w:top w:val="none" w:sz="0" w:space="0" w:color="auto"/>
                    <w:left w:val="none" w:sz="0" w:space="0" w:color="auto"/>
                    <w:bottom w:val="none" w:sz="0" w:space="0" w:color="auto"/>
                    <w:right w:val="none" w:sz="0" w:space="0" w:color="auto"/>
                  </w:divBdr>
                </w:div>
              </w:divsChild>
            </w:div>
            <w:div w:id="1300958363">
              <w:marLeft w:val="0"/>
              <w:marRight w:val="0"/>
              <w:marTop w:val="0"/>
              <w:marBottom w:val="0"/>
              <w:divBdr>
                <w:top w:val="none" w:sz="0" w:space="0" w:color="auto"/>
                <w:left w:val="none" w:sz="0" w:space="0" w:color="auto"/>
                <w:bottom w:val="none" w:sz="0" w:space="0" w:color="auto"/>
                <w:right w:val="none" w:sz="0" w:space="0" w:color="auto"/>
              </w:divBdr>
              <w:divsChild>
                <w:div w:id="567963584">
                  <w:marLeft w:val="0"/>
                  <w:marRight w:val="0"/>
                  <w:marTop w:val="0"/>
                  <w:marBottom w:val="0"/>
                  <w:divBdr>
                    <w:top w:val="none" w:sz="0" w:space="0" w:color="auto"/>
                    <w:left w:val="none" w:sz="0" w:space="0" w:color="auto"/>
                    <w:bottom w:val="none" w:sz="0" w:space="0" w:color="auto"/>
                    <w:right w:val="none" w:sz="0" w:space="0" w:color="auto"/>
                  </w:divBdr>
                </w:div>
              </w:divsChild>
            </w:div>
            <w:div w:id="1453132753">
              <w:marLeft w:val="0"/>
              <w:marRight w:val="0"/>
              <w:marTop w:val="0"/>
              <w:marBottom w:val="0"/>
              <w:divBdr>
                <w:top w:val="none" w:sz="0" w:space="0" w:color="auto"/>
                <w:left w:val="none" w:sz="0" w:space="0" w:color="auto"/>
                <w:bottom w:val="none" w:sz="0" w:space="0" w:color="auto"/>
                <w:right w:val="none" w:sz="0" w:space="0" w:color="auto"/>
              </w:divBdr>
              <w:divsChild>
                <w:div w:id="864371779">
                  <w:marLeft w:val="0"/>
                  <w:marRight w:val="0"/>
                  <w:marTop w:val="0"/>
                  <w:marBottom w:val="0"/>
                  <w:divBdr>
                    <w:top w:val="none" w:sz="0" w:space="0" w:color="auto"/>
                    <w:left w:val="none" w:sz="0" w:space="0" w:color="auto"/>
                    <w:bottom w:val="none" w:sz="0" w:space="0" w:color="auto"/>
                    <w:right w:val="none" w:sz="0" w:space="0" w:color="auto"/>
                  </w:divBdr>
                </w:div>
              </w:divsChild>
            </w:div>
            <w:div w:id="1133256763">
              <w:marLeft w:val="0"/>
              <w:marRight w:val="0"/>
              <w:marTop w:val="0"/>
              <w:marBottom w:val="0"/>
              <w:divBdr>
                <w:top w:val="none" w:sz="0" w:space="0" w:color="auto"/>
                <w:left w:val="none" w:sz="0" w:space="0" w:color="auto"/>
                <w:bottom w:val="none" w:sz="0" w:space="0" w:color="auto"/>
                <w:right w:val="none" w:sz="0" w:space="0" w:color="auto"/>
              </w:divBdr>
              <w:divsChild>
                <w:div w:id="215699443">
                  <w:marLeft w:val="0"/>
                  <w:marRight w:val="0"/>
                  <w:marTop w:val="0"/>
                  <w:marBottom w:val="0"/>
                  <w:divBdr>
                    <w:top w:val="none" w:sz="0" w:space="0" w:color="auto"/>
                    <w:left w:val="none" w:sz="0" w:space="0" w:color="auto"/>
                    <w:bottom w:val="none" w:sz="0" w:space="0" w:color="auto"/>
                    <w:right w:val="none" w:sz="0" w:space="0" w:color="auto"/>
                  </w:divBdr>
                </w:div>
              </w:divsChild>
            </w:div>
            <w:div w:id="1265764203">
              <w:marLeft w:val="0"/>
              <w:marRight w:val="0"/>
              <w:marTop w:val="0"/>
              <w:marBottom w:val="0"/>
              <w:divBdr>
                <w:top w:val="none" w:sz="0" w:space="0" w:color="auto"/>
                <w:left w:val="none" w:sz="0" w:space="0" w:color="auto"/>
                <w:bottom w:val="none" w:sz="0" w:space="0" w:color="auto"/>
                <w:right w:val="none" w:sz="0" w:space="0" w:color="auto"/>
              </w:divBdr>
              <w:divsChild>
                <w:div w:id="146216920">
                  <w:marLeft w:val="0"/>
                  <w:marRight w:val="0"/>
                  <w:marTop w:val="0"/>
                  <w:marBottom w:val="0"/>
                  <w:divBdr>
                    <w:top w:val="none" w:sz="0" w:space="0" w:color="auto"/>
                    <w:left w:val="none" w:sz="0" w:space="0" w:color="auto"/>
                    <w:bottom w:val="none" w:sz="0" w:space="0" w:color="auto"/>
                    <w:right w:val="none" w:sz="0" w:space="0" w:color="auto"/>
                  </w:divBdr>
                </w:div>
              </w:divsChild>
            </w:div>
            <w:div w:id="807816317">
              <w:marLeft w:val="0"/>
              <w:marRight w:val="0"/>
              <w:marTop w:val="0"/>
              <w:marBottom w:val="0"/>
              <w:divBdr>
                <w:top w:val="none" w:sz="0" w:space="0" w:color="auto"/>
                <w:left w:val="none" w:sz="0" w:space="0" w:color="auto"/>
                <w:bottom w:val="none" w:sz="0" w:space="0" w:color="auto"/>
                <w:right w:val="none" w:sz="0" w:space="0" w:color="auto"/>
              </w:divBdr>
              <w:divsChild>
                <w:div w:id="801574794">
                  <w:marLeft w:val="0"/>
                  <w:marRight w:val="0"/>
                  <w:marTop w:val="0"/>
                  <w:marBottom w:val="0"/>
                  <w:divBdr>
                    <w:top w:val="none" w:sz="0" w:space="0" w:color="auto"/>
                    <w:left w:val="none" w:sz="0" w:space="0" w:color="auto"/>
                    <w:bottom w:val="none" w:sz="0" w:space="0" w:color="auto"/>
                    <w:right w:val="none" w:sz="0" w:space="0" w:color="auto"/>
                  </w:divBdr>
                </w:div>
              </w:divsChild>
            </w:div>
            <w:div w:id="155584070">
              <w:marLeft w:val="0"/>
              <w:marRight w:val="0"/>
              <w:marTop w:val="0"/>
              <w:marBottom w:val="0"/>
              <w:divBdr>
                <w:top w:val="none" w:sz="0" w:space="0" w:color="auto"/>
                <w:left w:val="none" w:sz="0" w:space="0" w:color="auto"/>
                <w:bottom w:val="none" w:sz="0" w:space="0" w:color="auto"/>
                <w:right w:val="none" w:sz="0" w:space="0" w:color="auto"/>
              </w:divBdr>
              <w:divsChild>
                <w:div w:id="2049714629">
                  <w:marLeft w:val="0"/>
                  <w:marRight w:val="0"/>
                  <w:marTop w:val="0"/>
                  <w:marBottom w:val="0"/>
                  <w:divBdr>
                    <w:top w:val="none" w:sz="0" w:space="0" w:color="auto"/>
                    <w:left w:val="none" w:sz="0" w:space="0" w:color="auto"/>
                    <w:bottom w:val="none" w:sz="0" w:space="0" w:color="auto"/>
                    <w:right w:val="none" w:sz="0" w:space="0" w:color="auto"/>
                  </w:divBdr>
                </w:div>
              </w:divsChild>
            </w:div>
            <w:div w:id="1406337528">
              <w:marLeft w:val="0"/>
              <w:marRight w:val="0"/>
              <w:marTop w:val="0"/>
              <w:marBottom w:val="0"/>
              <w:divBdr>
                <w:top w:val="none" w:sz="0" w:space="0" w:color="auto"/>
                <w:left w:val="none" w:sz="0" w:space="0" w:color="auto"/>
                <w:bottom w:val="none" w:sz="0" w:space="0" w:color="auto"/>
                <w:right w:val="none" w:sz="0" w:space="0" w:color="auto"/>
              </w:divBdr>
              <w:divsChild>
                <w:div w:id="957683142">
                  <w:marLeft w:val="0"/>
                  <w:marRight w:val="0"/>
                  <w:marTop w:val="0"/>
                  <w:marBottom w:val="0"/>
                  <w:divBdr>
                    <w:top w:val="none" w:sz="0" w:space="0" w:color="auto"/>
                    <w:left w:val="none" w:sz="0" w:space="0" w:color="auto"/>
                    <w:bottom w:val="none" w:sz="0" w:space="0" w:color="auto"/>
                    <w:right w:val="none" w:sz="0" w:space="0" w:color="auto"/>
                  </w:divBdr>
                </w:div>
              </w:divsChild>
            </w:div>
            <w:div w:id="1592422148">
              <w:marLeft w:val="0"/>
              <w:marRight w:val="0"/>
              <w:marTop w:val="0"/>
              <w:marBottom w:val="0"/>
              <w:divBdr>
                <w:top w:val="none" w:sz="0" w:space="0" w:color="auto"/>
                <w:left w:val="none" w:sz="0" w:space="0" w:color="auto"/>
                <w:bottom w:val="none" w:sz="0" w:space="0" w:color="auto"/>
                <w:right w:val="none" w:sz="0" w:space="0" w:color="auto"/>
              </w:divBdr>
              <w:divsChild>
                <w:div w:id="293409509">
                  <w:marLeft w:val="0"/>
                  <w:marRight w:val="0"/>
                  <w:marTop w:val="0"/>
                  <w:marBottom w:val="0"/>
                  <w:divBdr>
                    <w:top w:val="none" w:sz="0" w:space="0" w:color="auto"/>
                    <w:left w:val="none" w:sz="0" w:space="0" w:color="auto"/>
                    <w:bottom w:val="none" w:sz="0" w:space="0" w:color="auto"/>
                    <w:right w:val="none" w:sz="0" w:space="0" w:color="auto"/>
                  </w:divBdr>
                </w:div>
              </w:divsChild>
            </w:div>
            <w:div w:id="1317303551">
              <w:marLeft w:val="0"/>
              <w:marRight w:val="0"/>
              <w:marTop w:val="0"/>
              <w:marBottom w:val="0"/>
              <w:divBdr>
                <w:top w:val="none" w:sz="0" w:space="0" w:color="auto"/>
                <w:left w:val="none" w:sz="0" w:space="0" w:color="auto"/>
                <w:bottom w:val="none" w:sz="0" w:space="0" w:color="auto"/>
                <w:right w:val="none" w:sz="0" w:space="0" w:color="auto"/>
              </w:divBdr>
              <w:divsChild>
                <w:div w:id="176777275">
                  <w:marLeft w:val="0"/>
                  <w:marRight w:val="0"/>
                  <w:marTop w:val="0"/>
                  <w:marBottom w:val="0"/>
                  <w:divBdr>
                    <w:top w:val="none" w:sz="0" w:space="0" w:color="auto"/>
                    <w:left w:val="none" w:sz="0" w:space="0" w:color="auto"/>
                    <w:bottom w:val="none" w:sz="0" w:space="0" w:color="auto"/>
                    <w:right w:val="none" w:sz="0" w:space="0" w:color="auto"/>
                  </w:divBdr>
                </w:div>
              </w:divsChild>
            </w:div>
            <w:div w:id="1444350143">
              <w:marLeft w:val="0"/>
              <w:marRight w:val="0"/>
              <w:marTop w:val="0"/>
              <w:marBottom w:val="0"/>
              <w:divBdr>
                <w:top w:val="none" w:sz="0" w:space="0" w:color="auto"/>
                <w:left w:val="none" w:sz="0" w:space="0" w:color="auto"/>
                <w:bottom w:val="none" w:sz="0" w:space="0" w:color="auto"/>
                <w:right w:val="none" w:sz="0" w:space="0" w:color="auto"/>
              </w:divBdr>
              <w:divsChild>
                <w:div w:id="235477726">
                  <w:marLeft w:val="0"/>
                  <w:marRight w:val="0"/>
                  <w:marTop w:val="0"/>
                  <w:marBottom w:val="0"/>
                  <w:divBdr>
                    <w:top w:val="none" w:sz="0" w:space="0" w:color="auto"/>
                    <w:left w:val="none" w:sz="0" w:space="0" w:color="auto"/>
                    <w:bottom w:val="none" w:sz="0" w:space="0" w:color="auto"/>
                    <w:right w:val="none" w:sz="0" w:space="0" w:color="auto"/>
                  </w:divBdr>
                </w:div>
              </w:divsChild>
            </w:div>
            <w:div w:id="931008607">
              <w:marLeft w:val="0"/>
              <w:marRight w:val="0"/>
              <w:marTop w:val="0"/>
              <w:marBottom w:val="0"/>
              <w:divBdr>
                <w:top w:val="none" w:sz="0" w:space="0" w:color="auto"/>
                <w:left w:val="none" w:sz="0" w:space="0" w:color="auto"/>
                <w:bottom w:val="none" w:sz="0" w:space="0" w:color="auto"/>
                <w:right w:val="none" w:sz="0" w:space="0" w:color="auto"/>
              </w:divBdr>
              <w:divsChild>
                <w:div w:id="551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6663">
          <w:marLeft w:val="0"/>
          <w:marRight w:val="0"/>
          <w:marTop w:val="0"/>
          <w:marBottom w:val="0"/>
          <w:divBdr>
            <w:top w:val="none" w:sz="0" w:space="0" w:color="auto"/>
            <w:left w:val="none" w:sz="0" w:space="0" w:color="auto"/>
            <w:bottom w:val="none" w:sz="0" w:space="0" w:color="auto"/>
            <w:right w:val="none" w:sz="0" w:space="0" w:color="auto"/>
          </w:divBdr>
          <w:divsChild>
            <w:div w:id="1303005185">
              <w:marLeft w:val="0"/>
              <w:marRight w:val="0"/>
              <w:marTop w:val="0"/>
              <w:marBottom w:val="0"/>
              <w:divBdr>
                <w:top w:val="none" w:sz="0" w:space="0" w:color="auto"/>
                <w:left w:val="none" w:sz="0" w:space="0" w:color="auto"/>
                <w:bottom w:val="none" w:sz="0" w:space="0" w:color="auto"/>
                <w:right w:val="none" w:sz="0" w:space="0" w:color="auto"/>
              </w:divBdr>
            </w:div>
          </w:divsChild>
        </w:div>
        <w:div w:id="335233204">
          <w:marLeft w:val="0"/>
          <w:marRight w:val="0"/>
          <w:marTop w:val="0"/>
          <w:marBottom w:val="0"/>
          <w:divBdr>
            <w:top w:val="none" w:sz="0" w:space="0" w:color="auto"/>
            <w:left w:val="none" w:sz="0" w:space="0" w:color="auto"/>
            <w:bottom w:val="none" w:sz="0" w:space="0" w:color="auto"/>
            <w:right w:val="none" w:sz="0" w:space="0" w:color="auto"/>
          </w:divBdr>
          <w:divsChild>
            <w:div w:id="1735932532">
              <w:marLeft w:val="0"/>
              <w:marRight w:val="0"/>
              <w:marTop w:val="0"/>
              <w:marBottom w:val="0"/>
              <w:divBdr>
                <w:top w:val="none" w:sz="0" w:space="0" w:color="auto"/>
                <w:left w:val="none" w:sz="0" w:space="0" w:color="auto"/>
                <w:bottom w:val="none" w:sz="0" w:space="0" w:color="auto"/>
                <w:right w:val="none" w:sz="0" w:space="0" w:color="auto"/>
              </w:divBdr>
            </w:div>
          </w:divsChild>
        </w:div>
        <w:div w:id="117768713">
          <w:marLeft w:val="0"/>
          <w:marRight w:val="0"/>
          <w:marTop w:val="0"/>
          <w:marBottom w:val="0"/>
          <w:divBdr>
            <w:top w:val="none" w:sz="0" w:space="0" w:color="auto"/>
            <w:left w:val="none" w:sz="0" w:space="0" w:color="auto"/>
            <w:bottom w:val="none" w:sz="0" w:space="0" w:color="auto"/>
            <w:right w:val="none" w:sz="0" w:space="0" w:color="auto"/>
          </w:divBdr>
          <w:divsChild>
            <w:div w:id="1758556498">
              <w:marLeft w:val="0"/>
              <w:marRight w:val="0"/>
              <w:marTop w:val="0"/>
              <w:marBottom w:val="0"/>
              <w:divBdr>
                <w:top w:val="none" w:sz="0" w:space="0" w:color="auto"/>
                <w:left w:val="none" w:sz="0" w:space="0" w:color="auto"/>
                <w:bottom w:val="none" w:sz="0" w:space="0" w:color="auto"/>
                <w:right w:val="none" w:sz="0" w:space="0" w:color="auto"/>
              </w:divBdr>
            </w:div>
          </w:divsChild>
        </w:div>
        <w:div w:id="13697884">
          <w:marLeft w:val="0"/>
          <w:marRight w:val="0"/>
          <w:marTop w:val="0"/>
          <w:marBottom w:val="0"/>
          <w:divBdr>
            <w:top w:val="none" w:sz="0" w:space="0" w:color="auto"/>
            <w:left w:val="none" w:sz="0" w:space="0" w:color="auto"/>
            <w:bottom w:val="none" w:sz="0" w:space="0" w:color="auto"/>
            <w:right w:val="none" w:sz="0" w:space="0" w:color="auto"/>
          </w:divBdr>
          <w:divsChild>
            <w:div w:id="696004381">
              <w:marLeft w:val="0"/>
              <w:marRight w:val="0"/>
              <w:marTop w:val="0"/>
              <w:marBottom w:val="0"/>
              <w:divBdr>
                <w:top w:val="none" w:sz="0" w:space="0" w:color="auto"/>
                <w:left w:val="none" w:sz="0" w:space="0" w:color="auto"/>
                <w:bottom w:val="none" w:sz="0" w:space="0" w:color="auto"/>
                <w:right w:val="none" w:sz="0" w:space="0" w:color="auto"/>
              </w:divBdr>
            </w:div>
          </w:divsChild>
        </w:div>
        <w:div w:id="1796290254">
          <w:marLeft w:val="0"/>
          <w:marRight w:val="0"/>
          <w:marTop w:val="0"/>
          <w:marBottom w:val="0"/>
          <w:divBdr>
            <w:top w:val="none" w:sz="0" w:space="0" w:color="auto"/>
            <w:left w:val="none" w:sz="0" w:space="0" w:color="auto"/>
            <w:bottom w:val="none" w:sz="0" w:space="0" w:color="auto"/>
            <w:right w:val="none" w:sz="0" w:space="0" w:color="auto"/>
          </w:divBdr>
          <w:divsChild>
            <w:div w:id="2007707140">
              <w:marLeft w:val="0"/>
              <w:marRight w:val="0"/>
              <w:marTop w:val="0"/>
              <w:marBottom w:val="0"/>
              <w:divBdr>
                <w:top w:val="none" w:sz="0" w:space="0" w:color="auto"/>
                <w:left w:val="none" w:sz="0" w:space="0" w:color="auto"/>
                <w:bottom w:val="none" w:sz="0" w:space="0" w:color="auto"/>
                <w:right w:val="none" w:sz="0" w:space="0" w:color="auto"/>
              </w:divBdr>
            </w:div>
          </w:divsChild>
        </w:div>
        <w:div w:id="1786727189">
          <w:marLeft w:val="0"/>
          <w:marRight w:val="0"/>
          <w:marTop w:val="0"/>
          <w:marBottom w:val="0"/>
          <w:divBdr>
            <w:top w:val="none" w:sz="0" w:space="0" w:color="auto"/>
            <w:left w:val="none" w:sz="0" w:space="0" w:color="auto"/>
            <w:bottom w:val="none" w:sz="0" w:space="0" w:color="auto"/>
            <w:right w:val="none" w:sz="0" w:space="0" w:color="auto"/>
          </w:divBdr>
          <w:divsChild>
            <w:div w:id="165243474">
              <w:marLeft w:val="0"/>
              <w:marRight w:val="0"/>
              <w:marTop w:val="0"/>
              <w:marBottom w:val="0"/>
              <w:divBdr>
                <w:top w:val="none" w:sz="0" w:space="0" w:color="auto"/>
                <w:left w:val="none" w:sz="0" w:space="0" w:color="auto"/>
                <w:bottom w:val="none" w:sz="0" w:space="0" w:color="auto"/>
                <w:right w:val="none" w:sz="0" w:space="0" w:color="auto"/>
              </w:divBdr>
            </w:div>
          </w:divsChild>
        </w:div>
        <w:div w:id="378405920">
          <w:marLeft w:val="0"/>
          <w:marRight w:val="0"/>
          <w:marTop w:val="0"/>
          <w:marBottom w:val="0"/>
          <w:divBdr>
            <w:top w:val="none" w:sz="0" w:space="0" w:color="auto"/>
            <w:left w:val="none" w:sz="0" w:space="0" w:color="auto"/>
            <w:bottom w:val="none" w:sz="0" w:space="0" w:color="auto"/>
            <w:right w:val="none" w:sz="0" w:space="0" w:color="auto"/>
          </w:divBdr>
          <w:divsChild>
            <w:div w:id="1901594638">
              <w:marLeft w:val="0"/>
              <w:marRight w:val="0"/>
              <w:marTop w:val="0"/>
              <w:marBottom w:val="0"/>
              <w:divBdr>
                <w:top w:val="none" w:sz="0" w:space="0" w:color="auto"/>
                <w:left w:val="none" w:sz="0" w:space="0" w:color="auto"/>
                <w:bottom w:val="none" w:sz="0" w:space="0" w:color="auto"/>
                <w:right w:val="none" w:sz="0" w:space="0" w:color="auto"/>
              </w:divBdr>
            </w:div>
          </w:divsChild>
        </w:div>
        <w:div w:id="515585576">
          <w:marLeft w:val="0"/>
          <w:marRight w:val="0"/>
          <w:marTop w:val="0"/>
          <w:marBottom w:val="0"/>
          <w:divBdr>
            <w:top w:val="none" w:sz="0" w:space="0" w:color="auto"/>
            <w:left w:val="none" w:sz="0" w:space="0" w:color="auto"/>
            <w:bottom w:val="none" w:sz="0" w:space="0" w:color="auto"/>
            <w:right w:val="none" w:sz="0" w:space="0" w:color="auto"/>
          </w:divBdr>
          <w:divsChild>
            <w:div w:id="1497766134">
              <w:marLeft w:val="0"/>
              <w:marRight w:val="0"/>
              <w:marTop w:val="0"/>
              <w:marBottom w:val="0"/>
              <w:divBdr>
                <w:top w:val="none" w:sz="0" w:space="0" w:color="auto"/>
                <w:left w:val="none" w:sz="0" w:space="0" w:color="auto"/>
                <w:bottom w:val="none" w:sz="0" w:space="0" w:color="auto"/>
                <w:right w:val="none" w:sz="0" w:space="0" w:color="auto"/>
              </w:divBdr>
            </w:div>
          </w:divsChild>
        </w:div>
        <w:div w:id="675426564">
          <w:marLeft w:val="0"/>
          <w:marRight w:val="0"/>
          <w:marTop w:val="0"/>
          <w:marBottom w:val="0"/>
          <w:divBdr>
            <w:top w:val="none" w:sz="0" w:space="0" w:color="auto"/>
            <w:left w:val="none" w:sz="0" w:space="0" w:color="auto"/>
            <w:bottom w:val="none" w:sz="0" w:space="0" w:color="auto"/>
            <w:right w:val="none" w:sz="0" w:space="0" w:color="auto"/>
          </w:divBdr>
          <w:divsChild>
            <w:div w:id="802112821">
              <w:marLeft w:val="0"/>
              <w:marRight w:val="0"/>
              <w:marTop w:val="0"/>
              <w:marBottom w:val="0"/>
              <w:divBdr>
                <w:top w:val="none" w:sz="0" w:space="0" w:color="auto"/>
                <w:left w:val="none" w:sz="0" w:space="0" w:color="auto"/>
                <w:bottom w:val="none" w:sz="0" w:space="0" w:color="auto"/>
                <w:right w:val="none" w:sz="0" w:space="0" w:color="auto"/>
              </w:divBdr>
            </w:div>
          </w:divsChild>
        </w:div>
        <w:div w:id="1716586788">
          <w:marLeft w:val="0"/>
          <w:marRight w:val="0"/>
          <w:marTop w:val="0"/>
          <w:marBottom w:val="0"/>
          <w:divBdr>
            <w:top w:val="none" w:sz="0" w:space="0" w:color="auto"/>
            <w:left w:val="none" w:sz="0" w:space="0" w:color="auto"/>
            <w:bottom w:val="none" w:sz="0" w:space="0" w:color="auto"/>
            <w:right w:val="none" w:sz="0" w:space="0" w:color="auto"/>
          </w:divBdr>
          <w:divsChild>
            <w:div w:id="1872037891">
              <w:marLeft w:val="0"/>
              <w:marRight w:val="0"/>
              <w:marTop w:val="0"/>
              <w:marBottom w:val="0"/>
              <w:divBdr>
                <w:top w:val="none" w:sz="0" w:space="0" w:color="auto"/>
                <w:left w:val="none" w:sz="0" w:space="0" w:color="auto"/>
                <w:bottom w:val="none" w:sz="0" w:space="0" w:color="auto"/>
                <w:right w:val="none" w:sz="0" w:space="0" w:color="auto"/>
              </w:divBdr>
            </w:div>
          </w:divsChild>
        </w:div>
        <w:div w:id="1609577983">
          <w:marLeft w:val="0"/>
          <w:marRight w:val="0"/>
          <w:marTop w:val="0"/>
          <w:marBottom w:val="0"/>
          <w:divBdr>
            <w:top w:val="none" w:sz="0" w:space="0" w:color="auto"/>
            <w:left w:val="none" w:sz="0" w:space="0" w:color="auto"/>
            <w:bottom w:val="none" w:sz="0" w:space="0" w:color="auto"/>
            <w:right w:val="none" w:sz="0" w:space="0" w:color="auto"/>
          </w:divBdr>
          <w:divsChild>
            <w:div w:id="1089347869">
              <w:marLeft w:val="0"/>
              <w:marRight w:val="0"/>
              <w:marTop w:val="0"/>
              <w:marBottom w:val="0"/>
              <w:divBdr>
                <w:top w:val="none" w:sz="0" w:space="0" w:color="auto"/>
                <w:left w:val="none" w:sz="0" w:space="0" w:color="auto"/>
                <w:bottom w:val="none" w:sz="0" w:space="0" w:color="auto"/>
                <w:right w:val="none" w:sz="0" w:space="0" w:color="auto"/>
              </w:divBdr>
            </w:div>
          </w:divsChild>
        </w:div>
        <w:div w:id="1849828893">
          <w:marLeft w:val="0"/>
          <w:marRight w:val="0"/>
          <w:marTop w:val="0"/>
          <w:marBottom w:val="0"/>
          <w:divBdr>
            <w:top w:val="none" w:sz="0" w:space="0" w:color="auto"/>
            <w:left w:val="none" w:sz="0" w:space="0" w:color="auto"/>
            <w:bottom w:val="none" w:sz="0" w:space="0" w:color="auto"/>
            <w:right w:val="none" w:sz="0" w:space="0" w:color="auto"/>
          </w:divBdr>
          <w:divsChild>
            <w:div w:id="204802111">
              <w:marLeft w:val="0"/>
              <w:marRight w:val="0"/>
              <w:marTop w:val="0"/>
              <w:marBottom w:val="0"/>
              <w:divBdr>
                <w:top w:val="none" w:sz="0" w:space="0" w:color="auto"/>
                <w:left w:val="none" w:sz="0" w:space="0" w:color="auto"/>
                <w:bottom w:val="none" w:sz="0" w:space="0" w:color="auto"/>
                <w:right w:val="none" w:sz="0" w:space="0" w:color="auto"/>
              </w:divBdr>
            </w:div>
          </w:divsChild>
        </w:div>
        <w:div w:id="2045908443">
          <w:marLeft w:val="0"/>
          <w:marRight w:val="0"/>
          <w:marTop w:val="0"/>
          <w:marBottom w:val="0"/>
          <w:divBdr>
            <w:top w:val="none" w:sz="0" w:space="0" w:color="auto"/>
            <w:left w:val="none" w:sz="0" w:space="0" w:color="auto"/>
            <w:bottom w:val="none" w:sz="0" w:space="0" w:color="auto"/>
            <w:right w:val="none" w:sz="0" w:space="0" w:color="auto"/>
          </w:divBdr>
          <w:divsChild>
            <w:div w:id="1404335656">
              <w:marLeft w:val="0"/>
              <w:marRight w:val="0"/>
              <w:marTop w:val="0"/>
              <w:marBottom w:val="0"/>
              <w:divBdr>
                <w:top w:val="none" w:sz="0" w:space="0" w:color="auto"/>
                <w:left w:val="none" w:sz="0" w:space="0" w:color="auto"/>
                <w:bottom w:val="none" w:sz="0" w:space="0" w:color="auto"/>
                <w:right w:val="none" w:sz="0" w:space="0" w:color="auto"/>
              </w:divBdr>
              <w:divsChild>
                <w:div w:id="1292134633">
                  <w:marLeft w:val="0"/>
                  <w:marRight w:val="0"/>
                  <w:marTop w:val="0"/>
                  <w:marBottom w:val="0"/>
                  <w:divBdr>
                    <w:top w:val="none" w:sz="0" w:space="0" w:color="auto"/>
                    <w:left w:val="none" w:sz="0" w:space="0" w:color="auto"/>
                    <w:bottom w:val="none" w:sz="0" w:space="0" w:color="auto"/>
                    <w:right w:val="none" w:sz="0" w:space="0" w:color="auto"/>
                  </w:divBdr>
                </w:div>
              </w:divsChild>
            </w:div>
            <w:div w:id="681707362">
              <w:marLeft w:val="0"/>
              <w:marRight w:val="0"/>
              <w:marTop w:val="0"/>
              <w:marBottom w:val="0"/>
              <w:divBdr>
                <w:top w:val="none" w:sz="0" w:space="0" w:color="auto"/>
                <w:left w:val="none" w:sz="0" w:space="0" w:color="auto"/>
                <w:bottom w:val="none" w:sz="0" w:space="0" w:color="auto"/>
                <w:right w:val="none" w:sz="0" w:space="0" w:color="auto"/>
              </w:divBdr>
              <w:divsChild>
                <w:div w:id="270867155">
                  <w:marLeft w:val="0"/>
                  <w:marRight w:val="0"/>
                  <w:marTop w:val="0"/>
                  <w:marBottom w:val="0"/>
                  <w:divBdr>
                    <w:top w:val="none" w:sz="0" w:space="0" w:color="auto"/>
                    <w:left w:val="none" w:sz="0" w:space="0" w:color="auto"/>
                    <w:bottom w:val="none" w:sz="0" w:space="0" w:color="auto"/>
                    <w:right w:val="none" w:sz="0" w:space="0" w:color="auto"/>
                  </w:divBdr>
                </w:div>
              </w:divsChild>
            </w:div>
            <w:div w:id="360395448">
              <w:marLeft w:val="0"/>
              <w:marRight w:val="0"/>
              <w:marTop w:val="0"/>
              <w:marBottom w:val="0"/>
              <w:divBdr>
                <w:top w:val="none" w:sz="0" w:space="0" w:color="auto"/>
                <w:left w:val="none" w:sz="0" w:space="0" w:color="auto"/>
                <w:bottom w:val="none" w:sz="0" w:space="0" w:color="auto"/>
                <w:right w:val="none" w:sz="0" w:space="0" w:color="auto"/>
              </w:divBdr>
              <w:divsChild>
                <w:div w:id="231552705">
                  <w:marLeft w:val="0"/>
                  <w:marRight w:val="0"/>
                  <w:marTop w:val="0"/>
                  <w:marBottom w:val="0"/>
                  <w:divBdr>
                    <w:top w:val="none" w:sz="0" w:space="0" w:color="auto"/>
                    <w:left w:val="none" w:sz="0" w:space="0" w:color="auto"/>
                    <w:bottom w:val="none" w:sz="0" w:space="0" w:color="auto"/>
                    <w:right w:val="none" w:sz="0" w:space="0" w:color="auto"/>
                  </w:divBdr>
                </w:div>
              </w:divsChild>
            </w:div>
            <w:div w:id="1407144160">
              <w:marLeft w:val="0"/>
              <w:marRight w:val="0"/>
              <w:marTop w:val="0"/>
              <w:marBottom w:val="0"/>
              <w:divBdr>
                <w:top w:val="none" w:sz="0" w:space="0" w:color="auto"/>
                <w:left w:val="none" w:sz="0" w:space="0" w:color="auto"/>
                <w:bottom w:val="none" w:sz="0" w:space="0" w:color="auto"/>
                <w:right w:val="none" w:sz="0" w:space="0" w:color="auto"/>
              </w:divBdr>
              <w:divsChild>
                <w:div w:id="1394042139">
                  <w:marLeft w:val="0"/>
                  <w:marRight w:val="0"/>
                  <w:marTop w:val="0"/>
                  <w:marBottom w:val="0"/>
                  <w:divBdr>
                    <w:top w:val="none" w:sz="0" w:space="0" w:color="auto"/>
                    <w:left w:val="none" w:sz="0" w:space="0" w:color="auto"/>
                    <w:bottom w:val="none" w:sz="0" w:space="0" w:color="auto"/>
                    <w:right w:val="none" w:sz="0" w:space="0" w:color="auto"/>
                  </w:divBdr>
                </w:div>
              </w:divsChild>
            </w:div>
            <w:div w:id="1947540032">
              <w:marLeft w:val="0"/>
              <w:marRight w:val="0"/>
              <w:marTop w:val="0"/>
              <w:marBottom w:val="0"/>
              <w:divBdr>
                <w:top w:val="none" w:sz="0" w:space="0" w:color="auto"/>
                <w:left w:val="none" w:sz="0" w:space="0" w:color="auto"/>
                <w:bottom w:val="none" w:sz="0" w:space="0" w:color="auto"/>
                <w:right w:val="none" w:sz="0" w:space="0" w:color="auto"/>
              </w:divBdr>
              <w:divsChild>
                <w:div w:id="1330937828">
                  <w:marLeft w:val="0"/>
                  <w:marRight w:val="0"/>
                  <w:marTop w:val="0"/>
                  <w:marBottom w:val="0"/>
                  <w:divBdr>
                    <w:top w:val="none" w:sz="0" w:space="0" w:color="auto"/>
                    <w:left w:val="none" w:sz="0" w:space="0" w:color="auto"/>
                    <w:bottom w:val="none" w:sz="0" w:space="0" w:color="auto"/>
                    <w:right w:val="none" w:sz="0" w:space="0" w:color="auto"/>
                  </w:divBdr>
                </w:div>
              </w:divsChild>
            </w:div>
            <w:div w:id="1923103942">
              <w:marLeft w:val="0"/>
              <w:marRight w:val="0"/>
              <w:marTop w:val="0"/>
              <w:marBottom w:val="0"/>
              <w:divBdr>
                <w:top w:val="none" w:sz="0" w:space="0" w:color="auto"/>
                <w:left w:val="none" w:sz="0" w:space="0" w:color="auto"/>
                <w:bottom w:val="none" w:sz="0" w:space="0" w:color="auto"/>
                <w:right w:val="none" w:sz="0" w:space="0" w:color="auto"/>
              </w:divBdr>
              <w:divsChild>
                <w:div w:id="479274159">
                  <w:marLeft w:val="0"/>
                  <w:marRight w:val="0"/>
                  <w:marTop w:val="0"/>
                  <w:marBottom w:val="0"/>
                  <w:divBdr>
                    <w:top w:val="none" w:sz="0" w:space="0" w:color="auto"/>
                    <w:left w:val="none" w:sz="0" w:space="0" w:color="auto"/>
                    <w:bottom w:val="none" w:sz="0" w:space="0" w:color="auto"/>
                    <w:right w:val="none" w:sz="0" w:space="0" w:color="auto"/>
                  </w:divBdr>
                </w:div>
              </w:divsChild>
            </w:div>
            <w:div w:id="1291086745">
              <w:marLeft w:val="0"/>
              <w:marRight w:val="0"/>
              <w:marTop w:val="0"/>
              <w:marBottom w:val="0"/>
              <w:divBdr>
                <w:top w:val="none" w:sz="0" w:space="0" w:color="auto"/>
                <w:left w:val="none" w:sz="0" w:space="0" w:color="auto"/>
                <w:bottom w:val="none" w:sz="0" w:space="0" w:color="auto"/>
                <w:right w:val="none" w:sz="0" w:space="0" w:color="auto"/>
              </w:divBdr>
              <w:divsChild>
                <w:div w:id="185563917">
                  <w:marLeft w:val="0"/>
                  <w:marRight w:val="0"/>
                  <w:marTop w:val="0"/>
                  <w:marBottom w:val="0"/>
                  <w:divBdr>
                    <w:top w:val="none" w:sz="0" w:space="0" w:color="auto"/>
                    <w:left w:val="none" w:sz="0" w:space="0" w:color="auto"/>
                    <w:bottom w:val="none" w:sz="0" w:space="0" w:color="auto"/>
                    <w:right w:val="none" w:sz="0" w:space="0" w:color="auto"/>
                  </w:divBdr>
                </w:div>
              </w:divsChild>
            </w:div>
            <w:div w:id="762532437">
              <w:marLeft w:val="0"/>
              <w:marRight w:val="0"/>
              <w:marTop w:val="0"/>
              <w:marBottom w:val="0"/>
              <w:divBdr>
                <w:top w:val="none" w:sz="0" w:space="0" w:color="auto"/>
                <w:left w:val="none" w:sz="0" w:space="0" w:color="auto"/>
                <w:bottom w:val="none" w:sz="0" w:space="0" w:color="auto"/>
                <w:right w:val="none" w:sz="0" w:space="0" w:color="auto"/>
              </w:divBdr>
              <w:divsChild>
                <w:div w:id="2564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2153">
          <w:marLeft w:val="0"/>
          <w:marRight w:val="0"/>
          <w:marTop w:val="0"/>
          <w:marBottom w:val="0"/>
          <w:divBdr>
            <w:top w:val="none" w:sz="0" w:space="0" w:color="auto"/>
            <w:left w:val="none" w:sz="0" w:space="0" w:color="auto"/>
            <w:bottom w:val="none" w:sz="0" w:space="0" w:color="auto"/>
            <w:right w:val="none" w:sz="0" w:space="0" w:color="auto"/>
          </w:divBdr>
          <w:divsChild>
            <w:div w:id="171577089">
              <w:marLeft w:val="0"/>
              <w:marRight w:val="0"/>
              <w:marTop w:val="0"/>
              <w:marBottom w:val="0"/>
              <w:divBdr>
                <w:top w:val="none" w:sz="0" w:space="0" w:color="auto"/>
                <w:left w:val="none" w:sz="0" w:space="0" w:color="auto"/>
                <w:bottom w:val="none" w:sz="0" w:space="0" w:color="auto"/>
                <w:right w:val="none" w:sz="0" w:space="0" w:color="auto"/>
              </w:divBdr>
            </w:div>
          </w:divsChild>
        </w:div>
        <w:div w:id="474877683">
          <w:marLeft w:val="0"/>
          <w:marRight w:val="0"/>
          <w:marTop w:val="0"/>
          <w:marBottom w:val="0"/>
          <w:divBdr>
            <w:top w:val="none" w:sz="0" w:space="0" w:color="auto"/>
            <w:left w:val="none" w:sz="0" w:space="0" w:color="auto"/>
            <w:bottom w:val="none" w:sz="0" w:space="0" w:color="auto"/>
            <w:right w:val="none" w:sz="0" w:space="0" w:color="auto"/>
          </w:divBdr>
          <w:divsChild>
            <w:div w:id="1422219818">
              <w:marLeft w:val="0"/>
              <w:marRight w:val="0"/>
              <w:marTop w:val="0"/>
              <w:marBottom w:val="0"/>
              <w:divBdr>
                <w:top w:val="none" w:sz="0" w:space="0" w:color="auto"/>
                <w:left w:val="none" w:sz="0" w:space="0" w:color="auto"/>
                <w:bottom w:val="single" w:sz="6" w:space="0" w:color="3D3D3D"/>
                <w:right w:val="none" w:sz="0" w:space="0" w:color="auto"/>
              </w:divBdr>
              <w:divsChild>
                <w:div w:id="169943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40250">
          <w:marLeft w:val="0"/>
          <w:marRight w:val="0"/>
          <w:marTop w:val="0"/>
          <w:marBottom w:val="0"/>
          <w:divBdr>
            <w:top w:val="none" w:sz="0" w:space="0" w:color="auto"/>
            <w:left w:val="none" w:sz="0" w:space="0" w:color="auto"/>
            <w:bottom w:val="none" w:sz="0" w:space="0" w:color="auto"/>
            <w:right w:val="none" w:sz="0" w:space="0" w:color="auto"/>
          </w:divBdr>
          <w:divsChild>
            <w:div w:id="528958234">
              <w:marLeft w:val="0"/>
              <w:marRight w:val="0"/>
              <w:marTop w:val="0"/>
              <w:marBottom w:val="0"/>
              <w:divBdr>
                <w:top w:val="none" w:sz="0" w:space="0" w:color="auto"/>
                <w:left w:val="none" w:sz="0" w:space="0" w:color="auto"/>
                <w:bottom w:val="none" w:sz="0" w:space="0" w:color="auto"/>
                <w:right w:val="none" w:sz="0" w:space="0" w:color="auto"/>
              </w:divBdr>
            </w:div>
          </w:divsChild>
        </w:div>
        <w:div w:id="808672595">
          <w:marLeft w:val="0"/>
          <w:marRight w:val="0"/>
          <w:marTop w:val="0"/>
          <w:marBottom w:val="0"/>
          <w:divBdr>
            <w:top w:val="none" w:sz="0" w:space="0" w:color="auto"/>
            <w:left w:val="none" w:sz="0" w:space="0" w:color="auto"/>
            <w:bottom w:val="none" w:sz="0" w:space="0" w:color="auto"/>
            <w:right w:val="none" w:sz="0" w:space="0" w:color="auto"/>
          </w:divBdr>
          <w:divsChild>
            <w:div w:id="2000424899">
              <w:marLeft w:val="0"/>
              <w:marRight w:val="0"/>
              <w:marTop w:val="0"/>
              <w:marBottom w:val="0"/>
              <w:divBdr>
                <w:top w:val="none" w:sz="0" w:space="0" w:color="auto"/>
                <w:left w:val="none" w:sz="0" w:space="0" w:color="auto"/>
                <w:bottom w:val="single" w:sz="6" w:space="0" w:color="3D3D3D"/>
                <w:right w:val="none" w:sz="0" w:space="0" w:color="auto"/>
              </w:divBdr>
              <w:divsChild>
                <w:div w:id="174039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6416">
          <w:marLeft w:val="0"/>
          <w:marRight w:val="0"/>
          <w:marTop w:val="0"/>
          <w:marBottom w:val="0"/>
          <w:divBdr>
            <w:top w:val="none" w:sz="0" w:space="0" w:color="auto"/>
            <w:left w:val="none" w:sz="0" w:space="0" w:color="auto"/>
            <w:bottom w:val="none" w:sz="0" w:space="0" w:color="auto"/>
            <w:right w:val="none" w:sz="0" w:space="0" w:color="auto"/>
          </w:divBdr>
          <w:divsChild>
            <w:div w:id="698626124">
              <w:marLeft w:val="0"/>
              <w:marRight w:val="0"/>
              <w:marTop w:val="0"/>
              <w:marBottom w:val="0"/>
              <w:divBdr>
                <w:top w:val="none" w:sz="0" w:space="0" w:color="auto"/>
                <w:left w:val="none" w:sz="0" w:space="0" w:color="auto"/>
                <w:bottom w:val="none" w:sz="0" w:space="0" w:color="auto"/>
                <w:right w:val="none" w:sz="0" w:space="0" w:color="auto"/>
              </w:divBdr>
              <w:divsChild>
                <w:div w:id="229654490">
                  <w:marLeft w:val="0"/>
                  <w:marRight w:val="0"/>
                  <w:marTop w:val="0"/>
                  <w:marBottom w:val="0"/>
                  <w:divBdr>
                    <w:top w:val="none" w:sz="0" w:space="0" w:color="auto"/>
                    <w:left w:val="none" w:sz="0" w:space="0" w:color="auto"/>
                    <w:bottom w:val="none" w:sz="0" w:space="0" w:color="auto"/>
                    <w:right w:val="none" w:sz="0" w:space="0" w:color="auto"/>
                  </w:divBdr>
                </w:div>
              </w:divsChild>
            </w:div>
            <w:div w:id="1757747760">
              <w:marLeft w:val="0"/>
              <w:marRight w:val="0"/>
              <w:marTop w:val="0"/>
              <w:marBottom w:val="0"/>
              <w:divBdr>
                <w:top w:val="none" w:sz="0" w:space="0" w:color="auto"/>
                <w:left w:val="none" w:sz="0" w:space="0" w:color="auto"/>
                <w:bottom w:val="none" w:sz="0" w:space="0" w:color="auto"/>
                <w:right w:val="none" w:sz="0" w:space="0" w:color="auto"/>
              </w:divBdr>
              <w:divsChild>
                <w:div w:id="1369255605">
                  <w:marLeft w:val="0"/>
                  <w:marRight w:val="0"/>
                  <w:marTop w:val="0"/>
                  <w:marBottom w:val="0"/>
                  <w:divBdr>
                    <w:top w:val="none" w:sz="0" w:space="0" w:color="auto"/>
                    <w:left w:val="none" w:sz="0" w:space="0" w:color="auto"/>
                    <w:bottom w:val="single" w:sz="6" w:space="0" w:color="3D3D3D"/>
                    <w:right w:val="none" w:sz="0" w:space="0" w:color="auto"/>
                  </w:divBdr>
                  <w:divsChild>
                    <w:div w:id="1613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673693">
              <w:marLeft w:val="0"/>
              <w:marRight w:val="0"/>
              <w:marTop w:val="0"/>
              <w:marBottom w:val="0"/>
              <w:divBdr>
                <w:top w:val="none" w:sz="0" w:space="0" w:color="auto"/>
                <w:left w:val="none" w:sz="0" w:space="0" w:color="auto"/>
                <w:bottom w:val="none" w:sz="0" w:space="0" w:color="auto"/>
                <w:right w:val="none" w:sz="0" w:space="0" w:color="auto"/>
              </w:divBdr>
              <w:divsChild>
                <w:div w:id="175851886">
                  <w:marLeft w:val="0"/>
                  <w:marRight w:val="0"/>
                  <w:marTop w:val="0"/>
                  <w:marBottom w:val="0"/>
                  <w:divBdr>
                    <w:top w:val="none" w:sz="0" w:space="0" w:color="auto"/>
                    <w:left w:val="none" w:sz="0" w:space="0" w:color="auto"/>
                    <w:bottom w:val="none" w:sz="0" w:space="0" w:color="auto"/>
                    <w:right w:val="none" w:sz="0" w:space="0" w:color="auto"/>
                  </w:divBdr>
                  <w:divsChild>
                    <w:div w:id="8102535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50976152">
              <w:marLeft w:val="0"/>
              <w:marRight w:val="0"/>
              <w:marTop w:val="0"/>
              <w:marBottom w:val="0"/>
              <w:divBdr>
                <w:top w:val="none" w:sz="0" w:space="0" w:color="auto"/>
                <w:left w:val="none" w:sz="0" w:space="0" w:color="auto"/>
                <w:bottom w:val="none" w:sz="0" w:space="0" w:color="auto"/>
                <w:right w:val="none" w:sz="0" w:space="0" w:color="auto"/>
              </w:divBdr>
              <w:divsChild>
                <w:div w:id="1063217815">
                  <w:marLeft w:val="0"/>
                  <w:marRight w:val="0"/>
                  <w:marTop w:val="0"/>
                  <w:marBottom w:val="0"/>
                  <w:divBdr>
                    <w:top w:val="none" w:sz="0" w:space="0" w:color="auto"/>
                    <w:left w:val="none" w:sz="0" w:space="0" w:color="auto"/>
                    <w:bottom w:val="none" w:sz="0" w:space="0" w:color="auto"/>
                    <w:right w:val="none" w:sz="0" w:space="0" w:color="auto"/>
                  </w:divBdr>
                </w:div>
              </w:divsChild>
            </w:div>
            <w:div w:id="261841865">
              <w:marLeft w:val="0"/>
              <w:marRight w:val="0"/>
              <w:marTop w:val="0"/>
              <w:marBottom w:val="0"/>
              <w:divBdr>
                <w:top w:val="none" w:sz="0" w:space="0" w:color="auto"/>
                <w:left w:val="none" w:sz="0" w:space="0" w:color="auto"/>
                <w:bottom w:val="none" w:sz="0" w:space="0" w:color="auto"/>
                <w:right w:val="none" w:sz="0" w:space="0" w:color="auto"/>
              </w:divBdr>
              <w:divsChild>
                <w:div w:id="339284823">
                  <w:marLeft w:val="0"/>
                  <w:marRight w:val="0"/>
                  <w:marTop w:val="0"/>
                  <w:marBottom w:val="0"/>
                  <w:divBdr>
                    <w:top w:val="none" w:sz="0" w:space="0" w:color="auto"/>
                    <w:left w:val="none" w:sz="0" w:space="0" w:color="auto"/>
                    <w:bottom w:val="none" w:sz="0" w:space="0" w:color="auto"/>
                    <w:right w:val="none" w:sz="0" w:space="0" w:color="auto"/>
                  </w:divBdr>
                </w:div>
              </w:divsChild>
            </w:div>
            <w:div w:id="1003896964">
              <w:marLeft w:val="0"/>
              <w:marRight w:val="0"/>
              <w:marTop w:val="0"/>
              <w:marBottom w:val="0"/>
              <w:divBdr>
                <w:top w:val="none" w:sz="0" w:space="0" w:color="auto"/>
                <w:left w:val="none" w:sz="0" w:space="0" w:color="auto"/>
                <w:bottom w:val="none" w:sz="0" w:space="0" w:color="auto"/>
                <w:right w:val="none" w:sz="0" w:space="0" w:color="auto"/>
              </w:divBdr>
              <w:divsChild>
                <w:div w:id="1159612322">
                  <w:marLeft w:val="0"/>
                  <w:marRight w:val="0"/>
                  <w:marTop w:val="0"/>
                  <w:marBottom w:val="0"/>
                  <w:divBdr>
                    <w:top w:val="none" w:sz="0" w:space="0" w:color="auto"/>
                    <w:left w:val="none" w:sz="0" w:space="0" w:color="auto"/>
                    <w:bottom w:val="none" w:sz="0" w:space="0" w:color="auto"/>
                    <w:right w:val="none" w:sz="0" w:space="0" w:color="auto"/>
                  </w:divBdr>
                </w:div>
              </w:divsChild>
            </w:div>
            <w:div w:id="289674058">
              <w:marLeft w:val="0"/>
              <w:marRight w:val="0"/>
              <w:marTop w:val="0"/>
              <w:marBottom w:val="0"/>
              <w:divBdr>
                <w:top w:val="none" w:sz="0" w:space="0" w:color="auto"/>
                <w:left w:val="none" w:sz="0" w:space="0" w:color="auto"/>
                <w:bottom w:val="none" w:sz="0" w:space="0" w:color="auto"/>
                <w:right w:val="none" w:sz="0" w:space="0" w:color="auto"/>
              </w:divBdr>
              <w:divsChild>
                <w:div w:id="655188716">
                  <w:marLeft w:val="0"/>
                  <w:marRight w:val="0"/>
                  <w:marTop w:val="0"/>
                  <w:marBottom w:val="0"/>
                  <w:divBdr>
                    <w:top w:val="none" w:sz="0" w:space="0" w:color="auto"/>
                    <w:left w:val="none" w:sz="0" w:space="0" w:color="auto"/>
                    <w:bottom w:val="none" w:sz="0" w:space="0" w:color="auto"/>
                    <w:right w:val="none" w:sz="0" w:space="0" w:color="auto"/>
                  </w:divBdr>
                </w:div>
              </w:divsChild>
            </w:div>
            <w:div w:id="1451164841">
              <w:marLeft w:val="0"/>
              <w:marRight w:val="0"/>
              <w:marTop w:val="0"/>
              <w:marBottom w:val="0"/>
              <w:divBdr>
                <w:top w:val="none" w:sz="0" w:space="0" w:color="auto"/>
                <w:left w:val="none" w:sz="0" w:space="0" w:color="auto"/>
                <w:bottom w:val="none" w:sz="0" w:space="0" w:color="auto"/>
                <w:right w:val="none" w:sz="0" w:space="0" w:color="auto"/>
              </w:divBdr>
              <w:divsChild>
                <w:div w:id="390151511">
                  <w:marLeft w:val="0"/>
                  <w:marRight w:val="0"/>
                  <w:marTop w:val="0"/>
                  <w:marBottom w:val="0"/>
                  <w:divBdr>
                    <w:top w:val="none" w:sz="0" w:space="0" w:color="auto"/>
                    <w:left w:val="none" w:sz="0" w:space="0" w:color="auto"/>
                    <w:bottom w:val="none" w:sz="0" w:space="0" w:color="auto"/>
                    <w:right w:val="none" w:sz="0" w:space="0" w:color="auto"/>
                  </w:divBdr>
                </w:div>
              </w:divsChild>
            </w:div>
            <w:div w:id="795366214">
              <w:marLeft w:val="0"/>
              <w:marRight w:val="0"/>
              <w:marTop w:val="0"/>
              <w:marBottom w:val="0"/>
              <w:divBdr>
                <w:top w:val="none" w:sz="0" w:space="0" w:color="auto"/>
                <w:left w:val="none" w:sz="0" w:space="0" w:color="auto"/>
                <w:bottom w:val="none" w:sz="0" w:space="0" w:color="auto"/>
                <w:right w:val="none" w:sz="0" w:space="0" w:color="auto"/>
              </w:divBdr>
              <w:divsChild>
                <w:div w:id="1123812720">
                  <w:marLeft w:val="0"/>
                  <w:marRight w:val="0"/>
                  <w:marTop w:val="0"/>
                  <w:marBottom w:val="0"/>
                  <w:divBdr>
                    <w:top w:val="none" w:sz="0" w:space="0" w:color="auto"/>
                    <w:left w:val="none" w:sz="0" w:space="0" w:color="auto"/>
                    <w:bottom w:val="single" w:sz="6" w:space="0" w:color="3D3D3D"/>
                    <w:right w:val="none" w:sz="0" w:space="0" w:color="auto"/>
                  </w:divBdr>
                  <w:divsChild>
                    <w:div w:id="14678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845">
              <w:marLeft w:val="0"/>
              <w:marRight w:val="0"/>
              <w:marTop w:val="0"/>
              <w:marBottom w:val="0"/>
              <w:divBdr>
                <w:top w:val="none" w:sz="0" w:space="0" w:color="auto"/>
                <w:left w:val="none" w:sz="0" w:space="0" w:color="auto"/>
                <w:bottom w:val="none" w:sz="0" w:space="0" w:color="auto"/>
                <w:right w:val="none" w:sz="0" w:space="0" w:color="auto"/>
              </w:divBdr>
              <w:divsChild>
                <w:div w:id="2102142482">
                  <w:marLeft w:val="0"/>
                  <w:marRight w:val="0"/>
                  <w:marTop w:val="0"/>
                  <w:marBottom w:val="0"/>
                  <w:divBdr>
                    <w:top w:val="none" w:sz="0" w:space="0" w:color="auto"/>
                    <w:left w:val="none" w:sz="0" w:space="0" w:color="auto"/>
                    <w:bottom w:val="none" w:sz="0" w:space="0" w:color="auto"/>
                    <w:right w:val="none" w:sz="0" w:space="0" w:color="auto"/>
                  </w:divBdr>
                  <w:divsChild>
                    <w:div w:id="92133522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82866107">
              <w:marLeft w:val="0"/>
              <w:marRight w:val="0"/>
              <w:marTop w:val="0"/>
              <w:marBottom w:val="0"/>
              <w:divBdr>
                <w:top w:val="none" w:sz="0" w:space="0" w:color="auto"/>
                <w:left w:val="none" w:sz="0" w:space="0" w:color="auto"/>
                <w:bottom w:val="none" w:sz="0" w:space="0" w:color="auto"/>
                <w:right w:val="none" w:sz="0" w:space="0" w:color="auto"/>
              </w:divBdr>
              <w:divsChild>
                <w:div w:id="715005373">
                  <w:marLeft w:val="0"/>
                  <w:marRight w:val="0"/>
                  <w:marTop w:val="0"/>
                  <w:marBottom w:val="0"/>
                  <w:divBdr>
                    <w:top w:val="none" w:sz="0" w:space="0" w:color="auto"/>
                    <w:left w:val="none" w:sz="0" w:space="0" w:color="auto"/>
                    <w:bottom w:val="none" w:sz="0" w:space="0" w:color="auto"/>
                    <w:right w:val="none" w:sz="0" w:space="0" w:color="auto"/>
                  </w:divBdr>
                </w:div>
              </w:divsChild>
            </w:div>
            <w:div w:id="371467837">
              <w:marLeft w:val="0"/>
              <w:marRight w:val="0"/>
              <w:marTop w:val="0"/>
              <w:marBottom w:val="0"/>
              <w:divBdr>
                <w:top w:val="none" w:sz="0" w:space="0" w:color="auto"/>
                <w:left w:val="none" w:sz="0" w:space="0" w:color="auto"/>
                <w:bottom w:val="none" w:sz="0" w:space="0" w:color="auto"/>
                <w:right w:val="none" w:sz="0" w:space="0" w:color="auto"/>
              </w:divBdr>
              <w:divsChild>
                <w:div w:id="803962309">
                  <w:marLeft w:val="0"/>
                  <w:marRight w:val="0"/>
                  <w:marTop w:val="0"/>
                  <w:marBottom w:val="0"/>
                  <w:divBdr>
                    <w:top w:val="none" w:sz="0" w:space="0" w:color="auto"/>
                    <w:left w:val="none" w:sz="0" w:space="0" w:color="auto"/>
                    <w:bottom w:val="none" w:sz="0" w:space="0" w:color="auto"/>
                    <w:right w:val="none" w:sz="0" w:space="0" w:color="auto"/>
                  </w:divBdr>
                </w:div>
              </w:divsChild>
            </w:div>
            <w:div w:id="1798375672">
              <w:marLeft w:val="0"/>
              <w:marRight w:val="0"/>
              <w:marTop w:val="0"/>
              <w:marBottom w:val="0"/>
              <w:divBdr>
                <w:top w:val="none" w:sz="0" w:space="0" w:color="auto"/>
                <w:left w:val="none" w:sz="0" w:space="0" w:color="auto"/>
                <w:bottom w:val="none" w:sz="0" w:space="0" w:color="auto"/>
                <w:right w:val="none" w:sz="0" w:space="0" w:color="auto"/>
              </w:divBdr>
              <w:divsChild>
                <w:div w:id="2106223309">
                  <w:marLeft w:val="0"/>
                  <w:marRight w:val="0"/>
                  <w:marTop w:val="0"/>
                  <w:marBottom w:val="0"/>
                  <w:divBdr>
                    <w:top w:val="none" w:sz="0" w:space="0" w:color="auto"/>
                    <w:left w:val="none" w:sz="0" w:space="0" w:color="auto"/>
                    <w:bottom w:val="single" w:sz="6" w:space="0" w:color="3D3D3D"/>
                    <w:right w:val="none" w:sz="0" w:space="0" w:color="auto"/>
                  </w:divBdr>
                  <w:divsChild>
                    <w:div w:id="2058626743">
                      <w:marLeft w:val="0"/>
                      <w:marRight w:val="0"/>
                      <w:marTop w:val="0"/>
                      <w:marBottom w:val="0"/>
                      <w:divBdr>
                        <w:top w:val="none" w:sz="0" w:space="0" w:color="auto"/>
                        <w:left w:val="none" w:sz="0" w:space="0" w:color="auto"/>
                        <w:bottom w:val="none" w:sz="0" w:space="0" w:color="auto"/>
                        <w:right w:val="none" w:sz="0" w:space="0" w:color="auto"/>
                      </w:divBdr>
                    </w:div>
                    <w:div w:id="134612799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95902745">
              <w:marLeft w:val="0"/>
              <w:marRight w:val="0"/>
              <w:marTop w:val="0"/>
              <w:marBottom w:val="0"/>
              <w:divBdr>
                <w:top w:val="none" w:sz="0" w:space="0" w:color="auto"/>
                <w:left w:val="none" w:sz="0" w:space="0" w:color="auto"/>
                <w:bottom w:val="none" w:sz="0" w:space="0" w:color="auto"/>
                <w:right w:val="none" w:sz="0" w:space="0" w:color="auto"/>
              </w:divBdr>
              <w:divsChild>
                <w:div w:id="411128896">
                  <w:marLeft w:val="0"/>
                  <w:marRight w:val="0"/>
                  <w:marTop w:val="0"/>
                  <w:marBottom w:val="0"/>
                  <w:divBdr>
                    <w:top w:val="none" w:sz="0" w:space="0" w:color="auto"/>
                    <w:left w:val="none" w:sz="0" w:space="0" w:color="auto"/>
                    <w:bottom w:val="none" w:sz="0" w:space="0" w:color="auto"/>
                    <w:right w:val="none" w:sz="0" w:space="0" w:color="auto"/>
                  </w:divBdr>
                </w:div>
              </w:divsChild>
            </w:div>
            <w:div w:id="187918037">
              <w:marLeft w:val="0"/>
              <w:marRight w:val="0"/>
              <w:marTop w:val="0"/>
              <w:marBottom w:val="0"/>
              <w:divBdr>
                <w:top w:val="none" w:sz="0" w:space="0" w:color="auto"/>
                <w:left w:val="none" w:sz="0" w:space="0" w:color="auto"/>
                <w:bottom w:val="none" w:sz="0" w:space="0" w:color="auto"/>
                <w:right w:val="none" w:sz="0" w:space="0" w:color="auto"/>
              </w:divBdr>
              <w:divsChild>
                <w:div w:id="640381730">
                  <w:marLeft w:val="0"/>
                  <w:marRight w:val="0"/>
                  <w:marTop w:val="0"/>
                  <w:marBottom w:val="0"/>
                  <w:divBdr>
                    <w:top w:val="none" w:sz="0" w:space="0" w:color="auto"/>
                    <w:left w:val="none" w:sz="0" w:space="0" w:color="auto"/>
                    <w:bottom w:val="none" w:sz="0" w:space="0" w:color="auto"/>
                    <w:right w:val="none" w:sz="0" w:space="0" w:color="auto"/>
                  </w:divBdr>
                </w:div>
              </w:divsChild>
            </w:div>
            <w:div w:id="1063984080">
              <w:marLeft w:val="0"/>
              <w:marRight w:val="0"/>
              <w:marTop w:val="0"/>
              <w:marBottom w:val="0"/>
              <w:divBdr>
                <w:top w:val="none" w:sz="0" w:space="0" w:color="auto"/>
                <w:left w:val="none" w:sz="0" w:space="0" w:color="auto"/>
                <w:bottom w:val="none" w:sz="0" w:space="0" w:color="auto"/>
                <w:right w:val="none" w:sz="0" w:space="0" w:color="auto"/>
              </w:divBdr>
              <w:divsChild>
                <w:div w:id="678846099">
                  <w:marLeft w:val="0"/>
                  <w:marRight w:val="0"/>
                  <w:marTop w:val="0"/>
                  <w:marBottom w:val="0"/>
                  <w:divBdr>
                    <w:top w:val="none" w:sz="0" w:space="0" w:color="auto"/>
                    <w:left w:val="none" w:sz="0" w:space="0" w:color="auto"/>
                    <w:bottom w:val="none" w:sz="0" w:space="0" w:color="auto"/>
                    <w:right w:val="none" w:sz="0" w:space="0" w:color="auto"/>
                  </w:divBdr>
                </w:div>
              </w:divsChild>
            </w:div>
            <w:div w:id="1872375055">
              <w:marLeft w:val="0"/>
              <w:marRight w:val="0"/>
              <w:marTop w:val="0"/>
              <w:marBottom w:val="0"/>
              <w:divBdr>
                <w:top w:val="none" w:sz="0" w:space="0" w:color="auto"/>
                <w:left w:val="none" w:sz="0" w:space="0" w:color="auto"/>
                <w:bottom w:val="none" w:sz="0" w:space="0" w:color="auto"/>
                <w:right w:val="none" w:sz="0" w:space="0" w:color="auto"/>
              </w:divBdr>
              <w:divsChild>
                <w:div w:id="833227719">
                  <w:marLeft w:val="0"/>
                  <w:marRight w:val="0"/>
                  <w:marTop w:val="0"/>
                  <w:marBottom w:val="0"/>
                  <w:divBdr>
                    <w:top w:val="none" w:sz="0" w:space="0" w:color="auto"/>
                    <w:left w:val="none" w:sz="0" w:space="0" w:color="auto"/>
                    <w:bottom w:val="none" w:sz="0" w:space="0" w:color="auto"/>
                    <w:right w:val="none" w:sz="0" w:space="0" w:color="auto"/>
                  </w:divBdr>
                </w:div>
              </w:divsChild>
            </w:div>
            <w:div w:id="1003094814">
              <w:marLeft w:val="0"/>
              <w:marRight w:val="0"/>
              <w:marTop w:val="0"/>
              <w:marBottom w:val="0"/>
              <w:divBdr>
                <w:top w:val="none" w:sz="0" w:space="0" w:color="auto"/>
                <w:left w:val="none" w:sz="0" w:space="0" w:color="auto"/>
                <w:bottom w:val="none" w:sz="0" w:space="0" w:color="auto"/>
                <w:right w:val="none" w:sz="0" w:space="0" w:color="auto"/>
              </w:divBdr>
              <w:divsChild>
                <w:div w:id="587539550">
                  <w:marLeft w:val="0"/>
                  <w:marRight w:val="0"/>
                  <w:marTop w:val="0"/>
                  <w:marBottom w:val="0"/>
                  <w:divBdr>
                    <w:top w:val="none" w:sz="0" w:space="0" w:color="auto"/>
                    <w:left w:val="none" w:sz="0" w:space="0" w:color="auto"/>
                    <w:bottom w:val="none" w:sz="0" w:space="0" w:color="auto"/>
                    <w:right w:val="none" w:sz="0" w:space="0" w:color="auto"/>
                  </w:divBdr>
                </w:div>
              </w:divsChild>
            </w:div>
            <w:div w:id="1811437470">
              <w:marLeft w:val="0"/>
              <w:marRight w:val="0"/>
              <w:marTop w:val="0"/>
              <w:marBottom w:val="0"/>
              <w:divBdr>
                <w:top w:val="none" w:sz="0" w:space="0" w:color="auto"/>
                <w:left w:val="none" w:sz="0" w:space="0" w:color="auto"/>
                <w:bottom w:val="none" w:sz="0" w:space="0" w:color="auto"/>
                <w:right w:val="none" w:sz="0" w:space="0" w:color="auto"/>
              </w:divBdr>
              <w:divsChild>
                <w:div w:id="795677560">
                  <w:marLeft w:val="0"/>
                  <w:marRight w:val="0"/>
                  <w:marTop w:val="0"/>
                  <w:marBottom w:val="0"/>
                  <w:divBdr>
                    <w:top w:val="none" w:sz="0" w:space="0" w:color="auto"/>
                    <w:left w:val="none" w:sz="0" w:space="0" w:color="auto"/>
                    <w:bottom w:val="none" w:sz="0" w:space="0" w:color="auto"/>
                    <w:right w:val="none" w:sz="0" w:space="0" w:color="auto"/>
                  </w:divBdr>
                </w:div>
              </w:divsChild>
            </w:div>
            <w:div w:id="1198811768">
              <w:marLeft w:val="0"/>
              <w:marRight w:val="0"/>
              <w:marTop w:val="0"/>
              <w:marBottom w:val="0"/>
              <w:divBdr>
                <w:top w:val="none" w:sz="0" w:space="0" w:color="auto"/>
                <w:left w:val="none" w:sz="0" w:space="0" w:color="auto"/>
                <w:bottom w:val="none" w:sz="0" w:space="0" w:color="auto"/>
                <w:right w:val="none" w:sz="0" w:space="0" w:color="auto"/>
              </w:divBdr>
              <w:divsChild>
                <w:div w:id="1862013962">
                  <w:marLeft w:val="0"/>
                  <w:marRight w:val="0"/>
                  <w:marTop w:val="0"/>
                  <w:marBottom w:val="0"/>
                  <w:divBdr>
                    <w:top w:val="none" w:sz="0" w:space="0" w:color="auto"/>
                    <w:left w:val="none" w:sz="0" w:space="0" w:color="auto"/>
                    <w:bottom w:val="none" w:sz="0" w:space="0" w:color="auto"/>
                    <w:right w:val="none" w:sz="0" w:space="0" w:color="auto"/>
                  </w:divBdr>
                </w:div>
              </w:divsChild>
            </w:div>
            <w:div w:id="1632711859">
              <w:marLeft w:val="0"/>
              <w:marRight w:val="0"/>
              <w:marTop w:val="0"/>
              <w:marBottom w:val="0"/>
              <w:divBdr>
                <w:top w:val="none" w:sz="0" w:space="0" w:color="auto"/>
                <w:left w:val="none" w:sz="0" w:space="0" w:color="auto"/>
                <w:bottom w:val="none" w:sz="0" w:space="0" w:color="auto"/>
                <w:right w:val="none" w:sz="0" w:space="0" w:color="auto"/>
              </w:divBdr>
              <w:divsChild>
                <w:div w:id="1857109499">
                  <w:marLeft w:val="0"/>
                  <w:marRight w:val="0"/>
                  <w:marTop w:val="0"/>
                  <w:marBottom w:val="0"/>
                  <w:divBdr>
                    <w:top w:val="none" w:sz="0" w:space="0" w:color="auto"/>
                    <w:left w:val="none" w:sz="0" w:space="0" w:color="auto"/>
                    <w:bottom w:val="none" w:sz="0" w:space="0" w:color="auto"/>
                    <w:right w:val="none" w:sz="0" w:space="0" w:color="auto"/>
                  </w:divBdr>
                </w:div>
              </w:divsChild>
            </w:div>
            <w:div w:id="967442582">
              <w:marLeft w:val="0"/>
              <w:marRight w:val="0"/>
              <w:marTop w:val="0"/>
              <w:marBottom w:val="0"/>
              <w:divBdr>
                <w:top w:val="none" w:sz="0" w:space="0" w:color="auto"/>
                <w:left w:val="none" w:sz="0" w:space="0" w:color="auto"/>
                <w:bottom w:val="none" w:sz="0" w:space="0" w:color="auto"/>
                <w:right w:val="none" w:sz="0" w:space="0" w:color="auto"/>
              </w:divBdr>
              <w:divsChild>
                <w:div w:id="1082601440">
                  <w:marLeft w:val="0"/>
                  <w:marRight w:val="0"/>
                  <w:marTop w:val="0"/>
                  <w:marBottom w:val="0"/>
                  <w:divBdr>
                    <w:top w:val="none" w:sz="0" w:space="0" w:color="auto"/>
                    <w:left w:val="none" w:sz="0" w:space="0" w:color="auto"/>
                    <w:bottom w:val="none" w:sz="0" w:space="0" w:color="auto"/>
                    <w:right w:val="none" w:sz="0" w:space="0" w:color="auto"/>
                  </w:divBdr>
                </w:div>
              </w:divsChild>
            </w:div>
            <w:div w:id="2100129385">
              <w:marLeft w:val="0"/>
              <w:marRight w:val="0"/>
              <w:marTop w:val="0"/>
              <w:marBottom w:val="0"/>
              <w:divBdr>
                <w:top w:val="none" w:sz="0" w:space="0" w:color="auto"/>
                <w:left w:val="none" w:sz="0" w:space="0" w:color="auto"/>
                <w:bottom w:val="none" w:sz="0" w:space="0" w:color="auto"/>
                <w:right w:val="none" w:sz="0" w:space="0" w:color="auto"/>
              </w:divBdr>
              <w:divsChild>
                <w:div w:id="1965191055">
                  <w:marLeft w:val="0"/>
                  <w:marRight w:val="0"/>
                  <w:marTop w:val="0"/>
                  <w:marBottom w:val="0"/>
                  <w:divBdr>
                    <w:top w:val="none" w:sz="0" w:space="0" w:color="auto"/>
                    <w:left w:val="none" w:sz="0" w:space="0" w:color="auto"/>
                    <w:bottom w:val="none" w:sz="0" w:space="0" w:color="auto"/>
                    <w:right w:val="none" w:sz="0" w:space="0" w:color="auto"/>
                  </w:divBdr>
                </w:div>
              </w:divsChild>
            </w:div>
            <w:div w:id="665742630">
              <w:marLeft w:val="0"/>
              <w:marRight w:val="0"/>
              <w:marTop w:val="0"/>
              <w:marBottom w:val="0"/>
              <w:divBdr>
                <w:top w:val="none" w:sz="0" w:space="0" w:color="auto"/>
                <w:left w:val="none" w:sz="0" w:space="0" w:color="auto"/>
                <w:bottom w:val="none" w:sz="0" w:space="0" w:color="auto"/>
                <w:right w:val="none" w:sz="0" w:space="0" w:color="auto"/>
              </w:divBdr>
              <w:divsChild>
                <w:div w:id="1780830124">
                  <w:marLeft w:val="0"/>
                  <w:marRight w:val="0"/>
                  <w:marTop w:val="0"/>
                  <w:marBottom w:val="0"/>
                  <w:divBdr>
                    <w:top w:val="none" w:sz="0" w:space="0" w:color="auto"/>
                    <w:left w:val="none" w:sz="0" w:space="0" w:color="auto"/>
                    <w:bottom w:val="none" w:sz="0" w:space="0" w:color="auto"/>
                    <w:right w:val="none" w:sz="0" w:space="0" w:color="auto"/>
                  </w:divBdr>
                </w:div>
              </w:divsChild>
            </w:div>
            <w:div w:id="1253970114">
              <w:marLeft w:val="0"/>
              <w:marRight w:val="0"/>
              <w:marTop w:val="0"/>
              <w:marBottom w:val="0"/>
              <w:divBdr>
                <w:top w:val="none" w:sz="0" w:space="0" w:color="auto"/>
                <w:left w:val="none" w:sz="0" w:space="0" w:color="auto"/>
                <w:bottom w:val="none" w:sz="0" w:space="0" w:color="auto"/>
                <w:right w:val="none" w:sz="0" w:space="0" w:color="auto"/>
              </w:divBdr>
              <w:divsChild>
                <w:div w:id="37631085">
                  <w:marLeft w:val="0"/>
                  <w:marRight w:val="0"/>
                  <w:marTop w:val="0"/>
                  <w:marBottom w:val="0"/>
                  <w:divBdr>
                    <w:top w:val="none" w:sz="0" w:space="0" w:color="auto"/>
                    <w:left w:val="none" w:sz="0" w:space="0" w:color="auto"/>
                    <w:bottom w:val="none" w:sz="0" w:space="0" w:color="auto"/>
                    <w:right w:val="none" w:sz="0" w:space="0" w:color="auto"/>
                  </w:divBdr>
                </w:div>
              </w:divsChild>
            </w:div>
            <w:div w:id="1010911264">
              <w:marLeft w:val="0"/>
              <w:marRight w:val="0"/>
              <w:marTop w:val="0"/>
              <w:marBottom w:val="0"/>
              <w:divBdr>
                <w:top w:val="none" w:sz="0" w:space="0" w:color="auto"/>
                <w:left w:val="none" w:sz="0" w:space="0" w:color="auto"/>
                <w:bottom w:val="none" w:sz="0" w:space="0" w:color="auto"/>
                <w:right w:val="none" w:sz="0" w:space="0" w:color="auto"/>
              </w:divBdr>
              <w:divsChild>
                <w:div w:id="112795802">
                  <w:marLeft w:val="0"/>
                  <w:marRight w:val="0"/>
                  <w:marTop w:val="0"/>
                  <w:marBottom w:val="0"/>
                  <w:divBdr>
                    <w:top w:val="none" w:sz="0" w:space="0" w:color="auto"/>
                    <w:left w:val="none" w:sz="0" w:space="0" w:color="auto"/>
                    <w:bottom w:val="single" w:sz="6" w:space="0" w:color="3D3D3D"/>
                    <w:right w:val="none" w:sz="0" w:space="0" w:color="auto"/>
                  </w:divBdr>
                  <w:divsChild>
                    <w:div w:id="65152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1535">
              <w:marLeft w:val="0"/>
              <w:marRight w:val="0"/>
              <w:marTop w:val="0"/>
              <w:marBottom w:val="0"/>
              <w:divBdr>
                <w:top w:val="none" w:sz="0" w:space="0" w:color="auto"/>
                <w:left w:val="none" w:sz="0" w:space="0" w:color="auto"/>
                <w:bottom w:val="none" w:sz="0" w:space="0" w:color="auto"/>
                <w:right w:val="none" w:sz="0" w:space="0" w:color="auto"/>
              </w:divBdr>
              <w:divsChild>
                <w:div w:id="2130852403">
                  <w:marLeft w:val="0"/>
                  <w:marRight w:val="0"/>
                  <w:marTop w:val="0"/>
                  <w:marBottom w:val="0"/>
                  <w:divBdr>
                    <w:top w:val="none" w:sz="0" w:space="0" w:color="auto"/>
                    <w:left w:val="none" w:sz="0" w:space="0" w:color="auto"/>
                    <w:bottom w:val="none" w:sz="0" w:space="0" w:color="auto"/>
                    <w:right w:val="none" w:sz="0" w:space="0" w:color="auto"/>
                  </w:divBdr>
                  <w:divsChild>
                    <w:div w:id="22557732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7400381">
              <w:marLeft w:val="0"/>
              <w:marRight w:val="0"/>
              <w:marTop w:val="0"/>
              <w:marBottom w:val="0"/>
              <w:divBdr>
                <w:top w:val="none" w:sz="0" w:space="0" w:color="auto"/>
                <w:left w:val="none" w:sz="0" w:space="0" w:color="auto"/>
                <w:bottom w:val="none" w:sz="0" w:space="0" w:color="auto"/>
                <w:right w:val="none" w:sz="0" w:space="0" w:color="auto"/>
              </w:divBdr>
              <w:divsChild>
                <w:div w:id="1971353419">
                  <w:marLeft w:val="0"/>
                  <w:marRight w:val="0"/>
                  <w:marTop w:val="0"/>
                  <w:marBottom w:val="0"/>
                  <w:divBdr>
                    <w:top w:val="none" w:sz="0" w:space="0" w:color="auto"/>
                    <w:left w:val="none" w:sz="0" w:space="0" w:color="auto"/>
                    <w:bottom w:val="none" w:sz="0" w:space="0" w:color="auto"/>
                    <w:right w:val="none" w:sz="0" w:space="0" w:color="auto"/>
                  </w:divBdr>
                  <w:divsChild>
                    <w:div w:id="15702618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11948517">
              <w:marLeft w:val="0"/>
              <w:marRight w:val="0"/>
              <w:marTop w:val="0"/>
              <w:marBottom w:val="0"/>
              <w:divBdr>
                <w:top w:val="none" w:sz="0" w:space="0" w:color="auto"/>
                <w:left w:val="none" w:sz="0" w:space="0" w:color="auto"/>
                <w:bottom w:val="none" w:sz="0" w:space="0" w:color="auto"/>
                <w:right w:val="none" w:sz="0" w:space="0" w:color="auto"/>
              </w:divBdr>
              <w:divsChild>
                <w:div w:id="1202018898">
                  <w:marLeft w:val="0"/>
                  <w:marRight w:val="0"/>
                  <w:marTop w:val="0"/>
                  <w:marBottom w:val="0"/>
                  <w:divBdr>
                    <w:top w:val="none" w:sz="0" w:space="0" w:color="auto"/>
                    <w:left w:val="none" w:sz="0" w:space="0" w:color="auto"/>
                    <w:bottom w:val="none" w:sz="0" w:space="0" w:color="auto"/>
                    <w:right w:val="none" w:sz="0" w:space="0" w:color="auto"/>
                  </w:divBdr>
                </w:div>
              </w:divsChild>
            </w:div>
            <w:div w:id="2003660045">
              <w:marLeft w:val="0"/>
              <w:marRight w:val="0"/>
              <w:marTop w:val="0"/>
              <w:marBottom w:val="0"/>
              <w:divBdr>
                <w:top w:val="none" w:sz="0" w:space="0" w:color="auto"/>
                <w:left w:val="none" w:sz="0" w:space="0" w:color="auto"/>
                <w:bottom w:val="none" w:sz="0" w:space="0" w:color="auto"/>
                <w:right w:val="none" w:sz="0" w:space="0" w:color="auto"/>
              </w:divBdr>
              <w:divsChild>
                <w:div w:id="1977905383">
                  <w:marLeft w:val="0"/>
                  <w:marRight w:val="0"/>
                  <w:marTop w:val="0"/>
                  <w:marBottom w:val="0"/>
                  <w:divBdr>
                    <w:top w:val="none" w:sz="0" w:space="0" w:color="auto"/>
                    <w:left w:val="none" w:sz="0" w:space="0" w:color="auto"/>
                    <w:bottom w:val="none" w:sz="0" w:space="0" w:color="auto"/>
                    <w:right w:val="none" w:sz="0" w:space="0" w:color="auto"/>
                  </w:divBdr>
                </w:div>
              </w:divsChild>
            </w:div>
            <w:div w:id="648554511">
              <w:marLeft w:val="0"/>
              <w:marRight w:val="0"/>
              <w:marTop w:val="0"/>
              <w:marBottom w:val="0"/>
              <w:divBdr>
                <w:top w:val="none" w:sz="0" w:space="0" w:color="auto"/>
                <w:left w:val="none" w:sz="0" w:space="0" w:color="auto"/>
                <w:bottom w:val="none" w:sz="0" w:space="0" w:color="auto"/>
                <w:right w:val="none" w:sz="0" w:space="0" w:color="auto"/>
              </w:divBdr>
              <w:divsChild>
                <w:div w:id="821198641">
                  <w:marLeft w:val="0"/>
                  <w:marRight w:val="0"/>
                  <w:marTop w:val="0"/>
                  <w:marBottom w:val="0"/>
                  <w:divBdr>
                    <w:top w:val="none" w:sz="0" w:space="0" w:color="auto"/>
                    <w:left w:val="none" w:sz="0" w:space="0" w:color="auto"/>
                    <w:bottom w:val="single" w:sz="6" w:space="0" w:color="3D3D3D"/>
                    <w:right w:val="none" w:sz="0" w:space="0" w:color="auto"/>
                  </w:divBdr>
                  <w:divsChild>
                    <w:div w:id="819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5683">
              <w:marLeft w:val="0"/>
              <w:marRight w:val="0"/>
              <w:marTop w:val="0"/>
              <w:marBottom w:val="0"/>
              <w:divBdr>
                <w:top w:val="none" w:sz="0" w:space="0" w:color="auto"/>
                <w:left w:val="none" w:sz="0" w:space="0" w:color="auto"/>
                <w:bottom w:val="none" w:sz="0" w:space="0" w:color="auto"/>
                <w:right w:val="none" w:sz="0" w:space="0" w:color="auto"/>
              </w:divBdr>
              <w:divsChild>
                <w:div w:id="1989168031">
                  <w:marLeft w:val="0"/>
                  <w:marRight w:val="0"/>
                  <w:marTop w:val="0"/>
                  <w:marBottom w:val="0"/>
                  <w:divBdr>
                    <w:top w:val="none" w:sz="0" w:space="0" w:color="auto"/>
                    <w:left w:val="none" w:sz="0" w:space="0" w:color="auto"/>
                    <w:bottom w:val="none" w:sz="0" w:space="0" w:color="auto"/>
                    <w:right w:val="none" w:sz="0" w:space="0" w:color="auto"/>
                  </w:divBdr>
                  <w:divsChild>
                    <w:div w:id="161856154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6987561">
              <w:marLeft w:val="0"/>
              <w:marRight w:val="0"/>
              <w:marTop w:val="0"/>
              <w:marBottom w:val="0"/>
              <w:divBdr>
                <w:top w:val="none" w:sz="0" w:space="0" w:color="auto"/>
                <w:left w:val="none" w:sz="0" w:space="0" w:color="auto"/>
                <w:bottom w:val="none" w:sz="0" w:space="0" w:color="auto"/>
                <w:right w:val="none" w:sz="0" w:space="0" w:color="auto"/>
              </w:divBdr>
              <w:divsChild>
                <w:div w:id="1809741634">
                  <w:marLeft w:val="0"/>
                  <w:marRight w:val="0"/>
                  <w:marTop w:val="0"/>
                  <w:marBottom w:val="0"/>
                  <w:divBdr>
                    <w:top w:val="none" w:sz="0" w:space="0" w:color="auto"/>
                    <w:left w:val="none" w:sz="0" w:space="0" w:color="auto"/>
                    <w:bottom w:val="none" w:sz="0" w:space="0" w:color="auto"/>
                    <w:right w:val="none" w:sz="0" w:space="0" w:color="auto"/>
                  </w:divBdr>
                </w:div>
              </w:divsChild>
            </w:div>
            <w:div w:id="958997989">
              <w:marLeft w:val="0"/>
              <w:marRight w:val="0"/>
              <w:marTop w:val="0"/>
              <w:marBottom w:val="0"/>
              <w:divBdr>
                <w:top w:val="none" w:sz="0" w:space="0" w:color="auto"/>
                <w:left w:val="none" w:sz="0" w:space="0" w:color="auto"/>
                <w:bottom w:val="none" w:sz="0" w:space="0" w:color="auto"/>
                <w:right w:val="none" w:sz="0" w:space="0" w:color="auto"/>
              </w:divBdr>
              <w:divsChild>
                <w:div w:id="496922390">
                  <w:marLeft w:val="0"/>
                  <w:marRight w:val="0"/>
                  <w:marTop w:val="0"/>
                  <w:marBottom w:val="0"/>
                  <w:divBdr>
                    <w:top w:val="none" w:sz="0" w:space="0" w:color="auto"/>
                    <w:left w:val="none" w:sz="0" w:space="0" w:color="auto"/>
                    <w:bottom w:val="none" w:sz="0" w:space="0" w:color="auto"/>
                    <w:right w:val="none" w:sz="0" w:space="0" w:color="auto"/>
                  </w:divBdr>
                </w:div>
              </w:divsChild>
            </w:div>
            <w:div w:id="1674911454">
              <w:marLeft w:val="0"/>
              <w:marRight w:val="0"/>
              <w:marTop w:val="0"/>
              <w:marBottom w:val="0"/>
              <w:divBdr>
                <w:top w:val="none" w:sz="0" w:space="0" w:color="auto"/>
                <w:left w:val="none" w:sz="0" w:space="0" w:color="auto"/>
                <w:bottom w:val="none" w:sz="0" w:space="0" w:color="auto"/>
                <w:right w:val="none" w:sz="0" w:space="0" w:color="auto"/>
              </w:divBdr>
              <w:divsChild>
                <w:div w:id="1474560933">
                  <w:marLeft w:val="0"/>
                  <w:marRight w:val="0"/>
                  <w:marTop w:val="0"/>
                  <w:marBottom w:val="0"/>
                  <w:divBdr>
                    <w:top w:val="none" w:sz="0" w:space="0" w:color="auto"/>
                    <w:left w:val="none" w:sz="0" w:space="0" w:color="auto"/>
                    <w:bottom w:val="none" w:sz="0" w:space="0" w:color="auto"/>
                    <w:right w:val="none" w:sz="0" w:space="0" w:color="auto"/>
                  </w:divBdr>
                </w:div>
              </w:divsChild>
            </w:div>
            <w:div w:id="1923562921">
              <w:marLeft w:val="0"/>
              <w:marRight w:val="0"/>
              <w:marTop w:val="0"/>
              <w:marBottom w:val="0"/>
              <w:divBdr>
                <w:top w:val="none" w:sz="0" w:space="0" w:color="auto"/>
                <w:left w:val="none" w:sz="0" w:space="0" w:color="auto"/>
                <w:bottom w:val="none" w:sz="0" w:space="0" w:color="auto"/>
                <w:right w:val="none" w:sz="0" w:space="0" w:color="auto"/>
              </w:divBdr>
              <w:divsChild>
                <w:div w:id="904026371">
                  <w:marLeft w:val="0"/>
                  <w:marRight w:val="0"/>
                  <w:marTop w:val="0"/>
                  <w:marBottom w:val="0"/>
                  <w:divBdr>
                    <w:top w:val="none" w:sz="0" w:space="0" w:color="auto"/>
                    <w:left w:val="none" w:sz="0" w:space="0" w:color="auto"/>
                    <w:bottom w:val="none" w:sz="0" w:space="0" w:color="auto"/>
                    <w:right w:val="none" w:sz="0" w:space="0" w:color="auto"/>
                  </w:divBdr>
                </w:div>
              </w:divsChild>
            </w:div>
            <w:div w:id="590283818">
              <w:marLeft w:val="0"/>
              <w:marRight w:val="0"/>
              <w:marTop w:val="0"/>
              <w:marBottom w:val="0"/>
              <w:divBdr>
                <w:top w:val="none" w:sz="0" w:space="0" w:color="auto"/>
                <w:left w:val="none" w:sz="0" w:space="0" w:color="auto"/>
                <w:bottom w:val="none" w:sz="0" w:space="0" w:color="auto"/>
                <w:right w:val="none" w:sz="0" w:space="0" w:color="auto"/>
              </w:divBdr>
              <w:divsChild>
                <w:div w:id="273366715">
                  <w:marLeft w:val="0"/>
                  <w:marRight w:val="0"/>
                  <w:marTop w:val="0"/>
                  <w:marBottom w:val="0"/>
                  <w:divBdr>
                    <w:top w:val="none" w:sz="0" w:space="0" w:color="auto"/>
                    <w:left w:val="none" w:sz="0" w:space="0" w:color="auto"/>
                    <w:bottom w:val="none" w:sz="0" w:space="0" w:color="auto"/>
                    <w:right w:val="none" w:sz="0" w:space="0" w:color="auto"/>
                  </w:divBdr>
                </w:div>
              </w:divsChild>
            </w:div>
            <w:div w:id="789476228">
              <w:marLeft w:val="0"/>
              <w:marRight w:val="0"/>
              <w:marTop w:val="0"/>
              <w:marBottom w:val="0"/>
              <w:divBdr>
                <w:top w:val="none" w:sz="0" w:space="0" w:color="auto"/>
                <w:left w:val="none" w:sz="0" w:space="0" w:color="auto"/>
                <w:bottom w:val="none" w:sz="0" w:space="0" w:color="auto"/>
                <w:right w:val="none" w:sz="0" w:space="0" w:color="auto"/>
              </w:divBdr>
              <w:divsChild>
                <w:div w:id="110629760">
                  <w:marLeft w:val="0"/>
                  <w:marRight w:val="0"/>
                  <w:marTop w:val="0"/>
                  <w:marBottom w:val="0"/>
                  <w:divBdr>
                    <w:top w:val="none" w:sz="0" w:space="0" w:color="auto"/>
                    <w:left w:val="none" w:sz="0" w:space="0" w:color="auto"/>
                    <w:bottom w:val="none" w:sz="0" w:space="0" w:color="auto"/>
                    <w:right w:val="none" w:sz="0" w:space="0" w:color="auto"/>
                  </w:divBdr>
                  <w:divsChild>
                    <w:div w:id="15149988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42319359">
              <w:marLeft w:val="0"/>
              <w:marRight w:val="0"/>
              <w:marTop w:val="0"/>
              <w:marBottom w:val="0"/>
              <w:divBdr>
                <w:top w:val="none" w:sz="0" w:space="0" w:color="auto"/>
                <w:left w:val="none" w:sz="0" w:space="0" w:color="auto"/>
                <w:bottom w:val="none" w:sz="0" w:space="0" w:color="auto"/>
                <w:right w:val="none" w:sz="0" w:space="0" w:color="auto"/>
              </w:divBdr>
              <w:divsChild>
                <w:div w:id="1807577350">
                  <w:marLeft w:val="0"/>
                  <w:marRight w:val="0"/>
                  <w:marTop w:val="0"/>
                  <w:marBottom w:val="0"/>
                  <w:divBdr>
                    <w:top w:val="none" w:sz="0" w:space="0" w:color="auto"/>
                    <w:left w:val="none" w:sz="0" w:space="0" w:color="auto"/>
                    <w:bottom w:val="none" w:sz="0" w:space="0" w:color="auto"/>
                    <w:right w:val="none" w:sz="0" w:space="0" w:color="auto"/>
                  </w:divBdr>
                  <w:divsChild>
                    <w:div w:id="11373787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61093374">
              <w:marLeft w:val="0"/>
              <w:marRight w:val="0"/>
              <w:marTop w:val="0"/>
              <w:marBottom w:val="0"/>
              <w:divBdr>
                <w:top w:val="none" w:sz="0" w:space="0" w:color="auto"/>
                <w:left w:val="none" w:sz="0" w:space="0" w:color="auto"/>
                <w:bottom w:val="none" w:sz="0" w:space="0" w:color="auto"/>
                <w:right w:val="none" w:sz="0" w:space="0" w:color="auto"/>
              </w:divBdr>
              <w:divsChild>
                <w:div w:id="966814505">
                  <w:marLeft w:val="0"/>
                  <w:marRight w:val="0"/>
                  <w:marTop w:val="0"/>
                  <w:marBottom w:val="0"/>
                  <w:divBdr>
                    <w:top w:val="none" w:sz="0" w:space="0" w:color="auto"/>
                    <w:left w:val="none" w:sz="0" w:space="0" w:color="auto"/>
                    <w:bottom w:val="none" w:sz="0" w:space="0" w:color="auto"/>
                    <w:right w:val="none" w:sz="0" w:space="0" w:color="auto"/>
                  </w:divBdr>
                </w:div>
              </w:divsChild>
            </w:div>
            <w:div w:id="221723567">
              <w:marLeft w:val="0"/>
              <w:marRight w:val="0"/>
              <w:marTop w:val="0"/>
              <w:marBottom w:val="0"/>
              <w:divBdr>
                <w:top w:val="none" w:sz="0" w:space="0" w:color="auto"/>
                <w:left w:val="none" w:sz="0" w:space="0" w:color="auto"/>
                <w:bottom w:val="none" w:sz="0" w:space="0" w:color="auto"/>
                <w:right w:val="none" w:sz="0" w:space="0" w:color="auto"/>
              </w:divBdr>
              <w:divsChild>
                <w:div w:id="1093084673">
                  <w:marLeft w:val="0"/>
                  <w:marRight w:val="0"/>
                  <w:marTop w:val="0"/>
                  <w:marBottom w:val="0"/>
                  <w:divBdr>
                    <w:top w:val="none" w:sz="0" w:space="0" w:color="auto"/>
                    <w:left w:val="none" w:sz="0" w:space="0" w:color="auto"/>
                    <w:bottom w:val="none" w:sz="0" w:space="0" w:color="auto"/>
                    <w:right w:val="none" w:sz="0" w:space="0" w:color="auto"/>
                  </w:divBdr>
                </w:div>
              </w:divsChild>
            </w:div>
            <w:div w:id="1390491763">
              <w:marLeft w:val="0"/>
              <w:marRight w:val="0"/>
              <w:marTop w:val="0"/>
              <w:marBottom w:val="0"/>
              <w:divBdr>
                <w:top w:val="none" w:sz="0" w:space="0" w:color="auto"/>
                <w:left w:val="none" w:sz="0" w:space="0" w:color="auto"/>
                <w:bottom w:val="none" w:sz="0" w:space="0" w:color="auto"/>
                <w:right w:val="none" w:sz="0" w:space="0" w:color="auto"/>
              </w:divBdr>
              <w:divsChild>
                <w:div w:id="1643538982">
                  <w:marLeft w:val="0"/>
                  <w:marRight w:val="0"/>
                  <w:marTop w:val="0"/>
                  <w:marBottom w:val="0"/>
                  <w:divBdr>
                    <w:top w:val="none" w:sz="0" w:space="0" w:color="auto"/>
                    <w:left w:val="none" w:sz="0" w:space="0" w:color="auto"/>
                    <w:bottom w:val="none" w:sz="0" w:space="0" w:color="auto"/>
                    <w:right w:val="none" w:sz="0" w:space="0" w:color="auto"/>
                  </w:divBdr>
                  <w:divsChild>
                    <w:div w:id="13593076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54759757">
              <w:marLeft w:val="0"/>
              <w:marRight w:val="0"/>
              <w:marTop w:val="0"/>
              <w:marBottom w:val="0"/>
              <w:divBdr>
                <w:top w:val="none" w:sz="0" w:space="0" w:color="auto"/>
                <w:left w:val="none" w:sz="0" w:space="0" w:color="auto"/>
                <w:bottom w:val="none" w:sz="0" w:space="0" w:color="auto"/>
                <w:right w:val="none" w:sz="0" w:space="0" w:color="auto"/>
              </w:divBdr>
              <w:divsChild>
                <w:div w:id="1809743350">
                  <w:marLeft w:val="0"/>
                  <w:marRight w:val="0"/>
                  <w:marTop w:val="0"/>
                  <w:marBottom w:val="0"/>
                  <w:divBdr>
                    <w:top w:val="none" w:sz="0" w:space="0" w:color="auto"/>
                    <w:left w:val="none" w:sz="0" w:space="0" w:color="auto"/>
                    <w:bottom w:val="none" w:sz="0" w:space="0" w:color="auto"/>
                    <w:right w:val="none" w:sz="0" w:space="0" w:color="auto"/>
                  </w:divBdr>
                  <w:divsChild>
                    <w:div w:id="60430873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682315782">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 w:id="997995724">
          <w:marLeft w:val="0"/>
          <w:marRight w:val="0"/>
          <w:marTop w:val="0"/>
          <w:marBottom w:val="0"/>
          <w:divBdr>
            <w:top w:val="none" w:sz="0" w:space="0" w:color="auto"/>
            <w:left w:val="none" w:sz="0" w:space="0" w:color="auto"/>
            <w:bottom w:val="none" w:sz="0" w:space="0" w:color="auto"/>
            <w:right w:val="none" w:sz="0" w:space="0" w:color="auto"/>
          </w:divBdr>
          <w:divsChild>
            <w:div w:id="699938935">
              <w:marLeft w:val="0"/>
              <w:marRight w:val="0"/>
              <w:marTop w:val="0"/>
              <w:marBottom w:val="0"/>
              <w:divBdr>
                <w:top w:val="none" w:sz="0" w:space="0" w:color="auto"/>
                <w:left w:val="none" w:sz="0" w:space="0" w:color="auto"/>
                <w:bottom w:val="none" w:sz="0" w:space="0" w:color="auto"/>
                <w:right w:val="none" w:sz="0" w:space="0" w:color="auto"/>
              </w:divBdr>
            </w:div>
          </w:divsChild>
        </w:div>
        <w:div w:id="1785073447">
          <w:marLeft w:val="0"/>
          <w:marRight w:val="0"/>
          <w:marTop w:val="0"/>
          <w:marBottom w:val="0"/>
          <w:divBdr>
            <w:top w:val="none" w:sz="0" w:space="0" w:color="auto"/>
            <w:left w:val="none" w:sz="0" w:space="0" w:color="auto"/>
            <w:bottom w:val="none" w:sz="0" w:space="0" w:color="auto"/>
            <w:right w:val="none" w:sz="0" w:space="0" w:color="auto"/>
          </w:divBdr>
          <w:divsChild>
            <w:div w:id="44834761">
              <w:marLeft w:val="0"/>
              <w:marRight w:val="0"/>
              <w:marTop w:val="0"/>
              <w:marBottom w:val="0"/>
              <w:divBdr>
                <w:top w:val="none" w:sz="0" w:space="0" w:color="auto"/>
                <w:left w:val="none" w:sz="0" w:space="0" w:color="auto"/>
                <w:bottom w:val="none" w:sz="0" w:space="0" w:color="auto"/>
                <w:right w:val="none" w:sz="0" w:space="0" w:color="auto"/>
              </w:divBdr>
            </w:div>
          </w:divsChild>
        </w:div>
        <w:div w:id="1699046783">
          <w:marLeft w:val="0"/>
          <w:marRight w:val="0"/>
          <w:marTop w:val="0"/>
          <w:marBottom w:val="0"/>
          <w:divBdr>
            <w:top w:val="none" w:sz="0" w:space="0" w:color="auto"/>
            <w:left w:val="none" w:sz="0" w:space="0" w:color="auto"/>
            <w:bottom w:val="none" w:sz="0" w:space="0" w:color="auto"/>
            <w:right w:val="none" w:sz="0" w:space="0" w:color="auto"/>
          </w:divBdr>
          <w:divsChild>
            <w:div w:id="1224948519">
              <w:marLeft w:val="0"/>
              <w:marRight w:val="0"/>
              <w:marTop w:val="0"/>
              <w:marBottom w:val="0"/>
              <w:divBdr>
                <w:top w:val="none" w:sz="0" w:space="0" w:color="auto"/>
                <w:left w:val="none" w:sz="0" w:space="0" w:color="auto"/>
                <w:bottom w:val="none" w:sz="0" w:space="0" w:color="auto"/>
                <w:right w:val="none" w:sz="0" w:space="0" w:color="auto"/>
              </w:divBdr>
            </w:div>
          </w:divsChild>
        </w:div>
        <w:div w:id="1984116721">
          <w:marLeft w:val="0"/>
          <w:marRight w:val="0"/>
          <w:marTop w:val="0"/>
          <w:marBottom w:val="0"/>
          <w:divBdr>
            <w:top w:val="none" w:sz="0" w:space="0" w:color="auto"/>
            <w:left w:val="none" w:sz="0" w:space="0" w:color="auto"/>
            <w:bottom w:val="none" w:sz="0" w:space="0" w:color="auto"/>
            <w:right w:val="none" w:sz="0" w:space="0" w:color="auto"/>
          </w:divBdr>
          <w:divsChild>
            <w:div w:id="1653100583">
              <w:marLeft w:val="0"/>
              <w:marRight w:val="0"/>
              <w:marTop w:val="0"/>
              <w:marBottom w:val="0"/>
              <w:divBdr>
                <w:top w:val="none" w:sz="0" w:space="0" w:color="auto"/>
                <w:left w:val="none" w:sz="0" w:space="0" w:color="auto"/>
                <w:bottom w:val="none" w:sz="0" w:space="0" w:color="auto"/>
                <w:right w:val="none" w:sz="0" w:space="0" w:color="auto"/>
              </w:divBdr>
            </w:div>
          </w:divsChild>
        </w:div>
        <w:div w:id="812867942">
          <w:marLeft w:val="0"/>
          <w:marRight w:val="0"/>
          <w:marTop w:val="0"/>
          <w:marBottom w:val="0"/>
          <w:divBdr>
            <w:top w:val="none" w:sz="0" w:space="0" w:color="auto"/>
            <w:left w:val="none" w:sz="0" w:space="0" w:color="auto"/>
            <w:bottom w:val="none" w:sz="0" w:space="0" w:color="auto"/>
            <w:right w:val="none" w:sz="0" w:space="0" w:color="auto"/>
          </w:divBdr>
          <w:divsChild>
            <w:div w:id="746804278">
              <w:marLeft w:val="0"/>
              <w:marRight w:val="0"/>
              <w:marTop w:val="0"/>
              <w:marBottom w:val="0"/>
              <w:divBdr>
                <w:top w:val="none" w:sz="0" w:space="0" w:color="auto"/>
                <w:left w:val="none" w:sz="0" w:space="0" w:color="auto"/>
                <w:bottom w:val="none" w:sz="0" w:space="0" w:color="auto"/>
                <w:right w:val="none" w:sz="0" w:space="0" w:color="auto"/>
              </w:divBdr>
            </w:div>
          </w:divsChild>
        </w:div>
        <w:div w:id="746802203">
          <w:marLeft w:val="0"/>
          <w:marRight w:val="0"/>
          <w:marTop w:val="0"/>
          <w:marBottom w:val="0"/>
          <w:divBdr>
            <w:top w:val="none" w:sz="0" w:space="0" w:color="auto"/>
            <w:left w:val="none" w:sz="0" w:space="0" w:color="auto"/>
            <w:bottom w:val="none" w:sz="0" w:space="0" w:color="auto"/>
            <w:right w:val="none" w:sz="0" w:space="0" w:color="auto"/>
          </w:divBdr>
          <w:divsChild>
            <w:div w:id="685402090">
              <w:marLeft w:val="0"/>
              <w:marRight w:val="0"/>
              <w:marTop w:val="0"/>
              <w:marBottom w:val="0"/>
              <w:divBdr>
                <w:top w:val="none" w:sz="0" w:space="0" w:color="auto"/>
                <w:left w:val="none" w:sz="0" w:space="0" w:color="auto"/>
                <w:bottom w:val="none" w:sz="0" w:space="0" w:color="auto"/>
                <w:right w:val="none" w:sz="0" w:space="0" w:color="auto"/>
              </w:divBdr>
            </w:div>
          </w:divsChild>
        </w:div>
        <w:div w:id="751855218">
          <w:marLeft w:val="0"/>
          <w:marRight w:val="0"/>
          <w:marTop w:val="0"/>
          <w:marBottom w:val="0"/>
          <w:divBdr>
            <w:top w:val="none" w:sz="0" w:space="0" w:color="auto"/>
            <w:left w:val="none" w:sz="0" w:space="0" w:color="auto"/>
            <w:bottom w:val="none" w:sz="0" w:space="0" w:color="auto"/>
            <w:right w:val="none" w:sz="0" w:space="0" w:color="auto"/>
          </w:divBdr>
          <w:divsChild>
            <w:div w:id="1167284501">
              <w:marLeft w:val="0"/>
              <w:marRight w:val="0"/>
              <w:marTop w:val="0"/>
              <w:marBottom w:val="0"/>
              <w:divBdr>
                <w:top w:val="none" w:sz="0" w:space="0" w:color="auto"/>
                <w:left w:val="none" w:sz="0" w:space="0" w:color="auto"/>
                <w:bottom w:val="none" w:sz="0" w:space="0" w:color="auto"/>
                <w:right w:val="none" w:sz="0" w:space="0" w:color="auto"/>
              </w:divBdr>
            </w:div>
          </w:divsChild>
        </w:div>
        <w:div w:id="1357198743">
          <w:marLeft w:val="0"/>
          <w:marRight w:val="0"/>
          <w:marTop w:val="0"/>
          <w:marBottom w:val="0"/>
          <w:divBdr>
            <w:top w:val="none" w:sz="0" w:space="0" w:color="auto"/>
            <w:left w:val="none" w:sz="0" w:space="0" w:color="auto"/>
            <w:bottom w:val="none" w:sz="0" w:space="0" w:color="auto"/>
            <w:right w:val="none" w:sz="0" w:space="0" w:color="auto"/>
          </w:divBdr>
          <w:divsChild>
            <w:div w:id="1470366999">
              <w:marLeft w:val="0"/>
              <w:marRight w:val="0"/>
              <w:marTop w:val="0"/>
              <w:marBottom w:val="0"/>
              <w:divBdr>
                <w:top w:val="none" w:sz="0" w:space="0" w:color="auto"/>
                <w:left w:val="none" w:sz="0" w:space="0" w:color="auto"/>
                <w:bottom w:val="none" w:sz="0" w:space="0" w:color="auto"/>
                <w:right w:val="none" w:sz="0" w:space="0" w:color="auto"/>
              </w:divBdr>
            </w:div>
          </w:divsChild>
        </w:div>
        <w:div w:id="1576283077">
          <w:marLeft w:val="0"/>
          <w:marRight w:val="0"/>
          <w:marTop w:val="0"/>
          <w:marBottom w:val="0"/>
          <w:divBdr>
            <w:top w:val="none" w:sz="0" w:space="0" w:color="auto"/>
            <w:left w:val="none" w:sz="0" w:space="0" w:color="auto"/>
            <w:bottom w:val="none" w:sz="0" w:space="0" w:color="auto"/>
            <w:right w:val="none" w:sz="0" w:space="0" w:color="auto"/>
          </w:divBdr>
          <w:divsChild>
            <w:div w:id="712581915">
              <w:marLeft w:val="0"/>
              <w:marRight w:val="0"/>
              <w:marTop w:val="0"/>
              <w:marBottom w:val="0"/>
              <w:divBdr>
                <w:top w:val="none" w:sz="0" w:space="0" w:color="auto"/>
                <w:left w:val="none" w:sz="0" w:space="0" w:color="auto"/>
                <w:bottom w:val="none" w:sz="0" w:space="0" w:color="auto"/>
                <w:right w:val="none" w:sz="0" w:space="0" w:color="auto"/>
              </w:divBdr>
            </w:div>
          </w:divsChild>
        </w:div>
        <w:div w:id="1245260508">
          <w:marLeft w:val="0"/>
          <w:marRight w:val="0"/>
          <w:marTop w:val="0"/>
          <w:marBottom w:val="0"/>
          <w:divBdr>
            <w:top w:val="none" w:sz="0" w:space="0" w:color="auto"/>
            <w:left w:val="none" w:sz="0" w:space="0" w:color="auto"/>
            <w:bottom w:val="none" w:sz="0" w:space="0" w:color="auto"/>
            <w:right w:val="none" w:sz="0" w:space="0" w:color="auto"/>
          </w:divBdr>
          <w:divsChild>
            <w:div w:id="1122580115">
              <w:marLeft w:val="0"/>
              <w:marRight w:val="0"/>
              <w:marTop w:val="0"/>
              <w:marBottom w:val="0"/>
              <w:divBdr>
                <w:top w:val="none" w:sz="0" w:space="0" w:color="auto"/>
                <w:left w:val="none" w:sz="0" w:space="0" w:color="auto"/>
                <w:bottom w:val="none" w:sz="0" w:space="0" w:color="auto"/>
                <w:right w:val="none" w:sz="0" w:space="0" w:color="auto"/>
              </w:divBdr>
            </w:div>
          </w:divsChild>
        </w:div>
        <w:div w:id="1394500677">
          <w:marLeft w:val="0"/>
          <w:marRight w:val="0"/>
          <w:marTop w:val="0"/>
          <w:marBottom w:val="0"/>
          <w:divBdr>
            <w:top w:val="none" w:sz="0" w:space="0" w:color="auto"/>
            <w:left w:val="none" w:sz="0" w:space="0" w:color="auto"/>
            <w:bottom w:val="none" w:sz="0" w:space="0" w:color="auto"/>
            <w:right w:val="none" w:sz="0" w:space="0" w:color="auto"/>
          </w:divBdr>
          <w:divsChild>
            <w:div w:id="1865554538">
              <w:marLeft w:val="0"/>
              <w:marRight w:val="0"/>
              <w:marTop w:val="0"/>
              <w:marBottom w:val="0"/>
              <w:divBdr>
                <w:top w:val="none" w:sz="0" w:space="0" w:color="auto"/>
                <w:left w:val="none" w:sz="0" w:space="0" w:color="auto"/>
                <w:bottom w:val="none" w:sz="0" w:space="0" w:color="auto"/>
                <w:right w:val="none" w:sz="0" w:space="0" w:color="auto"/>
              </w:divBdr>
            </w:div>
          </w:divsChild>
        </w:div>
        <w:div w:id="861552037">
          <w:marLeft w:val="0"/>
          <w:marRight w:val="0"/>
          <w:marTop w:val="0"/>
          <w:marBottom w:val="0"/>
          <w:divBdr>
            <w:top w:val="none" w:sz="0" w:space="0" w:color="auto"/>
            <w:left w:val="none" w:sz="0" w:space="0" w:color="auto"/>
            <w:bottom w:val="none" w:sz="0" w:space="0" w:color="auto"/>
            <w:right w:val="none" w:sz="0" w:space="0" w:color="auto"/>
          </w:divBdr>
          <w:divsChild>
            <w:div w:id="1495298724">
              <w:marLeft w:val="0"/>
              <w:marRight w:val="0"/>
              <w:marTop w:val="0"/>
              <w:marBottom w:val="0"/>
              <w:divBdr>
                <w:top w:val="none" w:sz="0" w:space="0" w:color="auto"/>
                <w:left w:val="none" w:sz="0" w:space="0" w:color="auto"/>
                <w:bottom w:val="none" w:sz="0" w:space="0" w:color="auto"/>
                <w:right w:val="none" w:sz="0" w:space="0" w:color="auto"/>
              </w:divBdr>
            </w:div>
          </w:divsChild>
        </w:div>
        <w:div w:id="1972133202">
          <w:marLeft w:val="0"/>
          <w:marRight w:val="0"/>
          <w:marTop w:val="0"/>
          <w:marBottom w:val="0"/>
          <w:divBdr>
            <w:top w:val="none" w:sz="0" w:space="0" w:color="auto"/>
            <w:left w:val="none" w:sz="0" w:space="0" w:color="auto"/>
            <w:bottom w:val="none" w:sz="0" w:space="0" w:color="auto"/>
            <w:right w:val="none" w:sz="0" w:space="0" w:color="auto"/>
          </w:divBdr>
          <w:divsChild>
            <w:div w:id="1913655871">
              <w:marLeft w:val="0"/>
              <w:marRight w:val="0"/>
              <w:marTop w:val="0"/>
              <w:marBottom w:val="0"/>
              <w:divBdr>
                <w:top w:val="none" w:sz="0" w:space="0" w:color="auto"/>
                <w:left w:val="none" w:sz="0" w:space="0" w:color="auto"/>
                <w:bottom w:val="none" w:sz="0" w:space="0" w:color="auto"/>
                <w:right w:val="none" w:sz="0" w:space="0" w:color="auto"/>
              </w:divBdr>
            </w:div>
          </w:divsChild>
        </w:div>
        <w:div w:id="657422156">
          <w:marLeft w:val="0"/>
          <w:marRight w:val="0"/>
          <w:marTop w:val="0"/>
          <w:marBottom w:val="0"/>
          <w:divBdr>
            <w:top w:val="none" w:sz="0" w:space="0" w:color="auto"/>
            <w:left w:val="none" w:sz="0" w:space="0" w:color="auto"/>
            <w:bottom w:val="none" w:sz="0" w:space="0" w:color="auto"/>
            <w:right w:val="none" w:sz="0" w:space="0" w:color="auto"/>
          </w:divBdr>
          <w:divsChild>
            <w:div w:id="864440397">
              <w:marLeft w:val="0"/>
              <w:marRight w:val="0"/>
              <w:marTop w:val="0"/>
              <w:marBottom w:val="0"/>
              <w:divBdr>
                <w:top w:val="none" w:sz="0" w:space="0" w:color="auto"/>
                <w:left w:val="none" w:sz="0" w:space="0" w:color="auto"/>
                <w:bottom w:val="none" w:sz="0" w:space="0" w:color="auto"/>
                <w:right w:val="none" w:sz="0" w:space="0" w:color="auto"/>
              </w:divBdr>
            </w:div>
          </w:divsChild>
        </w:div>
        <w:div w:id="161820913">
          <w:marLeft w:val="0"/>
          <w:marRight w:val="0"/>
          <w:marTop w:val="0"/>
          <w:marBottom w:val="0"/>
          <w:divBdr>
            <w:top w:val="none" w:sz="0" w:space="0" w:color="auto"/>
            <w:left w:val="none" w:sz="0" w:space="0" w:color="auto"/>
            <w:bottom w:val="none" w:sz="0" w:space="0" w:color="auto"/>
            <w:right w:val="none" w:sz="0" w:space="0" w:color="auto"/>
          </w:divBdr>
          <w:divsChild>
            <w:div w:id="1687439489">
              <w:marLeft w:val="0"/>
              <w:marRight w:val="0"/>
              <w:marTop w:val="0"/>
              <w:marBottom w:val="0"/>
              <w:divBdr>
                <w:top w:val="none" w:sz="0" w:space="0" w:color="auto"/>
                <w:left w:val="none" w:sz="0" w:space="0" w:color="auto"/>
                <w:bottom w:val="none" w:sz="0" w:space="0" w:color="auto"/>
                <w:right w:val="none" w:sz="0" w:space="0" w:color="auto"/>
              </w:divBdr>
            </w:div>
          </w:divsChild>
        </w:div>
        <w:div w:id="1782413021">
          <w:marLeft w:val="0"/>
          <w:marRight w:val="0"/>
          <w:marTop w:val="0"/>
          <w:marBottom w:val="0"/>
          <w:divBdr>
            <w:top w:val="none" w:sz="0" w:space="0" w:color="auto"/>
            <w:left w:val="none" w:sz="0" w:space="0" w:color="auto"/>
            <w:bottom w:val="none" w:sz="0" w:space="0" w:color="auto"/>
            <w:right w:val="none" w:sz="0" w:space="0" w:color="auto"/>
          </w:divBdr>
          <w:divsChild>
            <w:div w:id="450321791">
              <w:marLeft w:val="0"/>
              <w:marRight w:val="0"/>
              <w:marTop w:val="0"/>
              <w:marBottom w:val="0"/>
              <w:divBdr>
                <w:top w:val="none" w:sz="0" w:space="0" w:color="auto"/>
                <w:left w:val="none" w:sz="0" w:space="0" w:color="auto"/>
                <w:bottom w:val="none" w:sz="0" w:space="0" w:color="auto"/>
                <w:right w:val="none" w:sz="0" w:space="0" w:color="auto"/>
              </w:divBdr>
            </w:div>
          </w:divsChild>
        </w:div>
        <w:div w:id="26761504">
          <w:marLeft w:val="0"/>
          <w:marRight w:val="0"/>
          <w:marTop w:val="0"/>
          <w:marBottom w:val="0"/>
          <w:divBdr>
            <w:top w:val="none" w:sz="0" w:space="0" w:color="auto"/>
            <w:left w:val="none" w:sz="0" w:space="0" w:color="auto"/>
            <w:bottom w:val="none" w:sz="0" w:space="0" w:color="auto"/>
            <w:right w:val="none" w:sz="0" w:space="0" w:color="auto"/>
          </w:divBdr>
          <w:divsChild>
            <w:div w:id="372652540">
              <w:marLeft w:val="0"/>
              <w:marRight w:val="0"/>
              <w:marTop w:val="0"/>
              <w:marBottom w:val="0"/>
              <w:divBdr>
                <w:top w:val="none" w:sz="0" w:space="0" w:color="auto"/>
                <w:left w:val="none" w:sz="0" w:space="0" w:color="auto"/>
                <w:bottom w:val="none" w:sz="0" w:space="0" w:color="auto"/>
                <w:right w:val="none" w:sz="0" w:space="0" w:color="auto"/>
              </w:divBdr>
            </w:div>
          </w:divsChild>
        </w:div>
        <w:div w:id="2092268530">
          <w:marLeft w:val="0"/>
          <w:marRight w:val="0"/>
          <w:marTop w:val="0"/>
          <w:marBottom w:val="0"/>
          <w:divBdr>
            <w:top w:val="none" w:sz="0" w:space="0" w:color="auto"/>
            <w:left w:val="none" w:sz="0" w:space="0" w:color="auto"/>
            <w:bottom w:val="none" w:sz="0" w:space="0" w:color="auto"/>
            <w:right w:val="none" w:sz="0" w:space="0" w:color="auto"/>
          </w:divBdr>
          <w:divsChild>
            <w:div w:id="385224805">
              <w:marLeft w:val="0"/>
              <w:marRight w:val="0"/>
              <w:marTop w:val="0"/>
              <w:marBottom w:val="0"/>
              <w:divBdr>
                <w:top w:val="none" w:sz="0" w:space="0" w:color="auto"/>
                <w:left w:val="none" w:sz="0" w:space="0" w:color="auto"/>
                <w:bottom w:val="none" w:sz="0" w:space="0" w:color="auto"/>
                <w:right w:val="none" w:sz="0" w:space="0" w:color="auto"/>
              </w:divBdr>
            </w:div>
          </w:divsChild>
        </w:div>
        <w:div w:id="20979276">
          <w:marLeft w:val="0"/>
          <w:marRight w:val="0"/>
          <w:marTop w:val="0"/>
          <w:marBottom w:val="0"/>
          <w:divBdr>
            <w:top w:val="none" w:sz="0" w:space="0" w:color="auto"/>
            <w:left w:val="none" w:sz="0" w:space="0" w:color="auto"/>
            <w:bottom w:val="none" w:sz="0" w:space="0" w:color="auto"/>
            <w:right w:val="none" w:sz="0" w:space="0" w:color="auto"/>
          </w:divBdr>
          <w:divsChild>
            <w:div w:id="2070029318">
              <w:marLeft w:val="0"/>
              <w:marRight w:val="0"/>
              <w:marTop w:val="0"/>
              <w:marBottom w:val="0"/>
              <w:divBdr>
                <w:top w:val="none" w:sz="0" w:space="0" w:color="auto"/>
                <w:left w:val="none" w:sz="0" w:space="0" w:color="auto"/>
                <w:bottom w:val="single" w:sz="6" w:space="0" w:color="3D3D3D"/>
                <w:right w:val="none" w:sz="0" w:space="0" w:color="auto"/>
              </w:divBdr>
              <w:divsChild>
                <w:div w:id="41937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4918">
          <w:marLeft w:val="0"/>
          <w:marRight w:val="0"/>
          <w:marTop w:val="0"/>
          <w:marBottom w:val="0"/>
          <w:divBdr>
            <w:top w:val="none" w:sz="0" w:space="0" w:color="auto"/>
            <w:left w:val="none" w:sz="0" w:space="0" w:color="auto"/>
            <w:bottom w:val="none" w:sz="0" w:space="0" w:color="auto"/>
            <w:right w:val="none" w:sz="0" w:space="0" w:color="auto"/>
          </w:divBdr>
          <w:divsChild>
            <w:div w:id="1466269354">
              <w:marLeft w:val="0"/>
              <w:marRight w:val="0"/>
              <w:marTop w:val="0"/>
              <w:marBottom w:val="0"/>
              <w:divBdr>
                <w:top w:val="none" w:sz="0" w:space="0" w:color="auto"/>
                <w:left w:val="none" w:sz="0" w:space="0" w:color="auto"/>
                <w:bottom w:val="none" w:sz="0" w:space="0" w:color="auto"/>
                <w:right w:val="none" w:sz="0" w:space="0" w:color="auto"/>
              </w:divBdr>
            </w:div>
          </w:divsChild>
        </w:div>
        <w:div w:id="1119105643">
          <w:marLeft w:val="0"/>
          <w:marRight w:val="0"/>
          <w:marTop w:val="0"/>
          <w:marBottom w:val="0"/>
          <w:divBdr>
            <w:top w:val="none" w:sz="0" w:space="0" w:color="auto"/>
            <w:left w:val="none" w:sz="0" w:space="0" w:color="auto"/>
            <w:bottom w:val="none" w:sz="0" w:space="0" w:color="auto"/>
            <w:right w:val="none" w:sz="0" w:space="0" w:color="auto"/>
          </w:divBdr>
          <w:divsChild>
            <w:div w:id="557740856">
              <w:marLeft w:val="0"/>
              <w:marRight w:val="0"/>
              <w:marTop w:val="0"/>
              <w:marBottom w:val="0"/>
              <w:divBdr>
                <w:top w:val="none" w:sz="0" w:space="0" w:color="auto"/>
                <w:left w:val="none" w:sz="0" w:space="0" w:color="auto"/>
                <w:bottom w:val="none" w:sz="0" w:space="0" w:color="auto"/>
                <w:right w:val="none" w:sz="0" w:space="0" w:color="auto"/>
              </w:divBdr>
            </w:div>
          </w:divsChild>
        </w:div>
        <w:div w:id="1259873145">
          <w:marLeft w:val="0"/>
          <w:marRight w:val="0"/>
          <w:marTop w:val="0"/>
          <w:marBottom w:val="0"/>
          <w:divBdr>
            <w:top w:val="none" w:sz="0" w:space="0" w:color="auto"/>
            <w:left w:val="none" w:sz="0" w:space="0" w:color="auto"/>
            <w:bottom w:val="none" w:sz="0" w:space="0" w:color="auto"/>
            <w:right w:val="none" w:sz="0" w:space="0" w:color="auto"/>
          </w:divBdr>
          <w:divsChild>
            <w:div w:id="1185092594">
              <w:marLeft w:val="0"/>
              <w:marRight w:val="0"/>
              <w:marTop w:val="0"/>
              <w:marBottom w:val="0"/>
              <w:divBdr>
                <w:top w:val="none" w:sz="0" w:space="0" w:color="auto"/>
                <w:left w:val="none" w:sz="0" w:space="0" w:color="auto"/>
                <w:bottom w:val="none" w:sz="0" w:space="0" w:color="auto"/>
                <w:right w:val="none" w:sz="0" w:space="0" w:color="auto"/>
              </w:divBdr>
            </w:div>
          </w:divsChild>
        </w:div>
        <w:div w:id="534780677">
          <w:marLeft w:val="0"/>
          <w:marRight w:val="0"/>
          <w:marTop w:val="0"/>
          <w:marBottom w:val="0"/>
          <w:divBdr>
            <w:top w:val="none" w:sz="0" w:space="0" w:color="auto"/>
            <w:left w:val="none" w:sz="0" w:space="0" w:color="auto"/>
            <w:bottom w:val="none" w:sz="0" w:space="0" w:color="auto"/>
            <w:right w:val="none" w:sz="0" w:space="0" w:color="auto"/>
          </w:divBdr>
          <w:divsChild>
            <w:div w:id="1827084874">
              <w:marLeft w:val="0"/>
              <w:marRight w:val="0"/>
              <w:marTop w:val="0"/>
              <w:marBottom w:val="0"/>
              <w:divBdr>
                <w:top w:val="none" w:sz="0" w:space="0" w:color="auto"/>
                <w:left w:val="none" w:sz="0" w:space="0" w:color="auto"/>
                <w:bottom w:val="none" w:sz="0" w:space="0" w:color="auto"/>
                <w:right w:val="none" w:sz="0" w:space="0" w:color="auto"/>
              </w:divBdr>
            </w:div>
          </w:divsChild>
        </w:div>
        <w:div w:id="1775324953">
          <w:marLeft w:val="0"/>
          <w:marRight w:val="0"/>
          <w:marTop w:val="0"/>
          <w:marBottom w:val="0"/>
          <w:divBdr>
            <w:top w:val="none" w:sz="0" w:space="0" w:color="auto"/>
            <w:left w:val="none" w:sz="0" w:space="0" w:color="auto"/>
            <w:bottom w:val="none" w:sz="0" w:space="0" w:color="auto"/>
            <w:right w:val="none" w:sz="0" w:space="0" w:color="auto"/>
          </w:divBdr>
          <w:divsChild>
            <w:div w:id="854732510">
              <w:marLeft w:val="0"/>
              <w:marRight w:val="0"/>
              <w:marTop w:val="0"/>
              <w:marBottom w:val="0"/>
              <w:divBdr>
                <w:top w:val="none" w:sz="0" w:space="0" w:color="auto"/>
                <w:left w:val="none" w:sz="0" w:space="0" w:color="auto"/>
                <w:bottom w:val="none" w:sz="0" w:space="0" w:color="auto"/>
                <w:right w:val="none" w:sz="0" w:space="0" w:color="auto"/>
              </w:divBdr>
              <w:divsChild>
                <w:div w:id="586114406">
                  <w:marLeft w:val="0"/>
                  <w:marRight w:val="0"/>
                  <w:marTop w:val="0"/>
                  <w:marBottom w:val="0"/>
                  <w:divBdr>
                    <w:top w:val="none" w:sz="0" w:space="0" w:color="auto"/>
                    <w:left w:val="none" w:sz="0" w:space="0" w:color="auto"/>
                    <w:bottom w:val="none" w:sz="0" w:space="0" w:color="auto"/>
                    <w:right w:val="none" w:sz="0" w:space="0" w:color="auto"/>
                  </w:divBdr>
                </w:div>
              </w:divsChild>
            </w:div>
            <w:div w:id="722674197">
              <w:marLeft w:val="0"/>
              <w:marRight w:val="0"/>
              <w:marTop w:val="0"/>
              <w:marBottom w:val="0"/>
              <w:divBdr>
                <w:top w:val="none" w:sz="0" w:space="0" w:color="auto"/>
                <w:left w:val="none" w:sz="0" w:space="0" w:color="auto"/>
                <w:bottom w:val="none" w:sz="0" w:space="0" w:color="auto"/>
                <w:right w:val="none" w:sz="0" w:space="0" w:color="auto"/>
              </w:divBdr>
              <w:divsChild>
                <w:div w:id="1206798112">
                  <w:marLeft w:val="0"/>
                  <w:marRight w:val="0"/>
                  <w:marTop w:val="0"/>
                  <w:marBottom w:val="0"/>
                  <w:divBdr>
                    <w:top w:val="none" w:sz="0" w:space="0" w:color="auto"/>
                    <w:left w:val="none" w:sz="0" w:space="0" w:color="auto"/>
                    <w:bottom w:val="none" w:sz="0" w:space="0" w:color="auto"/>
                    <w:right w:val="none" w:sz="0" w:space="0" w:color="auto"/>
                  </w:divBdr>
                </w:div>
              </w:divsChild>
            </w:div>
            <w:div w:id="1136027762">
              <w:marLeft w:val="0"/>
              <w:marRight w:val="0"/>
              <w:marTop w:val="0"/>
              <w:marBottom w:val="0"/>
              <w:divBdr>
                <w:top w:val="none" w:sz="0" w:space="0" w:color="auto"/>
                <w:left w:val="none" w:sz="0" w:space="0" w:color="auto"/>
                <w:bottom w:val="none" w:sz="0" w:space="0" w:color="auto"/>
                <w:right w:val="none" w:sz="0" w:space="0" w:color="auto"/>
              </w:divBdr>
              <w:divsChild>
                <w:div w:id="199367083">
                  <w:marLeft w:val="0"/>
                  <w:marRight w:val="0"/>
                  <w:marTop w:val="0"/>
                  <w:marBottom w:val="0"/>
                  <w:divBdr>
                    <w:top w:val="none" w:sz="0" w:space="0" w:color="auto"/>
                    <w:left w:val="none" w:sz="0" w:space="0" w:color="auto"/>
                    <w:bottom w:val="none" w:sz="0" w:space="0" w:color="auto"/>
                    <w:right w:val="none" w:sz="0" w:space="0" w:color="auto"/>
                  </w:divBdr>
                </w:div>
              </w:divsChild>
            </w:div>
            <w:div w:id="415978192">
              <w:marLeft w:val="0"/>
              <w:marRight w:val="0"/>
              <w:marTop w:val="0"/>
              <w:marBottom w:val="0"/>
              <w:divBdr>
                <w:top w:val="none" w:sz="0" w:space="0" w:color="auto"/>
                <w:left w:val="none" w:sz="0" w:space="0" w:color="auto"/>
                <w:bottom w:val="none" w:sz="0" w:space="0" w:color="auto"/>
                <w:right w:val="none" w:sz="0" w:space="0" w:color="auto"/>
              </w:divBdr>
              <w:divsChild>
                <w:div w:id="269899676">
                  <w:marLeft w:val="0"/>
                  <w:marRight w:val="0"/>
                  <w:marTop w:val="0"/>
                  <w:marBottom w:val="0"/>
                  <w:divBdr>
                    <w:top w:val="none" w:sz="0" w:space="0" w:color="auto"/>
                    <w:left w:val="none" w:sz="0" w:space="0" w:color="auto"/>
                    <w:bottom w:val="none" w:sz="0" w:space="0" w:color="auto"/>
                    <w:right w:val="none" w:sz="0" w:space="0" w:color="auto"/>
                  </w:divBdr>
                </w:div>
              </w:divsChild>
            </w:div>
            <w:div w:id="1061715605">
              <w:marLeft w:val="0"/>
              <w:marRight w:val="0"/>
              <w:marTop w:val="0"/>
              <w:marBottom w:val="0"/>
              <w:divBdr>
                <w:top w:val="none" w:sz="0" w:space="0" w:color="auto"/>
                <w:left w:val="none" w:sz="0" w:space="0" w:color="auto"/>
                <w:bottom w:val="none" w:sz="0" w:space="0" w:color="auto"/>
                <w:right w:val="none" w:sz="0" w:space="0" w:color="auto"/>
              </w:divBdr>
              <w:divsChild>
                <w:div w:id="1792048038">
                  <w:marLeft w:val="0"/>
                  <w:marRight w:val="0"/>
                  <w:marTop w:val="0"/>
                  <w:marBottom w:val="0"/>
                  <w:divBdr>
                    <w:top w:val="none" w:sz="0" w:space="0" w:color="auto"/>
                    <w:left w:val="none" w:sz="0" w:space="0" w:color="auto"/>
                    <w:bottom w:val="none" w:sz="0" w:space="0" w:color="auto"/>
                    <w:right w:val="none" w:sz="0" w:space="0" w:color="auto"/>
                  </w:divBdr>
                  <w:divsChild>
                    <w:div w:id="759050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07258410">
              <w:marLeft w:val="0"/>
              <w:marRight w:val="0"/>
              <w:marTop w:val="0"/>
              <w:marBottom w:val="0"/>
              <w:divBdr>
                <w:top w:val="none" w:sz="0" w:space="0" w:color="auto"/>
                <w:left w:val="none" w:sz="0" w:space="0" w:color="auto"/>
                <w:bottom w:val="none" w:sz="0" w:space="0" w:color="auto"/>
                <w:right w:val="none" w:sz="0" w:space="0" w:color="auto"/>
              </w:divBdr>
              <w:divsChild>
                <w:div w:id="790788686">
                  <w:marLeft w:val="0"/>
                  <w:marRight w:val="0"/>
                  <w:marTop w:val="0"/>
                  <w:marBottom w:val="0"/>
                  <w:divBdr>
                    <w:top w:val="none" w:sz="0" w:space="0" w:color="auto"/>
                    <w:left w:val="none" w:sz="0" w:space="0" w:color="auto"/>
                    <w:bottom w:val="none" w:sz="0" w:space="0" w:color="auto"/>
                    <w:right w:val="none" w:sz="0" w:space="0" w:color="auto"/>
                  </w:divBdr>
                  <w:divsChild>
                    <w:div w:id="89851987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6651049">
              <w:marLeft w:val="0"/>
              <w:marRight w:val="0"/>
              <w:marTop w:val="0"/>
              <w:marBottom w:val="0"/>
              <w:divBdr>
                <w:top w:val="none" w:sz="0" w:space="0" w:color="auto"/>
                <w:left w:val="none" w:sz="0" w:space="0" w:color="auto"/>
                <w:bottom w:val="none" w:sz="0" w:space="0" w:color="auto"/>
                <w:right w:val="none" w:sz="0" w:space="0" w:color="auto"/>
              </w:divBdr>
              <w:divsChild>
                <w:div w:id="1020156537">
                  <w:marLeft w:val="0"/>
                  <w:marRight w:val="0"/>
                  <w:marTop w:val="0"/>
                  <w:marBottom w:val="0"/>
                  <w:divBdr>
                    <w:top w:val="none" w:sz="0" w:space="0" w:color="auto"/>
                    <w:left w:val="none" w:sz="0" w:space="0" w:color="auto"/>
                    <w:bottom w:val="none" w:sz="0" w:space="0" w:color="auto"/>
                    <w:right w:val="none" w:sz="0" w:space="0" w:color="auto"/>
                  </w:divBdr>
                  <w:divsChild>
                    <w:div w:id="67037215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7210332">
              <w:marLeft w:val="0"/>
              <w:marRight w:val="0"/>
              <w:marTop w:val="0"/>
              <w:marBottom w:val="0"/>
              <w:divBdr>
                <w:top w:val="none" w:sz="0" w:space="0" w:color="auto"/>
                <w:left w:val="none" w:sz="0" w:space="0" w:color="auto"/>
                <w:bottom w:val="none" w:sz="0" w:space="0" w:color="auto"/>
                <w:right w:val="none" w:sz="0" w:space="0" w:color="auto"/>
              </w:divBdr>
              <w:divsChild>
                <w:div w:id="1396274875">
                  <w:marLeft w:val="0"/>
                  <w:marRight w:val="0"/>
                  <w:marTop w:val="0"/>
                  <w:marBottom w:val="0"/>
                  <w:divBdr>
                    <w:top w:val="none" w:sz="0" w:space="0" w:color="auto"/>
                    <w:left w:val="none" w:sz="0" w:space="0" w:color="auto"/>
                    <w:bottom w:val="none" w:sz="0" w:space="0" w:color="auto"/>
                    <w:right w:val="none" w:sz="0" w:space="0" w:color="auto"/>
                  </w:divBdr>
                  <w:divsChild>
                    <w:div w:id="7767509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69916476">
              <w:marLeft w:val="0"/>
              <w:marRight w:val="0"/>
              <w:marTop w:val="0"/>
              <w:marBottom w:val="0"/>
              <w:divBdr>
                <w:top w:val="none" w:sz="0" w:space="0" w:color="auto"/>
                <w:left w:val="none" w:sz="0" w:space="0" w:color="auto"/>
                <w:bottom w:val="none" w:sz="0" w:space="0" w:color="auto"/>
                <w:right w:val="none" w:sz="0" w:space="0" w:color="auto"/>
              </w:divBdr>
              <w:divsChild>
                <w:div w:id="1999378694">
                  <w:marLeft w:val="0"/>
                  <w:marRight w:val="0"/>
                  <w:marTop w:val="0"/>
                  <w:marBottom w:val="0"/>
                  <w:divBdr>
                    <w:top w:val="none" w:sz="0" w:space="0" w:color="auto"/>
                    <w:left w:val="none" w:sz="0" w:space="0" w:color="auto"/>
                    <w:bottom w:val="none" w:sz="0" w:space="0" w:color="auto"/>
                    <w:right w:val="none" w:sz="0" w:space="0" w:color="auto"/>
                  </w:divBdr>
                  <w:divsChild>
                    <w:div w:id="9054123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07290159">
              <w:marLeft w:val="0"/>
              <w:marRight w:val="0"/>
              <w:marTop w:val="0"/>
              <w:marBottom w:val="0"/>
              <w:divBdr>
                <w:top w:val="none" w:sz="0" w:space="0" w:color="auto"/>
                <w:left w:val="none" w:sz="0" w:space="0" w:color="auto"/>
                <w:bottom w:val="none" w:sz="0" w:space="0" w:color="auto"/>
                <w:right w:val="none" w:sz="0" w:space="0" w:color="auto"/>
              </w:divBdr>
              <w:divsChild>
                <w:div w:id="1165434500">
                  <w:marLeft w:val="0"/>
                  <w:marRight w:val="0"/>
                  <w:marTop w:val="0"/>
                  <w:marBottom w:val="0"/>
                  <w:divBdr>
                    <w:top w:val="none" w:sz="0" w:space="0" w:color="auto"/>
                    <w:left w:val="none" w:sz="0" w:space="0" w:color="auto"/>
                    <w:bottom w:val="none" w:sz="0" w:space="0" w:color="auto"/>
                    <w:right w:val="none" w:sz="0" w:space="0" w:color="auto"/>
                  </w:divBdr>
                  <w:divsChild>
                    <w:div w:id="1584690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8512490">
              <w:marLeft w:val="0"/>
              <w:marRight w:val="0"/>
              <w:marTop w:val="0"/>
              <w:marBottom w:val="0"/>
              <w:divBdr>
                <w:top w:val="none" w:sz="0" w:space="0" w:color="auto"/>
                <w:left w:val="none" w:sz="0" w:space="0" w:color="auto"/>
                <w:bottom w:val="none" w:sz="0" w:space="0" w:color="auto"/>
                <w:right w:val="none" w:sz="0" w:space="0" w:color="auto"/>
              </w:divBdr>
              <w:divsChild>
                <w:div w:id="2093701290">
                  <w:marLeft w:val="0"/>
                  <w:marRight w:val="0"/>
                  <w:marTop w:val="0"/>
                  <w:marBottom w:val="0"/>
                  <w:divBdr>
                    <w:top w:val="none" w:sz="0" w:space="0" w:color="auto"/>
                    <w:left w:val="none" w:sz="0" w:space="0" w:color="auto"/>
                    <w:bottom w:val="none" w:sz="0" w:space="0" w:color="auto"/>
                    <w:right w:val="none" w:sz="0" w:space="0" w:color="auto"/>
                  </w:divBdr>
                  <w:divsChild>
                    <w:div w:id="4085737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738778">
              <w:marLeft w:val="0"/>
              <w:marRight w:val="0"/>
              <w:marTop w:val="0"/>
              <w:marBottom w:val="0"/>
              <w:divBdr>
                <w:top w:val="none" w:sz="0" w:space="0" w:color="auto"/>
                <w:left w:val="none" w:sz="0" w:space="0" w:color="auto"/>
                <w:bottom w:val="none" w:sz="0" w:space="0" w:color="auto"/>
                <w:right w:val="none" w:sz="0" w:space="0" w:color="auto"/>
              </w:divBdr>
              <w:divsChild>
                <w:div w:id="1120883494">
                  <w:marLeft w:val="0"/>
                  <w:marRight w:val="0"/>
                  <w:marTop w:val="0"/>
                  <w:marBottom w:val="0"/>
                  <w:divBdr>
                    <w:top w:val="none" w:sz="0" w:space="0" w:color="auto"/>
                    <w:left w:val="none" w:sz="0" w:space="0" w:color="auto"/>
                    <w:bottom w:val="none" w:sz="0" w:space="0" w:color="auto"/>
                    <w:right w:val="none" w:sz="0" w:space="0" w:color="auto"/>
                  </w:divBdr>
                  <w:divsChild>
                    <w:div w:id="1360710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98437218">
              <w:marLeft w:val="0"/>
              <w:marRight w:val="0"/>
              <w:marTop w:val="0"/>
              <w:marBottom w:val="0"/>
              <w:divBdr>
                <w:top w:val="none" w:sz="0" w:space="0" w:color="auto"/>
                <w:left w:val="none" w:sz="0" w:space="0" w:color="auto"/>
                <w:bottom w:val="none" w:sz="0" w:space="0" w:color="auto"/>
                <w:right w:val="none" w:sz="0" w:space="0" w:color="auto"/>
              </w:divBdr>
              <w:divsChild>
                <w:div w:id="1087308451">
                  <w:marLeft w:val="0"/>
                  <w:marRight w:val="0"/>
                  <w:marTop w:val="0"/>
                  <w:marBottom w:val="0"/>
                  <w:divBdr>
                    <w:top w:val="none" w:sz="0" w:space="0" w:color="auto"/>
                    <w:left w:val="none" w:sz="0" w:space="0" w:color="auto"/>
                    <w:bottom w:val="none" w:sz="0" w:space="0" w:color="auto"/>
                    <w:right w:val="none" w:sz="0" w:space="0" w:color="auto"/>
                  </w:divBdr>
                  <w:divsChild>
                    <w:div w:id="182835413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3736891">
              <w:marLeft w:val="0"/>
              <w:marRight w:val="0"/>
              <w:marTop w:val="0"/>
              <w:marBottom w:val="0"/>
              <w:divBdr>
                <w:top w:val="none" w:sz="0" w:space="0" w:color="auto"/>
                <w:left w:val="none" w:sz="0" w:space="0" w:color="auto"/>
                <w:bottom w:val="none" w:sz="0" w:space="0" w:color="auto"/>
                <w:right w:val="none" w:sz="0" w:space="0" w:color="auto"/>
              </w:divBdr>
              <w:divsChild>
                <w:div w:id="1566181998">
                  <w:marLeft w:val="0"/>
                  <w:marRight w:val="0"/>
                  <w:marTop w:val="0"/>
                  <w:marBottom w:val="0"/>
                  <w:divBdr>
                    <w:top w:val="none" w:sz="0" w:space="0" w:color="auto"/>
                    <w:left w:val="none" w:sz="0" w:space="0" w:color="auto"/>
                    <w:bottom w:val="none" w:sz="0" w:space="0" w:color="auto"/>
                    <w:right w:val="none" w:sz="0" w:space="0" w:color="auto"/>
                  </w:divBdr>
                  <w:divsChild>
                    <w:div w:id="28169179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50108148">
              <w:marLeft w:val="0"/>
              <w:marRight w:val="0"/>
              <w:marTop w:val="0"/>
              <w:marBottom w:val="0"/>
              <w:divBdr>
                <w:top w:val="none" w:sz="0" w:space="0" w:color="auto"/>
                <w:left w:val="none" w:sz="0" w:space="0" w:color="auto"/>
                <w:bottom w:val="none" w:sz="0" w:space="0" w:color="auto"/>
                <w:right w:val="none" w:sz="0" w:space="0" w:color="auto"/>
              </w:divBdr>
              <w:divsChild>
                <w:div w:id="1585798913">
                  <w:marLeft w:val="0"/>
                  <w:marRight w:val="0"/>
                  <w:marTop w:val="0"/>
                  <w:marBottom w:val="0"/>
                  <w:divBdr>
                    <w:top w:val="none" w:sz="0" w:space="0" w:color="auto"/>
                    <w:left w:val="none" w:sz="0" w:space="0" w:color="auto"/>
                    <w:bottom w:val="none" w:sz="0" w:space="0" w:color="auto"/>
                    <w:right w:val="none" w:sz="0" w:space="0" w:color="auto"/>
                  </w:divBdr>
                  <w:divsChild>
                    <w:div w:id="31341696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303628930">
              <w:marLeft w:val="0"/>
              <w:marRight w:val="0"/>
              <w:marTop w:val="0"/>
              <w:marBottom w:val="0"/>
              <w:divBdr>
                <w:top w:val="none" w:sz="0" w:space="0" w:color="auto"/>
                <w:left w:val="none" w:sz="0" w:space="0" w:color="auto"/>
                <w:bottom w:val="none" w:sz="0" w:space="0" w:color="auto"/>
                <w:right w:val="none" w:sz="0" w:space="0" w:color="auto"/>
              </w:divBdr>
              <w:divsChild>
                <w:div w:id="636909203">
                  <w:marLeft w:val="0"/>
                  <w:marRight w:val="0"/>
                  <w:marTop w:val="0"/>
                  <w:marBottom w:val="0"/>
                  <w:divBdr>
                    <w:top w:val="none" w:sz="0" w:space="0" w:color="auto"/>
                    <w:left w:val="none" w:sz="0" w:space="0" w:color="auto"/>
                    <w:bottom w:val="none" w:sz="0" w:space="0" w:color="auto"/>
                    <w:right w:val="none" w:sz="0" w:space="0" w:color="auto"/>
                  </w:divBdr>
                  <w:divsChild>
                    <w:div w:id="111452331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1453936823">
          <w:marLeft w:val="0"/>
          <w:marRight w:val="0"/>
          <w:marTop w:val="0"/>
          <w:marBottom w:val="0"/>
          <w:divBdr>
            <w:top w:val="none" w:sz="0" w:space="0" w:color="auto"/>
            <w:left w:val="none" w:sz="0" w:space="0" w:color="auto"/>
            <w:bottom w:val="none" w:sz="0" w:space="0" w:color="auto"/>
            <w:right w:val="none" w:sz="0" w:space="0" w:color="auto"/>
          </w:divBdr>
          <w:divsChild>
            <w:div w:id="217863743">
              <w:marLeft w:val="0"/>
              <w:marRight w:val="0"/>
              <w:marTop w:val="0"/>
              <w:marBottom w:val="0"/>
              <w:divBdr>
                <w:top w:val="none" w:sz="0" w:space="0" w:color="auto"/>
                <w:left w:val="none" w:sz="0" w:space="0" w:color="auto"/>
                <w:bottom w:val="none" w:sz="0" w:space="0" w:color="auto"/>
                <w:right w:val="none" w:sz="0" w:space="0" w:color="auto"/>
              </w:divBdr>
            </w:div>
          </w:divsChild>
        </w:div>
        <w:div w:id="706687312">
          <w:marLeft w:val="0"/>
          <w:marRight w:val="0"/>
          <w:marTop w:val="0"/>
          <w:marBottom w:val="0"/>
          <w:divBdr>
            <w:top w:val="none" w:sz="0" w:space="0" w:color="auto"/>
            <w:left w:val="none" w:sz="0" w:space="0" w:color="auto"/>
            <w:bottom w:val="none" w:sz="0" w:space="0" w:color="auto"/>
            <w:right w:val="none" w:sz="0" w:space="0" w:color="auto"/>
          </w:divBdr>
          <w:divsChild>
            <w:div w:id="33696145">
              <w:marLeft w:val="0"/>
              <w:marRight w:val="0"/>
              <w:marTop w:val="0"/>
              <w:marBottom w:val="0"/>
              <w:divBdr>
                <w:top w:val="none" w:sz="0" w:space="0" w:color="auto"/>
                <w:left w:val="none" w:sz="0" w:space="0" w:color="auto"/>
                <w:bottom w:val="none" w:sz="0" w:space="0" w:color="auto"/>
                <w:right w:val="none" w:sz="0" w:space="0" w:color="auto"/>
              </w:divBdr>
            </w:div>
          </w:divsChild>
        </w:div>
        <w:div w:id="1370956719">
          <w:marLeft w:val="0"/>
          <w:marRight w:val="0"/>
          <w:marTop w:val="0"/>
          <w:marBottom w:val="0"/>
          <w:divBdr>
            <w:top w:val="none" w:sz="0" w:space="0" w:color="auto"/>
            <w:left w:val="none" w:sz="0" w:space="0" w:color="auto"/>
            <w:bottom w:val="none" w:sz="0" w:space="0" w:color="auto"/>
            <w:right w:val="none" w:sz="0" w:space="0" w:color="auto"/>
          </w:divBdr>
          <w:divsChild>
            <w:div w:id="1644388307">
              <w:marLeft w:val="0"/>
              <w:marRight w:val="0"/>
              <w:marTop w:val="0"/>
              <w:marBottom w:val="0"/>
              <w:divBdr>
                <w:top w:val="none" w:sz="0" w:space="0" w:color="auto"/>
                <w:left w:val="none" w:sz="0" w:space="0" w:color="auto"/>
                <w:bottom w:val="none" w:sz="0" w:space="0" w:color="auto"/>
                <w:right w:val="none" w:sz="0" w:space="0" w:color="auto"/>
              </w:divBdr>
            </w:div>
          </w:divsChild>
        </w:div>
        <w:div w:id="1990133750">
          <w:marLeft w:val="0"/>
          <w:marRight w:val="0"/>
          <w:marTop w:val="0"/>
          <w:marBottom w:val="0"/>
          <w:divBdr>
            <w:top w:val="none" w:sz="0" w:space="0" w:color="auto"/>
            <w:left w:val="none" w:sz="0" w:space="0" w:color="auto"/>
            <w:bottom w:val="none" w:sz="0" w:space="0" w:color="auto"/>
            <w:right w:val="none" w:sz="0" w:space="0" w:color="auto"/>
          </w:divBdr>
          <w:divsChild>
            <w:div w:id="267541920">
              <w:marLeft w:val="0"/>
              <w:marRight w:val="0"/>
              <w:marTop w:val="0"/>
              <w:marBottom w:val="0"/>
              <w:divBdr>
                <w:top w:val="none" w:sz="0" w:space="0" w:color="auto"/>
                <w:left w:val="none" w:sz="0" w:space="0" w:color="auto"/>
                <w:bottom w:val="none" w:sz="0" w:space="0" w:color="auto"/>
                <w:right w:val="none" w:sz="0" w:space="0" w:color="auto"/>
              </w:divBdr>
            </w:div>
          </w:divsChild>
        </w:div>
        <w:div w:id="12078568">
          <w:marLeft w:val="0"/>
          <w:marRight w:val="0"/>
          <w:marTop w:val="0"/>
          <w:marBottom w:val="0"/>
          <w:divBdr>
            <w:top w:val="none" w:sz="0" w:space="0" w:color="auto"/>
            <w:left w:val="none" w:sz="0" w:space="0" w:color="auto"/>
            <w:bottom w:val="none" w:sz="0" w:space="0" w:color="auto"/>
            <w:right w:val="none" w:sz="0" w:space="0" w:color="auto"/>
          </w:divBdr>
          <w:divsChild>
            <w:div w:id="7800649">
              <w:marLeft w:val="0"/>
              <w:marRight w:val="0"/>
              <w:marTop w:val="0"/>
              <w:marBottom w:val="0"/>
              <w:divBdr>
                <w:top w:val="none" w:sz="0" w:space="0" w:color="auto"/>
                <w:left w:val="none" w:sz="0" w:space="0" w:color="auto"/>
                <w:bottom w:val="none" w:sz="0" w:space="0" w:color="auto"/>
                <w:right w:val="none" w:sz="0" w:space="0" w:color="auto"/>
              </w:divBdr>
            </w:div>
          </w:divsChild>
        </w:div>
        <w:div w:id="1341858466">
          <w:marLeft w:val="0"/>
          <w:marRight w:val="0"/>
          <w:marTop w:val="0"/>
          <w:marBottom w:val="0"/>
          <w:divBdr>
            <w:top w:val="none" w:sz="0" w:space="0" w:color="auto"/>
            <w:left w:val="none" w:sz="0" w:space="0" w:color="auto"/>
            <w:bottom w:val="none" w:sz="0" w:space="0" w:color="auto"/>
            <w:right w:val="none" w:sz="0" w:space="0" w:color="auto"/>
          </w:divBdr>
          <w:divsChild>
            <w:div w:id="1601183314">
              <w:marLeft w:val="0"/>
              <w:marRight w:val="0"/>
              <w:marTop w:val="0"/>
              <w:marBottom w:val="0"/>
              <w:divBdr>
                <w:top w:val="none" w:sz="0" w:space="0" w:color="auto"/>
                <w:left w:val="none" w:sz="0" w:space="0" w:color="auto"/>
                <w:bottom w:val="none" w:sz="0" w:space="0" w:color="auto"/>
                <w:right w:val="none" w:sz="0" w:space="0" w:color="auto"/>
              </w:divBdr>
            </w:div>
          </w:divsChild>
        </w:div>
        <w:div w:id="1293556038">
          <w:marLeft w:val="0"/>
          <w:marRight w:val="0"/>
          <w:marTop w:val="0"/>
          <w:marBottom w:val="0"/>
          <w:divBdr>
            <w:top w:val="none" w:sz="0" w:space="0" w:color="auto"/>
            <w:left w:val="none" w:sz="0" w:space="0" w:color="auto"/>
            <w:bottom w:val="none" w:sz="0" w:space="0" w:color="auto"/>
            <w:right w:val="none" w:sz="0" w:space="0" w:color="auto"/>
          </w:divBdr>
          <w:divsChild>
            <w:div w:id="220560104">
              <w:marLeft w:val="0"/>
              <w:marRight w:val="0"/>
              <w:marTop w:val="0"/>
              <w:marBottom w:val="0"/>
              <w:divBdr>
                <w:top w:val="none" w:sz="0" w:space="0" w:color="auto"/>
                <w:left w:val="none" w:sz="0" w:space="0" w:color="auto"/>
                <w:bottom w:val="none" w:sz="0" w:space="0" w:color="auto"/>
                <w:right w:val="none" w:sz="0" w:space="0" w:color="auto"/>
              </w:divBdr>
            </w:div>
          </w:divsChild>
        </w:div>
        <w:div w:id="1417743727">
          <w:marLeft w:val="0"/>
          <w:marRight w:val="0"/>
          <w:marTop w:val="0"/>
          <w:marBottom w:val="0"/>
          <w:divBdr>
            <w:top w:val="none" w:sz="0" w:space="0" w:color="auto"/>
            <w:left w:val="none" w:sz="0" w:space="0" w:color="auto"/>
            <w:bottom w:val="none" w:sz="0" w:space="0" w:color="auto"/>
            <w:right w:val="none" w:sz="0" w:space="0" w:color="auto"/>
          </w:divBdr>
          <w:divsChild>
            <w:div w:id="253368871">
              <w:marLeft w:val="0"/>
              <w:marRight w:val="0"/>
              <w:marTop w:val="0"/>
              <w:marBottom w:val="0"/>
              <w:divBdr>
                <w:top w:val="none" w:sz="0" w:space="0" w:color="auto"/>
                <w:left w:val="none" w:sz="0" w:space="0" w:color="auto"/>
                <w:bottom w:val="none" w:sz="0" w:space="0" w:color="auto"/>
                <w:right w:val="none" w:sz="0" w:space="0" w:color="auto"/>
              </w:divBdr>
            </w:div>
          </w:divsChild>
        </w:div>
        <w:div w:id="1227259160">
          <w:marLeft w:val="0"/>
          <w:marRight w:val="0"/>
          <w:marTop w:val="0"/>
          <w:marBottom w:val="0"/>
          <w:divBdr>
            <w:top w:val="none" w:sz="0" w:space="0" w:color="auto"/>
            <w:left w:val="none" w:sz="0" w:space="0" w:color="auto"/>
            <w:bottom w:val="none" w:sz="0" w:space="0" w:color="auto"/>
            <w:right w:val="none" w:sz="0" w:space="0" w:color="auto"/>
          </w:divBdr>
          <w:divsChild>
            <w:div w:id="1582909430">
              <w:marLeft w:val="0"/>
              <w:marRight w:val="0"/>
              <w:marTop w:val="0"/>
              <w:marBottom w:val="0"/>
              <w:divBdr>
                <w:top w:val="none" w:sz="0" w:space="0" w:color="auto"/>
                <w:left w:val="none" w:sz="0" w:space="0" w:color="auto"/>
                <w:bottom w:val="none" w:sz="0" w:space="0" w:color="auto"/>
                <w:right w:val="none" w:sz="0" w:space="0" w:color="auto"/>
              </w:divBdr>
            </w:div>
          </w:divsChild>
        </w:div>
        <w:div w:id="987249473">
          <w:marLeft w:val="0"/>
          <w:marRight w:val="0"/>
          <w:marTop w:val="0"/>
          <w:marBottom w:val="0"/>
          <w:divBdr>
            <w:top w:val="none" w:sz="0" w:space="0" w:color="auto"/>
            <w:left w:val="none" w:sz="0" w:space="0" w:color="auto"/>
            <w:bottom w:val="none" w:sz="0" w:space="0" w:color="auto"/>
            <w:right w:val="none" w:sz="0" w:space="0" w:color="auto"/>
          </w:divBdr>
          <w:divsChild>
            <w:div w:id="809205030">
              <w:marLeft w:val="0"/>
              <w:marRight w:val="0"/>
              <w:marTop w:val="0"/>
              <w:marBottom w:val="0"/>
              <w:divBdr>
                <w:top w:val="none" w:sz="0" w:space="0" w:color="auto"/>
                <w:left w:val="none" w:sz="0" w:space="0" w:color="auto"/>
                <w:bottom w:val="none" w:sz="0" w:space="0" w:color="auto"/>
                <w:right w:val="none" w:sz="0" w:space="0" w:color="auto"/>
              </w:divBdr>
            </w:div>
          </w:divsChild>
        </w:div>
        <w:div w:id="2068986858">
          <w:marLeft w:val="0"/>
          <w:marRight w:val="0"/>
          <w:marTop w:val="0"/>
          <w:marBottom w:val="0"/>
          <w:divBdr>
            <w:top w:val="none" w:sz="0" w:space="0" w:color="auto"/>
            <w:left w:val="none" w:sz="0" w:space="0" w:color="auto"/>
            <w:bottom w:val="none" w:sz="0" w:space="0" w:color="auto"/>
            <w:right w:val="none" w:sz="0" w:space="0" w:color="auto"/>
          </w:divBdr>
          <w:divsChild>
            <w:div w:id="1604337511">
              <w:marLeft w:val="0"/>
              <w:marRight w:val="0"/>
              <w:marTop w:val="0"/>
              <w:marBottom w:val="0"/>
              <w:divBdr>
                <w:top w:val="none" w:sz="0" w:space="0" w:color="auto"/>
                <w:left w:val="none" w:sz="0" w:space="0" w:color="auto"/>
                <w:bottom w:val="single" w:sz="6" w:space="0" w:color="3D3D3D"/>
                <w:right w:val="none" w:sz="0" w:space="0" w:color="auto"/>
              </w:divBdr>
              <w:divsChild>
                <w:div w:id="8772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4310">
          <w:marLeft w:val="0"/>
          <w:marRight w:val="0"/>
          <w:marTop w:val="0"/>
          <w:marBottom w:val="0"/>
          <w:divBdr>
            <w:top w:val="none" w:sz="0" w:space="0" w:color="auto"/>
            <w:left w:val="none" w:sz="0" w:space="0" w:color="auto"/>
            <w:bottom w:val="none" w:sz="0" w:space="0" w:color="auto"/>
            <w:right w:val="none" w:sz="0" w:space="0" w:color="auto"/>
          </w:divBdr>
          <w:divsChild>
            <w:div w:id="1598517561">
              <w:marLeft w:val="0"/>
              <w:marRight w:val="0"/>
              <w:marTop w:val="0"/>
              <w:marBottom w:val="0"/>
              <w:divBdr>
                <w:top w:val="none" w:sz="0" w:space="0" w:color="auto"/>
                <w:left w:val="none" w:sz="0" w:space="0" w:color="auto"/>
                <w:bottom w:val="single" w:sz="6" w:space="0" w:color="3D3D3D"/>
                <w:right w:val="none" w:sz="0" w:space="0" w:color="auto"/>
              </w:divBdr>
              <w:divsChild>
                <w:div w:id="167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669">
          <w:marLeft w:val="0"/>
          <w:marRight w:val="0"/>
          <w:marTop w:val="0"/>
          <w:marBottom w:val="0"/>
          <w:divBdr>
            <w:top w:val="none" w:sz="0" w:space="0" w:color="auto"/>
            <w:left w:val="none" w:sz="0" w:space="0" w:color="auto"/>
            <w:bottom w:val="none" w:sz="0" w:space="0" w:color="auto"/>
            <w:right w:val="none" w:sz="0" w:space="0" w:color="auto"/>
          </w:divBdr>
          <w:divsChild>
            <w:div w:id="1608000492">
              <w:marLeft w:val="0"/>
              <w:marRight w:val="0"/>
              <w:marTop w:val="0"/>
              <w:marBottom w:val="0"/>
              <w:divBdr>
                <w:top w:val="none" w:sz="0" w:space="0" w:color="auto"/>
                <w:left w:val="none" w:sz="0" w:space="0" w:color="auto"/>
                <w:bottom w:val="none" w:sz="0" w:space="0" w:color="auto"/>
                <w:right w:val="none" w:sz="0" w:space="0" w:color="auto"/>
              </w:divBdr>
              <w:divsChild>
                <w:div w:id="12524692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8707089">
          <w:marLeft w:val="0"/>
          <w:marRight w:val="0"/>
          <w:marTop w:val="0"/>
          <w:marBottom w:val="0"/>
          <w:divBdr>
            <w:top w:val="none" w:sz="0" w:space="0" w:color="auto"/>
            <w:left w:val="none" w:sz="0" w:space="0" w:color="auto"/>
            <w:bottom w:val="none" w:sz="0" w:space="0" w:color="auto"/>
            <w:right w:val="none" w:sz="0" w:space="0" w:color="auto"/>
          </w:divBdr>
          <w:divsChild>
            <w:div w:id="1891960657">
              <w:marLeft w:val="0"/>
              <w:marRight w:val="0"/>
              <w:marTop w:val="0"/>
              <w:marBottom w:val="0"/>
              <w:divBdr>
                <w:top w:val="none" w:sz="0" w:space="0" w:color="auto"/>
                <w:left w:val="none" w:sz="0" w:space="0" w:color="auto"/>
                <w:bottom w:val="none" w:sz="0" w:space="0" w:color="auto"/>
                <w:right w:val="none" w:sz="0" w:space="0" w:color="auto"/>
              </w:divBdr>
            </w:div>
          </w:divsChild>
        </w:div>
        <w:div w:id="651180033">
          <w:marLeft w:val="0"/>
          <w:marRight w:val="0"/>
          <w:marTop w:val="0"/>
          <w:marBottom w:val="0"/>
          <w:divBdr>
            <w:top w:val="none" w:sz="0" w:space="0" w:color="auto"/>
            <w:left w:val="none" w:sz="0" w:space="0" w:color="auto"/>
            <w:bottom w:val="none" w:sz="0" w:space="0" w:color="auto"/>
            <w:right w:val="none" w:sz="0" w:space="0" w:color="auto"/>
          </w:divBdr>
          <w:divsChild>
            <w:div w:id="112870989">
              <w:marLeft w:val="0"/>
              <w:marRight w:val="0"/>
              <w:marTop w:val="0"/>
              <w:marBottom w:val="0"/>
              <w:divBdr>
                <w:top w:val="none" w:sz="0" w:space="0" w:color="auto"/>
                <w:left w:val="none" w:sz="0" w:space="0" w:color="auto"/>
                <w:bottom w:val="none" w:sz="0" w:space="0" w:color="auto"/>
                <w:right w:val="none" w:sz="0" w:space="0" w:color="auto"/>
              </w:divBdr>
            </w:div>
          </w:divsChild>
        </w:div>
        <w:div w:id="100146407">
          <w:marLeft w:val="0"/>
          <w:marRight w:val="0"/>
          <w:marTop w:val="0"/>
          <w:marBottom w:val="0"/>
          <w:divBdr>
            <w:top w:val="none" w:sz="0" w:space="0" w:color="auto"/>
            <w:left w:val="none" w:sz="0" w:space="0" w:color="auto"/>
            <w:bottom w:val="none" w:sz="0" w:space="0" w:color="auto"/>
            <w:right w:val="none" w:sz="0" w:space="0" w:color="auto"/>
          </w:divBdr>
          <w:divsChild>
            <w:div w:id="307784108">
              <w:marLeft w:val="0"/>
              <w:marRight w:val="0"/>
              <w:marTop w:val="0"/>
              <w:marBottom w:val="0"/>
              <w:divBdr>
                <w:top w:val="none" w:sz="0" w:space="0" w:color="auto"/>
                <w:left w:val="none" w:sz="0" w:space="0" w:color="auto"/>
                <w:bottom w:val="none" w:sz="0" w:space="0" w:color="auto"/>
                <w:right w:val="none" w:sz="0" w:space="0" w:color="auto"/>
              </w:divBdr>
            </w:div>
          </w:divsChild>
        </w:div>
        <w:div w:id="615450232">
          <w:marLeft w:val="0"/>
          <w:marRight w:val="0"/>
          <w:marTop w:val="0"/>
          <w:marBottom w:val="0"/>
          <w:divBdr>
            <w:top w:val="none" w:sz="0" w:space="0" w:color="auto"/>
            <w:left w:val="none" w:sz="0" w:space="0" w:color="auto"/>
            <w:bottom w:val="none" w:sz="0" w:space="0" w:color="auto"/>
            <w:right w:val="none" w:sz="0" w:space="0" w:color="auto"/>
          </w:divBdr>
          <w:divsChild>
            <w:div w:id="1422484531">
              <w:marLeft w:val="0"/>
              <w:marRight w:val="0"/>
              <w:marTop w:val="0"/>
              <w:marBottom w:val="0"/>
              <w:divBdr>
                <w:top w:val="none" w:sz="0" w:space="0" w:color="auto"/>
                <w:left w:val="none" w:sz="0" w:space="0" w:color="auto"/>
                <w:bottom w:val="none" w:sz="0" w:space="0" w:color="auto"/>
                <w:right w:val="none" w:sz="0" w:space="0" w:color="auto"/>
              </w:divBdr>
            </w:div>
          </w:divsChild>
        </w:div>
        <w:div w:id="1540319171">
          <w:marLeft w:val="0"/>
          <w:marRight w:val="0"/>
          <w:marTop w:val="0"/>
          <w:marBottom w:val="0"/>
          <w:divBdr>
            <w:top w:val="none" w:sz="0" w:space="0" w:color="auto"/>
            <w:left w:val="none" w:sz="0" w:space="0" w:color="auto"/>
            <w:bottom w:val="none" w:sz="0" w:space="0" w:color="auto"/>
            <w:right w:val="none" w:sz="0" w:space="0" w:color="auto"/>
          </w:divBdr>
          <w:divsChild>
            <w:div w:id="917861883">
              <w:marLeft w:val="0"/>
              <w:marRight w:val="0"/>
              <w:marTop w:val="0"/>
              <w:marBottom w:val="0"/>
              <w:divBdr>
                <w:top w:val="none" w:sz="0" w:space="0" w:color="auto"/>
                <w:left w:val="none" w:sz="0" w:space="0" w:color="auto"/>
                <w:bottom w:val="none" w:sz="0" w:space="0" w:color="auto"/>
                <w:right w:val="none" w:sz="0" w:space="0" w:color="auto"/>
              </w:divBdr>
            </w:div>
          </w:divsChild>
        </w:div>
        <w:div w:id="446507899">
          <w:marLeft w:val="0"/>
          <w:marRight w:val="0"/>
          <w:marTop w:val="0"/>
          <w:marBottom w:val="0"/>
          <w:divBdr>
            <w:top w:val="none" w:sz="0" w:space="0" w:color="auto"/>
            <w:left w:val="none" w:sz="0" w:space="0" w:color="auto"/>
            <w:bottom w:val="none" w:sz="0" w:space="0" w:color="auto"/>
            <w:right w:val="none" w:sz="0" w:space="0" w:color="auto"/>
          </w:divBdr>
          <w:divsChild>
            <w:div w:id="1239242515">
              <w:marLeft w:val="0"/>
              <w:marRight w:val="0"/>
              <w:marTop w:val="0"/>
              <w:marBottom w:val="0"/>
              <w:divBdr>
                <w:top w:val="none" w:sz="0" w:space="0" w:color="auto"/>
                <w:left w:val="none" w:sz="0" w:space="0" w:color="auto"/>
                <w:bottom w:val="none" w:sz="0" w:space="0" w:color="auto"/>
                <w:right w:val="none" w:sz="0" w:space="0" w:color="auto"/>
              </w:divBdr>
            </w:div>
          </w:divsChild>
        </w:div>
        <w:div w:id="767896933">
          <w:marLeft w:val="0"/>
          <w:marRight w:val="0"/>
          <w:marTop w:val="0"/>
          <w:marBottom w:val="0"/>
          <w:divBdr>
            <w:top w:val="none" w:sz="0" w:space="0" w:color="auto"/>
            <w:left w:val="none" w:sz="0" w:space="0" w:color="auto"/>
            <w:bottom w:val="none" w:sz="0" w:space="0" w:color="auto"/>
            <w:right w:val="none" w:sz="0" w:space="0" w:color="auto"/>
          </w:divBdr>
          <w:divsChild>
            <w:div w:id="901718883">
              <w:marLeft w:val="0"/>
              <w:marRight w:val="0"/>
              <w:marTop w:val="0"/>
              <w:marBottom w:val="0"/>
              <w:divBdr>
                <w:top w:val="none" w:sz="0" w:space="0" w:color="auto"/>
                <w:left w:val="none" w:sz="0" w:space="0" w:color="auto"/>
                <w:bottom w:val="none" w:sz="0" w:space="0" w:color="auto"/>
                <w:right w:val="none" w:sz="0" w:space="0" w:color="auto"/>
              </w:divBdr>
            </w:div>
          </w:divsChild>
        </w:div>
        <w:div w:id="1612277973">
          <w:marLeft w:val="0"/>
          <w:marRight w:val="0"/>
          <w:marTop w:val="0"/>
          <w:marBottom w:val="0"/>
          <w:divBdr>
            <w:top w:val="none" w:sz="0" w:space="0" w:color="auto"/>
            <w:left w:val="none" w:sz="0" w:space="0" w:color="auto"/>
            <w:bottom w:val="none" w:sz="0" w:space="0" w:color="auto"/>
            <w:right w:val="none" w:sz="0" w:space="0" w:color="auto"/>
          </w:divBdr>
          <w:divsChild>
            <w:div w:id="553542071">
              <w:marLeft w:val="0"/>
              <w:marRight w:val="0"/>
              <w:marTop w:val="0"/>
              <w:marBottom w:val="0"/>
              <w:divBdr>
                <w:top w:val="none" w:sz="0" w:space="0" w:color="auto"/>
                <w:left w:val="none" w:sz="0" w:space="0" w:color="auto"/>
                <w:bottom w:val="none" w:sz="0" w:space="0" w:color="auto"/>
                <w:right w:val="none" w:sz="0" w:space="0" w:color="auto"/>
              </w:divBdr>
            </w:div>
          </w:divsChild>
        </w:div>
        <w:div w:id="1733305418">
          <w:marLeft w:val="0"/>
          <w:marRight w:val="0"/>
          <w:marTop w:val="0"/>
          <w:marBottom w:val="0"/>
          <w:divBdr>
            <w:top w:val="none" w:sz="0" w:space="0" w:color="auto"/>
            <w:left w:val="none" w:sz="0" w:space="0" w:color="auto"/>
            <w:bottom w:val="none" w:sz="0" w:space="0" w:color="auto"/>
            <w:right w:val="none" w:sz="0" w:space="0" w:color="auto"/>
          </w:divBdr>
          <w:divsChild>
            <w:div w:id="1340159653">
              <w:marLeft w:val="0"/>
              <w:marRight w:val="0"/>
              <w:marTop w:val="0"/>
              <w:marBottom w:val="0"/>
              <w:divBdr>
                <w:top w:val="none" w:sz="0" w:space="0" w:color="auto"/>
                <w:left w:val="none" w:sz="0" w:space="0" w:color="auto"/>
                <w:bottom w:val="none" w:sz="0" w:space="0" w:color="auto"/>
                <w:right w:val="none" w:sz="0" w:space="0" w:color="auto"/>
              </w:divBdr>
            </w:div>
          </w:divsChild>
        </w:div>
        <w:div w:id="826823382">
          <w:marLeft w:val="0"/>
          <w:marRight w:val="0"/>
          <w:marTop w:val="0"/>
          <w:marBottom w:val="0"/>
          <w:divBdr>
            <w:top w:val="none" w:sz="0" w:space="0" w:color="auto"/>
            <w:left w:val="none" w:sz="0" w:space="0" w:color="auto"/>
            <w:bottom w:val="none" w:sz="0" w:space="0" w:color="auto"/>
            <w:right w:val="none" w:sz="0" w:space="0" w:color="auto"/>
          </w:divBdr>
          <w:divsChild>
            <w:div w:id="1565023476">
              <w:marLeft w:val="0"/>
              <w:marRight w:val="0"/>
              <w:marTop w:val="0"/>
              <w:marBottom w:val="0"/>
              <w:divBdr>
                <w:top w:val="none" w:sz="0" w:space="0" w:color="auto"/>
                <w:left w:val="none" w:sz="0" w:space="0" w:color="auto"/>
                <w:bottom w:val="none" w:sz="0" w:space="0" w:color="auto"/>
                <w:right w:val="none" w:sz="0" w:space="0" w:color="auto"/>
              </w:divBdr>
            </w:div>
          </w:divsChild>
        </w:div>
        <w:div w:id="876431622">
          <w:marLeft w:val="0"/>
          <w:marRight w:val="0"/>
          <w:marTop w:val="0"/>
          <w:marBottom w:val="0"/>
          <w:divBdr>
            <w:top w:val="none" w:sz="0" w:space="0" w:color="auto"/>
            <w:left w:val="none" w:sz="0" w:space="0" w:color="auto"/>
            <w:bottom w:val="none" w:sz="0" w:space="0" w:color="auto"/>
            <w:right w:val="none" w:sz="0" w:space="0" w:color="auto"/>
          </w:divBdr>
          <w:divsChild>
            <w:div w:id="1767456954">
              <w:marLeft w:val="0"/>
              <w:marRight w:val="0"/>
              <w:marTop w:val="0"/>
              <w:marBottom w:val="0"/>
              <w:divBdr>
                <w:top w:val="none" w:sz="0" w:space="0" w:color="auto"/>
                <w:left w:val="none" w:sz="0" w:space="0" w:color="auto"/>
                <w:bottom w:val="none" w:sz="0" w:space="0" w:color="auto"/>
                <w:right w:val="none" w:sz="0" w:space="0" w:color="auto"/>
              </w:divBdr>
            </w:div>
          </w:divsChild>
        </w:div>
        <w:div w:id="1780023997">
          <w:marLeft w:val="0"/>
          <w:marRight w:val="0"/>
          <w:marTop w:val="0"/>
          <w:marBottom w:val="0"/>
          <w:divBdr>
            <w:top w:val="none" w:sz="0" w:space="0" w:color="auto"/>
            <w:left w:val="none" w:sz="0" w:space="0" w:color="auto"/>
            <w:bottom w:val="none" w:sz="0" w:space="0" w:color="auto"/>
            <w:right w:val="none" w:sz="0" w:space="0" w:color="auto"/>
          </w:divBdr>
          <w:divsChild>
            <w:div w:id="443501509">
              <w:marLeft w:val="0"/>
              <w:marRight w:val="0"/>
              <w:marTop w:val="0"/>
              <w:marBottom w:val="0"/>
              <w:divBdr>
                <w:top w:val="none" w:sz="0" w:space="0" w:color="auto"/>
                <w:left w:val="none" w:sz="0" w:space="0" w:color="auto"/>
                <w:bottom w:val="none" w:sz="0" w:space="0" w:color="auto"/>
                <w:right w:val="none" w:sz="0" w:space="0" w:color="auto"/>
              </w:divBdr>
            </w:div>
          </w:divsChild>
        </w:div>
        <w:div w:id="223491254">
          <w:marLeft w:val="0"/>
          <w:marRight w:val="0"/>
          <w:marTop w:val="0"/>
          <w:marBottom w:val="0"/>
          <w:divBdr>
            <w:top w:val="none" w:sz="0" w:space="0" w:color="auto"/>
            <w:left w:val="none" w:sz="0" w:space="0" w:color="auto"/>
            <w:bottom w:val="none" w:sz="0" w:space="0" w:color="auto"/>
            <w:right w:val="none" w:sz="0" w:space="0" w:color="auto"/>
          </w:divBdr>
          <w:divsChild>
            <w:div w:id="203254558">
              <w:marLeft w:val="0"/>
              <w:marRight w:val="0"/>
              <w:marTop w:val="0"/>
              <w:marBottom w:val="0"/>
              <w:divBdr>
                <w:top w:val="none" w:sz="0" w:space="0" w:color="auto"/>
                <w:left w:val="none" w:sz="0" w:space="0" w:color="auto"/>
                <w:bottom w:val="none" w:sz="0" w:space="0" w:color="auto"/>
                <w:right w:val="none" w:sz="0" w:space="0" w:color="auto"/>
              </w:divBdr>
            </w:div>
          </w:divsChild>
        </w:div>
        <w:div w:id="2080127652">
          <w:marLeft w:val="0"/>
          <w:marRight w:val="0"/>
          <w:marTop w:val="0"/>
          <w:marBottom w:val="0"/>
          <w:divBdr>
            <w:top w:val="none" w:sz="0" w:space="0" w:color="auto"/>
            <w:left w:val="none" w:sz="0" w:space="0" w:color="auto"/>
            <w:bottom w:val="none" w:sz="0" w:space="0" w:color="auto"/>
            <w:right w:val="none" w:sz="0" w:space="0" w:color="auto"/>
          </w:divBdr>
          <w:divsChild>
            <w:div w:id="860818059">
              <w:marLeft w:val="0"/>
              <w:marRight w:val="0"/>
              <w:marTop w:val="0"/>
              <w:marBottom w:val="0"/>
              <w:divBdr>
                <w:top w:val="none" w:sz="0" w:space="0" w:color="auto"/>
                <w:left w:val="none" w:sz="0" w:space="0" w:color="auto"/>
                <w:bottom w:val="none" w:sz="0" w:space="0" w:color="auto"/>
                <w:right w:val="none" w:sz="0" w:space="0" w:color="auto"/>
              </w:divBdr>
            </w:div>
          </w:divsChild>
        </w:div>
        <w:div w:id="908998849">
          <w:marLeft w:val="0"/>
          <w:marRight w:val="0"/>
          <w:marTop w:val="0"/>
          <w:marBottom w:val="0"/>
          <w:divBdr>
            <w:top w:val="none" w:sz="0" w:space="0" w:color="auto"/>
            <w:left w:val="none" w:sz="0" w:space="0" w:color="auto"/>
            <w:bottom w:val="none" w:sz="0" w:space="0" w:color="auto"/>
            <w:right w:val="none" w:sz="0" w:space="0" w:color="auto"/>
          </w:divBdr>
          <w:divsChild>
            <w:div w:id="1216505551">
              <w:marLeft w:val="0"/>
              <w:marRight w:val="0"/>
              <w:marTop w:val="0"/>
              <w:marBottom w:val="0"/>
              <w:divBdr>
                <w:top w:val="none" w:sz="0" w:space="0" w:color="auto"/>
                <w:left w:val="none" w:sz="0" w:space="0" w:color="auto"/>
                <w:bottom w:val="none" w:sz="0" w:space="0" w:color="auto"/>
                <w:right w:val="none" w:sz="0" w:space="0" w:color="auto"/>
              </w:divBdr>
            </w:div>
          </w:divsChild>
        </w:div>
        <w:div w:id="1399131709">
          <w:marLeft w:val="0"/>
          <w:marRight w:val="0"/>
          <w:marTop w:val="0"/>
          <w:marBottom w:val="0"/>
          <w:divBdr>
            <w:top w:val="none" w:sz="0" w:space="0" w:color="auto"/>
            <w:left w:val="none" w:sz="0" w:space="0" w:color="auto"/>
            <w:bottom w:val="none" w:sz="0" w:space="0" w:color="auto"/>
            <w:right w:val="none" w:sz="0" w:space="0" w:color="auto"/>
          </w:divBdr>
          <w:divsChild>
            <w:div w:id="1082213666">
              <w:marLeft w:val="0"/>
              <w:marRight w:val="0"/>
              <w:marTop w:val="0"/>
              <w:marBottom w:val="0"/>
              <w:divBdr>
                <w:top w:val="none" w:sz="0" w:space="0" w:color="auto"/>
                <w:left w:val="none" w:sz="0" w:space="0" w:color="auto"/>
                <w:bottom w:val="none" w:sz="0" w:space="0" w:color="auto"/>
                <w:right w:val="none" w:sz="0" w:space="0" w:color="auto"/>
              </w:divBdr>
            </w:div>
          </w:divsChild>
        </w:div>
        <w:div w:id="785663591">
          <w:marLeft w:val="0"/>
          <w:marRight w:val="0"/>
          <w:marTop w:val="0"/>
          <w:marBottom w:val="0"/>
          <w:divBdr>
            <w:top w:val="none" w:sz="0" w:space="0" w:color="auto"/>
            <w:left w:val="none" w:sz="0" w:space="0" w:color="auto"/>
            <w:bottom w:val="none" w:sz="0" w:space="0" w:color="auto"/>
            <w:right w:val="none" w:sz="0" w:space="0" w:color="auto"/>
          </w:divBdr>
          <w:divsChild>
            <w:div w:id="1269240417">
              <w:marLeft w:val="0"/>
              <w:marRight w:val="0"/>
              <w:marTop w:val="0"/>
              <w:marBottom w:val="0"/>
              <w:divBdr>
                <w:top w:val="none" w:sz="0" w:space="0" w:color="auto"/>
                <w:left w:val="none" w:sz="0" w:space="0" w:color="auto"/>
                <w:bottom w:val="none" w:sz="0" w:space="0" w:color="auto"/>
                <w:right w:val="none" w:sz="0" w:space="0" w:color="auto"/>
              </w:divBdr>
            </w:div>
          </w:divsChild>
        </w:div>
        <w:div w:id="1300765412">
          <w:marLeft w:val="0"/>
          <w:marRight w:val="0"/>
          <w:marTop w:val="0"/>
          <w:marBottom w:val="0"/>
          <w:divBdr>
            <w:top w:val="none" w:sz="0" w:space="0" w:color="auto"/>
            <w:left w:val="none" w:sz="0" w:space="0" w:color="auto"/>
            <w:bottom w:val="none" w:sz="0" w:space="0" w:color="auto"/>
            <w:right w:val="none" w:sz="0" w:space="0" w:color="auto"/>
          </w:divBdr>
          <w:divsChild>
            <w:div w:id="2102027510">
              <w:marLeft w:val="0"/>
              <w:marRight w:val="0"/>
              <w:marTop w:val="0"/>
              <w:marBottom w:val="0"/>
              <w:divBdr>
                <w:top w:val="none" w:sz="0" w:space="0" w:color="auto"/>
                <w:left w:val="none" w:sz="0" w:space="0" w:color="auto"/>
                <w:bottom w:val="none" w:sz="0" w:space="0" w:color="auto"/>
                <w:right w:val="none" w:sz="0" w:space="0" w:color="auto"/>
              </w:divBdr>
            </w:div>
          </w:divsChild>
        </w:div>
        <w:div w:id="1743212428">
          <w:marLeft w:val="0"/>
          <w:marRight w:val="0"/>
          <w:marTop w:val="0"/>
          <w:marBottom w:val="0"/>
          <w:divBdr>
            <w:top w:val="none" w:sz="0" w:space="0" w:color="auto"/>
            <w:left w:val="none" w:sz="0" w:space="0" w:color="auto"/>
            <w:bottom w:val="none" w:sz="0" w:space="0" w:color="auto"/>
            <w:right w:val="none" w:sz="0" w:space="0" w:color="auto"/>
          </w:divBdr>
          <w:divsChild>
            <w:div w:id="467744331">
              <w:marLeft w:val="0"/>
              <w:marRight w:val="0"/>
              <w:marTop w:val="0"/>
              <w:marBottom w:val="0"/>
              <w:divBdr>
                <w:top w:val="none" w:sz="0" w:space="0" w:color="auto"/>
                <w:left w:val="none" w:sz="0" w:space="0" w:color="auto"/>
                <w:bottom w:val="none" w:sz="0" w:space="0" w:color="auto"/>
                <w:right w:val="none" w:sz="0" w:space="0" w:color="auto"/>
              </w:divBdr>
            </w:div>
          </w:divsChild>
        </w:div>
        <w:div w:id="826172469">
          <w:marLeft w:val="0"/>
          <w:marRight w:val="0"/>
          <w:marTop w:val="0"/>
          <w:marBottom w:val="0"/>
          <w:divBdr>
            <w:top w:val="none" w:sz="0" w:space="0" w:color="auto"/>
            <w:left w:val="none" w:sz="0" w:space="0" w:color="auto"/>
            <w:bottom w:val="none" w:sz="0" w:space="0" w:color="auto"/>
            <w:right w:val="none" w:sz="0" w:space="0" w:color="auto"/>
          </w:divBdr>
          <w:divsChild>
            <w:div w:id="1026910100">
              <w:marLeft w:val="0"/>
              <w:marRight w:val="0"/>
              <w:marTop w:val="0"/>
              <w:marBottom w:val="0"/>
              <w:divBdr>
                <w:top w:val="none" w:sz="0" w:space="0" w:color="auto"/>
                <w:left w:val="none" w:sz="0" w:space="0" w:color="auto"/>
                <w:bottom w:val="none" w:sz="0" w:space="0" w:color="auto"/>
                <w:right w:val="none" w:sz="0" w:space="0" w:color="auto"/>
              </w:divBdr>
            </w:div>
          </w:divsChild>
        </w:div>
        <w:div w:id="497236367">
          <w:marLeft w:val="0"/>
          <w:marRight w:val="0"/>
          <w:marTop w:val="0"/>
          <w:marBottom w:val="0"/>
          <w:divBdr>
            <w:top w:val="none" w:sz="0" w:space="0" w:color="auto"/>
            <w:left w:val="none" w:sz="0" w:space="0" w:color="auto"/>
            <w:bottom w:val="none" w:sz="0" w:space="0" w:color="auto"/>
            <w:right w:val="none" w:sz="0" w:space="0" w:color="auto"/>
          </w:divBdr>
          <w:divsChild>
            <w:div w:id="1654791658">
              <w:marLeft w:val="0"/>
              <w:marRight w:val="0"/>
              <w:marTop w:val="0"/>
              <w:marBottom w:val="0"/>
              <w:divBdr>
                <w:top w:val="none" w:sz="0" w:space="0" w:color="auto"/>
                <w:left w:val="none" w:sz="0" w:space="0" w:color="auto"/>
                <w:bottom w:val="none" w:sz="0" w:space="0" w:color="auto"/>
                <w:right w:val="none" w:sz="0" w:space="0" w:color="auto"/>
              </w:divBdr>
            </w:div>
          </w:divsChild>
        </w:div>
        <w:div w:id="1004474560">
          <w:marLeft w:val="0"/>
          <w:marRight w:val="0"/>
          <w:marTop w:val="0"/>
          <w:marBottom w:val="0"/>
          <w:divBdr>
            <w:top w:val="none" w:sz="0" w:space="0" w:color="auto"/>
            <w:left w:val="none" w:sz="0" w:space="0" w:color="auto"/>
            <w:bottom w:val="none" w:sz="0" w:space="0" w:color="auto"/>
            <w:right w:val="none" w:sz="0" w:space="0" w:color="auto"/>
          </w:divBdr>
          <w:divsChild>
            <w:div w:id="794297496">
              <w:marLeft w:val="0"/>
              <w:marRight w:val="0"/>
              <w:marTop w:val="0"/>
              <w:marBottom w:val="0"/>
              <w:divBdr>
                <w:top w:val="none" w:sz="0" w:space="0" w:color="auto"/>
                <w:left w:val="none" w:sz="0" w:space="0" w:color="auto"/>
                <w:bottom w:val="none" w:sz="0" w:space="0" w:color="auto"/>
                <w:right w:val="none" w:sz="0" w:space="0" w:color="auto"/>
              </w:divBdr>
            </w:div>
          </w:divsChild>
        </w:div>
        <w:div w:id="706835852">
          <w:marLeft w:val="0"/>
          <w:marRight w:val="0"/>
          <w:marTop w:val="0"/>
          <w:marBottom w:val="0"/>
          <w:divBdr>
            <w:top w:val="none" w:sz="0" w:space="0" w:color="auto"/>
            <w:left w:val="none" w:sz="0" w:space="0" w:color="auto"/>
            <w:bottom w:val="none" w:sz="0" w:space="0" w:color="auto"/>
            <w:right w:val="none" w:sz="0" w:space="0" w:color="auto"/>
          </w:divBdr>
          <w:divsChild>
            <w:div w:id="750199518">
              <w:marLeft w:val="0"/>
              <w:marRight w:val="0"/>
              <w:marTop w:val="0"/>
              <w:marBottom w:val="0"/>
              <w:divBdr>
                <w:top w:val="none" w:sz="0" w:space="0" w:color="auto"/>
                <w:left w:val="none" w:sz="0" w:space="0" w:color="auto"/>
                <w:bottom w:val="none" w:sz="0" w:space="0" w:color="auto"/>
                <w:right w:val="none" w:sz="0" w:space="0" w:color="auto"/>
              </w:divBdr>
            </w:div>
          </w:divsChild>
        </w:div>
        <w:div w:id="389692393">
          <w:marLeft w:val="0"/>
          <w:marRight w:val="0"/>
          <w:marTop w:val="0"/>
          <w:marBottom w:val="0"/>
          <w:divBdr>
            <w:top w:val="none" w:sz="0" w:space="0" w:color="auto"/>
            <w:left w:val="none" w:sz="0" w:space="0" w:color="auto"/>
            <w:bottom w:val="none" w:sz="0" w:space="0" w:color="auto"/>
            <w:right w:val="none" w:sz="0" w:space="0" w:color="auto"/>
          </w:divBdr>
          <w:divsChild>
            <w:div w:id="1218324186">
              <w:marLeft w:val="0"/>
              <w:marRight w:val="0"/>
              <w:marTop w:val="0"/>
              <w:marBottom w:val="0"/>
              <w:divBdr>
                <w:top w:val="none" w:sz="0" w:space="0" w:color="auto"/>
                <w:left w:val="none" w:sz="0" w:space="0" w:color="auto"/>
                <w:bottom w:val="none" w:sz="0" w:space="0" w:color="auto"/>
                <w:right w:val="none" w:sz="0" w:space="0" w:color="auto"/>
              </w:divBdr>
            </w:div>
          </w:divsChild>
        </w:div>
        <w:div w:id="791242835">
          <w:marLeft w:val="0"/>
          <w:marRight w:val="0"/>
          <w:marTop w:val="0"/>
          <w:marBottom w:val="0"/>
          <w:divBdr>
            <w:top w:val="none" w:sz="0" w:space="0" w:color="auto"/>
            <w:left w:val="none" w:sz="0" w:space="0" w:color="auto"/>
            <w:bottom w:val="none" w:sz="0" w:space="0" w:color="auto"/>
            <w:right w:val="none" w:sz="0" w:space="0" w:color="auto"/>
          </w:divBdr>
          <w:divsChild>
            <w:div w:id="47195707">
              <w:marLeft w:val="0"/>
              <w:marRight w:val="0"/>
              <w:marTop w:val="0"/>
              <w:marBottom w:val="0"/>
              <w:divBdr>
                <w:top w:val="none" w:sz="0" w:space="0" w:color="auto"/>
                <w:left w:val="none" w:sz="0" w:space="0" w:color="auto"/>
                <w:bottom w:val="none" w:sz="0" w:space="0" w:color="auto"/>
                <w:right w:val="none" w:sz="0" w:space="0" w:color="auto"/>
              </w:divBdr>
            </w:div>
          </w:divsChild>
        </w:div>
        <w:div w:id="798838434">
          <w:marLeft w:val="0"/>
          <w:marRight w:val="0"/>
          <w:marTop w:val="0"/>
          <w:marBottom w:val="0"/>
          <w:divBdr>
            <w:top w:val="none" w:sz="0" w:space="0" w:color="auto"/>
            <w:left w:val="none" w:sz="0" w:space="0" w:color="auto"/>
            <w:bottom w:val="none" w:sz="0" w:space="0" w:color="auto"/>
            <w:right w:val="none" w:sz="0" w:space="0" w:color="auto"/>
          </w:divBdr>
          <w:divsChild>
            <w:div w:id="324668078">
              <w:marLeft w:val="0"/>
              <w:marRight w:val="0"/>
              <w:marTop w:val="0"/>
              <w:marBottom w:val="0"/>
              <w:divBdr>
                <w:top w:val="none" w:sz="0" w:space="0" w:color="auto"/>
                <w:left w:val="none" w:sz="0" w:space="0" w:color="auto"/>
                <w:bottom w:val="none" w:sz="0" w:space="0" w:color="auto"/>
                <w:right w:val="none" w:sz="0" w:space="0" w:color="auto"/>
              </w:divBdr>
            </w:div>
          </w:divsChild>
        </w:div>
        <w:div w:id="1038580231">
          <w:marLeft w:val="0"/>
          <w:marRight w:val="0"/>
          <w:marTop w:val="0"/>
          <w:marBottom w:val="0"/>
          <w:divBdr>
            <w:top w:val="none" w:sz="0" w:space="0" w:color="auto"/>
            <w:left w:val="none" w:sz="0" w:space="0" w:color="auto"/>
            <w:bottom w:val="none" w:sz="0" w:space="0" w:color="auto"/>
            <w:right w:val="none" w:sz="0" w:space="0" w:color="auto"/>
          </w:divBdr>
          <w:divsChild>
            <w:div w:id="1232156654">
              <w:marLeft w:val="0"/>
              <w:marRight w:val="0"/>
              <w:marTop w:val="0"/>
              <w:marBottom w:val="0"/>
              <w:divBdr>
                <w:top w:val="none" w:sz="0" w:space="0" w:color="auto"/>
                <w:left w:val="none" w:sz="0" w:space="0" w:color="auto"/>
                <w:bottom w:val="none" w:sz="0" w:space="0" w:color="auto"/>
                <w:right w:val="none" w:sz="0" w:space="0" w:color="auto"/>
              </w:divBdr>
            </w:div>
          </w:divsChild>
        </w:div>
        <w:div w:id="2022396274">
          <w:marLeft w:val="0"/>
          <w:marRight w:val="0"/>
          <w:marTop w:val="0"/>
          <w:marBottom w:val="0"/>
          <w:divBdr>
            <w:top w:val="none" w:sz="0" w:space="0" w:color="auto"/>
            <w:left w:val="none" w:sz="0" w:space="0" w:color="auto"/>
            <w:bottom w:val="none" w:sz="0" w:space="0" w:color="auto"/>
            <w:right w:val="none" w:sz="0" w:space="0" w:color="auto"/>
          </w:divBdr>
          <w:divsChild>
            <w:div w:id="2117365524">
              <w:marLeft w:val="0"/>
              <w:marRight w:val="0"/>
              <w:marTop w:val="0"/>
              <w:marBottom w:val="0"/>
              <w:divBdr>
                <w:top w:val="none" w:sz="0" w:space="0" w:color="auto"/>
                <w:left w:val="none" w:sz="0" w:space="0" w:color="auto"/>
                <w:bottom w:val="none" w:sz="0" w:space="0" w:color="auto"/>
                <w:right w:val="none" w:sz="0" w:space="0" w:color="auto"/>
              </w:divBdr>
            </w:div>
          </w:divsChild>
        </w:div>
        <w:div w:id="1193416801">
          <w:marLeft w:val="0"/>
          <w:marRight w:val="0"/>
          <w:marTop w:val="0"/>
          <w:marBottom w:val="0"/>
          <w:divBdr>
            <w:top w:val="none" w:sz="0" w:space="0" w:color="auto"/>
            <w:left w:val="none" w:sz="0" w:space="0" w:color="auto"/>
            <w:bottom w:val="none" w:sz="0" w:space="0" w:color="auto"/>
            <w:right w:val="none" w:sz="0" w:space="0" w:color="auto"/>
          </w:divBdr>
          <w:divsChild>
            <w:div w:id="351348597">
              <w:marLeft w:val="0"/>
              <w:marRight w:val="0"/>
              <w:marTop w:val="0"/>
              <w:marBottom w:val="0"/>
              <w:divBdr>
                <w:top w:val="none" w:sz="0" w:space="0" w:color="auto"/>
                <w:left w:val="none" w:sz="0" w:space="0" w:color="auto"/>
                <w:bottom w:val="none" w:sz="0" w:space="0" w:color="auto"/>
                <w:right w:val="none" w:sz="0" w:space="0" w:color="auto"/>
              </w:divBdr>
            </w:div>
          </w:divsChild>
        </w:div>
        <w:div w:id="1790514383">
          <w:marLeft w:val="0"/>
          <w:marRight w:val="0"/>
          <w:marTop w:val="0"/>
          <w:marBottom w:val="0"/>
          <w:divBdr>
            <w:top w:val="none" w:sz="0" w:space="0" w:color="auto"/>
            <w:left w:val="none" w:sz="0" w:space="0" w:color="auto"/>
            <w:bottom w:val="none" w:sz="0" w:space="0" w:color="auto"/>
            <w:right w:val="none" w:sz="0" w:space="0" w:color="auto"/>
          </w:divBdr>
          <w:divsChild>
            <w:div w:id="1281450063">
              <w:marLeft w:val="0"/>
              <w:marRight w:val="0"/>
              <w:marTop w:val="0"/>
              <w:marBottom w:val="0"/>
              <w:divBdr>
                <w:top w:val="none" w:sz="0" w:space="0" w:color="auto"/>
                <w:left w:val="none" w:sz="0" w:space="0" w:color="auto"/>
                <w:bottom w:val="none" w:sz="0" w:space="0" w:color="auto"/>
                <w:right w:val="none" w:sz="0" w:space="0" w:color="auto"/>
              </w:divBdr>
            </w:div>
          </w:divsChild>
        </w:div>
        <w:div w:id="779956385">
          <w:marLeft w:val="0"/>
          <w:marRight w:val="0"/>
          <w:marTop w:val="0"/>
          <w:marBottom w:val="0"/>
          <w:divBdr>
            <w:top w:val="none" w:sz="0" w:space="0" w:color="auto"/>
            <w:left w:val="none" w:sz="0" w:space="0" w:color="auto"/>
            <w:bottom w:val="none" w:sz="0" w:space="0" w:color="auto"/>
            <w:right w:val="none" w:sz="0" w:space="0" w:color="auto"/>
          </w:divBdr>
          <w:divsChild>
            <w:div w:id="1527794397">
              <w:marLeft w:val="0"/>
              <w:marRight w:val="0"/>
              <w:marTop w:val="0"/>
              <w:marBottom w:val="0"/>
              <w:divBdr>
                <w:top w:val="none" w:sz="0" w:space="0" w:color="auto"/>
                <w:left w:val="none" w:sz="0" w:space="0" w:color="auto"/>
                <w:bottom w:val="none" w:sz="0" w:space="0" w:color="auto"/>
                <w:right w:val="none" w:sz="0" w:space="0" w:color="auto"/>
              </w:divBdr>
            </w:div>
          </w:divsChild>
        </w:div>
        <w:div w:id="2063483866">
          <w:marLeft w:val="0"/>
          <w:marRight w:val="0"/>
          <w:marTop w:val="0"/>
          <w:marBottom w:val="0"/>
          <w:divBdr>
            <w:top w:val="none" w:sz="0" w:space="0" w:color="auto"/>
            <w:left w:val="none" w:sz="0" w:space="0" w:color="auto"/>
            <w:bottom w:val="none" w:sz="0" w:space="0" w:color="auto"/>
            <w:right w:val="none" w:sz="0" w:space="0" w:color="auto"/>
          </w:divBdr>
          <w:divsChild>
            <w:div w:id="115950827">
              <w:marLeft w:val="0"/>
              <w:marRight w:val="0"/>
              <w:marTop w:val="0"/>
              <w:marBottom w:val="0"/>
              <w:divBdr>
                <w:top w:val="none" w:sz="0" w:space="0" w:color="auto"/>
                <w:left w:val="none" w:sz="0" w:space="0" w:color="auto"/>
                <w:bottom w:val="none" w:sz="0" w:space="0" w:color="auto"/>
                <w:right w:val="none" w:sz="0" w:space="0" w:color="auto"/>
              </w:divBdr>
            </w:div>
          </w:divsChild>
        </w:div>
        <w:div w:id="1463186453">
          <w:marLeft w:val="0"/>
          <w:marRight w:val="0"/>
          <w:marTop w:val="0"/>
          <w:marBottom w:val="0"/>
          <w:divBdr>
            <w:top w:val="none" w:sz="0" w:space="0" w:color="auto"/>
            <w:left w:val="none" w:sz="0" w:space="0" w:color="auto"/>
            <w:bottom w:val="none" w:sz="0" w:space="0" w:color="auto"/>
            <w:right w:val="none" w:sz="0" w:space="0" w:color="auto"/>
          </w:divBdr>
          <w:divsChild>
            <w:div w:id="781539697">
              <w:marLeft w:val="0"/>
              <w:marRight w:val="0"/>
              <w:marTop w:val="0"/>
              <w:marBottom w:val="0"/>
              <w:divBdr>
                <w:top w:val="none" w:sz="0" w:space="0" w:color="auto"/>
                <w:left w:val="none" w:sz="0" w:space="0" w:color="auto"/>
                <w:bottom w:val="none" w:sz="0" w:space="0" w:color="auto"/>
                <w:right w:val="none" w:sz="0" w:space="0" w:color="auto"/>
              </w:divBdr>
            </w:div>
          </w:divsChild>
        </w:div>
        <w:div w:id="148177037">
          <w:marLeft w:val="0"/>
          <w:marRight w:val="0"/>
          <w:marTop w:val="0"/>
          <w:marBottom w:val="0"/>
          <w:divBdr>
            <w:top w:val="none" w:sz="0" w:space="0" w:color="auto"/>
            <w:left w:val="none" w:sz="0" w:space="0" w:color="auto"/>
            <w:bottom w:val="none" w:sz="0" w:space="0" w:color="auto"/>
            <w:right w:val="none" w:sz="0" w:space="0" w:color="auto"/>
          </w:divBdr>
          <w:divsChild>
            <w:div w:id="2104186679">
              <w:marLeft w:val="0"/>
              <w:marRight w:val="0"/>
              <w:marTop w:val="0"/>
              <w:marBottom w:val="0"/>
              <w:divBdr>
                <w:top w:val="none" w:sz="0" w:space="0" w:color="auto"/>
                <w:left w:val="none" w:sz="0" w:space="0" w:color="auto"/>
                <w:bottom w:val="none" w:sz="0" w:space="0" w:color="auto"/>
                <w:right w:val="none" w:sz="0" w:space="0" w:color="auto"/>
              </w:divBdr>
            </w:div>
          </w:divsChild>
        </w:div>
        <w:div w:id="220673783">
          <w:marLeft w:val="0"/>
          <w:marRight w:val="0"/>
          <w:marTop w:val="0"/>
          <w:marBottom w:val="0"/>
          <w:divBdr>
            <w:top w:val="none" w:sz="0" w:space="0" w:color="auto"/>
            <w:left w:val="none" w:sz="0" w:space="0" w:color="auto"/>
            <w:bottom w:val="none" w:sz="0" w:space="0" w:color="auto"/>
            <w:right w:val="none" w:sz="0" w:space="0" w:color="auto"/>
          </w:divBdr>
          <w:divsChild>
            <w:div w:id="929192793">
              <w:marLeft w:val="0"/>
              <w:marRight w:val="0"/>
              <w:marTop w:val="0"/>
              <w:marBottom w:val="0"/>
              <w:divBdr>
                <w:top w:val="none" w:sz="0" w:space="0" w:color="auto"/>
                <w:left w:val="none" w:sz="0" w:space="0" w:color="auto"/>
                <w:bottom w:val="none" w:sz="0" w:space="0" w:color="auto"/>
                <w:right w:val="none" w:sz="0" w:space="0" w:color="auto"/>
              </w:divBdr>
            </w:div>
          </w:divsChild>
        </w:div>
        <w:div w:id="1063599632">
          <w:marLeft w:val="0"/>
          <w:marRight w:val="0"/>
          <w:marTop w:val="0"/>
          <w:marBottom w:val="0"/>
          <w:divBdr>
            <w:top w:val="none" w:sz="0" w:space="0" w:color="auto"/>
            <w:left w:val="none" w:sz="0" w:space="0" w:color="auto"/>
            <w:bottom w:val="none" w:sz="0" w:space="0" w:color="auto"/>
            <w:right w:val="none" w:sz="0" w:space="0" w:color="auto"/>
          </w:divBdr>
          <w:divsChild>
            <w:div w:id="1720057921">
              <w:marLeft w:val="0"/>
              <w:marRight w:val="0"/>
              <w:marTop w:val="0"/>
              <w:marBottom w:val="0"/>
              <w:divBdr>
                <w:top w:val="none" w:sz="0" w:space="0" w:color="auto"/>
                <w:left w:val="none" w:sz="0" w:space="0" w:color="auto"/>
                <w:bottom w:val="none" w:sz="0" w:space="0" w:color="auto"/>
                <w:right w:val="none" w:sz="0" w:space="0" w:color="auto"/>
              </w:divBdr>
            </w:div>
          </w:divsChild>
        </w:div>
        <w:div w:id="739982501">
          <w:marLeft w:val="0"/>
          <w:marRight w:val="0"/>
          <w:marTop w:val="0"/>
          <w:marBottom w:val="0"/>
          <w:divBdr>
            <w:top w:val="none" w:sz="0" w:space="0" w:color="auto"/>
            <w:left w:val="none" w:sz="0" w:space="0" w:color="auto"/>
            <w:bottom w:val="none" w:sz="0" w:space="0" w:color="auto"/>
            <w:right w:val="none" w:sz="0" w:space="0" w:color="auto"/>
          </w:divBdr>
          <w:divsChild>
            <w:div w:id="200363872">
              <w:marLeft w:val="0"/>
              <w:marRight w:val="0"/>
              <w:marTop w:val="0"/>
              <w:marBottom w:val="0"/>
              <w:divBdr>
                <w:top w:val="none" w:sz="0" w:space="0" w:color="auto"/>
                <w:left w:val="none" w:sz="0" w:space="0" w:color="auto"/>
                <w:bottom w:val="none" w:sz="0" w:space="0" w:color="auto"/>
                <w:right w:val="none" w:sz="0" w:space="0" w:color="auto"/>
              </w:divBdr>
            </w:div>
          </w:divsChild>
        </w:div>
        <w:div w:id="838890420">
          <w:marLeft w:val="0"/>
          <w:marRight w:val="0"/>
          <w:marTop w:val="0"/>
          <w:marBottom w:val="0"/>
          <w:divBdr>
            <w:top w:val="none" w:sz="0" w:space="0" w:color="auto"/>
            <w:left w:val="none" w:sz="0" w:space="0" w:color="auto"/>
            <w:bottom w:val="none" w:sz="0" w:space="0" w:color="auto"/>
            <w:right w:val="none" w:sz="0" w:space="0" w:color="auto"/>
          </w:divBdr>
          <w:divsChild>
            <w:div w:id="1925843039">
              <w:marLeft w:val="0"/>
              <w:marRight w:val="0"/>
              <w:marTop w:val="0"/>
              <w:marBottom w:val="0"/>
              <w:divBdr>
                <w:top w:val="none" w:sz="0" w:space="0" w:color="auto"/>
                <w:left w:val="none" w:sz="0" w:space="0" w:color="auto"/>
                <w:bottom w:val="none" w:sz="0" w:space="0" w:color="auto"/>
                <w:right w:val="none" w:sz="0" w:space="0" w:color="auto"/>
              </w:divBdr>
            </w:div>
          </w:divsChild>
        </w:div>
        <w:div w:id="1349869610">
          <w:marLeft w:val="0"/>
          <w:marRight w:val="0"/>
          <w:marTop w:val="0"/>
          <w:marBottom w:val="0"/>
          <w:divBdr>
            <w:top w:val="none" w:sz="0" w:space="0" w:color="auto"/>
            <w:left w:val="none" w:sz="0" w:space="0" w:color="auto"/>
            <w:bottom w:val="none" w:sz="0" w:space="0" w:color="auto"/>
            <w:right w:val="none" w:sz="0" w:space="0" w:color="auto"/>
          </w:divBdr>
          <w:divsChild>
            <w:div w:id="1965035216">
              <w:marLeft w:val="0"/>
              <w:marRight w:val="0"/>
              <w:marTop w:val="0"/>
              <w:marBottom w:val="0"/>
              <w:divBdr>
                <w:top w:val="none" w:sz="0" w:space="0" w:color="auto"/>
                <w:left w:val="none" w:sz="0" w:space="0" w:color="auto"/>
                <w:bottom w:val="none" w:sz="0" w:space="0" w:color="auto"/>
                <w:right w:val="none" w:sz="0" w:space="0" w:color="auto"/>
              </w:divBdr>
            </w:div>
          </w:divsChild>
        </w:div>
        <w:div w:id="1170171512">
          <w:marLeft w:val="0"/>
          <w:marRight w:val="0"/>
          <w:marTop w:val="0"/>
          <w:marBottom w:val="0"/>
          <w:divBdr>
            <w:top w:val="none" w:sz="0" w:space="0" w:color="auto"/>
            <w:left w:val="none" w:sz="0" w:space="0" w:color="auto"/>
            <w:bottom w:val="none" w:sz="0" w:space="0" w:color="auto"/>
            <w:right w:val="none" w:sz="0" w:space="0" w:color="auto"/>
          </w:divBdr>
          <w:divsChild>
            <w:div w:id="1278178861">
              <w:marLeft w:val="0"/>
              <w:marRight w:val="0"/>
              <w:marTop w:val="0"/>
              <w:marBottom w:val="0"/>
              <w:divBdr>
                <w:top w:val="none" w:sz="0" w:space="0" w:color="auto"/>
                <w:left w:val="none" w:sz="0" w:space="0" w:color="auto"/>
                <w:bottom w:val="none" w:sz="0" w:space="0" w:color="auto"/>
                <w:right w:val="none" w:sz="0" w:space="0" w:color="auto"/>
              </w:divBdr>
            </w:div>
          </w:divsChild>
        </w:div>
        <w:div w:id="614139474">
          <w:marLeft w:val="0"/>
          <w:marRight w:val="0"/>
          <w:marTop w:val="0"/>
          <w:marBottom w:val="0"/>
          <w:divBdr>
            <w:top w:val="none" w:sz="0" w:space="0" w:color="auto"/>
            <w:left w:val="none" w:sz="0" w:space="0" w:color="auto"/>
            <w:bottom w:val="none" w:sz="0" w:space="0" w:color="auto"/>
            <w:right w:val="none" w:sz="0" w:space="0" w:color="auto"/>
          </w:divBdr>
          <w:divsChild>
            <w:div w:id="979115204">
              <w:marLeft w:val="0"/>
              <w:marRight w:val="0"/>
              <w:marTop w:val="0"/>
              <w:marBottom w:val="0"/>
              <w:divBdr>
                <w:top w:val="none" w:sz="0" w:space="0" w:color="auto"/>
                <w:left w:val="none" w:sz="0" w:space="0" w:color="auto"/>
                <w:bottom w:val="none" w:sz="0" w:space="0" w:color="auto"/>
                <w:right w:val="none" w:sz="0" w:space="0" w:color="auto"/>
              </w:divBdr>
            </w:div>
          </w:divsChild>
        </w:div>
        <w:div w:id="1562866409">
          <w:marLeft w:val="0"/>
          <w:marRight w:val="0"/>
          <w:marTop w:val="0"/>
          <w:marBottom w:val="0"/>
          <w:divBdr>
            <w:top w:val="none" w:sz="0" w:space="0" w:color="auto"/>
            <w:left w:val="none" w:sz="0" w:space="0" w:color="auto"/>
            <w:bottom w:val="none" w:sz="0" w:space="0" w:color="auto"/>
            <w:right w:val="none" w:sz="0" w:space="0" w:color="auto"/>
          </w:divBdr>
          <w:divsChild>
            <w:div w:id="2016221448">
              <w:marLeft w:val="0"/>
              <w:marRight w:val="0"/>
              <w:marTop w:val="0"/>
              <w:marBottom w:val="0"/>
              <w:divBdr>
                <w:top w:val="none" w:sz="0" w:space="0" w:color="auto"/>
                <w:left w:val="none" w:sz="0" w:space="0" w:color="auto"/>
                <w:bottom w:val="none" w:sz="0" w:space="0" w:color="auto"/>
                <w:right w:val="none" w:sz="0" w:space="0" w:color="auto"/>
              </w:divBdr>
            </w:div>
          </w:divsChild>
        </w:div>
        <w:div w:id="1683117824">
          <w:marLeft w:val="0"/>
          <w:marRight w:val="0"/>
          <w:marTop w:val="0"/>
          <w:marBottom w:val="0"/>
          <w:divBdr>
            <w:top w:val="none" w:sz="0" w:space="0" w:color="auto"/>
            <w:left w:val="none" w:sz="0" w:space="0" w:color="auto"/>
            <w:bottom w:val="none" w:sz="0" w:space="0" w:color="auto"/>
            <w:right w:val="none" w:sz="0" w:space="0" w:color="auto"/>
          </w:divBdr>
          <w:divsChild>
            <w:div w:id="1861820227">
              <w:marLeft w:val="0"/>
              <w:marRight w:val="0"/>
              <w:marTop w:val="0"/>
              <w:marBottom w:val="0"/>
              <w:divBdr>
                <w:top w:val="none" w:sz="0" w:space="0" w:color="auto"/>
                <w:left w:val="none" w:sz="0" w:space="0" w:color="auto"/>
                <w:bottom w:val="none" w:sz="0" w:space="0" w:color="auto"/>
                <w:right w:val="none" w:sz="0" w:space="0" w:color="auto"/>
              </w:divBdr>
            </w:div>
          </w:divsChild>
        </w:div>
        <w:div w:id="1881942653">
          <w:marLeft w:val="0"/>
          <w:marRight w:val="0"/>
          <w:marTop w:val="0"/>
          <w:marBottom w:val="0"/>
          <w:divBdr>
            <w:top w:val="none" w:sz="0" w:space="0" w:color="auto"/>
            <w:left w:val="none" w:sz="0" w:space="0" w:color="auto"/>
            <w:bottom w:val="none" w:sz="0" w:space="0" w:color="auto"/>
            <w:right w:val="none" w:sz="0" w:space="0" w:color="auto"/>
          </w:divBdr>
          <w:divsChild>
            <w:div w:id="1224096848">
              <w:marLeft w:val="0"/>
              <w:marRight w:val="0"/>
              <w:marTop w:val="0"/>
              <w:marBottom w:val="0"/>
              <w:divBdr>
                <w:top w:val="none" w:sz="0" w:space="0" w:color="auto"/>
                <w:left w:val="none" w:sz="0" w:space="0" w:color="auto"/>
                <w:bottom w:val="none" w:sz="0" w:space="0" w:color="auto"/>
                <w:right w:val="none" w:sz="0" w:space="0" w:color="auto"/>
              </w:divBdr>
            </w:div>
          </w:divsChild>
        </w:div>
        <w:div w:id="464354942">
          <w:marLeft w:val="0"/>
          <w:marRight w:val="0"/>
          <w:marTop w:val="0"/>
          <w:marBottom w:val="0"/>
          <w:divBdr>
            <w:top w:val="none" w:sz="0" w:space="0" w:color="auto"/>
            <w:left w:val="none" w:sz="0" w:space="0" w:color="auto"/>
            <w:bottom w:val="none" w:sz="0" w:space="0" w:color="auto"/>
            <w:right w:val="none" w:sz="0" w:space="0" w:color="auto"/>
          </w:divBdr>
          <w:divsChild>
            <w:div w:id="89009509">
              <w:marLeft w:val="0"/>
              <w:marRight w:val="0"/>
              <w:marTop w:val="0"/>
              <w:marBottom w:val="0"/>
              <w:divBdr>
                <w:top w:val="none" w:sz="0" w:space="0" w:color="auto"/>
                <w:left w:val="none" w:sz="0" w:space="0" w:color="auto"/>
                <w:bottom w:val="none" w:sz="0" w:space="0" w:color="auto"/>
                <w:right w:val="none" w:sz="0" w:space="0" w:color="auto"/>
              </w:divBdr>
            </w:div>
          </w:divsChild>
        </w:div>
        <w:div w:id="229317139">
          <w:marLeft w:val="0"/>
          <w:marRight w:val="0"/>
          <w:marTop w:val="0"/>
          <w:marBottom w:val="0"/>
          <w:divBdr>
            <w:top w:val="none" w:sz="0" w:space="0" w:color="auto"/>
            <w:left w:val="none" w:sz="0" w:space="0" w:color="auto"/>
            <w:bottom w:val="none" w:sz="0" w:space="0" w:color="auto"/>
            <w:right w:val="none" w:sz="0" w:space="0" w:color="auto"/>
          </w:divBdr>
          <w:divsChild>
            <w:div w:id="1539005747">
              <w:marLeft w:val="0"/>
              <w:marRight w:val="0"/>
              <w:marTop w:val="0"/>
              <w:marBottom w:val="0"/>
              <w:divBdr>
                <w:top w:val="none" w:sz="0" w:space="0" w:color="auto"/>
                <w:left w:val="none" w:sz="0" w:space="0" w:color="auto"/>
                <w:bottom w:val="none" w:sz="0" w:space="0" w:color="auto"/>
                <w:right w:val="none" w:sz="0" w:space="0" w:color="auto"/>
              </w:divBdr>
            </w:div>
          </w:divsChild>
        </w:div>
        <w:div w:id="647823919">
          <w:marLeft w:val="0"/>
          <w:marRight w:val="0"/>
          <w:marTop w:val="0"/>
          <w:marBottom w:val="0"/>
          <w:divBdr>
            <w:top w:val="none" w:sz="0" w:space="0" w:color="auto"/>
            <w:left w:val="none" w:sz="0" w:space="0" w:color="auto"/>
            <w:bottom w:val="none" w:sz="0" w:space="0" w:color="auto"/>
            <w:right w:val="none" w:sz="0" w:space="0" w:color="auto"/>
          </w:divBdr>
          <w:divsChild>
            <w:div w:id="1427799997">
              <w:marLeft w:val="0"/>
              <w:marRight w:val="0"/>
              <w:marTop w:val="0"/>
              <w:marBottom w:val="0"/>
              <w:divBdr>
                <w:top w:val="none" w:sz="0" w:space="0" w:color="auto"/>
                <w:left w:val="none" w:sz="0" w:space="0" w:color="auto"/>
                <w:bottom w:val="none" w:sz="0" w:space="0" w:color="auto"/>
                <w:right w:val="none" w:sz="0" w:space="0" w:color="auto"/>
              </w:divBdr>
            </w:div>
          </w:divsChild>
        </w:div>
        <w:div w:id="644774100">
          <w:marLeft w:val="0"/>
          <w:marRight w:val="0"/>
          <w:marTop w:val="0"/>
          <w:marBottom w:val="0"/>
          <w:divBdr>
            <w:top w:val="none" w:sz="0" w:space="0" w:color="auto"/>
            <w:left w:val="none" w:sz="0" w:space="0" w:color="auto"/>
            <w:bottom w:val="none" w:sz="0" w:space="0" w:color="auto"/>
            <w:right w:val="none" w:sz="0" w:space="0" w:color="auto"/>
          </w:divBdr>
          <w:divsChild>
            <w:div w:id="1141925946">
              <w:marLeft w:val="0"/>
              <w:marRight w:val="0"/>
              <w:marTop w:val="0"/>
              <w:marBottom w:val="0"/>
              <w:divBdr>
                <w:top w:val="none" w:sz="0" w:space="0" w:color="auto"/>
                <w:left w:val="none" w:sz="0" w:space="0" w:color="auto"/>
                <w:bottom w:val="none" w:sz="0" w:space="0" w:color="auto"/>
                <w:right w:val="none" w:sz="0" w:space="0" w:color="auto"/>
              </w:divBdr>
            </w:div>
          </w:divsChild>
        </w:div>
        <w:div w:id="1393387851">
          <w:marLeft w:val="0"/>
          <w:marRight w:val="0"/>
          <w:marTop w:val="0"/>
          <w:marBottom w:val="0"/>
          <w:divBdr>
            <w:top w:val="none" w:sz="0" w:space="0" w:color="auto"/>
            <w:left w:val="none" w:sz="0" w:space="0" w:color="auto"/>
            <w:bottom w:val="none" w:sz="0" w:space="0" w:color="auto"/>
            <w:right w:val="none" w:sz="0" w:space="0" w:color="auto"/>
          </w:divBdr>
          <w:divsChild>
            <w:div w:id="2002270141">
              <w:marLeft w:val="0"/>
              <w:marRight w:val="0"/>
              <w:marTop w:val="0"/>
              <w:marBottom w:val="0"/>
              <w:divBdr>
                <w:top w:val="none" w:sz="0" w:space="0" w:color="auto"/>
                <w:left w:val="none" w:sz="0" w:space="0" w:color="auto"/>
                <w:bottom w:val="none" w:sz="0" w:space="0" w:color="auto"/>
                <w:right w:val="none" w:sz="0" w:space="0" w:color="auto"/>
              </w:divBdr>
            </w:div>
          </w:divsChild>
        </w:div>
        <w:div w:id="177232291">
          <w:marLeft w:val="0"/>
          <w:marRight w:val="0"/>
          <w:marTop w:val="0"/>
          <w:marBottom w:val="0"/>
          <w:divBdr>
            <w:top w:val="none" w:sz="0" w:space="0" w:color="auto"/>
            <w:left w:val="none" w:sz="0" w:space="0" w:color="auto"/>
            <w:bottom w:val="none" w:sz="0" w:space="0" w:color="auto"/>
            <w:right w:val="none" w:sz="0" w:space="0" w:color="auto"/>
          </w:divBdr>
          <w:divsChild>
            <w:div w:id="369038347">
              <w:marLeft w:val="0"/>
              <w:marRight w:val="0"/>
              <w:marTop w:val="0"/>
              <w:marBottom w:val="0"/>
              <w:divBdr>
                <w:top w:val="none" w:sz="0" w:space="0" w:color="auto"/>
                <w:left w:val="none" w:sz="0" w:space="0" w:color="auto"/>
                <w:bottom w:val="none" w:sz="0" w:space="0" w:color="auto"/>
                <w:right w:val="none" w:sz="0" w:space="0" w:color="auto"/>
              </w:divBdr>
            </w:div>
          </w:divsChild>
        </w:div>
        <w:div w:id="278950254">
          <w:marLeft w:val="0"/>
          <w:marRight w:val="0"/>
          <w:marTop w:val="0"/>
          <w:marBottom w:val="0"/>
          <w:divBdr>
            <w:top w:val="none" w:sz="0" w:space="0" w:color="auto"/>
            <w:left w:val="none" w:sz="0" w:space="0" w:color="auto"/>
            <w:bottom w:val="none" w:sz="0" w:space="0" w:color="auto"/>
            <w:right w:val="none" w:sz="0" w:space="0" w:color="auto"/>
          </w:divBdr>
          <w:divsChild>
            <w:div w:id="1812595552">
              <w:marLeft w:val="0"/>
              <w:marRight w:val="0"/>
              <w:marTop w:val="0"/>
              <w:marBottom w:val="0"/>
              <w:divBdr>
                <w:top w:val="none" w:sz="0" w:space="0" w:color="auto"/>
                <w:left w:val="none" w:sz="0" w:space="0" w:color="auto"/>
                <w:bottom w:val="none" w:sz="0" w:space="0" w:color="auto"/>
                <w:right w:val="none" w:sz="0" w:space="0" w:color="auto"/>
              </w:divBdr>
            </w:div>
          </w:divsChild>
        </w:div>
        <w:div w:id="1670985736">
          <w:marLeft w:val="0"/>
          <w:marRight w:val="0"/>
          <w:marTop w:val="0"/>
          <w:marBottom w:val="0"/>
          <w:divBdr>
            <w:top w:val="none" w:sz="0" w:space="0" w:color="auto"/>
            <w:left w:val="none" w:sz="0" w:space="0" w:color="auto"/>
            <w:bottom w:val="none" w:sz="0" w:space="0" w:color="auto"/>
            <w:right w:val="none" w:sz="0" w:space="0" w:color="auto"/>
          </w:divBdr>
          <w:divsChild>
            <w:div w:id="1171987217">
              <w:marLeft w:val="0"/>
              <w:marRight w:val="0"/>
              <w:marTop w:val="0"/>
              <w:marBottom w:val="0"/>
              <w:divBdr>
                <w:top w:val="none" w:sz="0" w:space="0" w:color="auto"/>
                <w:left w:val="none" w:sz="0" w:space="0" w:color="auto"/>
                <w:bottom w:val="none" w:sz="0" w:space="0" w:color="auto"/>
                <w:right w:val="none" w:sz="0" w:space="0" w:color="auto"/>
              </w:divBdr>
            </w:div>
          </w:divsChild>
        </w:div>
        <w:div w:id="1848210316">
          <w:marLeft w:val="0"/>
          <w:marRight w:val="0"/>
          <w:marTop w:val="0"/>
          <w:marBottom w:val="0"/>
          <w:divBdr>
            <w:top w:val="none" w:sz="0" w:space="0" w:color="auto"/>
            <w:left w:val="none" w:sz="0" w:space="0" w:color="auto"/>
            <w:bottom w:val="none" w:sz="0" w:space="0" w:color="auto"/>
            <w:right w:val="none" w:sz="0" w:space="0" w:color="auto"/>
          </w:divBdr>
          <w:divsChild>
            <w:div w:id="457992049">
              <w:marLeft w:val="0"/>
              <w:marRight w:val="0"/>
              <w:marTop w:val="0"/>
              <w:marBottom w:val="0"/>
              <w:divBdr>
                <w:top w:val="none" w:sz="0" w:space="0" w:color="auto"/>
                <w:left w:val="none" w:sz="0" w:space="0" w:color="auto"/>
                <w:bottom w:val="none" w:sz="0" w:space="0" w:color="auto"/>
                <w:right w:val="none" w:sz="0" w:space="0" w:color="auto"/>
              </w:divBdr>
            </w:div>
          </w:divsChild>
        </w:div>
        <w:div w:id="1103845950">
          <w:marLeft w:val="0"/>
          <w:marRight w:val="0"/>
          <w:marTop w:val="0"/>
          <w:marBottom w:val="0"/>
          <w:divBdr>
            <w:top w:val="none" w:sz="0" w:space="0" w:color="auto"/>
            <w:left w:val="none" w:sz="0" w:space="0" w:color="auto"/>
            <w:bottom w:val="none" w:sz="0" w:space="0" w:color="auto"/>
            <w:right w:val="none" w:sz="0" w:space="0" w:color="auto"/>
          </w:divBdr>
          <w:divsChild>
            <w:div w:id="1447046999">
              <w:marLeft w:val="0"/>
              <w:marRight w:val="0"/>
              <w:marTop w:val="0"/>
              <w:marBottom w:val="0"/>
              <w:divBdr>
                <w:top w:val="none" w:sz="0" w:space="0" w:color="auto"/>
                <w:left w:val="none" w:sz="0" w:space="0" w:color="auto"/>
                <w:bottom w:val="none" w:sz="0" w:space="0" w:color="auto"/>
                <w:right w:val="none" w:sz="0" w:space="0" w:color="auto"/>
              </w:divBdr>
            </w:div>
          </w:divsChild>
        </w:div>
        <w:div w:id="894044232">
          <w:marLeft w:val="0"/>
          <w:marRight w:val="0"/>
          <w:marTop w:val="0"/>
          <w:marBottom w:val="0"/>
          <w:divBdr>
            <w:top w:val="none" w:sz="0" w:space="0" w:color="auto"/>
            <w:left w:val="none" w:sz="0" w:space="0" w:color="auto"/>
            <w:bottom w:val="none" w:sz="0" w:space="0" w:color="auto"/>
            <w:right w:val="none" w:sz="0" w:space="0" w:color="auto"/>
          </w:divBdr>
          <w:divsChild>
            <w:div w:id="1490094232">
              <w:marLeft w:val="0"/>
              <w:marRight w:val="0"/>
              <w:marTop w:val="0"/>
              <w:marBottom w:val="0"/>
              <w:divBdr>
                <w:top w:val="none" w:sz="0" w:space="0" w:color="auto"/>
                <w:left w:val="none" w:sz="0" w:space="0" w:color="auto"/>
                <w:bottom w:val="none" w:sz="0" w:space="0" w:color="auto"/>
                <w:right w:val="none" w:sz="0" w:space="0" w:color="auto"/>
              </w:divBdr>
            </w:div>
          </w:divsChild>
        </w:div>
        <w:div w:id="768965468">
          <w:marLeft w:val="0"/>
          <w:marRight w:val="0"/>
          <w:marTop w:val="0"/>
          <w:marBottom w:val="0"/>
          <w:divBdr>
            <w:top w:val="none" w:sz="0" w:space="0" w:color="auto"/>
            <w:left w:val="none" w:sz="0" w:space="0" w:color="auto"/>
            <w:bottom w:val="none" w:sz="0" w:space="0" w:color="auto"/>
            <w:right w:val="none" w:sz="0" w:space="0" w:color="auto"/>
          </w:divBdr>
          <w:divsChild>
            <w:div w:id="1117214841">
              <w:marLeft w:val="0"/>
              <w:marRight w:val="0"/>
              <w:marTop w:val="0"/>
              <w:marBottom w:val="0"/>
              <w:divBdr>
                <w:top w:val="none" w:sz="0" w:space="0" w:color="auto"/>
                <w:left w:val="none" w:sz="0" w:space="0" w:color="auto"/>
                <w:bottom w:val="none" w:sz="0" w:space="0" w:color="auto"/>
                <w:right w:val="none" w:sz="0" w:space="0" w:color="auto"/>
              </w:divBdr>
            </w:div>
          </w:divsChild>
        </w:div>
        <w:div w:id="1423839182">
          <w:marLeft w:val="0"/>
          <w:marRight w:val="0"/>
          <w:marTop w:val="0"/>
          <w:marBottom w:val="0"/>
          <w:divBdr>
            <w:top w:val="none" w:sz="0" w:space="0" w:color="auto"/>
            <w:left w:val="none" w:sz="0" w:space="0" w:color="auto"/>
            <w:bottom w:val="none" w:sz="0" w:space="0" w:color="auto"/>
            <w:right w:val="none" w:sz="0" w:space="0" w:color="auto"/>
          </w:divBdr>
          <w:divsChild>
            <w:div w:id="493767941">
              <w:marLeft w:val="0"/>
              <w:marRight w:val="0"/>
              <w:marTop w:val="0"/>
              <w:marBottom w:val="0"/>
              <w:divBdr>
                <w:top w:val="none" w:sz="0" w:space="0" w:color="auto"/>
                <w:left w:val="none" w:sz="0" w:space="0" w:color="auto"/>
                <w:bottom w:val="none" w:sz="0" w:space="0" w:color="auto"/>
                <w:right w:val="none" w:sz="0" w:space="0" w:color="auto"/>
              </w:divBdr>
            </w:div>
          </w:divsChild>
        </w:div>
        <w:div w:id="1103233933">
          <w:marLeft w:val="0"/>
          <w:marRight w:val="0"/>
          <w:marTop w:val="0"/>
          <w:marBottom w:val="0"/>
          <w:divBdr>
            <w:top w:val="none" w:sz="0" w:space="0" w:color="auto"/>
            <w:left w:val="none" w:sz="0" w:space="0" w:color="auto"/>
            <w:bottom w:val="none" w:sz="0" w:space="0" w:color="auto"/>
            <w:right w:val="none" w:sz="0" w:space="0" w:color="auto"/>
          </w:divBdr>
          <w:divsChild>
            <w:div w:id="1761632174">
              <w:marLeft w:val="0"/>
              <w:marRight w:val="0"/>
              <w:marTop w:val="0"/>
              <w:marBottom w:val="0"/>
              <w:divBdr>
                <w:top w:val="none" w:sz="0" w:space="0" w:color="auto"/>
                <w:left w:val="none" w:sz="0" w:space="0" w:color="auto"/>
                <w:bottom w:val="none" w:sz="0" w:space="0" w:color="auto"/>
                <w:right w:val="none" w:sz="0" w:space="0" w:color="auto"/>
              </w:divBdr>
            </w:div>
          </w:divsChild>
        </w:div>
        <w:div w:id="628587142">
          <w:marLeft w:val="0"/>
          <w:marRight w:val="0"/>
          <w:marTop w:val="0"/>
          <w:marBottom w:val="0"/>
          <w:divBdr>
            <w:top w:val="none" w:sz="0" w:space="0" w:color="auto"/>
            <w:left w:val="none" w:sz="0" w:space="0" w:color="auto"/>
            <w:bottom w:val="none" w:sz="0" w:space="0" w:color="auto"/>
            <w:right w:val="none" w:sz="0" w:space="0" w:color="auto"/>
          </w:divBdr>
          <w:divsChild>
            <w:div w:id="1264604524">
              <w:marLeft w:val="0"/>
              <w:marRight w:val="0"/>
              <w:marTop w:val="0"/>
              <w:marBottom w:val="0"/>
              <w:divBdr>
                <w:top w:val="none" w:sz="0" w:space="0" w:color="auto"/>
                <w:left w:val="none" w:sz="0" w:space="0" w:color="auto"/>
                <w:bottom w:val="none" w:sz="0" w:space="0" w:color="auto"/>
                <w:right w:val="none" w:sz="0" w:space="0" w:color="auto"/>
              </w:divBdr>
            </w:div>
          </w:divsChild>
        </w:div>
        <w:div w:id="2092653492">
          <w:marLeft w:val="0"/>
          <w:marRight w:val="0"/>
          <w:marTop w:val="0"/>
          <w:marBottom w:val="0"/>
          <w:divBdr>
            <w:top w:val="none" w:sz="0" w:space="0" w:color="auto"/>
            <w:left w:val="none" w:sz="0" w:space="0" w:color="auto"/>
            <w:bottom w:val="none" w:sz="0" w:space="0" w:color="auto"/>
            <w:right w:val="none" w:sz="0" w:space="0" w:color="auto"/>
          </w:divBdr>
          <w:divsChild>
            <w:div w:id="244731436">
              <w:marLeft w:val="0"/>
              <w:marRight w:val="0"/>
              <w:marTop w:val="0"/>
              <w:marBottom w:val="0"/>
              <w:divBdr>
                <w:top w:val="none" w:sz="0" w:space="0" w:color="auto"/>
                <w:left w:val="none" w:sz="0" w:space="0" w:color="auto"/>
                <w:bottom w:val="none" w:sz="0" w:space="0" w:color="auto"/>
                <w:right w:val="none" w:sz="0" w:space="0" w:color="auto"/>
              </w:divBdr>
            </w:div>
          </w:divsChild>
        </w:div>
        <w:div w:id="1028028100">
          <w:marLeft w:val="0"/>
          <w:marRight w:val="0"/>
          <w:marTop w:val="0"/>
          <w:marBottom w:val="0"/>
          <w:divBdr>
            <w:top w:val="none" w:sz="0" w:space="0" w:color="auto"/>
            <w:left w:val="none" w:sz="0" w:space="0" w:color="auto"/>
            <w:bottom w:val="none" w:sz="0" w:space="0" w:color="auto"/>
            <w:right w:val="none" w:sz="0" w:space="0" w:color="auto"/>
          </w:divBdr>
          <w:divsChild>
            <w:div w:id="608271584">
              <w:marLeft w:val="0"/>
              <w:marRight w:val="0"/>
              <w:marTop w:val="0"/>
              <w:marBottom w:val="0"/>
              <w:divBdr>
                <w:top w:val="none" w:sz="0" w:space="0" w:color="auto"/>
                <w:left w:val="none" w:sz="0" w:space="0" w:color="auto"/>
                <w:bottom w:val="none" w:sz="0" w:space="0" w:color="auto"/>
                <w:right w:val="none" w:sz="0" w:space="0" w:color="auto"/>
              </w:divBdr>
            </w:div>
          </w:divsChild>
        </w:div>
        <w:div w:id="1654067107">
          <w:marLeft w:val="0"/>
          <w:marRight w:val="0"/>
          <w:marTop w:val="0"/>
          <w:marBottom w:val="0"/>
          <w:divBdr>
            <w:top w:val="none" w:sz="0" w:space="0" w:color="auto"/>
            <w:left w:val="none" w:sz="0" w:space="0" w:color="auto"/>
            <w:bottom w:val="none" w:sz="0" w:space="0" w:color="auto"/>
            <w:right w:val="none" w:sz="0" w:space="0" w:color="auto"/>
          </w:divBdr>
          <w:divsChild>
            <w:div w:id="1645085358">
              <w:marLeft w:val="0"/>
              <w:marRight w:val="0"/>
              <w:marTop w:val="0"/>
              <w:marBottom w:val="0"/>
              <w:divBdr>
                <w:top w:val="none" w:sz="0" w:space="0" w:color="auto"/>
                <w:left w:val="none" w:sz="0" w:space="0" w:color="auto"/>
                <w:bottom w:val="none" w:sz="0" w:space="0" w:color="auto"/>
                <w:right w:val="none" w:sz="0" w:space="0" w:color="auto"/>
              </w:divBdr>
            </w:div>
          </w:divsChild>
        </w:div>
        <w:div w:id="48499017">
          <w:marLeft w:val="0"/>
          <w:marRight w:val="0"/>
          <w:marTop w:val="0"/>
          <w:marBottom w:val="0"/>
          <w:divBdr>
            <w:top w:val="none" w:sz="0" w:space="0" w:color="auto"/>
            <w:left w:val="none" w:sz="0" w:space="0" w:color="auto"/>
            <w:bottom w:val="none" w:sz="0" w:space="0" w:color="auto"/>
            <w:right w:val="none" w:sz="0" w:space="0" w:color="auto"/>
          </w:divBdr>
          <w:divsChild>
            <w:div w:id="1114717562">
              <w:marLeft w:val="0"/>
              <w:marRight w:val="0"/>
              <w:marTop w:val="0"/>
              <w:marBottom w:val="0"/>
              <w:divBdr>
                <w:top w:val="none" w:sz="0" w:space="0" w:color="auto"/>
                <w:left w:val="none" w:sz="0" w:space="0" w:color="auto"/>
                <w:bottom w:val="none" w:sz="0" w:space="0" w:color="auto"/>
                <w:right w:val="none" w:sz="0" w:space="0" w:color="auto"/>
              </w:divBdr>
            </w:div>
          </w:divsChild>
        </w:div>
        <w:div w:id="1910268494">
          <w:marLeft w:val="0"/>
          <w:marRight w:val="0"/>
          <w:marTop w:val="0"/>
          <w:marBottom w:val="0"/>
          <w:divBdr>
            <w:top w:val="none" w:sz="0" w:space="0" w:color="auto"/>
            <w:left w:val="none" w:sz="0" w:space="0" w:color="auto"/>
            <w:bottom w:val="none" w:sz="0" w:space="0" w:color="auto"/>
            <w:right w:val="none" w:sz="0" w:space="0" w:color="auto"/>
          </w:divBdr>
          <w:divsChild>
            <w:div w:id="1306855477">
              <w:marLeft w:val="0"/>
              <w:marRight w:val="0"/>
              <w:marTop w:val="0"/>
              <w:marBottom w:val="0"/>
              <w:divBdr>
                <w:top w:val="none" w:sz="0" w:space="0" w:color="auto"/>
                <w:left w:val="none" w:sz="0" w:space="0" w:color="auto"/>
                <w:bottom w:val="none" w:sz="0" w:space="0" w:color="auto"/>
                <w:right w:val="none" w:sz="0" w:space="0" w:color="auto"/>
              </w:divBdr>
            </w:div>
          </w:divsChild>
        </w:div>
        <w:div w:id="993989814">
          <w:marLeft w:val="0"/>
          <w:marRight w:val="0"/>
          <w:marTop w:val="0"/>
          <w:marBottom w:val="0"/>
          <w:divBdr>
            <w:top w:val="none" w:sz="0" w:space="0" w:color="auto"/>
            <w:left w:val="none" w:sz="0" w:space="0" w:color="auto"/>
            <w:bottom w:val="none" w:sz="0" w:space="0" w:color="auto"/>
            <w:right w:val="none" w:sz="0" w:space="0" w:color="auto"/>
          </w:divBdr>
          <w:divsChild>
            <w:div w:id="1685864110">
              <w:marLeft w:val="0"/>
              <w:marRight w:val="0"/>
              <w:marTop w:val="0"/>
              <w:marBottom w:val="0"/>
              <w:divBdr>
                <w:top w:val="none" w:sz="0" w:space="0" w:color="auto"/>
                <w:left w:val="none" w:sz="0" w:space="0" w:color="auto"/>
                <w:bottom w:val="none" w:sz="0" w:space="0" w:color="auto"/>
                <w:right w:val="none" w:sz="0" w:space="0" w:color="auto"/>
              </w:divBdr>
            </w:div>
          </w:divsChild>
        </w:div>
        <w:div w:id="861094589">
          <w:marLeft w:val="0"/>
          <w:marRight w:val="0"/>
          <w:marTop w:val="0"/>
          <w:marBottom w:val="0"/>
          <w:divBdr>
            <w:top w:val="none" w:sz="0" w:space="0" w:color="auto"/>
            <w:left w:val="none" w:sz="0" w:space="0" w:color="auto"/>
            <w:bottom w:val="none" w:sz="0" w:space="0" w:color="auto"/>
            <w:right w:val="none" w:sz="0" w:space="0" w:color="auto"/>
          </w:divBdr>
          <w:divsChild>
            <w:div w:id="381371935">
              <w:marLeft w:val="0"/>
              <w:marRight w:val="0"/>
              <w:marTop w:val="0"/>
              <w:marBottom w:val="0"/>
              <w:divBdr>
                <w:top w:val="none" w:sz="0" w:space="0" w:color="auto"/>
                <w:left w:val="none" w:sz="0" w:space="0" w:color="auto"/>
                <w:bottom w:val="none" w:sz="0" w:space="0" w:color="auto"/>
                <w:right w:val="none" w:sz="0" w:space="0" w:color="auto"/>
              </w:divBdr>
            </w:div>
          </w:divsChild>
        </w:div>
        <w:div w:id="522936088">
          <w:marLeft w:val="0"/>
          <w:marRight w:val="0"/>
          <w:marTop w:val="0"/>
          <w:marBottom w:val="0"/>
          <w:divBdr>
            <w:top w:val="none" w:sz="0" w:space="0" w:color="auto"/>
            <w:left w:val="none" w:sz="0" w:space="0" w:color="auto"/>
            <w:bottom w:val="none" w:sz="0" w:space="0" w:color="auto"/>
            <w:right w:val="none" w:sz="0" w:space="0" w:color="auto"/>
          </w:divBdr>
          <w:divsChild>
            <w:div w:id="637227100">
              <w:marLeft w:val="0"/>
              <w:marRight w:val="0"/>
              <w:marTop w:val="0"/>
              <w:marBottom w:val="0"/>
              <w:divBdr>
                <w:top w:val="none" w:sz="0" w:space="0" w:color="auto"/>
                <w:left w:val="none" w:sz="0" w:space="0" w:color="auto"/>
                <w:bottom w:val="none" w:sz="0" w:space="0" w:color="auto"/>
                <w:right w:val="none" w:sz="0" w:space="0" w:color="auto"/>
              </w:divBdr>
              <w:divsChild>
                <w:div w:id="814567941">
                  <w:marLeft w:val="0"/>
                  <w:marRight w:val="0"/>
                  <w:marTop w:val="0"/>
                  <w:marBottom w:val="0"/>
                  <w:divBdr>
                    <w:top w:val="none" w:sz="0" w:space="0" w:color="auto"/>
                    <w:left w:val="none" w:sz="0" w:space="0" w:color="auto"/>
                    <w:bottom w:val="none" w:sz="0" w:space="0" w:color="auto"/>
                    <w:right w:val="none" w:sz="0" w:space="0" w:color="auto"/>
                  </w:divBdr>
                </w:div>
              </w:divsChild>
            </w:div>
            <w:div w:id="1269389908">
              <w:marLeft w:val="0"/>
              <w:marRight w:val="0"/>
              <w:marTop w:val="0"/>
              <w:marBottom w:val="0"/>
              <w:divBdr>
                <w:top w:val="none" w:sz="0" w:space="0" w:color="auto"/>
                <w:left w:val="none" w:sz="0" w:space="0" w:color="auto"/>
                <w:bottom w:val="none" w:sz="0" w:space="0" w:color="auto"/>
                <w:right w:val="none" w:sz="0" w:space="0" w:color="auto"/>
              </w:divBdr>
              <w:divsChild>
                <w:div w:id="11811469">
                  <w:marLeft w:val="0"/>
                  <w:marRight w:val="0"/>
                  <w:marTop w:val="0"/>
                  <w:marBottom w:val="0"/>
                  <w:divBdr>
                    <w:top w:val="none" w:sz="0" w:space="0" w:color="auto"/>
                    <w:left w:val="none" w:sz="0" w:space="0" w:color="auto"/>
                    <w:bottom w:val="none" w:sz="0" w:space="0" w:color="auto"/>
                    <w:right w:val="none" w:sz="0" w:space="0" w:color="auto"/>
                  </w:divBdr>
                </w:div>
              </w:divsChild>
            </w:div>
            <w:div w:id="821655848">
              <w:marLeft w:val="0"/>
              <w:marRight w:val="0"/>
              <w:marTop w:val="0"/>
              <w:marBottom w:val="0"/>
              <w:divBdr>
                <w:top w:val="none" w:sz="0" w:space="0" w:color="auto"/>
                <w:left w:val="none" w:sz="0" w:space="0" w:color="auto"/>
                <w:bottom w:val="none" w:sz="0" w:space="0" w:color="auto"/>
                <w:right w:val="none" w:sz="0" w:space="0" w:color="auto"/>
              </w:divBdr>
              <w:divsChild>
                <w:div w:id="1801802839">
                  <w:marLeft w:val="0"/>
                  <w:marRight w:val="0"/>
                  <w:marTop w:val="0"/>
                  <w:marBottom w:val="0"/>
                  <w:divBdr>
                    <w:top w:val="none" w:sz="0" w:space="0" w:color="auto"/>
                    <w:left w:val="none" w:sz="0" w:space="0" w:color="auto"/>
                    <w:bottom w:val="none" w:sz="0" w:space="0" w:color="auto"/>
                    <w:right w:val="none" w:sz="0" w:space="0" w:color="auto"/>
                  </w:divBdr>
                </w:div>
              </w:divsChild>
            </w:div>
            <w:div w:id="1096944063">
              <w:marLeft w:val="0"/>
              <w:marRight w:val="0"/>
              <w:marTop w:val="0"/>
              <w:marBottom w:val="0"/>
              <w:divBdr>
                <w:top w:val="none" w:sz="0" w:space="0" w:color="auto"/>
                <w:left w:val="none" w:sz="0" w:space="0" w:color="auto"/>
                <w:bottom w:val="none" w:sz="0" w:space="0" w:color="auto"/>
                <w:right w:val="none" w:sz="0" w:space="0" w:color="auto"/>
              </w:divBdr>
              <w:divsChild>
                <w:div w:id="331488313">
                  <w:marLeft w:val="0"/>
                  <w:marRight w:val="0"/>
                  <w:marTop w:val="0"/>
                  <w:marBottom w:val="0"/>
                  <w:divBdr>
                    <w:top w:val="none" w:sz="0" w:space="0" w:color="auto"/>
                    <w:left w:val="none" w:sz="0" w:space="0" w:color="auto"/>
                    <w:bottom w:val="none" w:sz="0" w:space="0" w:color="auto"/>
                    <w:right w:val="none" w:sz="0" w:space="0" w:color="auto"/>
                  </w:divBdr>
                </w:div>
              </w:divsChild>
            </w:div>
            <w:div w:id="1000427761">
              <w:marLeft w:val="0"/>
              <w:marRight w:val="0"/>
              <w:marTop w:val="0"/>
              <w:marBottom w:val="0"/>
              <w:divBdr>
                <w:top w:val="none" w:sz="0" w:space="0" w:color="auto"/>
                <w:left w:val="none" w:sz="0" w:space="0" w:color="auto"/>
                <w:bottom w:val="none" w:sz="0" w:space="0" w:color="auto"/>
                <w:right w:val="none" w:sz="0" w:space="0" w:color="auto"/>
              </w:divBdr>
              <w:divsChild>
                <w:div w:id="1579553451">
                  <w:marLeft w:val="0"/>
                  <w:marRight w:val="0"/>
                  <w:marTop w:val="0"/>
                  <w:marBottom w:val="0"/>
                  <w:divBdr>
                    <w:top w:val="none" w:sz="0" w:space="0" w:color="auto"/>
                    <w:left w:val="none" w:sz="0" w:space="0" w:color="auto"/>
                    <w:bottom w:val="none" w:sz="0" w:space="0" w:color="auto"/>
                    <w:right w:val="none" w:sz="0" w:space="0" w:color="auto"/>
                  </w:divBdr>
                  <w:divsChild>
                    <w:div w:id="202617714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92256384">
              <w:marLeft w:val="0"/>
              <w:marRight w:val="0"/>
              <w:marTop w:val="0"/>
              <w:marBottom w:val="0"/>
              <w:divBdr>
                <w:top w:val="none" w:sz="0" w:space="0" w:color="auto"/>
                <w:left w:val="none" w:sz="0" w:space="0" w:color="auto"/>
                <w:bottom w:val="none" w:sz="0" w:space="0" w:color="auto"/>
                <w:right w:val="none" w:sz="0" w:space="0" w:color="auto"/>
              </w:divBdr>
              <w:divsChild>
                <w:div w:id="1136604786">
                  <w:marLeft w:val="0"/>
                  <w:marRight w:val="0"/>
                  <w:marTop w:val="0"/>
                  <w:marBottom w:val="0"/>
                  <w:divBdr>
                    <w:top w:val="none" w:sz="0" w:space="0" w:color="auto"/>
                    <w:left w:val="none" w:sz="0" w:space="0" w:color="auto"/>
                    <w:bottom w:val="none" w:sz="0" w:space="0" w:color="auto"/>
                    <w:right w:val="none" w:sz="0" w:space="0" w:color="auto"/>
                  </w:divBdr>
                  <w:divsChild>
                    <w:div w:id="16148268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5052385">
              <w:marLeft w:val="0"/>
              <w:marRight w:val="0"/>
              <w:marTop w:val="0"/>
              <w:marBottom w:val="0"/>
              <w:divBdr>
                <w:top w:val="none" w:sz="0" w:space="0" w:color="auto"/>
                <w:left w:val="none" w:sz="0" w:space="0" w:color="auto"/>
                <w:bottom w:val="none" w:sz="0" w:space="0" w:color="auto"/>
                <w:right w:val="none" w:sz="0" w:space="0" w:color="auto"/>
              </w:divBdr>
              <w:divsChild>
                <w:div w:id="1524125511">
                  <w:marLeft w:val="0"/>
                  <w:marRight w:val="0"/>
                  <w:marTop w:val="0"/>
                  <w:marBottom w:val="0"/>
                  <w:divBdr>
                    <w:top w:val="none" w:sz="0" w:space="0" w:color="auto"/>
                    <w:left w:val="none" w:sz="0" w:space="0" w:color="auto"/>
                    <w:bottom w:val="none" w:sz="0" w:space="0" w:color="auto"/>
                    <w:right w:val="none" w:sz="0" w:space="0" w:color="auto"/>
                  </w:divBdr>
                </w:div>
              </w:divsChild>
            </w:div>
            <w:div w:id="1417940574">
              <w:marLeft w:val="0"/>
              <w:marRight w:val="0"/>
              <w:marTop w:val="0"/>
              <w:marBottom w:val="0"/>
              <w:divBdr>
                <w:top w:val="none" w:sz="0" w:space="0" w:color="auto"/>
                <w:left w:val="none" w:sz="0" w:space="0" w:color="auto"/>
                <w:bottom w:val="none" w:sz="0" w:space="0" w:color="auto"/>
                <w:right w:val="none" w:sz="0" w:space="0" w:color="auto"/>
              </w:divBdr>
              <w:divsChild>
                <w:div w:id="790128573">
                  <w:marLeft w:val="0"/>
                  <w:marRight w:val="0"/>
                  <w:marTop w:val="0"/>
                  <w:marBottom w:val="0"/>
                  <w:divBdr>
                    <w:top w:val="none" w:sz="0" w:space="0" w:color="auto"/>
                    <w:left w:val="none" w:sz="0" w:space="0" w:color="auto"/>
                    <w:bottom w:val="none" w:sz="0" w:space="0" w:color="auto"/>
                    <w:right w:val="none" w:sz="0" w:space="0" w:color="auto"/>
                  </w:divBdr>
                  <w:divsChild>
                    <w:div w:id="177262240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4535584">
              <w:marLeft w:val="0"/>
              <w:marRight w:val="0"/>
              <w:marTop w:val="0"/>
              <w:marBottom w:val="0"/>
              <w:divBdr>
                <w:top w:val="none" w:sz="0" w:space="0" w:color="auto"/>
                <w:left w:val="none" w:sz="0" w:space="0" w:color="auto"/>
                <w:bottom w:val="none" w:sz="0" w:space="0" w:color="auto"/>
                <w:right w:val="none" w:sz="0" w:space="0" w:color="auto"/>
              </w:divBdr>
              <w:divsChild>
                <w:div w:id="277220447">
                  <w:marLeft w:val="0"/>
                  <w:marRight w:val="0"/>
                  <w:marTop w:val="0"/>
                  <w:marBottom w:val="0"/>
                  <w:divBdr>
                    <w:top w:val="none" w:sz="0" w:space="0" w:color="auto"/>
                    <w:left w:val="none" w:sz="0" w:space="0" w:color="auto"/>
                    <w:bottom w:val="none" w:sz="0" w:space="0" w:color="auto"/>
                    <w:right w:val="none" w:sz="0" w:space="0" w:color="auto"/>
                  </w:divBdr>
                  <w:divsChild>
                    <w:div w:id="7509776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89408179">
              <w:marLeft w:val="0"/>
              <w:marRight w:val="0"/>
              <w:marTop w:val="0"/>
              <w:marBottom w:val="0"/>
              <w:divBdr>
                <w:top w:val="none" w:sz="0" w:space="0" w:color="auto"/>
                <w:left w:val="none" w:sz="0" w:space="0" w:color="auto"/>
                <w:bottom w:val="none" w:sz="0" w:space="0" w:color="auto"/>
                <w:right w:val="none" w:sz="0" w:space="0" w:color="auto"/>
              </w:divBdr>
              <w:divsChild>
                <w:div w:id="1555196892">
                  <w:marLeft w:val="0"/>
                  <w:marRight w:val="0"/>
                  <w:marTop w:val="0"/>
                  <w:marBottom w:val="0"/>
                  <w:divBdr>
                    <w:top w:val="none" w:sz="0" w:space="0" w:color="auto"/>
                    <w:left w:val="none" w:sz="0" w:space="0" w:color="auto"/>
                    <w:bottom w:val="none" w:sz="0" w:space="0" w:color="auto"/>
                    <w:right w:val="none" w:sz="0" w:space="0" w:color="auto"/>
                  </w:divBdr>
                </w:div>
              </w:divsChild>
            </w:div>
            <w:div w:id="1252617084">
              <w:marLeft w:val="0"/>
              <w:marRight w:val="0"/>
              <w:marTop w:val="0"/>
              <w:marBottom w:val="0"/>
              <w:divBdr>
                <w:top w:val="none" w:sz="0" w:space="0" w:color="auto"/>
                <w:left w:val="none" w:sz="0" w:space="0" w:color="auto"/>
                <w:bottom w:val="none" w:sz="0" w:space="0" w:color="auto"/>
                <w:right w:val="none" w:sz="0" w:space="0" w:color="auto"/>
              </w:divBdr>
              <w:divsChild>
                <w:div w:id="850070154">
                  <w:marLeft w:val="0"/>
                  <w:marRight w:val="0"/>
                  <w:marTop w:val="0"/>
                  <w:marBottom w:val="0"/>
                  <w:divBdr>
                    <w:top w:val="none" w:sz="0" w:space="0" w:color="auto"/>
                    <w:left w:val="none" w:sz="0" w:space="0" w:color="auto"/>
                    <w:bottom w:val="none" w:sz="0" w:space="0" w:color="auto"/>
                    <w:right w:val="none" w:sz="0" w:space="0" w:color="auto"/>
                  </w:divBdr>
                  <w:divsChild>
                    <w:div w:id="165278354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69823789">
              <w:marLeft w:val="0"/>
              <w:marRight w:val="0"/>
              <w:marTop w:val="0"/>
              <w:marBottom w:val="0"/>
              <w:divBdr>
                <w:top w:val="none" w:sz="0" w:space="0" w:color="auto"/>
                <w:left w:val="none" w:sz="0" w:space="0" w:color="auto"/>
                <w:bottom w:val="none" w:sz="0" w:space="0" w:color="auto"/>
                <w:right w:val="none" w:sz="0" w:space="0" w:color="auto"/>
              </w:divBdr>
              <w:divsChild>
                <w:div w:id="1666008276">
                  <w:marLeft w:val="0"/>
                  <w:marRight w:val="0"/>
                  <w:marTop w:val="0"/>
                  <w:marBottom w:val="0"/>
                  <w:divBdr>
                    <w:top w:val="none" w:sz="0" w:space="0" w:color="auto"/>
                    <w:left w:val="none" w:sz="0" w:space="0" w:color="auto"/>
                    <w:bottom w:val="none" w:sz="0" w:space="0" w:color="auto"/>
                    <w:right w:val="none" w:sz="0" w:space="0" w:color="auto"/>
                  </w:divBdr>
                  <w:divsChild>
                    <w:div w:id="35522908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60403183">
              <w:marLeft w:val="0"/>
              <w:marRight w:val="0"/>
              <w:marTop w:val="0"/>
              <w:marBottom w:val="0"/>
              <w:divBdr>
                <w:top w:val="none" w:sz="0" w:space="0" w:color="auto"/>
                <w:left w:val="none" w:sz="0" w:space="0" w:color="auto"/>
                <w:bottom w:val="none" w:sz="0" w:space="0" w:color="auto"/>
                <w:right w:val="none" w:sz="0" w:space="0" w:color="auto"/>
              </w:divBdr>
              <w:divsChild>
                <w:div w:id="1902935867">
                  <w:marLeft w:val="0"/>
                  <w:marRight w:val="0"/>
                  <w:marTop w:val="0"/>
                  <w:marBottom w:val="0"/>
                  <w:divBdr>
                    <w:top w:val="none" w:sz="0" w:space="0" w:color="auto"/>
                    <w:left w:val="none" w:sz="0" w:space="0" w:color="auto"/>
                    <w:bottom w:val="none" w:sz="0" w:space="0" w:color="auto"/>
                    <w:right w:val="none" w:sz="0" w:space="0" w:color="auto"/>
                  </w:divBdr>
                </w:div>
              </w:divsChild>
            </w:div>
            <w:div w:id="366176976">
              <w:marLeft w:val="0"/>
              <w:marRight w:val="0"/>
              <w:marTop w:val="0"/>
              <w:marBottom w:val="0"/>
              <w:divBdr>
                <w:top w:val="none" w:sz="0" w:space="0" w:color="auto"/>
                <w:left w:val="none" w:sz="0" w:space="0" w:color="auto"/>
                <w:bottom w:val="none" w:sz="0" w:space="0" w:color="auto"/>
                <w:right w:val="none" w:sz="0" w:space="0" w:color="auto"/>
              </w:divBdr>
              <w:divsChild>
                <w:div w:id="877009816">
                  <w:marLeft w:val="0"/>
                  <w:marRight w:val="0"/>
                  <w:marTop w:val="0"/>
                  <w:marBottom w:val="0"/>
                  <w:divBdr>
                    <w:top w:val="none" w:sz="0" w:space="0" w:color="auto"/>
                    <w:left w:val="none" w:sz="0" w:space="0" w:color="auto"/>
                    <w:bottom w:val="none" w:sz="0" w:space="0" w:color="auto"/>
                    <w:right w:val="none" w:sz="0" w:space="0" w:color="auto"/>
                  </w:divBdr>
                  <w:divsChild>
                    <w:div w:id="18717973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22909030">
              <w:marLeft w:val="0"/>
              <w:marRight w:val="0"/>
              <w:marTop w:val="0"/>
              <w:marBottom w:val="0"/>
              <w:divBdr>
                <w:top w:val="none" w:sz="0" w:space="0" w:color="auto"/>
                <w:left w:val="none" w:sz="0" w:space="0" w:color="auto"/>
                <w:bottom w:val="none" w:sz="0" w:space="0" w:color="auto"/>
                <w:right w:val="none" w:sz="0" w:space="0" w:color="auto"/>
              </w:divBdr>
              <w:divsChild>
                <w:div w:id="61801290">
                  <w:marLeft w:val="0"/>
                  <w:marRight w:val="0"/>
                  <w:marTop w:val="0"/>
                  <w:marBottom w:val="0"/>
                  <w:divBdr>
                    <w:top w:val="none" w:sz="0" w:space="0" w:color="auto"/>
                    <w:left w:val="none" w:sz="0" w:space="0" w:color="auto"/>
                    <w:bottom w:val="none" w:sz="0" w:space="0" w:color="auto"/>
                    <w:right w:val="none" w:sz="0" w:space="0" w:color="auto"/>
                  </w:divBdr>
                  <w:divsChild>
                    <w:div w:id="12060683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5159744">
              <w:marLeft w:val="0"/>
              <w:marRight w:val="0"/>
              <w:marTop w:val="0"/>
              <w:marBottom w:val="0"/>
              <w:divBdr>
                <w:top w:val="none" w:sz="0" w:space="0" w:color="auto"/>
                <w:left w:val="none" w:sz="0" w:space="0" w:color="auto"/>
                <w:bottom w:val="none" w:sz="0" w:space="0" w:color="auto"/>
                <w:right w:val="none" w:sz="0" w:space="0" w:color="auto"/>
              </w:divBdr>
              <w:divsChild>
                <w:div w:id="1403020583">
                  <w:marLeft w:val="0"/>
                  <w:marRight w:val="0"/>
                  <w:marTop w:val="0"/>
                  <w:marBottom w:val="0"/>
                  <w:divBdr>
                    <w:top w:val="none" w:sz="0" w:space="0" w:color="auto"/>
                    <w:left w:val="none" w:sz="0" w:space="0" w:color="auto"/>
                    <w:bottom w:val="none" w:sz="0" w:space="0" w:color="auto"/>
                    <w:right w:val="none" w:sz="0" w:space="0" w:color="auto"/>
                  </w:divBdr>
                </w:div>
              </w:divsChild>
            </w:div>
            <w:div w:id="403837865">
              <w:marLeft w:val="0"/>
              <w:marRight w:val="0"/>
              <w:marTop w:val="0"/>
              <w:marBottom w:val="0"/>
              <w:divBdr>
                <w:top w:val="none" w:sz="0" w:space="0" w:color="auto"/>
                <w:left w:val="none" w:sz="0" w:space="0" w:color="auto"/>
                <w:bottom w:val="none" w:sz="0" w:space="0" w:color="auto"/>
                <w:right w:val="none" w:sz="0" w:space="0" w:color="auto"/>
              </w:divBdr>
              <w:divsChild>
                <w:div w:id="127494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1481">
          <w:marLeft w:val="0"/>
          <w:marRight w:val="0"/>
          <w:marTop w:val="0"/>
          <w:marBottom w:val="0"/>
          <w:divBdr>
            <w:top w:val="none" w:sz="0" w:space="0" w:color="auto"/>
            <w:left w:val="none" w:sz="0" w:space="0" w:color="auto"/>
            <w:bottom w:val="none" w:sz="0" w:space="0" w:color="auto"/>
            <w:right w:val="none" w:sz="0" w:space="0" w:color="auto"/>
          </w:divBdr>
          <w:divsChild>
            <w:div w:id="876545995">
              <w:marLeft w:val="0"/>
              <w:marRight w:val="0"/>
              <w:marTop w:val="0"/>
              <w:marBottom w:val="0"/>
              <w:divBdr>
                <w:top w:val="none" w:sz="0" w:space="0" w:color="auto"/>
                <w:left w:val="none" w:sz="0" w:space="0" w:color="auto"/>
                <w:bottom w:val="none" w:sz="0" w:space="0" w:color="auto"/>
                <w:right w:val="none" w:sz="0" w:space="0" w:color="auto"/>
              </w:divBdr>
            </w:div>
          </w:divsChild>
        </w:div>
        <w:div w:id="1733191677">
          <w:marLeft w:val="0"/>
          <w:marRight w:val="0"/>
          <w:marTop w:val="0"/>
          <w:marBottom w:val="0"/>
          <w:divBdr>
            <w:top w:val="none" w:sz="0" w:space="0" w:color="auto"/>
            <w:left w:val="none" w:sz="0" w:space="0" w:color="auto"/>
            <w:bottom w:val="none" w:sz="0" w:space="0" w:color="auto"/>
            <w:right w:val="none" w:sz="0" w:space="0" w:color="auto"/>
          </w:divBdr>
          <w:divsChild>
            <w:div w:id="1111629475">
              <w:marLeft w:val="0"/>
              <w:marRight w:val="0"/>
              <w:marTop w:val="0"/>
              <w:marBottom w:val="0"/>
              <w:divBdr>
                <w:top w:val="none" w:sz="0" w:space="0" w:color="auto"/>
                <w:left w:val="none" w:sz="0" w:space="0" w:color="auto"/>
                <w:bottom w:val="none" w:sz="0" w:space="0" w:color="auto"/>
                <w:right w:val="none" w:sz="0" w:space="0" w:color="auto"/>
              </w:divBdr>
            </w:div>
          </w:divsChild>
        </w:div>
        <w:div w:id="352338987">
          <w:marLeft w:val="0"/>
          <w:marRight w:val="0"/>
          <w:marTop w:val="0"/>
          <w:marBottom w:val="0"/>
          <w:divBdr>
            <w:top w:val="none" w:sz="0" w:space="0" w:color="auto"/>
            <w:left w:val="none" w:sz="0" w:space="0" w:color="auto"/>
            <w:bottom w:val="none" w:sz="0" w:space="0" w:color="auto"/>
            <w:right w:val="none" w:sz="0" w:space="0" w:color="auto"/>
          </w:divBdr>
          <w:divsChild>
            <w:div w:id="1216964172">
              <w:marLeft w:val="0"/>
              <w:marRight w:val="0"/>
              <w:marTop w:val="0"/>
              <w:marBottom w:val="0"/>
              <w:divBdr>
                <w:top w:val="none" w:sz="0" w:space="0" w:color="auto"/>
                <w:left w:val="none" w:sz="0" w:space="0" w:color="auto"/>
                <w:bottom w:val="single" w:sz="6" w:space="0" w:color="3D3D3D"/>
                <w:right w:val="none" w:sz="0" w:space="0" w:color="auto"/>
              </w:divBdr>
              <w:divsChild>
                <w:div w:id="21389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409">
          <w:marLeft w:val="0"/>
          <w:marRight w:val="0"/>
          <w:marTop w:val="0"/>
          <w:marBottom w:val="0"/>
          <w:divBdr>
            <w:top w:val="none" w:sz="0" w:space="0" w:color="auto"/>
            <w:left w:val="none" w:sz="0" w:space="0" w:color="auto"/>
            <w:bottom w:val="none" w:sz="0" w:space="0" w:color="auto"/>
            <w:right w:val="none" w:sz="0" w:space="0" w:color="auto"/>
          </w:divBdr>
          <w:divsChild>
            <w:div w:id="1811946274">
              <w:marLeft w:val="0"/>
              <w:marRight w:val="0"/>
              <w:marTop w:val="0"/>
              <w:marBottom w:val="0"/>
              <w:divBdr>
                <w:top w:val="none" w:sz="0" w:space="0" w:color="auto"/>
                <w:left w:val="none" w:sz="0" w:space="0" w:color="auto"/>
                <w:bottom w:val="single" w:sz="6" w:space="0" w:color="3D3D3D"/>
                <w:right w:val="none" w:sz="0" w:space="0" w:color="auto"/>
              </w:divBdr>
              <w:divsChild>
                <w:div w:id="1083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5668">
          <w:marLeft w:val="0"/>
          <w:marRight w:val="0"/>
          <w:marTop w:val="0"/>
          <w:marBottom w:val="0"/>
          <w:divBdr>
            <w:top w:val="none" w:sz="0" w:space="0" w:color="auto"/>
            <w:left w:val="none" w:sz="0" w:space="0" w:color="auto"/>
            <w:bottom w:val="none" w:sz="0" w:space="0" w:color="auto"/>
            <w:right w:val="none" w:sz="0" w:space="0" w:color="auto"/>
          </w:divBdr>
          <w:divsChild>
            <w:div w:id="1063217733">
              <w:marLeft w:val="0"/>
              <w:marRight w:val="0"/>
              <w:marTop w:val="0"/>
              <w:marBottom w:val="0"/>
              <w:divBdr>
                <w:top w:val="none" w:sz="0" w:space="0" w:color="auto"/>
                <w:left w:val="none" w:sz="0" w:space="0" w:color="auto"/>
                <w:bottom w:val="single" w:sz="6" w:space="0" w:color="3D3D3D"/>
                <w:right w:val="none" w:sz="0" w:space="0" w:color="auto"/>
              </w:divBdr>
              <w:divsChild>
                <w:div w:id="9637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6689">
          <w:marLeft w:val="0"/>
          <w:marRight w:val="0"/>
          <w:marTop w:val="0"/>
          <w:marBottom w:val="0"/>
          <w:divBdr>
            <w:top w:val="none" w:sz="0" w:space="0" w:color="auto"/>
            <w:left w:val="none" w:sz="0" w:space="0" w:color="auto"/>
            <w:bottom w:val="none" w:sz="0" w:space="0" w:color="auto"/>
            <w:right w:val="none" w:sz="0" w:space="0" w:color="auto"/>
          </w:divBdr>
          <w:divsChild>
            <w:div w:id="911040841">
              <w:marLeft w:val="0"/>
              <w:marRight w:val="0"/>
              <w:marTop w:val="0"/>
              <w:marBottom w:val="0"/>
              <w:divBdr>
                <w:top w:val="none" w:sz="0" w:space="0" w:color="auto"/>
                <w:left w:val="none" w:sz="0" w:space="0" w:color="auto"/>
                <w:bottom w:val="single" w:sz="6" w:space="0" w:color="3D3D3D"/>
                <w:right w:val="none" w:sz="0" w:space="0" w:color="auto"/>
              </w:divBdr>
              <w:divsChild>
                <w:div w:id="136802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405">
          <w:marLeft w:val="0"/>
          <w:marRight w:val="0"/>
          <w:marTop w:val="0"/>
          <w:marBottom w:val="0"/>
          <w:divBdr>
            <w:top w:val="none" w:sz="0" w:space="0" w:color="auto"/>
            <w:left w:val="none" w:sz="0" w:space="0" w:color="auto"/>
            <w:bottom w:val="none" w:sz="0" w:space="0" w:color="auto"/>
            <w:right w:val="none" w:sz="0" w:space="0" w:color="auto"/>
          </w:divBdr>
          <w:divsChild>
            <w:div w:id="827794546">
              <w:marLeft w:val="0"/>
              <w:marRight w:val="0"/>
              <w:marTop w:val="0"/>
              <w:marBottom w:val="0"/>
              <w:divBdr>
                <w:top w:val="none" w:sz="0" w:space="0" w:color="auto"/>
                <w:left w:val="none" w:sz="0" w:space="0" w:color="auto"/>
                <w:bottom w:val="none" w:sz="0" w:space="0" w:color="auto"/>
                <w:right w:val="none" w:sz="0" w:space="0" w:color="auto"/>
              </w:divBdr>
            </w:div>
          </w:divsChild>
        </w:div>
        <w:div w:id="1980764679">
          <w:marLeft w:val="0"/>
          <w:marRight w:val="0"/>
          <w:marTop w:val="0"/>
          <w:marBottom w:val="0"/>
          <w:divBdr>
            <w:top w:val="none" w:sz="0" w:space="0" w:color="auto"/>
            <w:left w:val="none" w:sz="0" w:space="0" w:color="auto"/>
            <w:bottom w:val="none" w:sz="0" w:space="0" w:color="auto"/>
            <w:right w:val="none" w:sz="0" w:space="0" w:color="auto"/>
          </w:divBdr>
          <w:divsChild>
            <w:div w:id="720248255">
              <w:marLeft w:val="0"/>
              <w:marRight w:val="0"/>
              <w:marTop w:val="0"/>
              <w:marBottom w:val="0"/>
              <w:divBdr>
                <w:top w:val="none" w:sz="0" w:space="0" w:color="auto"/>
                <w:left w:val="none" w:sz="0" w:space="0" w:color="auto"/>
                <w:bottom w:val="none" w:sz="0" w:space="0" w:color="auto"/>
                <w:right w:val="none" w:sz="0" w:space="0" w:color="auto"/>
              </w:divBdr>
              <w:divsChild>
                <w:div w:id="151916039">
                  <w:marLeft w:val="0"/>
                  <w:marRight w:val="0"/>
                  <w:marTop w:val="0"/>
                  <w:marBottom w:val="0"/>
                  <w:divBdr>
                    <w:top w:val="none" w:sz="0" w:space="0" w:color="auto"/>
                    <w:left w:val="none" w:sz="0" w:space="0" w:color="auto"/>
                    <w:bottom w:val="none" w:sz="0" w:space="0" w:color="auto"/>
                    <w:right w:val="none" w:sz="0" w:space="0" w:color="auto"/>
                  </w:divBdr>
                </w:div>
              </w:divsChild>
            </w:div>
            <w:div w:id="349917971">
              <w:marLeft w:val="0"/>
              <w:marRight w:val="0"/>
              <w:marTop w:val="0"/>
              <w:marBottom w:val="0"/>
              <w:divBdr>
                <w:top w:val="none" w:sz="0" w:space="0" w:color="auto"/>
                <w:left w:val="none" w:sz="0" w:space="0" w:color="auto"/>
                <w:bottom w:val="none" w:sz="0" w:space="0" w:color="auto"/>
                <w:right w:val="none" w:sz="0" w:space="0" w:color="auto"/>
              </w:divBdr>
              <w:divsChild>
                <w:div w:id="998269676">
                  <w:marLeft w:val="0"/>
                  <w:marRight w:val="0"/>
                  <w:marTop w:val="0"/>
                  <w:marBottom w:val="0"/>
                  <w:divBdr>
                    <w:top w:val="none" w:sz="0" w:space="0" w:color="auto"/>
                    <w:left w:val="none" w:sz="0" w:space="0" w:color="auto"/>
                    <w:bottom w:val="none" w:sz="0" w:space="0" w:color="auto"/>
                    <w:right w:val="none" w:sz="0" w:space="0" w:color="auto"/>
                  </w:divBdr>
                </w:div>
              </w:divsChild>
            </w:div>
            <w:div w:id="277881388">
              <w:marLeft w:val="0"/>
              <w:marRight w:val="0"/>
              <w:marTop w:val="0"/>
              <w:marBottom w:val="0"/>
              <w:divBdr>
                <w:top w:val="none" w:sz="0" w:space="0" w:color="auto"/>
                <w:left w:val="none" w:sz="0" w:space="0" w:color="auto"/>
                <w:bottom w:val="none" w:sz="0" w:space="0" w:color="auto"/>
                <w:right w:val="none" w:sz="0" w:space="0" w:color="auto"/>
              </w:divBdr>
              <w:divsChild>
                <w:div w:id="957838972">
                  <w:marLeft w:val="0"/>
                  <w:marRight w:val="0"/>
                  <w:marTop w:val="0"/>
                  <w:marBottom w:val="0"/>
                  <w:divBdr>
                    <w:top w:val="none" w:sz="0" w:space="0" w:color="auto"/>
                    <w:left w:val="none" w:sz="0" w:space="0" w:color="auto"/>
                    <w:bottom w:val="none" w:sz="0" w:space="0" w:color="auto"/>
                    <w:right w:val="none" w:sz="0" w:space="0" w:color="auto"/>
                  </w:divBdr>
                </w:div>
              </w:divsChild>
            </w:div>
            <w:div w:id="1108695081">
              <w:marLeft w:val="0"/>
              <w:marRight w:val="0"/>
              <w:marTop w:val="0"/>
              <w:marBottom w:val="0"/>
              <w:divBdr>
                <w:top w:val="none" w:sz="0" w:space="0" w:color="auto"/>
                <w:left w:val="none" w:sz="0" w:space="0" w:color="auto"/>
                <w:bottom w:val="none" w:sz="0" w:space="0" w:color="auto"/>
                <w:right w:val="none" w:sz="0" w:space="0" w:color="auto"/>
              </w:divBdr>
              <w:divsChild>
                <w:div w:id="2008360170">
                  <w:marLeft w:val="0"/>
                  <w:marRight w:val="0"/>
                  <w:marTop w:val="0"/>
                  <w:marBottom w:val="0"/>
                  <w:divBdr>
                    <w:top w:val="none" w:sz="0" w:space="0" w:color="auto"/>
                    <w:left w:val="none" w:sz="0" w:space="0" w:color="auto"/>
                    <w:bottom w:val="none" w:sz="0" w:space="0" w:color="auto"/>
                    <w:right w:val="none" w:sz="0" w:space="0" w:color="auto"/>
                  </w:divBdr>
                </w:div>
              </w:divsChild>
            </w:div>
            <w:div w:id="244342685">
              <w:marLeft w:val="0"/>
              <w:marRight w:val="0"/>
              <w:marTop w:val="0"/>
              <w:marBottom w:val="0"/>
              <w:divBdr>
                <w:top w:val="none" w:sz="0" w:space="0" w:color="auto"/>
                <w:left w:val="none" w:sz="0" w:space="0" w:color="auto"/>
                <w:bottom w:val="none" w:sz="0" w:space="0" w:color="auto"/>
                <w:right w:val="none" w:sz="0" w:space="0" w:color="auto"/>
              </w:divBdr>
              <w:divsChild>
                <w:div w:id="1241669722">
                  <w:marLeft w:val="0"/>
                  <w:marRight w:val="0"/>
                  <w:marTop w:val="0"/>
                  <w:marBottom w:val="0"/>
                  <w:divBdr>
                    <w:top w:val="none" w:sz="0" w:space="0" w:color="auto"/>
                    <w:left w:val="none" w:sz="0" w:space="0" w:color="auto"/>
                    <w:bottom w:val="none" w:sz="0" w:space="0" w:color="auto"/>
                    <w:right w:val="none" w:sz="0" w:space="0" w:color="auto"/>
                  </w:divBdr>
                </w:div>
              </w:divsChild>
            </w:div>
            <w:div w:id="952328824">
              <w:marLeft w:val="0"/>
              <w:marRight w:val="0"/>
              <w:marTop w:val="0"/>
              <w:marBottom w:val="0"/>
              <w:divBdr>
                <w:top w:val="none" w:sz="0" w:space="0" w:color="auto"/>
                <w:left w:val="none" w:sz="0" w:space="0" w:color="auto"/>
                <w:bottom w:val="none" w:sz="0" w:space="0" w:color="auto"/>
                <w:right w:val="none" w:sz="0" w:space="0" w:color="auto"/>
              </w:divBdr>
              <w:divsChild>
                <w:div w:id="1036082634">
                  <w:marLeft w:val="0"/>
                  <w:marRight w:val="0"/>
                  <w:marTop w:val="0"/>
                  <w:marBottom w:val="0"/>
                  <w:divBdr>
                    <w:top w:val="none" w:sz="0" w:space="0" w:color="auto"/>
                    <w:left w:val="none" w:sz="0" w:space="0" w:color="auto"/>
                    <w:bottom w:val="none" w:sz="0" w:space="0" w:color="auto"/>
                    <w:right w:val="none" w:sz="0" w:space="0" w:color="auto"/>
                  </w:divBdr>
                </w:div>
              </w:divsChild>
            </w:div>
            <w:div w:id="1147749438">
              <w:marLeft w:val="0"/>
              <w:marRight w:val="0"/>
              <w:marTop w:val="0"/>
              <w:marBottom w:val="0"/>
              <w:divBdr>
                <w:top w:val="none" w:sz="0" w:space="0" w:color="auto"/>
                <w:left w:val="none" w:sz="0" w:space="0" w:color="auto"/>
                <w:bottom w:val="none" w:sz="0" w:space="0" w:color="auto"/>
                <w:right w:val="none" w:sz="0" w:space="0" w:color="auto"/>
              </w:divBdr>
              <w:divsChild>
                <w:div w:id="1203322776">
                  <w:marLeft w:val="0"/>
                  <w:marRight w:val="0"/>
                  <w:marTop w:val="0"/>
                  <w:marBottom w:val="0"/>
                  <w:divBdr>
                    <w:top w:val="none" w:sz="0" w:space="0" w:color="auto"/>
                    <w:left w:val="none" w:sz="0" w:space="0" w:color="auto"/>
                    <w:bottom w:val="none" w:sz="0" w:space="0" w:color="auto"/>
                    <w:right w:val="none" w:sz="0" w:space="0" w:color="auto"/>
                  </w:divBdr>
                </w:div>
              </w:divsChild>
            </w:div>
            <w:div w:id="1460412536">
              <w:marLeft w:val="0"/>
              <w:marRight w:val="0"/>
              <w:marTop w:val="0"/>
              <w:marBottom w:val="0"/>
              <w:divBdr>
                <w:top w:val="none" w:sz="0" w:space="0" w:color="auto"/>
                <w:left w:val="none" w:sz="0" w:space="0" w:color="auto"/>
                <w:bottom w:val="none" w:sz="0" w:space="0" w:color="auto"/>
                <w:right w:val="none" w:sz="0" w:space="0" w:color="auto"/>
              </w:divBdr>
              <w:divsChild>
                <w:div w:id="760639675">
                  <w:marLeft w:val="0"/>
                  <w:marRight w:val="0"/>
                  <w:marTop w:val="0"/>
                  <w:marBottom w:val="0"/>
                  <w:divBdr>
                    <w:top w:val="none" w:sz="0" w:space="0" w:color="auto"/>
                    <w:left w:val="none" w:sz="0" w:space="0" w:color="auto"/>
                    <w:bottom w:val="none" w:sz="0" w:space="0" w:color="auto"/>
                    <w:right w:val="none" w:sz="0" w:space="0" w:color="auto"/>
                  </w:divBdr>
                </w:div>
              </w:divsChild>
            </w:div>
            <w:div w:id="1839954236">
              <w:marLeft w:val="0"/>
              <w:marRight w:val="0"/>
              <w:marTop w:val="0"/>
              <w:marBottom w:val="0"/>
              <w:divBdr>
                <w:top w:val="none" w:sz="0" w:space="0" w:color="auto"/>
                <w:left w:val="none" w:sz="0" w:space="0" w:color="auto"/>
                <w:bottom w:val="none" w:sz="0" w:space="0" w:color="auto"/>
                <w:right w:val="none" w:sz="0" w:space="0" w:color="auto"/>
              </w:divBdr>
              <w:divsChild>
                <w:div w:id="82579950">
                  <w:marLeft w:val="0"/>
                  <w:marRight w:val="0"/>
                  <w:marTop w:val="0"/>
                  <w:marBottom w:val="0"/>
                  <w:divBdr>
                    <w:top w:val="none" w:sz="0" w:space="0" w:color="auto"/>
                    <w:left w:val="none" w:sz="0" w:space="0" w:color="auto"/>
                    <w:bottom w:val="none" w:sz="0" w:space="0" w:color="auto"/>
                    <w:right w:val="none" w:sz="0" w:space="0" w:color="auto"/>
                  </w:divBdr>
                </w:div>
              </w:divsChild>
            </w:div>
            <w:div w:id="728112309">
              <w:marLeft w:val="0"/>
              <w:marRight w:val="0"/>
              <w:marTop w:val="0"/>
              <w:marBottom w:val="0"/>
              <w:divBdr>
                <w:top w:val="none" w:sz="0" w:space="0" w:color="auto"/>
                <w:left w:val="none" w:sz="0" w:space="0" w:color="auto"/>
                <w:bottom w:val="none" w:sz="0" w:space="0" w:color="auto"/>
                <w:right w:val="none" w:sz="0" w:space="0" w:color="auto"/>
              </w:divBdr>
              <w:divsChild>
                <w:div w:id="830489162">
                  <w:marLeft w:val="0"/>
                  <w:marRight w:val="0"/>
                  <w:marTop w:val="0"/>
                  <w:marBottom w:val="0"/>
                  <w:divBdr>
                    <w:top w:val="none" w:sz="0" w:space="0" w:color="auto"/>
                    <w:left w:val="none" w:sz="0" w:space="0" w:color="auto"/>
                    <w:bottom w:val="none" w:sz="0" w:space="0" w:color="auto"/>
                    <w:right w:val="none" w:sz="0" w:space="0" w:color="auto"/>
                  </w:divBdr>
                </w:div>
              </w:divsChild>
            </w:div>
            <w:div w:id="1546332822">
              <w:marLeft w:val="0"/>
              <w:marRight w:val="0"/>
              <w:marTop w:val="0"/>
              <w:marBottom w:val="0"/>
              <w:divBdr>
                <w:top w:val="none" w:sz="0" w:space="0" w:color="auto"/>
                <w:left w:val="none" w:sz="0" w:space="0" w:color="auto"/>
                <w:bottom w:val="none" w:sz="0" w:space="0" w:color="auto"/>
                <w:right w:val="none" w:sz="0" w:space="0" w:color="auto"/>
              </w:divBdr>
              <w:divsChild>
                <w:div w:id="1433473111">
                  <w:marLeft w:val="0"/>
                  <w:marRight w:val="0"/>
                  <w:marTop w:val="0"/>
                  <w:marBottom w:val="0"/>
                  <w:divBdr>
                    <w:top w:val="none" w:sz="0" w:space="0" w:color="auto"/>
                    <w:left w:val="none" w:sz="0" w:space="0" w:color="auto"/>
                    <w:bottom w:val="none" w:sz="0" w:space="0" w:color="auto"/>
                    <w:right w:val="none" w:sz="0" w:space="0" w:color="auto"/>
                  </w:divBdr>
                </w:div>
              </w:divsChild>
            </w:div>
            <w:div w:id="1485004822">
              <w:marLeft w:val="0"/>
              <w:marRight w:val="0"/>
              <w:marTop w:val="0"/>
              <w:marBottom w:val="0"/>
              <w:divBdr>
                <w:top w:val="none" w:sz="0" w:space="0" w:color="auto"/>
                <w:left w:val="none" w:sz="0" w:space="0" w:color="auto"/>
                <w:bottom w:val="none" w:sz="0" w:space="0" w:color="auto"/>
                <w:right w:val="none" w:sz="0" w:space="0" w:color="auto"/>
              </w:divBdr>
              <w:divsChild>
                <w:div w:id="1312178883">
                  <w:marLeft w:val="0"/>
                  <w:marRight w:val="0"/>
                  <w:marTop w:val="0"/>
                  <w:marBottom w:val="0"/>
                  <w:divBdr>
                    <w:top w:val="none" w:sz="0" w:space="0" w:color="auto"/>
                    <w:left w:val="none" w:sz="0" w:space="0" w:color="auto"/>
                    <w:bottom w:val="none" w:sz="0" w:space="0" w:color="auto"/>
                    <w:right w:val="none" w:sz="0" w:space="0" w:color="auto"/>
                  </w:divBdr>
                </w:div>
              </w:divsChild>
            </w:div>
            <w:div w:id="154611922">
              <w:marLeft w:val="0"/>
              <w:marRight w:val="0"/>
              <w:marTop w:val="0"/>
              <w:marBottom w:val="0"/>
              <w:divBdr>
                <w:top w:val="none" w:sz="0" w:space="0" w:color="auto"/>
                <w:left w:val="none" w:sz="0" w:space="0" w:color="auto"/>
                <w:bottom w:val="none" w:sz="0" w:space="0" w:color="auto"/>
                <w:right w:val="none" w:sz="0" w:space="0" w:color="auto"/>
              </w:divBdr>
              <w:divsChild>
                <w:div w:id="1386179462">
                  <w:marLeft w:val="0"/>
                  <w:marRight w:val="0"/>
                  <w:marTop w:val="0"/>
                  <w:marBottom w:val="0"/>
                  <w:divBdr>
                    <w:top w:val="none" w:sz="0" w:space="0" w:color="auto"/>
                    <w:left w:val="none" w:sz="0" w:space="0" w:color="auto"/>
                    <w:bottom w:val="none" w:sz="0" w:space="0" w:color="auto"/>
                    <w:right w:val="none" w:sz="0" w:space="0" w:color="auto"/>
                  </w:divBdr>
                </w:div>
              </w:divsChild>
            </w:div>
            <w:div w:id="22176441">
              <w:marLeft w:val="0"/>
              <w:marRight w:val="0"/>
              <w:marTop w:val="0"/>
              <w:marBottom w:val="0"/>
              <w:divBdr>
                <w:top w:val="none" w:sz="0" w:space="0" w:color="auto"/>
                <w:left w:val="none" w:sz="0" w:space="0" w:color="auto"/>
                <w:bottom w:val="none" w:sz="0" w:space="0" w:color="auto"/>
                <w:right w:val="none" w:sz="0" w:space="0" w:color="auto"/>
              </w:divBdr>
              <w:divsChild>
                <w:div w:id="860365179">
                  <w:marLeft w:val="0"/>
                  <w:marRight w:val="0"/>
                  <w:marTop w:val="0"/>
                  <w:marBottom w:val="0"/>
                  <w:divBdr>
                    <w:top w:val="none" w:sz="0" w:space="0" w:color="auto"/>
                    <w:left w:val="none" w:sz="0" w:space="0" w:color="auto"/>
                    <w:bottom w:val="none" w:sz="0" w:space="0" w:color="auto"/>
                    <w:right w:val="none" w:sz="0" w:space="0" w:color="auto"/>
                  </w:divBdr>
                  <w:divsChild>
                    <w:div w:id="5505494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5653662">
              <w:marLeft w:val="0"/>
              <w:marRight w:val="0"/>
              <w:marTop w:val="0"/>
              <w:marBottom w:val="0"/>
              <w:divBdr>
                <w:top w:val="none" w:sz="0" w:space="0" w:color="auto"/>
                <w:left w:val="none" w:sz="0" w:space="0" w:color="auto"/>
                <w:bottom w:val="none" w:sz="0" w:space="0" w:color="auto"/>
                <w:right w:val="none" w:sz="0" w:space="0" w:color="auto"/>
              </w:divBdr>
              <w:divsChild>
                <w:div w:id="279337790">
                  <w:marLeft w:val="0"/>
                  <w:marRight w:val="0"/>
                  <w:marTop w:val="0"/>
                  <w:marBottom w:val="0"/>
                  <w:divBdr>
                    <w:top w:val="none" w:sz="0" w:space="0" w:color="auto"/>
                    <w:left w:val="none" w:sz="0" w:space="0" w:color="auto"/>
                    <w:bottom w:val="none" w:sz="0" w:space="0" w:color="auto"/>
                    <w:right w:val="none" w:sz="0" w:space="0" w:color="auto"/>
                  </w:divBdr>
                  <w:divsChild>
                    <w:div w:id="9676023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2140692">
              <w:marLeft w:val="0"/>
              <w:marRight w:val="0"/>
              <w:marTop w:val="0"/>
              <w:marBottom w:val="0"/>
              <w:divBdr>
                <w:top w:val="none" w:sz="0" w:space="0" w:color="auto"/>
                <w:left w:val="none" w:sz="0" w:space="0" w:color="auto"/>
                <w:bottom w:val="none" w:sz="0" w:space="0" w:color="auto"/>
                <w:right w:val="none" w:sz="0" w:space="0" w:color="auto"/>
              </w:divBdr>
              <w:divsChild>
                <w:div w:id="1103955245">
                  <w:marLeft w:val="0"/>
                  <w:marRight w:val="0"/>
                  <w:marTop w:val="0"/>
                  <w:marBottom w:val="0"/>
                  <w:divBdr>
                    <w:top w:val="none" w:sz="0" w:space="0" w:color="auto"/>
                    <w:left w:val="none" w:sz="0" w:space="0" w:color="auto"/>
                    <w:bottom w:val="none" w:sz="0" w:space="0" w:color="auto"/>
                    <w:right w:val="none" w:sz="0" w:space="0" w:color="auto"/>
                  </w:divBdr>
                  <w:divsChild>
                    <w:div w:id="191878448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04490458">
              <w:marLeft w:val="0"/>
              <w:marRight w:val="0"/>
              <w:marTop w:val="0"/>
              <w:marBottom w:val="0"/>
              <w:divBdr>
                <w:top w:val="none" w:sz="0" w:space="0" w:color="auto"/>
                <w:left w:val="none" w:sz="0" w:space="0" w:color="auto"/>
                <w:bottom w:val="none" w:sz="0" w:space="0" w:color="auto"/>
                <w:right w:val="none" w:sz="0" w:space="0" w:color="auto"/>
              </w:divBdr>
              <w:divsChild>
                <w:div w:id="427820497">
                  <w:marLeft w:val="0"/>
                  <w:marRight w:val="0"/>
                  <w:marTop w:val="0"/>
                  <w:marBottom w:val="0"/>
                  <w:divBdr>
                    <w:top w:val="none" w:sz="0" w:space="0" w:color="auto"/>
                    <w:left w:val="none" w:sz="0" w:space="0" w:color="auto"/>
                    <w:bottom w:val="none" w:sz="0" w:space="0" w:color="auto"/>
                    <w:right w:val="none" w:sz="0" w:space="0" w:color="auto"/>
                  </w:divBdr>
                  <w:divsChild>
                    <w:div w:id="2424960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88890394">
              <w:marLeft w:val="0"/>
              <w:marRight w:val="0"/>
              <w:marTop w:val="0"/>
              <w:marBottom w:val="0"/>
              <w:divBdr>
                <w:top w:val="none" w:sz="0" w:space="0" w:color="auto"/>
                <w:left w:val="none" w:sz="0" w:space="0" w:color="auto"/>
                <w:bottom w:val="none" w:sz="0" w:space="0" w:color="auto"/>
                <w:right w:val="none" w:sz="0" w:space="0" w:color="auto"/>
              </w:divBdr>
              <w:divsChild>
                <w:div w:id="202256136">
                  <w:marLeft w:val="0"/>
                  <w:marRight w:val="0"/>
                  <w:marTop w:val="0"/>
                  <w:marBottom w:val="0"/>
                  <w:divBdr>
                    <w:top w:val="none" w:sz="0" w:space="0" w:color="auto"/>
                    <w:left w:val="none" w:sz="0" w:space="0" w:color="auto"/>
                    <w:bottom w:val="none" w:sz="0" w:space="0" w:color="auto"/>
                    <w:right w:val="none" w:sz="0" w:space="0" w:color="auto"/>
                  </w:divBdr>
                  <w:divsChild>
                    <w:div w:id="185953752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sChild>
        </w:div>
        <w:div w:id="264381885">
          <w:marLeft w:val="0"/>
          <w:marRight w:val="0"/>
          <w:marTop w:val="0"/>
          <w:marBottom w:val="0"/>
          <w:divBdr>
            <w:top w:val="none" w:sz="0" w:space="0" w:color="auto"/>
            <w:left w:val="none" w:sz="0" w:space="0" w:color="auto"/>
            <w:bottom w:val="none" w:sz="0" w:space="0" w:color="auto"/>
            <w:right w:val="none" w:sz="0" w:space="0" w:color="auto"/>
          </w:divBdr>
          <w:divsChild>
            <w:div w:id="532572294">
              <w:marLeft w:val="0"/>
              <w:marRight w:val="0"/>
              <w:marTop w:val="0"/>
              <w:marBottom w:val="0"/>
              <w:divBdr>
                <w:top w:val="none" w:sz="0" w:space="0" w:color="auto"/>
                <w:left w:val="none" w:sz="0" w:space="0" w:color="auto"/>
                <w:bottom w:val="none" w:sz="0" w:space="0" w:color="auto"/>
                <w:right w:val="none" w:sz="0" w:space="0" w:color="auto"/>
              </w:divBdr>
            </w:div>
          </w:divsChild>
        </w:div>
        <w:div w:id="1923878531">
          <w:marLeft w:val="0"/>
          <w:marRight w:val="0"/>
          <w:marTop w:val="0"/>
          <w:marBottom w:val="0"/>
          <w:divBdr>
            <w:top w:val="none" w:sz="0" w:space="0" w:color="auto"/>
            <w:left w:val="none" w:sz="0" w:space="0" w:color="auto"/>
            <w:bottom w:val="none" w:sz="0" w:space="0" w:color="auto"/>
            <w:right w:val="none" w:sz="0" w:space="0" w:color="auto"/>
          </w:divBdr>
          <w:divsChild>
            <w:div w:id="922447606">
              <w:marLeft w:val="0"/>
              <w:marRight w:val="0"/>
              <w:marTop w:val="0"/>
              <w:marBottom w:val="0"/>
              <w:divBdr>
                <w:top w:val="none" w:sz="0" w:space="0" w:color="auto"/>
                <w:left w:val="none" w:sz="0" w:space="0" w:color="auto"/>
                <w:bottom w:val="none" w:sz="0" w:space="0" w:color="auto"/>
                <w:right w:val="none" w:sz="0" w:space="0" w:color="auto"/>
              </w:divBdr>
              <w:divsChild>
                <w:div w:id="1287276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039810441">
          <w:marLeft w:val="0"/>
          <w:marRight w:val="0"/>
          <w:marTop w:val="0"/>
          <w:marBottom w:val="0"/>
          <w:divBdr>
            <w:top w:val="none" w:sz="0" w:space="0" w:color="auto"/>
            <w:left w:val="none" w:sz="0" w:space="0" w:color="auto"/>
            <w:bottom w:val="none" w:sz="0" w:space="0" w:color="auto"/>
            <w:right w:val="none" w:sz="0" w:space="0" w:color="auto"/>
          </w:divBdr>
          <w:divsChild>
            <w:div w:id="1380592249">
              <w:marLeft w:val="0"/>
              <w:marRight w:val="0"/>
              <w:marTop w:val="0"/>
              <w:marBottom w:val="0"/>
              <w:divBdr>
                <w:top w:val="none" w:sz="0" w:space="0" w:color="auto"/>
                <w:left w:val="none" w:sz="0" w:space="0" w:color="auto"/>
                <w:bottom w:val="none" w:sz="0" w:space="0" w:color="auto"/>
                <w:right w:val="none" w:sz="0" w:space="0" w:color="auto"/>
              </w:divBdr>
            </w:div>
          </w:divsChild>
        </w:div>
        <w:div w:id="1412658303">
          <w:marLeft w:val="0"/>
          <w:marRight w:val="0"/>
          <w:marTop w:val="0"/>
          <w:marBottom w:val="0"/>
          <w:divBdr>
            <w:top w:val="none" w:sz="0" w:space="0" w:color="auto"/>
            <w:left w:val="none" w:sz="0" w:space="0" w:color="auto"/>
            <w:bottom w:val="none" w:sz="0" w:space="0" w:color="auto"/>
            <w:right w:val="none" w:sz="0" w:space="0" w:color="auto"/>
          </w:divBdr>
          <w:divsChild>
            <w:div w:id="1155993133">
              <w:marLeft w:val="0"/>
              <w:marRight w:val="0"/>
              <w:marTop w:val="0"/>
              <w:marBottom w:val="0"/>
              <w:divBdr>
                <w:top w:val="none" w:sz="0" w:space="0" w:color="auto"/>
                <w:left w:val="none" w:sz="0" w:space="0" w:color="auto"/>
                <w:bottom w:val="none" w:sz="0" w:space="0" w:color="auto"/>
                <w:right w:val="none" w:sz="0" w:space="0" w:color="auto"/>
              </w:divBdr>
            </w:div>
          </w:divsChild>
        </w:div>
        <w:div w:id="491262717">
          <w:marLeft w:val="0"/>
          <w:marRight w:val="0"/>
          <w:marTop w:val="0"/>
          <w:marBottom w:val="0"/>
          <w:divBdr>
            <w:top w:val="none" w:sz="0" w:space="0" w:color="auto"/>
            <w:left w:val="none" w:sz="0" w:space="0" w:color="auto"/>
            <w:bottom w:val="none" w:sz="0" w:space="0" w:color="auto"/>
            <w:right w:val="none" w:sz="0" w:space="0" w:color="auto"/>
          </w:divBdr>
          <w:divsChild>
            <w:div w:id="1200509836">
              <w:marLeft w:val="0"/>
              <w:marRight w:val="0"/>
              <w:marTop w:val="0"/>
              <w:marBottom w:val="0"/>
              <w:divBdr>
                <w:top w:val="none" w:sz="0" w:space="0" w:color="auto"/>
                <w:left w:val="none" w:sz="0" w:space="0" w:color="auto"/>
                <w:bottom w:val="none" w:sz="0" w:space="0" w:color="auto"/>
                <w:right w:val="none" w:sz="0" w:space="0" w:color="auto"/>
              </w:divBdr>
              <w:divsChild>
                <w:div w:id="1197505073">
                  <w:marLeft w:val="0"/>
                  <w:marRight w:val="0"/>
                  <w:marTop w:val="0"/>
                  <w:marBottom w:val="0"/>
                  <w:divBdr>
                    <w:top w:val="none" w:sz="0" w:space="0" w:color="auto"/>
                    <w:left w:val="none" w:sz="0" w:space="0" w:color="auto"/>
                    <w:bottom w:val="none" w:sz="0" w:space="0" w:color="auto"/>
                    <w:right w:val="none" w:sz="0" w:space="0" w:color="auto"/>
                  </w:divBdr>
                </w:div>
              </w:divsChild>
            </w:div>
            <w:div w:id="1524905046">
              <w:marLeft w:val="0"/>
              <w:marRight w:val="0"/>
              <w:marTop w:val="0"/>
              <w:marBottom w:val="0"/>
              <w:divBdr>
                <w:top w:val="none" w:sz="0" w:space="0" w:color="auto"/>
                <w:left w:val="none" w:sz="0" w:space="0" w:color="auto"/>
                <w:bottom w:val="none" w:sz="0" w:space="0" w:color="auto"/>
                <w:right w:val="none" w:sz="0" w:space="0" w:color="auto"/>
              </w:divBdr>
              <w:divsChild>
                <w:div w:id="1808279750">
                  <w:marLeft w:val="0"/>
                  <w:marRight w:val="0"/>
                  <w:marTop w:val="0"/>
                  <w:marBottom w:val="0"/>
                  <w:divBdr>
                    <w:top w:val="none" w:sz="0" w:space="0" w:color="auto"/>
                    <w:left w:val="none" w:sz="0" w:space="0" w:color="auto"/>
                    <w:bottom w:val="none" w:sz="0" w:space="0" w:color="auto"/>
                    <w:right w:val="none" w:sz="0" w:space="0" w:color="auto"/>
                  </w:divBdr>
                </w:div>
              </w:divsChild>
            </w:div>
            <w:div w:id="1187645661">
              <w:marLeft w:val="0"/>
              <w:marRight w:val="0"/>
              <w:marTop w:val="0"/>
              <w:marBottom w:val="0"/>
              <w:divBdr>
                <w:top w:val="none" w:sz="0" w:space="0" w:color="auto"/>
                <w:left w:val="none" w:sz="0" w:space="0" w:color="auto"/>
                <w:bottom w:val="none" w:sz="0" w:space="0" w:color="auto"/>
                <w:right w:val="none" w:sz="0" w:space="0" w:color="auto"/>
              </w:divBdr>
              <w:divsChild>
                <w:div w:id="1541698413">
                  <w:marLeft w:val="0"/>
                  <w:marRight w:val="0"/>
                  <w:marTop w:val="0"/>
                  <w:marBottom w:val="0"/>
                  <w:divBdr>
                    <w:top w:val="none" w:sz="0" w:space="0" w:color="auto"/>
                    <w:left w:val="none" w:sz="0" w:space="0" w:color="auto"/>
                    <w:bottom w:val="none" w:sz="0" w:space="0" w:color="auto"/>
                    <w:right w:val="none" w:sz="0" w:space="0" w:color="auto"/>
                  </w:divBdr>
                </w:div>
              </w:divsChild>
            </w:div>
            <w:div w:id="973949651">
              <w:marLeft w:val="0"/>
              <w:marRight w:val="0"/>
              <w:marTop w:val="0"/>
              <w:marBottom w:val="0"/>
              <w:divBdr>
                <w:top w:val="none" w:sz="0" w:space="0" w:color="auto"/>
                <w:left w:val="none" w:sz="0" w:space="0" w:color="auto"/>
                <w:bottom w:val="none" w:sz="0" w:space="0" w:color="auto"/>
                <w:right w:val="none" w:sz="0" w:space="0" w:color="auto"/>
              </w:divBdr>
              <w:divsChild>
                <w:div w:id="576326114">
                  <w:marLeft w:val="0"/>
                  <w:marRight w:val="0"/>
                  <w:marTop w:val="0"/>
                  <w:marBottom w:val="0"/>
                  <w:divBdr>
                    <w:top w:val="none" w:sz="0" w:space="0" w:color="auto"/>
                    <w:left w:val="none" w:sz="0" w:space="0" w:color="auto"/>
                    <w:bottom w:val="none" w:sz="0" w:space="0" w:color="auto"/>
                    <w:right w:val="none" w:sz="0" w:space="0" w:color="auto"/>
                  </w:divBdr>
                </w:div>
              </w:divsChild>
            </w:div>
            <w:div w:id="1873961010">
              <w:marLeft w:val="0"/>
              <w:marRight w:val="0"/>
              <w:marTop w:val="0"/>
              <w:marBottom w:val="0"/>
              <w:divBdr>
                <w:top w:val="none" w:sz="0" w:space="0" w:color="auto"/>
                <w:left w:val="none" w:sz="0" w:space="0" w:color="auto"/>
                <w:bottom w:val="none" w:sz="0" w:space="0" w:color="auto"/>
                <w:right w:val="none" w:sz="0" w:space="0" w:color="auto"/>
              </w:divBdr>
              <w:divsChild>
                <w:div w:id="365717607">
                  <w:marLeft w:val="0"/>
                  <w:marRight w:val="0"/>
                  <w:marTop w:val="0"/>
                  <w:marBottom w:val="0"/>
                  <w:divBdr>
                    <w:top w:val="none" w:sz="0" w:space="0" w:color="auto"/>
                    <w:left w:val="none" w:sz="0" w:space="0" w:color="auto"/>
                    <w:bottom w:val="none" w:sz="0" w:space="0" w:color="auto"/>
                    <w:right w:val="none" w:sz="0" w:space="0" w:color="auto"/>
                  </w:divBdr>
                </w:div>
              </w:divsChild>
            </w:div>
            <w:div w:id="193617122">
              <w:marLeft w:val="0"/>
              <w:marRight w:val="0"/>
              <w:marTop w:val="0"/>
              <w:marBottom w:val="0"/>
              <w:divBdr>
                <w:top w:val="none" w:sz="0" w:space="0" w:color="auto"/>
                <w:left w:val="none" w:sz="0" w:space="0" w:color="auto"/>
                <w:bottom w:val="none" w:sz="0" w:space="0" w:color="auto"/>
                <w:right w:val="none" w:sz="0" w:space="0" w:color="auto"/>
              </w:divBdr>
              <w:divsChild>
                <w:div w:id="2010987785">
                  <w:marLeft w:val="0"/>
                  <w:marRight w:val="0"/>
                  <w:marTop w:val="0"/>
                  <w:marBottom w:val="0"/>
                  <w:divBdr>
                    <w:top w:val="none" w:sz="0" w:space="0" w:color="auto"/>
                    <w:left w:val="none" w:sz="0" w:space="0" w:color="auto"/>
                    <w:bottom w:val="none" w:sz="0" w:space="0" w:color="auto"/>
                    <w:right w:val="none" w:sz="0" w:space="0" w:color="auto"/>
                  </w:divBdr>
                </w:div>
              </w:divsChild>
            </w:div>
            <w:div w:id="1646356008">
              <w:marLeft w:val="0"/>
              <w:marRight w:val="0"/>
              <w:marTop w:val="0"/>
              <w:marBottom w:val="0"/>
              <w:divBdr>
                <w:top w:val="none" w:sz="0" w:space="0" w:color="auto"/>
                <w:left w:val="none" w:sz="0" w:space="0" w:color="auto"/>
                <w:bottom w:val="none" w:sz="0" w:space="0" w:color="auto"/>
                <w:right w:val="none" w:sz="0" w:space="0" w:color="auto"/>
              </w:divBdr>
              <w:divsChild>
                <w:div w:id="1640568653">
                  <w:marLeft w:val="0"/>
                  <w:marRight w:val="0"/>
                  <w:marTop w:val="0"/>
                  <w:marBottom w:val="0"/>
                  <w:divBdr>
                    <w:top w:val="none" w:sz="0" w:space="0" w:color="auto"/>
                    <w:left w:val="none" w:sz="0" w:space="0" w:color="auto"/>
                    <w:bottom w:val="none" w:sz="0" w:space="0" w:color="auto"/>
                    <w:right w:val="none" w:sz="0" w:space="0" w:color="auto"/>
                  </w:divBdr>
                </w:div>
              </w:divsChild>
            </w:div>
            <w:div w:id="1482581713">
              <w:marLeft w:val="0"/>
              <w:marRight w:val="0"/>
              <w:marTop w:val="0"/>
              <w:marBottom w:val="0"/>
              <w:divBdr>
                <w:top w:val="none" w:sz="0" w:space="0" w:color="auto"/>
                <w:left w:val="none" w:sz="0" w:space="0" w:color="auto"/>
                <w:bottom w:val="none" w:sz="0" w:space="0" w:color="auto"/>
                <w:right w:val="none" w:sz="0" w:space="0" w:color="auto"/>
              </w:divBdr>
              <w:divsChild>
                <w:div w:id="545220260">
                  <w:marLeft w:val="0"/>
                  <w:marRight w:val="0"/>
                  <w:marTop w:val="0"/>
                  <w:marBottom w:val="0"/>
                  <w:divBdr>
                    <w:top w:val="none" w:sz="0" w:space="0" w:color="auto"/>
                    <w:left w:val="none" w:sz="0" w:space="0" w:color="auto"/>
                    <w:bottom w:val="none" w:sz="0" w:space="0" w:color="auto"/>
                    <w:right w:val="none" w:sz="0" w:space="0" w:color="auto"/>
                  </w:divBdr>
                </w:div>
              </w:divsChild>
            </w:div>
            <w:div w:id="972909797">
              <w:marLeft w:val="0"/>
              <w:marRight w:val="0"/>
              <w:marTop w:val="0"/>
              <w:marBottom w:val="0"/>
              <w:divBdr>
                <w:top w:val="none" w:sz="0" w:space="0" w:color="auto"/>
                <w:left w:val="none" w:sz="0" w:space="0" w:color="auto"/>
                <w:bottom w:val="none" w:sz="0" w:space="0" w:color="auto"/>
                <w:right w:val="none" w:sz="0" w:space="0" w:color="auto"/>
              </w:divBdr>
              <w:divsChild>
                <w:div w:id="2093969791">
                  <w:marLeft w:val="0"/>
                  <w:marRight w:val="0"/>
                  <w:marTop w:val="0"/>
                  <w:marBottom w:val="0"/>
                  <w:divBdr>
                    <w:top w:val="none" w:sz="0" w:space="0" w:color="auto"/>
                    <w:left w:val="none" w:sz="0" w:space="0" w:color="auto"/>
                    <w:bottom w:val="none" w:sz="0" w:space="0" w:color="auto"/>
                    <w:right w:val="none" w:sz="0" w:space="0" w:color="auto"/>
                  </w:divBdr>
                </w:div>
              </w:divsChild>
            </w:div>
            <w:div w:id="789317883">
              <w:marLeft w:val="0"/>
              <w:marRight w:val="0"/>
              <w:marTop w:val="0"/>
              <w:marBottom w:val="0"/>
              <w:divBdr>
                <w:top w:val="none" w:sz="0" w:space="0" w:color="auto"/>
                <w:left w:val="none" w:sz="0" w:space="0" w:color="auto"/>
                <w:bottom w:val="none" w:sz="0" w:space="0" w:color="auto"/>
                <w:right w:val="none" w:sz="0" w:space="0" w:color="auto"/>
              </w:divBdr>
              <w:divsChild>
                <w:div w:id="1189493095">
                  <w:marLeft w:val="0"/>
                  <w:marRight w:val="0"/>
                  <w:marTop w:val="0"/>
                  <w:marBottom w:val="0"/>
                  <w:divBdr>
                    <w:top w:val="none" w:sz="0" w:space="0" w:color="auto"/>
                    <w:left w:val="none" w:sz="0" w:space="0" w:color="auto"/>
                    <w:bottom w:val="none" w:sz="0" w:space="0" w:color="auto"/>
                    <w:right w:val="none" w:sz="0" w:space="0" w:color="auto"/>
                  </w:divBdr>
                </w:div>
              </w:divsChild>
            </w:div>
            <w:div w:id="436800537">
              <w:marLeft w:val="0"/>
              <w:marRight w:val="0"/>
              <w:marTop w:val="0"/>
              <w:marBottom w:val="0"/>
              <w:divBdr>
                <w:top w:val="none" w:sz="0" w:space="0" w:color="auto"/>
                <w:left w:val="none" w:sz="0" w:space="0" w:color="auto"/>
                <w:bottom w:val="none" w:sz="0" w:space="0" w:color="auto"/>
                <w:right w:val="none" w:sz="0" w:space="0" w:color="auto"/>
              </w:divBdr>
              <w:divsChild>
                <w:div w:id="326253796">
                  <w:marLeft w:val="0"/>
                  <w:marRight w:val="0"/>
                  <w:marTop w:val="0"/>
                  <w:marBottom w:val="0"/>
                  <w:divBdr>
                    <w:top w:val="none" w:sz="0" w:space="0" w:color="auto"/>
                    <w:left w:val="none" w:sz="0" w:space="0" w:color="auto"/>
                    <w:bottom w:val="none" w:sz="0" w:space="0" w:color="auto"/>
                    <w:right w:val="none" w:sz="0" w:space="0" w:color="auto"/>
                  </w:divBdr>
                </w:div>
              </w:divsChild>
            </w:div>
            <w:div w:id="1708213738">
              <w:marLeft w:val="0"/>
              <w:marRight w:val="0"/>
              <w:marTop w:val="0"/>
              <w:marBottom w:val="0"/>
              <w:divBdr>
                <w:top w:val="none" w:sz="0" w:space="0" w:color="auto"/>
                <w:left w:val="none" w:sz="0" w:space="0" w:color="auto"/>
                <w:bottom w:val="none" w:sz="0" w:space="0" w:color="auto"/>
                <w:right w:val="none" w:sz="0" w:space="0" w:color="auto"/>
              </w:divBdr>
              <w:divsChild>
                <w:div w:id="367678766">
                  <w:marLeft w:val="0"/>
                  <w:marRight w:val="0"/>
                  <w:marTop w:val="0"/>
                  <w:marBottom w:val="0"/>
                  <w:divBdr>
                    <w:top w:val="none" w:sz="0" w:space="0" w:color="auto"/>
                    <w:left w:val="none" w:sz="0" w:space="0" w:color="auto"/>
                    <w:bottom w:val="none" w:sz="0" w:space="0" w:color="auto"/>
                    <w:right w:val="none" w:sz="0" w:space="0" w:color="auto"/>
                  </w:divBdr>
                </w:div>
              </w:divsChild>
            </w:div>
            <w:div w:id="411514636">
              <w:marLeft w:val="0"/>
              <w:marRight w:val="0"/>
              <w:marTop w:val="0"/>
              <w:marBottom w:val="0"/>
              <w:divBdr>
                <w:top w:val="none" w:sz="0" w:space="0" w:color="auto"/>
                <w:left w:val="none" w:sz="0" w:space="0" w:color="auto"/>
                <w:bottom w:val="none" w:sz="0" w:space="0" w:color="auto"/>
                <w:right w:val="none" w:sz="0" w:space="0" w:color="auto"/>
              </w:divBdr>
              <w:divsChild>
                <w:div w:id="102636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56672">
          <w:marLeft w:val="0"/>
          <w:marRight w:val="0"/>
          <w:marTop w:val="0"/>
          <w:marBottom w:val="0"/>
          <w:divBdr>
            <w:top w:val="none" w:sz="0" w:space="0" w:color="auto"/>
            <w:left w:val="none" w:sz="0" w:space="0" w:color="auto"/>
            <w:bottom w:val="none" w:sz="0" w:space="0" w:color="auto"/>
            <w:right w:val="none" w:sz="0" w:space="0" w:color="auto"/>
          </w:divBdr>
          <w:divsChild>
            <w:div w:id="2114089472">
              <w:marLeft w:val="0"/>
              <w:marRight w:val="0"/>
              <w:marTop w:val="0"/>
              <w:marBottom w:val="0"/>
              <w:divBdr>
                <w:top w:val="none" w:sz="0" w:space="0" w:color="auto"/>
                <w:left w:val="none" w:sz="0" w:space="0" w:color="auto"/>
                <w:bottom w:val="none" w:sz="0" w:space="0" w:color="auto"/>
                <w:right w:val="none" w:sz="0" w:space="0" w:color="auto"/>
              </w:divBdr>
            </w:div>
          </w:divsChild>
        </w:div>
        <w:div w:id="1465386748">
          <w:marLeft w:val="0"/>
          <w:marRight w:val="0"/>
          <w:marTop w:val="0"/>
          <w:marBottom w:val="0"/>
          <w:divBdr>
            <w:top w:val="none" w:sz="0" w:space="0" w:color="auto"/>
            <w:left w:val="none" w:sz="0" w:space="0" w:color="auto"/>
            <w:bottom w:val="none" w:sz="0" w:space="0" w:color="auto"/>
            <w:right w:val="none" w:sz="0" w:space="0" w:color="auto"/>
          </w:divBdr>
          <w:divsChild>
            <w:div w:id="811018108">
              <w:marLeft w:val="0"/>
              <w:marRight w:val="0"/>
              <w:marTop w:val="0"/>
              <w:marBottom w:val="0"/>
              <w:divBdr>
                <w:top w:val="none" w:sz="0" w:space="0" w:color="auto"/>
                <w:left w:val="none" w:sz="0" w:space="0" w:color="auto"/>
                <w:bottom w:val="none" w:sz="0" w:space="0" w:color="auto"/>
                <w:right w:val="none" w:sz="0" w:space="0" w:color="auto"/>
              </w:divBdr>
              <w:divsChild>
                <w:div w:id="209381429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48784547">
          <w:marLeft w:val="0"/>
          <w:marRight w:val="0"/>
          <w:marTop w:val="0"/>
          <w:marBottom w:val="0"/>
          <w:divBdr>
            <w:top w:val="none" w:sz="0" w:space="0" w:color="auto"/>
            <w:left w:val="none" w:sz="0" w:space="0" w:color="auto"/>
            <w:bottom w:val="none" w:sz="0" w:space="0" w:color="auto"/>
            <w:right w:val="none" w:sz="0" w:space="0" w:color="auto"/>
          </w:divBdr>
          <w:divsChild>
            <w:div w:id="1915581293">
              <w:marLeft w:val="0"/>
              <w:marRight w:val="0"/>
              <w:marTop w:val="0"/>
              <w:marBottom w:val="0"/>
              <w:divBdr>
                <w:top w:val="none" w:sz="0" w:space="0" w:color="auto"/>
                <w:left w:val="none" w:sz="0" w:space="0" w:color="auto"/>
                <w:bottom w:val="none" w:sz="0" w:space="0" w:color="auto"/>
                <w:right w:val="none" w:sz="0" w:space="0" w:color="auto"/>
              </w:divBdr>
            </w:div>
          </w:divsChild>
        </w:div>
        <w:div w:id="1321813365">
          <w:marLeft w:val="0"/>
          <w:marRight w:val="0"/>
          <w:marTop w:val="0"/>
          <w:marBottom w:val="0"/>
          <w:divBdr>
            <w:top w:val="none" w:sz="0" w:space="0" w:color="auto"/>
            <w:left w:val="none" w:sz="0" w:space="0" w:color="auto"/>
            <w:bottom w:val="none" w:sz="0" w:space="0" w:color="auto"/>
            <w:right w:val="none" w:sz="0" w:space="0" w:color="auto"/>
          </w:divBdr>
          <w:divsChild>
            <w:div w:id="1934505603">
              <w:marLeft w:val="0"/>
              <w:marRight w:val="0"/>
              <w:marTop w:val="0"/>
              <w:marBottom w:val="0"/>
              <w:divBdr>
                <w:top w:val="none" w:sz="0" w:space="0" w:color="auto"/>
                <w:left w:val="none" w:sz="0" w:space="0" w:color="auto"/>
                <w:bottom w:val="none" w:sz="0" w:space="0" w:color="auto"/>
                <w:right w:val="none" w:sz="0" w:space="0" w:color="auto"/>
              </w:divBdr>
            </w:div>
          </w:divsChild>
        </w:div>
        <w:div w:id="1175654413">
          <w:marLeft w:val="0"/>
          <w:marRight w:val="0"/>
          <w:marTop w:val="0"/>
          <w:marBottom w:val="0"/>
          <w:divBdr>
            <w:top w:val="none" w:sz="0" w:space="0" w:color="auto"/>
            <w:left w:val="none" w:sz="0" w:space="0" w:color="auto"/>
            <w:bottom w:val="none" w:sz="0" w:space="0" w:color="auto"/>
            <w:right w:val="none" w:sz="0" w:space="0" w:color="auto"/>
          </w:divBdr>
          <w:divsChild>
            <w:div w:id="1111244970">
              <w:marLeft w:val="0"/>
              <w:marRight w:val="0"/>
              <w:marTop w:val="0"/>
              <w:marBottom w:val="0"/>
              <w:divBdr>
                <w:top w:val="none" w:sz="0" w:space="0" w:color="auto"/>
                <w:left w:val="none" w:sz="0" w:space="0" w:color="auto"/>
                <w:bottom w:val="none" w:sz="0" w:space="0" w:color="auto"/>
                <w:right w:val="none" w:sz="0" w:space="0" w:color="auto"/>
              </w:divBdr>
            </w:div>
          </w:divsChild>
        </w:div>
        <w:div w:id="832258137">
          <w:marLeft w:val="0"/>
          <w:marRight w:val="0"/>
          <w:marTop w:val="0"/>
          <w:marBottom w:val="0"/>
          <w:divBdr>
            <w:top w:val="none" w:sz="0" w:space="0" w:color="auto"/>
            <w:left w:val="none" w:sz="0" w:space="0" w:color="auto"/>
            <w:bottom w:val="none" w:sz="0" w:space="0" w:color="auto"/>
            <w:right w:val="none" w:sz="0" w:space="0" w:color="auto"/>
          </w:divBdr>
          <w:divsChild>
            <w:div w:id="1086195413">
              <w:marLeft w:val="0"/>
              <w:marRight w:val="0"/>
              <w:marTop w:val="0"/>
              <w:marBottom w:val="0"/>
              <w:divBdr>
                <w:top w:val="none" w:sz="0" w:space="0" w:color="auto"/>
                <w:left w:val="none" w:sz="0" w:space="0" w:color="auto"/>
                <w:bottom w:val="none" w:sz="0" w:space="0" w:color="auto"/>
                <w:right w:val="none" w:sz="0" w:space="0" w:color="auto"/>
              </w:divBdr>
            </w:div>
          </w:divsChild>
        </w:div>
        <w:div w:id="1861896570">
          <w:marLeft w:val="0"/>
          <w:marRight w:val="0"/>
          <w:marTop w:val="0"/>
          <w:marBottom w:val="0"/>
          <w:divBdr>
            <w:top w:val="none" w:sz="0" w:space="0" w:color="auto"/>
            <w:left w:val="none" w:sz="0" w:space="0" w:color="auto"/>
            <w:bottom w:val="none" w:sz="0" w:space="0" w:color="auto"/>
            <w:right w:val="none" w:sz="0" w:space="0" w:color="auto"/>
          </w:divBdr>
          <w:divsChild>
            <w:div w:id="769469549">
              <w:marLeft w:val="0"/>
              <w:marRight w:val="0"/>
              <w:marTop w:val="0"/>
              <w:marBottom w:val="0"/>
              <w:divBdr>
                <w:top w:val="none" w:sz="0" w:space="0" w:color="auto"/>
                <w:left w:val="none" w:sz="0" w:space="0" w:color="auto"/>
                <w:bottom w:val="none" w:sz="0" w:space="0" w:color="auto"/>
                <w:right w:val="none" w:sz="0" w:space="0" w:color="auto"/>
              </w:divBdr>
            </w:div>
          </w:divsChild>
        </w:div>
        <w:div w:id="120612392">
          <w:marLeft w:val="0"/>
          <w:marRight w:val="0"/>
          <w:marTop w:val="0"/>
          <w:marBottom w:val="0"/>
          <w:divBdr>
            <w:top w:val="none" w:sz="0" w:space="0" w:color="auto"/>
            <w:left w:val="none" w:sz="0" w:space="0" w:color="auto"/>
            <w:bottom w:val="none" w:sz="0" w:space="0" w:color="auto"/>
            <w:right w:val="none" w:sz="0" w:space="0" w:color="auto"/>
          </w:divBdr>
          <w:divsChild>
            <w:div w:id="1891334176">
              <w:marLeft w:val="0"/>
              <w:marRight w:val="0"/>
              <w:marTop w:val="0"/>
              <w:marBottom w:val="0"/>
              <w:divBdr>
                <w:top w:val="none" w:sz="0" w:space="0" w:color="auto"/>
                <w:left w:val="none" w:sz="0" w:space="0" w:color="auto"/>
                <w:bottom w:val="none" w:sz="0" w:space="0" w:color="auto"/>
                <w:right w:val="none" w:sz="0" w:space="0" w:color="auto"/>
              </w:divBdr>
            </w:div>
          </w:divsChild>
        </w:div>
        <w:div w:id="1731535612">
          <w:marLeft w:val="0"/>
          <w:marRight w:val="0"/>
          <w:marTop w:val="0"/>
          <w:marBottom w:val="0"/>
          <w:divBdr>
            <w:top w:val="none" w:sz="0" w:space="0" w:color="auto"/>
            <w:left w:val="none" w:sz="0" w:space="0" w:color="auto"/>
            <w:bottom w:val="none" w:sz="0" w:space="0" w:color="auto"/>
            <w:right w:val="none" w:sz="0" w:space="0" w:color="auto"/>
          </w:divBdr>
          <w:divsChild>
            <w:div w:id="230894421">
              <w:marLeft w:val="0"/>
              <w:marRight w:val="0"/>
              <w:marTop w:val="0"/>
              <w:marBottom w:val="0"/>
              <w:divBdr>
                <w:top w:val="none" w:sz="0" w:space="0" w:color="auto"/>
                <w:left w:val="none" w:sz="0" w:space="0" w:color="auto"/>
                <w:bottom w:val="single" w:sz="6" w:space="0" w:color="3D3D3D"/>
                <w:right w:val="none" w:sz="0" w:space="0" w:color="auto"/>
              </w:divBdr>
              <w:divsChild>
                <w:div w:id="99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40336">
          <w:marLeft w:val="0"/>
          <w:marRight w:val="0"/>
          <w:marTop w:val="0"/>
          <w:marBottom w:val="0"/>
          <w:divBdr>
            <w:top w:val="none" w:sz="0" w:space="0" w:color="auto"/>
            <w:left w:val="none" w:sz="0" w:space="0" w:color="auto"/>
            <w:bottom w:val="none" w:sz="0" w:space="0" w:color="auto"/>
            <w:right w:val="none" w:sz="0" w:space="0" w:color="auto"/>
          </w:divBdr>
          <w:divsChild>
            <w:div w:id="887646143">
              <w:marLeft w:val="0"/>
              <w:marRight w:val="0"/>
              <w:marTop w:val="0"/>
              <w:marBottom w:val="0"/>
              <w:divBdr>
                <w:top w:val="none" w:sz="0" w:space="0" w:color="auto"/>
                <w:left w:val="none" w:sz="0" w:space="0" w:color="auto"/>
                <w:bottom w:val="none" w:sz="0" w:space="0" w:color="auto"/>
                <w:right w:val="none" w:sz="0" w:space="0" w:color="auto"/>
              </w:divBdr>
            </w:div>
          </w:divsChild>
        </w:div>
        <w:div w:id="38673338">
          <w:marLeft w:val="0"/>
          <w:marRight w:val="0"/>
          <w:marTop w:val="0"/>
          <w:marBottom w:val="0"/>
          <w:divBdr>
            <w:top w:val="none" w:sz="0" w:space="0" w:color="auto"/>
            <w:left w:val="none" w:sz="0" w:space="0" w:color="auto"/>
            <w:bottom w:val="none" w:sz="0" w:space="0" w:color="auto"/>
            <w:right w:val="none" w:sz="0" w:space="0" w:color="auto"/>
          </w:divBdr>
          <w:divsChild>
            <w:div w:id="1270774426">
              <w:marLeft w:val="0"/>
              <w:marRight w:val="0"/>
              <w:marTop w:val="0"/>
              <w:marBottom w:val="0"/>
              <w:divBdr>
                <w:top w:val="none" w:sz="0" w:space="0" w:color="auto"/>
                <w:left w:val="none" w:sz="0" w:space="0" w:color="auto"/>
                <w:bottom w:val="none" w:sz="0" w:space="0" w:color="auto"/>
                <w:right w:val="none" w:sz="0" w:space="0" w:color="auto"/>
              </w:divBdr>
              <w:divsChild>
                <w:div w:id="192518926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84061109">
          <w:marLeft w:val="0"/>
          <w:marRight w:val="0"/>
          <w:marTop w:val="0"/>
          <w:marBottom w:val="0"/>
          <w:divBdr>
            <w:top w:val="none" w:sz="0" w:space="0" w:color="auto"/>
            <w:left w:val="none" w:sz="0" w:space="0" w:color="auto"/>
            <w:bottom w:val="none" w:sz="0" w:space="0" w:color="auto"/>
            <w:right w:val="none" w:sz="0" w:space="0" w:color="auto"/>
          </w:divBdr>
          <w:divsChild>
            <w:div w:id="825514045">
              <w:marLeft w:val="0"/>
              <w:marRight w:val="0"/>
              <w:marTop w:val="0"/>
              <w:marBottom w:val="0"/>
              <w:divBdr>
                <w:top w:val="none" w:sz="0" w:space="0" w:color="auto"/>
                <w:left w:val="none" w:sz="0" w:space="0" w:color="auto"/>
                <w:bottom w:val="single" w:sz="6" w:space="0" w:color="3D3D3D"/>
                <w:right w:val="none" w:sz="0" w:space="0" w:color="auto"/>
              </w:divBdr>
              <w:divsChild>
                <w:div w:id="117055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894247">
          <w:marLeft w:val="0"/>
          <w:marRight w:val="0"/>
          <w:marTop w:val="0"/>
          <w:marBottom w:val="0"/>
          <w:divBdr>
            <w:top w:val="none" w:sz="0" w:space="0" w:color="auto"/>
            <w:left w:val="none" w:sz="0" w:space="0" w:color="auto"/>
            <w:bottom w:val="none" w:sz="0" w:space="0" w:color="auto"/>
            <w:right w:val="none" w:sz="0" w:space="0" w:color="auto"/>
          </w:divBdr>
          <w:divsChild>
            <w:div w:id="66734613">
              <w:marLeft w:val="0"/>
              <w:marRight w:val="0"/>
              <w:marTop w:val="0"/>
              <w:marBottom w:val="0"/>
              <w:divBdr>
                <w:top w:val="none" w:sz="0" w:space="0" w:color="auto"/>
                <w:left w:val="none" w:sz="0" w:space="0" w:color="auto"/>
                <w:bottom w:val="none" w:sz="0" w:space="0" w:color="auto"/>
                <w:right w:val="none" w:sz="0" w:space="0" w:color="auto"/>
              </w:divBdr>
              <w:divsChild>
                <w:div w:id="133113331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16012432">
          <w:marLeft w:val="0"/>
          <w:marRight w:val="0"/>
          <w:marTop w:val="0"/>
          <w:marBottom w:val="0"/>
          <w:divBdr>
            <w:top w:val="none" w:sz="0" w:space="0" w:color="auto"/>
            <w:left w:val="none" w:sz="0" w:space="0" w:color="auto"/>
            <w:bottom w:val="none" w:sz="0" w:space="0" w:color="auto"/>
            <w:right w:val="none" w:sz="0" w:space="0" w:color="auto"/>
          </w:divBdr>
          <w:divsChild>
            <w:div w:id="1715078924">
              <w:marLeft w:val="0"/>
              <w:marRight w:val="0"/>
              <w:marTop w:val="0"/>
              <w:marBottom w:val="0"/>
              <w:divBdr>
                <w:top w:val="none" w:sz="0" w:space="0" w:color="auto"/>
                <w:left w:val="none" w:sz="0" w:space="0" w:color="auto"/>
                <w:bottom w:val="none" w:sz="0" w:space="0" w:color="auto"/>
                <w:right w:val="none" w:sz="0" w:space="0" w:color="auto"/>
              </w:divBdr>
            </w:div>
          </w:divsChild>
        </w:div>
        <w:div w:id="639069091">
          <w:marLeft w:val="0"/>
          <w:marRight w:val="0"/>
          <w:marTop w:val="0"/>
          <w:marBottom w:val="0"/>
          <w:divBdr>
            <w:top w:val="none" w:sz="0" w:space="0" w:color="auto"/>
            <w:left w:val="none" w:sz="0" w:space="0" w:color="auto"/>
            <w:bottom w:val="none" w:sz="0" w:space="0" w:color="auto"/>
            <w:right w:val="none" w:sz="0" w:space="0" w:color="auto"/>
          </w:divBdr>
          <w:divsChild>
            <w:div w:id="1338993816">
              <w:marLeft w:val="0"/>
              <w:marRight w:val="0"/>
              <w:marTop w:val="0"/>
              <w:marBottom w:val="0"/>
              <w:divBdr>
                <w:top w:val="none" w:sz="0" w:space="0" w:color="auto"/>
                <w:left w:val="none" w:sz="0" w:space="0" w:color="auto"/>
                <w:bottom w:val="none" w:sz="0" w:space="0" w:color="auto"/>
                <w:right w:val="none" w:sz="0" w:space="0" w:color="auto"/>
              </w:divBdr>
            </w:div>
          </w:divsChild>
        </w:div>
        <w:div w:id="2057005949">
          <w:marLeft w:val="0"/>
          <w:marRight w:val="0"/>
          <w:marTop w:val="0"/>
          <w:marBottom w:val="0"/>
          <w:divBdr>
            <w:top w:val="none" w:sz="0" w:space="0" w:color="auto"/>
            <w:left w:val="none" w:sz="0" w:space="0" w:color="auto"/>
            <w:bottom w:val="none" w:sz="0" w:space="0" w:color="auto"/>
            <w:right w:val="none" w:sz="0" w:space="0" w:color="auto"/>
          </w:divBdr>
          <w:divsChild>
            <w:div w:id="13655870">
              <w:marLeft w:val="0"/>
              <w:marRight w:val="0"/>
              <w:marTop w:val="0"/>
              <w:marBottom w:val="0"/>
              <w:divBdr>
                <w:top w:val="none" w:sz="0" w:space="0" w:color="auto"/>
                <w:left w:val="none" w:sz="0" w:space="0" w:color="auto"/>
                <w:bottom w:val="none" w:sz="0" w:space="0" w:color="auto"/>
                <w:right w:val="none" w:sz="0" w:space="0" w:color="auto"/>
              </w:divBdr>
            </w:div>
          </w:divsChild>
        </w:div>
        <w:div w:id="1423456224">
          <w:marLeft w:val="0"/>
          <w:marRight w:val="0"/>
          <w:marTop w:val="0"/>
          <w:marBottom w:val="0"/>
          <w:divBdr>
            <w:top w:val="none" w:sz="0" w:space="0" w:color="auto"/>
            <w:left w:val="none" w:sz="0" w:space="0" w:color="auto"/>
            <w:bottom w:val="none" w:sz="0" w:space="0" w:color="auto"/>
            <w:right w:val="none" w:sz="0" w:space="0" w:color="auto"/>
          </w:divBdr>
          <w:divsChild>
            <w:div w:id="1998148799">
              <w:marLeft w:val="0"/>
              <w:marRight w:val="0"/>
              <w:marTop w:val="0"/>
              <w:marBottom w:val="0"/>
              <w:divBdr>
                <w:top w:val="none" w:sz="0" w:space="0" w:color="auto"/>
                <w:left w:val="none" w:sz="0" w:space="0" w:color="auto"/>
                <w:bottom w:val="none" w:sz="0" w:space="0" w:color="auto"/>
                <w:right w:val="none" w:sz="0" w:space="0" w:color="auto"/>
              </w:divBdr>
              <w:divsChild>
                <w:div w:id="8313334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26089338">
          <w:marLeft w:val="0"/>
          <w:marRight w:val="0"/>
          <w:marTop w:val="0"/>
          <w:marBottom w:val="0"/>
          <w:divBdr>
            <w:top w:val="none" w:sz="0" w:space="0" w:color="auto"/>
            <w:left w:val="none" w:sz="0" w:space="0" w:color="auto"/>
            <w:bottom w:val="none" w:sz="0" w:space="0" w:color="auto"/>
            <w:right w:val="none" w:sz="0" w:space="0" w:color="auto"/>
          </w:divBdr>
          <w:divsChild>
            <w:div w:id="615258792">
              <w:marLeft w:val="0"/>
              <w:marRight w:val="0"/>
              <w:marTop w:val="0"/>
              <w:marBottom w:val="0"/>
              <w:divBdr>
                <w:top w:val="none" w:sz="0" w:space="0" w:color="auto"/>
                <w:left w:val="none" w:sz="0" w:space="0" w:color="auto"/>
                <w:bottom w:val="none" w:sz="0" w:space="0" w:color="auto"/>
                <w:right w:val="none" w:sz="0" w:space="0" w:color="auto"/>
              </w:divBdr>
            </w:div>
          </w:divsChild>
        </w:div>
        <w:div w:id="2047362727">
          <w:marLeft w:val="0"/>
          <w:marRight w:val="0"/>
          <w:marTop w:val="0"/>
          <w:marBottom w:val="0"/>
          <w:divBdr>
            <w:top w:val="none" w:sz="0" w:space="0" w:color="auto"/>
            <w:left w:val="none" w:sz="0" w:space="0" w:color="auto"/>
            <w:bottom w:val="none" w:sz="0" w:space="0" w:color="auto"/>
            <w:right w:val="none" w:sz="0" w:space="0" w:color="auto"/>
          </w:divBdr>
          <w:divsChild>
            <w:div w:id="739911552">
              <w:marLeft w:val="0"/>
              <w:marRight w:val="0"/>
              <w:marTop w:val="0"/>
              <w:marBottom w:val="0"/>
              <w:divBdr>
                <w:top w:val="none" w:sz="0" w:space="0" w:color="auto"/>
                <w:left w:val="none" w:sz="0" w:space="0" w:color="auto"/>
                <w:bottom w:val="none" w:sz="0" w:space="0" w:color="auto"/>
                <w:right w:val="none" w:sz="0" w:space="0" w:color="auto"/>
              </w:divBdr>
            </w:div>
          </w:divsChild>
        </w:div>
        <w:div w:id="2127193861">
          <w:marLeft w:val="0"/>
          <w:marRight w:val="0"/>
          <w:marTop w:val="0"/>
          <w:marBottom w:val="0"/>
          <w:divBdr>
            <w:top w:val="none" w:sz="0" w:space="0" w:color="auto"/>
            <w:left w:val="none" w:sz="0" w:space="0" w:color="auto"/>
            <w:bottom w:val="none" w:sz="0" w:space="0" w:color="auto"/>
            <w:right w:val="none" w:sz="0" w:space="0" w:color="auto"/>
          </w:divBdr>
          <w:divsChild>
            <w:div w:id="617953844">
              <w:marLeft w:val="0"/>
              <w:marRight w:val="0"/>
              <w:marTop w:val="0"/>
              <w:marBottom w:val="0"/>
              <w:divBdr>
                <w:top w:val="none" w:sz="0" w:space="0" w:color="auto"/>
                <w:left w:val="none" w:sz="0" w:space="0" w:color="auto"/>
                <w:bottom w:val="none" w:sz="0" w:space="0" w:color="auto"/>
                <w:right w:val="none" w:sz="0" w:space="0" w:color="auto"/>
              </w:divBdr>
            </w:div>
          </w:divsChild>
        </w:div>
        <w:div w:id="1329864734">
          <w:marLeft w:val="0"/>
          <w:marRight w:val="0"/>
          <w:marTop w:val="0"/>
          <w:marBottom w:val="0"/>
          <w:divBdr>
            <w:top w:val="none" w:sz="0" w:space="0" w:color="auto"/>
            <w:left w:val="none" w:sz="0" w:space="0" w:color="auto"/>
            <w:bottom w:val="none" w:sz="0" w:space="0" w:color="auto"/>
            <w:right w:val="none" w:sz="0" w:space="0" w:color="auto"/>
          </w:divBdr>
          <w:divsChild>
            <w:div w:id="1678801944">
              <w:marLeft w:val="0"/>
              <w:marRight w:val="0"/>
              <w:marTop w:val="0"/>
              <w:marBottom w:val="0"/>
              <w:divBdr>
                <w:top w:val="none" w:sz="0" w:space="0" w:color="auto"/>
                <w:left w:val="none" w:sz="0" w:space="0" w:color="auto"/>
                <w:bottom w:val="none" w:sz="0" w:space="0" w:color="auto"/>
                <w:right w:val="none" w:sz="0" w:space="0" w:color="auto"/>
              </w:divBdr>
            </w:div>
          </w:divsChild>
        </w:div>
        <w:div w:id="176384908">
          <w:marLeft w:val="0"/>
          <w:marRight w:val="0"/>
          <w:marTop w:val="0"/>
          <w:marBottom w:val="0"/>
          <w:divBdr>
            <w:top w:val="none" w:sz="0" w:space="0" w:color="auto"/>
            <w:left w:val="none" w:sz="0" w:space="0" w:color="auto"/>
            <w:bottom w:val="none" w:sz="0" w:space="0" w:color="auto"/>
            <w:right w:val="none" w:sz="0" w:space="0" w:color="auto"/>
          </w:divBdr>
          <w:divsChild>
            <w:div w:id="546647303">
              <w:marLeft w:val="0"/>
              <w:marRight w:val="0"/>
              <w:marTop w:val="0"/>
              <w:marBottom w:val="0"/>
              <w:divBdr>
                <w:top w:val="none" w:sz="0" w:space="0" w:color="auto"/>
                <w:left w:val="none" w:sz="0" w:space="0" w:color="auto"/>
                <w:bottom w:val="none" w:sz="0" w:space="0" w:color="auto"/>
                <w:right w:val="none" w:sz="0" w:space="0" w:color="auto"/>
              </w:divBdr>
            </w:div>
          </w:divsChild>
        </w:div>
        <w:div w:id="1354110161">
          <w:marLeft w:val="0"/>
          <w:marRight w:val="0"/>
          <w:marTop w:val="0"/>
          <w:marBottom w:val="0"/>
          <w:divBdr>
            <w:top w:val="none" w:sz="0" w:space="0" w:color="auto"/>
            <w:left w:val="none" w:sz="0" w:space="0" w:color="auto"/>
            <w:bottom w:val="none" w:sz="0" w:space="0" w:color="auto"/>
            <w:right w:val="none" w:sz="0" w:space="0" w:color="auto"/>
          </w:divBdr>
          <w:divsChild>
            <w:div w:id="1868135174">
              <w:marLeft w:val="0"/>
              <w:marRight w:val="0"/>
              <w:marTop w:val="0"/>
              <w:marBottom w:val="0"/>
              <w:divBdr>
                <w:top w:val="none" w:sz="0" w:space="0" w:color="auto"/>
                <w:left w:val="none" w:sz="0" w:space="0" w:color="auto"/>
                <w:bottom w:val="none" w:sz="0" w:space="0" w:color="auto"/>
                <w:right w:val="none" w:sz="0" w:space="0" w:color="auto"/>
              </w:divBdr>
            </w:div>
          </w:divsChild>
        </w:div>
        <w:div w:id="1785803484">
          <w:marLeft w:val="0"/>
          <w:marRight w:val="0"/>
          <w:marTop w:val="0"/>
          <w:marBottom w:val="0"/>
          <w:divBdr>
            <w:top w:val="none" w:sz="0" w:space="0" w:color="auto"/>
            <w:left w:val="none" w:sz="0" w:space="0" w:color="auto"/>
            <w:bottom w:val="none" w:sz="0" w:space="0" w:color="auto"/>
            <w:right w:val="none" w:sz="0" w:space="0" w:color="auto"/>
          </w:divBdr>
          <w:divsChild>
            <w:div w:id="1057819641">
              <w:marLeft w:val="0"/>
              <w:marRight w:val="0"/>
              <w:marTop w:val="0"/>
              <w:marBottom w:val="0"/>
              <w:divBdr>
                <w:top w:val="none" w:sz="0" w:space="0" w:color="auto"/>
                <w:left w:val="none" w:sz="0" w:space="0" w:color="auto"/>
                <w:bottom w:val="single" w:sz="6" w:space="0" w:color="3D3D3D"/>
                <w:right w:val="none" w:sz="0" w:space="0" w:color="auto"/>
              </w:divBdr>
              <w:divsChild>
                <w:div w:id="7304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30519">
          <w:marLeft w:val="0"/>
          <w:marRight w:val="0"/>
          <w:marTop w:val="0"/>
          <w:marBottom w:val="0"/>
          <w:divBdr>
            <w:top w:val="none" w:sz="0" w:space="0" w:color="auto"/>
            <w:left w:val="none" w:sz="0" w:space="0" w:color="auto"/>
            <w:bottom w:val="none" w:sz="0" w:space="0" w:color="auto"/>
            <w:right w:val="none" w:sz="0" w:space="0" w:color="auto"/>
          </w:divBdr>
          <w:divsChild>
            <w:div w:id="1239170228">
              <w:marLeft w:val="0"/>
              <w:marRight w:val="0"/>
              <w:marTop w:val="0"/>
              <w:marBottom w:val="0"/>
              <w:divBdr>
                <w:top w:val="none" w:sz="0" w:space="0" w:color="auto"/>
                <w:left w:val="none" w:sz="0" w:space="0" w:color="auto"/>
                <w:bottom w:val="none" w:sz="0" w:space="0" w:color="auto"/>
                <w:right w:val="none" w:sz="0" w:space="0" w:color="auto"/>
              </w:divBdr>
            </w:div>
          </w:divsChild>
        </w:div>
        <w:div w:id="1580095728">
          <w:marLeft w:val="0"/>
          <w:marRight w:val="0"/>
          <w:marTop w:val="0"/>
          <w:marBottom w:val="0"/>
          <w:divBdr>
            <w:top w:val="none" w:sz="0" w:space="0" w:color="auto"/>
            <w:left w:val="none" w:sz="0" w:space="0" w:color="auto"/>
            <w:bottom w:val="none" w:sz="0" w:space="0" w:color="auto"/>
            <w:right w:val="none" w:sz="0" w:space="0" w:color="auto"/>
          </w:divBdr>
          <w:divsChild>
            <w:div w:id="784271022">
              <w:marLeft w:val="0"/>
              <w:marRight w:val="0"/>
              <w:marTop w:val="0"/>
              <w:marBottom w:val="0"/>
              <w:divBdr>
                <w:top w:val="none" w:sz="0" w:space="0" w:color="auto"/>
                <w:left w:val="none" w:sz="0" w:space="0" w:color="auto"/>
                <w:bottom w:val="none" w:sz="0" w:space="0" w:color="auto"/>
                <w:right w:val="none" w:sz="0" w:space="0" w:color="auto"/>
              </w:divBdr>
              <w:divsChild>
                <w:div w:id="211906108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72082706">
          <w:marLeft w:val="0"/>
          <w:marRight w:val="0"/>
          <w:marTop w:val="0"/>
          <w:marBottom w:val="0"/>
          <w:divBdr>
            <w:top w:val="none" w:sz="0" w:space="0" w:color="auto"/>
            <w:left w:val="none" w:sz="0" w:space="0" w:color="auto"/>
            <w:bottom w:val="none" w:sz="0" w:space="0" w:color="auto"/>
            <w:right w:val="none" w:sz="0" w:space="0" w:color="auto"/>
          </w:divBdr>
          <w:divsChild>
            <w:div w:id="280452677">
              <w:marLeft w:val="0"/>
              <w:marRight w:val="0"/>
              <w:marTop w:val="0"/>
              <w:marBottom w:val="0"/>
              <w:divBdr>
                <w:top w:val="none" w:sz="0" w:space="0" w:color="auto"/>
                <w:left w:val="none" w:sz="0" w:space="0" w:color="auto"/>
                <w:bottom w:val="single" w:sz="6" w:space="0" w:color="3D3D3D"/>
                <w:right w:val="none" w:sz="0" w:space="0" w:color="auto"/>
              </w:divBdr>
              <w:divsChild>
                <w:div w:id="555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338800">
          <w:marLeft w:val="0"/>
          <w:marRight w:val="0"/>
          <w:marTop w:val="0"/>
          <w:marBottom w:val="0"/>
          <w:divBdr>
            <w:top w:val="none" w:sz="0" w:space="0" w:color="auto"/>
            <w:left w:val="none" w:sz="0" w:space="0" w:color="auto"/>
            <w:bottom w:val="none" w:sz="0" w:space="0" w:color="auto"/>
            <w:right w:val="none" w:sz="0" w:space="0" w:color="auto"/>
          </w:divBdr>
          <w:divsChild>
            <w:div w:id="640041425">
              <w:marLeft w:val="0"/>
              <w:marRight w:val="0"/>
              <w:marTop w:val="0"/>
              <w:marBottom w:val="0"/>
              <w:divBdr>
                <w:top w:val="none" w:sz="0" w:space="0" w:color="auto"/>
                <w:left w:val="none" w:sz="0" w:space="0" w:color="auto"/>
                <w:bottom w:val="none" w:sz="0" w:space="0" w:color="auto"/>
                <w:right w:val="none" w:sz="0" w:space="0" w:color="auto"/>
              </w:divBdr>
              <w:divsChild>
                <w:div w:id="85172279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995142731">
          <w:marLeft w:val="0"/>
          <w:marRight w:val="0"/>
          <w:marTop w:val="0"/>
          <w:marBottom w:val="0"/>
          <w:divBdr>
            <w:top w:val="none" w:sz="0" w:space="0" w:color="auto"/>
            <w:left w:val="none" w:sz="0" w:space="0" w:color="auto"/>
            <w:bottom w:val="none" w:sz="0" w:space="0" w:color="auto"/>
            <w:right w:val="none" w:sz="0" w:space="0" w:color="auto"/>
          </w:divBdr>
          <w:divsChild>
            <w:div w:id="24059212">
              <w:marLeft w:val="0"/>
              <w:marRight w:val="0"/>
              <w:marTop w:val="0"/>
              <w:marBottom w:val="0"/>
              <w:divBdr>
                <w:top w:val="none" w:sz="0" w:space="0" w:color="auto"/>
                <w:left w:val="none" w:sz="0" w:space="0" w:color="auto"/>
                <w:bottom w:val="none" w:sz="0" w:space="0" w:color="auto"/>
                <w:right w:val="none" w:sz="0" w:space="0" w:color="auto"/>
              </w:divBdr>
            </w:div>
          </w:divsChild>
        </w:div>
        <w:div w:id="673651638">
          <w:marLeft w:val="0"/>
          <w:marRight w:val="0"/>
          <w:marTop w:val="0"/>
          <w:marBottom w:val="0"/>
          <w:divBdr>
            <w:top w:val="none" w:sz="0" w:space="0" w:color="auto"/>
            <w:left w:val="none" w:sz="0" w:space="0" w:color="auto"/>
            <w:bottom w:val="none" w:sz="0" w:space="0" w:color="auto"/>
            <w:right w:val="none" w:sz="0" w:space="0" w:color="auto"/>
          </w:divBdr>
          <w:divsChild>
            <w:div w:id="1326931312">
              <w:marLeft w:val="0"/>
              <w:marRight w:val="0"/>
              <w:marTop w:val="0"/>
              <w:marBottom w:val="0"/>
              <w:divBdr>
                <w:top w:val="none" w:sz="0" w:space="0" w:color="auto"/>
                <w:left w:val="none" w:sz="0" w:space="0" w:color="auto"/>
                <w:bottom w:val="none" w:sz="0" w:space="0" w:color="auto"/>
                <w:right w:val="none" w:sz="0" w:space="0" w:color="auto"/>
              </w:divBdr>
            </w:div>
          </w:divsChild>
        </w:div>
        <w:div w:id="1294021250">
          <w:marLeft w:val="0"/>
          <w:marRight w:val="0"/>
          <w:marTop w:val="0"/>
          <w:marBottom w:val="0"/>
          <w:divBdr>
            <w:top w:val="none" w:sz="0" w:space="0" w:color="auto"/>
            <w:left w:val="none" w:sz="0" w:space="0" w:color="auto"/>
            <w:bottom w:val="none" w:sz="0" w:space="0" w:color="auto"/>
            <w:right w:val="none" w:sz="0" w:space="0" w:color="auto"/>
          </w:divBdr>
          <w:divsChild>
            <w:div w:id="1735009992">
              <w:marLeft w:val="0"/>
              <w:marRight w:val="0"/>
              <w:marTop w:val="0"/>
              <w:marBottom w:val="0"/>
              <w:divBdr>
                <w:top w:val="none" w:sz="0" w:space="0" w:color="auto"/>
                <w:left w:val="none" w:sz="0" w:space="0" w:color="auto"/>
                <w:bottom w:val="none" w:sz="0" w:space="0" w:color="auto"/>
                <w:right w:val="none" w:sz="0" w:space="0" w:color="auto"/>
              </w:divBdr>
            </w:div>
          </w:divsChild>
        </w:div>
        <w:div w:id="101535375">
          <w:marLeft w:val="0"/>
          <w:marRight w:val="0"/>
          <w:marTop w:val="0"/>
          <w:marBottom w:val="0"/>
          <w:divBdr>
            <w:top w:val="none" w:sz="0" w:space="0" w:color="auto"/>
            <w:left w:val="none" w:sz="0" w:space="0" w:color="auto"/>
            <w:bottom w:val="none" w:sz="0" w:space="0" w:color="auto"/>
            <w:right w:val="none" w:sz="0" w:space="0" w:color="auto"/>
          </w:divBdr>
          <w:divsChild>
            <w:div w:id="1075972594">
              <w:marLeft w:val="0"/>
              <w:marRight w:val="0"/>
              <w:marTop w:val="0"/>
              <w:marBottom w:val="0"/>
              <w:divBdr>
                <w:top w:val="none" w:sz="0" w:space="0" w:color="auto"/>
                <w:left w:val="none" w:sz="0" w:space="0" w:color="auto"/>
                <w:bottom w:val="none" w:sz="0" w:space="0" w:color="auto"/>
                <w:right w:val="none" w:sz="0" w:space="0" w:color="auto"/>
              </w:divBdr>
              <w:divsChild>
                <w:div w:id="93710294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0800622">
          <w:marLeft w:val="0"/>
          <w:marRight w:val="0"/>
          <w:marTop w:val="0"/>
          <w:marBottom w:val="0"/>
          <w:divBdr>
            <w:top w:val="none" w:sz="0" w:space="0" w:color="auto"/>
            <w:left w:val="none" w:sz="0" w:space="0" w:color="auto"/>
            <w:bottom w:val="none" w:sz="0" w:space="0" w:color="auto"/>
            <w:right w:val="none" w:sz="0" w:space="0" w:color="auto"/>
          </w:divBdr>
          <w:divsChild>
            <w:div w:id="1796370441">
              <w:marLeft w:val="0"/>
              <w:marRight w:val="0"/>
              <w:marTop w:val="0"/>
              <w:marBottom w:val="0"/>
              <w:divBdr>
                <w:top w:val="none" w:sz="0" w:space="0" w:color="auto"/>
                <w:left w:val="none" w:sz="0" w:space="0" w:color="auto"/>
                <w:bottom w:val="none" w:sz="0" w:space="0" w:color="auto"/>
                <w:right w:val="none" w:sz="0" w:space="0" w:color="auto"/>
              </w:divBdr>
            </w:div>
          </w:divsChild>
        </w:div>
        <w:div w:id="1052312223">
          <w:marLeft w:val="0"/>
          <w:marRight w:val="0"/>
          <w:marTop w:val="0"/>
          <w:marBottom w:val="0"/>
          <w:divBdr>
            <w:top w:val="none" w:sz="0" w:space="0" w:color="auto"/>
            <w:left w:val="none" w:sz="0" w:space="0" w:color="auto"/>
            <w:bottom w:val="none" w:sz="0" w:space="0" w:color="auto"/>
            <w:right w:val="none" w:sz="0" w:space="0" w:color="auto"/>
          </w:divBdr>
          <w:divsChild>
            <w:div w:id="1475100688">
              <w:marLeft w:val="0"/>
              <w:marRight w:val="0"/>
              <w:marTop w:val="0"/>
              <w:marBottom w:val="0"/>
              <w:divBdr>
                <w:top w:val="none" w:sz="0" w:space="0" w:color="auto"/>
                <w:left w:val="none" w:sz="0" w:space="0" w:color="auto"/>
                <w:bottom w:val="none" w:sz="0" w:space="0" w:color="auto"/>
                <w:right w:val="none" w:sz="0" w:space="0" w:color="auto"/>
              </w:divBdr>
            </w:div>
          </w:divsChild>
        </w:div>
        <w:div w:id="2023973623">
          <w:marLeft w:val="0"/>
          <w:marRight w:val="0"/>
          <w:marTop w:val="0"/>
          <w:marBottom w:val="0"/>
          <w:divBdr>
            <w:top w:val="none" w:sz="0" w:space="0" w:color="auto"/>
            <w:left w:val="none" w:sz="0" w:space="0" w:color="auto"/>
            <w:bottom w:val="none" w:sz="0" w:space="0" w:color="auto"/>
            <w:right w:val="none" w:sz="0" w:space="0" w:color="auto"/>
          </w:divBdr>
          <w:divsChild>
            <w:div w:id="535001036">
              <w:marLeft w:val="0"/>
              <w:marRight w:val="0"/>
              <w:marTop w:val="0"/>
              <w:marBottom w:val="0"/>
              <w:divBdr>
                <w:top w:val="none" w:sz="0" w:space="0" w:color="auto"/>
                <w:left w:val="none" w:sz="0" w:space="0" w:color="auto"/>
                <w:bottom w:val="none" w:sz="0" w:space="0" w:color="auto"/>
                <w:right w:val="none" w:sz="0" w:space="0" w:color="auto"/>
              </w:divBdr>
            </w:div>
          </w:divsChild>
        </w:div>
        <w:div w:id="1212116042">
          <w:marLeft w:val="0"/>
          <w:marRight w:val="0"/>
          <w:marTop w:val="0"/>
          <w:marBottom w:val="0"/>
          <w:divBdr>
            <w:top w:val="none" w:sz="0" w:space="0" w:color="auto"/>
            <w:left w:val="none" w:sz="0" w:space="0" w:color="auto"/>
            <w:bottom w:val="none" w:sz="0" w:space="0" w:color="auto"/>
            <w:right w:val="none" w:sz="0" w:space="0" w:color="auto"/>
          </w:divBdr>
          <w:divsChild>
            <w:div w:id="1969244100">
              <w:marLeft w:val="0"/>
              <w:marRight w:val="0"/>
              <w:marTop w:val="0"/>
              <w:marBottom w:val="0"/>
              <w:divBdr>
                <w:top w:val="none" w:sz="0" w:space="0" w:color="auto"/>
                <w:left w:val="none" w:sz="0" w:space="0" w:color="auto"/>
                <w:bottom w:val="none" w:sz="0" w:space="0" w:color="auto"/>
                <w:right w:val="none" w:sz="0" w:space="0" w:color="auto"/>
              </w:divBdr>
              <w:divsChild>
                <w:div w:id="134775084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69670144">
          <w:marLeft w:val="0"/>
          <w:marRight w:val="0"/>
          <w:marTop w:val="0"/>
          <w:marBottom w:val="0"/>
          <w:divBdr>
            <w:top w:val="none" w:sz="0" w:space="0" w:color="auto"/>
            <w:left w:val="none" w:sz="0" w:space="0" w:color="auto"/>
            <w:bottom w:val="none" w:sz="0" w:space="0" w:color="auto"/>
            <w:right w:val="none" w:sz="0" w:space="0" w:color="auto"/>
          </w:divBdr>
          <w:divsChild>
            <w:div w:id="2143618524">
              <w:marLeft w:val="0"/>
              <w:marRight w:val="0"/>
              <w:marTop w:val="0"/>
              <w:marBottom w:val="0"/>
              <w:divBdr>
                <w:top w:val="none" w:sz="0" w:space="0" w:color="auto"/>
                <w:left w:val="none" w:sz="0" w:space="0" w:color="auto"/>
                <w:bottom w:val="none" w:sz="0" w:space="0" w:color="auto"/>
                <w:right w:val="none" w:sz="0" w:space="0" w:color="auto"/>
              </w:divBdr>
            </w:div>
          </w:divsChild>
        </w:div>
        <w:div w:id="1144617184">
          <w:marLeft w:val="0"/>
          <w:marRight w:val="0"/>
          <w:marTop w:val="0"/>
          <w:marBottom w:val="0"/>
          <w:divBdr>
            <w:top w:val="none" w:sz="0" w:space="0" w:color="auto"/>
            <w:left w:val="none" w:sz="0" w:space="0" w:color="auto"/>
            <w:bottom w:val="none" w:sz="0" w:space="0" w:color="auto"/>
            <w:right w:val="none" w:sz="0" w:space="0" w:color="auto"/>
          </w:divBdr>
          <w:divsChild>
            <w:div w:id="1982954126">
              <w:marLeft w:val="0"/>
              <w:marRight w:val="0"/>
              <w:marTop w:val="0"/>
              <w:marBottom w:val="0"/>
              <w:divBdr>
                <w:top w:val="none" w:sz="0" w:space="0" w:color="auto"/>
                <w:left w:val="none" w:sz="0" w:space="0" w:color="auto"/>
                <w:bottom w:val="none" w:sz="0" w:space="0" w:color="auto"/>
                <w:right w:val="none" w:sz="0" w:space="0" w:color="auto"/>
              </w:divBdr>
            </w:div>
          </w:divsChild>
        </w:div>
        <w:div w:id="1294336780">
          <w:marLeft w:val="0"/>
          <w:marRight w:val="0"/>
          <w:marTop w:val="0"/>
          <w:marBottom w:val="0"/>
          <w:divBdr>
            <w:top w:val="none" w:sz="0" w:space="0" w:color="auto"/>
            <w:left w:val="none" w:sz="0" w:space="0" w:color="auto"/>
            <w:bottom w:val="none" w:sz="0" w:space="0" w:color="auto"/>
            <w:right w:val="none" w:sz="0" w:space="0" w:color="auto"/>
          </w:divBdr>
          <w:divsChild>
            <w:div w:id="388113025">
              <w:marLeft w:val="0"/>
              <w:marRight w:val="0"/>
              <w:marTop w:val="0"/>
              <w:marBottom w:val="0"/>
              <w:divBdr>
                <w:top w:val="none" w:sz="0" w:space="0" w:color="auto"/>
                <w:left w:val="none" w:sz="0" w:space="0" w:color="auto"/>
                <w:bottom w:val="none" w:sz="0" w:space="0" w:color="auto"/>
                <w:right w:val="none" w:sz="0" w:space="0" w:color="auto"/>
              </w:divBdr>
              <w:divsChild>
                <w:div w:id="1026835184">
                  <w:marLeft w:val="0"/>
                  <w:marRight w:val="0"/>
                  <w:marTop w:val="0"/>
                  <w:marBottom w:val="0"/>
                  <w:divBdr>
                    <w:top w:val="none" w:sz="0" w:space="0" w:color="auto"/>
                    <w:left w:val="none" w:sz="0" w:space="0" w:color="auto"/>
                    <w:bottom w:val="none" w:sz="0" w:space="0" w:color="auto"/>
                    <w:right w:val="none" w:sz="0" w:space="0" w:color="auto"/>
                  </w:divBdr>
                </w:div>
              </w:divsChild>
            </w:div>
            <w:div w:id="1949460551">
              <w:marLeft w:val="0"/>
              <w:marRight w:val="0"/>
              <w:marTop w:val="0"/>
              <w:marBottom w:val="0"/>
              <w:divBdr>
                <w:top w:val="none" w:sz="0" w:space="0" w:color="auto"/>
                <w:left w:val="none" w:sz="0" w:space="0" w:color="auto"/>
                <w:bottom w:val="none" w:sz="0" w:space="0" w:color="auto"/>
                <w:right w:val="none" w:sz="0" w:space="0" w:color="auto"/>
              </w:divBdr>
              <w:divsChild>
                <w:div w:id="1021201923">
                  <w:marLeft w:val="0"/>
                  <w:marRight w:val="0"/>
                  <w:marTop w:val="0"/>
                  <w:marBottom w:val="0"/>
                  <w:divBdr>
                    <w:top w:val="none" w:sz="0" w:space="0" w:color="auto"/>
                    <w:left w:val="none" w:sz="0" w:space="0" w:color="auto"/>
                    <w:bottom w:val="none" w:sz="0" w:space="0" w:color="auto"/>
                    <w:right w:val="none" w:sz="0" w:space="0" w:color="auto"/>
                  </w:divBdr>
                </w:div>
              </w:divsChild>
            </w:div>
            <w:div w:id="333609209">
              <w:marLeft w:val="0"/>
              <w:marRight w:val="0"/>
              <w:marTop w:val="0"/>
              <w:marBottom w:val="0"/>
              <w:divBdr>
                <w:top w:val="none" w:sz="0" w:space="0" w:color="auto"/>
                <w:left w:val="none" w:sz="0" w:space="0" w:color="auto"/>
                <w:bottom w:val="none" w:sz="0" w:space="0" w:color="auto"/>
                <w:right w:val="none" w:sz="0" w:space="0" w:color="auto"/>
              </w:divBdr>
              <w:divsChild>
                <w:div w:id="897515927">
                  <w:marLeft w:val="0"/>
                  <w:marRight w:val="0"/>
                  <w:marTop w:val="0"/>
                  <w:marBottom w:val="0"/>
                  <w:divBdr>
                    <w:top w:val="none" w:sz="0" w:space="0" w:color="auto"/>
                    <w:left w:val="none" w:sz="0" w:space="0" w:color="auto"/>
                    <w:bottom w:val="none" w:sz="0" w:space="0" w:color="auto"/>
                    <w:right w:val="none" w:sz="0" w:space="0" w:color="auto"/>
                  </w:divBdr>
                  <w:divsChild>
                    <w:div w:id="3301835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96328118">
              <w:marLeft w:val="0"/>
              <w:marRight w:val="0"/>
              <w:marTop w:val="0"/>
              <w:marBottom w:val="0"/>
              <w:divBdr>
                <w:top w:val="none" w:sz="0" w:space="0" w:color="auto"/>
                <w:left w:val="none" w:sz="0" w:space="0" w:color="auto"/>
                <w:bottom w:val="none" w:sz="0" w:space="0" w:color="auto"/>
                <w:right w:val="none" w:sz="0" w:space="0" w:color="auto"/>
              </w:divBdr>
              <w:divsChild>
                <w:div w:id="461773481">
                  <w:marLeft w:val="0"/>
                  <w:marRight w:val="0"/>
                  <w:marTop w:val="0"/>
                  <w:marBottom w:val="0"/>
                  <w:divBdr>
                    <w:top w:val="none" w:sz="0" w:space="0" w:color="auto"/>
                    <w:left w:val="none" w:sz="0" w:space="0" w:color="auto"/>
                    <w:bottom w:val="none" w:sz="0" w:space="0" w:color="auto"/>
                    <w:right w:val="none" w:sz="0" w:space="0" w:color="auto"/>
                  </w:divBdr>
                </w:div>
              </w:divsChild>
            </w:div>
            <w:div w:id="124081211">
              <w:marLeft w:val="0"/>
              <w:marRight w:val="0"/>
              <w:marTop w:val="0"/>
              <w:marBottom w:val="0"/>
              <w:divBdr>
                <w:top w:val="none" w:sz="0" w:space="0" w:color="auto"/>
                <w:left w:val="none" w:sz="0" w:space="0" w:color="auto"/>
                <w:bottom w:val="none" w:sz="0" w:space="0" w:color="auto"/>
                <w:right w:val="none" w:sz="0" w:space="0" w:color="auto"/>
              </w:divBdr>
              <w:divsChild>
                <w:div w:id="7179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12930">
          <w:marLeft w:val="0"/>
          <w:marRight w:val="0"/>
          <w:marTop w:val="0"/>
          <w:marBottom w:val="0"/>
          <w:divBdr>
            <w:top w:val="none" w:sz="0" w:space="0" w:color="auto"/>
            <w:left w:val="none" w:sz="0" w:space="0" w:color="auto"/>
            <w:bottom w:val="none" w:sz="0" w:space="0" w:color="auto"/>
            <w:right w:val="none" w:sz="0" w:space="0" w:color="auto"/>
          </w:divBdr>
          <w:divsChild>
            <w:div w:id="1626816715">
              <w:marLeft w:val="0"/>
              <w:marRight w:val="0"/>
              <w:marTop w:val="0"/>
              <w:marBottom w:val="0"/>
              <w:divBdr>
                <w:top w:val="none" w:sz="0" w:space="0" w:color="auto"/>
                <w:left w:val="none" w:sz="0" w:space="0" w:color="auto"/>
                <w:bottom w:val="none" w:sz="0" w:space="0" w:color="auto"/>
                <w:right w:val="none" w:sz="0" w:space="0" w:color="auto"/>
              </w:divBdr>
            </w:div>
          </w:divsChild>
        </w:div>
        <w:div w:id="693456145">
          <w:marLeft w:val="0"/>
          <w:marRight w:val="0"/>
          <w:marTop w:val="0"/>
          <w:marBottom w:val="0"/>
          <w:divBdr>
            <w:top w:val="none" w:sz="0" w:space="0" w:color="auto"/>
            <w:left w:val="none" w:sz="0" w:space="0" w:color="auto"/>
            <w:bottom w:val="none" w:sz="0" w:space="0" w:color="auto"/>
            <w:right w:val="none" w:sz="0" w:space="0" w:color="auto"/>
          </w:divBdr>
          <w:divsChild>
            <w:div w:id="1645233882">
              <w:marLeft w:val="0"/>
              <w:marRight w:val="0"/>
              <w:marTop w:val="0"/>
              <w:marBottom w:val="0"/>
              <w:divBdr>
                <w:top w:val="none" w:sz="0" w:space="0" w:color="auto"/>
                <w:left w:val="none" w:sz="0" w:space="0" w:color="auto"/>
                <w:bottom w:val="none" w:sz="0" w:space="0" w:color="auto"/>
                <w:right w:val="none" w:sz="0" w:space="0" w:color="auto"/>
              </w:divBdr>
            </w:div>
          </w:divsChild>
        </w:div>
        <w:div w:id="1533152808">
          <w:marLeft w:val="0"/>
          <w:marRight w:val="0"/>
          <w:marTop w:val="0"/>
          <w:marBottom w:val="0"/>
          <w:divBdr>
            <w:top w:val="none" w:sz="0" w:space="0" w:color="auto"/>
            <w:left w:val="none" w:sz="0" w:space="0" w:color="auto"/>
            <w:bottom w:val="none" w:sz="0" w:space="0" w:color="auto"/>
            <w:right w:val="none" w:sz="0" w:space="0" w:color="auto"/>
          </w:divBdr>
          <w:divsChild>
            <w:div w:id="729961880">
              <w:marLeft w:val="0"/>
              <w:marRight w:val="0"/>
              <w:marTop w:val="0"/>
              <w:marBottom w:val="0"/>
              <w:divBdr>
                <w:top w:val="none" w:sz="0" w:space="0" w:color="auto"/>
                <w:left w:val="none" w:sz="0" w:space="0" w:color="auto"/>
                <w:bottom w:val="none" w:sz="0" w:space="0" w:color="auto"/>
                <w:right w:val="none" w:sz="0" w:space="0" w:color="auto"/>
              </w:divBdr>
            </w:div>
          </w:divsChild>
        </w:div>
        <w:div w:id="505436551">
          <w:marLeft w:val="0"/>
          <w:marRight w:val="0"/>
          <w:marTop w:val="0"/>
          <w:marBottom w:val="0"/>
          <w:divBdr>
            <w:top w:val="none" w:sz="0" w:space="0" w:color="auto"/>
            <w:left w:val="none" w:sz="0" w:space="0" w:color="auto"/>
            <w:bottom w:val="none" w:sz="0" w:space="0" w:color="auto"/>
            <w:right w:val="none" w:sz="0" w:space="0" w:color="auto"/>
          </w:divBdr>
          <w:divsChild>
            <w:div w:id="352072732">
              <w:marLeft w:val="0"/>
              <w:marRight w:val="0"/>
              <w:marTop w:val="0"/>
              <w:marBottom w:val="0"/>
              <w:divBdr>
                <w:top w:val="none" w:sz="0" w:space="0" w:color="auto"/>
                <w:left w:val="none" w:sz="0" w:space="0" w:color="auto"/>
                <w:bottom w:val="none" w:sz="0" w:space="0" w:color="auto"/>
                <w:right w:val="none" w:sz="0" w:space="0" w:color="auto"/>
              </w:divBdr>
            </w:div>
          </w:divsChild>
        </w:div>
        <w:div w:id="432359886">
          <w:marLeft w:val="0"/>
          <w:marRight w:val="0"/>
          <w:marTop w:val="0"/>
          <w:marBottom w:val="0"/>
          <w:divBdr>
            <w:top w:val="none" w:sz="0" w:space="0" w:color="auto"/>
            <w:left w:val="none" w:sz="0" w:space="0" w:color="auto"/>
            <w:bottom w:val="none" w:sz="0" w:space="0" w:color="auto"/>
            <w:right w:val="none" w:sz="0" w:space="0" w:color="auto"/>
          </w:divBdr>
          <w:divsChild>
            <w:div w:id="1313169539">
              <w:marLeft w:val="0"/>
              <w:marRight w:val="0"/>
              <w:marTop w:val="0"/>
              <w:marBottom w:val="0"/>
              <w:divBdr>
                <w:top w:val="none" w:sz="0" w:space="0" w:color="auto"/>
                <w:left w:val="none" w:sz="0" w:space="0" w:color="auto"/>
                <w:bottom w:val="none" w:sz="0" w:space="0" w:color="auto"/>
                <w:right w:val="none" w:sz="0" w:space="0" w:color="auto"/>
              </w:divBdr>
            </w:div>
          </w:divsChild>
        </w:div>
        <w:div w:id="427234649">
          <w:marLeft w:val="0"/>
          <w:marRight w:val="0"/>
          <w:marTop w:val="0"/>
          <w:marBottom w:val="0"/>
          <w:divBdr>
            <w:top w:val="none" w:sz="0" w:space="0" w:color="auto"/>
            <w:left w:val="none" w:sz="0" w:space="0" w:color="auto"/>
            <w:bottom w:val="none" w:sz="0" w:space="0" w:color="auto"/>
            <w:right w:val="none" w:sz="0" w:space="0" w:color="auto"/>
          </w:divBdr>
          <w:divsChild>
            <w:div w:id="20673404">
              <w:marLeft w:val="0"/>
              <w:marRight w:val="0"/>
              <w:marTop w:val="0"/>
              <w:marBottom w:val="0"/>
              <w:divBdr>
                <w:top w:val="none" w:sz="0" w:space="0" w:color="auto"/>
                <w:left w:val="none" w:sz="0" w:space="0" w:color="auto"/>
                <w:bottom w:val="none" w:sz="0" w:space="0" w:color="auto"/>
                <w:right w:val="none" w:sz="0" w:space="0" w:color="auto"/>
              </w:divBdr>
            </w:div>
          </w:divsChild>
        </w:div>
        <w:div w:id="1980840317">
          <w:marLeft w:val="0"/>
          <w:marRight w:val="0"/>
          <w:marTop w:val="0"/>
          <w:marBottom w:val="0"/>
          <w:divBdr>
            <w:top w:val="none" w:sz="0" w:space="0" w:color="auto"/>
            <w:left w:val="none" w:sz="0" w:space="0" w:color="auto"/>
            <w:bottom w:val="none" w:sz="0" w:space="0" w:color="auto"/>
            <w:right w:val="none" w:sz="0" w:space="0" w:color="auto"/>
          </w:divBdr>
          <w:divsChild>
            <w:div w:id="1170750735">
              <w:marLeft w:val="0"/>
              <w:marRight w:val="0"/>
              <w:marTop w:val="0"/>
              <w:marBottom w:val="0"/>
              <w:divBdr>
                <w:top w:val="none" w:sz="0" w:space="0" w:color="auto"/>
                <w:left w:val="none" w:sz="0" w:space="0" w:color="auto"/>
                <w:bottom w:val="none" w:sz="0" w:space="0" w:color="auto"/>
                <w:right w:val="none" w:sz="0" w:space="0" w:color="auto"/>
              </w:divBdr>
            </w:div>
          </w:divsChild>
        </w:div>
        <w:div w:id="1865484245">
          <w:marLeft w:val="0"/>
          <w:marRight w:val="0"/>
          <w:marTop w:val="0"/>
          <w:marBottom w:val="0"/>
          <w:divBdr>
            <w:top w:val="none" w:sz="0" w:space="0" w:color="auto"/>
            <w:left w:val="none" w:sz="0" w:space="0" w:color="auto"/>
            <w:bottom w:val="none" w:sz="0" w:space="0" w:color="auto"/>
            <w:right w:val="none" w:sz="0" w:space="0" w:color="auto"/>
          </w:divBdr>
          <w:divsChild>
            <w:div w:id="2072337998">
              <w:marLeft w:val="0"/>
              <w:marRight w:val="0"/>
              <w:marTop w:val="0"/>
              <w:marBottom w:val="0"/>
              <w:divBdr>
                <w:top w:val="none" w:sz="0" w:space="0" w:color="auto"/>
                <w:left w:val="none" w:sz="0" w:space="0" w:color="auto"/>
                <w:bottom w:val="none" w:sz="0" w:space="0" w:color="auto"/>
                <w:right w:val="none" w:sz="0" w:space="0" w:color="auto"/>
              </w:divBdr>
            </w:div>
          </w:divsChild>
        </w:div>
        <w:div w:id="2005233265">
          <w:marLeft w:val="0"/>
          <w:marRight w:val="0"/>
          <w:marTop w:val="0"/>
          <w:marBottom w:val="0"/>
          <w:divBdr>
            <w:top w:val="none" w:sz="0" w:space="0" w:color="auto"/>
            <w:left w:val="none" w:sz="0" w:space="0" w:color="auto"/>
            <w:bottom w:val="none" w:sz="0" w:space="0" w:color="auto"/>
            <w:right w:val="none" w:sz="0" w:space="0" w:color="auto"/>
          </w:divBdr>
          <w:divsChild>
            <w:div w:id="69616317">
              <w:marLeft w:val="0"/>
              <w:marRight w:val="0"/>
              <w:marTop w:val="0"/>
              <w:marBottom w:val="0"/>
              <w:divBdr>
                <w:top w:val="none" w:sz="0" w:space="0" w:color="auto"/>
                <w:left w:val="none" w:sz="0" w:space="0" w:color="auto"/>
                <w:bottom w:val="none" w:sz="0" w:space="0" w:color="auto"/>
                <w:right w:val="none" w:sz="0" w:space="0" w:color="auto"/>
              </w:divBdr>
            </w:div>
          </w:divsChild>
        </w:div>
        <w:div w:id="1047920928">
          <w:marLeft w:val="0"/>
          <w:marRight w:val="0"/>
          <w:marTop w:val="0"/>
          <w:marBottom w:val="0"/>
          <w:divBdr>
            <w:top w:val="none" w:sz="0" w:space="0" w:color="auto"/>
            <w:left w:val="none" w:sz="0" w:space="0" w:color="auto"/>
            <w:bottom w:val="none" w:sz="0" w:space="0" w:color="auto"/>
            <w:right w:val="none" w:sz="0" w:space="0" w:color="auto"/>
          </w:divBdr>
          <w:divsChild>
            <w:div w:id="612901315">
              <w:marLeft w:val="0"/>
              <w:marRight w:val="0"/>
              <w:marTop w:val="0"/>
              <w:marBottom w:val="0"/>
              <w:divBdr>
                <w:top w:val="none" w:sz="0" w:space="0" w:color="auto"/>
                <w:left w:val="none" w:sz="0" w:space="0" w:color="auto"/>
                <w:bottom w:val="none" w:sz="0" w:space="0" w:color="auto"/>
                <w:right w:val="none" w:sz="0" w:space="0" w:color="auto"/>
              </w:divBdr>
            </w:div>
          </w:divsChild>
        </w:div>
        <w:div w:id="1329090824">
          <w:marLeft w:val="0"/>
          <w:marRight w:val="0"/>
          <w:marTop w:val="0"/>
          <w:marBottom w:val="0"/>
          <w:divBdr>
            <w:top w:val="none" w:sz="0" w:space="0" w:color="auto"/>
            <w:left w:val="none" w:sz="0" w:space="0" w:color="auto"/>
            <w:bottom w:val="none" w:sz="0" w:space="0" w:color="auto"/>
            <w:right w:val="none" w:sz="0" w:space="0" w:color="auto"/>
          </w:divBdr>
          <w:divsChild>
            <w:div w:id="665523841">
              <w:marLeft w:val="0"/>
              <w:marRight w:val="0"/>
              <w:marTop w:val="0"/>
              <w:marBottom w:val="0"/>
              <w:divBdr>
                <w:top w:val="none" w:sz="0" w:space="0" w:color="auto"/>
                <w:left w:val="none" w:sz="0" w:space="0" w:color="auto"/>
                <w:bottom w:val="none" w:sz="0" w:space="0" w:color="auto"/>
                <w:right w:val="none" w:sz="0" w:space="0" w:color="auto"/>
              </w:divBdr>
            </w:div>
          </w:divsChild>
        </w:div>
        <w:div w:id="255674839">
          <w:marLeft w:val="0"/>
          <w:marRight w:val="0"/>
          <w:marTop w:val="0"/>
          <w:marBottom w:val="0"/>
          <w:divBdr>
            <w:top w:val="none" w:sz="0" w:space="0" w:color="auto"/>
            <w:left w:val="none" w:sz="0" w:space="0" w:color="auto"/>
            <w:bottom w:val="none" w:sz="0" w:space="0" w:color="auto"/>
            <w:right w:val="none" w:sz="0" w:space="0" w:color="auto"/>
          </w:divBdr>
          <w:divsChild>
            <w:div w:id="974026430">
              <w:marLeft w:val="0"/>
              <w:marRight w:val="0"/>
              <w:marTop w:val="0"/>
              <w:marBottom w:val="0"/>
              <w:divBdr>
                <w:top w:val="none" w:sz="0" w:space="0" w:color="auto"/>
                <w:left w:val="none" w:sz="0" w:space="0" w:color="auto"/>
                <w:bottom w:val="none" w:sz="0" w:space="0" w:color="auto"/>
                <w:right w:val="none" w:sz="0" w:space="0" w:color="auto"/>
              </w:divBdr>
            </w:div>
          </w:divsChild>
        </w:div>
        <w:div w:id="770319080">
          <w:marLeft w:val="0"/>
          <w:marRight w:val="0"/>
          <w:marTop w:val="0"/>
          <w:marBottom w:val="0"/>
          <w:divBdr>
            <w:top w:val="none" w:sz="0" w:space="0" w:color="auto"/>
            <w:left w:val="none" w:sz="0" w:space="0" w:color="auto"/>
            <w:bottom w:val="none" w:sz="0" w:space="0" w:color="auto"/>
            <w:right w:val="none" w:sz="0" w:space="0" w:color="auto"/>
          </w:divBdr>
          <w:divsChild>
            <w:div w:id="1652097362">
              <w:marLeft w:val="0"/>
              <w:marRight w:val="0"/>
              <w:marTop w:val="0"/>
              <w:marBottom w:val="0"/>
              <w:divBdr>
                <w:top w:val="none" w:sz="0" w:space="0" w:color="auto"/>
                <w:left w:val="none" w:sz="0" w:space="0" w:color="auto"/>
                <w:bottom w:val="none" w:sz="0" w:space="0" w:color="auto"/>
                <w:right w:val="none" w:sz="0" w:space="0" w:color="auto"/>
              </w:divBdr>
            </w:div>
          </w:divsChild>
        </w:div>
        <w:div w:id="875041900">
          <w:marLeft w:val="0"/>
          <w:marRight w:val="0"/>
          <w:marTop w:val="0"/>
          <w:marBottom w:val="0"/>
          <w:divBdr>
            <w:top w:val="none" w:sz="0" w:space="0" w:color="auto"/>
            <w:left w:val="none" w:sz="0" w:space="0" w:color="auto"/>
            <w:bottom w:val="none" w:sz="0" w:space="0" w:color="auto"/>
            <w:right w:val="none" w:sz="0" w:space="0" w:color="auto"/>
          </w:divBdr>
          <w:divsChild>
            <w:div w:id="1839346526">
              <w:marLeft w:val="0"/>
              <w:marRight w:val="0"/>
              <w:marTop w:val="0"/>
              <w:marBottom w:val="0"/>
              <w:divBdr>
                <w:top w:val="none" w:sz="0" w:space="0" w:color="auto"/>
                <w:left w:val="none" w:sz="0" w:space="0" w:color="auto"/>
                <w:bottom w:val="none" w:sz="0" w:space="0" w:color="auto"/>
                <w:right w:val="none" w:sz="0" w:space="0" w:color="auto"/>
              </w:divBdr>
              <w:divsChild>
                <w:div w:id="60601279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66811167">
          <w:marLeft w:val="0"/>
          <w:marRight w:val="0"/>
          <w:marTop w:val="0"/>
          <w:marBottom w:val="0"/>
          <w:divBdr>
            <w:top w:val="none" w:sz="0" w:space="0" w:color="auto"/>
            <w:left w:val="none" w:sz="0" w:space="0" w:color="auto"/>
            <w:bottom w:val="none" w:sz="0" w:space="0" w:color="auto"/>
            <w:right w:val="none" w:sz="0" w:space="0" w:color="auto"/>
          </w:divBdr>
          <w:divsChild>
            <w:div w:id="72628820">
              <w:marLeft w:val="0"/>
              <w:marRight w:val="0"/>
              <w:marTop w:val="0"/>
              <w:marBottom w:val="0"/>
              <w:divBdr>
                <w:top w:val="none" w:sz="0" w:space="0" w:color="auto"/>
                <w:left w:val="none" w:sz="0" w:space="0" w:color="auto"/>
                <w:bottom w:val="none" w:sz="0" w:space="0" w:color="auto"/>
                <w:right w:val="none" w:sz="0" w:space="0" w:color="auto"/>
              </w:divBdr>
            </w:div>
          </w:divsChild>
        </w:div>
        <w:div w:id="1861158094">
          <w:marLeft w:val="0"/>
          <w:marRight w:val="0"/>
          <w:marTop w:val="0"/>
          <w:marBottom w:val="0"/>
          <w:divBdr>
            <w:top w:val="none" w:sz="0" w:space="0" w:color="auto"/>
            <w:left w:val="none" w:sz="0" w:space="0" w:color="auto"/>
            <w:bottom w:val="none" w:sz="0" w:space="0" w:color="auto"/>
            <w:right w:val="none" w:sz="0" w:space="0" w:color="auto"/>
          </w:divBdr>
          <w:divsChild>
            <w:div w:id="2117749474">
              <w:marLeft w:val="0"/>
              <w:marRight w:val="0"/>
              <w:marTop w:val="0"/>
              <w:marBottom w:val="0"/>
              <w:divBdr>
                <w:top w:val="none" w:sz="0" w:space="0" w:color="auto"/>
                <w:left w:val="none" w:sz="0" w:space="0" w:color="auto"/>
                <w:bottom w:val="none" w:sz="0" w:space="0" w:color="auto"/>
                <w:right w:val="none" w:sz="0" w:space="0" w:color="auto"/>
              </w:divBdr>
            </w:div>
          </w:divsChild>
        </w:div>
        <w:div w:id="951936390">
          <w:marLeft w:val="0"/>
          <w:marRight w:val="0"/>
          <w:marTop w:val="0"/>
          <w:marBottom w:val="0"/>
          <w:divBdr>
            <w:top w:val="none" w:sz="0" w:space="0" w:color="auto"/>
            <w:left w:val="none" w:sz="0" w:space="0" w:color="auto"/>
            <w:bottom w:val="none" w:sz="0" w:space="0" w:color="auto"/>
            <w:right w:val="none" w:sz="0" w:space="0" w:color="auto"/>
          </w:divBdr>
          <w:divsChild>
            <w:div w:id="1341422408">
              <w:marLeft w:val="0"/>
              <w:marRight w:val="0"/>
              <w:marTop w:val="0"/>
              <w:marBottom w:val="0"/>
              <w:divBdr>
                <w:top w:val="none" w:sz="0" w:space="0" w:color="auto"/>
                <w:left w:val="none" w:sz="0" w:space="0" w:color="auto"/>
                <w:bottom w:val="none" w:sz="0" w:space="0" w:color="auto"/>
                <w:right w:val="none" w:sz="0" w:space="0" w:color="auto"/>
              </w:divBdr>
              <w:divsChild>
                <w:div w:id="126504158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06197329">
          <w:marLeft w:val="0"/>
          <w:marRight w:val="0"/>
          <w:marTop w:val="0"/>
          <w:marBottom w:val="0"/>
          <w:divBdr>
            <w:top w:val="none" w:sz="0" w:space="0" w:color="auto"/>
            <w:left w:val="none" w:sz="0" w:space="0" w:color="auto"/>
            <w:bottom w:val="none" w:sz="0" w:space="0" w:color="auto"/>
            <w:right w:val="none" w:sz="0" w:space="0" w:color="auto"/>
          </w:divBdr>
          <w:divsChild>
            <w:div w:id="1653949344">
              <w:marLeft w:val="0"/>
              <w:marRight w:val="0"/>
              <w:marTop w:val="0"/>
              <w:marBottom w:val="0"/>
              <w:divBdr>
                <w:top w:val="none" w:sz="0" w:space="0" w:color="auto"/>
                <w:left w:val="none" w:sz="0" w:space="0" w:color="auto"/>
                <w:bottom w:val="none" w:sz="0" w:space="0" w:color="auto"/>
                <w:right w:val="none" w:sz="0" w:space="0" w:color="auto"/>
              </w:divBdr>
            </w:div>
          </w:divsChild>
        </w:div>
        <w:div w:id="395468558">
          <w:marLeft w:val="0"/>
          <w:marRight w:val="0"/>
          <w:marTop w:val="0"/>
          <w:marBottom w:val="0"/>
          <w:divBdr>
            <w:top w:val="none" w:sz="0" w:space="0" w:color="auto"/>
            <w:left w:val="none" w:sz="0" w:space="0" w:color="auto"/>
            <w:bottom w:val="none" w:sz="0" w:space="0" w:color="auto"/>
            <w:right w:val="none" w:sz="0" w:space="0" w:color="auto"/>
          </w:divBdr>
          <w:divsChild>
            <w:div w:id="1729063547">
              <w:marLeft w:val="0"/>
              <w:marRight w:val="0"/>
              <w:marTop w:val="0"/>
              <w:marBottom w:val="0"/>
              <w:divBdr>
                <w:top w:val="none" w:sz="0" w:space="0" w:color="auto"/>
                <w:left w:val="none" w:sz="0" w:space="0" w:color="auto"/>
                <w:bottom w:val="none" w:sz="0" w:space="0" w:color="auto"/>
                <w:right w:val="none" w:sz="0" w:space="0" w:color="auto"/>
              </w:divBdr>
            </w:div>
          </w:divsChild>
        </w:div>
        <w:div w:id="107892552">
          <w:marLeft w:val="0"/>
          <w:marRight w:val="0"/>
          <w:marTop w:val="0"/>
          <w:marBottom w:val="0"/>
          <w:divBdr>
            <w:top w:val="none" w:sz="0" w:space="0" w:color="auto"/>
            <w:left w:val="none" w:sz="0" w:space="0" w:color="auto"/>
            <w:bottom w:val="none" w:sz="0" w:space="0" w:color="auto"/>
            <w:right w:val="none" w:sz="0" w:space="0" w:color="auto"/>
          </w:divBdr>
          <w:divsChild>
            <w:div w:id="954940730">
              <w:marLeft w:val="0"/>
              <w:marRight w:val="0"/>
              <w:marTop w:val="0"/>
              <w:marBottom w:val="0"/>
              <w:divBdr>
                <w:top w:val="none" w:sz="0" w:space="0" w:color="auto"/>
                <w:left w:val="none" w:sz="0" w:space="0" w:color="auto"/>
                <w:bottom w:val="none" w:sz="0" w:space="0" w:color="auto"/>
                <w:right w:val="none" w:sz="0" w:space="0" w:color="auto"/>
              </w:divBdr>
              <w:divsChild>
                <w:div w:id="140039795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65191467">
          <w:marLeft w:val="0"/>
          <w:marRight w:val="0"/>
          <w:marTop w:val="0"/>
          <w:marBottom w:val="0"/>
          <w:divBdr>
            <w:top w:val="none" w:sz="0" w:space="0" w:color="auto"/>
            <w:left w:val="none" w:sz="0" w:space="0" w:color="auto"/>
            <w:bottom w:val="none" w:sz="0" w:space="0" w:color="auto"/>
            <w:right w:val="none" w:sz="0" w:space="0" w:color="auto"/>
          </w:divBdr>
          <w:divsChild>
            <w:div w:id="255287101">
              <w:marLeft w:val="0"/>
              <w:marRight w:val="0"/>
              <w:marTop w:val="0"/>
              <w:marBottom w:val="0"/>
              <w:divBdr>
                <w:top w:val="none" w:sz="0" w:space="0" w:color="auto"/>
                <w:left w:val="none" w:sz="0" w:space="0" w:color="auto"/>
                <w:bottom w:val="none" w:sz="0" w:space="0" w:color="auto"/>
                <w:right w:val="none" w:sz="0" w:space="0" w:color="auto"/>
              </w:divBdr>
            </w:div>
          </w:divsChild>
        </w:div>
        <w:div w:id="366370986">
          <w:marLeft w:val="0"/>
          <w:marRight w:val="0"/>
          <w:marTop w:val="0"/>
          <w:marBottom w:val="0"/>
          <w:divBdr>
            <w:top w:val="none" w:sz="0" w:space="0" w:color="auto"/>
            <w:left w:val="none" w:sz="0" w:space="0" w:color="auto"/>
            <w:bottom w:val="none" w:sz="0" w:space="0" w:color="auto"/>
            <w:right w:val="none" w:sz="0" w:space="0" w:color="auto"/>
          </w:divBdr>
          <w:divsChild>
            <w:div w:id="66810418">
              <w:marLeft w:val="0"/>
              <w:marRight w:val="0"/>
              <w:marTop w:val="0"/>
              <w:marBottom w:val="0"/>
              <w:divBdr>
                <w:top w:val="none" w:sz="0" w:space="0" w:color="auto"/>
                <w:left w:val="none" w:sz="0" w:space="0" w:color="auto"/>
                <w:bottom w:val="none" w:sz="0" w:space="0" w:color="auto"/>
                <w:right w:val="none" w:sz="0" w:space="0" w:color="auto"/>
              </w:divBdr>
            </w:div>
          </w:divsChild>
        </w:div>
        <w:div w:id="2122602893">
          <w:marLeft w:val="0"/>
          <w:marRight w:val="0"/>
          <w:marTop w:val="0"/>
          <w:marBottom w:val="0"/>
          <w:divBdr>
            <w:top w:val="none" w:sz="0" w:space="0" w:color="auto"/>
            <w:left w:val="none" w:sz="0" w:space="0" w:color="auto"/>
            <w:bottom w:val="none" w:sz="0" w:space="0" w:color="auto"/>
            <w:right w:val="none" w:sz="0" w:space="0" w:color="auto"/>
          </w:divBdr>
          <w:divsChild>
            <w:div w:id="1952659576">
              <w:marLeft w:val="0"/>
              <w:marRight w:val="0"/>
              <w:marTop w:val="0"/>
              <w:marBottom w:val="0"/>
              <w:divBdr>
                <w:top w:val="none" w:sz="0" w:space="0" w:color="auto"/>
                <w:left w:val="none" w:sz="0" w:space="0" w:color="auto"/>
                <w:bottom w:val="none" w:sz="0" w:space="0" w:color="auto"/>
                <w:right w:val="none" w:sz="0" w:space="0" w:color="auto"/>
              </w:divBdr>
              <w:divsChild>
                <w:div w:id="9825976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0362987">
          <w:marLeft w:val="0"/>
          <w:marRight w:val="0"/>
          <w:marTop w:val="0"/>
          <w:marBottom w:val="0"/>
          <w:divBdr>
            <w:top w:val="none" w:sz="0" w:space="0" w:color="auto"/>
            <w:left w:val="none" w:sz="0" w:space="0" w:color="auto"/>
            <w:bottom w:val="none" w:sz="0" w:space="0" w:color="auto"/>
            <w:right w:val="none" w:sz="0" w:space="0" w:color="auto"/>
          </w:divBdr>
          <w:divsChild>
            <w:div w:id="103035084">
              <w:marLeft w:val="0"/>
              <w:marRight w:val="0"/>
              <w:marTop w:val="0"/>
              <w:marBottom w:val="0"/>
              <w:divBdr>
                <w:top w:val="none" w:sz="0" w:space="0" w:color="auto"/>
                <w:left w:val="none" w:sz="0" w:space="0" w:color="auto"/>
                <w:bottom w:val="none" w:sz="0" w:space="0" w:color="auto"/>
                <w:right w:val="none" w:sz="0" w:space="0" w:color="auto"/>
              </w:divBdr>
            </w:div>
          </w:divsChild>
        </w:div>
        <w:div w:id="4018362">
          <w:marLeft w:val="0"/>
          <w:marRight w:val="0"/>
          <w:marTop w:val="0"/>
          <w:marBottom w:val="0"/>
          <w:divBdr>
            <w:top w:val="none" w:sz="0" w:space="0" w:color="auto"/>
            <w:left w:val="none" w:sz="0" w:space="0" w:color="auto"/>
            <w:bottom w:val="none" w:sz="0" w:space="0" w:color="auto"/>
            <w:right w:val="none" w:sz="0" w:space="0" w:color="auto"/>
          </w:divBdr>
          <w:divsChild>
            <w:div w:id="98985407">
              <w:marLeft w:val="0"/>
              <w:marRight w:val="0"/>
              <w:marTop w:val="0"/>
              <w:marBottom w:val="0"/>
              <w:divBdr>
                <w:top w:val="none" w:sz="0" w:space="0" w:color="auto"/>
                <w:left w:val="none" w:sz="0" w:space="0" w:color="auto"/>
                <w:bottom w:val="none" w:sz="0" w:space="0" w:color="auto"/>
                <w:right w:val="none" w:sz="0" w:space="0" w:color="auto"/>
              </w:divBdr>
            </w:div>
          </w:divsChild>
        </w:div>
        <w:div w:id="1709841710">
          <w:marLeft w:val="0"/>
          <w:marRight w:val="0"/>
          <w:marTop w:val="0"/>
          <w:marBottom w:val="0"/>
          <w:divBdr>
            <w:top w:val="none" w:sz="0" w:space="0" w:color="auto"/>
            <w:left w:val="none" w:sz="0" w:space="0" w:color="auto"/>
            <w:bottom w:val="none" w:sz="0" w:space="0" w:color="auto"/>
            <w:right w:val="none" w:sz="0" w:space="0" w:color="auto"/>
          </w:divBdr>
          <w:divsChild>
            <w:div w:id="2101874635">
              <w:marLeft w:val="0"/>
              <w:marRight w:val="0"/>
              <w:marTop w:val="0"/>
              <w:marBottom w:val="0"/>
              <w:divBdr>
                <w:top w:val="none" w:sz="0" w:space="0" w:color="auto"/>
                <w:left w:val="none" w:sz="0" w:space="0" w:color="auto"/>
                <w:bottom w:val="none" w:sz="0" w:space="0" w:color="auto"/>
                <w:right w:val="none" w:sz="0" w:space="0" w:color="auto"/>
              </w:divBdr>
              <w:divsChild>
                <w:div w:id="21002481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2431851">
          <w:marLeft w:val="0"/>
          <w:marRight w:val="0"/>
          <w:marTop w:val="0"/>
          <w:marBottom w:val="0"/>
          <w:divBdr>
            <w:top w:val="none" w:sz="0" w:space="0" w:color="auto"/>
            <w:left w:val="none" w:sz="0" w:space="0" w:color="auto"/>
            <w:bottom w:val="none" w:sz="0" w:space="0" w:color="auto"/>
            <w:right w:val="none" w:sz="0" w:space="0" w:color="auto"/>
          </w:divBdr>
          <w:divsChild>
            <w:div w:id="2001077706">
              <w:marLeft w:val="0"/>
              <w:marRight w:val="0"/>
              <w:marTop w:val="0"/>
              <w:marBottom w:val="0"/>
              <w:divBdr>
                <w:top w:val="none" w:sz="0" w:space="0" w:color="auto"/>
                <w:left w:val="none" w:sz="0" w:space="0" w:color="auto"/>
                <w:bottom w:val="none" w:sz="0" w:space="0" w:color="auto"/>
                <w:right w:val="none" w:sz="0" w:space="0" w:color="auto"/>
              </w:divBdr>
            </w:div>
          </w:divsChild>
        </w:div>
        <w:div w:id="482236381">
          <w:marLeft w:val="0"/>
          <w:marRight w:val="0"/>
          <w:marTop w:val="0"/>
          <w:marBottom w:val="0"/>
          <w:divBdr>
            <w:top w:val="none" w:sz="0" w:space="0" w:color="auto"/>
            <w:left w:val="none" w:sz="0" w:space="0" w:color="auto"/>
            <w:bottom w:val="none" w:sz="0" w:space="0" w:color="auto"/>
            <w:right w:val="none" w:sz="0" w:space="0" w:color="auto"/>
          </w:divBdr>
          <w:divsChild>
            <w:div w:id="2019843676">
              <w:marLeft w:val="0"/>
              <w:marRight w:val="0"/>
              <w:marTop w:val="0"/>
              <w:marBottom w:val="0"/>
              <w:divBdr>
                <w:top w:val="none" w:sz="0" w:space="0" w:color="auto"/>
                <w:left w:val="none" w:sz="0" w:space="0" w:color="auto"/>
                <w:bottom w:val="none" w:sz="0" w:space="0" w:color="auto"/>
                <w:right w:val="none" w:sz="0" w:space="0" w:color="auto"/>
              </w:divBdr>
            </w:div>
          </w:divsChild>
        </w:div>
        <w:div w:id="408618794">
          <w:marLeft w:val="0"/>
          <w:marRight w:val="0"/>
          <w:marTop w:val="0"/>
          <w:marBottom w:val="0"/>
          <w:divBdr>
            <w:top w:val="none" w:sz="0" w:space="0" w:color="auto"/>
            <w:left w:val="none" w:sz="0" w:space="0" w:color="auto"/>
            <w:bottom w:val="none" w:sz="0" w:space="0" w:color="auto"/>
            <w:right w:val="none" w:sz="0" w:space="0" w:color="auto"/>
          </w:divBdr>
          <w:divsChild>
            <w:div w:id="1281568128">
              <w:marLeft w:val="0"/>
              <w:marRight w:val="0"/>
              <w:marTop w:val="0"/>
              <w:marBottom w:val="0"/>
              <w:divBdr>
                <w:top w:val="none" w:sz="0" w:space="0" w:color="auto"/>
                <w:left w:val="none" w:sz="0" w:space="0" w:color="auto"/>
                <w:bottom w:val="none" w:sz="0" w:space="0" w:color="auto"/>
                <w:right w:val="none" w:sz="0" w:space="0" w:color="auto"/>
              </w:divBdr>
            </w:div>
          </w:divsChild>
        </w:div>
        <w:div w:id="761417137">
          <w:marLeft w:val="0"/>
          <w:marRight w:val="0"/>
          <w:marTop w:val="0"/>
          <w:marBottom w:val="0"/>
          <w:divBdr>
            <w:top w:val="none" w:sz="0" w:space="0" w:color="auto"/>
            <w:left w:val="none" w:sz="0" w:space="0" w:color="auto"/>
            <w:bottom w:val="none" w:sz="0" w:space="0" w:color="auto"/>
            <w:right w:val="none" w:sz="0" w:space="0" w:color="auto"/>
          </w:divBdr>
          <w:divsChild>
            <w:div w:id="1301421162">
              <w:marLeft w:val="0"/>
              <w:marRight w:val="0"/>
              <w:marTop w:val="0"/>
              <w:marBottom w:val="0"/>
              <w:divBdr>
                <w:top w:val="none" w:sz="0" w:space="0" w:color="auto"/>
                <w:left w:val="none" w:sz="0" w:space="0" w:color="auto"/>
                <w:bottom w:val="none" w:sz="0" w:space="0" w:color="auto"/>
                <w:right w:val="none" w:sz="0" w:space="0" w:color="auto"/>
              </w:divBdr>
            </w:div>
          </w:divsChild>
        </w:div>
        <w:div w:id="1592809264">
          <w:marLeft w:val="0"/>
          <w:marRight w:val="0"/>
          <w:marTop w:val="0"/>
          <w:marBottom w:val="0"/>
          <w:divBdr>
            <w:top w:val="none" w:sz="0" w:space="0" w:color="auto"/>
            <w:left w:val="none" w:sz="0" w:space="0" w:color="auto"/>
            <w:bottom w:val="none" w:sz="0" w:space="0" w:color="auto"/>
            <w:right w:val="none" w:sz="0" w:space="0" w:color="auto"/>
          </w:divBdr>
          <w:divsChild>
            <w:div w:id="299893766">
              <w:marLeft w:val="0"/>
              <w:marRight w:val="0"/>
              <w:marTop w:val="0"/>
              <w:marBottom w:val="0"/>
              <w:divBdr>
                <w:top w:val="none" w:sz="0" w:space="0" w:color="auto"/>
                <w:left w:val="none" w:sz="0" w:space="0" w:color="auto"/>
                <w:bottom w:val="none" w:sz="0" w:space="0" w:color="auto"/>
                <w:right w:val="none" w:sz="0" w:space="0" w:color="auto"/>
              </w:divBdr>
              <w:divsChild>
                <w:div w:id="26057130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3968824">
          <w:marLeft w:val="0"/>
          <w:marRight w:val="0"/>
          <w:marTop w:val="0"/>
          <w:marBottom w:val="0"/>
          <w:divBdr>
            <w:top w:val="none" w:sz="0" w:space="0" w:color="auto"/>
            <w:left w:val="none" w:sz="0" w:space="0" w:color="auto"/>
            <w:bottom w:val="none" w:sz="0" w:space="0" w:color="auto"/>
            <w:right w:val="none" w:sz="0" w:space="0" w:color="auto"/>
          </w:divBdr>
          <w:divsChild>
            <w:div w:id="1760756719">
              <w:marLeft w:val="0"/>
              <w:marRight w:val="0"/>
              <w:marTop w:val="0"/>
              <w:marBottom w:val="0"/>
              <w:divBdr>
                <w:top w:val="none" w:sz="0" w:space="0" w:color="auto"/>
                <w:left w:val="none" w:sz="0" w:space="0" w:color="auto"/>
                <w:bottom w:val="none" w:sz="0" w:space="0" w:color="auto"/>
                <w:right w:val="none" w:sz="0" w:space="0" w:color="auto"/>
              </w:divBdr>
            </w:div>
          </w:divsChild>
        </w:div>
        <w:div w:id="1711685841">
          <w:marLeft w:val="0"/>
          <w:marRight w:val="0"/>
          <w:marTop w:val="0"/>
          <w:marBottom w:val="0"/>
          <w:divBdr>
            <w:top w:val="none" w:sz="0" w:space="0" w:color="auto"/>
            <w:left w:val="none" w:sz="0" w:space="0" w:color="auto"/>
            <w:bottom w:val="none" w:sz="0" w:space="0" w:color="auto"/>
            <w:right w:val="none" w:sz="0" w:space="0" w:color="auto"/>
          </w:divBdr>
          <w:divsChild>
            <w:div w:id="1917283455">
              <w:marLeft w:val="0"/>
              <w:marRight w:val="0"/>
              <w:marTop w:val="0"/>
              <w:marBottom w:val="0"/>
              <w:divBdr>
                <w:top w:val="none" w:sz="0" w:space="0" w:color="auto"/>
                <w:left w:val="none" w:sz="0" w:space="0" w:color="auto"/>
                <w:bottom w:val="none" w:sz="0" w:space="0" w:color="auto"/>
                <w:right w:val="none" w:sz="0" w:space="0" w:color="auto"/>
              </w:divBdr>
            </w:div>
          </w:divsChild>
        </w:div>
        <w:div w:id="1291782036">
          <w:marLeft w:val="0"/>
          <w:marRight w:val="0"/>
          <w:marTop w:val="0"/>
          <w:marBottom w:val="0"/>
          <w:divBdr>
            <w:top w:val="none" w:sz="0" w:space="0" w:color="auto"/>
            <w:left w:val="none" w:sz="0" w:space="0" w:color="auto"/>
            <w:bottom w:val="none" w:sz="0" w:space="0" w:color="auto"/>
            <w:right w:val="none" w:sz="0" w:space="0" w:color="auto"/>
          </w:divBdr>
          <w:divsChild>
            <w:div w:id="2058116081">
              <w:marLeft w:val="0"/>
              <w:marRight w:val="0"/>
              <w:marTop w:val="0"/>
              <w:marBottom w:val="0"/>
              <w:divBdr>
                <w:top w:val="none" w:sz="0" w:space="0" w:color="auto"/>
                <w:left w:val="none" w:sz="0" w:space="0" w:color="auto"/>
                <w:bottom w:val="none" w:sz="0" w:space="0" w:color="auto"/>
                <w:right w:val="none" w:sz="0" w:space="0" w:color="auto"/>
              </w:divBdr>
              <w:divsChild>
                <w:div w:id="6840900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432630524">
          <w:marLeft w:val="0"/>
          <w:marRight w:val="0"/>
          <w:marTop w:val="0"/>
          <w:marBottom w:val="0"/>
          <w:divBdr>
            <w:top w:val="none" w:sz="0" w:space="0" w:color="auto"/>
            <w:left w:val="none" w:sz="0" w:space="0" w:color="auto"/>
            <w:bottom w:val="none" w:sz="0" w:space="0" w:color="auto"/>
            <w:right w:val="none" w:sz="0" w:space="0" w:color="auto"/>
          </w:divBdr>
          <w:divsChild>
            <w:div w:id="986935483">
              <w:marLeft w:val="0"/>
              <w:marRight w:val="0"/>
              <w:marTop w:val="0"/>
              <w:marBottom w:val="0"/>
              <w:divBdr>
                <w:top w:val="none" w:sz="0" w:space="0" w:color="auto"/>
                <w:left w:val="none" w:sz="0" w:space="0" w:color="auto"/>
                <w:bottom w:val="none" w:sz="0" w:space="0" w:color="auto"/>
                <w:right w:val="none" w:sz="0" w:space="0" w:color="auto"/>
              </w:divBdr>
            </w:div>
          </w:divsChild>
        </w:div>
        <w:div w:id="733285022">
          <w:marLeft w:val="0"/>
          <w:marRight w:val="0"/>
          <w:marTop w:val="0"/>
          <w:marBottom w:val="0"/>
          <w:divBdr>
            <w:top w:val="none" w:sz="0" w:space="0" w:color="auto"/>
            <w:left w:val="none" w:sz="0" w:space="0" w:color="auto"/>
            <w:bottom w:val="none" w:sz="0" w:space="0" w:color="auto"/>
            <w:right w:val="none" w:sz="0" w:space="0" w:color="auto"/>
          </w:divBdr>
          <w:divsChild>
            <w:div w:id="1093941003">
              <w:marLeft w:val="0"/>
              <w:marRight w:val="0"/>
              <w:marTop w:val="0"/>
              <w:marBottom w:val="0"/>
              <w:divBdr>
                <w:top w:val="none" w:sz="0" w:space="0" w:color="auto"/>
                <w:left w:val="none" w:sz="0" w:space="0" w:color="auto"/>
                <w:bottom w:val="none" w:sz="0" w:space="0" w:color="auto"/>
                <w:right w:val="none" w:sz="0" w:space="0" w:color="auto"/>
              </w:divBdr>
            </w:div>
          </w:divsChild>
        </w:div>
        <w:div w:id="1229264737">
          <w:marLeft w:val="0"/>
          <w:marRight w:val="0"/>
          <w:marTop w:val="0"/>
          <w:marBottom w:val="0"/>
          <w:divBdr>
            <w:top w:val="none" w:sz="0" w:space="0" w:color="auto"/>
            <w:left w:val="none" w:sz="0" w:space="0" w:color="auto"/>
            <w:bottom w:val="none" w:sz="0" w:space="0" w:color="auto"/>
            <w:right w:val="none" w:sz="0" w:space="0" w:color="auto"/>
          </w:divBdr>
          <w:divsChild>
            <w:div w:id="23869389">
              <w:marLeft w:val="0"/>
              <w:marRight w:val="0"/>
              <w:marTop w:val="0"/>
              <w:marBottom w:val="0"/>
              <w:divBdr>
                <w:top w:val="none" w:sz="0" w:space="0" w:color="auto"/>
                <w:left w:val="none" w:sz="0" w:space="0" w:color="auto"/>
                <w:bottom w:val="none" w:sz="0" w:space="0" w:color="auto"/>
                <w:right w:val="none" w:sz="0" w:space="0" w:color="auto"/>
              </w:divBdr>
              <w:divsChild>
                <w:div w:id="12261414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32001141">
          <w:marLeft w:val="0"/>
          <w:marRight w:val="0"/>
          <w:marTop w:val="0"/>
          <w:marBottom w:val="0"/>
          <w:divBdr>
            <w:top w:val="none" w:sz="0" w:space="0" w:color="auto"/>
            <w:left w:val="none" w:sz="0" w:space="0" w:color="auto"/>
            <w:bottom w:val="none" w:sz="0" w:space="0" w:color="auto"/>
            <w:right w:val="none" w:sz="0" w:space="0" w:color="auto"/>
          </w:divBdr>
          <w:divsChild>
            <w:div w:id="2003503357">
              <w:marLeft w:val="0"/>
              <w:marRight w:val="0"/>
              <w:marTop w:val="0"/>
              <w:marBottom w:val="0"/>
              <w:divBdr>
                <w:top w:val="none" w:sz="0" w:space="0" w:color="auto"/>
                <w:left w:val="none" w:sz="0" w:space="0" w:color="auto"/>
                <w:bottom w:val="none" w:sz="0" w:space="0" w:color="auto"/>
                <w:right w:val="none" w:sz="0" w:space="0" w:color="auto"/>
              </w:divBdr>
            </w:div>
          </w:divsChild>
        </w:div>
        <w:div w:id="1837723467">
          <w:marLeft w:val="0"/>
          <w:marRight w:val="0"/>
          <w:marTop w:val="0"/>
          <w:marBottom w:val="0"/>
          <w:divBdr>
            <w:top w:val="none" w:sz="0" w:space="0" w:color="auto"/>
            <w:left w:val="none" w:sz="0" w:space="0" w:color="auto"/>
            <w:bottom w:val="none" w:sz="0" w:space="0" w:color="auto"/>
            <w:right w:val="none" w:sz="0" w:space="0" w:color="auto"/>
          </w:divBdr>
          <w:divsChild>
            <w:div w:id="1496729721">
              <w:marLeft w:val="0"/>
              <w:marRight w:val="0"/>
              <w:marTop w:val="0"/>
              <w:marBottom w:val="0"/>
              <w:divBdr>
                <w:top w:val="none" w:sz="0" w:space="0" w:color="auto"/>
                <w:left w:val="none" w:sz="0" w:space="0" w:color="auto"/>
                <w:bottom w:val="none" w:sz="0" w:space="0" w:color="auto"/>
                <w:right w:val="none" w:sz="0" w:space="0" w:color="auto"/>
              </w:divBdr>
            </w:div>
          </w:divsChild>
        </w:div>
        <w:div w:id="723025106">
          <w:marLeft w:val="0"/>
          <w:marRight w:val="0"/>
          <w:marTop w:val="0"/>
          <w:marBottom w:val="0"/>
          <w:divBdr>
            <w:top w:val="none" w:sz="0" w:space="0" w:color="auto"/>
            <w:left w:val="none" w:sz="0" w:space="0" w:color="auto"/>
            <w:bottom w:val="none" w:sz="0" w:space="0" w:color="auto"/>
            <w:right w:val="none" w:sz="0" w:space="0" w:color="auto"/>
          </w:divBdr>
          <w:divsChild>
            <w:div w:id="1528443568">
              <w:marLeft w:val="0"/>
              <w:marRight w:val="0"/>
              <w:marTop w:val="0"/>
              <w:marBottom w:val="0"/>
              <w:divBdr>
                <w:top w:val="none" w:sz="0" w:space="0" w:color="auto"/>
                <w:left w:val="none" w:sz="0" w:space="0" w:color="auto"/>
                <w:bottom w:val="none" w:sz="0" w:space="0" w:color="auto"/>
                <w:right w:val="none" w:sz="0" w:space="0" w:color="auto"/>
              </w:divBdr>
              <w:divsChild>
                <w:div w:id="6937670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9119241">
          <w:marLeft w:val="0"/>
          <w:marRight w:val="0"/>
          <w:marTop w:val="0"/>
          <w:marBottom w:val="0"/>
          <w:divBdr>
            <w:top w:val="none" w:sz="0" w:space="0" w:color="auto"/>
            <w:left w:val="none" w:sz="0" w:space="0" w:color="auto"/>
            <w:bottom w:val="none" w:sz="0" w:space="0" w:color="auto"/>
            <w:right w:val="none" w:sz="0" w:space="0" w:color="auto"/>
          </w:divBdr>
          <w:divsChild>
            <w:div w:id="1082602501">
              <w:marLeft w:val="0"/>
              <w:marRight w:val="0"/>
              <w:marTop w:val="0"/>
              <w:marBottom w:val="0"/>
              <w:divBdr>
                <w:top w:val="none" w:sz="0" w:space="0" w:color="auto"/>
                <w:left w:val="none" w:sz="0" w:space="0" w:color="auto"/>
                <w:bottom w:val="none" w:sz="0" w:space="0" w:color="auto"/>
                <w:right w:val="none" w:sz="0" w:space="0" w:color="auto"/>
              </w:divBdr>
            </w:div>
          </w:divsChild>
        </w:div>
        <w:div w:id="777070439">
          <w:marLeft w:val="0"/>
          <w:marRight w:val="0"/>
          <w:marTop w:val="0"/>
          <w:marBottom w:val="0"/>
          <w:divBdr>
            <w:top w:val="none" w:sz="0" w:space="0" w:color="auto"/>
            <w:left w:val="none" w:sz="0" w:space="0" w:color="auto"/>
            <w:bottom w:val="none" w:sz="0" w:space="0" w:color="auto"/>
            <w:right w:val="none" w:sz="0" w:space="0" w:color="auto"/>
          </w:divBdr>
          <w:divsChild>
            <w:div w:id="489103073">
              <w:marLeft w:val="0"/>
              <w:marRight w:val="0"/>
              <w:marTop w:val="0"/>
              <w:marBottom w:val="0"/>
              <w:divBdr>
                <w:top w:val="none" w:sz="0" w:space="0" w:color="auto"/>
                <w:left w:val="none" w:sz="0" w:space="0" w:color="auto"/>
                <w:bottom w:val="none" w:sz="0" w:space="0" w:color="auto"/>
                <w:right w:val="none" w:sz="0" w:space="0" w:color="auto"/>
              </w:divBdr>
            </w:div>
          </w:divsChild>
        </w:div>
        <w:div w:id="1749039768">
          <w:marLeft w:val="0"/>
          <w:marRight w:val="0"/>
          <w:marTop w:val="0"/>
          <w:marBottom w:val="0"/>
          <w:divBdr>
            <w:top w:val="none" w:sz="0" w:space="0" w:color="auto"/>
            <w:left w:val="none" w:sz="0" w:space="0" w:color="auto"/>
            <w:bottom w:val="none" w:sz="0" w:space="0" w:color="auto"/>
            <w:right w:val="none" w:sz="0" w:space="0" w:color="auto"/>
          </w:divBdr>
          <w:divsChild>
            <w:div w:id="850071836">
              <w:marLeft w:val="0"/>
              <w:marRight w:val="0"/>
              <w:marTop w:val="0"/>
              <w:marBottom w:val="0"/>
              <w:divBdr>
                <w:top w:val="none" w:sz="0" w:space="0" w:color="auto"/>
                <w:left w:val="none" w:sz="0" w:space="0" w:color="auto"/>
                <w:bottom w:val="none" w:sz="0" w:space="0" w:color="auto"/>
                <w:right w:val="none" w:sz="0" w:space="0" w:color="auto"/>
              </w:divBdr>
              <w:divsChild>
                <w:div w:id="47240818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292636720">
          <w:marLeft w:val="0"/>
          <w:marRight w:val="0"/>
          <w:marTop w:val="0"/>
          <w:marBottom w:val="0"/>
          <w:divBdr>
            <w:top w:val="none" w:sz="0" w:space="0" w:color="auto"/>
            <w:left w:val="none" w:sz="0" w:space="0" w:color="auto"/>
            <w:bottom w:val="none" w:sz="0" w:space="0" w:color="auto"/>
            <w:right w:val="none" w:sz="0" w:space="0" w:color="auto"/>
          </w:divBdr>
          <w:divsChild>
            <w:div w:id="1886065259">
              <w:marLeft w:val="0"/>
              <w:marRight w:val="0"/>
              <w:marTop w:val="0"/>
              <w:marBottom w:val="0"/>
              <w:divBdr>
                <w:top w:val="none" w:sz="0" w:space="0" w:color="auto"/>
                <w:left w:val="none" w:sz="0" w:space="0" w:color="auto"/>
                <w:bottom w:val="none" w:sz="0" w:space="0" w:color="auto"/>
                <w:right w:val="none" w:sz="0" w:space="0" w:color="auto"/>
              </w:divBdr>
            </w:div>
          </w:divsChild>
        </w:div>
        <w:div w:id="1575583007">
          <w:marLeft w:val="0"/>
          <w:marRight w:val="0"/>
          <w:marTop w:val="0"/>
          <w:marBottom w:val="0"/>
          <w:divBdr>
            <w:top w:val="none" w:sz="0" w:space="0" w:color="auto"/>
            <w:left w:val="none" w:sz="0" w:space="0" w:color="auto"/>
            <w:bottom w:val="none" w:sz="0" w:space="0" w:color="auto"/>
            <w:right w:val="none" w:sz="0" w:space="0" w:color="auto"/>
          </w:divBdr>
          <w:divsChild>
            <w:div w:id="16661377">
              <w:marLeft w:val="0"/>
              <w:marRight w:val="0"/>
              <w:marTop w:val="0"/>
              <w:marBottom w:val="0"/>
              <w:divBdr>
                <w:top w:val="none" w:sz="0" w:space="0" w:color="auto"/>
                <w:left w:val="none" w:sz="0" w:space="0" w:color="auto"/>
                <w:bottom w:val="none" w:sz="0" w:space="0" w:color="auto"/>
                <w:right w:val="none" w:sz="0" w:space="0" w:color="auto"/>
              </w:divBdr>
            </w:div>
          </w:divsChild>
        </w:div>
        <w:div w:id="412161509">
          <w:marLeft w:val="0"/>
          <w:marRight w:val="0"/>
          <w:marTop w:val="0"/>
          <w:marBottom w:val="0"/>
          <w:divBdr>
            <w:top w:val="none" w:sz="0" w:space="0" w:color="auto"/>
            <w:left w:val="none" w:sz="0" w:space="0" w:color="auto"/>
            <w:bottom w:val="none" w:sz="0" w:space="0" w:color="auto"/>
            <w:right w:val="none" w:sz="0" w:space="0" w:color="auto"/>
          </w:divBdr>
          <w:divsChild>
            <w:div w:id="1344090623">
              <w:marLeft w:val="0"/>
              <w:marRight w:val="0"/>
              <w:marTop w:val="0"/>
              <w:marBottom w:val="0"/>
              <w:divBdr>
                <w:top w:val="none" w:sz="0" w:space="0" w:color="auto"/>
                <w:left w:val="none" w:sz="0" w:space="0" w:color="auto"/>
                <w:bottom w:val="none" w:sz="0" w:space="0" w:color="auto"/>
                <w:right w:val="none" w:sz="0" w:space="0" w:color="auto"/>
              </w:divBdr>
            </w:div>
          </w:divsChild>
        </w:div>
        <w:div w:id="921140675">
          <w:marLeft w:val="0"/>
          <w:marRight w:val="0"/>
          <w:marTop w:val="0"/>
          <w:marBottom w:val="0"/>
          <w:divBdr>
            <w:top w:val="none" w:sz="0" w:space="0" w:color="auto"/>
            <w:left w:val="none" w:sz="0" w:space="0" w:color="auto"/>
            <w:bottom w:val="none" w:sz="0" w:space="0" w:color="auto"/>
            <w:right w:val="none" w:sz="0" w:space="0" w:color="auto"/>
          </w:divBdr>
          <w:divsChild>
            <w:div w:id="144975242">
              <w:marLeft w:val="0"/>
              <w:marRight w:val="0"/>
              <w:marTop w:val="0"/>
              <w:marBottom w:val="0"/>
              <w:divBdr>
                <w:top w:val="none" w:sz="0" w:space="0" w:color="auto"/>
                <w:left w:val="none" w:sz="0" w:space="0" w:color="auto"/>
                <w:bottom w:val="none" w:sz="0" w:space="0" w:color="auto"/>
                <w:right w:val="none" w:sz="0" w:space="0" w:color="auto"/>
              </w:divBdr>
            </w:div>
          </w:divsChild>
        </w:div>
        <w:div w:id="1601335172">
          <w:marLeft w:val="0"/>
          <w:marRight w:val="0"/>
          <w:marTop w:val="0"/>
          <w:marBottom w:val="0"/>
          <w:divBdr>
            <w:top w:val="none" w:sz="0" w:space="0" w:color="auto"/>
            <w:left w:val="none" w:sz="0" w:space="0" w:color="auto"/>
            <w:bottom w:val="none" w:sz="0" w:space="0" w:color="auto"/>
            <w:right w:val="none" w:sz="0" w:space="0" w:color="auto"/>
          </w:divBdr>
          <w:divsChild>
            <w:div w:id="1347168134">
              <w:marLeft w:val="0"/>
              <w:marRight w:val="0"/>
              <w:marTop w:val="0"/>
              <w:marBottom w:val="0"/>
              <w:divBdr>
                <w:top w:val="none" w:sz="0" w:space="0" w:color="auto"/>
                <w:left w:val="none" w:sz="0" w:space="0" w:color="auto"/>
                <w:bottom w:val="none" w:sz="0" w:space="0" w:color="auto"/>
                <w:right w:val="none" w:sz="0" w:space="0" w:color="auto"/>
              </w:divBdr>
              <w:divsChild>
                <w:div w:id="91088914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86949052">
          <w:marLeft w:val="0"/>
          <w:marRight w:val="0"/>
          <w:marTop w:val="0"/>
          <w:marBottom w:val="0"/>
          <w:divBdr>
            <w:top w:val="none" w:sz="0" w:space="0" w:color="auto"/>
            <w:left w:val="none" w:sz="0" w:space="0" w:color="auto"/>
            <w:bottom w:val="none" w:sz="0" w:space="0" w:color="auto"/>
            <w:right w:val="none" w:sz="0" w:space="0" w:color="auto"/>
          </w:divBdr>
          <w:divsChild>
            <w:div w:id="831873289">
              <w:marLeft w:val="0"/>
              <w:marRight w:val="0"/>
              <w:marTop w:val="0"/>
              <w:marBottom w:val="0"/>
              <w:divBdr>
                <w:top w:val="none" w:sz="0" w:space="0" w:color="auto"/>
                <w:left w:val="none" w:sz="0" w:space="0" w:color="auto"/>
                <w:bottom w:val="none" w:sz="0" w:space="0" w:color="auto"/>
                <w:right w:val="none" w:sz="0" w:space="0" w:color="auto"/>
              </w:divBdr>
            </w:div>
          </w:divsChild>
        </w:div>
        <w:div w:id="1607077560">
          <w:marLeft w:val="0"/>
          <w:marRight w:val="0"/>
          <w:marTop w:val="0"/>
          <w:marBottom w:val="0"/>
          <w:divBdr>
            <w:top w:val="none" w:sz="0" w:space="0" w:color="auto"/>
            <w:left w:val="none" w:sz="0" w:space="0" w:color="auto"/>
            <w:bottom w:val="none" w:sz="0" w:space="0" w:color="auto"/>
            <w:right w:val="none" w:sz="0" w:space="0" w:color="auto"/>
          </w:divBdr>
          <w:divsChild>
            <w:div w:id="1540974201">
              <w:marLeft w:val="0"/>
              <w:marRight w:val="0"/>
              <w:marTop w:val="0"/>
              <w:marBottom w:val="0"/>
              <w:divBdr>
                <w:top w:val="none" w:sz="0" w:space="0" w:color="auto"/>
                <w:left w:val="none" w:sz="0" w:space="0" w:color="auto"/>
                <w:bottom w:val="none" w:sz="0" w:space="0" w:color="auto"/>
                <w:right w:val="none" w:sz="0" w:space="0" w:color="auto"/>
              </w:divBdr>
            </w:div>
          </w:divsChild>
        </w:div>
        <w:div w:id="716705127">
          <w:marLeft w:val="0"/>
          <w:marRight w:val="0"/>
          <w:marTop w:val="0"/>
          <w:marBottom w:val="0"/>
          <w:divBdr>
            <w:top w:val="none" w:sz="0" w:space="0" w:color="auto"/>
            <w:left w:val="none" w:sz="0" w:space="0" w:color="auto"/>
            <w:bottom w:val="none" w:sz="0" w:space="0" w:color="auto"/>
            <w:right w:val="none" w:sz="0" w:space="0" w:color="auto"/>
          </w:divBdr>
          <w:divsChild>
            <w:div w:id="1547327982">
              <w:marLeft w:val="0"/>
              <w:marRight w:val="0"/>
              <w:marTop w:val="0"/>
              <w:marBottom w:val="0"/>
              <w:divBdr>
                <w:top w:val="none" w:sz="0" w:space="0" w:color="auto"/>
                <w:left w:val="none" w:sz="0" w:space="0" w:color="auto"/>
                <w:bottom w:val="none" w:sz="0" w:space="0" w:color="auto"/>
                <w:right w:val="none" w:sz="0" w:space="0" w:color="auto"/>
              </w:divBdr>
              <w:divsChild>
                <w:div w:id="89470767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879517038">
          <w:marLeft w:val="0"/>
          <w:marRight w:val="0"/>
          <w:marTop w:val="0"/>
          <w:marBottom w:val="0"/>
          <w:divBdr>
            <w:top w:val="none" w:sz="0" w:space="0" w:color="auto"/>
            <w:left w:val="none" w:sz="0" w:space="0" w:color="auto"/>
            <w:bottom w:val="none" w:sz="0" w:space="0" w:color="auto"/>
            <w:right w:val="none" w:sz="0" w:space="0" w:color="auto"/>
          </w:divBdr>
          <w:divsChild>
            <w:div w:id="894243919">
              <w:marLeft w:val="0"/>
              <w:marRight w:val="0"/>
              <w:marTop w:val="0"/>
              <w:marBottom w:val="0"/>
              <w:divBdr>
                <w:top w:val="none" w:sz="0" w:space="0" w:color="auto"/>
                <w:left w:val="none" w:sz="0" w:space="0" w:color="auto"/>
                <w:bottom w:val="none" w:sz="0" w:space="0" w:color="auto"/>
                <w:right w:val="none" w:sz="0" w:space="0" w:color="auto"/>
              </w:divBdr>
            </w:div>
          </w:divsChild>
        </w:div>
        <w:div w:id="1777870660">
          <w:marLeft w:val="0"/>
          <w:marRight w:val="0"/>
          <w:marTop w:val="0"/>
          <w:marBottom w:val="0"/>
          <w:divBdr>
            <w:top w:val="none" w:sz="0" w:space="0" w:color="auto"/>
            <w:left w:val="none" w:sz="0" w:space="0" w:color="auto"/>
            <w:bottom w:val="none" w:sz="0" w:space="0" w:color="auto"/>
            <w:right w:val="none" w:sz="0" w:space="0" w:color="auto"/>
          </w:divBdr>
          <w:divsChild>
            <w:div w:id="1823235094">
              <w:marLeft w:val="0"/>
              <w:marRight w:val="0"/>
              <w:marTop w:val="0"/>
              <w:marBottom w:val="0"/>
              <w:divBdr>
                <w:top w:val="none" w:sz="0" w:space="0" w:color="auto"/>
                <w:left w:val="none" w:sz="0" w:space="0" w:color="auto"/>
                <w:bottom w:val="none" w:sz="0" w:space="0" w:color="auto"/>
                <w:right w:val="none" w:sz="0" w:space="0" w:color="auto"/>
              </w:divBdr>
            </w:div>
          </w:divsChild>
        </w:div>
        <w:div w:id="506021126">
          <w:marLeft w:val="0"/>
          <w:marRight w:val="0"/>
          <w:marTop w:val="0"/>
          <w:marBottom w:val="0"/>
          <w:divBdr>
            <w:top w:val="none" w:sz="0" w:space="0" w:color="auto"/>
            <w:left w:val="none" w:sz="0" w:space="0" w:color="auto"/>
            <w:bottom w:val="none" w:sz="0" w:space="0" w:color="auto"/>
            <w:right w:val="none" w:sz="0" w:space="0" w:color="auto"/>
          </w:divBdr>
          <w:divsChild>
            <w:div w:id="698705494">
              <w:marLeft w:val="0"/>
              <w:marRight w:val="0"/>
              <w:marTop w:val="0"/>
              <w:marBottom w:val="0"/>
              <w:divBdr>
                <w:top w:val="none" w:sz="0" w:space="0" w:color="auto"/>
                <w:left w:val="none" w:sz="0" w:space="0" w:color="auto"/>
                <w:bottom w:val="none" w:sz="0" w:space="0" w:color="auto"/>
                <w:right w:val="none" w:sz="0" w:space="0" w:color="auto"/>
              </w:divBdr>
              <w:divsChild>
                <w:div w:id="166831705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26776856">
          <w:marLeft w:val="0"/>
          <w:marRight w:val="0"/>
          <w:marTop w:val="0"/>
          <w:marBottom w:val="0"/>
          <w:divBdr>
            <w:top w:val="none" w:sz="0" w:space="0" w:color="auto"/>
            <w:left w:val="none" w:sz="0" w:space="0" w:color="auto"/>
            <w:bottom w:val="none" w:sz="0" w:space="0" w:color="auto"/>
            <w:right w:val="none" w:sz="0" w:space="0" w:color="auto"/>
          </w:divBdr>
          <w:divsChild>
            <w:div w:id="72316876">
              <w:marLeft w:val="0"/>
              <w:marRight w:val="0"/>
              <w:marTop w:val="0"/>
              <w:marBottom w:val="0"/>
              <w:divBdr>
                <w:top w:val="none" w:sz="0" w:space="0" w:color="auto"/>
                <w:left w:val="none" w:sz="0" w:space="0" w:color="auto"/>
                <w:bottom w:val="none" w:sz="0" w:space="0" w:color="auto"/>
                <w:right w:val="none" w:sz="0" w:space="0" w:color="auto"/>
              </w:divBdr>
            </w:div>
          </w:divsChild>
        </w:div>
        <w:div w:id="1950041557">
          <w:marLeft w:val="0"/>
          <w:marRight w:val="0"/>
          <w:marTop w:val="0"/>
          <w:marBottom w:val="0"/>
          <w:divBdr>
            <w:top w:val="none" w:sz="0" w:space="0" w:color="auto"/>
            <w:left w:val="none" w:sz="0" w:space="0" w:color="auto"/>
            <w:bottom w:val="none" w:sz="0" w:space="0" w:color="auto"/>
            <w:right w:val="none" w:sz="0" w:space="0" w:color="auto"/>
          </w:divBdr>
          <w:divsChild>
            <w:div w:id="685596765">
              <w:marLeft w:val="0"/>
              <w:marRight w:val="0"/>
              <w:marTop w:val="0"/>
              <w:marBottom w:val="0"/>
              <w:divBdr>
                <w:top w:val="none" w:sz="0" w:space="0" w:color="auto"/>
                <w:left w:val="none" w:sz="0" w:space="0" w:color="auto"/>
                <w:bottom w:val="none" w:sz="0" w:space="0" w:color="auto"/>
                <w:right w:val="none" w:sz="0" w:space="0" w:color="auto"/>
              </w:divBdr>
            </w:div>
          </w:divsChild>
        </w:div>
        <w:div w:id="52510530">
          <w:marLeft w:val="0"/>
          <w:marRight w:val="0"/>
          <w:marTop w:val="0"/>
          <w:marBottom w:val="0"/>
          <w:divBdr>
            <w:top w:val="none" w:sz="0" w:space="0" w:color="auto"/>
            <w:left w:val="none" w:sz="0" w:space="0" w:color="auto"/>
            <w:bottom w:val="none" w:sz="0" w:space="0" w:color="auto"/>
            <w:right w:val="none" w:sz="0" w:space="0" w:color="auto"/>
          </w:divBdr>
          <w:divsChild>
            <w:div w:id="2008054029">
              <w:marLeft w:val="0"/>
              <w:marRight w:val="0"/>
              <w:marTop w:val="0"/>
              <w:marBottom w:val="0"/>
              <w:divBdr>
                <w:top w:val="none" w:sz="0" w:space="0" w:color="auto"/>
                <w:left w:val="none" w:sz="0" w:space="0" w:color="auto"/>
                <w:bottom w:val="none" w:sz="0" w:space="0" w:color="auto"/>
                <w:right w:val="none" w:sz="0" w:space="0" w:color="auto"/>
              </w:divBdr>
            </w:div>
          </w:divsChild>
        </w:div>
        <w:div w:id="1266646612">
          <w:marLeft w:val="0"/>
          <w:marRight w:val="0"/>
          <w:marTop w:val="0"/>
          <w:marBottom w:val="0"/>
          <w:divBdr>
            <w:top w:val="none" w:sz="0" w:space="0" w:color="auto"/>
            <w:left w:val="none" w:sz="0" w:space="0" w:color="auto"/>
            <w:bottom w:val="none" w:sz="0" w:space="0" w:color="auto"/>
            <w:right w:val="none" w:sz="0" w:space="0" w:color="auto"/>
          </w:divBdr>
          <w:divsChild>
            <w:div w:id="1530680635">
              <w:marLeft w:val="0"/>
              <w:marRight w:val="0"/>
              <w:marTop w:val="0"/>
              <w:marBottom w:val="0"/>
              <w:divBdr>
                <w:top w:val="none" w:sz="0" w:space="0" w:color="auto"/>
                <w:left w:val="none" w:sz="0" w:space="0" w:color="auto"/>
                <w:bottom w:val="none" w:sz="0" w:space="0" w:color="auto"/>
                <w:right w:val="none" w:sz="0" w:space="0" w:color="auto"/>
              </w:divBdr>
            </w:div>
          </w:divsChild>
        </w:div>
        <w:div w:id="2112166043">
          <w:marLeft w:val="0"/>
          <w:marRight w:val="0"/>
          <w:marTop w:val="0"/>
          <w:marBottom w:val="0"/>
          <w:divBdr>
            <w:top w:val="none" w:sz="0" w:space="0" w:color="auto"/>
            <w:left w:val="none" w:sz="0" w:space="0" w:color="auto"/>
            <w:bottom w:val="none" w:sz="0" w:space="0" w:color="auto"/>
            <w:right w:val="none" w:sz="0" w:space="0" w:color="auto"/>
          </w:divBdr>
          <w:divsChild>
            <w:div w:id="839127815">
              <w:marLeft w:val="0"/>
              <w:marRight w:val="0"/>
              <w:marTop w:val="0"/>
              <w:marBottom w:val="0"/>
              <w:divBdr>
                <w:top w:val="none" w:sz="0" w:space="0" w:color="auto"/>
                <w:left w:val="none" w:sz="0" w:space="0" w:color="auto"/>
                <w:bottom w:val="none" w:sz="0" w:space="0" w:color="auto"/>
                <w:right w:val="none" w:sz="0" w:space="0" w:color="auto"/>
              </w:divBdr>
              <w:divsChild>
                <w:div w:id="201760739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854662">
          <w:marLeft w:val="0"/>
          <w:marRight w:val="0"/>
          <w:marTop w:val="0"/>
          <w:marBottom w:val="0"/>
          <w:divBdr>
            <w:top w:val="none" w:sz="0" w:space="0" w:color="auto"/>
            <w:left w:val="none" w:sz="0" w:space="0" w:color="auto"/>
            <w:bottom w:val="none" w:sz="0" w:space="0" w:color="auto"/>
            <w:right w:val="none" w:sz="0" w:space="0" w:color="auto"/>
          </w:divBdr>
          <w:divsChild>
            <w:div w:id="2025401003">
              <w:marLeft w:val="0"/>
              <w:marRight w:val="0"/>
              <w:marTop w:val="0"/>
              <w:marBottom w:val="0"/>
              <w:divBdr>
                <w:top w:val="none" w:sz="0" w:space="0" w:color="auto"/>
                <w:left w:val="none" w:sz="0" w:space="0" w:color="auto"/>
                <w:bottom w:val="none" w:sz="0" w:space="0" w:color="auto"/>
                <w:right w:val="none" w:sz="0" w:space="0" w:color="auto"/>
              </w:divBdr>
            </w:div>
          </w:divsChild>
        </w:div>
        <w:div w:id="218983375">
          <w:marLeft w:val="0"/>
          <w:marRight w:val="0"/>
          <w:marTop w:val="0"/>
          <w:marBottom w:val="0"/>
          <w:divBdr>
            <w:top w:val="none" w:sz="0" w:space="0" w:color="auto"/>
            <w:left w:val="none" w:sz="0" w:space="0" w:color="auto"/>
            <w:bottom w:val="none" w:sz="0" w:space="0" w:color="auto"/>
            <w:right w:val="none" w:sz="0" w:space="0" w:color="auto"/>
          </w:divBdr>
          <w:divsChild>
            <w:div w:id="1677348002">
              <w:marLeft w:val="0"/>
              <w:marRight w:val="0"/>
              <w:marTop w:val="0"/>
              <w:marBottom w:val="0"/>
              <w:divBdr>
                <w:top w:val="none" w:sz="0" w:space="0" w:color="auto"/>
                <w:left w:val="none" w:sz="0" w:space="0" w:color="auto"/>
                <w:bottom w:val="none" w:sz="0" w:space="0" w:color="auto"/>
                <w:right w:val="none" w:sz="0" w:space="0" w:color="auto"/>
              </w:divBdr>
            </w:div>
          </w:divsChild>
        </w:div>
        <w:div w:id="1283339274">
          <w:marLeft w:val="0"/>
          <w:marRight w:val="0"/>
          <w:marTop w:val="0"/>
          <w:marBottom w:val="0"/>
          <w:divBdr>
            <w:top w:val="none" w:sz="0" w:space="0" w:color="auto"/>
            <w:left w:val="none" w:sz="0" w:space="0" w:color="auto"/>
            <w:bottom w:val="none" w:sz="0" w:space="0" w:color="auto"/>
            <w:right w:val="none" w:sz="0" w:space="0" w:color="auto"/>
          </w:divBdr>
          <w:divsChild>
            <w:div w:id="1359358254">
              <w:marLeft w:val="0"/>
              <w:marRight w:val="0"/>
              <w:marTop w:val="0"/>
              <w:marBottom w:val="0"/>
              <w:divBdr>
                <w:top w:val="none" w:sz="0" w:space="0" w:color="auto"/>
                <w:left w:val="none" w:sz="0" w:space="0" w:color="auto"/>
                <w:bottom w:val="none" w:sz="0" w:space="0" w:color="auto"/>
                <w:right w:val="none" w:sz="0" w:space="0" w:color="auto"/>
              </w:divBdr>
              <w:divsChild>
                <w:div w:id="332808168">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9865028">
          <w:marLeft w:val="0"/>
          <w:marRight w:val="0"/>
          <w:marTop w:val="0"/>
          <w:marBottom w:val="0"/>
          <w:divBdr>
            <w:top w:val="none" w:sz="0" w:space="0" w:color="auto"/>
            <w:left w:val="none" w:sz="0" w:space="0" w:color="auto"/>
            <w:bottom w:val="none" w:sz="0" w:space="0" w:color="auto"/>
            <w:right w:val="none" w:sz="0" w:space="0" w:color="auto"/>
          </w:divBdr>
          <w:divsChild>
            <w:div w:id="1882353607">
              <w:marLeft w:val="0"/>
              <w:marRight w:val="0"/>
              <w:marTop w:val="0"/>
              <w:marBottom w:val="0"/>
              <w:divBdr>
                <w:top w:val="none" w:sz="0" w:space="0" w:color="auto"/>
                <w:left w:val="none" w:sz="0" w:space="0" w:color="auto"/>
                <w:bottom w:val="none" w:sz="0" w:space="0" w:color="auto"/>
                <w:right w:val="none" w:sz="0" w:space="0" w:color="auto"/>
              </w:divBdr>
            </w:div>
          </w:divsChild>
        </w:div>
        <w:div w:id="1417290435">
          <w:marLeft w:val="0"/>
          <w:marRight w:val="0"/>
          <w:marTop w:val="0"/>
          <w:marBottom w:val="0"/>
          <w:divBdr>
            <w:top w:val="none" w:sz="0" w:space="0" w:color="auto"/>
            <w:left w:val="none" w:sz="0" w:space="0" w:color="auto"/>
            <w:bottom w:val="none" w:sz="0" w:space="0" w:color="auto"/>
            <w:right w:val="none" w:sz="0" w:space="0" w:color="auto"/>
          </w:divBdr>
          <w:divsChild>
            <w:div w:id="676003862">
              <w:marLeft w:val="0"/>
              <w:marRight w:val="0"/>
              <w:marTop w:val="0"/>
              <w:marBottom w:val="0"/>
              <w:divBdr>
                <w:top w:val="none" w:sz="0" w:space="0" w:color="auto"/>
                <w:left w:val="none" w:sz="0" w:space="0" w:color="auto"/>
                <w:bottom w:val="none" w:sz="0" w:space="0" w:color="auto"/>
                <w:right w:val="none" w:sz="0" w:space="0" w:color="auto"/>
              </w:divBdr>
            </w:div>
          </w:divsChild>
        </w:div>
        <w:div w:id="123546114">
          <w:marLeft w:val="0"/>
          <w:marRight w:val="0"/>
          <w:marTop w:val="0"/>
          <w:marBottom w:val="0"/>
          <w:divBdr>
            <w:top w:val="none" w:sz="0" w:space="0" w:color="auto"/>
            <w:left w:val="none" w:sz="0" w:space="0" w:color="auto"/>
            <w:bottom w:val="none" w:sz="0" w:space="0" w:color="auto"/>
            <w:right w:val="none" w:sz="0" w:space="0" w:color="auto"/>
          </w:divBdr>
          <w:divsChild>
            <w:div w:id="1323241560">
              <w:marLeft w:val="0"/>
              <w:marRight w:val="0"/>
              <w:marTop w:val="0"/>
              <w:marBottom w:val="0"/>
              <w:divBdr>
                <w:top w:val="none" w:sz="0" w:space="0" w:color="auto"/>
                <w:left w:val="none" w:sz="0" w:space="0" w:color="auto"/>
                <w:bottom w:val="none" w:sz="0" w:space="0" w:color="auto"/>
                <w:right w:val="none" w:sz="0" w:space="0" w:color="auto"/>
              </w:divBdr>
            </w:div>
          </w:divsChild>
        </w:div>
        <w:div w:id="761099029">
          <w:marLeft w:val="0"/>
          <w:marRight w:val="0"/>
          <w:marTop w:val="0"/>
          <w:marBottom w:val="0"/>
          <w:divBdr>
            <w:top w:val="none" w:sz="0" w:space="0" w:color="auto"/>
            <w:left w:val="none" w:sz="0" w:space="0" w:color="auto"/>
            <w:bottom w:val="none" w:sz="0" w:space="0" w:color="auto"/>
            <w:right w:val="none" w:sz="0" w:space="0" w:color="auto"/>
          </w:divBdr>
          <w:divsChild>
            <w:div w:id="886718540">
              <w:marLeft w:val="0"/>
              <w:marRight w:val="0"/>
              <w:marTop w:val="0"/>
              <w:marBottom w:val="0"/>
              <w:divBdr>
                <w:top w:val="none" w:sz="0" w:space="0" w:color="auto"/>
                <w:left w:val="none" w:sz="0" w:space="0" w:color="auto"/>
                <w:bottom w:val="none" w:sz="0" w:space="0" w:color="auto"/>
                <w:right w:val="none" w:sz="0" w:space="0" w:color="auto"/>
              </w:divBdr>
            </w:div>
          </w:divsChild>
        </w:div>
        <w:div w:id="1257716803">
          <w:marLeft w:val="0"/>
          <w:marRight w:val="0"/>
          <w:marTop w:val="0"/>
          <w:marBottom w:val="0"/>
          <w:divBdr>
            <w:top w:val="none" w:sz="0" w:space="0" w:color="auto"/>
            <w:left w:val="none" w:sz="0" w:space="0" w:color="auto"/>
            <w:bottom w:val="none" w:sz="0" w:space="0" w:color="auto"/>
            <w:right w:val="none" w:sz="0" w:space="0" w:color="auto"/>
          </w:divBdr>
          <w:divsChild>
            <w:div w:id="456460380">
              <w:marLeft w:val="0"/>
              <w:marRight w:val="0"/>
              <w:marTop w:val="0"/>
              <w:marBottom w:val="0"/>
              <w:divBdr>
                <w:top w:val="none" w:sz="0" w:space="0" w:color="auto"/>
                <w:left w:val="none" w:sz="0" w:space="0" w:color="auto"/>
                <w:bottom w:val="none" w:sz="0" w:space="0" w:color="auto"/>
                <w:right w:val="none" w:sz="0" w:space="0" w:color="auto"/>
              </w:divBdr>
            </w:div>
          </w:divsChild>
        </w:div>
        <w:div w:id="444808977">
          <w:marLeft w:val="0"/>
          <w:marRight w:val="0"/>
          <w:marTop w:val="0"/>
          <w:marBottom w:val="0"/>
          <w:divBdr>
            <w:top w:val="none" w:sz="0" w:space="0" w:color="auto"/>
            <w:left w:val="none" w:sz="0" w:space="0" w:color="auto"/>
            <w:bottom w:val="none" w:sz="0" w:space="0" w:color="auto"/>
            <w:right w:val="none" w:sz="0" w:space="0" w:color="auto"/>
          </w:divBdr>
          <w:divsChild>
            <w:div w:id="2092775402">
              <w:marLeft w:val="0"/>
              <w:marRight w:val="0"/>
              <w:marTop w:val="0"/>
              <w:marBottom w:val="0"/>
              <w:divBdr>
                <w:top w:val="none" w:sz="0" w:space="0" w:color="auto"/>
                <w:left w:val="none" w:sz="0" w:space="0" w:color="auto"/>
                <w:bottom w:val="none" w:sz="0" w:space="0" w:color="auto"/>
                <w:right w:val="none" w:sz="0" w:space="0" w:color="auto"/>
              </w:divBdr>
            </w:div>
          </w:divsChild>
        </w:div>
        <w:div w:id="1099444329">
          <w:marLeft w:val="0"/>
          <w:marRight w:val="0"/>
          <w:marTop w:val="0"/>
          <w:marBottom w:val="0"/>
          <w:divBdr>
            <w:top w:val="none" w:sz="0" w:space="0" w:color="auto"/>
            <w:left w:val="none" w:sz="0" w:space="0" w:color="auto"/>
            <w:bottom w:val="none" w:sz="0" w:space="0" w:color="auto"/>
            <w:right w:val="none" w:sz="0" w:space="0" w:color="auto"/>
          </w:divBdr>
          <w:divsChild>
            <w:div w:id="345864125">
              <w:marLeft w:val="0"/>
              <w:marRight w:val="0"/>
              <w:marTop w:val="0"/>
              <w:marBottom w:val="0"/>
              <w:divBdr>
                <w:top w:val="none" w:sz="0" w:space="0" w:color="auto"/>
                <w:left w:val="none" w:sz="0" w:space="0" w:color="auto"/>
                <w:bottom w:val="none" w:sz="0" w:space="0" w:color="auto"/>
                <w:right w:val="none" w:sz="0" w:space="0" w:color="auto"/>
              </w:divBdr>
            </w:div>
          </w:divsChild>
        </w:div>
        <w:div w:id="1499809146">
          <w:marLeft w:val="0"/>
          <w:marRight w:val="0"/>
          <w:marTop w:val="0"/>
          <w:marBottom w:val="0"/>
          <w:divBdr>
            <w:top w:val="none" w:sz="0" w:space="0" w:color="auto"/>
            <w:left w:val="none" w:sz="0" w:space="0" w:color="auto"/>
            <w:bottom w:val="none" w:sz="0" w:space="0" w:color="auto"/>
            <w:right w:val="none" w:sz="0" w:space="0" w:color="auto"/>
          </w:divBdr>
          <w:divsChild>
            <w:div w:id="941032904">
              <w:marLeft w:val="0"/>
              <w:marRight w:val="0"/>
              <w:marTop w:val="0"/>
              <w:marBottom w:val="0"/>
              <w:divBdr>
                <w:top w:val="none" w:sz="0" w:space="0" w:color="auto"/>
                <w:left w:val="none" w:sz="0" w:space="0" w:color="auto"/>
                <w:bottom w:val="none" w:sz="0" w:space="0" w:color="auto"/>
                <w:right w:val="none" w:sz="0" w:space="0" w:color="auto"/>
              </w:divBdr>
            </w:div>
          </w:divsChild>
        </w:div>
        <w:div w:id="1681539356">
          <w:marLeft w:val="0"/>
          <w:marRight w:val="0"/>
          <w:marTop w:val="0"/>
          <w:marBottom w:val="0"/>
          <w:divBdr>
            <w:top w:val="none" w:sz="0" w:space="0" w:color="auto"/>
            <w:left w:val="none" w:sz="0" w:space="0" w:color="auto"/>
            <w:bottom w:val="none" w:sz="0" w:space="0" w:color="auto"/>
            <w:right w:val="none" w:sz="0" w:space="0" w:color="auto"/>
          </w:divBdr>
          <w:divsChild>
            <w:div w:id="1751384794">
              <w:marLeft w:val="0"/>
              <w:marRight w:val="0"/>
              <w:marTop w:val="0"/>
              <w:marBottom w:val="0"/>
              <w:divBdr>
                <w:top w:val="none" w:sz="0" w:space="0" w:color="auto"/>
                <w:left w:val="none" w:sz="0" w:space="0" w:color="auto"/>
                <w:bottom w:val="none" w:sz="0" w:space="0" w:color="auto"/>
                <w:right w:val="none" w:sz="0" w:space="0" w:color="auto"/>
              </w:divBdr>
            </w:div>
          </w:divsChild>
        </w:div>
        <w:div w:id="1577590622">
          <w:marLeft w:val="0"/>
          <w:marRight w:val="0"/>
          <w:marTop w:val="0"/>
          <w:marBottom w:val="0"/>
          <w:divBdr>
            <w:top w:val="none" w:sz="0" w:space="0" w:color="auto"/>
            <w:left w:val="none" w:sz="0" w:space="0" w:color="auto"/>
            <w:bottom w:val="none" w:sz="0" w:space="0" w:color="auto"/>
            <w:right w:val="none" w:sz="0" w:space="0" w:color="auto"/>
          </w:divBdr>
          <w:divsChild>
            <w:div w:id="1825925860">
              <w:marLeft w:val="0"/>
              <w:marRight w:val="0"/>
              <w:marTop w:val="0"/>
              <w:marBottom w:val="0"/>
              <w:divBdr>
                <w:top w:val="none" w:sz="0" w:space="0" w:color="auto"/>
                <w:left w:val="none" w:sz="0" w:space="0" w:color="auto"/>
                <w:bottom w:val="none" w:sz="0" w:space="0" w:color="auto"/>
                <w:right w:val="none" w:sz="0" w:space="0" w:color="auto"/>
              </w:divBdr>
            </w:div>
          </w:divsChild>
        </w:div>
        <w:div w:id="1541092667">
          <w:marLeft w:val="0"/>
          <w:marRight w:val="0"/>
          <w:marTop w:val="0"/>
          <w:marBottom w:val="0"/>
          <w:divBdr>
            <w:top w:val="none" w:sz="0" w:space="0" w:color="auto"/>
            <w:left w:val="none" w:sz="0" w:space="0" w:color="auto"/>
            <w:bottom w:val="none" w:sz="0" w:space="0" w:color="auto"/>
            <w:right w:val="none" w:sz="0" w:space="0" w:color="auto"/>
          </w:divBdr>
          <w:divsChild>
            <w:div w:id="1733964986">
              <w:marLeft w:val="0"/>
              <w:marRight w:val="0"/>
              <w:marTop w:val="0"/>
              <w:marBottom w:val="0"/>
              <w:divBdr>
                <w:top w:val="none" w:sz="0" w:space="0" w:color="auto"/>
                <w:left w:val="none" w:sz="0" w:space="0" w:color="auto"/>
                <w:bottom w:val="none" w:sz="0" w:space="0" w:color="auto"/>
                <w:right w:val="none" w:sz="0" w:space="0" w:color="auto"/>
              </w:divBdr>
            </w:div>
          </w:divsChild>
        </w:div>
        <w:div w:id="1027412929">
          <w:marLeft w:val="0"/>
          <w:marRight w:val="0"/>
          <w:marTop w:val="0"/>
          <w:marBottom w:val="0"/>
          <w:divBdr>
            <w:top w:val="none" w:sz="0" w:space="0" w:color="auto"/>
            <w:left w:val="none" w:sz="0" w:space="0" w:color="auto"/>
            <w:bottom w:val="none" w:sz="0" w:space="0" w:color="auto"/>
            <w:right w:val="none" w:sz="0" w:space="0" w:color="auto"/>
          </w:divBdr>
          <w:divsChild>
            <w:div w:id="879901765">
              <w:marLeft w:val="0"/>
              <w:marRight w:val="0"/>
              <w:marTop w:val="0"/>
              <w:marBottom w:val="0"/>
              <w:divBdr>
                <w:top w:val="none" w:sz="0" w:space="0" w:color="auto"/>
                <w:left w:val="none" w:sz="0" w:space="0" w:color="auto"/>
                <w:bottom w:val="none" w:sz="0" w:space="0" w:color="auto"/>
                <w:right w:val="none" w:sz="0" w:space="0" w:color="auto"/>
              </w:divBdr>
            </w:div>
          </w:divsChild>
        </w:div>
        <w:div w:id="1516070109">
          <w:marLeft w:val="0"/>
          <w:marRight w:val="0"/>
          <w:marTop w:val="0"/>
          <w:marBottom w:val="0"/>
          <w:divBdr>
            <w:top w:val="none" w:sz="0" w:space="0" w:color="auto"/>
            <w:left w:val="none" w:sz="0" w:space="0" w:color="auto"/>
            <w:bottom w:val="none" w:sz="0" w:space="0" w:color="auto"/>
            <w:right w:val="none" w:sz="0" w:space="0" w:color="auto"/>
          </w:divBdr>
          <w:divsChild>
            <w:div w:id="1528250351">
              <w:marLeft w:val="0"/>
              <w:marRight w:val="0"/>
              <w:marTop w:val="0"/>
              <w:marBottom w:val="0"/>
              <w:divBdr>
                <w:top w:val="none" w:sz="0" w:space="0" w:color="auto"/>
                <w:left w:val="none" w:sz="0" w:space="0" w:color="auto"/>
                <w:bottom w:val="none" w:sz="0" w:space="0" w:color="auto"/>
                <w:right w:val="none" w:sz="0" w:space="0" w:color="auto"/>
              </w:divBdr>
            </w:div>
          </w:divsChild>
        </w:div>
        <w:div w:id="1537810405">
          <w:marLeft w:val="0"/>
          <w:marRight w:val="0"/>
          <w:marTop w:val="0"/>
          <w:marBottom w:val="0"/>
          <w:divBdr>
            <w:top w:val="none" w:sz="0" w:space="0" w:color="auto"/>
            <w:left w:val="none" w:sz="0" w:space="0" w:color="auto"/>
            <w:bottom w:val="none" w:sz="0" w:space="0" w:color="auto"/>
            <w:right w:val="none" w:sz="0" w:space="0" w:color="auto"/>
          </w:divBdr>
          <w:divsChild>
            <w:div w:id="648289354">
              <w:marLeft w:val="0"/>
              <w:marRight w:val="0"/>
              <w:marTop w:val="0"/>
              <w:marBottom w:val="0"/>
              <w:divBdr>
                <w:top w:val="none" w:sz="0" w:space="0" w:color="auto"/>
                <w:left w:val="none" w:sz="0" w:space="0" w:color="auto"/>
                <w:bottom w:val="none" w:sz="0" w:space="0" w:color="auto"/>
                <w:right w:val="none" w:sz="0" w:space="0" w:color="auto"/>
              </w:divBdr>
            </w:div>
          </w:divsChild>
        </w:div>
        <w:div w:id="486282236">
          <w:marLeft w:val="0"/>
          <w:marRight w:val="0"/>
          <w:marTop w:val="0"/>
          <w:marBottom w:val="0"/>
          <w:divBdr>
            <w:top w:val="none" w:sz="0" w:space="0" w:color="auto"/>
            <w:left w:val="none" w:sz="0" w:space="0" w:color="auto"/>
            <w:bottom w:val="none" w:sz="0" w:space="0" w:color="auto"/>
            <w:right w:val="none" w:sz="0" w:space="0" w:color="auto"/>
          </w:divBdr>
          <w:divsChild>
            <w:div w:id="851918516">
              <w:marLeft w:val="0"/>
              <w:marRight w:val="0"/>
              <w:marTop w:val="0"/>
              <w:marBottom w:val="0"/>
              <w:divBdr>
                <w:top w:val="none" w:sz="0" w:space="0" w:color="auto"/>
                <w:left w:val="none" w:sz="0" w:space="0" w:color="auto"/>
                <w:bottom w:val="none" w:sz="0" w:space="0" w:color="auto"/>
                <w:right w:val="none" w:sz="0" w:space="0" w:color="auto"/>
              </w:divBdr>
            </w:div>
          </w:divsChild>
        </w:div>
        <w:div w:id="1480463977">
          <w:marLeft w:val="0"/>
          <w:marRight w:val="0"/>
          <w:marTop w:val="0"/>
          <w:marBottom w:val="0"/>
          <w:divBdr>
            <w:top w:val="none" w:sz="0" w:space="0" w:color="auto"/>
            <w:left w:val="none" w:sz="0" w:space="0" w:color="auto"/>
            <w:bottom w:val="none" w:sz="0" w:space="0" w:color="auto"/>
            <w:right w:val="none" w:sz="0" w:space="0" w:color="auto"/>
          </w:divBdr>
          <w:divsChild>
            <w:div w:id="889413414">
              <w:marLeft w:val="0"/>
              <w:marRight w:val="0"/>
              <w:marTop w:val="0"/>
              <w:marBottom w:val="0"/>
              <w:divBdr>
                <w:top w:val="none" w:sz="0" w:space="0" w:color="auto"/>
                <w:left w:val="none" w:sz="0" w:space="0" w:color="auto"/>
                <w:bottom w:val="none" w:sz="0" w:space="0" w:color="auto"/>
                <w:right w:val="none" w:sz="0" w:space="0" w:color="auto"/>
              </w:divBdr>
            </w:div>
          </w:divsChild>
        </w:div>
        <w:div w:id="1192302353">
          <w:marLeft w:val="0"/>
          <w:marRight w:val="0"/>
          <w:marTop w:val="0"/>
          <w:marBottom w:val="0"/>
          <w:divBdr>
            <w:top w:val="none" w:sz="0" w:space="0" w:color="auto"/>
            <w:left w:val="none" w:sz="0" w:space="0" w:color="auto"/>
            <w:bottom w:val="none" w:sz="0" w:space="0" w:color="auto"/>
            <w:right w:val="none" w:sz="0" w:space="0" w:color="auto"/>
          </w:divBdr>
          <w:divsChild>
            <w:div w:id="1328821937">
              <w:marLeft w:val="0"/>
              <w:marRight w:val="0"/>
              <w:marTop w:val="0"/>
              <w:marBottom w:val="0"/>
              <w:divBdr>
                <w:top w:val="none" w:sz="0" w:space="0" w:color="auto"/>
                <w:left w:val="none" w:sz="0" w:space="0" w:color="auto"/>
                <w:bottom w:val="none" w:sz="0" w:space="0" w:color="auto"/>
                <w:right w:val="none" w:sz="0" w:space="0" w:color="auto"/>
              </w:divBdr>
            </w:div>
          </w:divsChild>
        </w:div>
        <w:div w:id="1614050425">
          <w:marLeft w:val="0"/>
          <w:marRight w:val="0"/>
          <w:marTop w:val="0"/>
          <w:marBottom w:val="0"/>
          <w:divBdr>
            <w:top w:val="none" w:sz="0" w:space="0" w:color="auto"/>
            <w:left w:val="none" w:sz="0" w:space="0" w:color="auto"/>
            <w:bottom w:val="none" w:sz="0" w:space="0" w:color="auto"/>
            <w:right w:val="none" w:sz="0" w:space="0" w:color="auto"/>
          </w:divBdr>
          <w:divsChild>
            <w:div w:id="111168003">
              <w:marLeft w:val="0"/>
              <w:marRight w:val="0"/>
              <w:marTop w:val="0"/>
              <w:marBottom w:val="0"/>
              <w:divBdr>
                <w:top w:val="none" w:sz="0" w:space="0" w:color="auto"/>
                <w:left w:val="none" w:sz="0" w:space="0" w:color="auto"/>
                <w:bottom w:val="none" w:sz="0" w:space="0" w:color="auto"/>
                <w:right w:val="none" w:sz="0" w:space="0" w:color="auto"/>
              </w:divBdr>
            </w:div>
          </w:divsChild>
        </w:div>
        <w:div w:id="2142528669">
          <w:marLeft w:val="0"/>
          <w:marRight w:val="0"/>
          <w:marTop w:val="0"/>
          <w:marBottom w:val="0"/>
          <w:divBdr>
            <w:top w:val="none" w:sz="0" w:space="0" w:color="auto"/>
            <w:left w:val="none" w:sz="0" w:space="0" w:color="auto"/>
            <w:bottom w:val="none" w:sz="0" w:space="0" w:color="auto"/>
            <w:right w:val="none" w:sz="0" w:space="0" w:color="auto"/>
          </w:divBdr>
          <w:divsChild>
            <w:div w:id="1679118305">
              <w:marLeft w:val="0"/>
              <w:marRight w:val="0"/>
              <w:marTop w:val="0"/>
              <w:marBottom w:val="0"/>
              <w:divBdr>
                <w:top w:val="none" w:sz="0" w:space="0" w:color="auto"/>
                <w:left w:val="none" w:sz="0" w:space="0" w:color="auto"/>
                <w:bottom w:val="none" w:sz="0" w:space="0" w:color="auto"/>
                <w:right w:val="none" w:sz="0" w:space="0" w:color="auto"/>
              </w:divBdr>
            </w:div>
          </w:divsChild>
        </w:div>
        <w:div w:id="805389332">
          <w:marLeft w:val="0"/>
          <w:marRight w:val="0"/>
          <w:marTop w:val="0"/>
          <w:marBottom w:val="0"/>
          <w:divBdr>
            <w:top w:val="none" w:sz="0" w:space="0" w:color="auto"/>
            <w:left w:val="none" w:sz="0" w:space="0" w:color="auto"/>
            <w:bottom w:val="none" w:sz="0" w:space="0" w:color="auto"/>
            <w:right w:val="none" w:sz="0" w:space="0" w:color="auto"/>
          </w:divBdr>
          <w:divsChild>
            <w:div w:id="1130976183">
              <w:marLeft w:val="0"/>
              <w:marRight w:val="0"/>
              <w:marTop w:val="0"/>
              <w:marBottom w:val="0"/>
              <w:divBdr>
                <w:top w:val="none" w:sz="0" w:space="0" w:color="auto"/>
                <w:left w:val="none" w:sz="0" w:space="0" w:color="auto"/>
                <w:bottom w:val="single" w:sz="6" w:space="0" w:color="3D3D3D"/>
                <w:right w:val="none" w:sz="0" w:space="0" w:color="auto"/>
              </w:divBdr>
              <w:divsChild>
                <w:div w:id="201726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966">
          <w:marLeft w:val="0"/>
          <w:marRight w:val="0"/>
          <w:marTop w:val="0"/>
          <w:marBottom w:val="0"/>
          <w:divBdr>
            <w:top w:val="none" w:sz="0" w:space="0" w:color="auto"/>
            <w:left w:val="none" w:sz="0" w:space="0" w:color="auto"/>
            <w:bottom w:val="none" w:sz="0" w:space="0" w:color="auto"/>
            <w:right w:val="none" w:sz="0" w:space="0" w:color="auto"/>
          </w:divBdr>
          <w:divsChild>
            <w:div w:id="1521699644">
              <w:marLeft w:val="0"/>
              <w:marRight w:val="0"/>
              <w:marTop w:val="0"/>
              <w:marBottom w:val="0"/>
              <w:divBdr>
                <w:top w:val="none" w:sz="0" w:space="0" w:color="auto"/>
                <w:left w:val="none" w:sz="0" w:space="0" w:color="auto"/>
                <w:bottom w:val="none" w:sz="0" w:space="0" w:color="auto"/>
                <w:right w:val="none" w:sz="0" w:space="0" w:color="auto"/>
              </w:divBdr>
            </w:div>
          </w:divsChild>
        </w:div>
        <w:div w:id="243994447">
          <w:marLeft w:val="0"/>
          <w:marRight w:val="0"/>
          <w:marTop w:val="0"/>
          <w:marBottom w:val="0"/>
          <w:divBdr>
            <w:top w:val="none" w:sz="0" w:space="0" w:color="auto"/>
            <w:left w:val="none" w:sz="0" w:space="0" w:color="auto"/>
            <w:bottom w:val="none" w:sz="0" w:space="0" w:color="auto"/>
            <w:right w:val="none" w:sz="0" w:space="0" w:color="auto"/>
          </w:divBdr>
          <w:divsChild>
            <w:div w:id="1359159198">
              <w:marLeft w:val="0"/>
              <w:marRight w:val="0"/>
              <w:marTop w:val="0"/>
              <w:marBottom w:val="0"/>
              <w:divBdr>
                <w:top w:val="none" w:sz="0" w:space="0" w:color="auto"/>
                <w:left w:val="none" w:sz="0" w:space="0" w:color="auto"/>
                <w:bottom w:val="none" w:sz="0" w:space="0" w:color="auto"/>
                <w:right w:val="none" w:sz="0" w:space="0" w:color="auto"/>
              </w:divBdr>
            </w:div>
          </w:divsChild>
        </w:div>
        <w:div w:id="1625185776">
          <w:marLeft w:val="0"/>
          <w:marRight w:val="0"/>
          <w:marTop w:val="0"/>
          <w:marBottom w:val="0"/>
          <w:divBdr>
            <w:top w:val="none" w:sz="0" w:space="0" w:color="auto"/>
            <w:left w:val="none" w:sz="0" w:space="0" w:color="auto"/>
            <w:bottom w:val="none" w:sz="0" w:space="0" w:color="auto"/>
            <w:right w:val="none" w:sz="0" w:space="0" w:color="auto"/>
          </w:divBdr>
          <w:divsChild>
            <w:div w:id="1326935664">
              <w:marLeft w:val="0"/>
              <w:marRight w:val="0"/>
              <w:marTop w:val="0"/>
              <w:marBottom w:val="0"/>
              <w:divBdr>
                <w:top w:val="none" w:sz="0" w:space="0" w:color="auto"/>
                <w:left w:val="none" w:sz="0" w:space="0" w:color="auto"/>
                <w:bottom w:val="none" w:sz="0" w:space="0" w:color="auto"/>
                <w:right w:val="none" w:sz="0" w:space="0" w:color="auto"/>
              </w:divBdr>
            </w:div>
          </w:divsChild>
        </w:div>
        <w:div w:id="1234588585">
          <w:marLeft w:val="0"/>
          <w:marRight w:val="0"/>
          <w:marTop w:val="0"/>
          <w:marBottom w:val="0"/>
          <w:divBdr>
            <w:top w:val="none" w:sz="0" w:space="0" w:color="auto"/>
            <w:left w:val="none" w:sz="0" w:space="0" w:color="auto"/>
            <w:bottom w:val="none" w:sz="0" w:space="0" w:color="auto"/>
            <w:right w:val="none" w:sz="0" w:space="0" w:color="auto"/>
          </w:divBdr>
          <w:divsChild>
            <w:div w:id="1199002478">
              <w:marLeft w:val="0"/>
              <w:marRight w:val="0"/>
              <w:marTop w:val="0"/>
              <w:marBottom w:val="0"/>
              <w:divBdr>
                <w:top w:val="none" w:sz="0" w:space="0" w:color="auto"/>
                <w:left w:val="none" w:sz="0" w:space="0" w:color="auto"/>
                <w:bottom w:val="single" w:sz="6" w:space="0" w:color="3D3D3D"/>
                <w:right w:val="none" w:sz="0" w:space="0" w:color="auto"/>
              </w:divBdr>
              <w:divsChild>
                <w:div w:id="157014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47793">
          <w:marLeft w:val="0"/>
          <w:marRight w:val="0"/>
          <w:marTop w:val="0"/>
          <w:marBottom w:val="0"/>
          <w:divBdr>
            <w:top w:val="none" w:sz="0" w:space="0" w:color="auto"/>
            <w:left w:val="none" w:sz="0" w:space="0" w:color="auto"/>
            <w:bottom w:val="none" w:sz="0" w:space="0" w:color="auto"/>
            <w:right w:val="none" w:sz="0" w:space="0" w:color="auto"/>
          </w:divBdr>
          <w:divsChild>
            <w:div w:id="388110663">
              <w:marLeft w:val="0"/>
              <w:marRight w:val="0"/>
              <w:marTop w:val="0"/>
              <w:marBottom w:val="0"/>
              <w:divBdr>
                <w:top w:val="none" w:sz="0" w:space="0" w:color="auto"/>
                <w:left w:val="none" w:sz="0" w:space="0" w:color="auto"/>
                <w:bottom w:val="none" w:sz="0" w:space="0" w:color="auto"/>
                <w:right w:val="none" w:sz="0" w:space="0" w:color="auto"/>
              </w:divBdr>
            </w:div>
          </w:divsChild>
        </w:div>
        <w:div w:id="642277295">
          <w:marLeft w:val="0"/>
          <w:marRight w:val="0"/>
          <w:marTop w:val="0"/>
          <w:marBottom w:val="0"/>
          <w:divBdr>
            <w:top w:val="none" w:sz="0" w:space="0" w:color="auto"/>
            <w:left w:val="none" w:sz="0" w:space="0" w:color="auto"/>
            <w:bottom w:val="none" w:sz="0" w:space="0" w:color="auto"/>
            <w:right w:val="none" w:sz="0" w:space="0" w:color="auto"/>
          </w:divBdr>
          <w:divsChild>
            <w:div w:id="2050451020">
              <w:marLeft w:val="0"/>
              <w:marRight w:val="0"/>
              <w:marTop w:val="0"/>
              <w:marBottom w:val="0"/>
              <w:divBdr>
                <w:top w:val="none" w:sz="0" w:space="0" w:color="auto"/>
                <w:left w:val="none" w:sz="0" w:space="0" w:color="auto"/>
                <w:bottom w:val="none" w:sz="0" w:space="0" w:color="auto"/>
                <w:right w:val="none" w:sz="0" w:space="0" w:color="auto"/>
              </w:divBdr>
            </w:div>
          </w:divsChild>
        </w:div>
        <w:div w:id="2122260082">
          <w:marLeft w:val="0"/>
          <w:marRight w:val="0"/>
          <w:marTop w:val="0"/>
          <w:marBottom w:val="0"/>
          <w:divBdr>
            <w:top w:val="none" w:sz="0" w:space="0" w:color="auto"/>
            <w:left w:val="none" w:sz="0" w:space="0" w:color="auto"/>
            <w:bottom w:val="none" w:sz="0" w:space="0" w:color="auto"/>
            <w:right w:val="none" w:sz="0" w:space="0" w:color="auto"/>
          </w:divBdr>
          <w:divsChild>
            <w:div w:id="1346831360">
              <w:marLeft w:val="0"/>
              <w:marRight w:val="0"/>
              <w:marTop w:val="0"/>
              <w:marBottom w:val="0"/>
              <w:divBdr>
                <w:top w:val="none" w:sz="0" w:space="0" w:color="auto"/>
                <w:left w:val="none" w:sz="0" w:space="0" w:color="auto"/>
                <w:bottom w:val="none" w:sz="0" w:space="0" w:color="auto"/>
                <w:right w:val="none" w:sz="0" w:space="0" w:color="auto"/>
              </w:divBdr>
            </w:div>
          </w:divsChild>
        </w:div>
        <w:div w:id="1451195854">
          <w:marLeft w:val="0"/>
          <w:marRight w:val="0"/>
          <w:marTop w:val="0"/>
          <w:marBottom w:val="0"/>
          <w:divBdr>
            <w:top w:val="none" w:sz="0" w:space="0" w:color="auto"/>
            <w:left w:val="none" w:sz="0" w:space="0" w:color="auto"/>
            <w:bottom w:val="none" w:sz="0" w:space="0" w:color="auto"/>
            <w:right w:val="none" w:sz="0" w:space="0" w:color="auto"/>
          </w:divBdr>
          <w:divsChild>
            <w:div w:id="1684934933">
              <w:marLeft w:val="0"/>
              <w:marRight w:val="0"/>
              <w:marTop w:val="0"/>
              <w:marBottom w:val="0"/>
              <w:divBdr>
                <w:top w:val="none" w:sz="0" w:space="0" w:color="auto"/>
                <w:left w:val="none" w:sz="0" w:space="0" w:color="auto"/>
                <w:bottom w:val="single" w:sz="6" w:space="0" w:color="3D3D3D"/>
                <w:right w:val="none" w:sz="0" w:space="0" w:color="auto"/>
              </w:divBdr>
              <w:divsChild>
                <w:div w:id="454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3561">
          <w:marLeft w:val="0"/>
          <w:marRight w:val="0"/>
          <w:marTop w:val="0"/>
          <w:marBottom w:val="0"/>
          <w:divBdr>
            <w:top w:val="none" w:sz="0" w:space="0" w:color="auto"/>
            <w:left w:val="none" w:sz="0" w:space="0" w:color="auto"/>
            <w:bottom w:val="none" w:sz="0" w:space="0" w:color="auto"/>
            <w:right w:val="none" w:sz="0" w:space="0" w:color="auto"/>
          </w:divBdr>
          <w:divsChild>
            <w:div w:id="1808627798">
              <w:marLeft w:val="0"/>
              <w:marRight w:val="0"/>
              <w:marTop w:val="0"/>
              <w:marBottom w:val="0"/>
              <w:divBdr>
                <w:top w:val="none" w:sz="0" w:space="0" w:color="auto"/>
                <w:left w:val="none" w:sz="0" w:space="0" w:color="auto"/>
                <w:bottom w:val="none" w:sz="0" w:space="0" w:color="auto"/>
                <w:right w:val="none" w:sz="0" w:space="0" w:color="auto"/>
              </w:divBdr>
            </w:div>
          </w:divsChild>
        </w:div>
        <w:div w:id="602109413">
          <w:marLeft w:val="0"/>
          <w:marRight w:val="0"/>
          <w:marTop w:val="0"/>
          <w:marBottom w:val="0"/>
          <w:divBdr>
            <w:top w:val="none" w:sz="0" w:space="0" w:color="auto"/>
            <w:left w:val="none" w:sz="0" w:space="0" w:color="auto"/>
            <w:bottom w:val="none" w:sz="0" w:space="0" w:color="auto"/>
            <w:right w:val="none" w:sz="0" w:space="0" w:color="auto"/>
          </w:divBdr>
          <w:divsChild>
            <w:div w:id="982659947">
              <w:marLeft w:val="0"/>
              <w:marRight w:val="0"/>
              <w:marTop w:val="0"/>
              <w:marBottom w:val="0"/>
              <w:divBdr>
                <w:top w:val="none" w:sz="0" w:space="0" w:color="auto"/>
                <w:left w:val="none" w:sz="0" w:space="0" w:color="auto"/>
                <w:bottom w:val="none" w:sz="0" w:space="0" w:color="auto"/>
                <w:right w:val="none" w:sz="0" w:space="0" w:color="auto"/>
              </w:divBdr>
            </w:div>
          </w:divsChild>
        </w:div>
        <w:div w:id="1404834402">
          <w:marLeft w:val="0"/>
          <w:marRight w:val="0"/>
          <w:marTop w:val="0"/>
          <w:marBottom w:val="0"/>
          <w:divBdr>
            <w:top w:val="none" w:sz="0" w:space="0" w:color="auto"/>
            <w:left w:val="none" w:sz="0" w:space="0" w:color="auto"/>
            <w:bottom w:val="none" w:sz="0" w:space="0" w:color="auto"/>
            <w:right w:val="none" w:sz="0" w:space="0" w:color="auto"/>
          </w:divBdr>
          <w:divsChild>
            <w:div w:id="228227753">
              <w:marLeft w:val="0"/>
              <w:marRight w:val="0"/>
              <w:marTop w:val="0"/>
              <w:marBottom w:val="0"/>
              <w:divBdr>
                <w:top w:val="none" w:sz="0" w:space="0" w:color="auto"/>
                <w:left w:val="none" w:sz="0" w:space="0" w:color="auto"/>
                <w:bottom w:val="none" w:sz="0" w:space="0" w:color="auto"/>
                <w:right w:val="none" w:sz="0" w:space="0" w:color="auto"/>
              </w:divBdr>
            </w:div>
          </w:divsChild>
        </w:div>
        <w:div w:id="1731729497">
          <w:marLeft w:val="0"/>
          <w:marRight w:val="0"/>
          <w:marTop w:val="0"/>
          <w:marBottom w:val="0"/>
          <w:divBdr>
            <w:top w:val="none" w:sz="0" w:space="0" w:color="auto"/>
            <w:left w:val="none" w:sz="0" w:space="0" w:color="auto"/>
            <w:bottom w:val="none" w:sz="0" w:space="0" w:color="auto"/>
            <w:right w:val="none" w:sz="0" w:space="0" w:color="auto"/>
          </w:divBdr>
          <w:divsChild>
            <w:div w:id="959922246">
              <w:marLeft w:val="0"/>
              <w:marRight w:val="0"/>
              <w:marTop w:val="0"/>
              <w:marBottom w:val="0"/>
              <w:divBdr>
                <w:top w:val="none" w:sz="0" w:space="0" w:color="auto"/>
                <w:left w:val="none" w:sz="0" w:space="0" w:color="auto"/>
                <w:bottom w:val="single" w:sz="6" w:space="0" w:color="3D3D3D"/>
                <w:right w:val="none" w:sz="0" w:space="0" w:color="auto"/>
              </w:divBdr>
              <w:divsChild>
                <w:div w:id="119643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222">
          <w:marLeft w:val="0"/>
          <w:marRight w:val="0"/>
          <w:marTop w:val="0"/>
          <w:marBottom w:val="0"/>
          <w:divBdr>
            <w:top w:val="none" w:sz="0" w:space="0" w:color="auto"/>
            <w:left w:val="none" w:sz="0" w:space="0" w:color="auto"/>
            <w:bottom w:val="none" w:sz="0" w:space="0" w:color="auto"/>
            <w:right w:val="none" w:sz="0" w:space="0" w:color="auto"/>
          </w:divBdr>
          <w:divsChild>
            <w:div w:id="687873442">
              <w:marLeft w:val="0"/>
              <w:marRight w:val="0"/>
              <w:marTop w:val="0"/>
              <w:marBottom w:val="0"/>
              <w:divBdr>
                <w:top w:val="none" w:sz="0" w:space="0" w:color="auto"/>
                <w:left w:val="none" w:sz="0" w:space="0" w:color="auto"/>
                <w:bottom w:val="none" w:sz="0" w:space="0" w:color="auto"/>
                <w:right w:val="none" w:sz="0" w:space="0" w:color="auto"/>
              </w:divBdr>
            </w:div>
          </w:divsChild>
        </w:div>
        <w:div w:id="1641231606">
          <w:marLeft w:val="0"/>
          <w:marRight w:val="0"/>
          <w:marTop w:val="0"/>
          <w:marBottom w:val="0"/>
          <w:divBdr>
            <w:top w:val="none" w:sz="0" w:space="0" w:color="auto"/>
            <w:left w:val="none" w:sz="0" w:space="0" w:color="auto"/>
            <w:bottom w:val="none" w:sz="0" w:space="0" w:color="auto"/>
            <w:right w:val="none" w:sz="0" w:space="0" w:color="auto"/>
          </w:divBdr>
          <w:divsChild>
            <w:div w:id="1012681342">
              <w:marLeft w:val="0"/>
              <w:marRight w:val="0"/>
              <w:marTop w:val="0"/>
              <w:marBottom w:val="0"/>
              <w:divBdr>
                <w:top w:val="none" w:sz="0" w:space="0" w:color="auto"/>
                <w:left w:val="none" w:sz="0" w:space="0" w:color="auto"/>
                <w:bottom w:val="none" w:sz="0" w:space="0" w:color="auto"/>
                <w:right w:val="none" w:sz="0" w:space="0" w:color="auto"/>
              </w:divBdr>
            </w:div>
          </w:divsChild>
        </w:div>
        <w:div w:id="189025917">
          <w:marLeft w:val="0"/>
          <w:marRight w:val="0"/>
          <w:marTop w:val="0"/>
          <w:marBottom w:val="0"/>
          <w:divBdr>
            <w:top w:val="none" w:sz="0" w:space="0" w:color="auto"/>
            <w:left w:val="none" w:sz="0" w:space="0" w:color="auto"/>
            <w:bottom w:val="none" w:sz="0" w:space="0" w:color="auto"/>
            <w:right w:val="none" w:sz="0" w:space="0" w:color="auto"/>
          </w:divBdr>
          <w:divsChild>
            <w:div w:id="1468359787">
              <w:marLeft w:val="0"/>
              <w:marRight w:val="0"/>
              <w:marTop w:val="0"/>
              <w:marBottom w:val="0"/>
              <w:divBdr>
                <w:top w:val="none" w:sz="0" w:space="0" w:color="auto"/>
                <w:left w:val="none" w:sz="0" w:space="0" w:color="auto"/>
                <w:bottom w:val="none" w:sz="0" w:space="0" w:color="auto"/>
                <w:right w:val="none" w:sz="0" w:space="0" w:color="auto"/>
              </w:divBdr>
            </w:div>
          </w:divsChild>
        </w:div>
        <w:div w:id="290867700">
          <w:marLeft w:val="0"/>
          <w:marRight w:val="0"/>
          <w:marTop w:val="0"/>
          <w:marBottom w:val="0"/>
          <w:divBdr>
            <w:top w:val="none" w:sz="0" w:space="0" w:color="auto"/>
            <w:left w:val="none" w:sz="0" w:space="0" w:color="auto"/>
            <w:bottom w:val="none" w:sz="0" w:space="0" w:color="auto"/>
            <w:right w:val="none" w:sz="0" w:space="0" w:color="auto"/>
          </w:divBdr>
          <w:divsChild>
            <w:div w:id="276180228">
              <w:marLeft w:val="0"/>
              <w:marRight w:val="0"/>
              <w:marTop w:val="0"/>
              <w:marBottom w:val="0"/>
              <w:divBdr>
                <w:top w:val="none" w:sz="0" w:space="0" w:color="auto"/>
                <w:left w:val="none" w:sz="0" w:space="0" w:color="auto"/>
                <w:bottom w:val="single" w:sz="6" w:space="0" w:color="3D3D3D"/>
                <w:right w:val="none" w:sz="0" w:space="0" w:color="auto"/>
              </w:divBdr>
              <w:divsChild>
                <w:div w:id="1029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1668">
          <w:marLeft w:val="0"/>
          <w:marRight w:val="0"/>
          <w:marTop w:val="0"/>
          <w:marBottom w:val="0"/>
          <w:divBdr>
            <w:top w:val="none" w:sz="0" w:space="0" w:color="auto"/>
            <w:left w:val="none" w:sz="0" w:space="0" w:color="auto"/>
            <w:bottom w:val="none" w:sz="0" w:space="0" w:color="auto"/>
            <w:right w:val="none" w:sz="0" w:space="0" w:color="auto"/>
          </w:divBdr>
          <w:divsChild>
            <w:div w:id="1078791730">
              <w:marLeft w:val="0"/>
              <w:marRight w:val="0"/>
              <w:marTop w:val="0"/>
              <w:marBottom w:val="0"/>
              <w:divBdr>
                <w:top w:val="none" w:sz="0" w:space="0" w:color="auto"/>
                <w:left w:val="none" w:sz="0" w:space="0" w:color="auto"/>
                <w:bottom w:val="none" w:sz="0" w:space="0" w:color="auto"/>
                <w:right w:val="none" w:sz="0" w:space="0" w:color="auto"/>
              </w:divBdr>
            </w:div>
          </w:divsChild>
        </w:div>
        <w:div w:id="1084260322">
          <w:marLeft w:val="0"/>
          <w:marRight w:val="0"/>
          <w:marTop w:val="0"/>
          <w:marBottom w:val="0"/>
          <w:divBdr>
            <w:top w:val="none" w:sz="0" w:space="0" w:color="auto"/>
            <w:left w:val="none" w:sz="0" w:space="0" w:color="auto"/>
            <w:bottom w:val="none" w:sz="0" w:space="0" w:color="auto"/>
            <w:right w:val="none" w:sz="0" w:space="0" w:color="auto"/>
          </w:divBdr>
          <w:divsChild>
            <w:div w:id="308754474">
              <w:marLeft w:val="0"/>
              <w:marRight w:val="0"/>
              <w:marTop w:val="0"/>
              <w:marBottom w:val="0"/>
              <w:divBdr>
                <w:top w:val="none" w:sz="0" w:space="0" w:color="auto"/>
                <w:left w:val="none" w:sz="0" w:space="0" w:color="auto"/>
                <w:bottom w:val="none" w:sz="0" w:space="0" w:color="auto"/>
                <w:right w:val="none" w:sz="0" w:space="0" w:color="auto"/>
              </w:divBdr>
            </w:div>
          </w:divsChild>
        </w:div>
        <w:div w:id="36438835">
          <w:marLeft w:val="0"/>
          <w:marRight w:val="0"/>
          <w:marTop w:val="0"/>
          <w:marBottom w:val="0"/>
          <w:divBdr>
            <w:top w:val="none" w:sz="0" w:space="0" w:color="auto"/>
            <w:left w:val="none" w:sz="0" w:space="0" w:color="auto"/>
            <w:bottom w:val="none" w:sz="0" w:space="0" w:color="auto"/>
            <w:right w:val="none" w:sz="0" w:space="0" w:color="auto"/>
          </w:divBdr>
          <w:divsChild>
            <w:div w:id="827016727">
              <w:marLeft w:val="0"/>
              <w:marRight w:val="0"/>
              <w:marTop w:val="0"/>
              <w:marBottom w:val="0"/>
              <w:divBdr>
                <w:top w:val="none" w:sz="0" w:space="0" w:color="auto"/>
                <w:left w:val="none" w:sz="0" w:space="0" w:color="auto"/>
                <w:bottom w:val="none" w:sz="0" w:space="0" w:color="auto"/>
                <w:right w:val="none" w:sz="0" w:space="0" w:color="auto"/>
              </w:divBdr>
            </w:div>
          </w:divsChild>
        </w:div>
        <w:div w:id="1473714930">
          <w:marLeft w:val="0"/>
          <w:marRight w:val="0"/>
          <w:marTop w:val="0"/>
          <w:marBottom w:val="0"/>
          <w:divBdr>
            <w:top w:val="none" w:sz="0" w:space="0" w:color="auto"/>
            <w:left w:val="none" w:sz="0" w:space="0" w:color="auto"/>
            <w:bottom w:val="none" w:sz="0" w:space="0" w:color="auto"/>
            <w:right w:val="none" w:sz="0" w:space="0" w:color="auto"/>
          </w:divBdr>
          <w:divsChild>
            <w:div w:id="21634799">
              <w:marLeft w:val="0"/>
              <w:marRight w:val="0"/>
              <w:marTop w:val="0"/>
              <w:marBottom w:val="0"/>
              <w:divBdr>
                <w:top w:val="none" w:sz="0" w:space="0" w:color="auto"/>
                <w:left w:val="none" w:sz="0" w:space="0" w:color="auto"/>
                <w:bottom w:val="single" w:sz="6" w:space="0" w:color="3D3D3D"/>
                <w:right w:val="none" w:sz="0" w:space="0" w:color="auto"/>
              </w:divBdr>
              <w:divsChild>
                <w:div w:id="133460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826396">
          <w:marLeft w:val="0"/>
          <w:marRight w:val="0"/>
          <w:marTop w:val="0"/>
          <w:marBottom w:val="0"/>
          <w:divBdr>
            <w:top w:val="none" w:sz="0" w:space="0" w:color="auto"/>
            <w:left w:val="none" w:sz="0" w:space="0" w:color="auto"/>
            <w:bottom w:val="none" w:sz="0" w:space="0" w:color="auto"/>
            <w:right w:val="none" w:sz="0" w:space="0" w:color="auto"/>
          </w:divBdr>
          <w:divsChild>
            <w:div w:id="1469519068">
              <w:marLeft w:val="0"/>
              <w:marRight w:val="0"/>
              <w:marTop w:val="0"/>
              <w:marBottom w:val="0"/>
              <w:divBdr>
                <w:top w:val="none" w:sz="0" w:space="0" w:color="auto"/>
                <w:left w:val="none" w:sz="0" w:space="0" w:color="auto"/>
                <w:bottom w:val="none" w:sz="0" w:space="0" w:color="auto"/>
                <w:right w:val="none" w:sz="0" w:space="0" w:color="auto"/>
              </w:divBdr>
            </w:div>
          </w:divsChild>
        </w:div>
        <w:div w:id="781413402">
          <w:marLeft w:val="0"/>
          <w:marRight w:val="0"/>
          <w:marTop w:val="0"/>
          <w:marBottom w:val="0"/>
          <w:divBdr>
            <w:top w:val="none" w:sz="0" w:space="0" w:color="auto"/>
            <w:left w:val="none" w:sz="0" w:space="0" w:color="auto"/>
            <w:bottom w:val="none" w:sz="0" w:space="0" w:color="auto"/>
            <w:right w:val="none" w:sz="0" w:space="0" w:color="auto"/>
          </w:divBdr>
          <w:divsChild>
            <w:div w:id="21515230">
              <w:marLeft w:val="0"/>
              <w:marRight w:val="0"/>
              <w:marTop w:val="0"/>
              <w:marBottom w:val="0"/>
              <w:divBdr>
                <w:top w:val="none" w:sz="0" w:space="0" w:color="auto"/>
                <w:left w:val="none" w:sz="0" w:space="0" w:color="auto"/>
                <w:bottom w:val="none" w:sz="0" w:space="0" w:color="auto"/>
                <w:right w:val="none" w:sz="0" w:space="0" w:color="auto"/>
              </w:divBdr>
            </w:div>
          </w:divsChild>
        </w:div>
        <w:div w:id="1834636398">
          <w:marLeft w:val="0"/>
          <w:marRight w:val="0"/>
          <w:marTop w:val="0"/>
          <w:marBottom w:val="0"/>
          <w:divBdr>
            <w:top w:val="none" w:sz="0" w:space="0" w:color="auto"/>
            <w:left w:val="none" w:sz="0" w:space="0" w:color="auto"/>
            <w:bottom w:val="none" w:sz="0" w:space="0" w:color="auto"/>
            <w:right w:val="none" w:sz="0" w:space="0" w:color="auto"/>
          </w:divBdr>
          <w:divsChild>
            <w:div w:id="985159022">
              <w:marLeft w:val="0"/>
              <w:marRight w:val="0"/>
              <w:marTop w:val="0"/>
              <w:marBottom w:val="0"/>
              <w:divBdr>
                <w:top w:val="none" w:sz="0" w:space="0" w:color="auto"/>
                <w:left w:val="none" w:sz="0" w:space="0" w:color="auto"/>
                <w:bottom w:val="none" w:sz="0" w:space="0" w:color="auto"/>
                <w:right w:val="none" w:sz="0" w:space="0" w:color="auto"/>
              </w:divBdr>
            </w:div>
          </w:divsChild>
        </w:div>
        <w:div w:id="576138920">
          <w:marLeft w:val="0"/>
          <w:marRight w:val="0"/>
          <w:marTop w:val="0"/>
          <w:marBottom w:val="0"/>
          <w:divBdr>
            <w:top w:val="none" w:sz="0" w:space="0" w:color="auto"/>
            <w:left w:val="none" w:sz="0" w:space="0" w:color="auto"/>
            <w:bottom w:val="none" w:sz="0" w:space="0" w:color="auto"/>
            <w:right w:val="none" w:sz="0" w:space="0" w:color="auto"/>
          </w:divBdr>
          <w:divsChild>
            <w:div w:id="1607738401">
              <w:marLeft w:val="0"/>
              <w:marRight w:val="0"/>
              <w:marTop w:val="0"/>
              <w:marBottom w:val="0"/>
              <w:divBdr>
                <w:top w:val="none" w:sz="0" w:space="0" w:color="auto"/>
                <w:left w:val="none" w:sz="0" w:space="0" w:color="auto"/>
                <w:bottom w:val="single" w:sz="6" w:space="0" w:color="3D3D3D"/>
                <w:right w:val="none" w:sz="0" w:space="0" w:color="auto"/>
              </w:divBdr>
              <w:divsChild>
                <w:div w:id="5327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1662">
          <w:marLeft w:val="0"/>
          <w:marRight w:val="0"/>
          <w:marTop w:val="0"/>
          <w:marBottom w:val="0"/>
          <w:divBdr>
            <w:top w:val="none" w:sz="0" w:space="0" w:color="auto"/>
            <w:left w:val="none" w:sz="0" w:space="0" w:color="auto"/>
            <w:bottom w:val="none" w:sz="0" w:space="0" w:color="auto"/>
            <w:right w:val="none" w:sz="0" w:space="0" w:color="auto"/>
          </w:divBdr>
          <w:divsChild>
            <w:div w:id="1920140088">
              <w:marLeft w:val="0"/>
              <w:marRight w:val="0"/>
              <w:marTop w:val="0"/>
              <w:marBottom w:val="0"/>
              <w:divBdr>
                <w:top w:val="none" w:sz="0" w:space="0" w:color="auto"/>
                <w:left w:val="none" w:sz="0" w:space="0" w:color="auto"/>
                <w:bottom w:val="none" w:sz="0" w:space="0" w:color="auto"/>
                <w:right w:val="none" w:sz="0" w:space="0" w:color="auto"/>
              </w:divBdr>
            </w:div>
          </w:divsChild>
        </w:div>
        <w:div w:id="2061787540">
          <w:marLeft w:val="0"/>
          <w:marRight w:val="0"/>
          <w:marTop w:val="0"/>
          <w:marBottom w:val="0"/>
          <w:divBdr>
            <w:top w:val="none" w:sz="0" w:space="0" w:color="auto"/>
            <w:left w:val="none" w:sz="0" w:space="0" w:color="auto"/>
            <w:bottom w:val="none" w:sz="0" w:space="0" w:color="auto"/>
            <w:right w:val="none" w:sz="0" w:space="0" w:color="auto"/>
          </w:divBdr>
          <w:divsChild>
            <w:div w:id="2015301279">
              <w:marLeft w:val="0"/>
              <w:marRight w:val="0"/>
              <w:marTop w:val="0"/>
              <w:marBottom w:val="0"/>
              <w:divBdr>
                <w:top w:val="none" w:sz="0" w:space="0" w:color="auto"/>
                <w:left w:val="none" w:sz="0" w:space="0" w:color="auto"/>
                <w:bottom w:val="none" w:sz="0" w:space="0" w:color="auto"/>
                <w:right w:val="none" w:sz="0" w:space="0" w:color="auto"/>
              </w:divBdr>
            </w:div>
          </w:divsChild>
        </w:div>
        <w:div w:id="696927968">
          <w:marLeft w:val="0"/>
          <w:marRight w:val="0"/>
          <w:marTop w:val="0"/>
          <w:marBottom w:val="0"/>
          <w:divBdr>
            <w:top w:val="none" w:sz="0" w:space="0" w:color="auto"/>
            <w:left w:val="none" w:sz="0" w:space="0" w:color="auto"/>
            <w:bottom w:val="none" w:sz="0" w:space="0" w:color="auto"/>
            <w:right w:val="none" w:sz="0" w:space="0" w:color="auto"/>
          </w:divBdr>
          <w:divsChild>
            <w:div w:id="2132478607">
              <w:marLeft w:val="0"/>
              <w:marRight w:val="0"/>
              <w:marTop w:val="0"/>
              <w:marBottom w:val="0"/>
              <w:divBdr>
                <w:top w:val="none" w:sz="0" w:space="0" w:color="auto"/>
                <w:left w:val="none" w:sz="0" w:space="0" w:color="auto"/>
                <w:bottom w:val="none" w:sz="0" w:space="0" w:color="auto"/>
                <w:right w:val="none" w:sz="0" w:space="0" w:color="auto"/>
              </w:divBdr>
            </w:div>
          </w:divsChild>
        </w:div>
        <w:div w:id="1353334345">
          <w:marLeft w:val="0"/>
          <w:marRight w:val="0"/>
          <w:marTop w:val="0"/>
          <w:marBottom w:val="0"/>
          <w:divBdr>
            <w:top w:val="none" w:sz="0" w:space="0" w:color="auto"/>
            <w:left w:val="none" w:sz="0" w:space="0" w:color="auto"/>
            <w:bottom w:val="none" w:sz="0" w:space="0" w:color="auto"/>
            <w:right w:val="none" w:sz="0" w:space="0" w:color="auto"/>
          </w:divBdr>
          <w:divsChild>
            <w:div w:id="1785147881">
              <w:marLeft w:val="0"/>
              <w:marRight w:val="0"/>
              <w:marTop w:val="0"/>
              <w:marBottom w:val="0"/>
              <w:divBdr>
                <w:top w:val="none" w:sz="0" w:space="0" w:color="auto"/>
                <w:left w:val="none" w:sz="0" w:space="0" w:color="auto"/>
                <w:bottom w:val="single" w:sz="6" w:space="0" w:color="3D3D3D"/>
                <w:right w:val="none" w:sz="0" w:space="0" w:color="auto"/>
              </w:divBdr>
              <w:divsChild>
                <w:div w:id="7806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18200">
          <w:marLeft w:val="0"/>
          <w:marRight w:val="0"/>
          <w:marTop w:val="0"/>
          <w:marBottom w:val="0"/>
          <w:divBdr>
            <w:top w:val="none" w:sz="0" w:space="0" w:color="auto"/>
            <w:left w:val="none" w:sz="0" w:space="0" w:color="auto"/>
            <w:bottom w:val="none" w:sz="0" w:space="0" w:color="auto"/>
            <w:right w:val="none" w:sz="0" w:space="0" w:color="auto"/>
          </w:divBdr>
          <w:divsChild>
            <w:div w:id="123739213">
              <w:marLeft w:val="0"/>
              <w:marRight w:val="0"/>
              <w:marTop w:val="0"/>
              <w:marBottom w:val="0"/>
              <w:divBdr>
                <w:top w:val="none" w:sz="0" w:space="0" w:color="auto"/>
                <w:left w:val="none" w:sz="0" w:space="0" w:color="auto"/>
                <w:bottom w:val="none" w:sz="0" w:space="0" w:color="auto"/>
                <w:right w:val="none" w:sz="0" w:space="0" w:color="auto"/>
              </w:divBdr>
            </w:div>
          </w:divsChild>
        </w:div>
        <w:div w:id="29452190">
          <w:marLeft w:val="0"/>
          <w:marRight w:val="0"/>
          <w:marTop w:val="0"/>
          <w:marBottom w:val="0"/>
          <w:divBdr>
            <w:top w:val="none" w:sz="0" w:space="0" w:color="auto"/>
            <w:left w:val="none" w:sz="0" w:space="0" w:color="auto"/>
            <w:bottom w:val="none" w:sz="0" w:space="0" w:color="auto"/>
            <w:right w:val="none" w:sz="0" w:space="0" w:color="auto"/>
          </w:divBdr>
          <w:divsChild>
            <w:div w:id="797264898">
              <w:marLeft w:val="0"/>
              <w:marRight w:val="0"/>
              <w:marTop w:val="0"/>
              <w:marBottom w:val="0"/>
              <w:divBdr>
                <w:top w:val="none" w:sz="0" w:space="0" w:color="auto"/>
                <w:left w:val="none" w:sz="0" w:space="0" w:color="auto"/>
                <w:bottom w:val="none" w:sz="0" w:space="0" w:color="auto"/>
                <w:right w:val="none" w:sz="0" w:space="0" w:color="auto"/>
              </w:divBdr>
            </w:div>
          </w:divsChild>
        </w:div>
        <w:div w:id="34164547">
          <w:marLeft w:val="0"/>
          <w:marRight w:val="0"/>
          <w:marTop w:val="0"/>
          <w:marBottom w:val="0"/>
          <w:divBdr>
            <w:top w:val="none" w:sz="0" w:space="0" w:color="auto"/>
            <w:left w:val="none" w:sz="0" w:space="0" w:color="auto"/>
            <w:bottom w:val="none" w:sz="0" w:space="0" w:color="auto"/>
            <w:right w:val="none" w:sz="0" w:space="0" w:color="auto"/>
          </w:divBdr>
          <w:divsChild>
            <w:div w:id="1038892557">
              <w:marLeft w:val="0"/>
              <w:marRight w:val="0"/>
              <w:marTop w:val="0"/>
              <w:marBottom w:val="0"/>
              <w:divBdr>
                <w:top w:val="none" w:sz="0" w:space="0" w:color="auto"/>
                <w:left w:val="none" w:sz="0" w:space="0" w:color="auto"/>
                <w:bottom w:val="none" w:sz="0" w:space="0" w:color="auto"/>
                <w:right w:val="none" w:sz="0" w:space="0" w:color="auto"/>
              </w:divBdr>
            </w:div>
          </w:divsChild>
        </w:div>
        <w:div w:id="369040958">
          <w:marLeft w:val="0"/>
          <w:marRight w:val="0"/>
          <w:marTop w:val="0"/>
          <w:marBottom w:val="0"/>
          <w:divBdr>
            <w:top w:val="none" w:sz="0" w:space="0" w:color="auto"/>
            <w:left w:val="none" w:sz="0" w:space="0" w:color="auto"/>
            <w:bottom w:val="none" w:sz="0" w:space="0" w:color="auto"/>
            <w:right w:val="none" w:sz="0" w:space="0" w:color="auto"/>
          </w:divBdr>
          <w:divsChild>
            <w:div w:id="1644118768">
              <w:marLeft w:val="0"/>
              <w:marRight w:val="0"/>
              <w:marTop w:val="0"/>
              <w:marBottom w:val="0"/>
              <w:divBdr>
                <w:top w:val="none" w:sz="0" w:space="0" w:color="auto"/>
                <w:left w:val="none" w:sz="0" w:space="0" w:color="auto"/>
                <w:bottom w:val="none" w:sz="0" w:space="0" w:color="auto"/>
                <w:right w:val="none" w:sz="0" w:space="0" w:color="auto"/>
              </w:divBdr>
            </w:div>
          </w:divsChild>
        </w:div>
        <w:div w:id="1940602508">
          <w:marLeft w:val="0"/>
          <w:marRight w:val="0"/>
          <w:marTop w:val="0"/>
          <w:marBottom w:val="0"/>
          <w:divBdr>
            <w:top w:val="none" w:sz="0" w:space="0" w:color="auto"/>
            <w:left w:val="none" w:sz="0" w:space="0" w:color="auto"/>
            <w:bottom w:val="none" w:sz="0" w:space="0" w:color="auto"/>
            <w:right w:val="none" w:sz="0" w:space="0" w:color="auto"/>
          </w:divBdr>
          <w:divsChild>
            <w:div w:id="1343166485">
              <w:marLeft w:val="0"/>
              <w:marRight w:val="0"/>
              <w:marTop w:val="0"/>
              <w:marBottom w:val="0"/>
              <w:divBdr>
                <w:top w:val="none" w:sz="0" w:space="0" w:color="auto"/>
                <w:left w:val="none" w:sz="0" w:space="0" w:color="auto"/>
                <w:bottom w:val="none" w:sz="0" w:space="0" w:color="auto"/>
                <w:right w:val="none" w:sz="0" w:space="0" w:color="auto"/>
              </w:divBdr>
            </w:div>
          </w:divsChild>
        </w:div>
        <w:div w:id="1112624660">
          <w:marLeft w:val="0"/>
          <w:marRight w:val="0"/>
          <w:marTop w:val="0"/>
          <w:marBottom w:val="0"/>
          <w:divBdr>
            <w:top w:val="none" w:sz="0" w:space="0" w:color="auto"/>
            <w:left w:val="none" w:sz="0" w:space="0" w:color="auto"/>
            <w:bottom w:val="none" w:sz="0" w:space="0" w:color="auto"/>
            <w:right w:val="none" w:sz="0" w:space="0" w:color="auto"/>
          </w:divBdr>
          <w:divsChild>
            <w:div w:id="370769694">
              <w:marLeft w:val="0"/>
              <w:marRight w:val="0"/>
              <w:marTop w:val="0"/>
              <w:marBottom w:val="0"/>
              <w:divBdr>
                <w:top w:val="none" w:sz="0" w:space="0" w:color="auto"/>
                <w:left w:val="none" w:sz="0" w:space="0" w:color="auto"/>
                <w:bottom w:val="none" w:sz="0" w:space="0" w:color="auto"/>
                <w:right w:val="none" w:sz="0" w:space="0" w:color="auto"/>
              </w:divBdr>
            </w:div>
          </w:divsChild>
        </w:div>
        <w:div w:id="1027482935">
          <w:marLeft w:val="0"/>
          <w:marRight w:val="0"/>
          <w:marTop w:val="0"/>
          <w:marBottom w:val="0"/>
          <w:divBdr>
            <w:top w:val="none" w:sz="0" w:space="0" w:color="auto"/>
            <w:left w:val="none" w:sz="0" w:space="0" w:color="auto"/>
            <w:bottom w:val="none" w:sz="0" w:space="0" w:color="auto"/>
            <w:right w:val="none" w:sz="0" w:space="0" w:color="auto"/>
          </w:divBdr>
          <w:divsChild>
            <w:div w:id="330254036">
              <w:marLeft w:val="0"/>
              <w:marRight w:val="0"/>
              <w:marTop w:val="0"/>
              <w:marBottom w:val="0"/>
              <w:divBdr>
                <w:top w:val="none" w:sz="0" w:space="0" w:color="auto"/>
                <w:left w:val="none" w:sz="0" w:space="0" w:color="auto"/>
                <w:bottom w:val="none" w:sz="0" w:space="0" w:color="auto"/>
                <w:right w:val="none" w:sz="0" w:space="0" w:color="auto"/>
              </w:divBdr>
            </w:div>
          </w:divsChild>
        </w:div>
        <w:div w:id="561411466">
          <w:marLeft w:val="0"/>
          <w:marRight w:val="0"/>
          <w:marTop w:val="0"/>
          <w:marBottom w:val="0"/>
          <w:divBdr>
            <w:top w:val="none" w:sz="0" w:space="0" w:color="auto"/>
            <w:left w:val="none" w:sz="0" w:space="0" w:color="auto"/>
            <w:bottom w:val="none" w:sz="0" w:space="0" w:color="auto"/>
            <w:right w:val="none" w:sz="0" w:space="0" w:color="auto"/>
          </w:divBdr>
          <w:divsChild>
            <w:div w:id="1213732676">
              <w:marLeft w:val="0"/>
              <w:marRight w:val="0"/>
              <w:marTop w:val="0"/>
              <w:marBottom w:val="0"/>
              <w:divBdr>
                <w:top w:val="none" w:sz="0" w:space="0" w:color="auto"/>
                <w:left w:val="none" w:sz="0" w:space="0" w:color="auto"/>
                <w:bottom w:val="none" w:sz="0" w:space="0" w:color="auto"/>
                <w:right w:val="none" w:sz="0" w:space="0" w:color="auto"/>
              </w:divBdr>
            </w:div>
          </w:divsChild>
        </w:div>
        <w:div w:id="242185930">
          <w:marLeft w:val="0"/>
          <w:marRight w:val="0"/>
          <w:marTop w:val="0"/>
          <w:marBottom w:val="0"/>
          <w:divBdr>
            <w:top w:val="none" w:sz="0" w:space="0" w:color="auto"/>
            <w:left w:val="none" w:sz="0" w:space="0" w:color="auto"/>
            <w:bottom w:val="none" w:sz="0" w:space="0" w:color="auto"/>
            <w:right w:val="none" w:sz="0" w:space="0" w:color="auto"/>
          </w:divBdr>
          <w:divsChild>
            <w:div w:id="861630269">
              <w:marLeft w:val="0"/>
              <w:marRight w:val="0"/>
              <w:marTop w:val="0"/>
              <w:marBottom w:val="0"/>
              <w:divBdr>
                <w:top w:val="none" w:sz="0" w:space="0" w:color="auto"/>
                <w:left w:val="none" w:sz="0" w:space="0" w:color="auto"/>
                <w:bottom w:val="none" w:sz="0" w:space="0" w:color="auto"/>
                <w:right w:val="none" w:sz="0" w:space="0" w:color="auto"/>
              </w:divBdr>
            </w:div>
          </w:divsChild>
        </w:div>
        <w:div w:id="1484660192">
          <w:marLeft w:val="0"/>
          <w:marRight w:val="0"/>
          <w:marTop w:val="0"/>
          <w:marBottom w:val="0"/>
          <w:divBdr>
            <w:top w:val="none" w:sz="0" w:space="0" w:color="auto"/>
            <w:left w:val="none" w:sz="0" w:space="0" w:color="auto"/>
            <w:bottom w:val="none" w:sz="0" w:space="0" w:color="auto"/>
            <w:right w:val="none" w:sz="0" w:space="0" w:color="auto"/>
          </w:divBdr>
          <w:divsChild>
            <w:div w:id="1486701261">
              <w:marLeft w:val="0"/>
              <w:marRight w:val="0"/>
              <w:marTop w:val="0"/>
              <w:marBottom w:val="0"/>
              <w:divBdr>
                <w:top w:val="none" w:sz="0" w:space="0" w:color="auto"/>
                <w:left w:val="none" w:sz="0" w:space="0" w:color="auto"/>
                <w:bottom w:val="none" w:sz="0" w:space="0" w:color="auto"/>
                <w:right w:val="none" w:sz="0" w:space="0" w:color="auto"/>
              </w:divBdr>
            </w:div>
          </w:divsChild>
        </w:div>
        <w:div w:id="2019885680">
          <w:marLeft w:val="0"/>
          <w:marRight w:val="0"/>
          <w:marTop w:val="0"/>
          <w:marBottom w:val="0"/>
          <w:divBdr>
            <w:top w:val="none" w:sz="0" w:space="0" w:color="auto"/>
            <w:left w:val="none" w:sz="0" w:space="0" w:color="auto"/>
            <w:bottom w:val="none" w:sz="0" w:space="0" w:color="auto"/>
            <w:right w:val="none" w:sz="0" w:space="0" w:color="auto"/>
          </w:divBdr>
          <w:divsChild>
            <w:div w:id="2081175252">
              <w:marLeft w:val="0"/>
              <w:marRight w:val="0"/>
              <w:marTop w:val="0"/>
              <w:marBottom w:val="0"/>
              <w:divBdr>
                <w:top w:val="none" w:sz="0" w:space="0" w:color="auto"/>
                <w:left w:val="none" w:sz="0" w:space="0" w:color="auto"/>
                <w:bottom w:val="single" w:sz="6" w:space="0" w:color="3D3D3D"/>
                <w:right w:val="none" w:sz="0" w:space="0" w:color="auto"/>
              </w:divBdr>
              <w:divsChild>
                <w:div w:id="7650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73140">
          <w:marLeft w:val="0"/>
          <w:marRight w:val="0"/>
          <w:marTop w:val="0"/>
          <w:marBottom w:val="0"/>
          <w:divBdr>
            <w:top w:val="none" w:sz="0" w:space="0" w:color="auto"/>
            <w:left w:val="none" w:sz="0" w:space="0" w:color="auto"/>
            <w:bottom w:val="none" w:sz="0" w:space="0" w:color="auto"/>
            <w:right w:val="none" w:sz="0" w:space="0" w:color="auto"/>
          </w:divBdr>
          <w:divsChild>
            <w:div w:id="1866286145">
              <w:marLeft w:val="0"/>
              <w:marRight w:val="0"/>
              <w:marTop w:val="0"/>
              <w:marBottom w:val="0"/>
              <w:divBdr>
                <w:top w:val="none" w:sz="0" w:space="0" w:color="auto"/>
                <w:left w:val="none" w:sz="0" w:space="0" w:color="auto"/>
                <w:bottom w:val="single" w:sz="6" w:space="0" w:color="3D3D3D"/>
                <w:right w:val="none" w:sz="0" w:space="0" w:color="auto"/>
              </w:divBdr>
              <w:divsChild>
                <w:div w:id="1753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30388">
          <w:marLeft w:val="0"/>
          <w:marRight w:val="0"/>
          <w:marTop w:val="0"/>
          <w:marBottom w:val="0"/>
          <w:divBdr>
            <w:top w:val="none" w:sz="0" w:space="0" w:color="auto"/>
            <w:left w:val="none" w:sz="0" w:space="0" w:color="auto"/>
            <w:bottom w:val="none" w:sz="0" w:space="0" w:color="auto"/>
            <w:right w:val="none" w:sz="0" w:space="0" w:color="auto"/>
          </w:divBdr>
          <w:divsChild>
            <w:div w:id="1042827956">
              <w:marLeft w:val="0"/>
              <w:marRight w:val="0"/>
              <w:marTop w:val="0"/>
              <w:marBottom w:val="0"/>
              <w:divBdr>
                <w:top w:val="none" w:sz="0" w:space="0" w:color="auto"/>
                <w:left w:val="none" w:sz="0" w:space="0" w:color="auto"/>
                <w:bottom w:val="none" w:sz="0" w:space="0" w:color="auto"/>
                <w:right w:val="none" w:sz="0" w:space="0" w:color="auto"/>
              </w:divBdr>
            </w:div>
          </w:divsChild>
        </w:div>
        <w:div w:id="1563979349">
          <w:marLeft w:val="0"/>
          <w:marRight w:val="0"/>
          <w:marTop w:val="0"/>
          <w:marBottom w:val="0"/>
          <w:divBdr>
            <w:top w:val="none" w:sz="0" w:space="0" w:color="auto"/>
            <w:left w:val="none" w:sz="0" w:space="0" w:color="auto"/>
            <w:bottom w:val="none" w:sz="0" w:space="0" w:color="auto"/>
            <w:right w:val="none" w:sz="0" w:space="0" w:color="auto"/>
          </w:divBdr>
          <w:divsChild>
            <w:div w:id="945847594">
              <w:marLeft w:val="0"/>
              <w:marRight w:val="0"/>
              <w:marTop w:val="0"/>
              <w:marBottom w:val="0"/>
              <w:divBdr>
                <w:top w:val="none" w:sz="0" w:space="0" w:color="auto"/>
                <w:left w:val="none" w:sz="0" w:space="0" w:color="auto"/>
                <w:bottom w:val="none" w:sz="0" w:space="0" w:color="auto"/>
                <w:right w:val="none" w:sz="0" w:space="0" w:color="auto"/>
              </w:divBdr>
            </w:div>
          </w:divsChild>
        </w:div>
        <w:div w:id="1467969675">
          <w:marLeft w:val="0"/>
          <w:marRight w:val="0"/>
          <w:marTop w:val="0"/>
          <w:marBottom w:val="0"/>
          <w:divBdr>
            <w:top w:val="none" w:sz="0" w:space="0" w:color="auto"/>
            <w:left w:val="none" w:sz="0" w:space="0" w:color="auto"/>
            <w:bottom w:val="none" w:sz="0" w:space="0" w:color="auto"/>
            <w:right w:val="none" w:sz="0" w:space="0" w:color="auto"/>
          </w:divBdr>
          <w:divsChild>
            <w:div w:id="1556430741">
              <w:marLeft w:val="0"/>
              <w:marRight w:val="0"/>
              <w:marTop w:val="0"/>
              <w:marBottom w:val="0"/>
              <w:divBdr>
                <w:top w:val="none" w:sz="0" w:space="0" w:color="auto"/>
                <w:left w:val="none" w:sz="0" w:space="0" w:color="auto"/>
                <w:bottom w:val="none" w:sz="0" w:space="0" w:color="auto"/>
                <w:right w:val="none" w:sz="0" w:space="0" w:color="auto"/>
              </w:divBdr>
            </w:div>
          </w:divsChild>
        </w:div>
        <w:div w:id="859008672">
          <w:marLeft w:val="0"/>
          <w:marRight w:val="0"/>
          <w:marTop w:val="0"/>
          <w:marBottom w:val="0"/>
          <w:divBdr>
            <w:top w:val="none" w:sz="0" w:space="0" w:color="auto"/>
            <w:left w:val="none" w:sz="0" w:space="0" w:color="auto"/>
            <w:bottom w:val="none" w:sz="0" w:space="0" w:color="auto"/>
            <w:right w:val="none" w:sz="0" w:space="0" w:color="auto"/>
          </w:divBdr>
          <w:divsChild>
            <w:div w:id="460194430">
              <w:marLeft w:val="0"/>
              <w:marRight w:val="0"/>
              <w:marTop w:val="0"/>
              <w:marBottom w:val="0"/>
              <w:divBdr>
                <w:top w:val="none" w:sz="0" w:space="0" w:color="auto"/>
                <w:left w:val="none" w:sz="0" w:space="0" w:color="auto"/>
                <w:bottom w:val="none" w:sz="0" w:space="0" w:color="auto"/>
                <w:right w:val="none" w:sz="0" w:space="0" w:color="auto"/>
              </w:divBdr>
            </w:div>
          </w:divsChild>
        </w:div>
        <w:div w:id="1346320337">
          <w:marLeft w:val="0"/>
          <w:marRight w:val="0"/>
          <w:marTop w:val="0"/>
          <w:marBottom w:val="0"/>
          <w:divBdr>
            <w:top w:val="none" w:sz="0" w:space="0" w:color="auto"/>
            <w:left w:val="none" w:sz="0" w:space="0" w:color="auto"/>
            <w:bottom w:val="none" w:sz="0" w:space="0" w:color="auto"/>
            <w:right w:val="none" w:sz="0" w:space="0" w:color="auto"/>
          </w:divBdr>
          <w:divsChild>
            <w:div w:id="612057255">
              <w:marLeft w:val="0"/>
              <w:marRight w:val="0"/>
              <w:marTop w:val="0"/>
              <w:marBottom w:val="0"/>
              <w:divBdr>
                <w:top w:val="none" w:sz="0" w:space="0" w:color="auto"/>
                <w:left w:val="none" w:sz="0" w:space="0" w:color="auto"/>
                <w:bottom w:val="none" w:sz="0" w:space="0" w:color="auto"/>
                <w:right w:val="none" w:sz="0" w:space="0" w:color="auto"/>
              </w:divBdr>
            </w:div>
          </w:divsChild>
        </w:div>
        <w:div w:id="1289896568">
          <w:marLeft w:val="0"/>
          <w:marRight w:val="0"/>
          <w:marTop w:val="0"/>
          <w:marBottom w:val="0"/>
          <w:divBdr>
            <w:top w:val="none" w:sz="0" w:space="0" w:color="auto"/>
            <w:left w:val="none" w:sz="0" w:space="0" w:color="auto"/>
            <w:bottom w:val="none" w:sz="0" w:space="0" w:color="auto"/>
            <w:right w:val="none" w:sz="0" w:space="0" w:color="auto"/>
          </w:divBdr>
          <w:divsChild>
            <w:div w:id="1976446264">
              <w:marLeft w:val="0"/>
              <w:marRight w:val="0"/>
              <w:marTop w:val="0"/>
              <w:marBottom w:val="0"/>
              <w:divBdr>
                <w:top w:val="none" w:sz="0" w:space="0" w:color="auto"/>
                <w:left w:val="none" w:sz="0" w:space="0" w:color="auto"/>
                <w:bottom w:val="none" w:sz="0" w:space="0" w:color="auto"/>
                <w:right w:val="none" w:sz="0" w:space="0" w:color="auto"/>
              </w:divBdr>
            </w:div>
          </w:divsChild>
        </w:div>
        <w:div w:id="661348072">
          <w:marLeft w:val="0"/>
          <w:marRight w:val="0"/>
          <w:marTop w:val="0"/>
          <w:marBottom w:val="0"/>
          <w:divBdr>
            <w:top w:val="none" w:sz="0" w:space="0" w:color="auto"/>
            <w:left w:val="none" w:sz="0" w:space="0" w:color="auto"/>
            <w:bottom w:val="none" w:sz="0" w:space="0" w:color="auto"/>
            <w:right w:val="none" w:sz="0" w:space="0" w:color="auto"/>
          </w:divBdr>
          <w:divsChild>
            <w:div w:id="414791830">
              <w:marLeft w:val="0"/>
              <w:marRight w:val="0"/>
              <w:marTop w:val="0"/>
              <w:marBottom w:val="0"/>
              <w:divBdr>
                <w:top w:val="none" w:sz="0" w:space="0" w:color="auto"/>
                <w:left w:val="none" w:sz="0" w:space="0" w:color="auto"/>
                <w:bottom w:val="none" w:sz="0" w:space="0" w:color="auto"/>
                <w:right w:val="none" w:sz="0" w:space="0" w:color="auto"/>
              </w:divBdr>
              <w:divsChild>
                <w:div w:id="1986354333">
                  <w:marLeft w:val="0"/>
                  <w:marRight w:val="0"/>
                  <w:marTop w:val="0"/>
                  <w:marBottom w:val="0"/>
                  <w:divBdr>
                    <w:top w:val="none" w:sz="0" w:space="0" w:color="auto"/>
                    <w:left w:val="none" w:sz="0" w:space="0" w:color="auto"/>
                    <w:bottom w:val="none" w:sz="0" w:space="0" w:color="auto"/>
                    <w:right w:val="none" w:sz="0" w:space="0" w:color="auto"/>
                  </w:divBdr>
                </w:div>
              </w:divsChild>
            </w:div>
            <w:div w:id="1296370840">
              <w:marLeft w:val="0"/>
              <w:marRight w:val="0"/>
              <w:marTop w:val="0"/>
              <w:marBottom w:val="0"/>
              <w:divBdr>
                <w:top w:val="none" w:sz="0" w:space="0" w:color="auto"/>
                <w:left w:val="none" w:sz="0" w:space="0" w:color="auto"/>
                <w:bottom w:val="none" w:sz="0" w:space="0" w:color="auto"/>
                <w:right w:val="none" w:sz="0" w:space="0" w:color="auto"/>
              </w:divBdr>
              <w:divsChild>
                <w:div w:id="1909723563">
                  <w:marLeft w:val="0"/>
                  <w:marRight w:val="0"/>
                  <w:marTop w:val="0"/>
                  <w:marBottom w:val="0"/>
                  <w:divBdr>
                    <w:top w:val="none" w:sz="0" w:space="0" w:color="auto"/>
                    <w:left w:val="none" w:sz="0" w:space="0" w:color="auto"/>
                    <w:bottom w:val="single" w:sz="6" w:space="0" w:color="3D3D3D"/>
                    <w:right w:val="none" w:sz="0" w:space="0" w:color="auto"/>
                  </w:divBdr>
                  <w:divsChild>
                    <w:div w:id="19878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989">
              <w:marLeft w:val="0"/>
              <w:marRight w:val="0"/>
              <w:marTop w:val="0"/>
              <w:marBottom w:val="0"/>
              <w:divBdr>
                <w:top w:val="none" w:sz="0" w:space="0" w:color="auto"/>
                <w:left w:val="none" w:sz="0" w:space="0" w:color="auto"/>
                <w:bottom w:val="none" w:sz="0" w:space="0" w:color="auto"/>
                <w:right w:val="none" w:sz="0" w:space="0" w:color="auto"/>
              </w:divBdr>
              <w:divsChild>
                <w:div w:id="746418057">
                  <w:marLeft w:val="0"/>
                  <w:marRight w:val="0"/>
                  <w:marTop w:val="0"/>
                  <w:marBottom w:val="0"/>
                  <w:divBdr>
                    <w:top w:val="none" w:sz="0" w:space="0" w:color="auto"/>
                    <w:left w:val="none" w:sz="0" w:space="0" w:color="auto"/>
                    <w:bottom w:val="none" w:sz="0" w:space="0" w:color="auto"/>
                    <w:right w:val="none" w:sz="0" w:space="0" w:color="auto"/>
                  </w:divBdr>
                </w:div>
              </w:divsChild>
            </w:div>
            <w:div w:id="1370716712">
              <w:marLeft w:val="0"/>
              <w:marRight w:val="0"/>
              <w:marTop w:val="0"/>
              <w:marBottom w:val="0"/>
              <w:divBdr>
                <w:top w:val="none" w:sz="0" w:space="0" w:color="auto"/>
                <w:left w:val="none" w:sz="0" w:space="0" w:color="auto"/>
                <w:bottom w:val="none" w:sz="0" w:space="0" w:color="auto"/>
                <w:right w:val="none" w:sz="0" w:space="0" w:color="auto"/>
              </w:divBdr>
              <w:divsChild>
                <w:div w:id="2008512796">
                  <w:marLeft w:val="0"/>
                  <w:marRight w:val="0"/>
                  <w:marTop w:val="0"/>
                  <w:marBottom w:val="0"/>
                  <w:divBdr>
                    <w:top w:val="none" w:sz="0" w:space="0" w:color="auto"/>
                    <w:left w:val="none" w:sz="0" w:space="0" w:color="auto"/>
                    <w:bottom w:val="single" w:sz="6" w:space="0" w:color="3D3D3D"/>
                    <w:right w:val="none" w:sz="0" w:space="0" w:color="auto"/>
                  </w:divBdr>
                  <w:divsChild>
                    <w:div w:id="158094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942707">
              <w:marLeft w:val="0"/>
              <w:marRight w:val="0"/>
              <w:marTop w:val="0"/>
              <w:marBottom w:val="0"/>
              <w:divBdr>
                <w:top w:val="none" w:sz="0" w:space="0" w:color="auto"/>
                <w:left w:val="none" w:sz="0" w:space="0" w:color="auto"/>
                <w:bottom w:val="none" w:sz="0" w:space="0" w:color="auto"/>
                <w:right w:val="none" w:sz="0" w:space="0" w:color="auto"/>
              </w:divBdr>
              <w:divsChild>
                <w:div w:id="186066524">
                  <w:marLeft w:val="0"/>
                  <w:marRight w:val="0"/>
                  <w:marTop w:val="0"/>
                  <w:marBottom w:val="0"/>
                  <w:divBdr>
                    <w:top w:val="none" w:sz="0" w:space="0" w:color="auto"/>
                    <w:left w:val="none" w:sz="0" w:space="0" w:color="auto"/>
                    <w:bottom w:val="none" w:sz="0" w:space="0" w:color="auto"/>
                    <w:right w:val="none" w:sz="0" w:space="0" w:color="auto"/>
                  </w:divBdr>
                </w:div>
              </w:divsChild>
            </w:div>
            <w:div w:id="201096393">
              <w:marLeft w:val="0"/>
              <w:marRight w:val="0"/>
              <w:marTop w:val="0"/>
              <w:marBottom w:val="0"/>
              <w:divBdr>
                <w:top w:val="none" w:sz="0" w:space="0" w:color="auto"/>
                <w:left w:val="none" w:sz="0" w:space="0" w:color="auto"/>
                <w:bottom w:val="none" w:sz="0" w:space="0" w:color="auto"/>
                <w:right w:val="none" w:sz="0" w:space="0" w:color="auto"/>
              </w:divBdr>
              <w:divsChild>
                <w:div w:id="2076661086">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1669939890">
                  <w:marLeft w:val="0"/>
                  <w:marRight w:val="0"/>
                  <w:marTop w:val="0"/>
                  <w:marBottom w:val="0"/>
                  <w:divBdr>
                    <w:top w:val="none" w:sz="0" w:space="0" w:color="auto"/>
                    <w:left w:val="none" w:sz="0" w:space="0" w:color="auto"/>
                    <w:bottom w:val="none" w:sz="0" w:space="0" w:color="auto"/>
                    <w:right w:val="none" w:sz="0" w:space="0" w:color="auto"/>
                  </w:divBdr>
                </w:div>
              </w:divsChild>
            </w:div>
            <w:div w:id="316695082">
              <w:marLeft w:val="0"/>
              <w:marRight w:val="0"/>
              <w:marTop w:val="0"/>
              <w:marBottom w:val="0"/>
              <w:divBdr>
                <w:top w:val="none" w:sz="0" w:space="0" w:color="auto"/>
                <w:left w:val="none" w:sz="0" w:space="0" w:color="auto"/>
                <w:bottom w:val="none" w:sz="0" w:space="0" w:color="auto"/>
                <w:right w:val="none" w:sz="0" w:space="0" w:color="auto"/>
              </w:divBdr>
              <w:divsChild>
                <w:div w:id="728842308">
                  <w:marLeft w:val="0"/>
                  <w:marRight w:val="0"/>
                  <w:marTop w:val="0"/>
                  <w:marBottom w:val="0"/>
                  <w:divBdr>
                    <w:top w:val="none" w:sz="0" w:space="0" w:color="auto"/>
                    <w:left w:val="none" w:sz="0" w:space="0" w:color="auto"/>
                    <w:bottom w:val="none" w:sz="0" w:space="0" w:color="auto"/>
                    <w:right w:val="none" w:sz="0" w:space="0" w:color="auto"/>
                  </w:divBdr>
                </w:div>
              </w:divsChild>
            </w:div>
            <w:div w:id="1770850603">
              <w:marLeft w:val="0"/>
              <w:marRight w:val="0"/>
              <w:marTop w:val="0"/>
              <w:marBottom w:val="0"/>
              <w:divBdr>
                <w:top w:val="none" w:sz="0" w:space="0" w:color="auto"/>
                <w:left w:val="none" w:sz="0" w:space="0" w:color="auto"/>
                <w:bottom w:val="none" w:sz="0" w:space="0" w:color="auto"/>
                <w:right w:val="none" w:sz="0" w:space="0" w:color="auto"/>
              </w:divBdr>
              <w:divsChild>
                <w:div w:id="2011373182">
                  <w:marLeft w:val="0"/>
                  <w:marRight w:val="0"/>
                  <w:marTop w:val="0"/>
                  <w:marBottom w:val="0"/>
                  <w:divBdr>
                    <w:top w:val="none" w:sz="0" w:space="0" w:color="auto"/>
                    <w:left w:val="none" w:sz="0" w:space="0" w:color="auto"/>
                    <w:bottom w:val="none" w:sz="0" w:space="0" w:color="auto"/>
                    <w:right w:val="none" w:sz="0" w:space="0" w:color="auto"/>
                  </w:divBdr>
                </w:div>
              </w:divsChild>
            </w:div>
            <w:div w:id="255745848">
              <w:marLeft w:val="0"/>
              <w:marRight w:val="0"/>
              <w:marTop w:val="0"/>
              <w:marBottom w:val="0"/>
              <w:divBdr>
                <w:top w:val="none" w:sz="0" w:space="0" w:color="auto"/>
                <w:left w:val="none" w:sz="0" w:space="0" w:color="auto"/>
                <w:bottom w:val="none" w:sz="0" w:space="0" w:color="auto"/>
                <w:right w:val="none" w:sz="0" w:space="0" w:color="auto"/>
              </w:divBdr>
              <w:divsChild>
                <w:div w:id="1027295307">
                  <w:marLeft w:val="0"/>
                  <w:marRight w:val="0"/>
                  <w:marTop w:val="0"/>
                  <w:marBottom w:val="0"/>
                  <w:divBdr>
                    <w:top w:val="none" w:sz="0" w:space="0" w:color="auto"/>
                    <w:left w:val="none" w:sz="0" w:space="0" w:color="auto"/>
                    <w:bottom w:val="single" w:sz="6" w:space="0" w:color="3D3D3D"/>
                    <w:right w:val="none" w:sz="0" w:space="0" w:color="auto"/>
                  </w:divBdr>
                  <w:divsChild>
                    <w:div w:id="11475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863">
              <w:marLeft w:val="0"/>
              <w:marRight w:val="0"/>
              <w:marTop w:val="0"/>
              <w:marBottom w:val="0"/>
              <w:divBdr>
                <w:top w:val="none" w:sz="0" w:space="0" w:color="auto"/>
                <w:left w:val="none" w:sz="0" w:space="0" w:color="auto"/>
                <w:bottom w:val="none" w:sz="0" w:space="0" w:color="auto"/>
                <w:right w:val="none" w:sz="0" w:space="0" w:color="auto"/>
              </w:divBdr>
              <w:divsChild>
                <w:div w:id="1350179870">
                  <w:marLeft w:val="0"/>
                  <w:marRight w:val="0"/>
                  <w:marTop w:val="0"/>
                  <w:marBottom w:val="0"/>
                  <w:divBdr>
                    <w:top w:val="none" w:sz="0" w:space="0" w:color="auto"/>
                    <w:left w:val="none" w:sz="0" w:space="0" w:color="auto"/>
                    <w:bottom w:val="none" w:sz="0" w:space="0" w:color="auto"/>
                    <w:right w:val="none" w:sz="0" w:space="0" w:color="auto"/>
                  </w:divBdr>
                  <w:divsChild>
                    <w:div w:id="212700103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755368789">
              <w:marLeft w:val="0"/>
              <w:marRight w:val="0"/>
              <w:marTop w:val="0"/>
              <w:marBottom w:val="0"/>
              <w:divBdr>
                <w:top w:val="none" w:sz="0" w:space="0" w:color="auto"/>
                <w:left w:val="none" w:sz="0" w:space="0" w:color="auto"/>
                <w:bottom w:val="none" w:sz="0" w:space="0" w:color="auto"/>
                <w:right w:val="none" w:sz="0" w:space="0" w:color="auto"/>
              </w:divBdr>
              <w:divsChild>
                <w:div w:id="2097970229">
                  <w:marLeft w:val="0"/>
                  <w:marRight w:val="0"/>
                  <w:marTop w:val="0"/>
                  <w:marBottom w:val="0"/>
                  <w:divBdr>
                    <w:top w:val="none" w:sz="0" w:space="0" w:color="auto"/>
                    <w:left w:val="none" w:sz="0" w:space="0" w:color="auto"/>
                    <w:bottom w:val="none" w:sz="0" w:space="0" w:color="auto"/>
                    <w:right w:val="none" w:sz="0" w:space="0" w:color="auto"/>
                  </w:divBdr>
                  <w:divsChild>
                    <w:div w:id="35142291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84698665">
              <w:marLeft w:val="0"/>
              <w:marRight w:val="0"/>
              <w:marTop w:val="0"/>
              <w:marBottom w:val="0"/>
              <w:divBdr>
                <w:top w:val="none" w:sz="0" w:space="0" w:color="auto"/>
                <w:left w:val="none" w:sz="0" w:space="0" w:color="auto"/>
                <w:bottom w:val="none" w:sz="0" w:space="0" w:color="auto"/>
                <w:right w:val="none" w:sz="0" w:space="0" w:color="auto"/>
              </w:divBdr>
              <w:divsChild>
                <w:div w:id="1281260347">
                  <w:marLeft w:val="0"/>
                  <w:marRight w:val="0"/>
                  <w:marTop w:val="0"/>
                  <w:marBottom w:val="0"/>
                  <w:divBdr>
                    <w:top w:val="none" w:sz="0" w:space="0" w:color="auto"/>
                    <w:left w:val="none" w:sz="0" w:space="0" w:color="auto"/>
                    <w:bottom w:val="none" w:sz="0" w:space="0" w:color="auto"/>
                    <w:right w:val="none" w:sz="0" w:space="0" w:color="auto"/>
                  </w:divBdr>
                </w:div>
              </w:divsChild>
            </w:div>
            <w:div w:id="109515717">
              <w:marLeft w:val="0"/>
              <w:marRight w:val="0"/>
              <w:marTop w:val="0"/>
              <w:marBottom w:val="0"/>
              <w:divBdr>
                <w:top w:val="none" w:sz="0" w:space="0" w:color="auto"/>
                <w:left w:val="none" w:sz="0" w:space="0" w:color="auto"/>
                <w:bottom w:val="none" w:sz="0" w:space="0" w:color="auto"/>
                <w:right w:val="none" w:sz="0" w:space="0" w:color="auto"/>
              </w:divBdr>
              <w:divsChild>
                <w:div w:id="1937591438">
                  <w:marLeft w:val="0"/>
                  <w:marRight w:val="0"/>
                  <w:marTop w:val="0"/>
                  <w:marBottom w:val="0"/>
                  <w:divBdr>
                    <w:top w:val="none" w:sz="0" w:space="0" w:color="auto"/>
                    <w:left w:val="none" w:sz="0" w:space="0" w:color="auto"/>
                    <w:bottom w:val="none" w:sz="0" w:space="0" w:color="auto"/>
                    <w:right w:val="none" w:sz="0" w:space="0" w:color="auto"/>
                  </w:divBdr>
                </w:div>
              </w:divsChild>
            </w:div>
            <w:div w:id="1302349376">
              <w:marLeft w:val="0"/>
              <w:marRight w:val="0"/>
              <w:marTop w:val="0"/>
              <w:marBottom w:val="0"/>
              <w:divBdr>
                <w:top w:val="none" w:sz="0" w:space="0" w:color="auto"/>
                <w:left w:val="none" w:sz="0" w:space="0" w:color="auto"/>
                <w:bottom w:val="none" w:sz="0" w:space="0" w:color="auto"/>
                <w:right w:val="none" w:sz="0" w:space="0" w:color="auto"/>
              </w:divBdr>
              <w:divsChild>
                <w:div w:id="105931421">
                  <w:marLeft w:val="0"/>
                  <w:marRight w:val="0"/>
                  <w:marTop w:val="0"/>
                  <w:marBottom w:val="0"/>
                  <w:divBdr>
                    <w:top w:val="none" w:sz="0" w:space="0" w:color="auto"/>
                    <w:left w:val="none" w:sz="0" w:space="0" w:color="auto"/>
                    <w:bottom w:val="none" w:sz="0" w:space="0" w:color="auto"/>
                    <w:right w:val="none" w:sz="0" w:space="0" w:color="auto"/>
                  </w:divBdr>
                </w:div>
              </w:divsChild>
            </w:div>
            <w:div w:id="2060083470">
              <w:marLeft w:val="0"/>
              <w:marRight w:val="0"/>
              <w:marTop w:val="0"/>
              <w:marBottom w:val="0"/>
              <w:divBdr>
                <w:top w:val="none" w:sz="0" w:space="0" w:color="auto"/>
                <w:left w:val="none" w:sz="0" w:space="0" w:color="auto"/>
                <w:bottom w:val="none" w:sz="0" w:space="0" w:color="auto"/>
                <w:right w:val="none" w:sz="0" w:space="0" w:color="auto"/>
              </w:divBdr>
              <w:divsChild>
                <w:div w:id="861095364">
                  <w:marLeft w:val="0"/>
                  <w:marRight w:val="0"/>
                  <w:marTop w:val="0"/>
                  <w:marBottom w:val="0"/>
                  <w:divBdr>
                    <w:top w:val="none" w:sz="0" w:space="0" w:color="auto"/>
                    <w:left w:val="none" w:sz="0" w:space="0" w:color="auto"/>
                    <w:bottom w:val="none" w:sz="0" w:space="0" w:color="auto"/>
                    <w:right w:val="none" w:sz="0" w:space="0" w:color="auto"/>
                  </w:divBdr>
                </w:div>
              </w:divsChild>
            </w:div>
            <w:div w:id="457794581">
              <w:marLeft w:val="0"/>
              <w:marRight w:val="0"/>
              <w:marTop w:val="0"/>
              <w:marBottom w:val="0"/>
              <w:divBdr>
                <w:top w:val="none" w:sz="0" w:space="0" w:color="auto"/>
                <w:left w:val="none" w:sz="0" w:space="0" w:color="auto"/>
                <w:bottom w:val="none" w:sz="0" w:space="0" w:color="auto"/>
                <w:right w:val="none" w:sz="0" w:space="0" w:color="auto"/>
              </w:divBdr>
              <w:divsChild>
                <w:div w:id="2033604468">
                  <w:marLeft w:val="0"/>
                  <w:marRight w:val="0"/>
                  <w:marTop w:val="0"/>
                  <w:marBottom w:val="0"/>
                  <w:divBdr>
                    <w:top w:val="none" w:sz="0" w:space="0" w:color="auto"/>
                    <w:left w:val="none" w:sz="0" w:space="0" w:color="auto"/>
                    <w:bottom w:val="none" w:sz="0" w:space="0" w:color="auto"/>
                    <w:right w:val="none" w:sz="0" w:space="0" w:color="auto"/>
                  </w:divBdr>
                </w:div>
              </w:divsChild>
            </w:div>
            <w:div w:id="673806604">
              <w:marLeft w:val="0"/>
              <w:marRight w:val="0"/>
              <w:marTop w:val="0"/>
              <w:marBottom w:val="0"/>
              <w:divBdr>
                <w:top w:val="none" w:sz="0" w:space="0" w:color="auto"/>
                <w:left w:val="none" w:sz="0" w:space="0" w:color="auto"/>
                <w:bottom w:val="none" w:sz="0" w:space="0" w:color="auto"/>
                <w:right w:val="none" w:sz="0" w:space="0" w:color="auto"/>
              </w:divBdr>
              <w:divsChild>
                <w:div w:id="473453975">
                  <w:marLeft w:val="0"/>
                  <w:marRight w:val="0"/>
                  <w:marTop w:val="0"/>
                  <w:marBottom w:val="0"/>
                  <w:divBdr>
                    <w:top w:val="none" w:sz="0" w:space="0" w:color="auto"/>
                    <w:left w:val="none" w:sz="0" w:space="0" w:color="auto"/>
                    <w:bottom w:val="none" w:sz="0" w:space="0" w:color="auto"/>
                    <w:right w:val="none" w:sz="0" w:space="0" w:color="auto"/>
                  </w:divBdr>
                </w:div>
              </w:divsChild>
            </w:div>
            <w:div w:id="972757271">
              <w:marLeft w:val="0"/>
              <w:marRight w:val="0"/>
              <w:marTop w:val="0"/>
              <w:marBottom w:val="0"/>
              <w:divBdr>
                <w:top w:val="none" w:sz="0" w:space="0" w:color="auto"/>
                <w:left w:val="none" w:sz="0" w:space="0" w:color="auto"/>
                <w:bottom w:val="none" w:sz="0" w:space="0" w:color="auto"/>
                <w:right w:val="none" w:sz="0" w:space="0" w:color="auto"/>
              </w:divBdr>
              <w:divsChild>
                <w:div w:id="2142187254">
                  <w:marLeft w:val="0"/>
                  <w:marRight w:val="0"/>
                  <w:marTop w:val="0"/>
                  <w:marBottom w:val="0"/>
                  <w:divBdr>
                    <w:top w:val="none" w:sz="0" w:space="0" w:color="auto"/>
                    <w:left w:val="none" w:sz="0" w:space="0" w:color="auto"/>
                    <w:bottom w:val="single" w:sz="6" w:space="0" w:color="3D3D3D"/>
                    <w:right w:val="none" w:sz="0" w:space="0" w:color="auto"/>
                  </w:divBdr>
                  <w:divsChild>
                    <w:div w:id="17506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227">
              <w:marLeft w:val="0"/>
              <w:marRight w:val="0"/>
              <w:marTop w:val="0"/>
              <w:marBottom w:val="0"/>
              <w:divBdr>
                <w:top w:val="none" w:sz="0" w:space="0" w:color="auto"/>
                <w:left w:val="none" w:sz="0" w:space="0" w:color="auto"/>
                <w:bottom w:val="none" w:sz="0" w:space="0" w:color="auto"/>
                <w:right w:val="none" w:sz="0" w:space="0" w:color="auto"/>
              </w:divBdr>
              <w:divsChild>
                <w:div w:id="1620523683">
                  <w:marLeft w:val="0"/>
                  <w:marRight w:val="0"/>
                  <w:marTop w:val="0"/>
                  <w:marBottom w:val="0"/>
                  <w:divBdr>
                    <w:top w:val="none" w:sz="0" w:space="0" w:color="auto"/>
                    <w:left w:val="none" w:sz="0" w:space="0" w:color="auto"/>
                    <w:bottom w:val="none" w:sz="0" w:space="0" w:color="auto"/>
                    <w:right w:val="none" w:sz="0" w:space="0" w:color="auto"/>
                  </w:divBdr>
                  <w:divsChild>
                    <w:div w:id="38006137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10005731">
              <w:marLeft w:val="0"/>
              <w:marRight w:val="0"/>
              <w:marTop w:val="0"/>
              <w:marBottom w:val="0"/>
              <w:divBdr>
                <w:top w:val="none" w:sz="0" w:space="0" w:color="auto"/>
                <w:left w:val="none" w:sz="0" w:space="0" w:color="auto"/>
                <w:bottom w:val="none" w:sz="0" w:space="0" w:color="auto"/>
                <w:right w:val="none" w:sz="0" w:space="0" w:color="auto"/>
              </w:divBdr>
              <w:divsChild>
                <w:div w:id="1323191863">
                  <w:marLeft w:val="0"/>
                  <w:marRight w:val="0"/>
                  <w:marTop w:val="0"/>
                  <w:marBottom w:val="0"/>
                  <w:divBdr>
                    <w:top w:val="none" w:sz="0" w:space="0" w:color="auto"/>
                    <w:left w:val="none" w:sz="0" w:space="0" w:color="auto"/>
                    <w:bottom w:val="none" w:sz="0" w:space="0" w:color="auto"/>
                    <w:right w:val="none" w:sz="0" w:space="0" w:color="auto"/>
                  </w:divBdr>
                  <w:divsChild>
                    <w:div w:id="999773932">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36431833">
              <w:marLeft w:val="0"/>
              <w:marRight w:val="0"/>
              <w:marTop w:val="0"/>
              <w:marBottom w:val="0"/>
              <w:divBdr>
                <w:top w:val="none" w:sz="0" w:space="0" w:color="auto"/>
                <w:left w:val="none" w:sz="0" w:space="0" w:color="auto"/>
                <w:bottom w:val="none" w:sz="0" w:space="0" w:color="auto"/>
                <w:right w:val="none" w:sz="0" w:space="0" w:color="auto"/>
              </w:divBdr>
              <w:divsChild>
                <w:div w:id="1346398434">
                  <w:marLeft w:val="0"/>
                  <w:marRight w:val="0"/>
                  <w:marTop w:val="0"/>
                  <w:marBottom w:val="0"/>
                  <w:divBdr>
                    <w:top w:val="none" w:sz="0" w:space="0" w:color="auto"/>
                    <w:left w:val="none" w:sz="0" w:space="0" w:color="auto"/>
                    <w:bottom w:val="none" w:sz="0" w:space="0" w:color="auto"/>
                    <w:right w:val="none" w:sz="0" w:space="0" w:color="auto"/>
                  </w:divBdr>
                </w:div>
              </w:divsChild>
            </w:div>
            <w:div w:id="1660427139">
              <w:marLeft w:val="0"/>
              <w:marRight w:val="0"/>
              <w:marTop w:val="0"/>
              <w:marBottom w:val="0"/>
              <w:divBdr>
                <w:top w:val="none" w:sz="0" w:space="0" w:color="auto"/>
                <w:left w:val="none" w:sz="0" w:space="0" w:color="auto"/>
                <w:bottom w:val="none" w:sz="0" w:space="0" w:color="auto"/>
                <w:right w:val="none" w:sz="0" w:space="0" w:color="auto"/>
              </w:divBdr>
              <w:divsChild>
                <w:div w:id="1873883379">
                  <w:marLeft w:val="0"/>
                  <w:marRight w:val="0"/>
                  <w:marTop w:val="0"/>
                  <w:marBottom w:val="0"/>
                  <w:divBdr>
                    <w:top w:val="none" w:sz="0" w:space="0" w:color="auto"/>
                    <w:left w:val="none" w:sz="0" w:space="0" w:color="auto"/>
                    <w:bottom w:val="none" w:sz="0" w:space="0" w:color="auto"/>
                    <w:right w:val="none" w:sz="0" w:space="0" w:color="auto"/>
                  </w:divBdr>
                </w:div>
              </w:divsChild>
            </w:div>
            <w:div w:id="740718170">
              <w:marLeft w:val="0"/>
              <w:marRight w:val="0"/>
              <w:marTop w:val="0"/>
              <w:marBottom w:val="0"/>
              <w:divBdr>
                <w:top w:val="none" w:sz="0" w:space="0" w:color="auto"/>
                <w:left w:val="none" w:sz="0" w:space="0" w:color="auto"/>
                <w:bottom w:val="none" w:sz="0" w:space="0" w:color="auto"/>
                <w:right w:val="none" w:sz="0" w:space="0" w:color="auto"/>
              </w:divBdr>
              <w:divsChild>
                <w:div w:id="243493062">
                  <w:marLeft w:val="0"/>
                  <w:marRight w:val="0"/>
                  <w:marTop w:val="0"/>
                  <w:marBottom w:val="0"/>
                  <w:divBdr>
                    <w:top w:val="none" w:sz="0" w:space="0" w:color="auto"/>
                    <w:left w:val="none" w:sz="0" w:space="0" w:color="auto"/>
                    <w:bottom w:val="none" w:sz="0" w:space="0" w:color="auto"/>
                    <w:right w:val="none" w:sz="0" w:space="0" w:color="auto"/>
                  </w:divBdr>
                </w:div>
              </w:divsChild>
            </w:div>
            <w:div w:id="2116627466">
              <w:marLeft w:val="0"/>
              <w:marRight w:val="0"/>
              <w:marTop w:val="0"/>
              <w:marBottom w:val="0"/>
              <w:divBdr>
                <w:top w:val="none" w:sz="0" w:space="0" w:color="auto"/>
                <w:left w:val="none" w:sz="0" w:space="0" w:color="auto"/>
                <w:bottom w:val="none" w:sz="0" w:space="0" w:color="auto"/>
                <w:right w:val="none" w:sz="0" w:space="0" w:color="auto"/>
              </w:divBdr>
              <w:divsChild>
                <w:div w:id="2013363859">
                  <w:marLeft w:val="0"/>
                  <w:marRight w:val="0"/>
                  <w:marTop w:val="0"/>
                  <w:marBottom w:val="0"/>
                  <w:divBdr>
                    <w:top w:val="none" w:sz="0" w:space="0" w:color="auto"/>
                    <w:left w:val="none" w:sz="0" w:space="0" w:color="auto"/>
                    <w:bottom w:val="none" w:sz="0" w:space="0" w:color="auto"/>
                    <w:right w:val="none" w:sz="0" w:space="0" w:color="auto"/>
                  </w:divBdr>
                </w:div>
              </w:divsChild>
            </w:div>
            <w:div w:id="744187111">
              <w:marLeft w:val="0"/>
              <w:marRight w:val="0"/>
              <w:marTop w:val="0"/>
              <w:marBottom w:val="0"/>
              <w:divBdr>
                <w:top w:val="none" w:sz="0" w:space="0" w:color="auto"/>
                <w:left w:val="none" w:sz="0" w:space="0" w:color="auto"/>
                <w:bottom w:val="none" w:sz="0" w:space="0" w:color="auto"/>
                <w:right w:val="none" w:sz="0" w:space="0" w:color="auto"/>
              </w:divBdr>
              <w:divsChild>
                <w:div w:id="247544927">
                  <w:marLeft w:val="0"/>
                  <w:marRight w:val="0"/>
                  <w:marTop w:val="0"/>
                  <w:marBottom w:val="0"/>
                  <w:divBdr>
                    <w:top w:val="none" w:sz="0" w:space="0" w:color="auto"/>
                    <w:left w:val="none" w:sz="0" w:space="0" w:color="auto"/>
                    <w:bottom w:val="none" w:sz="0" w:space="0" w:color="auto"/>
                    <w:right w:val="none" w:sz="0" w:space="0" w:color="auto"/>
                  </w:divBdr>
                </w:div>
              </w:divsChild>
            </w:div>
            <w:div w:id="367878213">
              <w:marLeft w:val="0"/>
              <w:marRight w:val="0"/>
              <w:marTop w:val="0"/>
              <w:marBottom w:val="0"/>
              <w:divBdr>
                <w:top w:val="none" w:sz="0" w:space="0" w:color="auto"/>
                <w:left w:val="none" w:sz="0" w:space="0" w:color="auto"/>
                <w:bottom w:val="none" w:sz="0" w:space="0" w:color="auto"/>
                <w:right w:val="none" w:sz="0" w:space="0" w:color="auto"/>
              </w:divBdr>
              <w:divsChild>
                <w:div w:id="521364187">
                  <w:marLeft w:val="0"/>
                  <w:marRight w:val="0"/>
                  <w:marTop w:val="0"/>
                  <w:marBottom w:val="0"/>
                  <w:divBdr>
                    <w:top w:val="none" w:sz="0" w:space="0" w:color="auto"/>
                    <w:left w:val="none" w:sz="0" w:space="0" w:color="auto"/>
                    <w:bottom w:val="none" w:sz="0" w:space="0" w:color="auto"/>
                    <w:right w:val="none" w:sz="0" w:space="0" w:color="auto"/>
                  </w:divBdr>
                </w:div>
              </w:divsChild>
            </w:div>
            <w:div w:id="743643918">
              <w:marLeft w:val="0"/>
              <w:marRight w:val="0"/>
              <w:marTop w:val="0"/>
              <w:marBottom w:val="0"/>
              <w:divBdr>
                <w:top w:val="none" w:sz="0" w:space="0" w:color="auto"/>
                <w:left w:val="none" w:sz="0" w:space="0" w:color="auto"/>
                <w:bottom w:val="none" w:sz="0" w:space="0" w:color="auto"/>
                <w:right w:val="none" w:sz="0" w:space="0" w:color="auto"/>
              </w:divBdr>
              <w:divsChild>
                <w:div w:id="629749705">
                  <w:marLeft w:val="0"/>
                  <w:marRight w:val="0"/>
                  <w:marTop w:val="0"/>
                  <w:marBottom w:val="0"/>
                  <w:divBdr>
                    <w:top w:val="none" w:sz="0" w:space="0" w:color="auto"/>
                    <w:left w:val="none" w:sz="0" w:space="0" w:color="auto"/>
                    <w:bottom w:val="none" w:sz="0" w:space="0" w:color="auto"/>
                    <w:right w:val="none" w:sz="0" w:space="0" w:color="auto"/>
                  </w:divBdr>
                </w:div>
              </w:divsChild>
            </w:div>
            <w:div w:id="290677606">
              <w:marLeft w:val="0"/>
              <w:marRight w:val="0"/>
              <w:marTop w:val="0"/>
              <w:marBottom w:val="0"/>
              <w:divBdr>
                <w:top w:val="none" w:sz="0" w:space="0" w:color="auto"/>
                <w:left w:val="none" w:sz="0" w:space="0" w:color="auto"/>
                <w:bottom w:val="none" w:sz="0" w:space="0" w:color="auto"/>
                <w:right w:val="none" w:sz="0" w:space="0" w:color="auto"/>
              </w:divBdr>
              <w:divsChild>
                <w:div w:id="1941523725">
                  <w:marLeft w:val="0"/>
                  <w:marRight w:val="0"/>
                  <w:marTop w:val="0"/>
                  <w:marBottom w:val="0"/>
                  <w:divBdr>
                    <w:top w:val="none" w:sz="0" w:space="0" w:color="auto"/>
                    <w:left w:val="none" w:sz="0" w:space="0" w:color="auto"/>
                    <w:bottom w:val="none" w:sz="0" w:space="0" w:color="auto"/>
                    <w:right w:val="none" w:sz="0" w:space="0" w:color="auto"/>
                  </w:divBdr>
                </w:div>
              </w:divsChild>
            </w:div>
            <w:div w:id="882670484">
              <w:marLeft w:val="0"/>
              <w:marRight w:val="0"/>
              <w:marTop w:val="0"/>
              <w:marBottom w:val="0"/>
              <w:divBdr>
                <w:top w:val="none" w:sz="0" w:space="0" w:color="auto"/>
                <w:left w:val="none" w:sz="0" w:space="0" w:color="auto"/>
                <w:bottom w:val="none" w:sz="0" w:space="0" w:color="auto"/>
                <w:right w:val="none" w:sz="0" w:space="0" w:color="auto"/>
              </w:divBdr>
              <w:divsChild>
                <w:div w:id="184297516">
                  <w:marLeft w:val="0"/>
                  <w:marRight w:val="0"/>
                  <w:marTop w:val="0"/>
                  <w:marBottom w:val="0"/>
                  <w:divBdr>
                    <w:top w:val="none" w:sz="0" w:space="0" w:color="auto"/>
                    <w:left w:val="none" w:sz="0" w:space="0" w:color="auto"/>
                    <w:bottom w:val="none" w:sz="0" w:space="0" w:color="auto"/>
                    <w:right w:val="none" w:sz="0" w:space="0" w:color="auto"/>
                  </w:divBdr>
                </w:div>
              </w:divsChild>
            </w:div>
            <w:div w:id="1855681784">
              <w:marLeft w:val="0"/>
              <w:marRight w:val="0"/>
              <w:marTop w:val="0"/>
              <w:marBottom w:val="0"/>
              <w:divBdr>
                <w:top w:val="none" w:sz="0" w:space="0" w:color="auto"/>
                <w:left w:val="none" w:sz="0" w:space="0" w:color="auto"/>
                <w:bottom w:val="none" w:sz="0" w:space="0" w:color="auto"/>
                <w:right w:val="none" w:sz="0" w:space="0" w:color="auto"/>
              </w:divBdr>
              <w:divsChild>
                <w:div w:id="202637325">
                  <w:marLeft w:val="0"/>
                  <w:marRight w:val="0"/>
                  <w:marTop w:val="0"/>
                  <w:marBottom w:val="0"/>
                  <w:divBdr>
                    <w:top w:val="none" w:sz="0" w:space="0" w:color="auto"/>
                    <w:left w:val="none" w:sz="0" w:space="0" w:color="auto"/>
                    <w:bottom w:val="none" w:sz="0" w:space="0" w:color="auto"/>
                    <w:right w:val="none" w:sz="0" w:space="0" w:color="auto"/>
                  </w:divBdr>
                </w:div>
              </w:divsChild>
            </w:div>
            <w:div w:id="142818527">
              <w:marLeft w:val="0"/>
              <w:marRight w:val="0"/>
              <w:marTop w:val="0"/>
              <w:marBottom w:val="0"/>
              <w:divBdr>
                <w:top w:val="none" w:sz="0" w:space="0" w:color="auto"/>
                <w:left w:val="none" w:sz="0" w:space="0" w:color="auto"/>
                <w:bottom w:val="none" w:sz="0" w:space="0" w:color="auto"/>
                <w:right w:val="none" w:sz="0" w:space="0" w:color="auto"/>
              </w:divBdr>
              <w:divsChild>
                <w:div w:id="1977879443">
                  <w:marLeft w:val="0"/>
                  <w:marRight w:val="0"/>
                  <w:marTop w:val="0"/>
                  <w:marBottom w:val="0"/>
                  <w:divBdr>
                    <w:top w:val="none" w:sz="0" w:space="0" w:color="auto"/>
                    <w:left w:val="none" w:sz="0" w:space="0" w:color="auto"/>
                    <w:bottom w:val="none" w:sz="0" w:space="0" w:color="auto"/>
                    <w:right w:val="none" w:sz="0" w:space="0" w:color="auto"/>
                  </w:divBdr>
                </w:div>
              </w:divsChild>
            </w:div>
            <w:div w:id="905724833">
              <w:marLeft w:val="0"/>
              <w:marRight w:val="0"/>
              <w:marTop w:val="0"/>
              <w:marBottom w:val="0"/>
              <w:divBdr>
                <w:top w:val="none" w:sz="0" w:space="0" w:color="auto"/>
                <w:left w:val="none" w:sz="0" w:space="0" w:color="auto"/>
                <w:bottom w:val="none" w:sz="0" w:space="0" w:color="auto"/>
                <w:right w:val="none" w:sz="0" w:space="0" w:color="auto"/>
              </w:divBdr>
              <w:divsChild>
                <w:div w:id="1217665457">
                  <w:marLeft w:val="0"/>
                  <w:marRight w:val="0"/>
                  <w:marTop w:val="0"/>
                  <w:marBottom w:val="0"/>
                  <w:divBdr>
                    <w:top w:val="none" w:sz="0" w:space="0" w:color="auto"/>
                    <w:left w:val="none" w:sz="0" w:space="0" w:color="auto"/>
                    <w:bottom w:val="none" w:sz="0" w:space="0" w:color="auto"/>
                    <w:right w:val="none" w:sz="0" w:space="0" w:color="auto"/>
                  </w:divBdr>
                </w:div>
              </w:divsChild>
            </w:div>
            <w:div w:id="122433012">
              <w:marLeft w:val="0"/>
              <w:marRight w:val="0"/>
              <w:marTop w:val="0"/>
              <w:marBottom w:val="0"/>
              <w:divBdr>
                <w:top w:val="none" w:sz="0" w:space="0" w:color="auto"/>
                <w:left w:val="none" w:sz="0" w:space="0" w:color="auto"/>
                <w:bottom w:val="none" w:sz="0" w:space="0" w:color="auto"/>
                <w:right w:val="none" w:sz="0" w:space="0" w:color="auto"/>
              </w:divBdr>
              <w:divsChild>
                <w:div w:id="56713296">
                  <w:marLeft w:val="0"/>
                  <w:marRight w:val="0"/>
                  <w:marTop w:val="0"/>
                  <w:marBottom w:val="0"/>
                  <w:divBdr>
                    <w:top w:val="none" w:sz="0" w:space="0" w:color="auto"/>
                    <w:left w:val="none" w:sz="0" w:space="0" w:color="auto"/>
                    <w:bottom w:val="none" w:sz="0" w:space="0" w:color="auto"/>
                    <w:right w:val="none" w:sz="0" w:space="0" w:color="auto"/>
                  </w:divBdr>
                </w:div>
              </w:divsChild>
            </w:div>
            <w:div w:id="1087340412">
              <w:marLeft w:val="0"/>
              <w:marRight w:val="0"/>
              <w:marTop w:val="0"/>
              <w:marBottom w:val="0"/>
              <w:divBdr>
                <w:top w:val="none" w:sz="0" w:space="0" w:color="auto"/>
                <w:left w:val="none" w:sz="0" w:space="0" w:color="auto"/>
                <w:bottom w:val="none" w:sz="0" w:space="0" w:color="auto"/>
                <w:right w:val="none" w:sz="0" w:space="0" w:color="auto"/>
              </w:divBdr>
              <w:divsChild>
                <w:div w:id="2008096391">
                  <w:marLeft w:val="0"/>
                  <w:marRight w:val="0"/>
                  <w:marTop w:val="0"/>
                  <w:marBottom w:val="0"/>
                  <w:divBdr>
                    <w:top w:val="none" w:sz="0" w:space="0" w:color="auto"/>
                    <w:left w:val="none" w:sz="0" w:space="0" w:color="auto"/>
                    <w:bottom w:val="none" w:sz="0" w:space="0" w:color="auto"/>
                    <w:right w:val="none" w:sz="0" w:space="0" w:color="auto"/>
                  </w:divBdr>
                </w:div>
              </w:divsChild>
            </w:div>
            <w:div w:id="708262472">
              <w:marLeft w:val="0"/>
              <w:marRight w:val="0"/>
              <w:marTop w:val="0"/>
              <w:marBottom w:val="0"/>
              <w:divBdr>
                <w:top w:val="none" w:sz="0" w:space="0" w:color="auto"/>
                <w:left w:val="none" w:sz="0" w:space="0" w:color="auto"/>
                <w:bottom w:val="none" w:sz="0" w:space="0" w:color="auto"/>
                <w:right w:val="none" w:sz="0" w:space="0" w:color="auto"/>
              </w:divBdr>
              <w:divsChild>
                <w:div w:id="548421844">
                  <w:marLeft w:val="0"/>
                  <w:marRight w:val="0"/>
                  <w:marTop w:val="0"/>
                  <w:marBottom w:val="0"/>
                  <w:divBdr>
                    <w:top w:val="none" w:sz="0" w:space="0" w:color="auto"/>
                    <w:left w:val="none" w:sz="0" w:space="0" w:color="auto"/>
                    <w:bottom w:val="single" w:sz="6" w:space="0" w:color="3D3D3D"/>
                    <w:right w:val="none" w:sz="0" w:space="0" w:color="auto"/>
                  </w:divBdr>
                  <w:divsChild>
                    <w:div w:id="19933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8805">
              <w:marLeft w:val="0"/>
              <w:marRight w:val="0"/>
              <w:marTop w:val="0"/>
              <w:marBottom w:val="0"/>
              <w:divBdr>
                <w:top w:val="none" w:sz="0" w:space="0" w:color="auto"/>
                <w:left w:val="none" w:sz="0" w:space="0" w:color="auto"/>
                <w:bottom w:val="none" w:sz="0" w:space="0" w:color="auto"/>
                <w:right w:val="none" w:sz="0" w:space="0" w:color="auto"/>
              </w:divBdr>
              <w:divsChild>
                <w:div w:id="997151479">
                  <w:marLeft w:val="0"/>
                  <w:marRight w:val="0"/>
                  <w:marTop w:val="0"/>
                  <w:marBottom w:val="0"/>
                  <w:divBdr>
                    <w:top w:val="none" w:sz="0" w:space="0" w:color="auto"/>
                    <w:left w:val="none" w:sz="0" w:space="0" w:color="auto"/>
                    <w:bottom w:val="none" w:sz="0" w:space="0" w:color="auto"/>
                    <w:right w:val="none" w:sz="0" w:space="0" w:color="auto"/>
                  </w:divBdr>
                  <w:divsChild>
                    <w:div w:id="17238694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43490716">
              <w:marLeft w:val="0"/>
              <w:marRight w:val="0"/>
              <w:marTop w:val="0"/>
              <w:marBottom w:val="0"/>
              <w:divBdr>
                <w:top w:val="none" w:sz="0" w:space="0" w:color="auto"/>
                <w:left w:val="none" w:sz="0" w:space="0" w:color="auto"/>
                <w:bottom w:val="none" w:sz="0" w:space="0" w:color="auto"/>
                <w:right w:val="none" w:sz="0" w:space="0" w:color="auto"/>
              </w:divBdr>
              <w:divsChild>
                <w:div w:id="1567299783">
                  <w:marLeft w:val="0"/>
                  <w:marRight w:val="0"/>
                  <w:marTop w:val="0"/>
                  <w:marBottom w:val="0"/>
                  <w:divBdr>
                    <w:top w:val="none" w:sz="0" w:space="0" w:color="auto"/>
                    <w:left w:val="none" w:sz="0" w:space="0" w:color="auto"/>
                    <w:bottom w:val="none" w:sz="0" w:space="0" w:color="auto"/>
                    <w:right w:val="none" w:sz="0" w:space="0" w:color="auto"/>
                  </w:divBdr>
                  <w:divsChild>
                    <w:div w:id="15845310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892770979">
              <w:marLeft w:val="0"/>
              <w:marRight w:val="0"/>
              <w:marTop w:val="0"/>
              <w:marBottom w:val="0"/>
              <w:divBdr>
                <w:top w:val="none" w:sz="0" w:space="0" w:color="auto"/>
                <w:left w:val="none" w:sz="0" w:space="0" w:color="auto"/>
                <w:bottom w:val="none" w:sz="0" w:space="0" w:color="auto"/>
                <w:right w:val="none" w:sz="0" w:space="0" w:color="auto"/>
              </w:divBdr>
              <w:divsChild>
                <w:div w:id="766343696">
                  <w:marLeft w:val="0"/>
                  <w:marRight w:val="0"/>
                  <w:marTop w:val="0"/>
                  <w:marBottom w:val="0"/>
                  <w:divBdr>
                    <w:top w:val="none" w:sz="0" w:space="0" w:color="auto"/>
                    <w:left w:val="none" w:sz="0" w:space="0" w:color="auto"/>
                    <w:bottom w:val="none" w:sz="0" w:space="0" w:color="auto"/>
                    <w:right w:val="none" w:sz="0" w:space="0" w:color="auto"/>
                  </w:divBdr>
                </w:div>
              </w:divsChild>
            </w:div>
            <w:div w:id="1744133643">
              <w:marLeft w:val="0"/>
              <w:marRight w:val="0"/>
              <w:marTop w:val="0"/>
              <w:marBottom w:val="0"/>
              <w:divBdr>
                <w:top w:val="none" w:sz="0" w:space="0" w:color="auto"/>
                <w:left w:val="none" w:sz="0" w:space="0" w:color="auto"/>
                <w:bottom w:val="none" w:sz="0" w:space="0" w:color="auto"/>
                <w:right w:val="none" w:sz="0" w:space="0" w:color="auto"/>
              </w:divBdr>
              <w:divsChild>
                <w:div w:id="1484930639">
                  <w:marLeft w:val="0"/>
                  <w:marRight w:val="0"/>
                  <w:marTop w:val="0"/>
                  <w:marBottom w:val="0"/>
                  <w:divBdr>
                    <w:top w:val="none" w:sz="0" w:space="0" w:color="auto"/>
                    <w:left w:val="none" w:sz="0" w:space="0" w:color="auto"/>
                    <w:bottom w:val="none" w:sz="0" w:space="0" w:color="auto"/>
                    <w:right w:val="none" w:sz="0" w:space="0" w:color="auto"/>
                  </w:divBdr>
                </w:div>
              </w:divsChild>
            </w:div>
            <w:div w:id="1418015014">
              <w:marLeft w:val="0"/>
              <w:marRight w:val="0"/>
              <w:marTop w:val="0"/>
              <w:marBottom w:val="0"/>
              <w:divBdr>
                <w:top w:val="none" w:sz="0" w:space="0" w:color="auto"/>
                <w:left w:val="none" w:sz="0" w:space="0" w:color="auto"/>
                <w:bottom w:val="none" w:sz="0" w:space="0" w:color="auto"/>
                <w:right w:val="none" w:sz="0" w:space="0" w:color="auto"/>
              </w:divBdr>
              <w:divsChild>
                <w:div w:id="1617979975">
                  <w:marLeft w:val="0"/>
                  <w:marRight w:val="0"/>
                  <w:marTop w:val="0"/>
                  <w:marBottom w:val="0"/>
                  <w:divBdr>
                    <w:top w:val="none" w:sz="0" w:space="0" w:color="auto"/>
                    <w:left w:val="none" w:sz="0" w:space="0" w:color="auto"/>
                    <w:bottom w:val="none" w:sz="0" w:space="0" w:color="auto"/>
                    <w:right w:val="none" w:sz="0" w:space="0" w:color="auto"/>
                  </w:divBdr>
                </w:div>
              </w:divsChild>
            </w:div>
            <w:div w:id="830562988">
              <w:marLeft w:val="0"/>
              <w:marRight w:val="0"/>
              <w:marTop w:val="0"/>
              <w:marBottom w:val="0"/>
              <w:divBdr>
                <w:top w:val="none" w:sz="0" w:space="0" w:color="auto"/>
                <w:left w:val="none" w:sz="0" w:space="0" w:color="auto"/>
                <w:bottom w:val="none" w:sz="0" w:space="0" w:color="auto"/>
                <w:right w:val="none" w:sz="0" w:space="0" w:color="auto"/>
              </w:divBdr>
              <w:divsChild>
                <w:div w:id="539708613">
                  <w:marLeft w:val="0"/>
                  <w:marRight w:val="0"/>
                  <w:marTop w:val="0"/>
                  <w:marBottom w:val="0"/>
                  <w:divBdr>
                    <w:top w:val="none" w:sz="0" w:space="0" w:color="auto"/>
                    <w:left w:val="none" w:sz="0" w:space="0" w:color="auto"/>
                    <w:bottom w:val="none" w:sz="0" w:space="0" w:color="auto"/>
                    <w:right w:val="none" w:sz="0" w:space="0" w:color="auto"/>
                  </w:divBdr>
                </w:div>
              </w:divsChild>
            </w:div>
            <w:div w:id="153497209">
              <w:marLeft w:val="0"/>
              <w:marRight w:val="0"/>
              <w:marTop w:val="0"/>
              <w:marBottom w:val="0"/>
              <w:divBdr>
                <w:top w:val="none" w:sz="0" w:space="0" w:color="auto"/>
                <w:left w:val="none" w:sz="0" w:space="0" w:color="auto"/>
                <w:bottom w:val="none" w:sz="0" w:space="0" w:color="auto"/>
                <w:right w:val="none" w:sz="0" w:space="0" w:color="auto"/>
              </w:divBdr>
              <w:divsChild>
                <w:div w:id="1989360030">
                  <w:marLeft w:val="0"/>
                  <w:marRight w:val="0"/>
                  <w:marTop w:val="0"/>
                  <w:marBottom w:val="0"/>
                  <w:divBdr>
                    <w:top w:val="none" w:sz="0" w:space="0" w:color="auto"/>
                    <w:left w:val="none" w:sz="0" w:space="0" w:color="auto"/>
                    <w:bottom w:val="none" w:sz="0" w:space="0" w:color="auto"/>
                    <w:right w:val="none" w:sz="0" w:space="0" w:color="auto"/>
                  </w:divBdr>
                </w:div>
              </w:divsChild>
            </w:div>
            <w:div w:id="614678173">
              <w:marLeft w:val="0"/>
              <w:marRight w:val="0"/>
              <w:marTop w:val="0"/>
              <w:marBottom w:val="0"/>
              <w:divBdr>
                <w:top w:val="none" w:sz="0" w:space="0" w:color="auto"/>
                <w:left w:val="none" w:sz="0" w:space="0" w:color="auto"/>
                <w:bottom w:val="none" w:sz="0" w:space="0" w:color="auto"/>
                <w:right w:val="none" w:sz="0" w:space="0" w:color="auto"/>
              </w:divBdr>
              <w:divsChild>
                <w:div w:id="1909730388">
                  <w:marLeft w:val="0"/>
                  <w:marRight w:val="0"/>
                  <w:marTop w:val="0"/>
                  <w:marBottom w:val="0"/>
                  <w:divBdr>
                    <w:top w:val="none" w:sz="0" w:space="0" w:color="auto"/>
                    <w:left w:val="none" w:sz="0" w:space="0" w:color="auto"/>
                    <w:bottom w:val="none" w:sz="0" w:space="0" w:color="auto"/>
                    <w:right w:val="none" w:sz="0" w:space="0" w:color="auto"/>
                  </w:divBdr>
                </w:div>
              </w:divsChild>
            </w:div>
            <w:div w:id="1158957861">
              <w:marLeft w:val="0"/>
              <w:marRight w:val="0"/>
              <w:marTop w:val="0"/>
              <w:marBottom w:val="0"/>
              <w:divBdr>
                <w:top w:val="none" w:sz="0" w:space="0" w:color="auto"/>
                <w:left w:val="none" w:sz="0" w:space="0" w:color="auto"/>
                <w:bottom w:val="none" w:sz="0" w:space="0" w:color="auto"/>
                <w:right w:val="none" w:sz="0" w:space="0" w:color="auto"/>
              </w:divBdr>
              <w:divsChild>
                <w:div w:id="530653735">
                  <w:marLeft w:val="0"/>
                  <w:marRight w:val="0"/>
                  <w:marTop w:val="0"/>
                  <w:marBottom w:val="0"/>
                  <w:divBdr>
                    <w:top w:val="none" w:sz="0" w:space="0" w:color="auto"/>
                    <w:left w:val="none" w:sz="0" w:space="0" w:color="auto"/>
                    <w:bottom w:val="none" w:sz="0" w:space="0" w:color="auto"/>
                    <w:right w:val="none" w:sz="0" w:space="0" w:color="auto"/>
                  </w:divBdr>
                </w:div>
              </w:divsChild>
            </w:div>
            <w:div w:id="1143809841">
              <w:marLeft w:val="0"/>
              <w:marRight w:val="0"/>
              <w:marTop w:val="0"/>
              <w:marBottom w:val="0"/>
              <w:divBdr>
                <w:top w:val="none" w:sz="0" w:space="0" w:color="auto"/>
                <w:left w:val="none" w:sz="0" w:space="0" w:color="auto"/>
                <w:bottom w:val="none" w:sz="0" w:space="0" w:color="auto"/>
                <w:right w:val="none" w:sz="0" w:space="0" w:color="auto"/>
              </w:divBdr>
              <w:divsChild>
                <w:div w:id="2043825392">
                  <w:marLeft w:val="0"/>
                  <w:marRight w:val="0"/>
                  <w:marTop w:val="0"/>
                  <w:marBottom w:val="0"/>
                  <w:divBdr>
                    <w:top w:val="none" w:sz="0" w:space="0" w:color="auto"/>
                    <w:left w:val="none" w:sz="0" w:space="0" w:color="auto"/>
                    <w:bottom w:val="none" w:sz="0" w:space="0" w:color="auto"/>
                    <w:right w:val="none" w:sz="0" w:space="0" w:color="auto"/>
                  </w:divBdr>
                </w:div>
              </w:divsChild>
            </w:div>
            <w:div w:id="1610046238">
              <w:marLeft w:val="0"/>
              <w:marRight w:val="0"/>
              <w:marTop w:val="0"/>
              <w:marBottom w:val="0"/>
              <w:divBdr>
                <w:top w:val="none" w:sz="0" w:space="0" w:color="auto"/>
                <w:left w:val="none" w:sz="0" w:space="0" w:color="auto"/>
                <w:bottom w:val="none" w:sz="0" w:space="0" w:color="auto"/>
                <w:right w:val="none" w:sz="0" w:space="0" w:color="auto"/>
              </w:divBdr>
              <w:divsChild>
                <w:div w:id="118765394">
                  <w:marLeft w:val="0"/>
                  <w:marRight w:val="0"/>
                  <w:marTop w:val="0"/>
                  <w:marBottom w:val="0"/>
                  <w:divBdr>
                    <w:top w:val="none" w:sz="0" w:space="0" w:color="auto"/>
                    <w:left w:val="none" w:sz="0" w:space="0" w:color="auto"/>
                    <w:bottom w:val="none" w:sz="0" w:space="0" w:color="auto"/>
                    <w:right w:val="none" w:sz="0" w:space="0" w:color="auto"/>
                  </w:divBdr>
                </w:div>
              </w:divsChild>
            </w:div>
            <w:div w:id="1281374955">
              <w:marLeft w:val="0"/>
              <w:marRight w:val="0"/>
              <w:marTop w:val="0"/>
              <w:marBottom w:val="0"/>
              <w:divBdr>
                <w:top w:val="none" w:sz="0" w:space="0" w:color="auto"/>
                <w:left w:val="none" w:sz="0" w:space="0" w:color="auto"/>
                <w:bottom w:val="none" w:sz="0" w:space="0" w:color="auto"/>
                <w:right w:val="none" w:sz="0" w:space="0" w:color="auto"/>
              </w:divBdr>
              <w:divsChild>
                <w:div w:id="961417813">
                  <w:marLeft w:val="0"/>
                  <w:marRight w:val="0"/>
                  <w:marTop w:val="0"/>
                  <w:marBottom w:val="0"/>
                  <w:divBdr>
                    <w:top w:val="none" w:sz="0" w:space="0" w:color="auto"/>
                    <w:left w:val="none" w:sz="0" w:space="0" w:color="auto"/>
                    <w:bottom w:val="none" w:sz="0" w:space="0" w:color="auto"/>
                    <w:right w:val="none" w:sz="0" w:space="0" w:color="auto"/>
                  </w:divBdr>
                </w:div>
              </w:divsChild>
            </w:div>
            <w:div w:id="2027361555">
              <w:marLeft w:val="0"/>
              <w:marRight w:val="0"/>
              <w:marTop w:val="0"/>
              <w:marBottom w:val="0"/>
              <w:divBdr>
                <w:top w:val="none" w:sz="0" w:space="0" w:color="auto"/>
                <w:left w:val="none" w:sz="0" w:space="0" w:color="auto"/>
                <w:bottom w:val="none" w:sz="0" w:space="0" w:color="auto"/>
                <w:right w:val="none" w:sz="0" w:space="0" w:color="auto"/>
              </w:divBdr>
              <w:divsChild>
                <w:div w:id="1875000771">
                  <w:marLeft w:val="0"/>
                  <w:marRight w:val="0"/>
                  <w:marTop w:val="0"/>
                  <w:marBottom w:val="0"/>
                  <w:divBdr>
                    <w:top w:val="none" w:sz="0" w:space="0" w:color="auto"/>
                    <w:left w:val="none" w:sz="0" w:space="0" w:color="auto"/>
                    <w:bottom w:val="none" w:sz="0" w:space="0" w:color="auto"/>
                    <w:right w:val="none" w:sz="0" w:space="0" w:color="auto"/>
                  </w:divBdr>
                </w:div>
              </w:divsChild>
            </w:div>
            <w:div w:id="1947076036">
              <w:marLeft w:val="0"/>
              <w:marRight w:val="0"/>
              <w:marTop w:val="0"/>
              <w:marBottom w:val="0"/>
              <w:divBdr>
                <w:top w:val="none" w:sz="0" w:space="0" w:color="auto"/>
                <w:left w:val="none" w:sz="0" w:space="0" w:color="auto"/>
                <w:bottom w:val="none" w:sz="0" w:space="0" w:color="auto"/>
                <w:right w:val="none" w:sz="0" w:space="0" w:color="auto"/>
              </w:divBdr>
              <w:divsChild>
                <w:div w:id="4056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44709">
          <w:marLeft w:val="0"/>
          <w:marRight w:val="0"/>
          <w:marTop w:val="0"/>
          <w:marBottom w:val="0"/>
          <w:divBdr>
            <w:top w:val="none" w:sz="0" w:space="0" w:color="auto"/>
            <w:left w:val="none" w:sz="0" w:space="0" w:color="auto"/>
            <w:bottom w:val="none" w:sz="0" w:space="0" w:color="auto"/>
            <w:right w:val="none" w:sz="0" w:space="0" w:color="auto"/>
          </w:divBdr>
          <w:divsChild>
            <w:div w:id="182323709">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498840375">
              <w:marLeft w:val="0"/>
              <w:marRight w:val="0"/>
              <w:marTop w:val="0"/>
              <w:marBottom w:val="0"/>
              <w:divBdr>
                <w:top w:val="none" w:sz="0" w:space="0" w:color="auto"/>
                <w:left w:val="none" w:sz="0" w:space="0" w:color="auto"/>
                <w:bottom w:val="none" w:sz="0" w:space="0" w:color="auto"/>
                <w:right w:val="none" w:sz="0" w:space="0" w:color="auto"/>
              </w:divBdr>
            </w:div>
          </w:divsChild>
        </w:div>
        <w:div w:id="2078085406">
          <w:marLeft w:val="0"/>
          <w:marRight w:val="0"/>
          <w:marTop w:val="0"/>
          <w:marBottom w:val="0"/>
          <w:divBdr>
            <w:top w:val="none" w:sz="0" w:space="0" w:color="auto"/>
            <w:left w:val="none" w:sz="0" w:space="0" w:color="auto"/>
            <w:bottom w:val="none" w:sz="0" w:space="0" w:color="auto"/>
            <w:right w:val="none" w:sz="0" w:space="0" w:color="auto"/>
          </w:divBdr>
          <w:divsChild>
            <w:div w:id="483620946">
              <w:marLeft w:val="0"/>
              <w:marRight w:val="0"/>
              <w:marTop w:val="0"/>
              <w:marBottom w:val="0"/>
              <w:divBdr>
                <w:top w:val="none" w:sz="0" w:space="0" w:color="auto"/>
                <w:left w:val="none" w:sz="0" w:space="0" w:color="auto"/>
                <w:bottom w:val="none" w:sz="0" w:space="0" w:color="auto"/>
                <w:right w:val="none" w:sz="0" w:space="0" w:color="auto"/>
              </w:divBdr>
            </w:div>
          </w:divsChild>
        </w:div>
        <w:div w:id="161747119">
          <w:marLeft w:val="0"/>
          <w:marRight w:val="0"/>
          <w:marTop w:val="0"/>
          <w:marBottom w:val="0"/>
          <w:divBdr>
            <w:top w:val="none" w:sz="0" w:space="0" w:color="auto"/>
            <w:left w:val="none" w:sz="0" w:space="0" w:color="auto"/>
            <w:bottom w:val="none" w:sz="0" w:space="0" w:color="auto"/>
            <w:right w:val="none" w:sz="0" w:space="0" w:color="auto"/>
          </w:divBdr>
          <w:divsChild>
            <w:div w:id="805783467">
              <w:marLeft w:val="0"/>
              <w:marRight w:val="0"/>
              <w:marTop w:val="0"/>
              <w:marBottom w:val="0"/>
              <w:divBdr>
                <w:top w:val="none" w:sz="0" w:space="0" w:color="auto"/>
                <w:left w:val="none" w:sz="0" w:space="0" w:color="auto"/>
                <w:bottom w:val="none" w:sz="0" w:space="0" w:color="auto"/>
                <w:right w:val="none" w:sz="0" w:space="0" w:color="auto"/>
              </w:divBdr>
            </w:div>
          </w:divsChild>
        </w:div>
        <w:div w:id="1382830448">
          <w:marLeft w:val="0"/>
          <w:marRight w:val="0"/>
          <w:marTop w:val="0"/>
          <w:marBottom w:val="0"/>
          <w:divBdr>
            <w:top w:val="none" w:sz="0" w:space="0" w:color="auto"/>
            <w:left w:val="none" w:sz="0" w:space="0" w:color="auto"/>
            <w:bottom w:val="none" w:sz="0" w:space="0" w:color="auto"/>
            <w:right w:val="none" w:sz="0" w:space="0" w:color="auto"/>
          </w:divBdr>
          <w:divsChild>
            <w:div w:id="531962574">
              <w:marLeft w:val="0"/>
              <w:marRight w:val="0"/>
              <w:marTop w:val="0"/>
              <w:marBottom w:val="0"/>
              <w:divBdr>
                <w:top w:val="none" w:sz="0" w:space="0" w:color="auto"/>
                <w:left w:val="none" w:sz="0" w:space="0" w:color="auto"/>
                <w:bottom w:val="none" w:sz="0" w:space="0" w:color="auto"/>
                <w:right w:val="none" w:sz="0" w:space="0" w:color="auto"/>
              </w:divBdr>
            </w:div>
          </w:divsChild>
        </w:div>
        <w:div w:id="808015527">
          <w:marLeft w:val="0"/>
          <w:marRight w:val="0"/>
          <w:marTop w:val="0"/>
          <w:marBottom w:val="0"/>
          <w:divBdr>
            <w:top w:val="none" w:sz="0" w:space="0" w:color="auto"/>
            <w:left w:val="none" w:sz="0" w:space="0" w:color="auto"/>
            <w:bottom w:val="none" w:sz="0" w:space="0" w:color="auto"/>
            <w:right w:val="none" w:sz="0" w:space="0" w:color="auto"/>
          </w:divBdr>
          <w:divsChild>
            <w:div w:id="1698195681">
              <w:marLeft w:val="0"/>
              <w:marRight w:val="0"/>
              <w:marTop w:val="0"/>
              <w:marBottom w:val="0"/>
              <w:divBdr>
                <w:top w:val="none" w:sz="0" w:space="0" w:color="auto"/>
                <w:left w:val="none" w:sz="0" w:space="0" w:color="auto"/>
                <w:bottom w:val="none" w:sz="0" w:space="0" w:color="auto"/>
                <w:right w:val="none" w:sz="0" w:space="0" w:color="auto"/>
              </w:divBdr>
            </w:div>
          </w:divsChild>
        </w:div>
        <w:div w:id="561254016">
          <w:marLeft w:val="0"/>
          <w:marRight w:val="0"/>
          <w:marTop w:val="0"/>
          <w:marBottom w:val="0"/>
          <w:divBdr>
            <w:top w:val="none" w:sz="0" w:space="0" w:color="auto"/>
            <w:left w:val="none" w:sz="0" w:space="0" w:color="auto"/>
            <w:bottom w:val="none" w:sz="0" w:space="0" w:color="auto"/>
            <w:right w:val="none" w:sz="0" w:space="0" w:color="auto"/>
          </w:divBdr>
          <w:divsChild>
            <w:div w:id="1493908835">
              <w:marLeft w:val="0"/>
              <w:marRight w:val="0"/>
              <w:marTop w:val="0"/>
              <w:marBottom w:val="0"/>
              <w:divBdr>
                <w:top w:val="none" w:sz="0" w:space="0" w:color="auto"/>
                <w:left w:val="none" w:sz="0" w:space="0" w:color="auto"/>
                <w:bottom w:val="none" w:sz="0" w:space="0" w:color="auto"/>
                <w:right w:val="none" w:sz="0" w:space="0" w:color="auto"/>
              </w:divBdr>
            </w:div>
          </w:divsChild>
        </w:div>
        <w:div w:id="1662587810">
          <w:marLeft w:val="0"/>
          <w:marRight w:val="0"/>
          <w:marTop w:val="0"/>
          <w:marBottom w:val="0"/>
          <w:divBdr>
            <w:top w:val="none" w:sz="0" w:space="0" w:color="auto"/>
            <w:left w:val="none" w:sz="0" w:space="0" w:color="auto"/>
            <w:bottom w:val="none" w:sz="0" w:space="0" w:color="auto"/>
            <w:right w:val="none" w:sz="0" w:space="0" w:color="auto"/>
          </w:divBdr>
          <w:divsChild>
            <w:div w:id="1460877061">
              <w:marLeft w:val="0"/>
              <w:marRight w:val="0"/>
              <w:marTop w:val="0"/>
              <w:marBottom w:val="0"/>
              <w:divBdr>
                <w:top w:val="none" w:sz="0" w:space="0" w:color="auto"/>
                <w:left w:val="none" w:sz="0" w:space="0" w:color="auto"/>
                <w:bottom w:val="none" w:sz="0" w:space="0" w:color="auto"/>
                <w:right w:val="none" w:sz="0" w:space="0" w:color="auto"/>
              </w:divBdr>
            </w:div>
          </w:divsChild>
        </w:div>
        <w:div w:id="990400228">
          <w:marLeft w:val="0"/>
          <w:marRight w:val="0"/>
          <w:marTop w:val="0"/>
          <w:marBottom w:val="0"/>
          <w:divBdr>
            <w:top w:val="none" w:sz="0" w:space="0" w:color="auto"/>
            <w:left w:val="none" w:sz="0" w:space="0" w:color="auto"/>
            <w:bottom w:val="none" w:sz="0" w:space="0" w:color="auto"/>
            <w:right w:val="none" w:sz="0" w:space="0" w:color="auto"/>
          </w:divBdr>
          <w:divsChild>
            <w:div w:id="933364995">
              <w:marLeft w:val="0"/>
              <w:marRight w:val="0"/>
              <w:marTop w:val="0"/>
              <w:marBottom w:val="0"/>
              <w:divBdr>
                <w:top w:val="none" w:sz="0" w:space="0" w:color="auto"/>
                <w:left w:val="none" w:sz="0" w:space="0" w:color="auto"/>
                <w:bottom w:val="none" w:sz="0" w:space="0" w:color="auto"/>
                <w:right w:val="none" w:sz="0" w:space="0" w:color="auto"/>
              </w:divBdr>
            </w:div>
          </w:divsChild>
        </w:div>
        <w:div w:id="1110976958">
          <w:marLeft w:val="0"/>
          <w:marRight w:val="0"/>
          <w:marTop w:val="0"/>
          <w:marBottom w:val="0"/>
          <w:divBdr>
            <w:top w:val="none" w:sz="0" w:space="0" w:color="auto"/>
            <w:left w:val="none" w:sz="0" w:space="0" w:color="auto"/>
            <w:bottom w:val="none" w:sz="0" w:space="0" w:color="auto"/>
            <w:right w:val="none" w:sz="0" w:space="0" w:color="auto"/>
          </w:divBdr>
          <w:divsChild>
            <w:div w:id="649017590">
              <w:marLeft w:val="0"/>
              <w:marRight w:val="0"/>
              <w:marTop w:val="0"/>
              <w:marBottom w:val="0"/>
              <w:divBdr>
                <w:top w:val="none" w:sz="0" w:space="0" w:color="auto"/>
                <w:left w:val="none" w:sz="0" w:space="0" w:color="auto"/>
                <w:bottom w:val="none" w:sz="0" w:space="0" w:color="auto"/>
                <w:right w:val="none" w:sz="0" w:space="0" w:color="auto"/>
              </w:divBdr>
            </w:div>
          </w:divsChild>
        </w:div>
        <w:div w:id="1421297704">
          <w:marLeft w:val="0"/>
          <w:marRight w:val="0"/>
          <w:marTop w:val="0"/>
          <w:marBottom w:val="0"/>
          <w:divBdr>
            <w:top w:val="none" w:sz="0" w:space="0" w:color="auto"/>
            <w:left w:val="none" w:sz="0" w:space="0" w:color="auto"/>
            <w:bottom w:val="none" w:sz="0" w:space="0" w:color="auto"/>
            <w:right w:val="none" w:sz="0" w:space="0" w:color="auto"/>
          </w:divBdr>
          <w:divsChild>
            <w:div w:id="80491032">
              <w:marLeft w:val="0"/>
              <w:marRight w:val="0"/>
              <w:marTop w:val="0"/>
              <w:marBottom w:val="0"/>
              <w:divBdr>
                <w:top w:val="none" w:sz="0" w:space="0" w:color="auto"/>
                <w:left w:val="none" w:sz="0" w:space="0" w:color="auto"/>
                <w:bottom w:val="none" w:sz="0" w:space="0" w:color="auto"/>
                <w:right w:val="none" w:sz="0" w:space="0" w:color="auto"/>
              </w:divBdr>
            </w:div>
          </w:divsChild>
        </w:div>
        <w:div w:id="1550075217">
          <w:marLeft w:val="0"/>
          <w:marRight w:val="0"/>
          <w:marTop w:val="0"/>
          <w:marBottom w:val="0"/>
          <w:divBdr>
            <w:top w:val="none" w:sz="0" w:space="0" w:color="auto"/>
            <w:left w:val="none" w:sz="0" w:space="0" w:color="auto"/>
            <w:bottom w:val="none" w:sz="0" w:space="0" w:color="auto"/>
            <w:right w:val="none" w:sz="0" w:space="0" w:color="auto"/>
          </w:divBdr>
          <w:divsChild>
            <w:div w:id="1175807693">
              <w:marLeft w:val="0"/>
              <w:marRight w:val="0"/>
              <w:marTop w:val="0"/>
              <w:marBottom w:val="0"/>
              <w:divBdr>
                <w:top w:val="none" w:sz="0" w:space="0" w:color="auto"/>
                <w:left w:val="none" w:sz="0" w:space="0" w:color="auto"/>
                <w:bottom w:val="none" w:sz="0" w:space="0" w:color="auto"/>
                <w:right w:val="none" w:sz="0" w:space="0" w:color="auto"/>
              </w:divBdr>
            </w:div>
          </w:divsChild>
        </w:div>
        <w:div w:id="1791779057">
          <w:marLeft w:val="0"/>
          <w:marRight w:val="0"/>
          <w:marTop w:val="0"/>
          <w:marBottom w:val="0"/>
          <w:divBdr>
            <w:top w:val="none" w:sz="0" w:space="0" w:color="auto"/>
            <w:left w:val="none" w:sz="0" w:space="0" w:color="auto"/>
            <w:bottom w:val="none" w:sz="0" w:space="0" w:color="auto"/>
            <w:right w:val="none" w:sz="0" w:space="0" w:color="auto"/>
          </w:divBdr>
          <w:divsChild>
            <w:div w:id="1641687306">
              <w:marLeft w:val="0"/>
              <w:marRight w:val="0"/>
              <w:marTop w:val="0"/>
              <w:marBottom w:val="0"/>
              <w:divBdr>
                <w:top w:val="none" w:sz="0" w:space="0" w:color="auto"/>
                <w:left w:val="none" w:sz="0" w:space="0" w:color="auto"/>
                <w:bottom w:val="none" w:sz="0" w:space="0" w:color="auto"/>
                <w:right w:val="none" w:sz="0" w:space="0" w:color="auto"/>
              </w:divBdr>
            </w:div>
          </w:divsChild>
        </w:div>
        <w:div w:id="89131113">
          <w:marLeft w:val="0"/>
          <w:marRight w:val="0"/>
          <w:marTop w:val="0"/>
          <w:marBottom w:val="0"/>
          <w:divBdr>
            <w:top w:val="none" w:sz="0" w:space="0" w:color="auto"/>
            <w:left w:val="none" w:sz="0" w:space="0" w:color="auto"/>
            <w:bottom w:val="none" w:sz="0" w:space="0" w:color="auto"/>
            <w:right w:val="none" w:sz="0" w:space="0" w:color="auto"/>
          </w:divBdr>
          <w:divsChild>
            <w:div w:id="827865893">
              <w:marLeft w:val="0"/>
              <w:marRight w:val="0"/>
              <w:marTop w:val="0"/>
              <w:marBottom w:val="0"/>
              <w:divBdr>
                <w:top w:val="none" w:sz="0" w:space="0" w:color="auto"/>
                <w:left w:val="none" w:sz="0" w:space="0" w:color="auto"/>
                <w:bottom w:val="none" w:sz="0" w:space="0" w:color="auto"/>
                <w:right w:val="none" w:sz="0" w:space="0" w:color="auto"/>
              </w:divBdr>
            </w:div>
          </w:divsChild>
        </w:div>
        <w:div w:id="1918200759">
          <w:marLeft w:val="0"/>
          <w:marRight w:val="0"/>
          <w:marTop w:val="0"/>
          <w:marBottom w:val="0"/>
          <w:divBdr>
            <w:top w:val="none" w:sz="0" w:space="0" w:color="auto"/>
            <w:left w:val="none" w:sz="0" w:space="0" w:color="auto"/>
            <w:bottom w:val="none" w:sz="0" w:space="0" w:color="auto"/>
            <w:right w:val="none" w:sz="0" w:space="0" w:color="auto"/>
          </w:divBdr>
          <w:divsChild>
            <w:div w:id="1077827109">
              <w:marLeft w:val="0"/>
              <w:marRight w:val="0"/>
              <w:marTop w:val="0"/>
              <w:marBottom w:val="0"/>
              <w:divBdr>
                <w:top w:val="none" w:sz="0" w:space="0" w:color="auto"/>
                <w:left w:val="none" w:sz="0" w:space="0" w:color="auto"/>
                <w:bottom w:val="none" w:sz="0" w:space="0" w:color="auto"/>
                <w:right w:val="none" w:sz="0" w:space="0" w:color="auto"/>
              </w:divBdr>
            </w:div>
          </w:divsChild>
        </w:div>
        <w:div w:id="421292908">
          <w:marLeft w:val="0"/>
          <w:marRight w:val="0"/>
          <w:marTop w:val="0"/>
          <w:marBottom w:val="0"/>
          <w:divBdr>
            <w:top w:val="none" w:sz="0" w:space="0" w:color="auto"/>
            <w:left w:val="none" w:sz="0" w:space="0" w:color="auto"/>
            <w:bottom w:val="none" w:sz="0" w:space="0" w:color="auto"/>
            <w:right w:val="none" w:sz="0" w:space="0" w:color="auto"/>
          </w:divBdr>
          <w:divsChild>
            <w:div w:id="75632818">
              <w:marLeft w:val="0"/>
              <w:marRight w:val="0"/>
              <w:marTop w:val="0"/>
              <w:marBottom w:val="0"/>
              <w:divBdr>
                <w:top w:val="none" w:sz="0" w:space="0" w:color="auto"/>
                <w:left w:val="none" w:sz="0" w:space="0" w:color="auto"/>
                <w:bottom w:val="none" w:sz="0" w:space="0" w:color="auto"/>
                <w:right w:val="none" w:sz="0" w:space="0" w:color="auto"/>
              </w:divBdr>
            </w:div>
          </w:divsChild>
        </w:div>
        <w:div w:id="448285040">
          <w:marLeft w:val="0"/>
          <w:marRight w:val="0"/>
          <w:marTop w:val="0"/>
          <w:marBottom w:val="0"/>
          <w:divBdr>
            <w:top w:val="none" w:sz="0" w:space="0" w:color="auto"/>
            <w:left w:val="none" w:sz="0" w:space="0" w:color="auto"/>
            <w:bottom w:val="none" w:sz="0" w:space="0" w:color="auto"/>
            <w:right w:val="none" w:sz="0" w:space="0" w:color="auto"/>
          </w:divBdr>
          <w:divsChild>
            <w:div w:id="785080107">
              <w:marLeft w:val="0"/>
              <w:marRight w:val="0"/>
              <w:marTop w:val="0"/>
              <w:marBottom w:val="0"/>
              <w:divBdr>
                <w:top w:val="none" w:sz="0" w:space="0" w:color="auto"/>
                <w:left w:val="none" w:sz="0" w:space="0" w:color="auto"/>
                <w:bottom w:val="none" w:sz="0" w:space="0" w:color="auto"/>
                <w:right w:val="none" w:sz="0" w:space="0" w:color="auto"/>
              </w:divBdr>
            </w:div>
          </w:divsChild>
        </w:div>
        <w:div w:id="650595683">
          <w:marLeft w:val="0"/>
          <w:marRight w:val="0"/>
          <w:marTop w:val="0"/>
          <w:marBottom w:val="0"/>
          <w:divBdr>
            <w:top w:val="none" w:sz="0" w:space="0" w:color="auto"/>
            <w:left w:val="none" w:sz="0" w:space="0" w:color="auto"/>
            <w:bottom w:val="none" w:sz="0" w:space="0" w:color="auto"/>
            <w:right w:val="none" w:sz="0" w:space="0" w:color="auto"/>
          </w:divBdr>
          <w:divsChild>
            <w:div w:id="1920669882">
              <w:marLeft w:val="0"/>
              <w:marRight w:val="0"/>
              <w:marTop w:val="0"/>
              <w:marBottom w:val="0"/>
              <w:divBdr>
                <w:top w:val="none" w:sz="0" w:space="0" w:color="auto"/>
                <w:left w:val="none" w:sz="0" w:space="0" w:color="auto"/>
                <w:bottom w:val="none" w:sz="0" w:space="0" w:color="auto"/>
                <w:right w:val="none" w:sz="0" w:space="0" w:color="auto"/>
              </w:divBdr>
            </w:div>
          </w:divsChild>
        </w:div>
        <w:div w:id="2031443039">
          <w:marLeft w:val="0"/>
          <w:marRight w:val="0"/>
          <w:marTop w:val="0"/>
          <w:marBottom w:val="0"/>
          <w:divBdr>
            <w:top w:val="none" w:sz="0" w:space="0" w:color="auto"/>
            <w:left w:val="none" w:sz="0" w:space="0" w:color="auto"/>
            <w:bottom w:val="none" w:sz="0" w:space="0" w:color="auto"/>
            <w:right w:val="none" w:sz="0" w:space="0" w:color="auto"/>
          </w:divBdr>
          <w:divsChild>
            <w:div w:id="1790709674">
              <w:marLeft w:val="0"/>
              <w:marRight w:val="0"/>
              <w:marTop w:val="0"/>
              <w:marBottom w:val="0"/>
              <w:divBdr>
                <w:top w:val="none" w:sz="0" w:space="0" w:color="auto"/>
                <w:left w:val="none" w:sz="0" w:space="0" w:color="auto"/>
                <w:bottom w:val="none" w:sz="0" w:space="0" w:color="auto"/>
                <w:right w:val="none" w:sz="0" w:space="0" w:color="auto"/>
              </w:divBdr>
            </w:div>
          </w:divsChild>
        </w:div>
        <w:div w:id="204607540">
          <w:marLeft w:val="0"/>
          <w:marRight w:val="0"/>
          <w:marTop w:val="0"/>
          <w:marBottom w:val="0"/>
          <w:divBdr>
            <w:top w:val="none" w:sz="0" w:space="0" w:color="auto"/>
            <w:left w:val="none" w:sz="0" w:space="0" w:color="auto"/>
            <w:bottom w:val="none" w:sz="0" w:space="0" w:color="auto"/>
            <w:right w:val="none" w:sz="0" w:space="0" w:color="auto"/>
          </w:divBdr>
          <w:divsChild>
            <w:div w:id="1374425169">
              <w:marLeft w:val="0"/>
              <w:marRight w:val="0"/>
              <w:marTop w:val="0"/>
              <w:marBottom w:val="0"/>
              <w:divBdr>
                <w:top w:val="none" w:sz="0" w:space="0" w:color="auto"/>
                <w:left w:val="none" w:sz="0" w:space="0" w:color="auto"/>
                <w:bottom w:val="none" w:sz="0" w:space="0" w:color="auto"/>
                <w:right w:val="none" w:sz="0" w:space="0" w:color="auto"/>
              </w:divBdr>
            </w:div>
          </w:divsChild>
        </w:div>
        <w:div w:id="1193422346">
          <w:marLeft w:val="0"/>
          <w:marRight w:val="0"/>
          <w:marTop w:val="0"/>
          <w:marBottom w:val="0"/>
          <w:divBdr>
            <w:top w:val="none" w:sz="0" w:space="0" w:color="auto"/>
            <w:left w:val="none" w:sz="0" w:space="0" w:color="auto"/>
            <w:bottom w:val="none" w:sz="0" w:space="0" w:color="auto"/>
            <w:right w:val="none" w:sz="0" w:space="0" w:color="auto"/>
          </w:divBdr>
          <w:divsChild>
            <w:div w:id="1054277696">
              <w:marLeft w:val="0"/>
              <w:marRight w:val="0"/>
              <w:marTop w:val="0"/>
              <w:marBottom w:val="0"/>
              <w:divBdr>
                <w:top w:val="none" w:sz="0" w:space="0" w:color="auto"/>
                <w:left w:val="none" w:sz="0" w:space="0" w:color="auto"/>
                <w:bottom w:val="none" w:sz="0" w:space="0" w:color="auto"/>
                <w:right w:val="none" w:sz="0" w:space="0" w:color="auto"/>
              </w:divBdr>
              <w:divsChild>
                <w:div w:id="1067336256">
                  <w:marLeft w:val="0"/>
                  <w:marRight w:val="0"/>
                  <w:marTop w:val="0"/>
                  <w:marBottom w:val="0"/>
                  <w:divBdr>
                    <w:top w:val="none" w:sz="0" w:space="0" w:color="auto"/>
                    <w:left w:val="none" w:sz="0" w:space="0" w:color="auto"/>
                    <w:bottom w:val="none" w:sz="0" w:space="0" w:color="auto"/>
                    <w:right w:val="none" w:sz="0" w:space="0" w:color="auto"/>
                  </w:divBdr>
                </w:div>
              </w:divsChild>
            </w:div>
            <w:div w:id="1118724107">
              <w:marLeft w:val="0"/>
              <w:marRight w:val="0"/>
              <w:marTop w:val="0"/>
              <w:marBottom w:val="0"/>
              <w:divBdr>
                <w:top w:val="none" w:sz="0" w:space="0" w:color="auto"/>
                <w:left w:val="none" w:sz="0" w:space="0" w:color="auto"/>
                <w:bottom w:val="none" w:sz="0" w:space="0" w:color="auto"/>
                <w:right w:val="none" w:sz="0" w:space="0" w:color="auto"/>
              </w:divBdr>
              <w:divsChild>
                <w:div w:id="380713709">
                  <w:marLeft w:val="0"/>
                  <w:marRight w:val="0"/>
                  <w:marTop w:val="0"/>
                  <w:marBottom w:val="0"/>
                  <w:divBdr>
                    <w:top w:val="none" w:sz="0" w:space="0" w:color="auto"/>
                    <w:left w:val="none" w:sz="0" w:space="0" w:color="auto"/>
                    <w:bottom w:val="none" w:sz="0" w:space="0" w:color="auto"/>
                    <w:right w:val="none" w:sz="0" w:space="0" w:color="auto"/>
                  </w:divBdr>
                </w:div>
              </w:divsChild>
            </w:div>
            <w:div w:id="1151018122">
              <w:marLeft w:val="0"/>
              <w:marRight w:val="0"/>
              <w:marTop w:val="0"/>
              <w:marBottom w:val="0"/>
              <w:divBdr>
                <w:top w:val="none" w:sz="0" w:space="0" w:color="auto"/>
                <w:left w:val="none" w:sz="0" w:space="0" w:color="auto"/>
                <w:bottom w:val="none" w:sz="0" w:space="0" w:color="auto"/>
                <w:right w:val="none" w:sz="0" w:space="0" w:color="auto"/>
              </w:divBdr>
              <w:divsChild>
                <w:div w:id="951790633">
                  <w:marLeft w:val="0"/>
                  <w:marRight w:val="0"/>
                  <w:marTop w:val="0"/>
                  <w:marBottom w:val="0"/>
                  <w:divBdr>
                    <w:top w:val="none" w:sz="0" w:space="0" w:color="auto"/>
                    <w:left w:val="none" w:sz="0" w:space="0" w:color="auto"/>
                    <w:bottom w:val="none" w:sz="0" w:space="0" w:color="auto"/>
                    <w:right w:val="none" w:sz="0" w:space="0" w:color="auto"/>
                  </w:divBdr>
                </w:div>
              </w:divsChild>
            </w:div>
            <w:div w:id="935208106">
              <w:marLeft w:val="0"/>
              <w:marRight w:val="0"/>
              <w:marTop w:val="0"/>
              <w:marBottom w:val="0"/>
              <w:divBdr>
                <w:top w:val="none" w:sz="0" w:space="0" w:color="auto"/>
                <w:left w:val="none" w:sz="0" w:space="0" w:color="auto"/>
                <w:bottom w:val="none" w:sz="0" w:space="0" w:color="auto"/>
                <w:right w:val="none" w:sz="0" w:space="0" w:color="auto"/>
              </w:divBdr>
              <w:divsChild>
                <w:div w:id="1713533124">
                  <w:marLeft w:val="0"/>
                  <w:marRight w:val="0"/>
                  <w:marTop w:val="0"/>
                  <w:marBottom w:val="0"/>
                  <w:divBdr>
                    <w:top w:val="none" w:sz="0" w:space="0" w:color="auto"/>
                    <w:left w:val="none" w:sz="0" w:space="0" w:color="auto"/>
                    <w:bottom w:val="none" w:sz="0" w:space="0" w:color="auto"/>
                    <w:right w:val="none" w:sz="0" w:space="0" w:color="auto"/>
                  </w:divBdr>
                </w:div>
              </w:divsChild>
            </w:div>
            <w:div w:id="1606418684">
              <w:marLeft w:val="0"/>
              <w:marRight w:val="0"/>
              <w:marTop w:val="0"/>
              <w:marBottom w:val="0"/>
              <w:divBdr>
                <w:top w:val="none" w:sz="0" w:space="0" w:color="auto"/>
                <w:left w:val="none" w:sz="0" w:space="0" w:color="auto"/>
                <w:bottom w:val="none" w:sz="0" w:space="0" w:color="auto"/>
                <w:right w:val="none" w:sz="0" w:space="0" w:color="auto"/>
              </w:divBdr>
              <w:divsChild>
                <w:div w:id="462427810">
                  <w:marLeft w:val="0"/>
                  <w:marRight w:val="0"/>
                  <w:marTop w:val="0"/>
                  <w:marBottom w:val="0"/>
                  <w:divBdr>
                    <w:top w:val="none" w:sz="0" w:space="0" w:color="auto"/>
                    <w:left w:val="none" w:sz="0" w:space="0" w:color="auto"/>
                    <w:bottom w:val="none" w:sz="0" w:space="0" w:color="auto"/>
                    <w:right w:val="none" w:sz="0" w:space="0" w:color="auto"/>
                  </w:divBdr>
                </w:div>
              </w:divsChild>
            </w:div>
            <w:div w:id="356855241">
              <w:marLeft w:val="0"/>
              <w:marRight w:val="0"/>
              <w:marTop w:val="0"/>
              <w:marBottom w:val="0"/>
              <w:divBdr>
                <w:top w:val="none" w:sz="0" w:space="0" w:color="auto"/>
                <w:left w:val="none" w:sz="0" w:space="0" w:color="auto"/>
                <w:bottom w:val="none" w:sz="0" w:space="0" w:color="auto"/>
                <w:right w:val="none" w:sz="0" w:space="0" w:color="auto"/>
              </w:divBdr>
              <w:divsChild>
                <w:div w:id="15797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593999">
          <w:marLeft w:val="0"/>
          <w:marRight w:val="0"/>
          <w:marTop w:val="0"/>
          <w:marBottom w:val="0"/>
          <w:divBdr>
            <w:top w:val="none" w:sz="0" w:space="0" w:color="auto"/>
            <w:left w:val="none" w:sz="0" w:space="0" w:color="auto"/>
            <w:bottom w:val="none" w:sz="0" w:space="0" w:color="auto"/>
            <w:right w:val="none" w:sz="0" w:space="0" w:color="auto"/>
          </w:divBdr>
          <w:divsChild>
            <w:div w:id="1291672350">
              <w:marLeft w:val="0"/>
              <w:marRight w:val="0"/>
              <w:marTop w:val="0"/>
              <w:marBottom w:val="0"/>
              <w:divBdr>
                <w:top w:val="none" w:sz="0" w:space="0" w:color="auto"/>
                <w:left w:val="none" w:sz="0" w:space="0" w:color="auto"/>
                <w:bottom w:val="none" w:sz="0" w:space="0" w:color="auto"/>
                <w:right w:val="none" w:sz="0" w:space="0" w:color="auto"/>
              </w:divBdr>
            </w:div>
          </w:divsChild>
        </w:div>
        <w:div w:id="1978485259">
          <w:marLeft w:val="0"/>
          <w:marRight w:val="0"/>
          <w:marTop w:val="0"/>
          <w:marBottom w:val="0"/>
          <w:divBdr>
            <w:top w:val="none" w:sz="0" w:space="0" w:color="auto"/>
            <w:left w:val="none" w:sz="0" w:space="0" w:color="auto"/>
            <w:bottom w:val="none" w:sz="0" w:space="0" w:color="auto"/>
            <w:right w:val="none" w:sz="0" w:space="0" w:color="auto"/>
          </w:divBdr>
          <w:divsChild>
            <w:div w:id="618296251">
              <w:marLeft w:val="0"/>
              <w:marRight w:val="0"/>
              <w:marTop w:val="0"/>
              <w:marBottom w:val="0"/>
              <w:divBdr>
                <w:top w:val="none" w:sz="0" w:space="0" w:color="auto"/>
                <w:left w:val="none" w:sz="0" w:space="0" w:color="auto"/>
                <w:bottom w:val="none" w:sz="0" w:space="0" w:color="auto"/>
                <w:right w:val="none" w:sz="0" w:space="0" w:color="auto"/>
              </w:divBdr>
            </w:div>
          </w:divsChild>
        </w:div>
        <w:div w:id="1500150178">
          <w:marLeft w:val="0"/>
          <w:marRight w:val="0"/>
          <w:marTop w:val="0"/>
          <w:marBottom w:val="0"/>
          <w:divBdr>
            <w:top w:val="none" w:sz="0" w:space="0" w:color="auto"/>
            <w:left w:val="none" w:sz="0" w:space="0" w:color="auto"/>
            <w:bottom w:val="none" w:sz="0" w:space="0" w:color="auto"/>
            <w:right w:val="none" w:sz="0" w:space="0" w:color="auto"/>
          </w:divBdr>
          <w:divsChild>
            <w:div w:id="444038428">
              <w:marLeft w:val="0"/>
              <w:marRight w:val="0"/>
              <w:marTop w:val="0"/>
              <w:marBottom w:val="0"/>
              <w:divBdr>
                <w:top w:val="none" w:sz="0" w:space="0" w:color="auto"/>
                <w:left w:val="none" w:sz="0" w:space="0" w:color="auto"/>
                <w:bottom w:val="none" w:sz="0" w:space="0" w:color="auto"/>
                <w:right w:val="none" w:sz="0" w:space="0" w:color="auto"/>
              </w:divBdr>
            </w:div>
          </w:divsChild>
        </w:div>
        <w:div w:id="66656181">
          <w:marLeft w:val="0"/>
          <w:marRight w:val="0"/>
          <w:marTop w:val="0"/>
          <w:marBottom w:val="0"/>
          <w:divBdr>
            <w:top w:val="none" w:sz="0" w:space="0" w:color="auto"/>
            <w:left w:val="none" w:sz="0" w:space="0" w:color="auto"/>
            <w:bottom w:val="none" w:sz="0" w:space="0" w:color="auto"/>
            <w:right w:val="none" w:sz="0" w:space="0" w:color="auto"/>
          </w:divBdr>
          <w:divsChild>
            <w:div w:id="103891279">
              <w:marLeft w:val="0"/>
              <w:marRight w:val="0"/>
              <w:marTop w:val="0"/>
              <w:marBottom w:val="0"/>
              <w:divBdr>
                <w:top w:val="none" w:sz="0" w:space="0" w:color="auto"/>
                <w:left w:val="none" w:sz="0" w:space="0" w:color="auto"/>
                <w:bottom w:val="none" w:sz="0" w:space="0" w:color="auto"/>
                <w:right w:val="none" w:sz="0" w:space="0" w:color="auto"/>
              </w:divBdr>
              <w:divsChild>
                <w:div w:id="32972385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594288532">
          <w:marLeft w:val="0"/>
          <w:marRight w:val="0"/>
          <w:marTop w:val="0"/>
          <w:marBottom w:val="0"/>
          <w:divBdr>
            <w:top w:val="none" w:sz="0" w:space="0" w:color="auto"/>
            <w:left w:val="none" w:sz="0" w:space="0" w:color="auto"/>
            <w:bottom w:val="none" w:sz="0" w:space="0" w:color="auto"/>
            <w:right w:val="none" w:sz="0" w:space="0" w:color="auto"/>
          </w:divBdr>
          <w:divsChild>
            <w:div w:id="1279796945">
              <w:marLeft w:val="0"/>
              <w:marRight w:val="0"/>
              <w:marTop w:val="0"/>
              <w:marBottom w:val="0"/>
              <w:divBdr>
                <w:top w:val="none" w:sz="0" w:space="0" w:color="auto"/>
                <w:left w:val="none" w:sz="0" w:space="0" w:color="auto"/>
                <w:bottom w:val="none" w:sz="0" w:space="0" w:color="auto"/>
                <w:right w:val="none" w:sz="0" w:space="0" w:color="auto"/>
              </w:divBdr>
              <w:divsChild>
                <w:div w:id="40129878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38250212">
          <w:marLeft w:val="0"/>
          <w:marRight w:val="0"/>
          <w:marTop w:val="0"/>
          <w:marBottom w:val="0"/>
          <w:divBdr>
            <w:top w:val="none" w:sz="0" w:space="0" w:color="auto"/>
            <w:left w:val="none" w:sz="0" w:space="0" w:color="auto"/>
            <w:bottom w:val="none" w:sz="0" w:space="0" w:color="auto"/>
            <w:right w:val="none" w:sz="0" w:space="0" w:color="auto"/>
          </w:divBdr>
          <w:divsChild>
            <w:div w:id="1538080951">
              <w:marLeft w:val="0"/>
              <w:marRight w:val="0"/>
              <w:marTop w:val="0"/>
              <w:marBottom w:val="0"/>
              <w:divBdr>
                <w:top w:val="none" w:sz="0" w:space="0" w:color="auto"/>
                <w:left w:val="none" w:sz="0" w:space="0" w:color="auto"/>
                <w:bottom w:val="none" w:sz="0" w:space="0" w:color="auto"/>
                <w:right w:val="none" w:sz="0" w:space="0" w:color="auto"/>
              </w:divBdr>
              <w:divsChild>
                <w:div w:id="2105421626">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94532355">
          <w:marLeft w:val="0"/>
          <w:marRight w:val="0"/>
          <w:marTop w:val="0"/>
          <w:marBottom w:val="0"/>
          <w:divBdr>
            <w:top w:val="none" w:sz="0" w:space="0" w:color="auto"/>
            <w:left w:val="none" w:sz="0" w:space="0" w:color="auto"/>
            <w:bottom w:val="none" w:sz="0" w:space="0" w:color="auto"/>
            <w:right w:val="none" w:sz="0" w:space="0" w:color="auto"/>
          </w:divBdr>
          <w:divsChild>
            <w:div w:id="1376082515">
              <w:marLeft w:val="0"/>
              <w:marRight w:val="0"/>
              <w:marTop w:val="0"/>
              <w:marBottom w:val="0"/>
              <w:divBdr>
                <w:top w:val="none" w:sz="0" w:space="0" w:color="auto"/>
                <w:left w:val="none" w:sz="0" w:space="0" w:color="auto"/>
                <w:bottom w:val="none" w:sz="0" w:space="0" w:color="auto"/>
                <w:right w:val="none" w:sz="0" w:space="0" w:color="auto"/>
              </w:divBdr>
              <w:divsChild>
                <w:div w:id="1551267477">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943608488">
          <w:marLeft w:val="0"/>
          <w:marRight w:val="0"/>
          <w:marTop w:val="0"/>
          <w:marBottom w:val="0"/>
          <w:divBdr>
            <w:top w:val="none" w:sz="0" w:space="0" w:color="auto"/>
            <w:left w:val="none" w:sz="0" w:space="0" w:color="auto"/>
            <w:bottom w:val="none" w:sz="0" w:space="0" w:color="auto"/>
            <w:right w:val="none" w:sz="0" w:space="0" w:color="auto"/>
          </w:divBdr>
          <w:divsChild>
            <w:div w:id="1151751686">
              <w:marLeft w:val="0"/>
              <w:marRight w:val="0"/>
              <w:marTop w:val="0"/>
              <w:marBottom w:val="0"/>
              <w:divBdr>
                <w:top w:val="none" w:sz="0" w:space="0" w:color="auto"/>
                <w:left w:val="none" w:sz="0" w:space="0" w:color="auto"/>
                <w:bottom w:val="none" w:sz="0" w:space="0" w:color="auto"/>
                <w:right w:val="none" w:sz="0" w:space="0" w:color="auto"/>
              </w:divBdr>
              <w:divsChild>
                <w:div w:id="193740448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054112927">
          <w:marLeft w:val="0"/>
          <w:marRight w:val="0"/>
          <w:marTop w:val="0"/>
          <w:marBottom w:val="0"/>
          <w:divBdr>
            <w:top w:val="none" w:sz="0" w:space="0" w:color="auto"/>
            <w:left w:val="none" w:sz="0" w:space="0" w:color="auto"/>
            <w:bottom w:val="none" w:sz="0" w:space="0" w:color="auto"/>
            <w:right w:val="none" w:sz="0" w:space="0" w:color="auto"/>
          </w:divBdr>
          <w:divsChild>
            <w:div w:id="1013923471">
              <w:marLeft w:val="0"/>
              <w:marRight w:val="0"/>
              <w:marTop w:val="0"/>
              <w:marBottom w:val="0"/>
              <w:divBdr>
                <w:top w:val="none" w:sz="0" w:space="0" w:color="auto"/>
                <w:left w:val="none" w:sz="0" w:space="0" w:color="auto"/>
                <w:bottom w:val="none" w:sz="0" w:space="0" w:color="auto"/>
                <w:right w:val="none" w:sz="0" w:space="0" w:color="auto"/>
              </w:divBdr>
              <w:divsChild>
                <w:div w:id="1464158348">
                  <w:marLeft w:val="0"/>
                  <w:marRight w:val="0"/>
                  <w:marTop w:val="0"/>
                  <w:marBottom w:val="0"/>
                  <w:divBdr>
                    <w:top w:val="none" w:sz="0" w:space="0" w:color="auto"/>
                    <w:left w:val="none" w:sz="0" w:space="0" w:color="auto"/>
                    <w:bottom w:val="none" w:sz="0" w:space="0" w:color="auto"/>
                    <w:right w:val="none" w:sz="0" w:space="0" w:color="auto"/>
                  </w:divBdr>
                </w:div>
              </w:divsChild>
            </w:div>
            <w:div w:id="1779060822">
              <w:marLeft w:val="0"/>
              <w:marRight w:val="0"/>
              <w:marTop w:val="0"/>
              <w:marBottom w:val="0"/>
              <w:divBdr>
                <w:top w:val="none" w:sz="0" w:space="0" w:color="auto"/>
                <w:left w:val="none" w:sz="0" w:space="0" w:color="auto"/>
                <w:bottom w:val="none" w:sz="0" w:space="0" w:color="auto"/>
                <w:right w:val="none" w:sz="0" w:space="0" w:color="auto"/>
              </w:divBdr>
              <w:divsChild>
                <w:div w:id="1473016686">
                  <w:marLeft w:val="0"/>
                  <w:marRight w:val="0"/>
                  <w:marTop w:val="0"/>
                  <w:marBottom w:val="0"/>
                  <w:divBdr>
                    <w:top w:val="none" w:sz="0" w:space="0" w:color="auto"/>
                    <w:left w:val="none" w:sz="0" w:space="0" w:color="auto"/>
                    <w:bottom w:val="none" w:sz="0" w:space="0" w:color="auto"/>
                    <w:right w:val="none" w:sz="0" w:space="0" w:color="auto"/>
                  </w:divBdr>
                </w:div>
              </w:divsChild>
            </w:div>
            <w:div w:id="1428234345">
              <w:marLeft w:val="0"/>
              <w:marRight w:val="0"/>
              <w:marTop w:val="0"/>
              <w:marBottom w:val="0"/>
              <w:divBdr>
                <w:top w:val="none" w:sz="0" w:space="0" w:color="auto"/>
                <w:left w:val="none" w:sz="0" w:space="0" w:color="auto"/>
                <w:bottom w:val="none" w:sz="0" w:space="0" w:color="auto"/>
                <w:right w:val="none" w:sz="0" w:space="0" w:color="auto"/>
              </w:divBdr>
              <w:divsChild>
                <w:div w:id="368333742">
                  <w:marLeft w:val="0"/>
                  <w:marRight w:val="0"/>
                  <w:marTop w:val="0"/>
                  <w:marBottom w:val="0"/>
                  <w:divBdr>
                    <w:top w:val="none" w:sz="0" w:space="0" w:color="auto"/>
                    <w:left w:val="none" w:sz="0" w:space="0" w:color="auto"/>
                    <w:bottom w:val="none" w:sz="0" w:space="0" w:color="auto"/>
                    <w:right w:val="none" w:sz="0" w:space="0" w:color="auto"/>
                  </w:divBdr>
                </w:div>
              </w:divsChild>
            </w:div>
            <w:div w:id="335039482">
              <w:marLeft w:val="0"/>
              <w:marRight w:val="0"/>
              <w:marTop w:val="0"/>
              <w:marBottom w:val="0"/>
              <w:divBdr>
                <w:top w:val="none" w:sz="0" w:space="0" w:color="auto"/>
                <w:left w:val="none" w:sz="0" w:space="0" w:color="auto"/>
                <w:bottom w:val="none" w:sz="0" w:space="0" w:color="auto"/>
                <w:right w:val="none" w:sz="0" w:space="0" w:color="auto"/>
              </w:divBdr>
              <w:divsChild>
                <w:div w:id="2099717256">
                  <w:marLeft w:val="0"/>
                  <w:marRight w:val="0"/>
                  <w:marTop w:val="0"/>
                  <w:marBottom w:val="0"/>
                  <w:divBdr>
                    <w:top w:val="none" w:sz="0" w:space="0" w:color="auto"/>
                    <w:left w:val="none" w:sz="0" w:space="0" w:color="auto"/>
                    <w:bottom w:val="none" w:sz="0" w:space="0" w:color="auto"/>
                    <w:right w:val="none" w:sz="0" w:space="0" w:color="auto"/>
                  </w:divBdr>
                </w:div>
              </w:divsChild>
            </w:div>
            <w:div w:id="320350857">
              <w:marLeft w:val="0"/>
              <w:marRight w:val="0"/>
              <w:marTop w:val="0"/>
              <w:marBottom w:val="0"/>
              <w:divBdr>
                <w:top w:val="none" w:sz="0" w:space="0" w:color="auto"/>
                <w:left w:val="none" w:sz="0" w:space="0" w:color="auto"/>
                <w:bottom w:val="none" w:sz="0" w:space="0" w:color="auto"/>
                <w:right w:val="none" w:sz="0" w:space="0" w:color="auto"/>
              </w:divBdr>
              <w:divsChild>
                <w:div w:id="1363752270">
                  <w:marLeft w:val="0"/>
                  <w:marRight w:val="0"/>
                  <w:marTop w:val="0"/>
                  <w:marBottom w:val="0"/>
                  <w:divBdr>
                    <w:top w:val="none" w:sz="0" w:space="0" w:color="auto"/>
                    <w:left w:val="none" w:sz="0" w:space="0" w:color="auto"/>
                    <w:bottom w:val="none" w:sz="0" w:space="0" w:color="auto"/>
                    <w:right w:val="none" w:sz="0" w:space="0" w:color="auto"/>
                  </w:divBdr>
                </w:div>
              </w:divsChild>
            </w:div>
            <w:div w:id="3745643">
              <w:marLeft w:val="0"/>
              <w:marRight w:val="0"/>
              <w:marTop w:val="0"/>
              <w:marBottom w:val="0"/>
              <w:divBdr>
                <w:top w:val="none" w:sz="0" w:space="0" w:color="auto"/>
                <w:left w:val="none" w:sz="0" w:space="0" w:color="auto"/>
                <w:bottom w:val="none" w:sz="0" w:space="0" w:color="auto"/>
                <w:right w:val="none" w:sz="0" w:space="0" w:color="auto"/>
              </w:divBdr>
              <w:divsChild>
                <w:div w:id="1386293401">
                  <w:marLeft w:val="0"/>
                  <w:marRight w:val="0"/>
                  <w:marTop w:val="0"/>
                  <w:marBottom w:val="0"/>
                  <w:divBdr>
                    <w:top w:val="none" w:sz="0" w:space="0" w:color="auto"/>
                    <w:left w:val="none" w:sz="0" w:space="0" w:color="auto"/>
                    <w:bottom w:val="none" w:sz="0" w:space="0" w:color="auto"/>
                    <w:right w:val="none" w:sz="0" w:space="0" w:color="auto"/>
                  </w:divBdr>
                </w:div>
              </w:divsChild>
            </w:div>
            <w:div w:id="1658998748">
              <w:marLeft w:val="0"/>
              <w:marRight w:val="0"/>
              <w:marTop w:val="0"/>
              <w:marBottom w:val="0"/>
              <w:divBdr>
                <w:top w:val="none" w:sz="0" w:space="0" w:color="auto"/>
                <w:left w:val="none" w:sz="0" w:space="0" w:color="auto"/>
                <w:bottom w:val="none" w:sz="0" w:space="0" w:color="auto"/>
                <w:right w:val="none" w:sz="0" w:space="0" w:color="auto"/>
              </w:divBdr>
              <w:divsChild>
                <w:div w:id="1047027561">
                  <w:marLeft w:val="0"/>
                  <w:marRight w:val="0"/>
                  <w:marTop w:val="0"/>
                  <w:marBottom w:val="0"/>
                  <w:divBdr>
                    <w:top w:val="none" w:sz="0" w:space="0" w:color="auto"/>
                    <w:left w:val="none" w:sz="0" w:space="0" w:color="auto"/>
                    <w:bottom w:val="none" w:sz="0" w:space="0" w:color="auto"/>
                    <w:right w:val="none" w:sz="0" w:space="0" w:color="auto"/>
                  </w:divBdr>
                </w:div>
              </w:divsChild>
            </w:div>
            <w:div w:id="874926116">
              <w:marLeft w:val="0"/>
              <w:marRight w:val="0"/>
              <w:marTop w:val="0"/>
              <w:marBottom w:val="0"/>
              <w:divBdr>
                <w:top w:val="none" w:sz="0" w:space="0" w:color="auto"/>
                <w:left w:val="none" w:sz="0" w:space="0" w:color="auto"/>
                <w:bottom w:val="none" w:sz="0" w:space="0" w:color="auto"/>
                <w:right w:val="none" w:sz="0" w:space="0" w:color="auto"/>
              </w:divBdr>
              <w:divsChild>
                <w:div w:id="1105075577">
                  <w:marLeft w:val="0"/>
                  <w:marRight w:val="0"/>
                  <w:marTop w:val="0"/>
                  <w:marBottom w:val="0"/>
                  <w:divBdr>
                    <w:top w:val="none" w:sz="0" w:space="0" w:color="auto"/>
                    <w:left w:val="none" w:sz="0" w:space="0" w:color="auto"/>
                    <w:bottom w:val="none" w:sz="0" w:space="0" w:color="auto"/>
                    <w:right w:val="none" w:sz="0" w:space="0" w:color="auto"/>
                  </w:divBdr>
                </w:div>
              </w:divsChild>
            </w:div>
            <w:div w:id="406651390">
              <w:marLeft w:val="0"/>
              <w:marRight w:val="0"/>
              <w:marTop w:val="0"/>
              <w:marBottom w:val="0"/>
              <w:divBdr>
                <w:top w:val="none" w:sz="0" w:space="0" w:color="auto"/>
                <w:left w:val="none" w:sz="0" w:space="0" w:color="auto"/>
                <w:bottom w:val="none" w:sz="0" w:space="0" w:color="auto"/>
                <w:right w:val="none" w:sz="0" w:space="0" w:color="auto"/>
              </w:divBdr>
              <w:divsChild>
                <w:div w:id="644428584">
                  <w:marLeft w:val="0"/>
                  <w:marRight w:val="0"/>
                  <w:marTop w:val="0"/>
                  <w:marBottom w:val="0"/>
                  <w:divBdr>
                    <w:top w:val="none" w:sz="0" w:space="0" w:color="auto"/>
                    <w:left w:val="none" w:sz="0" w:space="0" w:color="auto"/>
                    <w:bottom w:val="none" w:sz="0" w:space="0" w:color="auto"/>
                    <w:right w:val="none" w:sz="0" w:space="0" w:color="auto"/>
                  </w:divBdr>
                </w:div>
              </w:divsChild>
            </w:div>
            <w:div w:id="819424706">
              <w:marLeft w:val="0"/>
              <w:marRight w:val="0"/>
              <w:marTop w:val="0"/>
              <w:marBottom w:val="0"/>
              <w:divBdr>
                <w:top w:val="none" w:sz="0" w:space="0" w:color="auto"/>
                <w:left w:val="none" w:sz="0" w:space="0" w:color="auto"/>
                <w:bottom w:val="none" w:sz="0" w:space="0" w:color="auto"/>
                <w:right w:val="none" w:sz="0" w:space="0" w:color="auto"/>
              </w:divBdr>
              <w:divsChild>
                <w:div w:id="1951666098">
                  <w:marLeft w:val="0"/>
                  <w:marRight w:val="0"/>
                  <w:marTop w:val="0"/>
                  <w:marBottom w:val="0"/>
                  <w:divBdr>
                    <w:top w:val="none" w:sz="0" w:space="0" w:color="auto"/>
                    <w:left w:val="none" w:sz="0" w:space="0" w:color="auto"/>
                    <w:bottom w:val="none" w:sz="0" w:space="0" w:color="auto"/>
                    <w:right w:val="none" w:sz="0" w:space="0" w:color="auto"/>
                  </w:divBdr>
                </w:div>
              </w:divsChild>
            </w:div>
            <w:div w:id="385421487">
              <w:marLeft w:val="0"/>
              <w:marRight w:val="0"/>
              <w:marTop w:val="0"/>
              <w:marBottom w:val="0"/>
              <w:divBdr>
                <w:top w:val="none" w:sz="0" w:space="0" w:color="auto"/>
                <w:left w:val="none" w:sz="0" w:space="0" w:color="auto"/>
                <w:bottom w:val="none" w:sz="0" w:space="0" w:color="auto"/>
                <w:right w:val="none" w:sz="0" w:space="0" w:color="auto"/>
              </w:divBdr>
              <w:divsChild>
                <w:div w:id="1673795166">
                  <w:marLeft w:val="0"/>
                  <w:marRight w:val="0"/>
                  <w:marTop w:val="0"/>
                  <w:marBottom w:val="0"/>
                  <w:divBdr>
                    <w:top w:val="none" w:sz="0" w:space="0" w:color="auto"/>
                    <w:left w:val="none" w:sz="0" w:space="0" w:color="auto"/>
                    <w:bottom w:val="none" w:sz="0" w:space="0" w:color="auto"/>
                    <w:right w:val="none" w:sz="0" w:space="0" w:color="auto"/>
                  </w:divBdr>
                </w:div>
              </w:divsChild>
            </w:div>
            <w:div w:id="1050573238">
              <w:marLeft w:val="0"/>
              <w:marRight w:val="0"/>
              <w:marTop w:val="0"/>
              <w:marBottom w:val="0"/>
              <w:divBdr>
                <w:top w:val="none" w:sz="0" w:space="0" w:color="auto"/>
                <w:left w:val="none" w:sz="0" w:space="0" w:color="auto"/>
                <w:bottom w:val="none" w:sz="0" w:space="0" w:color="auto"/>
                <w:right w:val="none" w:sz="0" w:space="0" w:color="auto"/>
              </w:divBdr>
              <w:divsChild>
                <w:div w:id="677661923">
                  <w:marLeft w:val="0"/>
                  <w:marRight w:val="0"/>
                  <w:marTop w:val="0"/>
                  <w:marBottom w:val="0"/>
                  <w:divBdr>
                    <w:top w:val="none" w:sz="0" w:space="0" w:color="auto"/>
                    <w:left w:val="none" w:sz="0" w:space="0" w:color="auto"/>
                    <w:bottom w:val="none" w:sz="0" w:space="0" w:color="auto"/>
                    <w:right w:val="none" w:sz="0" w:space="0" w:color="auto"/>
                  </w:divBdr>
                </w:div>
              </w:divsChild>
            </w:div>
            <w:div w:id="597832489">
              <w:marLeft w:val="0"/>
              <w:marRight w:val="0"/>
              <w:marTop w:val="0"/>
              <w:marBottom w:val="0"/>
              <w:divBdr>
                <w:top w:val="none" w:sz="0" w:space="0" w:color="auto"/>
                <w:left w:val="none" w:sz="0" w:space="0" w:color="auto"/>
                <w:bottom w:val="none" w:sz="0" w:space="0" w:color="auto"/>
                <w:right w:val="none" w:sz="0" w:space="0" w:color="auto"/>
              </w:divBdr>
              <w:divsChild>
                <w:div w:id="1671634997">
                  <w:marLeft w:val="0"/>
                  <w:marRight w:val="0"/>
                  <w:marTop w:val="0"/>
                  <w:marBottom w:val="0"/>
                  <w:divBdr>
                    <w:top w:val="none" w:sz="0" w:space="0" w:color="auto"/>
                    <w:left w:val="none" w:sz="0" w:space="0" w:color="auto"/>
                    <w:bottom w:val="none" w:sz="0" w:space="0" w:color="auto"/>
                    <w:right w:val="none" w:sz="0" w:space="0" w:color="auto"/>
                  </w:divBdr>
                </w:div>
              </w:divsChild>
            </w:div>
            <w:div w:id="423916766">
              <w:marLeft w:val="0"/>
              <w:marRight w:val="0"/>
              <w:marTop w:val="0"/>
              <w:marBottom w:val="0"/>
              <w:divBdr>
                <w:top w:val="none" w:sz="0" w:space="0" w:color="auto"/>
                <w:left w:val="none" w:sz="0" w:space="0" w:color="auto"/>
                <w:bottom w:val="none" w:sz="0" w:space="0" w:color="auto"/>
                <w:right w:val="none" w:sz="0" w:space="0" w:color="auto"/>
              </w:divBdr>
              <w:divsChild>
                <w:div w:id="1039740038">
                  <w:marLeft w:val="0"/>
                  <w:marRight w:val="0"/>
                  <w:marTop w:val="0"/>
                  <w:marBottom w:val="0"/>
                  <w:divBdr>
                    <w:top w:val="none" w:sz="0" w:space="0" w:color="auto"/>
                    <w:left w:val="none" w:sz="0" w:space="0" w:color="auto"/>
                    <w:bottom w:val="none" w:sz="0" w:space="0" w:color="auto"/>
                    <w:right w:val="none" w:sz="0" w:space="0" w:color="auto"/>
                  </w:divBdr>
                </w:div>
              </w:divsChild>
            </w:div>
            <w:div w:id="1051616872">
              <w:marLeft w:val="0"/>
              <w:marRight w:val="0"/>
              <w:marTop w:val="0"/>
              <w:marBottom w:val="0"/>
              <w:divBdr>
                <w:top w:val="none" w:sz="0" w:space="0" w:color="auto"/>
                <w:left w:val="none" w:sz="0" w:space="0" w:color="auto"/>
                <w:bottom w:val="none" w:sz="0" w:space="0" w:color="auto"/>
                <w:right w:val="none" w:sz="0" w:space="0" w:color="auto"/>
              </w:divBdr>
              <w:divsChild>
                <w:div w:id="456412694">
                  <w:marLeft w:val="0"/>
                  <w:marRight w:val="0"/>
                  <w:marTop w:val="0"/>
                  <w:marBottom w:val="0"/>
                  <w:divBdr>
                    <w:top w:val="none" w:sz="0" w:space="0" w:color="auto"/>
                    <w:left w:val="none" w:sz="0" w:space="0" w:color="auto"/>
                    <w:bottom w:val="none" w:sz="0" w:space="0" w:color="auto"/>
                    <w:right w:val="none" w:sz="0" w:space="0" w:color="auto"/>
                  </w:divBdr>
                </w:div>
              </w:divsChild>
            </w:div>
            <w:div w:id="1827168743">
              <w:marLeft w:val="0"/>
              <w:marRight w:val="0"/>
              <w:marTop w:val="0"/>
              <w:marBottom w:val="0"/>
              <w:divBdr>
                <w:top w:val="none" w:sz="0" w:space="0" w:color="auto"/>
                <w:left w:val="none" w:sz="0" w:space="0" w:color="auto"/>
                <w:bottom w:val="none" w:sz="0" w:space="0" w:color="auto"/>
                <w:right w:val="none" w:sz="0" w:space="0" w:color="auto"/>
              </w:divBdr>
              <w:divsChild>
                <w:div w:id="1562328818">
                  <w:marLeft w:val="0"/>
                  <w:marRight w:val="0"/>
                  <w:marTop w:val="0"/>
                  <w:marBottom w:val="0"/>
                  <w:divBdr>
                    <w:top w:val="none" w:sz="0" w:space="0" w:color="auto"/>
                    <w:left w:val="none" w:sz="0" w:space="0" w:color="auto"/>
                    <w:bottom w:val="none" w:sz="0" w:space="0" w:color="auto"/>
                    <w:right w:val="none" w:sz="0" w:space="0" w:color="auto"/>
                  </w:divBdr>
                </w:div>
              </w:divsChild>
            </w:div>
            <w:div w:id="1058943992">
              <w:marLeft w:val="0"/>
              <w:marRight w:val="0"/>
              <w:marTop w:val="0"/>
              <w:marBottom w:val="0"/>
              <w:divBdr>
                <w:top w:val="none" w:sz="0" w:space="0" w:color="auto"/>
                <w:left w:val="none" w:sz="0" w:space="0" w:color="auto"/>
                <w:bottom w:val="none" w:sz="0" w:space="0" w:color="auto"/>
                <w:right w:val="none" w:sz="0" w:space="0" w:color="auto"/>
              </w:divBdr>
              <w:divsChild>
                <w:div w:id="227039930">
                  <w:marLeft w:val="0"/>
                  <w:marRight w:val="0"/>
                  <w:marTop w:val="0"/>
                  <w:marBottom w:val="0"/>
                  <w:divBdr>
                    <w:top w:val="none" w:sz="0" w:space="0" w:color="auto"/>
                    <w:left w:val="none" w:sz="0" w:space="0" w:color="auto"/>
                    <w:bottom w:val="none" w:sz="0" w:space="0" w:color="auto"/>
                    <w:right w:val="none" w:sz="0" w:space="0" w:color="auto"/>
                  </w:divBdr>
                </w:div>
              </w:divsChild>
            </w:div>
            <w:div w:id="709383115">
              <w:marLeft w:val="0"/>
              <w:marRight w:val="0"/>
              <w:marTop w:val="0"/>
              <w:marBottom w:val="0"/>
              <w:divBdr>
                <w:top w:val="none" w:sz="0" w:space="0" w:color="auto"/>
                <w:left w:val="none" w:sz="0" w:space="0" w:color="auto"/>
                <w:bottom w:val="none" w:sz="0" w:space="0" w:color="auto"/>
                <w:right w:val="none" w:sz="0" w:space="0" w:color="auto"/>
              </w:divBdr>
              <w:divsChild>
                <w:div w:id="1309434901">
                  <w:marLeft w:val="0"/>
                  <w:marRight w:val="0"/>
                  <w:marTop w:val="0"/>
                  <w:marBottom w:val="0"/>
                  <w:divBdr>
                    <w:top w:val="none" w:sz="0" w:space="0" w:color="auto"/>
                    <w:left w:val="none" w:sz="0" w:space="0" w:color="auto"/>
                    <w:bottom w:val="none" w:sz="0" w:space="0" w:color="auto"/>
                    <w:right w:val="none" w:sz="0" w:space="0" w:color="auto"/>
                  </w:divBdr>
                </w:div>
              </w:divsChild>
            </w:div>
            <w:div w:id="757213778">
              <w:marLeft w:val="0"/>
              <w:marRight w:val="0"/>
              <w:marTop w:val="0"/>
              <w:marBottom w:val="0"/>
              <w:divBdr>
                <w:top w:val="none" w:sz="0" w:space="0" w:color="auto"/>
                <w:left w:val="none" w:sz="0" w:space="0" w:color="auto"/>
                <w:bottom w:val="none" w:sz="0" w:space="0" w:color="auto"/>
                <w:right w:val="none" w:sz="0" w:space="0" w:color="auto"/>
              </w:divBdr>
              <w:divsChild>
                <w:div w:id="673610368">
                  <w:marLeft w:val="0"/>
                  <w:marRight w:val="0"/>
                  <w:marTop w:val="0"/>
                  <w:marBottom w:val="0"/>
                  <w:divBdr>
                    <w:top w:val="none" w:sz="0" w:space="0" w:color="auto"/>
                    <w:left w:val="none" w:sz="0" w:space="0" w:color="auto"/>
                    <w:bottom w:val="none" w:sz="0" w:space="0" w:color="auto"/>
                    <w:right w:val="none" w:sz="0" w:space="0" w:color="auto"/>
                  </w:divBdr>
                </w:div>
              </w:divsChild>
            </w:div>
            <w:div w:id="305665782">
              <w:marLeft w:val="0"/>
              <w:marRight w:val="0"/>
              <w:marTop w:val="0"/>
              <w:marBottom w:val="0"/>
              <w:divBdr>
                <w:top w:val="none" w:sz="0" w:space="0" w:color="auto"/>
                <w:left w:val="none" w:sz="0" w:space="0" w:color="auto"/>
                <w:bottom w:val="none" w:sz="0" w:space="0" w:color="auto"/>
                <w:right w:val="none" w:sz="0" w:space="0" w:color="auto"/>
              </w:divBdr>
              <w:divsChild>
                <w:div w:id="69161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49587">
          <w:marLeft w:val="0"/>
          <w:marRight w:val="0"/>
          <w:marTop w:val="0"/>
          <w:marBottom w:val="0"/>
          <w:divBdr>
            <w:top w:val="none" w:sz="0" w:space="0" w:color="auto"/>
            <w:left w:val="none" w:sz="0" w:space="0" w:color="auto"/>
            <w:bottom w:val="none" w:sz="0" w:space="0" w:color="auto"/>
            <w:right w:val="none" w:sz="0" w:space="0" w:color="auto"/>
          </w:divBdr>
          <w:divsChild>
            <w:div w:id="844394001">
              <w:marLeft w:val="0"/>
              <w:marRight w:val="0"/>
              <w:marTop w:val="0"/>
              <w:marBottom w:val="0"/>
              <w:divBdr>
                <w:top w:val="none" w:sz="0" w:space="0" w:color="auto"/>
                <w:left w:val="none" w:sz="0" w:space="0" w:color="auto"/>
                <w:bottom w:val="none" w:sz="0" w:space="0" w:color="auto"/>
                <w:right w:val="none" w:sz="0" w:space="0" w:color="auto"/>
              </w:divBdr>
            </w:div>
          </w:divsChild>
        </w:div>
        <w:div w:id="1570848105">
          <w:marLeft w:val="0"/>
          <w:marRight w:val="0"/>
          <w:marTop w:val="0"/>
          <w:marBottom w:val="0"/>
          <w:divBdr>
            <w:top w:val="none" w:sz="0" w:space="0" w:color="auto"/>
            <w:left w:val="none" w:sz="0" w:space="0" w:color="auto"/>
            <w:bottom w:val="none" w:sz="0" w:space="0" w:color="auto"/>
            <w:right w:val="none" w:sz="0" w:space="0" w:color="auto"/>
          </w:divBdr>
          <w:divsChild>
            <w:div w:id="1715929657">
              <w:marLeft w:val="0"/>
              <w:marRight w:val="0"/>
              <w:marTop w:val="0"/>
              <w:marBottom w:val="0"/>
              <w:divBdr>
                <w:top w:val="none" w:sz="0" w:space="0" w:color="auto"/>
                <w:left w:val="none" w:sz="0" w:space="0" w:color="auto"/>
                <w:bottom w:val="none" w:sz="0" w:space="0" w:color="auto"/>
                <w:right w:val="none" w:sz="0" w:space="0" w:color="auto"/>
              </w:divBdr>
            </w:div>
          </w:divsChild>
        </w:div>
        <w:div w:id="191234826">
          <w:marLeft w:val="0"/>
          <w:marRight w:val="0"/>
          <w:marTop w:val="0"/>
          <w:marBottom w:val="0"/>
          <w:divBdr>
            <w:top w:val="none" w:sz="0" w:space="0" w:color="auto"/>
            <w:left w:val="none" w:sz="0" w:space="0" w:color="auto"/>
            <w:bottom w:val="none" w:sz="0" w:space="0" w:color="auto"/>
            <w:right w:val="none" w:sz="0" w:space="0" w:color="auto"/>
          </w:divBdr>
          <w:divsChild>
            <w:div w:id="117333125">
              <w:marLeft w:val="0"/>
              <w:marRight w:val="0"/>
              <w:marTop w:val="0"/>
              <w:marBottom w:val="0"/>
              <w:divBdr>
                <w:top w:val="none" w:sz="0" w:space="0" w:color="auto"/>
                <w:left w:val="none" w:sz="0" w:space="0" w:color="auto"/>
                <w:bottom w:val="none" w:sz="0" w:space="0" w:color="auto"/>
                <w:right w:val="none" w:sz="0" w:space="0" w:color="auto"/>
              </w:divBdr>
              <w:divsChild>
                <w:div w:id="1046100713">
                  <w:marLeft w:val="0"/>
                  <w:marRight w:val="0"/>
                  <w:marTop w:val="0"/>
                  <w:marBottom w:val="0"/>
                  <w:divBdr>
                    <w:top w:val="none" w:sz="0" w:space="0" w:color="auto"/>
                    <w:left w:val="none" w:sz="0" w:space="0" w:color="auto"/>
                    <w:bottom w:val="none" w:sz="0" w:space="0" w:color="auto"/>
                    <w:right w:val="none" w:sz="0" w:space="0" w:color="auto"/>
                  </w:divBdr>
                </w:div>
              </w:divsChild>
            </w:div>
            <w:div w:id="2111193874">
              <w:marLeft w:val="0"/>
              <w:marRight w:val="0"/>
              <w:marTop w:val="0"/>
              <w:marBottom w:val="0"/>
              <w:divBdr>
                <w:top w:val="none" w:sz="0" w:space="0" w:color="auto"/>
                <w:left w:val="none" w:sz="0" w:space="0" w:color="auto"/>
                <w:bottom w:val="none" w:sz="0" w:space="0" w:color="auto"/>
                <w:right w:val="none" w:sz="0" w:space="0" w:color="auto"/>
              </w:divBdr>
              <w:divsChild>
                <w:div w:id="2141611102">
                  <w:marLeft w:val="0"/>
                  <w:marRight w:val="0"/>
                  <w:marTop w:val="0"/>
                  <w:marBottom w:val="0"/>
                  <w:divBdr>
                    <w:top w:val="none" w:sz="0" w:space="0" w:color="auto"/>
                    <w:left w:val="none" w:sz="0" w:space="0" w:color="auto"/>
                    <w:bottom w:val="none" w:sz="0" w:space="0" w:color="auto"/>
                    <w:right w:val="none" w:sz="0" w:space="0" w:color="auto"/>
                  </w:divBdr>
                  <w:divsChild>
                    <w:div w:id="111215933">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501576723">
              <w:marLeft w:val="0"/>
              <w:marRight w:val="0"/>
              <w:marTop w:val="0"/>
              <w:marBottom w:val="0"/>
              <w:divBdr>
                <w:top w:val="none" w:sz="0" w:space="0" w:color="auto"/>
                <w:left w:val="none" w:sz="0" w:space="0" w:color="auto"/>
                <w:bottom w:val="none" w:sz="0" w:space="0" w:color="auto"/>
                <w:right w:val="none" w:sz="0" w:space="0" w:color="auto"/>
              </w:divBdr>
              <w:divsChild>
                <w:div w:id="502546235">
                  <w:marLeft w:val="0"/>
                  <w:marRight w:val="0"/>
                  <w:marTop w:val="0"/>
                  <w:marBottom w:val="0"/>
                  <w:divBdr>
                    <w:top w:val="none" w:sz="0" w:space="0" w:color="auto"/>
                    <w:left w:val="none" w:sz="0" w:space="0" w:color="auto"/>
                    <w:bottom w:val="none" w:sz="0" w:space="0" w:color="auto"/>
                    <w:right w:val="none" w:sz="0" w:space="0" w:color="auto"/>
                  </w:divBdr>
                </w:div>
              </w:divsChild>
            </w:div>
            <w:div w:id="425538803">
              <w:marLeft w:val="0"/>
              <w:marRight w:val="0"/>
              <w:marTop w:val="0"/>
              <w:marBottom w:val="0"/>
              <w:divBdr>
                <w:top w:val="none" w:sz="0" w:space="0" w:color="auto"/>
                <w:left w:val="none" w:sz="0" w:space="0" w:color="auto"/>
                <w:bottom w:val="none" w:sz="0" w:space="0" w:color="auto"/>
                <w:right w:val="none" w:sz="0" w:space="0" w:color="auto"/>
              </w:divBdr>
              <w:divsChild>
                <w:div w:id="2124108993">
                  <w:marLeft w:val="0"/>
                  <w:marRight w:val="0"/>
                  <w:marTop w:val="0"/>
                  <w:marBottom w:val="0"/>
                  <w:divBdr>
                    <w:top w:val="none" w:sz="0" w:space="0" w:color="auto"/>
                    <w:left w:val="none" w:sz="0" w:space="0" w:color="auto"/>
                    <w:bottom w:val="none" w:sz="0" w:space="0" w:color="auto"/>
                    <w:right w:val="none" w:sz="0" w:space="0" w:color="auto"/>
                  </w:divBdr>
                </w:div>
              </w:divsChild>
            </w:div>
            <w:div w:id="774792075">
              <w:marLeft w:val="0"/>
              <w:marRight w:val="0"/>
              <w:marTop w:val="0"/>
              <w:marBottom w:val="0"/>
              <w:divBdr>
                <w:top w:val="none" w:sz="0" w:space="0" w:color="auto"/>
                <w:left w:val="none" w:sz="0" w:space="0" w:color="auto"/>
                <w:bottom w:val="none" w:sz="0" w:space="0" w:color="auto"/>
                <w:right w:val="none" w:sz="0" w:space="0" w:color="auto"/>
              </w:divBdr>
              <w:divsChild>
                <w:div w:id="1876427714">
                  <w:marLeft w:val="0"/>
                  <w:marRight w:val="0"/>
                  <w:marTop w:val="0"/>
                  <w:marBottom w:val="0"/>
                  <w:divBdr>
                    <w:top w:val="none" w:sz="0" w:space="0" w:color="auto"/>
                    <w:left w:val="none" w:sz="0" w:space="0" w:color="auto"/>
                    <w:bottom w:val="none" w:sz="0" w:space="0" w:color="auto"/>
                    <w:right w:val="none" w:sz="0" w:space="0" w:color="auto"/>
                  </w:divBdr>
                </w:div>
              </w:divsChild>
            </w:div>
            <w:div w:id="1205603155">
              <w:marLeft w:val="0"/>
              <w:marRight w:val="0"/>
              <w:marTop w:val="0"/>
              <w:marBottom w:val="0"/>
              <w:divBdr>
                <w:top w:val="none" w:sz="0" w:space="0" w:color="auto"/>
                <w:left w:val="none" w:sz="0" w:space="0" w:color="auto"/>
                <w:bottom w:val="none" w:sz="0" w:space="0" w:color="auto"/>
                <w:right w:val="none" w:sz="0" w:space="0" w:color="auto"/>
              </w:divBdr>
              <w:divsChild>
                <w:div w:id="1702590694">
                  <w:marLeft w:val="0"/>
                  <w:marRight w:val="0"/>
                  <w:marTop w:val="0"/>
                  <w:marBottom w:val="0"/>
                  <w:divBdr>
                    <w:top w:val="none" w:sz="0" w:space="0" w:color="auto"/>
                    <w:left w:val="none" w:sz="0" w:space="0" w:color="auto"/>
                    <w:bottom w:val="none" w:sz="0" w:space="0" w:color="auto"/>
                    <w:right w:val="none" w:sz="0" w:space="0" w:color="auto"/>
                  </w:divBdr>
                </w:div>
              </w:divsChild>
            </w:div>
            <w:div w:id="1074469787">
              <w:marLeft w:val="0"/>
              <w:marRight w:val="0"/>
              <w:marTop w:val="0"/>
              <w:marBottom w:val="0"/>
              <w:divBdr>
                <w:top w:val="none" w:sz="0" w:space="0" w:color="auto"/>
                <w:left w:val="none" w:sz="0" w:space="0" w:color="auto"/>
                <w:bottom w:val="none" w:sz="0" w:space="0" w:color="auto"/>
                <w:right w:val="none" w:sz="0" w:space="0" w:color="auto"/>
              </w:divBdr>
              <w:divsChild>
                <w:div w:id="1735469491">
                  <w:marLeft w:val="0"/>
                  <w:marRight w:val="0"/>
                  <w:marTop w:val="0"/>
                  <w:marBottom w:val="0"/>
                  <w:divBdr>
                    <w:top w:val="none" w:sz="0" w:space="0" w:color="auto"/>
                    <w:left w:val="none" w:sz="0" w:space="0" w:color="auto"/>
                    <w:bottom w:val="none" w:sz="0" w:space="0" w:color="auto"/>
                    <w:right w:val="none" w:sz="0" w:space="0" w:color="auto"/>
                  </w:divBdr>
                </w:div>
              </w:divsChild>
            </w:div>
            <w:div w:id="498428326">
              <w:marLeft w:val="0"/>
              <w:marRight w:val="0"/>
              <w:marTop w:val="0"/>
              <w:marBottom w:val="0"/>
              <w:divBdr>
                <w:top w:val="none" w:sz="0" w:space="0" w:color="auto"/>
                <w:left w:val="none" w:sz="0" w:space="0" w:color="auto"/>
                <w:bottom w:val="none" w:sz="0" w:space="0" w:color="auto"/>
                <w:right w:val="none" w:sz="0" w:space="0" w:color="auto"/>
              </w:divBdr>
              <w:divsChild>
                <w:div w:id="332074266">
                  <w:marLeft w:val="0"/>
                  <w:marRight w:val="0"/>
                  <w:marTop w:val="0"/>
                  <w:marBottom w:val="0"/>
                  <w:divBdr>
                    <w:top w:val="none" w:sz="0" w:space="0" w:color="auto"/>
                    <w:left w:val="none" w:sz="0" w:space="0" w:color="auto"/>
                    <w:bottom w:val="none" w:sz="0" w:space="0" w:color="auto"/>
                    <w:right w:val="none" w:sz="0" w:space="0" w:color="auto"/>
                  </w:divBdr>
                </w:div>
              </w:divsChild>
            </w:div>
            <w:div w:id="77363941">
              <w:marLeft w:val="0"/>
              <w:marRight w:val="0"/>
              <w:marTop w:val="0"/>
              <w:marBottom w:val="0"/>
              <w:divBdr>
                <w:top w:val="none" w:sz="0" w:space="0" w:color="auto"/>
                <w:left w:val="none" w:sz="0" w:space="0" w:color="auto"/>
                <w:bottom w:val="none" w:sz="0" w:space="0" w:color="auto"/>
                <w:right w:val="none" w:sz="0" w:space="0" w:color="auto"/>
              </w:divBdr>
              <w:divsChild>
                <w:div w:id="238371454">
                  <w:marLeft w:val="0"/>
                  <w:marRight w:val="0"/>
                  <w:marTop w:val="0"/>
                  <w:marBottom w:val="0"/>
                  <w:divBdr>
                    <w:top w:val="none" w:sz="0" w:space="0" w:color="auto"/>
                    <w:left w:val="none" w:sz="0" w:space="0" w:color="auto"/>
                    <w:bottom w:val="single" w:sz="6" w:space="0" w:color="3D3D3D"/>
                    <w:right w:val="none" w:sz="0" w:space="0" w:color="auto"/>
                  </w:divBdr>
                  <w:divsChild>
                    <w:div w:id="8747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3231">
              <w:marLeft w:val="0"/>
              <w:marRight w:val="0"/>
              <w:marTop w:val="0"/>
              <w:marBottom w:val="0"/>
              <w:divBdr>
                <w:top w:val="none" w:sz="0" w:space="0" w:color="auto"/>
                <w:left w:val="none" w:sz="0" w:space="0" w:color="auto"/>
                <w:bottom w:val="none" w:sz="0" w:space="0" w:color="auto"/>
                <w:right w:val="none" w:sz="0" w:space="0" w:color="auto"/>
              </w:divBdr>
              <w:divsChild>
                <w:div w:id="1171486663">
                  <w:marLeft w:val="0"/>
                  <w:marRight w:val="0"/>
                  <w:marTop w:val="0"/>
                  <w:marBottom w:val="0"/>
                  <w:divBdr>
                    <w:top w:val="none" w:sz="0" w:space="0" w:color="auto"/>
                    <w:left w:val="none" w:sz="0" w:space="0" w:color="auto"/>
                    <w:bottom w:val="none" w:sz="0" w:space="0" w:color="auto"/>
                    <w:right w:val="none" w:sz="0" w:space="0" w:color="auto"/>
                  </w:divBdr>
                </w:div>
              </w:divsChild>
            </w:div>
            <w:div w:id="1684278365">
              <w:marLeft w:val="0"/>
              <w:marRight w:val="0"/>
              <w:marTop w:val="0"/>
              <w:marBottom w:val="0"/>
              <w:divBdr>
                <w:top w:val="none" w:sz="0" w:space="0" w:color="auto"/>
                <w:left w:val="none" w:sz="0" w:space="0" w:color="auto"/>
                <w:bottom w:val="none" w:sz="0" w:space="0" w:color="auto"/>
                <w:right w:val="none" w:sz="0" w:space="0" w:color="auto"/>
              </w:divBdr>
              <w:divsChild>
                <w:div w:id="91510973">
                  <w:marLeft w:val="0"/>
                  <w:marRight w:val="0"/>
                  <w:marTop w:val="0"/>
                  <w:marBottom w:val="0"/>
                  <w:divBdr>
                    <w:top w:val="none" w:sz="0" w:space="0" w:color="auto"/>
                    <w:left w:val="none" w:sz="0" w:space="0" w:color="auto"/>
                    <w:bottom w:val="none" w:sz="0" w:space="0" w:color="auto"/>
                    <w:right w:val="none" w:sz="0" w:space="0" w:color="auto"/>
                  </w:divBdr>
                  <w:divsChild>
                    <w:div w:id="2124883000">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646008796">
              <w:marLeft w:val="0"/>
              <w:marRight w:val="0"/>
              <w:marTop w:val="0"/>
              <w:marBottom w:val="0"/>
              <w:divBdr>
                <w:top w:val="none" w:sz="0" w:space="0" w:color="auto"/>
                <w:left w:val="none" w:sz="0" w:space="0" w:color="auto"/>
                <w:bottom w:val="none" w:sz="0" w:space="0" w:color="auto"/>
                <w:right w:val="none" w:sz="0" w:space="0" w:color="auto"/>
              </w:divBdr>
              <w:divsChild>
                <w:div w:id="1352533962">
                  <w:marLeft w:val="0"/>
                  <w:marRight w:val="0"/>
                  <w:marTop w:val="0"/>
                  <w:marBottom w:val="0"/>
                  <w:divBdr>
                    <w:top w:val="none" w:sz="0" w:space="0" w:color="auto"/>
                    <w:left w:val="none" w:sz="0" w:space="0" w:color="auto"/>
                    <w:bottom w:val="single" w:sz="6" w:space="0" w:color="3D3D3D"/>
                    <w:right w:val="none" w:sz="0" w:space="0" w:color="auto"/>
                  </w:divBdr>
                  <w:divsChild>
                    <w:div w:id="173508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428">
              <w:marLeft w:val="0"/>
              <w:marRight w:val="0"/>
              <w:marTop w:val="0"/>
              <w:marBottom w:val="0"/>
              <w:divBdr>
                <w:top w:val="none" w:sz="0" w:space="0" w:color="auto"/>
                <w:left w:val="none" w:sz="0" w:space="0" w:color="auto"/>
                <w:bottom w:val="none" w:sz="0" w:space="0" w:color="auto"/>
                <w:right w:val="none" w:sz="0" w:space="0" w:color="auto"/>
              </w:divBdr>
              <w:divsChild>
                <w:div w:id="95055324">
                  <w:marLeft w:val="0"/>
                  <w:marRight w:val="0"/>
                  <w:marTop w:val="0"/>
                  <w:marBottom w:val="0"/>
                  <w:divBdr>
                    <w:top w:val="none" w:sz="0" w:space="0" w:color="auto"/>
                    <w:left w:val="none" w:sz="0" w:space="0" w:color="auto"/>
                    <w:bottom w:val="none" w:sz="0" w:space="0" w:color="auto"/>
                    <w:right w:val="none" w:sz="0" w:space="0" w:color="auto"/>
                  </w:divBdr>
                  <w:divsChild>
                    <w:div w:id="69346035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59599264">
              <w:marLeft w:val="0"/>
              <w:marRight w:val="0"/>
              <w:marTop w:val="0"/>
              <w:marBottom w:val="0"/>
              <w:divBdr>
                <w:top w:val="none" w:sz="0" w:space="0" w:color="auto"/>
                <w:left w:val="none" w:sz="0" w:space="0" w:color="auto"/>
                <w:bottom w:val="none" w:sz="0" w:space="0" w:color="auto"/>
                <w:right w:val="none" w:sz="0" w:space="0" w:color="auto"/>
              </w:divBdr>
              <w:divsChild>
                <w:div w:id="2084984337">
                  <w:marLeft w:val="0"/>
                  <w:marRight w:val="0"/>
                  <w:marTop w:val="0"/>
                  <w:marBottom w:val="0"/>
                  <w:divBdr>
                    <w:top w:val="none" w:sz="0" w:space="0" w:color="auto"/>
                    <w:left w:val="none" w:sz="0" w:space="0" w:color="auto"/>
                    <w:bottom w:val="none" w:sz="0" w:space="0" w:color="auto"/>
                    <w:right w:val="none" w:sz="0" w:space="0" w:color="auto"/>
                  </w:divBdr>
                </w:div>
              </w:divsChild>
            </w:div>
            <w:div w:id="583956028">
              <w:marLeft w:val="0"/>
              <w:marRight w:val="0"/>
              <w:marTop w:val="0"/>
              <w:marBottom w:val="0"/>
              <w:divBdr>
                <w:top w:val="none" w:sz="0" w:space="0" w:color="auto"/>
                <w:left w:val="none" w:sz="0" w:space="0" w:color="auto"/>
                <w:bottom w:val="none" w:sz="0" w:space="0" w:color="auto"/>
                <w:right w:val="none" w:sz="0" w:space="0" w:color="auto"/>
              </w:divBdr>
              <w:divsChild>
                <w:div w:id="559175066">
                  <w:marLeft w:val="0"/>
                  <w:marRight w:val="0"/>
                  <w:marTop w:val="0"/>
                  <w:marBottom w:val="0"/>
                  <w:divBdr>
                    <w:top w:val="none" w:sz="0" w:space="0" w:color="auto"/>
                    <w:left w:val="none" w:sz="0" w:space="0" w:color="auto"/>
                    <w:bottom w:val="none" w:sz="0" w:space="0" w:color="auto"/>
                    <w:right w:val="none" w:sz="0" w:space="0" w:color="auto"/>
                  </w:divBdr>
                </w:div>
              </w:divsChild>
            </w:div>
            <w:div w:id="1170102204">
              <w:marLeft w:val="0"/>
              <w:marRight w:val="0"/>
              <w:marTop w:val="0"/>
              <w:marBottom w:val="0"/>
              <w:divBdr>
                <w:top w:val="none" w:sz="0" w:space="0" w:color="auto"/>
                <w:left w:val="none" w:sz="0" w:space="0" w:color="auto"/>
                <w:bottom w:val="none" w:sz="0" w:space="0" w:color="auto"/>
                <w:right w:val="none" w:sz="0" w:space="0" w:color="auto"/>
              </w:divBdr>
              <w:divsChild>
                <w:div w:id="825633650">
                  <w:marLeft w:val="0"/>
                  <w:marRight w:val="0"/>
                  <w:marTop w:val="0"/>
                  <w:marBottom w:val="0"/>
                  <w:divBdr>
                    <w:top w:val="none" w:sz="0" w:space="0" w:color="auto"/>
                    <w:left w:val="none" w:sz="0" w:space="0" w:color="auto"/>
                    <w:bottom w:val="none" w:sz="0" w:space="0" w:color="auto"/>
                    <w:right w:val="none" w:sz="0" w:space="0" w:color="auto"/>
                  </w:divBdr>
                </w:div>
              </w:divsChild>
            </w:div>
            <w:div w:id="65886028">
              <w:marLeft w:val="0"/>
              <w:marRight w:val="0"/>
              <w:marTop w:val="0"/>
              <w:marBottom w:val="0"/>
              <w:divBdr>
                <w:top w:val="none" w:sz="0" w:space="0" w:color="auto"/>
                <w:left w:val="none" w:sz="0" w:space="0" w:color="auto"/>
                <w:bottom w:val="none" w:sz="0" w:space="0" w:color="auto"/>
                <w:right w:val="none" w:sz="0" w:space="0" w:color="auto"/>
              </w:divBdr>
              <w:divsChild>
                <w:div w:id="1578437022">
                  <w:marLeft w:val="0"/>
                  <w:marRight w:val="0"/>
                  <w:marTop w:val="0"/>
                  <w:marBottom w:val="0"/>
                  <w:divBdr>
                    <w:top w:val="none" w:sz="0" w:space="0" w:color="auto"/>
                    <w:left w:val="none" w:sz="0" w:space="0" w:color="auto"/>
                    <w:bottom w:val="none" w:sz="0" w:space="0" w:color="auto"/>
                    <w:right w:val="none" w:sz="0" w:space="0" w:color="auto"/>
                  </w:divBdr>
                  <w:divsChild>
                    <w:div w:id="1946575851">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28985389">
              <w:marLeft w:val="0"/>
              <w:marRight w:val="0"/>
              <w:marTop w:val="0"/>
              <w:marBottom w:val="0"/>
              <w:divBdr>
                <w:top w:val="none" w:sz="0" w:space="0" w:color="auto"/>
                <w:left w:val="none" w:sz="0" w:space="0" w:color="auto"/>
                <w:bottom w:val="none" w:sz="0" w:space="0" w:color="auto"/>
                <w:right w:val="none" w:sz="0" w:space="0" w:color="auto"/>
              </w:divBdr>
              <w:divsChild>
                <w:div w:id="654458017">
                  <w:marLeft w:val="0"/>
                  <w:marRight w:val="0"/>
                  <w:marTop w:val="0"/>
                  <w:marBottom w:val="0"/>
                  <w:divBdr>
                    <w:top w:val="none" w:sz="0" w:space="0" w:color="auto"/>
                    <w:left w:val="none" w:sz="0" w:space="0" w:color="auto"/>
                    <w:bottom w:val="none" w:sz="0" w:space="0" w:color="auto"/>
                    <w:right w:val="none" w:sz="0" w:space="0" w:color="auto"/>
                  </w:divBdr>
                </w:div>
              </w:divsChild>
            </w:div>
            <w:div w:id="1824854119">
              <w:marLeft w:val="0"/>
              <w:marRight w:val="0"/>
              <w:marTop w:val="0"/>
              <w:marBottom w:val="0"/>
              <w:divBdr>
                <w:top w:val="none" w:sz="0" w:space="0" w:color="auto"/>
                <w:left w:val="none" w:sz="0" w:space="0" w:color="auto"/>
                <w:bottom w:val="none" w:sz="0" w:space="0" w:color="auto"/>
                <w:right w:val="none" w:sz="0" w:space="0" w:color="auto"/>
              </w:divBdr>
              <w:divsChild>
                <w:div w:id="1170366644">
                  <w:marLeft w:val="0"/>
                  <w:marRight w:val="0"/>
                  <w:marTop w:val="0"/>
                  <w:marBottom w:val="0"/>
                  <w:divBdr>
                    <w:top w:val="none" w:sz="0" w:space="0" w:color="auto"/>
                    <w:left w:val="none" w:sz="0" w:space="0" w:color="auto"/>
                    <w:bottom w:val="none" w:sz="0" w:space="0" w:color="auto"/>
                    <w:right w:val="none" w:sz="0" w:space="0" w:color="auto"/>
                  </w:divBdr>
                </w:div>
              </w:divsChild>
            </w:div>
            <w:div w:id="595943306">
              <w:marLeft w:val="0"/>
              <w:marRight w:val="0"/>
              <w:marTop w:val="0"/>
              <w:marBottom w:val="0"/>
              <w:divBdr>
                <w:top w:val="none" w:sz="0" w:space="0" w:color="auto"/>
                <w:left w:val="none" w:sz="0" w:space="0" w:color="auto"/>
                <w:bottom w:val="none" w:sz="0" w:space="0" w:color="auto"/>
                <w:right w:val="none" w:sz="0" w:space="0" w:color="auto"/>
              </w:divBdr>
              <w:divsChild>
                <w:div w:id="1123844069">
                  <w:marLeft w:val="0"/>
                  <w:marRight w:val="0"/>
                  <w:marTop w:val="0"/>
                  <w:marBottom w:val="0"/>
                  <w:divBdr>
                    <w:top w:val="none" w:sz="0" w:space="0" w:color="auto"/>
                    <w:left w:val="none" w:sz="0" w:space="0" w:color="auto"/>
                    <w:bottom w:val="none" w:sz="0" w:space="0" w:color="auto"/>
                    <w:right w:val="none" w:sz="0" w:space="0" w:color="auto"/>
                  </w:divBdr>
                </w:div>
              </w:divsChild>
            </w:div>
            <w:div w:id="991056740">
              <w:marLeft w:val="0"/>
              <w:marRight w:val="0"/>
              <w:marTop w:val="0"/>
              <w:marBottom w:val="0"/>
              <w:divBdr>
                <w:top w:val="none" w:sz="0" w:space="0" w:color="auto"/>
                <w:left w:val="none" w:sz="0" w:space="0" w:color="auto"/>
                <w:bottom w:val="none" w:sz="0" w:space="0" w:color="auto"/>
                <w:right w:val="none" w:sz="0" w:space="0" w:color="auto"/>
              </w:divBdr>
              <w:divsChild>
                <w:div w:id="1483423049">
                  <w:marLeft w:val="0"/>
                  <w:marRight w:val="0"/>
                  <w:marTop w:val="0"/>
                  <w:marBottom w:val="0"/>
                  <w:divBdr>
                    <w:top w:val="none" w:sz="0" w:space="0" w:color="auto"/>
                    <w:left w:val="none" w:sz="0" w:space="0" w:color="auto"/>
                    <w:bottom w:val="none" w:sz="0" w:space="0" w:color="auto"/>
                    <w:right w:val="none" w:sz="0" w:space="0" w:color="auto"/>
                  </w:divBdr>
                </w:div>
              </w:divsChild>
            </w:div>
            <w:div w:id="567426116">
              <w:marLeft w:val="0"/>
              <w:marRight w:val="0"/>
              <w:marTop w:val="0"/>
              <w:marBottom w:val="0"/>
              <w:divBdr>
                <w:top w:val="none" w:sz="0" w:space="0" w:color="auto"/>
                <w:left w:val="none" w:sz="0" w:space="0" w:color="auto"/>
                <w:bottom w:val="none" w:sz="0" w:space="0" w:color="auto"/>
                <w:right w:val="none" w:sz="0" w:space="0" w:color="auto"/>
              </w:divBdr>
              <w:divsChild>
                <w:div w:id="1146749883">
                  <w:marLeft w:val="0"/>
                  <w:marRight w:val="0"/>
                  <w:marTop w:val="0"/>
                  <w:marBottom w:val="0"/>
                  <w:divBdr>
                    <w:top w:val="none" w:sz="0" w:space="0" w:color="auto"/>
                    <w:left w:val="none" w:sz="0" w:space="0" w:color="auto"/>
                    <w:bottom w:val="none" w:sz="0" w:space="0" w:color="auto"/>
                    <w:right w:val="none" w:sz="0" w:space="0" w:color="auto"/>
                  </w:divBdr>
                </w:div>
              </w:divsChild>
            </w:div>
            <w:div w:id="166486466">
              <w:marLeft w:val="0"/>
              <w:marRight w:val="0"/>
              <w:marTop w:val="0"/>
              <w:marBottom w:val="0"/>
              <w:divBdr>
                <w:top w:val="none" w:sz="0" w:space="0" w:color="auto"/>
                <w:left w:val="none" w:sz="0" w:space="0" w:color="auto"/>
                <w:bottom w:val="none" w:sz="0" w:space="0" w:color="auto"/>
                <w:right w:val="none" w:sz="0" w:space="0" w:color="auto"/>
              </w:divBdr>
              <w:divsChild>
                <w:div w:id="436488884">
                  <w:marLeft w:val="0"/>
                  <w:marRight w:val="0"/>
                  <w:marTop w:val="0"/>
                  <w:marBottom w:val="0"/>
                  <w:divBdr>
                    <w:top w:val="none" w:sz="0" w:space="0" w:color="auto"/>
                    <w:left w:val="none" w:sz="0" w:space="0" w:color="auto"/>
                    <w:bottom w:val="none" w:sz="0" w:space="0" w:color="auto"/>
                    <w:right w:val="none" w:sz="0" w:space="0" w:color="auto"/>
                  </w:divBdr>
                </w:div>
              </w:divsChild>
            </w:div>
            <w:div w:id="204611376">
              <w:marLeft w:val="0"/>
              <w:marRight w:val="0"/>
              <w:marTop w:val="0"/>
              <w:marBottom w:val="0"/>
              <w:divBdr>
                <w:top w:val="none" w:sz="0" w:space="0" w:color="auto"/>
                <w:left w:val="none" w:sz="0" w:space="0" w:color="auto"/>
                <w:bottom w:val="none" w:sz="0" w:space="0" w:color="auto"/>
                <w:right w:val="none" w:sz="0" w:space="0" w:color="auto"/>
              </w:divBdr>
              <w:divsChild>
                <w:div w:id="1559440547">
                  <w:marLeft w:val="0"/>
                  <w:marRight w:val="0"/>
                  <w:marTop w:val="0"/>
                  <w:marBottom w:val="0"/>
                  <w:divBdr>
                    <w:top w:val="none" w:sz="0" w:space="0" w:color="auto"/>
                    <w:left w:val="none" w:sz="0" w:space="0" w:color="auto"/>
                    <w:bottom w:val="single" w:sz="6" w:space="0" w:color="3D3D3D"/>
                    <w:right w:val="none" w:sz="0" w:space="0" w:color="auto"/>
                  </w:divBdr>
                  <w:divsChild>
                    <w:div w:id="18391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0455">
              <w:marLeft w:val="0"/>
              <w:marRight w:val="0"/>
              <w:marTop w:val="0"/>
              <w:marBottom w:val="0"/>
              <w:divBdr>
                <w:top w:val="none" w:sz="0" w:space="0" w:color="auto"/>
                <w:left w:val="none" w:sz="0" w:space="0" w:color="auto"/>
                <w:bottom w:val="none" w:sz="0" w:space="0" w:color="auto"/>
                <w:right w:val="none" w:sz="0" w:space="0" w:color="auto"/>
              </w:divBdr>
              <w:divsChild>
                <w:div w:id="69353843">
                  <w:marLeft w:val="0"/>
                  <w:marRight w:val="0"/>
                  <w:marTop w:val="0"/>
                  <w:marBottom w:val="0"/>
                  <w:divBdr>
                    <w:top w:val="none" w:sz="0" w:space="0" w:color="auto"/>
                    <w:left w:val="none" w:sz="0" w:space="0" w:color="auto"/>
                    <w:bottom w:val="none" w:sz="0" w:space="0" w:color="auto"/>
                    <w:right w:val="none" w:sz="0" w:space="0" w:color="auto"/>
                  </w:divBdr>
                </w:div>
              </w:divsChild>
            </w:div>
            <w:div w:id="1804932093">
              <w:marLeft w:val="0"/>
              <w:marRight w:val="0"/>
              <w:marTop w:val="0"/>
              <w:marBottom w:val="0"/>
              <w:divBdr>
                <w:top w:val="none" w:sz="0" w:space="0" w:color="auto"/>
                <w:left w:val="none" w:sz="0" w:space="0" w:color="auto"/>
                <w:bottom w:val="none" w:sz="0" w:space="0" w:color="auto"/>
                <w:right w:val="none" w:sz="0" w:space="0" w:color="auto"/>
              </w:divBdr>
              <w:divsChild>
                <w:div w:id="2060781304">
                  <w:marLeft w:val="0"/>
                  <w:marRight w:val="0"/>
                  <w:marTop w:val="0"/>
                  <w:marBottom w:val="0"/>
                  <w:divBdr>
                    <w:top w:val="none" w:sz="0" w:space="0" w:color="auto"/>
                    <w:left w:val="none" w:sz="0" w:space="0" w:color="auto"/>
                    <w:bottom w:val="none" w:sz="0" w:space="0" w:color="auto"/>
                    <w:right w:val="none" w:sz="0" w:space="0" w:color="auto"/>
                  </w:divBdr>
                  <w:divsChild>
                    <w:div w:id="123569802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61417126">
              <w:marLeft w:val="0"/>
              <w:marRight w:val="0"/>
              <w:marTop w:val="0"/>
              <w:marBottom w:val="0"/>
              <w:divBdr>
                <w:top w:val="none" w:sz="0" w:space="0" w:color="auto"/>
                <w:left w:val="none" w:sz="0" w:space="0" w:color="auto"/>
                <w:bottom w:val="none" w:sz="0" w:space="0" w:color="auto"/>
                <w:right w:val="none" w:sz="0" w:space="0" w:color="auto"/>
              </w:divBdr>
              <w:divsChild>
                <w:div w:id="1517115929">
                  <w:marLeft w:val="0"/>
                  <w:marRight w:val="0"/>
                  <w:marTop w:val="0"/>
                  <w:marBottom w:val="0"/>
                  <w:divBdr>
                    <w:top w:val="none" w:sz="0" w:space="0" w:color="auto"/>
                    <w:left w:val="none" w:sz="0" w:space="0" w:color="auto"/>
                    <w:bottom w:val="single" w:sz="6" w:space="0" w:color="3D3D3D"/>
                    <w:right w:val="none" w:sz="0" w:space="0" w:color="auto"/>
                  </w:divBdr>
                  <w:divsChild>
                    <w:div w:id="1488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2213">
              <w:marLeft w:val="0"/>
              <w:marRight w:val="0"/>
              <w:marTop w:val="0"/>
              <w:marBottom w:val="0"/>
              <w:divBdr>
                <w:top w:val="none" w:sz="0" w:space="0" w:color="auto"/>
                <w:left w:val="none" w:sz="0" w:space="0" w:color="auto"/>
                <w:bottom w:val="none" w:sz="0" w:space="0" w:color="auto"/>
                <w:right w:val="none" w:sz="0" w:space="0" w:color="auto"/>
              </w:divBdr>
              <w:divsChild>
                <w:div w:id="815759214">
                  <w:marLeft w:val="0"/>
                  <w:marRight w:val="0"/>
                  <w:marTop w:val="0"/>
                  <w:marBottom w:val="0"/>
                  <w:divBdr>
                    <w:top w:val="none" w:sz="0" w:space="0" w:color="auto"/>
                    <w:left w:val="none" w:sz="0" w:space="0" w:color="auto"/>
                    <w:bottom w:val="none" w:sz="0" w:space="0" w:color="auto"/>
                    <w:right w:val="none" w:sz="0" w:space="0" w:color="auto"/>
                  </w:divBdr>
                  <w:divsChild>
                    <w:div w:id="782073269">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324509783">
              <w:marLeft w:val="0"/>
              <w:marRight w:val="0"/>
              <w:marTop w:val="0"/>
              <w:marBottom w:val="0"/>
              <w:divBdr>
                <w:top w:val="none" w:sz="0" w:space="0" w:color="auto"/>
                <w:left w:val="none" w:sz="0" w:space="0" w:color="auto"/>
                <w:bottom w:val="none" w:sz="0" w:space="0" w:color="auto"/>
                <w:right w:val="none" w:sz="0" w:space="0" w:color="auto"/>
              </w:divBdr>
              <w:divsChild>
                <w:div w:id="1570193468">
                  <w:marLeft w:val="0"/>
                  <w:marRight w:val="0"/>
                  <w:marTop w:val="0"/>
                  <w:marBottom w:val="0"/>
                  <w:divBdr>
                    <w:top w:val="none" w:sz="0" w:space="0" w:color="auto"/>
                    <w:left w:val="none" w:sz="0" w:space="0" w:color="auto"/>
                    <w:bottom w:val="none" w:sz="0" w:space="0" w:color="auto"/>
                    <w:right w:val="none" w:sz="0" w:space="0" w:color="auto"/>
                  </w:divBdr>
                </w:div>
              </w:divsChild>
            </w:div>
            <w:div w:id="1587224336">
              <w:marLeft w:val="0"/>
              <w:marRight w:val="0"/>
              <w:marTop w:val="0"/>
              <w:marBottom w:val="0"/>
              <w:divBdr>
                <w:top w:val="none" w:sz="0" w:space="0" w:color="auto"/>
                <w:left w:val="none" w:sz="0" w:space="0" w:color="auto"/>
                <w:bottom w:val="none" w:sz="0" w:space="0" w:color="auto"/>
                <w:right w:val="none" w:sz="0" w:space="0" w:color="auto"/>
              </w:divBdr>
              <w:divsChild>
                <w:div w:id="515923567">
                  <w:marLeft w:val="0"/>
                  <w:marRight w:val="0"/>
                  <w:marTop w:val="0"/>
                  <w:marBottom w:val="0"/>
                  <w:divBdr>
                    <w:top w:val="none" w:sz="0" w:space="0" w:color="auto"/>
                    <w:left w:val="none" w:sz="0" w:space="0" w:color="auto"/>
                    <w:bottom w:val="none" w:sz="0" w:space="0" w:color="auto"/>
                    <w:right w:val="none" w:sz="0" w:space="0" w:color="auto"/>
                  </w:divBdr>
                </w:div>
              </w:divsChild>
            </w:div>
            <w:div w:id="1773935700">
              <w:marLeft w:val="0"/>
              <w:marRight w:val="0"/>
              <w:marTop w:val="0"/>
              <w:marBottom w:val="0"/>
              <w:divBdr>
                <w:top w:val="none" w:sz="0" w:space="0" w:color="auto"/>
                <w:left w:val="none" w:sz="0" w:space="0" w:color="auto"/>
                <w:bottom w:val="none" w:sz="0" w:space="0" w:color="auto"/>
                <w:right w:val="none" w:sz="0" w:space="0" w:color="auto"/>
              </w:divBdr>
              <w:divsChild>
                <w:div w:id="1543397769">
                  <w:marLeft w:val="0"/>
                  <w:marRight w:val="0"/>
                  <w:marTop w:val="0"/>
                  <w:marBottom w:val="0"/>
                  <w:divBdr>
                    <w:top w:val="none" w:sz="0" w:space="0" w:color="auto"/>
                    <w:left w:val="none" w:sz="0" w:space="0" w:color="auto"/>
                    <w:bottom w:val="none" w:sz="0" w:space="0" w:color="auto"/>
                    <w:right w:val="none" w:sz="0" w:space="0" w:color="auto"/>
                  </w:divBdr>
                </w:div>
              </w:divsChild>
            </w:div>
            <w:div w:id="1261065139">
              <w:marLeft w:val="0"/>
              <w:marRight w:val="0"/>
              <w:marTop w:val="0"/>
              <w:marBottom w:val="0"/>
              <w:divBdr>
                <w:top w:val="none" w:sz="0" w:space="0" w:color="auto"/>
                <w:left w:val="none" w:sz="0" w:space="0" w:color="auto"/>
                <w:bottom w:val="none" w:sz="0" w:space="0" w:color="auto"/>
                <w:right w:val="none" w:sz="0" w:space="0" w:color="auto"/>
              </w:divBdr>
              <w:divsChild>
                <w:div w:id="1324972149">
                  <w:marLeft w:val="0"/>
                  <w:marRight w:val="0"/>
                  <w:marTop w:val="0"/>
                  <w:marBottom w:val="0"/>
                  <w:divBdr>
                    <w:top w:val="none" w:sz="0" w:space="0" w:color="auto"/>
                    <w:left w:val="none" w:sz="0" w:space="0" w:color="auto"/>
                    <w:bottom w:val="none" w:sz="0" w:space="0" w:color="auto"/>
                    <w:right w:val="none" w:sz="0" w:space="0" w:color="auto"/>
                  </w:divBdr>
                  <w:divsChild>
                    <w:div w:id="1330405585">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766267684">
              <w:marLeft w:val="0"/>
              <w:marRight w:val="0"/>
              <w:marTop w:val="0"/>
              <w:marBottom w:val="0"/>
              <w:divBdr>
                <w:top w:val="none" w:sz="0" w:space="0" w:color="auto"/>
                <w:left w:val="none" w:sz="0" w:space="0" w:color="auto"/>
                <w:bottom w:val="none" w:sz="0" w:space="0" w:color="auto"/>
                <w:right w:val="none" w:sz="0" w:space="0" w:color="auto"/>
              </w:divBdr>
              <w:divsChild>
                <w:div w:id="642387962">
                  <w:marLeft w:val="0"/>
                  <w:marRight w:val="0"/>
                  <w:marTop w:val="0"/>
                  <w:marBottom w:val="0"/>
                  <w:divBdr>
                    <w:top w:val="none" w:sz="0" w:space="0" w:color="auto"/>
                    <w:left w:val="none" w:sz="0" w:space="0" w:color="auto"/>
                    <w:bottom w:val="none" w:sz="0" w:space="0" w:color="auto"/>
                    <w:right w:val="none" w:sz="0" w:space="0" w:color="auto"/>
                  </w:divBdr>
                </w:div>
              </w:divsChild>
            </w:div>
            <w:div w:id="169150108">
              <w:marLeft w:val="0"/>
              <w:marRight w:val="0"/>
              <w:marTop w:val="0"/>
              <w:marBottom w:val="0"/>
              <w:divBdr>
                <w:top w:val="none" w:sz="0" w:space="0" w:color="auto"/>
                <w:left w:val="none" w:sz="0" w:space="0" w:color="auto"/>
                <w:bottom w:val="none" w:sz="0" w:space="0" w:color="auto"/>
                <w:right w:val="none" w:sz="0" w:space="0" w:color="auto"/>
              </w:divBdr>
              <w:divsChild>
                <w:div w:id="961309073">
                  <w:marLeft w:val="0"/>
                  <w:marRight w:val="0"/>
                  <w:marTop w:val="0"/>
                  <w:marBottom w:val="0"/>
                  <w:divBdr>
                    <w:top w:val="none" w:sz="0" w:space="0" w:color="auto"/>
                    <w:left w:val="none" w:sz="0" w:space="0" w:color="auto"/>
                    <w:bottom w:val="none" w:sz="0" w:space="0" w:color="auto"/>
                    <w:right w:val="none" w:sz="0" w:space="0" w:color="auto"/>
                  </w:divBdr>
                </w:div>
              </w:divsChild>
            </w:div>
            <w:div w:id="136842400">
              <w:marLeft w:val="0"/>
              <w:marRight w:val="0"/>
              <w:marTop w:val="0"/>
              <w:marBottom w:val="0"/>
              <w:divBdr>
                <w:top w:val="none" w:sz="0" w:space="0" w:color="auto"/>
                <w:left w:val="none" w:sz="0" w:space="0" w:color="auto"/>
                <w:bottom w:val="none" w:sz="0" w:space="0" w:color="auto"/>
                <w:right w:val="none" w:sz="0" w:space="0" w:color="auto"/>
              </w:divBdr>
              <w:divsChild>
                <w:div w:id="367797568">
                  <w:marLeft w:val="0"/>
                  <w:marRight w:val="0"/>
                  <w:marTop w:val="0"/>
                  <w:marBottom w:val="0"/>
                  <w:divBdr>
                    <w:top w:val="none" w:sz="0" w:space="0" w:color="auto"/>
                    <w:left w:val="none" w:sz="0" w:space="0" w:color="auto"/>
                    <w:bottom w:val="none" w:sz="0" w:space="0" w:color="auto"/>
                    <w:right w:val="none" w:sz="0" w:space="0" w:color="auto"/>
                  </w:divBdr>
                </w:div>
              </w:divsChild>
            </w:div>
            <w:div w:id="2106071806">
              <w:marLeft w:val="0"/>
              <w:marRight w:val="0"/>
              <w:marTop w:val="0"/>
              <w:marBottom w:val="0"/>
              <w:divBdr>
                <w:top w:val="none" w:sz="0" w:space="0" w:color="auto"/>
                <w:left w:val="none" w:sz="0" w:space="0" w:color="auto"/>
                <w:bottom w:val="none" w:sz="0" w:space="0" w:color="auto"/>
                <w:right w:val="none" w:sz="0" w:space="0" w:color="auto"/>
              </w:divBdr>
              <w:divsChild>
                <w:div w:id="858008319">
                  <w:marLeft w:val="0"/>
                  <w:marRight w:val="0"/>
                  <w:marTop w:val="0"/>
                  <w:marBottom w:val="0"/>
                  <w:divBdr>
                    <w:top w:val="none" w:sz="0" w:space="0" w:color="auto"/>
                    <w:left w:val="none" w:sz="0" w:space="0" w:color="auto"/>
                    <w:bottom w:val="none" w:sz="0" w:space="0" w:color="auto"/>
                    <w:right w:val="none" w:sz="0" w:space="0" w:color="auto"/>
                  </w:divBdr>
                  <w:divsChild>
                    <w:div w:id="1855264924">
                      <w:marLeft w:val="0"/>
                      <w:marRight w:val="0"/>
                      <w:marTop w:val="0"/>
                      <w:marBottom w:val="0"/>
                      <w:divBdr>
                        <w:top w:val="none" w:sz="0" w:space="0" w:color="auto"/>
                        <w:left w:val="none" w:sz="0" w:space="0" w:color="auto"/>
                        <w:bottom w:val="single" w:sz="6" w:space="0" w:color="3D3D3D"/>
                        <w:right w:val="none" w:sz="0" w:space="0" w:color="auto"/>
                      </w:divBdr>
                    </w:div>
                  </w:divsChild>
                </w:div>
              </w:divsChild>
            </w:div>
            <w:div w:id="1162937711">
              <w:marLeft w:val="0"/>
              <w:marRight w:val="0"/>
              <w:marTop w:val="0"/>
              <w:marBottom w:val="0"/>
              <w:divBdr>
                <w:top w:val="none" w:sz="0" w:space="0" w:color="auto"/>
                <w:left w:val="none" w:sz="0" w:space="0" w:color="auto"/>
                <w:bottom w:val="none" w:sz="0" w:space="0" w:color="auto"/>
                <w:right w:val="none" w:sz="0" w:space="0" w:color="auto"/>
              </w:divBdr>
              <w:divsChild>
                <w:div w:id="523977811">
                  <w:marLeft w:val="0"/>
                  <w:marRight w:val="0"/>
                  <w:marTop w:val="0"/>
                  <w:marBottom w:val="0"/>
                  <w:divBdr>
                    <w:top w:val="none" w:sz="0" w:space="0" w:color="auto"/>
                    <w:left w:val="none" w:sz="0" w:space="0" w:color="auto"/>
                    <w:bottom w:val="none" w:sz="0" w:space="0" w:color="auto"/>
                    <w:right w:val="none" w:sz="0" w:space="0" w:color="auto"/>
                  </w:divBdr>
                </w:div>
              </w:divsChild>
            </w:div>
            <w:div w:id="495152730">
              <w:marLeft w:val="0"/>
              <w:marRight w:val="0"/>
              <w:marTop w:val="0"/>
              <w:marBottom w:val="0"/>
              <w:divBdr>
                <w:top w:val="none" w:sz="0" w:space="0" w:color="auto"/>
                <w:left w:val="none" w:sz="0" w:space="0" w:color="auto"/>
                <w:bottom w:val="none" w:sz="0" w:space="0" w:color="auto"/>
                <w:right w:val="none" w:sz="0" w:space="0" w:color="auto"/>
              </w:divBdr>
              <w:divsChild>
                <w:div w:id="19076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06631">
      <w:bodyDiv w:val="1"/>
      <w:marLeft w:val="0"/>
      <w:marRight w:val="0"/>
      <w:marTop w:val="0"/>
      <w:marBottom w:val="0"/>
      <w:divBdr>
        <w:top w:val="none" w:sz="0" w:space="0" w:color="auto"/>
        <w:left w:val="none" w:sz="0" w:space="0" w:color="auto"/>
        <w:bottom w:val="none" w:sz="0" w:space="0" w:color="auto"/>
        <w:right w:val="none" w:sz="0" w:space="0" w:color="auto"/>
      </w:divBdr>
      <w:divsChild>
        <w:div w:id="839587327">
          <w:marLeft w:val="0"/>
          <w:marRight w:val="0"/>
          <w:marTop w:val="0"/>
          <w:marBottom w:val="0"/>
          <w:divBdr>
            <w:top w:val="none" w:sz="0" w:space="0" w:color="auto"/>
            <w:left w:val="none" w:sz="0" w:space="0" w:color="auto"/>
            <w:bottom w:val="none" w:sz="0" w:space="0" w:color="auto"/>
            <w:right w:val="none" w:sz="0" w:space="0" w:color="auto"/>
          </w:divBdr>
          <w:divsChild>
            <w:div w:id="899441968">
              <w:marLeft w:val="0"/>
              <w:marRight w:val="0"/>
              <w:marTop w:val="0"/>
              <w:marBottom w:val="0"/>
              <w:divBdr>
                <w:top w:val="none" w:sz="0" w:space="0" w:color="auto"/>
                <w:left w:val="none" w:sz="0" w:space="0" w:color="auto"/>
                <w:bottom w:val="none" w:sz="0" w:space="0" w:color="auto"/>
                <w:right w:val="none" w:sz="0" w:space="0" w:color="auto"/>
              </w:divBdr>
              <w:divsChild>
                <w:div w:id="1631285761">
                  <w:marLeft w:val="0"/>
                  <w:marRight w:val="0"/>
                  <w:marTop w:val="0"/>
                  <w:marBottom w:val="0"/>
                  <w:divBdr>
                    <w:top w:val="none" w:sz="0" w:space="0" w:color="auto"/>
                    <w:left w:val="none" w:sz="0" w:space="0" w:color="auto"/>
                    <w:bottom w:val="none" w:sz="0" w:space="0" w:color="auto"/>
                    <w:right w:val="none" w:sz="0" w:space="0" w:color="auto"/>
                  </w:divBdr>
                </w:div>
              </w:divsChild>
            </w:div>
            <w:div w:id="186021231">
              <w:marLeft w:val="0"/>
              <w:marRight w:val="0"/>
              <w:marTop w:val="0"/>
              <w:marBottom w:val="0"/>
              <w:divBdr>
                <w:top w:val="none" w:sz="0" w:space="0" w:color="auto"/>
                <w:left w:val="none" w:sz="0" w:space="0" w:color="auto"/>
                <w:bottom w:val="none" w:sz="0" w:space="0" w:color="auto"/>
                <w:right w:val="none" w:sz="0" w:space="0" w:color="auto"/>
              </w:divBdr>
              <w:divsChild>
                <w:div w:id="475224154">
                  <w:marLeft w:val="0"/>
                  <w:marRight w:val="0"/>
                  <w:marTop w:val="0"/>
                  <w:marBottom w:val="0"/>
                  <w:divBdr>
                    <w:top w:val="none" w:sz="0" w:space="0" w:color="auto"/>
                    <w:left w:val="none" w:sz="0" w:space="0" w:color="auto"/>
                    <w:bottom w:val="none" w:sz="0" w:space="0" w:color="auto"/>
                    <w:right w:val="none" w:sz="0" w:space="0" w:color="auto"/>
                  </w:divBdr>
                  <w:divsChild>
                    <w:div w:id="20697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65029">
              <w:marLeft w:val="0"/>
              <w:marRight w:val="0"/>
              <w:marTop w:val="0"/>
              <w:marBottom w:val="0"/>
              <w:divBdr>
                <w:top w:val="none" w:sz="0" w:space="0" w:color="auto"/>
                <w:left w:val="none" w:sz="0" w:space="0" w:color="auto"/>
                <w:bottom w:val="none" w:sz="0" w:space="0" w:color="auto"/>
                <w:right w:val="none" w:sz="0" w:space="0" w:color="auto"/>
              </w:divBdr>
              <w:divsChild>
                <w:div w:id="1727994709">
                  <w:marLeft w:val="0"/>
                  <w:marRight w:val="0"/>
                  <w:marTop w:val="0"/>
                  <w:marBottom w:val="0"/>
                  <w:divBdr>
                    <w:top w:val="none" w:sz="0" w:space="0" w:color="auto"/>
                    <w:left w:val="none" w:sz="0" w:space="0" w:color="auto"/>
                    <w:bottom w:val="none" w:sz="0" w:space="0" w:color="auto"/>
                    <w:right w:val="none" w:sz="0" w:space="0" w:color="auto"/>
                  </w:divBdr>
                  <w:divsChild>
                    <w:div w:id="13893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18269">
          <w:marLeft w:val="0"/>
          <w:marRight w:val="0"/>
          <w:marTop w:val="0"/>
          <w:marBottom w:val="0"/>
          <w:divBdr>
            <w:top w:val="none" w:sz="0" w:space="0" w:color="auto"/>
            <w:left w:val="none" w:sz="0" w:space="0" w:color="auto"/>
            <w:bottom w:val="none" w:sz="0" w:space="0" w:color="auto"/>
            <w:right w:val="none" w:sz="0" w:space="0" w:color="auto"/>
          </w:divBdr>
          <w:divsChild>
            <w:div w:id="1425226408">
              <w:marLeft w:val="0"/>
              <w:marRight w:val="0"/>
              <w:marTop w:val="0"/>
              <w:marBottom w:val="0"/>
              <w:divBdr>
                <w:top w:val="none" w:sz="0" w:space="0" w:color="auto"/>
                <w:left w:val="none" w:sz="0" w:space="0" w:color="auto"/>
                <w:bottom w:val="none" w:sz="0" w:space="0" w:color="auto"/>
                <w:right w:val="none" w:sz="0" w:space="0" w:color="auto"/>
              </w:divBdr>
              <w:divsChild>
                <w:div w:id="1666738122">
                  <w:marLeft w:val="0"/>
                  <w:marRight w:val="0"/>
                  <w:marTop w:val="0"/>
                  <w:marBottom w:val="0"/>
                  <w:divBdr>
                    <w:top w:val="none" w:sz="0" w:space="0" w:color="auto"/>
                    <w:left w:val="none" w:sz="0" w:space="0" w:color="auto"/>
                    <w:bottom w:val="none" w:sz="0" w:space="0" w:color="auto"/>
                    <w:right w:val="none" w:sz="0" w:space="0" w:color="auto"/>
                  </w:divBdr>
                </w:div>
              </w:divsChild>
            </w:div>
            <w:div w:id="946429922">
              <w:marLeft w:val="0"/>
              <w:marRight w:val="0"/>
              <w:marTop w:val="0"/>
              <w:marBottom w:val="0"/>
              <w:divBdr>
                <w:top w:val="none" w:sz="0" w:space="0" w:color="auto"/>
                <w:left w:val="none" w:sz="0" w:space="0" w:color="auto"/>
                <w:bottom w:val="none" w:sz="0" w:space="0" w:color="auto"/>
                <w:right w:val="none" w:sz="0" w:space="0" w:color="auto"/>
              </w:divBdr>
              <w:divsChild>
                <w:div w:id="1496147016">
                  <w:marLeft w:val="0"/>
                  <w:marRight w:val="0"/>
                  <w:marTop w:val="0"/>
                  <w:marBottom w:val="0"/>
                  <w:divBdr>
                    <w:top w:val="none" w:sz="0" w:space="0" w:color="auto"/>
                    <w:left w:val="none" w:sz="0" w:space="0" w:color="auto"/>
                    <w:bottom w:val="none" w:sz="0" w:space="0" w:color="auto"/>
                    <w:right w:val="none" w:sz="0" w:space="0" w:color="auto"/>
                  </w:divBdr>
                  <w:divsChild>
                    <w:div w:id="166831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09509">
              <w:marLeft w:val="0"/>
              <w:marRight w:val="0"/>
              <w:marTop w:val="0"/>
              <w:marBottom w:val="0"/>
              <w:divBdr>
                <w:top w:val="none" w:sz="0" w:space="0" w:color="auto"/>
                <w:left w:val="none" w:sz="0" w:space="0" w:color="auto"/>
                <w:bottom w:val="none" w:sz="0" w:space="0" w:color="auto"/>
                <w:right w:val="none" w:sz="0" w:space="0" w:color="auto"/>
              </w:divBdr>
              <w:divsChild>
                <w:div w:id="701440219">
                  <w:marLeft w:val="0"/>
                  <w:marRight w:val="0"/>
                  <w:marTop w:val="0"/>
                  <w:marBottom w:val="0"/>
                  <w:divBdr>
                    <w:top w:val="none" w:sz="0" w:space="0" w:color="auto"/>
                    <w:left w:val="none" w:sz="0" w:space="0" w:color="auto"/>
                    <w:bottom w:val="none" w:sz="0" w:space="0" w:color="auto"/>
                    <w:right w:val="none" w:sz="0" w:space="0" w:color="auto"/>
                  </w:divBdr>
                  <w:divsChild>
                    <w:div w:id="322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51828">
              <w:marLeft w:val="0"/>
              <w:marRight w:val="0"/>
              <w:marTop w:val="0"/>
              <w:marBottom w:val="0"/>
              <w:divBdr>
                <w:top w:val="none" w:sz="0" w:space="0" w:color="auto"/>
                <w:left w:val="none" w:sz="0" w:space="0" w:color="auto"/>
                <w:bottom w:val="none" w:sz="0" w:space="0" w:color="auto"/>
                <w:right w:val="none" w:sz="0" w:space="0" w:color="auto"/>
              </w:divBdr>
              <w:divsChild>
                <w:div w:id="259223953">
                  <w:marLeft w:val="0"/>
                  <w:marRight w:val="0"/>
                  <w:marTop w:val="0"/>
                  <w:marBottom w:val="0"/>
                  <w:divBdr>
                    <w:top w:val="none" w:sz="0" w:space="0" w:color="auto"/>
                    <w:left w:val="none" w:sz="0" w:space="0" w:color="auto"/>
                    <w:bottom w:val="none" w:sz="0" w:space="0" w:color="auto"/>
                    <w:right w:val="none" w:sz="0" w:space="0" w:color="auto"/>
                  </w:divBdr>
                  <w:divsChild>
                    <w:div w:id="16813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6066">
              <w:marLeft w:val="0"/>
              <w:marRight w:val="0"/>
              <w:marTop w:val="0"/>
              <w:marBottom w:val="0"/>
              <w:divBdr>
                <w:top w:val="none" w:sz="0" w:space="0" w:color="auto"/>
                <w:left w:val="none" w:sz="0" w:space="0" w:color="auto"/>
                <w:bottom w:val="none" w:sz="0" w:space="0" w:color="auto"/>
                <w:right w:val="none" w:sz="0" w:space="0" w:color="auto"/>
              </w:divBdr>
              <w:divsChild>
                <w:div w:id="133715730">
                  <w:marLeft w:val="0"/>
                  <w:marRight w:val="0"/>
                  <w:marTop w:val="0"/>
                  <w:marBottom w:val="0"/>
                  <w:divBdr>
                    <w:top w:val="none" w:sz="0" w:space="0" w:color="auto"/>
                    <w:left w:val="none" w:sz="0" w:space="0" w:color="auto"/>
                    <w:bottom w:val="none" w:sz="0" w:space="0" w:color="auto"/>
                    <w:right w:val="none" w:sz="0" w:space="0" w:color="auto"/>
                  </w:divBdr>
                  <w:divsChild>
                    <w:div w:id="96411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3429">
              <w:marLeft w:val="0"/>
              <w:marRight w:val="0"/>
              <w:marTop w:val="0"/>
              <w:marBottom w:val="0"/>
              <w:divBdr>
                <w:top w:val="none" w:sz="0" w:space="0" w:color="auto"/>
                <w:left w:val="none" w:sz="0" w:space="0" w:color="auto"/>
                <w:bottom w:val="none" w:sz="0" w:space="0" w:color="auto"/>
                <w:right w:val="none" w:sz="0" w:space="0" w:color="auto"/>
              </w:divBdr>
              <w:divsChild>
                <w:div w:id="638344985">
                  <w:marLeft w:val="0"/>
                  <w:marRight w:val="0"/>
                  <w:marTop w:val="0"/>
                  <w:marBottom w:val="0"/>
                  <w:divBdr>
                    <w:top w:val="none" w:sz="0" w:space="0" w:color="auto"/>
                    <w:left w:val="none" w:sz="0" w:space="0" w:color="auto"/>
                    <w:bottom w:val="none" w:sz="0" w:space="0" w:color="auto"/>
                    <w:right w:val="none" w:sz="0" w:space="0" w:color="auto"/>
                  </w:divBdr>
                  <w:divsChild>
                    <w:div w:id="18999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5707">
          <w:marLeft w:val="0"/>
          <w:marRight w:val="0"/>
          <w:marTop w:val="0"/>
          <w:marBottom w:val="0"/>
          <w:divBdr>
            <w:top w:val="none" w:sz="0" w:space="0" w:color="auto"/>
            <w:left w:val="none" w:sz="0" w:space="0" w:color="auto"/>
            <w:bottom w:val="none" w:sz="0" w:space="0" w:color="auto"/>
            <w:right w:val="none" w:sz="0" w:space="0" w:color="auto"/>
          </w:divBdr>
          <w:divsChild>
            <w:div w:id="1402022805">
              <w:marLeft w:val="0"/>
              <w:marRight w:val="0"/>
              <w:marTop w:val="0"/>
              <w:marBottom w:val="0"/>
              <w:divBdr>
                <w:top w:val="none" w:sz="0" w:space="0" w:color="auto"/>
                <w:left w:val="none" w:sz="0" w:space="0" w:color="auto"/>
                <w:bottom w:val="none" w:sz="0" w:space="0" w:color="auto"/>
                <w:right w:val="none" w:sz="0" w:space="0" w:color="auto"/>
              </w:divBdr>
              <w:divsChild>
                <w:div w:id="1690522045">
                  <w:marLeft w:val="0"/>
                  <w:marRight w:val="0"/>
                  <w:marTop w:val="0"/>
                  <w:marBottom w:val="0"/>
                  <w:divBdr>
                    <w:top w:val="none" w:sz="0" w:space="0" w:color="auto"/>
                    <w:left w:val="none" w:sz="0" w:space="0" w:color="auto"/>
                    <w:bottom w:val="none" w:sz="0" w:space="0" w:color="auto"/>
                    <w:right w:val="none" w:sz="0" w:space="0" w:color="auto"/>
                  </w:divBdr>
                </w:div>
              </w:divsChild>
            </w:div>
            <w:div w:id="1113935643">
              <w:marLeft w:val="0"/>
              <w:marRight w:val="0"/>
              <w:marTop w:val="0"/>
              <w:marBottom w:val="0"/>
              <w:divBdr>
                <w:top w:val="none" w:sz="0" w:space="0" w:color="auto"/>
                <w:left w:val="none" w:sz="0" w:space="0" w:color="auto"/>
                <w:bottom w:val="none" w:sz="0" w:space="0" w:color="auto"/>
                <w:right w:val="none" w:sz="0" w:space="0" w:color="auto"/>
              </w:divBdr>
              <w:divsChild>
                <w:div w:id="1550536871">
                  <w:marLeft w:val="0"/>
                  <w:marRight w:val="0"/>
                  <w:marTop w:val="0"/>
                  <w:marBottom w:val="0"/>
                  <w:divBdr>
                    <w:top w:val="none" w:sz="0" w:space="0" w:color="auto"/>
                    <w:left w:val="none" w:sz="0" w:space="0" w:color="auto"/>
                    <w:bottom w:val="none" w:sz="0" w:space="0" w:color="auto"/>
                    <w:right w:val="none" w:sz="0" w:space="0" w:color="auto"/>
                  </w:divBdr>
                  <w:divsChild>
                    <w:div w:id="19671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031">
              <w:marLeft w:val="0"/>
              <w:marRight w:val="0"/>
              <w:marTop w:val="0"/>
              <w:marBottom w:val="0"/>
              <w:divBdr>
                <w:top w:val="none" w:sz="0" w:space="0" w:color="auto"/>
                <w:left w:val="none" w:sz="0" w:space="0" w:color="auto"/>
                <w:bottom w:val="none" w:sz="0" w:space="0" w:color="auto"/>
                <w:right w:val="none" w:sz="0" w:space="0" w:color="auto"/>
              </w:divBdr>
              <w:divsChild>
                <w:div w:id="945623487">
                  <w:marLeft w:val="0"/>
                  <w:marRight w:val="0"/>
                  <w:marTop w:val="0"/>
                  <w:marBottom w:val="0"/>
                  <w:divBdr>
                    <w:top w:val="none" w:sz="0" w:space="0" w:color="auto"/>
                    <w:left w:val="none" w:sz="0" w:space="0" w:color="auto"/>
                    <w:bottom w:val="none" w:sz="0" w:space="0" w:color="auto"/>
                    <w:right w:val="none" w:sz="0" w:space="0" w:color="auto"/>
                  </w:divBdr>
                  <w:divsChild>
                    <w:div w:id="16122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735324">
          <w:marLeft w:val="0"/>
          <w:marRight w:val="0"/>
          <w:marTop w:val="0"/>
          <w:marBottom w:val="0"/>
          <w:divBdr>
            <w:top w:val="none" w:sz="0" w:space="0" w:color="auto"/>
            <w:left w:val="none" w:sz="0" w:space="0" w:color="auto"/>
            <w:bottom w:val="none" w:sz="0" w:space="0" w:color="auto"/>
            <w:right w:val="none" w:sz="0" w:space="0" w:color="auto"/>
          </w:divBdr>
          <w:divsChild>
            <w:div w:id="447358667">
              <w:marLeft w:val="0"/>
              <w:marRight w:val="0"/>
              <w:marTop w:val="0"/>
              <w:marBottom w:val="0"/>
              <w:divBdr>
                <w:top w:val="none" w:sz="0" w:space="0" w:color="auto"/>
                <w:left w:val="none" w:sz="0" w:space="0" w:color="auto"/>
                <w:bottom w:val="none" w:sz="0" w:space="0" w:color="auto"/>
                <w:right w:val="none" w:sz="0" w:space="0" w:color="auto"/>
              </w:divBdr>
              <w:divsChild>
                <w:div w:id="14369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045990">
      <w:bodyDiv w:val="1"/>
      <w:marLeft w:val="0"/>
      <w:marRight w:val="0"/>
      <w:marTop w:val="0"/>
      <w:marBottom w:val="0"/>
      <w:divBdr>
        <w:top w:val="none" w:sz="0" w:space="0" w:color="auto"/>
        <w:left w:val="none" w:sz="0" w:space="0" w:color="auto"/>
        <w:bottom w:val="none" w:sz="0" w:space="0" w:color="auto"/>
        <w:right w:val="none" w:sz="0" w:space="0" w:color="auto"/>
      </w:divBdr>
      <w:divsChild>
        <w:div w:id="254365098">
          <w:marLeft w:val="0"/>
          <w:marRight w:val="0"/>
          <w:marTop w:val="0"/>
          <w:marBottom w:val="0"/>
          <w:divBdr>
            <w:top w:val="none" w:sz="0" w:space="0" w:color="auto"/>
            <w:left w:val="none" w:sz="0" w:space="0" w:color="auto"/>
            <w:bottom w:val="none" w:sz="0" w:space="0" w:color="auto"/>
            <w:right w:val="none" w:sz="0" w:space="0" w:color="auto"/>
          </w:divBdr>
        </w:div>
        <w:div w:id="1903636977">
          <w:marLeft w:val="0"/>
          <w:marRight w:val="0"/>
          <w:marTop w:val="240"/>
          <w:marBottom w:val="0"/>
          <w:divBdr>
            <w:top w:val="none" w:sz="0" w:space="0" w:color="auto"/>
            <w:left w:val="none" w:sz="0" w:space="0" w:color="auto"/>
            <w:bottom w:val="none" w:sz="0" w:space="0" w:color="auto"/>
            <w:right w:val="none" w:sz="0" w:space="0" w:color="auto"/>
          </w:divBdr>
          <w:divsChild>
            <w:div w:id="2036155893">
              <w:marLeft w:val="0"/>
              <w:marRight w:val="0"/>
              <w:marTop w:val="0"/>
              <w:marBottom w:val="0"/>
              <w:divBdr>
                <w:top w:val="none" w:sz="0" w:space="0" w:color="auto"/>
                <w:left w:val="none" w:sz="0" w:space="0" w:color="auto"/>
                <w:bottom w:val="none" w:sz="0" w:space="0" w:color="auto"/>
                <w:right w:val="none" w:sz="0" w:space="0" w:color="auto"/>
              </w:divBdr>
              <w:divsChild>
                <w:div w:id="275016819">
                  <w:marLeft w:val="0"/>
                  <w:marRight w:val="0"/>
                  <w:marTop w:val="0"/>
                  <w:marBottom w:val="0"/>
                  <w:divBdr>
                    <w:top w:val="none" w:sz="0" w:space="0" w:color="auto"/>
                    <w:left w:val="none" w:sz="0" w:space="0" w:color="auto"/>
                    <w:bottom w:val="none" w:sz="0" w:space="0" w:color="auto"/>
                    <w:right w:val="none" w:sz="0" w:space="0" w:color="auto"/>
                  </w:divBdr>
                  <w:divsChild>
                    <w:div w:id="848980543">
                      <w:marLeft w:val="0"/>
                      <w:marRight w:val="0"/>
                      <w:marTop w:val="0"/>
                      <w:marBottom w:val="0"/>
                      <w:divBdr>
                        <w:top w:val="none" w:sz="0" w:space="0" w:color="auto"/>
                        <w:left w:val="none" w:sz="0" w:space="0" w:color="auto"/>
                        <w:bottom w:val="none" w:sz="0" w:space="0" w:color="auto"/>
                        <w:right w:val="none" w:sz="0" w:space="0" w:color="auto"/>
                      </w:divBdr>
                      <w:divsChild>
                        <w:div w:id="4470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6749">
                  <w:marLeft w:val="0"/>
                  <w:marRight w:val="0"/>
                  <w:marTop w:val="0"/>
                  <w:marBottom w:val="0"/>
                  <w:divBdr>
                    <w:top w:val="none" w:sz="0" w:space="0" w:color="auto"/>
                    <w:left w:val="none" w:sz="0" w:space="0" w:color="auto"/>
                    <w:bottom w:val="none" w:sz="0" w:space="0" w:color="auto"/>
                    <w:right w:val="none" w:sz="0" w:space="0" w:color="auto"/>
                  </w:divBdr>
                  <w:divsChild>
                    <w:div w:id="716197280">
                      <w:marLeft w:val="0"/>
                      <w:marRight w:val="0"/>
                      <w:marTop w:val="0"/>
                      <w:marBottom w:val="0"/>
                      <w:divBdr>
                        <w:top w:val="none" w:sz="0" w:space="0" w:color="auto"/>
                        <w:left w:val="none" w:sz="0" w:space="0" w:color="auto"/>
                        <w:bottom w:val="none" w:sz="0" w:space="0" w:color="auto"/>
                        <w:right w:val="none" w:sz="0" w:space="0" w:color="auto"/>
                      </w:divBdr>
                      <w:divsChild>
                        <w:div w:id="450822902">
                          <w:marLeft w:val="0"/>
                          <w:marRight w:val="0"/>
                          <w:marTop w:val="0"/>
                          <w:marBottom w:val="0"/>
                          <w:divBdr>
                            <w:top w:val="none" w:sz="0" w:space="0" w:color="auto"/>
                            <w:left w:val="none" w:sz="0" w:space="0" w:color="auto"/>
                            <w:bottom w:val="none" w:sz="0" w:space="0" w:color="auto"/>
                            <w:right w:val="none" w:sz="0" w:space="0" w:color="auto"/>
                          </w:divBdr>
                        </w:div>
                      </w:divsChild>
                    </w:div>
                    <w:div w:id="1474982060">
                      <w:marLeft w:val="0"/>
                      <w:marRight w:val="0"/>
                      <w:marTop w:val="0"/>
                      <w:marBottom w:val="0"/>
                      <w:divBdr>
                        <w:top w:val="none" w:sz="0" w:space="0" w:color="auto"/>
                        <w:left w:val="none" w:sz="0" w:space="0" w:color="auto"/>
                        <w:bottom w:val="none" w:sz="0" w:space="0" w:color="auto"/>
                        <w:right w:val="none" w:sz="0" w:space="0" w:color="auto"/>
                      </w:divBdr>
                      <w:divsChild>
                        <w:div w:id="427579994">
                          <w:marLeft w:val="0"/>
                          <w:marRight w:val="0"/>
                          <w:marTop w:val="0"/>
                          <w:marBottom w:val="0"/>
                          <w:divBdr>
                            <w:top w:val="none" w:sz="0" w:space="0" w:color="auto"/>
                            <w:left w:val="none" w:sz="0" w:space="0" w:color="auto"/>
                            <w:bottom w:val="none" w:sz="0" w:space="0" w:color="auto"/>
                            <w:right w:val="none" w:sz="0" w:space="0" w:color="auto"/>
                          </w:divBdr>
                          <w:divsChild>
                            <w:div w:id="3884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268807">
                      <w:marLeft w:val="0"/>
                      <w:marRight w:val="0"/>
                      <w:marTop w:val="0"/>
                      <w:marBottom w:val="0"/>
                      <w:divBdr>
                        <w:top w:val="none" w:sz="0" w:space="0" w:color="auto"/>
                        <w:left w:val="none" w:sz="0" w:space="0" w:color="auto"/>
                        <w:bottom w:val="none" w:sz="0" w:space="0" w:color="auto"/>
                        <w:right w:val="none" w:sz="0" w:space="0" w:color="auto"/>
                      </w:divBdr>
                      <w:divsChild>
                        <w:div w:id="1294366476">
                          <w:marLeft w:val="0"/>
                          <w:marRight w:val="0"/>
                          <w:marTop w:val="0"/>
                          <w:marBottom w:val="0"/>
                          <w:divBdr>
                            <w:top w:val="none" w:sz="0" w:space="0" w:color="auto"/>
                            <w:left w:val="none" w:sz="0" w:space="0" w:color="auto"/>
                            <w:bottom w:val="none" w:sz="0" w:space="0" w:color="auto"/>
                            <w:right w:val="none" w:sz="0" w:space="0" w:color="auto"/>
                          </w:divBdr>
                          <w:divsChild>
                            <w:div w:id="5712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1325">
                      <w:marLeft w:val="0"/>
                      <w:marRight w:val="0"/>
                      <w:marTop w:val="0"/>
                      <w:marBottom w:val="0"/>
                      <w:divBdr>
                        <w:top w:val="none" w:sz="0" w:space="0" w:color="auto"/>
                        <w:left w:val="none" w:sz="0" w:space="0" w:color="auto"/>
                        <w:bottom w:val="none" w:sz="0" w:space="0" w:color="auto"/>
                        <w:right w:val="none" w:sz="0" w:space="0" w:color="auto"/>
                      </w:divBdr>
                      <w:divsChild>
                        <w:div w:id="1183737452">
                          <w:marLeft w:val="0"/>
                          <w:marRight w:val="0"/>
                          <w:marTop w:val="0"/>
                          <w:marBottom w:val="0"/>
                          <w:divBdr>
                            <w:top w:val="none" w:sz="0" w:space="0" w:color="auto"/>
                            <w:left w:val="none" w:sz="0" w:space="0" w:color="auto"/>
                            <w:bottom w:val="none" w:sz="0" w:space="0" w:color="auto"/>
                            <w:right w:val="none" w:sz="0" w:space="0" w:color="auto"/>
                          </w:divBdr>
                          <w:divsChild>
                            <w:div w:id="208622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96038">
                      <w:marLeft w:val="0"/>
                      <w:marRight w:val="0"/>
                      <w:marTop w:val="0"/>
                      <w:marBottom w:val="0"/>
                      <w:divBdr>
                        <w:top w:val="none" w:sz="0" w:space="0" w:color="auto"/>
                        <w:left w:val="none" w:sz="0" w:space="0" w:color="auto"/>
                        <w:bottom w:val="none" w:sz="0" w:space="0" w:color="auto"/>
                        <w:right w:val="none" w:sz="0" w:space="0" w:color="auto"/>
                      </w:divBdr>
                      <w:divsChild>
                        <w:div w:id="255749317">
                          <w:marLeft w:val="0"/>
                          <w:marRight w:val="0"/>
                          <w:marTop w:val="0"/>
                          <w:marBottom w:val="0"/>
                          <w:divBdr>
                            <w:top w:val="none" w:sz="0" w:space="0" w:color="auto"/>
                            <w:left w:val="none" w:sz="0" w:space="0" w:color="auto"/>
                            <w:bottom w:val="none" w:sz="0" w:space="0" w:color="auto"/>
                            <w:right w:val="none" w:sz="0" w:space="0" w:color="auto"/>
                          </w:divBdr>
                          <w:divsChild>
                            <w:div w:id="19356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4440">
                      <w:marLeft w:val="0"/>
                      <w:marRight w:val="0"/>
                      <w:marTop w:val="0"/>
                      <w:marBottom w:val="0"/>
                      <w:divBdr>
                        <w:top w:val="none" w:sz="0" w:space="0" w:color="auto"/>
                        <w:left w:val="none" w:sz="0" w:space="0" w:color="auto"/>
                        <w:bottom w:val="none" w:sz="0" w:space="0" w:color="auto"/>
                        <w:right w:val="none" w:sz="0" w:space="0" w:color="auto"/>
                      </w:divBdr>
                      <w:divsChild>
                        <w:div w:id="354119872">
                          <w:marLeft w:val="0"/>
                          <w:marRight w:val="0"/>
                          <w:marTop w:val="0"/>
                          <w:marBottom w:val="0"/>
                          <w:divBdr>
                            <w:top w:val="none" w:sz="0" w:space="0" w:color="auto"/>
                            <w:left w:val="none" w:sz="0" w:space="0" w:color="auto"/>
                            <w:bottom w:val="none" w:sz="0" w:space="0" w:color="auto"/>
                            <w:right w:val="none" w:sz="0" w:space="0" w:color="auto"/>
                          </w:divBdr>
                          <w:divsChild>
                            <w:div w:id="17037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3522">
                      <w:marLeft w:val="0"/>
                      <w:marRight w:val="0"/>
                      <w:marTop w:val="0"/>
                      <w:marBottom w:val="0"/>
                      <w:divBdr>
                        <w:top w:val="none" w:sz="0" w:space="0" w:color="auto"/>
                        <w:left w:val="none" w:sz="0" w:space="0" w:color="auto"/>
                        <w:bottom w:val="none" w:sz="0" w:space="0" w:color="auto"/>
                        <w:right w:val="none" w:sz="0" w:space="0" w:color="auto"/>
                      </w:divBdr>
                      <w:divsChild>
                        <w:div w:id="11626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668">
                  <w:marLeft w:val="0"/>
                  <w:marRight w:val="0"/>
                  <w:marTop w:val="0"/>
                  <w:marBottom w:val="0"/>
                  <w:divBdr>
                    <w:top w:val="none" w:sz="0" w:space="0" w:color="auto"/>
                    <w:left w:val="none" w:sz="0" w:space="0" w:color="auto"/>
                    <w:bottom w:val="none" w:sz="0" w:space="0" w:color="auto"/>
                    <w:right w:val="none" w:sz="0" w:space="0" w:color="auto"/>
                  </w:divBdr>
                  <w:divsChild>
                    <w:div w:id="1538278258">
                      <w:marLeft w:val="0"/>
                      <w:marRight w:val="0"/>
                      <w:marTop w:val="0"/>
                      <w:marBottom w:val="0"/>
                      <w:divBdr>
                        <w:top w:val="none" w:sz="0" w:space="0" w:color="auto"/>
                        <w:left w:val="none" w:sz="0" w:space="0" w:color="auto"/>
                        <w:bottom w:val="none" w:sz="0" w:space="0" w:color="auto"/>
                        <w:right w:val="none" w:sz="0" w:space="0" w:color="auto"/>
                      </w:divBdr>
                      <w:divsChild>
                        <w:div w:id="21281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38515">
                  <w:marLeft w:val="0"/>
                  <w:marRight w:val="0"/>
                  <w:marTop w:val="0"/>
                  <w:marBottom w:val="0"/>
                  <w:divBdr>
                    <w:top w:val="none" w:sz="0" w:space="0" w:color="auto"/>
                    <w:left w:val="none" w:sz="0" w:space="0" w:color="auto"/>
                    <w:bottom w:val="none" w:sz="0" w:space="0" w:color="auto"/>
                    <w:right w:val="none" w:sz="0" w:space="0" w:color="auto"/>
                  </w:divBdr>
                  <w:divsChild>
                    <w:div w:id="1999993224">
                      <w:marLeft w:val="0"/>
                      <w:marRight w:val="0"/>
                      <w:marTop w:val="0"/>
                      <w:marBottom w:val="0"/>
                      <w:divBdr>
                        <w:top w:val="none" w:sz="0" w:space="0" w:color="auto"/>
                        <w:left w:val="none" w:sz="0" w:space="0" w:color="auto"/>
                        <w:bottom w:val="none" w:sz="0" w:space="0" w:color="auto"/>
                        <w:right w:val="none" w:sz="0" w:space="0" w:color="auto"/>
                      </w:divBdr>
                      <w:divsChild>
                        <w:div w:id="1447039234">
                          <w:marLeft w:val="0"/>
                          <w:marRight w:val="0"/>
                          <w:marTop w:val="0"/>
                          <w:marBottom w:val="0"/>
                          <w:divBdr>
                            <w:top w:val="none" w:sz="0" w:space="0" w:color="auto"/>
                            <w:left w:val="none" w:sz="0" w:space="0" w:color="auto"/>
                            <w:bottom w:val="none" w:sz="0" w:space="0" w:color="auto"/>
                            <w:right w:val="none" w:sz="0" w:space="0" w:color="auto"/>
                          </w:divBdr>
                        </w:div>
                      </w:divsChild>
                    </w:div>
                    <w:div w:id="198666958">
                      <w:marLeft w:val="0"/>
                      <w:marRight w:val="0"/>
                      <w:marTop w:val="0"/>
                      <w:marBottom w:val="0"/>
                      <w:divBdr>
                        <w:top w:val="none" w:sz="0" w:space="0" w:color="auto"/>
                        <w:left w:val="none" w:sz="0" w:space="0" w:color="auto"/>
                        <w:bottom w:val="none" w:sz="0" w:space="0" w:color="auto"/>
                        <w:right w:val="none" w:sz="0" w:space="0" w:color="auto"/>
                      </w:divBdr>
                      <w:divsChild>
                        <w:div w:id="5451893">
                          <w:marLeft w:val="0"/>
                          <w:marRight w:val="0"/>
                          <w:marTop w:val="0"/>
                          <w:marBottom w:val="0"/>
                          <w:divBdr>
                            <w:top w:val="none" w:sz="0" w:space="0" w:color="auto"/>
                            <w:left w:val="none" w:sz="0" w:space="0" w:color="auto"/>
                            <w:bottom w:val="none" w:sz="0" w:space="0" w:color="auto"/>
                            <w:right w:val="none" w:sz="0" w:space="0" w:color="auto"/>
                          </w:divBdr>
                        </w:div>
                      </w:divsChild>
                    </w:div>
                    <w:div w:id="161239061">
                      <w:marLeft w:val="0"/>
                      <w:marRight w:val="0"/>
                      <w:marTop w:val="0"/>
                      <w:marBottom w:val="0"/>
                      <w:divBdr>
                        <w:top w:val="none" w:sz="0" w:space="0" w:color="auto"/>
                        <w:left w:val="none" w:sz="0" w:space="0" w:color="auto"/>
                        <w:bottom w:val="none" w:sz="0" w:space="0" w:color="auto"/>
                        <w:right w:val="none" w:sz="0" w:space="0" w:color="auto"/>
                      </w:divBdr>
                      <w:divsChild>
                        <w:div w:id="269363103">
                          <w:marLeft w:val="0"/>
                          <w:marRight w:val="0"/>
                          <w:marTop w:val="0"/>
                          <w:marBottom w:val="0"/>
                          <w:divBdr>
                            <w:top w:val="none" w:sz="0" w:space="0" w:color="auto"/>
                            <w:left w:val="none" w:sz="0" w:space="0" w:color="auto"/>
                            <w:bottom w:val="none" w:sz="0" w:space="0" w:color="auto"/>
                            <w:right w:val="none" w:sz="0" w:space="0" w:color="auto"/>
                          </w:divBdr>
                        </w:div>
                      </w:divsChild>
                    </w:div>
                    <w:div w:id="1910454247">
                      <w:marLeft w:val="0"/>
                      <w:marRight w:val="0"/>
                      <w:marTop w:val="0"/>
                      <w:marBottom w:val="0"/>
                      <w:divBdr>
                        <w:top w:val="none" w:sz="0" w:space="0" w:color="auto"/>
                        <w:left w:val="none" w:sz="0" w:space="0" w:color="auto"/>
                        <w:bottom w:val="none" w:sz="0" w:space="0" w:color="auto"/>
                        <w:right w:val="none" w:sz="0" w:space="0" w:color="auto"/>
                      </w:divBdr>
                      <w:divsChild>
                        <w:div w:id="1337727161">
                          <w:marLeft w:val="0"/>
                          <w:marRight w:val="0"/>
                          <w:marTop w:val="0"/>
                          <w:marBottom w:val="0"/>
                          <w:divBdr>
                            <w:top w:val="none" w:sz="0" w:space="0" w:color="auto"/>
                            <w:left w:val="none" w:sz="0" w:space="0" w:color="auto"/>
                            <w:bottom w:val="none" w:sz="0" w:space="0" w:color="auto"/>
                            <w:right w:val="none" w:sz="0" w:space="0" w:color="auto"/>
                          </w:divBdr>
                        </w:div>
                      </w:divsChild>
                    </w:div>
                    <w:div w:id="1961954324">
                      <w:marLeft w:val="0"/>
                      <w:marRight w:val="0"/>
                      <w:marTop w:val="0"/>
                      <w:marBottom w:val="0"/>
                      <w:divBdr>
                        <w:top w:val="none" w:sz="0" w:space="0" w:color="auto"/>
                        <w:left w:val="none" w:sz="0" w:space="0" w:color="auto"/>
                        <w:bottom w:val="none" w:sz="0" w:space="0" w:color="auto"/>
                        <w:right w:val="none" w:sz="0" w:space="0" w:color="auto"/>
                      </w:divBdr>
                      <w:divsChild>
                        <w:div w:id="9869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0019">
                  <w:marLeft w:val="0"/>
                  <w:marRight w:val="0"/>
                  <w:marTop w:val="0"/>
                  <w:marBottom w:val="0"/>
                  <w:divBdr>
                    <w:top w:val="none" w:sz="0" w:space="0" w:color="auto"/>
                    <w:left w:val="none" w:sz="0" w:space="0" w:color="auto"/>
                    <w:bottom w:val="none" w:sz="0" w:space="0" w:color="auto"/>
                    <w:right w:val="none" w:sz="0" w:space="0" w:color="auto"/>
                  </w:divBdr>
                  <w:divsChild>
                    <w:div w:id="1612207059">
                      <w:marLeft w:val="0"/>
                      <w:marRight w:val="0"/>
                      <w:marTop w:val="0"/>
                      <w:marBottom w:val="0"/>
                      <w:divBdr>
                        <w:top w:val="none" w:sz="0" w:space="0" w:color="auto"/>
                        <w:left w:val="none" w:sz="0" w:space="0" w:color="auto"/>
                        <w:bottom w:val="none" w:sz="0" w:space="0" w:color="auto"/>
                        <w:right w:val="none" w:sz="0" w:space="0" w:color="auto"/>
                      </w:divBdr>
                      <w:divsChild>
                        <w:div w:id="1229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6127">
                  <w:marLeft w:val="0"/>
                  <w:marRight w:val="0"/>
                  <w:marTop w:val="0"/>
                  <w:marBottom w:val="0"/>
                  <w:divBdr>
                    <w:top w:val="none" w:sz="0" w:space="0" w:color="auto"/>
                    <w:left w:val="none" w:sz="0" w:space="0" w:color="auto"/>
                    <w:bottom w:val="none" w:sz="0" w:space="0" w:color="auto"/>
                    <w:right w:val="none" w:sz="0" w:space="0" w:color="auto"/>
                  </w:divBdr>
                  <w:divsChild>
                    <w:div w:id="2112822627">
                      <w:marLeft w:val="0"/>
                      <w:marRight w:val="0"/>
                      <w:marTop w:val="0"/>
                      <w:marBottom w:val="0"/>
                      <w:divBdr>
                        <w:top w:val="none" w:sz="0" w:space="0" w:color="auto"/>
                        <w:left w:val="none" w:sz="0" w:space="0" w:color="auto"/>
                        <w:bottom w:val="none" w:sz="0" w:space="0" w:color="auto"/>
                        <w:right w:val="none" w:sz="0" w:space="0" w:color="auto"/>
                      </w:divBdr>
                      <w:divsChild>
                        <w:div w:id="1095705889">
                          <w:marLeft w:val="0"/>
                          <w:marRight w:val="0"/>
                          <w:marTop w:val="0"/>
                          <w:marBottom w:val="0"/>
                          <w:divBdr>
                            <w:top w:val="none" w:sz="0" w:space="0" w:color="auto"/>
                            <w:left w:val="none" w:sz="0" w:space="0" w:color="auto"/>
                            <w:bottom w:val="none" w:sz="0" w:space="0" w:color="auto"/>
                            <w:right w:val="none" w:sz="0" w:space="0" w:color="auto"/>
                          </w:divBdr>
                        </w:div>
                      </w:divsChild>
                    </w:div>
                    <w:div w:id="662584112">
                      <w:marLeft w:val="0"/>
                      <w:marRight w:val="0"/>
                      <w:marTop w:val="0"/>
                      <w:marBottom w:val="0"/>
                      <w:divBdr>
                        <w:top w:val="none" w:sz="0" w:space="0" w:color="auto"/>
                        <w:left w:val="none" w:sz="0" w:space="0" w:color="auto"/>
                        <w:bottom w:val="none" w:sz="0" w:space="0" w:color="auto"/>
                        <w:right w:val="none" w:sz="0" w:space="0" w:color="auto"/>
                      </w:divBdr>
                      <w:divsChild>
                        <w:div w:id="650713261">
                          <w:marLeft w:val="0"/>
                          <w:marRight w:val="0"/>
                          <w:marTop w:val="0"/>
                          <w:marBottom w:val="0"/>
                          <w:divBdr>
                            <w:top w:val="none" w:sz="0" w:space="0" w:color="auto"/>
                            <w:left w:val="none" w:sz="0" w:space="0" w:color="auto"/>
                            <w:bottom w:val="none" w:sz="0" w:space="0" w:color="auto"/>
                            <w:right w:val="none" w:sz="0" w:space="0" w:color="auto"/>
                          </w:divBdr>
                          <w:divsChild>
                            <w:div w:id="20968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4603">
                      <w:marLeft w:val="0"/>
                      <w:marRight w:val="0"/>
                      <w:marTop w:val="0"/>
                      <w:marBottom w:val="0"/>
                      <w:divBdr>
                        <w:top w:val="none" w:sz="0" w:space="0" w:color="auto"/>
                        <w:left w:val="none" w:sz="0" w:space="0" w:color="auto"/>
                        <w:bottom w:val="none" w:sz="0" w:space="0" w:color="auto"/>
                        <w:right w:val="none" w:sz="0" w:space="0" w:color="auto"/>
                      </w:divBdr>
                      <w:divsChild>
                        <w:div w:id="2037999181">
                          <w:marLeft w:val="0"/>
                          <w:marRight w:val="0"/>
                          <w:marTop w:val="0"/>
                          <w:marBottom w:val="0"/>
                          <w:divBdr>
                            <w:top w:val="none" w:sz="0" w:space="0" w:color="auto"/>
                            <w:left w:val="none" w:sz="0" w:space="0" w:color="auto"/>
                            <w:bottom w:val="none" w:sz="0" w:space="0" w:color="auto"/>
                            <w:right w:val="none" w:sz="0" w:space="0" w:color="auto"/>
                          </w:divBdr>
                          <w:divsChild>
                            <w:div w:id="12460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449">
                      <w:marLeft w:val="0"/>
                      <w:marRight w:val="0"/>
                      <w:marTop w:val="0"/>
                      <w:marBottom w:val="0"/>
                      <w:divBdr>
                        <w:top w:val="none" w:sz="0" w:space="0" w:color="auto"/>
                        <w:left w:val="none" w:sz="0" w:space="0" w:color="auto"/>
                        <w:bottom w:val="none" w:sz="0" w:space="0" w:color="auto"/>
                        <w:right w:val="none" w:sz="0" w:space="0" w:color="auto"/>
                      </w:divBdr>
                      <w:divsChild>
                        <w:div w:id="1653169661">
                          <w:marLeft w:val="0"/>
                          <w:marRight w:val="0"/>
                          <w:marTop w:val="0"/>
                          <w:marBottom w:val="0"/>
                          <w:divBdr>
                            <w:top w:val="none" w:sz="0" w:space="0" w:color="auto"/>
                            <w:left w:val="none" w:sz="0" w:space="0" w:color="auto"/>
                            <w:bottom w:val="none" w:sz="0" w:space="0" w:color="auto"/>
                            <w:right w:val="none" w:sz="0" w:space="0" w:color="auto"/>
                          </w:divBdr>
                          <w:divsChild>
                            <w:div w:id="14941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96119">
                  <w:marLeft w:val="0"/>
                  <w:marRight w:val="0"/>
                  <w:marTop w:val="0"/>
                  <w:marBottom w:val="0"/>
                  <w:divBdr>
                    <w:top w:val="none" w:sz="0" w:space="0" w:color="auto"/>
                    <w:left w:val="none" w:sz="0" w:space="0" w:color="auto"/>
                    <w:bottom w:val="none" w:sz="0" w:space="0" w:color="auto"/>
                    <w:right w:val="none" w:sz="0" w:space="0" w:color="auto"/>
                  </w:divBdr>
                  <w:divsChild>
                    <w:div w:id="1293830722">
                      <w:marLeft w:val="0"/>
                      <w:marRight w:val="0"/>
                      <w:marTop w:val="0"/>
                      <w:marBottom w:val="0"/>
                      <w:divBdr>
                        <w:top w:val="none" w:sz="0" w:space="0" w:color="auto"/>
                        <w:left w:val="none" w:sz="0" w:space="0" w:color="auto"/>
                        <w:bottom w:val="none" w:sz="0" w:space="0" w:color="auto"/>
                        <w:right w:val="none" w:sz="0" w:space="0" w:color="auto"/>
                      </w:divBdr>
                      <w:divsChild>
                        <w:div w:id="13530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735584">
      <w:bodyDiv w:val="1"/>
      <w:marLeft w:val="0"/>
      <w:marRight w:val="0"/>
      <w:marTop w:val="0"/>
      <w:marBottom w:val="0"/>
      <w:divBdr>
        <w:top w:val="none" w:sz="0" w:space="0" w:color="auto"/>
        <w:left w:val="none" w:sz="0" w:space="0" w:color="auto"/>
        <w:bottom w:val="none" w:sz="0" w:space="0" w:color="auto"/>
        <w:right w:val="none" w:sz="0" w:space="0" w:color="auto"/>
      </w:divBdr>
      <w:divsChild>
        <w:div w:id="1645156077">
          <w:marLeft w:val="0"/>
          <w:marRight w:val="0"/>
          <w:marTop w:val="0"/>
          <w:marBottom w:val="0"/>
          <w:divBdr>
            <w:top w:val="none" w:sz="0" w:space="0" w:color="auto"/>
            <w:left w:val="single" w:sz="6" w:space="0" w:color="BBBBBB"/>
            <w:bottom w:val="single" w:sz="6" w:space="0" w:color="BBBBBB"/>
            <w:right w:val="single" w:sz="6" w:space="0" w:color="BBBBBB"/>
          </w:divBdr>
          <w:divsChild>
            <w:div w:id="1298218424">
              <w:marLeft w:val="0"/>
              <w:marRight w:val="0"/>
              <w:marTop w:val="0"/>
              <w:marBottom w:val="0"/>
              <w:divBdr>
                <w:top w:val="none" w:sz="0" w:space="0" w:color="auto"/>
                <w:left w:val="none" w:sz="0" w:space="0" w:color="auto"/>
                <w:bottom w:val="none" w:sz="0" w:space="0" w:color="auto"/>
                <w:right w:val="none" w:sz="0" w:space="0" w:color="auto"/>
              </w:divBdr>
              <w:divsChild>
                <w:div w:id="15691118">
                  <w:marLeft w:val="0"/>
                  <w:marRight w:val="0"/>
                  <w:marTop w:val="75"/>
                  <w:marBottom w:val="0"/>
                  <w:divBdr>
                    <w:top w:val="none" w:sz="0" w:space="0" w:color="auto"/>
                    <w:left w:val="none" w:sz="0" w:space="0" w:color="auto"/>
                    <w:bottom w:val="none" w:sz="0" w:space="0" w:color="auto"/>
                    <w:right w:val="none" w:sz="0" w:space="0" w:color="auto"/>
                  </w:divBdr>
                  <w:divsChild>
                    <w:div w:id="1975287757">
                      <w:marLeft w:val="0"/>
                      <w:marRight w:val="0"/>
                      <w:marTop w:val="0"/>
                      <w:marBottom w:val="0"/>
                      <w:divBdr>
                        <w:top w:val="none" w:sz="0" w:space="0" w:color="auto"/>
                        <w:left w:val="none" w:sz="0" w:space="0" w:color="auto"/>
                        <w:bottom w:val="none" w:sz="0" w:space="0" w:color="auto"/>
                        <w:right w:val="none" w:sz="0" w:space="0" w:color="auto"/>
                      </w:divBdr>
                      <w:divsChild>
                        <w:div w:id="1133794900">
                          <w:marLeft w:val="0"/>
                          <w:marRight w:val="0"/>
                          <w:marTop w:val="0"/>
                          <w:marBottom w:val="0"/>
                          <w:divBdr>
                            <w:top w:val="none" w:sz="0" w:space="0" w:color="auto"/>
                            <w:left w:val="none" w:sz="0" w:space="0" w:color="auto"/>
                            <w:bottom w:val="none" w:sz="0" w:space="0" w:color="auto"/>
                            <w:right w:val="none" w:sz="0" w:space="0" w:color="auto"/>
                          </w:divBdr>
                          <w:divsChild>
                            <w:div w:id="572470874">
                              <w:marLeft w:val="0"/>
                              <w:marRight w:val="0"/>
                              <w:marTop w:val="0"/>
                              <w:marBottom w:val="0"/>
                              <w:divBdr>
                                <w:top w:val="none" w:sz="0" w:space="0" w:color="auto"/>
                                <w:left w:val="none" w:sz="0" w:space="0" w:color="auto"/>
                                <w:bottom w:val="none" w:sz="0" w:space="0" w:color="auto"/>
                                <w:right w:val="none" w:sz="0" w:space="0" w:color="auto"/>
                              </w:divBdr>
                              <w:divsChild>
                                <w:div w:id="967660764">
                                  <w:marLeft w:val="0"/>
                                  <w:marRight w:val="0"/>
                                  <w:marTop w:val="0"/>
                                  <w:marBottom w:val="0"/>
                                  <w:divBdr>
                                    <w:top w:val="none" w:sz="0" w:space="0" w:color="auto"/>
                                    <w:left w:val="none" w:sz="0" w:space="0" w:color="auto"/>
                                    <w:bottom w:val="none" w:sz="0" w:space="0" w:color="auto"/>
                                    <w:right w:val="none" w:sz="0" w:space="0" w:color="auto"/>
                                  </w:divBdr>
                                  <w:divsChild>
                                    <w:div w:id="1550191875">
                                      <w:marLeft w:val="0"/>
                                      <w:marRight w:val="0"/>
                                      <w:marTop w:val="0"/>
                                      <w:marBottom w:val="0"/>
                                      <w:divBdr>
                                        <w:top w:val="none" w:sz="0" w:space="0" w:color="auto"/>
                                        <w:left w:val="none" w:sz="0" w:space="0" w:color="auto"/>
                                        <w:bottom w:val="none" w:sz="0" w:space="0" w:color="auto"/>
                                        <w:right w:val="none" w:sz="0" w:space="0" w:color="auto"/>
                                      </w:divBdr>
                                      <w:divsChild>
                                        <w:div w:id="1110272113">
                                          <w:marLeft w:val="1200"/>
                                          <w:marRight w:val="1200"/>
                                          <w:marTop w:val="0"/>
                                          <w:marBottom w:val="0"/>
                                          <w:divBdr>
                                            <w:top w:val="none" w:sz="0" w:space="0" w:color="auto"/>
                                            <w:left w:val="none" w:sz="0" w:space="0" w:color="auto"/>
                                            <w:bottom w:val="none" w:sz="0" w:space="0" w:color="auto"/>
                                            <w:right w:val="none" w:sz="0" w:space="0" w:color="auto"/>
                                          </w:divBdr>
                                          <w:divsChild>
                                            <w:div w:id="350568424">
                                              <w:marLeft w:val="0"/>
                                              <w:marRight w:val="0"/>
                                              <w:marTop w:val="0"/>
                                              <w:marBottom w:val="0"/>
                                              <w:divBdr>
                                                <w:top w:val="none" w:sz="0" w:space="0" w:color="auto"/>
                                                <w:left w:val="none" w:sz="0" w:space="0" w:color="auto"/>
                                                <w:bottom w:val="none" w:sz="0" w:space="0" w:color="auto"/>
                                                <w:right w:val="none" w:sz="0" w:space="0" w:color="auto"/>
                                              </w:divBdr>
                                              <w:divsChild>
                                                <w:div w:id="379715718">
                                                  <w:marLeft w:val="0"/>
                                                  <w:marRight w:val="0"/>
                                                  <w:marTop w:val="0"/>
                                                  <w:marBottom w:val="0"/>
                                                  <w:divBdr>
                                                    <w:top w:val="none" w:sz="0" w:space="0" w:color="auto"/>
                                                    <w:left w:val="none" w:sz="0" w:space="0" w:color="auto"/>
                                                    <w:bottom w:val="none" w:sz="0" w:space="0" w:color="auto"/>
                                                    <w:right w:val="none" w:sz="0" w:space="0" w:color="auto"/>
                                                  </w:divBdr>
                                                  <w:divsChild>
                                                    <w:div w:id="464592171">
                                                      <w:marLeft w:val="0"/>
                                                      <w:marRight w:val="0"/>
                                                      <w:marTop w:val="0"/>
                                                      <w:marBottom w:val="0"/>
                                                      <w:divBdr>
                                                        <w:top w:val="none" w:sz="0" w:space="0" w:color="auto"/>
                                                        <w:left w:val="none" w:sz="0" w:space="0" w:color="auto"/>
                                                        <w:bottom w:val="none" w:sz="0" w:space="0" w:color="auto"/>
                                                        <w:right w:val="none" w:sz="0" w:space="0" w:color="auto"/>
                                                      </w:divBdr>
                                                      <w:divsChild>
                                                        <w:div w:id="797530483">
                                                          <w:marLeft w:val="0"/>
                                                          <w:marRight w:val="0"/>
                                                          <w:marTop w:val="240"/>
                                                          <w:marBottom w:val="0"/>
                                                          <w:divBdr>
                                                            <w:top w:val="none" w:sz="0" w:space="0" w:color="auto"/>
                                                            <w:left w:val="none" w:sz="0" w:space="0" w:color="auto"/>
                                                            <w:bottom w:val="none" w:sz="0" w:space="0" w:color="auto"/>
                                                            <w:right w:val="none" w:sz="0" w:space="0" w:color="auto"/>
                                                          </w:divBdr>
                                                        </w:div>
                                                        <w:div w:id="1812864073">
                                                          <w:marLeft w:val="0"/>
                                                          <w:marRight w:val="0"/>
                                                          <w:marTop w:val="0"/>
                                                          <w:marBottom w:val="0"/>
                                                          <w:divBdr>
                                                            <w:top w:val="none" w:sz="0" w:space="0" w:color="auto"/>
                                                            <w:left w:val="none" w:sz="0" w:space="0" w:color="auto"/>
                                                            <w:bottom w:val="none" w:sz="0" w:space="0" w:color="auto"/>
                                                            <w:right w:val="none" w:sz="0" w:space="0" w:color="auto"/>
                                                          </w:divBdr>
                                                          <w:divsChild>
                                                            <w:div w:id="99426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09884409">
      <w:bodyDiv w:val="1"/>
      <w:marLeft w:val="0"/>
      <w:marRight w:val="0"/>
      <w:marTop w:val="0"/>
      <w:marBottom w:val="0"/>
      <w:divBdr>
        <w:top w:val="none" w:sz="0" w:space="0" w:color="auto"/>
        <w:left w:val="none" w:sz="0" w:space="0" w:color="auto"/>
        <w:bottom w:val="none" w:sz="0" w:space="0" w:color="auto"/>
        <w:right w:val="none" w:sz="0" w:space="0" w:color="auto"/>
      </w:divBdr>
      <w:divsChild>
        <w:div w:id="1057899458">
          <w:marLeft w:val="0"/>
          <w:marRight w:val="0"/>
          <w:marTop w:val="0"/>
          <w:marBottom w:val="0"/>
          <w:divBdr>
            <w:top w:val="none" w:sz="0" w:space="0" w:color="auto"/>
            <w:left w:val="none" w:sz="0" w:space="0" w:color="auto"/>
            <w:bottom w:val="none" w:sz="0" w:space="0" w:color="auto"/>
            <w:right w:val="none" w:sz="0" w:space="0" w:color="auto"/>
          </w:divBdr>
        </w:div>
        <w:div w:id="1014653559">
          <w:marLeft w:val="0"/>
          <w:marRight w:val="0"/>
          <w:marTop w:val="240"/>
          <w:marBottom w:val="0"/>
          <w:divBdr>
            <w:top w:val="none" w:sz="0" w:space="0" w:color="auto"/>
            <w:left w:val="none" w:sz="0" w:space="0" w:color="auto"/>
            <w:bottom w:val="none" w:sz="0" w:space="0" w:color="auto"/>
            <w:right w:val="none" w:sz="0" w:space="0" w:color="auto"/>
          </w:divBdr>
          <w:divsChild>
            <w:div w:id="1016080929">
              <w:marLeft w:val="0"/>
              <w:marRight w:val="0"/>
              <w:marTop w:val="0"/>
              <w:marBottom w:val="0"/>
              <w:divBdr>
                <w:top w:val="none" w:sz="0" w:space="0" w:color="auto"/>
                <w:left w:val="none" w:sz="0" w:space="0" w:color="auto"/>
                <w:bottom w:val="none" w:sz="0" w:space="0" w:color="auto"/>
                <w:right w:val="none" w:sz="0" w:space="0" w:color="auto"/>
              </w:divBdr>
              <w:divsChild>
                <w:div w:id="634986868">
                  <w:marLeft w:val="0"/>
                  <w:marRight w:val="0"/>
                  <w:marTop w:val="0"/>
                  <w:marBottom w:val="0"/>
                  <w:divBdr>
                    <w:top w:val="none" w:sz="0" w:space="0" w:color="auto"/>
                    <w:left w:val="none" w:sz="0" w:space="0" w:color="auto"/>
                    <w:bottom w:val="none" w:sz="0" w:space="0" w:color="auto"/>
                    <w:right w:val="none" w:sz="0" w:space="0" w:color="auto"/>
                  </w:divBdr>
                  <w:divsChild>
                    <w:div w:id="628165620">
                      <w:marLeft w:val="0"/>
                      <w:marRight w:val="0"/>
                      <w:marTop w:val="0"/>
                      <w:marBottom w:val="0"/>
                      <w:divBdr>
                        <w:top w:val="none" w:sz="0" w:space="0" w:color="auto"/>
                        <w:left w:val="none" w:sz="0" w:space="0" w:color="auto"/>
                        <w:bottom w:val="none" w:sz="0" w:space="0" w:color="auto"/>
                        <w:right w:val="none" w:sz="0" w:space="0" w:color="auto"/>
                      </w:divBdr>
                      <w:divsChild>
                        <w:div w:id="2764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479">
                  <w:marLeft w:val="0"/>
                  <w:marRight w:val="0"/>
                  <w:marTop w:val="0"/>
                  <w:marBottom w:val="0"/>
                  <w:divBdr>
                    <w:top w:val="none" w:sz="0" w:space="0" w:color="auto"/>
                    <w:left w:val="none" w:sz="0" w:space="0" w:color="auto"/>
                    <w:bottom w:val="none" w:sz="0" w:space="0" w:color="auto"/>
                    <w:right w:val="none" w:sz="0" w:space="0" w:color="auto"/>
                  </w:divBdr>
                  <w:divsChild>
                    <w:div w:id="1191261136">
                      <w:marLeft w:val="0"/>
                      <w:marRight w:val="0"/>
                      <w:marTop w:val="0"/>
                      <w:marBottom w:val="0"/>
                      <w:divBdr>
                        <w:top w:val="none" w:sz="0" w:space="0" w:color="auto"/>
                        <w:left w:val="none" w:sz="0" w:space="0" w:color="auto"/>
                        <w:bottom w:val="none" w:sz="0" w:space="0" w:color="auto"/>
                        <w:right w:val="none" w:sz="0" w:space="0" w:color="auto"/>
                      </w:divBdr>
                      <w:divsChild>
                        <w:div w:id="1753351811">
                          <w:marLeft w:val="0"/>
                          <w:marRight w:val="0"/>
                          <w:marTop w:val="0"/>
                          <w:marBottom w:val="0"/>
                          <w:divBdr>
                            <w:top w:val="none" w:sz="0" w:space="0" w:color="auto"/>
                            <w:left w:val="none" w:sz="0" w:space="0" w:color="auto"/>
                            <w:bottom w:val="none" w:sz="0" w:space="0" w:color="auto"/>
                            <w:right w:val="none" w:sz="0" w:space="0" w:color="auto"/>
                          </w:divBdr>
                        </w:div>
                      </w:divsChild>
                    </w:div>
                    <w:div w:id="1827160733">
                      <w:marLeft w:val="0"/>
                      <w:marRight w:val="0"/>
                      <w:marTop w:val="0"/>
                      <w:marBottom w:val="0"/>
                      <w:divBdr>
                        <w:top w:val="none" w:sz="0" w:space="0" w:color="auto"/>
                        <w:left w:val="none" w:sz="0" w:space="0" w:color="auto"/>
                        <w:bottom w:val="none" w:sz="0" w:space="0" w:color="auto"/>
                        <w:right w:val="none" w:sz="0" w:space="0" w:color="auto"/>
                      </w:divBdr>
                      <w:divsChild>
                        <w:div w:id="26418768">
                          <w:marLeft w:val="0"/>
                          <w:marRight w:val="0"/>
                          <w:marTop w:val="0"/>
                          <w:marBottom w:val="0"/>
                          <w:divBdr>
                            <w:top w:val="none" w:sz="0" w:space="0" w:color="auto"/>
                            <w:left w:val="none" w:sz="0" w:space="0" w:color="auto"/>
                            <w:bottom w:val="none" w:sz="0" w:space="0" w:color="auto"/>
                            <w:right w:val="none" w:sz="0" w:space="0" w:color="auto"/>
                          </w:divBdr>
                          <w:divsChild>
                            <w:div w:id="96141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81097">
                      <w:marLeft w:val="0"/>
                      <w:marRight w:val="0"/>
                      <w:marTop w:val="0"/>
                      <w:marBottom w:val="0"/>
                      <w:divBdr>
                        <w:top w:val="none" w:sz="0" w:space="0" w:color="auto"/>
                        <w:left w:val="none" w:sz="0" w:space="0" w:color="auto"/>
                        <w:bottom w:val="none" w:sz="0" w:space="0" w:color="auto"/>
                        <w:right w:val="none" w:sz="0" w:space="0" w:color="auto"/>
                      </w:divBdr>
                      <w:divsChild>
                        <w:div w:id="752357779">
                          <w:marLeft w:val="0"/>
                          <w:marRight w:val="0"/>
                          <w:marTop w:val="0"/>
                          <w:marBottom w:val="0"/>
                          <w:divBdr>
                            <w:top w:val="none" w:sz="0" w:space="0" w:color="auto"/>
                            <w:left w:val="none" w:sz="0" w:space="0" w:color="auto"/>
                            <w:bottom w:val="none" w:sz="0" w:space="0" w:color="auto"/>
                            <w:right w:val="none" w:sz="0" w:space="0" w:color="auto"/>
                          </w:divBdr>
                          <w:divsChild>
                            <w:div w:id="16544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8078">
                      <w:marLeft w:val="0"/>
                      <w:marRight w:val="0"/>
                      <w:marTop w:val="0"/>
                      <w:marBottom w:val="0"/>
                      <w:divBdr>
                        <w:top w:val="none" w:sz="0" w:space="0" w:color="auto"/>
                        <w:left w:val="none" w:sz="0" w:space="0" w:color="auto"/>
                        <w:bottom w:val="none" w:sz="0" w:space="0" w:color="auto"/>
                        <w:right w:val="none" w:sz="0" w:space="0" w:color="auto"/>
                      </w:divBdr>
                      <w:divsChild>
                        <w:div w:id="486481518">
                          <w:marLeft w:val="0"/>
                          <w:marRight w:val="0"/>
                          <w:marTop w:val="0"/>
                          <w:marBottom w:val="0"/>
                          <w:divBdr>
                            <w:top w:val="none" w:sz="0" w:space="0" w:color="auto"/>
                            <w:left w:val="none" w:sz="0" w:space="0" w:color="auto"/>
                            <w:bottom w:val="none" w:sz="0" w:space="0" w:color="auto"/>
                            <w:right w:val="none" w:sz="0" w:space="0" w:color="auto"/>
                          </w:divBdr>
                          <w:divsChild>
                            <w:div w:id="18119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7199">
                      <w:marLeft w:val="0"/>
                      <w:marRight w:val="0"/>
                      <w:marTop w:val="0"/>
                      <w:marBottom w:val="0"/>
                      <w:divBdr>
                        <w:top w:val="none" w:sz="0" w:space="0" w:color="auto"/>
                        <w:left w:val="none" w:sz="0" w:space="0" w:color="auto"/>
                        <w:bottom w:val="none" w:sz="0" w:space="0" w:color="auto"/>
                        <w:right w:val="none" w:sz="0" w:space="0" w:color="auto"/>
                      </w:divBdr>
                      <w:divsChild>
                        <w:div w:id="1134103857">
                          <w:marLeft w:val="0"/>
                          <w:marRight w:val="0"/>
                          <w:marTop w:val="0"/>
                          <w:marBottom w:val="0"/>
                          <w:divBdr>
                            <w:top w:val="none" w:sz="0" w:space="0" w:color="auto"/>
                            <w:left w:val="none" w:sz="0" w:space="0" w:color="auto"/>
                            <w:bottom w:val="none" w:sz="0" w:space="0" w:color="auto"/>
                            <w:right w:val="none" w:sz="0" w:space="0" w:color="auto"/>
                          </w:divBdr>
                          <w:divsChild>
                            <w:div w:id="99965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8423">
                  <w:marLeft w:val="0"/>
                  <w:marRight w:val="0"/>
                  <w:marTop w:val="0"/>
                  <w:marBottom w:val="0"/>
                  <w:divBdr>
                    <w:top w:val="none" w:sz="0" w:space="0" w:color="auto"/>
                    <w:left w:val="none" w:sz="0" w:space="0" w:color="auto"/>
                    <w:bottom w:val="none" w:sz="0" w:space="0" w:color="auto"/>
                    <w:right w:val="none" w:sz="0" w:space="0" w:color="auto"/>
                  </w:divBdr>
                  <w:divsChild>
                    <w:div w:id="1057626560">
                      <w:marLeft w:val="0"/>
                      <w:marRight w:val="0"/>
                      <w:marTop w:val="0"/>
                      <w:marBottom w:val="0"/>
                      <w:divBdr>
                        <w:top w:val="none" w:sz="0" w:space="0" w:color="auto"/>
                        <w:left w:val="none" w:sz="0" w:space="0" w:color="auto"/>
                        <w:bottom w:val="none" w:sz="0" w:space="0" w:color="auto"/>
                        <w:right w:val="none" w:sz="0" w:space="0" w:color="auto"/>
                      </w:divBdr>
                      <w:divsChild>
                        <w:div w:id="1190492921">
                          <w:marLeft w:val="0"/>
                          <w:marRight w:val="0"/>
                          <w:marTop w:val="0"/>
                          <w:marBottom w:val="0"/>
                          <w:divBdr>
                            <w:top w:val="none" w:sz="0" w:space="0" w:color="auto"/>
                            <w:left w:val="none" w:sz="0" w:space="0" w:color="auto"/>
                            <w:bottom w:val="none" w:sz="0" w:space="0" w:color="auto"/>
                            <w:right w:val="none" w:sz="0" w:space="0" w:color="auto"/>
                          </w:divBdr>
                        </w:div>
                      </w:divsChild>
                    </w:div>
                    <w:div w:id="1606615694">
                      <w:marLeft w:val="0"/>
                      <w:marRight w:val="0"/>
                      <w:marTop w:val="0"/>
                      <w:marBottom w:val="0"/>
                      <w:divBdr>
                        <w:top w:val="none" w:sz="0" w:space="0" w:color="auto"/>
                        <w:left w:val="none" w:sz="0" w:space="0" w:color="auto"/>
                        <w:bottom w:val="none" w:sz="0" w:space="0" w:color="auto"/>
                        <w:right w:val="none" w:sz="0" w:space="0" w:color="auto"/>
                      </w:divBdr>
                      <w:divsChild>
                        <w:div w:id="1314799546">
                          <w:marLeft w:val="0"/>
                          <w:marRight w:val="0"/>
                          <w:marTop w:val="0"/>
                          <w:marBottom w:val="0"/>
                          <w:divBdr>
                            <w:top w:val="none" w:sz="0" w:space="0" w:color="auto"/>
                            <w:left w:val="none" w:sz="0" w:space="0" w:color="auto"/>
                            <w:bottom w:val="none" w:sz="0" w:space="0" w:color="auto"/>
                            <w:right w:val="none" w:sz="0" w:space="0" w:color="auto"/>
                          </w:divBdr>
                          <w:divsChild>
                            <w:div w:id="1500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583">
                      <w:marLeft w:val="0"/>
                      <w:marRight w:val="0"/>
                      <w:marTop w:val="0"/>
                      <w:marBottom w:val="0"/>
                      <w:divBdr>
                        <w:top w:val="none" w:sz="0" w:space="0" w:color="auto"/>
                        <w:left w:val="none" w:sz="0" w:space="0" w:color="auto"/>
                        <w:bottom w:val="none" w:sz="0" w:space="0" w:color="auto"/>
                        <w:right w:val="none" w:sz="0" w:space="0" w:color="auto"/>
                      </w:divBdr>
                      <w:divsChild>
                        <w:div w:id="784085397">
                          <w:marLeft w:val="0"/>
                          <w:marRight w:val="0"/>
                          <w:marTop w:val="0"/>
                          <w:marBottom w:val="0"/>
                          <w:divBdr>
                            <w:top w:val="none" w:sz="0" w:space="0" w:color="auto"/>
                            <w:left w:val="none" w:sz="0" w:space="0" w:color="auto"/>
                            <w:bottom w:val="none" w:sz="0" w:space="0" w:color="auto"/>
                            <w:right w:val="none" w:sz="0" w:space="0" w:color="auto"/>
                          </w:divBdr>
                          <w:divsChild>
                            <w:div w:id="434059826">
                              <w:marLeft w:val="0"/>
                              <w:marRight w:val="0"/>
                              <w:marTop w:val="0"/>
                              <w:marBottom w:val="0"/>
                              <w:divBdr>
                                <w:top w:val="none" w:sz="0" w:space="0" w:color="auto"/>
                                <w:left w:val="none" w:sz="0" w:space="0" w:color="auto"/>
                                <w:bottom w:val="none" w:sz="0" w:space="0" w:color="auto"/>
                                <w:right w:val="none" w:sz="0" w:space="0" w:color="auto"/>
                              </w:divBdr>
                            </w:div>
                          </w:divsChild>
                        </w:div>
                        <w:div w:id="1421484597">
                          <w:marLeft w:val="0"/>
                          <w:marRight w:val="0"/>
                          <w:marTop w:val="0"/>
                          <w:marBottom w:val="0"/>
                          <w:divBdr>
                            <w:top w:val="none" w:sz="0" w:space="0" w:color="auto"/>
                            <w:left w:val="none" w:sz="0" w:space="0" w:color="auto"/>
                            <w:bottom w:val="none" w:sz="0" w:space="0" w:color="auto"/>
                            <w:right w:val="none" w:sz="0" w:space="0" w:color="auto"/>
                          </w:divBdr>
                          <w:divsChild>
                            <w:div w:id="1881552755">
                              <w:marLeft w:val="0"/>
                              <w:marRight w:val="0"/>
                              <w:marTop w:val="0"/>
                              <w:marBottom w:val="0"/>
                              <w:divBdr>
                                <w:top w:val="none" w:sz="0" w:space="0" w:color="auto"/>
                                <w:left w:val="none" w:sz="0" w:space="0" w:color="auto"/>
                                <w:bottom w:val="none" w:sz="0" w:space="0" w:color="auto"/>
                                <w:right w:val="none" w:sz="0" w:space="0" w:color="auto"/>
                              </w:divBdr>
                              <w:divsChild>
                                <w:div w:id="6177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6666">
                          <w:marLeft w:val="0"/>
                          <w:marRight w:val="0"/>
                          <w:marTop w:val="0"/>
                          <w:marBottom w:val="0"/>
                          <w:divBdr>
                            <w:top w:val="none" w:sz="0" w:space="0" w:color="auto"/>
                            <w:left w:val="none" w:sz="0" w:space="0" w:color="auto"/>
                            <w:bottom w:val="none" w:sz="0" w:space="0" w:color="auto"/>
                            <w:right w:val="none" w:sz="0" w:space="0" w:color="auto"/>
                          </w:divBdr>
                          <w:divsChild>
                            <w:div w:id="1408841987">
                              <w:marLeft w:val="0"/>
                              <w:marRight w:val="0"/>
                              <w:marTop w:val="0"/>
                              <w:marBottom w:val="0"/>
                              <w:divBdr>
                                <w:top w:val="none" w:sz="0" w:space="0" w:color="auto"/>
                                <w:left w:val="none" w:sz="0" w:space="0" w:color="auto"/>
                                <w:bottom w:val="none" w:sz="0" w:space="0" w:color="auto"/>
                                <w:right w:val="none" w:sz="0" w:space="0" w:color="auto"/>
                              </w:divBdr>
                              <w:divsChild>
                                <w:div w:id="16026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418">
                          <w:marLeft w:val="0"/>
                          <w:marRight w:val="0"/>
                          <w:marTop w:val="0"/>
                          <w:marBottom w:val="0"/>
                          <w:divBdr>
                            <w:top w:val="none" w:sz="0" w:space="0" w:color="auto"/>
                            <w:left w:val="none" w:sz="0" w:space="0" w:color="auto"/>
                            <w:bottom w:val="none" w:sz="0" w:space="0" w:color="auto"/>
                            <w:right w:val="none" w:sz="0" w:space="0" w:color="auto"/>
                          </w:divBdr>
                          <w:divsChild>
                            <w:div w:id="1757248215">
                              <w:marLeft w:val="0"/>
                              <w:marRight w:val="0"/>
                              <w:marTop w:val="0"/>
                              <w:marBottom w:val="0"/>
                              <w:divBdr>
                                <w:top w:val="none" w:sz="0" w:space="0" w:color="auto"/>
                                <w:left w:val="none" w:sz="0" w:space="0" w:color="auto"/>
                                <w:bottom w:val="none" w:sz="0" w:space="0" w:color="auto"/>
                                <w:right w:val="none" w:sz="0" w:space="0" w:color="auto"/>
                              </w:divBdr>
                              <w:divsChild>
                                <w:div w:id="125431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22256">
                          <w:marLeft w:val="0"/>
                          <w:marRight w:val="0"/>
                          <w:marTop w:val="0"/>
                          <w:marBottom w:val="0"/>
                          <w:divBdr>
                            <w:top w:val="none" w:sz="0" w:space="0" w:color="auto"/>
                            <w:left w:val="none" w:sz="0" w:space="0" w:color="auto"/>
                            <w:bottom w:val="none" w:sz="0" w:space="0" w:color="auto"/>
                            <w:right w:val="none" w:sz="0" w:space="0" w:color="auto"/>
                          </w:divBdr>
                          <w:divsChild>
                            <w:div w:id="464666697">
                              <w:marLeft w:val="0"/>
                              <w:marRight w:val="0"/>
                              <w:marTop w:val="0"/>
                              <w:marBottom w:val="0"/>
                              <w:divBdr>
                                <w:top w:val="none" w:sz="0" w:space="0" w:color="auto"/>
                                <w:left w:val="none" w:sz="0" w:space="0" w:color="auto"/>
                                <w:bottom w:val="none" w:sz="0" w:space="0" w:color="auto"/>
                                <w:right w:val="none" w:sz="0" w:space="0" w:color="auto"/>
                              </w:divBdr>
                              <w:divsChild>
                                <w:div w:id="213270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947892">
                          <w:marLeft w:val="0"/>
                          <w:marRight w:val="0"/>
                          <w:marTop w:val="0"/>
                          <w:marBottom w:val="0"/>
                          <w:divBdr>
                            <w:top w:val="none" w:sz="0" w:space="0" w:color="auto"/>
                            <w:left w:val="none" w:sz="0" w:space="0" w:color="auto"/>
                            <w:bottom w:val="none" w:sz="0" w:space="0" w:color="auto"/>
                            <w:right w:val="none" w:sz="0" w:space="0" w:color="auto"/>
                          </w:divBdr>
                          <w:divsChild>
                            <w:div w:id="369496734">
                              <w:marLeft w:val="0"/>
                              <w:marRight w:val="0"/>
                              <w:marTop w:val="0"/>
                              <w:marBottom w:val="0"/>
                              <w:divBdr>
                                <w:top w:val="none" w:sz="0" w:space="0" w:color="auto"/>
                                <w:left w:val="none" w:sz="0" w:space="0" w:color="auto"/>
                                <w:bottom w:val="none" w:sz="0" w:space="0" w:color="auto"/>
                                <w:right w:val="none" w:sz="0" w:space="0" w:color="auto"/>
                              </w:divBdr>
                              <w:divsChild>
                                <w:div w:id="16285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0325">
                      <w:marLeft w:val="0"/>
                      <w:marRight w:val="0"/>
                      <w:marTop w:val="0"/>
                      <w:marBottom w:val="0"/>
                      <w:divBdr>
                        <w:top w:val="none" w:sz="0" w:space="0" w:color="auto"/>
                        <w:left w:val="none" w:sz="0" w:space="0" w:color="auto"/>
                        <w:bottom w:val="none" w:sz="0" w:space="0" w:color="auto"/>
                        <w:right w:val="none" w:sz="0" w:space="0" w:color="auto"/>
                      </w:divBdr>
                      <w:divsChild>
                        <w:div w:id="2046563695">
                          <w:marLeft w:val="0"/>
                          <w:marRight w:val="0"/>
                          <w:marTop w:val="0"/>
                          <w:marBottom w:val="0"/>
                          <w:divBdr>
                            <w:top w:val="none" w:sz="0" w:space="0" w:color="auto"/>
                            <w:left w:val="none" w:sz="0" w:space="0" w:color="auto"/>
                            <w:bottom w:val="none" w:sz="0" w:space="0" w:color="auto"/>
                            <w:right w:val="none" w:sz="0" w:space="0" w:color="auto"/>
                          </w:divBdr>
                          <w:divsChild>
                            <w:div w:id="57582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93676">
                      <w:marLeft w:val="0"/>
                      <w:marRight w:val="0"/>
                      <w:marTop w:val="0"/>
                      <w:marBottom w:val="0"/>
                      <w:divBdr>
                        <w:top w:val="none" w:sz="0" w:space="0" w:color="auto"/>
                        <w:left w:val="none" w:sz="0" w:space="0" w:color="auto"/>
                        <w:bottom w:val="none" w:sz="0" w:space="0" w:color="auto"/>
                        <w:right w:val="none" w:sz="0" w:space="0" w:color="auto"/>
                      </w:divBdr>
                      <w:divsChild>
                        <w:div w:id="906301738">
                          <w:marLeft w:val="0"/>
                          <w:marRight w:val="0"/>
                          <w:marTop w:val="0"/>
                          <w:marBottom w:val="0"/>
                          <w:divBdr>
                            <w:top w:val="none" w:sz="0" w:space="0" w:color="auto"/>
                            <w:left w:val="none" w:sz="0" w:space="0" w:color="auto"/>
                            <w:bottom w:val="none" w:sz="0" w:space="0" w:color="auto"/>
                            <w:right w:val="none" w:sz="0" w:space="0" w:color="auto"/>
                          </w:divBdr>
                          <w:divsChild>
                            <w:div w:id="208352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17483">
                  <w:marLeft w:val="0"/>
                  <w:marRight w:val="0"/>
                  <w:marTop w:val="0"/>
                  <w:marBottom w:val="0"/>
                  <w:divBdr>
                    <w:top w:val="none" w:sz="0" w:space="0" w:color="auto"/>
                    <w:left w:val="none" w:sz="0" w:space="0" w:color="auto"/>
                    <w:bottom w:val="none" w:sz="0" w:space="0" w:color="auto"/>
                    <w:right w:val="none" w:sz="0" w:space="0" w:color="auto"/>
                  </w:divBdr>
                  <w:divsChild>
                    <w:div w:id="1631547758">
                      <w:marLeft w:val="0"/>
                      <w:marRight w:val="0"/>
                      <w:marTop w:val="0"/>
                      <w:marBottom w:val="0"/>
                      <w:divBdr>
                        <w:top w:val="none" w:sz="0" w:space="0" w:color="auto"/>
                        <w:left w:val="none" w:sz="0" w:space="0" w:color="auto"/>
                        <w:bottom w:val="none" w:sz="0" w:space="0" w:color="auto"/>
                        <w:right w:val="none" w:sz="0" w:space="0" w:color="auto"/>
                      </w:divBdr>
                      <w:divsChild>
                        <w:div w:id="2007440812">
                          <w:marLeft w:val="0"/>
                          <w:marRight w:val="0"/>
                          <w:marTop w:val="0"/>
                          <w:marBottom w:val="0"/>
                          <w:divBdr>
                            <w:top w:val="none" w:sz="0" w:space="0" w:color="auto"/>
                            <w:left w:val="none" w:sz="0" w:space="0" w:color="auto"/>
                            <w:bottom w:val="none" w:sz="0" w:space="0" w:color="auto"/>
                            <w:right w:val="none" w:sz="0" w:space="0" w:color="auto"/>
                          </w:divBdr>
                        </w:div>
                      </w:divsChild>
                    </w:div>
                    <w:div w:id="1133906578">
                      <w:marLeft w:val="0"/>
                      <w:marRight w:val="0"/>
                      <w:marTop w:val="0"/>
                      <w:marBottom w:val="0"/>
                      <w:divBdr>
                        <w:top w:val="none" w:sz="0" w:space="0" w:color="auto"/>
                        <w:left w:val="none" w:sz="0" w:space="0" w:color="auto"/>
                        <w:bottom w:val="none" w:sz="0" w:space="0" w:color="auto"/>
                        <w:right w:val="none" w:sz="0" w:space="0" w:color="auto"/>
                      </w:divBdr>
                      <w:divsChild>
                        <w:div w:id="62677361">
                          <w:marLeft w:val="0"/>
                          <w:marRight w:val="0"/>
                          <w:marTop w:val="0"/>
                          <w:marBottom w:val="0"/>
                          <w:divBdr>
                            <w:top w:val="none" w:sz="0" w:space="0" w:color="auto"/>
                            <w:left w:val="none" w:sz="0" w:space="0" w:color="auto"/>
                            <w:bottom w:val="none" w:sz="0" w:space="0" w:color="auto"/>
                            <w:right w:val="none" w:sz="0" w:space="0" w:color="auto"/>
                          </w:divBdr>
                          <w:divsChild>
                            <w:div w:id="7379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83004">
                      <w:marLeft w:val="0"/>
                      <w:marRight w:val="0"/>
                      <w:marTop w:val="0"/>
                      <w:marBottom w:val="0"/>
                      <w:divBdr>
                        <w:top w:val="none" w:sz="0" w:space="0" w:color="auto"/>
                        <w:left w:val="none" w:sz="0" w:space="0" w:color="auto"/>
                        <w:bottom w:val="none" w:sz="0" w:space="0" w:color="auto"/>
                        <w:right w:val="none" w:sz="0" w:space="0" w:color="auto"/>
                      </w:divBdr>
                      <w:divsChild>
                        <w:div w:id="1018432571">
                          <w:marLeft w:val="0"/>
                          <w:marRight w:val="0"/>
                          <w:marTop w:val="0"/>
                          <w:marBottom w:val="0"/>
                          <w:divBdr>
                            <w:top w:val="none" w:sz="0" w:space="0" w:color="auto"/>
                            <w:left w:val="none" w:sz="0" w:space="0" w:color="auto"/>
                            <w:bottom w:val="none" w:sz="0" w:space="0" w:color="auto"/>
                            <w:right w:val="none" w:sz="0" w:space="0" w:color="auto"/>
                          </w:divBdr>
                          <w:divsChild>
                            <w:div w:id="432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12697">
                      <w:marLeft w:val="0"/>
                      <w:marRight w:val="0"/>
                      <w:marTop w:val="0"/>
                      <w:marBottom w:val="0"/>
                      <w:divBdr>
                        <w:top w:val="none" w:sz="0" w:space="0" w:color="auto"/>
                        <w:left w:val="none" w:sz="0" w:space="0" w:color="auto"/>
                        <w:bottom w:val="none" w:sz="0" w:space="0" w:color="auto"/>
                        <w:right w:val="none" w:sz="0" w:space="0" w:color="auto"/>
                      </w:divBdr>
                      <w:divsChild>
                        <w:div w:id="2101900491">
                          <w:marLeft w:val="0"/>
                          <w:marRight w:val="0"/>
                          <w:marTop w:val="0"/>
                          <w:marBottom w:val="0"/>
                          <w:divBdr>
                            <w:top w:val="none" w:sz="0" w:space="0" w:color="auto"/>
                            <w:left w:val="none" w:sz="0" w:space="0" w:color="auto"/>
                            <w:bottom w:val="none" w:sz="0" w:space="0" w:color="auto"/>
                            <w:right w:val="none" w:sz="0" w:space="0" w:color="auto"/>
                          </w:divBdr>
                          <w:divsChild>
                            <w:div w:id="1041321456">
                              <w:marLeft w:val="0"/>
                              <w:marRight w:val="0"/>
                              <w:marTop w:val="0"/>
                              <w:marBottom w:val="0"/>
                              <w:divBdr>
                                <w:top w:val="none" w:sz="0" w:space="0" w:color="auto"/>
                                <w:left w:val="none" w:sz="0" w:space="0" w:color="auto"/>
                                <w:bottom w:val="none" w:sz="0" w:space="0" w:color="auto"/>
                                <w:right w:val="none" w:sz="0" w:space="0" w:color="auto"/>
                              </w:divBdr>
                            </w:div>
                          </w:divsChild>
                        </w:div>
                        <w:div w:id="709917857">
                          <w:marLeft w:val="0"/>
                          <w:marRight w:val="0"/>
                          <w:marTop w:val="0"/>
                          <w:marBottom w:val="0"/>
                          <w:divBdr>
                            <w:top w:val="none" w:sz="0" w:space="0" w:color="auto"/>
                            <w:left w:val="none" w:sz="0" w:space="0" w:color="auto"/>
                            <w:bottom w:val="none" w:sz="0" w:space="0" w:color="auto"/>
                            <w:right w:val="none" w:sz="0" w:space="0" w:color="auto"/>
                          </w:divBdr>
                          <w:divsChild>
                            <w:div w:id="1706562532">
                              <w:marLeft w:val="0"/>
                              <w:marRight w:val="0"/>
                              <w:marTop w:val="0"/>
                              <w:marBottom w:val="0"/>
                              <w:divBdr>
                                <w:top w:val="none" w:sz="0" w:space="0" w:color="auto"/>
                                <w:left w:val="none" w:sz="0" w:space="0" w:color="auto"/>
                                <w:bottom w:val="none" w:sz="0" w:space="0" w:color="auto"/>
                                <w:right w:val="none" w:sz="0" w:space="0" w:color="auto"/>
                              </w:divBdr>
                              <w:divsChild>
                                <w:div w:id="1189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6231">
                          <w:marLeft w:val="0"/>
                          <w:marRight w:val="0"/>
                          <w:marTop w:val="0"/>
                          <w:marBottom w:val="0"/>
                          <w:divBdr>
                            <w:top w:val="none" w:sz="0" w:space="0" w:color="auto"/>
                            <w:left w:val="none" w:sz="0" w:space="0" w:color="auto"/>
                            <w:bottom w:val="none" w:sz="0" w:space="0" w:color="auto"/>
                            <w:right w:val="none" w:sz="0" w:space="0" w:color="auto"/>
                          </w:divBdr>
                          <w:divsChild>
                            <w:div w:id="1965109696">
                              <w:marLeft w:val="0"/>
                              <w:marRight w:val="0"/>
                              <w:marTop w:val="0"/>
                              <w:marBottom w:val="0"/>
                              <w:divBdr>
                                <w:top w:val="none" w:sz="0" w:space="0" w:color="auto"/>
                                <w:left w:val="none" w:sz="0" w:space="0" w:color="auto"/>
                                <w:bottom w:val="none" w:sz="0" w:space="0" w:color="auto"/>
                                <w:right w:val="none" w:sz="0" w:space="0" w:color="auto"/>
                              </w:divBdr>
                              <w:divsChild>
                                <w:div w:id="14665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039543">
                  <w:marLeft w:val="0"/>
                  <w:marRight w:val="0"/>
                  <w:marTop w:val="0"/>
                  <w:marBottom w:val="0"/>
                  <w:divBdr>
                    <w:top w:val="none" w:sz="0" w:space="0" w:color="auto"/>
                    <w:left w:val="none" w:sz="0" w:space="0" w:color="auto"/>
                    <w:bottom w:val="none" w:sz="0" w:space="0" w:color="auto"/>
                    <w:right w:val="none" w:sz="0" w:space="0" w:color="auto"/>
                  </w:divBdr>
                  <w:divsChild>
                    <w:div w:id="945499834">
                      <w:marLeft w:val="0"/>
                      <w:marRight w:val="0"/>
                      <w:marTop w:val="0"/>
                      <w:marBottom w:val="0"/>
                      <w:divBdr>
                        <w:top w:val="none" w:sz="0" w:space="0" w:color="auto"/>
                        <w:left w:val="none" w:sz="0" w:space="0" w:color="auto"/>
                        <w:bottom w:val="none" w:sz="0" w:space="0" w:color="auto"/>
                        <w:right w:val="none" w:sz="0" w:space="0" w:color="auto"/>
                      </w:divBdr>
                      <w:divsChild>
                        <w:div w:id="816266626">
                          <w:marLeft w:val="0"/>
                          <w:marRight w:val="0"/>
                          <w:marTop w:val="0"/>
                          <w:marBottom w:val="0"/>
                          <w:divBdr>
                            <w:top w:val="none" w:sz="0" w:space="0" w:color="auto"/>
                            <w:left w:val="none" w:sz="0" w:space="0" w:color="auto"/>
                            <w:bottom w:val="none" w:sz="0" w:space="0" w:color="auto"/>
                            <w:right w:val="none" w:sz="0" w:space="0" w:color="auto"/>
                          </w:divBdr>
                        </w:div>
                      </w:divsChild>
                    </w:div>
                    <w:div w:id="219249431">
                      <w:marLeft w:val="0"/>
                      <w:marRight w:val="0"/>
                      <w:marTop w:val="0"/>
                      <w:marBottom w:val="0"/>
                      <w:divBdr>
                        <w:top w:val="none" w:sz="0" w:space="0" w:color="auto"/>
                        <w:left w:val="none" w:sz="0" w:space="0" w:color="auto"/>
                        <w:bottom w:val="none" w:sz="0" w:space="0" w:color="auto"/>
                        <w:right w:val="none" w:sz="0" w:space="0" w:color="auto"/>
                      </w:divBdr>
                      <w:divsChild>
                        <w:div w:id="1510482149">
                          <w:marLeft w:val="0"/>
                          <w:marRight w:val="0"/>
                          <w:marTop w:val="0"/>
                          <w:marBottom w:val="0"/>
                          <w:divBdr>
                            <w:top w:val="none" w:sz="0" w:space="0" w:color="auto"/>
                            <w:left w:val="none" w:sz="0" w:space="0" w:color="auto"/>
                            <w:bottom w:val="none" w:sz="0" w:space="0" w:color="auto"/>
                            <w:right w:val="none" w:sz="0" w:space="0" w:color="auto"/>
                          </w:divBdr>
                          <w:divsChild>
                            <w:div w:id="956641769">
                              <w:marLeft w:val="0"/>
                              <w:marRight w:val="0"/>
                              <w:marTop w:val="0"/>
                              <w:marBottom w:val="0"/>
                              <w:divBdr>
                                <w:top w:val="none" w:sz="0" w:space="0" w:color="auto"/>
                                <w:left w:val="none" w:sz="0" w:space="0" w:color="auto"/>
                                <w:bottom w:val="none" w:sz="0" w:space="0" w:color="auto"/>
                                <w:right w:val="none" w:sz="0" w:space="0" w:color="auto"/>
                              </w:divBdr>
                            </w:div>
                          </w:divsChild>
                        </w:div>
                        <w:div w:id="1055391840">
                          <w:marLeft w:val="0"/>
                          <w:marRight w:val="0"/>
                          <w:marTop w:val="0"/>
                          <w:marBottom w:val="0"/>
                          <w:divBdr>
                            <w:top w:val="none" w:sz="0" w:space="0" w:color="auto"/>
                            <w:left w:val="none" w:sz="0" w:space="0" w:color="auto"/>
                            <w:bottom w:val="none" w:sz="0" w:space="0" w:color="auto"/>
                            <w:right w:val="none" w:sz="0" w:space="0" w:color="auto"/>
                          </w:divBdr>
                          <w:divsChild>
                            <w:div w:id="1208836465">
                              <w:marLeft w:val="0"/>
                              <w:marRight w:val="0"/>
                              <w:marTop w:val="0"/>
                              <w:marBottom w:val="0"/>
                              <w:divBdr>
                                <w:top w:val="none" w:sz="0" w:space="0" w:color="auto"/>
                                <w:left w:val="none" w:sz="0" w:space="0" w:color="auto"/>
                                <w:bottom w:val="none" w:sz="0" w:space="0" w:color="auto"/>
                                <w:right w:val="none" w:sz="0" w:space="0" w:color="auto"/>
                              </w:divBdr>
                              <w:divsChild>
                                <w:div w:id="20064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0132">
                          <w:marLeft w:val="0"/>
                          <w:marRight w:val="0"/>
                          <w:marTop w:val="0"/>
                          <w:marBottom w:val="0"/>
                          <w:divBdr>
                            <w:top w:val="none" w:sz="0" w:space="0" w:color="auto"/>
                            <w:left w:val="none" w:sz="0" w:space="0" w:color="auto"/>
                            <w:bottom w:val="none" w:sz="0" w:space="0" w:color="auto"/>
                            <w:right w:val="none" w:sz="0" w:space="0" w:color="auto"/>
                          </w:divBdr>
                          <w:divsChild>
                            <w:div w:id="825709081">
                              <w:marLeft w:val="0"/>
                              <w:marRight w:val="0"/>
                              <w:marTop w:val="0"/>
                              <w:marBottom w:val="0"/>
                              <w:divBdr>
                                <w:top w:val="none" w:sz="0" w:space="0" w:color="auto"/>
                                <w:left w:val="none" w:sz="0" w:space="0" w:color="auto"/>
                                <w:bottom w:val="none" w:sz="0" w:space="0" w:color="auto"/>
                                <w:right w:val="none" w:sz="0" w:space="0" w:color="auto"/>
                              </w:divBdr>
                              <w:divsChild>
                                <w:div w:id="16520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1031">
                      <w:marLeft w:val="0"/>
                      <w:marRight w:val="0"/>
                      <w:marTop w:val="0"/>
                      <w:marBottom w:val="0"/>
                      <w:divBdr>
                        <w:top w:val="none" w:sz="0" w:space="0" w:color="auto"/>
                        <w:left w:val="none" w:sz="0" w:space="0" w:color="auto"/>
                        <w:bottom w:val="none" w:sz="0" w:space="0" w:color="auto"/>
                        <w:right w:val="none" w:sz="0" w:space="0" w:color="auto"/>
                      </w:divBdr>
                      <w:divsChild>
                        <w:div w:id="1305351925">
                          <w:marLeft w:val="0"/>
                          <w:marRight w:val="0"/>
                          <w:marTop w:val="0"/>
                          <w:marBottom w:val="0"/>
                          <w:divBdr>
                            <w:top w:val="none" w:sz="0" w:space="0" w:color="auto"/>
                            <w:left w:val="none" w:sz="0" w:space="0" w:color="auto"/>
                            <w:bottom w:val="none" w:sz="0" w:space="0" w:color="auto"/>
                            <w:right w:val="none" w:sz="0" w:space="0" w:color="auto"/>
                          </w:divBdr>
                          <w:divsChild>
                            <w:div w:id="125589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9740">
                      <w:marLeft w:val="0"/>
                      <w:marRight w:val="0"/>
                      <w:marTop w:val="0"/>
                      <w:marBottom w:val="0"/>
                      <w:divBdr>
                        <w:top w:val="none" w:sz="0" w:space="0" w:color="auto"/>
                        <w:left w:val="none" w:sz="0" w:space="0" w:color="auto"/>
                        <w:bottom w:val="none" w:sz="0" w:space="0" w:color="auto"/>
                        <w:right w:val="none" w:sz="0" w:space="0" w:color="auto"/>
                      </w:divBdr>
                      <w:divsChild>
                        <w:div w:id="556555482">
                          <w:marLeft w:val="0"/>
                          <w:marRight w:val="0"/>
                          <w:marTop w:val="0"/>
                          <w:marBottom w:val="0"/>
                          <w:divBdr>
                            <w:top w:val="none" w:sz="0" w:space="0" w:color="auto"/>
                            <w:left w:val="none" w:sz="0" w:space="0" w:color="auto"/>
                            <w:bottom w:val="none" w:sz="0" w:space="0" w:color="auto"/>
                            <w:right w:val="none" w:sz="0" w:space="0" w:color="auto"/>
                          </w:divBdr>
                          <w:divsChild>
                            <w:div w:id="5640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6814">
                      <w:marLeft w:val="0"/>
                      <w:marRight w:val="0"/>
                      <w:marTop w:val="0"/>
                      <w:marBottom w:val="0"/>
                      <w:divBdr>
                        <w:top w:val="none" w:sz="0" w:space="0" w:color="auto"/>
                        <w:left w:val="none" w:sz="0" w:space="0" w:color="auto"/>
                        <w:bottom w:val="none" w:sz="0" w:space="0" w:color="auto"/>
                        <w:right w:val="none" w:sz="0" w:space="0" w:color="auto"/>
                      </w:divBdr>
                      <w:divsChild>
                        <w:div w:id="1362786059">
                          <w:marLeft w:val="0"/>
                          <w:marRight w:val="0"/>
                          <w:marTop w:val="0"/>
                          <w:marBottom w:val="0"/>
                          <w:divBdr>
                            <w:top w:val="none" w:sz="0" w:space="0" w:color="auto"/>
                            <w:left w:val="none" w:sz="0" w:space="0" w:color="auto"/>
                            <w:bottom w:val="none" w:sz="0" w:space="0" w:color="auto"/>
                            <w:right w:val="none" w:sz="0" w:space="0" w:color="auto"/>
                          </w:divBdr>
                          <w:divsChild>
                            <w:div w:id="1804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7340">
                  <w:marLeft w:val="0"/>
                  <w:marRight w:val="0"/>
                  <w:marTop w:val="0"/>
                  <w:marBottom w:val="0"/>
                  <w:divBdr>
                    <w:top w:val="none" w:sz="0" w:space="0" w:color="auto"/>
                    <w:left w:val="none" w:sz="0" w:space="0" w:color="auto"/>
                    <w:bottom w:val="none" w:sz="0" w:space="0" w:color="auto"/>
                    <w:right w:val="none" w:sz="0" w:space="0" w:color="auto"/>
                  </w:divBdr>
                  <w:divsChild>
                    <w:div w:id="573702238">
                      <w:marLeft w:val="0"/>
                      <w:marRight w:val="0"/>
                      <w:marTop w:val="0"/>
                      <w:marBottom w:val="0"/>
                      <w:divBdr>
                        <w:top w:val="none" w:sz="0" w:space="0" w:color="auto"/>
                        <w:left w:val="none" w:sz="0" w:space="0" w:color="auto"/>
                        <w:bottom w:val="none" w:sz="0" w:space="0" w:color="auto"/>
                        <w:right w:val="none" w:sz="0" w:space="0" w:color="auto"/>
                      </w:divBdr>
                      <w:divsChild>
                        <w:div w:id="9289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770">
      <w:bodyDiv w:val="1"/>
      <w:marLeft w:val="0"/>
      <w:marRight w:val="0"/>
      <w:marTop w:val="0"/>
      <w:marBottom w:val="0"/>
      <w:divBdr>
        <w:top w:val="none" w:sz="0" w:space="0" w:color="auto"/>
        <w:left w:val="none" w:sz="0" w:space="0" w:color="auto"/>
        <w:bottom w:val="none" w:sz="0" w:space="0" w:color="auto"/>
        <w:right w:val="none" w:sz="0" w:space="0" w:color="auto"/>
      </w:divBdr>
      <w:divsChild>
        <w:div w:id="1359308942">
          <w:marLeft w:val="0"/>
          <w:marRight w:val="0"/>
          <w:marTop w:val="0"/>
          <w:marBottom w:val="0"/>
          <w:divBdr>
            <w:top w:val="none" w:sz="0" w:space="0" w:color="auto"/>
            <w:left w:val="none" w:sz="0" w:space="0" w:color="auto"/>
            <w:bottom w:val="none" w:sz="0" w:space="0" w:color="auto"/>
            <w:right w:val="none" w:sz="0" w:space="0" w:color="auto"/>
          </w:divBdr>
          <w:divsChild>
            <w:div w:id="128666448">
              <w:marLeft w:val="0"/>
              <w:marRight w:val="0"/>
              <w:marTop w:val="0"/>
              <w:marBottom w:val="0"/>
              <w:divBdr>
                <w:top w:val="none" w:sz="0" w:space="0" w:color="auto"/>
                <w:left w:val="none" w:sz="0" w:space="0" w:color="auto"/>
                <w:bottom w:val="none" w:sz="0" w:space="0" w:color="auto"/>
                <w:right w:val="none" w:sz="0" w:space="0" w:color="auto"/>
              </w:divBdr>
              <w:divsChild>
                <w:div w:id="15318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559">
          <w:marLeft w:val="0"/>
          <w:marRight w:val="0"/>
          <w:marTop w:val="0"/>
          <w:marBottom w:val="0"/>
          <w:divBdr>
            <w:top w:val="none" w:sz="0" w:space="0" w:color="auto"/>
            <w:left w:val="none" w:sz="0" w:space="0" w:color="auto"/>
            <w:bottom w:val="none" w:sz="0" w:space="0" w:color="auto"/>
            <w:right w:val="none" w:sz="0" w:space="0" w:color="auto"/>
          </w:divBdr>
          <w:divsChild>
            <w:div w:id="1764302986">
              <w:marLeft w:val="0"/>
              <w:marRight w:val="0"/>
              <w:marTop w:val="0"/>
              <w:marBottom w:val="0"/>
              <w:divBdr>
                <w:top w:val="none" w:sz="0" w:space="0" w:color="auto"/>
                <w:left w:val="none" w:sz="0" w:space="0" w:color="auto"/>
                <w:bottom w:val="none" w:sz="0" w:space="0" w:color="auto"/>
                <w:right w:val="none" w:sz="0" w:space="0" w:color="auto"/>
              </w:divBdr>
              <w:divsChild>
                <w:div w:id="84070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85830">
          <w:marLeft w:val="0"/>
          <w:marRight w:val="0"/>
          <w:marTop w:val="0"/>
          <w:marBottom w:val="0"/>
          <w:divBdr>
            <w:top w:val="none" w:sz="0" w:space="0" w:color="auto"/>
            <w:left w:val="none" w:sz="0" w:space="0" w:color="auto"/>
            <w:bottom w:val="none" w:sz="0" w:space="0" w:color="auto"/>
            <w:right w:val="none" w:sz="0" w:space="0" w:color="auto"/>
          </w:divBdr>
          <w:divsChild>
            <w:div w:id="1593586967">
              <w:marLeft w:val="0"/>
              <w:marRight w:val="0"/>
              <w:marTop w:val="0"/>
              <w:marBottom w:val="0"/>
              <w:divBdr>
                <w:top w:val="none" w:sz="0" w:space="0" w:color="auto"/>
                <w:left w:val="none" w:sz="0" w:space="0" w:color="auto"/>
                <w:bottom w:val="none" w:sz="0" w:space="0" w:color="auto"/>
                <w:right w:val="none" w:sz="0" w:space="0" w:color="auto"/>
              </w:divBdr>
              <w:divsChild>
                <w:div w:id="168558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01859">
          <w:marLeft w:val="0"/>
          <w:marRight w:val="0"/>
          <w:marTop w:val="0"/>
          <w:marBottom w:val="0"/>
          <w:divBdr>
            <w:top w:val="none" w:sz="0" w:space="0" w:color="auto"/>
            <w:left w:val="none" w:sz="0" w:space="0" w:color="auto"/>
            <w:bottom w:val="none" w:sz="0" w:space="0" w:color="auto"/>
            <w:right w:val="none" w:sz="0" w:space="0" w:color="auto"/>
          </w:divBdr>
          <w:divsChild>
            <w:div w:id="852645834">
              <w:marLeft w:val="0"/>
              <w:marRight w:val="0"/>
              <w:marTop w:val="0"/>
              <w:marBottom w:val="0"/>
              <w:divBdr>
                <w:top w:val="none" w:sz="0" w:space="0" w:color="auto"/>
                <w:left w:val="none" w:sz="0" w:space="0" w:color="auto"/>
                <w:bottom w:val="none" w:sz="0" w:space="0" w:color="auto"/>
                <w:right w:val="none" w:sz="0" w:space="0" w:color="auto"/>
              </w:divBdr>
              <w:divsChild>
                <w:div w:id="16626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92664">
          <w:marLeft w:val="0"/>
          <w:marRight w:val="0"/>
          <w:marTop w:val="0"/>
          <w:marBottom w:val="0"/>
          <w:divBdr>
            <w:top w:val="none" w:sz="0" w:space="0" w:color="auto"/>
            <w:left w:val="none" w:sz="0" w:space="0" w:color="auto"/>
            <w:bottom w:val="none" w:sz="0" w:space="0" w:color="auto"/>
            <w:right w:val="none" w:sz="0" w:space="0" w:color="auto"/>
          </w:divBdr>
          <w:divsChild>
            <w:div w:id="6245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1854">
      <w:bodyDiv w:val="1"/>
      <w:marLeft w:val="0"/>
      <w:marRight w:val="0"/>
      <w:marTop w:val="0"/>
      <w:marBottom w:val="0"/>
      <w:divBdr>
        <w:top w:val="none" w:sz="0" w:space="0" w:color="auto"/>
        <w:left w:val="none" w:sz="0" w:space="0" w:color="auto"/>
        <w:bottom w:val="none" w:sz="0" w:space="0" w:color="auto"/>
        <w:right w:val="none" w:sz="0" w:space="0" w:color="auto"/>
      </w:divBdr>
      <w:divsChild>
        <w:div w:id="1216313120">
          <w:marLeft w:val="0"/>
          <w:marRight w:val="0"/>
          <w:marTop w:val="0"/>
          <w:marBottom w:val="0"/>
          <w:divBdr>
            <w:top w:val="none" w:sz="0" w:space="0" w:color="auto"/>
            <w:left w:val="none" w:sz="0" w:space="0" w:color="auto"/>
            <w:bottom w:val="none" w:sz="0" w:space="0" w:color="auto"/>
            <w:right w:val="none" w:sz="0" w:space="0" w:color="auto"/>
          </w:divBdr>
        </w:div>
        <w:div w:id="966859572">
          <w:marLeft w:val="0"/>
          <w:marRight w:val="0"/>
          <w:marTop w:val="240"/>
          <w:marBottom w:val="0"/>
          <w:divBdr>
            <w:top w:val="none" w:sz="0" w:space="0" w:color="auto"/>
            <w:left w:val="none" w:sz="0" w:space="0" w:color="auto"/>
            <w:bottom w:val="none" w:sz="0" w:space="0" w:color="auto"/>
            <w:right w:val="none" w:sz="0" w:space="0" w:color="auto"/>
          </w:divBdr>
          <w:divsChild>
            <w:div w:id="549463307">
              <w:marLeft w:val="0"/>
              <w:marRight w:val="0"/>
              <w:marTop w:val="0"/>
              <w:marBottom w:val="0"/>
              <w:divBdr>
                <w:top w:val="none" w:sz="0" w:space="0" w:color="auto"/>
                <w:left w:val="none" w:sz="0" w:space="0" w:color="auto"/>
                <w:bottom w:val="none" w:sz="0" w:space="0" w:color="auto"/>
                <w:right w:val="none" w:sz="0" w:space="0" w:color="auto"/>
              </w:divBdr>
              <w:divsChild>
                <w:div w:id="1838883862">
                  <w:marLeft w:val="0"/>
                  <w:marRight w:val="0"/>
                  <w:marTop w:val="0"/>
                  <w:marBottom w:val="0"/>
                  <w:divBdr>
                    <w:top w:val="none" w:sz="0" w:space="0" w:color="auto"/>
                    <w:left w:val="none" w:sz="0" w:space="0" w:color="auto"/>
                    <w:bottom w:val="none" w:sz="0" w:space="0" w:color="auto"/>
                    <w:right w:val="none" w:sz="0" w:space="0" w:color="auto"/>
                  </w:divBdr>
                  <w:divsChild>
                    <w:div w:id="468131034">
                      <w:marLeft w:val="0"/>
                      <w:marRight w:val="0"/>
                      <w:marTop w:val="0"/>
                      <w:marBottom w:val="0"/>
                      <w:divBdr>
                        <w:top w:val="none" w:sz="0" w:space="0" w:color="auto"/>
                        <w:left w:val="none" w:sz="0" w:space="0" w:color="auto"/>
                        <w:bottom w:val="none" w:sz="0" w:space="0" w:color="auto"/>
                        <w:right w:val="none" w:sz="0" w:space="0" w:color="auto"/>
                      </w:divBdr>
                      <w:divsChild>
                        <w:div w:id="107578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6200">
                  <w:marLeft w:val="0"/>
                  <w:marRight w:val="0"/>
                  <w:marTop w:val="0"/>
                  <w:marBottom w:val="0"/>
                  <w:divBdr>
                    <w:top w:val="none" w:sz="0" w:space="0" w:color="auto"/>
                    <w:left w:val="none" w:sz="0" w:space="0" w:color="auto"/>
                    <w:bottom w:val="none" w:sz="0" w:space="0" w:color="auto"/>
                    <w:right w:val="none" w:sz="0" w:space="0" w:color="auto"/>
                  </w:divBdr>
                  <w:divsChild>
                    <w:div w:id="1941906579">
                      <w:marLeft w:val="0"/>
                      <w:marRight w:val="0"/>
                      <w:marTop w:val="0"/>
                      <w:marBottom w:val="0"/>
                      <w:divBdr>
                        <w:top w:val="none" w:sz="0" w:space="0" w:color="auto"/>
                        <w:left w:val="none" w:sz="0" w:space="0" w:color="auto"/>
                        <w:bottom w:val="none" w:sz="0" w:space="0" w:color="auto"/>
                        <w:right w:val="none" w:sz="0" w:space="0" w:color="auto"/>
                      </w:divBdr>
                      <w:divsChild>
                        <w:div w:id="2098404730">
                          <w:marLeft w:val="0"/>
                          <w:marRight w:val="0"/>
                          <w:marTop w:val="0"/>
                          <w:marBottom w:val="0"/>
                          <w:divBdr>
                            <w:top w:val="none" w:sz="0" w:space="0" w:color="auto"/>
                            <w:left w:val="none" w:sz="0" w:space="0" w:color="auto"/>
                            <w:bottom w:val="none" w:sz="0" w:space="0" w:color="auto"/>
                            <w:right w:val="none" w:sz="0" w:space="0" w:color="auto"/>
                          </w:divBdr>
                        </w:div>
                      </w:divsChild>
                    </w:div>
                    <w:div w:id="1086996181">
                      <w:marLeft w:val="0"/>
                      <w:marRight w:val="0"/>
                      <w:marTop w:val="0"/>
                      <w:marBottom w:val="0"/>
                      <w:divBdr>
                        <w:top w:val="none" w:sz="0" w:space="0" w:color="auto"/>
                        <w:left w:val="none" w:sz="0" w:space="0" w:color="auto"/>
                        <w:bottom w:val="none" w:sz="0" w:space="0" w:color="auto"/>
                        <w:right w:val="none" w:sz="0" w:space="0" w:color="auto"/>
                      </w:divBdr>
                      <w:divsChild>
                        <w:div w:id="1728259933">
                          <w:marLeft w:val="0"/>
                          <w:marRight w:val="0"/>
                          <w:marTop w:val="0"/>
                          <w:marBottom w:val="0"/>
                          <w:divBdr>
                            <w:top w:val="none" w:sz="0" w:space="0" w:color="auto"/>
                            <w:left w:val="none" w:sz="0" w:space="0" w:color="auto"/>
                            <w:bottom w:val="none" w:sz="0" w:space="0" w:color="auto"/>
                            <w:right w:val="none" w:sz="0" w:space="0" w:color="auto"/>
                          </w:divBdr>
                          <w:divsChild>
                            <w:div w:id="81888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18140">
                      <w:marLeft w:val="0"/>
                      <w:marRight w:val="0"/>
                      <w:marTop w:val="0"/>
                      <w:marBottom w:val="0"/>
                      <w:divBdr>
                        <w:top w:val="none" w:sz="0" w:space="0" w:color="auto"/>
                        <w:left w:val="none" w:sz="0" w:space="0" w:color="auto"/>
                        <w:bottom w:val="none" w:sz="0" w:space="0" w:color="auto"/>
                        <w:right w:val="none" w:sz="0" w:space="0" w:color="auto"/>
                      </w:divBdr>
                      <w:divsChild>
                        <w:div w:id="1828012750">
                          <w:marLeft w:val="0"/>
                          <w:marRight w:val="0"/>
                          <w:marTop w:val="0"/>
                          <w:marBottom w:val="0"/>
                          <w:divBdr>
                            <w:top w:val="none" w:sz="0" w:space="0" w:color="auto"/>
                            <w:left w:val="none" w:sz="0" w:space="0" w:color="auto"/>
                            <w:bottom w:val="none" w:sz="0" w:space="0" w:color="auto"/>
                            <w:right w:val="none" w:sz="0" w:space="0" w:color="auto"/>
                          </w:divBdr>
                          <w:divsChild>
                            <w:div w:id="24349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18642">
                      <w:marLeft w:val="0"/>
                      <w:marRight w:val="0"/>
                      <w:marTop w:val="0"/>
                      <w:marBottom w:val="0"/>
                      <w:divBdr>
                        <w:top w:val="none" w:sz="0" w:space="0" w:color="auto"/>
                        <w:left w:val="none" w:sz="0" w:space="0" w:color="auto"/>
                        <w:bottom w:val="none" w:sz="0" w:space="0" w:color="auto"/>
                        <w:right w:val="none" w:sz="0" w:space="0" w:color="auto"/>
                      </w:divBdr>
                      <w:divsChild>
                        <w:div w:id="1486161680">
                          <w:marLeft w:val="0"/>
                          <w:marRight w:val="0"/>
                          <w:marTop w:val="0"/>
                          <w:marBottom w:val="0"/>
                          <w:divBdr>
                            <w:top w:val="none" w:sz="0" w:space="0" w:color="auto"/>
                            <w:left w:val="none" w:sz="0" w:space="0" w:color="auto"/>
                            <w:bottom w:val="none" w:sz="0" w:space="0" w:color="auto"/>
                            <w:right w:val="none" w:sz="0" w:space="0" w:color="auto"/>
                          </w:divBdr>
                          <w:divsChild>
                            <w:div w:id="121716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8191">
                      <w:marLeft w:val="0"/>
                      <w:marRight w:val="0"/>
                      <w:marTop w:val="0"/>
                      <w:marBottom w:val="0"/>
                      <w:divBdr>
                        <w:top w:val="none" w:sz="0" w:space="0" w:color="auto"/>
                        <w:left w:val="none" w:sz="0" w:space="0" w:color="auto"/>
                        <w:bottom w:val="none" w:sz="0" w:space="0" w:color="auto"/>
                        <w:right w:val="none" w:sz="0" w:space="0" w:color="auto"/>
                      </w:divBdr>
                      <w:divsChild>
                        <w:div w:id="1671176180">
                          <w:marLeft w:val="0"/>
                          <w:marRight w:val="0"/>
                          <w:marTop w:val="0"/>
                          <w:marBottom w:val="0"/>
                          <w:divBdr>
                            <w:top w:val="none" w:sz="0" w:space="0" w:color="auto"/>
                            <w:left w:val="none" w:sz="0" w:space="0" w:color="auto"/>
                            <w:bottom w:val="none" w:sz="0" w:space="0" w:color="auto"/>
                            <w:right w:val="none" w:sz="0" w:space="0" w:color="auto"/>
                          </w:divBdr>
                          <w:divsChild>
                            <w:div w:id="60866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6070">
                      <w:marLeft w:val="0"/>
                      <w:marRight w:val="0"/>
                      <w:marTop w:val="0"/>
                      <w:marBottom w:val="0"/>
                      <w:divBdr>
                        <w:top w:val="none" w:sz="0" w:space="0" w:color="auto"/>
                        <w:left w:val="none" w:sz="0" w:space="0" w:color="auto"/>
                        <w:bottom w:val="none" w:sz="0" w:space="0" w:color="auto"/>
                        <w:right w:val="none" w:sz="0" w:space="0" w:color="auto"/>
                      </w:divBdr>
                      <w:divsChild>
                        <w:div w:id="1939747723">
                          <w:marLeft w:val="0"/>
                          <w:marRight w:val="0"/>
                          <w:marTop w:val="0"/>
                          <w:marBottom w:val="0"/>
                          <w:divBdr>
                            <w:top w:val="none" w:sz="0" w:space="0" w:color="auto"/>
                            <w:left w:val="none" w:sz="0" w:space="0" w:color="auto"/>
                            <w:bottom w:val="none" w:sz="0" w:space="0" w:color="auto"/>
                            <w:right w:val="none" w:sz="0" w:space="0" w:color="auto"/>
                          </w:divBdr>
                          <w:divsChild>
                            <w:div w:id="106105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2740">
                      <w:marLeft w:val="0"/>
                      <w:marRight w:val="0"/>
                      <w:marTop w:val="0"/>
                      <w:marBottom w:val="0"/>
                      <w:divBdr>
                        <w:top w:val="none" w:sz="0" w:space="0" w:color="auto"/>
                        <w:left w:val="none" w:sz="0" w:space="0" w:color="auto"/>
                        <w:bottom w:val="none" w:sz="0" w:space="0" w:color="auto"/>
                        <w:right w:val="none" w:sz="0" w:space="0" w:color="auto"/>
                      </w:divBdr>
                      <w:divsChild>
                        <w:div w:id="433749150">
                          <w:marLeft w:val="0"/>
                          <w:marRight w:val="0"/>
                          <w:marTop w:val="0"/>
                          <w:marBottom w:val="0"/>
                          <w:divBdr>
                            <w:top w:val="none" w:sz="0" w:space="0" w:color="auto"/>
                            <w:left w:val="none" w:sz="0" w:space="0" w:color="auto"/>
                            <w:bottom w:val="none" w:sz="0" w:space="0" w:color="auto"/>
                            <w:right w:val="none" w:sz="0" w:space="0" w:color="auto"/>
                          </w:divBdr>
                          <w:divsChild>
                            <w:div w:id="2342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040271">
                      <w:marLeft w:val="0"/>
                      <w:marRight w:val="0"/>
                      <w:marTop w:val="0"/>
                      <w:marBottom w:val="0"/>
                      <w:divBdr>
                        <w:top w:val="none" w:sz="0" w:space="0" w:color="auto"/>
                        <w:left w:val="none" w:sz="0" w:space="0" w:color="auto"/>
                        <w:bottom w:val="none" w:sz="0" w:space="0" w:color="auto"/>
                        <w:right w:val="none" w:sz="0" w:space="0" w:color="auto"/>
                      </w:divBdr>
                      <w:divsChild>
                        <w:div w:id="418216143">
                          <w:marLeft w:val="0"/>
                          <w:marRight w:val="0"/>
                          <w:marTop w:val="0"/>
                          <w:marBottom w:val="0"/>
                          <w:divBdr>
                            <w:top w:val="none" w:sz="0" w:space="0" w:color="auto"/>
                            <w:left w:val="none" w:sz="0" w:space="0" w:color="auto"/>
                            <w:bottom w:val="none" w:sz="0" w:space="0" w:color="auto"/>
                            <w:right w:val="none" w:sz="0" w:space="0" w:color="auto"/>
                          </w:divBdr>
                          <w:divsChild>
                            <w:div w:id="12067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2285">
                      <w:marLeft w:val="0"/>
                      <w:marRight w:val="0"/>
                      <w:marTop w:val="0"/>
                      <w:marBottom w:val="0"/>
                      <w:divBdr>
                        <w:top w:val="none" w:sz="0" w:space="0" w:color="auto"/>
                        <w:left w:val="none" w:sz="0" w:space="0" w:color="auto"/>
                        <w:bottom w:val="none" w:sz="0" w:space="0" w:color="auto"/>
                        <w:right w:val="none" w:sz="0" w:space="0" w:color="auto"/>
                      </w:divBdr>
                      <w:divsChild>
                        <w:div w:id="1924411395">
                          <w:marLeft w:val="0"/>
                          <w:marRight w:val="0"/>
                          <w:marTop w:val="0"/>
                          <w:marBottom w:val="0"/>
                          <w:divBdr>
                            <w:top w:val="none" w:sz="0" w:space="0" w:color="auto"/>
                            <w:left w:val="none" w:sz="0" w:space="0" w:color="auto"/>
                            <w:bottom w:val="none" w:sz="0" w:space="0" w:color="auto"/>
                            <w:right w:val="none" w:sz="0" w:space="0" w:color="auto"/>
                          </w:divBdr>
                          <w:divsChild>
                            <w:div w:id="1204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138">
                      <w:marLeft w:val="0"/>
                      <w:marRight w:val="0"/>
                      <w:marTop w:val="0"/>
                      <w:marBottom w:val="0"/>
                      <w:divBdr>
                        <w:top w:val="none" w:sz="0" w:space="0" w:color="auto"/>
                        <w:left w:val="none" w:sz="0" w:space="0" w:color="auto"/>
                        <w:bottom w:val="none" w:sz="0" w:space="0" w:color="auto"/>
                        <w:right w:val="none" w:sz="0" w:space="0" w:color="auto"/>
                      </w:divBdr>
                      <w:divsChild>
                        <w:div w:id="1645769306">
                          <w:marLeft w:val="0"/>
                          <w:marRight w:val="0"/>
                          <w:marTop w:val="0"/>
                          <w:marBottom w:val="0"/>
                          <w:divBdr>
                            <w:top w:val="none" w:sz="0" w:space="0" w:color="auto"/>
                            <w:left w:val="none" w:sz="0" w:space="0" w:color="auto"/>
                            <w:bottom w:val="none" w:sz="0" w:space="0" w:color="auto"/>
                            <w:right w:val="none" w:sz="0" w:space="0" w:color="auto"/>
                          </w:divBdr>
                          <w:divsChild>
                            <w:div w:id="17974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31065">
                  <w:marLeft w:val="0"/>
                  <w:marRight w:val="0"/>
                  <w:marTop w:val="0"/>
                  <w:marBottom w:val="0"/>
                  <w:divBdr>
                    <w:top w:val="none" w:sz="0" w:space="0" w:color="auto"/>
                    <w:left w:val="none" w:sz="0" w:space="0" w:color="auto"/>
                    <w:bottom w:val="none" w:sz="0" w:space="0" w:color="auto"/>
                    <w:right w:val="none" w:sz="0" w:space="0" w:color="auto"/>
                  </w:divBdr>
                  <w:divsChild>
                    <w:div w:id="1402560243">
                      <w:marLeft w:val="0"/>
                      <w:marRight w:val="0"/>
                      <w:marTop w:val="0"/>
                      <w:marBottom w:val="0"/>
                      <w:divBdr>
                        <w:top w:val="none" w:sz="0" w:space="0" w:color="auto"/>
                        <w:left w:val="none" w:sz="0" w:space="0" w:color="auto"/>
                        <w:bottom w:val="none" w:sz="0" w:space="0" w:color="auto"/>
                        <w:right w:val="none" w:sz="0" w:space="0" w:color="auto"/>
                      </w:divBdr>
                      <w:divsChild>
                        <w:div w:id="250044628">
                          <w:marLeft w:val="0"/>
                          <w:marRight w:val="0"/>
                          <w:marTop w:val="0"/>
                          <w:marBottom w:val="0"/>
                          <w:divBdr>
                            <w:top w:val="none" w:sz="0" w:space="0" w:color="auto"/>
                            <w:left w:val="none" w:sz="0" w:space="0" w:color="auto"/>
                            <w:bottom w:val="none" w:sz="0" w:space="0" w:color="auto"/>
                            <w:right w:val="none" w:sz="0" w:space="0" w:color="auto"/>
                          </w:divBdr>
                        </w:div>
                      </w:divsChild>
                    </w:div>
                    <w:div w:id="1697340983">
                      <w:marLeft w:val="0"/>
                      <w:marRight w:val="0"/>
                      <w:marTop w:val="0"/>
                      <w:marBottom w:val="0"/>
                      <w:divBdr>
                        <w:top w:val="none" w:sz="0" w:space="0" w:color="auto"/>
                        <w:left w:val="none" w:sz="0" w:space="0" w:color="auto"/>
                        <w:bottom w:val="none" w:sz="0" w:space="0" w:color="auto"/>
                        <w:right w:val="none" w:sz="0" w:space="0" w:color="auto"/>
                      </w:divBdr>
                      <w:divsChild>
                        <w:div w:id="18630541">
                          <w:marLeft w:val="0"/>
                          <w:marRight w:val="0"/>
                          <w:marTop w:val="0"/>
                          <w:marBottom w:val="0"/>
                          <w:divBdr>
                            <w:top w:val="none" w:sz="0" w:space="0" w:color="auto"/>
                            <w:left w:val="none" w:sz="0" w:space="0" w:color="auto"/>
                            <w:bottom w:val="none" w:sz="0" w:space="0" w:color="auto"/>
                            <w:right w:val="none" w:sz="0" w:space="0" w:color="auto"/>
                          </w:divBdr>
                          <w:divsChild>
                            <w:div w:id="651324971">
                              <w:marLeft w:val="0"/>
                              <w:marRight w:val="0"/>
                              <w:marTop w:val="0"/>
                              <w:marBottom w:val="0"/>
                              <w:divBdr>
                                <w:top w:val="none" w:sz="0" w:space="0" w:color="auto"/>
                                <w:left w:val="none" w:sz="0" w:space="0" w:color="auto"/>
                                <w:bottom w:val="none" w:sz="0" w:space="0" w:color="auto"/>
                                <w:right w:val="none" w:sz="0" w:space="0" w:color="auto"/>
                              </w:divBdr>
                            </w:div>
                          </w:divsChild>
                        </w:div>
                        <w:div w:id="1705203972">
                          <w:marLeft w:val="0"/>
                          <w:marRight w:val="0"/>
                          <w:marTop w:val="0"/>
                          <w:marBottom w:val="0"/>
                          <w:divBdr>
                            <w:top w:val="none" w:sz="0" w:space="0" w:color="auto"/>
                            <w:left w:val="none" w:sz="0" w:space="0" w:color="auto"/>
                            <w:bottom w:val="none" w:sz="0" w:space="0" w:color="auto"/>
                            <w:right w:val="none" w:sz="0" w:space="0" w:color="auto"/>
                          </w:divBdr>
                          <w:divsChild>
                            <w:div w:id="1629045897">
                              <w:marLeft w:val="0"/>
                              <w:marRight w:val="0"/>
                              <w:marTop w:val="0"/>
                              <w:marBottom w:val="0"/>
                              <w:divBdr>
                                <w:top w:val="none" w:sz="0" w:space="0" w:color="auto"/>
                                <w:left w:val="none" w:sz="0" w:space="0" w:color="auto"/>
                                <w:bottom w:val="none" w:sz="0" w:space="0" w:color="auto"/>
                                <w:right w:val="none" w:sz="0" w:space="0" w:color="auto"/>
                              </w:divBdr>
                              <w:divsChild>
                                <w:div w:id="19904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3989">
                          <w:marLeft w:val="0"/>
                          <w:marRight w:val="0"/>
                          <w:marTop w:val="0"/>
                          <w:marBottom w:val="0"/>
                          <w:divBdr>
                            <w:top w:val="none" w:sz="0" w:space="0" w:color="auto"/>
                            <w:left w:val="none" w:sz="0" w:space="0" w:color="auto"/>
                            <w:bottom w:val="none" w:sz="0" w:space="0" w:color="auto"/>
                            <w:right w:val="none" w:sz="0" w:space="0" w:color="auto"/>
                          </w:divBdr>
                          <w:divsChild>
                            <w:div w:id="78916921">
                              <w:marLeft w:val="0"/>
                              <w:marRight w:val="0"/>
                              <w:marTop w:val="0"/>
                              <w:marBottom w:val="0"/>
                              <w:divBdr>
                                <w:top w:val="none" w:sz="0" w:space="0" w:color="auto"/>
                                <w:left w:val="none" w:sz="0" w:space="0" w:color="auto"/>
                                <w:bottom w:val="none" w:sz="0" w:space="0" w:color="auto"/>
                                <w:right w:val="none" w:sz="0" w:space="0" w:color="auto"/>
                              </w:divBdr>
                              <w:divsChild>
                                <w:div w:id="21358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2415">
                      <w:marLeft w:val="0"/>
                      <w:marRight w:val="0"/>
                      <w:marTop w:val="0"/>
                      <w:marBottom w:val="0"/>
                      <w:divBdr>
                        <w:top w:val="none" w:sz="0" w:space="0" w:color="auto"/>
                        <w:left w:val="none" w:sz="0" w:space="0" w:color="auto"/>
                        <w:bottom w:val="none" w:sz="0" w:space="0" w:color="auto"/>
                        <w:right w:val="none" w:sz="0" w:space="0" w:color="auto"/>
                      </w:divBdr>
                      <w:divsChild>
                        <w:div w:id="638532899">
                          <w:marLeft w:val="0"/>
                          <w:marRight w:val="0"/>
                          <w:marTop w:val="0"/>
                          <w:marBottom w:val="0"/>
                          <w:divBdr>
                            <w:top w:val="none" w:sz="0" w:space="0" w:color="auto"/>
                            <w:left w:val="none" w:sz="0" w:space="0" w:color="auto"/>
                            <w:bottom w:val="none" w:sz="0" w:space="0" w:color="auto"/>
                            <w:right w:val="none" w:sz="0" w:space="0" w:color="auto"/>
                          </w:divBdr>
                          <w:divsChild>
                            <w:div w:id="2104833155">
                              <w:marLeft w:val="0"/>
                              <w:marRight w:val="0"/>
                              <w:marTop w:val="0"/>
                              <w:marBottom w:val="0"/>
                              <w:divBdr>
                                <w:top w:val="none" w:sz="0" w:space="0" w:color="auto"/>
                                <w:left w:val="none" w:sz="0" w:space="0" w:color="auto"/>
                                <w:bottom w:val="none" w:sz="0" w:space="0" w:color="auto"/>
                                <w:right w:val="none" w:sz="0" w:space="0" w:color="auto"/>
                              </w:divBdr>
                            </w:div>
                          </w:divsChild>
                        </w:div>
                        <w:div w:id="719861553">
                          <w:marLeft w:val="0"/>
                          <w:marRight w:val="0"/>
                          <w:marTop w:val="0"/>
                          <w:marBottom w:val="0"/>
                          <w:divBdr>
                            <w:top w:val="none" w:sz="0" w:space="0" w:color="auto"/>
                            <w:left w:val="none" w:sz="0" w:space="0" w:color="auto"/>
                            <w:bottom w:val="none" w:sz="0" w:space="0" w:color="auto"/>
                            <w:right w:val="none" w:sz="0" w:space="0" w:color="auto"/>
                          </w:divBdr>
                          <w:divsChild>
                            <w:div w:id="912473393">
                              <w:marLeft w:val="0"/>
                              <w:marRight w:val="0"/>
                              <w:marTop w:val="0"/>
                              <w:marBottom w:val="0"/>
                              <w:divBdr>
                                <w:top w:val="none" w:sz="0" w:space="0" w:color="auto"/>
                                <w:left w:val="none" w:sz="0" w:space="0" w:color="auto"/>
                                <w:bottom w:val="none" w:sz="0" w:space="0" w:color="auto"/>
                                <w:right w:val="none" w:sz="0" w:space="0" w:color="auto"/>
                              </w:divBdr>
                              <w:divsChild>
                                <w:div w:id="1936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9983">
                          <w:marLeft w:val="0"/>
                          <w:marRight w:val="0"/>
                          <w:marTop w:val="0"/>
                          <w:marBottom w:val="0"/>
                          <w:divBdr>
                            <w:top w:val="none" w:sz="0" w:space="0" w:color="auto"/>
                            <w:left w:val="none" w:sz="0" w:space="0" w:color="auto"/>
                            <w:bottom w:val="none" w:sz="0" w:space="0" w:color="auto"/>
                            <w:right w:val="none" w:sz="0" w:space="0" w:color="auto"/>
                          </w:divBdr>
                          <w:divsChild>
                            <w:div w:id="1975331336">
                              <w:marLeft w:val="0"/>
                              <w:marRight w:val="0"/>
                              <w:marTop w:val="0"/>
                              <w:marBottom w:val="0"/>
                              <w:divBdr>
                                <w:top w:val="none" w:sz="0" w:space="0" w:color="auto"/>
                                <w:left w:val="none" w:sz="0" w:space="0" w:color="auto"/>
                                <w:bottom w:val="none" w:sz="0" w:space="0" w:color="auto"/>
                                <w:right w:val="none" w:sz="0" w:space="0" w:color="auto"/>
                              </w:divBdr>
                              <w:divsChild>
                                <w:div w:id="209612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98179">
                          <w:marLeft w:val="0"/>
                          <w:marRight w:val="0"/>
                          <w:marTop w:val="0"/>
                          <w:marBottom w:val="0"/>
                          <w:divBdr>
                            <w:top w:val="none" w:sz="0" w:space="0" w:color="auto"/>
                            <w:left w:val="none" w:sz="0" w:space="0" w:color="auto"/>
                            <w:bottom w:val="none" w:sz="0" w:space="0" w:color="auto"/>
                            <w:right w:val="none" w:sz="0" w:space="0" w:color="auto"/>
                          </w:divBdr>
                          <w:divsChild>
                            <w:div w:id="1092438560">
                              <w:marLeft w:val="0"/>
                              <w:marRight w:val="0"/>
                              <w:marTop w:val="0"/>
                              <w:marBottom w:val="0"/>
                              <w:divBdr>
                                <w:top w:val="none" w:sz="0" w:space="0" w:color="auto"/>
                                <w:left w:val="none" w:sz="0" w:space="0" w:color="auto"/>
                                <w:bottom w:val="none" w:sz="0" w:space="0" w:color="auto"/>
                                <w:right w:val="none" w:sz="0" w:space="0" w:color="auto"/>
                              </w:divBdr>
                              <w:divsChild>
                                <w:div w:id="9606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5156">
                          <w:marLeft w:val="0"/>
                          <w:marRight w:val="0"/>
                          <w:marTop w:val="0"/>
                          <w:marBottom w:val="0"/>
                          <w:divBdr>
                            <w:top w:val="none" w:sz="0" w:space="0" w:color="auto"/>
                            <w:left w:val="none" w:sz="0" w:space="0" w:color="auto"/>
                            <w:bottom w:val="none" w:sz="0" w:space="0" w:color="auto"/>
                            <w:right w:val="none" w:sz="0" w:space="0" w:color="auto"/>
                          </w:divBdr>
                          <w:divsChild>
                            <w:div w:id="243492088">
                              <w:marLeft w:val="0"/>
                              <w:marRight w:val="0"/>
                              <w:marTop w:val="0"/>
                              <w:marBottom w:val="0"/>
                              <w:divBdr>
                                <w:top w:val="none" w:sz="0" w:space="0" w:color="auto"/>
                                <w:left w:val="none" w:sz="0" w:space="0" w:color="auto"/>
                                <w:bottom w:val="none" w:sz="0" w:space="0" w:color="auto"/>
                                <w:right w:val="none" w:sz="0" w:space="0" w:color="auto"/>
                              </w:divBdr>
                              <w:divsChild>
                                <w:div w:id="4703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3427">
                          <w:marLeft w:val="0"/>
                          <w:marRight w:val="0"/>
                          <w:marTop w:val="0"/>
                          <w:marBottom w:val="0"/>
                          <w:divBdr>
                            <w:top w:val="none" w:sz="0" w:space="0" w:color="auto"/>
                            <w:left w:val="none" w:sz="0" w:space="0" w:color="auto"/>
                            <w:bottom w:val="none" w:sz="0" w:space="0" w:color="auto"/>
                            <w:right w:val="none" w:sz="0" w:space="0" w:color="auto"/>
                          </w:divBdr>
                          <w:divsChild>
                            <w:div w:id="1678144519">
                              <w:marLeft w:val="0"/>
                              <w:marRight w:val="0"/>
                              <w:marTop w:val="0"/>
                              <w:marBottom w:val="0"/>
                              <w:divBdr>
                                <w:top w:val="none" w:sz="0" w:space="0" w:color="auto"/>
                                <w:left w:val="none" w:sz="0" w:space="0" w:color="auto"/>
                                <w:bottom w:val="none" w:sz="0" w:space="0" w:color="auto"/>
                                <w:right w:val="none" w:sz="0" w:space="0" w:color="auto"/>
                              </w:divBdr>
                              <w:divsChild>
                                <w:div w:id="148550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644500">
                      <w:marLeft w:val="0"/>
                      <w:marRight w:val="0"/>
                      <w:marTop w:val="0"/>
                      <w:marBottom w:val="0"/>
                      <w:divBdr>
                        <w:top w:val="none" w:sz="0" w:space="0" w:color="auto"/>
                        <w:left w:val="none" w:sz="0" w:space="0" w:color="auto"/>
                        <w:bottom w:val="none" w:sz="0" w:space="0" w:color="auto"/>
                        <w:right w:val="none" w:sz="0" w:space="0" w:color="auto"/>
                      </w:divBdr>
                      <w:divsChild>
                        <w:div w:id="1332491704">
                          <w:marLeft w:val="0"/>
                          <w:marRight w:val="0"/>
                          <w:marTop w:val="0"/>
                          <w:marBottom w:val="0"/>
                          <w:divBdr>
                            <w:top w:val="none" w:sz="0" w:space="0" w:color="auto"/>
                            <w:left w:val="none" w:sz="0" w:space="0" w:color="auto"/>
                            <w:bottom w:val="none" w:sz="0" w:space="0" w:color="auto"/>
                            <w:right w:val="none" w:sz="0" w:space="0" w:color="auto"/>
                          </w:divBdr>
                          <w:divsChild>
                            <w:div w:id="402417163">
                              <w:marLeft w:val="0"/>
                              <w:marRight w:val="0"/>
                              <w:marTop w:val="0"/>
                              <w:marBottom w:val="0"/>
                              <w:divBdr>
                                <w:top w:val="none" w:sz="0" w:space="0" w:color="auto"/>
                                <w:left w:val="none" w:sz="0" w:space="0" w:color="auto"/>
                                <w:bottom w:val="none" w:sz="0" w:space="0" w:color="auto"/>
                                <w:right w:val="none" w:sz="0" w:space="0" w:color="auto"/>
                              </w:divBdr>
                            </w:div>
                          </w:divsChild>
                        </w:div>
                        <w:div w:id="1372730802">
                          <w:marLeft w:val="0"/>
                          <w:marRight w:val="0"/>
                          <w:marTop w:val="0"/>
                          <w:marBottom w:val="0"/>
                          <w:divBdr>
                            <w:top w:val="none" w:sz="0" w:space="0" w:color="auto"/>
                            <w:left w:val="none" w:sz="0" w:space="0" w:color="auto"/>
                            <w:bottom w:val="none" w:sz="0" w:space="0" w:color="auto"/>
                            <w:right w:val="none" w:sz="0" w:space="0" w:color="auto"/>
                          </w:divBdr>
                          <w:divsChild>
                            <w:div w:id="1639341418">
                              <w:marLeft w:val="0"/>
                              <w:marRight w:val="0"/>
                              <w:marTop w:val="0"/>
                              <w:marBottom w:val="0"/>
                              <w:divBdr>
                                <w:top w:val="none" w:sz="0" w:space="0" w:color="auto"/>
                                <w:left w:val="none" w:sz="0" w:space="0" w:color="auto"/>
                                <w:bottom w:val="none" w:sz="0" w:space="0" w:color="auto"/>
                                <w:right w:val="none" w:sz="0" w:space="0" w:color="auto"/>
                              </w:divBdr>
                              <w:divsChild>
                                <w:div w:id="20234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619">
                          <w:marLeft w:val="0"/>
                          <w:marRight w:val="0"/>
                          <w:marTop w:val="0"/>
                          <w:marBottom w:val="0"/>
                          <w:divBdr>
                            <w:top w:val="none" w:sz="0" w:space="0" w:color="auto"/>
                            <w:left w:val="none" w:sz="0" w:space="0" w:color="auto"/>
                            <w:bottom w:val="none" w:sz="0" w:space="0" w:color="auto"/>
                            <w:right w:val="none" w:sz="0" w:space="0" w:color="auto"/>
                          </w:divBdr>
                          <w:divsChild>
                            <w:div w:id="1832326448">
                              <w:marLeft w:val="0"/>
                              <w:marRight w:val="0"/>
                              <w:marTop w:val="0"/>
                              <w:marBottom w:val="0"/>
                              <w:divBdr>
                                <w:top w:val="none" w:sz="0" w:space="0" w:color="auto"/>
                                <w:left w:val="none" w:sz="0" w:space="0" w:color="auto"/>
                                <w:bottom w:val="none" w:sz="0" w:space="0" w:color="auto"/>
                                <w:right w:val="none" w:sz="0" w:space="0" w:color="auto"/>
                              </w:divBdr>
                              <w:divsChild>
                                <w:div w:id="2542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2302">
                          <w:marLeft w:val="0"/>
                          <w:marRight w:val="0"/>
                          <w:marTop w:val="0"/>
                          <w:marBottom w:val="0"/>
                          <w:divBdr>
                            <w:top w:val="none" w:sz="0" w:space="0" w:color="auto"/>
                            <w:left w:val="none" w:sz="0" w:space="0" w:color="auto"/>
                            <w:bottom w:val="none" w:sz="0" w:space="0" w:color="auto"/>
                            <w:right w:val="none" w:sz="0" w:space="0" w:color="auto"/>
                          </w:divBdr>
                          <w:divsChild>
                            <w:div w:id="1392265592">
                              <w:marLeft w:val="0"/>
                              <w:marRight w:val="0"/>
                              <w:marTop w:val="0"/>
                              <w:marBottom w:val="0"/>
                              <w:divBdr>
                                <w:top w:val="none" w:sz="0" w:space="0" w:color="auto"/>
                                <w:left w:val="none" w:sz="0" w:space="0" w:color="auto"/>
                                <w:bottom w:val="none" w:sz="0" w:space="0" w:color="auto"/>
                                <w:right w:val="none" w:sz="0" w:space="0" w:color="auto"/>
                              </w:divBdr>
                              <w:divsChild>
                                <w:div w:id="11522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543951">
      <w:bodyDiv w:val="1"/>
      <w:marLeft w:val="0"/>
      <w:marRight w:val="0"/>
      <w:marTop w:val="0"/>
      <w:marBottom w:val="0"/>
      <w:divBdr>
        <w:top w:val="none" w:sz="0" w:space="0" w:color="auto"/>
        <w:left w:val="none" w:sz="0" w:space="0" w:color="auto"/>
        <w:bottom w:val="none" w:sz="0" w:space="0" w:color="auto"/>
        <w:right w:val="none" w:sz="0" w:space="0" w:color="auto"/>
      </w:divBdr>
      <w:divsChild>
        <w:div w:id="600140768">
          <w:marLeft w:val="0"/>
          <w:marRight w:val="0"/>
          <w:marTop w:val="0"/>
          <w:marBottom w:val="0"/>
          <w:divBdr>
            <w:top w:val="none" w:sz="0" w:space="0" w:color="auto"/>
            <w:left w:val="none" w:sz="0" w:space="0" w:color="auto"/>
            <w:bottom w:val="none" w:sz="0" w:space="0" w:color="auto"/>
            <w:right w:val="none" w:sz="0" w:space="0" w:color="auto"/>
          </w:divBdr>
        </w:div>
        <w:div w:id="619605654">
          <w:marLeft w:val="0"/>
          <w:marRight w:val="0"/>
          <w:marTop w:val="240"/>
          <w:marBottom w:val="0"/>
          <w:divBdr>
            <w:top w:val="none" w:sz="0" w:space="0" w:color="auto"/>
            <w:left w:val="none" w:sz="0" w:space="0" w:color="auto"/>
            <w:bottom w:val="none" w:sz="0" w:space="0" w:color="auto"/>
            <w:right w:val="none" w:sz="0" w:space="0" w:color="auto"/>
          </w:divBdr>
          <w:divsChild>
            <w:div w:id="794374498">
              <w:marLeft w:val="0"/>
              <w:marRight w:val="0"/>
              <w:marTop w:val="0"/>
              <w:marBottom w:val="0"/>
              <w:divBdr>
                <w:top w:val="none" w:sz="0" w:space="0" w:color="auto"/>
                <w:left w:val="none" w:sz="0" w:space="0" w:color="auto"/>
                <w:bottom w:val="none" w:sz="0" w:space="0" w:color="auto"/>
                <w:right w:val="none" w:sz="0" w:space="0" w:color="auto"/>
              </w:divBdr>
              <w:divsChild>
                <w:div w:id="962266401">
                  <w:marLeft w:val="0"/>
                  <w:marRight w:val="0"/>
                  <w:marTop w:val="238"/>
                  <w:marBottom w:val="0"/>
                  <w:divBdr>
                    <w:top w:val="none" w:sz="0" w:space="0" w:color="auto"/>
                    <w:left w:val="none" w:sz="0" w:space="0" w:color="auto"/>
                    <w:bottom w:val="none" w:sz="0" w:space="0" w:color="auto"/>
                    <w:right w:val="none" w:sz="0" w:space="0" w:color="auto"/>
                  </w:divBdr>
                  <w:divsChild>
                    <w:div w:id="174391538">
                      <w:marLeft w:val="0"/>
                      <w:marRight w:val="0"/>
                      <w:marTop w:val="0"/>
                      <w:marBottom w:val="0"/>
                      <w:divBdr>
                        <w:top w:val="none" w:sz="0" w:space="0" w:color="auto"/>
                        <w:left w:val="none" w:sz="0" w:space="0" w:color="auto"/>
                        <w:bottom w:val="none" w:sz="0" w:space="0" w:color="auto"/>
                        <w:right w:val="none" w:sz="0" w:space="0" w:color="auto"/>
                      </w:divBdr>
                      <w:divsChild>
                        <w:div w:id="55123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29363">
                  <w:marLeft w:val="0"/>
                  <w:marRight w:val="0"/>
                  <w:marTop w:val="238"/>
                  <w:marBottom w:val="0"/>
                  <w:divBdr>
                    <w:top w:val="none" w:sz="0" w:space="0" w:color="auto"/>
                    <w:left w:val="none" w:sz="0" w:space="0" w:color="auto"/>
                    <w:bottom w:val="none" w:sz="0" w:space="0" w:color="auto"/>
                    <w:right w:val="none" w:sz="0" w:space="0" w:color="auto"/>
                  </w:divBdr>
                  <w:divsChild>
                    <w:div w:id="1303775345">
                      <w:marLeft w:val="0"/>
                      <w:marRight w:val="0"/>
                      <w:marTop w:val="0"/>
                      <w:marBottom w:val="0"/>
                      <w:divBdr>
                        <w:top w:val="none" w:sz="0" w:space="0" w:color="auto"/>
                        <w:left w:val="none" w:sz="0" w:space="0" w:color="auto"/>
                        <w:bottom w:val="none" w:sz="0" w:space="0" w:color="auto"/>
                        <w:right w:val="none" w:sz="0" w:space="0" w:color="auto"/>
                      </w:divBdr>
                      <w:divsChild>
                        <w:div w:id="15358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053025">
          <w:marLeft w:val="0"/>
          <w:marRight w:val="0"/>
          <w:marTop w:val="0"/>
          <w:marBottom w:val="0"/>
          <w:divBdr>
            <w:top w:val="none" w:sz="0" w:space="0" w:color="auto"/>
            <w:left w:val="none" w:sz="0" w:space="0" w:color="auto"/>
            <w:bottom w:val="none" w:sz="0" w:space="0" w:color="auto"/>
            <w:right w:val="none" w:sz="0" w:space="0" w:color="auto"/>
          </w:divBdr>
          <w:divsChild>
            <w:div w:id="1635982328">
              <w:marLeft w:val="0"/>
              <w:marRight w:val="0"/>
              <w:marTop w:val="0"/>
              <w:marBottom w:val="0"/>
              <w:divBdr>
                <w:top w:val="none" w:sz="0" w:space="0" w:color="auto"/>
                <w:left w:val="none" w:sz="0" w:space="0" w:color="auto"/>
                <w:bottom w:val="none" w:sz="0" w:space="0" w:color="auto"/>
                <w:right w:val="none" w:sz="0" w:space="0" w:color="auto"/>
              </w:divBdr>
            </w:div>
            <w:div w:id="2102874040">
              <w:marLeft w:val="0"/>
              <w:marRight w:val="0"/>
              <w:marTop w:val="0"/>
              <w:marBottom w:val="0"/>
              <w:divBdr>
                <w:top w:val="none" w:sz="0" w:space="0" w:color="auto"/>
                <w:left w:val="none" w:sz="0" w:space="0" w:color="auto"/>
                <w:bottom w:val="none" w:sz="0" w:space="0" w:color="auto"/>
                <w:right w:val="none" w:sz="0" w:space="0" w:color="auto"/>
              </w:divBdr>
              <w:divsChild>
                <w:div w:id="21266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3287">
      <w:bodyDiv w:val="1"/>
      <w:marLeft w:val="0"/>
      <w:marRight w:val="0"/>
      <w:marTop w:val="0"/>
      <w:marBottom w:val="0"/>
      <w:divBdr>
        <w:top w:val="none" w:sz="0" w:space="0" w:color="auto"/>
        <w:left w:val="none" w:sz="0" w:space="0" w:color="auto"/>
        <w:bottom w:val="none" w:sz="0" w:space="0" w:color="auto"/>
        <w:right w:val="none" w:sz="0" w:space="0" w:color="auto"/>
      </w:divBdr>
      <w:divsChild>
        <w:div w:id="1860699287">
          <w:marLeft w:val="0"/>
          <w:marRight w:val="0"/>
          <w:marTop w:val="0"/>
          <w:marBottom w:val="0"/>
          <w:divBdr>
            <w:top w:val="none" w:sz="0" w:space="0" w:color="auto"/>
            <w:left w:val="none" w:sz="0" w:space="0" w:color="auto"/>
            <w:bottom w:val="none" w:sz="0" w:space="0" w:color="auto"/>
            <w:right w:val="none" w:sz="0" w:space="0" w:color="auto"/>
          </w:divBdr>
        </w:div>
        <w:div w:id="1024137739">
          <w:marLeft w:val="0"/>
          <w:marRight w:val="0"/>
          <w:marTop w:val="240"/>
          <w:marBottom w:val="0"/>
          <w:divBdr>
            <w:top w:val="none" w:sz="0" w:space="0" w:color="auto"/>
            <w:left w:val="none" w:sz="0" w:space="0" w:color="auto"/>
            <w:bottom w:val="none" w:sz="0" w:space="0" w:color="auto"/>
            <w:right w:val="none" w:sz="0" w:space="0" w:color="auto"/>
          </w:divBdr>
          <w:divsChild>
            <w:div w:id="261232263">
              <w:marLeft w:val="0"/>
              <w:marRight w:val="0"/>
              <w:marTop w:val="0"/>
              <w:marBottom w:val="0"/>
              <w:divBdr>
                <w:top w:val="none" w:sz="0" w:space="0" w:color="auto"/>
                <w:left w:val="none" w:sz="0" w:space="0" w:color="auto"/>
                <w:bottom w:val="none" w:sz="0" w:space="0" w:color="auto"/>
                <w:right w:val="none" w:sz="0" w:space="0" w:color="auto"/>
              </w:divBdr>
              <w:divsChild>
                <w:div w:id="1330670255">
                  <w:marLeft w:val="0"/>
                  <w:marRight w:val="0"/>
                  <w:marTop w:val="0"/>
                  <w:marBottom w:val="0"/>
                  <w:divBdr>
                    <w:top w:val="none" w:sz="0" w:space="0" w:color="auto"/>
                    <w:left w:val="none" w:sz="0" w:space="0" w:color="auto"/>
                    <w:bottom w:val="none" w:sz="0" w:space="0" w:color="auto"/>
                    <w:right w:val="none" w:sz="0" w:space="0" w:color="auto"/>
                  </w:divBdr>
                  <w:divsChild>
                    <w:div w:id="1338657012">
                      <w:marLeft w:val="0"/>
                      <w:marRight w:val="0"/>
                      <w:marTop w:val="0"/>
                      <w:marBottom w:val="0"/>
                      <w:divBdr>
                        <w:top w:val="none" w:sz="0" w:space="0" w:color="auto"/>
                        <w:left w:val="none" w:sz="0" w:space="0" w:color="auto"/>
                        <w:bottom w:val="none" w:sz="0" w:space="0" w:color="auto"/>
                        <w:right w:val="none" w:sz="0" w:space="0" w:color="auto"/>
                      </w:divBdr>
                      <w:divsChild>
                        <w:div w:id="53970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1134">
                  <w:marLeft w:val="0"/>
                  <w:marRight w:val="0"/>
                  <w:marTop w:val="0"/>
                  <w:marBottom w:val="0"/>
                  <w:divBdr>
                    <w:top w:val="none" w:sz="0" w:space="0" w:color="auto"/>
                    <w:left w:val="none" w:sz="0" w:space="0" w:color="auto"/>
                    <w:bottom w:val="none" w:sz="0" w:space="0" w:color="auto"/>
                    <w:right w:val="none" w:sz="0" w:space="0" w:color="auto"/>
                  </w:divBdr>
                  <w:divsChild>
                    <w:div w:id="1244873852">
                      <w:marLeft w:val="0"/>
                      <w:marRight w:val="0"/>
                      <w:marTop w:val="0"/>
                      <w:marBottom w:val="0"/>
                      <w:divBdr>
                        <w:top w:val="none" w:sz="0" w:space="0" w:color="auto"/>
                        <w:left w:val="none" w:sz="0" w:space="0" w:color="auto"/>
                        <w:bottom w:val="none" w:sz="0" w:space="0" w:color="auto"/>
                        <w:right w:val="none" w:sz="0" w:space="0" w:color="auto"/>
                      </w:divBdr>
                      <w:divsChild>
                        <w:div w:id="1474643951">
                          <w:marLeft w:val="0"/>
                          <w:marRight w:val="0"/>
                          <w:marTop w:val="0"/>
                          <w:marBottom w:val="0"/>
                          <w:divBdr>
                            <w:top w:val="none" w:sz="0" w:space="0" w:color="auto"/>
                            <w:left w:val="none" w:sz="0" w:space="0" w:color="auto"/>
                            <w:bottom w:val="none" w:sz="0" w:space="0" w:color="auto"/>
                            <w:right w:val="none" w:sz="0" w:space="0" w:color="auto"/>
                          </w:divBdr>
                        </w:div>
                      </w:divsChild>
                    </w:div>
                    <w:div w:id="1585140459">
                      <w:marLeft w:val="0"/>
                      <w:marRight w:val="0"/>
                      <w:marTop w:val="0"/>
                      <w:marBottom w:val="0"/>
                      <w:divBdr>
                        <w:top w:val="none" w:sz="0" w:space="0" w:color="auto"/>
                        <w:left w:val="none" w:sz="0" w:space="0" w:color="auto"/>
                        <w:bottom w:val="none" w:sz="0" w:space="0" w:color="auto"/>
                        <w:right w:val="none" w:sz="0" w:space="0" w:color="auto"/>
                      </w:divBdr>
                      <w:divsChild>
                        <w:div w:id="851802586">
                          <w:marLeft w:val="0"/>
                          <w:marRight w:val="0"/>
                          <w:marTop w:val="0"/>
                          <w:marBottom w:val="0"/>
                          <w:divBdr>
                            <w:top w:val="none" w:sz="0" w:space="0" w:color="auto"/>
                            <w:left w:val="none" w:sz="0" w:space="0" w:color="auto"/>
                            <w:bottom w:val="none" w:sz="0" w:space="0" w:color="auto"/>
                            <w:right w:val="none" w:sz="0" w:space="0" w:color="auto"/>
                          </w:divBdr>
                          <w:divsChild>
                            <w:div w:id="17073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2344">
                      <w:marLeft w:val="0"/>
                      <w:marRight w:val="0"/>
                      <w:marTop w:val="0"/>
                      <w:marBottom w:val="0"/>
                      <w:divBdr>
                        <w:top w:val="none" w:sz="0" w:space="0" w:color="auto"/>
                        <w:left w:val="none" w:sz="0" w:space="0" w:color="auto"/>
                        <w:bottom w:val="none" w:sz="0" w:space="0" w:color="auto"/>
                        <w:right w:val="none" w:sz="0" w:space="0" w:color="auto"/>
                      </w:divBdr>
                      <w:divsChild>
                        <w:div w:id="1318342393">
                          <w:marLeft w:val="0"/>
                          <w:marRight w:val="0"/>
                          <w:marTop w:val="0"/>
                          <w:marBottom w:val="0"/>
                          <w:divBdr>
                            <w:top w:val="none" w:sz="0" w:space="0" w:color="auto"/>
                            <w:left w:val="none" w:sz="0" w:space="0" w:color="auto"/>
                            <w:bottom w:val="none" w:sz="0" w:space="0" w:color="auto"/>
                            <w:right w:val="none" w:sz="0" w:space="0" w:color="auto"/>
                          </w:divBdr>
                          <w:divsChild>
                            <w:div w:id="67142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3343">
                  <w:marLeft w:val="0"/>
                  <w:marRight w:val="0"/>
                  <w:marTop w:val="0"/>
                  <w:marBottom w:val="0"/>
                  <w:divBdr>
                    <w:top w:val="none" w:sz="0" w:space="0" w:color="auto"/>
                    <w:left w:val="none" w:sz="0" w:space="0" w:color="auto"/>
                    <w:bottom w:val="none" w:sz="0" w:space="0" w:color="auto"/>
                    <w:right w:val="none" w:sz="0" w:space="0" w:color="auto"/>
                  </w:divBdr>
                  <w:divsChild>
                    <w:div w:id="23559998">
                      <w:marLeft w:val="0"/>
                      <w:marRight w:val="0"/>
                      <w:marTop w:val="0"/>
                      <w:marBottom w:val="0"/>
                      <w:divBdr>
                        <w:top w:val="none" w:sz="0" w:space="0" w:color="auto"/>
                        <w:left w:val="none" w:sz="0" w:space="0" w:color="auto"/>
                        <w:bottom w:val="none" w:sz="0" w:space="0" w:color="auto"/>
                        <w:right w:val="none" w:sz="0" w:space="0" w:color="auto"/>
                      </w:divBdr>
                      <w:divsChild>
                        <w:div w:id="195312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130619">
      <w:bodyDiv w:val="1"/>
      <w:marLeft w:val="0"/>
      <w:marRight w:val="0"/>
      <w:marTop w:val="0"/>
      <w:marBottom w:val="0"/>
      <w:divBdr>
        <w:top w:val="none" w:sz="0" w:space="0" w:color="auto"/>
        <w:left w:val="none" w:sz="0" w:space="0" w:color="auto"/>
        <w:bottom w:val="none" w:sz="0" w:space="0" w:color="auto"/>
        <w:right w:val="none" w:sz="0" w:space="0" w:color="auto"/>
      </w:divBdr>
    </w:div>
    <w:div w:id="531309610">
      <w:bodyDiv w:val="1"/>
      <w:marLeft w:val="0"/>
      <w:marRight w:val="0"/>
      <w:marTop w:val="0"/>
      <w:marBottom w:val="0"/>
      <w:divBdr>
        <w:top w:val="none" w:sz="0" w:space="0" w:color="auto"/>
        <w:left w:val="none" w:sz="0" w:space="0" w:color="auto"/>
        <w:bottom w:val="none" w:sz="0" w:space="0" w:color="auto"/>
        <w:right w:val="none" w:sz="0" w:space="0" w:color="auto"/>
      </w:divBdr>
      <w:divsChild>
        <w:div w:id="242643696">
          <w:marLeft w:val="0"/>
          <w:marRight w:val="0"/>
          <w:marTop w:val="0"/>
          <w:marBottom w:val="0"/>
          <w:divBdr>
            <w:top w:val="none" w:sz="0" w:space="0" w:color="auto"/>
            <w:left w:val="none" w:sz="0" w:space="0" w:color="auto"/>
            <w:bottom w:val="none" w:sz="0" w:space="0" w:color="auto"/>
            <w:right w:val="none" w:sz="0" w:space="0" w:color="auto"/>
          </w:divBdr>
        </w:div>
        <w:div w:id="670908408">
          <w:marLeft w:val="0"/>
          <w:marRight w:val="0"/>
          <w:marTop w:val="240"/>
          <w:marBottom w:val="0"/>
          <w:divBdr>
            <w:top w:val="none" w:sz="0" w:space="0" w:color="auto"/>
            <w:left w:val="none" w:sz="0" w:space="0" w:color="auto"/>
            <w:bottom w:val="none" w:sz="0" w:space="0" w:color="auto"/>
            <w:right w:val="none" w:sz="0" w:space="0" w:color="auto"/>
          </w:divBdr>
          <w:divsChild>
            <w:div w:id="1426923306">
              <w:marLeft w:val="0"/>
              <w:marRight w:val="0"/>
              <w:marTop w:val="0"/>
              <w:marBottom w:val="0"/>
              <w:divBdr>
                <w:top w:val="none" w:sz="0" w:space="0" w:color="auto"/>
                <w:left w:val="none" w:sz="0" w:space="0" w:color="auto"/>
                <w:bottom w:val="none" w:sz="0" w:space="0" w:color="auto"/>
                <w:right w:val="none" w:sz="0" w:space="0" w:color="auto"/>
              </w:divBdr>
              <w:divsChild>
                <w:div w:id="1987857232">
                  <w:marLeft w:val="0"/>
                  <w:marRight w:val="0"/>
                  <w:marTop w:val="0"/>
                  <w:marBottom w:val="0"/>
                  <w:divBdr>
                    <w:top w:val="none" w:sz="0" w:space="0" w:color="auto"/>
                    <w:left w:val="none" w:sz="0" w:space="0" w:color="auto"/>
                    <w:bottom w:val="none" w:sz="0" w:space="0" w:color="auto"/>
                    <w:right w:val="none" w:sz="0" w:space="0" w:color="auto"/>
                  </w:divBdr>
                  <w:divsChild>
                    <w:div w:id="1576933671">
                      <w:marLeft w:val="0"/>
                      <w:marRight w:val="0"/>
                      <w:marTop w:val="0"/>
                      <w:marBottom w:val="0"/>
                      <w:divBdr>
                        <w:top w:val="none" w:sz="0" w:space="0" w:color="auto"/>
                        <w:left w:val="none" w:sz="0" w:space="0" w:color="auto"/>
                        <w:bottom w:val="none" w:sz="0" w:space="0" w:color="auto"/>
                        <w:right w:val="none" w:sz="0" w:space="0" w:color="auto"/>
                      </w:divBdr>
                      <w:divsChild>
                        <w:div w:id="2091350374">
                          <w:marLeft w:val="0"/>
                          <w:marRight w:val="0"/>
                          <w:marTop w:val="0"/>
                          <w:marBottom w:val="0"/>
                          <w:divBdr>
                            <w:top w:val="none" w:sz="0" w:space="0" w:color="auto"/>
                            <w:left w:val="none" w:sz="0" w:space="0" w:color="auto"/>
                            <w:bottom w:val="none" w:sz="0" w:space="0" w:color="auto"/>
                            <w:right w:val="none" w:sz="0" w:space="0" w:color="auto"/>
                          </w:divBdr>
                        </w:div>
                      </w:divsChild>
                    </w:div>
                    <w:div w:id="440956039">
                      <w:marLeft w:val="0"/>
                      <w:marRight w:val="0"/>
                      <w:marTop w:val="0"/>
                      <w:marBottom w:val="0"/>
                      <w:divBdr>
                        <w:top w:val="none" w:sz="0" w:space="0" w:color="auto"/>
                        <w:left w:val="none" w:sz="0" w:space="0" w:color="auto"/>
                        <w:bottom w:val="none" w:sz="0" w:space="0" w:color="auto"/>
                        <w:right w:val="none" w:sz="0" w:space="0" w:color="auto"/>
                      </w:divBdr>
                      <w:divsChild>
                        <w:div w:id="999694969">
                          <w:marLeft w:val="0"/>
                          <w:marRight w:val="0"/>
                          <w:marTop w:val="0"/>
                          <w:marBottom w:val="0"/>
                          <w:divBdr>
                            <w:top w:val="none" w:sz="0" w:space="0" w:color="auto"/>
                            <w:left w:val="none" w:sz="0" w:space="0" w:color="auto"/>
                            <w:bottom w:val="none" w:sz="0" w:space="0" w:color="auto"/>
                            <w:right w:val="none" w:sz="0" w:space="0" w:color="auto"/>
                          </w:divBdr>
                          <w:divsChild>
                            <w:div w:id="17937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7758">
                      <w:marLeft w:val="0"/>
                      <w:marRight w:val="0"/>
                      <w:marTop w:val="0"/>
                      <w:marBottom w:val="0"/>
                      <w:divBdr>
                        <w:top w:val="none" w:sz="0" w:space="0" w:color="auto"/>
                        <w:left w:val="none" w:sz="0" w:space="0" w:color="auto"/>
                        <w:bottom w:val="none" w:sz="0" w:space="0" w:color="auto"/>
                        <w:right w:val="none" w:sz="0" w:space="0" w:color="auto"/>
                      </w:divBdr>
                      <w:divsChild>
                        <w:div w:id="873809904">
                          <w:marLeft w:val="0"/>
                          <w:marRight w:val="0"/>
                          <w:marTop w:val="0"/>
                          <w:marBottom w:val="0"/>
                          <w:divBdr>
                            <w:top w:val="none" w:sz="0" w:space="0" w:color="auto"/>
                            <w:left w:val="none" w:sz="0" w:space="0" w:color="auto"/>
                            <w:bottom w:val="none" w:sz="0" w:space="0" w:color="auto"/>
                            <w:right w:val="none" w:sz="0" w:space="0" w:color="auto"/>
                          </w:divBdr>
                          <w:divsChild>
                            <w:div w:id="4862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3643">
                      <w:marLeft w:val="0"/>
                      <w:marRight w:val="0"/>
                      <w:marTop w:val="0"/>
                      <w:marBottom w:val="0"/>
                      <w:divBdr>
                        <w:top w:val="none" w:sz="0" w:space="0" w:color="auto"/>
                        <w:left w:val="none" w:sz="0" w:space="0" w:color="auto"/>
                        <w:bottom w:val="none" w:sz="0" w:space="0" w:color="auto"/>
                        <w:right w:val="none" w:sz="0" w:space="0" w:color="auto"/>
                      </w:divBdr>
                      <w:divsChild>
                        <w:div w:id="499122684">
                          <w:marLeft w:val="0"/>
                          <w:marRight w:val="0"/>
                          <w:marTop w:val="0"/>
                          <w:marBottom w:val="0"/>
                          <w:divBdr>
                            <w:top w:val="none" w:sz="0" w:space="0" w:color="auto"/>
                            <w:left w:val="none" w:sz="0" w:space="0" w:color="auto"/>
                            <w:bottom w:val="none" w:sz="0" w:space="0" w:color="auto"/>
                            <w:right w:val="none" w:sz="0" w:space="0" w:color="auto"/>
                          </w:divBdr>
                          <w:divsChild>
                            <w:div w:id="6968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449281">
                  <w:marLeft w:val="0"/>
                  <w:marRight w:val="0"/>
                  <w:marTop w:val="0"/>
                  <w:marBottom w:val="0"/>
                  <w:divBdr>
                    <w:top w:val="none" w:sz="0" w:space="0" w:color="auto"/>
                    <w:left w:val="none" w:sz="0" w:space="0" w:color="auto"/>
                    <w:bottom w:val="none" w:sz="0" w:space="0" w:color="auto"/>
                    <w:right w:val="none" w:sz="0" w:space="0" w:color="auto"/>
                  </w:divBdr>
                  <w:divsChild>
                    <w:div w:id="33117078">
                      <w:marLeft w:val="0"/>
                      <w:marRight w:val="0"/>
                      <w:marTop w:val="0"/>
                      <w:marBottom w:val="0"/>
                      <w:divBdr>
                        <w:top w:val="none" w:sz="0" w:space="0" w:color="auto"/>
                        <w:left w:val="none" w:sz="0" w:space="0" w:color="auto"/>
                        <w:bottom w:val="none" w:sz="0" w:space="0" w:color="auto"/>
                        <w:right w:val="none" w:sz="0" w:space="0" w:color="auto"/>
                      </w:divBdr>
                      <w:divsChild>
                        <w:div w:id="127077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347560">
      <w:bodyDiv w:val="1"/>
      <w:marLeft w:val="0"/>
      <w:marRight w:val="0"/>
      <w:marTop w:val="0"/>
      <w:marBottom w:val="0"/>
      <w:divBdr>
        <w:top w:val="none" w:sz="0" w:space="0" w:color="auto"/>
        <w:left w:val="none" w:sz="0" w:space="0" w:color="auto"/>
        <w:bottom w:val="none" w:sz="0" w:space="0" w:color="auto"/>
        <w:right w:val="none" w:sz="0" w:space="0" w:color="auto"/>
      </w:divBdr>
      <w:divsChild>
        <w:div w:id="754861461">
          <w:marLeft w:val="0"/>
          <w:marRight w:val="0"/>
          <w:marTop w:val="0"/>
          <w:marBottom w:val="0"/>
          <w:divBdr>
            <w:top w:val="none" w:sz="0" w:space="0" w:color="auto"/>
            <w:left w:val="none" w:sz="0" w:space="0" w:color="auto"/>
            <w:bottom w:val="none" w:sz="0" w:space="0" w:color="auto"/>
            <w:right w:val="none" w:sz="0" w:space="0" w:color="auto"/>
          </w:divBdr>
        </w:div>
        <w:div w:id="1604916967">
          <w:marLeft w:val="0"/>
          <w:marRight w:val="0"/>
          <w:marTop w:val="240"/>
          <w:marBottom w:val="0"/>
          <w:divBdr>
            <w:top w:val="none" w:sz="0" w:space="0" w:color="auto"/>
            <w:left w:val="none" w:sz="0" w:space="0" w:color="auto"/>
            <w:bottom w:val="none" w:sz="0" w:space="0" w:color="auto"/>
            <w:right w:val="none" w:sz="0" w:space="0" w:color="auto"/>
          </w:divBdr>
          <w:divsChild>
            <w:div w:id="1992437842">
              <w:marLeft w:val="0"/>
              <w:marRight w:val="0"/>
              <w:marTop w:val="0"/>
              <w:marBottom w:val="0"/>
              <w:divBdr>
                <w:top w:val="none" w:sz="0" w:space="0" w:color="auto"/>
                <w:left w:val="none" w:sz="0" w:space="0" w:color="auto"/>
                <w:bottom w:val="none" w:sz="0" w:space="0" w:color="auto"/>
                <w:right w:val="none" w:sz="0" w:space="0" w:color="auto"/>
              </w:divBdr>
              <w:divsChild>
                <w:div w:id="347678676">
                  <w:marLeft w:val="0"/>
                  <w:marRight w:val="0"/>
                  <w:marTop w:val="0"/>
                  <w:marBottom w:val="0"/>
                  <w:divBdr>
                    <w:top w:val="none" w:sz="0" w:space="0" w:color="auto"/>
                    <w:left w:val="none" w:sz="0" w:space="0" w:color="auto"/>
                    <w:bottom w:val="none" w:sz="0" w:space="0" w:color="auto"/>
                    <w:right w:val="none" w:sz="0" w:space="0" w:color="auto"/>
                  </w:divBdr>
                  <w:divsChild>
                    <w:div w:id="2791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39195">
      <w:bodyDiv w:val="1"/>
      <w:marLeft w:val="0"/>
      <w:marRight w:val="0"/>
      <w:marTop w:val="0"/>
      <w:marBottom w:val="0"/>
      <w:divBdr>
        <w:top w:val="none" w:sz="0" w:space="0" w:color="auto"/>
        <w:left w:val="none" w:sz="0" w:space="0" w:color="auto"/>
        <w:bottom w:val="none" w:sz="0" w:space="0" w:color="auto"/>
        <w:right w:val="none" w:sz="0" w:space="0" w:color="auto"/>
      </w:divBdr>
      <w:divsChild>
        <w:div w:id="682443027">
          <w:marLeft w:val="0"/>
          <w:marRight w:val="0"/>
          <w:marTop w:val="0"/>
          <w:marBottom w:val="0"/>
          <w:divBdr>
            <w:top w:val="none" w:sz="0" w:space="0" w:color="auto"/>
            <w:left w:val="none" w:sz="0" w:space="0" w:color="auto"/>
            <w:bottom w:val="none" w:sz="0" w:space="0" w:color="auto"/>
            <w:right w:val="none" w:sz="0" w:space="0" w:color="auto"/>
          </w:divBdr>
        </w:div>
        <w:div w:id="980384777">
          <w:marLeft w:val="0"/>
          <w:marRight w:val="0"/>
          <w:marTop w:val="240"/>
          <w:marBottom w:val="0"/>
          <w:divBdr>
            <w:top w:val="none" w:sz="0" w:space="0" w:color="auto"/>
            <w:left w:val="none" w:sz="0" w:space="0" w:color="auto"/>
            <w:bottom w:val="none" w:sz="0" w:space="0" w:color="auto"/>
            <w:right w:val="none" w:sz="0" w:space="0" w:color="auto"/>
          </w:divBdr>
          <w:divsChild>
            <w:div w:id="146678704">
              <w:marLeft w:val="0"/>
              <w:marRight w:val="0"/>
              <w:marTop w:val="0"/>
              <w:marBottom w:val="0"/>
              <w:divBdr>
                <w:top w:val="none" w:sz="0" w:space="0" w:color="auto"/>
                <w:left w:val="none" w:sz="0" w:space="0" w:color="auto"/>
                <w:bottom w:val="none" w:sz="0" w:space="0" w:color="auto"/>
                <w:right w:val="none" w:sz="0" w:space="0" w:color="auto"/>
              </w:divBdr>
              <w:divsChild>
                <w:div w:id="1350566537">
                  <w:marLeft w:val="0"/>
                  <w:marRight w:val="0"/>
                  <w:marTop w:val="0"/>
                  <w:marBottom w:val="0"/>
                  <w:divBdr>
                    <w:top w:val="none" w:sz="0" w:space="0" w:color="auto"/>
                    <w:left w:val="none" w:sz="0" w:space="0" w:color="auto"/>
                    <w:bottom w:val="none" w:sz="0" w:space="0" w:color="auto"/>
                    <w:right w:val="none" w:sz="0" w:space="0" w:color="auto"/>
                  </w:divBdr>
                  <w:divsChild>
                    <w:div w:id="1481730741">
                      <w:marLeft w:val="0"/>
                      <w:marRight w:val="0"/>
                      <w:marTop w:val="0"/>
                      <w:marBottom w:val="0"/>
                      <w:divBdr>
                        <w:top w:val="none" w:sz="0" w:space="0" w:color="auto"/>
                        <w:left w:val="none" w:sz="0" w:space="0" w:color="auto"/>
                        <w:bottom w:val="none" w:sz="0" w:space="0" w:color="auto"/>
                        <w:right w:val="none" w:sz="0" w:space="0" w:color="auto"/>
                      </w:divBdr>
                      <w:divsChild>
                        <w:div w:id="455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4098">
                  <w:marLeft w:val="0"/>
                  <w:marRight w:val="0"/>
                  <w:marTop w:val="0"/>
                  <w:marBottom w:val="0"/>
                  <w:divBdr>
                    <w:top w:val="none" w:sz="0" w:space="0" w:color="auto"/>
                    <w:left w:val="none" w:sz="0" w:space="0" w:color="auto"/>
                    <w:bottom w:val="none" w:sz="0" w:space="0" w:color="auto"/>
                    <w:right w:val="none" w:sz="0" w:space="0" w:color="auto"/>
                  </w:divBdr>
                  <w:divsChild>
                    <w:div w:id="725615043">
                      <w:marLeft w:val="0"/>
                      <w:marRight w:val="0"/>
                      <w:marTop w:val="0"/>
                      <w:marBottom w:val="0"/>
                      <w:divBdr>
                        <w:top w:val="none" w:sz="0" w:space="0" w:color="auto"/>
                        <w:left w:val="none" w:sz="0" w:space="0" w:color="auto"/>
                        <w:bottom w:val="none" w:sz="0" w:space="0" w:color="auto"/>
                        <w:right w:val="none" w:sz="0" w:space="0" w:color="auto"/>
                      </w:divBdr>
                      <w:divsChild>
                        <w:div w:id="9463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13414">
                  <w:marLeft w:val="0"/>
                  <w:marRight w:val="0"/>
                  <w:marTop w:val="0"/>
                  <w:marBottom w:val="0"/>
                  <w:divBdr>
                    <w:top w:val="none" w:sz="0" w:space="0" w:color="auto"/>
                    <w:left w:val="none" w:sz="0" w:space="0" w:color="auto"/>
                    <w:bottom w:val="none" w:sz="0" w:space="0" w:color="auto"/>
                    <w:right w:val="none" w:sz="0" w:space="0" w:color="auto"/>
                  </w:divBdr>
                  <w:divsChild>
                    <w:div w:id="1536582008">
                      <w:marLeft w:val="0"/>
                      <w:marRight w:val="0"/>
                      <w:marTop w:val="0"/>
                      <w:marBottom w:val="0"/>
                      <w:divBdr>
                        <w:top w:val="none" w:sz="0" w:space="0" w:color="auto"/>
                        <w:left w:val="none" w:sz="0" w:space="0" w:color="auto"/>
                        <w:bottom w:val="none" w:sz="0" w:space="0" w:color="auto"/>
                        <w:right w:val="none" w:sz="0" w:space="0" w:color="auto"/>
                      </w:divBdr>
                      <w:divsChild>
                        <w:div w:id="135661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2141">
                  <w:marLeft w:val="0"/>
                  <w:marRight w:val="0"/>
                  <w:marTop w:val="0"/>
                  <w:marBottom w:val="0"/>
                  <w:divBdr>
                    <w:top w:val="none" w:sz="0" w:space="0" w:color="auto"/>
                    <w:left w:val="none" w:sz="0" w:space="0" w:color="auto"/>
                    <w:bottom w:val="none" w:sz="0" w:space="0" w:color="auto"/>
                    <w:right w:val="none" w:sz="0" w:space="0" w:color="auto"/>
                  </w:divBdr>
                  <w:divsChild>
                    <w:div w:id="202209929">
                      <w:marLeft w:val="0"/>
                      <w:marRight w:val="0"/>
                      <w:marTop w:val="0"/>
                      <w:marBottom w:val="0"/>
                      <w:divBdr>
                        <w:top w:val="none" w:sz="0" w:space="0" w:color="auto"/>
                        <w:left w:val="none" w:sz="0" w:space="0" w:color="auto"/>
                        <w:bottom w:val="none" w:sz="0" w:space="0" w:color="auto"/>
                        <w:right w:val="none" w:sz="0" w:space="0" w:color="auto"/>
                      </w:divBdr>
                      <w:divsChild>
                        <w:div w:id="16625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47502">
      <w:bodyDiv w:val="1"/>
      <w:marLeft w:val="0"/>
      <w:marRight w:val="0"/>
      <w:marTop w:val="0"/>
      <w:marBottom w:val="0"/>
      <w:divBdr>
        <w:top w:val="none" w:sz="0" w:space="0" w:color="auto"/>
        <w:left w:val="none" w:sz="0" w:space="0" w:color="auto"/>
        <w:bottom w:val="none" w:sz="0" w:space="0" w:color="auto"/>
        <w:right w:val="none" w:sz="0" w:space="0" w:color="auto"/>
      </w:divBdr>
      <w:divsChild>
        <w:div w:id="1178891414">
          <w:marLeft w:val="0"/>
          <w:marRight w:val="0"/>
          <w:marTop w:val="0"/>
          <w:marBottom w:val="0"/>
          <w:divBdr>
            <w:top w:val="none" w:sz="0" w:space="0" w:color="auto"/>
            <w:left w:val="none" w:sz="0" w:space="0" w:color="auto"/>
            <w:bottom w:val="none" w:sz="0" w:space="0" w:color="auto"/>
            <w:right w:val="none" w:sz="0" w:space="0" w:color="auto"/>
          </w:divBdr>
        </w:div>
        <w:div w:id="1719939684">
          <w:marLeft w:val="0"/>
          <w:marRight w:val="0"/>
          <w:marTop w:val="240"/>
          <w:marBottom w:val="0"/>
          <w:divBdr>
            <w:top w:val="none" w:sz="0" w:space="0" w:color="auto"/>
            <w:left w:val="none" w:sz="0" w:space="0" w:color="auto"/>
            <w:bottom w:val="none" w:sz="0" w:space="0" w:color="auto"/>
            <w:right w:val="none" w:sz="0" w:space="0" w:color="auto"/>
          </w:divBdr>
          <w:divsChild>
            <w:div w:id="1900633084">
              <w:marLeft w:val="0"/>
              <w:marRight w:val="0"/>
              <w:marTop w:val="0"/>
              <w:marBottom w:val="0"/>
              <w:divBdr>
                <w:top w:val="none" w:sz="0" w:space="0" w:color="auto"/>
                <w:left w:val="none" w:sz="0" w:space="0" w:color="auto"/>
                <w:bottom w:val="none" w:sz="0" w:space="0" w:color="auto"/>
                <w:right w:val="none" w:sz="0" w:space="0" w:color="auto"/>
              </w:divBdr>
              <w:divsChild>
                <w:div w:id="1911232499">
                  <w:marLeft w:val="0"/>
                  <w:marRight w:val="0"/>
                  <w:marTop w:val="0"/>
                  <w:marBottom w:val="0"/>
                  <w:divBdr>
                    <w:top w:val="none" w:sz="0" w:space="0" w:color="auto"/>
                    <w:left w:val="none" w:sz="0" w:space="0" w:color="auto"/>
                    <w:bottom w:val="none" w:sz="0" w:space="0" w:color="auto"/>
                    <w:right w:val="none" w:sz="0" w:space="0" w:color="auto"/>
                  </w:divBdr>
                  <w:divsChild>
                    <w:div w:id="1004239994">
                      <w:marLeft w:val="0"/>
                      <w:marRight w:val="0"/>
                      <w:marTop w:val="0"/>
                      <w:marBottom w:val="0"/>
                      <w:divBdr>
                        <w:top w:val="none" w:sz="0" w:space="0" w:color="auto"/>
                        <w:left w:val="none" w:sz="0" w:space="0" w:color="auto"/>
                        <w:bottom w:val="none" w:sz="0" w:space="0" w:color="auto"/>
                        <w:right w:val="none" w:sz="0" w:space="0" w:color="auto"/>
                      </w:divBdr>
                      <w:divsChild>
                        <w:div w:id="150335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75255">
                  <w:marLeft w:val="0"/>
                  <w:marRight w:val="0"/>
                  <w:marTop w:val="0"/>
                  <w:marBottom w:val="0"/>
                  <w:divBdr>
                    <w:top w:val="none" w:sz="0" w:space="0" w:color="auto"/>
                    <w:left w:val="none" w:sz="0" w:space="0" w:color="auto"/>
                    <w:bottom w:val="none" w:sz="0" w:space="0" w:color="auto"/>
                    <w:right w:val="none" w:sz="0" w:space="0" w:color="auto"/>
                  </w:divBdr>
                  <w:divsChild>
                    <w:div w:id="265431341">
                      <w:marLeft w:val="0"/>
                      <w:marRight w:val="0"/>
                      <w:marTop w:val="0"/>
                      <w:marBottom w:val="0"/>
                      <w:divBdr>
                        <w:top w:val="none" w:sz="0" w:space="0" w:color="auto"/>
                        <w:left w:val="none" w:sz="0" w:space="0" w:color="auto"/>
                        <w:bottom w:val="none" w:sz="0" w:space="0" w:color="auto"/>
                        <w:right w:val="none" w:sz="0" w:space="0" w:color="auto"/>
                      </w:divBdr>
                      <w:divsChild>
                        <w:div w:id="15171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4572">
                  <w:marLeft w:val="0"/>
                  <w:marRight w:val="0"/>
                  <w:marTop w:val="0"/>
                  <w:marBottom w:val="0"/>
                  <w:divBdr>
                    <w:top w:val="none" w:sz="0" w:space="0" w:color="auto"/>
                    <w:left w:val="none" w:sz="0" w:space="0" w:color="auto"/>
                    <w:bottom w:val="none" w:sz="0" w:space="0" w:color="auto"/>
                    <w:right w:val="none" w:sz="0" w:space="0" w:color="auto"/>
                  </w:divBdr>
                  <w:divsChild>
                    <w:div w:id="2132552326">
                      <w:marLeft w:val="0"/>
                      <w:marRight w:val="0"/>
                      <w:marTop w:val="0"/>
                      <w:marBottom w:val="0"/>
                      <w:divBdr>
                        <w:top w:val="none" w:sz="0" w:space="0" w:color="auto"/>
                        <w:left w:val="none" w:sz="0" w:space="0" w:color="auto"/>
                        <w:bottom w:val="none" w:sz="0" w:space="0" w:color="auto"/>
                        <w:right w:val="none" w:sz="0" w:space="0" w:color="auto"/>
                      </w:divBdr>
                      <w:divsChild>
                        <w:div w:id="12178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4852">
                  <w:marLeft w:val="0"/>
                  <w:marRight w:val="0"/>
                  <w:marTop w:val="0"/>
                  <w:marBottom w:val="0"/>
                  <w:divBdr>
                    <w:top w:val="none" w:sz="0" w:space="0" w:color="auto"/>
                    <w:left w:val="none" w:sz="0" w:space="0" w:color="auto"/>
                    <w:bottom w:val="none" w:sz="0" w:space="0" w:color="auto"/>
                    <w:right w:val="none" w:sz="0" w:space="0" w:color="auto"/>
                  </w:divBdr>
                  <w:divsChild>
                    <w:div w:id="1546213118">
                      <w:marLeft w:val="0"/>
                      <w:marRight w:val="0"/>
                      <w:marTop w:val="0"/>
                      <w:marBottom w:val="0"/>
                      <w:divBdr>
                        <w:top w:val="none" w:sz="0" w:space="0" w:color="auto"/>
                        <w:left w:val="none" w:sz="0" w:space="0" w:color="auto"/>
                        <w:bottom w:val="none" w:sz="0" w:space="0" w:color="auto"/>
                        <w:right w:val="none" w:sz="0" w:space="0" w:color="auto"/>
                      </w:divBdr>
                      <w:divsChild>
                        <w:div w:id="9491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553748">
      <w:bodyDiv w:val="1"/>
      <w:marLeft w:val="0"/>
      <w:marRight w:val="0"/>
      <w:marTop w:val="0"/>
      <w:marBottom w:val="0"/>
      <w:divBdr>
        <w:top w:val="none" w:sz="0" w:space="0" w:color="auto"/>
        <w:left w:val="none" w:sz="0" w:space="0" w:color="auto"/>
        <w:bottom w:val="none" w:sz="0" w:space="0" w:color="auto"/>
        <w:right w:val="none" w:sz="0" w:space="0" w:color="auto"/>
      </w:divBdr>
      <w:divsChild>
        <w:div w:id="2122215844">
          <w:marLeft w:val="0"/>
          <w:marRight w:val="0"/>
          <w:marTop w:val="0"/>
          <w:marBottom w:val="0"/>
          <w:divBdr>
            <w:top w:val="none" w:sz="0" w:space="0" w:color="auto"/>
            <w:left w:val="none" w:sz="0" w:space="0" w:color="auto"/>
            <w:bottom w:val="none" w:sz="0" w:space="0" w:color="auto"/>
            <w:right w:val="none" w:sz="0" w:space="0" w:color="auto"/>
          </w:divBdr>
        </w:div>
        <w:div w:id="1461146247">
          <w:marLeft w:val="0"/>
          <w:marRight w:val="0"/>
          <w:marTop w:val="240"/>
          <w:marBottom w:val="0"/>
          <w:divBdr>
            <w:top w:val="none" w:sz="0" w:space="0" w:color="auto"/>
            <w:left w:val="none" w:sz="0" w:space="0" w:color="auto"/>
            <w:bottom w:val="none" w:sz="0" w:space="0" w:color="auto"/>
            <w:right w:val="none" w:sz="0" w:space="0" w:color="auto"/>
          </w:divBdr>
          <w:divsChild>
            <w:div w:id="1559172230">
              <w:marLeft w:val="0"/>
              <w:marRight w:val="0"/>
              <w:marTop w:val="0"/>
              <w:marBottom w:val="0"/>
              <w:divBdr>
                <w:top w:val="none" w:sz="0" w:space="0" w:color="auto"/>
                <w:left w:val="none" w:sz="0" w:space="0" w:color="auto"/>
                <w:bottom w:val="none" w:sz="0" w:space="0" w:color="auto"/>
                <w:right w:val="none" w:sz="0" w:space="0" w:color="auto"/>
              </w:divBdr>
              <w:divsChild>
                <w:div w:id="187060616">
                  <w:marLeft w:val="0"/>
                  <w:marRight w:val="0"/>
                  <w:marTop w:val="0"/>
                  <w:marBottom w:val="0"/>
                  <w:divBdr>
                    <w:top w:val="none" w:sz="0" w:space="0" w:color="auto"/>
                    <w:left w:val="none" w:sz="0" w:space="0" w:color="auto"/>
                    <w:bottom w:val="none" w:sz="0" w:space="0" w:color="auto"/>
                    <w:right w:val="none" w:sz="0" w:space="0" w:color="auto"/>
                  </w:divBdr>
                  <w:divsChild>
                    <w:div w:id="109905080">
                      <w:marLeft w:val="0"/>
                      <w:marRight w:val="0"/>
                      <w:marTop w:val="0"/>
                      <w:marBottom w:val="0"/>
                      <w:divBdr>
                        <w:top w:val="none" w:sz="0" w:space="0" w:color="auto"/>
                        <w:left w:val="none" w:sz="0" w:space="0" w:color="auto"/>
                        <w:bottom w:val="none" w:sz="0" w:space="0" w:color="auto"/>
                        <w:right w:val="none" w:sz="0" w:space="0" w:color="auto"/>
                      </w:divBdr>
                      <w:divsChild>
                        <w:div w:id="9775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0481">
                  <w:marLeft w:val="0"/>
                  <w:marRight w:val="0"/>
                  <w:marTop w:val="0"/>
                  <w:marBottom w:val="0"/>
                  <w:divBdr>
                    <w:top w:val="none" w:sz="0" w:space="0" w:color="auto"/>
                    <w:left w:val="none" w:sz="0" w:space="0" w:color="auto"/>
                    <w:bottom w:val="none" w:sz="0" w:space="0" w:color="auto"/>
                    <w:right w:val="none" w:sz="0" w:space="0" w:color="auto"/>
                  </w:divBdr>
                  <w:divsChild>
                    <w:div w:id="1073700868">
                      <w:marLeft w:val="0"/>
                      <w:marRight w:val="0"/>
                      <w:marTop w:val="0"/>
                      <w:marBottom w:val="0"/>
                      <w:divBdr>
                        <w:top w:val="none" w:sz="0" w:space="0" w:color="auto"/>
                        <w:left w:val="none" w:sz="0" w:space="0" w:color="auto"/>
                        <w:bottom w:val="none" w:sz="0" w:space="0" w:color="auto"/>
                        <w:right w:val="none" w:sz="0" w:space="0" w:color="auto"/>
                      </w:divBdr>
                      <w:divsChild>
                        <w:div w:id="17391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2136">
                  <w:marLeft w:val="0"/>
                  <w:marRight w:val="0"/>
                  <w:marTop w:val="0"/>
                  <w:marBottom w:val="0"/>
                  <w:divBdr>
                    <w:top w:val="none" w:sz="0" w:space="0" w:color="auto"/>
                    <w:left w:val="none" w:sz="0" w:space="0" w:color="auto"/>
                    <w:bottom w:val="none" w:sz="0" w:space="0" w:color="auto"/>
                    <w:right w:val="none" w:sz="0" w:space="0" w:color="auto"/>
                  </w:divBdr>
                  <w:divsChild>
                    <w:div w:id="79452535">
                      <w:marLeft w:val="0"/>
                      <w:marRight w:val="0"/>
                      <w:marTop w:val="0"/>
                      <w:marBottom w:val="0"/>
                      <w:divBdr>
                        <w:top w:val="none" w:sz="0" w:space="0" w:color="auto"/>
                        <w:left w:val="none" w:sz="0" w:space="0" w:color="auto"/>
                        <w:bottom w:val="none" w:sz="0" w:space="0" w:color="auto"/>
                        <w:right w:val="none" w:sz="0" w:space="0" w:color="auto"/>
                      </w:divBdr>
                      <w:divsChild>
                        <w:div w:id="1567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1918">
                  <w:marLeft w:val="0"/>
                  <w:marRight w:val="0"/>
                  <w:marTop w:val="0"/>
                  <w:marBottom w:val="0"/>
                  <w:divBdr>
                    <w:top w:val="none" w:sz="0" w:space="0" w:color="auto"/>
                    <w:left w:val="none" w:sz="0" w:space="0" w:color="auto"/>
                    <w:bottom w:val="none" w:sz="0" w:space="0" w:color="auto"/>
                    <w:right w:val="none" w:sz="0" w:space="0" w:color="auto"/>
                  </w:divBdr>
                  <w:divsChild>
                    <w:div w:id="1741053656">
                      <w:marLeft w:val="0"/>
                      <w:marRight w:val="0"/>
                      <w:marTop w:val="0"/>
                      <w:marBottom w:val="0"/>
                      <w:divBdr>
                        <w:top w:val="none" w:sz="0" w:space="0" w:color="auto"/>
                        <w:left w:val="none" w:sz="0" w:space="0" w:color="auto"/>
                        <w:bottom w:val="none" w:sz="0" w:space="0" w:color="auto"/>
                        <w:right w:val="none" w:sz="0" w:space="0" w:color="auto"/>
                      </w:divBdr>
                      <w:divsChild>
                        <w:div w:id="18848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9731">
                  <w:marLeft w:val="0"/>
                  <w:marRight w:val="0"/>
                  <w:marTop w:val="0"/>
                  <w:marBottom w:val="0"/>
                  <w:divBdr>
                    <w:top w:val="none" w:sz="0" w:space="0" w:color="auto"/>
                    <w:left w:val="none" w:sz="0" w:space="0" w:color="auto"/>
                    <w:bottom w:val="none" w:sz="0" w:space="0" w:color="auto"/>
                    <w:right w:val="none" w:sz="0" w:space="0" w:color="auto"/>
                  </w:divBdr>
                  <w:divsChild>
                    <w:div w:id="89548184">
                      <w:marLeft w:val="0"/>
                      <w:marRight w:val="0"/>
                      <w:marTop w:val="0"/>
                      <w:marBottom w:val="0"/>
                      <w:divBdr>
                        <w:top w:val="none" w:sz="0" w:space="0" w:color="auto"/>
                        <w:left w:val="none" w:sz="0" w:space="0" w:color="auto"/>
                        <w:bottom w:val="none" w:sz="0" w:space="0" w:color="auto"/>
                        <w:right w:val="none" w:sz="0" w:space="0" w:color="auto"/>
                      </w:divBdr>
                      <w:divsChild>
                        <w:div w:id="5350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16333">
                  <w:marLeft w:val="0"/>
                  <w:marRight w:val="0"/>
                  <w:marTop w:val="0"/>
                  <w:marBottom w:val="0"/>
                  <w:divBdr>
                    <w:top w:val="none" w:sz="0" w:space="0" w:color="auto"/>
                    <w:left w:val="none" w:sz="0" w:space="0" w:color="auto"/>
                    <w:bottom w:val="none" w:sz="0" w:space="0" w:color="auto"/>
                    <w:right w:val="none" w:sz="0" w:space="0" w:color="auto"/>
                  </w:divBdr>
                  <w:divsChild>
                    <w:div w:id="641227818">
                      <w:marLeft w:val="0"/>
                      <w:marRight w:val="0"/>
                      <w:marTop w:val="0"/>
                      <w:marBottom w:val="0"/>
                      <w:divBdr>
                        <w:top w:val="none" w:sz="0" w:space="0" w:color="auto"/>
                        <w:left w:val="none" w:sz="0" w:space="0" w:color="auto"/>
                        <w:bottom w:val="none" w:sz="0" w:space="0" w:color="auto"/>
                        <w:right w:val="none" w:sz="0" w:space="0" w:color="auto"/>
                      </w:divBdr>
                      <w:divsChild>
                        <w:div w:id="17837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066274">
                  <w:marLeft w:val="0"/>
                  <w:marRight w:val="0"/>
                  <w:marTop w:val="0"/>
                  <w:marBottom w:val="0"/>
                  <w:divBdr>
                    <w:top w:val="none" w:sz="0" w:space="0" w:color="auto"/>
                    <w:left w:val="none" w:sz="0" w:space="0" w:color="auto"/>
                    <w:bottom w:val="none" w:sz="0" w:space="0" w:color="auto"/>
                    <w:right w:val="none" w:sz="0" w:space="0" w:color="auto"/>
                  </w:divBdr>
                  <w:divsChild>
                    <w:div w:id="1678341530">
                      <w:marLeft w:val="0"/>
                      <w:marRight w:val="0"/>
                      <w:marTop w:val="0"/>
                      <w:marBottom w:val="0"/>
                      <w:divBdr>
                        <w:top w:val="none" w:sz="0" w:space="0" w:color="auto"/>
                        <w:left w:val="none" w:sz="0" w:space="0" w:color="auto"/>
                        <w:bottom w:val="none" w:sz="0" w:space="0" w:color="auto"/>
                        <w:right w:val="none" w:sz="0" w:space="0" w:color="auto"/>
                      </w:divBdr>
                      <w:divsChild>
                        <w:div w:id="1889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9524">
                  <w:marLeft w:val="0"/>
                  <w:marRight w:val="0"/>
                  <w:marTop w:val="0"/>
                  <w:marBottom w:val="0"/>
                  <w:divBdr>
                    <w:top w:val="none" w:sz="0" w:space="0" w:color="auto"/>
                    <w:left w:val="none" w:sz="0" w:space="0" w:color="auto"/>
                    <w:bottom w:val="none" w:sz="0" w:space="0" w:color="auto"/>
                    <w:right w:val="none" w:sz="0" w:space="0" w:color="auto"/>
                  </w:divBdr>
                  <w:divsChild>
                    <w:div w:id="503790622">
                      <w:marLeft w:val="0"/>
                      <w:marRight w:val="0"/>
                      <w:marTop w:val="0"/>
                      <w:marBottom w:val="0"/>
                      <w:divBdr>
                        <w:top w:val="none" w:sz="0" w:space="0" w:color="auto"/>
                        <w:left w:val="none" w:sz="0" w:space="0" w:color="auto"/>
                        <w:bottom w:val="none" w:sz="0" w:space="0" w:color="auto"/>
                        <w:right w:val="none" w:sz="0" w:space="0" w:color="auto"/>
                      </w:divBdr>
                      <w:divsChild>
                        <w:div w:id="187820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72304">
                  <w:marLeft w:val="0"/>
                  <w:marRight w:val="0"/>
                  <w:marTop w:val="0"/>
                  <w:marBottom w:val="0"/>
                  <w:divBdr>
                    <w:top w:val="none" w:sz="0" w:space="0" w:color="auto"/>
                    <w:left w:val="none" w:sz="0" w:space="0" w:color="auto"/>
                    <w:bottom w:val="none" w:sz="0" w:space="0" w:color="auto"/>
                    <w:right w:val="none" w:sz="0" w:space="0" w:color="auto"/>
                  </w:divBdr>
                  <w:divsChild>
                    <w:div w:id="92210972">
                      <w:marLeft w:val="0"/>
                      <w:marRight w:val="0"/>
                      <w:marTop w:val="0"/>
                      <w:marBottom w:val="0"/>
                      <w:divBdr>
                        <w:top w:val="none" w:sz="0" w:space="0" w:color="auto"/>
                        <w:left w:val="none" w:sz="0" w:space="0" w:color="auto"/>
                        <w:bottom w:val="none" w:sz="0" w:space="0" w:color="auto"/>
                        <w:right w:val="none" w:sz="0" w:space="0" w:color="auto"/>
                      </w:divBdr>
                      <w:divsChild>
                        <w:div w:id="9683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6735">
                  <w:marLeft w:val="0"/>
                  <w:marRight w:val="0"/>
                  <w:marTop w:val="0"/>
                  <w:marBottom w:val="0"/>
                  <w:divBdr>
                    <w:top w:val="none" w:sz="0" w:space="0" w:color="auto"/>
                    <w:left w:val="none" w:sz="0" w:space="0" w:color="auto"/>
                    <w:bottom w:val="none" w:sz="0" w:space="0" w:color="auto"/>
                    <w:right w:val="none" w:sz="0" w:space="0" w:color="auto"/>
                  </w:divBdr>
                  <w:divsChild>
                    <w:div w:id="94911884">
                      <w:marLeft w:val="0"/>
                      <w:marRight w:val="0"/>
                      <w:marTop w:val="0"/>
                      <w:marBottom w:val="0"/>
                      <w:divBdr>
                        <w:top w:val="none" w:sz="0" w:space="0" w:color="auto"/>
                        <w:left w:val="none" w:sz="0" w:space="0" w:color="auto"/>
                        <w:bottom w:val="none" w:sz="0" w:space="0" w:color="auto"/>
                        <w:right w:val="none" w:sz="0" w:space="0" w:color="auto"/>
                      </w:divBdr>
                      <w:divsChild>
                        <w:div w:id="163259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050748">
      <w:bodyDiv w:val="1"/>
      <w:marLeft w:val="0"/>
      <w:marRight w:val="0"/>
      <w:marTop w:val="0"/>
      <w:marBottom w:val="0"/>
      <w:divBdr>
        <w:top w:val="none" w:sz="0" w:space="0" w:color="auto"/>
        <w:left w:val="none" w:sz="0" w:space="0" w:color="auto"/>
        <w:bottom w:val="none" w:sz="0" w:space="0" w:color="auto"/>
        <w:right w:val="none" w:sz="0" w:space="0" w:color="auto"/>
      </w:divBdr>
      <w:divsChild>
        <w:div w:id="1087113389">
          <w:marLeft w:val="0"/>
          <w:marRight w:val="0"/>
          <w:marTop w:val="0"/>
          <w:marBottom w:val="0"/>
          <w:divBdr>
            <w:top w:val="none" w:sz="0" w:space="0" w:color="auto"/>
            <w:left w:val="none" w:sz="0" w:space="0" w:color="auto"/>
            <w:bottom w:val="none" w:sz="0" w:space="0" w:color="auto"/>
            <w:right w:val="none" w:sz="0" w:space="0" w:color="auto"/>
          </w:divBdr>
        </w:div>
        <w:div w:id="1463425597">
          <w:marLeft w:val="0"/>
          <w:marRight w:val="0"/>
          <w:marTop w:val="240"/>
          <w:marBottom w:val="0"/>
          <w:divBdr>
            <w:top w:val="none" w:sz="0" w:space="0" w:color="auto"/>
            <w:left w:val="none" w:sz="0" w:space="0" w:color="auto"/>
            <w:bottom w:val="none" w:sz="0" w:space="0" w:color="auto"/>
            <w:right w:val="none" w:sz="0" w:space="0" w:color="auto"/>
          </w:divBdr>
          <w:divsChild>
            <w:div w:id="982152833">
              <w:marLeft w:val="0"/>
              <w:marRight w:val="0"/>
              <w:marTop w:val="0"/>
              <w:marBottom w:val="0"/>
              <w:divBdr>
                <w:top w:val="none" w:sz="0" w:space="0" w:color="auto"/>
                <w:left w:val="none" w:sz="0" w:space="0" w:color="auto"/>
                <w:bottom w:val="none" w:sz="0" w:space="0" w:color="auto"/>
                <w:right w:val="none" w:sz="0" w:space="0" w:color="auto"/>
              </w:divBdr>
              <w:divsChild>
                <w:div w:id="2068799796">
                  <w:marLeft w:val="0"/>
                  <w:marRight w:val="0"/>
                  <w:marTop w:val="0"/>
                  <w:marBottom w:val="0"/>
                  <w:divBdr>
                    <w:top w:val="none" w:sz="0" w:space="0" w:color="auto"/>
                    <w:left w:val="none" w:sz="0" w:space="0" w:color="auto"/>
                    <w:bottom w:val="none" w:sz="0" w:space="0" w:color="auto"/>
                    <w:right w:val="none" w:sz="0" w:space="0" w:color="auto"/>
                  </w:divBdr>
                  <w:divsChild>
                    <w:div w:id="1516378417">
                      <w:marLeft w:val="0"/>
                      <w:marRight w:val="0"/>
                      <w:marTop w:val="0"/>
                      <w:marBottom w:val="0"/>
                      <w:divBdr>
                        <w:top w:val="none" w:sz="0" w:space="0" w:color="auto"/>
                        <w:left w:val="none" w:sz="0" w:space="0" w:color="auto"/>
                        <w:bottom w:val="none" w:sz="0" w:space="0" w:color="auto"/>
                        <w:right w:val="none" w:sz="0" w:space="0" w:color="auto"/>
                      </w:divBdr>
                      <w:divsChild>
                        <w:div w:id="14366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41768">
                  <w:marLeft w:val="0"/>
                  <w:marRight w:val="0"/>
                  <w:marTop w:val="0"/>
                  <w:marBottom w:val="0"/>
                  <w:divBdr>
                    <w:top w:val="none" w:sz="0" w:space="0" w:color="auto"/>
                    <w:left w:val="none" w:sz="0" w:space="0" w:color="auto"/>
                    <w:bottom w:val="none" w:sz="0" w:space="0" w:color="auto"/>
                    <w:right w:val="none" w:sz="0" w:space="0" w:color="auto"/>
                  </w:divBdr>
                  <w:divsChild>
                    <w:div w:id="709644742">
                      <w:marLeft w:val="0"/>
                      <w:marRight w:val="0"/>
                      <w:marTop w:val="0"/>
                      <w:marBottom w:val="0"/>
                      <w:divBdr>
                        <w:top w:val="none" w:sz="0" w:space="0" w:color="auto"/>
                        <w:left w:val="none" w:sz="0" w:space="0" w:color="auto"/>
                        <w:bottom w:val="none" w:sz="0" w:space="0" w:color="auto"/>
                        <w:right w:val="none" w:sz="0" w:space="0" w:color="auto"/>
                      </w:divBdr>
                      <w:divsChild>
                        <w:div w:id="99418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17556">
                  <w:marLeft w:val="0"/>
                  <w:marRight w:val="0"/>
                  <w:marTop w:val="0"/>
                  <w:marBottom w:val="0"/>
                  <w:divBdr>
                    <w:top w:val="none" w:sz="0" w:space="0" w:color="auto"/>
                    <w:left w:val="none" w:sz="0" w:space="0" w:color="auto"/>
                    <w:bottom w:val="none" w:sz="0" w:space="0" w:color="auto"/>
                    <w:right w:val="none" w:sz="0" w:space="0" w:color="auto"/>
                  </w:divBdr>
                  <w:divsChild>
                    <w:div w:id="763261249">
                      <w:marLeft w:val="0"/>
                      <w:marRight w:val="0"/>
                      <w:marTop w:val="0"/>
                      <w:marBottom w:val="0"/>
                      <w:divBdr>
                        <w:top w:val="none" w:sz="0" w:space="0" w:color="auto"/>
                        <w:left w:val="none" w:sz="0" w:space="0" w:color="auto"/>
                        <w:bottom w:val="none" w:sz="0" w:space="0" w:color="auto"/>
                        <w:right w:val="none" w:sz="0" w:space="0" w:color="auto"/>
                      </w:divBdr>
                      <w:divsChild>
                        <w:div w:id="90225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82234">
                  <w:marLeft w:val="0"/>
                  <w:marRight w:val="0"/>
                  <w:marTop w:val="0"/>
                  <w:marBottom w:val="0"/>
                  <w:divBdr>
                    <w:top w:val="none" w:sz="0" w:space="0" w:color="auto"/>
                    <w:left w:val="none" w:sz="0" w:space="0" w:color="auto"/>
                    <w:bottom w:val="none" w:sz="0" w:space="0" w:color="auto"/>
                    <w:right w:val="none" w:sz="0" w:space="0" w:color="auto"/>
                  </w:divBdr>
                  <w:divsChild>
                    <w:div w:id="58137856">
                      <w:marLeft w:val="0"/>
                      <w:marRight w:val="0"/>
                      <w:marTop w:val="0"/>
                      <w:marBottom w:val="0"/>
                      <w:divBdr>
                        <w:top w:val="none" w:sz="0" w:space="0" w:color="auto"/>
                        <w:left w:val="none" w:sz="0" w:space="0" w:color="auto"/>
                        <w:bottom w:val="none" w:sz="0" w:space="0" w:color="auto"/>
                        <w:right w:val="none" w:sz="0" w:space="0" w:color="auto"/>
                      </w:divBdr>
                      <w:divsChild>
                        <w:div w:id="1212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6344">
                  <w:marLeft w:val="0"/>
                  <w:marRight w:val="0"/>
                  <w:marTop w:val="0"/>
                  <w:marBottom w:val="0"/>
                  <w:divBdr>
                    <w:top w:val="none" w:sz="0" w:space="0" w:color="auto"/>
                    <w:left w:val="none" w:sz="0" w:space="0" w:color="auto"/>
                    <w:bottom w:val="none" w:sz="0" w:space="0" w:color="auto"/>
                    <w:right w:val="none" w:sz="0" w:space="0" w:color="auto"/>
                  </w:divBdr>
                  <w:divsChild>
                    <w:div w:id="1651667060">
                      <w:marLeft w:val="0"/>
                      <w:marRight w:val="0"/>
                      <w:marTop w:val="0"/>
                      <w:marBottom w:val="0"/>
                      <w:divBdr>
                        <w:top w:val="none" w:sz="0" w:space="0" w:color="auto"/>
                        <w:left w:val="none" w:sz="0" w:space="0" w:color="auto"/>
                        <w:bottom w:val="none" w:sz="0" w:space="0" w:color="auto"/>
                        <w:right w:val="none" w:sz="0" w:space="0" w:color="auto"/>
                      </w:divBdr>
                      <w:divsChild>
                        <w:div w:id="4052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3432201">
      <w:bodyDiv w:val="1"/>
      <w:marLeft w:val="0"/>
      <w:marRight w:val="0"/>
      <w:marTop w:val="0"/>
      <w:marBottom w:val="0"/>
      <w:divBdr>
        <w:top w:val="none" w:sz="0" w:space="0" w:color="auto"/>
        <w:left w:val="none" w:sz="0" w:space="0" w:color="auto"/>
        <w:bottom w:val="none" w:sz="0" w:space="0" w:color="auto"/>
        <w:right w:val="none" w:sz="0" w:space="0" w:color="auto"/>
      </w:divBdr>
      <w:divsChild>
        <w:div w:id="1524713018">
          <w:marLeft w:val="0"/>
          <w:marRight w:val="0"/>
          <w:marTop w:val="0"/>
          <w:marBottom w:val="0"/>
          <w:divBdr>
            <w:top w:val="none" w:sz="0" w:space="0" w:color="auto"/>
            <w:left w:val="none" w:sz="0" w:space="0" w:color="auto"/>
            <w:bottom w:val="none" w:sz="0" w:space="0" w:color="auto"/>
            <w:right w:val="none" w:sz="0" w:space="0" w:color="auto"/>
          </w:divBdr>
        </w:div>
        <w:div w:id="1516773333">
          <w:marLeft w:val="0"/>
          <w:marRight w:val="0"/>
          <w:marTop w:val="240"/>
          <w:marBottom w:val="0"/>
          <w:divBdr>
            <w:top w:val="none" w:sz="0" w:space="0" w:color="auto"/>
            <w:left w:val="none" w:sz="0" w:space="0" w:color="auto"/>
            <w:bottom w:val="none" w:sz="0" w:space="0" w:color="auto"/>
            <w:right w:val="none" w:sz="0" w:space="0" w:color="auto"/>
          </w:divBdr>
          <w:divsChild>
            <w:div w:id="507327791">
              <w:marLeft w:val="0"/>
              <w:marRight w:val="0"/>
              <w:marTop w:val="0"/>
              <w:marBottom w:val="0"/>
              <w:divBdr>
                <w:top w:val="none" w:sz="0" w:space="0" w:color="auto"/>
                <w:left w:val="none" w:sz="0" w:space="0" w:color="auto"/>
                <w:bottom w:val="none" w:sz="0" w:space="0" w:color="auto"/>
                <w:right w:val="none" w:sz="0" w:space="0" w:color="auto"/>
              </w:divBdr>
              <w:divsChild>
                <w:div w:id="1451585869">
                  <w:marLeft w:val="0"/>
                  <w:marRight w:val="0"/>
                  <w:marTop w:val="0"/>
                  <w:marBottom w:val="0"/>
                  <w:divBdr>
                    <w:top w:val="none" w:sz="0" w:space="0" w:color="auto"/>
                    <w:left w:val="none" w:sz="0" w:space="0" w:color="auto"/>
                    <w:bottom w:val="none" w:sz="0" w:space="0" w:color="auto"/>
                    <w:right w:val="none" w:sz="0" w:space="0" w:color="auto"/>
                  </w:divBdr>
                  <w:divsChild>
                    <w:div w:id="2134210854">
                      <w:marLeft w:val="0"/>
                      <w:marRight w:val="0"/>
                      <w:marTop w:val="0"/>
                      <w:marBottom w:val="0"/>
                      <w:divBdr>
                        <w:top w:val="none" w:sz="0" w:space="0" w:color="auto"/>
                        <w:left w:val="none" w:sz="0" w:space="0" w:color="auto"/>
                        <w:bottom w:val="none" w:sz="0" w:space="0" w:color="auto"/>
                        <w:right w:val="none" w:sz="0" w:space="0" w:color="auto"/>
                      </w:divBdr>
                      <w:divsChild>
                        <w:div w:id="12419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60127">
                  <w:marLeft w:val="0"/>
                  <w:marRight w:val="0"/>
                  <w:marTop w:val="0"/>
                  <w:marBottom w:val="0"/>
                  <w:divBdr>
                    <w:top w:val="none" w:sz="0" w:space="0" w:color="auto"/>
                    <w:left w:val="none" w:sz="0" w:space="0" w:color="auto"/>
                    <w:bottom w:val="none" w:sz="0" w:space="0" w:color="auto"/>
                    <w:right w:val="none" w:sz="0" w:space="0" w:color="auto"/>
                  </w:divBdr>
                  <w:divsChild>
                    <w:div w:id="1077555298">
                      <w:marLeft w:val="0"/>
                      <w:marRight w:val="0"/>
                      <w:marTop w:val="0"/>
                      <w:marBottom w:val="0"/>
                      <w:divBdr>
                        <w:top w:val="none" w:sz="0" w:space="0" w:color="auto"/>
                        <w:left w:val="none" w:sz="0" w:space="0" w:color="auto"/>
                        <w:bottom w:val="none" w:sz="0" w:space="0" w:color="auto"/>
                        <w:right w:val="none" w:sz="0" w:space="0" w:color="auto"/>
                      </w:divBdr>
                      <w:divsChild>
                        <w:div w:id="12969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612386">
                  <w:marLeft w:val="0"/>
                  <w:marRight w:val="0"/>
                  <w:marTop w:val="0"/>
                  <w:marBottom w:val="0"/>
                  <w:divBdr>
                    <w:top w:val="none" w:sz="0" w:space="0" w:color="auto"/>
                    <w:left w:val="none" w:sz="0" w:space="0" w:color="auto"/>
                    <w:bottom w:val="none" w:sz="0" w:space="0" w:color="auto"/>
                    <w:right w:val="none" w:sz="0" w:space="0" w:color="auto"/>
                  </w:divBdr>
                  <w:divsChild>
                    <w:div w:id="194848252">
                      <w:marLeft w:val="0"/>
                      <w:marRight w:val="0"/>
                      <w:marTop w:val="0"/>
                      <w:marBottom w:val="0"/>
                      <w:divBdr>
                        <w:top w:val="none" w:sz="0" w:space="0" w:color="auto"/>
                        <w:left w:val="none" w:sz="0" w:space="0" w:color="auto"/>
                        <w:bottom w:val="none" w:sz="0" w:space="0" w:color="auto"/>
                        <w:right w:val="none" w:sz="0" w:space="0" w:color="auto"/>
                      </w:divBdr>
                      <w:divsChild>
                        <w:div w:id="24644128">
                          <w:marLeft w:val="0"/>
                          <w:marRight w:val="0"/>
                          <w:marTop w:val="0"/>
                          <w:marBottom w:val="0"/>
                          <w:divBdr>
                            <w:top w:val="none" w:sz="0" w:space="0" w:color="auto"/>
                            <w:left w:val="none" w:sz="0" w:space="0" w:color="auto"/>
                            <w:bottom w:val="none" w:sz="0" w:space="0" w:color="auto"/>
                            <w:right w:val="none" w:sz="0" w:space="0" w:color="auto"/>
                          </w:divBdr>
                        </w:div>
                      </w:divsChild>
                    </w:div>
                    <w:div w:id="486825113">
                      <w:marLeft w:val="0"/>
                      <w:marRight w:val="0"/>
                      <w:marTop w:val="0"/>
                      <w:marBottom w:val="0"/>
                      <w:divBdr>
                        <w:top w:val="none" w:sz="0" w:space="0" w:color="auto"/>
                        <w:left w:val="none" w:sz="0" w:space="0" w:color="auto"/>
                        <w:bottom w:val="none" w:sz="0" w:space="0" w:color="auto"/>
                        <w:right w:val="none" w:sz="0" w:space="0" w:color="auto"/>
                      </w:divBdr>
                      <w:divsChild>
                        <w:div w:id="2135976328">
                          <w:marLeft w:val="0"/>
                          <w:marRight w:val="0"/>
                          <w:marTop w:val="0"/>
                          <w:marBottom w:val="0"/>
                          <w:divBdr>
                            <w:top w:val="none" w:sz="0" w:space="0" w:color="auto"/>
                            <w:left w:val="none" w:sz="0" w:space="0" w:color="auto"/>
                            <w:bottom w:val="none" w:sz="0" w:space="0" w:color="auto"/>
                            <w:right w:val="none" w:sz="0" w:space="0" w:color="auto"/>
                          </w:divBdr>
                          <w:divsChild>
                            <w:div w:id="124780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6418">
                      <w:marLeft w:val="0"/>
                      <w:marRight w:val="0"/>
                      <w:marTop w:val="0"/>
                      <w:marBottom w:val="0"/>
                      <w:divBdr>
                        <w:top w:val="none" w:sz="0" w:space="0" w:color="auto"/>
                        <w:left w:val="none" w:sz="0" w:space="0" w:color="auto"/>
                        <w:bottom w:val="none" w:sz="0" w:space="0" w:color="auto"/>
                        <w:right w:val="none" w:sz="0" w:space="0" w:color="auto"/>
                      </w:divBdr>
                      <w:divsChild>
                        <w:div w:id="653145438">
                          <w:marLeft w:val="0"/>
                          <w:marRight w:val="0"/>
                          <w:marTop w:val="0"/>
                          <w:marBottom w:val="0"/>
                          <w:divBdr>
                            <w:top w:val="none" w:sz="0" w:space="0" w:color="auto"/>
                            <w:left w:val="none" w:sz="0" w:space="0" w:color="auto"/>
                            <w:bottom w:val="none" w:sz="0" w:space="0" w:color="auto"/>
                            <w:right w:val="none" w:sz="0" w:space="0" w:color="auto"/>
                          </w:divBdr>
                          <w:divsChild>
                            <w:div w:id="20664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15213">
                  <w:marLeft w:val="0"/>
                  <w:marRight w:val="0"/>
                  <w:marTop w:val="0"/>
                  <w:marBottom w:val="0"/>
                  <w:divBdr>
                    <w:top w:val="none" w:sz="0" w:space="0" w:color="auto"/>
                    <w:left w:val="none" w:sz="0" w:space="0" w:color="auto"/>
                    <w:bottom w:val="none" w:sz="0" w:space="0" w:color="auto"/>
                    <w:right w:val="none" w:sz="0" w:space="0" w:color="auto"/>
                  </w:divBdr>
                  <w:divsChild>
                    <w:div w:id="1223442137">
                      <w:marLeft w:val="0"/>
                      <w:marRight w:val="0"/>
                      <w:marTop w:val="0"/>
                      <w:marBottom w:val="0"/>
                      <w:divBdr>
                        <w:top w:val="none" w:sz="0" w:space="0" w:color="auto"/>
                        <w:left w:val="none" w:sz="0" w:space="0" w:color="auto"/>
                        <w:bottom w:val="none" w:sz="0" w:space="0" w:color="auto"/>
                        <w:right w:val="none" w:sz="0" w:space="0" w:color="auto"/>
                      </w:divBdr>
                      <w:divsChild>
                        <w:div w:id="112604813">
                          <w:marLeft w:val="0"/>
                          <w:marRight w:val="0"/>
                          <w:marTop w:val="0"/>
                          <w:marBottom w:val="0"/>
                          <w:divBdr>
                            <w:top w:val="none" w:sz="0" w:space="0" w:color="auto"/>
                            <w:left w:val="none" w:sz="0" w:space="0" w:color="auto"/>
                            <w:bottom w:val="none" w:sz="0" w:space="0" w:color="auto"/>
                            <w:right w:val="none" w:sz="0" w:space="0" w:color="auto"/>
                          </w:divBdr>
                        </w:div>
                      </w:divsChild>
                    </w:div>
                    <w:div w:id="1934120118">
                      <w:marLeft w:val="0"/>
                      <w:marRight w:val="0"/>
                      <w:marTop w:val="0"/>
                      <w:marBottom w:val="0"/>
                      <w:divBdr>
                        <w:top w:val="none" w:sz="0" w:space="0" w:color="auto"/>
                        <w:left w:val="none" w:sz="0" w:space="0" w:color="auto"/>
                        <w:bottom w:val="none" w:sz="0" w:space="0" w:color="auto"/>
                        <w:right w:val="none" w:sz="0" w:space="0" w:color="auto"/>
                      </w:divBdr>
                      <w:divsChild>
                        <w:div w:id="866410509">
                          <w:marLeft w:val="0"/>
                          <w:marRight w:val="0"/>
                          <w:marTop w:val="0"/>
                          <w:marBottom w:val="0"/>
                          <w:divBdr>
                            <w:top w:val="none" w:sz="0" w:space="0" w:color="auto"/>
                            <w:left w:val="none" w:sz="0" w:space="0" w:color="auto"/>
                            <w:bottom w:val="none" w:sz="0" w:space="0" w:color="auto"/>
                            <w:right w:val="none" w:sz="0" w:space="0" w:color="auto"/>
                          </w:divBdr>
                          <w:divsChild>
                            <w:div w:id="720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4150">
                      <w:marLeft w:val="0"/>
                      <w:marRight w:val="0"/>
                      <w:marTop w:val="0"/>
                      <w:marBottom w:val="0"/>
                      <w:divBdr>
                        <w:top w:val="none" w:sz="0" w:space="0" w:color="auto"/>
                        <w:left w:val="none" w:sz="0" w:space="0" w:color="auto"/>
                        <w:bottom w:val="none" w:sz="0" w:space="0" w:color="auto"/>
                        <w:right w:val="none" w:sz="0" w:space="0" w:color="auto"/>
                      </w:divBdr>
                      <w:divsChild>
                        <w:div w:id="953825754">
                          <w:marLeft w:val="0"/>
                          <w:marRight w:val="0"/>
                          <w:marTop w:val="0"/>
                          <w:marBottom w:val="0"/>
                          <w:divBdr>
                            <w:top w:val="none" w:sz="0" w:space="0" w:color="auto"/>
                            <w:left w:val="none" w:sz="0" w:space="0" w:color="auto"/>
                            <w:bottom w:val="none" w:sz="0" w:space="0" w:color="auto"/>
                            <w:right w:val="none" w:sz="0" w:space="0" w:color="auto"/>
                          </w:divBdr>
                          <w:divsChild>
                            <w:div w:id="154424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9198">
                      <w:marLeft w:val="0"/>
                      <w:marRight w:val="0"/>
                      <w:marTop w:val="0"/>
                      <w:marBottom w:val="0"/>
                      <w:divBdr>
                        <w:top w:val="none" w:sz="0" w:space="0" w:color="auto"/>
                        <w:left w:val="none" w:sz="0" w:space="0" w:color="auto"/>
                        <w:bottom w:val="none" w:sz="0" w:space="0" w:color="auto"/>
                        <w:right w:val="none" w:sz="0" w:space="0" w:color="auto"/>
                      </w:divBdr>
                      <w:divsChild>
                        <w:div w:id="1687823740">
                          <w:marLeft w:val="0"/>
                          <w:marRight w:val="0"/>
                          <w:marTop w:val="0"/>
                          <w:marBottom w:val="0"/>
                          <w:divBdr>
                            <w:top w:val="none" w:sz="0" w:space="0" w:color="auto"/>
                            <w:left w:val="none" w:sz="0" w:space="0" w:color="auto"/>
                            <w:bottom w:val="none" w:sz="0" w:space="0" w:color="auto"/>
                            <w:right w:val="none" w:sz="0" w:space="0" w:color="auto"/>
                          </w:divBdr>
                          <w:divsChild>
                            <w:div w:id="2018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683886">
                  <w:marLeft w:val="0"/>
                  <w:marRight w:val="0"/>
                  <w:marTop w:val="0"/>
                  <w:marBottom w:val="0"/>
                  <w:divBdr>
                    <w:top w:val="none" w:sz="0" w:space="0" w:color="auto"/>
                    <w:left w:val="none" w:sz="0" w:space="0" w:color="auto"/>
                    <w:bottom w:val="none" w:sz="0" w:space="0" w:color="auto"/>
                    <w:right w:val="none" w:sz="0" w:space="0" w:color="auto"/>
                  </w:divBdr>
                  <w:divsChild>
                    <w:div w:id="2062944895">
                      <w:marLeft w:val="0"/>
                      <w:marRight w:val="0"/>
                      <w:marTop w:val="0"/>
                      <w:marBottom w:val="0"/>
                      <w:divBdr>
                        <w:top w:val="none" w:sz="0" w:space="0" w:color="auto"/>
                        <w:left w:val="none" w:sz="0" w:space="0" w:color="auto"/>
                        <w:bottom w:val="none" w:sz="0" w:space="0" w:color="auto"/>
                        <w:right w:val="none" w:sz="0" w:space="0" w:color="auto"/>
                      </w:divBdr>
                      <w:divsChild>
                        <w:div w:id="1989089475">
                          <w:marLeft w:val="0"/>
                          <w:marRight w:val="0"/>
                          <w:marTop w:val="0"/>
                          <w:marBottom w:val="0"/>
                          <w:divBdr>
                            <w:top w:val="none" w:sz="0" w:space="0" w:color="auto"/>
                            <w:left w:val="none" w:sz="0" w:space="0" w:color="auto"/>
                            <w:bottom w:val="none" w:sz="0" w:space="0" w:color="auto"/>
                            <w:right w:val="none" w:sz="0" w:space="0" w:color="auto"/>
                          </w:divBdr>
                        </w:div>
                      </w:divsChild>
                    </w:div>
                    <w:div w:id="1756629038">
                      <w:marLeft w:val="0"/>
                      <w:marRight w:val="0"/>
                      <w:marTop w:val="0"/>
                      <w:marBottom w:val="0"/>
                      <w:divBdr>
                        <w:top w:val="none" w:sz="0" w:space="0" w:color="auto"/>
                        <w:left w:val="none" w:sz="0" w:space="0" w:color="auto"/>
                        <w:bottom w:val="none" w:sz="0" w:space="0" w:color="auto"/>
                        <w:right w:val="none" w:sz="0" w:space="0" w:color="auto"/>
                      </w:divBdr>
                      <w:divsChild>
                        <w:div w:id="334694053">
                          <w:marLeft w:val="0"/>
                          <w:marRight w:val="0"/>
                          <w:marTop w:val="0"/>
                          <w:marBottom w:val="0"/>
                          <w:divBdr>
                            <w:top w:val="none" w:sz="0" w:space="0" w:color="auto"/>
                            <w:left w:val="none" w:sz="0" w:space="0" w:color="auto"/>
                            <w:bottom w:val="none" w:sz="0" w:space="0" w:color="auto"/>
                            <w:right w:val="none" w:sz="0" w:space="0" w:color="auto"/>
                          </w:divBdr>
                          <w:divsChild>
                            <w:div w:id="8027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900">
                      <w:marLeft w:val="0"/>
                      <w:marRight w:val="0"/>
                      <w:marTop w:val="0"/>
                      <w:marBottom w:val="0"/>
                      <w:divBdr>
                        <w:top w:val="none" w:sz="0" w:space="0" w:color="auto"/>
                        <w:left w:val="none" w:sz="0" w:space="0" w:color="auto"/>
                        <w:bottom w:val="none" w:sz="0" w:space="0" w:color="auto"/>
                        <w:right w:val="none" w:sz="0" w:space="0" w:color="auto"/>
                      </w:divBdr>
                      <w:divsChild>
                        <w:div w:id="184445397">
                          <w:marLeft w:val="0"/>
                          <w:marRight w:val="0"/>
                          <w:marTop w:val="0"/>
                          <w:marBottom w:val="0"/>
                          <w:divBdr>
                            <w:top w:val="none" w:sz="0" w:space="0" w:color="auto"/>
                            <w:left w:val="none" w:sz="0" w:space="0" w:color="auto"/>
                            <w:bottom w:val="none" w:sz="0" w:space="0" w:color="auto"/>
                            <w:right w:val="none" w:sz="0" w:space="0" w:color="auto"/>
                          </w:divBdr>
                          <w:divsChild>
                            <w:div w:id="11574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9419">
                      <w:marLeft w:val="0"/>
                      <w:marRight w:val="0"/>
                      <w:marTop w:val="0"/>
                      <w:marBottom w:val="0"/>
                      <w:divBdr>
                        <w:top w:val="none" w:sz="0" w:space="0" w:color="auto"/>
                        <w:left w:val="none" w:sz="0" w:space="0" w:color="auto"/>
                        <w:bottom w:val="none" w:sz="0" w:space="0" w:color="auto"/>
                        <w:right w:val="none" w:sz="0" w:space="0" w:color="auto"/>
                      </w:divBdr>
                      <w:divsChild>
                        <w:div w:id="208080675">
                          <w:marLeft w:val="0"/>
                          <w:marRight w:val="0"/>
                          <w:marTop w:val="0"/>
                          <w:marBottom w:val="0"/>
                          <w:divBdr>
                            <w:top w:val="none" w:sz="0" w:space="0" w:color="auto"/>
                            <w:left w:val="none" w:sz="0" w:space="0" w:color="auto"/>
                            <w:bottom w:val="none" w:sz="0" w:space="0" w:color="auto"/>
                            <w:right w:val="none" w:sz="0" w:space="0" w:color="auto"/>
                          </w:divBdr>
                          <w:divsChild>
                            <w:div w:id="18038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4867">
                      <w:marLeft w:val="0"/>
                      <w:marRight w:val="0"/>
                      <w:marTop w:val="0"/>
                      <w:marBottom w:val="0"/>
                      <w:divBdr>
                        <w:top w:val="none" w:sz="0" w:space="0" w:color="auto"/>
                        <w:left w:val="none" w:sz="0" w:space="0" w:color="auto"/>
                        <w:bottom w:val="none" w:sz="0" w:space="0" w:color="auto"/>
                        <w:right w:val="none" w:sz="0" w:space="0" w:color="auto"/>
                      </w:divBdr>
                      <w:divsChild>
                        <w:div w:id="513224818">
                          <w:marLeft w:val="0"/>
                          <w:marRight w:val="0"/>
                          <w:marTop w:val="0"/>
                          <w:marBottom w:val="0"/>
                          <w:divBdr>
                            <w:top w:val="none" w:sz="0" w:space="0" w:color="auto"/>
                            <w:left w:val="none" w:sz="0" w:space="0" w:color="auto"/>
                            <w:bottom w:val="none" w:sz="0" w:space="0" w:color="auto"/>
                            <w:right w:val="none" w:sz="0" w:space="0" w:color="auto"/>
                          </w:divBdr>
                          <w:divsChild>
                            <w:div w:id="15082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17594">
                      <w:marLeft w:val="0"/>
                      <w:marRight w:val="0"/>
                      <w:marTop w:val="0"/>
                      <w:marBottom w:val="0"/>
                      <w:divBdr>
                        <w:top w:val="none" w:sz="0" w:space="0" w:color="auto"/>
                        <w:left w:val="none" w:sz="0" w:space="0" w:color="auto"/>
                        <w:bottom w:val="none" w:sz="0" w:space="0" w:color="auto"/>
                        <w:right w:val="none" w:sz="0" w:space="0" w:color="auto"/>
                      </w:divBdr>
                      <w:divsChild>
                        <w:div w:id="1400401284">
                          <w:marLeft w:val="0"/>
                          <w:marRight w:val="0"/>
                          <w:marTop w:val="0"/>
                          <w:marBottom w:val="0"/>
                          <w:divBdr>
                            <w:top w:val="none" w:sz="0" w:space="0" w:color="auto"/>
                            <w:left w:val="none" w:sz="0" w:space="0" w:color="auto"/>
                            <w:bottom w:val="none" w:sz="0" w:space="0" w:color="auto"/>
                            <w:right w:val="none" w:sz="0" w:space="0" w:color="auto"/>
                          </w:divBdr>
                          <w:divsChild>
                            <w:div w:id="8104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7614">
                  <w:marLeft w:val="0"/>
                  <w:marRight w:val="0"/>
                  <w:marTop w:val="0"/>
                  <w:marBottom w:val="0"/>
                  <w:divBdr>
                    <w:top w:val="none" w:sz="0" w:space="0" w:color="auto"/>
                    <w:left w:val="none" w:sz="0" w:space="0" w:color="auto"/>
                    <w:bottom w:val="none" w:sz="0" w:space="0" w:color="auto"/>
                    <w:right w:val="none" w:sz="0" w:space="0" w:color="auto"/>
                  </w:divBdr>
                  <w:divsChild>
                    <w:div w:id="2039231517">
                      <w:marLeft w:val="0"/>
                      <w:marRight w:val="0"/>
                      <w:marTop w:val="0"/>
                      <w:marBottom w:val="0"/>
                      <w:divBdr>
                        <w:top w:val="none" w:sz="0" w:space="0" w:color="auto"/>
                        <w:left w:val="none" w:sz="0" w:space="0" w:color="auto"/>
                        <w:bottom w:val="none" w:sz="0" w:space="0" w:color="auto"/>
                        <w:right w:val="none" w:sz="0" w:space="0" w:color="auto"/>
                      </w:divBdr>
                      <w:divsChild>
                        <w:div w:id="19597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49619">
                  <w:marLeft w:val="0"/>
                  <w:marRight w:val="0"/>
                  <w:marTop w:val="0"/>
                  <w:marBottom w:val="0"/>
                  <w:divBdr>
                    <w:top w:val="none" w:sz="0" w:space="0" w:color="auto"/>
                    <w:left w:val="none" w:sz="0" w:space="0" w:color="auto"/>
                    <w:bottom w:val="none" w:sz="0" w:space="0" w:color="auto"/>
                    <w:right w:val="none" w:sz="0" w:space="0" w:color="auto"/>
                  </w:divBdr>
                  <w:divsChild>
                    <w:div w:id="11997800">
                      <w:marLeft w:val="0"/>
                      <w:marRight w:val="0"/>
                      <w:marTop w:val="0"/>
                      <w:marBottom w:val="0"/>
                      <w:divBdr>
                        <w:top w:val="none" w:sz="0" w:space="0" w:color="auto"/>
                        <w:left w:val="none" w:sz="0" w:space="0" w:color="auto"/>
                        <w:bottom w:val="none" w:sz="0" w:space="0" w:color="auto"/>
                        <w:right w:val="none" w:sz="0" w:space="0" w:color="auto"/>
                      </w:divBdr>
                      <w:divsChild>
                        <w:div w:id="916207390">
                          <w:marLeft w:val="0"/>
                          <w:marRight w:val="0"/>
                          <w:marTop w:val="0"/>
                          <w:marBottom w:val="0"/>
                          <w:divBdr>
                            <w:top w:val="none" w:sz="0" w:space="0" w:color="auto"/>
                            <w:left w:val="none" w:sz="0" w:space="0" w:color="auto"/>
                            <w:bottom w:val="none" w:sz="0" w:space="0" w:color="auto"/>
                            <w:right w:val="none" w:sz="0" w:space="0" w:color="auto"/>
                          </w:divBdr>
                        </w:div>
                      </w:divsChild>
                    </w:div>
                    <w:div w:id="143469945">
                      <w:marLeft w:val="0"/>
                      <w:marRight w:val="0"/>
                      <w:marTop w:val="0"/>
                      <w:marBottom w:val="0"/>
                      <w:divBdr>
                        <w:top w:val="none" w:sz="0" w:space="0" w:color="auto"/>
                        <w:left w:val="none" w:sz="0" w:space="0" w:color="auto"/>
                        <w:bottom w:val="none" w:sz="0" w:space="0" w:color="auto"/>
                        <w:right w:val="none" w:sz="0" w:space="0" w:color="auto"/>
                      </w:divBdr>
                      <w:divsChild>
                        <w:div w:id="886113267">
                          <w:marLeft w:val="0"/>
                          <w:marRight w:val="0"/>
                          <w:marTop w:val="0"/>
                          <w:marBottom w:val="0"/>
                          <w:divBdr>
                            <w:top w:val="none" w:sz="0" w:space="0" w:color="auto"/>
                            <w:left w:val="none" w:sz="0" w:space="0" w:color="auto"/>
                            <w:bottom w:val="none" w:sz="0" w:space="0" w:color="auto"/>
                            <w:right w:val="none" w:sz="0" w:space="0" w:color="auto"/>
                          </w:divBdr>
                          <w:divsChild>
                            <w:div w:id="84504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2423">
                      <w:marLeft w:val="0"/>
                      <w:marRight w:val="0"/>
                      <w:marTop w:val="0"/>
                      <w:marBottom w:val="0"/>
                      <w:divBdr>
                        <w:top w:val="none" w:sz="0" w:space="0" w:color="auto"/>
                        <w:left w:val="none" w:sz="0" w:space="0" w:color="auto"/>
                        <w:bottom w:val="none" w:sz="0" w:space="0" w:color="auto"/>
                        <w:right w:val="none" w:sz="0" w:space="0" w:color="auto"/>
                      </w:divBdr>
                      <w:divsChild>
                        <w:div w:id="1762918992">
                          <w:marLeft w:val="0"/>
                          <w:marRight w:val="0"/>
                          <w:marTop w:val="0"/>
                          <w:marBottom w:val="0"/>
                          <w:divBdr>
                            <w:top w:val="none" w:sz="0" w:space="0" w:color="auto"/>
                            <w:left w:val="none" w:sz="0" w:space="0" w:color="auto"/>
                            <w:bottom w:val="none" w:sz="0" w:space="0" w:color="auto"/>
                            <w:right w:val="none" w:sz="0" w:space="0" w:color="auto"/>
                          </w:divBdr>
                          <w:divsChild>
                            <w:div w:id="23300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76339">
                      <w:marLeft w:val="0"/>
                      <w:marRight w:val="0"/>
                      <w:marTop w:val="0"/>
                      <w:marBottom w:val="0"/>
                      <w:divBdr>
                        <w:top w:val="none" w:sz="0" w:space="0" w:color="auto"/>
                        <w:left w:val="none" w:sz="0" w:space="0" w:color="auto"/>
                        <w:bottom w:val="none" w:sz="0" w:space="0" w:color="auto"/>
                        <w:right w:val="none" w:sz="0" w:space="0" w:color="auto"/>
                      </w:divBdr>
                      <w:divsChild>
                        <w:div w:id="653293564">
                          <w:marLeft w:val="0"/>
                          <w:marRight w:val="0"/>
                          <w:marTop w:val="0"/>
                          <w:marBottom w:val="0"/>
                          <w:divBdr>
                            <w:top w:val="none" w:sz="0" w:space="0" w:color="auto"/>
                            <w:left w:val="none" w:sz="0" w:space="0" w:color="auto"/>
                            <w:bottom w:val="none" w:sz="0" w:space="0" w:color="auto"/>
                            <w:right w:val="none" w:sz="0" w:space="0" w:color="auto"/>
                          </w:divBdr>
                          <w:divsChild>
                            <w:div w:id="545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88965">
                      <w:marLeft w:val="0"/>
                      <w:marRight w:val="0"/>
                      <w:marTop w:val="0"/>
                      <w:marBottom w:val="0"/>
                      <w:divBdr>
                        <w:top w:val="none" w:sz="0" w:space="0" w:color="auto"/>
                        <w:left w:val="none" w:sz="0" w:space="0" w:color="auto"/>
                        <w:bottom w:val="none" w:sz="0" w:space="0" w:color="auto"/>
                        <w:right w:val="none" w:sz="0" w:space="0" w:color="auto"/>
                      </w:divBdr>
                      <w:divsChild>
                        <w:div w:id="1799913316">
                          <w:marLeft w:val="0"/>
                          <w:marRight w:val="0"/>
                          <w:marTop w:val="0"/>
                          <w:marBottom w:val="0"/>
                          <w:divBdr>
                            <w:top w:val="none" w:sz="0" w:space="0" w:color="auto"/>
                            <w:left w:val="none" w:sz="0" w:space="0" w:color="auto"/>
                            <w:bottom w:val="none" w:sz="0" w:space="0" w:color="auto"/>
                            <w:right w:val="none" w:sz="0" w:space="0" w:color="auto"/>
                          </w:divBdr>
                          <w:divsChild>
                            <w:div w:id="511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8467">
                  <w:marLeft w:val="0"/>
                  <w:marRight w:val="0"/>
                  <w:marTop w:val="0"/>
                  <w:marBottom w:val="0"/>
                  <w:divBdr>
                    <w:top w:val="none" w:sz="0" w:space="0" w:color="auto"/>
                    <w:left w:val="none" w:sz="0" w:space="0" w:color="auto"/>
                    <w:bottom w:val="none" w:sz="0" w:space="0" w:color="auto"/>
                    <w:right w:val="none" w:sz="0" w:space="0" w:color="auto"/>
                  </w:divBdr>
                  <w:divsChild>
                    <w:div w:id="1921786708">
                      <w:marLeft w:val="0"/>
                      <w:marRight w:val="0"/>
                      <w:marTop w:val="0"/>
                      <w:marBottom w:val="0"/>
                      <w:divBdr>
                        <w:top w:val="none" w:sz="0" w:space="0" w:color="auto"/>
                        <w:left w:val="none" w:sz="0" w:space="0" w:color="auto"/>
                        <w:bottom w:val="none" w:sz="0" w:space="0" w:color="auto"/>
                        <w:right w:val="none" w:sz="0" w:space="0" w:color="auto"/>
                      </w:divBdr>
                      <w:divsChild>
                        <w:div w:id="1599559909">
                          <w:marLeft w:val="0"/>
                          <w:marRight w:val="0"/>
                          <w:marTop w:val="0"/>
                          <w:marBottom w:val="0"/>
                          <w:divBdr>
                            <w:top w:val="none" w:sz="0" w:space="0" w:color="auto"/>
                            <w:left w:val="none" w:sz="0" w:space="0" w:color="auto"/>
                            <w:bottom w:val="none" w:sz="0" w:space="0" w:color="auto"/>
                            <w:right w:val="none" w:sz="0" w:space="0" w:color="auto"/>
                          </w:divBdr>
                        </w:div>
                      </w:divsChild>
                    </w:div>
                    <w:div w:id="1527601181">
                      <w:marLeft w:val="0"/>
                      <w:marRight w:val="0"/>
                      <w:marTop w:val="0"/>
                      <w:marBottom w:val="0"/>
                      <w:divBdr>
                        <w:top w:val="none" w:sz="0" w:space="0" w:color="auto"/>
                        <w:left w:val="none" w:sz="0" w:space="0" w:color="auto"/>
                        <w:bottom w:val="none" w:sz="0" w:space="0" w:color="auto"/>
                        <w:right w:val="none" w:sz="0" w:space="0" w:color="auto"/>
                      </w:divBdr>
                      <w:divsChild>
                        <w:div w:id="1712916790">
                          <w:marLeft w:val="0"/>
                          <w:marRight w:val="0"/>
                          <w:marTop w:val="0"/>
                          <w:marBottom w:val="0"/>
                          <w:divBdr>
                            <w:top w:val="none" w:sz="0" w:space="0" w:color="auto"/>
                            <w:left w:val="none" w:sz="0" w:space="0" w:color="auto"/>
                            <w:bottom w:val="none" w:sz="0" w:space="0" w:color="auto"/>
                            <w:right w:val="none" w:sz="0" w:space="0" w:color="auto"/>
                          </w:divBdr>
                          <w:divsChild>
                            <w:div w:id="15448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7475">
                      <w:marLeft w:val="0"/>
                      <w:marRight w:val="0"/>
                      <w:marTop w:val="0"/>
                      <w:marBottom w:val="0"/>
                      <w:divBdr>
                        <w:top w:val="none" w:sz="0" w:space="0" w:color="auto"/>
                        <w:left w:val="none" w:sz="0" w:space="0" w:color="auto"/>
                        <w:bottom w:val="none" w:sz="0" w:space="0" w:color="auto"/>
                        <w:right w:val="none" w:sz="0" w:space="0" w:color="auto"/>
                      </w:divBdr>
                      <w:divsChild>
                        <w:div w:id="821853817">
                          <w:marLeft w:val="0"/>
                          <w:marRight w:val="0"/>
                          <w:marTop w:val="0"/>
                          <w:marBottom w:val="0"/>
                          <w:divBdr>
                            <w:top w:val="none" w:sz="0" w:space="0" w:color="auto"/>
                            <w:left w:val="none" w:sz="0" w:space="0" w:color="auto"/>
                            <w:bottom w:val="none" w:sz="0" w:space="0" w:color="auto"/>
                            <w:right w:val="none" w:sz="0" w:space="0" w:color="auto"/>
                          </w:divBdr>
                          <w:divsChild>
                            <w:div w:id="185953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49355">
                  <w:marLeft w:val="0"/>
                  <w:marRight w:val="0"/>
                  <w:marTop w:val="0"/>
                  <w:marBottom w:val="0"/>
                  <w:divBdr>
                    <w:top w:val="none" w:sz="0" w:space="0" w:color="auto"/>
                    <w:left w:val="none" w:sz="0" w:space="0" w:color="auto"/>
                    <w:bottom w:val="none" w:sz="0" w:space="0" w:color="auto"/>
                    <w:right w:val="none" w:sz="0" w:space="0" w:color="auto"/>
                  </w:divBdr>
                  <w:divsChild>
                    <w:div w:id="1094279827">
                      <w:marLeft w:val="0"/>
                      <w:marRight w:val="0"/>
                      <w:marTop w:val="0"/>
                      <w:marBottom w:val="0"/>
                      <w:divBdr>
                        <w:top w:val="none" w:sz="0" w:space="0" w:color="auto"/>
                        <w:left w:val="none" w:sz="0" w:space="0" w:color="auto"/>
                        <w:bottom w:val="none" w:sz="0" w:space="0" w:color="auto"/>
                        <w:right w:val="none" w:sz="0" w:space="0" w:color="auto"/>
                      </w:divBdr>
                      <w:divsChild>
                        <w:div w:id="378742805">
                          <w:marLeft w:val="0"/>
                          <w:marRight w:val="0"/>
                          <w:marTop w:val="0"/>
                          <w:marBottom w:val="0"/>
                          <w:divBdr>
                            <w:top w:val="none" w:sz="0" w:space="0" w:color="auto"/>
                            <w:left w:val="none" w:sz="0" w:space="0" w:color="auto"/>
                            <w:bottom w:val="none" w:sz="0" w:space="0" w:color="auto"/>
                            <w:right w:val="none" w:sz="0" w:space="0" w:color="auto"/>
                          </w:divBdr>
                        </w:div>
                      </w:divsChild>
                    </w:div>
                    <w:div w:id="518737279">
                      <w:marLeft w:val="0"/>
                      <w:marRight w:val="0"/>
                      <w:marTop w:val="0"/>
                      <w:marBottom w:val="0"/>
                      <w:divBdr>
                        <w:top w:val="none" w:sz="0" w:space="0" w:color="auto"/>
                        <w:left w:val="none" w:sz="0" w:space="0" w:color="auto"/>
                        <w:bottom w:val="none" w:sz="0" w:space="0" w:color="auto"/>
                        <w:right w:val="none" w:sz="0" w:space="0" w:color="auto"/>
                      </w:divBdr>
                      <w:divsChild>
                        <w:div w:id="1348604213">
                          <w:marLeft w:val="0"/>
                          <w:marRight w:val="0"/>
                          <w:marTop w:val="0"/>
                          <w:marBottom w:val="0"/>
                          <w:divBdr>
                            <w:top w:val="none" w:sz="0" w:space="0" w:color="auto"/>
                            <w:left w:val="none" w:sz="0" w:space="0" w:color="auto"/>
                            <w:bottom w:val="none" w:sz="0" w:space="0" w:color="auto"/>
                            <w:right w:val="none" w:sz="0" w:space="0" w:color="auto"/>
                          </w:divBdr>
                          <w:divsChild>
                            <w:div w:id="1324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3931">
                      <w:marLeft w:val="0"/>
                      <w:marRight w:val="0"/>
                      <w:marTop w:val="0"/>
                      <w:marBottom w:val="0"/>
                      <w:divBdr>
                        <w:top w:val="none" w:sz="0" w:space="0" w:color="auto"/>
                        <w:left w:val="none" w:sz="0" w:space="0" w:color="auto"/>
                        <w:bottom w:val="none" w:sz="0" w:space="0" w:color="auto"/>
                        <w:right w:val="none" w:sz="0" w:space="0" w:color="auto"/>
                      </w:divBdr>
                      <w:divsChild>
                        <w:div w:id="1197112332">
                          <w:marLeft w:val="0"/>
                          <w:marRight w:val="0"/>
                          <w:marTop w:val="0"/>
                          <w:marBottom w:val="0"/>
                          <w:divBdr>
                            <w:top w:val="none" w:sz="0" w:space="0" w:color="auto"/>
                            <w:left w:val="none" w:sz="0" w:space="0" w:color="auto"/>
                            <w:bottom w:val="none" w:sz="0" w:space="0" w:color="auto"/>
                            <w:right w:val="none" w:sz="0" w:space="0" w:color="auto"/>
                          </w:divBdr>
                          <w:divsChild>
                            <w:div w:id="7226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616647">
      <w:bodyDiv w:val="1"/>
      <w:marLeft w:val="0"/>
      <w:marRight w:val="0"/>
      <w:marTop w:val="0"/>
      <w:marBottom w:val="0"/>
      <w:divBdr>
        <w:top w:val="none" w:sz="0" w:space="0" w:color="auto"/>
        <w:left w:val="none" w:sz="0" w:space="0" w:color="auto"/>
        <w:bottom w:val="none" w:sz="0" w:space="0" w:color="auto"/>
        <w:right w:val="none" w:sz="0" w:space="0" w:color="auto"/>
      </w:divBdr>
      <w:divsChild>
        <w:div w:id="242758230">
          <w:marLeft w:val="0"/>
          <w:marRight w:val="0"/>
          <w:marTop w:val="0"/>
          <w:marBottom w:val="0"/>
          <w:divBdr>
            <w:top w:val="none" w:sz="0" w:space="0" w:color="auto"/>
            <w:left w:val="none" w:sz="0" w:space="0" w:color="auto"/>
            <w:bottom w:val="none" w:sz="0" w:space="0" w:color="auto"/>
            <w:right w:val="none" w:sz="0" w:space="0" w:color="auto"/>
          </w:divBdr>
          <w:divsChild>
            <w:div w:id="140268153">
              <w:marLeft w:val="0"/>
              <w:marRight w:val="0"/>
              <w:marTop w:val="0"/>
              <w:marBottom w:val="0"/>
              <w:divBdr>
                <w:top w:val="none" w:sz="0" w:space="0" w:color="auto"/>
                <w:left w:val="none" w:sz="0" w:space="0" w:color="auto"/>
                <w:bottom w:val="none" w:sz="0" w:space="0" w:color="auto"/>
                <w:right w:val="none" w:sz="0" w:space="0" w:color="auto"/>
              </w:divBdr>
              <w:divsChild>
                <w:div w:id="43898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06725">
          <w:marLeft w:val="0"/>
          <w:marRight w:val="0"/>
          <w:marTop w:val="0"/>
          <w:marBottom w:val="0"/>
          <w:divBdr>
            <w:top w:val="none" w:sz="0" w:space="0" w:color="auto"/>
            <w:left w:val="none" w:sz="0" w:space="0" w:color="auto"/>
            <w:bottom w:val="none" w:sz="0" w:space="0" w:color="auto"/>
            <w:right w:val="none" w:sz="0" w:space="0" w:color="auto"/>
          </w:divBdr>
          <w:divsChild>
            <w:div w:id="317342839">
              <w:marLeft w:val="0"/>
              <w:marRight w:val="0"/>
              <w:marTop w:val="0"/>
              <w:marBottom w:val="0"/>
              <w:divBdr>
                <w:top w:val="none" w:sz="0" w:space="0" w:color="auto"/>
                <w:left w:val="none" w:sz="0" w:space="0" w:color="auto"/>
                <w:bottom w:val="none" w:sz="0" w:space="0" w:color="auto"/>
                <w:right w:val="none" w:sz="0" w:space="0" w:color="auto"/>
              </w:divBdr>
            </w:div>
          </w:divsChild>
        </w:div>
        <w:div w:id="924218494">
          <w:marLeft w:val="0"/>
          <w:marRight w:val="0"/>
          <w:marTop w:val="0"/>
          <w:marBottom w:val="0"/>
          <w:divBdr>
            <w:top w:val="none" w:sz="0" w:space="0" w:color="auto"/>
            <w:left w:val="none" w:sz="0" w:space="0" w:color="auto"/>
            <w:bottom w:val="none" w:sz="0" w:space="0" w:color="auto"/>
            <w:right w:val="none" w:sz="0" w:space="0" w:color="auto"/>
          </w:divBdr>
          <w:divsChild>
            <w:div w:id="455948317">
              <w:marLeft w:val="0"/>
              <w:marRight w:val="0"/>
              <w:marTop w:val="0"/>
              <w:marBottom w:val="0"/>
              <w:divBdr>
                <w:top w:val="none" w:sz="0" w:space="0" w:color="auto"/>
                <w:left w:val="none" w:sz="0" w:space="0" w:color="auto"/>
                <w:bottom w:val="none" w:sz="0" w:space="0" w:color="auto"/>
                <w:right w:val="none" w:sz="0" w:space="0" w:color="auto"/>
              </w:divBdr>
              <w:divsChild>
                <w:div w:id="1180971866">
                  <w:marLeft w:val="0"/>
                  <w:marRight w:val="0"/>
                  <w:marTop w:val="0"/>
                  <w:marBottom w:val="0"/>
                  <w:divBdr>
                    <w:top w:val="none" w:sz="0" w:space="0" w:color="auto"/>
                    <w:left w:val="none" w:sz="0" w:space="0" w:color="auto"/>
                    <w:bottom w:val="none" w:sz="0" w:space="0" w:color="auto"/>
                    <w:right w:val="none" w:sz="0" w:space="0" w:color="auto"/>
                  </w:divBdr>
                </w:div>
              </w:divsChild>
            </w:div>
            <w:div w:id="831071108">
              <w:marLeft w:val="0"/>
              <w:marRight w:val="0"/>
              <w:marTop w:val="0"/>
              <w:marBottom w:val="0"/>
              <w:divBdr>
                <w:top w:val="none" w:sz="0" w:space="0" w:color="auto"/>
                <w:left w:val="none" w:sz="0" w:space="0" w:color="auto"/>
                <w:bottom w:val="none" w:sz="0" w:space="0" w:color="auto"/>
                <w:right w:val="none" w:sz="0" w:space="0" w:color="auto"/>
              </w:divBdr>
              <w:divsChild>
                <w:div w:id="492794906">
                  <w:marLeft w:val="0"/>
                  <w:marRight w:val="0"/>
                  <w:marTop w:val="0"/>
                  <w:marBottom w:val="0"/>
                  <w:divBdr>
                    <w:top w:val="none" w:sz="0" w:space="0" w:color="auto"/>
                    <w:left w:val="none" w:sz="0" w:space="0" w:color="auto"/>
                    <w:bottom w:val="none" w:sz="0" w:space="0" w:color="auto"/>
                    <w:right w:val="none" w:sz="0" w:space="0" w:color="auto"/>
                  </w:divBdr>
                </w:div>
              </w:divsChild>
            </w:div>
            <w:div w:id="834883228">
              <w:marLeft w:val="0"/>
              <w:marRight w:val="0"/>
              <w:marTop w:val="0"/>
              <w:marBottom w:val="0"/>
              <w:divBdr>
                <w:top w:val="none" w:sz="0" w:space="0" w:color="auto"/>
                <w:left w:val="none" w:sz="0" w:space="0" w:color="auto"/>
                <w:bottom w:val="none" w:sz="0" w:space="0" w:color="auto"/>
                <w:right w:val="none" w:sz="0" w:space="0" w:color="auto"/>
              </w:divBdr>
            </w:div>
            <w:div w:id="1870146698">
              <w:marLeft w:val="0"/>
              <w:marRight w:val="0"/>
              <w:marTop w:val="0"/>
              <w:marBottom w:val="0"/>
              <w:divBdr>
                <w:top w:val="none" w:sz="0" w:space="0" w:color="auto"/>
                <w:left w:val="none" w:sz="0" w:space="0" w:color="auto"/>
                <w:bottom w:val="none" w:sz="0" w:space="0" w:color="auto"/>
                <w:right w:val="none" w:sz="0" w:space="0" w:color="auto"/>
              </w:divBdr>
              <w:divsChild>
                <w:div w:id="21265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540578">
          <w:marLeft w:val="0"/>
          <w:marRight w:val="0"/>
          <w:marTop w:val="0"/>
          <w:marBottom w:val="0"/>
          <w:divBdr>
            <w:top w:val="none" w:sz="0" w:space="0" w:color="auto"/>
            <w:left w:val="none" w:sz="0" w:space="0" w:color="auto"/>
            <w:bottom w:val="none" w:sz="0" w:space="0" w:color="auto"/>
            <w:right w:val="none" w:sz="0" w:space="0" w:color="auto"/>
          </w:divBdr>
          <w:divsChild>
            <w:div w:id="575629205">
              <w:marLeft w:val="0"/>
              <w:marRight w:val="0"/>
              <w:marTop w:val="0"/>
              <w:marBottom w:val="0"/>
              <w:divBdr>
                <w:top w:val="none" w:sz="0" w:space="0" w:color="auto"/>
                <w:left w:val="none" w:sz="0" w:space="0" w:color="auto"/>
                <w:bottom w:val="none" w:sz="0" w:space="0" w:color="auto"/>
                <w:right w:val="none" w:sz="0" w:space="0" w:color="auto"/>
              </w:divBdr>
              <w:divsChild>
                <w:div w:id="8888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703300">
      <w:bodyDiv w:val="1"/>
      <w:marLeft w:val="0"/>
      <w:marRight w:val="0"/>
      <w:marTop w:val="0"/>
      <w:marBottom w:val="0"/>
      <w:divBdr>
        <w:top w:val="none" w:sz="0" w:space="0" w:color="auto"/>
        <w:left w:val="none" w:sz="0" w:space="0" w:color="auto"/>
        <w:bottom w:val="none" w:sz="0" w:space="0" w:color="auto"/>
        <w:right w:val="none" w:sz="0" w:space="0" w:color="auto"/>
      </w:divBdr>
    </w:div>
    <w:div w:id="970867124">
      <w:bodyDiv w:val="1"/>
      <w:marLeft w:val="0"/>
      <w:marRight w:val="0"/>
      <w:marTop w:val="0"/>
      <w:marBottom w:val="0"/>
      <w:divBdr>
        <w:top w:val="none" w:sz="0" w:space="0" w:color="auto"/>
        <w:left w:val="none" w:sz="0" w:space="0" w:color="auto"/>
        <w:bottom w:val="none" w:sz="0" w:space="0" w:color="auto"/>
        <w:right w:val="none" w:sz="0" w:space="0" w:color="auto"/>
      </w:divBdr>
      <w:divsChild>
        <w:div w:id="333455348">
          <w:marLeft w:val="0"/>
          <w:marRight w:val="0"/>
          <w:marTop w:val="0"/>
          <w:marBottom w:val="0"/>
          <w:divBdr>
            <w:top w:val="none" w:sz="0" w:space="0" w:color="auto"/>
            <w:left w:val="none" w:sz="0" w:space="0" w:color="auto"/>
            <w:bottom w:val="none" w:sz="0" w:space="0" w:color="auto"/>
            <w:right w:val="none" w:sz="0" w:space="0" w:color="auto"/>
          </w:divBdr>
        </w:div>
        <w:div w:id="2068071850">
          <w:marLeft w:val="0"/>
          <w:marRight w:val="0"/>
          <w:marTop w:val="240"/>
          <w:marBottom w:val="0"/>
          <w:divBdr>
            <w:top w:val="none" w:sz="0" w:space="0" w:color="auto"/>
            <w:left w:val="none" w:sz="0" w:space="0" w:color="auto"/>
            <w:bottom w:val="none" w:sz="0" w:space="0" w:color="auto"/>
            <w:right w:val="none" w:sz="0" w:space="0" w:color="auto"/>
          </w:divBdr>
          <w:divsChild>
            <w:div w:id="2000499128">
              <w:marLeft w:val="0"/>
              <w:marRight w:val="0"/>
              <w:marTop w:val="0"/>
              <w:marBottom w:val="0"/>
              <w:divBdr>
                <w:top w:val="none" w:sz="0" w:space="0" w:color="auto"/>
                <w:left w:val="none" w:sz="0" w:space="0" w:color="auto"/>
                <w:bottom w:val="none" w:sz="0" w:space="0" w:color="auto"/>
                <w:right w:val="none" w:sz="0" w:space="0" w:color="auto"/>
              </w:divBdr>
              <w:divsChild>
                <w:div w:id="1227718478">
                  <w:marLeft w:val="0"/>
                  <w:marRight w:val="0"/>
                  <w:marTop w:val="0"/>
                  <w:marBottom w:val="0"/>
                  <w:divBdr>
                    <w:top w:val="none" w:sz="0" w:space="0" w:color="auto"/>
                    <w:left w:val="none" w:sz="0" w:space="0" w:color="auto"/>
                    <w:bottom w:val="none" w:sz="0" w:space="0" w:color="auto"/>
                    <w:right w:val="none" w:sz="0" w:space="0" w:color="auto"/>
                  </w:divBdr>
                  <w:divsChild>
                    <w:div w:id="1366642182">
                      <w:marLeft w:val="0"/>
                      <w:marRight w:val="0"/>
                      <w:marTop w:val="0"/>
                      <w:marBottom w:val="0"/>
                      <w:divBdr>
                        <w:top w:val="none" w:sz="0" w:space="0" w:color="auto"/>
                        <w:left w:val="none" w:sz="0" w:space="0" w:color="auto"/>
                        <w:bottom w:val="none" w:sz="0" w:space="0" w:color="auto"/>
                        <w:right w:val="none" w:sz="0" w:space="0" w:color="auto"/>
                      </w:divBdr>
                      <w:divsChild>
                        <w:div w:id="164045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1241">
                  <w:marLeft w:val="0"/>
                  <w:marRight w:val="0"/>
                  <w:marTop w:val="0"/>
                  <w:marBottom w:val="0"/>
                  <w:divBdr>
                    <w:top w:val="none" w:sz="0" w:space="0" w:color="auto"/>
                    <w:left w:val="none" w:sz="0" w:space="0" w:color="auto"/>
                    <w:bottom w:val="none" w:sz="0" w:space="0" w:color="auto"/>
                    <w:right w:val="none" w:sz="0" w:space="0" w:color="auto"/>
                  </w:divBdr>
                  <w:divsChild>
                    <w:div w:id="248781027">
                      <w:marLeft w:val="0"/>
                      <w:marRight w:val="0"/>
                      <w:marTop w:val="0"/>
                      <w:marBottom w:val="0"/>
                      <w:divBdr>
                        <w:top w:val="none" w:sz="0" w:space="0" w:color="auto"/>
                        <w:left w:val="none" w:sz="0" w:space="0" w:color="auto"/>
                        <w:bottom w:val="none" w:sz="0" w:space="0" w:color="auto"/>
                        <w:right w:val="none" w:sz="0" w:space="0" w:color="auto"/>
                      </w:divBdr>
                      <w:divsChild>
                        <w:div w:id="20215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80333">
                  <w:marLeft w:val="0"/>
                  <w:marRight w:val="0"/>
                  <w:marTop w:val="0"/>
                  <w:marBottom w:val="0"/>
                  <w:divBdr>
                    <w:top w:val="none" w:sz="0" w:space="0" w:color="auto"/>
                    <w:left w:val="none" w:sz="0" w:space="0" w:color="auto"/>
                    <w:bottom w:val="none" w:sz="0" w:space="0" w:color="auto"/>
                    <w:right w:val="none" w:sz="0" w:space="0" w:color="auto"/>
                  </w:divBdr>
                  <w:divsChild>
                    <w:div w:id="1144854939">
                      <w:marLeft w:val="0"/>
                      <w:marRight w:val="0"/>
                      <w:marTop w:val="0"/>
                      <w:marBottom w:val="0"/>
                      <w:divBdr>
                        <w:top w:val="none" w:sz="0" w:space="0" w:color="auto"/>
                        <w:left w:val="none" w:sz="0" w:space="0" w:color="auto"/>
                        <w:bottom w:val="none" w:sz="0" w:space="0" w:color="auto"/>
                        <w:right w:val="none" w:sz="0" w:space="0" w:color="auto"/>
                      </w:divBdr>
                      <w:divsChild>
                        <w:div w:id="44573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799">
                  <w:marLeft w:val="0"/>
                  <w:marRight w:val="0"/>
                  <w:marTop w:val="0"/>
                  <w:marBottom w:val="0"/>
                  <w:divBdr>
                    <w:top w:val="none" w:sz="0" w:space="0" w:color="auto"/>
                    <w:left w:val="none" w:sz="0" w:space="0" w:color="auto"/>
                    <w:bottom w:val="none" w:sz="0" w:space="0" w:color="auto"/>
                    <w:right w:val="none" w:sz="0" w:space="0" w:color="auto"/>
                  </w:divBdr>
                  <w:divsChild>
                    <w:div w:id="439380260">
                      <w:marLeft w:val="0"/>
                      <w:marRight w:val="0"/>
                      <w:marTop w:val="0"/>
                      <w:marBottom w:val="0"/>
                      <w:divBdr>
                        <w:top w:val="none" w:sz="0" w:space="0" w:color="auto"/>
                        <w:left w:val="none" w:sz="0" w:space="0" w:color="auto"/>
                        <w:bottom w:val="none" w:sz="0" w:space="0" w:color="auto"/>
                        <w:right w:val="none" w:sz="0" w:space="0" w:color="auto"/>
                      </w:divBdr>
                      <w:divsChild>
                        <w:div w:id="17965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2075">
                  <w:marLeft w:val="0"/>
                  <w:marRight w:val="0"/>
                  <w:marTop w:val="0"/>
                  <w:marBottom w:val="0"/>
                  <w:divBdr>
                    <w:top w:val="none" w:sz="0" w:space="0" w:color="auto"/>
                    <w:left w:val="none" w:sz="0" w:space="0" w:color="auto"/>
                    <w:bottom w:val="none" w:sz="0" w:space="0" w:color="auto"/>
                    <w:right w:val="none" w:sz="0" w:space="0" w:color="auto"/>
                  </w:divBdr>
                  <w:divsChild>
                    <w:div w:id="1717923390">
                      <w:marLeft w:val="0"/>
                      <w:marRight w:val="0"/>
                      <w:marTop w:val="0"/>
                      <w:marBottom w:val="0"/>
                      <w:divBdr>
                        <w:top w:val="none" w:sz="0" w:space="0" w:color="auto"/>
                        <w:left w:val="none" w:sz="0" w:space="0" w:color="auto"/>
                        <w:bottom w:val="none" w:sz="0" w:space="0" w:color="auto"/>
                        <w:right w:val="none" w:sz="0" w:space="0" w:color="auto"/>
                      </w:divBdr>
                      <w:divsChild>
                        <w:div w:id="30554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7794">
                  <w:marLeft w:val="0"/>
                  <w:marRight w:val="0"/>
                  <w:marTop w:val="0"/>
                  <w:marBottom w:val="0"/>
                  <w:divBdr>
                    <w:top w:val="none" w:sz="0" w:space="0" w:color="auto"/>
                    <w:left w:val="none" w:sz="0" w:space="0" w:color="auto"/>
                    <w:bottom w:val="none" w:sz="0" w:space="0" w:color="auto"/>
                    <w:right w:val="none" w:sz="0" w:space="0" w:color="auto"/>
                  </w:divBdr>
                  <w:divsChild>
                    <w:div w:id="1086264702">
                      <w:marLeft w:val="0"/>
                      <w:marRight w:val="0"/>
                      <w:marTop w:val="0"/>
                      <w:marBottom w:val="0"/>
                      <w:divBdr>
                        <w:top w:val="none" w:sz="0" w:space="0" w:color="auto"/>
                        <w:left w:val="none" w:sz="0" w:space="0" w:color="auto"/>
                        <w:bottom w:val="none" w:sz="0" w:space="0" w:color="auto"/>
                        <w:right w:val="none" w:sz="0" w:space="0" w:color="auto"/>
                      </w:divBdr>
                      <w:divsChild>
                        <w:div w:id="2936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487864">
      <w:bodyDiv w:val="1"/>
      <w:marLeft w:val="0"/>
      <w:marRight w:val="0"/>
      <w:marTop w:val="0"/>
      <w:marBottom w:val="0"/>
      <w:divBdr>
        <w:top w:val="none" w:sz="0" w:space="0" w:color="auto"/>
        <w:left w:val="none" w:sz="0" w:space="0" w:color="auto"/>
        <w:bottom w:val="none" w:sz="0" w:space="0" w:color="auto"/>
        <w:right w:val="none" w:sz="0" w:space="0" w:color="auto"/>
      </w:divBdr>
      <w:divsChild>
        <w:div w:id="1256553818">
          <w:marLeft w:val="0"/>
          <w:marRight w:val="0"/>
          <w:marTop w:val="0"/>
          <w:marBottom w:val="0"/>
          <w:divBdr>
            <w:top w:val="none" w:sz="0" w:space="0" w:color="auto"/>
            <w:left w:val="none" w:sz="0" w:space="0" w:color="auto"/>
            <w:bottom w:val="none" w:sz="0" w:space="0" w:color="auto"/>
            <w:right w:val="none" w:sz="0" w:space="0" w:color="auto"/>
          </w:divBdr>
        </w:div>
        <w:div w:id="79716060">
          <w:marLeft w:val="0"/>
          <w:marRight w:val="0"/>
          <w:marTop w:val="240"/>
          <w:marBottom w:val="0"/>
          <w:divBdr>
            <w:top w:val="none" w:sz="0" w:space="0" w:color="auto"/>
            <w:left w:val="none" w:sz="0" w:space="0" w:color="auto"/>
            <w:bottom w:val="none" w:sz="0" w:space="0" w:color="auto"/>
            <w:right w:val="none" w:sz="0" w:space="0" w:color="auto"/>
          </w:divBdr>
          <w:divsChild>
            <w:div w:id="365642516">
              <w:marLeft w:val="0"/>
              <w:marRight w:val="0"/>
              <w:marTop w:val="0"/>
              <w:marBottom w:val="0"/>
              <w:divBdr>
                <w:top w:val="none" w:sz="0" w:space="0" w:color="auto"/>
                <w:left w:val="none" w:sz="0" w:space="0" w:color="auto"/>
                <w:bottom w:val="none" w:sz="0" w:space="0" w:color="auto"/>
                <w:right w:val="none" w:sz="0" w:space="0" w:color="auto"/>
              </w:divBdr>
              <w:divsChild>
                <w:div w:id="1604612827">
                  <w:marLeft w:val="0"/>
                  <w:marRight w:val="0"/>
                  <w:marTop w:val="0"/>
                  <w:marBottom w:val="0"/>
                  <w:divBdr>
                    <w:top w:val="none" w:sz="0" w:space="0" w:color="auto"/>
                    <w:left w:val="none" w:sz="0" w:space="0" w:color="auto"/>
                    <w:bottom w:val="none" w:sz="0" w:space="0" w:color="auto"/>
                    <w:right w:val="none" w:sz="0" w:space="0" w:color="auto"/>
                  </w:divBdr>
                  <w:divsChild>
                    <w:div w:id="1198467262">
                      <w:marLeft w:val="0"/>
                      <w:marRight w:val="0"/>
                      <w:marTop w:val="0"/>
                      <w:marBottom w:val="0"/>
                      <w:divBdr>
                        <w:top w:val="none" w:sz="0" w:space="0" w:color="auto"/>
                        <w:left w:val="none" w:sz="0" w:space="0" w:color="auto"/>
                        <w:bottom w:val="none" w:sz="0" w:space="0" w:color="auto"/>
                        <w:right w:val="none" w:sz="0" w:space="0" w:color="auto"/>
                      </w:divBdr>
                      <w:divsChild>
                        <w:div w:id="473371484">
                          <w:marLeft w:val="0"/>
                          <w:marRight w:val="0"/>
                          <w:marTop w:val="0"/>
                          <w:marBottom w:val="0"/>
                          <w:divBdr>
                            <w:top w:val="none" w:sz="0" w:space="0" w:color="auto"/>
                            <w:left w:val="none" w:sz="0" w:space="0" w:color="auto"/>
                            <w:bottom w:val="none" w:sz="0" w:space="0" w:color="auto"/>
                            <w:right w:val="none" w:sz="0" w:space="0" w:color="auto"/>
                          </w:divBdr>
                        </w:div>
                      </w:divsChild>
                    </w:div>
                    <w:div w:id="1288045001">
                      <w:marLeft w:val="0"/>
                      <w:marRight w:val="0"/>
                      <w:marTop w:val="0"/>
                      <w:marBottom w:val="0"/>
                      <w:divBdr>
                        <w:top w:val="none" w:sz="0" w:space="0" w:color="auto"/>
                        <w:left w:val="none" w:sz="0" w:space="0" w:color="auto"/>
                        <w:bottom w:val="none" w:sz="0" w:space="0" w:color="auto"/>
                        <w:right w:val="none" w:sz="0" w:space="0" w:color="auto"/>
                      </w:divBdr>
                      <w:divsChild>
                        <w:div w:id="225070494">
                          <w:marLeft w:val="0"/>
                          <w:marRight w:val="0"/>
                          <w:marTop w:val="0"/>
                          <w:marBottom w:val="0"/>
                          <w:divBdr>
                            <w:top w:val="none" w:sz="0" w:space="0" w:color="auto"/>
                            <w:left w:val="none" w:sz="0" w:space="0" w:color="auto"/>
                            <w:bottom w:val="none" w:sz="0" w:space="0" w:color="auto"/>
                            <w:right w:val="none" w:sz="0" w:space="0" w:color="auto"/>
                          </w:divBdr>
                          <w:divsChild>
                            <w:div w:id="1240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160851">
                      <w:marLeft w:val="0"/>
                      <w:marRight w:val="0"/>
                      <w:marTop w:val="0"/>
                      <w:marBottom w:val="0"/>
                      <w:divBdr>
                        <w:top w:val="none" w:sz="0" w:space="0" w:color="auto"/>
                        <w:left w:val="none" w:sz="0" w:space="0" w:color="auto"/>
                        <w:bottom w:val="none" w:sz="0" w:space="0" w:color="auto"/>
                        <w:right w:val="none" w:sz="0" w:space="0" w:color="auto"/>
                      </w:divBdr>
                      <w:divsChild>
                        <w:div w:id="1594245118">
                          <w:marLeft w:val="0"/>
                          <w:marRight w:val="0"/>
                          <w:marTop w:val="0"/>
                          <w:marBottom w:val="0"/>
                          <w:divBdr>
                            <w:top w:val="none" w:sz="0" w:space="0" w:color="auto"/>
                            <w:left w:val="none" w:sz="0" w:space="0" w:color="auto"/>
                            <w:bottom w:val="none" w:sz="0" w:space="0" w:color="auto"/>
                            <w:right w:val="none" w:sz="0" w:space="0" w:color="auto"/>
                          </w:divBdr>
                          <w:divsChild>
                            <w:div w:id="276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7440">
                      <w:marLeft w:val="0"/>
                      <w:marRight w:val="0"/>
                      <w:marTop w:val="0"/>
                      <w:marBottom w:val="0"/>
                      <w:divBdr>
                        <w:top w:val="none" w:sz="0" w:space="0" w:color="auto"/>
                        <w:left w:val="none" w:sz="0" w:space="0" w:color="auto"/>
                        <w:bottom w:val="none" w:sz="0" w:space="0" w:color="auto"/>
                        <w:right w:val="none" w:sz="0" w:space="0" w:color="auto"/>
                      </w:divBdr>
                      <w:divsChild>
                        <w:div w:id="1069570081">
                          <w:marLeft w:val="0"/>
                          <w:marRight w:val="0"/>
                          <w:marTop w:val="0"/>
                          <w:marBottom w:val="0"/>
                          <w:divBdr>
                            <w:top w:val="none" w:sz="0" w:space="0" w:color="auto"/>
                            <w:left w:val="none" w:sz="0" w:space="0" w:color="auto"/>
                            <w:bottom w:val="none" w:sz="0" w:space="0" w:color="auto"/>
                            <w:right w:val="none" w:sz="0" w:space="0" w:color="auto"/>
                          </w:divBdr>
                          <w:divsChild>
                            <w:div w:id="12413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1540">
                      <w:marLeft w:val="0"/>
                      <w:marRight w:val="0"/>
                      <w:marTop w:val="0"/>
                      <w:marBottom w:val="0"/>
                      <w:divBdr>
                        <w:top w:val="none" w:sz="0" w:space="0" w:color="auto"/>
                        <w:left w:val="none" w:sz="0" w:space="0" w:color="auto"/>
                        <w:bottom w:val="none" w:sz="0" w:space="0" w:color="auto"/>
                        <w:right w:val="none" w:sz="0" w:space="0" w:color="auto"/>
                      </w:divBdr>
                      <w:divsChild>
                        <w:div w:id="1093434123">
                          <w:marLeft w:val="0"/>
                          <w:marRight w:val="0"/>
                          <w:marTop w:val="0"/>
                          <w:marBottom w:val="0"/>
                          <w:divBdr>
                            <w:top w:val="none" w:sz="0" w:space="0" w:color="auto"/>
                            <w:left w:val="none" w:sz="0" w:space="0" w:color="auto"/>
                            <w:bottom w:val="none" w:sz="0" w:space="0" w:color="auto"/>
                            <w:right w:val="none" w:sz="0" w:space="0" w:color="auto"/>
                          </w:divBdr>
                          <w:divsChild>
                            <w:div w:id="12700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3751">
                  <w:marLeft w:val="0"/>
                  <w:marRight w:val="0"/>
                  <w:marTop w:val="0"/>
                  <w:marBottom w:val="0"/>
                  <w:divBdr>
                    <w:top w:val="none" w:sz="0" w:space="0" w:color="auto"/>
                    <w:left w:val="none" w:sz="0" w:space="0" w:color="auto"/>
                    <w:bottom w:val="none" w:sz="0" w:space="0" w:color="auto"/>
                    <w:right w:val="none" w:sz="0" w:space="0" w:color="auto"/>
                  </w:divBdr>
                  <w:divsChild>
                    <w:div w:id="1993100833">
                      <w:marLeft w:val="0"/>
                      <w:marRight w:val="0"/>
                      <w:marTop w:val="0"/>
                      <w:marBottom w:val="0"/>
                      <w:divBdr>
                        <w:top w:val="none" w:sz="0" w:space="0" w:color="auto"/>
                        <w:left w:val="none" w:sz="0" w:space="0" w:color="auto"/>
                        <w:bottom w:val="none" w:sz="0" w:space="0" w:color="auto"/>
                        <w:right w:val="none" w:sz="0" w:space="0" w:color="auto"/>
                      </w:divBdr>
                      <w:divsChild>
                        <w:div w:id="197613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2165">
                  <w:marLeft w:val="0"/>
                  <w:marRight w:val="0"/>
                  <w:marTop w:val="0"/>
                  <w:marBottom w:val="0"/>
                  <w:divBdr>
                    <w:top w:val="none" w:sz="0" w:space="0" w:color="auto"/>
                    <w:left w:val="none" w:sz="0" w:space="0" w:color="auto"/>
                    <w:bottom w:val="none" w:sz="0" w:space="0" w:color="auto"/>
                    <w:right w:val="none" w:sz="0" w:space="0" w:color="auto"/>
                  </w:divBdr>
                  <w:divsChild>
                    <w:div w:id="2068332453">
                      <w:marLeft w:val="0"/>
                      <w:marRight w:val="0"/>
                      <w:marTop w:val="0"/>
                      <w:marBottom w:val="0"/>
                      <w:divBdr>
                        <w:top w:val="none" w:sz="0" w:space="0" w:color="auto"/>
                        <w:left w:val="none" w:sz="0" w:space="0" w:color="auto"/>
                        <w:bottom w:val="none" w:sz="0" w:space="0" w:color="auto"/>
                        <w:right w:val="none" w:sz="0" w:space="0" w:color="auto"/>
                      </w:divBdr>
                      <w:divsChild>
                        <w:div w:id="1243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009">
                  <w:marLeft w:val="0"/>
                  <w:marRight w:val="0"/>
                  <w:marTop w:val="0"/>
                  <w:marBottom w:val="0"/>
                  <w:divBdr>
                    <w:top w:val="none" w:sz="0" w:space="0" w:color="auto"/>
                    <w:left w:val="none" w:sz="0" w:space="0" w:color="auto"/>
                    <w:bottom w:val="none" w:sz="0" w:space="0" w:color="auto"/>
                    <w:right w:val="none" w:sz="0" w:space="0" w:color="auto"/>
                  </w:divBdr>
                  <w:divsChild>
                    <w:div w:id="739059620">
                      <w:marLeft w:val="0"/>
                      <w:marRight w:val="0"/>
                      <w:marTop w:val="0"/>
                      <w:marBottom w:val="0"/>
                      <w:divBdr>
                        <w:top w:val="none" w:sz="0" w:space="0" w:color="auto"/>
                        <w:left w:val="none" w:sz="0" w:space="0" w:color="auto"/>
                        <w:bottom w:val="none" w:sz="0" w:space="0" w:color="auto"/>
                        <w:right w:val="none" w:sz="0" w:space="0" w:color="auto"/>
                      </w:divBdr>
                      <w:divsChild>
                        <w:div w:id="5305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21512">
                  <w:marLeft w:val="0"/>
                  <w:marRight w:val="0"/>
                  <w:marTop w:val="0"/>
                  <w:marBottom w:val="0"/>
                  <w:divBdr>
                    <w:top w:val="none" w:sz="0" w:space="0" w:color="auto"/>
                    <w:left w:val="none" w:sz="0" w:space="0" w:color="auto"/>
                    <w:bottom w:val="none" w:sz="0" w:space="0" w:color="auto"/>
                    <w:right w:val="none" w:sz="0" w:space="0" w:color="auto"/>
                  </w:divBdr>
                  <w:divsChild>
                    <w:div w:id="485973740">
                      <w:marLeft w:val="0"/>
                      <w:marRight w:val="0"/>
                      <w:marTop w:val="0"/>
                      <w:marBottom w:val="0"/>
                      <w:divBdr>
                        <w:top w:val="none" w:sz="0" w:space="0" w:color="auto"/>
                        <w:left w:val="none" w:sz="0" w:space="0" w:color="auto"/>
                        <w:bottom w:val="none" w:sz="0" w:space="0" w:color="auto"/>
                        <w:right w:val="none" w:sz="0" w:space="0" w:color="auto"/>
                      </w:divBdr>
                      <w:divsChild>
                        <w:div w:id="19830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449647">
      <w:bodyDiv w:val="1"/>
      <w:marLeft w:val="0"/>
      <w:marRight w:val="0"/>
      <w:marTop w:val="0"/>
      <w:marBottom w:val="0"/>
      <w:divBdr>
        <w:top w:val="none" w:sz="0" w:space="0" w:color="auto"/>
        <w:left w:val="none" w:sz="0" w:space="0" w:color="auto"/>
        <w:bottom w:val="none" w:sz="0" w:space="0" w:color="auto"/>
        <w:right w:val="none" w:sz="0" w:space="0" w:color="auto"/>
      </w:divBdr>
      <w:divsChild>
        <w:div w:id="586883222">
          <w:marLeft w:val="0"/>
          <w:marRight w:val="0"/>
          <w:marTop w:val="0"/>
          <w:marBottom w:val="0"/>
          <w:divBdr>
            <w:top w:val="none" w:sz="0" w:space="0" w:color="auto"/>
            <w:left w:val="none" w:sz="0" w:space="0" w:color="auto"/>
            <w:bottom w:val="none" w:sz="0" w:space="0" w:color="auto"/>
            <w:right w:val="none" w:sz="0" w:space="0" w:color="auto"/>
          </w:divBdr>
        </w:div>
        <w:div w:id="1043871776">
          <w:marLeft w:val="0"/>
          <w:marRight w:val="0"/>
          <w:marTop w:val="240"/>
          <w:marBottom w:val="0"/>
          <w:divBdr>
            <w:top w:val="none" w:sz="0" w:space="0" w:color="auto"/>
            <w:left w:val="none" w:sz="0" w:space="0" w:color="auto"/>
            <w:bottom w:val="none" w:sz="0" w:space="0" w:color="auto"/>
            <w:right w:val="none" w:sz="0" w:space="0" w:color="auto"/>
          </w:divBdr>
          <w:divsChild>
            <w:div w:id="1253706751">
              <w:marLeft w:val="0"/>
              <w:marRight w:val="0"/>
              <w:marTop w:val="0"/>
              <w:marBottom w:val="0"/>
              <w:divBdr>
                <w:top w:val="none" w:sz="0" w:space="0" w:color="auto"/>
                <w:left w:val="none" w:sz="0" w:space="0" w:color="auto"/>
                <w:bottom w:val="none" w:sz="0" w:space="0" w:color="auto"/>
                <w:right w:val="none" w:sz="0" w:space="0" w:color="auto"/>
              </w:divBdr>
              <w:divsChild>
                <w:div w:id="1475833676">
                  <w:marLeft w:val="0"/>
                  <w:marRight w:val="0"/>
                  <w:marTop w:val="0"/>
                  <w:marBottom w:val="0"/>
                  <w:divBdr>
                    <w:top w:val="none" w:sz="0" w:space="0" w:color="auto"/>
                    <w:left w:val="none" w:sz="0" w:space="0" w:color="auto"/>
                    <w:bottom w:val="none" w:sz="0" w:space="0" w:color="auto"/>
                    <w:right w:val="none" w:sz="0" w:space="0" w:color="auto"/>
                  </w:divBdr>
                  <w:divsChild>
                    <w:div w:id="995651577">
                      <w:marLeft w:val="0"/>
                      <w:marRight w:val="0"/>
                      <w:marTop w:val="0"/>
                      <w:marBottom w:val="0"/>
                      <w:divBdr>
                        <w:top w:val="none" w:sz="0" w:space="0" w:color="auto"/>
                        <w:left w:val="none" w:sz="0" w:space="0" w:color="auto"/>
                        <w:bottom w:val="none" w:sz="0" w:space="0" w:color="auto"/>
                        <w:right w:val="none" w:sz="0" w:space="0" w:color="auto"/>
                      </w:divBdr>
                      <w:divsChild>
                        <w:div w:id="512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1119">
                  <w:marLeft w:val="0"/>
                  <w:marRight w:val="0"/>
                  <w:marTop w:val="0"/>
                  <w:marBottom w:val="0"/>
                  <w:divBdr>
                    <w:top w:val="none" w:sz="0" w:space="0" w:color="auto"/>
                    <w:left w:val="none" w:sz="0" w:space="0" w:color="auto"/>
                    <w:bottom w:val="none" w:sz="0" w:space="0" w:color="auto"/>
                    <w:right w:val="none" w:sz="0" w:space="0" w:color="auto"/>
                  </w:divBdr>
                  <w:divsChild>
                    <w:div w:id="2005744639">
                      <w:marLeft w:val="0"/>
                      <w:marRight w:val="0"/>
                      <w:marTop w:val="0"/>
                      <w:marBottom w:val="0"/>
                      <w:divBdr>
                        <w:top w:val="none" w:sz="0" w:space="0" w:color="auto"/>
                        <w:left w:val="none" w:sz="0" w:space="0" w:color="auto"/>
                        <w:bottom w:val="none" w:sz="0" w:space="0" w:color="auto"/>
                        <w:right w:val="none" w:sz="0" w:space="0" w:color="auto"/>
                      </w:divBdr>
                      <w:divsChild>
                        <w:div w:id="1623531315">
                          <w:marLeft w:val="0"/>
                          <w:marRight w:val="0"/>
                          <w:marTop w:val="0"/>
                          <w:marBottom w:val="0"/>
                          <w:divBdr>
                            <w:top w:val="none" w:sz="0" w:space="0" w:color="auto"/>
                            <w:left w:val="none" w:sz="0" w:space="0" w:color="auto"/>
                            <w:bottom w:val="none" w:sz="0" w:space="0" w:color="auto"/>
                            <w:right w:val="none" w:sz="0" w:space="0" w:color="auto"/>
                          </w:divBdr>
                        </w:div>
                      </w:divsChild>
                    </w:div>
                    <w:div w:id="1789935697">
                      <w:marLeft w:val="0"/>
                      <w:marRight w:val="0"/>
                      <w:marTop w:val="0"/>
                      <w:marBottom w:val="0"/>
                      <w:divBdr>
                        <w:top w:val="none" w:sz="0" w:space="0" w:color="auto"/>
                        <w:left w:val="none" w:sz="0" w:space="0" w:color="auto"/>
                        <w:bottom w:val="none" w:sz="0" w:space="0" w:color="auto"/>
                        <w:right w:val="none" w:sz="0" w:space="0" w:color="auto"/>
                      </w:divBdr>
                      <w:divsChild>
                        <w:div w:id="523636099">
                          <w:marLeft w:val="0"/>
                          <w:marRight w:val="0"/>
                          <w:marTop w:val="0"/>
                          <w:marBottom w:val="0"/>
                          <w:divBdr>
                            <w:top w:val="none" w:sz="0" w:space="0" w:color="auto"/>
                            <w:left w:val="none" w:sz="0" w:space="0" w:color="auto"/>
                            <w:bottom w:val="none" w:sz="0" w:space="0" w:color="auto"/>
                            <w:right w:val="none" w:sz="0" w:space="0" w:color="auto"/>
                          </w:divBdr>
                          <w:divsChild>
                            <w:div w:id="11693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04929">
                      <w:marLeft w:val="0"/>
                      <w:marRight w:val="0"/>
                      <w:marTop w:val="0"/>
                      <w:marBottom w:val="0"/>
                      <w:divBdr>
                        <w:top w:val="none" w:sz="0" w:space="0" w:color="auto"/>
                        <w:left w:val="none" w:sz="0" w:space="0" w:color="auto"/>
                        <w:bottom w:val="none" w:sz="0" w:space="0" w:color="auto"/>
                        <w:right w:val="none" w:sz="0" w:space="0" w:color="auto"/>
                      </w:divBdr>
                      <w:divsChild>
                        <w:div w:id="508256603">
                          <w:marLeft w:val="0"/>
                          <w:marRight w:val="0"/>
                          <w:marTop w:val="0"/>
                          <w:marBottom w:val="0"/>
                          <w:divBdr>
                            <w:top w:val="none" w:sz="0" w:space="0" w:color="auto"/>
                            <w:left w:val="none" w:sz="0" w:space="0" w:color="auto"/>
                            <w:bottom w:val="none" w:sz="0" w:space="0" w:color="auto"/>
                            <w:right w:val="none" w:sz="0" w:space="0" w:color="auto"/>
                          </w:divBdr>
                          <w:divsChild>
                            <w:div w:id="181594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94479">
                      <w:marLeft w:val="0"/>
                      <w:marRight w:val="0"/>
                      <w:marTop w:val="0"/>
                      <w:marBottom w:val="0"/>
                      <w:divBdr>
                        <w:top w:val="none" w:sz="0" w:space="0" w:color="auto"/>
                        <w:left w:val="none" w:sz="0" w:space="0" w:color="auto"/>
                        <w:bottom w:val="none" w:sz="0" w:space="0" w:color="auto"/>
                        <w:right w:val="none" w:sz="0" w:space="0" w:color="auto"/>
                      </w:divBdr>
                      <w:divsChild>
                        <w:div w:id="574322030">
                          <w:marLeft w:val="0"/>
                          <w:marRight w:val="0"/>
                          <w:marTop w:val="0"/>
                          <w:marBottom w:val="0"/>
                          <w:divBdr>
                            <w:top w:val="none" w:sz="0" w:space="0" w:color="auto"/>
                            <w:left w:val="none" w:sz="0" w:space="0" w:color="auto"/>
                            <w:bottom w:val="none" w:sz="0" w:space="0" w:color="auto"/>
                            <w:right w:val="none" w:sz="0" w:space="0" w:color="auto"/>
                          </w:divBdr>
                          <w:divsChild>
                            <w:div w:id="15254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5376">
                      <w:marLeft w:val="0"/>
                      <w:marRight w:val="0"/>
                      <w:marTop w:val="0"/>
                      <w:marBottom w:val="0"/>
                      <w:divBdr>
                        <w:top w:val="none" w:sz="0" w:space="0" w:color="auto"/>
                        <w:left w:val="none" w:sz="0" w:space="0" w:color="auto"/>
                        <w:bottom w:val="none" w:sz="0" w:space="0" w:color="auto"/>
                        <w:right w:val="none" w:sz="0" w:space="0" w:color="auto"/>
                      </w:divBdr>
                      <w:divsChild>
                        <w:div w:id="147482641">
                          <w:marLeft w:val="0"/>
                          <w:marRight w:val="0"/>
                          <w:marTop w:val="0"/>
                          <w:marBottom w:val="0"/>
                          <w:divBdr>
                            <w:top w:val="none" w:sz="0" w:space="0" w:color="auto"/>
                            <w:left w:val="none" w:sz="0" w:space="0" w:color="auto"/>
                            <w:bottom w:val="none" w:sz="0" w:space="0" w:color="auto"/>
                            <w:right w:val="none" w:sz="0" w:space="0" w:color="auto"/>
                          </w:divBdr>
                          <w:divsChild>
                            <w:div w:id="211891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494">
                      <w:marLeft w:val="0"/>
                      <w:marRight w:val="0"/>
                      <w:marTop w:val="0"/>
                      <w:marBottom w:val="0"/>
                      <w:divBdr>
                        <w:top w:val="none" w:sz="0" w:space="0" w:color="auto"/>
                        <w:left w:val="none" w:sz="0" w:space="0" w:color="auto"/>
                        <w:bottom w:val="none" w:sz="0" w:space="0" w:color="auto"/>
                        <w:right w:val="none" w:sz="0" w:space="0" w:color="auto"/>
                      </w:divBdr>
                      <w:divsChild>
                        <w:div w:id="1234393737">
                          <w:marLeft w:val="0"/>
                          <w:marRight w:val="0"/>
                          <w:marTop w:val="0"/>
                          <w:marBottom w:val="0"/>
                          <w:divBdr>
                            <w:top w:val="none" w:sz="0" w:space="0" w:color="auto"/>
                            <w:left w:val="none" w:sz="0" w:space="0" w:color="auto"/>
                            <w:bottom w:val="none" w:sz="0" w:space="0" w:color="auto"/>
                            <w:right w:val="none" w:sz="0" w:space="0" w:color="auto"/>
                          </w:divBdr>
                          <w:divsChild>
                            <w:div w:id="8592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90989">
                  <w:marLeft w:val="0"/>
                  <w:marRight w:val="0"/>
                  <w:marTop w:val="0"/>
                  <w:marBottom w:val="0"/>
                  <w:divBdr>
                    <w:top w:val="none" w:sz="0" w:space="0" w:color="auto"/>
                    <w:left w:val="none" w:sz="0" w:space="0" w:color="auto"/>
                    <w:bottom w:val="none" w:sz="0" w:space="0" w:color="auto"/>
                    <w:right w:val="none" w:sz="0" w:space="0" w:color="auto"/>
                  </w:divBdr>
                  <w:divsChild>
                    <w:div w:id="886380052">
                      <w:marLeft w:val="0"/>
                      <w:marRight w:val="0"/>
                      <w:marTop w:val="0"/>
                      <w:marBottom w:val="0"/>
                      <w:divBdr>
                        <w:top w:val="none" w:sz="0" w:space="0" w:color="auto"/>
                        <w:left w:val="none" w:sz="0" w:space="0" w:color="auto"/>
                        <w:bottom w:val="none" w:sz="0" w:space="0" w:color="auto"/>
                        <w:right w:val="none" w:sz="0" w:space="0" w:color="auto"/>
                      </w:divBdr>
                      <w:divsChild>
                        <w:div w:id="399985747">
                          <w:marLeft w:val="0"/>
                          <w:marRight w:val="0"/>
                          <w:marTop w:val="0"/>
                          <w:marBottom w:val="0"/>
                          <w:divBdr>
                            <w:top w:val="none" w:sz="0" w:space="0" w:color="auto"/>
                            <w:left w:val="none" w:sz="0" w:space="0" w:color="auto"/>
                            <w:bottom w:val="none" w:sz="0" w:space="0" w:color="auto"/>
                            <w:right w:val="none" w:sz="0" w:space="0" w:color="auto"/>
                          </w:divBdr>
                        </w:div>
                      </w:divsChild>
                    </w:div>
                    <w:div w:id="804198705">
                      <w:marLeft w:val="0"/>
                      <w:marRight w:val="0"/>
                      <w:marTop w:val="0"/>
                      <w:marBottom w:val="0"/>
                      <w:divBdr>
                        <w:top w:val="none" w:sz="0" w:space="0" w:color="auto"/>
                        <w:left w:val="none" w:sz="0" w:space="0" w:color="auto"/>
                        <w:bottom w:val="none" w:sz="0" w:space="0" w:color="auto"/>
                        <w:right w:val="none" w:sz="0" w:space="0" w:color="auto"/>
                      </w:divBdr>
                      <w:divsChild>
                        <w:div w:id="588001045">
                          <w:marLeft w:val="0"/>
                          <w:marRight w:val="0"/>
                          <w:marTop w:val="0"/>
                          <w:marBottom w:val="0"/>
                          <w:divBdr>
                            <w:top w:val="none" w:sz="0" w:space="0" w:color="auto"/>
                            <w:left w:val="none" w:sz="0" w:space="0" w:color="auto"/>
                            <w:bottom w:val="none" w:sz="0" w:space="0" w:color="auto"/>
                            <w:right w:val="none" w:sz="0" w:space="0" w:color="auto"/>
                          </w:divBdr>
                          <w:divsChild>
                            <w:div w:id="2089764967">
                              <w:marLeft w:val="0"/>
                              <w:marRight w:val="0"/>
                              <w:marTop w:val="0"/>
                              <w:marBottom w:val="0"/>
                              <w:divBdr>
                                <w:top w:val="none" w:sz="0" w:space="0" w:color="auto"/>
                                <w:left w:val="none" w:sz="0" w:space="0" w:color="auto"/>
                                <w:bottom w:val="none" w:sz="0" w:space="0" w:color="auto"/>
                                <w:right w:val="none" w:sz="0" w:space="0" w:color="auto"/>
                              </w:divBdr>
                            </w:div>
                          </w:divsChild>
                        </w:div>
                        <w:div w:id="664628096">
                          <w:marLeft w:val="0"/>
                          <w:marRight w:val="0"/>
                          <w:marTop w:val="0"/>
                          <w:marBottom w:val="0"/>
                          <w:divBdr>
                            <w:top w:val="none" w:sz="0" w:space="0" w:color="auto"/>
                            <w:left w:val="none" w:sz="0" w:space="0" w:color="auto"/>
                            <w:bottom w:val="none" w:sz="0" w:space="0" w:color="auto"/>
                            <w:right w:val="none" w:sz="0" w:space="0" w:color="auto"/>
                          </w:divBdr>
                          <w:divsChild>
                            <w:div w:id="186449944">
                              <w:marLeft w:val="0"/>
                              <w:marRight w:val="0"/>
                              <w:marTop w:val="0"/>
                              <w:marBottom w:val="0"/>
                              <w:divBdr>
                                <w:top w:val="none" w:sz="0" w:space="0" w:color="auto"/>
                                <w:left w:val="none" w:sz="0" w:space="0" w:color="auto"/>
                                <w:bottom w:val="none" w:sz="0" w:space="0" w:color="auto"/>
                                <w:right w:val="none" w:sz="0" w:space="0" w:color="auto"/>
                              </w:divBdr>
                              <w:divsChild>
                                <w:div w:id="146323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6693">
                          <w:marLeft w:val="0"/>
                          <w:marRight w:val="0"/>
                          <w:marTop w:val="0"/>
                          <w:marBottom w:val="0"/>
                          <w:divBdr>
                            <w:top w:val="none" w:sz="0" w:space="0" w:color="auto"/>
                            <w:left w:val="none" w:sz="0" w:space="0" w:color="auto"/>
                            <w:bottom w:val="none" w:sz="0" w:space="0" w:color="auto"/>
                            <w:right w:val="none" w:sz="0" w:space="0" w:color="auto"/>
                          </w:divBdr>
                          <w:divsChild>
                            <w:div w:id="827474974">
                              <w:marLeft w:val="0"/>
                              <w:marRight w:val="0"/>
                              <w:marTop w:val="0"/>
                              <w:marBottom w:val="0"/>
                              <w:divBdr>
                                <w:top w:val="none" w:sz="0" w:space="0" w:color="auto"/>
                                <w:left w:val="none" w:sz="0" w:space="0" w:color="auto"/>
                                <w:bottom w:val="none" w:sz="0" w:space="0" w:color="auto"/>
                                <w:right w:val="none" w:sz="0" w:space="0" w:color="auto"/>
                              </w:divBdr>
                              <w:divsChild>
                                <w:div w:id="11899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150576">
                      <w:marLeft w:val="0"/>
                      <w:marRight w:val="0"/>
                      <w:marTop w:val="0"/>
                      <w:marBottom w:val="0"/>
                      <w:divBdr>
                        <w:top w:val="none" w:sz="0" w:space="0" w:color="auto"/>
                        <w:left w:val="none" w:sz="0" w:space="0" w:color="auto"/>
                        <w:bottom w:val="none" w:sz="0" w:space="0" w:color="auto"/>
                        <w:right w:val="none" w:sz="0" w:space="0" w:color="auto"/>
                      </w:divBdr>
                      <w:divsChild>
                        <w:div w:id="249436406">
                          <w:marLeft w:val="0"/>
                          <w:marRight w:val="0"/>
                          <w:marTop w:val="0"/>
                          <w:marBottom w:val="0"/>
                          <w:divBdr>
                            <w:top w:val="none" w:sz="0" w:space="0" w:color="auto"/>
                            <w:left w:val="none" w:sz="0" w:space="0" w:color="auto"/>
                            <w:bottom w:val="none" w:sz="0" w:space="0" w:color="auto"/>
                            <w:right w:val="none" w:sz="0" w:space="0" w:color="auto"/>
                          </w:divBdr>
                          <w:divsChild>
                            <w:div w:id="19924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58150">
                      <w:marLeft w:val="0"/>
                      <w:marRight w:val="0"/>
                      <w:marTop w:val="0"/>
                      <w:marBottom w:val="0"/>
                      <w:divBdr>
                        <w:top w:val="none" w:sz="0" w:space="0" w:color="auto"/>
                        <w:left w:val="none" w:sz="0" w:space="0" w:color="auto"/>
                        <w:bottom w:val="none" w:sz="0" w:space="0" w:color="auto"/>
                        <w:right w:val="none" w:sz="0" w:space="0" w:color="auto"/>
                      </w:divBdr>
                      <w:divsChild>
                        <w:div w:id="1238900860">
                          <w:marLeft w:val="0"/>
                          <w:marRight w:val="0"/>
                          <w:marTop w:val="0"/>
                          <w:marBottom w:val="0"/>
                          <w:divBdr>
                            <w:top w:val="none" w:sz="0" w:space="0" w:color="auto"/>
                            <w:left w:val="none" w:sz="0" w:space="0" w:color="auto"/>
                            <w:bottom w:val="none" w:sz="0" w:space="0" w:color="auto"/>
                            <w:right w:val="none" w:sz="0" w:space="0" w:color="auto"/>
                          </w:divBdr>
                          <w:divsChild>
                            <w:div w:id="42888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883429">
                      <w:marLeft w:val="0"/>
                      <w:marRight w:val="0"/>
                      <w:marTop w:val="0"/>
                      <w:marBottom w:val="0"/>
                      <w:divBdr>
                        <w:top w:val="none" w:sz="0" w:space="0" w:color="auto"/>
                        <w:left w:val="none" w:sz="0" w:space="0" w:color="auto"/>
                        <w:bottom w:val="none" w:sz="0" w:space="0" w:color="auto"/>
                        <w:right w:val="none" w:sz="0" w:space="0" w:color="auto"/>
                      </w:divBdr>
                      <w:divsChild>
                        <w:div w:id="604583299">
                          <w:marLeft w:val="0"/>
                          <w:marRight w:val="0"/>
                          <w:marTop w:val="0"/>
                          <w:marBottom w:val="0"/>
                          <w:divBdr>
                            <w:top w:val="none" w:sz="0" w:space="0" w:color="auto"/>
                            <w:left w:val="none" w:sz="0" w:space="0" w:color="auto"/>
                            <w:bottom w:val="none" w:sz="0" w:space="0" w:color="auto"/>
                            <w:right w:val="none" w:sz="0" w:space="0" w:color="auto"/>
                          </w:divBdr>
                          <w:divsChild>
                            <w:div w:id="17897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94444">
                      <w:marLeft w:val="0"/>
                      <w:marRight w:val="0"/>
                      <w:marTop w:val="0"/>
                      <w:marBottom w:val="0"/>
                      <w:divBdr>
                        <w:top w:val="none" w:sz="0" w:space="0" w:color="auto"/>
                        <w:left w:val="none" w:sz="0" w:space="0" w:color="auto"/>
                        <w:bottom w:val="none" w:sz="0" w:space="0" w:color="auto"/>
                        <w:right w:val="none" w:sz="0" w:space="0" w:color="auto"/>
                      </w:divBdr>
                      <w:divsChild>
                        <w:div w:id="621303368">
                          <w:marLeft w:val="0"/>
                          <w:marRight w:val="0"/>
                          <w:marTop w:val="0"/>
                          <w:marBottom w:val="0"/>
                          <w:divBdr>
                            <w:top w:val="none" w:sz="0" w:space="0" w:color="auto"/>
                            <w:left w:val="none" w:sz="0" w:space="0" w:color="auto"/>
                            <w:bottom w:val="none" w:sz="0" w:space="0" w:color="auto"/>
                            <w:right w:val="none" w:sz="0" w:space="0" w:color="auto"/>
                          </w:divBdr>
                          <w:divsChild>
                            <w:div w:id="4872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4061">
                      <w:marLeft w:val="0"/>
                      <w:marRight w:val="0"/>
                      <w:marTop w:val="0"/>
                      <w:marBottom w:val="0"/>
                      <w:divBdr>
                        <w:top w:val="none" w:sz="0" w:space="0" w:color="auto"/>
                        <w:left w:val="none" w:sz="0" w:space="0" w:color="auto"/>
                        <w:bottom w:val="none" w:sz="0" w:space="0" w:color="auto"/>
                        <w:right w:val="none" w:sz="0" w:space="0" w:color="auto"/>
                      </w:divBdr>
                      <w:divsChild>
                        <w:div w:id="1818565508">
                          <w:marLeft w:val="0"/>
                          <w:marRight w:val="0"/>
                          <w:marTop w:val="0"/>
                          <w:marBottom w:val="0"/>
                          <w:divBdr>
                            <w:top w:val="none" w:sz="0" w:space="0" w:color="auto"/>
                            <w:left w:val="none" w:sz="0" w:space="0" w:color="auto"/>
                            <w:bottom w:val="none" w:sz="0" w:space="0" w:color="auto"/>
                            <w:right w:val="none" w:sz="0" w:space="0" w:color="auto"/>
                          </w:divBdr>
                          <w:divsChild>
                            <w:div w:id="13323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19350">
                  <w:marLeft w:val="0"/>
                  <w:marRight w:val="0"/>
                  <w:marTop w:val="0"/>
                  <w:marBottom w:val="0"/>
                  <w:divBdr>
                    <w:top w:val="none" w:sz="0" w:space="0" w:color="auto"/>
                    <w:left w:val="none" w:sz="0" w:space="0" w:color="auto"/>
                    <w:bottom w:val="none" w:sz="0" w:space="0" w:color="auto"/>
                    <w:right w:val="none" w:sz="0" w:space="0" w:color="auto"/>
                  </w:divBdr>
                  <w:divsChild>
                    <w:div w:id="424350633">
                      <w:marLeft w:val="0"/>
                      <w:marRight w:val="0"/>
                      <w:marTop w:val="0"/>
                      <w:marBottom w:val="0"/>
                      <w:divBdr>
                        <w:top w:val="none" w:sz="0" w:space="0" w:color="auto"/>
                        <w:left w:val="none" w:sz="0" w:space="0" w:color="auto"/>
                        <w:bottom w:val="none" w:sz="0" w:space="0" w:color="auto"/>
                        <w:right w:val="none" w:sz="0" w:space="0" w:color="auto"/>
                      </w:divBdr>
                      <w:divsChild>
                        <w:div w:id="244535999">
                          <w:marLeft w:val="0"/>
                          <w:marRight w:val="0"/>
                          <w:marTop w:val="0"/>
                          <w:marBottom w:val="0"/>
                          <w:divBdr>
                            <w:top w:val="none" w:sz="0" w:space="0" w:color="auto"/>
                            <w:left w:val="none" w:sz="0" w:space="0" w:color="auto"/>
                            <w:bottom w:val="none" w:sz="0" w:space="0" w:color="auto"/>
                            <w:right w:val="none" w:sz="0" w:space="0" w:color="auto"/>
                          </w:divBdr>
                        </w:div>
                      </w:divsChild>
                    </w:div>
                    <w:div w:id="1069965443">
                      <w:marLeft w:val="0"/>
                      <w:marRight w:val="0"/>
                      <w:marTop w:val="0"/>
                      <w:marBottom w:val="0"/>
                      <w:divBdr>
                        <w:top w:val="none" w:sz="0" w:space="0" w:color="auto"/>
                        <w:left w:val="none" w:sz="0" w:space="0" w:color="auto"/>
                        <w:bottom w:val="none" w:sz="0" w:space="0" w:color="auto"/>
                        <w:right w:val="none" w:sz="0" w:space="0" w:color="auto"/>
                      </w:divBdr>
                      <w:divsChild>
                        <w:div w:id="1829441702">
                          <w:marLeft w:val="0"/>
                          <w:marRight w:val="0"/>
                          <w:marTop w:val="0"/>
                          <w:marBottom w:val="0"/>
                          <w:divBdr>
                            <w:top w:val="none" w:sz="0" w:space="0" w:color="auto"/>
                            <w:left w:val="none" w:sz="0" w:space="0" w:color="auto"/>
                            <w:bottom w:val="none" w:sz="0" w:space="0" w:color="auto"/>
                            <w:right w:val="none" w:sz="0" w:space="0" w:color="auto"/>
                          </w:divBdr>
                          <w:divsChild>
                            <w:div w:id="10621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446218">
                      <w:marLeft w:val="0"/>
                      <w:marRight w:val="0"/>
                      <w:marTop w:val="0"/>
                      <w:marBottom w:val="0"/>
                      <w:divBdr>
                        <w:top w:val="none" w:sz="0" w:space="0" w:color="auto"/>
                        <w:left w:val="none" w:sz="0" w:space="0" w:color="auto"/>
                        <w:bottom w:val="none" w:sz="0" w:space="0" w:color="auto"/>
                        <w:right w:val="none" w:sz="0" w:space="0" w:color="auto"/>
                      </w:divBdr>
                      <w:divsChild>
                        <w:div w:id="1656956284">
                          <w:marLeft w:val="0"/>
                          <w:marRight w:val="0"/>
                          <w:marTop w:val="0"/>
                          <w:marBottom w:val="0"/>
                          <w:divBdr>
                            <w:top w:val="none" w:sz="0" w:space="0" w:color="auto"/>
                            <w:left w:val="none" w:sz="0" w:space="0" w:color="auto"/>
                            <w:bottom w:val="none" w:sz="0" w:space="0" w:color="auto"/>
                            <w:right w:val="none" w:sz="0" w:space="0" w:color="auto"/>
                          </w:divBdr>
                          <w:divsChild>
                            <w:div w:id="7929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3185">
                      <w:marLeft w:val="0"/>
                      <w:marRight w:val="0"/>
                      <w:marTop w:val="0"/>
                      <w:marBottom w:val="0"/>
                      <w:divBdr>
                        <w:top w:val="none" w:sz="0" w:space="0" w:color="auto"/>
                        <w:left w:val="none" w:sz="0" w:space="0" w:color="auto"/>
                        <w:bottom w:val="none" w:sz="0" w:space="0" w:color="auto"/>
                        <w:right w:val="none" w:sz="0" w:space="0" w:color="auto"/>
                      </w:divBdr>
                      <w:divsChild>
                        <w:div w:id="1958676106">
                          <w:marLeft w:val="0"/>
                          <w:marRight w:val="0"/>
                          <w:marTop w:val="0"/>
                          <w:marBottom w:val="0"/>
                          <w:divBdr>
                            <w:top w:val="none" w:sz="0" w:space="0" w:color="auto"/>
                            <w:left w:val="none" w:sz="0" w:space="0" w:color="auto"/>
                            <w:bottom w:val="none" w:sz="0" w:space="0" w:color="auto"/>
                            <w:right w:val="none" w:sz="0" w:space="0" w:color="auto"/>
                          </w:divBdr>
                          <w:divsChild>
                            <w:div w:id="623462168">
                              <w:marLeft w:val="0"/>
                              <w:marRight w:val="0"/>
                              <w:marTop w:val="0"/>
                              <w:marBottom w:val="0"/>
                              <w:divBdr>
                                <w:top w:val="none" w:sz="0" w:space="0" w:color="auto"/>
                                <w:left w:val="none" w:sz="0" w:space="0" w:color="auto"/>
                                <w:bottom w:val="none" w:sz="0" w:space="0" w:color="auto"/>
                                <w:right w:val="none" w:sz="0" w:space="0" w:color="auto"/>
                              </w:divBdr>
                            </w:div>
                          </w:divsChild>
                        </w:div>
                        <w:div w:id="669868210">
                          <w:marLeft w:val="0"/>
                          <w:marRight w:val="0"/>
                          <w:marTop w:val="0"/>
                          <w:marBottom w:val="0"/>
                          <w:divBdr>
                            <w:top w:val="none" w:sz="0" w:space="0" w:color="auto"/>
                            <w:left w:val="none" w:sz="0" w:space="0" w:color="auto"/>
                            <w:bottom w:val="none" w:sz="0" w:space="0" w:color="auto"/>
                            <w:right w:val="none" w:sz="0" w:space="0" w:color="auto"/>
                          </w:divBdr>
                          <w:divsChild>
                            <w:div w:id="1372345037">
                              <w:marLeft w:val="0"/>
                              <w:marRight w:val="0"/>
                              <w:marTop w:val="0"/>
                              <w:marBottom w:val="0"/>
                              <w:divBdr>
                                <w:top w:val="none" w:sz="0" w:space="0" w:color="auto"/>
                                <w:left w:val="none" w:sz="0" w:space="0" w:color="auto"/>
                                <w:bottom w:val="none" w:sz="0" w:space="0" w:color="auto"/>
                                <w:right w:val="none" w:sz="0" w:space="0" w:color="auto"/>
                              </w:divBdr>
                              <w:divsChild>
                                <w:div w:id="14928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79701">
                          <w:marLeft w:val="0"/>
                          <w:marRight w:val="0"/>
                          <w:marTop w:val="0"/>
                          <w:marBottom w:val="0"/>
                          <w:divBdr>
                            <w:top w:val="none" w:sz="0" w:space="0" w:color="auto"/>
                            <w:left w:val="none" w:sz="0" w:space="0" w:color="auto"/>
                            <w:bottom w:val="none" w:sz="0" w:space="0" w:color="auto"/>
                            <w:right w:val="none" w:sz="0" w:space="0" w:color="auto"/>
                          </w:divBdr>
                          <w:divsChild>
                            <w:div w:id="758674950">
                              <w:marLeft w:val="0"/>
                              <w:marRight w:val="0"/>
                              <w:marTop w:val="0"/>
                              <w:marBottom w:val="0"/>
                              <w:divBdr>
                                <w:top w:val="none" w:sz="0" w:space="0" w:color="auto"/>
                                <w:left w:val="none" w:sz="0" w:space="0" w:color="auto"/>
                                <w:bottom w:val="none" w:sz="0" w:space="0" w:color="auto"/>
                                <w:right w:val="none" w:sz="0" w:space="0" w:color="auto"/>
                              </w:divBdr>
                              <w:divsChild>
                                <w:div w:id="52016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1940">
                          <w:marLeft w:val="0"/>
                          <w:marRight w:val="0"/>
                          <w:marTop w:val="0"/>
                          <w:marBottom w:val="0"/>
                          <w:divBdr>
                            <w:top w:val="none" w:sz="0" w:space="0" w:color="auto"/>
                            <w:left w:val="none" w:sz="0" w:space="0" w:color="auto"/>
                            <w:bottom w:val="none" w:sz="0" w:space="0" w:color="auto"/>
                            <w:right w:val="none" w:sz="0" w:space="0" w:color="auto"/>
                          </w:divBdr>
                          <w:divsChild>
                            <w:div w:id="317002204">
                              <w:marLeft w:val="0"/>
                              <w:marRight w:val="0"/>
                              <w:marTop w:val="0"/>
                              <w:marBottom w:val="0"/>
                              <w:divBdr>
                                <w:top w:val="none" w:sz="0" w:space="0" w:color="auto"/>
                                <w:left w:val="none" w:sz="0" w:space="0" w:color="auto"/>
                                <w:bottom w:val="none" w:sz="0" w:space="0" w:color="auto"/>
                                <w:right w:val="none" w:sz="0" w:space="0" w:color="auto"/>
                              </w:divBdr>
                              <w:divsChild>
                                <w:div w:id="188162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541371">
                      <w:marLeft w:val="0"/>
                      <w:marRight w:val="0"/>
                      <w:marTop w:val="0"/>
                      <w:marBottom w:val="0"/>
                      <w:divBdr>
                        <w:top w:val="none" w:sz="0" w:space="0" w:color="auto"/>
                        <w:left w:val="none" w:sz="0" w:space="0" w:color="auto"/>
                        <w:bottom w:val="none" w:sz="0" w:space="0" w:color="auto"/>
                        <w:right w:val="none" w:sz="0" w:space="0" w:color="auto"/>
                      </w:divBdr>
                      <w:divsChild>
                        <w:div w:id="126170091">
                          <w:marLeft w:val="0"/>
                          <w:marRight w:val="0"/>
                          <w:marTop w:val="0"/>
                          <w:marBottom w:val="0"/>
                          <w:divBdr>
                            <w:top w:val="none" w:sz="0" w:space="0" w:color="auto"/>
                            <w:left w:val="none" w:sz="0" w:space="0" w:color="auto"/>
                            <w:bottom w:val="none" w:sz="0" w:space="0" w:color="auto"/>
                            <w:right w:val="none" w:sz="0" w:space="0" w:color="auto"/>
                          </w:divBdr>
                          <w:divsChild>
                            <w:div w:id="59795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9832">
                      <w:marLeft w:val="0"/>
                      <w:marRight w:val="0"/>
                      <w:marTop w:val="0"/>
                      <w:marBottom w:val="0"/>
                      <w:divBdr>
                        <w:top w:val="none" w:sz="0" w:space="0" w:color="auto"/>
                        <w:left w:val="none" w:sz="0" w:space="0" w:color="auto"/>
                        <w:bottom w:val="none" w:sz="0" w:space="0" w:color="auto"/>
                        <w:right w:val="none" w:sz="0" w:space="0" w:color="auto"/>
                      </w:divBdr>
                      <w:divsChild>
                        <w:div w:id="1572807897">
                          <w:marLeft w:val="0"/>
                          <w:marRight w:val="0"/>
                          <w:marTop w:val="0"/>
                          <w:marBottom w:val="0"/>
                          <w:divBdr>
                            <w:top w:val="none" w:sz="0" w:space="0" w:color="auto"/>
                            <w:left w:val="none" w:sz="0" w:space="0" w:color="auto"/>
                            <w:bottom w:val="none" w:sz="0" w:space="0" w:color="auto"/>
                            <w:right w:val="none" w:sz="0" w:space="0" w:color="auto"/>
                          </w:divBdr>
                          <w:divsChild>
                            <w:div w:id="3670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59410">
                      <w:marLeft w:val="0"/>
                      <w:marRight w:val="0"/>
                      <w:marTop w:val="0"/>
                      <w:marBottom w:val="0"/>
                      <w:divBdr>
                        <w:top w:val="none" w:sz="0" w:space="0" w:color="auto"/>
                        <w:left w:val="none" w:sz="0" w:space="0" w:color="auto"/>
                        <w:bottom w:val="none" w:sz="0" w:space="0" w:color="auto"/>
                        <w:right w:val="none" w:sz="0" w:space="0" w:color="auto"/>
                      </w:divBdr>
                      <w:divsChild>
                        <w:div w:id="1757359234">
                          <w:marLeft w:val="0"/>
                          <w:marRight w:val="0"/>
                          <w:marTop w:val="0"/>
                          <w:marBottom w:val="0"/>
                          <w:divBdr>
                            <w:top w:val="none" w:sz="0" w:space="0" w:color="auto"/>
                            <w:left w:val="none" w:sz="0" w:space="0" w:color="auto"/>
                            <w:bottom w:val="none" w:sz="0" w:space="0" w:color="auto"/>
                            <w:right w:val="none" w:sz="0" w:space="0" w:color="auto"/>
                          </w:divBdr>
                          <w:divsChild>
                            <w:div w:id="15075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452">
                      <w:marLeft w:val="0"/>
                      <w:marRight w:val="0"/>
                      <w:marTop w:val="0"/>
                      <w:marBottom w:val="0"/>
                      <w:divBdr>
                        <w:top w:val="none" w:sz="0" w:space="0" w:color="auto"/>
                        <w:left w:val="none" w:sz="0" w:space="0" w:color="auto"/>
                        <w:bottom w:val="none" w:sz="0" w:space="0" w:color="auto"/>
                        <w:right w:val="none" w:sz="0" w:space="0" w:color="auto"/>
                      </w:divBdr>
                      <w:divsChild>
                        <w:div w:id="1160805426">
                          <w:marLeft w:val="0"/>
                          <w:marRight w:val="0"/>
                          <w:marTop w:val="0"/>
                          <w:marBottom w:val="0"/>
                          <w:divBdr>
                            <w:top w:val="none" w:sz="0" w:space="0" w:color="auto"/>
                            <w:left w:val="none" w:sz="0" w:space="0" w:color="auto"/>
                            <w:bottom w:val="none" w:sz="0" w:space="0" w:color="auto"/>
                            <w:right w:val="none" w:sz="0" w:space="0" w:color="auto"/>
                          </w:divBdr>
                          <w:divsChild>
                            <w:div w:id="65480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6274">
                      <w:marLeft w:val="0"/>
                      <w:marRight w:val="0"/>
                      <w:marTop w:val="0"/>
                      <w:marBottom w:val="0"/>
                      <w:divBdr>
                        <w:top w:val="none" w:sz="0" w:space="0" w:color="auto"/>
                        <w:left w:val="none" w:sz="0" w:space="0" w:color="auto"/>
                        <w:bottom w:val="none" w:sz="0" w:space="0" w:color="auto"/>
                        <w:right w:val="none" w:sz="0" w:space="0" w:color="auto"/>
                      </w:divBdr>
                      <w:divsChild>
                        <w:div w:id="1129855164">
                          <w:marLeft w:val="0"/>
                          <w:marRight w:val="0"/>
                          <w:marTop w:val="0"/>
                          <w:marBottom w:val="0"/>
                          <w:divBdr>
                            <w:top w:val="none" w:sz="0" w:space="0" w:color="auto"/>
                            <w:left w:val="none" w:sz="0" w:space="0" w:color="auto"/>
                            <w:bottom w:val="none" w:sz="0" w:space="0" w:color="auto"/>
                            <w:right w:val="none" w:sz="0" w:space="0" w:color="auto"/>
                          </w:divBdr>
                          <w:divsChild>
                            <w:div w:id="97008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430">
                      <w:marLeft w:val="0"/>
                      <w:marRight w:val="0"/>
                      <w:marTop w:val="0"/>
                      <w:marBottom w:val="0"/>
                      <w:divBdr>
                        <w:top w:val="none" w:sz="0" w:space="0" w:color="auto"/>
                        <w:left w:val="none" w:sz="0" w:space="0" w:color="auto"/>
                        <w:bottom w:val="none" w:sz="0" w:space="0" w:color="auto"/>
                        <w:right w:val="none" w:sz="0" w:space="0" w:color="auto"/>
                      </w:divBdr>
                      <w:divsChild>
                        <w:div w:id="2132282737">
                          <w:marLeft w:val="0"/>
                          <w:marRight w:val="0"/>
                          <w:marTop w:val="0"/>
                          <w:marBottom w:val="0"/>
                          <w:divBdr>
                            <w:top w:val="none" w:sz="0" w:space="0" w:color="auto"/>
                            <w:left w:val="none" w:sz="0" w:space="0" w:color="auto"/>
                            <w:bottom w:val="none" w:sz="0" w:space="0" w:color="auto"/>
                            <w:right w:val="none" w:sz="0" w:space="0" w:color="auto"/>
                          </w:divBdr>
                          <w:divsChild>
                            <w:div w:id="9369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6806">
                      <w:marLeft w:val="0"/>
                      <w:marRight w:val="0"/>
                      <w:marTop w:val="0"/>
                      <w:marBottom w:val="0"/>
                      <w:divBdr>
                        <w:top w:val="none" w:sz="0" w:space="0" w:color="auto"/>
                        <w:left w:val="none" w:sz="0" w:space="0" w:color="auto"/>
                        <w:bottom w:val="none" w:sz="0" w:space="0" w:color="auto"/>
                        <w:right w:val="none" w:sz="0" w:space="0" w:color="auto"/>
                      </w:divBdr>
                      <w:divsChild>
                        <w:div w:id="1984196860">
                          <w:marLeft w:val="0"/>
                          <w:marRight w:val="0"/>
                          <w:marTop w:val="0"/>
                          <w:marBottom w:val="0"/>
                          <w:divBdr>
                            <w:top w:val="none" w:sz="0" w:space="0" w:color="auto"/>
                            <w:left w:val="none" w:sz="0" w:space="0" w:color="auto"/>
                            <w:bottom w:val="none" w:sz="0" w:space="0" w:color="auto"/>
                            <w:right w:val="none" w:sz="0" w:space="0" w:color="auto"/>
                          </w:divBdr>
                          <w:divsChild>
                            <w:div w:id="13246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86636">
                  <w:marLeft w:val="0"/>
                  <w:marRight w:val="0"/>
                  <w:marTop w:val="0"/>
                  <w:marBottom w:val="0"/>
                  <w:divBdr>
                    <w:top w:val="none" w:sz="0" w:space="0" w:color="auto"/>
                    <w:left w:val="none" w:sz="0" w:space="0" w:color="auto"/>
                    <w:bottom w:val="none" w:sz="0" w:space="0" w:color="auto"/>
                    <w:right w:val="none" w:sz="0" w:space="0" w:color="auto"/>
                  </w:divBdr>
                  <w:divsChild>
                    <w:div w:id="431634384">
                      <w:marLeft w:val="0"/>
                      <w:marRight w:val="0"/>
                      <w:marTop w:val="0"/>
                      <w:marBottom w:val="0"/>
                      <w:divBdr>
                        <w:top w:val="none" w:sz="0" w:space="0" w:color="auto"/>
                        <w:left w:val="none" w:sz="0" w:space="0" w:color="auto"/>
                        <w:bottom w:val="none" w:sz="0" w:space="0" w:color="auto"/>
                        <w:right w:val="none" w:sz="0" w:space="0" w:color="auto"/>
                      </w:divBdr>
                      <w:divsChild>
                        <w:div w:id="1609896531">
                          <w:marLeft w:val="0"/>
                          <w:marRight w:val="0"/>
                          <w:marTop w:val="0"/>
                          <w:marBottom w:val="0"/>
                          <w:divBdr>
                            <w:top w:val="none" w:sz="0" w:space="0" w:color="auto"/>
                            <w:left w:val="none" w:sz="0" w:space="0" w:color="auto"/>
                            <w:bottom w:val="none" w:sz="0" w:space="0" w:color="auto"/>
                            <w:right w:val="none" w:sz="0" w:space="0" w:color="auto"/>
                          </w:divBdr>
                        </w:div>
                      </w:divsChild>
                    </w:div>
                    <w:div w:id="1893539698">
                      <w:marLeft w:val="0"/>
                      <w:marRight w:val="0"/>
                      <w:marTop w:val="0"/>
                      <w:marBottom w:val="0"/>
                      <w:divBdr>
                        <w:top w:val="none" w:sz="0" w:space="0" w:color="auto"/>
                        <w:left w:val="none" w:sz="0" w:space="0" w:color="auto"/>
                        <w:bottom w:val="none" w:sz="0" w:space="0" w:color="auto"/>
                        <w:right w:val="none" w:sz="0" w:space="0" w:color="auto"/>
                      </w:divBdr>
                      <w:divsChild>
                        <w:div w:id="704521550">
                          <w:marLeft w:val="0"/>
                          <w:marRight w:val="0"/>
                          <w:marTop w:val="0"/>
                          <w:marBottom w:val="0"/>
                          <w:divBdr>
                            <w:top w:val="none" w:sz="0" w:space="0" w:color="auto"/>
                            <w:left w:val="none" w:sz="0" w:space="0" w:color="auto"/>
                            <w:bottom w:val="none" w:sz="0" w:space="0" w:color="auto"/>
                            <w:right w:val="none" w:sz="0" w:space="0" w:color="auto"/>
                          </w:divBdr>
                          <w:divsChild>
                            <w:div w:id="1166439026">
                              <w:marLeft w:val="0"/>
                              <w:marRight w:val="0"/>
                              <w:marTop w:val="0"/>
                              <w:marBottom w:val="0"/>
                              <w:divBdr>
                                <w:top w:val="none" w:sz="0" w:space="0" w:color="auto"/>
                                <w:left w:val="none" w:sz="0" w:space="0" w:color="auto"/>
                                <w:bottom w:val="none" w:sz="0" w:space="0" w:color="auto"/>
                                <w:right w:val="none" w:sz="0" w:space="0" w:color="auto"/>
                              </w:divBdr>
                            </w:div>
                          </w:divsChild>
                        </w:div>
                        <w:div w:id="1792750017">
                          <w:marLeft w:val="0"/>
                          <w:marRight w:val="0"/>
                          <w:marTop w:val="0"/>
                          <w:marBottom w:val="0"/>
                          <w:divBdr>
                            <w:top w:val="none" w:sz="0" w:space="0" w:color="auto"/>
                            <w:left w:val="none" w:sz="0" w:space="0" w:color="auto"/>
                            <w:bottom w:val="none" w:sz="0" w:space="0" w:color="auto"/>
                            <w:right w:val="none" w:sz="0" w:space="0" w:color="auto"/>
                          </w:divBdr>
                          <w:divsChild>
                            <w:div w:id="1472673825">
                              <w:marLeft w:val="0"/>
                              <w:marRight w:val="0"/>
                              <w:marTop w:val="0"/>
                              <w:marBottom w:val="0"/>
                              <w:divBdr>
                                <w:top w:val="none" w:sz="0" w:space="0" w:color="auto"/>
                                <w:left w:val="none" w:sz="0" w:space="0" w:color="auto"/>
                                <w:bottom w:val="none" w:sz="0" w:space="0" w:color="auto"/>
                                <w:right w:val="none" w:sz="0" w:space="0" w:color="auto"/>
                              </w:divBdr>
                              <w:divsChild>
                                <w:div w:id="5870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56">
                          <w:marLeft w:val="0"/>
                          <w:marRight w:val="0"/>
                          <w:marTop w:val="0"/>
                          <w:marBottom w:val="0"/>
                          <w:divBdr>
                            <w:top w:val="none" w:sz="0" w:space="0" w:color="auto"/>
                            <w:left w:val="none" w:sz="0" w:space="0" w:color="auto"/>
                            <w:bottom w:val="none" w:sz="0" w:space="0" w:color="auto"/>
                            <w:right w:val="none" w:sz="0" w:space="0" w:color="auto"/>
                          </w:divBdr>
                          <w:divsChild>
                            <w:div w:id="1537888752">
                              <w:marLeft w:val="0"/>
                              <w:marRight w:val="0"/>
                              <w:marTop w:val="0"/>
                              <w:marBottom w:val="0"/>
                              <w:divBdr>
                                <w:top w:val="none" w:sz="0" w:space="0" w:color="auto"/>
                                <w:left w:val="none" w:sz="0" w:space="0" w:color="auto"/>
                                <w:bottom w:val="none" w:sz="0" w:space="0" w:color="auto"/>
                                <w:right w:val="none" w:sz="0" w:space="0" w:color="auto"/>
                              </w:divBdr>
                              <w:divsChild>
                                <w:div w:id="12253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55794">
                      <w:marLeft w:val="0"/>
                      <w:marRight w:val="0"/>
                      <w:marTop w:val="0"/>
                      <w:marBottom w:val="0"/>
                      <w:divBdr>
                        <w:top w:val="none" w:sz="0" w:space="0" w:color="auto"/>
                        <w:left w:val="none" w:sz="0" w:space="0" w:color="auto"/>
                        <w:bottom w:val="none" w:sz="0" w:space="0" w:color="auto"/>
                        <w:right w:val="none" w:sz="0" w:space="0" w:color="auto"/>
                      </w:divBdr>
                      <w:divsChild>
                        <w:div w:id="52580172">
                          <w:marLeft w:val="0"/>
                          <w:marRight w:val="0"/>
                          <w:marTop w:val="0"/>
                          <w:marBottom w:val="0"/>
                          <w:divBdr>
                            <w:top w:val="none" w:sz="0" w:space="0" w:color="auto"/>
                            <w:left w:val="none" w:sz="0" w:space="0" w:color="auto"/>
                            <w:bottom w:val="none" w:sz="0" w:space="0" w:color="auto"/>
                            <w:right w:val="none" w:sz="0" w:space="0" w:color="auto"/>
                          </w:divBdr>
                          <w:divsChild>
                            <w:div w:id="2003509263">
                              <w:marLeft w:val="0"/>
                              <w:marRight w:val="0"/>
                              <w:marTop w:val="0"/>
                              <w:marBottom w:val="0"/>
                              <w:divBdr>
                                <w:top w:val="none" w:sz="0" w:space="0" w:color="auto"/>
                                <w:left w:val="none" w:sz="0" w:space="0" w:color="auto"/>
                                <w:bottom w:val="none" w:sz="0" w:space="0" w:color="auto"/>
                                <w:right w:val="none" w:sz="0" w:space="0" w:color="auto"/>
                              </w:divBdr>
                            </w:div>
                          </w:divsChild>
                        </w:div>
                        <w:div w:id="964434992">
                          <w:marLeft w:val="0"/>
                          <w:marRight w:val="0"/>
                          <w:marTop w:val="0"/>
                          <w:marBottom w:val="0"/>
                          <w:divBdr>
                            <w:top w:val="none" w:sz="0" w:space="0" w:color="auto"/>
                            <w:left w:val="none" w:sz="0" w:space="0" w:color="auto"/>
                            <w:bottom w:val="none" w:sz="0" w:space="0" w:color="auto"/>
                            <w:right w:val="none" w:sz="0" w:space="0" w:color="auto"/>
                          </w:divBdr>
                          <w:divsChild>
                            <w:div w:id="1340080690">
                              <w:marLeft w:val="0"/>
                              <w:marRight w:val="0"/>
                              <w:marTop w:val="0"/>
                              <w:marBottom w:val="0"/>
                              <w:divBdr>
                                <w:top w:val="none" w:sz="0" w:space="0" w:color="auto"/>
                                <w:left w:val="none" w:sz="0" w:space="0" w:color="auto"/>
                                <w:bottom w:val="none" w:sz="0" w:space="0" w:color="auto"/>
                                <w:right w:val="none" w:sz="0" w:space="0" w:color="auto"/>
                              </w:divBdr>
                              <w:divsChild>
                                <w:div w:id="7964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91806">
                          <w:marLeft w:val="0"/>
                          <w:marRight w:val="0"/>
                          <w:marTop w:val="0"/>
                          <w:marBottom w:val="0"/>
                          <w:divBdr>
                            <w:top w:val="none" w:sz="0" w:space="0" w:color="auto"/>
                            <w:left w:val="none" w:sz="0" w:space="0" w:color="auto"/>
                            <w:bottom w:val="none" w:sz="0" w:space="0" w:color="auto"/>
                            <w:right w:val="none" w:sz="0" w:space="0" w:color="auto"/>
                          </w:divBdr>
                          <w:divsChild>
                            <w:div w:id="1820342263">
                              <w:marLeft w:val="0"/>
                              <w:marRight w:val="0"/>
                              <w:marTop w:val="0"/>
                              <w:marBottom w:val="0"/>
                              <w:divBdr>
                                <w:top w:val="none" w:sz="0" w:space="0" w:color="auto"/>
                                <w:left w:val="none" w:sz="0" w:space="0" w:color="auto"/>
                                <w:bottom w:val="none" w:sz="0" w:space="0" w:color="auto"/>
                                <w:right w:val="none" w:sz="0" w:space="0" w:color="auto"/>
                              </w:divBdr>
                              <w:divsChild>
                                <w:div w:id="179008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33137">
                          <w:marLeft w:val="0"/>
                          <w:marRight w:val="0"/>
                          <w:marTop w:val="0"/>
                          <w:marBottom w:val="0"/>
                          <w:divBdr>
                            <w:top w:val="none" w:sz="0" w:space="0" w:color="auto"/>
                            <w:left w:val="none" w:sz="0" w:space="0" w:color="auto"/>
                            <w:bottom w:val="none" w:sz="0" w:space="0" w:color="auto"/>
                            <w:right w:val="none" w:sz="0" w:space="0" w:color="auto"/>
                          </w:divBdr>
                          <w:divsChild>
                            <w:div w:id="457333955">
                              <w:marLeft w:val="0"/>
                              <w:marRight w:val="0"/>
                              <w:marTop w:val="0"/>
                              <w:marBottom w:val="0"/>
                              <w:divBdr>
                                <w:top w:val="none" w:sz="0" w:space="0" w:color="auto"/>
                                <w:left w:val="none" w:sz="0" w:space="0" w:color="auto"/>
                                <w:bottom w:val="none" w:sz="0" w:space="0" w:color="auto"/>
                                <w:right w:val="none" w:sz="0" w:space="0" w:color="auto"/>
                              </w:divBdr>
                              <w:divsChild>
                                <w:div w:id="3495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5801">
                          <w:marLeft w:val="0"/>
                          <w:marRight w:val="0"/>
                          <w:marTop w:val="0"/>
                          <w:marBottom w:val="0"/>
                          <w:divBdr>
                            <w:top w:val="none" w:sz="0" w:space="0" w:color="auto"/>
                            <w:left w:val="none" w:sz="0" w:space="0" w:color="auto"/>
                            <w:bottom w:val="none" w:sz="0" w:space="0" w:color="auto"/>
                            <w:right w:val="none" w:sz="0" w:space="0" w:color="auto"/>
                          </w:divBdr>
                          <w:divsChild>
                            <w:div w:id="1484809655">
                              <w:marLeft w:val="0"/>
                              <w:marRight w:val="0"/>
                              <w:marTop w:val="0"/>
                              <w:marBottom w:val="0"/>
                              <w:divBdr>
                                <w:top w:val="none" w:sz="0" w:space="0" w:color="auto"/>
                                <w:left w:val="none" w:sz="0" w:space="0" w:color="auto"/>
                                <w:bottom w:val="none" w:sz="0" w:space="0" w:color="auto"/>
                                <w:right w:val="none" w:sz="0" w:space="0" w:color="auto"/>
                              </w:divBdr>
                              <w:divsChild>
                                <w:div w:id="187395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4091">
                          <w:marLeft w:val="0"/>
                          <w:marRight w:val="0"/>
                          <w:marTop w:val="0"/>
                          <w:marBottom w:val="0"/>
                          <w:divBdr>
                            <w:top w:val="none" w:sz="0" w:space="0" w:color="auto"/>
                            <w:left w:val="none" w:sz="0" w:space="0" w:color="auto"/>
                            <w:bottom w:val="none" w:sz="0" w:space="0" w:color="auto"/>
                            <w:right w:val="none" w:sz="0" w:space="0" w:color="auto"/>
                          </w:divBdr>
                          <w:divsChild>
                            <w:div w:id="1237394406">
                              <w:marLeft w:val="0"/>
                              <w:marRight w:val="0"/>
                              <w:marTop w:val="0"/>
                              <w:marBottom w:val="0"/>
                              <w:divBdr>
                                <w:top w:val="none" w:sz="0" w:space="0" w:color="auto"/>
                                <w:left w:val="none" w:sz="0" w:space="0" w:color="auto"/>
                                <w:bottom w:val="none" w:sz="0" w:space="0" w:color="auto"/>
                                <w:right w:val="none" w:sz="0" w:space="0" w:color="auto"/>
                              </w:divBdr>
                              <w:divsChild>
                                <w:div w:id="10429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185556">
                      <w:marLeft w:val="0"/>
                      <w:marRight w:val="0"/>
                      <w:marTop w:val="0"/>
                      <w:marBottom w:val="0"/>
                      <w:divBdr>
                        <w:top w:val="none" w:sz="0" w:space="0" w:color="auto"/>
                        <w:left w:val="none" w:sz="0" w:space="0" w:color="auto"/>
                        <w:bottom w:val="none" w:sz="0" w:space="0" w:color="auto"/>
                        <w:right w:val="none" w:sz="0" w:space="0" w:color="auto"/>
                      </w:divBdr>
                      <w:divsChild>
                        <w:div w:id="1440565391">
                          <w:marLeft w:val="0"/>
                          <w:marRight w:val="0"/>
                          <w:marTop w:val="0"/>
                          <w:marBottom w:val="0"/>
                          <w:divBdr>
                            <w:top w:val="none" w:sz="0" w:space="0" w:color="auto"/>
                            <w:left w:val="none" w:sz="0" w:space="0" w:color="auto"/>
                            <w:bottom w:val="none" w:sz="0" w:space="0" w:color="auto"/>
                            <w:right w:val="none" w:sz="0" w:space="0" w:color="auto"/>
                          </w:divBdr>
                          <w:divsChild>
                            <w:div w:id="1888641053">
                              <w:marLeft w:val="0"/>
                              <w:marRight w:val="0"/>
                              <w:marTop w:val="0"/>
                              <w:marBottom w:val="0"/>
                              <w:divBdr>
                                <w:top w:val="none" w:sz="0" w:space="0" w:color="auto"/>
                                <w:left w:val="none" w:sz="0" w:space="0" w:color="auto"/>
                                <w:bottom w:val="none" w:sz="0" w:space="0" w:color="auto"/>
                                <w:right w:val="none" w:sz="0" w:space="0" w:color="auto"/>
                              </w:divBdr>
                            </w:div>
                          </w:divsChild>
                        </w:div>
                        <w:div w:id="98377883">
                          <w:marLeft w:val="0"/>
                          <w:marRight w:val="0"/>
                          <w:marTop w:val="0"/>
                          <w:marBottom w:val="0"/>
                          <w:divBdr>
                            <w:top w:val="none" w:sz="0" w:space="0" w:color="auto"/>
                            <w:left w:val="none" w:sz="0" w:space="0" w:color="auto"/>
                            <w:bottom w:val="none" w:sz="0" w:space="0" w:color="auto"/>
                            <w:right w:val="none" w:sz="0" w:space="0" w:color="auto"/>
                          </w:divBdr>
                          <w:divsChild>
                            <w:div w:id="1857815172">
                              <w:marLeft w:val="0"/>
                              <w:marRight w:val="0"/>
                              <w:marTop w:val="0"/>
                              <w:marBottom w:val="0"/>
                              <w:divBdr>
                                <w:top w:val="none" w:sz="0" w:space="0" w:color="auto"/>
                                <w:left w:val="none" w:sz="0" w:space="0" w:color="auto"/>
                                <w:bottom w:val="none" w:sz="0" w:space="0" w:color="auto"/>
                                <w:right w:val="none" w:sz="0" w:space="0" w:color="auto"/>
                              </w:divBdr>
                              <w:divsChild>
                                <w:div w:id="10009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758">
                          <w:marLeft w:val="0"/>
                          <w:marRight w:val="0"/>
                          <w:marTop w:val="0"/>
                          <w:marBottom w:val="0"/>
                          <w:divBdr>
                            <w:top w:val="none" w:sz="0" w:space="0" w:color="auto"/>
                            <w:left w:val="none" w:sz="0" w:space="0" w:color="auto"/>
                            <w:bottom w:val="none" w:sz="0" w:space="0" w:color="auto"/>
                            <w:right w:val="none" w:sz="0" w:space="0" w:color="auto"/>
                          </w:divBdr>
                          <w:divsChild>
                            <w:div w:id="1442528592">
                              <w:marLeft w:val="0"/>
                              <w:marRight w:val="0"/>
                              <w:marTop w:val="0"/>
                              <w:marBottom w:val="0"/>
                              <w:divBdr>
                                <w:top w:val="none" w:sz="0" w:space="0" w:color="auto"/>
                                <w:left w:val="none" w:sz="0" w:space="0" w:color="auto"/>
                                <w:bottom w:val="none" w:sz="0" w:space="0" w:color="auto"/>
                                <w:right w:val="none" w:sz="0" w:space="0" w:color="auto"/>
                              </w:divBdr>
                              <w:divsChild>
                                <w:div w:id="1587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648208">
                      <w:marLeft w:val="0"/>
                      <w:marRight w:val="0"/>
                      <w:marTop w:val="0"/>
                      <w:marBottom w:val="0"/>
                      <w:divBdr>
                        <w:top w:val="none" w:sz="0" w:space="0" w:color="auto"/>
                        <w:left w:val="none" w:sz="0" w:space="0" w:color="auto"/>
                        <w:bottom w:val="none" w:sz="0" w:space="0" w:color="auto"/>
                        <w:right w:val="none" w:sz="0" w:space="0" w:color="auto"/>
                      </w:divBdr>
                      <w:divsChild>
                        <w:div w:id="580875115">
                          <w:marLeft w:val="0"/>
                          <w:marRight w:val="0"/>
                          <w:marTop w:val="0"/>
                          <w:marBottom w:val="0"/>
                          <w:divBdr>
                            <w:top w:val="none" w:sz="0" w:space="0" w:color="auto"/>
                            <w:left w:val="none" w:sz="0" w:space="0" w:color="auto"/>
                            <w:bottom w:val="none" w:sz="0" w:space="0" w:color="auto"/>
                            <w:right w:val="none" w:sz="0" w:space="0" w:color="auto"/>
                          </w:divBdr>
                          <w:divsChild>
                            <w:div w:id="36112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57491">
                  <w:marLeft w:val="0"/>
                  <w:marRight w:val="0"/>
                  <w:marTop w:val="0"/>
                  <w:marBottom w:val="0"/>
                  <w:divBdr>
                    <w:top w:val="none" w:sz="0" w:space="0" w:color="auto"/>
                    <w:left w:val="none" w:sz="0" w:space="0" w:color="auto"/>
                    <w:bottom w:val="none" w:sz="0" w:space="0" w:color="auto"/>
                    <w:right w:val="none" w:sz="0" w:space="0" w:color="auto"/>
                  </w:divBdr>
                  <w:divsChild>
                    <w:div w:id="2087989649">
                      <w:marLeft w:val="0"/>
                      <w:marRight w:val="0"/>
                      <w:marTop w:val="0"/>
                      <w:marBottom w:val="0"/>
                      <w:divBdr>
                        <w:top w:val="none" w:sz="0" w:space="0" w:color="auto"/>
                        <w:left w:val="none" w:sz="0" w:space="0" w:color="auto"/>
                        <w:bottom w:val="none" w:sz="0" w:space="0" w:color="auto"/>
                        <w:right w:val="none" w:sz="0" w:space="0" w:color="auto"/>
                      </w:divBdr>
                      <w:divsChild>
                        <w:div w:id="92671570">
                          <w:marLeft w:val="0"/>
                          <w:marRight w:val="0"/>
                          <w:marTop w:val="0"/>
                          <w:marBottom w:val="0"/>
                          <w:divBdr>
                            <w:top w:val="none" w:sz="0" w:space="0" w:color="auto"/>
                            <w:left w:val="none" w:sz="0" w:space="0" w:color="auto"/>
                            <w:bottom w:val="none" w:sz="0" w:space="0" w:color="auto"/>
                            <w:right w:val="none" w:sz="0" w:space="0" w:color="auto"/>
                          </w:divBdr>
                        </w:div>
                      </w:divsChild>
                    </w:div>
                    <w:div w:id="2061782609">
                      <w:marLeft w:val="0"/>
                      <w:marRight w:val="0"/>
                      <w:marTop w:val="0"/>
                      <w:marBottom w:val="0"/>
                      <w:divBdr>
                        <w:top w:val="none" w:sz="0" w:space="0" w:color="auto"/>
                        <w:left w:val="none" w:sz="0" w:space="0" w:color="auto"/>
                        <w:bottom w:val="none" w:sz="0" w:space="0" w:color="auto"/>
                        <w:right w:val="none" w:sz="0" w:space="0" w:color="auto"/>
                      </w:divBdr>
                      <w:divsChild>
                        <w:div w:id="339821219">
                          <w:marLeft w:val="0"/>
                          <w:marRight w:val="0"/>
                          <w:marTop w:val="0"/>
                          <w:marBottom w:val="0"/>
                          <w:divBdr>
                            <w:top w:val="none" w:sz="0" w:space="0" w:color="auto"/>
                            <w:left w:val="none" w:sz="0" w:space="0" w:color="auto"/>
                            <w:bottom w:val="none" w:sz="0" w:space="0" w:color="auto"/>
                            <w:right w:val="none" w:sz="0" w:space="0" w:color="auto"/>
                          </w:divBdr>
                          <w:divsChild>
                            <w:div w:id="47657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87279">
                      <w:marLeft w:val="0"/>
                      <w:marRight w:val="0"/>
                      <w:marTop w:val="0"/>
                      <w:marBottom w:val="0"/>
                      <w:divBdr>
                        <w:top w:val="none" w:sz="0" w:space="0" w:color="auto"/>
                        <w:left w:val="none" w:sz="0" w:space="0" w:color="auto"/>
                        <w:bottom w:val="none" w:sz="0" w:space="0" w:color="auto"/>
                        <w:right w:val="none" w:sz="0" w:space="0" w:color="auto"/>
                      </w:divBdr>
                      <w:divsChild>
                        <w:div w:id="1689059564">
                          <w:marLeft w:val="0"/>
                          <w:marRight w:val="0"/>
                          <w:marTop w:val="0"/>
                          <w:marBottom w:val="0"/>
                          <w:divBdr>
                            <w:top w:val="none" w:sz="0" w:space="0" w:color="auto"/>
                            <w:left w:val="none" w:sz="0" w:space="0" w:color="auto"/>
                            <w:bottom w:val="none" w:sz="0" w:space="0" w:color="auto"/>
                            <w:right w:val="none" w:sz="0" w:space="0" w:color="auto"/>
                          </w:divBdr>
                          <w:divsChild>
                            <w:div w:id="242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1884">
                      <w:marLeft w:val="0"/>
                      <w:marRight w:val="0"/>
                      <w:marTop w:val="0"/>
                      <w:marBottom w:val="0"/>
                      <w:divBdr>
                        <w:top w:val="none" w:sz="0" w:space="0" w:color="auto"/>
                        <w:left w:val="none" w:sz="0" w:space="0" w:color="auto"/>
                        <w:bottom w:val="none" w:sz="0" w:space="0" w:color="auto"/>
                        <w:right w:val="none" w:sz="0" w:space="0" w:color="auto"/>
                      </w:divBdr>
                      <w:divsChild>
                        <w:div w:id="1228685801">
                          <w:marLeft w:val="0"/>
                          <w:marRight w:val="0"/>
                          <w:marTop w:val="0"/>
                          <w:marBottom w:val="0"/>
                          <w:divBdr>
                            <w:top w:val="none" w:sz="0" w:space="0" w:color="auto"/>
                            <w:left w:val="none" w:sz="0" w:space="0" w:color="auto"/>
                            <w:bottom w:val="none" w:sz="0" w:space="0" w:color="auto"/>
                            <w:right w:val="none" w:sz="0" w:space="0" w:color="auto"/>
                          </w:divBdr>
                          <w:divsChild>
                            <w:div w:id="112558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0001">
                  <w:marLeft w:val="0"/>
                  <w:marRight w:val="0"/>
                  <w:marTop w:val="0"/>
                  <w:marBottom w:val="0"/>
                  <w:divBdr>
                    <w:top w:val="none" w:sz="0" w:space="0" w:color="auto"/>
                    <w:left w:val="none" w:sz="0" w:space="0" w:color="auto"/>
                    <w:bottom w:val="none" w:sz="0" w:space="0" w:color="auto"/>
                    <w:right w:val="none" w:sz="0" w:space="0" w:color="auto"/>
                  </w:divBdr>
                  <w:divsChild>
                    <w:div w:id="1588032574">
                      <w:marLeft w:val="0"/>
                      <w:marRight w:val="0"/>
                      <w:marTop w:val="0"/>
                      <w:marBottom w:val="0"/>
                      <w:divBdr>
                        <w:top w:val="none" w:sz="0" w:space="0" w:color="auto"/>
                        <w:left w:val="none" w:sz="0" w:space="0" w:color="auto"/>
                        <w:bottom w:val="none" w:sz="0" w:space="0" w:color="auto"/>
                        <w:right w:val="none" w:sz="0" w:space="0" w:color="auto"/>
                      </w:divBdr>
                      <w:divsChild>
                        <w:div w:id="303703859">
                          <w:marLeft w:val="0"/>
                          <w:marRight w:val="0"/>
                          <w:marTop w:val="0"/>
                          <w:marBottom w:val="0"/>
                          <w:divBdr>
                            <w:top w:val="none" w:sz="0" w:space="0" w:color="auto"/>
                            <w:left w:val="none" w:sz="0" w:space="0" w:color="auto"/>
                            <w:bottom w:val="none" w:sz="0" w:space="0" w:color="auto"/>
                            <w:right w:val="none" w:sz="0" w:space="0" w:color="auto"/>
                          </w:divBdr>
                        </w:div>
                      </w:divsChild>
                    </w:div>
                    <w:div w:id="697898524">
                      <w:marLeft w:val="0"/>
                      <w:marRight w:val="0"/>
                      <w:marTop w:val="0"/>
                      <w:marBottom w:val="0"/>
                      <w:divBdr>
                        <w:top w:val="none" w:sz="0" w:space="0" w:color="auto"/>
                        <w:left w:val="none" w:sz="0" w:space="0" w:color="auto"/>
                        <w:bottom w:val="none" w:sz="0" w:space="0" w:color="auto"/>
                        <w:right w:val="none" w:sz="0" w:space="0" w:color="auto"/>
                      </w:divBdr>
                      <w:divsChild>
                        <w:div w:id="441732619">
                          <w:marLeft w:val="0"/>
                          <w:marRight w:val="0"/>
                          <w:marTop w:val="0"/>
                          <w:marBottom w:val="0"/>
                          <w:divBdr>
                            <w:top w:val="none" w:sz="0" w:space="0" w:color="auto"/>
                            <w:left w:val="none" w:sz="0" w:space="0" w:color="auto"/>
                            <w:bottom w:val="none" w:sz="0" w:space="0" w:color="auto"/>
                            <w:right w:val="none" w:sz="0" w:space="0" w:color="auto"/>
                          </w:divBdr>
                          <w:divsChild>
                            <w:div w:id="6904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80099">
                      <w:marLeft w:val="0"/>
                      <w:marRight w:val="0"/>
                      <w:marTop w:val="0"/>
                      <w:marBottom w:val="0"/>
                      <w:divBdr>
                        <w:top w:val="none" w:sz="0" w:space="0" w:color="auto"/>
                        <w:left w:val="none" w:sz="0" w:space="0" w:color="auto"/>
                        <w:bottom w:val="none" w:sz="0" w:space="0" w:color="auto"/>
                        <w:right w:val="none" w:sz="0" w:space="0" w:color="auto"/>
                      </w:divBdr>
                      <w:divsChild>
                        <w:div w:id="1423182925">
                          <w:marLeft w:val="0"/>
                          <w:marRight w:val="0"/>
                          <w:marTop w:val="0"/>
                          <w:marBottom w:val="0"/>
                          <w:divBdr>
                            <w:top w:val="none" w:sz="0" w:space="0" w:color="auto"/>
                            <w:left w:val="none" w:sz="0" w:space="0" w:color="auto"/>
                            <w:bottom w:val="none" w:sz="0" w:space="0" w:color="auto"/>
                            <w:right w:val="none" w:sz="0" w:space="0" w:color="auto"/>
                          </w:divBdr>
                          <w:divsChild>
                            <w:div w:id="8855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22102">
                      <w:marLeft w:val="0"/>
                      <w:marRight w:val="0"/>
                      <w:marTop w:val="0"/>
                      <w:marBottom w:val="0"/>
                      <w:divBdr>
                        <w:top w:val="none" w:sz="0" w:space="0" w:color="auto"/>
                        <w:left w:val="none" w:sz="0" w:space="0" w:color="auto"/>
                        <w:bottom w:val="none" w:sz="0" w:space="0" w:color="auto"/>
                        <w:right w:val="none" w:sz="0" w:space="0" w:color="auto"/>
                      </w:divBdr>
                      <w:divsChild>
                        <w:div w:id="1248920762">
                          <w:marLeft w:val="0"/>
                          <w:marRight w:val="0"/>
                          <w:marTop w:val="0"/>
                          <w:marBottom w:val="0"/>
                          <w:divBdr>
                            <w:top w:val="none" w:sz="0" w:space="0" w:color="auto"/>
                            <w:left w:val="none" w:sz="0" w:space="0" w:color="auto"/>
                            <w:bottom w:val="none" w:sz="0" w:space="0" w:color="auto"/>
                            <w:right w:val="none" w:sz="0" w:space="0" w:color="auto"/>
                          </w:divBdr>
                          <w:divsChild>
                            <w:div w:id="1662544051">
                              <w:marLeft w:val="0"/>
                              <w:marRight w:val="0"/>
                              <w:marTop w:val="0"/>
                              <w:marBottom w:val="0"/>
                              <w:divBdr>
                                <w:top w:val="none" w:sz="0" w:space="0" w:color="auto"/>
                                <w:left w:val="none" w:sz="0" w:space="0" w:color="auto"/>
                                <w:bottom w:val="none" w:sz="0" w:space="0" w:color="auto"/>
                                <w:right w:val="none" w:sz="0" w:space="0" w:color="auto"/>
                              </w:divBdr>
                            </w:div>
                          </w:divsChild>
                        </w:div>
                        <w:div w:id="373312264">
                          <w:marLeft w:val="0"/>
                          <w:marRight w:val="0"/>
                          <w:marTop w:val="0"/>
                          <w:marBottom w:val="0"/>
                          <w:divBdr>
                            <w:top w:val="none" w:sz="0" w:space="0" w:color="auto"/>
                            <w:left w:val="none" w:sz="0" w:space="0" w:color="auto"/>
                            <w:bottom w:val="none" w:sz="0" w:space="0" w:color="auto"/>
                            <w:right w:val="none" w:sz="0" w:space="0" w:color="auto"/>
                          </w:divBdr>
                          <w:divsChild>
                            <w:div w:id="357857609">
                              <w:marLeft w:val="0"/>
                              <w:marRight w:val="0"/>
                              <w:marTop w:val="0"/>
                              <w:marBottom w:val="0"/>
                              <w:divBdr>
                                <w:top w:val="none" w:sz="0" w:space="0" w:color="auto"/>
                                <w:left w:val="none" w:sz="0" w:space="0" w:color="auto"/>
                                <w:bottom w:val="none" w:sz="0" w:space="0" w:color="auto"/>
                                <w:right w:val="none" w:sz="0" w:space="0" w:color="auto"/>
                              </w:divBdr>
                              <w:divsChild>
                                <w:div w:id="17859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6242">
                          <w:marLeft w:val="0"/>
                          <w:marRight w:val="0"/>
                          <w:marTop w:val="0"/>
                          <w:marBottom w:val="0"/>
                          <w:divBdr>
                            <w:top w:val="none" w:sz="0" w:space="0" w:color="auto"/>
                            <w:left w:val="none" w:sz="0" w:space="0" w:color="auto"/>
                            <w:bottom w:val="none" w:sz="0" w:space="0" w:color="auto"/>
                            <w:right w:val="none" w:sz="0" w:space="0" w:color="auto"/>
                          </w:divBdr>
                          <w:divsChild>
                            <w:div w:id="313022382">
                              <w:marLeft w:val="0"/>
                              <w:marRight w:val="0"/>
                              <w:marTop w:val="0"/>
                              <w:marBottom w:val="0"/>
                              <w:divBdr>
                                <w:top w:val="none" w:sz="0" w:space="0" w:color="auto"/>
                                <w:left w:val="none" w:sz="0" w:space="0" w:color="auto"/>
                                <w:bottom w:val="none" w:sz="0" w:space="0" w:color="auto"/>
                                <w:right w:val="none" w:sz="0" w:space="0" w:color="auto"/>
                              </w:divBdr>
                              <w:divsChild>
                                <w:div w:id="46612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549467">
                  <w:marLeft w:val="0"/>
                  <w:marRight w:val="0"/>
                  <w:marTop w:val="0"/>
                  <w:marBottom w:val="0"/>
                  <w:divBdr>
                    <w:top w:val="none" w:sz="0" w:space="0" w:color="auto"/>
                    <w:left w:val="none" w:sz="0" w:space="0" w:color="auto"/>
                    <w:bottom w:val="none" w:sz="0" w:space="0" w:color="auto"/>
                    <w:right w:val="none" w:sz="0" w:space="0" w:color="auto"/>
                  </w:divBdr>
                  <w:divsChild>
                    <w:div w:id="1084495278">
                      <w:marLeft w:val="0"/>
                      <w:marRight w:val="0"/>
                      <w:marTop w:val="0"/>
                      <w:marBottom w:val="0"/>
                      <w:divBdr>
                        <w:top w:val="none" w:sz="0" w:space="0" w:color="auto"/>
                        <w:left w:val="none" w:sz="0" w:space="0" w:color="auto"/>
                        <w:bottom w:val="none" w:sz="0" w:space="0" w:color="auto"/>
                        <w:right w:val="none" w:sz="0" w:space="0" w:color="auto"/>
                      </w:divBdr>
                      <w:divsChild>
                        <w:div w:id="1303660991">
                          <w:marLeft w:val="0"/>
                          <w:marRight w:val="0"/>
                          <w:marTop w:val="0"/>
                          <w:marBottom w:val="0"/>
                          <w:divBdr>
                            <w:top w:val="none" w:sz="0" w:space="0" w:color="auto"/>
                            <w:left w:val="none" w:sz="0" w:space="0" w:color="auto"/>
                            <w:bottom w:val="none" w:sz="0" w:space="0" w:color="auto"/>
                            <w:right w:val="none" w:sz="0" w:space="0" w:color="auto"/>
                          </w:divBdr>
                        </w:div>
                      </w:divsChild>
                    </w:div>
                    <w:div w:id="1476294800">
                      <w:marLeft w:val="0"/>
                      <w:marRight w:val="0"/>
                      <w:marTop w:val="0"/>
                      <w:marBottom w:val="0"/>
                      <w:divBdr>
                        <w:top w:val="none" w:sz="0" w:space="0" w:color="auto"/>
                        <w:left w:val="none" w:sz="0" w:space="0" w:color="auto"/>
                        <w:bottom w:val="none" w:sz="0" w:space="0" w:color="auto"/>
                        <w:right w:val="none" w:sz="0" w:space="0" w:color="auto"/>
                      </w:divBdr>
                      <w:divsChild>
                        <w:div w:id="745766640">
                          <w:marLeft w:val="0"/>
                          <w:marRight w:val="0"/>
                          <w:marTop w:val="0"/>
                          <w:marBottom w:val="0"/>
                          <w:divBdr>
                            <w:top w:val="none" w:sz="0" w:space="0" w:color="auto"/>
                            <w:left w:val="none" w:sz="0" w:space="0" w:color="auto"/>
                            <w:bottom w:val="none" w:sz="0" w:space="0" w:color="auto"/>
                            <w:right w:val="none" w:sz="0" w:space="0" w:color="auto"/>
                          </w:divBdr>
                          <w:divsChild>
                            <w:div w:id="11684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8438">
                      <w:marLeft w:val="0"/>
                      <w:marRight w:val="0"/>
                      <w:marTop w:val="0"/>
                      <w:marBottom w:val="0"/>
                      <w:divBdr>
                        <w:top w:val="none" w:sz="0" w:space="0" w:color="auto"/>
                        <w:left w:val="none" w:sz="0" w:space="0" w:color="auto"/>
                        <w:bottom w:val="none" w:sz="0" w:space="0" w:color="auto"/>
                        <w:right w:val="none" w:sz="0" w:space="0" w:color="auto"/>
                      </w:divBdr>
                      <w:divsChild>
                        <w:div w:id="1788355714">
                          <w:marLeft w:val="0"/>
                          <w:marRight w:val="0"/>
                          <w:marTop w:val="0"/>
                          <w:marBottom w:val="0"/>
                          <w:divBdr>
                            <w:top w:val="none" w:sz="0" w:space="0" w:color="auto"/>
                            <w:left w:val="none" w:sz="0" w:space="0" w:color="auto"/>
                            <w:bottom w:val="none" w:sz="0" w:space="0" w:color="auto"/>
                            <w:right w:val="none" w:sz="0" w:space="0" w:color="auto"/>
                          </w:divBdr>
                          <w:divsChild>
                            <w:div w:id="173816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83235">
                      <w:marLeft w:val="0"/>
                      <w:marRight w:val="0"/>
                      <w:marTop w:val="0"/>
                      <w:marBottom w:val="0"/>
                      <w:divBdr>
                        <w:top w:val="none" w:sz="0" w:space="0" w:color="auto"/>
                        <w:left w:val="none" w:sz="0" w:space="0" w:color="auto"/>
                        <w:bottom w:val="none" w:sz="0" w:space="0" w:color="auto"/>
                        <w:right w:val="none" w:sz="0" w:space="0" w:color="auto"/>
                      </w:divBdr>
                      <w:divsChild>
                        <w:div w:id="623999500">
                          <w:marLeft w:val="0"/>
                          <w:marRight w:val="0"/>
                          <w:marTop w:val="0"/>
                          <w:marBottom w:val="0"/>
                          <w:divBdr>
                            <w:top w:val="none" w:sz="0" w:space="0" w:color="auto"/>
                            <w:left w:val="none" w:sz="0" w:space="0" w:color="auto"/>
                            <w:bottom w:val="none" w:sz="0" w:space="0" w:color="auto"/>
                            <w:right w:val="none" w:sz="0" w:space="0" w:color="auto"/>
                          </w:divBdr>
                          <w:divsChild>
                            <w:div w:id="93520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4439">
                  <w:marLeft w:val="0"/>
                  <w:marRight w:val="0"/>
                  <w:marTop w:val="0"/>
                  <w:marBottom w:val="0"/>
                  <w:divBdr>
                    <w:top w:val="none" w:sz="0" w:space="0" w:color="auto"/>
                    <w:left w:val="none" w:sz="0" w:space="0" w:color="auto"/>
                    <w:bottom w:val="none" w:sz="0" w:space="0" w:color="auto"/>
                    <w:right w:val="none" w:sz="0" w:space="0" w:color="auto"/>
                  </w:divBdr>
                  <w:divsChild>
                    <w:div w:id="645545216">
                      <w:marLeft w:val="0"/>
                      <w:marRight w:val="0"/>
                      <w:marTop w:val="0"/>
                      <w:marBottom w:val="0"/>
                      <w:divBdr>
                        <w:top w:val="none" w:sz="0" w:space="0" w:color="auto"/>
                        <w:left w:val="none" w:sz="0" w:space="0" w:color="auto"/>
                        <w:bottom w:val="none" w:sz="0" w:space="0" w:color="auto"/>
                        <w:right w:val="none" w:sz="0" w:space="0" w:color="auto"/>
                      </w:divBdr>
                      <w:divsChild>
                        <w:div w:id="6561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575320">
      <w:bodyDiv w:val="1"/>
      <w:marLeft w:val="0"/>
      <w:marRight w:val="0"/>
      <w:marTop w:val="0"/>
      <w:marBottom w:val="0"/>
      <w:divBdr>
        <w:top w:val="none" w:sz="0" w:space="0" w:color="auto"/>
        <w:left w:val="none" w:sz="0" w:space="0" w:color="auto"/>
        <w:bottom w:val="none" w:sz="0" w:space="0" w:color="auto"/>
        <w:right w:val="none" w:sz="0" w:space="0" w:color="auto"/>
      </w:divBdr>
    </w:div>
    <w:div w:id="1221018967">
      <w:bodyDiv w:val="1"/>
      <w:marLeft w:val="0"/>
      <w:marRight w:val="0"/>
      <w:marTop w:val="0"/>
      <w:marBottom w:val="0"/>
      <w:divBdr>
        <w:top w:val="none" w:sz="0" w:space="0" w:color="auto"/>
        <w:left w:val="none" w:sz="0" w:space="0" w:color="auto"/>
        <w:bottom w:val="none" w:sz="0" w:space="0" w:color="auto"/>
        <w:right w:val="none" w:sz="0" w:space="0" w:color="auto"/>
      </w:divBdr>
      <w:divsChild>
        <w:div w:id="2127384563">
          <w:marLeft w:val="0"/>
          <w:marRight w:val="0"/>
          <w:marTop w:val="0"/>
          <w:marBottom w:val="0"/>
          <w:divBdr>
            <w:top w:val="none" w:sz="0" w:space="0" w:color="auto"/>
            <w:left w:val="none" w:sz="0" w:space="0" w:color="auto"/>
            <w:bottom w:val="none" w:sz="0" w:space="0" w:color="auto"/>
            <w:right w:val="none" w:sz="0" w:space="0" w:color="auto"/>
          </w:divBdr>
        </w:div>
        <w:div w:id="1362635444">
          <w:marLeft w:val="0"/>
          <w:marRight w:val="0"/>
          <w:marTop w:val="240"/>
          <w:marBottom w:val="0"/>
          <w:divBdr>
            <w:top w:val="none" w:sz="0" w:space="0" w:color="auto"/>
            <w:left w:val="none" w:sz="0" w:space="0" w:color="auto"/>
            <w:bottom w:val="none" w:sz="0" w:space="0" w:color="auto"/>
            <w:right w:val="none" w:sz="0" w:space="0" w:color="auto"/>
          </w:divBdr>
          <w:divsChild>
            <w:div w:id="264387837">
              <w:marLeft w:val="0"/>
              <w:marRight w:val="0"/>
              <w:marTop w:val="0"/>
              <w:marBottom w:val="0"/>
              <w:divBdr>
                <w:top w:val="none" w:sz="0" w:space="0" w:color="auto"/>
                <w:left w:val="none" w:sz="0" w:space="0" w:color="auto"/>
                <w:bottom w:val="none" w:sz="0" w:space="0" w:color="auto"/>
                <w:right w:val="none" w:sz="0" w:space="0" w:color="auto"/>
              </w:divBdr>
              <w:divsChild>
                <w:div w:id="387192594">
                  <w:marLeft w:val="0"/>
                  <w:marRight w:val="0"/>
                  <w:marTop w:val="0"/>
                  <w:marBottom w:val="0"/>
                  <w:divBdr>
                    <w:top w:val="none" w:sz="0" w:space="0" w:color="auto"/>
                    <w:left w:val="none" w:sz="0" w:space="0" w:color="auto"/>
                    <w:bottom w:val="none" w:sz="0" w:space="0" w:color="auto"/>
                    <w:right w:val="none" w:sz="0" w:space="0" w:color="auto"/>
                  </w:divBdr>
                  <w:divsChild>
                    <w:div w:id="10425483">
                      <w:marLeft w:val="0"/>
                      <w:marRight w:val="0"/>
                      <w:marTop w:val="0"/>
                      <w:marBottom w:val="0"/>
                      <w:divBdr>
                        <w:top w:val="none" w:sz="0" w:space="0" w:color="auto"/>
                        <w:left w:val="none" w:sz="0" w:space="0" w:color="auto"/>
                        <w:bottom w:val="none" w:sz="0" w:space="0" w:color="auto"/>
                        <w:right w:val="none" w:sz="0" w:space="0" w:color="auto"/>
                      </w:divBdr>
                      <w:divsChild>
                        <w:div w:id="9839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66759">
                  <w:marLeft w:val="0"/>
                  <w:marRight w:val="0"/>
                  <w:marTop w:val="0"/>
                  <w:marBottom w:val="0"/>
                  <w:divBdr>
                    <w:top w:val="none" w:sz="0" w:space="0" w:color="auto"/>
                    <w:left w:val="none" w:sz="0" w:space="0" w:color="auto"/>
                    <w:bottom w:val="none" w:sz="0" w:space="0" w:color="auto"/>
                    <w:right w:val="none" w:sz="0" w:space="0" w:color="auto"/>
                  </w:divBdr>
                  <w:divsChild>
                    <w:div w:id="1612393200">
                      <w:marLeft w:val="0"/>
                      <w:marRight w:val="0"/>
                      <w:marTop w:val="0"/>
                      <w:marBottom w:val="0"/>
                      <w:divBdr>
                        <w:top w:val="none" w:sz="0" w:space="0" w:color="auto"/>
                        <w:left w:val="none" w:sz="0" w:space="0" w:color="auto"/>
                        <w:bottom w:val="none" w:sz="0" w:space="0" w:color="auto"/>
                        <w:right w:val="none" w:sz="0" w:space="0" w:color="auto"/>
                      </w:divBdr>
                      <w:divsChild>
                        <w:div w:id="4834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5626">
                  <w:marLeft w:val="0"/>
                  <w:marRight w:val="0"/>
                  <w:marTop w:val="0"/>
                  <w:marBottom w:val="0"/>
                  <w:divBdr>
                    <w:top w:val="none" w:sz="0" w:space="0" w:color="auto"/>
                    <w:left w:val="none" w:sz="0" w:space="0" w:color="auto"/>
                    <w:bottom w:val="none" w:sz="0" w:space="0" w:color="auto"/>
                    <w:right w:val="none" w:sz="0" w:space="0" w:color="auto"/>
                  </w:divBdr>
                  <w:divsChild>
                    <w:div w:id="579142948">
                      <w:marLeft w:val="0"/>
                      <w:marRight w:val="0"/>
                      <w:marTop w:val="0"/>
                      <w:marBottom w:val="0"/>
                      <w:divBdr>
                        <w:top w:val="none" w:sz="0" w:space="0" w:color="auto"/>
                        <w:left w:val="none" w:sz="0" w:space="0" w:color="auto"/>
                        <w:bottom w:val="none" w:sz="0" w:space="0" w:color="auto"/>
                        <w:right w:val="none" w:sz="0" w:space="0" w:color="auto"/>
                      </w:divBdr>
                      <w:divsChild>
                        <w:div w:id="1571161359">
                          <w:marLeft w:val="0"/>
                          <w:marRight w:val="0"/>
                          <w:marTop w:val="0"/>
                          <w:marBottom w:val="0"/>
                          <w:divBdr>
                            <w:top w:val="none" w:sz="0" w:space="0" w:color="auto"/>
                            <w:left w:val="none" w:sz="0" w:space="0" w:color="auto"/>
                            <w:bottom w:val="none" w:sz="0" w:space="0" w:color="auto"/>
                            <w:right w:val="none" w:sz="0" w:space="0" w:color="auto"/>
                          </w:divBdr>
                        </w:div>
                      </w:divsChild>
                    </w:div>
                    <w:div w:id="1778941741">
                      <w:marLeft w:val="0"/>
                      <w:marRight w:val="0"/>
                      <w:marTop w:val="0"/>
                      <w:marBottom w:val="0"/>
                      <w:divBdr>
                        <w:top w:val="none" w:sz="0" w:space="0" w:color="auto"/>
                        <w:left w:val="none" w:sz="0" w:space="0" w:color="auto"/>
                        <w:bottom w:val="none" w:sz="0" w:space="0" w:color="auto"/>
                        <w:right w:val="none" w:sz="0" w:space="0" w:color="auto"/>
                      </w:divBdr>
                      <w:divsChild>
                        <w:div w:id="1381369289">
                          <w:marLeft w:val="0"/>
                          <w:marRight w:val="0"/>
                          <w:marTop w:val="0"/>
                          <w:marBottom w:val="0"/>
                          <w:divBdr>
                            <w:top w:val="none" w:sz="0" w:space="0" w:color="auto"/>
                            <w:left w:val="none" w:sz="0" w:space="0" w:color="auto"/>
                            <w:bottom w:val="none" w:sz="0" w:space="0" w:color="auto"/>
                            <w:right w:val="none" w:sz="0" w:space="0" w:color="auto"/>
                          </w:divBdr>
                        </w:div>
                      </w:divsChild>
                    </w:div>
                    <w:div w:id="1446584374">
                      <w:marLeft w:val="0"/>
                      <w:marRight w:val="0"/>
                      <w:marTop w:val="0"/>
                      <w:marBottom w:val="0"/>
                      <w:divBdr>
                        <w:top w:val="none" w:sz="0" w:space="0" w:color="auto"/>
                        <w:left w:val="none" w:sz="0" w:space="0" w:color="auto"/>
                        <w:bottom w:val="none" w:sz="0" w:space="0" w:color="auto"/>
                        <w:right w:val="none" w:sz="0" w:space="0" w:color="auto"/>
                      </w:divBdr>
                      <w:divsChild>
                        <w:div w:id="1531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152990">
                  <w:marLeft w:val="0"/>
                  <w:marRight w:val="0"/>
                  <w:marTop w:val="0"/>
                  <w:marBottom w:val="0"/>
                  <w:divBdr>
                    <w:top w:val="none" w:sz="0" w:space="0" w:color="auto"/>
                    <w:left w:val="none" w:sz="0" w:space="0" w:color="auto"/>
                    <w:bottom w:val="none" w:sz="0" w:space="0" w:color="auto"/>
                    <w:right w:val="none" w:sz="0" w:space="0" w:color="auto"/>
                  </w:divBdr>
                  <w:divsChild>
                    <w:div w:id="1823623087">
                      <w:marLeft w:val="0"/>
                      <w:marRight w:val="0"/>
                      <w:marTop w:val="0"/>
                      <w:marBottom w:val="0"/>
                      <w:divBdr>
                        <w:top w:val="none" w:sz="0" w:space="0" w:color="auto"/>
                        <w:left w:val="none" w:sz="0" w:space="0" w:color="auto"/>
                        <w:bottom w:val="none" w:sz="0" w:space="0" w:color="auto"/>
                        <w:right w:val="none" w:sz="0" w:space="0" w:color="auto"/>
                      </w:divBdr>
                      <w:divsChild>
                        <w:div w:id="1808861261">
                          <w:marLeft w:val="0"/>
                          <w:marRight w:val="0"/>
                          <w:marTop w:val="0"/>
                          <w:marBottom w:val="0"/>
                          <w:divBdr>
                            <w:top w:val="none" w:sz="0" w:space="0" w:color="auto"/>
                            <w:left w:val="none" w:sz="0" w:space="0" w:color="auto"/>
                            <w:bottom w:val="none" w:sz="0" w:space="0" w:color="auto"/>
                            <w:right w:val="none" w:sz="0" w:space="0" w:color="auto"/>
                          </w:divBdr>
                        </w:div>
                      </w:divsChild>
                    </w:div>
                    <w:div w:id="2064864352">
                      <w:marLeft w:val="0"/>
                      <w:marRight w:val="0"/>
                      <w:marTop w:val="0"/>
                      <w:marBottom w:val="0"/>
                      <w:divBdr>
                        <w:top w:val="none" w:sz="0" w:space="0" w:color="auto"/>
                        <w:left w:val="none" w:sz="0" w:space="0" w:color="auto"/>
                        <w:bottom w:val="none" w:sz="0" w:space="0" w:color="auto"/>
                        <w:right w:val="none" w:sz="0" w:space="0" w:color="auto"/>
                      </w:divBdr>
                      <w:divsChild>
                        <w:div w:id="300305053">
                          <w:marLeft w:val="0"/>
                          <w:marRight w:val="0"/>
                          <w:marTop w:val="0"/>
                          <w:marBottom w:val="0"/>
                          <w:divBdr>
                            <w:top w:val="none" w:sz="0" w:space="0" w:color="auto"/>
                            <w:left w:val="none" w:sz="0" w:space="0" w:color="auto"/>
                            <w:bottom w:val="none" w:sz="0" w:space="0" w:color="auto"/>
                            <w:right w:val="none" w:sz="0" w:space="0" w:color="auto"/>
                          </w:divBdr>
                        </w:div>
                      </w:divsChild>
                    </w:div>
                    <w:div w:id="2069911678">
                      <w:marLeft w:val="0"/>
                      <w:marRight w:val="0"/>
                      <w:marTop w:val="0"/>
                      <w:marBottom w:val="0"/>
                      <w:divBdr>
                        <w:top w:val="none" w:sz="0" w:space="0" w:color="auto"/>
                        <w:left w:val="none" w:sz="0" w:space="0" w:color="auto"/>
                        <w:bottom w:val="none" w:sz="0" w:space="0" w:color="auto"/>
                        <w:right w:val="none" w:sz="0" w:space="0" w:color="auto"/>
                      </w:divBdr>
                      <w:divsChild>
                        <w:div w:id="3608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9851113">
      <w:bodyDiv w:val="1"/>
      <w:marLeft w:val="0"/>
      <w:marRight w:val="0"/>
      <w:marTop w:val="0"/>
      <w:marBottom w:val="0"/>
      <w:divBdr>
        <w:top w:val="none" w:sz="0" w:space="0" w:color="auto"/>
        <w:left w:val="none" w:sz="0" w:space="0" w:color="auto"/>
        <w:bottom w:val="none" w:sz="0" w:space="0" w:color="auto"/>
        <w:right w:val="none" w:sz="0" w:space="0" w:color="auto"/>
      </w:divBdr>
      <w:divsChild>
        <w:div w:id="675229493">
          <w:marLeft w:val="0"/>
          <w:marRight w:val="0"/>
          <w:marTop w:val="0"/>
          <w:marBottom w:val="0"/>
          <w:divBdr>
            <w:top w:val="none" w:sz="0" w:space="0" w:color="auto"/>
            <w:left w:val="none" w:sz="0" w:space="0" w:color="auto"/>
            <w:bottom w:val="none" w:sz="0" w:space="0" w:color="auto"/>
            <w:right w:val="none" w:sz="0" w:space="0" w:color="auto"/>
          </w:divBdr>
        </w:div>
        <w:div w:id="644702850">
          <w:marLeft w:val="0"/>
          <w:marRight w:val="0"/>
          <w:marTop w:val="240"/>
          <w:marBottom w:val="0"/>
          <w:divBdr>
            <w:top w:val="none" w:sz="0" w:space="0" w:color="auto"/>
            <w:left w:val="none" w:sz="0" w:space="0" w:color="auto"/>
            <w:bottom w:val="none" w:sz="0" w:space="0" w:color="auto"/>
            <w:right w:val="none" w:sz="0" w:space="0" w:color="auto"/>
          </w:divBdr>
          <w:divsChild>
            <w:div w:id="1855879841">
              <w:marLeft w:val="0"/>
              <w:marRight w:val="0"/>
              <w:marTop w:val="0"/>
              <w:marBottom w:val="0"/>
              <w:divBdr>
                <w:top w:val="none" w:sz="0" w:space="0" w:color="auto"/>
                <w:left w:val="none" w:sz="0" w:space="0" w:color="auto"/>
                <w:bottom w:val="none" w:sz="0" w:space="0" w:color="auto"/>
                <w:right w:val="none" w:sz="0" w:space="0" w:color="auto"/>
              </w:divBdr>
              <w:divsChild>
                <w:div w:id="285166070">
                  <w:marLeft w:val="0"/>
                  <w:marRight w:val="0"/>
                  <w:marTop w:val="0"/>
                  <w:marBottom w:val="0"/>
                  <w:divBdr>
                    <w:top w:val="none" w:sz="0" w:space="0" w:color="auto"/>
                    <w:left w:val="none" w:sz="0" w:space="0" w:color="auto"/>
                    <w:bottom w:val="none" w:sz="0" w:space="0" w:color="auto"/>
                    <w:right w:val="none" w:sz="0" w:space="0" w:color="auto"/>
                  </w:divBdr>
                  <w:divsChild>
                    <w:div w:id="796223526">
                      <w:marLeft w:val="0"/>
                      <w:marRight w:val="0"/>
                      <w:marTop w:val="0"/>
                      <w:marBottom w:val="0"/>
                      <w:divBdr>
                        <w:top w:val="none" w:sz="0" w:space="0" w:color="auto"/>
                        <w:left w:val="none" w:sz="0" w:space="0" w:color="auto"/>
                        <w:bottom w:val="none" w:sz="0" w:space="0" w:color="auto"/>
                        <w:right w:val="none" w:sz="0" w:space="0" w:color="auto"/>
                      </w:divBdr>
                      <w:divsChild>
                        <w:div w:id="6132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58995">
                  <w:marLeft w:val="0"/>
                  <w:marRight w:val="0"/>
                  <w:marTop w:val="0"/>
                  <w:marBottom w:val="0"/>
                  <w:divBdr>
                    <w:top w:val="none" w:sz="0" w:space="0" w:color="auto"/>
                    <w:left w:val="none" w:sz="0" w:space="0" w:color="auto"/>
                    <w:bottom w:val="none" w:sz="0" w:space="0" w:color="auto"/>
                    <w:right w:val="none" w:sz="0" w:space="0" w:color="auto"/>
                  </w:divBdr>
                  <w:divsChild>
                    <w:div w:id="1589078795">
                      <w:marLeft w:val="0"/>
                      <w:marRight w:val="0"/>
                      <w:marTop w:val="0"/>
                      <w:marBottom w:val="0"/>
                      <w:divBdr>
                        <w:top w:val="none" w:sz="0" w:space="0" w:color="auto"/>
                        <w:left w:val="none" w:sz="0" w:space="0" w:color="auto"/>
                        <w:bottom w:val="none" w:sz="0" w:space="0" w:color="auto"/>
                        <w:right w:val="none" w:sz="0" w:space="0" w:color="auto"/>
                      </w:divBdr>
                      <w:divsChild>
                        <w:div w:id="91362371">
                          <w:marLeft w:val="0"/>
                          <w:marRight w:val="0"/>
                          <w:marTop w:val="0"/>
                          <w:marBottom w:val="0"/>
                          <w:divBdr>
                            <w:top w:val="none" w:sz="0" w:space="0" w:color="auto"/>
                            <w:left w:val="none" w:sz="0" w:space="0" w:color="auto"/>
                            <w:bottom w:val="none" w:sz="0" w:space="0" w:color="auto"/>
                            <w:right w:val="none" w:sz="0" w:space="0" w:color="auto"/>
                          </w:divBdr>
                        </w:div>
                      </w:divsChild>
                    </w:div>
                    <w:div w:id="1659528395">
                      <w:marLeft w:val="0"/>
                      <w:marRight w:val="0"/>
                      <w:marTop w:val="0"/>
                      <w:marBottom w:val="0"/>
                      <w:divBdr>
                        <w:top w:val="none" w:sz="0" w:space="0" w:color="auto"/>
                        <w:left w:val="none" w:sz="0" w:space="0" w:color="auto"/>
                        <w:bottom w:val="none" w:sz="0" w:space="0" w:color="auto"/>
                        <w:right w:val="none" w:sz="0" w:space="0" w:color="auto"/>
                      </w:divBdr>
                      <w:divsChild>
                        <w:div w:id="1067804515">
                          <w:marLeft w:val="0"/>
                          <w:marRight w:val="0"/>
                          <w:marTop w:val="0"/>
                          <w:marBottom w:val="0"/>
                          <w:divBdr>
                            <w:top w:val="none" w:sz="0" w:space="0" w:color="auto"/>
                            <w:left w:val="none" w:sz="0" w:space="0" w:color="auto"/>
                            <w:bottom w:val="none" w:sz="0" w:space="0" w:color="auto"/>
                            <w:right w:val="none" w:sz="0" w:space="0" w:color="auto"/>
                          </w:divBdr>
                          <w:divsChild>
                            <w:div w:id="9337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6270">
                      <w:marLeft w:val="0"/>
                      <w:marRight w:val="0"/>
                      <w:marTop w:val="0"/>
                      <w:marBottom w:val="0"/>
                      <w:divBdr>
                        <w:top w:val="none" w:sz="0" w:space="0" w:color="auto"/>
                        <w:left w:val="none" w:sz="0" w:space="0" w:color="auto"/>
                        <w:bottom w:val="none" w:sz="0" w:space="0" w:color="auto"/>
                        <w:right w:val="none" w:sz="0" w:space="0" w:color="auto"/>
                      </w:divBdr>
                      <w:divsChild>
                        <w:div w:id="427121585">
                          <w:marLeft w:val="0"/>
                          <w:marRight w:val="0"/>
                          <w:marTop w:val="0"/>
                          <w:marBottom w:val="0"/>
                          <w:divBdr>
                            <w:top w:val="none" w:sz="0" w:space="0" w:color="auto"/>
                            <w:left w:val="none" w:sz="0" w:space="0" w:color="auto"/>
                            <w:bottom w:val="none" w:sz="0" w:space="0" w:color="auto"/>
                            <w:right w:val="none" w:sz="0" w:space="0" w:color="auto"/>
                          </w:divBdr>
                          <w:divsChild>
                            <w:div w:id="2004232462">
                              <w:marLeft w:val="0"/>
                              <w:marRight w:val="0"/>
                              <w:marTop w:val="0"/>
                              <w:marBottom w:val="0"/>
                              <w:divBdr>
                                <w:top w:val="none" w:sz="0" w:space="0" w:color="auto"/>
                                <w:left w:val="none" w:sz="0" w:space="0" w:color="auto"/>
                                <w:bottom w:val="none" w:sz="0" w:space="0" w:color="auto"/>
                                <w:right w:val="none" w:sz="0" w:space="0" w:color="auto"/>
                              </w:divBdr>
                            </w:div>
                          </w:divsChild>
                        </w:div>
                        <w:div w:id="1441488265">
                          <w:marLeft w:val="0"/>
                          <w:marRight w:val="0"/>
                          <w:marTop w:val="0"/>
                          <w:marBottom w:val="0"/>
                          <w:divBdr>
                            <w:top w:val="none" w:sz="0" w:space="0" w:color="auto"/>
                            <w:left w:val="none" w:sz="0" w:space="0" w:color="auto"/>
                            <w:bottom w:val="none" w:sz="0" w:space="0" w:color="auto"/>
                            <w:right w:val="none" w:sz="0" w:space="0" w:color="auto"/>
                          </w:divBdr>
                          <w:divsChild>
                            <w:div w:id="225605639">
                              <w:marLeft w:val="0"/>
                              <w:marRight w:val="0"/>
                              <w:marTop w:val="0"/>
                              <w:marBottom w:val="0"/>
                              <w:divBdr>
                                <w:top w:val="none" w:sz="0" w:space="0" w:color="auto"/>
                                <w:left w:val="none" w:sz="0" w:space="0" w:color="auto"/>
                                <w:bottom w:val="none" w:sz="0" w:space="0" w:color="auto"/>
                                <w:right w:val="none" w:sz="0" w:space="0" w:color="auto"/>
                              </w:divBdr>
                              <w:divsChild>
                                <w:div w:id="11332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16125">
                          <w:marLeft w:val="0"/>
                          <w:marRight w:val="0"/>
                          <w:marTop w:val="0"/>
                          <w:marBottom w:val="0"/>
                          <w:divBdr>
                            <w:top w:val="none" w:sz="0" w:space="0" w:color="auto"/>
                            <w:left w:val="none" w:sz="0" w:space="0" w:color="auto"/>
                            <w:bottom w:val="none" w:sz="0" w:space="0" w:color="auto"/>
                            <w:right w:val="none" w:sz="0" w:space="0" w:color="auto"/>
                          </w:divBdr>
                          <w:divsChild>
                            <w:div w:id="471093355">
                              <w:marLeft w:val="0"/>
                              <w:marRight w:val="0"/>
                              <w:marTop w:val="0"/>
                              <w:marBottom w:val="0"/>
                              <w:divBdr>
                                <w:top w:val="none" w:sz="0" w:space="0" w:color="auto"/>
                                <w:left w:val="none" w:sz="0" w:space="0" w:color="auto"/>
                                <w:bottom w:val="none" w:sz="0" w:space="0" w:color="auto"/>
                                <w:right w:val="none" w:sz="0" w:space="0" w:color="auto"/>
                              </w:divBdr>
                              <w:divsChild>
                                <w:div w:id="1989361829">
                                  <w:marLeft w:val="0"/>
                                  <w:marRight w:val="0"/>
                                  <w:marTop w:val="0"/>
                                  <w:marBottom w:val="0"/>
                                  <w:divBdr>
                                    <w:top w:val="none" w:sz="0" w:space="0" w:color="auto"/>
                                    <w:left w:val="none" w:sz="0" w:space="0" w:color="auto"/>
                                    <w:bottom w:val="none" w:sz="0" w:space="0" w:color="auto"/>
                                    <w:right w:val="none" w:sz="0" w:space="0" w:color="auto"/>
                                  </w:divBdr>
                                </w:div>
                              </w:divsChild>
                            </w:div>
                            <w:div w:id="852495431">
                              <w:marLeft w:val="0"/>
                              <w:marRight w:val="0"/>
                              <w:marTop w:val="0"/>
                              <w:marBottom w:val="0"/>
                              <w:divBdr>
                                <w:top w:val="none" w:sz="0" w:space="0" w:color="auto"/>
                                <w:left w:val="none" w:sz="0" w:space="0" w:color="auto"/>
                                <w:bottom w:val="none" w:sz="0" w:space="0" w:color="auto"/>
                                <w:right w:val="none" w:sz="0" w:space="0" w:color="auto"/>
                              </w:divBdr>
                              <w:divsChild>
                                <w:div w:id="1205170919">
                                  <w:marLeft w:val="0"/>
                                  <w:marRight w:val="0"/>
                                  <w:marTop w:val="0"/>
                                  <w:marBottom w:val="0"/>
                                  <w:divBdr>
                                    <w:top w:val="none" w:sz="0" w:space="0" w:color="auto"/>
                                    <w:left w:val="none" w:sz="0" w:space="0" w:color="auto"/>
                                    <w:bottom w:val="none" w:sz="0" w:space="0" w:color="auto"/>
                                    <w:right w:val="none" w:sz="0" w:space="0" w:color="auto"/>
                                  </w:divBdr>
                                  <w:divsChild>
                                    <w:div w:id="84077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6259">
                              <w:marLeft w:val="0"/>
                              <w:marRight w:val="0"/>
                              <w:marTop w:val="0"/>
                              <w:marBottom w:val="0"/>
                              <w:divBdr>
                                <w:top w:val="none" w:sz="0" w:space="0" w:color="auto"/>
                                <w:left w:val="none" w:sz="0" w:space="0" w:color="auto"/>
                                <w:bottom w:val="none" w:sz="0" w:space="0" w:color="auto"/>
                                <w:right w:val="none" w:sz="0" w:space="0" w:color="auto"/>
                              </w:divBdr>
                              <w:divsChild>
                                <w:div w:id="17003865">
                                  <w:marLeft w:val="0"/>
                                  <w:marRight w:val="0"/>
                                  <w:marTop w:val="0"/>
                                  <w:marBottom w:val="0"/>
                                  <w:divBdr>
                                    <w:top w:val="none" w:sz="0" w:space="0" w:color="auto"/>
                                    <w:left w:val="none" w:sz="0" w:space="0" w:color="auto"/>
                                    <w:bottom w:val="none" w:sz="0" w:space="0" w:color="auto"/>
                                    <w:right w:val="none" w:sz="0" w:space="0" w:color="auto"/>
                                  </w:divBdr>
                                  <w:divsChild>
                                    <w:div w:id="2775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6014">
                          <w:marLeft w:val="0"/>
                          <w:marRight w:val="0"/>
                          <w:marTop w:val="0"/>
                          <w:marBottom w:val="0"/>
                          <w:divBdr>
                            <w:top w:val="none" w:sz="0" w:space="0" w:color="auto"/>
                            <w:left w:val="none" w:sz="0" w:space="0" w:color="auto"/>
                            <w:bottom w:val="none" w:sz="0" w:space="0" w:color="auto"/>
                            <w:right w:val="none" w:sz="0" w:space="0" w:color="auto"/>
                          </w:divBdr>
                          <w:divsChild>
                            <w:div w:id="12541379">
                              <w:marLeft w:val="0"/>
                              <w:marRight w:val="0"/>
                              <w:marTop w:val="0"/>
                              <w:marBottom w:val="0"/>
                              <w:divBdr>
                                <w:top w:val="none" w:sz="0" w:space="0" w:color="auto"/>
                                <w:left w:val="none" w:sz="0" w:space="0" w:color="auto"/>
                                <w:bottom w:val="none" w:sz="0" w:space="0" w:color="auto"/>
                                <w:right w:val="none" w:sz="0" w:space="0" w:color="auto"/>
                              </w:divBdr>
                              <w:divsChild>
                                <w:div w:id="69160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0025">
                          <w:marLeft w:val="0"/>
                          <w:marRight w:val="0"/>
                          <w:marTop w:val="0"/>
                          <w:marBottom w:val="0"/>
                          <w:divBdr>
                            <w:top w:val="none" w:sz="0" w:space="0" w:color="auto"/>
                            <w:left w:val="none" w:sz="0" w:space="0" w:color="auto"/>
                            <w:bottom w:val="none" w:sz="0" w:space="0" w:color="auto"/>
                            <w:right w:val="none" w:sz="0" w:space="0" w:color="auto"/>
                          </w:divBdr>
                          <w:divsChild>
                            <w:div w:id="1284311226">
                              <w:marLeft w:val="0"/>
                              <w:marRight w:val="0"/>
                              <w:marTop w:val="0"/>
                              <w:marBottom w:val="0"/>
                              <w:divBdr>
                                <w:top w:val="none" w:sz="0" w:space="0" w:color="auto"/>
                                <w:left w:val="none" w:sz="0" w:space="0" w:color="auto"/>
                                <w:bottom w:val="none" w:sz="0" w:space="0" w:color="auto"/>
                                <w:right w:val="none" w:sz="0" w:space="0" w:color="auto"/>
                              </w:divBdr>
                              <w:divsChild>
                                <w:div w:id="5192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4566">
                          <w:marLeft w:val="0"/>
                          <w:marRight w:val="0"/>
                          <w:marTop w:val="0"/>
                          <w:marBottom w:val="0"/>
                          <w:divBdr>
                            <w:top w:val="none" w:sz="0" w:space="0" w:color="auto"/>
                            <w:left w:val="none" w:sz="0" w:space="0" w:color="auto"/>
                            <w:bottom w:val="none" w:sz="0" w:space="0" w:color="auto"/>
                            <w:right w:val="none" w:sz="0" w:space="0" w:color="auto"/>
                          </w:divBdr>
                          <w:divsChild>
                            <w:div w:id="1897469775">
                              <w:marLeft w:val="0"/>
                              <w:marRight w:val="0"/>
                              <w:marTop w:val="0"/>
                              <w:marBottom w:val="0"/>
                              <w:divBdr>
                                <w:top w:val="none" w:sz="0" w:space="0" w:color="auto"/>
                                <w:left w:val="none" w:sz="0" w:space="0" w:color="auto"/>
                                <w:bottom w:val="none" w:sz="0" w:space="0" w:color="auto"/>
                                <w:right w:val="none" w:sz="0" w:space="0" w:color="auto"/>
                              </w:divBdr>
                              <w:divsChild>
                                <w:div w:id="15217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6412">
                      <w:marLeft w:val="0"/>
                      <w:marRight w:val="0"/>
                      <w:marTop w:val="0"/>
                      <w:marBottom w:val="0"/>
                      <w:divBdr>
                        <w:top w:val="none" w:sz="0" w:space="0" w:color="auto"/>
                        <w:left w:val="none" w:sz="0" w:space="0" w:color="auto"/>
                        <w:bottom w:val="none" w:sz="0" w:space="0" w:color="auto"/>
                        <w:right w:val="none" w:sz="0" w:space="0" w:color="auto"/>
                      </w:divBdr>
                      <w:divsChild>
                        <w:div w:id="1047874926">
                          <w:marLeft w:val="0"/>
                          <w:marRight w:val="0"/>
                          <w:marTop w:val="0"/>
                          <w:marBottom w:val="0"/>
                          <w:divBdr>
                            <w:top w:val="none" w:sz="0" w:space="0" w:color="auto"/>
                            <w:left w:val="none" w:sz="0" w:space="0" w:color="auto"/>
                            <w:bottom w:val="none" w:sz="0" w:space="0" w:color="auto"/>
                            <w:right w:val="none" w:sz="0" w:space="0" w:color="auto"/>
                          </w:divBdr>
                          <w:divsChild>
                            <w:div w:id="374550162">
                              <w:marLeft w:val="0"/>
                              <w:marRight w:val="0"/>
                              <w:marTop w:val="0"/>
                              <w:marBottom w:val="0"/>
                              <w:divBdr>
                                <w:top w:val="none" w:sz="0" w:space="0" w:color="auto"/>
                                <w:left w:val="none" w:sz="0" w:space="0" w:color="auto"/>
                                <w:bottom w:val="none" w:sz="0" w:space="0" w:color="auto"/>
                                <w:right w:val="none" w:sz="0" w:space="0" w:color="auto"/>
                              </w:divBdr>
                            </w:div>
                          </w:divsChild>
                        </w:div>
                        <w:div w:id="1270773676">
                          <w:marLeft w:val="0"/>
                          <w:marRight w:val="0"/>
                          <w:marTop w:val="0"/>
                          <w:marBottom w:val="0"/>
                          <w:divBdr>
                            <w:top w:val="none" w:sz="0" w:space="0" w:color="auto"/>
                            <w:left w:val="none" w:sz="0" w:space="0" w:color="auto"/>
                            <w:bottom w:val="none" w:sz="0" w:space="0" w:color="auto"/>
                            <w:right w:val="none" w:sz="0" w:space="0" w:color="auto"/>
                          </w:divBdr>
                          <w:divsChild>
                            <w:div w:id="186647564">
                              <w:marLeft w:val="0"/>
                              <w:marRight w:val="0"/>
                              <w:marTop w:val="0"/>
                              <w:marBottom w:val="0"/>
                              <w:divBdr>
                                <w:top w:val="none" w:sz="0" w:space="0" w:color="auto"/>
                                <w:left w:val="none" w:sz="0" w:space="0" w:color="auto"/>
                                <w:bottom w:val="none" w:sz="0" w:space="0" w:color="auto"/>
                                <w:right w:val="none" w:sz="0" w:space="0" w:color="auto"/>
                              </w:divBdr>
                            </w:div>
                          </w:divsChild>
                        </w:div>
                        <w:div w:id="1274900216">
                          <w:marLeft w:val="0"/>
                          <w:marRight w:val="0"/>
                          <w:marTop w:val="0"/>
                          <w:marBottom w:val="0"/>
                          <w:divBdr>
                            <w:top w:val="none" w:sz="0" w:space="0" w:color="auto"/>
                            <w:left w:val="none" w:sz="0" w:space="0" w:color="auto"/>
                            <w:bottom w:val="none" w:sz="0" w:space="0" w:color="auto"/>
                            <w:right w:val="none" w:sz="0" w:space="0" w:color="auto"/>
                          </w:divBdr>
                          <w:divsChild>
                            <w:div w:id="998970114">
                              <w:marLeft w:val="0"/>
                              <w:marRight w:val="0"/>
                              <w:marTop w:val="0"/>
                              <w:marBottom w:val="0"/>
                              <w:divBdr>
                                <w:top w:val="none" w:sz="0" w:space="0" w:color="auto"/>
                                <w:left w:val="none" w:sz="0" w:space="0" w:color="auto"/>
                                <w:bottom w:val="none" w:sz="0" w:space="0" w:color="auto"/>
                                <w:right w:val="none" w:sz="0" w:space="0" w:color="auto"/>
                              </w:divBdr>
                            </w:div>
                          </w:divsChild>
                        </w:div>
                        <w:div w:id="1855994929">
                          <w:marLeft w:val="0"/>
                          <w:marRight w:val="0"/>
                          <w:marTop w:val="0"/>
                          <w:marBottom w:val="0"/>
                          <w:divBdr>
                            <w:top w:val="none" w:sz="0" w:space="0" w:color="auto"/>
                            <w:left w:val="none" w:sz="0" w:space="0" w:color="auto"/>
                            <w:bottom w:val="none" w:sz="0" w:space="0" w:color="auto"/>
                            <w:right w:val="none" w:sz="0" w:space="0" w:color="auto"/>
                          </w:divBdr>
                          <w:divsChild>
                            <w:div w:id="1097486131">
                              <w:marLeft w:val="0"/>
                              <w:marRight w:val="0"/>
                              <w:marTop w:val="0"/>
                              <w:marBottom w:val="0"/>
                              <w:divBdr>
                                <w:top w:val="none" w:sz="0" w:space="0" w:color="auto"/>
                                <w:left w:val="none" w:sz="0" w:space="0" w:color="auto"/>
                                <w:bottom w:val="none" w:sz="0" w:space="0" w:color="auto"/>
                                <w:right w:val="none" w:sz="0" w:space="0" w:color="auto"/>
                              </w:divBdr>
                            </w:div>
                          </w:divsChild>
                        </w:div>
                        <w:div w:id="1386099354">
                          <w:marLeft w:val="0"/>
                          <w:marRight w:val="0"/>
                          <w:marTop w:val="0"/>
                          <w:marBottom w:val="0"/>
                          <w:divBdr>
                            <w:top w:val="none" w:sz="0" w:space="0" w:color="auto"/>
                            <w:left w:val="none" w:sz="0" w:space="0" w:color="auto"/>
                            <w:bottom w:val="none" w:sz="0" w:space="0" w:color="auto"/>
                            <w:right w:val="none" w:sz="0" w:space="0" w:color="auto"/>
                          </w:divBdr>
                          <w:divsChild>
                            <w:div w:id="8870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161">
                  <w:marLeft w:val="0"/>
                  <w:marRight w:val="0"/>
                  <w:marTop w:val="0"/>
                  <w:marBottom w:val="0"/>
                  <w:divBdr>
                    <w:top w:val="none" w:sz="0" w:space="0" w:color="auto"/>
                    <w:left w:val="none" w:sz="0" w:space="0" w:color="auto"/>
                    <w:bottom w:val="none" w:sz="0" w:space="0" w:color="auto"/>
                    <w:right w:val="none" w:sz="0" w:space="0" w:color="auto"/>
                  </w:divBdr>
                  <w:divsChild>
                    <w:div w:id="1693529532">
                      <w:marLeft w:val="0"/>
                      <w:marRight w:val="0"/>
                      <w:marTop w:val="0"/>
                      <w:marBottom w:val="0"/>
                      <w:divBdr>
                        <w:top w:val="none" w:sz="0" w:space="0" w:color="auto"/>
                        <w:left w:val="none" w:sz="0" w:space="0" w:color="auto"/>
                        <w:bottom w:val="none" w:sz="0" w:space="0" w:color="auto"/>
                        <w:right w:val="none" w:sz="0" w:space="0" w:color="auto"/>
                      </w:divBdr>
                      <w:divsChild>
                        <w:div w:id="1389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878188">
      <w:bodyDiv w:val="1"/>
      <w:marLeft w:val="0"/>
      <w:marRight w:val="0"/>
      <w:marTop w:val="0"/>
      <w:marBottom w:val="0"/>
      <w:divBdr>
        <w:top w:val="none" w:sz="0" w:space="0" w:color="auto"/>
        <w:left w:val="none" w:sz="0" w:space="0" w:color="auto"/>
        <w:bottom w:val="none" w:sz="0" w:space="0" w:color="auto"/>
        <w:right w:val="none" w:sz="0" w:space="0" w:color="auto"/>
      </w:divBdr>
      <w:divsChild>
        <w:div w:id="20402383">
          <w:marLeft w:val="0"/>
          <w:marRight w:val="0"/>
          <w:marTop w:val="0"/>
          <w:marBottom w:val="0"/>
          <w:divBdr>
            <w:top w:val="none" w:sz="0" w:space="0" w:color="auto"/>
            <w:left w:val="none" w:sz="0" w:space="0" w:color="auto"/>
            <w:bottom w:val="none" w:sz="0" w:space="0" w:color="auto"/>
            <w:right w:val="none" w:sz="0" w:space="0" w:color="auto"/>
          </w:divBdr>
        </w:div>
        <w:div w:id="1548226870">
          <w:marLeft w:val="0"/>
          <w:marRight w:val="0"/>
          <w:marTop w:val="240"/>
          <w:marBottom w:val="0"/>
          <w:divBdr>
            <w:top w:val="none" w:sz="0" w:space="0" w:color="auto"/>
            <w:left w:val="none" w:sz="0" w:space="0" w:color="auto"/>
            <w:bottom w:val="none" w:sz="0" w:space="0" w:color="auto"/>
            <w:right w:val="none" w:sz="0" w:space="0" w:color="auto"/>
          </w:divBdr>
          <w:divsChild>
            <w:div w:id="1920283794">
              <w:marLeft w:val="0"/>
              <w:marRight w:val="0"/>
              <w:marTop w:val="0"/>
              <w:marBottom w:val="0"/>
              <w:divBdr>
                <w:top w:val="none" w:sz="0" w:space="0" w:color="auto"/>
                <w:left w:val="none" w:sz="0" w:space="0" w:color="auto"/>
                <w:bottom w:val="none" w:sz="0" w:space="0" w:color="auto"/>
                <w:right w:val="none" w:sz="0" w:space="0" w:color="auto"/>
              </w:divBdr>
              <w:divsChild>
                <w:div w:id="1350641997">
                  <w:marLeft w:val="0"/>
                  <w:marRight w:val="0"/>
                  <w:marTop w:val="0"/>
                  <w:marBottom w:val="0"/>
                  <w:divBdr>
                    <w:top w:val="none" w:sz="0" w:space="0" w:color="auto"/>
                    <w:left w:val="none" w:sz="0" w:space="0" w:color="auto"/>
                    <w:bottom w:val="none" w:sz="0" w:space="0" w:color="auto"/>
                    <w:right w:val="none" w:sz="0" w:space="0" w:color="auto"/>
                  </w:divBdr>
                  <w:divsChild>
                    <w:div w:id="703795286">
                      <w:marLeft w:val="0"/>
                      <w:marRight w:val="0"/>
                      <w:marTop w:val="0"/>
                      <w:marBottom w:val="0"/>
                      <w:divBdr>
                        <w:top w:val="none" w:sz="0" w:space="0" w:color="auto"/>
                        <w:left w:val="none" w:sz="0" w:space="0" w:color="auto"/>
                        <w:bottom w:val="none" w:sz="0" w:space="0" w:color="auto"/>
                        <w:right w:val="none" w:sz="0" w:space="0" w:color="auto"/>
                      </w:divBdr>
                      <w:divsChild>
                        <w:div w:id="106079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70618">
                  <w:marLeft w:val="0"/>
                  <w:marRight w:val="0"/>
                  <w:marTop w:val="0"/>
                  <w:marBottom w:val="0"/>
                  <w:divBdr>
                    <w:top w:val="none" w:sz="0" w:space="0" w:color="auto"/>
                    <w:left w:val="none" w:sz="0" w:space="0" w:color="auto"/>
                    <w:bottom w:val="none" w:sz="0" w:space="0" w:color="auto"/>
                    <w:right w:val="none" w:sz="0" w:space="0" w:color="auto"/>
                  </w:divBdr>
                  <w:divsChild>
                    <w:div w:id="1855419025">
                      <w:marLeft w:val="0"/>
                      <w:marRight w:val="0"/>
                      <w:marTop w:val="0"/>
                      <w:marBottom w:val="0"/>
                      <w:divBdr>
                        <w:top w:val="none" w:sz="0" w:space="0" w:color="auto"/>
                        <w:left w:val="none" w:sz="0" w:space="0" w:color="auto"/>
                        <w:bottom w:val="none" w:sz="0" w:space="0" w:color="auto"/>
                        <w:right w:val="none" w:sz="0" w:space="0" w:color="auto"/>
                      </w:divBdr>
                      <w:divsChild>
                        <w:div w:id="1440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60383">
                  <w:marLeft w:val="0"/>
                  <w:marRight w:val="0"/>
                  <w:marTop w:val="0"/>
                  <w:marBottom w:val="0"/>
                  <w:divBdr>
                    <w:top w:val="none" w:sz="0" w:space="0" w:color="auto"/>
                    <w:left w:val="none" w:sz="0" w:space="0" w:color="auto"/>
                    <w:bottom w:val="none" w:sz="0" w:space="0" w:color="auto"/>
                    <w:right w:val="none" w:sz="0" w:space="0" w:color="auto"/>
                  </w:divBdr>
                  <w:divsChild>
                    <w:div w:id="1722943645">
                      <w:marLeft w:val="0"/>
                      <w:marRight w:val="0"/>
                      <w:marTop w:val="0"/>
                      <w:marBottom w:val="0"/>
                      <w:divBdr>
                        <w:top w:val="none" w:sz="0" w:space="0" w:color="auto"/>
                        <w:left w:val="none" w:sz="0" w:space="0" w:color="auto"/>
                        <w:bottom w:val="none" w:sz="0" w:space="0" w:color="auto"/>
                        <w:right w:val="none" w:sz="0" w:space="0" w:color="auto"/>
                      </w:divBdr>
                      <w:divsChild>
                        <w:div w:id="1367370672">
                          <w:marLeft w:val="0"/>
                          <w:marRight w:val="0"/>
                          <w:marTop w:val="0"/>
                          <w:marBottom w:val="0"/>
                          <w:divBdr>
                            <w:top w:val="none" w:sz="0" w:space="0" w:color="auto"/>
                            <w:left w:val="none" w:sz="0" w:space="0" w:color="auto"/>
                            <w:bottom w:val="none" w:sz="0" w:space="0" w:color="auto"/>
                            <w:right w:val="none" w:sz="0" w:space="0" w:color="auto"/>
                          </w:divBdr>
                        </w:div>
                      </w:divsChild>
                    </w:div>
                    <w:div w:id="1547790646">
                      <w:marLeft w:val="0"/>
                      <w:marRight w:val="0"/>
                      <w:marTop w:val="0"/>
                      <w:marBottom w:val="0"/>
                      <w:divBdr>
                        <w:top w:val="none" w:sz="0" w:space="0" w:color="auto"/>
                        <w:left w:val="none" w:sz="0" w:space="0" w:color="auto"/>
                        <w:bottom w:val="none" w:sz="0" w:space="0" w:color="auto"/>
                        <w:right w:val="none" w:sz="0" w:space="0" w:color="auto"/>
                      </w:divBdr>
                      <w:divsChild>
                        <w:div w:id="1041593334">
                          <w:marLeft w:val="0"/>
                          <w:marRight w:val="0"/>
                          <w:marTop w:val="0"/>
                          <w:marBottom w:val="0"/>
                          <w:divBdr>
                            <w:top w:val="none" w:sz="0" w:space="0" w:color="auto"/>
                            <w:left w:val="none" w:sz="0" w:space="0" w:color="auto"/>
                            <w:bottom w:val="none" w:sz="0" w:space="0" w:color="auto"/>
                            <w:right w:val="none" w:sz="0" w:space="0" w:color="auto"/>
                          </w:divBdr>
                          <w:divsChild>
                            <w:div w:id="18569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9460">
                      <w:marLeft w:val="0"/>
                      <w:marRight w:val="0"/>
                      <w:marTop w:val="0"/>
                      <w:marBottom w:val="0"/>
                      <w:divBdr>
                        <w:top w:val="none" w:sz="0" w:space="0" w:color="auto"/>
                        <w:left w:val="none" w:sz="0" w:space="0" w:color="auto"/>
                        <w:bottom w:val="none" w:sz="0" w:space="0" w:color="auto"/>
                        <w:right w:val="none" w:sz="0" w:space="0" w:color="auto"/>
                      </w:divBdr>
                      <w:divsChild>
                        <w:div w:id="988165781">
                          <w:marLeft w:val="0"/>
                          <w:marRight w:val="0"/>
                          <w:marTop w:val="0"/>
                          <w:marBottom w:val="0"/>
                          <w:divBdr>
                            <w:top w:val="none" w:sz="0" w:space="0" w:color="auto"/>
                            <w:left w:val="none" w:sz="0" w:space="0" w:color="auto"/>
                            <w:bottom w:val="none" w:sz="0" w:space="0" w:color="auto"/>
                            <w:right w:val="none" w:sz="0" w:space="0" w:color="auto"/>
                          </w:divBdr>
                          <w:divsChild>
                            <w:div w:id="15811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47376">
                  <w:marLeft w:val="0"/>
                  <w:marRight w:val="0"/>
                  <w:marTop w:val="0"/>
                  <w:marBottom w:val="0"/>
                  <w:divBdr>
                    <w:top w:val="none" w:sz="0" w:space="0" w:color="auto"/>
                    <w:left w:val="none" w:sz="0" w:space="0" w:color="auto"/>
                    <w:bottom w:val="none" w:sz="0" w:space="0" w:color="auto"/>
                    <w:right w:val="none" w:sz="0" w:space="0" w:color="auto"/>
                  </w:divBdr>
                  <w:divsChild>
                    <w:div w:id="1193496158">
                      <w:marLeft w:val="0"/>
                      <w:marRight w:val="0"/>
                      <w:marTop w:val="0"/>
                      <w:marBottom w:val="0"/>
                      <w:divBdr>
                        <w:top w:val="none" w:sz="0" w:space="0" w:color="auto"/>
                        <w:left w:val="none" w:sz="0" w:space="0" w:color="auto"/>
                        <w:bottom w:val="none" w:sz="0" w:space="0" w:color="auto"/>
                        <w:right w:val="none" w:sz="0" w:space="0" w:color="auto"/>
                      </w:divBdr>
                      <w:divsChild>
                        <w:div w:id="2048674616">
                          <w:marLeft w:val="0"/>
                          <w:marRight w:val="0"/>
                          <w:marTop w:val="0"/>
                          <w:marBottom w:val="0"/>
                          <w:divBdr>
                            <w:top w:val="none" w:sz="0" w:space="0" w:color="auto"/>
                            <w:left w:val="none" w:sz="0" w:space="0" w:color="auto"/>
                            <w:bottom w:val="none" w:sz="0" w:space="0" w:color="auto"/>
                            <w:right w:val="none" w:sz="0" w:space="0" w:color="auto"/>
                          </w:divBdr>
                        </w:div>
                      </w:divsChild>
                    </w:div>
                    <w:div w:id="2074157581">
                      <w:marLeft w:val="0"/>
                      <w:marRight w:val="0"/>
                      <w:marTop w:val="0"/>
                      <w:marBottom w:val="0"/>
                      <w:divBdr>
                        <w:top w:val="none" w:sz="0" w:space="0" w:color="auto"/>
                        <w:left w:val="none" w:sz="0" w:space="0" w:color="auto"/>
                        <w:bottom w:val="none" w:sz="0" w:space="0" w:color="auto"/>
                        <w:right w:val="none" w:sz="0" w:space="0" w:color="auto"/>
                      </w:divBdr>
                      <w:divsChild>
                        <w:div w:id="1883396806">
                          <w:marLeft w:val="0"/>
                          <w:marRight w:val="0"/>
                          <w:marTop w:val="0"/>
                          <w:marBottom w:val="0"/>
                          <w:divBdr>
                            <w:top w:val="none" w:sz="0" w:space="0" w:color="auto"/>
                            <w:left w:val="none" w:sz="0" w:space="0" w:color="auto"/>
                            <w:bottom w:val="none" w:sz="0" w:space="0" w:color="auto"/>
                            <w:right w:val="none" w:sz="0" w:space="0" w:color="auto"/>
                          </w:divBdr>
                          <w:divsChild>
                            <w:div w:id="2582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957546">
                      <w:marLeft w:val="0"/>
                      <w:marRight w:val="0"/>
                      <w:marTop w:val="0"/>
                      <w:marBottom w:val="0"/>
                      <w:divBdr>
                        <w:top w:val="none" w:sz="0" w:space="0" w:color="auto"/>
                        <w:left w:val="none" w:sz="0" w:space="0" w:color="auto"/>
                        <w:bottom w:val="none" w:sz="0" w:space="0" w:color="auto"/>
                        <w:right w:val="none" w:sz="0" w:space="0" w:color="auto"/>
                      </w:divBdr>
                      <w:divsChild>
                        <w:div w:id="1016886522">
                          <w:marLeft w:val="0"/>
                          <w:marRight w:val="0"/>
                          <w:marTop w:val="0"/>
                          <w:marBottom w:val="0"/>
                          <w:divBdr>
                            <w:top w:val="none" w:sz="0" w:space="0" w:color="auto"/>
                            <w:left w:val="none" w:sz="0" w:space="0" w:color="auto"/>
                            <w:bottom w:val="none" w:sz="0" w:space="0" w:color="auto"/>
                            <w:right w:val="none" w:sz="0" w:space="0" w:color="auto"/>
                          </w:divBdr>
                          <w:divsChild>
                            <w:div w:id="13488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8514">
                      <w:marLeft w:val="0"/>
                      <w:marRight w:val="0"/>
                      <w:marTop w:val="0"/>
                      <w:marBottom w:val="0"/>
                      <w:divBdr>
                        <w:top w:val="none" w:sz="0" w:space="0" w:color="auto"/>
                        <w:left w:val="none" w:sz="0" w:space="0" w:color="auto"/>
                        <w:bottom w:val="none" w:sz="0" w:space="0" w:color="auto"/>
                        <w:right w:val="none" w:sz="0" w:space="0" w:color="auto"/>
                      </w:divBdr>
                      <w:divsChild>
                        <w:div w:id="974024918">
                          <w:marLeft w:val="0"/>
                          <w:marRight w:val="0"/>
                          <w:marTop w:val="0"/>
                          <w:marBottom w:val="0"/>
                          <w:divBdr>
                            <w:top w:val="none" w:sz="0" w:space="0" w:color="auto"/>
                            <w:left w:val="none" w:sz="0" w:space="0" w:color="auto"/>
                            <w:bottom w:val="none" w:sz="0" w:space="0" w:color="auto"/>
                            <w:right w:val="none" w:sz="0" w:space="0" w:color="auto"/>
                          </w:divBdr>
                          <w:divsChild>
                            <w:div w:id="39983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49393">
                  <w:marLeft w:val="0"/>
                  <w:marRight w:val="0"/>
                  <w:marTop w:val="0"/>
                  <w:marBottom w:val="0"/>
                  <w:divBdr>
                    <w:top w:val="none" w:sz="0" w:space="0" w:color="auto"/>
                    <w:left w:val="none" w:sz="0" w:space="0" w:color="auto"/>
                    <w:bottom w:val="none" w:sz="0" w:space="0" w:color="auto"/>
                    <w:right w:val="none" w:sz="0" w:space="0" w:color="auto"/>
                  </w:divBdr>
                  <w:divsChild>
                    <w:div w:id="1883975454">
                      <w:marLeft w:val="0"/>
                      <w:marRight w:val="0"/>
                      <w:marTop w:val="0"/>
                      <w:marBottom w:val="0"/>
                      <w:divBdr>
                        <w:top w:val="none" w:sz="0" w:space="0" w:color="auto"/>
                        <w:left w:val="none" w:sz="0" w:space="0" w:color="auto"/>
                        <w:bottom w:val="none" w:sz="0" w:space="0" w:color="auto"/>
                        <w:right w:val="none" w:sz="0" w:space="0" w:color="auto"/>
                      </w:divBdr>
                      <w:divsChild>
                        <w:div w:id="1033263804">
                          <w:marLeft w:val="0"/>
                          <w:marRight w:val="0"/>
                          <w:marTop w:val="0"/>
                          <w:marBottom w:val="0"/>
                          <w:divBdr>
                            <w:top w:val="none" w:sz="0" w:space="0" w:color="auto"/>
                            <w:left w:val="none" w:sz="0" w:space="0" w:color="auto"/>
                            <w:bottom w:val="none" w:sz="0" w:space="0" w:color="auto"/>
                            <w:right w:val="none" w:sz="0" w:space="0" w:color="auto"/>
                          </w:divBdr>
                        </w:div>
                      </w:divsChild>
                    </w:div>
                    <w:div w:id="713389993">
                      <w:marLeft w:val="0"/>
                      <w:marRight w:val="0"/>
                      <w:marTop w:val="0"/>
                      <w:marBottom w:val="0"/>
                      <w:divBdr>
                        <w:top w:val="none" w:sz="0" w:space="0" w:color="auto"/>
                        <w:left w:val="none" w:sz="0" w:space="0" w:color="auto"/>
                        <w:bottom w:val="none" w:sz="0" w:space="0" w:color="auto"/>
                        <w:right w:val="none" w:sz="0" w:space="0" w:color="auto"/>
                      </w:divBdr>
                      <w:divsChild>
                        <w:div w:id="308168930">
                          <w:marLeft w:val="0"/>
                          <w:marRight w:val="0"/>
                          <w:marTop w:val="0"/>
                          <w:marBottom w:val="0"/>
                          <w:divBdr>
                            <w:top w:val="none" w:sz="0" w:space="0" w:color="auto"/>
                            <w:left w:val="none" w:sz="0" w:space="0" w:color="auto"/>
                            <w:bottom w:val="none" w:sz="0" w:space="0" w:color="auto"/>
                            <w:right w:val="none" w:sz="0" w:space="0" w:color="auto"/>
                          </w:divBdr>
                          <w:divsChild>
                            <w:div w:id="65654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03326">
                      <w:marLeft w:val="0"/>
                      <w:marRight w:val="0"/>
                      <w:marTop w:val="0"/>
                      <w:marBottom w:val="0"/>
                      <w:divBdr>
                        <w:top w:val="none" w:sz="0" w:space="0" w:color="auto"/>
                        <w:left w:val="none" w:sz="0" w:space="0" w:color="auto"/>
                        <w:bottom w:val="none" w:sz="0" w:space="0" w:color="auto"/>
                        <w:right w:val="none" w:sz="0" w:space="0" w:color="auto"/>
                      </w:divBdr>
                      <w:divsChild>
                        <w:div w:id="904334556">
                          <w:marLeft w:val="0"/>
                          <w:marRight w:val="0"/>
                          <w:marTop w:val="0"/>
                          <w:marBottom w:val="0"/>
                          <w:divBdr>
                            <w:top w:val="none" w:sz="0" w:space="0" w:color="auto"/>
                            <w:left w:val="none" w:sz="0" w:space="0" w:color="auto"/>
                            <w:bottom w:val="none" w:sz="0" w:space="0" w:color="auto"/>
                            <w:right w:val="none" w:sz="0" w:space="0" w:color="auto"/>
                          </w:divBdr>
                          <w:divsChild>
                            <w:div w:id="12959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7568">
                      <w:marLeft w:val="0"/>
                      <w:marRight w:val="0"/>
                      <w:marTop w:val="0"/>
                      <w:marBottom w:val="0"/>
                      <w:divBdr>
                        <w:top w:val="none" w:sz="0" w:space="0" w:color="auto"/>
                        <w:left w:val="none" w:sz="0" w:space="0" w:color="auto"/>
                        <w:bottom w:val="none" w:sz="0" w:space="0" w:color="auto"/>
                        <w:right w:val="none" w:sz="0" w:space="0" w:color="auto"/>
                      </w:divBdr>
                      <w:divsChild>
                        <w:div w:id="305087149">
                          <w:marLeft w:val="0"/>
                          <w:marRight w:val="0"/>
                          <w:marTop w:val="0"/>
                          <w:marBottom w:val="0"/>
                          <w:divBdr>
                            <w:top w:val="none" w:sz="0" w:space="0" w:color="auto"/>
                            <w:left w:val="none" w:sz="0" w:space="0" w:color="auto"/>
                            <w:bottom w:val="none" w:sz="0" w:space="0" w:color="auto"/>
                            <w:right w:val="none" w:sz="0" w:space="0" w:color="auto"/>
                          </w:divBdr>
                          <w:divsChild>
                            <w:div w:id="63428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59962">
                      <w:marLeft w:val="0"/>
                      <w:marRight w:val="0"/>
                      <w:marTop w:val="0"/>
                      <w:marBottom w:val="0"/>
                      <w:divBdr>
                        <w:top w:val="none" w:sz="0" w:space="0" w:color="auto"/>
                        <w:left w:val="none" w:sz="0" w:space="0" w:color="auto"/>
                        <w:bottom w:val="none" w:sz="0" w:space="0" w:color="auto"/>
                        <w:right w:val="none" w:sz="0" w:space="0" w:color="auto"/>
                      </w:divBdr>
                      <w:divsChild>
                        <w:div w:id="1100832270">
                          <w:marLeft w:val="0"/>
                          <w:marRight w:val="0"/>
                          <w:marTop w:val="0"/>
                          <w:marBottom w:val="0"/>
                          <w:divBdr>
                            <w:top w:val="none" w:sz="0" w:space="0" w:color="auto"/>
                            <w:left w:val="none" w:sz="0" w:space="0" w:color="auto"/>
                            <w:bottom w:val="none" w:sz="0" w:space="0" w:color="auto"/>
                            <w:right w:val="none" w:sz="0" w:space="0" w:color="auto"/>
                          </w:divBdr>
                          <w:divsChild>
                            <w:div w:id="185298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35225">
                      <w:marLeft w:val="0"/>
                      <w:marRight w:val="0"/>
                      <w:marTop w:val="0"/>
                      <w:marBottom w:val="0"/>
                      <w:divBdr>
                        <w:top w:val="none" w:sz="0" w:space="0" w:color="auto"/>
                        <w:left w:val="none" w:sz="0" w:space="0" w:color="auto"/>
                        <w:bottom w:val="none" w:sz="0" w:space="0" w:color="auto"/>
                        <w:right w:val="none" w:sz="0" w:space="0" w:color="auto"/>
                      </w:divBdr>
                      <w:divsChild>
                        <w:div w:id="731850867">
                          <w:marLeft w:val="0"/>
                          <w:marRight w:val="0"/>
                          <w:marTop w:val="0"/>
                          <w:marBottom w:val="0"/>
                          <w:divBdr>
                            <w:top w:val="none" w:sz="0" w:space="0" w:color="auto"/>
                            <w:left w:val="none" w:sz="0" w:space="0" w:color="auto"/>
                            <w:bottom w:val="none" w:sz="0" w:space="0" w:color="auto"/>
                            <w:right w:val="none" w:sz="0" w:space="0" w:color="auto"/>
                          </w:divBdr>
                          <w:divsChild>
                            <w:div w:id="17480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354666">
                  <w:marLeft w:val="0"/>
                  <w:marRight w:val="0"/>
                  <w:marTop w:val="0"/>
                  <w:marBottom w:val="0"/>
                  <w:divBdr>
                    <w:top w:val="none" w:sz="0" w:space="0" w:color="auto"/>
                    <w:left w:val="none" w:sz="0" w:space="0" w:color="auto"/>
                    <w:bottom w:val="none" w:sz="0" w:space="0" w:color="auto"/>
                    <w:right w:val="none" w:sz="0" w:space="0" w:color="auto"/>
                  </w:divBdr>
                  <w:divsChild>
                    <w:div w:id="1810318639">
                      <w:marLeft w:val="0"/>
                      <w:marRight w:val="0"/>
                      <w:marTop w:val="0"/>
                      <w:marBottom w:val="0"/>
                      <w:divBdr>
                        <w:top w:val="none" w:sz="0" w:space="0" w:color="auto"/>
                        <w:left w:val="none" w:sz="0" w:space="0" w:color="auto"/>
                        <w:bottom w:val="none" w:sz="0" w:space="0" w:color="auto"/>
                        <w:right w:val="none" w:sz="0" w:space="0" w:color="auto"/>
                      </w:divBdr>
                      <w:divsChild>
                        <w:div w:id="126912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03334">
                  <w:marLeft w:val="0"/>
                  <w:marRight w:val="0"/>
                  <w:marTop w:val="0"/>
                  <w:marBottom w:val="0"/>
                  <w:divBdr>
                    <w:top w:val="none" w:sz="0" w:space="0" w:color="auto"/>
                    <w:left w:val="none" w:sz="0" w:space="0" w:color="auto"/>
                    <w:bottom w:val="none" w:sz="0" w:space="0" w:color="auto"/>
                    <w:right w:val="none" w:sz="0" w:space="0" w:color="auto"/>
                  </w:divBdr>
                  <w:divsChild>
                    <w:div w:id="2111662782">
                      <w:marLeft w:val="0"/>
                      <w:marRight w:val="0"/>
                      <w:marTop w:val="0"/>
                      <w:marBottom w:val="0"/>
                      <w:divBdr>
                        <w:top w:val="none" w:sz="0" w:space="0" w:color="auto"/>
                        <w:left w:val="none" w:sz="0" w:space="0" w:color="auto"/>
                        <w:bottom w:val="none" w:sz="0" w:space="0" w:color="auto"/>
                        <w:right w:val="none" w:sz="0" w:space="0" w:color="auto"/>
                      </w:divBdr>
                      <w:divsChild>
                        <w:div w:id="1333067909">
                          <w:marLeft w:val="0"/>
                          <w:marRight w:val="0"/>
                          <w:marTop w:val="0"/>
                          <w:marBottom w:val="0"/>
                          <w:divBdr>
                            <w:top w:val="none" w:sz="0" w:space="0" w:color="auto"/>
                            <w:left w:val="none" w:sz="0" w:space="0" w:color="auto"/>
                            <w:bottom w:val="none" w:sz="0" w:space="0" w:color="auto"/>
                            <w:right w:val="none" w:sz="0" w:space="0" w:color="auto"/>
                          </w:divBdr>
                        </w:div>
                      </w:divsChild>
                    </w:div>
                    <w:div w:id="2139566058">
                      <w:marLeft w:val="0"/>
                      <w:marRight w:val="0"/>
                      <w:marTop w:val="0"/>
                      <w:marBottom w:val="0"/>
                      <w:divBdr>
                        <w:top w:val="none" w:sz="0" w:space="0" w:color="auto"/>
                        <w:left w:val="none" w:sz="0" w:space="0" w:color="auto"/>
                        <w:bottom w:val="none" w:sz="0" w:space="0" w:color="auto"/>
                        <w:right w:val="none" w:sz="0" w:space="0" w:color="auto"/>
                      </w:divBdr>
                      <w:divsChild>
                        <w:div w:id="48069093">
                          <w:marLeft w:val="0"/>
                          <w:marRight w:val="0"/>
                          <w:marTop w:val="0"/>
                          <w:marBottom w:val="0"/>
                          <w:divBdr>
                            <w:top w:val="none" w:sz="0" w:space="0" w:color="auto"/>
                            <w:left w:val="none" w:sz="0" w:space="0" w:color="auto"/>
                            <w:bottom w:val="none" w:sz="0" w:space="0" w:color="auto"/>
                            <w:right w:val="none" w:sz="0" w:space="0" w:color="auto"/>
                          </w:divBdr>
                          <w:divsChild>
                            <w:div w:id="7959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73011">
                      <w:marLeft w:val="0"/>
                      <w:marRight w:val="0"/>
                      <w:marTop w:val="0"/>
                      <w:marBottom w:val="0"/>
                      <w:divBdr>
                        <w:top w:val="none" w:sz="0" w:space="0" w:color="auto"/>
                        <w:left w:val="none" w:sz="0" w:space="0" w:color="auto"/>
                        <w:bottom w:val="none" w:sz="0" w:space="0" w:color="auto"/>
                        <w:right w:val="none" w:sz="0" w:space="0" w:color="auto"/>
                      </w:divBdr>
                      <w:divsChild>
                        <w:div w:id="214590848">
                          <w:marLeft w:val="0"/>
                          <w:marRight w:val="0"/>
                          <w:marTop w:val="0"/>
                          <w:marBottom w:val="0"/>
                          <w:divBdr>
                            <w:top w:val="none" w:sz="0" w:space="0" w:color="auto"/>
                            <w:left w:val="none" w:sz="0" w:space="0" w:color="auto"/>
                            <w:bottom w:val="none" w:sz="0" w:space="0" w:color="auto"/>
                            <w:right w:val="none" w:sz="0" w:space="0" w:color="auto"/>
                          </w:divBdr>
                          <w:divsChild>
                            <w:div w:id="95795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10265">
                      <w:marLeft w:val="0"/>
                      <w:marRight w:val="0"/>
                      <w:marTop w:val="0"/>
                      <w:marBottom w:val="0"/>
                      <w:divBdr>
                        <w:top w:val="none" w:sz="0" w:space="0" w:color="auto"/>
                        <w:left w:val="none" w:sz="0" w:space="0" w:color="auto"/>
                        <w:bottom w:val="none" w:sz="0" w:space="0" w:color="auto"/>
                        <w:right w:val="none" w:sz="0" w:space="0" w:color="auto"/>
                      </w:divBdr>
                      <w:divsChild>
                        <w:div w:id="1806385804">
                          <w:marLeft w:val="0"/>
                          <w:marRight w:val="0"/>
                          <w:marTop w:val="0"/>
                          <w:marBottom w:val="0"/>
                          <w:divBdr>
                            <w:top w:val="none" w:sz="0" w:space="0" w:color="auto"/>
                            <w:left w:val="none" w:sz="0" w:space="0" w:color="auto"/>
                            <w:bottom w:val="none" w:sz="0" w:space="0" w:color="auto"/>
                            <w:right w:val="none" w:sz="0" w:space="0" w:color="auto"/>
                          </w:divBdr>
                          <w:divsChild>
                            <w:div w:id="17588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84386">
                      <w:marLeft w:val="0"/>
                      <w:marRight w:val="0"/>
                      <w:marTop w:val="0"/>
                      <w:marBottom w:val="0"/>
                      <w:divBdr>
                        <w:top w:val="none" w:sz="0" w:space="0" w:color="auto"/>
                        <w:left w:val="none" w:sz="0" w:space="0" w:color="auto"/>
                        <w:bottom w:val="none" w:sz="0" w:space="0" w:color="auto"/>
                        <w:right w:val="none" w:sz="0" w:space="0" w:color="auto"/>
                      </w:divBdr>
                      <w:divsChild>
                        <w:div w:id="1718628873">
                          <w:marLeft w:val="0"/>
                          <w:marRight w:val="0"/>
                          <w:marTop w:val="0"/>
                          <w:marBottom w:val="0"/>
                          <w:divBdr>
                            <w:top w:val="none" w:sz="0" w:space="0" w:color="auto"/>
                            <w:left w:val="none" w:sz="0" w:space="0" w:color="auto"/>
                            <w:bottom w:val="none" w:sz="0" w:space="0" w:color="auto"/>
                            <w:right w:val="none" w:sz="0" w:space="0" w:color="auto"/>
                          </w:divBdr>
                          <w:divsChild>
                            <w:div w:id="3736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6104">
                  <w:marLeft w:val="0"/>
                  <w:marRight w:val="0"/>
                  <w:marTop w:val="0"/>
                  <w:marBottom w:val="0"/>
                  <w:divBdr>
                    <w:top w:val="none" w:sz="0" w:space="0" w:color="auto"/>
                    <w:left w:val="none" w:sz="0" w:space="0" w:color="auto"/>
                    <w:bottom w:val="none" w:sz="0" w:space="0" w:color="auto"/>
                    <w:right w:val="none" w:sz="0" w:space="0" w:color="auto"/>
                  </w:divBdr>
                  <w:divsChild>
                    <w:div w:id="998537621">
                      <w:marLeft w:val="0"/>
                      <w:marRight w:val="0"/>
                      <w:marTop w:val="0"/>
                      <w:marBottom w:val="0"/>
                      <w:divBdr>
                        <w:top w:val="none" w:sz="0" w:space="0" w:color="auto"/>
                        <w:left w:val="none" w:sz="0" w:space="0" w:color="auto"/>
                        <w:bottom w:val="none" w:sz="0" w:space="0" w:color="auto"/>
                        <w:right w:val="none" w:sz="0" w:space="0" w:color="auto"/>
                      </w:divBdr>
                      <w:divsChild>
                        <w:div w:id="1540318323">
                          <w:marLeft w:val="0"/>
                          <w:marRight w:val="0"/>
                          <w:marTop w:val="0"/>
                          <w:marBottom w:val="0"/>
                          <w:divBdr>
                            <w:top w:val="none" w:sz="0" w:space="0" w:color="auto"/>
                            <w:left w:val="none" w:sz="0" w:space="0" w:color="auto"/>
                            <w:bottom w:val="none" w:sz="0" w:space="0" w:color="auto"/>
                            <w:right w:val="none" w:sz="0" w:space="0" w:color="auto"/>
                          </w:divBdr>
                        </w:div>
                      </w:divsChild>
                    </w:div>
                    <w:div w:id="1008992605">
                      <w:marLeft w:val="0"/>
                      <w:marRight w:val="0"/>
                      <w:marTop w:val="0"/>
                      <w:marBottom w:val="0"/>
                      <w:divBdr>
                        <w:top w:val="none" w:sz="0" w:space="0" w:color="auto"/>
                        <w:left w:val="none" w:sz="0" w:space="0" w:color="auto"/>
                        <w:bottom w:val="none" w:sz="0" w:space="0" w:color="auto"/>
                        <w:right w:val="none" w:sz="0" w:space="0" w:color="auto"/>
                      </w:divBdr>
                      <w:divsChild>
                        <w:div w:id="593981426">
                          <w:marLeft w:val="0"/>
                          <w:marRight w:val="0"/>
                          <w:marTop w:val="0"/>
                          <w:marBottom w:val="0"/>
                          <w:divBdr>
                            <w:top w:val="none" w:sz="0" w:space="0" w:color="auto"/>
                            <w:left w:val="none" w:sz="0" w:space="0" w:color="auto"/>
                            <w:bottom w:val="none" w:sz="0" w:space="0" w:color="auto"/>
                            <w:right w:val="none" w:sz="0" w:space="0" w:color="auto"/>
                          </w:divBdr>
                          <w:divsChild>
                            <w:div w:id="20058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36653">
                      <w:marLeft w:val="0"/>
                      <w:marRight w:val="0"/>
                      <w:marTop w:val="0"/>
                      <w:marBottom w:val="0"/>
                      <w:divBdr>
                        <w:top w:val="none" w:sz="0" w:space="0" w:color="auto"/>
                        <w:left w:val="none" w:sz="0" w:space="0" w:color="auto"/>
                        <w:bottom w:val="none" w:sz="0" w:space="0" w:color="auto"/>
                        <w:right w:val="none" w:sz="0" w:space="0" w:color="auto"/>
                      </w:divBdr>
                      <w:divsChild>
                        <w:div w:id="1372144852">
                          <w:marLeft w:val="0"/>
                          <w:marRight w:val="0"/>
                          <w:marTop w:val="0"/>
                          <w:marBottom w:val="0"/>
                          <w:divBdr>
                            <w:top w:val="none" w:sz="0" w:space="0" w:color="auto"/>
                            <w:left w:val="none" w:sz="0" w:space="0" w:color="auto"/>
                            <w:bottom w:val="none" w:sz="0" w:space="0" w:color="auto"/>
                            <w:right w:val="none" w:sz="0" w:space="0" w:color="auto"/>
                          </w:divBdr>
                          <w:divsChild>
                            <w:div w:id="12596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02887">
                  <w:marLeft w:val="0"/>
                  <w:marRight w:val="0"/>
                  <w:marTop w:val="0"/>
                  <w:marBottom w:val="0"/>
                  <w:divBdr>
                    <w:top w:val="none" w:sz="0" w:space="0" w:color="auto"/>
                    <w:left w:val="none" w:sz="0" w:space="0" w:color="auto"/>
                    <w:bottom w:val="none" w:sz="0" w:space="0" w:color="auto"/>
                    <w:right w:val="none" w:sz="0" w:space="0" w:color="auto"/>
                  </w:divBdr>
                  <w:divsChild>
                    <w:div w:id="1276324597">
                      <w:marLeft w:val="0"/>
                      <w:marRight w:val="0"/>
                      <w:marTop w:val="0"/>
                      <w:marBottom w:val="0"/>
                      <w:divBdr>
                        <w:top w:val="none" w:sz="0" w:space="0" w:color="auto"/>
                        <w:left w:val="none" w:sz="0" w:space="0" w:color="auto"/>
                        <w:bottom w:val="none" w:sz="0" w:space="0" w:color="auto"/>
                        <w:right w:val="none" w:sz="0" w:space="0" w:color="auto"/>
                      </w:divBdr>
                      <w:divsChild>
                        <w:div w:id="103043476">
                          <w:marLeft w:val="0"/>
                          <w:marRight w:val="0"/>
                          <w:marTop w:val="0"/>
                          <w:marBottom w:val="0"/>
                          <w:divBdr>
                            <w:top w:val="none" w:sz="0" w:space="0" w:color="auto"/>
                            <w:left w:val="none" w:sz="0" w:space="0" w:color="auto"/>
                            <w:bottom w:val="none" w:sz="0" w:space="0" w:color="auto"/>
                            <w:right w:val="none" w:sz="0" w:space="0" w:color="auto"/>
                          </w:divBdr>
                        </w:div>
                      </w:divsChild>
                    </w:div>
                    <w:div w:id="1904952228">
                      <w:marLeft w:val="0"/>
                      <w:marRight w:val="0"/>
                      <w:marTop w:val="0"/>
                      <w:marBottom w:val="0"/>
                      <w:divBdr>
                        <w:top w:val="none" w:sz="0" w:space="0" w:color="auto"/>
                        <w:left w:val="none" w:sz="0" w:space="0" w:color="auto"/>
                        <w:bottom w:val="none" w:sz="0" w:space="0" w:color="auto"/>
                        <w:right w:val="none" w:sz="0" w:space="0" w:color="auto"/>
                      </w:divBdr>
                      <w:divsChild>
                        <w:div w:id="1463301864">
                          <w:marLeft w:val="0"/>
                          <w:marRight w:val="0"/>
                          <w:marTop w:val="0"/>
                          <w:marBottom w:val="0"/>
                          <w:divBdr>
                            <w:top w:val="none" w:sz="0" w:space="0" w:color="auto"/>
                            <w:left w:val="none" w:sz="0" w:space="0" w:color="auto"/>
                            <w:bottom w:val="none" w:sz="0" w:space="0" w:color="auto"/>
                            <w:right w:val="none" w:sz="0" w:space="0" w:color="auto"/>
                          </w:divBdr>
                          <w:divsChild>
                            <w:div w:id="2088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7102">
                      <w:marLeft w:val="0"/>
                      <w:marRight w:val="0"/>
                      <w:marTop w:val="0"/>
                      <w:marBottom w:val="0"/>
                      <w:divBdr>
                        <w:top w:val="none" w:sz="0" w:space="0" w:color="auto"/>
                        <w:left w:val="none" w:sz="0" w:space="0" w:color="auto"/>
                        <w:bottom w:val="none" w:sz="0" w:space="0" w:color="auto"/>
                        <w:right w:val="none" w:sz="0" w:space="0" w:color="auto"/>
                      </w:divBdr>
                      <w:divsChild>
                        <w:div w:id="1791581317">
                          <w:marLeft w:val="0"/>
                          <w:marRight w:val="0"/>
                          <w:marTop w:val="0"/>
                          <w:marBottom w:val="0"/>
                          <w:divBdr>
                            <w:top w:val="none" w:sz="0" w:space="0" w:color="auto"/>
                            <w:left w:val="none" w:sz="0" w:space="0" w:color="auto"/>
                            <w:bottom w:val="none" w:sz="0" w:space="0" w:color="auto"/>
                            <w:right w:val="none" w:sz="0" w:space="0" w:color="auto"/>
                          </w:divBdr>
                          <w:divsChild>
                            <w:div w:id="21409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756950">
      <w:bodyDiv w:val="1"/>
      <w:marLeft w:val="0"/>
      <w:marRight w:val="0"/>
      <w:marTop w:val="0"/>
      <w:marBottom w:val="0"/>
      <w:divBdr>
        <w:top w:val="none" w:sz="0" w:space="0" w:color="auto"/>
        <w:left w:val="none" w:sz="0" w:space="0" w:color="auto"/>
        <w:bottom w:val="none" w:sz="0" w:space="0" w:color="auto"/>
        <w:right w:val="none" w:sz="0" w:space="0" w:color="auto"/>
      </w:divBdr>
    </w:div>
    <w:div w:id="1430464174">
      <w:bodyDiv w:val="1"/>
      <w:marLeft w:val="0"/>
      <w:marRight w:val="0"/>
      <w:marTop w:val="0"/>
      <w:marBottom w:val="0"/>
      <w:divBdr>
        <w:top w:val="none" w:sz="0" w:space="0" w:color="auto"/>
        <w:left w:val="none" w:sz="0" w:space="0" w:color="auto"/>
        <w:bottom w:val="none" w:sz="0" w:space="0" w:color="auto"/>
        <w:right w:val="none" w:sz="0" w:space="0" w:color="auto"/>
      </w:divBdr>
      <w:divsChild>
        <w:div w:id="845679592">
          <w:marLeft w:val="0"/>
          <w:marRight w:val="0"/>
          <w:marTop w:val="0"/>
          <w:marBottom w:val="0"/>
          <w:divBdr>
            <w:top w:val="none" w:sz="0" w:space="0" w:color="auto"/>
            <w:left w:val="none" w:sz="0" w:space="0" w:color="auto"/>
            <w:bottom w:val="none" w:sz="0" w:space="0" w:color="auto"/>
            <w:right w:val="none" w:sz="0" w:space="0" w:color="auto"/>
          </w:divBdr>
        </w:div>
        <w:div w:id="857819386">
          <w:marLeft w:val="0"/>
          <w:marRight w:val="0"/>
          <w:marTop w:val="0"/>
          <w:marBottom w:val="0"/>
          <w:divBdr>
            <w:top w:val="none" w:sz="0" w:space="0" w:color="auto"/>
            <w:left w:val="none" w:sz="0" w:space="0" w:color="auto"/>
            <w:bottom w:val="none" w:sz="0" w:space="0" w:color="auto"/>
            <w:right w:val="none" w:sz="0" w:space="0" w:color="auto"/>
          </w:divBdr>
          <w:divsChild>
            <w:div w:id="73280139">
              <w:marLeft w:val="0"/>
              <w:marRight w:val="0"/>
              <w:marTop w:val="0"/>
              <w:marBottom w:val="0"/>
              <w:divBdr>
                <w:top w:val="none" w:sz="0" w:space="0" w:color="auto"/>
                <w:left w:val="none" w:sz="0" w:space="0" w:color="auto"/>
                <w:bottom w:val="none" w:sz="0" w:space="0" w:color="auto"/>
                <w:right w:val="none" w:sz="0" w:space="0" w:color="auto"/>
              </w:divBdr>
              <w:divsChild>
                <w:div w:id="107462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578274">
          <w:marLeft w:val="0"/>
          <w:marRight w:val="0"/>
          <w:marTop w:val="240"/>
          <w:marBottom w:val="0"/>
          <w:divBdr>
            <w:top w:val="none" w:sz="0" w:space="0" w:color="auto"/>
            <w:left w:val="none" w:sz="0" w:space="0" w:color="auto"/>
            <w:bottom w:val="none" w:sz="0" w:space="0" w:color="auto"/>
            <w:right w:val="none" w:sz="0" w:space="0" w:color="auto"/>
          </w:divBdr>
          <w:divsChild>
            <w:div w:id="198398654">
              <w:marLeft w:val="0"/>
              <w:marRight w:val="0"/>
              <w:marTop w:val="0"/>
              <w:marBottom w:val="0"/>
              <w:divBdr>
                <w:top w:val="none" w:sz="0" w:space="0" w:color="auto"/>
                <w:left w:val="none" w:sz="0" w:space="0" w:color="auto"/>
                <w:bottom w:val="none" w:sz="0" w:space="0" w:color="auto"/>
                <w:right w:val="none" w:sz="0" w:space="0" w:color="auto"/>
              </w:divBdr>
              <w:divsChild>
                <w:div w:id="1026521373">
                  <w:marLeft w:val="0"/>
                  <w:marRight w:val="0"/>
                  <w:marTop w:val="238"/>
                  <w:marBottom w:val="0"/>
                  <w:divBdr>
                    <w:top w:val="none" w:sz="0" w:space="0" w:color="auto"/>
                    <w:left w:val="none" w:sz="0" w:space="0" w:color="auto"/>
                    <w:bottom w:val="none" w:sz="0" w:space="0" w:color="auto"/>
                    <w:right w:val="none" w:sz="0" w:space="0" w:color="auto"/>
                  </w:divBdr>
                  <w:divsChild>
                    <w:div w:id="413551774">
                      <w:marLeft w:val="0"/>
                      <w:marRight w:val="0"/>
                      <w:marTop w:val="238"/>
                      <w:marBottom w:val="0"/>
                      <w:divBdr>
                        <w:top w:val="none" w:sz="0" w:space="0" w:color="auto"/>
                        <w:left w:val="none" w:sz="0" w:space="0" w:color="auto"/>
                        <w:bottom w:val="none" w:sz="0" w:space="0" w:color="auto"/>
                        <w:right w:val="none" w:sz="0" w:space="0" w:color="auto"/>
                      </w:divBdr>
                      <w:divsChild>
                        <w:div w:id="1682470067">
                          <w:marLeft w:val="0"/>
                          <w:marRight w:val="0"/>
                          <w:marTop w:val="0"/>
                          <w:marBottom w:val="0"/>
                          <w:divBdr>
                            <w:top w:val="none" w:sz="0" w:space="0" w:color="auto"/>
                            <w:left w:val="none" w:sz="0" w:space="0" w:color="auto"/>
                            <w:bottom w:val="none" w:sz="0" w:space="0" w:color="auto"/>
                            <w:right w:val="none" w:sz="0" w:space="0" w:color="auto"/>
                          </w:divBdr>
                          <w:divsChild>
                            <w:div w:id="71847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01045">
                      <w:marLeft w:val="0"/>
                      <w:marRight w:val="0"/>
                      <w:marTop w:val="238"/>
                      <w:marBottom w:val="0"/>
                      <w:divBdr>
                        <w:top w:val="none" w:sz="0" w:space="0" w:color="auto"/>
                        <w:left w:val="none" w:sz="0" w:space="0" w:color="auto"/>
                        <w:bottom w:val="none" w:sz="0" w:space="0" w:color="auto"/>
                        <w:right w:val="none" w:sz="0" w:space="0" w:color="auto"/>
                      </w:divBdr>
                      <w:divsChild>
                        <w:div w:id="2057270417">
                          <w:marLeft w:val="0"/>
                          <w:marRight w:val="0"/>
                          <w:marTop w:val="0"/>
                          <w:marBottom w:val="0"/>
                          <w:divBdr>
                            <w:top w:val="none" w:sz="0" w:space="0" w:color="auto"/>
                            <w:left w:val="none" w:sz="0" w:space="0" w:color="auto"/>
                            <w:bottom w:val="none" w:sz="0" w:space="0" w:color="auto"/>
                            <w:right w:val="none" w:sz="0" w:space="0" w:color="auto"/>
                          </w:divBdr>
                          <w:divsChild>
                            <w:div w:id="22001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032">
                      <w:marLeft w:val="0"/>
                      <w:marRight w:val="0"/>
                      <w:marTop w:val="0"/>
                      <w:marBottom w:val="0"/>
                      <w:divBdr>
                        <w:top w:val="none" w:sz="0" w:space="0" w:color="auto"/>
                        <w:left w:val="none" w:sz="0" w:space="0" w:color="auto"/>
                        <w:bottom w:val="none" w:sz="0" w:space="0" w:color="auto"/>
                        <w:right w:val="none" w:sz="0" w:space="0" w:color="auto"/>
                      </w:divBdr>
                      <w:divsChild>
                        <w:div w:id="860243131">
                          <w:marLeft w:val="0"/>
                          <w:marRight w:val="0"/>
                          <w:marTop w:val="0"/>
                          <w:marBottom w:val="0"/>
                          <w:divBdr>
                            <w:top w:val="none" w:sz="0" w:space="0" w:color="auto"/>
                            <w:left w:val="none" w:sz="0" w:space="0" w:color="auto"/>
                            <w:bottom w:val="none" w:sz="0" w:space="0" w:color="auto"/>
                            <w:right w:val="none" w:sz="0" w:space="0" w:color="auto"/>
                          </w:divBdr>
                        </w:div>
                      </w:divsChild>
                    </w:div>
                    <w:div w:id="1838884508">
                      <w:marLeft w:val="0"/>
                      <w:marRight w:val="0"/>
                      <w:marTop w:val="238"/>
                      <w:marBottom w:val="0"/>
                      <w:divBdr>
                        <w:top w:val="none" w:sz="0" w:space="0" w:color="auto"/>
                        <w:left w:val="none" w:sz="0" w:space="0" w:color="auto"/>
                        <w:bottom w:val="none" w:sz="0" w:space="0" w:color="auto"/>
                        <w:right w:val="none" w:sz="0" w:space="0" w:color="auto"/>
                      </w:divBdr>
                      <w:divsChild>
                        <w:div w:id="260574482">
                          <w:marLeft w:val="0"/>
                          <w:marRight w:val="0"/>
                          <w:marTop w:val="238"/>
                          <w:marBottom w:val="0"/>
                          <w:divBdr>
                            <w:top w:val="none" w:sz="0" w:space="0" w:color="auto"/>
                            <w:left w:val="none" w:sz="0" w:space="0" w:color="auto"/>
                            <w:bottom w:val="none" w:sz="0" w:space="0" w:color="auto"/>
                            <w:right w:val="none" w:sz="0" w:space="0" w:color="auto"/>
                          </w:divBdr>
                          <w:divsChild>
                            <w:div w:id="1697853300">
                              <w:marLeft w:val="0"/>
                              <w:marRight w:val="0"/>
                              <w:marTop w:val="0"/>
                              <w:marBottom w:val="0"/>
                              <w:divBdr>
                                <w:top w:val="none" w:sz="0" w:space="0" w:color="auto"/>
                                <w:left w:val="none" w:sz="0" w:space="0" w:color="auto"/>
                                <w:bottom w:val="none" w:sz="0" w:space="0" w:color="auto"/>
                                <w:right w:val="none" w:sz="0" w:space="0" w:color="auto"/>
                              </w:divBdr>
                              <w:divsChild>
                                <w:div w:id="7422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38087">
                          <w:marLeft w:val="0"/>
                          <w:marRight w:val="0"/>
                          <w:marTop w:val="0"/>
                          <w:marBottom w:val="0"/>
                          <w:divBdr>
                            <w:top w:val="none" w:sz="0" w:space="0" w:color="auto"/>
                            <w:left w:val="none" w:sz="0" w:space="0" w:color="auto"/>
                            <w:bottom w:val="none" w:sz="0" w:space="0" w:color="auto"/>
                            <w:right w:val="none" w:sz="0" w:space="0" w:color="auto"/>
                          </w:divBdr>
                          <w:divsChild>
                            <w:div w:id="1831405397">
                              <w:marLeft w:val="0"/>
                              <w:marRight w:val="0"/>
                              <w:marTop w:val="0"/>
                              <w:marBottom w:val="0"/>
                              <w:divBdr>
                                <w:top w:val="none" w:sz="0" w:space="0" w:color="auto"/>
                                <w:left w:val="none" w:sz="0" w:space="0" w:color="auto"/>
                                <w:bottom w:val="none" w:sz="0" w:space="0" w:color="auto"/>
                                <w:right w:val="none" w:sz="0" w:space="0" w:color="auto"/>
                              </w:divBdr>
                            </w:div>
                          </w:divsChild>
                        </w:div>
                        <w:div w:id="1580869709">
                          <w:marLeft w:val="0"/>
                          <w:marRight w:val="0"/>
                          <w:marTop w:val="238"/>
                          <w:marBottom w:val="0"/>
                          <w:divBdr>
                            <w:top w:val="none" w:sz="0" w:space="0" w:color="auto"/>
                            <w:left w:val="none" w:sz="0" w:space="0" w:color="auto"/>
                            <w:bottom w:val="none" w:sz="0" w:space="0" w:color="auto"/>
                            <w:right w:val="none" w:sz="0" w:space="0" w:color="auto"/>
                          </w:divBdr>
                          <w:divsChild>
                            <w:div w:id="463471365">
                              <w:marLeft w:val="0"/>
                              <w:marRight w:val="0"/>
                              <w:marTop w:val="0"/>
                              <w:marBottom w:val="0"/>
                              <w:divBdr>
                                <w:top w:val="none" w:sz="0" w:space="0" w:color="auto"/>
                                <w:left w:val="none" w:sz="0" w:space="0" w:color="auto"/>
                                <w:bottom w:val="none" w:sz="0" w:space="0" w:color="auto"/>
                                <w:right w:val="none" w:sz="0" w:space="0" w:color="auto"/>
                              </w:divBdr>
                              <w:divsChild>
                                <w:div w:id="172243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395924">
      <w:bodyDiv w:val="1"/>
      <w:marLeft w:val="0"/>
      <w:marRight w:val="0"/>
      <w:marTop w:val="0"/>
      <w:marBottom w:val="0"/>
      <w:divBdr>
        <w:top w:val="none" w:sz="0" w:space="0" w:color="auto"/>
        <w:left w:val="none" w:sz="0" w:space="0" w:color="auto"/>
        <w:bottom w:val="none" w:sz="0" w:space="0" w:color="auto"/>
        <w:right w:val="none" w:sz="0" w:space="0" w:color="auto"/>
      </w:divBdr>
    </w:div>
    <w:div w:id="1442798217">
      <w:bodyDiv w:val="1"/>
      <w:marLeft w:val="0"/>
      <w:marRight w:val="0"/>
      <w:marTop w:val="0"/>
      <w:marBottom w:val="0"/>
      <w:divBdr>
        <w:top w:val="none" w:sz="0" w:space="0" w:color="auto"/>
        <w:left w:val="none" w:sz="0" w:space="0" w:color="auto"/>
        <w:bottom w:val="none" w:sz="0" w:space="0" w:color="auto"/>
        <w:right w:val="none" w:sz="0" w:space="0" w:color="auto"/>
      </w:divBdr>
      <w:divsChild>
        <w:div w:id="878859505">
          <w:marLeft w:val="0"/>
          <w:marRight w:val="0"/>
          <w:marTop w:val="0"/>
          <w:marBottom w:val="0"/>
          <w:divBdr>
            <w:top w:val="none" w:sz="0" w:space="0" w:color="auto"/>
            <w:left w:val="none" w:sz="0" w:space="0" w:color="auto"/>
            <w:bottom w:val="none" w:sz="0" w:space="0" w:color="auto"/>
            <w:right w:val="none" w:sz="0" w:space="0" w:color="auto"/>
          </w:divBdr>
        </w:div>
        <w:div w:id="1437019014">
          <w:marLeft w:val="0"/>
          <w:marRight w:val="0"/>
          <w:marTop w:val="240"/>
          <w:marBottom w:val="0"/>
          <w:divBdr>
            <w:top w:val="none" w:sz="0" w:space="0" w:color="auto"/>
            <w:left w:val="none" w:sz="0" w:space="0" w:color="auto"/>
            <w:bottom w:val="none" w:sz="0" w:space="0" w:color="auto"/>
            <w:right w:val="none" w:sz="0" w:space="0" w:color="auto"/>
          </w:divBdr>
          <w:divsChild>
            <w:div w:id="257761771">
              <w:marLeft w:val="0"/>
              <w:marRight w:val="0"/>
              <w:marTop w:val="0"/>
              <w:marBottom w:val="0"/>
              <w:divBdr>
                <w:top w:val="none" w:sz="0" w:space="0" w:color="auto"/>
                <w:left w:val="none" w:sz="0" w:space="0" w:color="auto"/>
                <w:bottom w:val="none" w:sz="0" w:space="0" w:color="auto"/>
                <w:right w:val="none" w:sz="0" w:space="0" w:color="auto"/>
              </w:divBdr>
              <w:divsChild>
                <w:div w:id="1927179938">
                  <w:marLeft w:val="0"/>
                  <w:marRight w:val="0"/>
                  <w:marTop w:val="0"/>
                  <w:marBottom w:val="0"/>
                  <w:divBdr>
                    <w:top w:val="none" w:sz="0" w:space="0" w:color="auto"/>
                    <w:left w:val="none" w:sz="0" w:space="0" w:color="auto"/>
                    <w:bottom w:val="none" w:sz="0" w:space="0" w:color="auto"/>
                    <w:right w:val="none" w:sz="0" w:space="0" w:color="auto"/>
                  </w:divBdr>
                  <w:divsChild>
                    <w:div w:id="1270163892">
                      <w:marLeft w:val="0"/>
                      <w:marRight w:val="0"/>
                      <w:marTop w:val="0"/>
                      <w:marBottom w:val="0"/>
                      <w:divBdr>
                        <w:top w:val="none" w:sz="0" w:space="0" w:color="auto"/>
                        <w:left w:val="none" w:sz="0" w:space="0" w:color="auto"/>
                        <w:bottom w:val="none" w:sz="0" w:space="0" w:color="auto"/>
                        <w:right w:val="none" w:sz="0" w:space="0" w:color="auto"/>
                      </w:divBdr>
                      <w:divsChild>
                        <w:div w:id="1044721662">
                          <w:marLeft w:val="0"/>
                          <w:marRight w:val="0"/>
                          <w:marTop w:val="0"/>
                          <w:marBottom w:val="0"/>
                          <w:divBdr>
                            <w:top w:val="none" w:sz="0" w:space="0" w:color="auto"/>
                            <w:left w:val="none" w:sz="0" w:space="0" w:color="auto"/>
                            <w:bottom w:val="none" w:sz="0" w:space="0" w:color="auto"/>
                            <w:right w:val="none" w:sz="0" w:space="0" w:color="auto"/>
                          </w:divBdr>
                        </w:div>
                      </w:divsChild>
                    </w:div>
                    <w:div w:id="1010646327">
                      <w:marLeft w:val="0"/>
                      <w:marRight w:val="0"/>
                      <w:marTop w:val="0"/>
                      <w:marBottom w:val="0"/>
                      <w:divBdr>
                        <w:top w:val="none" w:sz="0" w:space="0" w:color="auto"/>
                        <w:left w:val="none" w:sz="0" w:space="0" w:color="auto"/>
                        <w:bottom w:val="none" w:sz="0" w:space="0" w:color="auto"/>
                        <w:right w:val="none" w:sz="0" w:space="0" w:color="auto"/>
                      </w:divBdr>
                      <w:divsChild>
                        <w:div w:id="878591063">
                          <w:marLeft w:val="0"/>
                          <w:marRight w:val="0"/>
                          <w:marTop w:val="0"/>
                          <w:marBottom w:val="0"/>
                          <w:divBdr>
                            <w:top w:val="none" w:sz="0" w:space="0" w:color="auto"/>
                            <w:left w:val="none" w:sz="0" w:space="0" w:color="auto"/>
                            <w:bottom w:val="none" w:sz="0" w:space="0" w:color="auto"/>
                            <w:right w:val="none" w:sz="0" w:space="0" w:color="auto"/>
                          </w:divBdr>
                          <w:divsChild>
                            <w:div w:id="17319785">
                              <w:marLeft w:val="0"/>
                              <w:marRight w:val="0"/>
                              <w:marTop w:val="0"/>
                              <w:marBottom w:val="0"/>
                              <w:divBdr>
                                <w:top w:val="none" w:sz="0" w:space="0" w:color="auto"/>
                                <w:left w:val="none" w:sz="0" w:space="0" w:color="auto"/>
                                <w:bottom w:val="none" w:sz="0" w:space="0" w:color="auto"/>
                                <w:right w:val="none" w:sz="0" w:space="0" w:color="auto"/>
                              </w:divBdr>
                            </w:div>
                          </w:divsChild>
                        </w:div>
                        <w:div w:id="1246307464">
                          <w:marLeft w:val="0"/>
                          <w:marRight w:val="0"/>
                          <w:marTop w:val="0"/>
                          <w:marBottom w:val="0"/>
                          <w:divBdr>
                            <w:top w:val="none" w:sz="0" w:space="0" w:color="auto"/>
                            <w:left w:val="none" w:sz="0" w:space="0" w:color="auto"/>
                            <w:bottom w:val="none" w:sz="0" w:space="0" w:color="auto"/>
                            <w:right w:val="none" w:sz="0" w:space="0" w:color="auto"/>
                          </w:divBdr>
                          <w:divsChild>
                            <w:div w:id="1415013522">
                              <w:marLeft w:val="0"/>
                              <w:marRight w:val="0"/>
                              <w:marTop w:val="0"/>
                              <w:marBottom w:val="0"/>
                              <w:divBdr>
                                <w:top w:val="none" w:sz="0" w:space="0" w:color="auto"/>
                                <w:left w:val="none" w:sz="0" w:space="0" w:color="auto"/>
                                <w:bottom w:val="none" w:sz="0" w:space="0" w:color="auto"/>
                                <w:right w:val="none" w:sz="0" w:space="0" w:color="auto"/>
                              </w:divBdr>
                              <w:divsChild>
                                <w:div w:id="19328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22054">
                          <w:marLeft w:val="0"/>
                          <w:marRight w:val="0"/>
                          <w:marTop w:val="0"/>
                          <w:marBottom w:val="0"/>
                          <w:divBdr>
                            <w:top w:val="none" w:sz="0" w:space="0" w:color="auto"/>
                            <w:left w:val="none" w:sz="0" w:space="0" w:color="auto"/>
                            <w:bottom w:val="none" w:sz="0" w:space="0" w:color="auto"/>
                            <w:right w:val="none" w:sz="0" w:space="0" w:color="auto"/>
                          </w:divBdr>
                          <w:divsChild>
                            <w:div w:id="1243951816">
                              <w:marLeft w:val="0"/>
                              <w:marRight w:val="0"/>
                              <w:marTop w:val="0"/>
                              <w:marBottom w:val="0"/>
                              <w:divBdr>
                                <w:top w:val="none" w:sz="0" w:space="0" w:color="auto"/>
                                <w:left w:val="none" w:sz="0" w:space="0" w:color="auto"/>
                                <w:bottom w:val="none" w:sz="0" w:space="0" w:color="auto"/>
                                <w:right w:val="none" w:sz="0" w:space="0" w:color="auto"/>
                              </w:divBdr>
                              <w:divsChild>
                                <w:div w:id="25625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8383">
                      <w:marLeft w:val="0"/>
                      <w:marRight w:val="0"/>
                      <w:marTop w:val="0"/>
                      <w:marBottom w:val="0"/>
                      <w:divBdr>
                        <w:top w:val="none" w:sz="0" w:space="0" w:color="auto"/>
                        <w:left w:val="none" w:sz="0" w:space="0" w:color="auto"/>
                        <w:bottom w:val="none" w:sz="0" w:space="0" w:color="auto"/>
                        <w:right w:val="none" w:sz="0" w:space="0" w:color="auto"/>
                      </w:divBdr>
                      <w:divsChild>
                        <w:div w:id="284389122">
                          <w:marLeft w:val="0"/>
                          <w:marRight w:val="0"/>
                          <w:marTop w:val="0"/>
                          <w:marBottom w:val="0"/>
                          <w:divBdr>
                            <w:top w:val="none" w:sz="0" w:space="0" w:color="auto"/>
                            <w:left w:val="none" w:sz="0" w:space="0" w:color="auto"/>
                            <w:bottom w:val="none" w:sz="0" w:space="0" w:color="auto"/>
                            <w:right w:val="none" w:sz="0" w:space="0" w:color="auto"/>
                          </w:divBdr>
                          <w:divsChild>
                            <w:div w:id="19615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7642">
                      <w:marLeft w:val="0"/>
                      <w:marRight w:val="0"/>
                      <w:marTop w:val="0"/>
                      <w:marBottom w:val="0"/>
                      <w:divBdr>
                        <w:top w:val="none" w:sz="0" w:space="0" w:color="auto"/>
                        <w:left w:val="none" w:sz="0" w:space="0" w:color="auto"/>
                        <w:bottom w:val="none" w:sz="0" w:space="0" w:color="auto"/>
                        <w:right w:val="none" w:sz="0" w:space="0" w:color="auto"/>
                      </w:divBdr>
                      <w:divsChild>
                        <w:div w:id="2134328882">
                          <w:marLeft w:val="0"/>
                          <w:marRight w:val="0"/>
                          <w:marTop w:val="0"/>
                          <w:marBottom w:val="0"/>
                          <w:divBdr>
                            <w:top w:val="none" w:sz="0" w:space="0" w:color="auto"/>
                            <w:left w:val="none" w:sz="0" w:space="0" w:color="auto"/>
                            <w:bottom w:val="none" w:sz="0" w:space="0" w:color="auto"/>
                            <w:right w:val="none" w:sz="0" w:space="0" w:color="auto"/>
                          </w:divBdr>
                          <w:divsChild>
                            <w:div w:id="850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981">
                      <w:marLeft w:val="0"/>
                      <w:marRight w:val="0"/>
                      <w:marTop w:val="0"/>
                      <w:marBottom w:val="0"/>
                      <w:divBdr>
                        <w:top w:val="none" w:sz="0" w:space="0" w:color="auto"/>
                        <w:left w:val="none" w:sz="0" w:space="0" w:color="auto"/>
                        <w:bottom w:val="none" w:sz="0" w:space="0" w:color="auto"/>
                        <w:right w:val="none" w:sz="0" w:space="0" w:color="auto"/>
                      </w:divBdr>
                      <w:divsChild>
                        <w:div w:id="84348507">
                          <w:marLeft w:val="0"/>
                          <w:marRight w:val="0"/>
                          <w:marTop w:val="0"/>
                          <w:marBottom w:val="0"/>
                          <w:divBdr>
                            <w:top w:val="none" w:sz="0" w:space="0" w:color="auto"/>
                            <w:left w:val="none" w:sz="0" w:space="0" w:color="auto"/>
                            <w:bottom w:val="none" w:sz="0" w:space="0" w:color="auto"/>
                            <w:right w:val="none" w:sz="0" w:space="0" w:color="auto"/>
                          </w:divBdr>
                          <w:divsChild>
                            <w:div w:id="11829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2645">
                      <w:marLeft w:val="0"/>
                      <w:marRight w:val="0"/>
                      <w:marTop w:val="0"/>
                      <w:marBottom w:val="0"/>
                      <w:divBdr>
                        <w:top w:val="none" w:sz="0" w:space="0" w:color="auto"/>
                        <w:left w:val="none" w:sz="0" w:space="0" w:color="auto"/>
                        <w:bottom w:val="none" w:sz="0" w:space="0" w:color="auto"/>
                        <w:right w:val="none" w:sz="0" w:space="0" w:color="auto"/>
                      </w:divBdr>
                      <w:divsChild>
                        <w:div w:id="721907683">
                          <w:marLeft w:val="0"/>
                          <w:marRight w:val="0"/>
                          <w:marTop w:val="0"/>
                          <w:marBottom w:val="0"/>
                          <w:divBdr>
                            <w:top w:val="none" w:sz="0" w:space="0" w:color="auto"/>
                            <w:left w:val="none" w:sz="0" w:space="0" w:color="auto"/>
                            <w:bottom w:val="none" w:sz="0" w:space="0" w:color="auto"/>
                            <w:right w:val="none" w:sz="0" w:space="0" w:color="auto"/>
                          </w:divBdr>
                          <w:divsChild>
                            <w:div w:id="68020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8659">
                  <w:marLeft w:val="0"/>
                  <w:marRight w:val="0"/>
                  <w:marTop w:val="0"/>
                  <w:marBottom w:val="0"/>
                  <w:divBdr>
                    <w:top w:val="none" w:sz="0" w:space="0" w:color="auto"/>
                    <w:left w:val="none" w:sz="0" w:space="0" w:color="auto"/>
                    <w:bottom w:val="none" w:sz="0" w:space="0" w:color="auto"/>
                    <w:right w:val="none" w:sz="0" w:space="0" w:color="auto"/>
                  </w:divBdr>
                  <w:divsChild>
                    <w:div w:id="1377197098">
                      <w:marLeft w:val="0"/>
                      <w:marRight w:val="0"/>
                      <w:marTop w:val="0"/>
                      <w:marBottom w:val="0"/>
                      <w:divBdr>
                        <w:top w:val="none" w:sz="0" w:space="0" w:color="auto"/>
                        <w:left w:val="none" w:sz="0" w:space="0" w:color="auto"/>
                        <w:bottom w:val="none" w:sz="0" w:space="0" w:color="auto"/>
                        <w:right w:val="none" w:sz="0" w:space="0" w:color="auto"/>
                      </w:divBdr>
                      <w:divsChild>
                        <w:div w:id="1605112739">
                          <w:marLeft w:val="0"/>
                          <w:marRight w:val="0"/>
                          <w:marTop w:val="0"/>
                          <w:marBottom w:val="0"/>
                          <w:divBdr>
                            <w:top w:val="none" w:sz="0" w:space="0" w:color="auto"/>
                            <w:left w:val="none" w:sz="0" w:space="0" w:color="auto"/>
                            <w:bottom w:val="none" w:sz="0" w:space="0" w:color="auto"/>
                            <w:right w:val="none" w:sz="0" w:space="0" w:color="auto"/>
                          </w:divBdr>
                        </w:div>
                      </w:divsChild>
                    </w:div>
                    <w:div w:id="1324236628">
                      <w:marLeft w:val="0"/>
                      <w:marRight w:val="0"/>
                      <w:marTop w:val="0"/>
                      <w:marBottom w:val="0"/>
                      <w:divBdr>
                        <w:top w:val="none" w:sz="0" w:space="0" w:color="auto"/>
                        <w:left w:val="none" w:sz="0" w:space="0" w:color="auto"/>
                        <w:bottom w:val="none" w:sz="0" w:space="0" w:color="auto"/>
                        <w:right w:val="none" w:sz="0" w:space="0" w:color="auto"/>
                      </w:divBdr>
                      <w:divsChild>
                        <w:div w:id="2138376284">
                          <w:marLeft w:val="0"/>
                          <w:marRight w:val="0"/>
                          <w:marTop w:val="0"/>
                          <w:marBottom w:val="0"/>
                          <w:divBdr>
                            <w:top w:val="none" w:sz="0" w:space="0" w:color="auto"/>
                            <w:left w:val="none" w:sz="0" w:space="0" w:color="auto"/>
                            <w:bottom w:val="none" w:sz="0" w:space="0" w:color="auto"/>
                            <w:right w:val="none" w:sz="0" w:space="0" w:color="auto"/>
                          </w:divBdr>
                          <w:divsChild>
                            <w:div w:id="1208951203">
                              <w:marLeft w:val="0"/>
                              <w:marRight w:val="0"/>
                              <w:marTop w:val="0"/>
                              <w:marBottom w:val="0"/>
                              <w:divBdr>
                                <w:top w:val="none" w:sz="0" w:space="0" w:color="auto"/>
                                <w:left w:val="none" w:sz="0" w:space="0" w:color="auto"/>
                                <w:bottom w:val="none" w:sz="0" w:space="0" w:color="auto"/>
                                <w:right w:val="none" w:sz="0" w:space="0" w:color="auto"/>
                              </w:divBdr>
                            </w:div>
                          </w:divsChild>
                        </w:div>
                        <w:div w:id="167906984">
                          <w:marLeft w:val="0"/>
                          <w:marRight w:val="0"/>
                          <w:marTop w:val="0"/>
                          <w:marBottom w:val="0"/>
                          <w:divBdr>
                            <w:top w:val="none" w:sz="0" w:space="0" w:color="auto"/>
                            <w:left w:val="none" w:sz="0" w:space="0" w:color="auto"/>
                            <w:bottom w:val="none" w:sz="0" w:space="0" w:color="auto"/>
                            <w:right w:val="none" w:sz="0" w:space="0" w:color="auto"/>
                          </w:divBdr>
                          <w:divsChild>
                            <w:div w:id="1195004330">
                              <w:marLeft w:val="0"/>
                              <w:marRight w:val="0"/>
                              <w:marTop w:val="0"/>
                              <w:marBottom w:val="0"/>
                              <w:divBdr>
                                <w:top w:val="none" w:sz="0" w:space="0" w:color="auto"/>
                                <w:left w:val="none" w:sz="0" w:space="0" w:color="auto"/>
                                <w:bottom w:val="none" w:sz="0" w:space="0" w:color="auto"/>
                                <w:right w:val="none" w:sz="0" w:space="0" w:color="auto"/>
                              </w:divBdr>
                              <w:divsChild>
                                <w:div w:id="101418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06568">
                          <w:marLeft w:val="0"/>
                          <w:marRight w:val="0"/>
                          <w:marTop w:val="0"/>
                          <w:marBottom w:val="0"/>
                          <w:divBdr>
                            <w:top w:val="none" w:sz="0" w:space="0" w:color="auto"/>
                            <w:left w:val="none" w:sz="0" w:space="0" w:color="auto"/>
                            <w:bottom w:val="none" w:sz="0" w:space="0" w:color="auto"/>
                            <w:right w:val="none" w:sz="0" w:space="0" w:color="auto"/>
                          </w:divBdr>
                          <w:divsChild>
                            <w:div w:id="1126197166">
                              <w:marLeft w:val="0"/>
                              <w:marRight w:val="0"/>
                              <w:marTop w:val="0"/>
                              <w:marBottom w:val="0"/>
                              <w:divBdr>
                                <w:top w:val="none" w:sz="0" w:space="0" w:color="auto"/>
                                <w:left w:val="none" w:sz="0" w:space="0" w:color="auto"/>
                                <w:bottom w:val="none" w:sz="0" w:space="0" w:color="auto"/>
                                <w:right w:val="none" w:sz="0" w:space="0" w:color="auto"/>
                              </w:divBdr>
                              <w:divsChild>
                                <w:div w:id="159720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479">
                          <w:marLeft w:val="0"/>
                          <w:marRight w:val="0"/>
                          <w:marTop w:val="0"/>
                          <w:marBottom w:val="0"/>
                          <w:divBdr>
                            <w:top w:val="none" w:sz="0" w:space="0" w:color="auto"/>
                            <w:left w:val="none" w:sz="0" w:space="0" w:color="auto"/>
                            <w:bottom w:val="none" w:sz="0" w:space="0" w:color="auto"/>
                            <w:right w:val="none" w:sz="0" w:space="0" w:color="auto"/>
                          </w:divBdr>
                          <w:divsChild>
                            <w:div w:id="253168719">
                              <w:marLeft w:val="0"/>
                              <w:marRight w:val="0"/>
                              <w:marTop w:val="0"/>
                              <w:marBottom w:val="0"/>
                              <w:divBdr>
                                <w:top w:val="none" w:sz="0" w:space="0" w:color="auto"/>
                                <w:left w:val="none" w:sz="0" w:space="0" w:color="auto"/>
                                <w:bottom w:val="none" w:sz="0" w:space="0" w:color="auto"/>
                                <w:right w:val="none" w:sz="0" w:space="0" w:color="auto"/>
                              </w:divBdr>
                              <w:divsChild>
                                <w:div w:id="606281200">
                                  <w:marLeft w:val="0"/>
                                  <w:marRight w:val="0"/>
                                  <w:marTop w:val="0"/>
                                  <w:marBottom w:val="0"/>
                                  <w:divBdr>
                                    <w:top w:val="none" w:sz="0" w:space="0" w:color="auto"/>
                                    <w:left w:val="none" w:sz="0" w:space="0" w:color="auto"/>
                                    <w:bottom w:val="none" w:sz="0" w:space="0" w:color="auto"/>
                                    <w:right w:val="none" w:sz="0" w:space="0" w:color="auto"/>
                                  </w:divBdr>
                                </w:div>
                              </w:divsChild>
                            </w:div>
                            <w:div w:id="95949222">
                              <w:marLeft w:val="0"/>
                              <w:marRight w:val="0"/>
                              <w:marTop w:val="0"/>
                              <w:marBottom w:val="0"/>
                              <w:divBdr>
                                <w:top w:val="none" w:sz="0" w:space="0" w:color="auto"/>
                                <w:left w:val="none" w:sz="0" w:space="0" w:color="auto"/>
                                <w:bottom w:val="none" w:sz="0" w:space="0" w:color="auto"/>
                                <w:right w:val="none" w:sz="0" w:space="0" w:color="auto"/>
                              </w:divBdr>
                              <w:divsChild>
                                <w:div w:id="1161920121">
                                  <w:marLeft w:val="0"/>
                                  <w:marRight w:val="0"/>
                                  <w:marTop w:val="0"/>
                                  <w:marBottom w:val="0"/>
                                  <w:divBdr>
                                    <w:top w:val="none" w:sz="0" w:space="0" w:color="auto"/>
                                    <w:left w:val="none" w:sz="0" w:space="0" w:color="auto"/>
                                    <w:bottom w:val="none" w:sz="0" w:space="0" w:color="auto"/>
                                    <w:right w:val="none" w:sz="0" w:space="0" w:color="auto"/>
                                  </w:divBdr>
                                  <w:divsChild>
                                    <w:div w:id="7720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51776">
                              <w:marLeft w:val="0"/>
                              <w:marRight w:val="0"/>
                              <w:marTop w:val="0"/>
                              <w:marBottom w:val="0"/>
                              <w:divBdr>
                                <w:top w:val="none" w:sz="0" w:space="0" w:color="auto"/>
                                <w:left w:val="none" w:sz="0" w:space="0" w:color="auto"/>
                                <w:bottom w:val="none" w:sz="0" w:space="0" w:color="auto"/>
                                <w:right w:val="none" w:sz="0" w:space="0" w:color="auto"/>
                              </w:divBdr>
                              <w:divsChild>
                                <w:div w:id="83235445">
                                  <w:marLeft w:val="0"/>
                                  <w:marRight w:val="0"/>
                                  <w:marTop w:val="0"/>
                                  <w:marBottom w:val="0"/>
                                  <w:divBdr>
                                    <w:top w:val="none" w:sz="0" w:space="0" w:color="auto"/>
                                    <w:left w:val="none" w:sz="0" w:space="0" w:color="auto"/>
                                    <w:bottom w:val="none" w:sz="0" w:space="0" w:color="auto"/>
                                    <w:right w:val="none" w:sz="0" w:space="0" w:color="auto"/>
                                  </w:divBdr>
                                  <w:divsChild>
                                    <w:div w:id="3093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8124">
                              <w:marLeft w:val="0"/>
                              <w:marRight w:val="0"/>
                              <w:marTop w:val="0"/>
                              <w:marBottom w:val="0"/>
                              <w:divBdr>
                                <w:top w:val="none" w:sz="0" w:space="0" w:color="auto"/>
                                <w:left w:val="none" w:sz="0" w:space="0" w:color="auto"/>
                                <w:bottom w:val="none" w:sz="0" w:space="0" w:color="auto"/>
                                <w:right w:val="none" w:sz="0" w:space="0" w:color="auto"/>
                              </w:divBdr>
                              <w:divsChild>
                                <w:div w:id="1875457246">
                                  <w:marLeft w:val="0"/>
                                  <w:marRight w:val="0"/>
                                  <w:marTop w:val="0"/>
                                  <w:marBottom w:val="0"/>
                                  <w:divBdr>
                                    <w:top w:val="none" w:sz="0" w:space="0" w:color="auto"/>
                                    <w:left w:val="none" w:sz="0" w:space="0" w:color="auto"/>
                                    <w:bottom w:val="none" w:sz="0" w:space="0" w:color="auto"/>
                                    <w:right w:val="none" w:sz="0" w:space="0" w:color="auto"/>
                                  </w:divBdr>
                                  <w:divsChild>
                                    <w:div w:id="20858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168229">
                          <w:marLeft w:val="0"/>
                          <w:marRight w:val="0"/>
                          <w:marTop w:val="0"/>
                          <w:marBottom w:val="0"/>
                          <w:divBdr>
                            <w:top w:val="none" w:sz="0" w:space="0" w:color="auto"/>
                            <w:left w:val="none" w:sz="0" w:space="0" w:color="auto"/>
                            <w:bottom w:val="none" w:sz="0" w:space="0" w:color="auto"/>
                            <w:right w:val="none" w:sz="0" w:space="0" w:color="auto"/>
                          </w:divBdr>
                          <w:divsChild>
                            <w:div w:id="518155222">
                              <w:marLeft w:val="0"/>
                              <w:marRight w:val="0"/>
                              <w:marTop w:val="0"/>
                              <w:marBottom w:val="0"/>
                              <w:divBdr>
                                <w:top w:val="none" w:sz="0" w:space="0" w:color="auto"/>
                                <w:left w:val="none" w:sz="0" w:space="0" w:color="auto"/>
                                <w:bottom w:val="none" w:sz="0" w:space="0" w:color="auto"/>
                                <w:right w:val="none" w:sz="0" w:space="0" w:color="auto"/>
                              </w:divBdr>
                              <w:divsChild>
                                <w:div w:id="1713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95270">
                          <w:marLeft w:val="0"/>
                          <w:marRight w:val="0"/>
                          <w:marTop w:val="0"/>
                          <w:marBottom w:val="0"/>
                          <w:divBdr>
                            <w:top w:val="none" w:sz="0" w:space="0" w:color="auto"/>
                            <w:left w:val="none" w:sz="0" w:space="0" w:color="auto"/>
                            <w:bottom w:val="none" w:sz="0" w:space="0" w:color="auto"/>
                            <w:right w:val="none" w:sz="0" w:space="0" w:color="auto"/>
                          </w:divBdr>
                          <w:divsChild>
                            <w:div w:id="1162545691">
                              <w:marLeft w:val="0"/>
                              <w:marRight w:val="0"/>
                              <w:marTop w:val="0"/>
                              <w:marBottom w:val="0"/>
                              <w:divBdr>
                                <w:top w:val="none" w:sz="0" w:space="0" w:color="auto"/>
                                <w:left w:val="none" w:sz="0" w:space="0" w:color="auto"/>
                                <w:bottom w:val="none" w:sz="0" w:space="0" w:color="auto"/>
                                <w:right w:val="none" w:sz="0" w:space="0" w:color="auto"/>
                              </w:divBdr>
                              <w:divsChild>
                                <w:div w:id="178835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651285">
                          <w:marLeft w:val="0"/>
                          <w:marRight w:val="0"/>
                          <w:marTop w:val="0"/>
                          <w:marBottom w:val="0"/>
                          <w:divBdr>
                            <w:top w:val="none" w:sz="0" w:space="0" w:color="auto"/>
                            <w:left w:val="none" w:sz="0" w:space="0" w:color="auto"/>
                            <w:bottom w:val="none" w:sz="0" w:space="0" w:color="auto"/>
                            <w:right w:val="none" w:sz="0" w:space="0" w:color="auto"/>
                          </w:divBdr>
                          <w:divsChild>
                            <w:div w:id="2013874082">
                              <w:marLeft w:val="0"/>
                              <w:marRight w:val="0"/>
                              <w:marTop w:val="0"/>
                              <w:marBottom w:val="0"/>
                              <w:divBdr>
                                <w:top w:val="none" w:sz="0" w:space="0" w:color="auto"/>
                                <w:left w:val="none" w:sz="0" w:space="0" w:color="auto"/>
                                <w:bottom w:val="none" w:sz="0" w:space="0" w:color="auto"/>
                                <w:right w:val="none" w:sz="0" w:space="0" w:color="auto"/>
                              </w:divBdr>
                              <w:divsChild>
                                <w:div w:id="90545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773">
                          <w:marLeft w:val="0"/>
                          <w:marRight w:val="0"/>
                          <w:marTop w:val="0"/>
                          <w:marBottom w:val="0"/>
                          <w:divBdr>
                            <w:top w:val="none" w:sz="0" w:space="0" w:color="auto"/>
                            <w:left w:val="none" w:sz="0" w:space="0" w:color="auto"/>
                            <w:bottom w:val="none" w:sz="0" w:space="0" w:color="auto"/>
                            <w:right w:val="none" w:sz="0" w:space="0" w:color="auto"/>
                          </w:divBdr>
                          <w:divsChild>
                            <w:div w:id="1553156033">
                              <w:marLeft w:val="0"/>
                              <w:marRight w:val="0"/>
                              <w:marTop w:val="0"/>
                              <w:marBottom w:val="0"/>
                              <w:divBdr>
                                <w:top w:val="none" w:sz="0" w:space="0" w:color="auto"/>
                                <w:left w:val="none" w:sz="0" w:space="0" w:color="auto"/>
                                <w:bottom w:val="none" w:sz="0" w:space="0" w:color="auto"/>
                                <w:right w:val="none" w:sz="0" w:space="0" w:color="auto"/>
                              </w:divBdr>
                              <w:divsChild>
                                <w:div w:id="12733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5529">
                          <w:marLeft w:val="0"/>
                          <w:marRight w:val="0"/>
                          <w:marTop w:val="0"/>
                          <w:marBottom w:val="0"/>
                          <w:divBdr>
                            <w:top w:val="none" w:sz="0" w:space="0" w:color="auto"/>
                            <w:left w:val="none" w:sz="0" w:space="0" w:color="auto"/>
                            <w:bottom w:val="none" w:sz="0" w:space="0" w:color="auto"/>
                            <w:right w:val="none" w:sz="0" w:space="0" w:color="auto"/>
                          </w:divBdr>
                          <w:divsChild>
                            <w:div w:id="1883860829">
                              <w:marLeft w:val="0"/>
                              <w:marRight w:val="0"/>
                              <w:marTop w:val="0"/>
                              <w:marBottom w:val="0"/>
                              <w:divBdr>
                                <w:top w:val="none" w:sz="0" w:space="0" w:color="auto"/>
                                <w:left w:val="none" w:sz="0" w:space="0" w:color="auto"/>
                                <w:bottom w:val="none" w:sz="0" w:space="0" w:color="auto"/>
                                <w:right w:val="none" w:sz="0" w:space="0" w:color="auto"/>
                              </w:divBdr>
                              <w:divsChild>
                                <w:div w:id="10283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516">
                          <w:marLeft w:val="0"/>
                          <w:marRight w:val="0"/>
                          <w:marTop w:val="0"/>
                          <w:marBottom w:val="0"/>
                          <w:divBdr>
                            <w:top w:val="none" w:sz="0" w:space="0" w:color="auto"/>
                            <w:left w:val="none" w:sz="0" w:space="0" w:color="auto"/>
                            <w:bottom w:val="none" w:sz="0" w:space="0" w:color="auto"/>
                            <w:right w:val="none" w:sz="0" w:space="0" w:color="auto"/>
                          </w:divBdr>
                          <w:divsChild>
                            <w:div w:id="1346783210">
                              <w:marLeft w:val="0"/>
                              <w:marRight w:val="0"/>
                              <w:marTop w:val="0"/>
                              <w:marBottom w:val="0"/>
                              <w:divBdr>
                                <w:top w:val="none" w:sz="0" w:space="0" w:color="auto"/>
                                <w:left w:val="none" w:sz="0" w:space="0" w:color="auto"/>
                                <w:bottom w:val="none" w:sz="0" w:space="0" w:color="auto"/>
                                <w:right w:val="none" w:sz="0" w:space="0" w:color="auto"/>
                              </w:divBdr>
                              <w:divsChild>
                                <w:div w:id="6076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6277">
                          <w:marLeft w:val="0"/>
                          <w:marRight w:val="0"/>
                          <w:marTop w:val="0"/>
                          <w:marBottom w:val="0"/>
                          <w:divBdr>
                            <w:top w:val="none" w:sz="0" w:space="0" w:color="auto"/>
                            <w:left w:val="none" w:sz="0" w:space="0" w:color="auto"/>
                            <w:bottom w:val="none" w:sz="0" w:space="0" w:color="auto"/>
                            <w:right w:val="none" w:sz="0" w:space="0" w:color="auto"/>
                          </w:divBdr>
                          <w:divsChild>
                            <w:div w:id="811287836">
                              <w:marLeft w:val="0"/>
                              <w:marRight w:val="0"/>
                              <w:marTop w:val="0"/>
                              <w:marBottom w:val="0"/>
                              <w:divBdr>
                                <w:top w:val="none" w:sz="0" w:space="0" w:color="auto"/>
                                <w:left w:val="none" w:sz="0" w:space="0" w:color="auto"/>
                                <w:bottom w:val="none" w:sz="0" w:space="0" w:color="auto"/>
                                <w:right w:val="none" w:sz="0" w:space="0" w:color="auto"/>
                              </w:divBdr>
                              <w:divsChild>
                                <w:div w:id="97440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01146">
                      <w:marLeft w:val="0"/>
                      <w:marRight w:val="0"/>
                      <w:marTop w:val="0"/>
                      <w:marBottom w:val="0"/>
                      <w:divBdr>
                        <w:top w:val="none" w:sz="0" w:space="0" w:color="auto"/>
                        <w:left w:val="none" w:sz="0" w:space="0" w:color="auto"/>
                        <w:bottom w:val="none" w:sz="0" w:space="0" w:color="auto"/>
                        <w:right w:val="none" w:sz="0" w:space="0" w:color="auto"/>
                      </w:divBdr>
                      <w:divsChild>
                        <w:div w:id="210046132">
                          <w:marLeft w:val="0"/>
                          <w:marRight w:val="0"/>
                          <w:marTop w:val="0"/>
                          <w:marBottom w:val="0"/>
                          <w:divBdr>
                            <w:top w:val="none" w:sz="0" w:space="0" w:color="auto"/>
                            <w:left w:val="none" w:sz="0" w:space="0" w:color="auto"/>
                            <w:bottom w:val="none" w:sz="0" w:space="0" w:color="auto"/>
                            <w:right w:val="none" w:sz="0" w:space="0" w:color="auto"/>
                          </w:divBdr>
                          <w:divsChild>
                            <w:div w:id="495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65">
                  <w:marLeft w:val="0"/>
                  <w:marRight w:val="0"/>
                  <w:marTop w:val="0"/>
                  <w:marBottom w:val="0"/>
                  <w:divBdr>
                    <w:top w:val="none" w:sz="0" w:space="0" w:color="auto"/>
                    <w:left w:val="none" w:sz="0" w:space="0" w:color="auto"/>
                    <w:bottom w:val="none" w:sz="0" w:space="0" w:color="auto"/>
                    <w:right w:val="none" w:sz="0" w:space="0" w:color="auto"/>
                  </w:divBdr>
                  <w:divsChild>
                    <w:div w:id="179198431">
                      <w:marLeft w:val="0"/>
                      <w:marRight w:val="0"/>
                      <w:marTop w:val="0"/>
                      <w:marBottom w:val="0"/>
                      <w:divBdr>
                        <w:top w:val="none" w:sz="0" w:space="0" w:color="auto"/>
                        <w:left w:val="none" w:sz="0" w:space="0" w:color="auto"/>
                        <w:bottom w:val="none" w:sz="0" w:space="0" w:color="auto"/>
                        <w:right w:val="none" w:sz="0" w:space="0" w:color="auto"/>
                      </w:divBdr>
                      <w:divsChild>
                        <w:div w:id="483398210">
                          <w:marLeft w:val="0"/>
                          <w:marRight w:val="0"/>
                          <w:marTop w:val="0"/>
                          <w:marBottom w:val="0"/>
                          <w:divBdr>
                            <w:top w:val="none" w:sz="0" w:space="0" w:color="auto"/>
                            <w:left w:val="none" w:sz="0" w:space="0" w:color="auto"/>
                            <w:bottom w:val="none" w:sz="0" w:space="0" w:color="auto"/>
                            <w:right w:val="none" w:sz="0" w:space="0" w:color="auto"/>
                          </w:divBdr>
                        </w:div>
                      </w:divsChild>
                    </w:div>
                    <w:div w:id="235671066">
                      <w:marLeft w:val="0"/>
                      <w:marRight w:val="0"/>
                      <w:marTop w:val="0"/>
                      <w:marBottom w:val="0"/>
                      <w:divBdr>
                        <w:top w:val="none" w:sz="0" w:space="0" w:color="auto"/>
                        <w:left w:val="none" w:sz="0" w:space="0" w:color="auto"/>
                        <w:bottom w:val="none" w:sz="0" w:space="0" w:color="auto"/>
                        <w:right w:val="none" w:sz="0" w:space="0" w:color="auto"/>
                      </w:divBdr>
                      <w:divsChild>
                        <w:div w:id="934361896">
                          <w:marLeft w:val="0"/>
                          <w:marRight w:val="0"/>
                          <w:marTop w:val="0"/>
                          <w:marBottom w:val="0"/>
                          <w:divBdr>
                            <w:top w:val="none" w:sz="0" w:space="0" w:color="auto"/>
                            <w:left w:val="none" w:sz="0" w:space="0" w:color="auto"/>
                            <w:bottom w:val="none" w:sz="0" w:space="0" w:color="auto"/>
                            <w:right w:val="none" w:sz="0" w:space="0" w:color="auto"/>
                          </w:divBdr>
                          <w:divsChild>
                            <w:div w:id="1340811405">
                              <w:marLeft w:val="0"/>
                              <w:marRight w:val="0"/>
                              <w:marTop w:val="0"/>
                              <w:marBottom w:val="0"/>
                              <w:divBdr>
                                <w:top w:val="none" w:sz="0" w:space="0" w:color="auto"/>
                                <w:left w:val="none" w:sz="0" w:space="0" w:color="auto"/>
                                <w:bottom w:val="none" w:sz="0" w:space="0" w:color="auto"/>
                                <w:right w:val="none" w:sz="0" w:space="0" w:color="auto"/>
                              </w:divBdr>
                            </w:div>
                          </w:divsChild>
                        </w:div>
                        <w:div w:id="15736671">
                          <w:marLeft w:val="0"/>
                          <w:marRight w:val="0"/>
                          <w:marTop w:val="0"/>
                          <w:marBottom w:val="0"/>
                          <w:divBdr>
                            <w:top w:val="none" w:sz="0" w:space="0" w:color="auto"/>
                            <w:left w:val="none" w:sz="0" w:space="0" w:color="auto"/>
                            <w:bottom w:val="none" w:sz="0" w:space="0" w:color="auto"/>
                            <w:right w:val="none" w:sz="0" w:space="0" w:color="auto"/>
                          </w:divBdr>
                          <w:divsChild>
                            <w:div w:id="997686447">
                              <w:marLeft w:val="0"/>
                              <w:marRight w:val="0"/>
                              <w:marTop w:val="0"/>
                              <w:marBottom w:val="0"/>
                              <w:divBdr>
                                <w:top w:val="none" w:sz="0" w:space="0" w:color="auto"/>
                                <w:left w:val="none" w:sz="0" w:space="0" w:color="auto"/>
                                <w:bottom w:val="none" w:sz="0" w:space="0" w:color="auto"/>
                                <w:right w:val="none" w:sz="0" w:space="0" w:color="auto"/>
                              </w:divBdr>
                              <w:divsChild>
                                <w:div w:id="428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5989">
                          <w:marLeft w:val="0"/>
                          <w:marRight w:val="0"/>
                          <w:marTop w:val="0"/>
                          <w:marBottom w:val="0"/>
                          <w:divBdr>
                            <w:top w:val="none" w:sz="0" w:space="0" w:color="auto"/>
                            <w:left w:val="none" w:sz="0" w:space="0" w:color="auto"/>
                            <w:bottom w:val="none" w:sz="0" w:space="0" w:color="auto"/>
                            <w:right w:val="none" w:sz="0" w:space="0" w:color="auto"/>
                          </w:divBdr>
                          <w:divsChild>
                            <w:div w:id="489441055">
                              <w:marLeft w:val="0"/>
                              <w:marRight w:val="0"/>
                              <w:marTop w:val="0"/>
                              <w:marBottom w:val="0"/>
                              <w:divBdr>
                                <w:top w:val="none" w:sz="0" w:space="0" w:color="auto"/>
                                <w:left w:val="none" w:sz="0" w:space="0" w:color="auto"/>
                                <w:bottom w:val="none" w:sz="0" w:space="0" w:color="auto"/>
                                <w:right w:val="none" w:sz="0" w:space="0" w:color="auto"/>
                              </w:divBdr>
                              <w:divsChild>
                                <w:div w:id="4223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832104">
                      <w:marLeft w:val="0"/>
                      <w:marRight w:val="0"/>
                      <w:marTop w:val="0"/>
                      <w:marBottom w:val="0"/>
                      <w:divBdr>
                        <w:top w:val="none" w:sz="0" w:space="0" w:color="auto"/>
                        <w:left w:val="none" w:sz="0" w:space="0" w:color="auto"/>
                        <w:bottom w:val="none" w:sz="0" w:space="0" w:color="auto"/>
                        <w:right w:val="none" w:sz="0" w:space="0" w:color="auto"/>
                      </w:divBdr>
                      <w:divsChild>
                        <w:div w:id="1614172172">
                          <w:marLeft w:val="0"/>
                          <w:marRight w:val="0"/>
                          <w:marTop w:val="0"/>
                          <w:marBottom w:val="0"/>
                          <w:divBdr>
                            <w:top w:val="none" w:sz="0" w:space="0" w:color="auto"/>
                            <w:left w:val="none" w:sz="0" w:space="0" w:color="auto"/>
                            <w:bottom w:val="none" w:sz="0" w:space="0" w:color="auto"/>
                            <w:right w:val="none" w:sz="0" w:space="0" w:color="auto"/>
                          </w:divBdr>
                          <w:divsChild>
                            <w:div w:id="2070882039">
                              <w:marLeft w:val="0"/>
                              <w:marRight w:val="0"/>
                              <w:marTop w:val="0"/>
                              <w:marBottom w:val="0"/>
                              <w:divBdr>
                                <w:top w:val="none" w:sz="0" w:space="0" w:color="auto"/>
                                <w:left w:val="none" w:sz="0" w:space="0" w:color="auto"/>
                                <w:bottom w:val="none" w:sz="0" w:space="0" w:color="auto"/>
                                <w:right w:val="none" w:sz="0" w:space="0" w:color="auto"/>
                              </w:divBdr>
                            </w:div>
                          </w:divsChild>
                        </w:div>
                        <w:div w:id="1309090968">
                          <w:marLeft w:val="0"/>
                          <w:marRight w:val="0"/>
                          <w:marTop w:val="0"/>
                          <w:marBottom w:val="0"/>
                          <w:divBdr>
                            <w:top w:val="none" w:sz="0" w:space="0" w:color="auto"/>
                            <w:left w:val="none" w:sz="0" w:space="0" w:color="auto"/>
                            <w:bottom w:val="none" w:sz="0" w:space="0" w:color="auto"/>
                            <w:right w:val="none" w:sz="0" w:space="0" w:color="auto"/>
                          </w:divBdr>
                          <w:divsChild>
                            <w:div w:id="5987126">
                              <w:marLeft w:val="0"/>
                              <w:marRight w:val="0"/>
                              <w:marTop w:val="0"/>
                              <w:marBottom w:val="0"/>
                              <w:divBdr>
                                <w:top w:val="none" w:sz="0" w:space="0" w:color="auto"/>
                                <w:left w:val="none" w:sz="0" w:space="0" w:color="auto"/>
                                <w:bottom w:val="none" w:sz="0" w:space="0" w:color="auto"/>
                                <w:right w:val="none" w:sz="0" w:space="0" w:color="auto"/>
                              </w:divBdr>
                              <w:divsChild>
                                <w:div w:id="24479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269">
                          <w:marLeft w:val="0"/>
                          <w:marRight w:val="0"/>
                          <w:marTop w:val="0"/>
                          <w:marBottom w:val="0"/>
                          <w:divBdr>
                            <w:top w:val="none" w:sz="0" w:space="0" w:color="auto"/>
                            <w:left w:val="none" w:sz="0" w:space="0" w:color="auto"/>
                            <w:bottom w:val="none" w:sz="0" w:space="0" w:color="auto"/>
                            <w:right w:val="none" w:sz="0" w:space="0" w:color="auto"/>
                          </w:divBdr>
                          <w:divsChild>
                            <w:div w:id="1348680159">
                              <w:marLeft w:val="0"/>
                              <w:marRight w:val="0"/>
                              <w:marTop w:val="0"/>
                              <w:marBottom w:val="0"/>
                              <w:divBdr>
                                <w:top w:val="none" w:sz="0" w:space="0" w:color="auto"/>
                                <w:left w:val="none" w:sz="0" w:space="0" w:color="auto"/>
                                <w:bottom w:val="none" w:sz="0" w:space="0" w:color="auto"/>
                                <w:right w:val="none" w:sz="0" w:space="0" w:color="auto"/>
                              </w:divBdr>
                              <w:divsChild>
                                <w:div w:id="173658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07680">
                          <w:marLeft w:val="0"/>
                          <w:marRight w:val="0"/>
                          <w:marTop w:val="0"/>
                          <w:marBottom w:val="0"/>
                          <w:divBdr>
                            <w:top w:val="none" w:sz="0" w:space="0" w:color="auto"/>
                            <w:left w:val="none" w:sz="0" w:space="0" w:color="auto"/>
                            <w:bottom w:val="none" w:sz="0" w:space="0" w:color="auto"/>
                            <w:right w:val="none" w:sz="0" w:space="0" w:color="auto"/>
                          </w:divBdr>
                          <w:divsChild>
                            <w:div w:id="1066878848">
                              <w:marLeft w:val="0"/>
                              <w:marRight w:val="0"/>
                              <w:marTop w:val="0"/>
                              <w:marBottom w:val="0"/>
                              <w:divBdr>
                                <w:top w:val="none" w:sz="0" w:space="0" w:color="auto"/>
                                <w:left w:val="none" w:sz="0" w:space="0" w:color="auto"/>
                                <w:bottom w:val="none" w:sz="0" w:space="0" w:color="auto"/>
                                <w:right w:val="none" w:sz="0" w:space="0" w:color="auto"/>
                              </w:divBdr>
                              <w:divsChild>
                                <w:div w:id="1897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3748">
                          <w:marLeft w:val="0"/>
                          <w:marRight w:val="0"/>
                          <w:marTop w:val="0"/>
                          <w:marBottom w:val="0"/>
                          <w:divBdr>
                            <w:top w:val="none" w:sz="0" w:space="0" w:color="auto"/>
                            <w:left w:val="none" w:sz="0" w:space="0" w:color="auto"/>
                            <w:bottom w:val="none" w:sz="0" w:space="0" w:color="auto"/>
                            <w:right w:val="none" w:sz="0" w:space="0" w:color="auto"/>
                          </w:divBdr>
                          <w:divsChild>
                            <w:div w:id="521093759">
                              <w:marLeft w:val="0"/>
                              <w:marRight w:val="0"/>
                              <w:marTop w:val="0"/>
                              <w:marBottom w:val="0"/>
                              <w:divBdr>
                                <w:top w:val="none" w:sz="0" w:space="0" w:color="auto"/>
                                <w:left w:val="none" w:sz="0" w:space="0" w:color="auto"/>
                                <w:bottom w:val="none" w:sz="0" w:space="0" w:color="auto"/>
                                <w:right w:val="none" w:sz="0" w:space="0" w:color="auto"/>
                              </w:divBdr>
                              <w:divsChild>
                                <w:div w:id="128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00453">
                          <w:marLeft w:val="0"/>
                          <w:marRight w:val="0"/>
                          <w:marTop w:val="0"/>
                          <w:marBottom w:val="0"/>
                          <w:divBdr>
                            <w:top w:val="none" w:sz="0" w:space="0" w:color="auto"/>
                            <w:left w:val="none" w:sz="0" w:space="0" w:color="auto"/>
                            <w:bottom w:val="none" w:sz="0" w:space="0" w:color="auto"/>
                            <w:right w:val="none" w:sz="0" w:space="0" w:color="auto"/>
                          </w:divBdr>
                          <w:divsChild>
                            <w:div w:id="1291980600">
                              <w:marLeft w:val="0"/>
                              <w:marRight w:val="0"/>
                              <w:marTop w:val="0"/>
                              <w:marBottom w:val="0"/>
                              <w:divBdr>
                                <w:top w:val="none" w:sz="0" w:space="0" w:color="auto"/>
                                <w:left w:val="none" w:sz="0" w:space="0" w:color="auto"/>
                                <w:bottom w:val="none" w:sz="0" w:space="0" w:color="auto"/>
                                <w:right w:val="none" w:sz="0" w:space="0" w:color="auto"/>
                              </w:divBdr>
                              <w:divsChild>
                                <w:div w:id="3545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67047">
                      <w:marLeft w:val="0"/>
                      <w:marRight w:val="0"/>
                      <w:marTop w:val="0"/>
                      <w:marBottom w:val="0"/>
                      <w:divBdr>
                        <w:top w:val="none" w:sz="0" w:space="0" w:color="auto"/>
                        <w:left w:val="none" w:sz="0" w:space="0" w:color="auto"/>
                        <w:bottom w:val="none" w:sz="0" w:space="0" w:color="auto"/>
                        <w:right w:val="none" w:sz="0" w:space="0" w:color="auto"/>
                      </w:divBdr>
                      <w:divsChild>
                        <w:div w:id="1348798866">
                          <w:marLeft w:val="0"/>
                          <w:marRight w:val="0"/>
                          <w:marTop w:val="0"/>
                          <w:marBottom w:val="0"/>
                          <w:divBdr>
                            <w:top w:val="none" w:sz="0" w:space="0" w:color="auto"/>
                            <w:left w:val="none" w:sz="0" w:space="0" w:color="auto"/>
                            <w:bottom w:val="none" w:sz="0" w:space="0" w:color="auto"/>
                            <w:right w:val="none" w:sz="0" w:space="0" w:color="auto"/>
                          </w:divBdr>
                          <w:divsChild>
                            <w:div w:id="721756511">
                              <w:marLeft w:val="0"/>
                              <w:marRight w:val="0"/>
                              <w:marTop w:val="0"/>
                              <w:marBottom w:val="0"/>
                              <w:divBdr>
                                <w:top w:val="none" w:sz="0" w:space="0" w:color="auto"/>
                                <w:left w:val="none" w:sz="0" w:space="0" w:color="auto"/>
                                <w:bottom w:val="none" w:sz="0" w:space="0" w:color="auto"/>
                                <w:right w:val="none" w:sz="0" w:space="0" w:color="auto"/>
                              </w:divBdr>
                            </w:div>
                          </w:divsChild>
                        </w:div>
                        <w:div w:id="1229221278">
                          <w:marLeft w:val="0"/>
                          <w:marRight w:val="0"/>
                          <w:marTop w:val="0"/>
                          <w:marBottom w:val="0"/>
                          <w:divBdr>
                            <w:top w:val="none" w:sz="0" w:space="0" w:color="auto"/>
                            <w:left w:val="none" w:sz="0" w:space="0" w:color="auto"/>
                            <w:bottom w:val="none" w:sz="0" w:space="0" w:color="auto"/>
                            <w:right w:val="none" w:sz="0" w:space="0" w:color="auto"/>
                          </w:divBdr>
                          <w:divsChild>
                            <w:div w:id="1358237402">
                              <w:marLeft w:val="0"/>
                              <w:marRight w:val="0"/>
                              <w:marTop w:val="0"/>
                              <w:marBottom w:val="0"/>
                              <w:divBdr>
                                <w:top w:val="none" w:sz="0" w:space="0" w:color="auto"/>
                                <w:left w:val="none" w:sz="0" w:space="0" w:color="auto"/>
                                <w:bottom w:val="none" w:sz="0" w:space="0" w:color="auto"/>
                                <w:right w:val="none" w:sz="0" w:space="0" w:color="auto"/>
                              </w:divBdr>
                              <w:divsChild>
                                <w:div w:id="104899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561225">
                          <w:marLeft w:val="0"/>
                          <w:marRight w:val="0"/>
                          <w:marTop w:val="0"/>
                          <w:marBottom w:val="0"/>
                          <w:divBdr>
                            <w:top w:val="none" w:sz="0" w:space="0" w:color="auto"/>
                            <w:left w:val="none" w:sz="0" w:space="0" w:color="auto"/>
                            <w:bottom w:val="none" w:sz="0" w:space="0" w:color="auto"/>
                            <w:right w:val="none" w:sz="0" w:space="0" w:color="auto"/>
                          </w:divBdr>
                          <w:divsChild>
                            <w:div w:id="812523432">
                              <w:marLeft w:val="0"/>
                              <w:marRight w:val="0"/>
                              <w:marTop w:val="0"/>
                              <w:marBottom w:val="0"/>
                              <w:divBdr>
                                <w:top w:val="none" w:sz="0" w:space="0" w:color="auto"/>
                                <w:left w:val="none" w:sz="0" w:space="0" w:color="auto"/>
                                <w:bottom w:val="none" w:sz="0" w:space="0" w:color="auto"/>
                                <w:right w:val="none" w:sz="0" w:space="0" w:color="auto"/>
                              </w:divBdr>
                              <w:divsChild>
                                <w:div w:id="19891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1828">
                      <w:marLeft w:val="0"/>
                      <w:marRight w:val="0"/>
                      <w:marTop w:val="0"/>
                      <w:marBottom w:val="0"/>
                      <w:divBdr>
                        <w:top w:val="none" w:sz="0" w:space="0" w:color="auto"/>
                        <w:left w:val="none" w:sz="0" w:space="0" w:color="auto"/>
                        <w:bottom w:val="none" w:sz="0" w:space="0" w:color="auto"/>
                        <w:right w:val="none" w:sz="0" w:space="0" w:color="auto"/>
                      </w:divBdr>
                      <w:divsChild>
                        <w:div w:id="2111853701">
                          <w:marLeft w:val="0"/>
                          <w:marRight w:val="0"/>
                          <w:marTop w:val="0"/>
                          <w:marBottom w:val="0"/>
                          <w:divBdr>
                            <w:top w:val="none" w:sz="0" w:space="0" w:color="auto"/>
                            <w:left w:val="none" w:sz="0" w:space="0" w:color="auto"/>
                            <w:bottom w:val="none" w:sz="0" w:space="0" w:color="auto"/>
                            <w:right w:val="none" w:sz="0" w:space="0" w:color="auto"/>
                          </w:divBdr>
                          <w:divsChild>
                            <w:div w:id="106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18730">
                      <w:marLeft w:val="0"/>
                      <w:marRight w:val="0"/>
                      <w:marTop w:val="0"/>
                      <w:marBottom w:val="0"/>
                      <w:divBdr>
                        <w:top w:val="none" w:sz="0" w:space="0" w:color="auto"/>
                        <w:left w:val="none" w:sz="0" w:space="0" w:color="auto"/>
                        <w:bottom w:val="none" w:sz="0" w:space="0" w:color="auto"/>
                        <w:right w:val="none" w:sz="0" w:space="0" w:color="auto"/>
                      </w:divBdr>
                      <w:divsChild>
                        <w:div w:id="1623225758">
                          <w:marLeft w:val="0"/>
                          <w:marRight w:val="0"/>
                          <w:marTop w:val="0"/>
                          <w:marBottom w:val="0"/>
                          <w:divBdr>
                            <w:top w:val="none" w:sz="0" w:space="0" w:color="auto"/>
                            <w:left w:val="none" w:sz="0" w:space="0" w:color="auto"/>
                            <w:bottom w:val="none" w:sz="0" w:space="0" w:color="auto"/>
                            <w:right w:val="none" w:sz="0" w:space="0" w:color="auto"/>
                          </w:divBdr>
                          <w:divsChild>
                            <w:div w:id="1009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328478">
      <w:bodyDiv w:val="1"/>
      <w:marLeft w:val="0"/>
      <w:marRight w:val="0"/>
      <w:marTop w:val="0"/>
      <w:marBottom w:val="0"/>
      <w:divBdr>
        <w:top w:val="none" w:sz="0" w:space="0" w:color="auto"/>
        <w:left w:val="none" w:sz="0" w:space="0" w:color="auto"/>
        <w:bottom w:val="none" w:sz="0" w:space="0" w:color="auto"/>
        <w:right w:val="none" w:sz="0" w:space="0" w:color="auto"/>
      </w:divBdr>
      <w:divsChild>
        <w:div w:id="972907862">
          <w:marLeft w:val="0"/>
          <w:marRight w:val="0"/>
          <w:marTop w:val="0"/>
          <w:marBottom w:val="0"/>
          <w:divBdr>
            <w:top w:val="none" w:sz="0" w:space="0" w:color="auto"/>
            <w:left w:val="none" w:sz="0" w:space="0" w:color="auto"/>
            <w:bottom w:val="none" w:sz="0" w:space="0" w:color="auto"/>
            <w:right w:val="none" w:sz="0" w:space="0" w:color="auto"/>
          </w:divBdr>
        </w:div>
        <w:div w:id="1699770291">
          <w:marLeft w:val="0"/>
          <w:marRight w:val="0"/>
          <w:marTop w:val="240"/>
          <w:marBottom w:val="0"/>
          <w:divBdr>
            <w:top w:val="none" w:sz="0" w:space="0" w:color="auto"/>
            <w:left w:val="none" w:sz="0" w:space="0" w:color="auto"/>
            <w:bottom w:val="none" w:sz="0" w:space="0" w:color="auto"/>
            <w:right w:val="none" w:sz="0" w:space="0" w:color="auto"/>
          </w:divBdr>
          <w:divsChild>
            <w:div w:id="1798335168">
              <w:marLeft w:val="0"/>
              <w:marRight w:val="0"/>
              <w:marTop w:val="0"/>
              <w:marBottom w:val="0"/>
              <w:divBdr>
                <w:top w:val="none" w:sz="0" w:space="0" w:color="auto"/>
                <w:left w:val="none" w:sz="0" w:space="0" w:color="auto"/>
                <w:bottom w:val="none" w:sz="0" w:space="0" w:color="auto"/>
                <w:right w:val="none" w:sz="0" w:space="0" w:color="auto"/>
              </w:divBdr>
              <w:divsChild>
                <w:div w:id="579484949">
                  <w:marLeft w:val="0"/>
                  <w:marRight w:val="0"/>
                  <w:marTop w:val="0"/>
                  <w:marBottom w:val="0"/>
                  <w:divBdr>
                    <w:top w:val="none" w:sz="0" w:space="0" w:color="auto"/>
                    <w:left w:val="none" w:sz="0" w:space="0" w:color="auto"/>
                    <w:bottom w:val="none" w:sz="0" w:space="0" w:color="auto"/>
                    <w:right w:val="none" w:sz="0" w:space="0" w:color="auto"/>
                  </w:divBdr>
                  <w:divsChild>
                    <w:div w:id="977227479">
                      <w:marLeft w:val="0"/>
                      <w:marRight w:val="0"/>
                      <w:marTop w:val="0"/>
                      <w:marBottom w:val="0"/>
                      <w:divBdr>
                        <w:top w:val="none" w:sz="0" w:space="0" w:color="auto"/>
                        <w:left w:val="none" w:sz="0" w:space="0" w:color="auto"/>
                        <w:bottom w:val="none" w:sz="0" w:space="0" w:color="auto"/>
                        <w:right w:val="none" w:sz="0" w:space="0" w:color="auto"/>
                      </w:divBdr>
                      <w:divsChild>
                        <w:div w:id="89747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48103">
                  <w:marLeft w:val="0"/>
                  <w:marRight w:val="0"/>
                  <w:marTop w:val="0"/>
                  <w:marBottom w:val="0"/>
                  <w:divBdr>
                    <w:top w:val="none" w:sz="0" w:space="0" w:color="auto"/>
                    <w:left w:val="none" w:sz="0" w:space="0" w:color="auto"/>
                    <w:bottom w:val="none" w:sz="0" w:space="0" w:color="auto"/>
                    <w:right w:val="none" w:sz="0" w:space="0" w:color="auto"/>
                  </w:divBdr>
                  <w:divsChild>
                    <w:div w:id="1249848682">
                      <w:marLeft w:val="0"/>
                      <w:marRight w:val="0"/>
                      <w:marTop w:val="0"/>
                      <w:marBottom w:val="0"/>
                      <w:divBdr>
                        <w:top w:val="none" w:sz="0" w:space="0" w:color="auto"/>
                        <w:left w:val="none" w:sz="0" w:space="0" w:color="auto"/>
                        <w:bottom w:val="none" w:sz="0" w:space="0" w:color="auto"/>
                        <w:right w:val="none" w:sz="0" w:space="0" w:color="auto"/>
                      </w:divBdr>
                      <w:divsChild>
                        <w:div w:id="2035962401">
                          <w:marLeft w:val="0"/>
                          <w:marRight w:val="0"/>
                          <w:marTop w:val="0"/>
                          <w:marBottom w:val="0"/>
                          <w:divBdr>
                            <w:top w:val="none" w:sz="0" w:space="0" w:color="auto"/>
                            <w:left w:val="none" w:sz="0" w:space="0" w:color="auto"/>
                            <w:bottom w:val="none" w:sz="0" w:space="0" w:color="auto"/>
                            <w:right w:val="none" w:sz="0" w:space="0" w:color="auto"/>
                          </w:divBdr>
                        </w:div>
                      </w:divsChild>
                    </w:div>
                    <w:div w:id="2018651924">
                      <w:marLeft w:val="0"/>
                      <w:marRight w:val="0"/>
                      <w:marTop w:val="0"/>
                      <w:marBottom w:val="0"/>
                      <w:divBdr>
                        <w:top w:val="none" w:sz="0" w:space="0" w:color="auto"/>
                        <w:left w:val="none" w:sz="0" w:space="0" w:color="auto"/>
                        <w:bottom w:val="none" w:sz="0" w:space="0" w:color="auto"/>
                        <w:right w:val="none" w:sz="0" w:space="0" w:color="auto"/>
                      </w:divBdr>
                      <w:divsChild>
                        <w:div w:id="1084494639">
                          <w:marLeft w:val="0"/>
                          <w:marRight w:val="0"/>
                          <w:marTop w:val="0"/>
                          <w:marBottom w:val="0"/>
                          <w:divBdr>
                            <w:top w:val="none" w:sz="0" w:space="0" w:color="auto"/>
                            <w:left w:val="none" w:sz="0" w:space="0" w:color="auto"/>
                            <w:bottom w:val="none" w:sz="0" w:space="0" w:color="auto"/>
                            <w:right w:val="none" w:sz="0" w:space="0" w:color="auto"/>
                          </w:divBdr>
                          <w:divsChild>
                            <w:div w:id="111367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3011">
                      <w:marLeft w:val="0"/>
                      <w:marRight w:val="0"/>
                      <w:marTop w:val="0"/>
                      <w:marBottom w:val="0"/>
                      <w:divBdr>
                        <w:top w:val="none" w:sz="0" w:space="0" w:color="auto"/>
                        <w:left w:val="none" w:sz="0" w:space="0" w:color="auto"/>
                        <w:bottom w:val="none" w:sz="0" w:space="0" w:color="auto"/>
                        <w:right w:val="none" w:sz="0" w:space="0" w:color="auto"/>
                      </w:divBdr>
                      <w:divsChild>
                        <w:div w:id="1163206514">
                          <w:marLeft w:val="0"/>
                          <w:marRight w:val="0"/>
                          <w:marTop w:val="0"/>
                          <w:marBottom w:val="0"/>
                          <w:divBdr>
                            <w:top w:val="none" w:sz="0" w:space="0" w:color="auto"/>
                            <w:left w:val="none" w:sz="0" w:space="0" w:color="auto"/>
                            <w:bottom w:val="none" w:sz="0" w:space="0" w:color="auto"/>
                            <w:right w:val="none" w:sz="0" w:space="0" w:color="auto"/>
                          </w:divBdr>
                          <w:divsChild>
                            <w:div w:id="60176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6081">
                      <w:marLeft w:val="0"/>
                      <w:marRight w:val="0"/>
                      <w:marTop w:val="0"/>
                      <w:marBottom w:val="0"/>
                      <w:divBdr>
                        <w:top w:val="none" w:sz="0" w:space="0" w:color="auto"/>
                        <w:left w:val="none" w:sz="0" w:space="0" w:color="auto"/>
                        <w:bottom w:val="none" w:sz="0" w:space="0" w:color="auto"/>
                        <w:right w:val="none" w:sz="0" w:space="0" w:color="auto"/>
                      </w:divBdr>
                      <w:divsChild>
                        <w:div w:id="1765808396">
                          <w:marLeft w:val="0"/>
                          <w:marRight w:val="0"/>
                          <w:marTop w:val="0"/>
                          <w:marBottom w:val="0"/>
                          <w:divBdr>
                            <w:top w:val="none" w:sz="0" w:space="0" w:color="auto"/>
                            <w:left w:val="none" w:sz="0" w:space="0" w:color="auto"/>
                            <w:bottom w:val="none" w:sz="0" w:space="0" w:color="auto"/>
                            <w:right w:val="none" w:sz="0" w:space="0" w:color="auto"/>
                          </w:divBdr>
                          <w:divsChild>
                            <w:div w:id="10438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18949">
                      <w:marLeft w:val="0"/>
                      <w:marRight w:val="0"/>
                      <w:marTop w:val="0"/>
                      <w:marBottom w:val="0"/>
                      <w:divBdr>
                        <w:top w:val="none" w:sz="0" w:space="0" w:color="auto"/>
                        <w:left w:val="none" w:sz="0" w:space="0" w:color="auto"/>
                        <w:bottom w:val="none" w:sz="0" w:space="0" w:color="auto"/>
                        <w:right w:val="none" w:sz="0" w:space="0" w:color="auto"/>
                      </w:divBdr>
                      <w:divsChild>
                        <w:div w:id="561215856">
                          <w:marLeft w:val="0"/>
                          <w:marRight w:val="0"/>
                          <w:marTop w:val="0"/>
                          <w:marBottom w:val="0"/>
                          <w:divBdr>
                            <w:top w:val="none" w:sz="0" w:space="0" w:color="auto"/>
                            <w:left w:val="none" w:sz="0" w:space="0" w:color="auto"/>
                            <w:bottom w:val="none" w:sz="0" w:space="0" w:color="auto"/>
                            <w:right w:val="none" w:sz="0" w:space="0" w:color="auto"/>
                          </w:divBdr>
                          <w:divsChild>
                            <w:div w:id="9325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735532">
                  <w:marLeft w:val="0"/>
                  <w:marRight w:val="0"/>
                  <w:marTop w:val="0"/>
                  <w:marBottom w:val="0"/>
                  <w:divBdr>
                    <w:top w:val="none" w:sz="0" w:space="0" w:color="auto"/>
                    <w:left w:val="none" w:sz="0" w:space="0" w:color="auto"/>
                    <w:bottom w:val="none" w:sz="0" w:space="0" w:color="auto"/>
                    <w:right w:val="none" w:sz="0" w:space="0" w:color="auto"/>
                  </w:divBdr>
                  <w:divsChild>
                    <w:div w:id="1744718410">
                      <w:marLeft w:val="0"/>
                      <w:marRight w:val="0"/>
                      <w:marTop w:val="0"/>
                      <w:marBottom w:val="0"/>
                      <w:divBdr>
                        <w:top w:val="none" w:sz="0" w:space="0" w:color="auto"/>
                        <w:left w:val="none" w:sz="0" w:space="0" w:color="auto"/>
                        <w:bottom w:val="none" w:sz="0" w:space="0" w:color="auto"/>
                        <w:right w:val="none" w:sz="0" w:space="0" w:color="auto"/>
                      </w:divBdr>
                      <w:divsChild>
                        <w:div w:id="17133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68991">
                  <w:marLeft w:val="0"/>
                  <w:marRight w:val="0"/>
                  <w:marTop w:val="0"/>
                  <w:marBottom w:val="0"/>
                  <w:divBdr>
                    <w:top w:val="none" w:sz="0" w:space="0" w:color="auto"/>
                    <w:left w:val="none" w:sz="0" w:space="0" w:color="auto"/>
                    <w:bottom w:val="none" w:sz="0" w:space="0" w:color="auto"/>
                    <w:right w:val="none" w:sz="0" w:space="0" w:color="auto"/>
                  </w:divBdr>
                  <w:divsChild>
                    <w:div w:id="762918626">
                      <w:marLeft w:val="0"/>
                      <w:marRight w:val="0"/>
                      <w:marTop w:val="0"/>
                      <w:marBottom w:val="0"/>
                      <w:divBdr>
                        <w:top w:val="none" w:sz="0" w:space="0" w:color="auto"/>
                        <w:left w:val="none" w:sz="0" w:space="0" w:color="auto"/>
                        <w:bottom w:val="none" w:sz="0" w:space="0" w:color="auto"/>
                        <w:right w:val="none" w:sz="0" w:space="0" w:color="auto"/>
                      </w:divBdr>
                      <w:divsChild>
                        <w:div w:id="305403096">
                          <w:marLeft w:val="0"/>
                          <w:marRight w:val="0"/>
                          <w:marTop w:val="0"/>
                          <w:marBottom w:val="0"/>
                          <w:divBdr>
                            <w:top w:val="none" w:sz="0" w:space="0" w:color="auto"/>
                            <w:left w:val="none" w:sz="0" w:space="0" w:color="auto"/>
                            <w:bottom w:val="none" w:sz="0" w:space="0" w:color="auto"/>
                            <w:right w:val="none" w:sz="0" w:space="0" w:color="auto"/>
                          </w:divBdr>
                        </w:div>
                      </w:divsChild>
                    </w:div>
                    <w:div w:id="1535994738">
                      <w:marLeft w:val="0"/>
                      <w:marRight w:val="0"/>
                      <w:marTop w:val="0"/>
                      <w:marBottom w:val="0"/>
                      <w:divBdr>
                        <w:top w:val="none" w:sz="0" w:space="0" w:color="auto"/>
                        <w:left w:val="none" w:sz="0" w:space="0" w:color="auto"/>
                        <w:bottom w:val="none" w:sz="0" w:space="0" w:color="auto"/>
                        <w:right w:val="none" w:sz="0" w:space="0" w:color="auto"/>
                      </w:divBdr>
                      <w:divsChild>
                        <w:div w:id="1206018357">
                          <w:marLeft w:val="0"/>
                          <w:marRight w:val="0"/>
                          <w:marTop w:val="0"/>
                          <w:marBottom w:val="0"/>
                          <w:divBdr>
                            <w:top w:val="none" w:sz="0" w:space="0" w:color="auto"/>
                            <w:left w:val="none" w:sz="0" w:space="0" w:color="auto"/>
                            <w:bottom w:val="none" w:sz="0" w:space="0" w:color="auto"/>
                            <w:right w:val="none" w:sz="0" w:space="0" w:color="auto"/>
                          </w:divBdr>
                          <w:divsChild>
                            <w:div w:id="4833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99128">
                      <w:marLeft w:val="0"/>
                      <w:marRight w:val="0"/>
                      <w:marTop w:val="0"/>
                      <w:marBottom w:val="0"/>
                      <w:divBdr>
                        <w:top w:val="none" w:sz="0" w:space="0" w:color="auto"/>
                        <w:left w:val="none" w:sz="0" w:space="0" w:color="auto"/>
                        <w:bottom w:val="none" w:sz="0" w:space="0" w:color="auto"/>
                        <w:right w:val="none" w:sz="0" w:space="0" w:color="auto"/>
                      </w:divBdr>
                      <w:divsChild>
                        <w:div w:id="1128431239">
                          <w:marLeft w:val="0"/>
                          <w:marRight w:val="0"/>
                          <w:marTop w:val="0"/>
                          <w:marBottom w:val="0"/>
                          <w:divBdr>
                            <w:top w:val="none" w:sz="0" w:space="0" w:color="auto"/>
                            <w:left w:val="none" w:sz="0" w:space="0" w:color="auto"/>
                            <w:bottom w:val="none" w:sz="0" w:space="0" w:color="auto"/>
                            <w:right w:val="none" w:sz="0" w:space="0" w:color="auto"/>
                          </w:divBdr>
                          <w:divsChild>
                            <w:div w:id="688218878">
                              <w:marLeft w:val="0"/>
                              <w:marRight w:val="0"/>
                              <w:marTop w:val="0"/>
                              <w:marBottom w:val="0"/>
                              <w:divBdr>
                                <w:top w:val="none" w:sz="0" w:space="0" w:color="auto"/>
                                <w:left w:val="none" w:sz="0" w:space="0" w:color="auto"/>
                                <w:bottom w:val="none" w:sz="0" w:space="0" w:color="auto"/>
                                <w:right w:val="none" w:sz="0" w:space="0" w:color="auto"/>
                              </w:divBdr>
                            </w:div>
                          </w:divsChild>
                        </w:div>
                        <w:div w:id="1346787407">
                          <w:marLeft w:val="0"/>
                          <w:marRight w:val="0"/>
                          <w:marTop w:val="0"/>
                          <w:marBottom w:val="0"/>
                          <w:divBdr>
                            <w:top w:val="none" w:sz="0" w:space="0" w:color="auto"/>
                            <w:left w:val="none" w:sz="0" w:space="0" w:color="auto"/>
                            <w:bottom w:val="none" w:sz="0" w:space="0" w:color="auto"/>
                            <w:right w:val="none" w:sz="0" w:space="0" w:color="auto"/>
                          </w:divBdr>
                          <w:divsChild>
                            <w:div w:id="811169996">
                              <w:marLeft w:val="0"/>
                              <w:marRight w:val="0"/>
                              <w:marTop w:val="0"/>
                              <w:marBottom w:val="0"/>
                              <w:divBdr>
                                <w:top w:val="none" w:sz="0" w:space="0" w:color="auto"/>
                                <w:left w:val="none" w:sz="0" w:space="0" w:color="auto"/>
                                <w:bottom w:val="none" w:sz="0" w:space="0" w:color="auto"/>
                                <w:right w:val="none" w:sz="0" w:space="0" w:color="auto"/>
                              </w:divBdr>
                              <w:divsChild>
                                <w:div w:id="10937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948">
                          <w:marLeft w:val="0"/>
                          <w:marRight w:val="0"/>
                          <w:marTop w:val="0"/>
                          <w:marBottom w:val="0"/>
                          <w:divBdr>
                            <w:top w:val="none" w:sz="0" w:space="0" w:color="auto"/>
                            <w:left w:val="none" w:sz="0" w:space="0" w:color="auto"/>
                            <w:bottom w:val="none" w:sz="0" w:space="0" w:color="auto"/>
                            <w:right w:val="none" w:sz="0" w:space="0" w:color="auto"/>
                          </w:divBdr>
                          <w:divsChild>
                            <w:div w:id="1959407398">
                              <w:marLeft w:val="0"/>
                              <w:marRight w:val="0"/>
                              <w:marTop w:val="0"/>
                              <w:marBottom w:val="0"/>
                              <w:divBdr>
                                <w:top w:val="none" w:sz="0" w:space="0" w:color="auto"/>
                                <w:left w:val="none" w:sz="0" w:space="0" w:color="auto"/>
                                <w:bottom w:val="none" w:sz="0" w:space="0" w:color="auto"/>
                                <w:right w:val="none" w:sz="0" w:space="0" w:color="auto"/>
                              </w:divBdr>
                              <w:divsChild>
                                <w:div w:id="2018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94226">
                          <w:marLeft w:val="0"/>
                          <w:marRight w:val="0"/>
                          <w:marTop w:val="0"/>
                          <w:marBottom w:val="0"/>
                          <w:divBdr>
                            <w:top w:val="none" w:sz="0" w:space="0" w:color="auto"/>
                            <w:left w:val="none" w:sz="0" w:space="0" w:color="auto"/>
                            <w:bottom w:val="none" w:sz="0" w:space="0" w:color="auto"/>
                            <w:right w:val="none" w:sz="0" w:space="0" w:color="auto"/>
                          </w:divBdr>
                          <w:divsChild>
                            <w:div w:id="1979188103">
                              <w:marLeft w:val="0"/>
                              <w:marRight w:val="0"/>
                              <w:marTop w:val="0"/>
                              <w:marBottom w:val="0"/>
                              <w:divBdr>
                                <w:top w:val="none" w:sz="0" w:space="0" w:color="auto"/>
                                <w:left w:val="none" w:sz="0" w:space="0" w:color="auto"/>
                                <w:bottom w:val="none" w:sz="0" w:space="0" w:color="auto"/>
                                <w:right w:val="none" w:sz="0" w:space="0" w:color="auto"/>
                              </w:divBdr>
                              <w:divsChild>
                                <w:div w:id="16909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3617">
                          <w:marLeft w:val="0"/>
                          <w:marRight w:val="0"/>
                          <w:marTop w:val="0"/>
                          <w:marBottom w:val="0"/>
                          <w:divBdr>
                            <w:top w:val="none" w:sz="0" w:space="0" w:color="auto"/>
                            <w:left w:val="none" w:sz="0" w:space="0" w:color="auto"/>
                            <w:bottom w:val="none" w:sz="0" w:space="0" w:color="auto"/>
                            <w:right w:val="none" w:sz="0" w:space="0" w:color="auto"/>
                          </w:divBdr>
                          <w:divsChild>
                            <w:div w:id="862786461">
                              <w:marLeft w:val="0"/>
                              <w:marRight w:val="0"/>
                              <w:marTop w:val="0"/>
                              <w:marBottom w:val="0"/>
                              <w:divBdr>
                                <w:top w:val="none" w:sz="0" w:space="0" w:color="auto"/>
                                <w:left w:val="none" w:sz="0" w:space="0" w:color="auto"/>
                                <w:bottom w:val="none" w:sz="0" w:space="0" w:color="auto"/>
                                <w:right w:val="none" w:sz="0" w:space="0" w:color="auto"/>
                              </w:divBdr>
                              <w:divsChild>
                                <w:div w:id="4593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8678">
                      <w:marLeft w:val="0"/>
                      <w:marRight w:val="0"/>
                      <w:marTop w:val="0"/>
                      <w:marBottom w:val="0"/>
                      <w:divBdr>
                        <w:top w:val="none" w:sz="0" w:space="0" w:color="auto"/>
                        <w:left w:val="none" w:sz="0" w:space="0" w:color="auto"/>
                        <w:bottom w:val="none" w:sz="0" w:space="0" w:color="auto"/>
                        <w:right w:val="none" w:sz="0" w:space="0" w:color="auto"/>
                      </w:divBdr>
                      <w:divsChild>
                        <w:div w:id="686716623">
                          <w:marLeft w:val="0"/>
                          <w:marRight w:val="0"/>
                          <w:marTop w:val="0"/>
                          <w:marBottom w:val="0"/>
                          <w:divBdr>
                            <w:top w:val="none" w:sz="0" w:space="0" w:color="auto"/>
                            <w:left w:val="none" w:sz="0" w:space="0" w:color="auto"/>
                            <w:bottom w:val="none" w:sz="0" w:space="0" w:color="auto"/>
                            <w:right w:val="none" w:sz="0" w:space="0" w:color="auto"/>
                          </w:divBdr>
                          <w:divsChild>
                            <w:div w:id="8572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001">
                      <w:marLeft w:val="0"/>
                      <w:marRight w:val="0"/>
                      <w:marTop w:val="0"/>
                      <w:marBottom w:val="0"/>
                      <w:divBdr>
                        <w:top w:val="none" w:sz="0" w:space="0" w:color="auto"/>
                        <w:left w:val="none" w:sz="0" w:space="0" w:color="auto"/>
                        <w:bottom w:val="none" w:sz="0" w:space="0" w:color="auto"/>
                        <w:right w:val="none" w:sz="0" w:space="0" w:color="auto"/>
                      </w:divBdr>
                      <w:divsChild>
                        <w:div w:id="794562286">
                          <w:marLeft w:val="0"/>
                          <w:marRight w:val="0"/>
                          <w:marTop w:val="0"/>
                          <w:marBottom w:val="0"/>
                          <w:divBdr>
                            <w:top w:val="none" w:sz="0" w:space="0" w:color="auto"/>
                            <w:left w:val="none" w:sz="0" w:space="0" w:color="auto"/>
                            <w:bottom w:val="none" w:sz="0" w:space="0" w:color="auto"/>
                            <w:right w:val="none" w:sz="0" w:space="0" w:color="auto"/>
                          </w:divBdr>
                          <w:divsChild>
                            <w:div w:id="16327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4545">
                  <w:marLeft w:val="0"/>
                  <w:marRight w:val="0"/>
                  <w:marTop w:val="0"/>
                  <w:marBottom w:val="0"/>
                  <w:divBdr>
                    <w:top w:val="none" w:sz="0" w:space="0" w:color="auto"/>
                    <w:left w:val="none" w:sz="0" w:space="0" w:color="auto"/>
                    <w:bottom w:val="none" w:sz="0" w:space="0" w:color="auto"/>
                    <w:right w:val="none" w:sz="0" w:space="0" w:color="auto"/>
                  </w:divBdr>
                  <w:divsChild>
                    <w:div w:id="44724523">
                      <w:marLeft w:val="0"/>
                      <w:marRight w:val="0"/>
                      <w:marTop w:val="0"/>
                      <w:marBottom w:val="0"/>
                      <w:divBdr>
                        <w:top w:val="none" w:sz="0" w:space="0" w:color="auto"/>
                        <w:left w:val="none" w:sz="0" w:space="0" w:color="auto"/>
                        <w:bottom w:val="none" w:sz="0" w:space="0" w:color="auto"/>
                        <w:right w:val="none" w:sz="0" w:space="0" w:color="auto"/>
                      </w:divBdr>
                      <w:divsChild>
                        <w:div w:id="735669819">
                          <w:marLeft w:val="0"/>
                          <w:marRight w:val="0"/>
                          <w:marTop w:val="0"/>
                          <w:marBottom w:val="0"/>
                          <w:divBdr>
                            <w:top w:val="none" w:sz="0" w:space="0" w:color="auto"/>
                            <w:left w:val="none" w:sz="0" w:space="0" w:color="auto"/>
                            <w:bottom w:val="none" w:sz="0" w:space="0" w:color="auto"/>
                            <w:right w:val="none" w:sz="0" w:space="0" w:color="auto"/>
                          </w:divBdr>
                        </w:div>
                      </w:divsChild>
                    </w:div>
                    <w:div w:id="1853176726">
                      <w:marLeft w:val="0"/>
                      <w:marRight w:val="0"/>
                      <w:marTop w:val="0"/>
                      <w:marBottom w:val="0"/>
                      <w:divBdr>
                        <w:top w:val="none" w:sz="0" w:space="0" w:color="auto"/>
                        <w:left w:val="none" w:sz="0" w:space="0" w:color="auto"/>
                        <w:bottom w:val="none" w:sz="0" w:space="0" w:color="auto"/>
                        <w:right w:val="none" w:sz="0" w:space="0" w:color="auto"/>
                      </w:divBdr>
                      <w:divsChild>
                        <w:div w:id="309870229">
                          <w:marLeft w:val="0"/>
                          <w:marRight w:val="0"/>
                          <w:marTop w:val="0"/>
                          <w:marBottom w:val="0"/>
                          <w:divBdr>
                            <w:top w:val="none" w:sz="0" w:space="0" w:color="auto"/>
                            <w:left w:val="none" w:sz="0" w:space="0" w:color="auto"/>
                            <w:bottom w:val="none" w:sz="0" w:space="0" w:color="auto"/>
                            <w:right w:val="none" w:sz="0" w:space="0" w:color="auto"/>
                          </w:divBdr>
                          <w:divsChild>
                            <w:div w:id="63749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59374">
                      <w:marLeft w:val="0"/>
                      <w:marRight w:val="0"/>
                      <w:marTop w:val="0"/>
                      <w:marBottom w:val="0"/>
                      <w:divBdr>
                        <w:top w:val="none" w:sz="0" w:space="0" w:color="auto"/>
                        <w:left w:val="none" w:sz="0" w:space="0" w:color="auto"/>
                        <w:bottom w:val="none" w:sz="0" w:space="0" w:color="auto"/>
                        <w:right w:val="none" w:sz="0" w:space="0" w:color="auto"/>
                      </w:divBdr>
                      <w:divsChild>
                        <w:div w:id="2086996537">
                          <w:marLeft w:val="0"/>
                          <w:marRight w:val="0"/>
                          <w:marTop w:val="0"/>
                          <w:marBottom w:val="0"/>
                          <w:divBdr>
                            <w:top w:val="none" w:sz="0" w:space="0" w:color="auto"/>
                            <w:left w:val="none" w:sz="0" w:space="0" w:color="auto"/>
                            <w:bottom w:val="none" w:sz="0" w:space="0" w:color="auto"/>
                            <w:right w:val="none" w:sz="0" w:space="0" w:color="auto"/>
                          </w:divBdr>
                          <w:divsChild>
                            <w:div w:id="1693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47621">
                      <w:marLeft w:val="0"/>
                      <w:marRight w:val="0"/>
                      <w:marTop w:val="0"/>
                      <w:marBottom w:val="0"/>
                      <w:divBdr>
                        <w:top w:val="none" w:sz="0" w:space="0" w:color="auto"/>
                        <w:left w:val="none" w:sz="0" w:space="0" w:color="auto"/>
                        <w:bottom w:val="none" w:sz="0" w:space="0" w:color="auto"/>
                        <w:right w:val="none" w:sz="0" w:space="0" w:color="auto"/>
                      </w:divBdr>
                      <w:divsChild>
                        <w:div w:id="834226597">
                          <w:marLeft w:val="0"/>
                          <w:marRight w:val="0"/>
                          <w:marTop w:val="0"/>
                          <w:marBottom w:val="0"/>
                          <w:divBdr>
                            <w:top w:val="none" w:sz="0" w:space="0" w:color="auto"/>
                            <w:left w:val="none" w:sz="0" w:space="0" w:color="auto"/>
                            <w:bottom w:val="none" w:sz="0" w:space="0" w:color="auto"/>
                            <w:right w:val="none" w:sz="0" w:space="0" w:color="auto"/>
                          </w:divBdr>
                          <w:divsChild>
                            <w:div w:id="14269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39234">
                      <w:marLeft w:val="0"/>
                      <w:marRight w:val="0"/>
                      <w:marTop w:val="0"/>
                      <w:marBottom w:val="0"/>
                      <w:divBdr>
                        <w:top w:val="none" w:sz="0" w:space="0" w:color="auto"/>
                        <w:left w:val="none" w:sz="0" w:space="0" w:color="auto"/>
                        <w:bottom w:val="none" w:sz="0" w:space="0" w:color="auto"/>
                        <w:right w:val="none" w:sz="0" w:space="0" w:color="auto"/>
                      </w:divBdr>
                      <w:divsChild>
                        <w:div w:id="1204055538">
                          <w:marLeft w:val="0"/>
                          <w:marRight w:val="0"/>
                          <w:marTop w:val="0"/>
                          <w:marBottom w:val="0"/>
                          <w:divBdr>
                            <w:top w:val="none" w:sz="0" w:space="0" w:color="auto"/>
                            <w:left w:val="none" w:sz="0" w:space="0" w:color="auto"/>
                            <w:bottom w:val="none" w:sz="0" w:space="0" w:color="auto"/>
                            <w:right w:val="none" w:sz="0" w:space="0" w:color="auto"/>
                          </w:divBdr>
                          <w:divsChild>
                            <w:div w:id="10723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043">
                      <w:marLeft w:val="0"/>
                      <w:marRight w:val="0"/>
                      <w:marTop w:val="0"/>
                      <w:marBottom w:val="0"/>
                      <w:divBdr>
                        <w:top w:val="none" w:sz="0" w:space="0" w:color="auto"/>
                        <w:left w:val="none" w:sz="0" w:space="0" w:color="auto"/>
                        <w:bottom w:val="none" w:sz="0" w:space="0" w:color="auto"/>
                        <w:right w:val="none" w:sz="0" w:space="0" w:color="auto"/>
                      </w:divBdr>
                      <w:divsChild>
                        <w:div w:id="1985890078">
                          <w:marLeft w:val="0"/>
                          <w:marRight w:val="0"/>
                          <w:marTop w:val="0"/>
                          <w:marBottom w:val="0"/>
                          <w:divBdr>
                            <w:top w:val="none" w:sz="0" w:space="0" w:color="auto"/>
                            <w:left w:val="none" w:sz="0" w:space="0" w:color="auto"/>
                            <w:bottom w:val="none" w:sz="0" w:space="0" w:color="auto"/>
                            <w:right w:val="none" w:sz="0" w:space="0" w:color="auto"/>
                          </w:divBdr>
                          <w:divsChild>
                            <w:div w:id="934938971">
                              <w:marLeft w:val="0"/>
                              <w:marRight w:val="0"/>
                              <w:marTop w:val="0"/>
                              <w:marBottom w:val="0"/>
                              <w:divBdr>
                                <w:top w:val="none" w:sz="0" w:space="0" w:color="auto"/>
                                <w:left w:val="none" w:sz="0" w:space="0" w:color="auto"/>
                                <w:bottom w:val="none" w:sz="0" w:space="0" w:color="auto"/>
                                <w:right w:val="none" w:sz="0" w:space="0" w:color="auto"/>
                              </w:divBdr>
                            </w:div>
                          </w:divsChild>
                        </w:div>
                        <w:div w:id="655650816">
                          <w:marLeft w:val="0"/>
                          <w:marRight w:val="0"/>
                          <w:marTop w:val="0"/>
                          <w:marBottom w:val="0"/>
                          <w:divBdr>
                            <w:top w:val="none" w:sz="0" w:space="0" w:color="auto"/>
                            <w:left w:val="none" w:sz="0" w:space="0" w:color="auto"/>
                            <w:bottom w:val="none" w:sz="0" w:space="0" w:color="auto"/>
                            <w:right w:val="none" w:sz="0" w:space="0" w:color="auto"/>
                          </w:divBdr>
                          <w:divsChild>
                            <w:div w:id="183835944">
                              <w:marLeft w:val="0"/>
                              <w:marRight w:val="0"/>
                              <w:marTop w:val="0"/>
                              <w:marBottom w:val="0"/>
                              <w:divBdr>
                                <w:top w:val="none" w:sz="0" w:space="0" w:color="auto"/>
                                <w:left w:val="none" w:sz="0" w:space="0" w:color="auto"/>
                                <w:bottom w:val="none" w:sz="0" w:space="0" w:color="auto"/>
                                <w:right w:val="none" w:sz="0" w:space="0" w:color="auto"/>
                              </w:divBdr>
                              <w:divsChild>
                                <w:div w:id="164137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6043">
                          <w:marLeft w:val="0"/>
                          <w:marRight w:val="0"/>
                          <w:marTop w:val="0"/>
                          <w:marBottom w:val="0"/>
                          <w:divBdr>
                            <w:top w:val="none" w:sz="0" w:space="0" w:color="auto"/>
                            <w:left w:val="none" w:sz="0" w:space="0" w:color="auto"/>
                            <w:bottom w:val="none" w:sz="0" w:space="0" w:color="auto"/>
                            <w:right w:val="none" w:sz="0" w:space="0" w:color="auto"/>
                          </w:divBdr>
                          <w:divsChild>
                            <w:div w:id="580143516">
                              <w:marLeft w:val="0"/>
                              <w:marRight w:val="0"/>
                              <w:marTop w:val="0"/>
                              <w:marBottom w:val="0"/>
                              <w:divBdr>
                                <w:top w:val="none" w:sz="0" w:space="0" w:color="auto"/>
                                <w:left w:val="none" w:sz="0" w:space="0" w:color="auto"/>
                                <w:bottom w:val="none" w:sz="0" w:space="0" w:color="auto"/>
                                <w:right w:val="none" w:sz="0" w:space="0" w:color="auto"/>
                              </w:divBdr>
                              <w:divsChild>
                                <w:div w:id="17879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658199">
                  <w:marLeft w:val="0"/>
                  <w:marRight w:val="0"/>
                  <w:marTop w:val="0"/>
                  <w:marBottom w:val="0"/>
                  <w:divBdr>
                    <w:top w:val="none" w:sz="0" w:space="0" w:color="auto"/>
                    <w:left w:val="none" w:sz="0" w:space="0" w:color="auto"/>
                    <w:bottom w:val="none" w:sz="0" w:space="0" w:color="auto"/>
                    <w:right w:val="none" w:sz="0" w:space="0" w:color="auto"/>
                  </w:divBdr>
                  <w:divsChild>
                    <w:div w:id="403798295">
                      <w:marLeft w:val="0"/>
                      <w:marRight w:val="0"/>
                      <w:marTop w:val="0"/>
                      <w:marBottom w:val="0"/>
                      <w:divBdr>
                        <w:top w:val="none" w:sz="0" w:space="0" w:color="auto"/>
                        <w:left w:val="none" w:sz="0" w:space="0" w:color="auto"/>
                        <w:bottom w:val="none" w:sz="0" w:space="0" w:color="auto"/>
                        <w:right w:val="none" w:sz="0" w:space="0" w:color="auto"/>
                      </w:divBdr>
                      <w:divsChild>
                        <w:div w:id="1597206757">
                          <w:marLeft w:val="0"/>
                          <w:marRight w:val="0"/>
                          <w:marTop w:val="0"/>
                          <w:marBottom w:val="0"/>
                          <w:divBdr>
                            <w:top w:val="none" w:sz="0" w:space="0" w:color="auto"/>
                            <w:left w:val="none" w:sz="0" w:space="0" w:color="auto"/>
                            <w:bottom w:val="none" w:sz="0" w:space="0" w:color="auto"/>
                            <w:right w:val="none" w:sz="0" w:space="0" w:color="auto"/>
                          </w:divBdr>
                        </w:div>
                      </w:divsChild>
                    </w:div>
                    <w:div w:id="731386543">
                      <w:marLeft w:val="0"/>
                      <w:marRight w:val="0"/>
                      <w:marTop w:val="0"/>
                      <w:marBottom w:val="0"/>
                      <w:divBdr>
                        <w:top w:val="none" w:sz="0" w:space="0" w:color="auto"/>
                        <w:left w:val="none" w:sz="0" w:space="0" w:color="auto"/>
                        <w:bottom w:val="none" w:sz="0" w:space="0" w:color="auto"/>
                        <w:right w:val="none" w:sz="0" w:space="0" w:color="auto"/>
                      </w:divBdr>
                      <w:divsChild>
                        <w:div w:id="553396962">
                          <w:marLeft w:val="0"/>
                          <w:marRight w:val="0"/>
                          <w:marTop w:val="0"/>
                          <w:marBottom w:val="0"/>
                          <w:divBdr>
                            <w:top w:val="none" w:sz="0" w:space="0" w:color="auto"/>
                            <w:left w:val="none" w:sz="0" w:space="0" w:color="auto"/>
                            <w:bottom w:val="none" w:sz="0" w:space="0" w:color="auto"/>
                            <w:right w:val="none" w:sz="0" w:space="0" w:color="auto"/>
                          </w:divBdr>
                          <w:divsChild>
                            <w:div w:id="1457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6015">
                      <w:marLeft w:val="0"/>
                      <w:marRight w:val="0"/>
                      <w:marTop w:val="0"/>
                      <w:marBottom w:val="0"/>
                      <w:divBdr>
                        <w:top w:val="none" w:sz="0" w:space="0" w:color="auto"/>
                        <w:left w:val="none" w:sz="0" w:space="0" w:color="auto"/>
                        <w:bottom w:val="none" w:sz="0" w:space="0" w:color="auto"/>
                        <w:right w:val="none" w:sz="0" w:space="0" w:color="auto"/>
                      </w:divBdr>
                      <w:divsChild>
                        <w:div w:id="391739605">
                          <w:marLeft w:val="0"/>
                          <w:marRight w:val="0"/>
                          <w:marTop w:val="0"/>
                          <w:marBottom w:val="0"/>
                          <w:divBdr>
                            <w:top w:val="none" w:sz="0" w:space="0" w:color="auto"/>
                            <w:left w:val="none" w:sz="0" w:space="0" w:color="auto"/>
                            <w:bottom w:val="none" w:sz="0" w:space="0" w:color="auto"/>
                            <w:right w:val="none" w:sz="0" w:space="0" w:color="auto"/>
                          </w:divBdr>
                          <w:divsChild>
                            <w:div w:id="1486968291">
                              <w:marLeft w:val="0"/>
                              <w:marRight w:val="0"/>
                              <w:marTop w:val="0"/>
                              <w:marBottom w:val="0"/>
                              <w:divBdr>
                                <w:top w:val="none" w:sz="0" w:space="0" w:color="auto"/>
                                <w:left w:val="none" w:sz="0" w:space="0" w:color="auto"/>
                                <w:bottom w:val="none" w:sz="0" w:space="0" w:color="auto"/>
                                <w:right w:val="none" w:sz="0" w:space="0" w:color="auto"/>
                              </w:divBdr>
                            </w:div>
                          </w:divsChild>
                        </w:div>
                        <w:div w:id="2108429589">
                          <w:marLeft w:val="0"/>
                          <w:marRight w:val="0"/>
                          <w:marTop w:val="0"/>
                          <w:marBottom w:val="0"/>
                          <w:divBdr>
                            <w:top w:val="none" w:sz="0" w:space="0" w:color="auto"/>
                            <w:left w:val="none" w:sz="0" w:space="0" w:color="auto"/>
                            <w:bottom w:val="none" w:sz="0" w:space="0" w:color="auto"/>
                            <w:right w:val="none" w:sz="0" w:space="0" w:color="auto"/>
                          </w:divBdr>
                          <w:divsChild>
                            <w:div w:id="1933204460">
                              <w:marLeft w:val="0"/>
                              <w:marRight w:val="0"/>
                              <w:marTop w:val="0"/>
                              <w:marBottom w:val="0"/>
                              <w:divBdr>
                                <w:top w:val="none" w:sz="0" w:space="0" w:color="auto"/>
                                <w:left w:val="none" w:sz="0" w:space="0" w:color="auto"/>
                                <w:bottom w:val="none" w:sz="0" w:space="0" w:color="auto"/>
                                <w:right w:val="none" w:sz="0" w:space="0" w:color="auto"/>
                              </w:divBdr>
                              <w:divsChild>
                                <w:div w:id="53978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8726">
                          <w:marLeft w:val="0"/>
                          <w:marRight w:val="0"/>
                          <w:marTop w:val="0"/>
                          <w:marBottom w:val="0"/>
                          <w:divBdr>
                            <w:top w:val="none" w:sz="0" w:space="0" w:color="auto"/>
                            <w:left w:val="none" w:sz="0" w:space="0" w:color="auto"/>
                            <w:bottom w:val="none" w:sz="0" w:space="0" w:color="auto"/>
                            <w:right w:val="none" w:sz="0" w:space="0" w:color="auto"/>
                          </w:divBdr>
                          <w:divsChild>
                            <w:div w:id="1025208372">
                              <w:marLeft w:val="0"/>
                              <w:marRight w:val="0"/>
                              <w:marTop w:val="0"/>
                              <w:marBottom w:val="0"/>
                              <w:divBdr>
                                <w:top w:val="none" w:sz="0" w:space="0" w:color="auto"/>
                                <w:left w:val="none" w:sz="0" w:space="0" w:color="auto"/>
                                <w:bottom w:val="none" w:sz="0" w:space="0" w:color="auto"/>
                                <w:right w:val="none" w:sz="0" w:space="0" w:color="auto"/>
                              </w:divBdr>
                              <w:divsChild>
                                <w:div w:id="1388333092">
                                  <w:marLeft w:val="0"/>
                                  <w:marRight w:val="0"/>
                                  <w:marTop w:val="0"/>
                                  <w:marBottom w:val="0"/>
                                  <w:divBdr>
                                    <w:top w:val="none" w:sz="0" w:space="0" w:color="auto"/>
                                    <w:left w:val="none" w:sz="0" w:space="0" w:color="auto"/>
                                    <w:bottom w:val="none" w:sz="0" w:space="0" w:color="auto"/>
                                    <w:right w:val="none" w:sz="0" w:space="0" w:color="auto"/>
                                  </w:divBdr>
                                </w:div>
                              </w:divsChild>
                            </w:div>
                            <w:div w:id="1041712590">
                              <w:marLeft w:val="0"/>
                              <w:marRight w:val="0"/>
                              <w:marTop w:val="0"/>
                              <w:marBottom w:val="0"/>
                              <w:divBdr>
                                <w:top w:val="none" w:sz="0" w:space="0" w:color="auto"/>
                                <w:left w:val="none" w:sz="0" w:space="0" w:color="auto"/>
                                <w:bottom w:val="none" w:sz="0" w:space="0" w:color="auto"/>
                                <w:right w:val="none" w:sz="0" w:space="0" w:color="auto"/>
                              </w:divBdr>
                              <w:divsChild>
                                <w:div w:id="968707152">
                                  <w:marLeft w:val="0"/>
                                  <w:marRight w:val="0"/>
                                  <w:marTop w:val="0"/>
                                  <w:marBottom w:val="0"/>
                                  <w:divBdr>
                                    <w:top w:val="none" w:sz="0" w:space="0" w:color="auto"/>
                                    <w:left w:val="none" w:sz="0" w:space="0" w:color="auto"/>
                                    <w:bottom w:val="none" w:sz="0" w:space="0" w:color="auto"/>
                                    <w:right w:val="none" w:sz="0" w:space="0" w:color="auto"/>
                                  </w:divBdr>
                                  <w:divsChild>
                                    <w:div w:id="8911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9162">
                              <w:marLeft w:val="0"/>
                              <w:marRight w:val="0"/>
                              <w:marTop w:val="0"/>
                              <w:marBottom w:val="0"/>
                              <w:divBdr>
                                <w:top w:val="none" w:sz="0" w:space="0" w:color="auto"/>
                                <w:left w:val="none" w:sz="0" w:space="0" w:color="auto"/>
                                <w:bottom w:val="none" w:sz="0" w:space="0" w:color="auto"/>
                                <w:right w:val="none" w:sz="0" w:space="0" w:color="auto"/>
                              </w:divBdr>
                              <w:divsChild>
                                <w:div w:id="1143931026">
                                  <w:marLeft w:val="0"/>
                                  <w:marRight w:val="0"/>
                                  <w:marTop w:val="0"/>
                                  <w:marBottom w:val="0"/>
                                  <w:divBdr>
                                    <w:top w:val="none" w:sz="0" w:space="0" w:color="auto"/>
                                    <w:left w:val="none" w:sz="0" w:space="0" w:color="auto"/>
                                    <w:bottom w:val="none" w:sz="0" w:space="0" w:color="auto"/>
                                    <w:right w:val="none" w:sz="0" w:space="0" w:color="auto"/>
                                  </w:divBdr>
                                  <w:divsChild>
                                    <w:div w:id="399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535">
                              <w:marLeft w:val="0"/>
                              <w:marRight w:val="0"/>
                              <w:marTop w:val="0"/>
                              <w:marBottom w:val="0"/>
                              <w:divBdr>
                                <w:top w:val="none" w:sz="0" w:space="0" w:color="auto"/>
                                <w:left w:val="none" w:sz="0" w:space="0" w:color="auto"/>
                                <w:bottom w:val="none" w:sz="0" w:space="0" w:color="auto"/>
                                <w:right w:val="none" w:sz="0" w:space="0" w:color="auto"/>
                              </w:divBdr>
                              <w:divsChild>
                                <w:div w:id="429400466">
                                  <w:marLeft w:val="0"/>
                                  <w:marRight w:val="0"/>
                                  <w:marTop w:val="0"/>
                                  <w:marBottom w:val="0"/>
                                  <w:divBdr>
                                    <w:top w:val="none" w:sz="0" w:space="0" w:color="auto"/>
                                    <w:left w:val="none" w:sz="0" w:space="0" w:color="auto"/>
                                    <w:bottom w:val="none" w:sz="0" w:space="0" w:color="auto"/>
                                    <w:right w:val="none" w:sz="0" w:space="0" w:color="auto"/>
                                  </w:divBdr>
                                  <w:divsChild>
                                    <w:div w:id="12290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7744">
                              <w:marLeft w:val="0"/>
                              <w:marRight w:val="0"/>
                              <w:marTop w:val="0"/>
                              <w:marBottom w:val="0"/>
                              <w:divBdr>
                                <w:top w:val="none" w:sz="0" w:space="0" w:color="auto"/>
                                <w:left w:val="none" w:sz="0" w:space="0" w:color="auto"/>
                                <w:bottom w:val="none" w:sz="0" w:space="0" w:color="auto"/>
                                <w:right w:val="none" w:sz="0" w:space="0" w:color="auto"/>
                              </w:divBdr>
                              <w:divsChild>
                                <w:div w:id="987438982">
                                  <w:marLeft w:val="0"/>
                                  <w:marRight w:val="0"/>
                                  <w:marTop w:val="0"/>
                                  <w:marBottom w:val="0"/>
                                  <w:divBdr>
                                    <w:top w:val="none" w:sz="0" w:space="0" w:color="auto"/>
                                    <w:left w:val="none" w:sz="0" w:space="0" w:color="auto"/>
                                    <w:bottom w:val="none" w:sz="0" w:space="0" w:color="auto"/>
                                    <w:right w:val="none" w:sz="0" w:space="0" w:color="auto"/>
                                  </w:divBdr>
                                  <w:divsChild>
                                    <w:div w:id="194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23714">
                          <w:marLeft w:val="0"/>
                          <w:marRight w:val="0"/>
                          <w:marTop w:val="0"/>
                          <w:marBottom w:val="0"/>
                          <w:divBdr>
                            <w:top w:val="none" w:sz="0" w:space="0" w:color="auto"/>
                            <w:left w:val="none" w:sz="0" w:space="0" w:color="auto"/>
                            <w:bottom w:val="none" w:sz="0" w:space="0" w:color="auto"/>
                            <w:right w:val="none" w:sz="0" w:space="0" w:color="auto"/>
                          </w:divBdr>
                          <w:divsChild>
                            <w:div w:id="2055613193">
                              <w:marLeft w:val="0"/>
                              <w:marRight w:val="0"/>
                              <w:marTop w:val="0"/>
                              <w:marBottom w:val="0"/>
                              <w:divBdr>
                                <w:top w:val="none" w:sz="0" w:space="0" w:color="auto"/>
                                <w:left w:val="none" w:sz="0" w:space="0" w:color="auto"/>
                                <w:bottom w:val="none" w:sz="0" w:space="0" w:color="auto"/>
                                <w:right w:val="none" w:sz="0" w:space="0" w:color="auto"/>
                              </w:divBdr>
                              <w:divsChild>
                                <w:div w:id="12219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5924">
                      <w:marLeft w:val="0"/>
                      <w:marRight w:val="0"/>
                      <w:marTop w:val="0"/>
                      <w:marBottom w:val="0"/>
                      <w:divBdr>
                        <w:top w:val="none" w:sz="0" w:space="0" w:color="auto"/>
                        <w:left w:val="none" w:sz="0" w:space="0" w:color="auto"/>
                        <w:bottom w:val="none" w:sz="0" w:space="0" w:color="auto"/>
                        <w:right w:val="none" w:sz="0" w:space="0" w:color="auto"/>
                      </w:divBdr>
                      <w:divsChild>
                        <w:div w:id="1632594776">
                          <w:marLeft w:val="0"/>
                          <w:marRight w:val="0"/>
                          <w:marTop w:val="0"/>
                          <w:marBottom w:val="0"/>
                          <w:divBdr>
                            <w:top w:val="none" w:sz="0" w:space="0" w:color="auto"/>
                            <w:left w:val="none" w:sz="0" w:space="0" w:color="auto"/>
                            <w:bottom w:val="none" w:sz="0" w:space="0" w:color="auto"/>
                            <w:right w:val="none" w:sz="0" w:space="0" w:color="auto"/>
                          </w:divBdr>
                          <w:divsChild>
                            <w:div w:id="1764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0864">
                      <w:marLeft w:val="0"/>
                      <w:marRight w:val="0"/>
                      <w:marTop w:val="0"/>
                      <w:marBottom w:val="0"/>
                      <w:divBdr>
                        <w:top w:val="none" w:sz="0" w:space="0" w:color="auto"/>
                        <w:left w:val="none" w:sz="0" w:space="0" w:color="auto"/>
                        <w:bottom w:val="none" w:sz="0" w:space="0" w:color="auto"/>
                        <w:right w:val="none" w:sz="0" w:space="0" w:color="auto"/>
                      </w:divBdr>
                      <w:divsChild>
                        <w:div w:id="278463424">
                          <w:marLeft w:val="0"/>
                          <w:marRight w:val="0"/>
                          <w:marTop w:val="0"/>
                          <w:marBottom w:val="0"/>
                          <w:divBdr>
                            <w:top w:val="none" w:sz="0" w:space="0" w:color="auto"/>
                            <w:left w:val="none" w:sz="0" w:space="0" w:color="auto"/>
                            <w:bottom w:val="none" w:sz="0" w:space="0" w:color="auto"/>
                            <w:right w:val="none" w:sz="0" w:space="0" w:color="auto"/>
                          </w:divBdr>
                          <w:divsChild>
                            <w:div w:id="8664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2033">
                      <w:marLeft w:val="0"/>
                      <w:marRight w:val="0"/>
                      <w:marTop w:val="0"/>
                      <w:marBottom w:val="0"/>
                      <w:divBdr>
                        <w:top w:val="none" w:sz="0" w:space="0" w:color="auto"/>
                        <w:left w:val="none" w:sz="0" w:space="0" w:color="auto"/>
                        <w:bottom w:val="none" w:sz="0" w:space="0" w:color="auto"/>
                        <w:right w:val="none" w:sz="0" w:space="0" w:color="auto"/>
                      </w:divBdr>
                      <w:divsChild>
                        <w:div w:id="534587240">
                          <w:marLeft w:val="0"/>
                          <w:marRight w:val="0"/>
                          <w:marTop w:val="0"/>
                          <w:marBottom w:val="0"/>
                          <w:divBdr>
                            <w:top w:val="none" w:sz="0" w:space="0" w:color="auto"/>
                            <w:left w:val="none" w:sz="0" w:space="0" w:color="auto"/>
                            <w:bottom w:val="none" w:sz="0" w:space="0" w:color="auto"/>
                            <w:right w:val="none" w:sz="0" w:space="0" w:color="auto"/>
                          </w:divBdr>
                          <w:divsChild>
                            <w:div w:id="15772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1784">
                      <w:marLeft w:val="0"/>
                      <w:marRight w:val="0"/>
                      <w:marTop w:val="0"/>
                      <w:marBottom w:val="0"/>
                      <w:divBdr>
                        <w:top w:val="none" w:sz="0" w:space="0" w:color="auto"/>
                        <w:left w:val="none" w:sz="0" w:space="0" w:color="auto"/>
                        <w:bottom w:val="none" w:sz="0" w:space="0" w:color="auto"/>
                        <w:right w:val="none" w:sz="0" w:space="0" w:color="auto"/>
                      </w:divBdr>
                      <w:divsChild>
                        <w:div w:id="569386083">
                          <w:marLeft w:val="0"/>
                          <w:marRight w:val="0"/>
                          <w:marTop w:val="0"/>
                          <w:marBottom w:val="0"/>
                          <w:divBdr>
                            <w:top w:val="none" w:sz="0" w:space="0" w:color="auto"/>
                            <w:left w:val="none" w:sz="0" w:space="0" w:color="auto"/>
                            <w:bottom w:val="none" w:sz="0" w:space="0" w:color="auto"/>
                            <w:right w:val="none" w:sz="0" w:space="0" w:color="auto"/>
                          </w:divBdr>
                          <w:divsChild>
                            <w:div w:id="61173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7994">
                  <w:marLeft w:val="0"/>
                  <w:marRight w:val="0"/>
                  <w:marTop w:val="0"/>
                  <w:marBottom w:val="0"/>
                  <w:divBdr>
                    <w:top w:val="none" w:sz="0" w:space="0" w:color="auto"/>
                    <w:left w:val="none" w:sz="0" w:space="0" w:color="auto"/>
                    <w:bottom w:val="none" w:sz="0" w:space="0" w:color="auto"/>
                    <w:right w:val="none" w:sz="0" w:space="0" w:color="auto"/>
                  </w:divBdr>
                  <w:divsChild>
                    <w:div w:id="1882129507">
                      <w:marLeft w:val="0"/>
                      <w:marRight w:val="0"/>
                      <w:marTop w:val="0"/>
                      <w:marBottom w:val="0"/>
                      <w:divBdr>
                        <w:top w:val="none" w:sz="0" w:space="0" w:color="auto"/>
                        <w:left w:val="none" w:sz="0" w:space="0" w:color="auto"/>
                        <w:bottom w:val="none" w:sz="0" w:space="0" w:color="auto"/>
                        <w:right w:val="none" w:sz="0" w:space="0" w:color="auto"/>
                      </w:divBdr>
                      <w:divsChild>
                        <w:div w:id="66100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4063">
                  <w:marLeft w:val="0"/>
                  <w:marRight w:val="0"/>
                  <w:marTop w:val="0"/>
                  <w:marBottom w:val="0"/>
                  <w:divBdr>
                    <w:top w:val="none" w:sz="0" w:space="0" w:color="auto"/>
                    <w:left w:val="none" w:sz="0" w:space="0" w:color="auto"/>
                    <w:bottom w:val="none" w:sz="0" w:space="0" w:color="auto"/>
                    <w:right w:val="none" w:sz="0" w:space="0" w:color="auto"/>
                  </w:divBdr>
                  <w:divsChild>
                    <w:div w:id="226380790">
                      <w:marLeft w:val="0"/>
                      <w:marRight w:val="0"/>
                      <w:marTop w:val="0"/>
                      <w:marBottom w:val="0"/>
                      <w:divBdr>
                        <w:top w:val="none" w:sz="0" w:space="0" w:color="auto"/>
                        <w:left w:val="none" w:sz="0" w:space="0" w:color="auto"/>
                        <w:bottom w:val="none" w:sz="0" w:space="0" w:color="auto"/>
                        <w:right w:val="none" w:sz="0" w:space="0" w:color="auto"/>
                      </w:divBdr>
                      <w:divsChild>
                        <w:div w:id="181444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90236">
                  <w:marLeft w:val="0"/>
                  <w:marRight w:val="0"/>
                  <w:marTop w:val="0"/>
                  <w:marBottom w:val="0"/>
                  <w:divBdr>
                    <w:top w:val="none" w:sz="0" w:space="0" w:color="auto"/>
                    <w:left w:val="none" w:sz="0" w:space="0" w:color="auto"/>
                    <w:bottom w:val="none" w:sz="0" w:space="0" w:color="auto"/>
                    <w:right w:val="none" w:sz="0" w:space="0" w:color="auto"/>
                  </w:divBdr>
                  <w:divsChild>
                    <w:div w:id="538661588">
                      <w:marLeft w:val="0"/>
                      <w:marRight w:val="0"/>
                      <w:marTop w:val="0"/>
                      <w:marBottom w:val="0"/>
                      <w:divBdr>
                        <w:top w:val="none" w:sz="0" w:space="0" w:color="auto"/>
                        <w:left w:val="none" w:sz="0" w:space="0" w:color="auto"/>
                        <w:bottom w:val="none" w:sz="0" w:space="0" w:color="auto"/>
                        <w:right w:val="none" w:sz="0" w:space="0" w:color="auto"/>
                      </w:divBdr>
                      <w:divsChild>
                        <w:div w:id="16938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4247">
                  <w:marLeft w:val="0"/>
                  <w:marRight w:val="0"/>
                  <w:marTop w:val="0"/>
                  <w:marBottom w:val="0"/>
                  <w:divBdr>
                    <w:top w:val="none" w:sz="0" w:space="0" w:color="auto"/>
                    <w:left w:val="none" w:sz="0" w:space="0" w:color="auto"/>
                    <w:bottom w:val="none" w:sz="0" w:space="0" w:color="auto"/>
                    <w:right w:val="none" w:sz="0" w:space="0" w:color="auto"/>
                  </w:divBdr>
                  <w:divsChild>
                    <w:div w:id="271204725">
                      <w:marLeft w:val="0"/>
                      <w:marRight w:val="0"/>
                      <w:marTop w:val="0"/>
                      <w:marBottom w:val="0"/>
                      <w:divBdr>
                        <w:top w:val="none" w:sz="0" w:space="0" w:color="auto"/>
                        <w:left w:val="none" w:sz="0" w:space="0" w:color="auto"/>
                        <w:bottom w:val="none" w:sz="0" w:space="0" w:color="auto"/>
                        <w:right w:val="none" w:sz="0" w:space="0" w:color="auto"/>
                      </w:divBdr>
                      <w:divsChild>
                        <w:div w:id="135076703">
                          <w:marLeft w:val="0"/>
                          <w:marRight w:val="0"/>
                          <w:marTop w:val="0"/>
                          <w:marBottom w:val="0"/>
                          <w:divBdr>
                            <w:top w:val="none" w:sz="0" w:space="0" w:color="auto"/>
                            <w:left w:val="none" w:sz="0" w:space="0" w:color="auto"/>
                            <w:bottom w:val="none" w:sz="0" w:space="0" w:color="auto"/>
                            <w:right w:val="none" w:sz="0" w:space="0" w:color="auto"/>
                          </w:divBdr>
                        </w:div>
                      </w:divsChild>
                    </w:div>
                    <w:div w:id="2082216678">
                      <w:marLeft w:val="0"/>
                      <w:marRight w:val="0"/>
                      <w:marTop w:val="0"/>
                      <w:marBottom w:val="0"/>
                      <w:divBdr>
                        <w:top w:val="none" w:sz="0" w:space="0" w:color="auto"/>
                        <w:left w:val="none" w:sz="0" w:space="0" w:color="auto"/>
                        <w:bottom w:val="none" w:sz="0" w:space="0" w:color="auto"/>
                        <w:right w:val="none" w:sz="0" w:space="0" w:color="auto"/>
                      </w:divBdr>
                      <w:divsChild>
                        <w:div w:id="345795424">
                          <w:marLeft w:val="0"/>
                          <w:marRight w:val="0"/>
                          <w:marTop w:val="0"/>
                          <w:marBottom w:val="0"/>
                          <w:divBdr>
                            <w:top w:val="none" w:sz="0" w:space="0" w:color="auto"/>
                            <w:left w:val="none" w:sz="0" w:space="0" w:color="auto"/>
                            <w:bottom w:val="none" w:sz="0" w:space="0" w:color="auto"/>
                            <w:right w:val="none" w:sz="0" w:space="0" w:color="auto"/>
                          </w:divBdr>
                          <w:divsChild>
                            <w:div w:id="13844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09799">
                      <w:marLeft w:val="0"/>
                      <w:marRight w:val="0"/>
                      <w:marTop w:val="0"/>
                      <w:marBottom w:val="0"/>
                      <w:divBdr>
                        <w:top w:val="none" w:sz="0" w:space="0" w:color="auto"/>
                        <w:left w:val="none" w:sz="0" w:space="0" w:color="auto"/>
                        <w:bottom w:val="none" w:sz="0" w:space="0" w:color="auto"/>
                        <w:right w:val="none" w:sz="0" w:space="0" w:color="auto"/>
                      </w:divBdr>
                      <w:divsChild>
                        <w:div w:id="1039432901">
                          <w:marLeft w:val="0"/>
                          <w:marRight w:val="0"/>
                          <w:marTop w:val="0"/>
                          <w:marBottom w:val="0"/>
                          <w:divBdr>
                            <w:top w:val="none" w:sz="0" w:space="0" w:color="auto"/>
                            <w:left w:val="none" w:sz="0" w:space="0" w:color="auto"/>
                            <w:bottom w:val="none" w:sz="0" w:space="0" w:color="auto"/>
                            <w:right w:val="none" w:sz="0" w:space="0" w:color="auto"/>
                          </w:divBdr>
                          <w:divsChild>
                            <w:div w:id="1822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570527">
      <w:bodyDiv w:val="1"/>
      <w:marLeft w:val="0"/>
      <w:marRight w:val="0"/>
      <w:marTop w:val="0"/>
      <w:marBottom w:val="0"/>
      <w:divBdr>
        <w:top w:val="none" w:sz="0" w:space="0" w:color="auto"/>
        <w:left w:val="none" w:sz="0" w:space="0" w:color="auto"/>
        <w:bottom w:val="none" w:sz="0" w:space="0" w:color="auto"/>
        <w:right w:val="none" w:sz="0" w:space="0" w:color="auto"/>
      </w:divBdr>
      <w:divsChild>
        <w:div w:id="578901500">
          <w:marLeft w:val="0"/>
          <w:marRight w:val="0"/>
          <w:marTop w:val="0"/>
          <w:marBottom w:val="0"/>
          <w:divBdr>
            <w:top w:val="none" w:sz="0" w:space="0" w:color="auto"/>
            <w:left w:val="none" w:sz="0" w:space="0" w:color="auto"/>
            <w:bottom w:val="none" w:sz="0" w:space="0" w:color="auto"/>
            <w:right w:val="none" w:sz="0" w:space="0" w:color="auto"/>
          </w:divBdr>
          <w:divsChild>
            <w:div w:id="364327864">
              <w:marLeft w:val="0"/>
              <w:marRight w:val="0"/>
              <w:marTop w:val="0"/>
              <w:marBottom w:val="0"/>
              <w:divBdr>
                <w:top w:val="none" w:sz="0" w:space="0" w:color="auto"/>
                <w:left w:val="none" w:sz="0" w:space="0" w:color="auto"/>
                <w:bottom w:val="none" w:sz="0" w:space="0" w:color="auto"/>
                <w:right w:val="none" w:sz="0" w:space="0" w:color="auto"/>
              </w:divBdr>
            </w:div>
          </w:divsChild>
        </w:div>
        <w:div w:id="1263755917">
          <w:marLeft w:val="0"/>
          <w:marRight w:val="0"/>
          <w:marTop w:val="0"/>
          <w:marBottom w:val="0"/>
          <w:divBdr>
            <w:top w:val="none" w:sz="0" w:space="0" w:color="auto"/>
            <w:left w:val="none" w:sz="0" w:space="0" w:color="auto"/>
            <w:bottom w:val="none" w:sz="0" w:space="0" w:color="auto"/>
            <w:right w:val="none" w:sz="0" w:space="0" w:color="auto"/>
          </w:divBdr>
        </w:div>
        <w:div w:id="2075811667">
          <w:marLeft w:val="0"/>
          <w:marRight w:val="0"/>
          <w:marTop w:val="0"/>
          <w:marBottom w:val="0"/>
          <w:divBdr>
            <w:top w:val="none" w:sz="0" w:space="0" w:color="auto"/>
            <w:left w:val="none" w:sz="0" w:space="0" w:color="auto"/>
            <w:bottom w:val="none" w:sz="0" w:space="0" w:color="auto"/>
            <w:right w:val="none" w:sz="0" w:space="0" w:color="auto"/>
          </w:divBdr>
        </w:div>
      </w:divsChild>
    </w:div>
    <w:div w:id="1511524959">
      <w:bodyDiv w:val="1"/>
      <w:marLeft w:val="0"/>
      <w:marRight w:val="0"/>
      <w:marTop w:val="0"/>
      <w:marBottom w:val="0"/>
      <w:divBdr>
        <w:top w:val="none" w:sz="0" w:space="0" w:color="auto"/>
        <w:left w:val="none" w:sz="0" w:space="0" w:color="auto"/>
        <w:bottom w:val="none" w:sz="0" w:space="0" w:color="auto"/>
        <w:right w:val="none" w:sz="0" w:space="0" w:color="auto"/>
      </w:divBdr>
    </w:div>
    <w:div w:id="1538543160">
      <w:bodyDiv w:val="1"/>
      <w:marLeft w:val="0"/>
      <w:marRight w:val="0"/>
      <w:marTop w:val="0"/>
      <w:marBottom w:val="0"/>
      <w:divBdr>
        <w:top w:val="none" w:sz="0" w:space="0" w:color="auto"/>
        <w:left w:val="none" w:sz="0" w:space="0" w:color="auto"/>
        <w:bottom w:val="none" w:sz="0" w:space="0" w:color="auto"/>
        <w:right w:val="none" w:sz="0" w:space="0" w:color="auto"/>
      </w:divBdr>
      <w:divsChild>
        <w:div w:id="1309095285">
          <w:marLeft w:val="0"/>
          <w:marRight w:val="0"/>
          <w:marTop w:val="0"/>
          <w:marBottom w:val="0"/>
          <w:divBdr>
            <w:top w:val="none" w:sz="0" w:space="0" w:color="auto"/>
            <w:left w:val="none" w:sz="0" w:space="0" w:color="auto"/>
            <w:bottom w:val="none" w:sz="0" w:space="0" w:color="auto"/>
            <w:right w:val="none" w:sz="0" w:space="0" w:color="auto"/>
          </w:divBdr>
          <w:divsChild>
            <w:div w:id="1957713608">
              <w:marLeft w:val="0"/>
              <w:marRight w:val="0"/>
              <w:marTop w:val="0"/>
              <w:marBottom w:val="0"/>
              <w:divBdr>
                <w:top w:val="none" w:sz="0" w:space="0" w:color="auto"/>
                <w:left w:val="none" w:sz="0" w:space="0" w:color="auto"/>
                <w:bottom w:val="none" w:sz="0" w:space="0" w:color="auto"/>
                <w:right w:val="none" w:sz="0" w:space="0" w:color="auto"/>
              </w:divBdr>
              <w:divsChild>
                <w:div w:id="2045517172">
                  <w:marLeft w:val="0"/>
                  <w:marRight w:val="0"/>
                  <w:marTop w:val="0"/>
                  <w:marBottom w:val="0"/>
                  <w:divBdr>
                    <w:top w:val="none" w:sz="0" w:space="0" w:color="auto"/>
                    <w:left w:val="none" w:sz="0" w:space="0" w:color="auto"/>
                    <w:bottom w:val="none" w:sz="0" w:space="0" w:color="auto"/>
                    <w:right w:val="none" w:sz="0" w:space="0" w:color="auto"/>
                  </w:divBdr>
                </w:div>
              </w:divsChild>
            </w:div>
            <w:div w:id="2140225477">
              <w:marLeft w:val="0"/>
              <w:marRight w:val="0"/>
              <w:marTop w:val="0"/>
              <w:marBottom w:val="0"/>
              <w:divBdr>
                <w:top w:val="none" w:sz="0" w:space="0" w:color="auto"/>
                <w:left w:val="none" w:sz="0" w:space="0" w:color="auto"/>
                <w:bottom w:val="none" w:sz="0" w:space="0" w:color="auto"/>
                <w:right w:val="none" w:sz="0" w:space="0" w:color="auto"/>
              </w:divBdr>
              <w:divsChild>
                <w:div w:id="1244752827">
                  <w:marLeft w:val="0"/>
                  <w:marRight w:val="0"/>
                  <w:marTop w:val="0"/>
                  <w:marBottom w:val="0"/>
                  <w:divBdr>
                    <w:top w:val="none" w:sz="0" w:space="0" w:color="auto"/>
                    <w:left w:val="none" w:sz="0" w:space="0" w:color="auto"/>
                    <w:bottom w:val="none" w:sz="0" w:space="0" w:color="auto"/>
                    <w:right w:val="none" w:sz="0" w:space="0" w:color="auto"/>
                  </w:divBdr>
                  <w:divsChild>
                    <w:div w:id="123419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926">
              <w:marLeft w:val="0"/>
              <w:marRight w:val="0"/>
              <w:marTop w:val="0"/>
              <w:marBottom w:val="0"/>
              <w:divBdr>
                <w:top w:val="none" w:sz="0" w:space="0" w:color="auto"/>
                <w:left w:val="none" w:sz="0" w:space="0" w:color="auto"/>
                <w:bottom w:val="none" w:sz="0" w:space="0" w:color="auto"/>
                <w:right w:val="none" w:sz="0" w:space="0" w:color="auto"/>
              </w:divBdr>
              <w:divsChild>
                <w:div w:id="1243486430">
                  <w:marLeft w:val="0"/>
                  <w:marRight w:val="0"/>
                  <w:marTop w:val="0"/>
                  <w:marBottom w:val="0"/>
                  <w:divBdr>
                    <w:top w:val="none" w:sz="0" w:space="0" w:color="auto"/>
                    <w:left w:val="none" w:sz="0" w:space="0" w:color="auto"/>
                    <w:bottom w:val="none" w:sz="0" w:space="0" w:color="auto"/>
                    <w:right w:val="none" w:sz="0" w:space="0" w:color="auto"/>
                  </w:divBdr>
                  <w:divsChild>
                    <w:div w:id="19496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5197">
              <w:marLeft w:val="0"/>
              <w:marRight w:val="0"/>
              <w:marTop w:val="0"/>
              <w:marBottom w:val="0"/>
              <w:divBdr>
                <w:top w:val="none" w:sz="0" w:space="0" w:color="auto"/>
                <w:left w:val="none" w:sz="0" w:space="0" w:color="auto"/>
                <w:bottom w:val="none" w:sz="0" w:space="0" w:color="auto"/>
                <w:right w:val="none" w:sz="0" w:space="0" w:color="auto"/>
              </w:divBdr>
              <w:divsChild>
                <w:div w:id="255092535">
                  <w:marLeft w:val="0"/>
                  <w:marRight w:val="0"/>
                  <w:marTop w:val="0"/>
                  <w:marBottom w:val="0"/>
                  <w:divBdr>
                    <w:top w:val="none" w:sz="0" w:space="0" w:color="auto"/>
                    <w:left w:val="none" w:sz="0" w:space="0" w:color="auto"/>
                    <w:bottom w:val="none" w:sz="0" w:space="0" w:color="auto"/>
                    <w:right w:val="none" w:sz="0" w:space="0" w:color="auto"/>
                  </w:divBdr>
                  <w:divsChild>
                    <w:div w:id="5803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79902">
          <w:marLeft w:val="0"/>
          <w:marRight w:val="0"/>
          <w:marTop w:val="0"/>
          <w:marBottom w:val="0"/>
          <w:divBdr>
            <w:top w:val="none" w:sz="0" w:space="0" w:color="auto"/>
            <w:left w:val="none" w:sz="0" w:space="0" w:color="auto"/>
            <w:bottom w:val="none" w:sz="0" w:space="0" w:color="auto"/>
            <w:right w:val="none" w:sz="0" w:space="0" w:color="auto"/>
          </w:divBdr>
          <w:divsChild>
            <w:div w:id="2090617704">
              <w:marLeft w:val="0"/>
              <w:marRight w:val="0"/>
              <w:marTop w:val="0"/>
              <w:marBottom w:val="0"/>
              <w:divBdr>
                <w:top w:val="none" w:sz="0" w:space="0" w:color="auto"/>
                <w:left w:val="none" w:sz="0" w:space="0" w:color="auto"/>
                <w:bottom w:val="none" w:sz="0" w:space="0" w:color="auto"/>
                <w:right w:val="none" w:sz="0" w:space="0" w:color="auto"/>
              </w:divBdr>
              <w:divsChild>
                <w:div w:id="1335648860">
                  <w:marLeft w:val="0"/>
                  <w:marRight w:val="0"/>
                  <w:marTop w:val="0"/>
                  <w:marBottom w:val="0"/>
                  <w:divBdr>
                    <w:top w:val="none" w:sz="0" w:space="0" w:color="auto"/>
                    <w:left w:val="none" w:sz="0" w:space="0" w:color="auto"/>
                    <w:bottom w:val="none" w:sz="0" w:space="0" w:color="auto"/>
                    <w:right w:val="none" w:sz="0" w:space="0" w:color="auto"/>
                  </w:divBdr>
                </w:div>
              </w:divsChild>
            </w:div>
            <w:div w:id="270817340">
              <w:marLeft w:val="0"/>
              <w:marRight w:val="0"/>
              <w:marTop w:val="0"/>
              <w:marBottom w:val="0"/>
              <w:divBdr>
                <w:top w:val="none" w:sz="0" w:space="0" w:color="auto"/>
                <w:left w:val="none" w:sz="0" w:space="0" w:color="auto"/>
                <w:bottom w:val="none" w:sz="0" w:space="0" w:color="auto"/>
                <w:right w:val="none" w:sz="0" w:space="0" w:color="auto"/>
              </w:divBdr>
              <w:divsChild>
                <w:div w:id="1089694808">
                  <w:marLeft w:val="0"/>
                  <w:marRight w:val="0"/>
                  <w:marTop w:val="0"/>
                  <w:marBottom w:val="0"/>
                  <w:divBdr>
                    <w:top w:val="none" w:sz="0" w:space="0" w:color="auto"/>
                    <w:left w:val="none" w:sz="0" w:space="0" w:color="auto"/>
                    <w:bottom w:val="none" w:sz="0" w:space="0" w:color="auto"/>
                    <w:right w:val="none" w:sz="0" w:space="0" w:color="auto"/>
                  </w:divBdr>
                  <w:divsChild>
                    <w:div w:id="4568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1127">
              <w:marLeft w:val="0"/>
              <w:marRight w:val="0"/>
              <w:marTop w:val="0"/>
              <w:marBottom w:val="0"/>
              <w:divBdr>
                <w:top w:val="none" w:sz="0" w:space="0" w:color="auto"/>
                <w:left w:val="none" w:sz="0" w:space="0" w:color="auto"/>
                <w:bottom w:val="none" w:sz="0" w:space="0" w:color="auto"/>
                <w:right w:val="none" w:sz="0" w:space="0" w:color="auto"/>
              </w:divBdr>
              <w:divsChild>
                <w:div w:id="655304660">
                  <w:marLeft w:val="0"/>
                  <w:marRight w:val="0"/>
                  <w:marTop w:val="0"/>
                  <w:marBottom w:val="0"/>
                  <w:divBdr>
                    <w:top w:val="none" w:sz="0" w:space="0" w:color="auto"/>
                    <w:left w:val="none" w:sz="0" w:space="0" w:color="auto"/>
                    <w:bottom w:val="none" w:sz="0" w:space="0" w:color="auto"/>
                    <w:right w:val="none" w:sz="0" w:space="0" w:color="auto"/>
                  </w:divBdr>
                  <w:divsChild>
                    <w:div w:id="23385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8093">
              <w:marLeft w:val="0"/>
              <w:marRight w:val="0"/>
              <w:marTop w:val="0"/>
              <w:marBottom w:val="0"/>
              <w:divBdr>
                <w:top w:val="none" w:sz="0" w:space="0" w:color="auto"/>
                <w:left w:val="none" w:sz="0" w:space="0" w:color="auto"/>
                <w:bottom w:val="none" w:sz="0" w:space="0" w:color="auto"/>
                <w:right w:val="none" w:sz="0" w:space="0" w:color="auto"/>
              </w:divBdr>
              <w:divsChild>
                <w:div w:id="399712747">
                  <w:marLeft w:val="0"/>
                  <w:marRight w:val="0"/>
                  <w:marTop w:val="0"/>
                  <w:marBottom w:val="0"/>
                  <w:divBdr>
                    <w:top w:val="none" w:sz="0" w:space="0" w:color="auto"/>
                    <w:left w:val="none" w:sz="0" w:space="0" w:color="auto"/>
                    <w:bottom w:val="none" w:sz="0" w:space="0" w:color="auto"/>
                    <w:right w:val="none" w:sz="0" w:space="0" w:color="auto"/>
                  </w:divBdr>
                  <w:divsChild>
                    <w:div w:id="28662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82957">
              <w:marLeft w:val="0"/>
              <w:marRight w:val="0"/>
              <w:marTop w:val="0"/>
              <w:marBottom w:val="0"/>
              <w:divBdr>
                <w:top w:val="none" w:sz="0" w:space="0" w:color="auto"/>
                <w:left w:val="none" w:sz="0" w:space="0" w:color="auto"/>
                <w:bottom w:val="none" w:sz="0" w:space="0" w:color="auto"/>
                <w:right w:val="none" w:sz="0" w:space="0" w:color="auto"/>
              </w:divBdr>
              <w:divsChild>
                <w:div w:id="509292498">
                  <w:marLeft w:val="0"/>
                  <w:marRight w:val="0"/>
                  <w:marTop w:val="0"/>
                  <w:marBottom w:val="0"/>
                  <w:divBdr>
                    <w:top w:val="none" w:sz="0" w:space="0" w:color="auto"/>
                    <w:left w:val="none" w:sz="0" w:space="0" w:color="auto"/>
                    <w:bottom w:val="none" w:sz="0" w:space="0" w:color="auto"/>
                    <w:right w:val="none" w:sz="0" w:space="0" w:color="auto"/>
                  </w:divBdr>
                  <w:divsChild>
                    <w:div w:id="1796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7063">
          <w:marLeft w:val="0"/>
          <w:marRight w:val="0"/>
          <w:marTop w:val="0"/>
          <w:marBottom w:val="0"/>
          <w:divBdr>
            <w:top w:val="none" w:sz="0" w:space="0" w:color="auto"/>
            <w:left w:val="none" w:sz="0" w:space="0" w:color="auto"/>
            <w:bottom w:val="none" w:sz="0" w:space="0" w:color="auto"/>
            <w:right w:val="none" w:sz="0" w:space="0" w:color="auto"/>
          </w:divBdr>
          <w:divsChild>
            <w:div w:id="407965294">
              <w:marLeft w:val="0"/>
              <w:marRight w:val="0"/>
              <w:marTop w:val="0"/>
              <w:marBottom w:val="0"/>
              <w:divBdr>
                <w:top w:val="none" w:sz="0" w:space="0" w:color="auto"/>
                <w:left w:val="none" w:sz="0" w:space="0" w:color="auto"/>
                <w:bottom w:val="none" w:sz="0" w:space="0" w:color="auto"/>
                <w:right w:val="none" w:sz="0" w:space="0" w:color="auto"/>
              </w:divBdr>
              <w:divsChild>
                <w:div w:id="1693993846">
                  <w:marLeft w:val="0"/>
                  <w:marRight w:val="0"/>
                  <w:marTop w:val="0"/>
                  <w:marBottom w:val="0"/>
                  <w:divBdr>
                    <w:top w:val="none" w:sz="0" w:space="0" w:color="auto"/>
                    <w:left w:val="none" w:sz="0" w:space="0" w:color="auto"/>
                    <w:bottom w:val="none" w:sz="0" w:space="0" w:color="auto"/>
                    <w:right w:val="none" w:sz="0" w:space="0" w:color="auto"/>
                  </w:divBdr>
                </w:div>
              </w:divsChild>
            </w:div>
            <w:div w:id="2101291415">
              <w:marLeft w:val="0"/>
              <w:marRight w:val="0"/>
              <w:marTop w:val="0"/>
              <w:marBottom w:val="0"/>
              <w:divBdr>
                <w:top w:val="none" w:sz="0" w:space="0" w:color="auto"/>
                <w:left w:val="none" w:sz="0" w:space="0" w:color="auto"/>
                <w:bottom w:val="none" w:sz="0" w:space="0" w:color="auto"/>
                <w:right w:val="none" w:sz="0" w:space="0" w:color="auto"/>
              </w:divBdr>
              <w:divsChild>
                <w:div w:id="1269384860">
                  <w:marLeft w:val="0"/>
                  <w:marRight w:val="0"/>
                  <w:marTop w:val="0"/>
                  <w:marBottom w:val="0"/>
                  <w:divBdr>
                    <w:top w:val="none" w:sz="0" w:space="0" w:color="auto"/>
                    <w:left w:val="none" w:sz="0" w:space="0" w:color="auto"/>
                    <w:bottom w:val="none" w:sz="0" w:space="0" w:color="auto"/>
                    <w:right w:val="none" w:sz="0" w:space="0" w:color="auto"/>
                  </w:divBdr>
                  <w:divsChild>
                    <w:div w:id="45699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6041">
              <w:marLeft w:val="0"/>
              <w:marRight w:val="0"/>
              <w:marTop w:val="0"/>
              <w:marBottom w:val="0"/>
              <w:divBdr>
                <w:top w:val="none" w:sz="0" w:space="0" w:color="auto"/>
                <w:left w:val="none" w:sz="0" w:space="0" w:color="auto"/>
                <w:bottom w:val="none" w:sz="0" w:space="0" w:color="auto"/>
                <w:right w:val="none" w:sz="0" w:space="0" w:color="auto"/>
              </w:divBdr>
              <w:divsChild>
                <w:div w:id="1793400735">
                  <w:marLeft w:val="0"/>
                  <w:marRight w:val="0"/>
                  <w:marTop w:val="0"/>
                  <w:marBottom w:val="0"/>
                  <w:divBdr>
                    <w:top w:val="none" w:sz="0" w:space="0" w:color="auto"/>
                    <w:left w:val="none" w:sz="0" w:space="0" w:color="auto"/>
                    <w:bottom w:val="none" w:sz="0" w:space="0" w:color="auto"/>
                    <w:right w:val="none" w:sz="0" w:space="0" w:color="auto"/>
                  </w:divBdr>
                  <w:divsChild>
                    <w:div w:id="451941670">
                      <w:marLeft w:val="0"/>
                      <w:marRight w:val="0"/>
                      <w:marTop w:val="0"/>
                      <w:marBottom w:val="0"/>
                      <w:divBdr>
                        <w:top w:val="none" w:sz="0" w:space="0" w:color="auto"/>
                        <w:left w:val="none" w:sz="0" w:space="0" w:color="auto"/>
                        <w:bottom w:val="none" w:sz="0" w:space="0" w:color="auto"/>
                        <w:right w:val="none" w:sz="0" w:space="0" w:color="auto"/>
                      </w:divBdr>
                    </w:div>
                  </w:divsChild>
                </w:div>
                <w:div w:id="784082788">
                  <w:marLeft w:val="0"/>
                  <w:marRight w:val="0"/>
                  <w:marTop w:val="0"/>
                  <w:marBottom w:val="0"/>
                  <w:divBdr>
                    <w:top w:val="none" w:sz="0" w:space="0" w:color="auto"/>
                    <w:left w:val="none" w:sz="0" w:space="0" w:color="auto"/>
                    <w:bottom w:val="none" w:sz="0" w:space="0" w:color="auto"/>
                    <w:right w:val="none" w:sz="0" w:space="0" w:color="auto"/>
                  </w:divBdr>
                  <w:divsChild>
                    <w:div w:id="376975414">
                      <w:marLeft w:val="0"/>
                      <w:marRight w:val="0"/>
                      <w:marTop w:val="0"/>
                      <w:marBottom w:val="0"/>
                      <w:divBdr>
                        <w:top w:val="none" w:sz="0" w:space="0" w:color="auto"/>
                        <w:left w:val="none" w:sz="0" w:space="0" w:color="auto"/>
                        <w:bottom w:val="none" w:sz="0" w:space="0" w:color="auto"/>
                        <w:right w:val="none" w:sz="0" w:space="0" w:color="auto"/>
                      </w:divBdr>
                      <w:divsChild>
                        <w:div w:id="96161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4935">
                  <w:marLeft w:val="0"/>
                  <w:marRight w:val="0"/>
                  <w:marTop w:val="0"/>
                  <w:marBottom w:val="0"/>
                  <w:divBdr>
                    <w:top w:val="none" w:sz="0" w:space="0" w:color="auto"/>
                    <w:left w:val="none" w:sz="0" w:space="0" w:color="auto"/>
                    <w:bottom w:val="none" w:sz="0" w:space="0" w:color="auto"/>
                    <w:right w:val="none" w:sz="0" w:space="0" w:color="auto"/>
                  </w:divBdr>
                  <w:divsChild>
                    <w:div w:id="1798599494">
                      <w:marLeft w:val="0"/>
                      <w:marRight w:val="0"/>
                      <w:marTop w:val="0"/>
                      <w:marBottom w:val="0"/>
                      <w:divBdr>
                        <w:top w:val="none" w:sz="0" w:space="0" w:color="auto"/>
                        <w:left w:val="none" w:sz="0" w:space="0" w:color="auto"/>
                        <w:bottom w:val="none" w:sz="0" w:space="0" w:color="auto"/>
                        <w:right w:val="none" w:sz="0" w:space="0" w:color="auto"/>
                      </w:divBdr>
                      <w:divsChild>
                        <w:div w:id="87026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353">
              <w:marLeft w:val="0"/>
              <w:marRight w:val="0"/>
              <w:marTop w:val="0"/>
              <w:marBottom w:val="0"/>
              <w:divBdr>
                <w:top w:val="none" w:sz="0" w:space="0" w:color="auto"/>
                <w:left w:val="none" w:sz="0" w:space="0" w:color="auto"/>
                <w:bottom w:val="none" w:sz="0" w:space="0" w:color="auto"/>
                <w:right w:val="none" w:sz="0" w:space="0" w:color="auto"/>
              </w:divBdr>
              <w:divsChild>
                <w:div w:id="1515223369">
                  <w:marLeft w:val="0"/>
                  <w:marRight w:val="0"/>
                  <w:marTop w:val="0"/>
                  <w:marBottom w:val="0"/>
                  <w:divBdr>
                    <w:top w:val="none" w:sz="0" w:space="0" w:color="auto"/>
                    <w:left w:val="none" w:sz="0" w:space="0" w:color="auto"/>
                    <w:bottom w:val="none" w:sz="0" w:space="0" w:color="auto"/>
                    <w:right w:val="none" w:sz="0" w:space="0" w:color="auto"/>
                  </w:divBdr>
                  <w:divsChild>
                    <w:div w:id="466971718">
                      <w:marLeft w:val="0"/>
                      <w:marRight w:val="0"/>
                      <w:marTop w:val="0"/>
                      <w:marBottom w:val="0"/>
                      <w:divBdr>
                        <w:top w:val="none" w:sz="0" w:space="0" w:color="auto"/>
                        <w:left w:val="none" w:sz="0" w:space="0" w:color="auto"/>
                        <w:bottom w:val="none" w:sz="0" w:space="0" w:color="auto"/>
                        <w:right w:val="none" w:sz="0" w:space="0" w:color="auto"/>
                      </w:divBdr>
                    </w:div>
                  </w:divsChild>
                </w:div>
                <w:div w:id="1450466777">
                  <w:marLeft w:val="0"/>
                  <w:marRight w:val="0"/>
                  <w:marTop w:val="0"/>
                  <w:marBottom w:val="0"/>
                  <w:divBdr>
                    <w:top w:val="none" w:sz="0" w:space="0" w:color="auto"/>
                    <w:left w:val="none" w:sz="0" w:space="0" w:color="auto"/>
                    <w:bottom w:val="none" w:sz="0" w:space="0" w:color="auto"/>
                    <w:right w:val="none" w:sz="0" w:space="0" w:color="auto"/>
                  </w:divBdr>
                  <w:divsChild>
                    <w:div w:id="861170898">
                      <w:marLeft w:val="0"/>
                      <w:marRight w:val="0"/>
                      <w:marTop w:val="0"/>
                      <w:marBottom w:val="0"/>
                      <w:divBdr>
                        <w:top w:val="none" w:sz="0" w:space="0" w:color="auto"/>
                        <w:left w:val="none" w:sz="0" w:space="0" w:color="auto"/>
                        <w:bottom w:val="none" w:sz="0" w:space="0" w:color="auto"/>
                        <w:right w:val="none" w:sz="0" w:space="0" w:color="auto"/>
                      </w:divBdr>
                      <w:divsChild>
                        <w:div w:id="4633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196908">
                  <w:marLeft w:val="0"/>
                  <w:marRight w:val="0"/>
                  <w:marTop w:val="0"/>
                  <w:marBottom w:val="0"/>
                  <w:divBdr>
                    <w:top w:val="none" w:sz="0" w:space="0" w:color="auto"/>
                    <w:left w:val="none" w:sz="0" w:space="0" w:color="auto"/>
                    <w:bottom w:val="none" w:sz="0" w:space="0" w:color="auto"/>
                    <w:right w:val="none" w:sz="0" w:space="0" w:color="auto"/>
                  </w:divBdr>
                  <w:divsChild>
                    <w:div w:id="329647709">
                      <w:marLeft w:val="0"/>
                      <w:marRight w:val="0"/>
                      <w:marTop w:val="0"/>
                      <w:marBottom w:val="0"/>
                      <w:divBdr>
                        <w:top w:val="none" w:sz="0" w:space="0" w:color="auto"/>
                        <w:left w:val="none" w:sz="0" w:space="0" w:color="auto"/>
                        <w:bottom w:val="none" w:sz="0" w:space="0" w:color="auto"/>
                        <w:right w:val="none" w:sz="0" w:space="0" w:color="auto"/>
                      </w:divBdr>
                      <w:divsChild>
                        <w:div w:id="16895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99740">
                  <w:marLeft w:val="0"/>
                  <w:marRight w:val="0"/>
                  <w:marTop w:val="0"/>
                  <w:marBottom w:val="0"/>
                  <w:divBdr>
                    <w:top w:val="none" w:sz="0" w:space="0" w:color="auto"/>
                    <w:left w:val="none" w:sz="0" w:space="0" w:color="auto"/>
                    <w:bottom w:val="none" w:sz="0" w:space="0" w:color="auto"/>
                    <w:right w:val="none" w:sz="0" w:space="0" w:color="auto"/>
                  </w:divBdr>
                  <w:divsChild>
                    <w:div w:id="2078239922">
                      <w:marLeft w:val="0"/>
                      <w:marRight w:val="0"/>
                      <w:marTop w:val="0"/>
                      <w:marBottom w:val="0"/>
                      <w:divBdr>
                        <w:top w:val="none" w:sz="0" w:space="0" w:color="auto"/>
                        <w:left w:val="none" w:sz="0" w:space="0" w:color="auto"/>
                        <w:bottom w:val="none" w:sz="0" w:space="0" w:color="auto"/>
                        <w:right w:val="none" w:sz="0" w:space="0" w:color="auto"/>
                      </w:divBdr>
                      <w:divsChild>
                        <w:div w:id="469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946">
                  <w:marLeft w:val="0"/>
                  <w:marRight w:val="0"/>
                  <w:marTop w:val="0"/>
                  <w:marBottom w:val="0"/>
                  <w:divBdr>
                    <w:top w:val="none" w:sz="0" w:space="0" w:color="auto"/>
                    <w:left w:val="none" w:sz="0" w:space="0" w:color="auto"/>
                    <w:bottom w:val="none" w:sz="0" w:space="0" w:color="auto"/>
                    <w:right w:val="none" w:sz="0" w:space="0" w:color="auto"/>
                  </w:divBdr>
                  <w:divsChild>
                    <w:div w:id="1395621615">
                      <w:marLeft w:val="0"/>
                      <w:marRight w:val="0"/>
                      <w:marTop w:val="0"/>
                      <w:marBottom w:val="0"/>
                      <w:divBdr>
                        <w:top w:val="none" w:sz="0" w:space="0" w:color="auto"/>
                        <w:left w:val="none" w:sz="0" w:space="0" w:color="auto"/>
                        <w:bottom w:val="none" w:sz="0" w:space="0" w:color="auto"/>
                        <w:right w:val="none" w:sz="0" w:space="0" w:color="auto"/>
                      </w:divBdr>
                      <w:divsChild>
                        <w:div w:id="11399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384353">
          <w:marLeft w:val="0"/>
          <w:marRight w:val="0"/>
          <w:marTop w:val="0"/>
          <w:marBottom w:val="0"/>
          <w:divBdr>
            <w:top w:val="none" w:sz="0" w:space="0" w:color="auto"/>
            <w:left w:val="none" w:sz="0" w:space="0" w:color="auto"/>
            <w:bottom w:val="none" w:sz="0" w:space="0" w:color="auto"/>
            <w:right w:val="none" w:sz="0" w:space="0" w:color="auto"/>
          </w:divBdr>
          <w:divsChild>
            <w:div w:id="887499124">
              <w:marLeft w:val="0"/>
              <w:marRight w:val="0"/>
              <w:marTop w:val="0"/>
              <w:marBottom w:val="0"/>
              <w:divBdr>
                <w:top w:val="none" w:sz="0" w:space="0" w:color="auto"/>
                <w:left w:val="none" w:sz="0" w:space="0" w:color="auto"/>
                <w:bottom w:val="none" w:sz="0" w:space="0" w:color="auto"/>
                <w:right w:val="none" w:sz="0" w:space="0" w:color="auto"/>
              </w:divBdr>
              <w:divsChild>
                <w:div w:id="17373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102231">
      <w:bodyDiv w:val="1"/>
      <w:marLeft w:val="0"/>
      <w:marRight w:val="0"/>
      <w:marTop w:val="0"/>
      <w:marBottom w:val="0"/>
      <w:divBdr>
        <w:top w:val="none" w:sz="0" w:space="0" w:color="auto"/>
        <w:left w:val="none" w:sz="0" w:space="0" w:color="auto"/>
        <w:bottom w:val="none" w:sz="0" w:space="0" w:color="auto"/>
        <w:right w:val="none" w:sz="0" w:space="0" w:color="auto"/>
      </w:divBdr>
      <w:divsChild>
        <w:div w:id="1416828425">
          <w:marLeft w:val="0"/>
          <w:marRight w:val="0"/>
          <w:marTop w:val="0"/>
          <w:marBottom w:val="0"/>
          <w:divBdr>
            <w:top w:val="none" w:sz="0" w:space="0" w:color="auto"/>
            <w:left w:val="none" w:sz="0" w:space="0" w:color="auto"/>
            <w:bottom w:val="none" w:sz="0" w:space="0" w:color="auto"/>
            <w:right w:val="none" w:sz="0" w:space="0" w:color="auto"/>
          </w:divBdr>
        </w:div>
        <w:div w:id="926115419">
          <w:marLeft w:val="0"/>
          <w:marRight w:val="0"/>
          <w:marTop w:val="240"/>
          <w:marBottom w:val="0"/>
          <w:divBdr>
            <w:top w:val="none" w:sz="0" w:space="0" w:color="auto"/>
            <w:left w:val="none" w:sz="0" w:space="0" w:color="auto"/>
            <w:bottom w:val="none" w:sz="0" w:space="0" w:color="auto"/>
            <w:right w:val="none" w:sz="0" w:space="0" w:color="auto"/>
          </w:divBdr>
          <w:divsChild>
            <w:div w:id="1835753834">
              <w:marLeft w:val="0"/>
              <w:marRight w:val="0"/>
              <w:marTop w:val="0"/>
              <w:marBottom w:val="0"/>
              <w:divBdr>
                <w:top w:val="none" w:sz="0" w:space="0" w:color="auto"/>
                <w:left w:val="none" w:sz="0" w:space="0" w:color="auto"/>
                <w:bottom w:val="none" w:sz="0" w:space="0" w:color="auto"/>
                <w:right w:val="none" w:sz="0" w:space="0" w:color="auto"/>
              </w:divBdr>
              <w:divsChild>
                <w:div w:id="906189357">
                  <w:marLeft w:val="0"/>
                  <w:marRight w:val="0"/>
                  <w:marTop w:val="0"/>
                  <w:marBottom w:val="0"/>
                  <w:divBdr>
                    <w:top w:val="none" w:sz="0" w:space="0" w:color="auto"/>
                    <w:left w:val="none" w:sz="0" w:space="0" w:color="auto"/>
                    <w:bottom w:val="none" w:sz="0" w:space="0" w:color="auto"/>
                    <w:right w:val="none" w:sz="0" w:space="0" w:color="auto"/>
                  </w:divBdr>
                  <w:divsChild>
                    <w:div w:id="1593975995">
                      <w:marLeft w:val="0"/>
                      <w:marRight w:val="0"/>
                      <w:marTop w:val="0"/>
                      <w:marBottom w:val="0"/>
                      <w:divBdr>
                        <w:top w:val="none" w:sz="0" w:space="0" w:color="auto"/>
                        <w:left w:val="none" w:sz="0" w:space="0" w:color="auto"/>
                        <w:bottom w:val="none" w:sz="0" w:space="0" w:color="auto"/>
                        <w:right w:val="none" w:sz="0" w:space="0" w:color="auto"/>
                      </w:divBdr>
                      <w:divsChild>
                        <w:div w:id="17546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867825">
                  <w:marLeft w:val="0"/>
                  <w:marRight w:val="0"/>
                  <w:marTop w:val="0"/>
                  <w:marBottom w:val="0"/>
                  <w:divBdr>
                    <w:top w:val="none" w:sz="0" w:space="0" w:color="auto"/>
                    <w:left w:val="none" w:sz="0" w:space="0" w:color="auto"/>
                    <w:bottom w:val="none" w:sz="0" w:space="0" w:color="auto"/>
                    <w:right w:val="none" w:sz="0" w:space="0" w:color="auto"/>
                  </w:divBdr>
                  <w:divsChild>
                    <w:div w:id="1265191546">
                      <w:marLeft w:val="0"/>
                      <w:marRight w:val="0"/>
                      <w:marTop w:val="0"/>
                      <w:marBottom w:val="0"/>
                      <w:divBdr>
                        <w:top w:val="none" w:sz="0" w:space="0" w:color="auto"/>
                        <w:left w:val="none" w:sz="0" w:space="0" w:color="auto"/>
                        <w:bottom w:val="none" w:sz="0" w:space="0" w:color="auto"/>
                        <w:right w:val="none" w:sz="0" w:space="0" w:color="auto"/>
                      </w:divBdr>
                      <w:divsChild>
                        <w:div w:id="17435103">
                          <w:marLeft w:val="0"/>
                          <w:marRight w:val="0"/>
                          <w:marTop w:val="0"/>
                          <w:marBottom w:val="0"/>
                          <w:divBdr>
                            <w:top w:val="none" w:sz="0" w:space="0" w:color="auto"/>
                            <w:left w:val="none" w:sz="0" w:space="0" w:color="auto"/>
                            <w:bottom w:val="none" w:sz="0" w:space="0" w:color="auto"/>
                            <w:right w:val="none" w:sz="0" w:space="0" w:color="auto"/>
                          </w:divBdr>
                        </w:div>
                      </w:divsChild>
                    </w:div>
                    <w:div w:id="1376390997">
                      <w:marLeft w:val="0"/>
                      <w:marRight w:val="0"/>
                      <w:marTop w:val="0"/>
                      <w:marBottom w:val="0"/>
                      <w:divBdr>
                        <w:top w:val="none" w:sz="0" w:space="0" w:color="auto"/>
                        <w:left w:val="none" w:sz="0" w:space="0" w:color="auto"/>
                        <w:bottom w:val="none" w:sz="0" w:space="0" w:color="auto"/>
                        <w:right w:val="none" w:sz="0" w:space="0" w:color="auto"/>
                      </w:divBdr>
                      <w:divsChild>
                        <w:div w:id="1607467764">
                          <w:marLeft w:val="0"/>
                          <w:marRight w:val="0"/>
                          <w:marTop w:val="0"/>
                          <w:marBottom w:val="0"/>
                          <w:divBdr>
                            <w:top w:val="none" w:sz="0" w:space="0" w:color="auto"/>
                            <w:left w:val="none" w:sz="0" w:space="0" w:color="auto"/>
                            <w:bottom w:val="none" w:sz="0" w:space="0" w:color="auto"/>
                            <w:right w:val="none" w:sz="0" w:space="0" w:color="auto"/>
                          </w:divBdr>
                          <w:divsChild>
                            <w:div w:id="13678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57180">
                      <w:marLeft w:val="0"/>
                      <w:marRight w:val="0"/>
                      <w:marTop w:val="0"/>
                      <w:marBottom w:val="0"/>
                      <w:divBdr>
                        <w:top w:val="none" w:sz="0" w:space="0" w:color="auto"/>
                        <w:left w:val="none" w:sz="0" w:space="0" w:color="auto"/>
                        <w:bottom w:val="none" w:sz="0" w:space="0" w:color="auto"/>
                        <w:right w:val="none" w:sz="0" w:space="0" w:color="auto"/>
                      </w:divBdr>
                      <w:divsChild>
                        <w:div w:id="1581718810">
                          <w:marLeft w:val="0"/>
                          <w:marRight w:val="0"/>
                          <w:marTop w:val="0"/>
                          <w:marBottom w:val="0"/>
                          <w:divBdr>
                            <w:top w:val="none" w:sz="0" w:space="0" w:color="auto"/>
                            <w:left w:val="none" w:sz="0" w:space="0" w:color="auto"/>
                            <w:bottom w:val="none" w:sz="0" w:space="0" w:color="auto"/>
                            <w:right w:val="none" w:sz="0" w:space="0" w:color="auto"/>
                          </w:divBdr>
                          <w:divsChild>
                            <w:div w:id="80762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66466">
                      <w:marLeft w:val="0"/>
                      <w:marRight w:val="0"/>
                      <w:marTop w:val="0"/>
                      <w:marBottom w:val="0"/>
                      <w:divBdr>
                        <w:top w:val="none" w:sz="0" w:space="0" w:color="auto"/>
                        <w:left w:val="none" w:sz="0" w:space="0" w:color="auto"/>
                        <w:bottom w:val="none" w:sz="0" w:space="0" w:color="auto"/>
                        <w:right w:val="none" w:sz="0" w:space="0" w:color="auto"/>
                      </w:divBdr>
                      <w:divsChild>
                        <w:div w:id="325020152">
                          <w:marLeft w:val="0"/>
                          <w:marRight w:val="0"/>
                          <w:marTop w:val="0"/>
                          <w:marBottom w:val="0"/>
                          <w:divBdr>
                            <w:top w:val="none" w:sz="0" w:space="0" w:color="auto"/>
                            <w:left w:val="none" w:sz="0" w:space="0" w:color="auto"/>
                            <w:bottom w:val="none" w:sz="0" w:space="0" w:color="auto"/>
                            <w:right w:val="none" w:sz="0" w:space="0" w:color="auto"/>
                          </w:divBdr>
                          <w:divsChild>
                            <w:div w:id="4210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78252">
                  <w:marLeft w:val="0"/>
                  <w:marRight w:val="0"/>
                  <w:marTop w:val="0"/>
                  <w:marBottom w:val="0"/>
                  <w:divBdr>
                    <w:top w:val="none" w:sz="0" w:space="0" w:color="auto"/>
                    <w:left w:val="none" w:sz="0" w:space="0" w:color="auto"/>
                    <w:bottom w:val="none" w:sz="0" w:space="0" w:color="auto"/>
                    <w:right w:val="none" w:sz="0" w:space="0" w:color="auto"/>
                  </w:divBdr>
                  <w:divsChild>
                    <w:div w:id="1030496483">
                      <w:marLeft w:val="0"/>
                      <w:marRight w:val="0"/>
                      <w:marTop w:val="0"/>
                      <w:marBottom w:val="0"/>
                      <w:divBdr>
                        <w:top w:val="none" w:sz="0" w:space="0" w:color="auto"/>
                        <w:left w:val="none" w:sz="0" w:space="0" w:color="auto"/>
                        <w:bottom w:val="none" w:sz="0" w:space="0" w:color="auto"/>
                        <w:right w:val="none" w:sz="0" w:space="0" w:color="auto"/>
                      </w:divBdr>
                      <w:divsChild>
                        <w:div w:id="187465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5268">
                  <w:marLeft w:val="0"/>
                  <w:marRight w:val="0"/>
                  <w:marTop w:val="0"/>
                  <w:marBottom w:val="0"/>
                  <w:divBdr>
                    <w:top w:val="none" w:sz="0" w:space="0" w:color="auto"/>
                    <w:left w:val="none" w:sz="0" w:space="0" w:color="auto"/>
                    <w:bottom w:val="none" w:sz="0" w:space="0" w:color="auto"/>
                    <w:right w:val="none" w:sz="0" w:space="0" w:color="auto"/>
                  </w:divBdr>
                  <w:divsChild>
                    <w:div w:id="1800949902">
                      <w:marLeft w:val="0"/>
                      <w:marRight w:val="0"/>
                      <w:marTop w:val="0"/>
                      <w:marBottom w:val="0"/>
                      <w:divBdr>
                        <w:top w:val="none" w:sz="0" w:space="0" w:color="auto"/>
                        <w:left w:val="none" w:sz="0" w:space="0" w:color="auto"/>
                        <w:bottom w:val="none" w:sz="0" w:space="0" w:color="auto"/>
                        <w:right w:val="none" w:sz="0" w:space="0" w:color="auto"/>
                      </w:divBdr>
                      <w:divsChild>
                        <w:div w:id="12845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170253">
      <w:bodyDiv w:val="1"/>
      <w:marLeft w:val="0"/>
      <w:marRight w:val="0"/>
      <w:marTop w:val="0"/>
      <w:marBottom w:val="0"/>
      <w:divBdr>
        <w:top w:val="none" w:sz="0" w:space="0" w:color="auto"/>
        <w:left w:val="none" w:sz="0" w:space="0" w:color="auto"/>
        <w:bottom w:val="none" w:sz="0" w:space="0" w:color="auto"/>
        <w:right w:val="none" w:sz="0" w:space="0" w:color="auto"/>
      </w:divBdr>
    </w:div>
    <w:div w:id="1708411104">
      <w:bodyDiv w:val="1"/>
      <w:marLeft w:val="0"/>
      <w:marRight w:val="0"/>
      <w:marTop w:val="0"/>
      <w:marBottom w:val="0"/>
      <w:divBdr>
        <w:top w:val="none" w:sz="0" w:space="0" w:color="auto"/>
        <w:left w:val="none" w:sz="0" w:space="0" w:color="auto"/>
        <w:bottom w:val="none" w:sz="0" w:space="0" w:color="auto"/>
        <w:right w:val="none" w:sz="0" w:space="0" w:color="auto"/>
      </w:divBdr>
      <w:divsChild>
        <w:div w:id="759640249">
          <w:marLeft w:val="0"/>
          <w:marRight w:val="0"/>
          <w:marTop w:val="0"/>
          <w:marBottom w:val="0"/>
          <w:divBdr>
            <w:top w:val="none" w:sz="0" w:space="0" w:color="auto"/>
            <w:left w:val="none" w:sz="0" w:space="0" w:color="auto"/>
            <w:bottom w:val="none" w:sz="0" w:space="0" w:color="auto"/>
            <w:right w:val="none" w:sz="0" w:space="0" w:color="auto"/>
          </w:divBdr>
        </w:div>
        <w:div w:id="1491798349">
          <w:marLeft w:val="0"/>
          <w:marRight w:val="0"/>
          <w:marTop w:val="0"/>
          <w:marBottom w:val="0"/>
          <w:divBdr>
            <w:top w:val="none" w:sz="0" w:space="0" w:color="auto"/>
            <w:left w:val="none" w:sz="0" w:space="0" w:color="auto"/>
            <w:bottom w:val="none" w:sz="0" w:space="0" w:color="auto"/>
            <w:right w:val="none" w:sz="0" w:space="0" w:color="auto"/>
          </w:divBdr>
          <w:divsChild>
            <w:div w:id="1064332230">
              <w:marLeft w:val="0"/>
              <w:marRight w:val="0"/>
              <w:marTop w:val="0"/>
              <w:marBottom w:val="0"/>
              <w:divBdr>
                <w:top w:val="none" w:sz="0" w:space="0" w:color="auto"/>
                <w:left w:val="none" w:sz="0" w:space="0" w:color="auto"/>
                <w:bottom w:val="none" w:sz="0" w:space="0" w:color="auto"/>
                <w:right w:val="none" w:sz="0" w:space="0" w:color="auto"/>
              </w:divBdr>
            </w:div>
            <w:div w:id="926622759">
              <w:marLeft w:val="0"/>
              <w:marRight w:val="0"/>
              <w:marTop w:val="0"/>
              <w:marBottom w:val="0"/>
              <w:divBdr>
                <w:top w:val="none" w:sz="0" w:space="0" w:color="auto"/>
                <w:left w:val="none" w:sz="0" w:space="0" w:color="auto"/>
                <w:bottom w:val="none" w:sz="0" w:space="0" w:color="auto"/>
                <w:right w:val="none" w:sz="0" w:space="0" w:color="auto"/>
              </w:divBdr>
            </w:div>
            <w:div w:id="1968006132">
              <w:marLeft w:val="0"/>
              <w:marRight w:val="0"/>
              <w:marTop w:val="0"/>
              <w:marBottom w:val="0"/>
              <w:divBdr>
                <w:top w:val="none" w:sz="0" w:space="0" w:color="auto"/>
                <w:left w:val="none" w:sz="0" w:space="0" w:color="auto"/>
                <w:bottom w:val="none" w:sz="0" w:space="0" w:color="auto"/>
                <w:right w:val="none" w:sz="0" w:space="0" w:color="auto"/>
              </w:divBdr>
            </w:div>
            <w:div w:id="641274232">
              <w:marLeft w:val="0"/>
              <w:marRight w:val="0"/>
              <w:marTop w:val="0"/>
              <w:marBottom w:val="0"/>
              <w:divBdr>
                <w:top w:val="none" w:sz="0" w:space="0" w:color="auto"/>
                <w:left w:val="none" w:sz="0" w:space="0" w:color="auto"/>
                <w:bottom w:val="none" w:sz="0" w:space="0" w:color="auto"/>
                <w:right w:val="none" w:sz="0" w:space="0" w:color="auto"/>
              </w:divBdr>
            </w:div>
            <w:div w:id="958797455">
              <w:marLeft w:val="0"/>
              <w:marRight w:val="0"/>
              <w:marTop w:val="0"/>
              <w:marBottom w:val="0"/>
              <w:divBdr>
                <w:top w:val="none" w:sz="0" w:space="0" w:color="auto"/>
                <w:left w:val="none" w:sz="0" w:space="0" w:color="auto"/>
                <w:bottom w:val="none" w:sz="0" w:space="0" w:color="auto"/>
                <w:right w:val="none" w:sz="0" w:space="0" w:color="auto"/>
              </w:divBdr>
            </w:div>
            <w:div w:id="76708560">
              <w:marLeft w:val="0"/>
              <w:marRight w:val="0"/>
              <w:marTop w:val="0"/>
              <w:marBottom w:val="0"/>
              <w:divBdr>
                <w:top w:val="none" w:sz="0" w:space="0" w:color="auto"/>
                <w:left w:val="none" w:sz="0" w:space="0" w:color="auto"/>
                <w:bottom w:val="none" w:sz="0" w:space="0" w:color="auto"/>
                <w:right w:val="none" w:sz="0" w:space="0" w:color="auto"/>
              </w:divBdr>
            </w:div>
            <w:div w:id="1025670526">
              <w:marLeft w:val="0"/>
              <w:marRight w:val="0"/>
              <w:marTop w:val="0"/>
              <w:marBottom w:val="0"/>
              <w:divBdr>
                <w:top w:val="none" w:sz="0" w:space="0" w:color="auto"/>
                <w:left w:val="none" w:sz="0" w:space="0" w:color="auto"/>
                <w:bottom w:val="none" w:sz="0" w:space="0" w:color="auto"/>
                <w:right w:val="none" w:sz="0" w:space="0" w:color="auto"/>
              </w:divBdr>
            </w:div>
            <w:div w:id="1816986657">
              <w:marLeft w:val="0"/>
              <w:marRight w:val="0"/>
              <w:marTop w:val="0"/>
              <w:marBottom w:val="0"/>
              <w:divBdr>
                <w:top w:val="none" w:sz="0" w:space="0" w:color="auto"/>
                <w:left w:val="none" w:sz="0" w:space="0" w:color="auto"/>
                <w:bottom w:val="none" w:sz="0" w:space="0" w:color="auto"/>
                <w:right w:val="none" w:sz="0" w:space="0" w:color="auto"/>
              </w:divBdr>
            </w:div>
            <w:div w:id="1816601152">
              <w:marLeft w:val="0"/>
              <w:marRight w:val="0"/>
              <w:marTop w:val="0"/>
              <w:marBottom w:val="0"/>
              <w:divBdr>
                <w:top w:val="none" w:sz="0" w:space="0" w:color="auto"/>
                <w:left w:val="none" w:sz="0" w:space="0" w:color="auto"/>
                <w:bottom w:val="none" w:sz="0" w:space="0" w:color="auto"/>
                <w:right w:val="none" w:sz="0" w:space="0" w:color="auto"/>
              </w:divBdr>
            </w:div>
            <w:div w:id="209615597">
              <w:marLeft w:val="0"/>
              <w:marRight w:val="0"/>
              <w:marTop w:val="0"/>
              <w:marBottom w:val="0"/>
              <w:divBdr>
                <w:top w:val="none" w:sz="0" w:space="0" w:color="auto"/>
                <w:left w:val="none" w:sz="0" w:space="0" w:color="auto"/>
                <w:bottom w:val="none" w:sz="0" w:space="0" w:color="auto"/>
                <w:right w:val="none" w:sz="0" w:space="0" w:color="auto"/>
              </w:divBdr>
            </w:div>
            <w:div w:id="7571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5488">
      <w:bodyDiv w:val="1"/>
      <w:marLeft w:val="0"/>
      <w:marRight w:val="0"/>
      <w:marTop w:val="0"/>
      <w:marBottom w:val="0"/>
      <w:divBdr>
        <w:top w:val="none" w:sz="0" w:space="0" w:color="auto"/>
        <w:left w:val="none" w:sz="0" w:space="0" w:color="auto"/>
        <w:bottom w:val="none" w:sz="0" w:space="0" w:color="auto"/>
        <w:right w:val="none" w:sz="0" w:space="0" w:color="auto"/>
      </w:divBdr>
      <w:divsChild>
        <w:div w:id="1866289966">
          <w:marLeft w:val="0"/>
          <w:marRight w:val="0"/>
          <w:marTop w:val="0"/>
          <w:marBottom w:val="0"/>
          <w:divBdr>
            <w:top w:val="none" w:sz="0" w:space="0" w:color="auto"/>
            <w:left w:val="none" w:sz="0" w:space="0" w:color="auto"/>
            <w:bottom w:val="none" w:sz="0" w:space="0" w:color="auto"/>
            <w:right w:val="none" w:sz="0" w:space="0" w:color="auto"/>
          </w:divBdr>
        </w:div>
        <w:div w:id="1004013301">
          <w:marLeft w:val="0"/>
          <w:marRight w:val="0"/>
          <w:marTop w:val="240"/>
          <w:marBottom w:val="0"/>
          <w:divBdr>
            <w:top w:val="none" w:sz="0" w:space="0" w:color="auto"/>
            <w:left w:val="none" w:sz="0" w:space="0" w:color="auto"/>
            <w:bottom w:val="none" w:sz="0" w:space="0" w:color="auto"/>
            <w:right w:val="none" w:sz="0" w:space="0" w:color="auto"/>
          </w:divBdr>
          <w:divsChild>
            <w:div w:id="1431392540">
              <w:marLeft w:val="0"/>
              <w:marRight w:val="0"/>
              <w:marTop w:val="0"/>
              <w:marBottom w:val="0"/>
              <w:divBdr>
                <w:top w:val="none" w:sz="0" w:space="0" w:color="auto"/>
                <w:left w:val="none" w:sz="0" w:space="0" w:color="auto"/>
                <w:bottom w:val="none" w:sz="0" w:space="0" w:color="auto"/>
                <w:right w:val="none" w:sz="0" w:space="0" w:color="auto"/>
              </w:divBdr>
              <w:divsChild>
                <w:div w:id="577056113">
                  <w:marLeft w:val="0"/>
                  <w:marRight w:val="0"/>
                  <w:marTop w:val="0"/>
                  <w:marBottom w:val="0"/>
                  <w:divBdr>
                    <w:top w:val="none" w:sz="0" w:space="0" w:color="auto"/>
                    <w:left w:val="none" w:sz="0" w:space="0" w:color="auto"/>
                    <w:bottom w:val="none" w:sz="0" w:space="0" w:color="auto"/>
                    <w:right w:val="none" w:sz="0" w:space="0" w:color="auto"/>
                  </w:divBdr>
                  <w:divsChild>
                    <w:div w:id="4420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206628">
      <w:bodyDiv w:val="1"/>
      <w:marLeft w:val="0"/>
      <w:marRight w:val="0"/>
      <w:marTop w:val="0"/>
      <w:marBottom w:val="0"/>
      <w:divBdr>
        <w:top w:val="none" w:sz="0" w:space="0" w:color="auto"/>
        <w:left w:val="none" w:sz="0" w:space="0" w:color="auto"/>
        <w:bottom w:val="none" w:sz="0" w:space="0" w:color="auto"/>
        <w:right w:val="none" w:sz="0" w:space="0" w:color="auto"/>
      </w:divBdr>
      <w:divsChild>
        <w:div w:id="1229921427">
          <w:marLeft w:val="0"/>
          <w:marRight w:val="0"/>
          <w:marTop w:val="0"/>
          <w:marBottom w:val="0"/>
          <w:divBdr>
            <w:top w:val="none" w:sz="0" w:space="0" w:color="auto"/>
            <w:left w:val="none" w:sz="0" w:space="0" w:color="auto"/>
            <w:bottom w:val="none" w:sz="0" w:space="0" w:color="auto"/>
            <w:right w:val="none" w:sz="0" w:space="0" w:color="auto"/>
          </w:divBdr>
        </w:div>
        <w:div w:id="1939872913">
          <w:marLeft w:val="0"/>
          <w:marRight w:val="0"/>
          <w:marTop w:val="240"/>
          <w:marBottom w:val="0"/>
          <w:divBdr>
            <w:top w:val="none" w:sz="0" w:space="0" w:color="auto"/>
            <w:left w:val="none" w:sz="0" w:space="0" w:color="auto"/>
            <w:bottom w:val="none" w:sz="0" w:space="0" w:color="auto"/>
            <w:right w:val="none" w:sz="0" w:space="0" w:color="auto"/>
          </w:divBdr>
          <w:divsChild>
            <w:div w:id="968784591">
              <w:marLeft w:val="0"/>
              <w:marRight w:val="0"/>
              <w:marTop w:val="0"/>
              <w:marBottom w:val="0"/>
              <w:divBdr>
                <w:top w:val="none" w:sz="0" w:space="0" w:color="auto"/>
                <w:left w:val="none" w:sz="0" w:space="0" w:color="auto"/>
                <w:bottom w:val="none" w:sz="0" w:space="0" w:color="auto"/>
                <w:right w:val="none" w:sz="0" w:space="0" w:color="auto"/>
              </w:divBdr>
              <w:divsChild>
                <w:div w:id="350228555">
                  <w:marLeft w:val="0"/>
                  <w:marRight w:val="0"/>
                  <w:marTop w:val="0"/>
                  <w:marBottom w:val="0"/>
                  <w:divBdr>
                    <w:top w:val="none" w:sz="0" w:space="0" w:color="auto"/>
                    <w:left w:val="none" w:sz="0" w:space="0" w:color="auto"/>
                    <w:bottom w:val="none" w:sz="0" w:space="0" w:color="auto"/>
                    <w:right w:val="none" w:sz="0" w:space="0" w:color="auto"/>
                  </w:divBdr>
                  <w:divsChild>
                    <w:div w:id="1071194045">
                      <w:marLeft w:val="0"/>
                      <w:marRight w:val="0"/>
                      <w:marTop w:val="0"/>
                      <w:marBottom w:val="0"/>
                      <w:divBdr>
                        <w:top w:val="none" w:sz="0" w:space="0" w:color="auto"/>
                        <w:left w:val="none" w:sz="0" w:space="0" w:color="auto"/>
                        <w:bottom w:val="none" w:sz="0" w:space="0" w:color="auto"/>
                        <w:right w:val="none" w:sz="0" w:space="0" w:color="auto"/>
                      </w:divBdr>
                      <w:divsChild>
                        <w:div w:id="1307780987">
                          <w:marLeft w:val="0"/>
                          <w:marRight w:val="0"/>
                          <w:marTop w:val="0"/>
                          <w:marBottom w:val="0"/>
                          <w:divBdr>
                            <w:top w:val="none" w:sz="0" w:space="0" w:color="auto"/>
                            <w:left w:val="none" w:sz="0" w:space="0" w:color="auto"/>
                            <w:bottom w:val="none" w:sz="0" w:space="0" w:color="auto"/>
                            <w:right w:val="none" w:sz="0" w:space="0" w:color="auto"/>
                          </w:divBdr>
                        </w:div>
                      </w:divsChild>
                    </w:div>
                    <w:div w:id="1264799230">
                      <w:marLeft w:val="0"/>
                      <w:marRight w:val="0"/>
                      <w:marTop w:val="0"/>
                      <w:marBottom w:val="0"/>
                      <w:divBdr>
                        <w:top w:val="none" w:sz="0" w:space="0" w:color="auto"/>
                        <w:left w:val="none" w:sz="0" w:space="0" w:color="auto"/>
                        <w:bottom w:val="none" w:sz="0" w:space="0" w:color="auto"/>
                        <w:right w:val="none" w:sz="0" w:space="0" w:color="auto"/>
                      </w:divBdr>
                      <w:divsChild>
                        <w:div w:id="1862236964">
                          <w:marLeft w:val="0"/>
                          <w:marRight w:val="0"/>
                          <w:marTop w:val="0"/>
                          <w:marBottom w:val="0"/>
                          <w:divBdr>
                            <w:top w:val="none" w:sz="0" w:space="0" w:color="auto"/>
                            <w:left w:val="none" w:sz="0" w:space="0" w:color="auto"/>
                            <w:bottom w:val="none" w:sz="0" w:space="0" w:color="auto"/>
                            <w:right w:val="none" w:sz="0" w:space="0" w:color="auto"/>
                          </w:divBdr>
                          <w:divsChild>
                            <w:div w:id="4845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92511">
                      <w:marLeft w:val="0"/>
                      <w:marRight w:val="0"/>
                      <w:marTop w:val="0"/>
                      <w:marBottom w:val="0"/>
                      <w:divBdr>
                        <w:top w:val="none" w:sz="0" w:space="0" w:color="auto"/>
                        <w:left w:val="none" w:sz="0" w:space="0" w:color="auto"/>
                        <w:bottom w:val="none" w:sz="0" w:space="0" w:color="auto"/>
                        <w:right w:val="none" w:sz="0" w:space="0" w:color="auto"/>
                      </w:divBdr>
                      <w:divsChild>
                        <w:div w:id="731270003">
                          <w:marLeft w:val="0"/>
                          <w:marRight w:val="0"/>
                          <w:marTop w:val="0"/>
                          <w:marBottom w:val="0"/>
                          <w:divBdr>
                            <w:top w:val="none" w:sz="0" w:space="0" w:color="auto"/>
                            <w:left w:val="none" w:sz="0" w:space="0" w:color="auto"/>
                            <w:bottom w:val="none" w:sz="0" w:space="0" w:color="auto"/>
                            <w:right w:val="none" w:sz="0" w:space="0" w:color="auto"/>
                          </w:divBdr>
                          <w:divsChild>
                            <w:div w:id="7151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5017">
                      <w:marLeft w:val="0"/>
                      <w:marRight w:val="0"/>
                      <w:marTop w:val="0"/>
                      <w:marBottom w:val="0"/>
                      <w:divBdr>
                        <w:top w:val="none" w:sz="0" w:space="0" w:color="auto"/>
                        <w:left w:val="none" w:sz="0" w:space="0" w:color="auto"/>
                        <w:bottom w:val="none" w:sz="0" w:space="0" w:color="auto"/>
                        <w:right w:val="none" w:sz="0" w:space="0" w:color="auto"/>
                      </w:divBdr>
                      <w:divsChild>
                        <w:div w:id="458764115">
                          <w:marLeft w:val="0"/>
                          <w:marRight w:val="0"/>
                          <w:marTop w:val="0"/>
                          <w:marBottom w:val="0"/>
                          <w:divBdr>
                            <w:top w:val="none" w:sz="0" w:space="0" w:color="auto"/>
                            <w:left w:val="none" w:sz="0" w:space="0" w:color="auto"/>
                            <w:bottom w:val="none" w:sz="0" w:space="0" w:color="auto"/>
                            <w:right w:val="none" w:sz="0" w:space="0" w:color="auto"/>
                          </w:divBdr>
                          <w:divsChild>
                            <w:div w:id="7199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8454">
                  <w:marLeft w:val="0"/>
                  <w:marRight w:val="0"/>
                  <w:marTop w:val="0"/>
                  <w:marBottom w:val="0"/>
                  <w:divBdr>
                    <w:top w:val="none" w:sz="0" w:space="0" w:color="auto"/>
                    <w:left w:val="none" w:sz="0" w:space="0" w:color="auto"/>
                    <w:bottom w:val="none" w:sz="0" w:space="0" w:color="auto"/>
                    <w:right w:val="none" w:sz="0" w:space="0" w:color="auto"/>
                  </w:divBdr>
                  <w:divsChild>
                    <w:div w:id="1137912405">
                      <w:marLeft w:val="0"/>
                      <w:marRight w:val="0"/>
                      <w:marTop w:val="0"/>
                      <w:marBottom w:val="0"/>
                      <w:divBdr>
                        <w:top w:val="none" w:sz="0" w:space="0" w:color="auto"/>
                        <w:left w:val="none" w:sz="0" w:space="0" w:color="auto"/>
                        <w:bottom w:val="none" w:sz="0" w:space="0" w:color="auto"/>
                        <w:right w:val="none" w:sz="0" w:space="0" w:color="auto"/>
                      </w:divBdr>
                      <w:divsChild>
                        <w:div w:id="258410875">
                          <w:marLeft w:val="0"/>
                          <w:marRight w:val="0"/>
                          <w:marTop w:val="0"/>
                          <w:marBottom w:val="0"/>
                          <w:divBdr>
                            <w:top w:val="none" w:sz="0" w:space="0" w:color="auto"/>
                            <w:left w:val="none" w:sz="0" w:space="0" w:color="auto"/>
                            <w:bottom w:val="none" w:sz="0" w:space="0" w:color="auto"/>
                            <w:right w:val="none" w:sz="0" w:space="0" w:color="auto"/>
                          </w:divBdr>
                        </w:div>
                      </w:divsChild>
                    </w:div>
                    <w:div w:id="487870705">
                      <w:marLeft w:val="0"/>
                      <w:marRight w:val="0"/>
                      <w:marTop w:val="0"/>
                      <w:marBottom w:val="0"/>
                      <w:divBdr>
                        <w:top w:val="none" w:sz="0" w:space="0" w:color="auto"/>
                        <w:left w:val="none" w:sz="0" w:space="0" w:color="auto"/>
                        <w:bottom w:val="none" w:sz="0" w:space="0" w:color="auto"/>
                        <w:right w:val="none" w:sz="0" w:space="0" w:color="auto"/>
                      </w:divBdr>
                      <w:divsChild>
                        <w:div w:id="1884323279">
                          <w:marLeft w:val="0"/>
                          <w:marRight w:val="0"/>
                          <w:marTop w:val="0"/>
                          <w:marBottom w:val="0"/>
                          <w:divBdr>
                            <w:top w:val="none" w:sz="0" w:space="0" w:color="auto"/>
                            <w:left w:val="none" w:sz="0" w:space="0" w:color="auto"/>
                            <w:bottom w:val="none" w:sz="0" w:space="0" w:color="auto"/>
                            <w:right w:val="none" w:sz="0" w:space="0" w:color="auto"/>
                          </w:divBdr>
                          <w:divsChild>
                            <w:div w:id="2997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1333">
                      <w:marLeft w:val="0"/>
                      <w:marRight w:val="0"/>
                      <w:marTop w:val="0"/>
                      <w:marBottom w:val="0"/>
                      <w:divBdr>
                        <w:top w:val="none" w:sz="0" w:space="0" w:color="auto"/>
                        <w:left w:val="none" w:sz="0" w:space="0" w:color="auto"/>
                        <w:bottom w:val="none" w:sz="0" w:space="0" w:color="auto"/>
                        <w:right w:val="none" w:sz="0" w:space="0" w:color="auto"/>
                      </w:divBdr>
                      <w:divsChild>
                        <w:div w:id="1576696458">
                          <w:marLeft w:val="0"/>
                          <w:marRight w:val="0"/>
                          <w:marTop w:val="0"/>
                          <w:marBottom w:val="0"/>
                          <w:divBdr>
                            <w:top w:val="none" w:sz="0" w:space="0" w:color="auto"/>
                            <w:left w:val="none" w:sz="0" w:space="0" w:color="auto"/>
                            <w:bottom w:val="none" w:sz="0" w:space="0" w:color="auto"/>
                            <w:right w:val="none" w:sz="0" w:space="0" w:color="auto"/>
                          </w:divBdr>
                          <w:divsChild>
                            <w:div w:id="115896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01218">
                      <w:marLeft w:val="0"/>
                      <w:marRight w:val="0"/>
                      <w:marTop w:val="0"/>
                      <w:marBottom w:val="0"/>
                      <w:divBdr>
                        <w:top w:val="none" w:sz="0" w:space="0" w:color="auto"/>
                        <w:left w:val="none" w:sz="0" w:space="0" w:color="auto"/>
                        <w:bottom w:val="none" w:sz="0" w:space="0" w:color="auto"/>
                        <w:right w:val="none" w:sz="0" w:space="0" w:color="auto"/>
                      </w:divBdr>
                      <w:divsChild>
                        <w:div w:id="287518849">
                          <w:marLeft w:val="0"/>
                          <w:marRight w:val="0"/>
                          <w:marTop w:val="0"/>
                          <w:marBottom w:val="0"/>
                          <w:divBdr>
                            <w:top w:val="none" w:sz="0" w:space="0" w:color="auto"/>
                            <w:left w:val="none" w:sz="0" w:space="0" w:color="auto"/>
                            <w:bottom w:val="none" w:sz="0" w:space="0" w:color="auto"/>
                            <w:right w:val="none" w:sz="0" w:space="0" w:color="auto"/>
                          </w:divBdr>
                          <w:divsChild>
                            <w:div w:id="155604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36172">
                      <w:marLeft w:val="0"/>
                      <w:marRight w:val="0"/>
                      <w:marTop w:val="0"/>
                      <w:marBottom w:val="0"/>
                      <w:divBdr>
                        <w:top w:val="none" w:sz="0" w:space="0" w:color="auto"/>
                        <w:left w:val="none" w:sz="0" w:space="0" w:color="auto"/>
                        <w:bottom w:val="none" w:sz="0" w:space="0" w:color="auto"/>
                        <w:right w:val="none" w:sz="0" w:space="0" w:color="auto"/>
                      </w:divBdr>
                      <w:divsChild>
                        <w:div w:id="1129938943">
                          <w:marLeft w:val="0"/>
                          <w:marRight w:val="0"/>
                          <w:marTop w:val="0"/>
                          <w:marBottom w:val="0"/>
                          <w:divBdr>
                            <w:top w:val="none" w:sz="0" w:space="0" w:color="auto"/>
                            <w:left w:val="none" w:sz="0" w:space="0" w:color="auto"/>
                            <w:bottom w:val="none" w:sz="0" w:space="0" w:color="auto"/>
                            <w:right w:val="none" w:sz="0" w:space="0" w:color="auto"/>
                          </w:divBdr>
                          <w:divsChild>
                            <w:div w:id="18507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279463">
                  <w:marLeft w:val="0"/>
                  <w:marRight w:val="0"/>
                  <w:marTop w:val="0"/>
                  <w:marBottom w:val="0"/>
                  <w:divBdr>
                    <w:top w:val="none" w:sz="0" w:space="0" w:color="auto"/>
                    <w:left w:val="none" w:sz="0" w:space="0" w:color="auto"/>
                    <w:bottom w:val="none" w:sz="0" w:space="0" w:color="auto"/>
                    <w:right w:val="none" w:sz="0" w:space="0" w:color="auto"/>
                  </w:divBdr>
                  <w:divsChild>
                    <w:div w:id="168915551">
                      <w:marLeft w:val="0"/>
                      <w:marRight w:val="0"/>
                      <w:marTop w:val="0"/>
                      <w:marBottom w:val="0"/>
                      <w:divBdr>
                        <w:top w:val="none" w:sz="0" w:space="0" w:color="auto"/>
                        <w:left w:val="none" w:sz="0" w:space="0" w:color="auto"/>
                        <w:bottom w:val="none" w:sz="0" w:space="0" w:color="auto"/>
                        <w:right w:val="none" w:sz="0" w:space="0" w:color="auto"/>
                      </w:divBdr>
                      <w:divsChild>
                        <w:div w:id="354111033">
                          <w:marLeft w:val="0"/>
                          <w:marRight w:val="0"/>
                          <w:marTop w:val="0"/>
                          <w:marBottom w:val="0"/>
                          <w:divBdr>
                            <w:top w:val="none" w:sz="0" w:space="0" w:color="auto"/>
                            <w:left w:val="none" w:sz="0" w:space="0" w:color="auto"/>
                            <w:bottom w:val="none" w:sz="0" w:space="0" w:color="auto"/>
                            <w:right w:val="none" w:sz="0" w:space="0" w:color="auto"/>
                          </w:divBdr>
                        </w:div>
                      </w:divsChild>
                    </w:div>
                    <w:div w:id="2027903285">
                      <w:marLeft w:val="0"/>
                      <w:marRight w:val="0"/>
                      <w:marTop w:val="0"/>
                      <w:marBottom w:val="0"/>
                      <w:divBdr>
                        <w:top w:val="none" w:sz="0" w:space="0" w:color="auto"/>
                        <w:left w:val="none" w:sz="0" w:space="0" w:color="auto"/>
                        <w:bottom w:val="none" w:sz="0" w:space="0" w:color="auto"/>
                        <w:right w:val="none" w:sz="0" w:space="0" w:color="auto"/>
                      </w:divBdr>
                      <w:divsChild>
                        <w:div w:id="1646932899">
                          <w:marLeft w:val="0"/>
                          <w:marRight w:val="0"/>
                          <w:marTop w:val="0"/>
                          <w:marBottom w:val="0"/>
                          <w:divBdr>
                            <w:top w:val="none" w:sz="0" w:space="0" w:color="auto"/>
                            <w:left w:val="none" w:sz="0" w:space="0" w:color="auto"/>
                            <w:bottom w:val="none" w:sz="0" w:space="0" w:color="auto"/>
                            <w:right w:val="none" w:sz="0" w:space="0" w:color="auto"/>
                          </w:divBdr>
                          <w:divsChild>
                            <w:div w:id="16249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49862">
                      <w:marLeft w:val="0"/>
                      <w:marRight w:val="0"/>
                      <w:marTop w:val="0"/>
                      <w:marBottom w:val="0"/>
                      <w:divBdr>
                        <w:top w:val="none" w:sz="0" w:space="0" w:color="auto"/>
                        <w:left w:val="none" w:sz="0" w:space="0" w:color="auto"/>
                        <w:bottom w:val="none" w:sz="0" w:space="0" w:color="auto"/>
                        <w:right w:val="none" w:sz="0" w:space="0" w:color="auto"/>
                      </w:divBdr>
                      <w:divsChild>
                        <w:div w:id="201139597">
                          <w:marLeft w:val="0"/>
                          <w:marRight w:val="0"/>
                          <w:marTop w:val="0"/>
                          <w:marBottom w:val="0"/>
                          <w:divBdr>
                            <w:top w:val="none" w:sz="0" w:space="0" w:color="auto"/>
                            <w:left w:val="none" w:sz="0" w:space="0" w:color="auto"/>
                            <w:bottom w:val="none" w:sz="0" w:space="0" w:color="auto"/>
                            <w:right w:val="none" w:sz="0" w:space="0" w:color="auto"/>
                          </w:divBdr>
                          <w:divsChild>
                            <w:div w:id="1766340759">
                              <w:marLeft w:val="0"/>
                              <w:marRight w:val="0"/>
                              <w:marTop w:val="0"/>
                              <w:marBottom w:val="0"/>
                              <w:divBdr>
                                <w:top w:val="none" w:sz="0" w:space="0" w:color="auto"/>
                                <w:left w:val="none" w:sz="0" w:space="0" w:color="auto"/>
                                <w:bottom w:val="none" w:sz="0" w:space="0" w:color="auto"/>
                                <w:right w:val="none" w:sz="0" w:space="0" w:color="auto"/>
                              </w:divBdr>
                            </w:div>
                          </w:divsChild>
                        </w:div>
                        <w:div w:id="444811151">
                          <w:marLeft w:val="0"/>
                          <w:marRight w:val="0"/>
                          <w:marTop w:val="0"/>
                          <w:marBottom w:val="0"/>
                          <w:divBdr>
                            <w:top w:val="none" w:sz="0" w:space="0" w:color="auto"/>
                            <w:left w:val="none" w:sz="0" w:space="0" w:color="auto"/>
                            <w:bottom w:val="none" w:sz="0" w:space="0" w:color="auto"/>
                            <w:right w:val="none" w:sz="0" w:space="0" w:color="auto"/>
                          </w:divBdr>
                          <w:divsChild>
                            <w:div w:id="717123522">
                              <w:marLeft w:val="0"/>
                              <w:marRight w:val="0"/>
                              <w:marTop w:val="0"/>
                              <w:marBottom w:val="0"/>
                              <w:divBdr>
                                <w:top w:val="none" w:sz="0" w:space="0" w:color="auto"/>
                                <w:left w:val="none" w:sz="0" w:space="0" w:color="auto"/>
                                <w:bottom w:val="none" w:sz="0" w:space="0" w:color="auto"/>
                                <w:right w:val="none" w:sz="0" w:space="0" w:color="auto"/>
                              </w:divBdr>
                              <w:divsChild>
                                <w:div w:id="8844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432189">
                          <w:marLeft w:val="0"/>
                          <w:marRight w:val="0"/>
                          <w:marTop w:val="0"/>
                          <w:marBottom w:val="0"/>
                          <w:divBdr>
                            <w:top w:val="none" w:sz="0" w:space="0" w:color="auto"/>
                            <w:left w:val="none" w:sz="0" w:space="0" w:color="auto"/>
                            <w:bottom w:val="none" w:sz="0" w:space="0" w:color="auto"/>
                            <w:right w:val="none" w:sz="0" w:space="0" w:color="auto"/>
                          </w:divBdr>
                          <w:divsChild>
                            <w:div w:id="1136727873">
                              <w:marLeft w:val="0"/>
                              <w:marRight w:val="0"/>
                              <w:marTop w:val="0"/>
                              <w:marBottom w:val="0"/>
                              <w:divBdr>
                                <w:top w:val="none" w:sz="0" w:space="0" w:color="auto"/>
                                <w:left w:val="none" w:sz="0" w:space="0" w:color="auto"/>
                                <w:bottom w:val="none" w:sz="0" w:space="0" w:color="auto"/>
                                <w:right w:val="none" w:sz="0" w:space="0" w:color="auto"/>
                              </w:divBdr>
                              <w:divsChild>
                                <w:div w:id="13585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396722">
                      <w:marLeft w:val="0"/>
                      <w:marRight w:val="0"/>
                      <w:marTop w:val="0"/>
                      <w:marBottom w:val="0"/>
                      <w:divBdr>
                        <w:top w:val="none" w:sz="0" w:space="0" w:color="auto"/>
                        <w:left w:val="none" w:sz="0" w:space="0" w:color="auto"/>
                        <w:bottom w:val="none" w:sz="0" w:space="0" w:color="auto"/>
                        <w:right w:val="none" w:sz="0" w:space="0" w:color="auto"/>
                      </w:divBdr>
                      <w:divsChild>
                        <w:div w:id="575558930">
                          <w:marLeft w:val="0"/>
                          <w:marRight w:val="0"/>
                          <w:marTop w:val="0"/>
                          <w:marBottom w:val="0"/>
                          <w:divBdr>
                            <w:top w:val="none" w:sz="0" w:space="0" w:color="auto"/>
                            <w:left w:val="none" w:sz="0" w:space="0" w:color="auto"/>
                            <w:bottom w:val="none" w:sz="0" w:space="0" w:color="auto"/>
                            <w:right w:val="none" w:sz="0" w:space="0" w:color="auto"/>
                          </w:divBdr>
                          <w:divsChild>
                            <w:div w:id="778522607">
                              <w:marLeft w:val="0"/>
                              <w:marRight w:val="0"/>
                              <w:marTop w:val="0"/>
                              <w:marBottom w:val="0"/>
                              <w:divBdr>
                                <w:top w:val="none" w:sz="0" w:space="0" w:color="auto"/>
                                <w:left w:val="none" w:sz="0" w:space="0" w:color="auto"/>
                                <w:bottom w:val="none" w:sz="0" w:space="0" w:color="auto"/>
                                <w:right w:val="none" w:sz="0" w:space="0" w:color="auto"/>
                              </w:divBdr>
                            </w:div>
                          </w:divsChild>
                        </w:div>
                        <w:div w:id="617415952">
                          <w:marLeft w:val="0"/>
                          <w:marRight w:val="0"/>
                          <w:marTop w:val="0"/>
                          <w:marBottom w:val="0"/>
                          <w:divBdr>
                            <w:top w:val="none" w:sz="0" w:space="0" w:color="auto"/>
                            <w:left w:val="none" w:sz="0" w:space="0" w:color="auto"/>
                            <w:bottom w:val="none" w:sz="0" w:space="0" w:color="auto"/>
                            <w:right w:val="none" w:sz="0" w:space="0" w:color="auto"/>
                          </w:divBdr>
                          <w:divsChild>
                            <w:div w:id="1068306147">
                              <w:marLeft w:val="0"/>
                              <w:marRight w:val="0"/>
                              <w:marTop w:val="0"/>
                              <w:marBottom w:val="0"/>
                              <w:divBdr>
                                <w:top w:val="none" w:sz="0" w:space="0" w:color="auto"/>
                                <w:left w:val="none" w:sz="0" w:space="0" w:color="auto"/>
                                <w:bottom w:val="none" w:sz="0" w:space="0" w:color="auto"/>
                                <w:right w:val="none" w:sz="0" w:space="0" w:color="auto"/>
                              </w:divBdr>
                              <w:divsChild>
                                <w:div w:id="56842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5277">
                          <w:marLeft w:val="0"/>
                          <w:marRight w:val="0"/>
                          <w:marTop w:val="0"/>
                          <w:marBottom w:val="0"/>
                          <w:divBdr>
                            <w:top w:val="none" w:sz="0" w:space="0" w:color="auto"/>
                            <w:left w:val="none" w:sz="0" w:space="0" w:color="auto"/>
                            <w:bottom w:val="none" w:sz="0" w:space="0" w:color="auto"/>
                            <w:right w:val="none" w:sz="0" w:space="0" w:color="auto"/>
                          </w:divBdr>
                          <w:divsChild>
                            <w:div w:id="807363190">
                              <w:marLeft w:val="0"/>
                              <w:marRight w:val="0"/>
                              <w:marTop w:val="0"/>
                              <w:marBottom w:val="0"/>
                              <w:divBdr>
                                <w:top w:val="none" w:sz="0" w:space="0" w:color="auto"/>
                                <w:left w:val="none" w:sz="0" w:space="0" w:color="auto"/>
                                <w:bottom w:val="none" w:sz="0" w:space="0" w:color="auto"/>
                                <w:right w:val="none" w:sz="0" w:space="0" w:color="auto"/>
                              </w:divBdr>
                              <w:divsChild>
                                <w:div w:id="10148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9544">
                          <w:marLeft w:val="0"/>
                          <w:marRight w:val="0"/>
                          <w:marTop w:val="0"/>
                          <w:marBottom w:val="0"/>
                          <w:divBdr>
                            <w:top w:val="none" w:sz="0" w:space="0" w:color="auto"/>
                            <w:left w:val="none" w:sz="0" w:space="0" w:color="auto"/>
                            <w:bottom w:val="none" w:sz="0" w:space="0" w:color="auto"/>
                            <w:right w:val="none" w:sz="0" w:space="0" w:color="auto"/>
                          </w:divBdr>
                          <w:divsChild>
                            <w:div w:id="313220784">
                              <w:marLeft w:val="0"/>
                              <w:marRight w:val="0"/>
                              <w:marTop w:val="0"/>
                              <w:marBottom w:val="0"/>
                              <w:divBdr>
                                <w:top w:val="none" w:sz="0" w:space="0" w:color="auto"/>
                                <w:left w:val="none" w:sz="0" w:space="0" w:color="auto"/>
                                <w:bottom w:val="none" w:sz="0" w:space="0" w:color="auto"/>
                                <w:right w:val="none" w:sz="0" w:space="0" w:color="auto"/>
                              </w:divBdr>
                              <w:divsChild>
                                <w:div w:id="182087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59058">
                          <w:marLeft w:val="0"/>
                          <w:marRight w:val="0"/>
                          <w:marTop w:val="0"/>
                          <w:marBottom w:val="0"/>
                          <w:divBdr>
                            <w:top w:val="none" w:sz="0" w:space="0" w:color="auto"/>
                            <w:left w:val="none" w:sz="0" w:space="0" w:color="auto"/>
                            <w:bottom w:val="none" w:sz="0" w:space="0" w:color="auto"/>
                            <w:right w:val="none" w:sz="0" w:space="0" w:color="auto"/>
                          </w:divBdr>
                          <w:divsChild>
                            <w:div w:id="128133685">
                              <w:marLeft w:val="0"/>
                              <w:marRight w:val="0"/>
                              <w:marTop w:val="0"/>
                              <w:marBottom w:val="0"/>
                              <w:divBdr>
                                <w:top w:val="none" w:sz="0" w:space="0" w:color="auto"/>
                                <w:left w:val="none" w:sz="0" w:space="0" w:color="auto"/>
                                <w:bottom w:val="none" w:sz="0" w:space="0" w:color="auto"/>
                                <w:right w:val="none" w:sz="0" w:space="0" w:color="auto"/>
                              </w:divBdr>
                              <w:divsChild>
                                <w:div w:id="8199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6574">
      <w:bodyDiv w:val="1"/>
      <w:marLeft w:val="0"/>
      <w:marRight w:val="0"/>
      <w:marTop w:val="0"/>
      <w:marBottom w:val="0"/>
      <w:divBdr>
        <w:top w:val="none" w:sz="0" w:space="0" w:color="auto"/>
        <w:left w:val="none" w:sz="0" w:space="0" w:color="auto"/>
        <w:bottom w:val="none" w:sz="0" w:space="0" w:color="auto"/>
        <w:right w:val="none" w:sz="0" w:space="0" w:color="auto"/>
      </w:divBdr>
      <w:divsChild>
        <w:div w:id="1923904832">
          <w:marLeft w:val="0"/>
          <w:marRight w:val="0"/>
          <w:marTop w:val="0"/>
          <w:marBottom w:val="0"/>
          <w:divBdr>
            <w:top w:val="none" w:sz="0" w:space="0" w:color="auto"/>
            <w:left w:val="none" w:sz="0" w:space="0" w:color="auto"/>
            <w:bottom w:val="none" w:sz="0" w:space="0" w:color="auto"/>
            <w:right w:val="none" w:sz="0" w:space="0" w:color="auto"/>
          </w:divBdr>
        </w:div>
        <w:div w:id="998268394">
          <w:marLeft w:val="0"/>
          <w:marRight w:val="0"/>
          <w:marTop w:val="240"/>
          <w:marBottom w:val="0"/>
          <w:divBdr>
            <w:top w:val="none" w:sz="0" w:space="0" w:color="auto"/>
            <w:left w:val="none" w:sz="0" w:space="0" w:color="auto"/>
            <w:bottom w:val="none" w:sz="0" w:space="0" w:color="auto"/>
            <w:right w:val="none" w:sz="0" w:space="0" w:color="auto"/>
          </w:divBdr>
          <w:divsChild>
            <w:div w:id="1458329244">
              <w:marLeft w:val="0"/>
              <w:marRight w:val="0"/>
              <w:marTop w:val="0"/>
              <w:marBottom w:val="0"/>
              <w:divBdr>
                <w:top w:val="none" w:sz="0" w:space="0" w:color="auto"/>
                <w:left w:val="none" w:sz="0" w:space="0" w:color="auto"/>
                <w:bottom w:val="none" w:sz="0" w:space="0" w:color="auto"/>
                <w:right w:val="none" w:sz="0" w:space="0" w:color="auto"/>
              </w:divBdr>
              <w:divsChild>
                <w:div w:id="576981210">
                  <w:marLeft w:val="0"/>
                  <w:marRight w:val="0"/>
                  <w:marTop w:val="0"/>
                  <w:marBottom w:val="0"/>
                  <w:divBdr>
                    <w:top w:val="none" w:sz="0" w:space="0" w:color="auto"/>
                    <w:left w:val="none" w:sz="0" w:space="0" w:color="auto"/>
                    <w:bottom w:val="none" w:sz="0" w:space="0" w:color="auto"/>
                    <w:right w:val="none" w:sz="0" w:space="0" w:color="auto"/>
                  </w:divBdr>
                  <w:divsChild>
                    <w:div w:id="729689332">
                      <w:marLeft w:val="0"/>
                      <w:marRight w:val="0"/>
                      <w:marTop w:val="0"/>
                      <w:marBottom w:val="0"/>
                      <w:divBdr>
                        <w:top w:val="none" w:sz="0" w:space="0" w:color="auto"/>
                        <w:left w:val="none" w:sz="0" w:space="0" w:color="auto"/>
                        <w:bottom w:val="none" w:sz="0" w:space="0" w:color="auto"/>
                        <w:right w:val="none" w:sz="0" w:space="0" w:color="auto"/>
                      </w:divBdr>
                      <w:divsChild>
                        <w:div w:id="117684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5969">
                  <w:marLeft w:val="0"/>
                  <w:marRight w:val="0"/>
                  <w:marTop w:val="0"/>
                  <w:marBottom w:val="0"/>
                  <w:divBdr>
                    <w:top w:val="none" w:sz="0" w:space="0" w:color="auto"/>
                    <w:left w:val="none" w:sz="0" w:space="0" w:color="auto"/>
                    <w:bottom w:val="none" w:sz="0" w:space="0" w:color="auto"/>
                    <w:right w:val="none" w:sz="0" w:space="0" w:color="auto"/>
                  </w:divBdr>
                  <w:divsChild>
                    <w:div w:id="950863352">
                      <w:marLeft w:val="0"/>
                      <w:marRight w:val="0"/>
                      <w:marTop w:val="0"/>
                      <w:marBottom w:val="0"/>
                      <w:divBdr>
                        <w:top w:val="none" w:sz="0" w:space="0" w:color="auto"/>
                        <w:left w:val="none" w:sz="0" w:space="0" w:color="auto"/>
                        <w:bottom w:val="none" w:sz="0" w:space="0" w:color="auto"/>
                        <w:right w:val="none" w:sz="0" w:space="0" w:color="auto"/>
                      </w:divBdr>
                      <w:divsChild>
                        <w:div w:id="523251093">
                          <w:marLeft w:val="0"/>
                          <w:marRight w:val="0"/>
                          <w:marTop w:val="0"/>
                          <w:marBottom w:val="0"/>
                          <w:divBdr>
                            <w:top w:val="none" w:sz="0" w:space="0" w:color="auto"/>
                            <w:left w:val="none" w:sz="0" w:space="0" w:color="auto"/>
                            <w:bottom w:val="none" w:sz="0" w:space="0" w:color="auto"/>
                            <w:right w:val="none" w:sz="0" w:space="0" w:color="auto"/>
                          </w:divBdr>
                        </w:div>
                      </w:divsChild>
                    </w:div>
                    <w:div w:id="673142728">
                      <w:marLeft w:val="0"/>
                      <w:marRight w:val="0"/>
                      <w:marTop w:val="0"/>
                      <w:marBottom w:val="0"/>
                      <w:divBdr>
                        <w:top w:val="none" w:sz="0" w:space="0" w:color="auto"/>
                        <w:left w:val="none" w:sz="0" w:space="0" w:color="auto"/>
                        <w:bottom w:val="none" w:sz="0" w:space="0" w:color="auto"/>
                        <w:right w:val="none" w:sz="0" w:space="0" w:color="auto"/>
                      </w:divBdr>
                      <w:divsChild>
                        <w:div w:id="592277046">
                          <w:marLeft w:val="0"/>
                          <w:marRight w:val="0"/>
                          <w:marTop w:val="0"/>
                          <w:marBottom w:val="0"/>
                          <w:divBdr>
                            <w:top w:val="none" w:sz="0" w:space="0" w:color="auto"/>
                            <w:left w:val="none" w:sz="0" w:space="0" w:color="auto"/>
                            <w:bottom w:val="none" w:sz="0" w:space="0" w:color="auto"/>
                            <w:right w:val="none" w:sz="0" w:space="0" w:color="auto"/>
                          </w:divBdr>
                          <w:divsChild>
                            <w:div w:id="210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7761">
                      <w:marLeft w:val="0"/>
                      <w:marRight w:val="0"/>
                      <w:marTop w:val="0"/>
                      <w:marBottom w:val="0"/>
                      <w:divBdr>
                        <w:top w:val="none" w:sz="0" w:space="0" w:color="auto"/>
                        <w:left w:val="none" w:sz="0" w:space="0" w:color="auto"/>
                        <w:bottom w:val="none" w:sz="0" w:space="0" w:color="auto"/>
                        <w:right w:val="none" w:sz="0" w:space="0" w:color="auto"/>
                      </w:divBdr>
                      <w:divsChild>
                        <w:div w:id="496655137">
                          <w:marLeft w:val="0"/>
                          <w:marRight w:val="0"/>
                          <w:marTop w:val="0"/>
                          <w:marBottom w:val="0"/>
                          <w:divBdr>
                            <w:top w:val="none" w:sz="0" w:space="0" w:color="auto"/>
                            <w:left w:val="none" w:sz="0" w:space="0" w:color="auto"/>
                            <w:bottom w:val="none" w:sz="0" w:space="0" w:color="auto"/>
                            <w:right w:val="none" w:sz="0" w:space="0" w:color="auto"/>
                          </w:divBdr>
                          <w:divsChild>
                            <w:div w:id="900599850">
                              <w:marLeft w:val="0"/>
                              <w:marRight w:val="0"/>
                              <w:marTop w:val="0"/>
                              <w:marBottom w:val="0"/>
                              <w:divBdr>
                                <w:top w:val="none" w:sz="0" w:space="0" w:color="auto"/>
                                <w:left w:val="none" w:sz="0" w:space="0" w:color="auto"/>
                                <w:bottom w:val="none" w:sz="0" w:space="0" w:color="auto"/>
                                <w:right w:val="none" w:sz="0" w:space="0" w:color="auto"/>
                              </w:divBdr>
                            </w:div>
                          </w:divsChild>
                        </w:div>
                        <w:div w:id="178127119">
                          <w:marLeft w:val="0"/>
                          <w:marRight w:val="0"/>
                          <w:marTop w:val="0"/>
                          <w:marBottom w:val="0"/>
                          <w:divBdr>
                            <w:top w:val="none" w:sz="0" w:space="0" w:color="auto"/>
                            <w:left w:val="none" w:sz="0" w:space="0" w:color="auto"/>
                            <w:bottom w:val="none" w:sz="0" w:space="0" w:color="auto"/>
                            <w:right w:val="none" w:sz="0" w:space="0" w:color="auto"/>
                          </w:divBdr>
                          <w:divsChild>
                            <w:div w:id="839123361">
                              <w:marLeft w:val="0"/>
                              <w:marRight w:val="0"/>
                              <w:marTop w:val="0"/>
                              <w:marBottom w:val="0"/>
                              <w:divBdr>
                                <w:top w:val="none" w:sz="0" w:space="0" w:color="auto"/>
                                <w:left w:val="none" w:sz="0" w:space="0" w:color="auto"/>
                                <w:bottom w:val="none" w:sz="0" w:space="0" w:color="auto"/>
                                <w:right w:val="none" w:sz="0" w:space="0" w:color="auto"/>
                              </w:divBdr>
                              <w:divsChild>
                                <w:div w:id="35947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742968">
                          <w:marLeft w:val="0"/>
                          <w:marRight w:val="0"/>
                          <w:marTop w:val="0"/>
                          <w:marBottom w:val="0"/>
                          <w:divBdr>
                            <w:top w:val="none" w:sz="0" w:space="0" w:color="auto"/>
                            <w:left w:val="none" w:sz="0" w:space="0" w:color="auto"/>
                            <w:bottom w:val="none" w:sz="0" w:space="0" w:color="auto"/>
                            <w:right w:val="none" w:sz="0" w:space="0" w:color="auto"/>
                          </w:divBdr>
                          <w:divsChild>
                            <w:div w:id="983854362">
                              <w:marLeft w:val="0"/>
                              <w:marRight w:val="0"/>
                              <w:marTop w:val="0"/>
                              <w:marBottom w:val="0"/>
                              <w:divBdr>
                                <w:top w:val="none" w:sz="0" w:space="0" w:color="auto"/>
                                <w:left w:val="none" w:sz="0" w:space="0" w:color="auto"/>
                                <w:bottom w:val="none" w:sz="0" w:space="0" w:color="auto"/>
                                <w:right w:val="none" w:sz="0" w:space="0" w:color="auto"/>
                              </w:divBdr>
                              <w:divsChild>
                                <w:div w:id="3957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49001">
                          <w:marLeft w:val="0"/>
                          <w:marRight w:val="0"/>
                          <w:marTop w:val="0"/>
                          <w:marBottom w:val="0"/>
                          <w:divBdr>
                            <w:top w:val="none" w:sz="0" w:space="0" w:color="auto"/>
                            <w:left w:val="none" w:sz="0" w:space="0" w:color="auto"/>
                            <w:bottom w:val="none" w:sz="0" w:space="0" w:color="auto"/>
                            <w:right w:val="none" w:sz="0" w:space="0" w:color="auto"/>
                          </w:divBdr>
                          <w:divsChild>
                            <w:div w:id="1785534206">
                              <w:marLeft w:val="0"/>
                              <w:marRight w:val="0"/>
                              <w:marTop w:val="0"/>
                              <w:marBottom w:val="0"/>
                              <w:divBdr>
                                <w:top w:val="none" w:sz="0" w:space="0" w:color="auto"/>
                                <w:left w:val="none" w:sz="0" w:space="0" w:color="auto"/>
                                <w:bottom w:val="none" w:sz="0" w:space="0" w:color="auto"/>
                                <w:right w:val="none" w:sz="0" w:space="0" w:color="auto"/>
                              </w:divBdr>
                              <w:divsChild>
                                <w:div w:id="3506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8559">
                          <w:marLeft w:val="0"/>
                          <w:marRight w:val="0"/>
                          <w:marTop w:val="0"/>
                          <w:marBottom w:val="0"/>
                          <w:divBdr>
                            <w:top w:val="none" w:sz="0" w:space="0" w:color="auto"/>
                            <w:left w:val="none" w:sz="0" w:space="0" w:color="auto"/>
                            <w:bottom w:val="none" w:sz="0" w:space="0" w:color="auto"/>
                            <w:right w:val="none" w:sz="0" w:space="0" w:color="auto"/>
                          </w:divBdr>
                          <w:divsChild>
                            <w:div w:id="202716787">
                              <w:marLeft w:val="0"/>
                              <w:marRight w:val="0"/>
                              <w:marTop w:val="0"/>
                              <w:marBottom w:val="0"/>
                              <w:divBdr>
                                <w:top w:val="none" w:sz="0" w:space="0" w:color="auto"/>
                                <w:left w:val="none" w:sz="0" w:space="0" w:color="auto"/>
                                <w:bottom w:val="none" w:sz="0" w:space="0" w:color="auto"/>
                                <w:right w:val="none" w:sz="0" w:space="0" w:color="auto"/>
                              </w:divBdr>
                              <w:divsChild>
                                <w:div w:id="2803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700">
                          <w:marLeft w:val="0"/>
                          <w:marRight w:val="0"/>
                          <w:marTop w:val="0"/>
                          <w:marBottom w:val="0"/>
                          <w:divBdr>
                            <w:top w:val="none" w:sz="0" w:space="0" w:color="auto"/>
                            <w:left w:val="none" w:sz="0" w:space="0" w:color="auto"/>
                            <w:bottom w:val="none" w:sz="0" w:space="0" w:color="auto"/>
                            <w:right w:val="none" w:sz="0" w:space="0" w:color="auto"/>
                          </w:divBdr>
                          <w:divsChild>
                            <w:div w:id="1559776754">
                              <w:marLeft w:val="0"/>
                              <w:marRight w:val="0"/>
                              <w:marTop w:val="0"/>
                              <w:marBottom w:val="0"/>
                              <w:divBdr>
                                <w:top w:val="none" w:sz="0" w:space="0" w:color="auto"/>
                                <w:left w:val="none" w:sz="0" w:space="0" w:color="auto"/>
                                <w:bottom w:val="none" w:sz="0" w:space="0" w:color="auto"/>
                                <w:right w:val="none" w:sz="0" w:space="0" w:color="auto"/>
                              </w:divBdr>
                              <w:divsChild>
                                <w:div w:id="1024551612">
                                  <w:marLeft w:val="0"/>
                                  <w:marRight w:val="0"/>
                                  <w:marTop w:val="0"/>
                                  <w:marBottom w:val="0"/>
                                  <w:divBdr>
                                    <w:top w:val="none" w:sz="0" w:space="0" w:color="auto"/>
                                    <w:left w:val="none" w:sz="0" w:space="0" w:color="auto"/>
                                    <w:bottom w:val="none" w:sz="0" w:space="0" w:color="auto"/>
                                    <w:right w:val="none" w:sz="0" w:space="0" w:color="auto"/>
                                  </w:divBdr>
                                </w:div>
                              </w:divsChild>
                            </w:div>
                            <w:div w:id="564339706">
                              <w:marLeft w:val="0"/>
                              <w:marRight w:val="0"/>
                              <w:marTop w:val="0"/>
                              <w:marBottom w:val="0"/>
                              <w:divBdr>
                                <w:top w:val="none" w:sz="0" w:space="0" w:color="auto"/>
                                <w:left w:val="none" w:sz="0" w:space="0" w:color="auto"/>
                                <w:bottom w:val="none" w:sz="0" w:space="0" w:color="auto"/>
                                <w:right w:val="none" w:sz="0" w:space="0" w:color="auto"/>
                              </w:divBdr>
                              <w:divsChild>
                                <w:div w:id="2060858045">
                                  <w:marLeft w:val="0"/>
                                  <w:marRight w:val="0"/>
                                  <w:marTop w:val="0"/>
                                  <w:marBottom w:val="0"/>
                                  <w:divBdr>
                                    <w:top w:val="none" w:sz="0" w:space="0" w:color="auto"/>
                                    <w:left w:val="none" w:sz="0" w:space="0" w:color="auto"/>
                                    <w:bottom w:val="none" w:sz="0" w:space="0" w:color="auto"/>
                                    <w:right w:val="none" w:sz="0" w:space="0" w:color="auto"/>
                                  </w:divBdr>
                                  <w:divsChild>
                                    <w:div w:id="17283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3180">
                              <w:marLeft w:val="0"/>
                              <w:marRight w:val="0"/>
                              <w:marTop w:val="0"/>
                              <w:marBottom w:val="0"/>
                              <w:divBdr>
                                <w:top w:val="none" w:sz="0" w:space="0" w:color="auto"/>
                                <w:left w:val="none" w:sz="0" w:space="0" w:color="auto"/>
                                <w:bottom w:val="none" w:sz="0" w:space="0" w:color="auto"/>
                                <w:right w:val="none" w:sz="0" w:space="0" w:color="auto"/>
                              </w:divBdr>
                              <w:divsChild>
                                <w:div w:id="1035959966">
                                  <w:marLeft w:val="0"/>
                                  <w:marRight w:val="0"/>
                                  <w:marTop w:val="0"/>
                                  <w:marBottom w:val="0"/>
                                  <w:divBdr>
                                    <w:top w:val="none" w:sz="0" w:space="0" w:color="auto"/>
                                    <w:left w:val="none" w:sz="0" w:space="0" w:color="auto"/>
                                    <w:bottom w:val="none" w:sz="0" w:space="0" w:color="auto"/>
                                    <w:right w:val="none" w:sz="0" w:space="0" w:color="auto"/>
                                  </w:divBdr>
                                  <w:divsChild>
                                    <w:div w:id="13686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4113731">
                  <w:marLeft w:val="0"/>
                  <w:marRight w:val="0"/>
                  <w:marTop w:val="0"/>
                  <w:marBottom w:val="0"/>
                  <w:divBdr>
                    <w:top w:val="none" w:sz="0" w:space="0" w:color="auto"/>
                    <w:left w:val="none" w:sz="0" w:space="0" w:color="auto"/>
                    <w:bottom w:val="none" w:sz="0" w:space="0" w:color="auto"/>
                    <w:right w:val="none" w:sz="0" w:space="0" w:color="auto"/>
                  </w:divBdr>
                  <w:divsChild>
                    <w:div w:id="1555001280">
                      <w:marLeft w:val="0"/>
                      <w:marRight w:val="0"/>
                      <w:marTop w:val="0"/>
                      <w:marBottom w:val="0"/>
                      <w:divBdr>
                        <w:top w:val="none" w:sz="0" w:space="0" w:color="auto"/>
                        <w:left w:val="none" w:sz="0" w:space="0" w:color="auto"/>
                        <w:bottom w:val="none" w:sz="0" w:space="0" w:color="auto"/>
                        <w:right w:val="none" w:sz="0" w:space="0" w:color="auto"/>
                      </w:divBdr>
                      <w:divsChild>
                        <w:div w:id="1890533256">
                          <w:marLeft w:val="0"/>
                          <w:marRight w:val="0"/>
                          <w:marTop w:val="0"/>
                          <w:marBottom w:val="0"/>
                          <w:divBdr>
                            <w:top w:val="none" w:sz="0" w:space="0" w:color="auto"/>
                            <w:left w:val="none" w:sz="0" w:space="0" w:color="auto"/>
                            <w:bottom w:val="none" w:sz="0" w:space="0" w:color="auto"/>
                            <w:right w:val="none" w:sz="0" w:space="0" w:color="auto"/>
                          </w:divBdr>
                        </w:div>
                      </w:divsChild>
                    </w:div>
                    <w:div w:id="1701777703">
                      <w:marLeft w:val="0"/>
                      <w:marRight w:val="0"/>
                      <w:marTop w:val="0"/>
                      <w:marBottom w:val="0"/>
                      <w:divBdr>
                        <w:top w:val="none" w:sz="0" w:space="0" w:color="auto"/>
                        <w:left w:val="none" w:sz="0" w:space="0" w:color="auto"/>
                        <w:bottom w:val="none" w:sz="0" w:space="0" w:color="auto"/>
                        <w:right w:val="none" w:sz="0" w:space="0" w:color="auto"/>
                      </w:divBdr>
                      <w:divsChild>
                        <w:div w:id="836459729">
                          <w:marLeft w:val="0"/>
                          <w:marRight w:val="0"/>
                          <w:marTop w:val="0"/>
                          <w:marBottom w:val="0"/>
                          <w:divBdr>
                            <w:top w:val="none" w:sz="0" w:space="0" w:color="auto"/>
                            <w:left w:val="none" w:sz="0" w:space="0" w:color="auto"/>
                            <w:bottom w:val="none" w:sz="0" w:space="0" w:color="auto"/>
                            <w:right w:val="none" w:sz="0" w:space="0" w:color="auto"/>
                          </w:divBdr>
                        </w:div>
                      </w:divsChild>
                    </w:div>
                    <w:div w:id="1987855084">
                      <w:marLeft w:val="0"/>
                      <w:marRight w:val="0"/>
                      <w:marTop w:val="0"/>
                      <w:marBottom w:val="0"/>
                      <w:divBdr>
                        <w:top w:val="none" w:sz="0" w:space="0" w:color="auto"/>
                        <w:left w:val="none" w:sz="0" w:space="0" w:color="auto"/>
                        <w:bottom w:val="none" w:sz="0" w:space="0" w:color="auto"/>
                        <w:right w:val="none" w:sz="0" w:space="0" w:color="auto"/>
                      </w:divBdr>
                      <w:divsChild>
                        <w:div w:id="363019895">
                          <w:marLeft w:val="0"/>
                          <w:marRight w:val="0"/>
                          <w:marTop w:val="0"/>
                          <w:marBottom w:val="0"/>
                          <w:divBdr>
                            <w:top w:val="none" w:sz="0" w:space="0" w:color="auto"/>
                            <w:left w:val="none" w:sz="0" w:space="0" w:color="auto"/>
                            <w:bottom w:val="none" w:sz="0" w:space="0" w:color="auto"/>
                            <w:right w:val="none" w:sz="0" w:space="0" w:color="auto"/>
                          </w:divBdr>
                        </w:div>
                      </w:divsChild>
                    </w:div>
                    <w:div w:id="1466191888">
                      <w:marLeft w:val="0"/>
                      <w:marRight w:val="0"/>
                      <w:marTop w:val="0"/>
                      <w:marBottom w:val="0"/>
                      <w:divBdr>
                        <w:top w:val="none" w:sz="0" w:space="0" w:color="auto"/>
                        <w:left w:val="none" w:sz="0" w:space="0" w:color="auto"/>
                        <w:bottom w:val="none" w:sz="0" w:space="0" w:color="auto"/>
                        <w:right w:val="none" w:sz="0" w:space="0" w:color="auto"/>
                      </w:divBdr>
                      <w:divsChild>
                        <w:div w:id="1835299430">
                          <w:marLeft w:val="0"/>
                          <w:marRight w:val="0"/>
                          <w:marTop w:val="0"/>
                          <w:marBottom w:val="0"/>
                          <w:divBdr>
                            <w:top w:val="none" w:sz="0" w:space="0" w:color="auto"/>
                            <w:left w:val="none" w:sz="0" w:space="0" w:color="auto"/>
                            <w:bottom w:val="none" w:sz="0" w:space="0" w:color="auto"/>
                            <w:right w:val="none" w:sz="0" w:space="0" w:color="auto"/>
                          </w:divBdr>
                        </w:div>
                      </w:divsChild>
                    </w:div>
                    <w:div w:id="873735850">
                      <w:marLeft w:val="0"/>
                      <w:marRight w:val="0"/>
                      <w:marTop w:val="0"/>
                      <w:marBottom w:val="0"/>
                      <w:divBdr>
                        <w:top w:val="none" w:sz="0" w:space="0" w:color="auto"/>
                        <w:left w:val="none" w:sz="0" w:space="0" w:color="auto"/>
                        <w:bottom w:val="none" w:sz="0" w:space="0" w:color="auto"/>
                        <w:right w:val="none" w:sz="0" w:space="0" w:color="auto"/>
                      </w:divBdr>
                      <w:divsChild>
                        <w:div w:id="33877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127847">
                  <w:marLeft w:val="0"/>
                  <w:marRight w:val="0"/>
                  <w:marTop w:val="0"/>
                  <w:marBottom w:val="0"/>
                  <w:divBdr>
                    <w:top w:val="none" w:sz="0" w:space="0" w:color="auto"/>
                    <w:left w:val="none" w:sz="0" w:space="0" w:color="auto"/>
                    <w:bottom w:val="none" w:sz="0" w:space="0" w:color="auto"/>
                    <w:right w:val="none" w:sz="0" w:space="0" w:color="auto"/>
                  </w:divBdr>
                  <w:divsChild>
                    <w:div w:id="1948149233">
                      <w:marLeft w:val="0"/>
                      <w:marRight w:val="0"/>
                      <w:marTop w:val="0"/>
                      <w:marBottom w:val="0"/>
                      <w:divBdr>
                        <w:top w:val="none" w:sz="0" w:space="0" w:color="auto"/>
                        <w:left w:val="none" w:sz="0" w:space="0" w:color="auto"/>
                        <w:bottom w:val="none" w:sz="0" w:space="0" w:color="auto"/>
                        <w:right w:val="none" w:sz="0" w:space="0" w:color="auto"/>
                      </w:divBdr>
                      <w:divsChild>
                        <w:div w:id="1255478413">
                          <w:marLeft w:val="0"/>
                          <w:marRight w:val="0"/>
                          <w:marTop w:val="0"/>
                          <w:marBottom w:val="0"/>
                          <w:divBdr>
                            <w:top w:val="none" w:sz="0" w:space="0" w:color="auto"/>
                            <w:left w:val="none" w:sz="0" w:space="0" w:color="auto"/>
                            <w:bottom w:val="none" w:sz="0" w:space="0" w:color="auto"/>
                            <w:right w:val="none" w:sz="0" w:space="0" w:color="auto"/>
                          </w:divBdr>
                        </w:div>
                      </w:divsChild>
                    </w:div>
                    <w:div w:id="1915357335">
                      <w:marLeft w:val="0"/>
                      <w:marRight w:val="0"/>
                      <w:marTop w:val="0"/>
                      <w:marBottom w:val="0"/>
                      <w:divBdr>
                        <w:top w:val="none" w:sz="0" w:space="0" w:color="auto"/>
                        <w:left w:val="none" w:sz="0" w:space="0" w:color="auto"/>
                        <w:bottom w:val="none" w:sz="0" w:space="0" w:color="auto"/>
                        <w:right w:val="none" w:sz="0" w:space="0" w:color="auto"/>
                      </w:divBdr>
                      <w:divsChild>
                        <w:div w:id="734350604">
                          <w:marLeft w:val="0"/>
                          <w:marRight w:val="0"/>
                          <w:marTop w:val="0"/>
                          <w:marBottom w:val="0"/>
                          <w:divBdr>
                            <w:top w:val="none" w:sz="0" w:space="0" w:color="auto"/>
                            <w:left w:val="none" w:sz="0" w:space="0" w:color="auto"/>
                            <w:bottom w:val="none" w:sz="0" w:space="0" w:color="auto"/>
                            <w:right w:val="none" w:sz="0" w:space="0" w:color="auto"/>
                          </w:divBdr>
                          <w:divsChild>
                            <w:div w:id="978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3531">
                      <w:marLeft w:val="0"/>
                      <w:marRight w:val="0"/>
                      <w:marTop w:val="0"/>
                      <w:marBottom w:val="0"/>
                      <w:divBdr>
                        <w:top w:val="none" w:sz="0" w:space="0" w:color="auto"/>
                        <w:left w:val="none" w:sz="0" w:space="0" w:color="auto"/>
                        <w:bottom w:val="none" w:sz="0" w:space="0" w:color="auto"/>
                        <w:right w:val="none" w:sz="0" w:space="0" w:color="auto"/>
                      </w:divBdr>
                      <w:divsChild>
                        <w:div w:id="1678003331">
                          <w:marLeft w:val="0"/>
                          <w:marRight w:val="0"/>
                          <w:marTop w:val="0"/>
                          <w:marBottom w:val="0"/>
                          <w:divBdr>
                            <w:top w:val="none" w:sz="0" w:space="0" w:color="auto"/>
                            <w:left w:val="none" w:sz="0" w:space="0" w:color="auto"/>
                            <w:bottom w:val="none" w:sz="0" w:space="0" w:color="auto"/>
                            <w:right w:val="none" w:sz="0" w:space="0" w:color="auto"/>
                          </w:divBdr>
                          <w:divsChild>
                            <w:div w:id="7605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838732">
      <w:bodyDiv w:val="1"/>
      <w:marLeft w:val="0"/>
      <w:marRight w:val="0"/>
      <w:marTop w:val="0"/>
      <w:marBottom w:val="0"/>
      <w:divBdr>
        <w:top w:val="none" w:sz="0" w:space="0" w:color="auto"/>
        <w:left w:val="none" w:sz="0" w:space="0" w:color="auto"/>
        <w:bottom w:val="none" w:sz="0" w:space="0" w:color="auto"/>
        <w:right w:val="none" w:sz="0" w:space="0" w:color="auto"/>
      </w:divBdr>
      <w:divsChild>
        <w:div w:id="815949198">
          <w:marLeft w:val="0"/>
          <w:marRight w:val="0"/>
          <w:marTop w:val="0"/>
          <w:marBottom w:val="0"/>
          <w:divBdr>
            <w:top w:val="none" w:sz="0" w:space="0" w:color="auto"/>
            <w:left w:val="none" w:sz="0" w:space="0" w:color="auto"/>
            <w:bottom w:val="none" w:sz="0" w:space="0" w:color="auto"/>
            <w:right w:val="none" w:sz="0" w:space="0" w:color="auto"/>
          </w:divBdr>
        </w:div>
        <w:div w:id="967588074">
          <w:marLeft w:val="0"/>
          <w:marRight w:val="0"/>
          <w:marTop w:val="240"/>
          <w:marBottom w:val="0"/>
          <w:divBdr>
            <w:top w:val="none" w:sz="0" w:space="0" w:color="auto"/>
            <w:left w:val="none" w:sz="0" w:space="0" w:color="auto"/>
            <w:bottom w:val="none" w:sz="0" w:space="0" w:color="auto"/>
            <w:right w:val="none" w:sz="0" w:space="0" w:color="auto"/>
          </w:divBdr>
          <w:divsChild>
            <w:div w:id="413212672">
              <w:marLeft w:val="0"/>
              <w:marRight w:val="0"/>
              <w:marTop w:val="0"/>
              <w:marBottom w:val="0"/>
              <w:divBdr>
                <w:top w:val="none" w:sz="0" w:space="0" w:color="auto"/>
                <w:left w:val="none" w:sz="0" w:space="0" w:color="auto"/>
                <w:bottom w:val="none" w:sz="0" w:space="0" w:color="auto"/>
                <w:right w:val="none" w:sz="0" w:space="0" w:color="auto"/>
              </w:divBdr>
              <w:divsChild>
                <w:div w:id="1205946503">
                  <w:marLeft w:val="0"/>
                  <w:marRight w:val="0"/>
                  <w:marTop w:val="0"/>
                  <w:marBottom w:val="0"/>
                  <w:divBdr>
                    <w:top w:val="none" w:sz="0" w:space="0" w:color="auto"/>
                    <w:left w:val="none" w:sz="0" w:space="0" w:color="auto"/>
                    <w:bottom w:val="none" w:sz="0" w:space="0" w:color="auto"/>
                    <w:right w:val="none" w:sz="0" w:space="0" w:color="auto"/>
                  </w:divBdr>
                  <w:divsChild>
                    <w:div w:id="636374410">
                      <w:marLeft w:val="0"/>
                      <w:marRight w:val="0"/>
                      <w:marTop w:val="0"/>
                      <w:marBottom w:val="0"/>
                      <w:divBdr>
                        <w:top w:val="none" w:sz="0" w:space="0" w:color="auto"/>
                        <w:left w:val="none" w:sz="0" w:space="0" w:color="auto"/>
                        <w:bottom w:val="none" w:sz="0" w:space="0" w:color="auto"/>
                        <w:right w:val="none" w:sz="0" w:space="0" w:color="auto"/>
                      </w:divBdr>
                      <w:divsChild>
                        <w:div w:id="36525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936158">
                  <w:marLeft w:val="0"/>
                  <w:marRight w:val="0"/>
                  <w:marTop w:val="0"/>
                  <w:marBottom w:val="0"/>
                  <w:divBdr>
                    <w:top w:val="none" w:sz="0" w:space="0" w:color="auto"/>
                    <w:left w:val="none" w:sz="0" w:space="0" w:color="auto"/>
                    <w:bottom w:val="none" w:sz="0" w:space="0" w:color="auto"/>
                    <w:right w:val="none" w:sz="0" w:space="0" w:color="auto"/>
                  </w:divBdr>
                  <w:divsChild>
                    <w:div w:id="1164201275">
                      <w:marLeft w:val="0"/>
                      <w:marRight w:val="0"/>
                      <w:marTop w:val="0"/>
                      <w:marBottom w:val="0"/>
                      <w:divBdr>
                        <w:top w:val="none" w:sz="0" w:space="0" w:color="auto"/>
                        <w:left w:val="none" w:sz="0" w:space="0" w:color="auto"/>
                        <w:bottom w:val="none" w:sz="0" w:space="0" w:color="auto"/>
                        <w:right w:val="none" w:sz="0" w:space="0" w:color="auto"/>
                      </w:divBdr>
                      <w:divsChild>
                        <w:div w:id="170024274">
                          <w:marLeft w:val="0"/>
                          <w:marRight w:val="0"/>
                          <w:marTop w:val="0"/>
                          <w:marBottom w:val="0"/>
                          <w:divBdr>
                            <w:top w:val="none" w:sz="0" w:space="0" w:color="auto"/>
                            <w:left w:val="none" w:sz="0" w:space="0" w:color="auto"/>
                            <w:bottom w:val="none" w:sz="0" w:space="0" w:color="auto"/>
                            <w:right w:val="none" w:sz="0" w:space="0" w:color="auto"/>
                          </w:divBdr>
                        </w:div>
                      </w:divsChild>
                    </w:div>
                    <w:div w:id="2046055820">
                      <w:marLeft w:val="0"/>
                      <w:marRight w:val="0"/>
                      <w:marTop w:val="0"/>
                      <w:marBottom w:val="0"/>
                      <w:divBdr>
                        <w:top w:val="none" w:sz="0" w:space="0" w:color="auto"/>
                        <w:left w:val="none" w:sz="0" w:space="0" w:color="auto"/>
                        <w:bottom w:val="none" w:sz="0" w:space="0" w:color="auto"/>
                        <w:right w:val="none" w:sz="0" w:space="0" w:color="auto"/>
                      </w:divBdr>
                      <w:divsChild>
                        <w:div w:id="1257053262">
                          <w:marLeft w:val="0"/>
                          <w:marRight w:val="0"/>
                          <w:marTop w:val="0"/>
                          <w:marBottom w:val="0"/>
                          <w:divBdr>
                            <w:top w:val="none" w:sz="0" w:space="0" w:color="auto"/>
                            <w:left w:val="none" w:sz="0" w:space="0" w:color="auto"/>
                            <w:bottom w:val="none" w:sz="0" w:space="0" w:color="auto"/>
                            <w:right w:val="none" w:sz="0" w:space="0" w:color="auto"/>
                          </w:divBdr>
                          <w:divsChild>
                            <w:div w:id="124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28061">
                      <w:marLeft w:val="0"/>
                      <w:marRight w:val="0"/>
                      <w:marTop w:val="0"/>
                      <w:marBottom w:val="0"/>
                      <w:divBdr>
                        <w:top w:val="none" w:sz="0" w:space="0" w:color="auto"/>
                        <w:left w:val="none" w:sz="0" w:space="0" w:color="auto"/>
                        <w:bottom w:val="none" w:sz="0" w:space="0" w:color="auto"/>
                        <w:right w:val="none" w:sz="0" w:space="0" w:color="auto"/>
                      </w:divBdr>
                      <w:divsChild>
                        <w:div w:id="135150835">
                          <w:marLeft w:val="0"/>
                          <w:marRight w:val="0"/>
                          <w:marTop w:val="0"/>
                          <w:marBottom w:val="0"/>
                          <w:divBdr>
                            <w:top w:val="none" w:sz="0" w:space="0" w:color="auto"/>
                            <w:left w:val="none" w:sz="0" w:space="0" w:color="auto"/>
                            <w:bottom w:val="none" w:sz="0" w:space="0" w:color="auto"/>
                            <w:right w:val="none" w:sz="0" w:space="0" w:color="auto"/>
                          </w:divBdr>
                          <w:divsChild>
                            <w:div w:id="19183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91733">
                      <w:marLeft w:val="0"/>
                      <w:marRight w:val="0"/>
                      <w:marTop w:val="0"/>
                      <w:marBottom w:val="0"/>
                      <w:divBdr>
                        <w:top w:val="none" w:sz="0" w:space="0" w:color="auto"/>
                        <w:left w:val="none" w:sz="0" w:space="0" w:color="auto"/>
                        <w:bottom w:val="none" w:sz="0" w:space="0" w:color="auto"/>
                        <w:right w:val="none" w:sz="0" w:space="0" w:color="auto"/>
                      </w:divBdr>
                      <w:divsChild>
                        <w:div w:id="1367370729">
                          <w:marLeft w:val="0"/>
                          <w:marRight w:val="0"/>
                          <w:marTop w:val="0"/>
                          <w:marBottom w:val="0"/>
                          <w:divBdr>
                            <w:top w:val="none" w:sz="0" w:space="0" w:color="auto"/>
                            <w:left w:val="none" w:sz="0" w:space="0" w:color="auto"/>
                            <w:bottom w:val="none" w:sz="0" w:space="0" w:color="auto"/>
                            <w:right w:val="none" w:sz="0" w:space="0" w:color="auto"/>
                          </w:divBdr>
                          <w:divsChild>
                            <w:div w:id="9751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4235">
                      <w:marLeft w:val="0"/>
                      <w:marRight w:val="0"/>
                      <w:marTop w:val="0"/>
                      <w:marBottom w:val="0"/>
                      <w:divBdr>
                        <w:top w:val="none" w:sz="0" w:space="0" w:color="auto"/>
                        <w:left w:val="none" w:sz="0" w:space="0" w:color="auto"/>
                        <w:bottom w:val="none" w:sz="0" w:space="0" w:color="auto"/>
                        <w:right w:val="none" w:sz="0" w:space="0" w:color="auto"/>
                      </w:divBdr>
                      <w:divsChild>
                        <w:div w:id="344525545">
                          <w:marLeft w:val="0"/>
                          <w:marRight w:val="0"/>
                          <w:marTop w:val="0"/>
                          <w:marBottom w:val="0"/>
                          <w:divBdr>
                            <w:top w:val="none" w:sz="0" w:space="0" w:color="auto"/>
                            <w:left w:val="none" w:sz="0" w:space="0" w:color="auto"/>
                            <w:bottom w:val="none" w:sz="0" w:space="0" w:color="auto"/>
                            <w:right w:val="none" w:sz="0" w:space="0" w:color="auto"/>
                          </w:divBdr>
                          <w:divsChild>
                            <w:div w:id="67777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011698">
                  <w:marLeft w:val="0"/>
                  <w:marRight w:val="0"/>
                  <w:marTop w:val="0"/>
                  <w:marBottom w:val="0"/>
                  <w:divBdr>
                    <w:top w:val="none" w:sz="0" w:space="0" w:color="auto"/>
                    <w:left w:val="none" w:sz="0" w:space="0" w:color="auto"/>
                    <w:bottom w:val="none" w:sz="0" w:space="0" w:color="auto"/>
                    <w:right w:val="none" w:sz="0" w:space="0" w:color="auto"/>
                  </w:divBdr>
                  <w:divsChild>
                    <w:div w:id="141167142">
                      <w:marLeft w:val="0"/>
                      <w:marRight w:val="0"/>
                      <w:marTop w:val="0"/>
                      <w:marBottom w:val="0"/>
                      <w:divBdr>
                        <w:top w:val="none" w:sz="0" w:space="0" w:color="auto"/>
                        <w:left w:val="none" w:sz="0" w:space="0" w:color="auto"/>
                        <w:bottom w:val="none" w:sz="0" w:space="0" w:color="auto"/>
                        <w:right w:val="none" w:sz="0" w:space="0" w:color="auto"/>
                      </w:divBdr>
                      <w:divsChild>
                        <w:div w:id="1710837626">
                          <w:marLeft w:val="0"/>
                          <w:marRight w:val="0"/>
                          <w:marTop w:val="0"/>
                          <w:marBottom w:val="0"/>
                          <w:divBdr>
                            <w:top w:val="none" w:sz="0" w:space="0" w:color="auto"/>
                            <w:left w:val="none" w:sz="0" w:space="0" w:color="auto"/>
                            <w:bottom w:val="none" w:sz="0" w:space="0" w:color="auto"/>
                            <w:right w:val="none" w:sz="0" w:space="0" w:color="auto"/>
                          </w:divBdr>
                        </w:div>
                      </w:divsChild>
                    </w:div>
                    <w:div w:id="814639050">
                      <w:marLeft w:val="0"/>
                      <w:marRight w:val="0"/>
                      <w:marTop w:val="0"/>
                      <w:marBottom w:val="0"/>
                      <w:divBdr>
                        <w:top w:val="none" w:sz="0" w:space="0" w:color="auto"/>
                        <w:left w:val="none" w:sz="0" w:space="0" w:color="auto"/>
                        <w:bottom w:val="none" w:sz="0" w:space="0" w:color="auto"/>
                        <w:right w:val="none" w:sz="0" w:space="0" w:color="auto"/>
                      </w:divBdr>
                      <w:divsChild>
                        <w:div w:id="542904756">
                          <w:marLeft w:val="0"/>
                          <w:marRight w:val="0"/>
                          <w:marTop w:val="0"/>
                          <w:marBottom w:val="0"/>
                          <w:divBdr>
                            <w:top w:val="none" w:sz="0" w:space="0" w:color="auto"/>
                            <w:left w:val="none" w:sz="0" w:space="0" w:color="auto"/>
                            <w:bottom w:val="none" w:sz="0" w:space="0" w:color="auto"/>
                            <w:right w:val="none" w:sz="0" w:space="0" w:color="auto"/>
                          </w:divBdr>
                          <w:divsChild>
                            <w:div w:id="19067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0093">
                      <w:marLeft w:val="0"/>
                      <w:marRight w:val="0"/>
                      <w:marTop w:val="0"/>
                      <w:marBottom w:val="0"/>
                      <w:divBdr>
                        <w:top w:val="none" w:sz="0" w:space="0" w:color="auto"/>
                        <w:left w:val="none" w:sz="0" w:space="0" w:color="auto"/>
                        <w:bottom w:val="none" w:sz="0" w:space="0" w:color="auto"/>
                        <w:right w:val="none" w:sz="0" w:space="0" w:color="auto"/>
                      </w:divBdr>
                      <w:divsChild>
                        <w:div w:id="570577892">
                          <w:marLeft w:val="0"/>
                          <w:marRight w:val="0"/>
                          <w:marTop w:val="0"/>
                          <w:marBottom w:val="0"/>
                          <w:divBdr>
                            <w:top w:val="none" w:sz="0" w:space="0" w:color="auto"/>
                            <w:left w:val="none" w:sz="0" w:space="0" w:color="auto"/>
                            <w:bottom w:val="none" w:sz="0" w:space="0" w:color="auto"/>
                            <w:right w:val="none" w:sz="0" w:space="0" w:color="auto"/>
                          </w:divBdr>
                          <w:divsChild>
                            <w:div w:id="1515806444">
                              <w:marLeft w:val="0"/>
                              <w:marRight w:val="0"/>
                              <w:marTop w:val="0"/>
                              <w:marBottom w:val="0"/>
                              <w:divBdr>
                                <w:top w:val="none" w:sz="0" w:space="0" w:color="auto"/>
                                <w:left w:val="none" w:sz="0" w:space="0" w:color="auto"/>
                                <w:bottom w:val="none" w:sz="0" w:space="0" w:color="auto"/>
                                <w:right w:val="none" w:sz="0" w:space="0" w:color="auto"/>
                              </w:divBdr>
                            </w:div>
                          </w:divsChild>
                        </w:div>
                        <w:div w:id="1816949106">
                          <w:marLeft w:val="0"/>
                          <w:marRight w:val="0"/>
                          <w:marTop w:val="0"/>
                          <w:marBottom w:val="0"/>
                          <w:divBdr>
                            <w:top w:val="none" w:sz="0" w:space="0" w:color="auto"/>
                            <w:left w:val="none" w:sz="0" w:space="0" w:color="auto"/>
                            <w:bottom w:val="none" w:sz="0" w:space="0" w:color="auto"/>
                            <w:right w:val="none" w:sz="0" w:space="0" w:color="auto"/>
                          </w:divBdr>
                          <w:divsChild>
                            <w:div w:id="1166746596">
                              <w:marLeft w:val="0"/>
                              <w:marRight w:val="0"/>
                              <w:marTop w:val="0"/>
                              <w:marBottom w:val="0"/>
                              <w:divBdr>
                                <w:top w:val="none" w:sz="0" w:space="0" w:color="auto"/>
                                <w:left w:val="none" w:sz="0" w:space="0" w:color="auto"/>
                                <w:bottom w:val="none" w:sz="0" w:space="0" w:color="auto"/>
                                <w:right w:val="none" w:sz="0" w:space="0" w:color="auto"/>
                              </w:divBdr>
                              <w:divsChild>
                                <w:div w:id="664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1287">
                          <w:marLeft w:val="0"/>
                          <w:marRight w:val="0"/>
                          <w:marTop w:val="0"/>
                          <w:marBottom w:val="0"/>
                          <w:divBdr>
                            <w:top w:val="none" w:sz="0" w:space="0" w:color="auto"/>
                            <w:left w:val="none" w:sz="0" w:space="0" w:color="auto"/>
                            <w:bottom w:val="none" w:sz="0" w:space="0" w:color="auto"/>
                            <w:right w:val="none" w:sz="0" w:space="0" w:color="auto"/>
                          </w:divBdr>
                          <w:divsChild>
                            <w:div w:id="635380096">
                              <w:marLeft w:val="0"/>
                              <w:marRight w:val="0"/>
                              <w:marTop w:val="0"/>
                              <w:marBottom w:val="0"/>
                              <w:divBdr>
                                <w:top w:val="none" w:sz="0" w:space="0" w:color="auto"/>
                                <w:left w:val="none" w:sz="0" w:space="0" w:color="auto"/>
                                <w:bottom w:val="none" w:sz="0" w:space="0" w:color="auto"/>
                                <w:right w:val="none" w:sz="0" w:space="0" w:color="auto"/>
                              </w:divBdr>
                              <w:divsChild>
                                <w:div w:id="1029991623">
                                  <w:marLeft w:val="0"/>
                                  <w:marRight w:val="0"/>
                                  <w:marTop w:val="0"/>
                                  <w:marBottom w:val="0"/>
                                  <w:divBdr>
                                    <w:top w:val="none" w:sz="0" w:space="0" w:color="auto"/>
                                    <w:left w:val="none" w:sz="0" w:space="0" w:color="auto"/>
                                    <w:bottom w:val="none" w:sz="0" w:space="0" w:color="auto"/>
                                    <w:right w:val="none" w:sz="0" w:space="0" w:color="auto"/>
                                  </w:divBdr>
                                </w:div>
                              </w:divsChild>
                            </w:div>
                            <w:div w:id="1833452057">
                              <w:marLeft w:val="0"/>
                              <w:marRight w:val="0"/>
                              <w:marTop w:val="0"/>
                              <w:marBottom w:val="0"/>
                              <w:divBdr>
                                <w:top w:val="none" w:sz="0" w:space="0" w:color="auto"/>
                                <w:left w:val="none" w:sz="0" w:space="0" w:color="auto"/>
                                <w:bottom w:val="none" w:sz="0" w:space="0" w:color="auto"/>
                                <w:right w:val="none" w:sz="0" w:space="0" w:color="auto"/>
                              </w:divBdr>
                              <w:divsChild>
                                <w:div w:id="487551777">
                                  <w:marLeft w:val="0"/>
                                  <w:marRight w:val="0"/>
                                  <w:marTop w:val="0"/>
                                  <w:marBottom w:val="0"/>
                                  <w:divBdr>
                                    <w:top w:val="none" w:sz="0" w:space="0" w:color="auto"/>
                                    <w:left w:val="none" w:sz="0" w:space="0" w:color="auto"/>
                                    <w:bottom w:val="none" w:sz="0" w:space="0" w:color="auto"/>
                                    <w:right w:val="none" w:sz="0" w:space="0" w:color="auto"/>
                                  </w:divBdr>
                                  <w:divsChild>
                                    <w:div w:id="101562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90388">
                              <w:marLeft w:val="0"/>
                              <w:marRight w:val="0"/>
                              <w:marTop w:val="0"/>
                              <w:marBottom w:val="0"/>
                              <w:divBdr>
                                <w:top w:val="none" w:sz="0" w:space="0" w:color="auto"/>
                                <w:left w:val="none" w:sz="0" w:space="0" w:color="auto"/>
                                <w:bottom w:val="none" w:sz="0" w:space="0" w:color="auto"/>
                                <w:right w:val="none" w:sz="0" w:space="0" w:color="auto"/>
                              </w:divBdr>
                              <w:divsChild>
                                <w:div w:id="1949268008">
                                  <w:marLeft w:val="0"/>
                                  <w:marRight w:val="0"/>
                                  <w:marTop w:val="0"/>
                                  <w:marBottom w:val="0"/>
                                  <w:divBdr>
                                    <w:top w:val="none" w:sz="0" w:space="0" w:color="auto"/>
                                    <w:left w:val="none" w:sz="0" w:space="0" w:color="auto"/>
                                    <w:bottom w:val="none" w:sz="0" w:space="0" w:color="auto"/>
                                    <w:right w:val="none" w:sz="0" w:space="0" w:color="auto"/>
                                  </w:divBdr>
                                  <w:divsChild>
                                    <w:div w:id="128426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7134">
                          <w:marLeft w:val="0"/>
                          <w:marRight w:val="0"/>
                          <w:marTop w:val="0"/>
                          <w:marBottom w:val="0"/>
                          <w:divBdr>
                            <w:top w:val="none" w:sz="0" w:space="0" w:color="auto"/>
                            <w:left w:val="none" w:sz="0" w:space="0" w:color="auto"/>
                            <w:bottom w:val="none" w:sz="0" w:space="0" w:color="auto"/>
                            <w:right w:val="none" w:sz="0" w:space="0" w:color="auto"/>
                          </w:divBdr>
                          <w:divsChild>
                            <w:div w:id="1170103914">
                              <w:marLeft w:val="0"/>
                              <w:marRight w:val="0"/>
                              <w:marTop w:val="0"/>
                              <w:marBottom w:val="0"/>
                              <w:divBdr>
                                <w:top w:val="none" w:sz="0" w:space="0" w:color="auto"/>
                                <w:left w:val="none" w:sz="0" w:space="0" w:color="auto"/>
                                <w:bottom w:val="none" w:sz="0" w:space="0" w:color="auto"/>
                                <w:right w:val="none" w:sz="0" w:space="0" w:color="auto"/>
                              </w:divBdr>
                              <w:divsChild>
                                <w:div w:id="16270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5849">
                          <w:marLeft w:val="0"/>
                          <w:marRight w:val="0"/>
                          <w:marTop w:val="0"/>
                          <w:marBottom w:val="0"/>
                          <w:divBdr>
                            <w:top w:val="none" w:sz="0" w:space="0" w:color="auto"/>
                            <w:left w:val="none" w:sz="0" w:space="0" w:color="auto"/>
                            <w:bottom w:val="none" w:sz="0" w:space="0" w:color="auto"/>
                            <w:right w:val="none" w:sz="0" w:space="0" w:color="auto"/>
                          </w:divBdr>
                          <w:divsChild>
                            <w:div w:id="1174690234">
                              <w:marLeft w:val="0"/>
                              <w:marRight w:val="0"/>
                              <w:marTop w:val="0"/>
                              <w:marBottom w:val="0"/>
                              <w:divBdr>
                                <w:top w:val="none" w:sz="0" w:space="0" w:color="auto"/>
                                <w:left w:val="none" w:sz="0" w:space="0" w:color="auto"/>
                                <w:bottom w:val="none" w:sz="0" w:space="0" w:color="auto"/>
                                <w:right w:val="none" w:sz="0" w:space="0" w:color="auto"/>
                              </w:divBdr>
                              <w:divsChild>
                                <w:div w:id="11261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032">
                          <w:marLeft w:val="0"/>
                          <w:marRight w:val="0"/>
                          <w:marTop w:val="0"/>
                          <w:marBottom w:val="0"/>
                          <w:divBdr>
                            <w:top w:val="none" w:sz="0" w:space="0" w:color="auto"/>
                            <w:left w:val="none" w:sz="0" w:space="0" w:color="auto"/>
                            <w:bottom w:val="none" w:sz="0" w:space="0" w:color="auto"/>
                            <w:right w:val="none" w:sz="0" w:space="0" w:color="auto"/>
                          </w:divBdr>
                          <w:divsChild>
                            <w:div w:id="1271090413">
                              <w:marLeft w:val="0"/>
                              <w:marRight w:val="0"/>
                              <w:marTop w:val="0"/>
                              <w:marBottom w:val="0"/>
                              <w:divBdr>
                                <w:top w:val="none" w:sz="0" w:space="0" w:color="auto"/>
                                <w:left w:val="none" w:sz="0" w:space="0" w:color="auto"/>
                                <w:bottom w:val="none" w:sz="0" w:space="0" w:color="auto"/>
                                <w:right w:val="none" w:sz="0" w:space="0" w:color="auto"/>
                              </w:divBdr>
                              <w:divsChild>
                                <w:div w:id="27167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82322">
                      <w:marLeft w:val="0"/>
                      <w:marRight w:val="0"/>
                      <w:marTop w:val="0"/>
                      <w:marBottom w:val="0"/>
                      <w:divBdr>
                        <w:top w:val="none" w:sz="0" w:space="0" w:color="auto"/>
                        <w:left w:val="none" w:sz="0" w:space="0" w:color="auto"/>
                        <w:bottom w:val="none" w:sz="0" w:space="0" w:color="auto"/>
                        <w:right w:val="none" w:sz="0" w:space="0" w:color="auto"/>
                      </w:divBdr>
                      <w:divsChild>
                        <w:div w:id="548494186">
                          <w:marLeft w:val="0"/>
                          <w:marRight w:val="0"/>
                          <w:marTop w:val="0"/>
                          <w:marBottom w:val="0"/>
                          <w:divBdr>
                            <w:top w:val="none" w:sz="0" w:space="0" w:color="auto"/>
                            <w:left w:val="none" w:sz="0" w:space="0" w:color="auto"/>
                            <w:bottom w:val="none" w:sz="0" w:space="0" w:color="auto"/>
                            <w:right w:val="none" w:sz="0" w:space="0" w:color="auto"/>
                          </w:divBdr>
                          <w:divsChild>
                            <w:div w:id="1502769070">
                              <w:marLeft w:val="0"/>
                              <w:marRight w:val="0"/>
                              <w:marTop w:val="0"/>
                              <w:marBottom w:val="0"/>
                              <w:divBdr>
                                <w:top w:val="none" w:sz="0" w:space="0" w:color="auto"/>
                                <w:left w:val="none" w:sz="0" w:space="0" w:color="auto"/>
                                <w:bottom w:val="none" w:sz="0" w:space="0" w:color="auto"/>
                                <w:right w:val="none" w:sz="0" w:space="0" w:color="auto"/>
                              </w:divBdr>
                            </w:div>
                          </w:divsChild>
                        </w:div>
                        <w:div w:id="1288586334">
                          <w:marLeft w:val="0"/>
                          <w:marRight w:val="0"/>
                          <w:marTop w:val="0"/>
                          <w:marBottom w:val="0"/>
                          <w:divBdr>
                            <w:top w:val="none" w:sz="0" w:space="0" w:color="auto"/>
                            <w:left w:val="none" w:sz="0" w:space="0" w:color="auto"/>
                            <w:bottom w:val="none" w:sz="0" w:space="0" w:color="auto"/>
                            <w:right w:val="none" w:sz="0" w:space="0" w:color="auto"/>
                          </w:divBdr>
                          <w:divsChild>
                            <w:div w:id="504782743">
                              <w:marLeft w:val="0"/>
                              <w:marRight w:val="0"/>
                              <w:marTop w:val="0"/>
                              <w:marBottom w:val="0"/>
                              <w:divBdr>
                                <w:top w:val="none" w:sz="0" w:space="0" w:color="auto"/>
                                <w:left w:val="none" w:sz="0" w:space="0" w:color="auto"/>
                                <w:bottom w:val="none" w:sz="0" w:space="0" w:color="auto"/>
                                <w:right w:val="none" w:sz="0" w:space="0" w:color="auto"/>
                              </w:divBdr>
                            </w:div>
                          </w:divsChild>
                        </w:div>
                        <w:div w:id="1330446364">
                          <w:marLeft w:val="0"/>
                          <w:marRight w:val="0"/>
                          <w:marTop w:val="0"/>
                          <w:marBottom w:val="0"/>
                          <w:divBdr>
                            <w:top w:val="none" w:sz="0" w:space="0" w:color="auto"/>
                            <w:left w:val="none" w:sz="0" w:space="0" w:color="auto"/>
                            <w:bottom w:val="none" w:sz="0" w:space="0" w:color="auto"/>
                            <w:right w:val="none" w:sz="0" w:space="0" w:color="auto"/>
                          </w:divBdr>
                          <w:divsChild>
                            <w:div w:id="1894270883">
                              <w:marLeft w:val="0"/>
                              <w:marRight w:val="0"/>
                              <w:marTop w:val="0"/>
                              <w:marBottom w:val="0"/>
                              <w:divBdr>
                                <w:top w:val="none" w:sz="0" w:space="0" w:color="auto"/>
                                <w:left w:val="none" w:sz="0" w:space="0" w:color="auto"/>
                                <w:bottom w:val="none" w:sz="0" w:space="0" w:color="auto"/>
                                <w:right w:val="none" w:sz="0" w:space="0" w:color="auto"/>
                              </w:divBdr>
                            </w:div>
                          </w:divsChild>
                        </w:div>
                        <w:div w:id="714887265">
                          <w:marLeft w:val="0"/>
                          <w:marRight w:val="0"/>
                          <w:marTop w:val="0"/>
                          <w:marBottom w:val="0"/>
                          <w:divBdr>
                            <w:top w:val="none" w:sz="0" w:space="0" w:color="auto"/>
                            <w:left w:val="none" w:sz="0" w:space="0" w:color="auto"/>
                            <w:bottom w:val="none" w:sz="0" w:space="0" w:color="auto"/>
                            <w:right w:val="none" w:sz="0" w:space="0" w:color="auto"/>
                          </w:divBdr>
                          <w:divsChild>
                            <w:div w:id="1259874618">
                              <w:marLeft w:val="0"/>
                              <w:marRight w:val="0"/>
                              <w:marTop w:val="0"/>
                              <w:marBottom w:val="0"/>
                              <w:divBdr>
                                <w:top w:val="none" w:sz="0" w:space="0" w:color="auto"/>
                                <w:left w:val="none" w:sz="0" w:space="0" w:color="auto"/>
                                <w:bottom w:val="none" w:sz="0" w:space="0" w:color="auto"/>
                                <w:right w:val="none" w:sz="0" w:space="0" w:color="auto"/>
                              </w:divBdr>
                            </w:div>
                          </w:divsChild>
                        </w:div>
                        <w:div w:id="1863202984">
                          <w:marLeft w:val="0"/>
                          <w:marRight w:val="0"/>
                          <w:marTop w:val="0"/>
                          <w:marBottom w:val="0"/>
                          <w:divBdr>
                            <w:top w:val="none" w:sz="0" w:space="0" w:color="auto"/>
                            <w:left w:val="none" w:sz="0" w:space="0" w:color="auto"/>
                            <w:bottom w:val="none" w:sz="0" w:space="0" w:color="auto"/>
                            <w:right w:val="none" w:sz="0" w:space="0" w:color="auto"/>
                          </w:divBdr>
                          <w:divsChild>
                            <w:div w:id="7212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35764">
                  <w:marLeft w:val="0"/>
                  <w:marRight w:val="0"/>
                  <w:marTop w:val="0"/>
                  <w:marBottom w:val="0"/>
                  <w:divBdr>
                    <w:top w:val="none" w:sz="0" w:space="0" w:color="auto"/>
                    <w:left w:val="none" w:sz="0" w:space="0" w:color="auto"/>
                    <w:bottom w:val="none" w:sz="0" w:space="0" w:color="auto"/>
                    <w:right w:val="none" w:sz="0" w:space="0" w:color="auto"/>
                  </w:divBdr>
                  <w:divsChild>
                    <w:div w:id="1678650442">
                      <w:marLeft w:val="0"/>
                      <w:marRight w:val="0"/>
                      <w:marTop w:val="0"/>
                      <w:marBottom w:val="0"/>
                      <w:divBdr>
                        <w:top w:val="none" w:sz="0" w:space="0" w:color="auto"/>
                        <w:left w:val="none" w:sz="0" w:space="0" w:color="auto"/>
                        <w:bottom w:val="none" w:sz="0" w:space="0" w:color="auto"/>
                        <w:right w:val="none" w:sz="0" w:space="0" w:color="auto"/>
                      </w:divBdr>
                      <w:divsChild>
                        <w:div w:id="55354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816">
                  <w:marLeft w:val="0"/>
                  <w:marRight w:val="0"/>
                  <w:marTop w:val="0"/>
                  <w:marBottom w:val="0"/>
                  <w:divBdr>
                    <w:top w:val="none" w:sz="0" w:space="0" w:color="auto"/>
                    <w:left w:val="none" w:sz="0" w:space="0" w:color="auto"/>
                    <w:bottom w:val="none" w:sz="0" w:space="0" w:color="auto"/>
                    <w:right w:val="none" w:sz="0" w:space="0" w:color="auto"/>
                  </w:divBdr>
                  <w:divsChild>
                    <w:div w:id="807016752">
                      <w:marLeft w:val="0"/>
                      <w:marRight w:val="0"/>
                      <w:marTop w:val="0"/>
                      <w:marBottom w:val="0"/>
                      <w:divBdr>
                        <w:top w:val="none" w:sz="0" w:space="0" w:color="auto"/>
                        <w:left w:val="none" w:sz="0" w:space="0" w:color="auto"/>
                        <w:bottom w:val="none" w:sz="0" w:space="0" w:color="auto"/>
                        <w:right w:val="none" w:sz="0" w:space="0" w:color="auto"/>
                      </w:divBdr>
                      <w:divsChild>
                        <w:div w:id="16515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39912">
      <w:bodyDiv w:val="1"/>
      <w:marLeft w:val="0"/>
      <w:marRight w:val="0"/>
      <w:marTop w:val="0"/>
      <w:marBottom w:val="0"/>
      <w:divBdr>
        <w:top w:val="none" w:sz="0" w:space="0" w:color="auto"/>
        <w:left w:val="none" w:sz="0" w:space="0" w:color="auto"/>
        <w:bottom w:val="none" w:sz="0" w:space="0" w:color="auto"/>
        <w:right w:val="none" w:sz="0" w:space="0" w:color="auto"/>
      </w:divBdr>
      <w:divsChild>
        <w:div w:id="34238023">
          <w:marLeft w:val="0"/>
          <w:marRight w:val="0"/>
          <w:marTop w:val="0"/>
          <w:marBottom w:val="0"/>
          <w:divBdr>
            <w:top w:val="none" w:sz="0" w:space="0" w:color="auto"/>
            <w:left w:val="none" w:sz="0" w:space="0" w:color="auto"/>
            <w:bottom w:val="none" w:sz="0" w:space="0" w:color="auto"/>
            <w:right w:val="none" w:sz="0" w:space="0" w:color="auto"/>
          </w:divBdr>
          <w:divsChild>
            <w:div w:id="27295563">
              <w:marLeft w:val="0"/>
              <w:marRight w:val="0"/>
              <w:marTop w:val="0"/>
              <w:marBottom w:val="0"/>
              <w:divBdr>
                <w:top w:val="none" w:sz="0" w:space="0" w:color="auto"/>
                <w:left w:val="none" w:sz="0" w:space="0" w:color="auto"/>
                <w:bottom w:val="none" w:sz="0" w:space="0" w:color="auto"/>
                <w:right w:val="none" w:sz="0" w:space="0" w:color="auto"/>
              </w:divBdr>
              <w:divsChild>
                <w:div w:id="1439523533">
                  <w:marLeft w:val="0"/>
                  <w:marRight w:val="0"/>
                  <w:marTop w:val="0"/>
                  <w:marBottom w:val="0"/>
                  <w:divBdr>
                    <w:top w:val="none" w:sz="0" w:space="0" w:color="auto"/>
                    <w:left w:val="none" w:sz="0" w:space="0" w:color="auto"/>
                    <w:bottom w:val="none" w:sz="0" w:space="0" w:color="auto"/>
                    <w:right w:val="none" w:sz="0" w:space="0" w:color="auto"/>
                  </w:divBdr>
                  <w:divsChild>
                    <w:div w:id="14092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696">
              <w:marLeft w:val="0"/>
              <w:marRight w:val="0"/>
              <w:marTop w:val="0"/>
              <w:marBottom w:val="0"/>
              <w:divBdr>
                <w:top w:val="none" w:sz="0" w:space="0" w:color="auto"/>
                <w:left w:val="none" w:sz="0" w:space="0" w:color="auto"/>
                <w:bottom w:val="none" w:sz="0" w:space="0" w:color="auto"/>
                <w:right w:val="none" w:sz="0" w:space="0" w:color="auto"/>
              </w:divBdr>
              <w:divsChild>
                <w:div w:id="2059697435">
                  <w:marLeft w:val="0"/>
                  <w:marRight w:val="0"/>
                  <w:marTop w:val="0"/>
                  <w:marBottom w:val="0"/>
                  <w:divBdr>
                    <w:top w:val="none" w:sz="0" w:space="0" w:color="auto"/>
                    <w:left w:val="none" w:sz="0" w:space="0" w:color="auto"/>
                    <w:bottom w:val="none" w:sz="0" w:space="0" w:color="auto"/>
                    <w:right w:val="none" w:sz="0" w:space="0" w:color="auto"/>
                  </w:divBdr>
                  <w:divsChild>
                    <w:div w:id="13271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9393">
              <w:marLeft w:val="0"/>
              <w:marRight w:val="0"/>
              <w:marTop w:val="0"/>
              <w:marBottom w:val="0"/>
              <w:divBdr>
                <w:top w:val="none" w:sz="0" w:space="0" w:color="auto"/>
                <w:left w:val="none" w:sz="0" w:space="0" w:color="auto"/>
                <w:bottom w:val="none" w:sz="0" w:space="0" w:color="auto"/>
                <w:right w:val="none" w:sz="0" w:space="0" w:color="auto"/>
              </w:divBdr>
              <w:divsChild>
                <w:div w:id="204860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017">
          <w:marLeft w:val="0"/>
          <w:marRight w:val="0"/>
          <w:marTop w:val="0"/>
          <w:marBottom w:val="0"/>
          <w:divBdr>
            <w:top w:val="none" w:sz="0" w:space="0" w:color="auto"/>
            <w:left w:val="none" w:sz="0" w:space="0" w:color="auto"/>
            <w:bottom w:val="none" w:sz="0" w:space="0" w:color="auto"/>
            <w:right w:val="none" w:sz="0" w:space="0" w:color="auto"/>
          </w:divBdr>
          <w:divsChild>
            <w:div w:id="884679543">
              <w:marLeft w:val="0"/>
              <w:marRight w:val="0"/>
              <w:marTop w:val="0"/>
              <w:marBottom w:val="0"/>
              <w:divBdr>
                <w:top w:val="none" w:sz="0" w:space="0" w:color="auto"/>
                <w:left w:val="none" w:sz="0" w:space="0" w:color="auto"/>
                <w:bottom w:val="none" w:sz="0" w:space="0" w:color="auto"/>
                <w:right w:val="none" w:sz="0" w:space="0" w:color="auto"/>
              </w:divBdr>
            </w:div>
          </w:divsChild>
        </w:div>
        <w:div w:id="669873661">
          <w:marLeft w:val="0"/>
          <w:marRight w:val="0"/>
          <w:marTop w:val="0"/>
          <w:marBottom w:val="0"/>
          <w:divBdr>
            <w:top w:val="none" w:sz="0" w:space="0" w:color="auto"/>
            <w:left w:val="none" w:sz="0" w:space="0" w:color="auto"/>
            <w:bottom w:val="none" w:sz="0" w:space="0" w:color="auto"/>
            <w:right w:val="none" w:sz="0" w:space="0" w:color="auto"/>
          </w:divBdr>
          <w:divsChild>
            <w:div w:id="1186747462">
              <w:marLeft w:val="0"/>
              <w:marRight w:val="0"/>
              <w:marTop w:val="0"/>
              <w:marBottom w:val="0"/>
              <w:divBdr>
                <w:top w:val="none" w:sz="0" w:space="0" w:color="auto"/>
                <w:left w:val="none" w:sz="0" w:space="0" w:color="auto"/>
                <w:bottom w:val="none" w:sz="0" w:space="0" w:color="auto"/>
                <w:right w:val="none" w:sz="0" w:space="0" w:color="auto"/>
              </w:divBdr>
              <w:divsChild>
                <w:div w:id="10883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72083">
          <w:marLeft w:val="0"/>
          <w:marRight w:val="0"/>
          <w:marTop w:val="0"/>
          <w:marBottom w:val="0"/>
          <w:divBdr>
            <w:top w:val="none" w:sz="0" w:space="0" w:color="auto"/>
            <w:left w:val="none" w:sz="0" w:space="0" w:color="auto"/>
            <w:bottom w:val="none" w:sz="0" w:space="0" w:color="auto"/>
            <w:right w:val="none" w:sz="0" w:space="0" w:color="auto"/>
          </w:divBdr>
          <w:divsChild>
            <w:div w:id="1257665513">
              <w:marLeft w:val="0"/>
              <w:marRight w:val="0"/>
              <w:marTop w:val="0"/>
              <w:marBottom w:val="0"/>
              <w:divBdr>
                <w:top w:val="none" w:sz="0" w:space="0" w:color="auto"/>
                <w:left w:val="none" w:sz="0" w:space="0" w:color="auto"/>
                <w:bottom w:val="none" w:sz="0" w:space="0" w:color="auto"/>
                <w:right w:val="none" w:sz="0" w:space="0" w:color="auto"/>
              </w:divBdr>
              <w:divsChild>
                <w:div w:id="64647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33167">
          <w:marLeft w:val="0"/>
          <w:marRight w:val="0"/>
          <w:marTop w:val="0"/>
          <w:marBottom w:val="0"/>
          <w:divBdr>
            <w:top w:val="none" w:sz="0" w:space="0" w:color="auto"/>
            <w:left w:val="none" w:sz="0" w:space="0" w:color="auto"/>
            <w:bottom w:val="none" w:sz="0" w:space="0" w:color="auto"/>
            <w:right w:val="none" w:sz="0" w:space="0" w:color="auto"/>
          </w:divBdr>
          <w:divsChild>
            <w:div w:id="96366679">
              <w:marLeft w:val="0"/>
              <w:marRight w:val="0"/>
              <w:marTop w:val="0"/>
              <w:marBottom w:val="0"/>
              <w:divBdr>
                <w:top w:val="none" w:sz="0" w:space="0" w:color="auto"/>
                <w:left w:val="none" w:sz="0" w:space="0" w:color="auto"/>
                <w:bottom w:val="none" w:sz="0" w:space="0" w:color="auto"/>
                <w:right w:val="none" w:sz="0" w:space="0" w:color="auto"/>
              </w:divBdr>
              <w:divsChild>
                <w:div w:id="1941258471">
                  <w:marLeft w:val="0"/>
                  <w:marRight w:val="0"/>
                  <w:marTop w:val="0"/>
                  <w:marBottom w:val="0"/>
                  <w:divBdr>
                    <w:top w:val="none" w:sz="0" w:space="0" w:color="auto"/>
                    <w:left w:val="none" w:sz="0" w:space="0" w:color="auto"/>
                    <w:bottom w:val="none" w:sz="0" w:space="0" w:color="auto"/>
                    <w:right w:val="none" w:sz="0" w:space="0" w:color="auto"/>
                  </w:divBdr>
                  <w:divsChild>
                    <w:div w:id="266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4302">
              <w:marLeft w:val="0"/>
              <w:marRight w:val="0"/>
              <w:marTop w:val="0"/>
              <w:marBottom w:val="0"/>
              <w:divBdr>
                <w:top w:val="none" w:sz="0" w:space="0" w:color="auto"/>
                <w:left w:val="none" w:sz="0" w:space="0" w:color="auto"/>
                <w:bottom w:val="none" w:sz="0" w:space="0" w:color="auto"/>
                <w:right w:val="none" w:sz="0" w:space="0" w:color="auto"/>
              </w:divBdr>
              <w:divsChild>
                <w:div w:id="896160317">
                  <w:marLeft w:val="0"/>
                  <w:marRight w:val="0"/>
                  <w:marTop w:val="0"/>
                  <w:marBottom w:val="0"/>
                  <w:divBdr>
                    <w:top w:val="none" w:sz="0" w:space="0" w:color="auto"/>
                    <w:left w:val="none" w:sz="0" w:space="0" w:color="auto"/>
                    <w:bottom w:val="none" w:sz="0" w:space="0" w:color="auto"/>
                    <w:right w:val="none" w:sz="0" w:space="0" w:color="auto"/>
                  </w:divBdr>
                </w:div>
              </w:divsChild>
            </w:div>
            <w:div w:id="1480806459">
              <w:marLeft w:val="0"/>
              <w:marRight w:val="0"/>
              <w:marTop w:val="0"/>
              <w:marBottom w:val="0"/>
              <w:divBdr>
                <w:top w:val="none" w:sz="0" w:space="0" w:color="auto"/>
                <w:left w:val="none" w:sz="0" w:space="0" w:color="auto"/>
                <w:bottom w:val="none" w:sz="0" w:space="0" w:color="auto"/>
                <w:right w:val="none" w:sz="0" w:space="0" w:color="auto"/>
              </w:divBdr>
              <w:divsChild>
                <w:div w:id="2041199149">
                  <w:marLeft w:val="0"/>
                  <w:marRight w:val="0"/>
                  <w:marTop w:val="0"/>
                  <w:marBottom w:val="0"/>
                  <w:divBdr>
                    <w:top w:val="none" w:sz="0" w:space="0" w:color="auto"/>
                    <w:left w:val="none" w:sz="0" w:space="0" w:color="auto"/>
                    <w:bottom w:val="none" w:sz="0" w:space="0" w:color="auto"/>
                    <w:right w:val="none" w:sz="0" w:space="0" w:color="auto"/>
                  </w:divBdr>
                  <w:divsChild>
                    <w:div w:id="21299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1674">
          <w:marLeft w:val="0"/>
          <w:marRight w:val="0"/>
          <w:marTop w:val="0"/>
          <w:marBottom w:val="0"/>
          <w:divBdr>
            <w:top w:val="none" w:sz="0" w:space="0" w:color="auto"/>
            <w:left w:val="none" w:sz="0" w:space="0" w:color="auto"/>
            <w:bottom w:val="none" w:sz="0" w:space="0" w:color="auto"/>
            <w:right w:val="none" w:sz="0" w:space="0" w:color="auto"/>
          </w:divBdr>
          <w:divsChild>
            <w:div w:id="235282554">
              <w:marLeft w:val="0"/>
              <w:marRight w:val="0"/>
              <w:marTop w:val="0"/>
              <w:marBottom w:val="0"/>
              <w:divBdr>
                <w:top w:val="none" w:sz="0" w:space="0" w:color="auto"/>
                <w:left w:val="none" w:sz="0" w:space="0" w:color="auto"/>
                <w:bottom w:val="none" w:sz="0" w:space="0" w:color="auto"/>
                <w:right w:val="none" w:sz="0" w:space="0" w:color="auto"/>
              </w:divBdr>
              <w:divsChild>
                <w:div w:id="1054158168">
                  <w:marLeft w:val="0"/>
                  <w:marRight w:val="0"/>
                  <w:marTop w:val="0"/>
                  <w:marBottom w:val="0"/>
                  <w:divBdr>
                    <w:top w:val="none" w:sz="0" w:space="0" w:color="auto"/>
                    <w:left w:val="none" w:sz="0" w:space="0" w:color="auto"/>
                    <w:bottom w:val="none" w:sz="0" w:space="0" w:color="auto"/>
                    <w:right w:val="none" w:sz="0" w:space="0" w:color="auto"/>
                  </w:divBdr>
                  <w:divsChild>
                    <w:div w:id="1732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87309">
              <w:marLeft w:val="0"/>
              <w:marRight w:val="0"/>
              <w:marTop w:val="0"/>
              <w:marBottom w:val="0"/>
              <w:divBdr>
                <w:top w:val="none" w:sz="0" w:space="0" w:color="auto"/>
                <w:left w:val="none" w:sz="0" w:space="0" w:color="auto"/>
                <w:bottom w:val="none" w:sz="0" w:space="0" w:color="auto"/>
                <w:right w:val="none" w:sz="0" w:space="0" w:color="auto"/>
              </w:divBdr>
              <w:divsChild>
                <w:div w:id="2018606850">
                  <w:marLeft w:val="0"/>
                  <w:marRight w:val="0"/>
                  <w:marTop w:val="0"/>
                  <w:marBottom w:val="0"/>
                  <w:divBdr>
                    <w:top w:val="none" w:sz="0" w:space="0" w:color="auto"/>
                    <w:left w:val="none" w:sz="0" w:space="0" w:color="auto"/>
                    <w:bottom w:val="none" w:sz="0" w:space="0" w:color="auto"/>
                    <w:right w:val="none" w:sz="0" w:space="0" w:color="auto"/>
                  </w:divBdr>
                </w:div>
              </w:divsChild>
            </w:div>
            <w:div w:id="1065879575">
              <w:marLeft w:val="0"/>
              <w:marRight w:val="0"/>
              <w:marTop w:val="0"/>
              <w:marBottom w:val="0"/>
              <w:divBdr>
                <w:top w:val="none" w:sz="0" w:space="0" w:color="auto"/>
                <w:left w:val="none" w:sz="0" w:space="0" w:color="auto"/>
                <w:bottom w:val="none" w:sz="0" w:space="0" w:color="auto"/>
                <w:right w:val="none" w:sz="0" w:space="0" w:color="auto"/>
              </w:divBdr>
              <w:divsChild>
                <w:div w:id="1032533554">
                  <w:marLeft w:val="0"/>
                  <w:marRight w:val="0"/>
                  <w:marTop w:val="0"/>
                  <w:marBottom w:val="0"/>
                  <w:divBdr>
                    <w:top w:val="none" w:sz="0" w:space="0" w:color="auto"/>
                    <w:left w:val="none" w:sz="0" w:space="0" w:color="auto"/>
                    <w:bottom w:val="none" w:sz="0" w:space="0" w:color="auto"/>
                    <w:right w:val="none" w:sz="0" w:space="0" w:color="auto"/>
                  </w:divBdr>
                  <w:divsChild>
                    <w:div w:id="1738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2425">
              <w:marLeft w:val="0"/>
              <w:marRight w:val="0"/>
              <w:marTop w:val="0"/>
              <w:marBottom w:val="0"/>
              <w:divBdr>
                <w:top w:val="none" w:sz="0" w:space="0" w:color="auto"/>
                <w:left w:val="none" w:sz="0" w:space="0" w:color="auto"/>
                <w:bottom w:val="none" w:sz="0" w:space="0" w:color="auto"/>
                <w:right w:val="none" w:sz="0" w:space="0" w:color="auto"/>
              </w:divBdr>
              <w:divsChild>
                <w:div w:id="2140418183">
                  <w:marLeft w:val="0"/>
                  <w:marRight w:val="0"/>
                  <w:marTop w:val="0"/>
                  <w:marBottom w:val="0"/>
                  <w:divBdr>
                    <w:top w:val="none" w:sz="0" w:space="0" w:color="auto"/>
                    <w:left w:val="none" w:sz="0" w:space="0" w:color="auto"/>
                    <w:bottom w:val="none" w:sz="0" w:space="0" w:color="auto"/>
                    <w:right w:val="none" w:sz="0" w:space="0" w:color="auto"/>
                  </w:divBdr>
                  <w:divsChild>
                    <w:div w:id="15776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254139">
              <w:marLeft w:val="0"/>
              <w:marRight w:val="0"/>
              <w:marTop w:val="0"/>
              <w:marBottom w:val="0"/>
              <w:divBdr>
                <w:top w:val="none" w:sz="0" w:space="0" w:color="auto"/>
                <w:left w:val="none" w:sz="0" w:space="0" w:color="auto"/>
                <w:bottom w:val="none" w:sz="0" w:space="0" w:color="auto"/>
                <w:right w:val="none" w:sz="0" w:space="0" w:color="auto"/>
              </w:divBdr>
              <w:divsChild>
                <w:div w:id="1094932318">
                  <w:marLeft w:val="0"/>
                  <w:marRight w:val="0"/>
                  <w:marTop w:val="0"/>
                  <w:marBottom w:val="0"/>
                  <w:divBdr>
                    <w:top w:val="none" w:sz="0" w:space="0" w:color="auto"/>
                    <w:left w:val="none" w:sz="0" w:space="0" w:color="auto"/>
                    <w:bottom w:val="none" w:sz="0" w:space="0" w:color="auto"/>
                    <w:right w:val="none" w:sz="0" w:space="0" w:color="auto"/>
                  </w:divBdr>
                  <w:divsChild>
                    <w:div w:id="10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764003">
              <w:marLeft w:val="0"/>
              <w:marRight w:val="0"/>
              <w:marTop w:val="0"/>
              <w:marBottom w:val="0"/>
              <w:divBdr>
                <w:top w:val="none" w:sz="0" w:space="0" w:color="auto"/>
                <w:left w:val="none" w:sz="0" w:space="0" w:color="auto"/>
                <w:bottom w:val="none" w:sz="0" w:space="0" w:color="auto"/>
                <w:right w:val="none" w:sz="0" w:space="0" w:color="auto"/>
              </w:divBdr>
              <w:divsChild>
                <w:div w:id="984698891">
                  <w:marLeft w:val="0"/>
                  <w:marRight w:val="0"/>
                  <w:marTop w:val="0"/>
                  <w:marBottom w:val="0"/>
                  <w:divBdr>
                    <w:top w:val="none" w:sz="0" w:space="0" w:color="auto"/>
                    <w:left w:val="none" w:sz="0" w:space="0" w:color="auto"/>
                    <w:bottom w:val="none" w:sz="0" w:space="0" w:color="auto"/>
                    <w:right w:val="none" w:sz="0" w:space="0" w:color="auto"/>
                  </w:divBdr>
                  <w:divsChild>
                    <w:div w:id="23960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006002">
      <w:bodyDiv w:val="1"/>
      <w:marLeft w:val="0"/>
      <w:marRight w:val="0"/>
      <w:marTop w:val="0"/>
      <w:marBottom w:val="0"/>
      <w:divBdr>
        <w:top w:val="none" w:sz="0" w:space="0" w:color="auto"/>
        <w:left w:val="none" w:sz="0" w:space="0" w:color="auto"/>
        <w:bottom w:val="none" w:sz="0" w:space="0" w:color="auto"/>
        <w:right w:val="none" w:sz="0" w:space="0" w:color="auto"/>
      </w:divBdr>
      <w:divsChild>
        <w:div w:id="1403135845">
          <w:marLeft w:val="0"/>
          <w:marRight w:val="0"/>
          <w:marTop w:val="0"/>
          <w:marBottom w:val="0"/>
          <w:divBdr>
            <w:top w:val="none" w:sz="0" w:space="0" w:color="auto"/>
            <w:left w:val="none" w:sz="0" w:space="0" w:color="auto"/>
            <w:bottom w:val="none" w:sz="0" w:space="0" w:color="auto"/>
            <w:right w:val="none" w:sz="0" w:space="0" w:color="auto"/>
          </w:divBdr>
        </w:div>
        <w:div w:id="1333414735">
          <w:marLeft w:val="0"/>
          <w:marRight w:val="0"/>
          <w:marTop w:val="0"/>
          <w:marBottom w:val="0"/>
          <w:divBdr>
            <w:top w:val="none" w:sz="0" w:space="0" w:color="auto"/>
            <w:left w:val="none" w:sz="0" w:space="0" w:color="auto"/>
            <w:bottom w:val="none" w:sz="0" w:space="0" w:color="auto"/>
            <w:right w:val="none" w:sz="0" w:space="0" w:color="auto"/>
          </w:divBdr>
        </w:div>
        <w:div w:id="1039162141">
          <w:marLeft w:val="0"/>
          <w:marRight w:val="0"/>
          <w:marTop w:val="0"/>
          <w:marBottom w:val="0"/>
          <w:divBdr>
            <w:top w:val="none" w:sz="0" w:space="0" w:color="auto"/>
            <w:left w:val="none" w:sz="0" w:space="0" w:color="auto"/>
            <w:bottom w:val="none" w:sz="0" w:space="0" w:color="auto"/>
            <w:right w:val="none" w:sz="0" w:space="0" w:color="auto"/>
          </w:divBdr>
        </w:div>
        <w:div w:id="264532719">
          <w:marLeft w:val="0"/>
          <w:marRight w:val="0"/>
          <w:marTop w:val="0"/>
          <w:marBottom w:val="0"/>
          <w:divBdr>
            <w:top w:val="none" w:sz="0" w:space="0" w:color="auto"/>
            <w:left w:val="none" w:sz="0" w:space="0" w:color="auto"/>
            <w:bottom w:val="none" w:sz="0" w:space="0" w:color="auto"/>
            <w:right w:val="none" w:sz="0" w:space="0" w:color="auto"/>
          </w:divBdr>
        </w:div>
        <w:div w:id="1906648510">
          <w:marLeft w:val="0"/>
          <w:marRight w:val="0"/>
          <w:marTop w:val="0"/>
          <w:marBottom w:val="0"/>
          <w:divBdr>
            <w:top w:val="none" w:sz="0" w:space="0" w:color="auto"/>
            <w:left w:val="none" w:sz="0" w:space="0" w:color="auto"/>
            <w:bottom w:val="none" w:sz="0" w:space="0" w:color="auto"/>
            <w:right w:val="none" w:sz="0" w:space="0" w:color="auto"/>
          </w:divBdr>
        </w:div>
        <w:div w:id="142815228">
          <w:marLeft w:val="0"/>
          <w:marRight w:val="0"/>
          <w:marTop w:val="0"/>
          <w:marBottom w:val="0"/>
          <w:divBdr>
            <w:top w:val="none" w:sz="0" w:space="0" w:color="auto"/>
            <w:left w:val="none" w:sz="0" w:space="0" w:color="auto"/>
            <w:bottom w:val="none" w:sz="0" w:space="0" w:color="auto"/>
            <w:right w:val="none" w:sz="0" w:space="0" w:color="auto"/>
          </w:divBdr>
        </w:div>
        <w:div w:id="2051610951">
          <w:marLeft w:val="0"/>
          <w:marRight w:val="0"/>
          <w:marTop w:val="0"/>
          <w:marBottom w:val="0"/>
          <w:divBdr>
            <w:top w:val="none" w:sz="0" w:space="0" w:color="auto"/>
            <w:left w:val="none" w:sz="0" w:space="0" w:color="auto"/>
            <w:bottom w:val="none" w:sz="0" w:space="0" w:color="auto"/>
            <w:right w:val="none" w:sz="0" w:space="0" w:color="auto"/>
          </w:divBdr>
        </w:div>
        <w:div w:id="1447191795">
          <w:marLeft w:val="0"/>
          <w:marRight w:val="0"/>
          <w:marTop w:val="0"/>
          <w:marBottom w:val="0"/>
          <w:divBdr>
            <w:top w:val="none" w:sz="0" w:space="0" w:color="auto"/>
            <w:left w:val="none" w:sz="0" w:space="0" w:color="auto"/>
            <w:bottom w:val="none" w:sz="0" w:space="0" w:color="auto"/>
            <w:right w:val="none" w:sz="0" w:space="0" w:color="auto"/>
          </w:divBdr>
        </w:div>
      </w:divsChild>
    </w:div>
    <w:div w:id="2071615680">
      <w:bodyDiv w:val="1"/>
      <w:marLeft w:val="0"/>
      <w:marRight w:val="0"/>
      <w:marTop w:val="0"/>
      <w:marBottom w:val="0"/>
      <w:divBdr>
        <w:top w:val="none" w:sz="0" w:space="0" w:color="auto"/>
        <w:left w:val="none" w:sz="0" w:space="0" w:color="auto"/>
        <w:bottom w:val="none" w:sz="0" w:space="0" w:color="auto"/>
        <w:right w:val="none" w:sz="0" w:space="0" w:color="auto"/>
      </w:divBdr>
      <w:divsChild>
        <w:div w:id="135875712">
          <w:marLeft w:val="0"/>
          <w:marRight w:val="0"/>
          <w:marTop w:val="0"/>
          <w:marBottom w:val="0"/>
          <w:divBdr>
            <w:top w:val="none" w:sz="0" w:space="0" w:color="auto"/>
            <w:left w:val="none" w:sz="0" w:space="0" w:color="auto"/>
            <w:bottom w:val="none" w:sz="0" w:space="0" w:color="auto"/>
            <w:right w:val="none" w:sz="0" w:space="0" w:color="auto"/>
          </w:divBdr>
        </w:div>
        <w:div w:id="782965252">
          <w:marLeft w:val="0"/>
          <w:marRight w:val="0"/>
          <w:marTop w:val="0"/>
          <w:marBottom w:val="0"/>
          <w:divBdr>
            <w:top w:val="none" w:sz="0" w:space="0" w:color="auto"/>
            <w:left w:val="none" w:sz="0" w:space="0" w:color="auto"/>
            <w:bottom w:val="none" w:sz="0" w:space="0" w:color="auto"/>
            <w:right w:val="none" w:sz="0" w:space="0" w:color="auto"/>
          </w:divBdr>
          <w:divsChild>
            <w:div w:id="913855925">
              <w:marLeft w:val="0"/>
              <w:marRight w:val="0"/>
              <w:marTop w:val="0"/>
              <w:marBottom w:val="0"/>
              <w:divBdr>
                <w:top w:val="none" w:sz="0" w:space="0" w:color="auto"/>
                <w:left w:val="none" w:sz="0" w:space="0" w:color="auto"/>
                <w:bottom w:val="none" w:sz="0" w:space="0" w:color="auto"/>
                <w:right w:val="none" w:sz="0" w:space="0" w:color="auto"/>
              </w:divBdr>
              <w:divsChild>
                <w:div w:id="11871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74434">
          <w:marLeft w:val="0"/>
          <w:marRight w:val="0"/>
          <w:marTop w:val="240"/>
          <w:marBottom w:val="0"/>
          <w:divBdr>
            <w:top w:val="none" w:sz="0" w:space="0" w:color="auto"/>
            <w:left w:val="none" w:sz="0" w:space="0" w:color="auto"/>
            <w:bottom w:val="none" w:sz="0" w:space="0" w:color="auto"/>
            <w:right w:val="none" w:sz="0" w:space="0" w:color="auto"/>
          </w:divBdr>
          <w:divsChild>
            <w:div w:id="371345775">
              <w:marLeft w:val="0"/>
              <w:marRight w:val="0"/>
              <w:marTop w:val="0"/>
              <w:marBottom w:val="0"/>
              <w:divBdr>
                <w:top w:val="none" w:sz="0" w:space="0" w:color="auto"/>
                <w:left w:val="none" w:sz="0" w:space="0" w:color="auto"/>
                <w:bottom w:val="none" w:sz="0" w:space="0" w:color="auto"/>
                <w:right w:val="none" w:sz="0" w:space="0" w:color="auto"/>
              </w:divBdr>
            </w:div>
            <w:div w:id="787703225">
              <w:marLeft w:val="0"/>
              <w:marRight w:val="0"/>
              <w:marTop w:val="0"/>
              <w:marBottom w:val="0"/>
              <w:divBdr>
                <w:top w:val="none" w:sz="0" w:space="0" w:color="auto"/>
                <w:left w:val="none" w:sz="0" w:space="0" w:color="auto"/>
                <w:bottom w:val="none" w:sz="0" w:space="0" w:color="auto"/>
                <w:right w:val="none" w:sz="0" w:space="0" w:color="auto"/>
              </w:divBdr>
              <w:divsChild>
                <w:div w:id="145241571">
                  <w:marLeft w:val="0"/>
                  <w:marRight w:val="0"/>
                  <w:marTop w:val="238"/>
                  <w:marBottom w:val="0"/>
                  <w:divBdr>
                    <w:top w:val="none" w:sz="0" w:space="0" w:color="auto"/>
                    <w:left w:val="none" w:sz="0" w:space="0" w:color="auto"/>
                    <w:bottom w:val="none" w:sz="0" w:space="0" w:color="auto"/>
                    <w:right w:val="none" w:sz="0" w:space="0" w:color="auto"/>
                  </w:divBdr>
                  <w:divsChild>
                    <w:div w:id="1462651809">
                      <w:marLeft w:val="0"/>
                      <w:marRight w:val="0"/>
                      <w:marTop w:val="0"/>
                      <w:marBottom w:val="0"/>
                      <w:divBdr>
                        <w:top w:val="none" w:sz="0" w:space="0" w:color="auto"/>
                        <w:left w:val="none" w:sz="0" w:space="0" w:color="auto"/>
                        <w:bottom w:val="none" w:sz="0" w:space="0" w:color="auto"/>
                        <w:right w:val="none" w:sz="0" w:space="0" w:color="auto"/>
                      </w:divBdr>
                      <w:divsChild>
                        <w:div w:id="6499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244725">
                  <w:marLeft w:val="0"/>
                  <w:marRight w:val="0"/>
                  <w:marTop w:val="238"/>
                  <w:marBottom w:val="0"/>
                  <w:divBdr>
                    <w:top w:val="none" w:sz="0" w:space="0" w:color="auto"/>
                    <w:left w:val="none" w:sz="0" w:space="0" w:color="auto"/>
                    <w:bottom w:val="none" w:sz="0" w:space="0" w:color="auto"/>
                    <w:right w:val="none" w:sz="0" w:space="0" w:color="auto"/>
                  </w:divBdr>
                  <w:divsChild>
                    <w:div w:id="1011493431">
                      <w:marLeft w:val="0"/>
                      <w:marRight w:val="0"/>
                      <w:marTop w:val="0"/>
                      <w:marBottom w:val="0"/>
                      <w:divBdr>
                        <w:top w:val="none" w:sz="0" w:space="0" w:color="auto"/>
                        <w:left w:val="none" w:sz="0" w:space="0" w:color="auto"/>
                        <w:bottom w:val="none" w:sz="0" w:space="0" w:color="auto"/>
                        <w:right w:val="none" w:sz="0" w:space="0" w:color="auto"/>
                      </w:divBdr>
                      <w:divsChild>
                        <w:div w:id="16865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0094">
                  <w:marLeft w:val="0"/>
                  <w:marRight w:val="0"/>
                  <w:marTop w:val="238"/>
                  <w:marBottom w:val="0"/>
                  <w:divBdr>
                    <w:top w:val="none" w:sz="0" w:space="0" w:color="auto"/>
                    <w:left w:val="none" w:sz="0" w:space="0" w:color="auto"/>
                    <w:bottom w:val="none" w:sz="0" w:space="0" w:color="auto"/>
                    <w:right w:val="none" w:sz="0" w:space="0" w:color="auto"/>
                  </w:divBdr>
                  <w:divsChild>
                    <w:div w:id="1161504252">
                      <w:marLeft w:val="0"/>
                      <w:marRight w:val="0"/>
                      <w:marTop w:val="0"/>
                      <w:marBottom w:val="0"/>
                      <w:divBdr>
                        <w:top w:val="none" w:sz="0" w:space="0" w:color="auto"/>
                        <w:left w:val="none" w:sz="0" w:space="0" w:color="auto"/>
                        <w:bottom w:val="none" w:sz="0" w:space="0" w:color="auto"/>
                        <w:right w:val="none" w:sz="0" w:space="0" w:color="auto"/>
                      </w:divBdr>
                      <w:divsChild>
                        <w:div w:id="188320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7206">
                  <w:marLeft w:val="0"/>
                  <w:marRight w:val="0"/>
                  <w:marTop w:val="238"/>
                  <w:marBottom w:val="0"/>
                  <w:divBdr>
                    <w:top w:val="none" w:sz="0" w:space="0" w:color="auto"/>
                    <w:left w:val="none" w:sz="0" w:space="0" w:color="auto"/>
                    <w:bottom w:val="none" w:sz="0" w:space="0" w:color="auto"/>
                    <w:right w:val="none" w:sz="0" w:space="0" w:color="auto"/>
                  </w:divBdr>
                  <w:divsChild>
                    <w:div w:id="271401024">
                      <w:marLeft w:val="0"/>
                      <w:marRight w:val="0"/>
                      <w:marTop w:val="0"/>
                      <w:marBottom w:val="0"/>
                      <w:divBdr>
                        <w:top w:val="none" w:sz="0" w:space="0" w:color="auto"/>
                        <w:left w:val="none" w:sz="0" w:space="0" w:color="auto"/>
                        <w:bottom w:val="none" w:sz="0" w:space="0" w:color="auto"/>
                        <w:right w:val="none" w:sz="0" w:space="0" w:color="auto"/>
                      </w:divBdr>
                      <w:divsChild>
                        <w:div w:id="77070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986559">
      <w:bodyDiv w:val="1"/>
      <w:marLeft w:val="0"/>
      <w:marRight w:val="0"/>
      <w:marTop w:val="0"/>
      <w:marBottom w:val="0"/>
      <w:divBdr>
        <w:top w:val="none" w:sz="0" w:space="0" w:color="auto"/>
        <w:left w:val="none" w:sz="0" w:space="0" w:color="auto"/>
        <w:bottom w:val="none" w:sz="0" w:space="0" w:color="auto"/>
        <w:right w:val="none" w:sz="0" w:space="0" w:color="auto"/>
      </w:divBdr>
      <w:divsChild>
        <w:div w:id="409936394">
          <w:marLeft w:val="0"/>
          <w:marRight w:val="0"/>
          <w:marTop w:val="240"/>
          <w:marBottom w:val="0"/>
          <w:divBdr>
            <w:top w:val="none" w:sz="0" w:space="0" w:color="auto"/>
            <w:left w:val="none" w:sz="0" w:space="0" w:color="auto"/>
            <w:bottom w:val="none" w:sz="0" w:space="0" w:color="auto"/>
            <w:right w:val="none" w:sz="0" w:space="0" w:color="auto"/>
          </w:divBdr>
          <w:divsChild>
            <w:div w:id="515193846">
              <w:marLeft w:val="0"/>
              <w:marRight w:val="0"/>
              <w:marTop w:val="0"/>
              <w:marBottom w:val="0"/>
              <w:divBdr>
                <w:top w:val="none" w:sz="0" w:space="0" w:color="auto"/>
                <w:left w:val="none" w:sz="0" w:space="0" w:color="auto"/>
                <w:bottom w:val="none" w:sz="0" w:space="0" w:color="auto"/>
                <w:right w:val="none" w:sz="0" w:space="0" w:color="auto"/>
              </w:divBdr>
              <w:divsChild>
                <w:div w:id="1630938435">
                  <w:marLeft w:val="0"/>
                  <w:marRight w:val="0"/>
                  <w:marTop w:val="0"/>
                  <w:marBottom w:val="0"/>
                  <w:divBdr>
                    <w:top w:val="none" w:sz="0" w:space="0" w:color="auto"/>
                    <w:left w:val="none" w:sz="0" w:space="0" w:color="auto"/>
                    <w:bottom w:val="none" w:sz="0" w:space="0" w:color="auto"/>
                    <w:right w:val="none" w:sz="0" w:space="0" w:color="auto"/>
                  </w:divBdr>
                </w:div>
              </w:divsChild>
            </w:div>
            <w:div w:id="819423407">
              <w:marLeft w:val="0"/>
              <w:marRight w:val="0"/>
              <w:marTop w:val="240"/>
              <w:marBottom w:val="0"/>
              <w:divBdr>
                <w:top w:val="none" w:sz="0" w:space="0" w:color="auto"/>
                <w:left w:val="none" w:sz="0" w:space="0" w:color="auto"/>
                <w:bottom w:val="none" w:sz="0" w:space="0" w:color="auto"/>
                <w:right w:val="none" w:sz="0" w:space="0" w:color="auto"/>
              </w:divBdr>
              <w:divsChild>
                <w:div w:id="1012955606">
                  <w:marLeft w:val="0"/>
                  <w:marRight w:val="0"/>
                  <w:marTop w:val="0"/>
                  <w:marBottom w:val="0"/>
                  <w:divBdr>
                    <w:top w:val="none" w:sz="0" w:space="0" w:color="auto"/>
                    <w:left w:val="none" w:sz="0" w:space="0" w:color="auto"/>
                    <w:bottom w:val="none" w:sz="0" w:space="0" w:color="auto"/>
                    <w:right w:val="none" w:sz="0" w:space="0" w:color="auto"/>
                  </w:divBdr>
                  <w:divsChild>
                    <w:div w:id="17331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7757">
          <w:marLeft w:val="0"/>
          <w:marRight w:val="0"/>
          <w:marTop w:val="0"/>
          <w:marBottom w:val="0"/>
          <w:divBdr>
            <w:top w:val="none" w:sz="0" w:space="0" w:color="auto"/>
            <w:left w:val="none" w:sz="0" w:space="0" w:color="auto"/>
            <w:bottom w:val="none" w:sz="0" w:space="0" w:color="auto"/>
            <w:right w:val="none" w:sz="0" w:space="0" w:color="auto"/>
          </w:divBdr>
        </w:div>
        <w:div w:id="1826042963">
          <w:marLeft w:val="0"/>
          <w:marRight w:val="0"/>
          <w:marTop w:val="240"/>
          <w:marBottom w:val="0"/>
          <w:divBdr>
            <w:top w:val="none" w:sz="0" w:space="0" w:color="auto"/>
            <w:left w:val="none" w:sz="0" w:space="0" w:color="auto"/>
            <w:bottom w:val="none" w:sz="0" w:space="0" w:color="auto"/>
            <w:right w:val="none" w:sz="0" w:space="0" w:color="auto"/>
          </w:divBdr>
          <w:divsChild>
            <w:div w:id="2145152461">
              <w:marLeft w:val="0"/>
              <w:marRight w:val="0"/>
              <w:marTop w:val="0"/>
              <w:marBottom w:val="0"/>
              <w:divBdr>
                <w:top w:val="none" w:sz="0" w:space="0" w:color="auto"/>
                <w:left w:val="none" w:sz="0" w:space="0" w:color="auto"/>
                <w:bottom w:val="none" w:sz="0" w:space="0" w:color="auto"/>
                <w:right w:val="none" w:sz="0" w:space="0" w:color="auto"/>
              </w:divBdr>
              <w:divsChild>
                <w:div w:id="344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6192">
      <w:bodyDiv w:val="1"/>
      <w:marLeft w:val="0"/>
      <w:marRight w:val="0"/>
      <w:marTop w:val="0"/>
      <w:marBottom w:val="0"/>
      <w:divBdr>
        <w:top w:val="none" w:sz="0" w:space="0" w:color="auto"/>
        <w:left w:val="none" w:sz="0" w:space="0" w:color="auto"/>
        <w:bottom w:val="none" w:sz="0" w:space="0" w:color="auto"/>
        <w:right w:val="none" w:sz="0" w:space="0" w:color="auto"/>
      </w:divBdr>
      <w:divsChild>
        <w:div w:id="567616527">
          <w:marLeft w:val="0"/>
          <w:marRight w:val="0"/>
          <w:marTop w:val="0"/>
          <w:marBottom w:val="0"/>
          <w:divBdr>
            <w:top w:val="none" w:sz="0" w:space="0" w:color="auto"/>
            <w:left w:val="none" w:sz="0" w:space="0" w:color="auto"/>
            <w:bottom w:val="none" w:sz="0" w:space="0" w:color="auto"/>
            <w:right w:val="none" w:sz="0" w:space="0" w:color="auto"/>
          </w:divBdr>
        </w:div>
        <w:div w:id="1940332032">
          <w:marLeft w:val="0"/>
          <w:marRight w:val="0"/>
          <w:marTop w:val="240"/>
          <w:marBottom w:val="0"/>
          <w:divBdr>
            <w:top w:val="none" w:sz="0" w:space="0" w:color="auto"/>
            <w:left w:val="none" w:sz="0" w:space="0" w:color="auto"/>
            <w:bottom w:val="none" w:sz="0" w:space="0" w:color="auto"/>
            <w:right w:val="none" w:sz="0" w:space="0" w:color="auto"/>
          </w:divBdr>
          <w:divsChild>
            <w:div w:id="2111001028">
              <w:marLeft w:val="0"/>
              <w:marRight w:val="0"/>
              <w:marTop w:val="0"/>
              <w:marBottom w:val="0"/>
              <w:divBdr>
                <w:top w:val="none" w:sz="0" w:space="0" w:color="auto"/>
                <w:left w:val="none" w:sz="0" w:space="0" w:color="auto"/>
                <w:bottom w:val="none" w:sz="0" w:space="0" w:color="auto"/>
                <w:right w:val="none" w:sz="0" w:space="0" w:color="auto"/>
              </w:divBdr>
              <w:divsChild>
                <w:div w:id="674499494">
                  <w:marLeft w:val="0"/>
                  <w:marRight w:val="0"/>
                  <w:marTop w:val="0"/>
                  <w:marBottom w:val="0"/>
                  <w:divBdr>
                    <w:top w:val="none" w:sz="0" w:space="0" w:color="auto"/>
                    <w:left w:val="none" w:sz="0" w:space="0" w:color="auto"/>
                    <w:bottom w:val="none" w:sz="0" w:space="0" w:color="auto"/>
                    <w:right w:val="none" w:sz="0" w:space="0" w:color="auto"/>
                  </w:divBdr>
                  <w:divsChild>
                    <w:div w:id="1868323523">
                      <w:marLeft w:val="0"/>
                      <w:marRight w:val="0"/>
                      <w:marTop w:val="0"/>
                      <w:marBottom w:val="0"/>
                      <w:divBdr>
                        <w:top w:val="none" w:sz="0" w:space="0" w:color="auto"/>
                        <w:left w:val="none" w:sz="0" w:space="0" w:color="auto"/>
                        <w:bottom w:val="none" w:sz="0" w:space="0" w:color="auto"/>
                        <w:right w:val="none" w:sz="0" w:space="0" w:color="auto"/>
                      </w:divBdr>
                      <w:divsChild>
                        <w:div w:id="1776173414">
                          <w:marLeft w:val="0"/>
                          <w:marRight w:val="0"/>
                          <w:marTop w:val="0"/>
                          <w:marBottom w:val="0"/>
                          <w:divBdr>
                            <w:top w:val="none" w:sz="0" w:space="0" w:color="auto"/>
                            <w:left w:val="none" w:sz="0" w:space="0" w:color="auto"/>
                            <w:bottom w:val="none" w:sz="0" w:space="0" w:color="auto"/>
                            <w:right w:val="none" w:sz="0" w:space="0" w:color="auto"/>
                          </w:divBdr>
                        </w:div>
                      </w:divsChild>
                    </w:div>
                    <w:div w:id="1720670529">
                      <w:marLeft w:val="0"/>
                      <w:marRight w:val="0"/>
                      <w:marTop w:val="0"/>
                      <w:marBottom w:val="0"/>
                      <w:divBdr>
                        <w:top w:val="none" w:sz="0" w:space="0" w:color="auto"/>
                        <w:left w:val="none" w:sz="0" w:space="0" w:color="auto"/>
                        <w:bottom w:val="none" w:sz="0" w:space="0" w:color="auto"/>
                        <w:right w:val="none" w:sz="0" w:space="0" w:color="auto"/>
                      </w:divBdr>
                      <w:divsChild>
                        <w:div w:id="1953706183">
                          <w:marLeft w:val="0"/>
                          <w:marRight w:val="0"/>
                          <w:marTop w:val="0"/>
                          <w:marBottom w:val="0"/>
                          <w:divBdr>
                            <w:top w:val="none" w:sz="0" w:space="0" w:color="auto"/>
                            <w:left w:val="none" w:sz="0" w:space="0" w:color="auto"/>
                            <w:bottom w:val="none" w:sz="0" w:space="0" w:color="auto"/>
                            <w:right w:val="none" w:sz="0" w:space="0" w:color="auto"/>
                          </w:divBdr>
                          <w:divsChild>
                            <w:div w:id="48296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2819">
                      <w:marLeft w:val="0"/>
                      <w:marRight w:val="0"/>
                      <w:marTop w:val="0"/>
                      <w:marBottom w:val="0"/>
                      <w:divBdr>
                        <w:top w:val="none" w:sz="0" w:space="0" w:color="auto"/>
                        <w:left w:val="none" w:sz="0" w:space="0" w:color="auto"/>
                        <w:bottom w:val="none" w:sz="0" w:space="0" w:color="auto"/>
                        <w:right w:val="none" w:sz="0" w:space="0" w:color="auto"/>
                      </w:divBdr>
                      <w:divsChild>
                        <w:div w:id="804197953">
                          <w:marLeft w:val="0"/>
                          <w:marRight w:val="0"/>
                          <w:marTop w:val="0"/>
                          <w:marBottom w:val="0"/>
                          <w:divBdr>
                            <w:top w:val="none" w:sz="0" w:space="0" w:color="auto"/>
                            <w:left w:val="none" w:sz="0" w:space="0" w:color="auto"/>
                            <w:bottom w:val="none" w:sz="0" w:space="0" w:color="auto"/>
                            <w:right w:val="none" w:sz="0" w:space="0" w:color="auto"/>
                          </w:divBdr>
                          <w:divsChild>
                            <w:div w:id="611089628">
                              <w:marLeft w:val="0"/>
                              <w:marRight w:val="0"/>
                              <w:marTop w:val="0"/>
                              <w:marBottom w:val="0"/>
                              <w:divBdr>
                                <w:top w:val="none" w:sz="0" w:space="0" w:color="auto"/>
                                <w:left w:val="none" w:sz="0" w:space="0" w:color="auto"/>
                                <w:bottom w:val="none" w:sz="0" w:space="0" w:color="auto"/>
                                <w:right w:val="none" w:sz="0" w:space="0" w:color="auto"/>
                              </w:divBdr>
                            </w:div>
                          </w:divsChild>
                        </w:div>
                        <w:div w:id="1337221330">
                          <w:marLeft w:val="0"/>
                          <w:marRight w:val="0"/>
                          <w:marTop w:val="0"/>
                          <w:marBottom w:val="0"/>
                          <w:divBdr>
                            <w:top w:val="none" w:sz="0" w:space="0" w:color="auto"/>
                            <w:left w:val="none" w:sz="0" w:space="0" w:color="auto"/>
                            <w:bottom w:val="none" w:sz="0" w:space="0" w:color="auto"/>
                            <w:right w:val="none" w:sz="0" w:space="0" w:color="auto"/>
                          </w:divBdr>
                          <w:divsChild>
                            <w:div w:id="1367216044">
                              <w:marLeft w:val="0"/>
                              <w:marRight w:val="0"/>
                              <w:marTop w:val="0"/>
                              <w:marBottom w:val="0"/>
                              <w:divBdr>
                                <w:top w:val="none" w:sz="0" w:space="0" w:color="auto"/>
                                <w:left w:val="none" w:sz="0" w:space="0" w:color="auto"/>
                                <w:bottom w:val="none" w:sz="0" w:space="0" w:color="auto"/>
                                <w:right w:val="none" w:sz="0" w:space="0" w:color="auto"/>
                              </w:divBdr>
                              <w:divsChild>
                                <w:div w:id="11577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16221">
                          <w:marLeft w:val="0"/>
                          <w:marRight w:val="0"/>
                          <w:marTop w:val="0"/>
                          <w:marBottom w:val="0"/>
                          <w:divBdr>
                            <w:top w:val="none" w:sz="0" w:space="0" w:color="auto"/>
                            <w:left w:val="none" w:sz="0" w:space="0" w:color="auto"/>
                            <w:bottom w:val="none" w:sz="0" w:space="0" w:color="auto"/>
                            <w:right w:val="none" w:sz="0" w:space="0" w:color="auto"/>
                          </w:divBdr>
                          <w:divsChild>
                            <w:div w:id="204291228">
                              <w:marLeft w:val="0"/>
                              <w:marRight w:val="0"/>
                              <w:marTop w:val="0"/>
                              <w:marBottom w:val="0"/>
                              <w:divBdr>
                                <w:top w:val="none" w:sz="0" w:space="0" w:color="auto"/>
                                <w:left w:val="none" w:sz="0" w:space="0" w:color="auto"/>
                                <w:bottom w:val="none" w:sz="0" w:space="0" w:color="auto"/>
                                <w:right w:val="none" w:sz="0" w:space="0" w:color="auto"/>
                              </w:divBdr>
                              <w:divsChild>
                                <w:div w:id="203299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89839">
                          <w:marLeft w:val="0"/>
                          <w:marRight w:val="0"/>
                          <w:marTop w:val="0"/>
                          <w:marBottom w:val="0"/>
                          <w:divBdr>
                            <w:top w:val="none" w:sz="0" w:space="0" w:color="auto"/>
                            <w:left w:val="none" w:sz="0" w:space="0" w:color="auto"/>
                            <w:bottom w:val="none" w:sz="0" w:space="0" w:color="auto"/>
                            <w:right w:val="none" w:sz="0" w:space="0" w:color="auto"/>
                          </w:divBdr>
                          <w:divsChild>
                            <w:div w:id="1172716886">
                              <w:marLeft w:val="0"/>
                              <w:marRight w:val="0"/>
                              <w:marTop w:val="0"/>
                              <w:marBottom w:val="0"/>
                              <w:divBdr>
                                <w:top w:val="none" w:sz="0" w:space="0" w:color="auto"/>
                                <w:left w:val="none" w:sz="0" w:space="0" w:color="auto"/>
                                <w:bottom w:val="none" w:sz="0" w:space="0" w:color="auto"/>
                                <w:right w:val="none" w:sz="0" w:space="0" w:color="auto"/>
                              </w:divBdr>
                              <w:divsChild>
                                <w:div w:id="14289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87437">
                          <w:marLeft w:val="0"/>
                          <w:marRight w:val="0"/>
                          <w:marTop w:val="0"/>
                          <w:marBottom w:val="0"/>
                          <w:divBdr>
                            <w:top w:val="none" w:sz="0" w:space="0" w:color="auto"/>
                            <w:left w:val="none" w:sz="0" w:space="0" w:color="auto"/>
                            <w:bottom w:val="none" w:sz="0" w:space="0" w:color="auto"/>
                            <w:right w:val="none" w:sz="0" w:space="0" w:color="auto"/>
                          </w:divBdr>
                          <w:divsChild>
                            <w:div w:id="1287396359">
                              <w:marLeft w:val="0"/>
                              <w:marRight w:val="0"/>
                              <w:marTop w:val="0"/>
                              <w:marBottom w:val="0"/>
                              <w:divBdr>
                                <w:top w:val="none" w:sz="0" w:space="0" w:color="auto"/>
                                <w:left w:val="none" w:sz="0" w:space="0" w:color="auto"/>
                                <w:bottom w:val="none" w:sz="0" w:space="0" w:color="auto"/>
                                <w:right w:val="none" w:sz="0" w:space="0" w:color="auto"/>
                              </w:divBdr>
                              <w:divsChild>
                                <w:div w:id="121812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32758">
                          <w:marLeft w:val="0"/>
                          <w:marRight w:val="0"/>
                          <w:marTop w:val="0"/>
                          <w:marBottom w:val="0"/>
                          <w:divBdr>
                            <w:top w:val="none" w:sz="0" w:space="0" w:color="auto"/>
                            <w:left w:val="none" w:sz="0" w:space="0" w:color="auto"/>
                            <w:bottom w:val="none" w:sz="0" w:space="0" w:color="auto"/>
                            <w:right w:val="none" w:sz="0" w:space="0" w:color="auto"/>
                          </w:divBdr>
                          <w:divsChild>
                            <w:div w:id="856429881">
                              <w:marLeft w:val="0"/>
                              <w:marRight w:val="0"/>
                              <w:marTop w:val="0"/>
                              <w:marBottom w:val="0"/>
                              <w:divBdr>
                                <w:top w:val="none" w:sz="0" w:space="0" w:color="auto"/>
                                <w:left w:val="none" w:sz="0" w:space="0" w:color="auto"/>
                                <w:bottom w:val="none" w:sz="0" w:space="0" w:color="auto"/>
                                <w:right w:val="none" w:sz="0" w:space="0" w:color="auto"/>
                              </w:divBdr>
                              <w:divsChild>
                                <w:div w:id="17235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905562">
                      <w:marLeft w:val="0"/>
                      <w:marRight w:val="0"/>
                      <w:marTop w:val="0"/>
                      <w:marBottom w:val="0"/>
                      <w:divBdr>
                        <w:top w:val="none" w:sz="0" w:space="0" w:color="auto"/>
                        <w:left w:val="none" w:sz="0" w:space="0" w:color="auto"/>
                        <w:bottom w:val="none" w:sz="0" w:space="0" w:color="auto"/>
                        <w:right w:val="none" w:sz="0" w:space="0" w:color="auto"/>
                      </w:divBdr>
                      <w:divsChild>
                        <w:div w:id="74015823">
                          <w:marLeft w:val="0"/>
                          <w:marRight w:val="0"/>
                          <w:marTop w:val="0"/>
                          <w:marBottom w:val="0"/>
                          <w:divBdr>
                            <w:top w:val="none" w:sz="0" w:space="0" w:color="auto"/>
                            <w:left w:val="none" w:sz="0" w:space="0" w:color="auto"/>
                            <w:bottom w:val="none" w:sz="0" w:space="0" w:color="auto"/>
                            <w:right w:val="none" w:sz="0" w:space="0" w:color="auto"/>
                          </w:divBdr>
                          <w:divsChild>
                            <w:div w:id="17141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221497">
                      <w:marLeft w:val="0"/>
                      <w:marRight w:val="0"/>
                      <w:marTop w:val="0"/>
                      <w:marBottom w:val="0"/>
                      <w:divBdr>
                        <w:top w:val="none" w:sz="0" w:space="0" w:color="auto"/>
                        <w:left w:val="none" w:sz="0" w:space="0" w:color="auto"/>
                        <w:bottom w:val="none" w:sz="0" w:space="0" w:color="auto"/>
                        <w:right w:val="none" w:sz="0" w:space="0" w:color="auto"/>
                      </w:divBdr>
                      <w:divsChild>
                        <w:div w:id="1443646150">
                          <w:marLeft w:val="0"/>
                          <w:marRight w:val="0"/>
                          <w:marTop w:val="0"/>
                          <w:marBottom w:val="0"/>
                          <w:divBdr>
                            <w:top w:val="none" w:sz="0" w:space="0" w:color="auto"/>
                            <w:left w:val="none" w:sz="0" w:space="0" w:color="auto"/>
                            <w:bottom w:val="none" w:sz="0" w:space="0" w:color="auto"/>
                            <w:right w:val="none" w:sz="0" w:space="0" w:color="auto"/>
                          </w:divBdr>
                          <w:divsChild>
                            <w:div w:id="901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36661">
                  <w:marLeft w:val="0"/>
                  <w:marRight w:val="0"/>
                  <w:marTop w:val="0"/>
                  <w:marBottom w:val="0"/>
                  <w:divBdr>
                    <w:top w:val="none" w:sz="0" w:space="0" w:color="auto"/>
                    <w:left w:val="none" w:sz="0" w:space="0" w:color="auto"/>
                    <w:bottom w:val="none" w:sz="0" w:space="0" w:color="auto"/>
                    <w:right w:val="none" w:sz="0" w:space="0" w:color="auto"/>
                  </w:divBdr>
                  <w:divsChild>
                    <w:div w:id="1079138254">
                      <w:marLeft w:val="0"/>
                      <w:marRight w:val="0"/>
                      <w:marTop w:val="0"/>
                      <w:marBottom w:val="0"/>
                      <w:divBdr>
                        <w:top w:val="none" w:sz="0" w:space="0" w:color="auto"/>
                        <w:left w:val="none" w:sz="0" w:space="0" w:color="auto"/>
                        <w:bottom w:val="none" w:sz="0" w:space="0" w:color="auto"/>
                        <w:right w:val="none" w:sz="0" w:space="0" w:color="auto"/>
                      </w:divBdr>
                      <w:divsChild>
                        <w:div w:id="17910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61425">
                  <w:marLeft w:val="0"/>
                  <w:marRight w:val="0"/>
                  <w:marTop w:val="0"/>
                  <w:marBottom w:val="0"/>
                  <w:divBdr>
                    <w:top w:val="none" w:sz="0" w:space="0" w:color="auto"/>
                    <w:left w:val="none" w:sz="0" w:space="0" w:color="auto"/>
                    <w:bottom w:val="none" w:sz="0" w:space="0" w:color="auto"/>
                    <w:right w:val="none" w:sz="0" w:space="0" w:color="auto"/>
                  </w:divBdr>
                  <w:divsChild>
                    <w:div w:id="1558934441">
                      <w:marLeft w:val="0"/>
                      <w:marRight w:val="0"/>
                      <w:marTop w:val="0"/>
                      <w:marBottom w:val="0"/>
                      <w:divBdr>
                        <w:top w:val="none" w:sz="0" w:space="0" w:color="auto"/>
                        <w:left w:val="none" w:sz="0" w:space="0" w:color="auto"/>
                        <w:bottom w:val="none" w:sz="0" w:space="0" w:color="auto"/>
                        <w:right w:val="none" w:sz="0" w:space="0" w:color="auto"/>
                      </w:divBdr>
                      <w:divsChild>
                        <w:div w:id="128714077">
                          <w:marLeft w:val="0"/>
                          <w:marRight w:val="0"/>
                          <w:marTop w:val="0"/>
                          <w:marBottom w:val="0"/>
                          <w:divBdr>
                            <w:top w:val="none" w:sz="0" w:space="0" w:color="auto"/>
                            <w:left w:val="none" w:sz="0" w:space="0" w:color="auto"/>
                            <w:bottom w:val="none" w:sz="0" w:space="0" w:color="auto"/>
                            <w:right w:val="none" w:sz="0" w:space="0" w:color="auto"/>
                          </w:divBdr>
                        </w:div>
                      </w:divsChild>
                    </w:div>
                    <w:div w:id="1490637610">
                      <w:marLeft w:val="0"/>
                      <w:marRight w:val="0"/>
                      <w:marTop w:val="0"/>
                      <w:marBottom w:val="0"/>
                      <w:divBdr>
                        <w:top w:val="none" w:sz="0" w:space="0" w:color="auto"/>
                        <w:left w:val="none" w:sz="0" w:space="0" w:color="auto"/>
                        <w:bottom w:val="none" w:sz="0" w:space="0" w:color="auto"/>
                        <w:right w:val="none" w:sz="0" w:space="0" w:color="auto"/>
                      </w:divBdr>
                      <w:divsChild>
                        <w:div w:id="1291135538">
                          <w:marLeft w:val="0"/>
                          <w:marRight w:val="0"/>
                          <w:marTop w:val="0"/>
                          <w:marBottom w:val="0"/>
                          <w:divBdr>
                            <w:top w:val="none" w:sz="0" w:space="0" w:color="auto"/>
                            <w:left w:val="none" w:sz="0" w:space="0" w:color="auto"/>
                            <w:bottom w:val="none" w:sz="0" w:space="0" w:color="auto"/>
                            <w:right w:val="none" w:sz="0" w:space="0" w:color="auto"/>
                          </w:divBdr>
                          <w:divsChild>
                            <w:div w:id="89142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9029">
                      <w:marLeft w:val="0"/>
                      <w:marRight w:val="0"/>
                      <w:marTop w:val="0"/>
                      <w:marBottom w:val="0"/>
                      <w:divBdr>
                        <w:top w:val="none" w:sz="0" w:space="0" w:color="auto"/>
                        <w:left w:val="none" w:sz="0" w:space="0" w:color="auto"/>
                        <w:bottom w:val="none" w:sz="0" w:space="0" w:color="auto"/>
                        <w:right w:val="none" w:sz="0" w:space="0" w:color="auto"/>
                      </w:divBdr>
                      <w:divsChild>
                        <w:div w:id="162551821">
                          <w:marLeft w:val="0"/>
                          <w:marRight w:val="0"/>
                          <w:marTop w:val="0"/>
                          <w:marBottom w:val="0"/>
                          <w:divBdr>
                            <w:top w:val="none" w:sz="0" w:space="0" w:color="auto"/>
                            <w:left w:val="none" w:sz="0" w:space="0" w:color="auto"/>
                            <w:bottom w:val="none" w:sz="0" w:space="0" w:color="auto"/>
                            <w:right w:val="none" w:sz="0" w:space="0" w:color="auto"/>
                          </w:divBdr>
                          <w:divsChild>
                            <w:div w:id="77793204">
                              <w:marLeft w:val="0"/>
                              <w:marRight w:val="0"/>
                              <w:marTop w:val="0"/>
                              <w:marBottom w:val="0"/>
                              <w:divBdr>
                                <w:top w:val="none" w:sz="0" w:space="0" w:color="auto"/>
                                <w:left w:val="none" w:sz="0" w:space="0" w:color="auto"/>
                                <w:bottom w:val="none" w:sz="0" w:space="0" w:color="auto"/>
                                <w:right w:val="none" w:sz="0" w:space="0" w:color="auto"/>
                              </w:divBdr>
                            </w:div>
                          </w:divsChild>
                        </w:div>
                        <w:div w:id="2035185295">
                          <w:marLeft w:val="0"/>
                          <w:marRight w:val="0"/>
                          <w:marTop w:val="0"/>
                          <w:marBottom w:val="0"/>
                          <w:divBdr>
                            <w:top w:val="none" w:sz="0" w:space="0" w:color="auto"/>
                            <w:left w:val="none" w:sz="0" w:space="0" w:color="auto"/>
                            <w:bottom w:val="none" w:sz="0" w:space="0" w:color="auto"/>
                            <w:right w:val="none" w:sz="0" w:space="0" w:color="auto"/>
                          </w:divBdr>
                          <w:divsChild>
                            <w:div w:id="1095633240">
                              <w:marLeft w:val="0"/>
                              <w:marRight w:val="0"/>
                              <w:marTop w:val="0"/>
                              <w:marBottom w:val="0"/>
                              <w:divBdr>
                                <w:top w:val="none" w:sz="0" w:space="0" w:color="auto"/>
                                <w:left w:val="none" w:sz="0" w:space="0" w:color="auto"/>
                                <w:bottom w:val="none" w:sz="0" w:space="0" w:color="auto"/>
                                <w:right w:val="none" w:sz="0" w:space="0" w:color="auto"/>
                              </w:divBdr>
                              <w:divsChild>
                                <w:div w:id="7957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176042">
                          <w:marLeft w:val="0"/>
                          <w:marRight w:val="0"/>
                          <w:marTop w:val="0"/>
                          <w:marBottom w:val="0"/>
                          <w:divBdr>
                            <w:top w:val="none" w:sz="0" w:space="0" w:color="auto"/>
                            <w:left w:val="none" w:sz="0" w:space="0" w:color="auto"/>
                            <w:bottom w:val="none" w:sz="0" w:space="0" w:color="auto"/>
                            <w:right w:val="none" w:sz="0" w:space="0" w:color="auto"/>
                          </w:divBdr>
                          <w:divsChild>
                            <w:div w:id="2095859939">
                              <w:marLeft w:val="0"/>
                              <w:marRight w:val="0"/>
                              <w:marTop w:val="0"/>
                              <w:marBottom w:val="0"/>
                              <w:divBdr>
                                <w:top w:val="none" w:sz="0" w:space="0" w:color="auto"/>
                                <w:left w:val="none" w:sz="0" w:space="0" w:color="auto"/>
                                <w:bottom w:val="none" w:sz="0" w:space="0" w:color="auto"/>
                                <w:right w:val="none" w:sz="0" w:space="0" w:color="auto"/>
                              </w:divBdr>
                              <w:divsChild>
                                <w:div w:id="2026205348">
                                  <w:marLeft w:val="0"/>
                                  <w:marRight w:val="0"/>
                                  <w:marTop w:val="0"/>
                                  <w:marBottom w:val="0"/>
                                  <w:divBdr>
                                    <w:top w:val="none" w:sz="0" w:space="0" w:color="auto"/>
                                    <w:left w:val="none" w:sz="0" w:space="0" w:color="auto"/>
                                    <w:bottom w:val="none" w:sz="0" w:space="0" w:color="auto"/>
                                    <w:right w:val="none" w:sz="0" w:space="0" w:color="auto"/>
                                  </w:divBdr>
                                </w:div>
                              </w:divsChild>
                            </w:div>
                            <w:div w:id="321813826">
                              <w:marLeft w:val="0"/>
                              <w:marRight w:val="0"/>
                              <w:marTop w:val="0"/>
                              <w:marBottom w:val="0"/>
                              <w:divBdr>
                                <w:top w:val="none" w:sz="0" w:space="0" w:color="auto"/>
                                <w:left w:val="none" w:sz="0" w:space="0" w:color="auto"/>
                                <w:bottom w:val="none" w:sz="0" w:space="0" w:color="auto"/>
                                <w:right w:val="none" w:sz="0" w:space="0" w:color="auto"/>
                              </w:divBdr>
                              <w:divsChild>
                                <w:div w:id="1522353140">
                                  <w:marLeft w:val="0"/>
                                  <w:marRight w:val="0"/>
                                  <w:marTop w:val="0"/>
                                  <w:marBottom w:val="0"/>
                                  <w:divBdr>
                                    <w:top w:val="none" w:sz="0" w:space="0" w:color="auto"/>
                                    <w:left w:val="none" w:sz="0" w:space="0" w:color="auto"/>
                                    <w:bottom w:val="none" w:sz="0" w:space="0" w:color="auto"/>
                                    <w:right w:val="none" w:sz="0" w:space="0" w:color="auto"/>
                                  </w:divBdr>
                                  <w:divsChild>
                                    <w:div w:id="1010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7805">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sChild>
                                    <w:div w:id="193797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761412">
                          <w:marLeft w:val="0"/>
                          <w:marRight w:val="0"/>
                          <w:marTop w:val="0"/>
                          <w:marBottom w:val="0"/>
                          <w:divBdr>
                            <w:top w:val="none" w:sz="0" w:space="0" w:color="auto"/>
                            <w:left w:val="none" w:sz="0" w:space="0" w:color="auto"/>
                            <w:bottom w:val="none" w:sz="0" w:space="0" w:color="auto"/>
                            <w:right w:val="none" w:sz="0" w:space="0" w:color="auto"/>
                          </w:divBdr>
                          <w:divsChild>
                            <w:div w:id="261452643">
                              <w:marLeft w:val="0"/>
                              <w:marRight w:val="0"/>
                              <w:marTop w:val="0"/>
                              <w:marBottom w:val="0"/>
                              <w:divBdr>
                                <w:top w:val="none" w:sz="0" w:space="0" w:color="auto"/>
                                <w:left w:val="none" w:sz="0" w:space="0" w:color="auto"/>
                                <w:bottom w:val="none" w:sz="0" w:space="0" w:color="auto"/>
                                <w:right w:val="none" w:sz="0" w:space="0" w:color="auto"/>
                              </w:divBdr>
                              <w:divsChild>
                                <w:div w:id="10759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1296">
                          <w:marLeft w:val="0"/>
                          <w:marRight w:val="0"/>
                          <w:marTop w:val="0"/>
                          <w:marBottom w:val="0"/>
                          <w:divBdr>
                            <w:top w:val="none" w:sz="0" w:space="0" w:color="auto"/>
                            <w:left w:val="none" w:sz="0" w:space="0" w:color="auto"/>
                            <w:bottom w:val="none" w:sz="0" w:space="0" w:color="auto"/>
                            <w:right w:val="none" w:sz="0" w:space="0" w:color="auto"/>
                          </w:divBdr>
                          <w:divsChild>
                            <w:div w:id="1249458145">
                              <w:marLeft w:val="0"/>
                              <w:marRight w:val="0"/>
                              <w:marTop w:val="0"/>
                              <w:marBottom w:val="0"/>
                              <w:divBdr>
                                <w:top w:val="none" w:sz="0" w:space="0" w:color="auto"/>
                                <w:left w:val="none" w:sz="0" w:space="0" w:color="auto"/>
                                <w:bottom w:val="none" w:sz="0" w:space="0" w:color="auto"/>
                                <w:right w:val="none" w:sz="0" w:space="0" w:color="auto"/>
                              </w:divBdr>
                              <w:divsChild>
                                <w:div w:id="33141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828384">
                          <w:marLeft w:val="0"/>
                          <w:marRight w:val="0"/>
                          <w:marTop w:val="0"/>
                          <w:marBottom w:val="0"/>
                          <w:divBdr>
                            <w:top w:val="none" w:sz="0" w:space="0" w:color="auto"/>
                            <w:left w:val="none" w:sz="0" w:space="0" w:color="auto"/>
                            <w:bottom w:val="none" w:sz="0" w:space="0" w:color="auto"/>
                            <w:right w:val="none" w:sz="0" w:space="0" w:color="auto"/>
                          </w:divBdr>
                          <w:divsChild>
                            <w:div w:id="1740208445">
                              <w:marLeft w:val="0"/>
                              <w:marRight w:val="0"/>
                              <w:marTop w:val="0"/>
                              <w:marBottom w:val="0"/>
                              <w:divBdr>
                                <w:top w:val="none" w:sz="0" w:space="0" w:color="auto"/>
                                <w:left w:val="none" w:sz="0" w:space="0" w:color="auto"/>
                                <w:bottom w:val="none" w:sz="0" w:space="0" w:color="auto"/>
                                <w:right w:val="none" w:sz="0" w:space="0" w:color="auto"/>
                              </w:divBdr>
                              <w:divsChild>
                                <w:div w:id="11336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05096">
                      <w:marLeft w:val="0"/>
                      <w:marRight w:val="0"/>
                      <w:marTop w:val="0"/>
                      <w:marBottom w:val="0"/>
                      <w:divBdr>
                        <w:top w:val="none" w:sz="0" w:space="0" w:color="auto"/>
                        <w:left w:val="none" w:sz="0" w:space="0" w:color="auto"/>
                        <w:bottom w:val="none" w:sz="0" w:space="0" w:color="auto"/>
                        <w:right w:val="none" w:sz="0" w:space="0" w:color="auto"/>
                      </w:divBdr>
                      <w:divsChild>
                        <w:div w:id="689768824">
                          <w:marLeft w:val="0"/>
                          <w:marRight w:val="0"/>
                          <w:marTop w:val="0"/>
                          <w:marBottom w:val="0"/>
                          <w:divBdr>
                            <w:top w:val="none" w:sz="0" w:space="0" w:color="auto"/>
                            <w:left w:val="none" w:sz="0" w:space="0" w:color="auto"/>
                            <w:bottom w:val="none" w:sz="0" w:space="0" w:color="auto"/>
                            <w:right w:val="none" w:sz="0" w:space="0" w:color="auto"/>
                          </w:divBdr>
                          <w:divsChild>
                            <w:div w:id="993024778">
                              <w:marLeft w:val="0"/>
                              <w:marRight w:val="0"/>
                              <w:marTop w:val="0"/>
                              <w:marBottom w:val="0"/>
                              <w:divBdr>
                                <w:top w:val="none" w:sz="0" w:space="0" w:color="auto"/>
                                <w:left w:val="none" w:sz="0" w:space="0" w:color="auto"/>
                                <w:bottom w:val="none" w:sz="0" w:space="0" w:color="auto"/>
                                <w:right w:val="none" w:sz="0" w:space="0" w:color="auto"/>
                              </w:divBdr>
                            </w:div>
                          </w:divsChild>
                        </w:div>
                        <w:div w:id="1294939767">
                          <w:marLeft w:val="0"/>
                          <w:marRight w:val="0"/>
                          <w:marTop w:val="0"/>
                          <w:marBottom w:val="0"/>
                          <w:divBdr>
                            <w:top w:val="none" w:sz="0" w:space="0" w:color="auto"/>
                            <w:left w:val="none" w:sz="0" w:space="0" w:color="auto"/>
                            <w:bottom w:val="none" w:sz="0" w:space="0" w:color="auto"/>
                            <w:right w:val="none" w:sz="0" w:space="0" w:color="auto"/>
                          </w:divBdr>
                          <w:divsChild>
                            <w:div w:id="1237521615">
                              <w:marLeft w:val="0"/>
                              <w:marRight w:val="0"/>
                              <w:marTop w:val="0"/>
                              <w:marBottom w:val="0"/>
                              <w:divBdr>
                                <w:top w:val="none" w:sz="0" w:space="0" w:color="auto"/>
                                <w:left w:val="none" w:sz="0" w:space="0" w:color="auto"/>
                                <w:bottom w:val="none" w:sz="0" w:space="0" w:color="auto"/>
                                <w:right w:val="none" w:sz="0" w:space="0" w:color="auto"/>
                              </w:divBdr>
                            </w:div>
                          </w:divsChild>
                        </w:div>
                        <w:div w:id="1749421554">
                          <w:marLeft w:val="0"/>
                          <w:marRight w:val="0"/>
                          <w:marTop w:val="0"/>
                          <w:marBottom w:val="0"/>
                          <w:divBdr>
                            <w:top w:val="none" w:sz="0" w:space="0" w:color="auto"/>
                            <w:left w:val="none" w:sz="0" w:space="0" w:color="auto"/>
                            <w:bottom w:val="none" w:sz="0" w:space="0" w:color="auto"/>
                            <w:right w:val="none" w:sz="0" w:space="0" w:color="auto"/>
                          </w:divBdr>
                          <w:divsChild>
                            <w:div w:id="361974685">
                              <w:marLeft w:val="0"/>
                              <w:marRight w:val="0"/>
                              <w:marTop w:val="0"/>
                              <w:marBottom w:val="0"/>
                              <w:divBdr>
                                <w:top w:val="none" w:sz="0" w:space="0" w:color="auto"/>
                                <w:left w:val="none" w:sz="0" w:space="0" w:color="auto"/>
                                <w:bottom w:val="none" w:sz="0" w:space="0" w:color="auto"/>
                                <w:right w:val="none" w:sz="0" w:space="0" w:color="auto"/>
                              </w:divBdr>
                            </w:div>
                          </w:divsChild>
                        </w:div>
                        <w:div w:id="466826165">
                          <w:marLeft w:val="0"/>
                          <w:marRight w:val="0"/>
                          <w:marTop w:val="0"/>
                          <w:marBottom w:val="0"/>
                          <w:divBdr>
                            <w:top w:val="none" w:sz="0" w:space="0" w:color="auto"/>
                            <w:left w:val="none" w:sz="0" w:space="0" w:color="auto"/>
                            <w:bottom w:val="none" w:sz="0" w:space="0" w:color="auto"/>
                            <w:right w:val="none" w:sz="0" w:space="0" w:color="auto"/>
                          </w:divBdr>
                          <w:divsChild>
                            <w:div w:id="312636732">
                              <w:marLeft w:val="0"/>
                              <w:marRight w:val="0"/>
                              <w:marTop w:val="0"/>
                              <w:marBottom w:val="0"/>
                              <w:divBdr>
                                <w:top w:val="none" w:sz="0" w:space="0" w:color="auto"/>
                                <w:left w:val="none" w:sz="0" w:space="0" w:color="auto"/>
                                <w:bottom w:val="none" w:sz="0" w:space="0" w:color="auto"/>
                                <w:right w:val="none" w:sz="0" w:space="0" w:color="auto"/>
                              </w:divBdr>
                            </w:div>
                          </w:divsChild>
                        </w:div>
                        <w:div w:id="1282110574">
                          <w:marLeft w:val="0"/>
                          <w:marRight w:val="0"/>
                          <w:marTop w:val="0"/>
                          <w:marBottom w:val="0"/>
                          <w:divBdr>
                            <w:top w:val="none" w:sz="0" w:space="0" w:color="auto"/>
                            <w:left w:val="none" w:sz="0" w:space="0" w:color="auto"/>
                            <w:bottom w:val="none" w:sz="0" w:space="0" w:color="auto"/>
                            <w:right w:val="none" w:sz="0" w:space="0" w:color="auto"/>
                          </w:divBdr>
                          <w:divsChild>
                            <w:div w:id="1071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9271">
                      <w:marLeft w:val="0"/>
                      <w:marRight w:val="0"/>
                      <w:marTop w:val="0"/>
                      <w:marBottom w:val="0"/>
                      <w:divBdr>
                        <w:top w:val="none" w:sz="0" w:space="0" w:color="auto"/>
                        <w:left w:val="none" w:sz="0" w:space="0" w:color="auto"/>
                        <w:bottom w:val="none" w:sz="0" w:space="0" w:color="auto"/>
                        <w:right w:val="none" w:sz="0" w:space="0" w:color="auto"/>
                      </w:divBdr>
                      <w:divsChild>
                        <w:div w:id="1961759982">
                          <w:marLeft w:val="0"/>
                          <w:marRight w:val="0"/>
                          <w:marTop w:val="0"/>
                          <w:marBottom w:val="0"/>
                          <w:divBdr>
                            <w:top w:val="none" w:sz="0" w:space="0" w:color="auto"/>
                            <w:left w:val="none" w:sz="0" w:space="0" w:color="auto"/>
                            <w:bottom w:val="none" w:sz="0" w:space="0" w:color="auto"/>
                            <w:right w:val="none" w:sz="0" w:space="0" w:color="auto"/>
                          </w:divBdr>
                          <w:divsChild>
                            <w:div w:id="102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0634">
                  <w:marLeft w:val="0"/>
                  <w:marRight w:val="0"/>
                  <w:marTop w:val="0"/>
                  <w:marBottom w:val="0"/>
                  <w:divBdr>
                    <w:top w:val="none" w:sz="0" w:space="0" w:color="auto"/>
                    <w:left w:val="none" w:sz="0" w:space="0" w:color="auto"/>
                    <w:bottom w:val="none" w:sz="0" w:space="0" w:color="auto"/>
                    <w:right w:val="none" w:sz="0" w:space="0" w:color="auto"/>
                  </w:divBdr>
                  <w:divsChild>
                    <w:div w:id="343899720">
                      <w:marLeft w:val="0"/>
                      <w:marRight w:val="0"/>
                      <w:marTop w:val="0"/>
                      <w:marBottom w:val="0"/>
                      <w:divBdr>
                        <w:top w:val="none" w:sz="0" w:space="0" w:color="auto"/>
                        <w:left w:val="none" w:sz="0" w:space="0" w:color="auto"/>
                        <w:bottom w:val="none" w:sz="0" w:space="0" w:color="auto"/>
                        <w:right w:val="none" w:sz="0" w:space="0" w:color="auto"/>
                      </w:divBdr>
                      <w:divsChild>
                        <w:div w:id="2047363091">
                          <w:marLeft w:val="0"/>
                          <w:marRight w:val="0"/>
                          <w:marTop w:val="0"/>
                          <w:marBottom w:val="0"/>
                          <w:divBdr>
                            <w:top w:val="none" w:sz="0" w:space="0" w:color="auto"/>
                            <w:left w:val="none" w:sz="0" w:space="0" w:color="auto"/>
                            <w:bottom w:val="none" w:sz="0" w:space="0" w:color="auto"/>
                            <w:right w:val="none" w:sz="0" w:space="0" w:color="auto"/>
                          </w:divBdr>
                        </w:div>
                      </w:divsChild>
                    </w:div>
                    <w:div w:id="445317512">
                      <w:marLeft w:val="0"/>
                      <w:marRight w:val="0"/>
                      <w:marTop w:val="0"/>
                      <w:marBottom w:val="0"/>
                      <w:divBdr>
                        <w:top w:val="none" w:sz="0" w:space="0" w:color="auto"/>
                        <w:left w:val="none" w:sz="0" w:space="0" w:color="auto"/>
                        <w:bottom w:val="none" w:sz="0" w:space="0" w:color="auto"/>
                        <w:right w:val="none" w:sz="0" w:space="0" w:color="auto"/>
                      </w:divBdr>
                      <w:divsChild>
                        <w:div w:id="1482506472">
                          <w:marLeft w:val="0"/>
                          <w:marRight w:val="0"/>
                          <w:marTop w:val="0"/>
                          <w:marBottom w:val="0"/>
                          <w:divBdr>
                            <w:top w:val="none" w:sz="0" w:space="0" w:color="auto"/>
                            <w:left w:val="none" w:sz="0" w:space="0" w:color="auto"/>
                            <w:bottom w:val="none" w:sz="0" w:space="0" w:color="auto"/>
                            <w:right w:val="none" w:sz="0" w:space="0" w:color="auto"/>
                          </w:divBdr>
                          <w:divsChild>
                            <w:div w:id="724180596">
                              <w:marLeft w:val="0"/>
                              <w:marRight w:val="0"/>
                              <w:marTop w:val="0"/>
                              <w:marBottom w:val="0"/>
                              <w:divBdr>
                                <w:top w:val="none" w:sz="0" w:space="0" w:color="auto"/>
                                <w:left w:val="none" w:sz="0" w:space="0" w:color="auto"/>
                                <w:bottom w:val="none" w:sz="0" w:space="0" w:color="auto"/>
                                <w:right w:val="none" w:sz="0" w:space="0" w:color="auto"/>
                              </w:divBdr>
                            </w:div>
                          </w:divsChild>
                        </w:div>
                        <w:div w:id="826675980">
                          <w:marLeft w:val="0"/>
                          <w:marRight w:val="0"/>
                          <w:marTop w:val="0"/>
                          <w:marBottom w:val="0"/>
                          <w:divBdr>
                            <w:top w:val="none" w:sz="0" w:space="0" w:color="auto"/>
                            <w:left w:val="none" w:sz="0" w:space="0" w:color="auto"/>
                            <w:bottom w:val="none" w:sz="0" w:space="0" w:color="auto"/>
                            <w:right w:val="none" w:sz="0" w:space="0" w:color="auto"/>
                          </w:divBdr>
                          <w:divsChild>
                            <w:div w:id="1887989532">
                              <w:marLeft w:val="0"/>
                              <w:marRight w:val="0"/>
                              <w:marTop w:val="0"/>
                              <w:marBottom w:val="0"/>
                              <w:divBdr>
                                <w:top w:val="none" w:sz="0" w:space="0" w:color="auto"/>
                                <w:left w:val="none" w:sz="0" w:space="0" w:color="auto"/>
                                <w:bottom w:val="none" w:sz="0" w:space="0" w:color="auto"/>
                                <w:right w:val="none" w:sz="0" w:space="0" w:color="auto"/>
                              </w:divBdr>
                              <w:divsChild>
                                <w:div w:id="3031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3815">
                          <w:marLeft w:val="0"/>
                          <w:marRight w:val="0"/>
                          <w:marTop w:val="0"/>
                          <w:marBottom w:val="0"/>
                          <w:divBdr>
                            <w:top w:val="none" w:sz="0" w:space="0" w:color="auto"/>
                            <w:left w:val="none" w:sz="0" w:space="0" w:color="auto"/>
                            <w:bottom w:val="none" w:sz="0" w:space="0" w:color="auto"/>
                            <w:right w:val="none" w:sz="0" w:space="0" w:color="auto"/>
                          </w:divBdr>
                          <w:divsChild>
                            <w:div w:id="1614437246">
                              <w:marLeft w:val="0"/>
                              <w:marRight w:val="0"/>
                              <w:marTop w:val="0"/>
                              <w:marBottom w:val="0"/>
                              <w:divBdr>
                                <w:top w:val="none" w:sz="0" w:space="0" w:color="auto"/>
                                <w:left w:val="none" w:sz="0" w:space="0" w:color="auto"/>
                                <w:bottom w:val="none" w:sz="0" w:space="0" w:color="auto"/>
                                <w:right w:val="none" w:sz="0" w:space="0" w:color="auto"/>
                              </w:divBdr>
                              <w:divsChild>
                                <w:div w:id="1375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1781">
                          <w:marLeft w:val="0"/>
                          <w:marRight w:val="0"/>
                          <w:marTop w:val="0"/>
                          <w:marBottom w:val="0"/>
                          <w:divBdr>
                            <w:top w:val="none" w:sz="0" w:space="0" w:color="auto"/>
                            <w:left w:val="none" w:sz="0" w:space="0" w:color="auto"/>
                            <w:bottom w:val="none" w:sz="0" w:space="0" w:color="auto"/>
                            <w:right w:val="none" w:sz="0" w:space="0" w:color="auto"/>
                          </w:divBdr>
                          <w:divsChild>
                            <w:div w:id="1588729734">
                              <w:marLeft w:val="0"/>
                              <w:marRight w:val="0"/>
                              <w:marTop w:val="0"/>
                              <w:marBottom w:val="0"/>
                              <w:divBdr>
                                <w:top w:val="none" w:sz="0" w:space="0" w:color="auto"/>
                                <w:left w:val="none" w:sz="0" w:space="0" w:color="auto"/>
                                <w:bottom w:val="none" w:sz="0" w:space="0" w:color="auto"/>
                                <w:right w:val="none" w:sz="0" w:space="0" w:color="auto"/>
                              </w:divBdr>
                              <w:divsChild>
                                <w:div w:id="10205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7999">
                      <w:marLeft w:val="0"/>
                      <w:marRight w:val="0"/>
                      <w:marTop w:val="0"/>
                      <w:marBottom w:val="0"/>
                      <w:divBdr>
                        <w:top w:val="none" w:sz="0" w:space="0" w:color="auto"/>
                        <w:left w:val="none" w:sz="0" w:space="0" w:color="auto"/>
                        <w:bottom w:val="none" w:sz="0" w:space="0" w:color="auto"/>
                        <w:right w:val="none" w:sz="0" w:space="0" w:color="auto"/>
                      </w:divBdr>
                      <w:divsChild>
                        <w:div w:id="595868141">
                          <w:marLeft w:val="0"/>
                          <w:marRight w:val="0"/>
                          <w:marTop w:val="0"/>
                          <w:marBottom w:val="0"/>
                          <w:divBdr>
                            <w:top w:val="none" w:sz="0" w:space="0" w:color="auto"/>
                            <w:left w:val="none" w:sz="0" w:space="0" w:color="auto"/>
                            <w:bottom w:val="none" w:sz="0" w:space="0" w:color="auto"/>
                            <w:right w:val="none" w:sz="0" w:space="0" w:color="auto"/>
                          </w:divBdr>
                          <w:divsChild>
                            <w:div w:id="106772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852242">
      <w:bodyDiv w:val="1"/>
      <w:marLeft w:val="0"/>
      <w:marRight w:val="0"/>
      <w:marTop w:val="0"/>
      <w:marBottom w:val="0"/>
      <w:divBdr>
        <w:top w:val="none" w:sz="0" w:space="0" w:color="auto"/>
        <w:left w:val="none" w:sz="0" w:space="0" w:color="auto"/>
        <w:bottom w:val="none" w:sz="0" w:space="0" w:color="auto"/>
        <w:right w:val="none" w:sz="0" w:space="0" w:color="auto"/>
      </w:divBdr>
      <w:divsChild>
        <w:div w:id="1545021980">
          <w:marLeft w:val="0"/>
          <w:marRight w:val="0"/>
          <w:marTop w:val="0"/>
          <w:marBottom w:val="0"/>
          <w:divBdr>
            <w:top w:val="none" w:sz="0" w:space="0" w:color="auto"/>
            <w:left w:val="none" w:sz="0" w:space="0" w:color="auto"/>
            <w:bottom w:val="none" w:sz="0" w:space="0" w:color="auto"/>
            <w:right w:val="none" w:sz="0" w:space="0" w:color="auto"/>
          </w:divBdr>
        </w:div>
        <w:div w:id="389578674">
          <w:marLeft w:val="0"/>
          <w:marRight w:val="0"/>
          <w:marTop w:val="240"/>
          <w:marBottom w:val="0"/>
          <w:divBdr>
            <w:top w:val="none" w:sz="0" w:space="0" w:color="auto"/>
            <w:left w:val="none" w:sz="0" w:space="0" w:color="auto"/>
            <w:bottom w:val="none" w:sz="0" w:space="0" w:color="auto"/>
            <w:right w:val="none" w:sz="0" w:space="0" w:color="auto"/>
          </w:divBdr>
          <w:divsChild>
            <w:div w:id="429665897">
              <w:marLeft w:val="0"/>
              <w:marRight w:val="0"/>
              <w:marTop w:val="0"/>
              <w:marBottom w:val="0"/>
              <w:divBdr>
                <w:top w:val="none" w:sz="0" w:space="0" w:color="auto"/>
                <w:left w:val="none" w:sz="0" w:space="0" w:color="auto"/>
                <w:bottom w:val="none" w:sz="0" w:space="0" w:color="auto"/>
                <w:right w:val="none" w:sz="0" w:space="0" w:color="auto"/>
              </w:divBdr>
              <w:divsChild>
                <w:div w:id="471099711">
                  <w:marLeft w:val="0"/>
                  <w:marRight w:val="0"/>
                  <w:marTop w:val="0"/>
                  <w:marBottom w:val="0"/>
                  <w:divBdr>
                    <w:top w:val="none" w:sz="0" w:space="0" w:color="auto"/>
                    <w:left w:val="none" w:sz="0" w:space="0" w:color="auto"/>
                    <w:bottom w:val="none" w:sz="0" w:space="0" w:color="auto"/>
                    <w:right w:val="none" w:sz="0" w:space="0" w:color="auto"/>
                  </w:divBdr>
                  <w:divsChild>
                    <w:div w:id="542445773">
                      <w:marLeft w:val="0"/>
                      <w:marRight w:val="0"/>
                      <w:marTop w:val="0"/>
                      <w:marBottom w:val="0"/>
                      <w:divBdr>
                        <w:top w:val="none" w:sz="0" w:space="0" w:color="auto"/>
                        <w:left w:val="none" w:sz="0" w:space="0" w:color="auto"/>
                        <w:bottom w:val="none" w:sz="0" w:space="0" w:color="auto"/>
                        <w:right w:val="none" w:sz="0" w:space="0" w:color="auto"/>
                      </w:divBdr>
                      <w:divsChild>
                        <w:div w:id="213786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0392">
                  <w:marLeft w:val="0"/>
                  <w:marRight w:val="0"/>
                  <w:marTop w:val="0"/>
                  <w:marBottom w:val="0"/>
                  <w:divBdr>
                    <w:top w:val="none" w:sz="0" w:space="0" w:color="auto"/>
                    <w:left w:val="none" w:sz="0" w:space="0" w:color="auto"/>
                    <w:bottom w:val="none" w:sz="0" w:space="0" w:color="auto"/>
                    <w:right w:val="none" w:sz="0" w:space="0" w:color="auto"/>
                  </w:divBdr>
                  <w:divsChild>
                    <w:div w:id="1924296773">
                      <w:marLeft w:val="0"/>
                      <w:marRight w:val="0"/>
                      <w:marTop w:val="0"/>
                      <w:marBottom w:val="0"/>
                      <w:divBdr>
                        <w:top w:val="none" w:sz="0" w:space="0" w:color="auto"/>
                        <w:left w:val="none" w:sz="0" w:space="0" w:color="auto"/>
                        <w:bottom w:val="none" w:sz="0" w:space="0" w:color="auto"/>
                        <w:right w:val="none" w:sz="0" w:space="0" w:color="auto"/>
                      </w:divBdr>
                      <w:divsChild>
                        <w:div w:id="10065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4076">
                  <w:marLeft w:val="0"/>
                  <w:marRight w:val="0"/>
                  <w:marTop w:val="0"/>
                  <w:marBottom w:val="0"/>
                  <w:divBdr>
                    <w:top w:val="none" w:sz="0" w:space="0" w:color="auto"/>
                    <w:left w:val="none" w:sz="0" w:space="0" w:color="auto"/>
                    <w:bottom w:val="none" w:sz="0" w:space="0" w:color="auto"/>
                    <w:right w:val="none" w:sz="0" w:space="0" w:color="auto"/>
                  </w:divBdr>
                  <w:divsChild>
                    <w:div w:id="1556350728">
                      <w:marLeft w:val="0"/>
                      <w:marRight w:val="0"/>
                      <w:marTop w:val="0"/>
                      <w:marBottom w:val="0"/>
                      <w:divBdr>
                        <w:top w:val="none" w:sz="0" w:space="0" w:color="auto"/>
                        <w:left w:val="none" w:sz="0" w:space="0" w:color="auto"/>
                        <w:bottom w:val="none" w:sz="0" w:space="0" w:color="auto"/>
                        <w:right w:val="none" w:sz="0" w:space="0" w:color="auto"/>
                      </w:divBdr>
                      <w:divsChild>
                        <w:div w:id="1384984578">
                          <w:marLeft w:val="0"/>
                          <w:marRight w:val="0"/>
                          <w:marTop w:val="0"/>
                          <w:marBottom w:val="0"/>
                          <w:divBdr>
                            <w:top w:val="none" w:sz="0" w:space="0" w:color="auto"/>
                            <w:left w:val="none" w:sz="0" w:space="0" w:color="auto"/>
                            <w:bottom w:val="none" w:sz="0" w:space="0" w:color="auto"/>
                            <w:right w:val="none" w:sz="0" w:space="0" w:color="auto"/>
                          </w:divBdr>
                        </w:div>
                      </w:divsChild>
                    </w:div>
                    <w:div w:id="30619022">
                      <w:marLeft w:val="0"/>
                      <w:marRight w:val="0"/>
                      <w:marTop w:val="0"/>
                      <w:marBottom w:val="0"/>
                      <w:divBdr>
                        <w:top w:val="none" w:sz="0" w:space="0" w:color="auto"/>
                        <w:left w:val="none" w:sz="0" w:space="0" w:color="auto"/>
                        <w:bottom w:val="none" w:sz="0" w:space="0" w:color="auto"/>
                        <w:right w:val="none" w:sz="0" w:space="0" w:color="auto"/>
                      </w:divBdr>
                      <w:divsChild>
                        <w:div w:id="127821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87994">
                  <w:marLeft w:val="0"/>
                  <w:marRight w:val="0"/>
                  <w:marTop w:val="0"/>
                  <w:marBottom w:val="0"/>
                  <w:divBdr>
                    <w:top w:val="none" w:sz="0" w:space="0" w:color="auto"/>
                    <w:left w:val="none" w:sz="0" w:space="0" w:color="auto"/>
                    <w:bottom w:val="none" w:sz="0" w:space="0" w:color="auto"/>
                    <w:right w:val="none" w:sz="0" w:space="0" w:color="auto"/>
                  </w:divBdr>
                  <w:divsChild>
                    <w:div w:id="342822060">
                      <w:marLeft w:val="0"/>
                      <w:marRight w:val="0"/>
                      <w:marTop w:val="0"/>
                      <w:marBottom w:val="0"/>
                      <w:divBdr>
                        <w:top w:val="none" w:sz="0" w:space="0" w:color="auto"/>
                        <w:left w:val="none" w:sz="0" w:space="0" w:color="auto"/>
                        <w:bottom w:val="none" w:sz="0" w:space="0" w:color="auto"/>
                        <w:right w:val="none" w:sz="0" w:space="0" w:color="auto"/>
                      </w:divBdr>
                      <w:divsChild>
                        <w:div w:id="6945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2876">
                  <w:marLeft w:val="0"/>
                  <w:marRight w:val="0"/>
                  <w:marTop w:val="0"/>
                  <w:marBottom w:val="0"/>
                  <w:divBdr>
                    <w:top w:val="none" w:sz="0" w:space="0" w:color="auto"/>
                    <w:left w:val="none" w:sz="0" w:space="0" w:color="auto"/>
                    <w:bottom w:val="none" w:sz="0" w:space="0" w:color="auto"/>
                    <w:right w:val="none" w:sz="0" w:space="0" w:color="auto"/>
                  </w:divBdr>
                  <w:divsChild>
                    <w:div w:id="1201671177">
                      <w:marLeft w:val="0"/>
                      <w:marRight w:val="0"/>
                      <w:marTop w:val="0"/>
                      <w:marBottom w:val="0"/>
                      <w:divBdr>
                        <w:top w:val="none" w:sz="0" w:space="0" w:color="auto"/>
                        <w:left w:val="none" w:sz="0" w:space="0" w:color="auto"/>
                        <w:bottom w:val="none" w:sz="0" w:space="0" w:color="auto"/>
                        <w:right w:val="none" w:sz="0" w:space="0" w:color="auto"/>
                      </w:divBdr>
                      <w:divsChild>
                        <w:div w:id="12141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3579">
                  <w:marLeft w:val="0"/>
                  <w:marRight w:val="0"/>
                  <w:marTop w:val="0"/>
                  <w:marBottom w:val="0"/>
                  <w:divBdr>
                    <w:top w:val="none" w:sz="0" w:space="0" w:color="auto"/>
                    <w:left w:val="none" w:sz="0" w:space="0" w:color="auto"/>
                    <w:bottom w:val="none" w:sz="0" w:space="0" w:color="auto"/>
                    <w:right w:val="none" w:sz="0" w:space="0" w:color="auto"/>
                  </w:divBdr>
                  <w:divsChild>
                    <w:div w:id="174538120">
                      <w:marLeft w:val="0"/>
                      <w:marRight w:val="0"/>
                      <w:marTop w:val="0"/>
                      <w:marBottom w:val="0"/>
                      <w:divBdr>
                        <w:top w:val="none" w:sz="0" w:space="0" w:color="auto"/>
                        <w:left w:val="none" w:sz="0" w:space="0" w:color="auto"/>
                        <w:bottom w:val="none" w:sz="0" w:space="0" w:color="auto"/>
                        <w:right w:val="none" w:sz="0" w:space="0" w:color="auto"/>
                      </w:divBdr>
                      <w:divsChild>
                        <w:div w:id="5294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8504">
                  <w:marLeft w:val="0"/>
                  <w:marRight w:val="0"/>
                  <w:marTop w:val="0"/>
                  <w:marBottom w:val="0"/>
                  <w:divBdr>
                    <w:top w:val="none" w:sz="0" w:space="0" w:color="auto"/>
                    <w:left w:val="none" w:sz="0" w:space="0" w:color="auto"/>
                    <w:bottom w:val="none" w:sz="0" w:space="0" w:color="auto"/>
                    <w:right w:val="none" w:sz="0" w:space="0" w:color="auto"/>
                  </w:divBdr>
                  <w:divsChild>
                    <w:div w:id="218715816">
                      <w:marLeft w:val="0"/>
                      <w:marRight w:val="0"/>
                      <w:marTop w:val="0"/>
                      <w:marBottom w:val="0"/>
                      <w:divBdr>
                        <w:top w:val="none" w:sz="0" w:space="0" w:color="auto"/>
                        <w:left w:val="none" w:sz="0" w:space="0" w:color="auto"/>
                        <w:bottom w:val="none" w:sz="0" w:space="0" w:color="auto"/>
                        <w:right w:val="none" w:sz="0" w:space="0" w:color="auto"/>
                      </w:divBdr>
                      <w:divsChild>
                        <w:div w:id="1553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43601">
                  <w:marLeft w:val="0"/>
                  <w:marRight w:val="0"/>
                  <w:marTop w:val="0"/>
                  <w:marBottom w:val="0"/>
                  <w:divBdr>
                    <w:top w:val="none" w:sz="0" w:space="0" w:color="auto"/>
                    <w:left w:val="none" w:sz="0" w:space="0" w:color="auto"/>
                    <w:bottom w:val="none" w:sz="0" w:space="0" w:color="auto"/>
                    <w:right w:val="none" w:sz="0" w:space="0" w:color="auto"/>
                  </w:divBdr>
                  <w:divsChild>
                    <w:div w:id="978997864">
                      <w:marLeft w:val="0"/>
                      <w:marRight w:val="0"/>
                      <w:marTop w:val="0"/>
                      <w:marBottom w:val="0"/>
                      <w:divBdr>
                        <w:top w:val="none" w:sz="0" w:space="0" w:color="auto"/>
                        <w:left w:val="none" w:sz="0" w:space="0" w:color="auto"/>
                        <w:bottom w:val="none" w:sz="0" w:space="0" w:color="auto"/>
                        <w:right w:val="none" w:sz="0" w:space="0" w:color="auto"/>
                      </w:divBdr>
                      <w:divsChild>
                        <w:div w:id="167499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7149">
                  <w:marLeft w:val="0"/>
                  <w:marRight w:val="0"/>
                  <w:marTop w:val="0"/>
                  <w:marBottom w:val="0"/>
                  <w:divBdr>
                    <w:top w:val="none" w:sz="0" w:space="0" w:color="auto"/>
                    <w:left w:val="none" w:sz="0" w:space="0" w:color="auto"/>
                    <w:bottom w:val="none" w:sz="0" w:space="0" w:color="auto"/>
                    <w:right w:val="none" w:sz="0" w:space="0" w:color="auto"/>
                  </w:divBdr>
                  <w:divsChild>
                    <w:div w:id="1354843198">
                      <w:marLeft w:val="0"/>
                      <w:marRight w:val="0"/>
                      <w:marTop w:val="0"/>
                      <w:marBottom w:val="0"/>
                      <w:divBdr>
                        <w:top w:val="none" w:sz="0" w:space="0" w:color="auto"/>
                        <w:left w:val="none" w:sz="0" w:space="0" w:color="auto"/>
                        <w:bottom w:val="none" w:sz="0" w:space="0" w:color="auto"/>
                        <w:right w:val="none" w:sz="0" w:space="0" w:color="auto"/>
                      </w:divBdr>
                      <w:divsChild>
                        <w:div w:id="18810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1214">
                  <w:marLeft w:val="0"/>
                  <w:marRight w:val="0"/>
                  <w:marTop w:val="0"/>
                  <w:marBottom w:val="0"/>
                  <w:divBdr>
                    <w:top w:val="none" w:sz="0" w:space="0" w:color="auto"/>
                    <w:left w:val="none" w:sz="0" w:space="0" w:color="auto"/>
                    <w:bottom w:val="none" w:sz="0" w:space="0" w:color="auto"/>
                    <w:right w:val="none" w:sz="0" w:space="0" w:color="auto"/>
                  </w:divBdr>
                  <w:divsChild>
                    <w:div w:id="1093428818">
                      <w:marLeft w:val="0"/>
                      <w:marRight w:val="0"/>
                      <w:marTop w:val="0"/>
                      <w:marBottom w:val="0"/>
                      <w:divBdr>
                        <w:top w:val="none" w:sz="0" w:space="0" w:color="auto"/>
                        <w:left w:val="none" w:sz="0" w:space="0" w:color="auto"/>
                        <w:bottom w:val="none" w:sz="0" w:space="0" w:color="auto"/>
                        <w:right w:val="none" w:sz="0" w:space="0" w:color="auto"/>
                      </w:divBdr>
                      <w:divsChild>
                        <w:div w:id="100625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7492">
      <w:bodyDiv w:val="1"/>
      <w:marLeft w:val="0"/>
      <w:marRight w:val="0"/>
      <w:marTop w:val="0"/>
      <w:marBottom w:val="0"/>
      <w:divBdr>
        <w:top w:val="none" w:sz="0" w:space="0" w:color="auto"/>
        <w:left w:val="none" w:sz="0" w:space="0" w:color="auto"/>
        <w:bottom w:val="none" w:sz="0" w:space="0" w:color="auto"/>
        <w:right w:val="none" w:sz="0" w:space="0" w:color="auto"/>
      </w:divBdr>
      <w:divsChild>
        <w:div w:id="896282218">
          <w:marLeft w:val="0"/>
          <w:marRight w:val="0"/>
          <w:marTop w:val="0"/>
          <w:marBottom w:val="0"/>
          <w:divBdr>
            <w:top w:val="none" w:sz="0" w:space="0" w:color="auto"/>
            <w:left w:val="none" w:sz="0" w:space="0" w:color="auto"/>
            <w:bottom w:val="none" w:sz="0" w:space="0" w:color="auto"/>
            <w:right w:val="none" w:sz="0" w:space="0" w:color="auto"/>
          </w:divBdr>
        </w:div>
        <w:div w:id="1915630122">
          <w:marLeft w:val="0"/>
          <w:marRight w:val="0"/>
          <w:marTop w:val="240"/>
          <w:marBottom w:val="0"/>
          <w:divBdr>
            <w:top w:val="none" w:sz="0" w:space="0" w:color="auto"/>
            <w:left w:val="none" w:sz="0" w:space="0" w:color="auto"/>
            <w:bottom w:val="none" w:sz="0" w:space="0" w:color="auto"/>
            <w:right w:val="none" w:sz="0" w:space="0" w:color="auto"/>
          </w:divBdr>
          <w:divsChild>
            <w:div w:id="924463384">
              <w:marLeft w:val="0"/>
              <w:marRight w:val="0"/>
              <w:marTop w:val="0"/>
              <w:marBottom w:val="0"/>
              <w:divBdr>
                <w:top w:val="none" w:sz="0" w:space="0" w:color="auto"/>
                <w:left w:val="none" w:sz="0" w:space="0" w:color="auto"/>
                <w:bottom w:val="none" w:sz="0" w:space="0" w:color="auto"/>
                <w:right w:val="none" w:sz="0" w:space="0" w:color="auto"/>
              </w:divBdr>
              <w:divsChild>
                <w:div w:id="1739784548">
                  <w:marLeft w:val="0"/>
                  <w:marRight w:val="0"/>
                  <w:marTop w:val="0"/>
                  <w:marBottom w:val="0"/>
                  <w:divBdr>
                    <w:top w:val="none" w:sz="0" w:space="0" w:color="auto"/>
                    <w:left w:val="none" w:sz="0" w:space="0" w:color="auto"/>
                    <w:bottom w:val="none" w:sz="0" w:space="0" w:color="auto"/>
                    <w:right w:val="none" w:sz="0" w:space="0" w:color="auto"/>
                  </w:divBdr>
                  <w:divsChild>
                    <w:div w:id="1049648862">
                      <w:marLeft w:val="0"/>
                      <w:marRight w:val="0"/>
                      <w:marTop w:val="0"/>
                      <w:marBottom w:val="0"/>
                      <w:divBdr>
                        <w:top w:val="none" w:sz="0" w:space="0" w:color="auto"/>
                        <w:left w:val="none" w:sz="0" w:space="0" w:color="auto"/>
                        <w:bottom w:val="none" w:sz="0" w:space="0" w:color="auto"/>
                        <w:right w:val="none" w:sz="0" w:space="0" w:color="auto"/>
                      </w:divBdr>
                      <w:divsChild>
                        <w:div w:id="456143327">
                          <w:marLeft w:val="0"/>
                          <w:marRight w:val="0"/>
                          <w:marTop w:val="0"/>
                          <w:marBottom w:val="0"/>
                          <w:divBdr>
                            <w:top w:val="none" w:sz="0" w:space="0" w:color="auto"/>
                            <w:left w:val="none" w:sz="0" w:space="0" w:color="auto"/>
                            <w:bottom w:val="none" w:sz="0" w:space="0" w:color="auto"/>
                            <w:right w:val="none" w:sz="0" w:space="0" w:color="auto"/>
                          </w:divBdr>
                        </w:div>
                      </w:divsChild>
                    </w:div>
                    <w:div w:id="588000274">
                      <w:marLeft w:val="0"/>
                      <w:marRight w:val="0"/>
                      <w:marTop w:val="0"/>
                      <w:marBottom w:val="0"/>
                      <w:divBdr>
                        <w:top w:val="none" w:sz="0" w:space="0" w:color="auto"/>
                        <w:left w:val="none" w:sz="0" w:space="0" w:color="auto"/>
                        <w:bottom w:val="none" w:sz="0" w:space="0" w:color="auto"/>
                        <w:right w:val="none" w:sz="0" w:space="0" w:color="auto"/>
                      </w:divBdr>
                      <w:divsChild>
                        <w:div w:id="1318921606">
                          <w:marLeft w:val="0"/>
                          <w:marRight w:val="0"/>
                          <w:marTop w:val="0"/>
                          <w:marBottom w:val="0"/>
                          <w:divBdr>
                            <w:top w:val="none" w:sz="0" w:space="0" w:color="auto"/>
                            <w:left w:val="none" w:sz="0" w:space="0" w:color="auto"/>
                            <w:bottom w:val="none" w:sz="0" w:space="0" w:color="auto"/>
                            <w:right w:val="none" w:sz="0" w:space="0" w:color="auto"/>
                          </w:divBdr>
                          <w:divsChild>
                            <w:div w:id="274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0363">
                      <w:marLeft w:val="0"/>
                      <w:marRight w:val="0"/>
                      <w:marTop w:val="0"/>
                      <w:marBottom w:val="0"/>
                      <w:divBdr>
                        <w:top w:val="none" w:sz="0" w:space="0" w:color="auto"/>
                        <w:left w:val="none" w:sz="0" w:space="0" w:color="auto"/>
                        <w:bottom w:val="none" w:sz="0" w:space="0" w:color="auto"/>
                        <w:right w:val="none" w:sz="0" w:space="0" w:color="auto"/>
                      </w:divBdr>
                      <w:divsChild>
                        <w:div w:id="1425109819">
                          <w:marLeft w:val="0"/>
                          <w:marRight w:val="0"/>
                          <w:marTop w:val="0"/>
                          <w:marBottom w:val="0"/>
                          <w:divBdr>
                            <w:top w:val="none" w:sz="0" w:space="0" w:color="auto"/>
                            <w:left w:val="none" w:sz="0" w:space="0" w:color="auto"/>
                            <w:bottom w:val="none" w:sz="0" w:space="0" w:color="auto"/>
                            <w:right w:val="none" w:sz="0" w:space="0" w:color="auto"/>
                          </w:divBdr>
                          <w:divsChild>
                            <w:div w:id="13845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2915">
                      <w:marLeft w:val="0"/>
                      <w:marRight w:val="0"/>
                      <w:marTop w:val="0"/>
                      <w:marBottom w:val="0"/>
                      <w:divBdr>
                        <w:top w:val="none" w:sz="0" w:space="0" w:color="auto"/>
                        <w:left w:val="none" w:sz="0" w:space="0" w:color="auto"/>
                        <w:bottom w:val="none" w:sz="0" w:space="0" w:color="auto"/>
                        <w:right w:val="none" w:sz="0" w:space="0" w:color="auto"/>
                      </w:divBdr>
                      <w:divsChild>
                        <w:div w:id="197591882">
                          <w:marLeft w:val="0"/>
                          <w:marRight w:val="0"/>
                          <w:marTop w:val="0"/>
                          <w:marBottom w:val="0"/>
                          <w:divBdr>
                            <w:top w:val="none" w:sz="0" w:space="0" w:color="auto"/>
                            <w:left w:val="none" w:sz="0" w:space="0" w:color="auto"/>
                            <w:bottom w:val="none" w:sz="0" w:space="0" w:color="auto"/>
                            <w:right w:val="none" w:sz="0" w:space="0" w:color="auto"/>
                          </w:divBdr>
                          <w:divsChild>
                            <w:div w:id="10770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4540">
                  <w:marLeft w:val="0"/>
                  <w:marRight w:val="0"/>
                  <w:marTop w:val="0"/>
                  <w:marBottom w:val="0"/>
                  <w:divBdr>
                    <w:top w:val="none" w:sz="0" w:space="0" w:color="auto"/>
                    <w:left w:val="none" w:sz="0" w:space="0" w:color="auto"/>
                    <w:bottom w:val="none" w:sz="0" w:space="0" w:color="auto"/>
                    <w:right w:val="none" w:sz="0" w:space="0" w:color="auto"/>
                  </w:divBdr>
                  <w:divsChild>
                    <w:div w:id="1334801633">
                      <w:marLeft w:val="0"/>
                      <w:marRight w:val="0"/>
                      <w:marTop w:val="0"/>
                      <w:marBottom w:val="0"/>
                      <w:divBdr>
                        <w:top w:val="none" w:sz="0" w:space="0" w:color="auto"/>
                        <w:left w:val="none" w:sz="0" w:space="0" w:color="auto"/>
                        <w:bottom w:val="none" w:sz="0" w:space="0" w:color="auto"/>
                        <w:right w:val="none" w:sz="0" w:space="0" w:color="auto"/>
                      </w:divBdr>
                      <w:divsChild>
                        <w:div w:id="1824927839">
                          <w:marLeft w:val="0"/>
                          <w:marRight w:val="0"/>
                          <w:marTop w:val="0"/>
                          <w:marBottom w:val="0"/>
                          <w:divBdr>
                            <w:top w:val="none" w:sz="0" w:space="0" w:color="auto"/>
                            <w:left w:val="none" w:sz="0" w:space="0" w:color="auto"/>
                            <w:bottom w:val="none" w:sz="0" w:space="0" w:color="auto"/>
                            <w:right w:val="none" w:sz="0" w:space="0" w:color="auto"/>
                          </w:divBdr>
                        </w:div>
                      </w:divsChild>
                    </w:div>
                    <w:div w:id="351878422">
                      <w:marLeft w:val="0"/>
                      <w:marRight w:val="0"/>
                      <w:marTop w:val="0"/>
                      <w:marBottom w:val="0"/>
                      <w:divBdr>
                        <w:top w:val="none" w:sz="0" w:space="0" w:color="auto"/>
                        <w:left w:val="none" w:sz="0" w:space="0" w:color="auto"/>
                        <w:bottom w:val="none" w:sz="0" w:space="0" w:color="auto"/>
                        <w:right w:val="none" w:sz="0" w:space="0" w:color="auto"/>
                      </w:divBdr>
                      <w:divsChild>
                        <w:div w:id="1125344907">
                          <w:marLeft w:val="0"/>
                          <w:marRight w:val="0"/>
                          <w:marTop w:val="0"/>
                          <w:marBottom w:val="0"/>
                          <w:divBdr>
                            <w:top w:val="none" w:sz="0" w:space="0" w:color="auto"/>
                            <w:left w:val="none" w:sz="0" w:space="0" w:color="auto"/>
                            <w:bottom w:val="none" w:sz="0" w:space="0" w:color="auto"/>
                            <w:right w:val="none" w:sz="0" w:space="0" w:color="auto"/>
                          </w:divBdr>
                          <w:divsChild>
                            <w:div w:id="12952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61762">
                      <w:marLeft w:val="0"/>
                      <w:marRight w:val="0"/>
                      <w:marTop w:val="0"/>
                      <w:marBottom w:val="0"/>
                      <w:divBdr>
                        <w:top w:val="none" w:sz="0" w:space="0" w:color="auto"/>
                        <w:left w:val="none" w:sz="0" w:space="0" w:color="auto"/>
                        <w:bottom w:val="none" w:sz="0" w:space="0" w:color="auto"/>
                        <w:right w:val="none" w:sz="0" w:space="0" w:color="auto"/>
                      </w:divBdr>
                      <w:divsChild>
                        <w:div w:id="1058479515">
                          <w:marLeft w:val="0"/>
                          <w:marRight w:val="0"/>
                          <w:marTop w:val="0"/>
                          <w:marBottom w:val="0"/>
                          <w:divBdr>
                            <w:top w:val="none" w:sz="0" w:space="0" w:color="auto"/>
                            <w:left w:val="none" w:sz="0" w:space="0" w:color="auto"/>
                            <w:bottom w:val="none" w:sz="0" w:space="0" w:color="auto"/>
                            <w:right w:val="none" w:sz="0" w:space="0" w:color="auto"/>
                          </w:divBdr>
                          <w:divsChild>
                            <w:div w:id="48347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41315">
                  <w:marLeft w:val="0"/>
                  <w:marRight w:val="0"/>
                  <w:marTop w:val="0"/>
                  <w:marBottom w:val="0"/>
                  <w:divBdr>
                    <w:top w:val="none" w:sz="0" w:space="0" w:color="auto"/>
                    <w:left w:val="none" w:sz="0" w:space="0" w:color="auto"/>
                    <w:bottom w:val="none" w:sz="0" w:space="0" w:color="auto"/>
                    <w:right w:val="none" w:sz="0" w:space="0" w:color="auto"/>
                  </w:divBdr>
                  <w:divsChild>
                    <w:div w:id="1551379796">
                      <w:marLeft w:val="0"/>
                      <w:marRight w:val="0"/>
                      <w:marTop w:val="0"/>
                      <w:marBottom w:val="0"/>
                      <w:divBdr>
                        <w:top w:val="none" w:sz="0" w:space="0" w:color="auto"/>
                        <w:left w:val="none" w:sz="0" w:space="0" w:color="auto"/>
                        <w:bottom w:val="none" w:sz="0" w:space="0" w:color="auto"/>
                        <w:right w:val="none" w:sz="0" w:space="0" w:color="auto"/>
                      </w:divBdr>
                      <w:divsChild>
                        <w:div w:id="259022673">
                          <w:marLeft w:val="0"/>
                          <w:marRight w:val="0"/>
                          <w:marTop w:val="0"/>
                          <w:marBottom w:val="0"/>
                          <w:divBdr>
                            <w:top w:val="none" w:sz="0" w:space="0" w:color="auto"/>
                            <w:left w:val="none" w:sz="0" w:space="0" w:color="auto"/>
                            <w:bottom w:val="none" w:sz="0" w:space="0" w:color="auto"/>
                            <w:right w:val="none" w:sz="0" w:space="0" w:color="auto"/>
                          </w:divBdr>
                        </w:div>
                      </w:divsChild>
                    </w:div>
                    <w:div w:id="447312210">
                      <w:marLeft w:val="0"/>
                      <w:marRight w:val="0"/>
                      <w:marTop w:val="0"/>
                      <w:marBottom w:val="0"/>
                      <w:divBdr>
                        <w:top w:val="none" w:sz="0" w:space="0" w:color="auto"/>
                        <w:left w:val="none" w:sz="0" w:space="0" w:color="auto"/>
                        <w:bottom w:val="none" w:sz="0" w:space="0" w:color="auto"/>
                        <w:right w:val="none" w:sz="0" w:space="0" w:color="auto"/>
                      </w:divBdr>
                      <w:divsChild>
                        <w:div w:id="594942296">
                          <w:marLeft w:val="0"/>
                          <w:marRight w:val="0"/>
                          <w:marTop w:val="0"/>
                          <w:marBottom w:val="0"/>
                          <w:divBdr>
                            <w:top w:val="none" w:sz="0" w:space="0" w:color="auto"/>
                            <w:left w:val="none" w:sz="0" w:space="0" w:color="auto"/>
                            <w:bottom w:val="none" w:sz="0" w:space="0" w:color="auto"/>
                            <w:right w:val="none" w:sz="0" w:space="0" w:color="auto"/>
                          </w:divBdr>
                          <w:divsChild>
                            <w:div w:id="2125079939">
                              <w:marLeft w:val="0"/>
                              <w:marRight w:val="0"/>
                              <w:marTop w:val="0"/>
                              <w:marBottom w:val="0"/>
                              <w:divBdr>
                                <w:top w:val="none" w:sz="0" w:space="0" w:color="auto"/>
                                <w:left w:val="none" w:sz="0" w:space="0" w:color="auto"/>
                                <w:bottom w:val="none" w:sz="0" w:space="0" w:color="auto"/>
                                <w:right w:val="none" w:sz="0" w:space="0" w:color="auto"/>
                              </w:divBdr>
                            </w:div>
                          </w:divsChild>
                        </w:div>
                        <w:div w:id="599142259">
                          <w:marLeft w:val="0"/>
                          <w:marRight w:val="0"/>
                          <w:marTop w:val="0"/>
                          <w:marBottom w:val="0"/>
                          <w:divBdr>
                            <w:top w:val="none" w:sz="0" w:space="0" w:color="auto"/>
                            <w:left w:val="none" w:sz="0" w:space="0" w:color="auto"/>
                            <w:bottom w:val="none" w:sz="0" w:space="0" w:color="auto"/>
                            <w:right w:val="none" w:sz="0" w:space="0" w:color="auto"/>
                          </w:divBdr>
                          <w:divsChild>
                            <w:div w:id="1427842925">
                              <w:marLeft w:val="0"/>
                              <w:marRight w:val="0"/>
                              <w:marTop w:val="0"/>
                              <w:marBottom w:val="0"/>
                              <w:divBdr>
                                <w:top w:val="none" w:sz="0" w:space="0" w:color="auto"/>
                                <w:left w:val="none" w:sz="0" w:space="0" w:color="auto"/>
                                <w:bottom w:val="none" w:sz="0" w:space="0" w:color="auto"/>
                                <w:right w:val="none" w:sz="0" w:space="0" w:color="auto"/>
                              </w:divBdr>
                              <w:divsChild>
                                <w:div w:id="12619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8870">
                          <w:marLeft w:val="0"/>
                          <w:marRight w:val="0"/>
                          <w:marTop w:val="0"/>
                          <w:marBottom w:val="0"/>
                          <w:divBdr>
                            <w:top w:val="none" w:sz="0" w:space="0" w:color="auto"/>
                            <w:left w:val="none" w:sz="0" w:space="0" w:color="auto"/>
                            <w:bottom w:val="none" w:sz="0" w:space="0" w:color="auto"/>
                            <w:right w:val="none" w:sz="0" w:space="0" w:color="auto"/>
                          </w:divBdr>
                          <w:divsChild>
                            <w:div w:id="592477906">
                              <w:marLeft w:val="0"/>
                              <w:marRight w:val="0"/>
                              <w:marTop w:val="0"/>
                              <w:marBottom w:val="0"/>
                              <w:divBdr>
                                <w:top w:val="none" w:sz="0" w:space="0" w:color="auto"/>
                                <w:left w:val="none" w:sz="0" w:space="0" w:color="auto"/>
                                <w:bottom w:val="none" w:sz="0" w:space="0" w:color="auto"/>
                                <w:right w:val="none" w:sz="0" w:space="0" w:color="auto"/>
                              </w:divBdr>
                              <w:divsChild>
                                <w:div w:id="20077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16967">
                      <w:marLeft w:val="0"/>
                      <w:marRight w:val="0"/>
                      <w:marTop w:val="0"/>
                      <w:marBottom w:val="0"/>
                      <w:divBdr>
                        <w:top w:val="none" w:sz="0" w:space="0" w:color="auto"/>
                        <w:left w:val="none" w:sz="0" w:space="0" w:color="auto"/>
                        <w:bottom w:val="none" w:sz="0" w:space="0" w:color="auto"/>
                        <w:right w:val="none" w:sz="0" w:space="0" w:color="auto"/>
                      </w:divBdr>
                      <w:divsChild>
                        <w:div w:id="1588683821">
                          <w:marLeft w:val="0"/>
                          <w:marRight w:val="0"/>
                          <w:marTop w:val="0"/>
                          <w:marBottom w:val="0"/>
                          <w:divBdr>
                            <w:top w:val="none" w:sz="0" w:space="0" w:color="auto"/>
                            <w:left w:val="none" w:sz="0" w:space="0" w:color="auto"/>
                            <w:bottom w:val="none" w:sz="0" w:space="0" w:color="auto"/>
                            <w:right w:val="none" w:sz="0" w:space="0" w:color="auto"/>
                          </w:divBdr>
                          <w:divsChild>
                            <w:div w:id="43140810">
                              <w:marLeft w:val="0"/>
                              <w:marRight w:val="0"/>
                              <w:marTop w:val="0"/>
                              <w:marBottom w:val="0"/>
                              <w:divBdr>
                                <w:top w:val="none" w:sz="0" w:space="0" w:color="auto"/>
                                <w:left w:val="none" w:sz="0" w:space="0" w:color="auto"/>
                                <w:bottom w:val="none" w:sz="0" w:space="0" w:color="auto"/>
                                <w:right w:val="none" w:sz="0" w:space="0" w:color="auto"/>
                              </w:divBdr>
                            </w:div>
                          </w:divsChild>
                        </w:div>
                        <w:div w:id="1302612299">
                          <w:marLeft w:val="0"/>
                          <w:marRight w:val="0"/>
                          <w:marTop w:val="0"/>
                          <w:marBottom w:val="0"/>
                          <w:divBdr>
                            <w:top w:val="none" w:sz="0" w:space="0" w:color="auto"/>
                            <w:left w:val="none" w:sz="0" w:space="0" w:color="auto"/>
                            <w:bottom w:val="none" w:sz="0" w:space="0" w:color="auto"/>
                            <w:right w:val="none" w:sz="0" w:space="0" w:color="auto"/>
                          </w:divBdr>
                          <w:divsChild>
                            <w:div w:id="1849638855">
                              <w:marLeft w:val="0"/>
                              <w:marRight w:val="0"/>
                              <w:marTop w:val="0"/>
                              <w:marBottom w:val="0"/>
                              <w:divBdr>
                                <w:top w:val="none" w:sz="0" w:space="0" w:color="auto"/>
                                <w:left w:val="none" w:sz="0" w:space="0" w:color="auto"/>
                                <w:bottom w:val="none" w:sz="0" w:space="0" w:color="auto"/>
                                <w:right w:val="none" w:sz="0" w:space="0" w:color="auto"/>
                              </w:divBdr>
                              <w:divsChild>
                                <w:div w:id="7220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492">
                          <w:marLeft w:val="0"/>
                          <w:marRight w:val="0"/>
                          <w:marTop w:val="0"/>
                          <w:marBottom w:val="0"/>
                          <w:divBdr>
                            <w:top w:val="none" w:sz="0" w:space="0" w:color="auto"/>
                            <w:left w:val="none" w:sz="0" w:space="0" w:color="auto"/>
                            <w:bottom w:val="none" w:sz="0" w:space="0" w:color="auto"/>
                            <w:right w:val="none" w:sz="0" w:space="0" w:color="auto"/>
                          </w:divBdr>
                          <w:divsChild>
                            <w:div w:id="694767711">
                              <w:marLeft w:val="0"/>
                              <w:marRight w:val="0"/>
                              <w:marTop w:val="0"/>
                              <w:marBottom w:val="0"/>
                              <w:divBdr>
                                <w:top w:val="none" w:sz="0" w:space="0" w:color="auto"/>
                                <w:left w:val="none" w:sz="0" w:space="0" w:color="auto"/>
                                <w:bottom w:val="none" w:sz="0" w:space="0" w:color="auto"/>
                                <w:right w:val="none" w:sz="0" w:space="0" w:color="auto"/>
                              </w:divBdr>
                              <w:divsChild>
                                <w:div w:id="155689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5830">
                          <w:marLeft w:val="0"/>
                          <w:marRight w:val="0"/>
                          <w:marTop w:val="0"/>
                          <w:marBottom w:val="0"/>
                          <w:divBdr>
                            <w:top w:val="none" w:sz="0" w:space="0" w:color="auto"/>
                            <w:left w:val="none" w:sz="0" w:space="0" w:color="auto"/>
                            <w:bottom w:val="none" w:sz="0" w:space="0" w:color="auto"/>
                            <w:right w:val="none" w:sz="0" w:space="0" w:color="auto"/>
                          </w:divBdr>
                          <w:divsChild>
                            <w:div w:id="2067558317">
                              <w:marLeft w:val="0"/>
                              <w:marRight w:val="0"/>
                              <w:marTop w:val="0"/>
                              <w:marBottom w:val="0"/>
                              <w:divBdr>
                                <w:top w:val="none" w:sz="0" w:space="0" w:color="auto"/>
                                <w:left w:val="none" w:sz="0" w:space="0" w:color="auto"/>
                                <w:bottom w:val="none" w:sz="0" w:space="0" w:color="auto"/>
                                <w:right w:val="none" w:sz="0" w:space="0" w:color="auto"/>
                              </w:divBdr>
                              <w:divsChild>
                                <w:div w:id="13186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0597">
                      <w:marLeft w:val="0"/>
                      <w:marRight w:val="0"/>
                      <w:marTop w:val="0"/>
                      <w:marBottom w:val="0"/>
                      <w:divBdr>
                        <w:top w:val="none" w:sz="0" w:space="0" w:color="auto"/>
                        <w:left w:val="none" w:sz="0" w:space="0" w:color="auto"/>
                        <w:bottom w:val="none" w:sz="0" w:space="0" w:color="auto"/>
                        <w:right w:val="none" w:sz="0" w:space="0" w:color="auto"/>
                      </w:divBdr>
                      <w:divsChild>
                        <w:div w:id="1069881657">
                          <w:marLeft w:val="0"/>
                          <w:marRight w:val="0"/>
                          <w:marTop w:val="0"/>
                          <w:marBottom w:val="0"/>
                          <w:divBdr>
                            <w:top w:val="none" w:sz="0" w:space="0" w:color="auto"/>
                            <w:left w:val="none" w:sz="0" w:space="0" w:color="auto"/>
                            <w:bottom w:val="none" w:sz="0" w:space="0" w:color="auto"/>
                            <w:right w:val="none" w:sz="0" w:space="0" w:color="auto"/>
                          </w:divBdr>
                          <w:divsChild>
                            <w:div w:id="204401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6109">
                      <w:marLeft w:val="0"/>
                      <w:marRight w:val="0"/>
                      <w:marTop w:val="0"/>
                      <w:marBottom w:val="0"/>
                      <w:divBdr>
                        <w:top w:val="none" w:sz="0" w:space="0" w:color="auto"/>
                        <w:left w:val="none" w:sz="0" w:space="0" w:color="auto"/>
                        <w:bottom w:val="none" w:sz="0" w:space="0" w:color="auto"/>
                        <w:right w:val="none" w:sz="0" w:space="0" w:color="auto"/>
                      </w:divBdr>
                      <w:divsChild>
                        <w:div w:id="1441217573">
                          <w:marLeft w:val="0"/>
                          <w:marRight w:val="0"/>
                          <w:marTop w:val="0"/>
                          <w:marBottom w:val="0"/>
                          <w:divBdr>
                            <w:top w:val="none" w:sz="0" w:space="0" w:color="auto"/>
                            <w:left w:val="none" w:sz="0" w:space="0" w:color="auto"/>
                            <w:bottom w:val="none" w:sz="0" w:space="0" w:color="auto"/>
                            <w:right w:val="none" w:sz="0" w:space="0" w:color="auto"/>
                          </w:divBdr>
                          <w:divsChild>
                            <w:div w:id="827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201">
                      <w:marLeft w:val="0"/>
                      <w:marRight w:val="0"/>
                      <w:marTop w:val="0"/>
                      <w:marBottom w:val="0"/>
                      <w:divBdr>
                        <w:top w:val="none" w:sz="0" w:space="0" w:color="auto"/>
                        <w:left w:val="none" w:sz="0" w:space="0" w:color="auto"/>
                        <w:bottom w:val="none" w:sz="0" w:space="0" w:color="auto"/>
                        <w:right w:val="none" w:sz="0" w:space="0" w:color="auto"/>
                      </w:divBdr>
                      <w:divsChild>
                        <w:div w:id="557669573">
                          <w:marLeft w:val="0"/>
                          <w:marRight w:val="0"/>
                          <w:marTop w:val="0"/>
                          <w:marBottom w:val="0"/>
                          <w:divBdr>
                            <w:top w:val="none" w:sz="0" w:space="0" w:color="auto"/>
                            <w:left w:val="none" w:sz="0" w:space="0" w:color="auto"/>
                            <w:bottom w:val="none" w:sz="0" w:space="0" w:color="auto"/>
                            <w:right w:val="none" w:sz="0" w:space="0" w:color="auto"/>
                          </w:divBdr>
                          <w:divsChild>
                            <w:div w:id="1360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78770">
                      <w:marLeft w:val="0"/>
                      <w:marRight w:val="0"/>
                      <w:marTop w:val="0"/>
                      <w:marBottom w:val="0"/>
                      <w:divBdr>
                        <w:top w:val="none" w:sz="0" w:space="0" w:color="auto"/>
                        <w:left w:val="none" w:sz="0" w:space="0" w:color="auto"/>
                        <w:bottom w:val="none" w:sz="0" w:space="0" w:color="auto"/>
                        <w:right w:val="none" w:sz="0" w:space="0" w:color="auto"/>
                      </w:divBdr>
                      <w:divsChild>
                        <w:div w:id="1233353588">
                          <w:marLeft w:val="0"/>
                          <w:marRight w:val="0"/>
                          <w:marTop w:val="0"/>
                          <w:marBottom w:val="0"/>
                          <w:divBdr>
                            <w:top w:val="none" w:sz="0" w:space="0" w:color="auto"/>
                            <w:left w:val="none" w:sz="0" w:space="0" w:color="auto"/>
                            <w:bottom w:val="none" w:sz="0" w:space="0" w:color="auto"/>
                            <w:right w:val="none" w:sz="0" w:space="0" w:color="auto"/>
                          </w:divBdr>
                          <w:divsChild>
                            <w:div w:id="6295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1789">
                  <w:marLeft w:val="0"/>
                  <w:marRight w:val="0"/>
                  <w:marTop w:val="0"/>
                  <w:marBottom w:val="0"/>
                  <w:divBdr>
                    <w:top w:val="none" w:sz="0" w:space="0" w:color="auto"/>
                    <w:left w:val="none" w:sz="0" w:space="0" w:color="auto"/>
                    <w:bottom w:val="none" w:sz="0" w:space="0" w:color="auto"/>
                    <w:right w:val="none" w:sz="0" w:space="0" w:color="auto"/>
                  </w:divBdr>
                  <w:divsChild>
                    <w:div w:id="1057360153">
                      <w:marLeft w:val="0"/>
                      <w:marRight w:val="0"/>
                      <w:marTop w:val="0"/>
                      <w:marBottom w:val="0"/>
                      <w:divBdr>
                        <w:top w:val="none" w:sz="0" w:space="0" w:color="auto"/>
                        <w:left w:val="none" w:sz="0" w:space="0" w:color="auto"/>
                        <w:bottom w:val="none" w:sz="0" w:space="0" w:color="auto"/>
                        <w:right w:val="none" w:sz="0" w:space="0" w:color="auto"/>
                      </w:divBdr>
                      <w:divsChild>
                        <w:div w:id="201672087">
                          <w:marLeft w:val="0"/>
                          <w:marRight w:val="0"/>
                          <w:marTop w:val="0"/>
                          <w:marBottom w:val="0"/>
                          <w:divBdr>
                            <w:top w:val="none" w:sz="0" w:space="0" w:color="auto"/>
                            <w:left w:val="none" w:sz="0" w:space="0" w:color="auto"/>
                            <w:bottom w:val="none" w:sz="0" w:space="0" w:color="auto"/>
                            <w:right w:val="none" w:sz="0" w:space="0" w:color="auto"/>
                          </w:divBdr>
                        </w:div>
                      </w:divsChild>
                    </w:div>
                    <w:div w:id="1661884977">
                      <w:marLeft w:val="0"/>
                      <w:marRight w:val="0"/>
                      <w:marTop w:val="0"/>
                      <w:marBottom w:val="0"/>
                      <w:divBdr>
                        <w:top w:val="none" w:sz="0" w:space="0" w:color="auto"/>
                        <w:left w:val="none" w:sz="0" w:space="0" w:color="auto"/>
                        <w:bottom w:val="none" w:sz="0" w:space="0" w:color="auto"/>
                        <w:right w:val="none" w:sz="0" w:space="0" w:color="auto"/>
                      </w:divBdr>
                      <w:divsChild>
                        <w:div w:id="773742426">
                          <w:marLeft w:val="0"/>
                          <w:marRight w:val="0"/>
                          <w:marTop w:val="0"/>
                          <w:marBottom w:val="0"/>
                          <w:divBdr>
                            <w:top w:val="none" w:sz="0" w:space="0" w:color="auto"/>
                            <w:left w:val="none" w:sz="0" w:space="0" w:color="auto"/>
                            <w:bottom w:val="none" w:sz="0" w:space="0" w:color="auto"/>
                            <w:right w:val="none" w:sz="0" w:space="0" w:color="auto"/>
                          </w:divBdr>
                          <w:divsChild>
                            <w:div w:id="372078318">
                              <w:marLeft w:val="0"/>
                              <w:marRight w:val="0"/>
                              <w:marTop w:val="0"/>
                              <w:marBottom w:val="0"/>
                              <w:divBdr>
                                <w:top w:val="none" w:sz="0" w:space="0" w:color="auto"/>
                                <w:left w:val="none" w:sz="0" w:space="0" w:color="auto"/>
                                <w:bottom w:val="none" w:sz="0" w:space="0" w:color="auto"/>
                                <w:right w:val="none" w:sz="0" w:space="0" w:color="auto"/>
                              </w:divBdr>
                            </w:div>
                          </w:divsChild>
                        </w:div>
                        <w:div w:id="912349513">
                          <w:marLeft w:val="0"/>
                          <w:marRight w:val="0"/>
                          <w:marTop w:val="0"/>
                          <w:marBottom w:val="0"/>
                          <w:divBdr>
                            <w:top w:val="none" w:sz="0" w:space="0" w:color="auto"/>
                            <w:left w:val="none" w:sz="0" w:space="0" w:color="auto"/>
                            <w:bottom w:val="none" w:sz="0" w:space="0" w:color="auto"/>
                            <w:right w:val="none" w:sz="0" w:space="0" w:color="auto"/>
                          </w:divBdr>
                          <w:divsChild>
                            <w:div w:id="1811901806">
                              <w:marLeft w:val="0"/>
                              <w:marRight w:val="0"/>
                              <w:marTop w:val="0"/>
                              <w:marBottom w:val="0"/>
                              <w:divBdr>
                                <w:top w:val="none" w:sz="0" w:space="0" w:color="auto"/>
                                <w:left w:val="none" w:sz="0" w:space="0" w:color="auto"/>
                                <w:bottom w:val="none" w:sz="0" w:space="0" w:color="auto"/>
                                <w:right w:val="none" w:sz="0" w:space="0" w:color="auto"/>
                              </w:divBdr>
                              <w:divsChild>
                                <w:div w:id="42824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04443">
                          <w:marLeft w:val="0"/>
                          <w:marRight w:val="0"/>
                          <w:marTop w:val="0"/>
                          <w:marBottom w:val="0"/>
                          <w:divBdr>
                            <w:top w:val="none" w:sz="0" w:space="0" w:color="auto"/>
                            <w:left w:val="none" w:sz="0" w:space="0" w:color="auto"/>
                            <w:bottom w:val="none" w:sz="0" w:space="0" w:color="auto"/>
                            <w:right w:val="none" w:sz="0" w:space="0" w:color="auto"/>
                          </w:divBdr>
                          <w:divsChild>
                            <w:div w:id="600797852">
                              <w:marLeft w:val="0"/>
                              <w:marRight w:val="0"/>
                              <w:marTop w:val="0"/>
                              <w:marBottom w:val="0"/>
                              <w:divBdr>
                                <w:top w:val="none" w:sz="0" w:space="0" w:color="auto"/>
                                <w:left w:val="none" w:sz="0" w:space="0" w:color="auto"/>
                                <w:bottom w:val="none" w:sz="0" w:space="0" w:color="auto"/>
                                <w:right w:val="none" w:sz="0" w:space="0" w:color="auto"/>
                              </w:divBdr>
                              <w:divsChild>
                                <w:div w:id="17528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32840">
                          <w:marLeft w:val="0"/>
                          <w:marRight w:val="0"/>
                          <w:marTop w:val="0"/>
                          <w:marBottom w:val="0"/>
                          <w:divBdr>
                            <w:top w:val="none" w:sz="0" w:space="0" w:color="auto"/>
                            <w:left w:val="none" w:sz="0" w:space="0" w:color="auto"/>
                            <w:bottom w:val="none" w:sz="0" w:space="0" w:color="auto"/>
                            <w:right w:val="none" w:sz="0" w:space="0" w:color="auto"/>
                          </w:divBdr>
                          <w:divsChild>
                            <w:div w:id="625812385">
                              <w:marLeft w:val="0"/>
                              <w:marRight w:val="0"/>
                              <w:marTop w:val="0"/>
                              <w:marBottom w:val="0"/>
                              <w:divBdr>
                                <w:top w:val="none" w:sz="0" w:space="0" w:color="auto"/>
                                <w:left w:val="none" w:sz="0" w:space="0" w:color="auto"/>
                                <w:bottom w:val="none" w:sz="0" w:space="0" w:color="auto"/>
                                <w:right w:val="none" w:sz="0" w:space="0" w:color="auto"/>
                              </w:divBdr>
                              <w:divsChild>
                                <w:div w:id="166901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5710">
                          <w:marLeft w:val="0"/>
                          <w:marRight w:val="0"/>
                          <w:marTop w:val="0"/>
                          <w:marBottom w:val="0"/>
                          <w:divBdr>
                            <w:top w:val="none" w:sz="0" w:space="0" w:color="auto"/>
                            <w:left w:val="none" w:sz="0" w:space="0" w:color="auto"/>
                            <w:bottom w:val="none" w:sz="0" w:space="0" w:color="auto"/>
                            <w:right w:val="none" w:sz="0" w:space="0" w:color="auto"/>
                          </w:divBdr>
                          <w:divsChild>
                            <w:div w:id="1641808228">
                              <w:marLeft w:val="0"/>
                              <w:marRight w:val="0"/>
                              <w:marTop w:val="0"/>
                              <w:marBottom w:val="0"/>
                              <w:divBdr>
                                <w:top w:val="none" w:sz="0" w:space="0" w:color="auto"/>
                                <w:left w:val="none" w:sz="0" w:space="0" w:color="auto"/>
                                <w:bottom w:val="none" w:sz="0" w:space="0" w:color="auto"/>
                                <w:right w:val="none" w:sz="0" w:space="0" w:color="auto"/>
                              </w:divBdr>
                              <w:divsChild>
                                <w:div w:id="1979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8790">
                          <w:marLeft w:val="0"/>
                          <w:marRight w:val="0"/>
                          <w:marTop w:val="0"/>
                          <w:marBottom w:val="0"/>
                          <w:divBdr>
                            <w:top w:val="none" w:sz="0" w:space="0" w:color="auto"/>
                            <w:left w:val="none" w:sz="0" w:space="0" w:color="auto"/>
                            <w:bottom w:val="none" w:sz="0" w:space="0" w:color="auto"/>
                            <w:right w:val="none" w:sz="0" w:space="0" w:color="auto"/>
                          </w:divBdr>
                          <w:divsChild>
                            <w:div w:id="1474447958">
                              <w:marLeft w:val="0"/>
                              <w:marRight w:val="0"/>
                              <w:marTop w:val="0"/>
                              <w:marBottom w:val="0"/>
                              <w:divBdr>
                                <w:top w:val="none" w:sz="0" w:space="0" w:color="auto"/>
                                <w:left w:val="none" w:sz="0" w:space="0" w:color="auto"/>
                                <w:bottom w:val="none" w:sz="0" w:space="0" w:color="auto"/>
                                <w:right w:val="none" w:sz="0" w:space="0" w:color="auto"/>
                              </w:divBdr>
                              <w:divsChild>
                                <w:div w:id="38079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764">
                          <w:marLeft w:val="0"/>
                          <w:marRight w:val="0"/>
                          <w:marTop w:val="0"/>
                          <w:marBottom w:val="0"/>
                          <w:divBdr>
                            <w:top w:val="none" w:sz="0" w:space="0" w:color="auto"/>
                            <w:left w:val="none" w:sz="0" w:space="0" w:color="auto"/>
                            <w:bottom w:val="none" w:sz="0" w:space="0" w:color="auto"/>
                            <w:right w:val="none" w:sz="0" w:space="0" w:color="auto"/>
                          </w:divBdr>
                          <w:divsChild>
                            <w:div w:id="464277785">
                              <w:marLeft w:val="0"/>
                              <w:marRight w:val="0"/>
                              <w:marTop w:val="0"/>
                              <w:marBottom w:val="0"/>
                              <w:divBdr>
                                <w:top w:val="none" w:sz="0" w:space="0" w:color="auto"/>
                                <w:left w:val="none" w:sz="0" w:space="0" w:color="auto"/>
                                <w:bottom w:val="none" w:sz="0" w:space="0" w:color="auto"/>
                                <w:right w:val="none" w:sz="0" w:space="0" w:color="auto"/>
                              </w:divBdr>
                              <w:divsChild>
                                <w:div w:id="110881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78413">
                          <w:marLeft w:val="0"/>
                          <w:marRight w:val="0"/>
                          <w:marTop w:val="0"/>
                          <w:marBottom w:val="0"/>
                          <w:divBdr>
                            <w:top w:val="none" w:sz="0" w:space="0" w:color="auto"/>
                            <w:left w:val="none" w:sz="0" w:space="0" w:color="auto"/>
                            <w:bottom w:val="none" w:sz="0" w:space="0" w:color="auto"/>
                            <w:right w:val="none" w:sz="0" w:space="0" w:color="auto"/>
                          </w:divBdr>
                          <w:divsChild>
                            <w:div w:id="130251464">
                              <w:marLeft w:val="0"/>
                              <w:marRight w:val="0"/>
                              <w:marTop w:val="0"/>
                              <w:marBottom w:val="0"/>
                              <w:divBdr>
                                <w:top w:val="none" w:sz="0" w:space="0" w:color="auto"/>
                                <w:left w:val="none" w:sz="0" w:space="0" w:color="auto"/>
                                <w:bottom w:val="none" w:sz="0" w:space="0" w:color="auto"/>
                                <w:right w:val="none" w:sz="0" w:space="0" w:color="auto"/>
                              </w:divBdr>
                              <w:divsChild>
                                <w:div w:id="183116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771082">
                          <w:marLeft w:val="0"/>
                          <w:marRight w:val="0"/>
                          <w:marTop w:val="0"/>
                          <w:marBottom w:val="0"/>
                          <w:divBdr>
                            <w:top w:val="none" w:sz="0" w:space="0" w:color="auto"/>
                            <w:left w:val="none" w:sz="0" w:space="0" w:color="auto"/>
                            <w:bottom w:val="none" w:sz="0" w:space="0" w:color="auto"/>
                            <w:right w:val="none" w:sz="0" w:space="0" w:color="auto"/>
                          </w:divBdr>
                          <w:divsChild>
                            <w:div w:id="42946986">
                              <w:marLeft w:val="0"/>
                              <w:marRight w:val="0"/>
                              <w:marTop w:val="0"/>
                              <w:marBottom w:val="0"/>
                              <w:divBdr>
                                <w:top w:val="none" w:sz="0" w:space="0" w:color="auto"/>
                                <w:left w:val="none" w:sz="0" w:space="0" w:color="auto"/>
                                <w:bottom w:val="none" w:sz="0" w:space="0" w:color="auto"/>
                                <w:right w:val="none" w:sz="0" w:space="0" w:color="auto"/>
                              </w:divBdr>
                              <w:divsChild>
                                <w:div w:id="550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2257">
                          <w:marLeft w:val="0"/>
                          <w:marRight w:val="0"/>
                          <w:marTop w:val="0"/>
                          <w:marBottom w:val="0"/>
                          <w:divBdr>
                            <w:top w:val="none" w:sz="0" w:space="0" w:color="auto"/>
                            <w:left w:val="none" w:sz="0" w:space="0" w:color="auto"/>
                            <w:bottom w:val="none" w:sz="0" w:space="0" w:color="auto"/>
                            <w:right w:val="none" w:sz="0" w:space="0" w:color="auto"/>
                          </w:divBdr>
                          <w:divsChild>
                            <w:div w:id="174853414">
                              <w:marLeft w:val="0"/>
                              <w:marRight w:val="0"/>
                              <w:marTop w:val="0"/>
                              <w:marBottom w:val="0"/>
                              <w:divBdr>
                                <w:top w:val="none" w:sz="0" w:space="0" w:color="auto"/>
                                <w:left w:val="none" w:sz="0" w:space="0" w:color="auto"/>
                                <w:bottom w:val="none" w:sz="0" w:space="0" w:color="auto"/>
                                <w:right w:val="none" w:sz="0" w:space="0" w:color="auto"/>
                              </w:divBdr>
                              <w:divsChild>
                                <w:div w:id="9557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426418">
                          <w:marLeft w:val="0"/>
                          <w:marRight w:val="0"/>
                          <w:marTop w:val="0"/>
                          <w:marBottom w:val="0"/>
                          <w:divBdr>
                            <w:top w:val="none" w:sz="0" w:space="0" w:color="auto"/>
                            <w:left w:val="none" w:sz="0" w:space="0" w:color="auto"/>
                            <w:bottom w:val="none" w:sz="0" w:space="0" w:color="auto"/>
                            <w:right w:val="none" w:sz="0" w:space="0" w:color="auto"/>
                          </w:divBdr>
                          <w:divsChild>
                            <w:div w:id="1594167095">
                              <w:marLeft w:val="0"/>
                              <w:marRight w:val="0"/>
                              <w:marTop w:val="0"/>
                              <w:marBottom w:val="0"/>
                              <w:divBdr>
                                <w:top w:val="none" w:sz="0" w:space="0" w:color="auto"/>
                                <w:left w:val="none" w:sz="0" w:space="0" w:color="auto"/>
                                <w:bottom w:val="none" w:sz="0" w:space="0" w:color="auto"/>
                                <w:right w:val="none" w:sz="0" w:space="0" w:color="auto"/>
                              </w:divBdr>
                              <w:divsChild>
                                <w:div w:id="17858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1387">
                          <w:marLeft w:val="0"/>
                          <w:marRight w:val="0"/>
                          <w:marTop w:val="0"/>
                          <w:marBottom w:val="0"/>
                          <w:divBdr>
                            <w:top w:val="none" w:sz="0" w:space="0" w:color="auto"/>
                            <w:left w:val="none" w:sz="0" w:space="0" w:color="auto"/>
                            <w:bottom w:val="none" w:sz="0" w:space="0" w:color="auto"/>
                            <w:right w:val="none" w:sz="0" w:space="0" w:color="auto"/>
                          </w:divBdr>
                          <w:divsChild>
                            <w:div w:id="384333854">
                              <w:marLeft w:val="0"/>
                              <w:marRight w:val="0"/>
                              <w:marTop w:val="0"/>
                              <w:marBottom w:val="0"/>
                              <w:divBdr>
                                <w:top w:val="none" w:sz="0" w:space="0" w:color="auto"/>
                                <w:left w:val="none" w:sz="0" w:space="0" w:color="auto"/>
                                <w:bottom w:val="none" w:sz="0" w:space="0" w:color="auto"/>
                                <w:right w:val="none" w:sz="0" w:space="0" w:color="auto"/>
                              </w:divBdr>
                              <w:divsChild>
                                <w:div w:id="64697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09057">
                          <w:marLeft w:val="0"/>
                          <w:marRight w:val="0"/>
                          <w:marTop w:val="0"/>
                          <w:marBottom w:val="0"/>
                          <w:divBdr>
                            <w:top w:val="none" w:sz="0" w:space="0" w:color="auto"/>
                            <w:left w:val="none" w:sz="0" w:space="0" w:color="auto"/>
                            <w:bottom w:val="none" w:sz="0" w:space="0" w:color="auto"/>
                            <w:right w:val="none" w:sz="0" w:space="0" w:color="auto"/>
                          </w:divBdr>
                          <w:divsChild>
                            <w:div w:id="1773823214">
                              <w:marLeft w:val="0"/>
                              <w:marRight w:val="0"/>
                              <w:marTop w:val="0"/>
                              <w:marBottom w:val="0"/>
                              <w:divBdr>
                                <w:top w:val="none" w:sz="0" w:space="0" w:color="auto"/>
                                <w:left w:val="none" w:sz="0" w:space="0" w:color="auto"/>
                                <w:bottom w:val="none" w:sz="0" w:space="0" w:color="auto"/>
                                <w:right w:val="none" w:sz="0" w:space="0" w:color="auto"/>
                              </w:divBdr>
                              <w:divsChild>
                                <w:div w:id="18658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1124">
                          <w:marLeft w:val="0"/>
                          <w:marRight w:val="0"/>
                          <w:marTop w:val="0"/>
                          <w:marBottom w:val="0"/>
                          <w:divBdr>
                            <w:top w:val="none" w:sz="0" w:space="0" w:color="auto"/>
                            <w:left w:val="none" w:sz="0" w:space="0" w:color="auto"/>
                            <w:bottom w:val="none" w:sz="0" w:space="0" w:color="auto"/>
                            <w:right w:val="none" w:sz="0" w:space="0" w:color="auto"/>
                          </w:divBdr>
                          <w:divsChild>
                            <w:div w:id="244265440">
                              <w:marLeft w:val="0"/>
                              <w:marRight w:val="0"/>
                              <w:marTop w:val="0"/>
                              <w:marBottom w:val="0"/>
                              <w:divBdr>
                                <w:top w:val="none" w:sz="0" w:space="0" w:color="auto"/>
                                <w:left w:val="none" w:sz="0" w:space="0" w:color="auto"/>
                                <w:bottom w:val="none" w:sz="0" w:space="0" w:color="auto"/>
                                <w:right w:val="none" w:sz="0" w:space="0" w:color="auto"/>
                              </w:divBdr>
                              <w:divsChild>
                                <w:div w:id="46701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229744">
                          <w:marLeft w:val="0"/>
                          <w:marRight w:val="0"/>
                          <w:marTop w:val="0"/>
                          <w:marBottom w:val="0"/>
                          <w:divBdr>
                            <w:top w:val="none" w:sz="0" w:space="0" w:color="auto"/>
                            <w:left w:val="none" w:sz="0" w:space="0" w:color="auto"/>
                            <w:bottom w:val="none" w:sz="0" w:space="0" w:color="auto"/>
                            <w:right w:val="none" w:sz="0" w:space="0" w:color="auto"/>
                          </w:divBdr>
                          <w:divsChild>
                            <w:div w:id="1779830923">
                              <w:marLeft w:val="0"/>
                              <w:marRight w:val="0"/>
                              <w:marTop w:val="0"/>
                              <w:marBottom w:val="0"/>
                              <w:divBdr>
                                <w:top w:val="none" w:sz="0" w:space="0" w:color="auto"/>
                                <w:left w:val="none" w:sz="0" w:space="0" w:color="auto"/>
                                <w:bottom w:val="none" w:sz="0" w:space="0" w:color="auto"/>
                                <w:right w:val="none" w:sz="0" w:space="0" w:color="auto"/>
                              </w:divBdr>
                              <w:divsChild>
                                <w:div w:id="10290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10374">
                          <w:marLeft w:val="0"/>
                          <w:marRight w:val="0"/>
                          <w:marTop w:val="0"/>
                          <w:marBottom w:val="0"/>
                          <w:divBdr>
                            <w:top w:val="none" w:sz="0" w:space="0" w:color="auto"/>
                            <w:left w:val="none" w:sz="0" w:space="0" w:color="auto"/>
                            <w:bottom w:val="none" w:sz="0" w:space="0" w:color="auto"/>
                            <w:right w:val="none" w:sz="0" w:space="0" w:color="auto"/>
                          </w:divBdr>
                          <w:divsChild>
                            <w:div w:id="1606886612">
                              <w:marLeft w:val="0"/>
                              <w:marRight w:val="0"/>
                              <w:marTop w:val="0"/>
                              <w:marBottom w:val="0"/>
                              <w:divBdr>
                                <w:top w:val="none" w:sz="0" w:space="0" w:color="auto"/>
                                <w:left w:val="none" w:sz="0" w:space="0" w:color="auto"/>
                                <w:bottom w:val="none" w:sz="0" w:space="0" w:color="auto"/>
                                <w:right w:val="none" w:sz="0" w:space="0" w:color="auto"/>
                              </w:divBdr>
                              <w:divsChild>
                                <w:div w:id="72125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533">
                          <w:marLeft w:val="0"/>
                          <w:marRight w:val="0"/>
                          <w:marTop w:val="0"/>
                          <w:marBottom w:val="0"/>
                          <w:divBdr>
                            <w:top w:val="none" w:sz="0" w:space="0" w:color="auto"/>
                            <w:left w:val="none" w:sz="0" w:space="0" w:color="auto"/>
                            <w:bottom w:val="none" w:sz="0" w:space="0" w:color="auto"/>
                            <w:right w:val="none" w:sz="0" w:space="0" w:color="auto"/>
                          </w:divBdr>
                          <w:divsChild>
                            <w:div w:id="1670870403">
                              <w:marLeft w:val="0"/>
                              <w:marRight w:val="0"/>
                              <w:marTop w:val="0"/>
                              <w:marBottom w:val="0"/>
                              <w:divBdr>
                                <w:top w:val="none" w:sz="0" w:space="0" w:color="auto"/>
                                <w:left w:val="none" w:sz="0" w:space="0" w:color="auto"/>
                                <w:bottom w:val="none" w:sz="0" w:space="0" w:color="auto"/>
                                <w:right w:val="none" w:sz="0" w:space="0" w:color="auto"/>
                              </w:divBdr>
                              <w:divsChild>
                                <w:div w:id="33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28860">
                          <w:marLeft w:val="0"/>
                          <w:marRight w:val="0"/>
                          <w:marTop w:val="0"/>
                          <w:marBottom w:val="0"/>
                          <w:divBdr>
                            <w:top w:val="none" w:sz="0" w:space="0" w:color="auto"/>
                            <w:left w:val="none" w:sz="0" w:space="0" w:color="auto"/>
                            <w:bottom w:val="none" w:sz="0" w:space="0" w:color="auto"/>
                            <w:right w:val="none" w:sz="0" w:space="0" w:color="auto"/>
                          </w:divBdr>
                          <w:divsChild>
                            <w:div w:id="1350912247">
                              <w:marLeft w:val="0"/>
                              <w:marRight w:val="0"/>
                              <w:marTop w:val="0"/>
                              <w:marBottom w:val="0"/>
                              <w:divBdr>
                                <w:top w:val="none" w:sz="0" w:space="0" w:color="auto"/>
                                <w:left w:val="none" w:sz="0" w:space="0" w:color="auto"/>
                                <w:bottom w:val="none" w:sz="0" w:space="0" w:color="auto"/>
                                <w:right w:val="none" w:sz="0" w:space="0" w:color="auto"/>
                              </w:divBdr>
                              <w:divsChild>
                                <w:div w:id="20345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0794">
                      <w:marLeft w:val="0"/>
                      <w:marRight w:val="0"/>
                      <w:marTop w:val="0"/>
                      <w:marBottom w:val="0"/>
                      <w:divBdr>
                        <w:top w:val="none" w:sz="0" w:space="0" w:color="auto"/>
                        <w:left w:val="none" w:sz="0" w:space="0" w:color="auto"/>
                        <w:bottom w:val="none" w:sz="0" w:space="0" w:color="auto"/>
                        <w:right w:val="none" w:sz="0" w:space="0" w:color="auto"/>
                      </w:divBdr>
                      <w:divsChild>
                        <w:div w:id="2082605447">
                          <w:marLeft w:val="0"/>
                          <w:marRight w:val="0"/>
                          <w:marTop w:val="0"/>
                          <w:marBottom w:val="0"/>
                          <w:divBdr>
                            <w:top w:val="none" w:sz="0" w:space="0" w:color="auto"/>
                            <w:left w:val="none" w:sz="0" w:space="0" w:color="auto"/>
                            <w:bottom w:val="none" w:sz="0" w:space="0" w:color="auto"/>
                            <w:right w:val="none" w:sz="0" w:space="0" w:color="auto"/>
                          </w:divBdr>
                          <w:divsChild>
                            <w:div w:id="7606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10950">
                  <w:marLeft w:val="0"/>
                  <w:marRight w:val="0"/>
                  <w:marTop w:val="0"/>
                  <w:marBottom w:val="0"/>
                  <w:divBdr>
                    <w:top w:val="none" w:sz="0" w:space="0" w:color="auto"/>
                    <w:left w:val="none" w:sz="0" w:space="0" w:color="auto"/>
                    <w:bottom w:val="none" w:sz="0" w:space="0" w:color="auto"/>
                    <w:right w:val="none" w:sz="0" w:space="0" w:color="auto"/>
                  </w:divBdr>
                  <w:divsChild>
                    <w:div w:id="1511263567">
                      <w:marLeft w:val="0"/>
                      <w:marRight w:val="0"/>
                      <w:marTop w:val="0"/>
                      <w:marBottom w:val="0"/>
                      <w:divBdr>
                        <w:top w:val="none" w:sz="0" w:space="0" w:color="auto"/>
                        <w:left w:val="none" w:sz="0" w:space="0" w:color="auto"/>
                        <w:bottom w:val="none" w:sz="0" w:space="0" w:color="auto"/>
                        <w:right w:val="none" w:sz="0" w:space="0" w:color="auto"/>
                      </w:divBdr>
                      <w:divsChild>
                        <w:div w:id="144325452">
                          <w:marLeft w:val="0"/>
                          <w:marRight w:val="0"/>
                          <w:marTop w:val="0"/>
                          <w:marBottom w:val="0"/>
                          <w:divBdr>
                            <w:top w:val="none" w:sz="0" w:space="0" w:color="auto"/>
                            <w:left w:val="none" w:sz="0" w:space="0" w:color="auto"/>
                            <w:bottom w:val="none" w:sz="0" w:space="0" w:color="auto"/>
                            <w:right w:val="none" w:sz="0" w:space="0" w:color="auto"/>
                          </w:divBdr>
                        </w:div>
                      </w:divsChild>
                    </w:div>
                    <w:div w:id="1738473511">
                      <w:marLeft w:val="0"/>
                      <w:marRight w:val="0"/>
                      <w:marTop w:val="0"/>
                      <w:marBottom w:val="0"/>
                      <w:divBdr>
                        <w:top w:val="none" w:sz="0" w:space="0" w:color="auto"/>
                        <w:left w:val="none" w:sz="0" w:space="0" w:color="auto"/>
                        <w:bottom w:val="none" w:sz="0" w:space="0" w:color="auto"/>
                        <w:right w:val="none" w:sz="0" w:space="0" w:color="auto"/>
                      </w:divBdr>
                      <w:divsChild>
                        <w:div w:id="1083376229">
                          <w:marLeft w:val="0"/>
                          <w:marRight w:val="0"/>
                          <w:marTop w:val="0"/>
                          <w:marBottom w:val="0"/>
                          <w:divBdr>
                            <w:top w:val="none" w:sz="0" w:space="0" w:color="auto"/>
                            <w:left w:val="none" w:sz="0" w:space="0" w:color="auto"/>
                            <w:bottom w:val="none" w:sz="0" w:space="0" w:color="auto"/>
                            <w:right w:val="none" w:sz="0" w:space="0" w:color="auto"/>
                          </w:divBdr>
                          <w:divsChild>
                            <w:div w:id="7836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118">
                      <w:marLeft w:val="0"/>
                      <w:marRight w:val="0"/>
                      <w:marTop w:val="0"/>
                      <w:marBottom w:val="0"/>
                      <w:divBdr>
                        <w:top w:val="none" w:sz="0" w:space="0" w:color="auto"/>
                        <w:left w:val="none" w:sz="0" w:space="0" w:color="auto"/>
                        <w:bottom w:val="none" w:sz="0" w:space="0" w:color="auto"/>
                        <w:right w:val="none" w:sz="0" w:space="0" w:color="auto"/>
                      </w:divBdr>
                      <w:divsChild>
                        <w:div w:id="1342269938">
                          <w:marLeft w:val="0"/>
                          <w:marRight w:val="0"/>
                          <w:marTop w:val="0"/>
                          <w:marBottom w:val="0"/>
                          <w:divBdr>
                            <w:top w:val="none" w:sz="0" w:space="0" w:color="auto"/>
                            <w:left w:val="none" w:sz="0" w:space="0" w:color="auto"/>
                            <w:bottom w:val="none" w:sz="0" w:space="0" w:color="auto"/>
                            <w:right w:val="none" w:sz="0" w:space="0" w:color="auto"/>
                          </w:divBdr>
                          <w:divsChild>
                            <w:div w:id="14958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47828">
                      <w:marLeft w:val="0"/>
                      <w:marRight w:val="0"/>
                      <w:marTop w:val="0"/>
                      <w:marBottom w:val="0"/>
                      <w:divBdr>
                        <w:top w:val="none" w:sz="0" w:space="0" w:color="auto"/>
                        <w:left w:val="none" w:sz="0" w:space="0" w:color="auto"/>
                        <w:bottom w:val="none" w:sz="0" w:space="0" w:color="auto"/>
                        <w:right w:val="none" w:sz="0" w:space="0" w:color="auto"/>
                      </w:divBdr>
                      <w:divsChild>
                        <w:div w:id="1310551561">
                          <w:marLeft w:val="0"/>
                          <w:marRight w:val="0"/>
                          <w:marTop w:val="0"/>
                          <w:marBottom w:val="0"/>
                          <w:divBdr>
                            <w:top w:val="none" w:sz="0" w:space="0" w:color="auto"/>
                            <w:left w:val="none" w:sz="0" w:space="0" w:color="auto"/>
                            <w:bottom w:val="none" w:sz="0" w:space="0" w:color="auto"/>
                            <w:right w:val="none" w:sz="0" w:space="0" w:color="auto"/>
                          </w:divBdr>
                          <w:divsChild>
                            <w:div w:id="158873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47547">
                  <w:marLeft w:val="0"/>
                  <w:marRight w:val="0"/>
                  <w:marTop w:val="0"/>
                  <w:marBottom w:val="0"/>
                  <w:divBdr>
                    <w:top w:val="none" w:sz="0" w:space="0" w:color="auto"/>
                    <w:left w:val="none" w:sz="0" w:space="0" w:color="auto"/>
                    <w:bottom w:val="none" w:sz="0" w:space="0" w:color="auto"/>
                    <w:right w:val="none" w:sz="0" w:space="0" w:color="auto"/>
                  </w:divBdr>
                  <w:divsChild>
                    <w:div w:id="823861570">
                      <w:marLeft w:val="0"/>
                      <w:marRight w:val="0"/>
                      <w:marTop w:val="0"/>
                      <w:marBottom w:val="0"/>
                      <w:divBdr>
                        <w:top w:val="none" w:sz="0" w:space="0" w:color="auto"/>
                        <w:left w:val="none" w:sz="0" w:space="0" w:color="auto"/>
                        <w:bottom w:val="none" w:sz="0" w:space="0" w:color="auto"/>
                        <w:right w:val="none" w:sz="0" w:space="0" w:color="auto"/>
                      </w:divBdr>
                      <w:divsChild>
                        <w:div w:id="10341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0642">
                  <w:marLeft w:val="0"/>
                  <w:marRight w:val="0"/>
                  <w:marTop w:val="0"/>
                  <w:marBottom w:val="0"/>
                  <w:divBdr>
                    <w:top w:val="none" w:sz="0" w:space="0" w:color="auto"/>
                    <w:left w:val="none" w:sz="0" w:space="0" w:color="auto"/>
                    <w:bottom w:val="none" w:sz="0" w:space="0" w:color="auto"/>
                    <w:right w:val="none" w:sz="0" w:space="0" w:color="auto"/>
                  </w:divBdr>
                  <w:divsChild>
                    <w:div w:id="325519367">
                      <w:marLeft w:val="0"/>
                      <w:marRight w:val="0"/>
                      <w:marTop w:val="0"/>
                      <w:marBottom w:val="0"/>
                      <w:divBdr>
                        <w:top w:val="none" w:sz="0" w:space="0" w:color="auto"/>
                        <w:left w:val="none" w:sz="0" w:space="0" w:color="auto"/>
                        <w:bottom w:val="none" w:sz="0" w:space="0" w:color="auto"/>
                        <w:right w:val="none" w:sz="0" w:space="0" w:color="auto"/>
                      </w:divBdr>
                      <w:divsChild>
                        <w:div w:id="637537241">
                          <w:marLeft w:val="0"/>
                          <w:marRight w:val="0"/>
                          <w:marTop w:val="0"/>
                          <w:marBottom w:val="0"/>
                          <w:divBdr>
                            <w:top w:val="none" w:sz="0" w:space="0" w:color="auto"/>
                            <w:left w:val="none" w:sz="0" w:space="0" w:color="auto"/>
                            <w:bottom w:val="none" w:sz="0" w:space="0" w:color="auto"/>
                            <w:right w:val="none" w:sz="0" w:space="0" w:color="auto"/>
                          </w:divBdr>
                        </w:div>
                      </w:divsChild>
                    </w:div>
                    <w:div w:id="11735633">
                      <w:marLeft w:val="0"/>
                      <w:marRight w:val="0"/>
                      <w:marTop w:val="0"/>
                      <w:marBottom w:val="0"/>
                      <w:divBdr>
                        <w:top w:val="none" w:sz="0" w:space="0" w:color="auto"/>
                        <w:left w:val="none" w:sz="0" w:space="0" w:color="auto"/>
                        <w:bottom w:val="none" w:sz="0" w:space="0" w:color="auto"/>
                        <w:right w:val="none" w:sz="0" w:space="0" w:color="auto"/>
                      </w:divBdr>
                      <w:divsChild>
                        <w:div w:id="730613887">
                          <w:marLeft w:val="0"/>
                          <w:marRight w:val="0"/>
                          <w:marTop w:val="0"/>
                          <w:marBottom w:val="0"/>
                          <w:divBdr>
                            <w:top w:val="none" w:sz="0" w:space="0" w:color="auto"/>
                            <w:left w:val="none" w:sz="0" w:space="0" w:color="auto"/>
                            <w:bottom w:val="none" w:sz="0" w:space="0" w:color="auto"/>
                            <w:right w:val="none" w:sz="0" w:space="0" w:color="auto"/>
                          </w:divBdr>
                          <w:divsChild>
                            <w:div w:id="292635113">
                              <w:marLeft w:val="0"/>
                              <w:marRight w:val="0"/>
                              <w:marTop w:val="0"/>
                              <w:marBottom w:val="0"/>
                              <w:divBdr>
                                <w:top w:val="none" w:sz="0" w:space="0" w:color="auto"/>
                                <w:left w:val="none" w:sz="0" w:space="0" w:color="auto"/>
                                <w:bottom w:val="none" w:sz="0" w:space="0" w:color="auto"/>
                                <w:right w:val="none" w:sz="0" w:space="0" w:color="auto"/>
                              </w:divBdr>
                            </w:div>
                          </w:divsChild>
                        </w:div>
                        <w:div w:id="1518690580">
                          <w:marLeft w:val="0"/>
                          <w:marRight w:val="0"/>
                          <w:marTop w:val="0"/>
                          <w:marBottom w:val="0"/>
                          <w:divBdr>
                            <w:top w:val="none" w:sz="0" w:space="0" w:color="auto"/>
                            <w:left w:val="none" w:sz="0" w:space="0" w:color="auto"/>
                            <w:bottom w:val="none" w:sz="0" w:space="0" w:color="auto"/>
                            <w:right w:val="none" w:sz="0" w:space="0" w:color="auto"/>
                          </w:divBdr>
                          <w:divsChild>
                            <w:div w:id="1997420777">
                              <w:marLeft w:val="0"/>
                              <w:marRight w:val="0"/>
                              <w:marTop w:val="0"/>
                              <w:marBottom w:val="0"/>
                              <w:divBdr>
                                <w:top w:val="none" w:sz="0" w:space="0" w:color="auto"/>
                                <w:left w:val="none" w:sz="0" w:space="0" w:color="auto"/>
                                <w:bottom w:val="none" w:sz="0" w:space="0" w:color="auto"/>
                                <w:right w:val="none" w:sz="0" w:space="0" w:color="auto"/>
                              </w:divBdr>
                              <w:divsChild>
                                <w:div w:id="11818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29904">
                          <w:marLeft w:val="0"/>
                          <w:marRight w:val="0"/>
                          <w:marTop w:val="0"/>
                          <w:marBottom w:val="0"/>
                          <w:divBdr>
                            <w:top w:val="none" w:sz="0" w:space="0" w:color="auto"/>
                            <w:left w:val="none" w:sz="0" w:space="0" w:color="auto"/>
                            <w:bottom w:val="none" w:sz="0" w:space="0" w:color="auto"/>
                            <w:right w:val="none" w:sz="0" w:space="0" w:color="auto"/>
                          </w:divBdr>
                          <w:divsChild>
                            <w:div w:id="1031733554">
                              <w:marLeft w:val="0"/>
                              <w:marRight w:val="0"/>
                              <w:marTop w:val="0"/>
                              <w:marBottom w:val="0"/>
                              <w:divBdr>
                                <w:top w:val="none" w:sz="0" w:space="0" w:color="auto"/>
                                <w:left w:val="none" w:sz="0" w:space="0" w:color="auto"/>
                                <w:bottom w:val="none" w:sz="0" w:space="0" w:color="auto"/>
                                <w:right w:val="none" w:sz="0" w:space="0" w:color="auto"/>
                              </w:divBdr>
                              <w:divsChild>
                                <w:div w:id="1883403841">
                                  <w:marLeft w:val="0"/>
                                  <w:marRight w:val="0"/>
                                  <w:marTop w:val="0"/>
                                  <w:marBottom w:val="0"/>
                                  <w:divBdr>
                                    <w:top w:val="none" w:sz="0" w:space="0" w:color="auto"/>
                                    <w:left w:val="none" w:sz="0" w:space="0" w:color="auto"/>
                                    <w:bottom w:val="none" w:sz="0" w:space="0" w:color="auto"/>
                                    <w:right w:val="none" w:sz="0" w:space="0" w:color="auto"/>
                                  </w:divBdr>
                                </w:div>
                              </w:divsChild>
                            </w:div>
                            <w:div w:id="733895840">
                              <w:marLeft w:val="0"/>
                              <w:marRight w:val="0"/>
                              <w:marTop w:val="0"/>
                              <w:marBottom w:val="0"/>
                              <w:divBdr>
                                <w:top w:val="none" w:sz="0" w:space="0" w:color="auto"/>
                                <w:left w:val="none" w:sz="0" w:space="0" w:color="auto"/>
                                <w:bottom w:val="none" w:sz="0" w:space="0" w:color="auto"/>
                                <w:right w:val="none" w:sz="0" w:space="0" w:color="auto"/>
                              </w:divBdr>
                              <w:divsChild>
                                <w:div w:id="1745639037">
                                  <w:marLeft w:val="0"/>
                                  <w:marRight w:val="0"/>
                                  <w:marTop w:val="0"/>
                                  <w:marBottom w:val="0"/>
                                  <w:divBdr>
                                    <w:top w:val="none" w:sz="0" w:space="0" w:color="auto"/>
                                    <w:left w:val="none" w:sz="0" w:space="0" w:color="auto"/>
                                    <w:bottom w:val="none" w:sz="0" w:space="0" w:color="auto"/>
                                    <w:right w:val="none" w:sz="0" w:space="0" w:color="auto"/>
                                  </w:divBdr>
                                  <w:divsChild>
                                    <w:div w:id="163737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6642">
                              <w:marLeft w:val="0"/>
                              <w:marRight w:val="0"/>
                              <w:marTop w:val="0"/>
                              <w:marBottom w:val="0"/>
                              <w:divBdr>
                                <w:top w:val="none" w:sz="0" w:space="0" w:color="auto"/>
                                <w:left w:val="none" w:sz="0" w:space="0" w:color="auto"/>
                                <w:bottom w:val="none" w:sz="0" w:space="0" w:color="auto"/>
                                <w:right w:val="none" w:sz="0" w:space="0" w:color="auto"/>
                              </w:divBdr>
                              <w:divsChild>
                                <w:div w:id="84112935">
                                  <w:marLeft w:val="0"/>
                                  <w:marRight w:val="0"/>
                                  <w:marTop w:val="0"/>
                                  <w:marBottom w:val="0"/>
                                  <w:divBdr>
                                    <w:top w:val="none" w:sz="0" w:space="0" w:color="auto"/>
                                    <w:left w:val="none" w:sz="0" w:space="0" w:color="auto"/>
                                    <w:bottom w:val="none" w:sz="0" w:space="0" w:color="auto"/>
                                    <w:right w:val="none" w:sz="0" w:space="0" w:color="auto"/>
                                  </w:divBdr>
                                  <w:divsChild>
                                    <w:div w:id="2200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35633">
                              <w:marLeft w:val="0"/>
                              <w:marRight w:val="0"/>
                              <w:marTop w:val="0"/>
                              <w:marBottom w:val="0"/>
                              <w:divBdr>
                                <w:top w:val="none" w:sz="0" w:space="0" w:color="auto"/>
                                <w:left w:val="none" w:sz="0" w:space="0" w:color="auto"/>
                                <w:bottom w:val="none" w:sz="0" w:space="0" w:color="auto"/>
                                <w:right w:val="none" w:sz="0" w:space="0" w:color="auto"/>
                              </w:divBdr>
                              <w:divsChild>
                                <w:div w:id="1699818059">
                                  <w:marLeft w:val="0"/>
                                  <w:marRight w:val="0"/>
                                  <w:marTop w:val="0"/>
                                  <w:marBottom w:val="0"/>
                                  <w:divBdr>
                                    <w:top w:val="none" w:sz="0" w:space="0" w:color="auto"/>
                                    <w:left w:val="none" w:sz="0" w:space="0" w:color="auto"/>
                                    <w:bottom w:val="none" w:sz="0" w:space="0" w:color="auto"/>
                                    <w:right w:val="none" w:sz="0" w:space="0" w:color="auto"/>
                                  </w:divBdr>
                                  <w:divsChild>
                                    <w:div w:id="80447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5163">
                              <w:marLeft w:val="0"/>
                              <w:marRight w:val="0"/>
                              <w:marTop w:val="0"/>
                              <w:marBottom w:val="0"/>
                              <w:divBdr>
                                <w:top w:val="none" w:sz="0" w:space="0" w:color="auto"/>
                                <w:left w:val="none" w:sz="0" w:space="0" w:color="auto"/>
                                <w:bottom w:val="none" w:sz="0" w:space="0" w:color="auto"/>
                                <w:right w:val="none" w:sz="0" w:space="0" w:color="auto"/>
                              </w:divBdr>
                              <w:divsChild>
                                <w:div w:id="225190661">
                                  <w:marLeft w:val="0"/>
                                  <w:marRight w:val="0"/>
                                  <w:marTop w:val="0"/>
                                  <w:marBottom w:val="0"/>
                                  <w:divBdr>
                                    <w:top w:val="none" w:sz="0" w:space="0" w:color="auto"/>
                                    <w:left w:val="none" w:sz="0" w:space="0" w:color="auto"/>
                                    <w:bottom w:val="none" w:sz="0" w:space="0" w:color="auto"/>
                                    <w:right w:val="none" w:sz="0" w:space="0" w:color="auto"/>
                                  </w:divBdr>
                                  <w:divsChild>
                                    <w:div w:id="16124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0940">
                              <w:marLeft w:val="0"/>
                              <w:marRight w:val="0"/>
                              <w:marTop w:val="0"/>
                              <w:marBottom w:val="0"/>
                              <w:divBdr>
                                <w:top w:val="none" w:sz="0" w:space="0" w:color="auto"/>
                                <w:left w:val="none" w:sz="0" w:space="0" w:color="auto"/>
                                <w:bottom w:val="none" w:sz="0" w:space="0" w:color="auto"/>
                                <w:right w:val="none" w:sz="0" w:space="0" w:color="auto"/>
                              </w:divBdr>
                              <w:divsChild>
                                <w:div w:id="803733978">
                                  <w:marLeft w:val="0"/>
                                  <w:marRight w:val="0"/>
                                  <w:marTop w:val="0"/>
                                  <w:marBottom w:val="0"/>
                                  <w:divBdr>
                                    <w:top w:val="none" w:sz="0" w:space="0" w:color="auto"/>
                                    <w:left w:val="none" w:sz="0" w:space="0" w:color="auto"/>
                                    <w:bottom w:val="none" w:sz="0" w:space="0" w:color="auto"/>
                                    <w:right w:val="none" w:sz="0" w:space="0" w:color="auto"/>
                                  </w:divBdr>
                                  <w:divsChild>
                                    <w:div w:id="15319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288014">
                              <w:marLeft w:val="0"/>
                              <w:marRight w:val="0"/>
                              <w:marTop w:val="0"/>
                              <w:marBottom w:val="0"/>
                              <w:divBdr>
                                <w:top w:val="none" w:sz="0" w:space="0" w:color="auto"/>
                                <w:left w:val="none" w:sz="0" w:space="0" w:color="auto"/>
                                <w:bottom w:val="none" w:sz="0" w:space="0" w:color="auto"/>
                                <w:right w:val="none" w:sz="0" w:space="0" w:color="auto"/>
                              </w:divBdr>
                              <w:divsChild>
                                <w:div w:id="1689675515">
                                  <w:marLeft w:val="0"/>
                                  <w:marRight w:val="0"/>
                                  <w:marTop w:val="0"/>
                                  <w:marBottom w:val="0"/>
                                  <w:divBdr>
                                    <w:top w:val="none" w:sz="0" w:space="0" w:color="auto"/>
                                    <w:left w:val="none" w:sz="0" w:space="0" w:color="auto"/>
                                    <w:bottom w:val="none" w:sz="0" w:space="0" w:color="auto"/>
                                    <w:right w:val="none" w:sz="0" w:space="0" w:color="auto"/>
                                  </w:divBdr>
                                  <w:divsChild>
                                    <w:div w:id="658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5546">
                              <w:marLeft w:val="0"/>
                              <w:marRight w:val="0"/>
                              <w:marTop w:val="0"/>
                              <w:marBottom w:val="0"/>
                              <w:divBdr>
                                <w:top w:val="none" w:sz="0" w:space="0" w:color="auto"/>
                                <w:left w:val="none" w:sz="0" w:space="0" w:color="auto"/>
                                <w:bottom w:val="none" w:sz="0" w:space="0" w:color="auto"/>
                                <w:right w:val="none" w:sz="0" w:space="0" w:color="auto"/>
                              </w:divBdr>
                              <w:divsChild>
                                <w:div w:id="1114247988">
                                  <w:marLeft w:val="0"/>
                                  <w:marRight w:val="0"/>
                                  <w:marTop w:val="0"/>
                                  <w:marBottom w:val="0"/>
                                  <w:divBdr>
                                    <w:top w:val="none" w:sz="0" w:space="0" w:color="auto"/>
                                    <w:left w:val="none" w:sz="0" w:space="0" w:color="auto"/>
                                    <w:bottom w:val="none" w:sz="0" w:space="0" w:color="auto"/>
                                    <w:right w:val="none" w:sz="0" w:space="0" w:color="auto"/>
                                  </w:divBdr>
                                  <w:divsChild>
                                    <w:div w:id="14166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2240">
                          <w:marLeft w:val="0"/>
                          <w:marRight w:val="0"/>
                          <w:marTop w:val="0"/>
                          <w:marBottom w:val="0"/>
                          <w:divBdr>
                            <w:top w:val="none" w:sz="0" w:space="0" w:color="auto"/>
                            <w:left w:val="none" w:sz="0" w:space="0" w:color="auto"/>
                            <w:bottom w:val="none" w:sz="0" w:space="0" w:color="auto"/>
                            <w:right w:val="none" w:sz="0" w:space="0" w:color="auto"/>
                          </w:divBdr>
                          <w:divsChild>
                            <w:div w:id="1792288002">
                              <w:marLeft w:val="0"/>
                              <w:marRight w:val="0"/>
                              <w:marTop w:val="0"/>
                              <w:marBottom w:val="0"/>
                              <w:divBdr>
                                <w:top w:val="none" w:sz="0" w:space="0" w:color="auto"/>
                                <w:left w:val="none" w:sz="0" w:space="0" w:color="auto"/>
                                <w:bottom w:val="none" w:sz="0" w:space="0" w:color="auto"/>
                                <w:right w:val="none" w:sz="0" w:space="0" w:color="auto"/>
                              </w:divBdr>
                              <w:divsChild>
                                <w:div w:id="14826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6459">
                      <w:marLeft w:val="0"/>
                      <w:marRight w:val="0"/>
                      <w:marTop w:val="0"/>
                      <w:marBottom w:val="0"/>
                      <w:divBdr>
                        <w:top w:val="none" w:sz="0" w:space="0" w:color="auto"/>
                        <w:left w:val="none" w:sz="0" w:space="0" w:color="auto"/>
                        <w:bottom w:val="none" w:sz="0" w:space="0" w:color="auto"/>
                        <w:right w:val="none" w:sz="0" w:space="0" w:color="auto"/>
                      </w:divBdr>
                      <w:divsChild>
                        <w:div w:id="42952004">
                          <w:marLeft w:val="0"/>
                          <w:marRight w:val="0"/>
                          <w:marTop w:val="0"/>
                          <w:marBottom w:val="0"/>
                          <w:divBdr>
                            <w:top w:val="none" w:sz="0" w:space="0" w:color="auto"/>
                            <w:left w:val="none" w:sz="0" w:space="0" w:color="auto"/>
                            <w:bottom w:val="none" w:sz="0" w:space="0" w:color="auto"/>
                            <w:right w:val="none" w:sz="0" w:space="0" w:color="auto"/>
                          </w:divBdr>
                          <w:divsChild>
                            <w:div w:id="770274983">
                              <w:marLeft w:val="0"/>
                              <w:marRight w:val="0"/>
                              <w:marTop w:val="0"/>
                              <w:marBottom w:val="0"/>
                              <w:divBdr>
                                <w:top w:val="none" w:sz="0" w:space="0" w:color="auto"/>
                                <w:left w:val="none" w:sz="0" w:space="0" w:color="auto"/>
                                <w:bottom w:val="none" w:sz="0" w:space="0" w:color="auto"/>
                                <w:right w:val="none" w:sz="0" w:space="0" w:color="auto"/>
                              </w:divBdr>
                            </w:div>
                          </w:divsChild>
                        </w:div>
                        <w:div w:id="634481541">
                          <w:marLeft w:val="0"/>
                          <w:marRight w:val="0"/>
                          <w:marTop w:val="0"/>
                          <w:marBottom w:val="0"/>
                          <w:divBdr>
                            <w:top w:val="none" w:sz="0" w:space="0" w:color="auto"/>
                            <w:left w:val="none" w:sz="0" w:space="0" w:color="auto"/>
                            <w:bottom w:val="none" w:sz="0" w:space="0" w:color="auto"/>
                            <w:right w:val="none" w:sz="0" w:space="0" w:color="auto"/>
                          </w:divBdr>
                          <w:divsChild>
                            <w:div w:id="1470395057">
                              <w:marLeft w:val="0"/>
                              <w:marRight w:val="0"/>
                              <w:marTop w:val="0"/>
                              <w:marBottom w:val="0"/>
                              <w:divBdr>
                                <w:top w:val="none" w:sz="0" w:space="0" w:color="auto"/>
                                <w:left w:val="none" w:sz="0" w:space="0" w:color="auto"/>
                                <w:bottom w:val="none" w:sz="0" w:space="0" w:color="auto"/>
                                <w:right w:val="none" w:sz="0" w:space="0" w:color="auto"/>
                              </w:divBdr>
                              <w:divsChild>
                                <w:div w:id="59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8687">
                          <w:marLeft w:val="0"/>
                          <w:marRight w:val="0"/>
                          <w:marTop w:val="0"/>
                          <w:marBottom w:val="0"/>
                          <w:divBdr>
                            <w:top w:val="none" w:sz="0" w:space="0" w:color="auto"/>
                            <w:left w:val="none" w:sz="0" w:space="0" w:color="auto"/>
                            <w:bottom w:val="none" w:sz="0" w:space="0" w:color="auto"/>
                            <w:right w:val="none" w:sz="0" w:space="0" w:color="auto"/>
                          </w:divBdr>
                          <w:divsChild>
                            <w:div w:id="338314325">
                              <w:marLeft w:val="0"/>
                              <w:marRight w:val="0"/>
                              <w:marTop w:val="0"/>
                              <w:marBottom w:val="0"/>
                              <w:divBdr>
                                <w:top w:val="none" w:sz="0" w:space="0" w:color="auto"/>
                                <w:left w:val="none" w:sz="0" w:space="0" w:color="auto"/>
                                <w:bottom w:val="none" w:sz="0" w:space="0" w:color="auto"/>
                                <w:right w:val="none" w:sz="0" w:space="0" w:color="auto"/>
                              </w:divBdr>
                              <w:divsChild>
                                <w:div w:id="2079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547">
                          <w:marLeft w:val="0"/>
                          <w:marRight w:val="0"/>
                          <w:marTop w:val="0"/>
                          <w:marBottom w:val="0"/>
                          <w:divBdr>
                            <w:top w:val="none" w:sz="0" w:space="0" w:color="auto"/>
                            <w:left w:val="none" w:sz="0" w:space="0" w:color="auto"/>
                            <w:bottom w:val="none" w:sz="0" w:space="0" w:color="auto"/>
                            <w:right w:val="none" w:sz="0" w:space="0" w:color="auto"/>
                          </w:divBdr>
                          <w:divsChild>
                            <w:div w:id="2141536905">
                              <w:marLeft w:val="0"/>
                              <w:marRight w:val="0"/>
                              <w:marTop w:val="0"/>
                              <w:marBottom w:val="0"/>
                              <w:divBdr>
                                <w:top w:val="none" w:sz="0" w:space="0" w:color="auto"/>
                                <w:left w:val="none" w:sz="0" w:space="0" w:color="auto"/>
                                <w:bottom w:val="none" w:sz="0" w:space="0" w:color="auto"/>
                                <w:right w:val="none" w:sz="0" w:space="0" w:color="auto"/>
                              </w:divBdr>
                              <w:divsChild>
                                <w:div w:id="14164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83134">
                          <w:marLeft w:val="0"/>
                          <w:marRight w:val="0"/>
                          <w:marTop w:val="0"/>
                          <w:marBottom w:val="0"/>
                          <w:divBdr>
                            <w:top w:val="none" w:sz="0" w:space="0" w:color="auto"/>
                            <w:left w:val="none" w:sz="0" w:space="0" w:color="auto"/>
                            <w:bottom w:val="none" w:sz="0" w:space="0" w:color="auto"/>
                            <w:right w:val="none" w:sz="0" w:space="0" w:color="auto"/>
                          </w:divBdr>
                          <w:divsChild>
                            <w:div w:id="839388267">
                              <w:marLeft w:val="0"/>
                              <w:marRight w:val="0"/>
                              <w:marTop w:val="0"/>
                              <w:marBottom w:val="0"/>
                              <w:divBdr>
                                <w:top w:val="none" w:sz="0" w:space="0" w:color="auto"/>
                                <w:left w:val="none" w:sz="0" w:space="0" w:color="auto"/>
                                <w:bottom w:val="none" w:sz="0" w:space="0" w:color="auto"/>
                                <w:right w:val="none" w:sz="0" w:space="0" w:color="auto"/>
                              </w:divBdr>
                              <w:divsChild>
                                <w:div w:id="4392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10767">
                          <w:marLeft w:val="0"/>
                          <w:marRight w:val="0"/>
                          <w:marTop w:val="0"/>
                          <w:marBottom w:val="0"/>
                          <w:divBdr>
                            <w:top w:val="none" w:sz="0" w:space="0" w:color="auto"/>
                            <w:left w:val="none" w:sz="0" w:space="0" w:color="auto"/>
                            <w:bottom w:val="none" w:sz="0" w:space="0" w:color="auto"/>
                            <w:right w:val="none" w:sz="0" w:space="0" w:color="auto"/>
                          </w:divBdr>
                          <w:divsChild>
                            <w:div w:id="448860591">
                              <w:marLeft w:val="0"/>
                              <w:marRight w:val="0"/>
                              <w:marTop w:val="0"/>
                              <w:marBottom w:val="0"/>
                              <w:divBdr>
                                <w:top w:val="none" w:sz="0" w:space="0" w:color="auto"/>
                                <w:left w:val="none" w:sz="0" w:space="0" w:color="auto"/>
                                <w:bottom w:val="none" w:sz="0" w:space="0" w:color="auto"/>
                                <w:right w:val="none" w:sz="0" w:space="0" w:color="auto"/>
                              </w:divBdr>
                              <w:divsChild>
                                <w:div w:id="15504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6470">
                  <w:marLeft w:val="0"/>
                  <w:marRight w:val="0"/>
                  <w:marTop w:val="0"/>
                  <w:marBottom w:val="0"/>
                  <w:divBdr>
                    <w:top w:val="none" w:sz="0" w:space="0" w:color="auto"/>
                    <w:left w:val="none" w:sz="0" w:space="0" w:color="auto"/>
                    <w:bottom w:val="none" w:sz="0" w:space="0" w:color="auto"/>
                    <w:right w:val="none" w:sz="0" w:space="0" w:color="auto"/>
                  </w:divBdr>
                  <w:divsChild>
                    <w:div w:id="1680572331">
                      <w:marLeft w:val="0"/>
                      <w:marRight w:val="0"/>
                      <w:marTop w:val="0"/>
                      <w:marBottom w:val="0"/>
                      <w:divBdr>
                        <w:top w:val="none" w:sz="0" w:space="0" w:color="auto"/>
                        <w:left w:val="none" w:sz="0" w:space="0" w:color="auto"/>
                        <w:bottom w:val="none" w:sz="0" w:space="0" w:color="auto"/>
                        <w:right w:val="none" w:sz="0" w:space="0" w:color="auto"/>
                      </w:divBdr>
                      <w:divsChild>
                        <w:div w:id="8987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2175">
                  <w:marLeft w:val="0"/>
                  <w:marRight w:val="0"/>
                  <w:marTop w:val="0"/>
                  <w:marBottom w:val="0"/>
                  <w:divBdr>
                    <w:top w:val="none" w:sz="0" w:space="0" w:color="auto"/>
                    <w:left w:val="none" w:sz="0" w:space="0" w:color="auto"/>
                    <w:bottom w:val="none" w:sz="0" w:space="0" w:color="auto"/>
                    <w:right w:val="none" w:sz="0" w:space="0" w:color="auto"/>
                  </w:divBdr>
                  <w:divsChild>
                    <w:div w:id="342974157">
                      <w:marLeft w:val="0"/>
                      <w:marRight w:val="0"/>
                      <w:marTop w:val="0"/>
                      <w:marBottom w:val="0"/>
                      <w:divBdr>
                        <w:top w:val="none" w:sz="0" w:space="0" w:color="auto"/>
                        <w:left w:val="none" w:sz="0" w:space="0" w:color="auto"/>
                        <w:bottom w:val="none" w:sz="0" w:space="0" w:color="auto"/>
                        <w:right w:val="none" w:sz="0" w:space="0" w:color="auto"/>
                      </w:divBdr>
                      <w:divsChild>
                        <w:div w:id="115028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gov/courts/rules/jud_conduc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michbar.org/opinions/ethics/numbered_opinions/JI-155"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zcourts.gov/Portals/22/admorder/Orders24/2024-33.pdf?ver=Wga82VXaI00ghnRazZUqWA%3d%3d"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jects2@courts.az.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tatus xmlns="3e229276-0242-43fd-ae1c-9005d8cb82af" xsi:nil="true"/>
    <Case_x0020_Status xmlns="3e229276-0242-43fd-ae1c-9005d8cb82af" xsi:nil="true"/>
    <LikesCount xmlns="http://schemas.microsoft.com/sharepoint/v3" xsi:nil="true"/>
    <Ratings xmlns="http://schemas.microsoft.com/sharepoint/v3" xsi:nil="true"/>
    <LikedBy xmlns="http://schemas.microsoft.com/sharepoint/v3">
      <UserInfo>
        <DisplayName/>
        <AccountId xsi:nil="true"/>
        <AccountType/>
      </UserInfo>
    </LikedBy>
    <Kevin_x0027_s_x0020_Rankings xmlns="3e229276-0242-43fd-ae1c-9005d8cb82af" xsi:nil="true"/>
    <RatedBy xmlns="http://schemas.microsoft.com/sharepoint/v3">
      <UserInfo>
        <DisplayName/>
        <AccountId xsi:nil="true"/>
        <AccountType/>
      </UserInfo>
    </RatedBy>
    <TaxCatchAll xmlns="d017dfa5-038e-4918-abe4-ba559629eca7" xsi:nil="true"/>
    <lcf76f155ced4ddcb4097134ff3c332f xmlns="3e229276-0242-43fd-ae1c-9005d8cb82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3" ma:contentTypeDescription="Create a new document." ma:contentTypeScope="" ma:versionID="fbc69afb3754f69de267323b43eb7d2b">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39dd6f76039a3e754c5671cb36063153"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AD138-F5A5-4D2A-BF4D-3FB585F40CA8}">
  <ds:schemaRefs>
    <ds:schemaRef ds:uri="http://schemas.openxmlformats.org/officeDocument/2006/bibliography"/>
  </ds:schemaRefs>
</ds:datastoreItem>
</file>

<file path=customXml/itemProps2.xml><?xml version="1.0" encoding="utf-8"?>
<ds:datastoreItem xmlns:ds="http://schemas.openxmlformats.org/officeDocument/2006/customXml" ds:itemID="{DCEA8D2C-77B1-4068-9D39-A5FF25E49F6D}">
  <ds:schemaRefs>
    <ds:schemaRef ds:uri="http://schemas.microsoft.com/office/2006/metadata/properties"/>
    <ds:schemaRef ds:uri="http://schemas.microsoft.com/office/infopath/2007/PartnerControls"/>
    <ds:schemaRef ds:uri="3e229276-0242-43fd-ae1c-9005d8cb82af"/>
    <ds:schemaRef ds:uri="http://schemas.microsoft.com/sharepoint/v3"/>
    <ds:schemaRef ds:uri="d017dfa5-038e-4918-abe4-ba559629eca7"/>
  </ds:schemaRefs>
</ds:datastoreItem>
</file>

<file path=customXml/itemProps3.xml><?xml version="1.0" encoding="utf-8"?>
<ds:datastoreItem xmlns:ds="http://schemas.openxmlformats.org/officeDocument/2006/customXml" ds:itemID="{B59B953B-37B5-4242-95A6-51A072189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50C0A5-B72D-4EDF-AE11-1B39F1E9F8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2024-10-01T23:28:00Z</dcterms:created>
  <dcterms:modified xsi:type="dcterms:W3CDTF">2024-10-17T14:52:00Z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