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2CE1"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 xml:space="preserve">David K. Byers </w:t>
      </w:r>
    </w:p>
    <w:p w14:paraId="4D427275"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Director</w:t>
      </w:r>
    </w:p>
    <w:p w14:paraId="092DBE43"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Administrative Office of the Courts</w:t>
      </w:r>
    </w:p>
    <w:p w14:paraId="3AE8B5F4"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1501 W. Washington, Suite 411</w:t>
      </w:r>
    </w:p>
    <w:p w14:paraId="0C993287"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Phoenix, AZ 85007-3327</w:t>
      </w:r>
    </w:p>
    <w:p w14:paraId="6C341332"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Phone: (602) 452-3301</w:t>
      </w:r>
    </w:p>
    <w:p w14:paraId="24D1612C" w14:textId="77777777" w:rsidR="00902F09" w:rsidRPr="001463DB" w:rsidRDefault="00902F09" w:rsidP="00902F09">
      <w:pPr>
        <w:rPr>
          <w:rFonts w:ascii="Times New Roman" w:hAnsi="Times New Roman"/>
          <w:sz w:val="28"/>
          <w:szCs w:val="28"/>
        </w:rPr>
      </w:pPr>
      <w:r w:rsidRPr="001463DB">
        <w:rPr>
          <w:rFonts w:ascii="Times New Roman" w:hAnsi="Times New Roman"/>
          <w:sz w:val="28"/>
          <w:szCs w:val="28"/>
        </w:rPr>
        <w:t>Projects2@courts.az.gov</w:t>
      </w:r>
    </w:p>
    <w:p w14:paraId="0F89A024" w14:textId="77777777" w:rsidR="00902F09" w:rsidRPr="001463DB" w:rsidRDefault="00902F09" w:rsidP="00902F09">
      <w:pPr>
        <w:rPr>
          <w:rFonts w:ascii="Times New Roman" w:hAnsi="Times New Roman"/>
          <w:sz w:val="28"/>
          <w:szCs w:val="28"/>
        </w:rPr>
      </w:pPr>
    </w:p>
    <w:p w14:paraId="2DD13FAC" w14:textId="77777777" w:rsidR="00902F09" w:rsidRPr="001463DB" w:rsidRDefault="00902F09" w:rsidP="00902F09">
      <w:pPr>
        <w:rPr>
          <w:rFonts w:ascii="Times New Roman" w:hAnsi="Times New Roman"/>
          <w:sz w:val="28"/>
          <w:szCs w:val="28"/>
        </w:rPr>
      </w:pPr>
    </w:p>
    <w:p w14:paraId="1798EBC1" w14:textId="77777777" w:rsidR="00BA58F1" w:rsidRPr="00BA58F1" w:rsidRDefault="00BA58F1" w:rsidP="00BA58F1">
      <w:pPr>
        <w:keepNext/>
        <w:ind w:right="-340" w:firstLine="180"/>
        <w:jc w:val="center"/>
        <w:outlineLvl w:val="0"/>
        <w:rPr>
          <w:rFonts w:ascii="Times New Roman" w:eastAsia="Times New Roman" w:hAnsi="Times New Roman"/>
          <w:b/>
          <w:color w:val="000000" w:themeColor="text1"/>
          <w:sz w:val="28"/>
          <w:szCs w:val="24"/>
        </w:rPr>
      </w:pPr>
      <w:r w:rsidRPr="00BA58F1">
        <w:rPr>
          <w:rFonts w:ascii="Times New Roman" w:eastAsia="Times New Roman" w:hAnsi="Times New Roman"/>
          <w:b/>
          <w:color w:val="000000" w:themeColor="text1"/>
          <w:sz w:val="28"/>
          <w:szCs w:val="24"/>
        </w:rPr>
        <w:t>IN THE SUPREME COURT</w:t>
      </w:r>
    </w:p>
    <w:p w14:paraId="60990242" w14:textId="77777777" w:rsidR="00BA58F1" w:rsidRPr="00BA58F1" w:rsidRDefault="00BA58F1" w:rsidP="00BA58F1">
      <w:pPr>
        <w:keepNext/>
        <w:ind w:right="-340" w:firstLine="180"/>
        <w:jc w:val="center"/>
        <w:outlineLvl w:val="0"/>
        <w:rPr>
          <w:rFonts w:ascii="Times New Roman" w:eastAsia="Times New Roman" w:hAnsi="Times New Roman"/>
          <w:b/>
          <w:color w:val="000000" w:themeColor="text1"/>
          <w:sz w:val="28"/>
          <w:szCs w:val="24"/>
        </w:rPr>
      </w:pPr>
      <w:r w:rsidRPr="00BA58F1">
        <w:rPr>
          <w:rFonts w:ascii="Times New Roman" w:eastAsia="Times New Roman" w:hAnsi="Times New Roman"/>
          <w:b/>
          <w:color w:val="000000" w:themeColor="text1"/>
          <w:sz w:val="28"/>
          <w:szCs w:val="24"/>
        </w:rPr>
        <w:t>STATE OF ARIZONA</w:t>
      </w:r>
    </w:p>
    <w:p w14:paraId="68F89230"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p>
    <w:p w14:paraId="230D3114"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In the Matter of:</w:t>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Supreme Court No. </w:t>
      </w:r>
    </w:p>
    <w:p w14:paraId="4C20867C"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R-24-0005</w:t>
      </w:r>
    </w:p>
    <w:p w14:paraId="16D4220F" w14:textId="77777777" w:rsidR="00BA58F1" w:rsidRPr="00BA58F1" w:rsidRDefault="00BA58F1" w:rsidP="00BA58F1">
      <w:pPr>
        <w:ind w:right="2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 xml:space="preserve">Petition to Amend Rules 1.5, 17.1, 17.2,   </w:t>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 </w:t>
      </w:r>
    </w:p>
    <w:p w14:paraId="632B5936"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and 17.3 of the Rule of Criminal</w:t>
      </w:r>
      <w:r w:rsidRPr="00BA58F1">
        <w:rPr>
          <w:rFonts w:ascii="Times New Roman" w:eastAsia="Times New Roman" w:hAnsi="Times New Roman"/>
          <w:color w:val="000000" w:themeColor="text1"/>
          <w:sz w:val="28"/>
          <w:szCs w:val="24"/>
        </w:rPr>
        <w:tab/>
        <w:t xml:space="preserve">  </w:t>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 Request to File Late   </w:t>
      </w:r>
    </w:p>
    <w:p w14:paraId="110A5C90"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Procedure</w:t>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 xml:space="preserve"> </w:t>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 Comment and Comment</w:t>
      </w:r>
    </w:p>
    <w:p w14:paraId="558DC206" w14:textId="77777777" w:rsidR="00BA58F1" w:rsidRPr="00BA58F1" w:rsidRDefault="00BA58F1" w:rsidP="00BA58F1">
      <w:pPr>
        <w:ind w:right="-340" w:firstLine="18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 xml:space="preserve"> </w:t>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r>
      <w:r w:rsidRPr="00BA58F1">
        <w:rPr>
          <w:rFonts w:ascii="Times New Roman" w:eastAsia="Times New Roman" w:hAnsi="Times New Roman"/>
          <w:color w:val="000000" w:themeColor="text1"/>
          <w:sz w:val="28"/>
          <w:szCs w:val="24"/>
        </w:rPr>
        <w:tab/>
        <w:t>)</w:t>
      </w:r>
      <w:r w:rsidRPr="00BA58F1">
        <w:rPr>
          <w:rFonts w:ascii="Times New Roman" w:eastAsia="Times New Roman" w:hAnsi="Times New Roman"/>
          <w:color w:val="000000" w:themeColor="text1"/>
          <w:sz w:val="28"/>
          <w:szCs w:val="24"/>
        </w:rPr>
        <w:tab/>
        <w:t xml:space="preserve">  </w:t>
      </w:r>
    </w:p>
    <w:p w14:paraId="3A59457C" w14:textId="77777777" w:rsidR="00BA58F1" w:rsidRPr="00BA58F1" w:rsidRDefault="00BA58F1" w:rsidP="00BA58F1">
      <w:pPr>
        <w:ind w:right="-340" w:firstLine="180"/>
        <w:jc w:val="both"/>
        <w:rPr>
          <w:rFonts w:ascii="Times New Roman" w:eastAsia="Times New Roman" w:hAnsi="Times New Roman"/>
          <w:b/>
          <w:color w:val="000000" w:themeColor="text1"/>
          <w:sz w:val="28"/>
          <w:szCs w:val="24"/>
        </w:rPr>
      </w:pP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u w:val="single"/>
        </w:rPr>
        <w:tab/>
      </w:r>
      <w:r w:rsidRPr="00BA58F1">
        <w:rPr>
          <w:rFonts w:ascii="Times New Roman" w:eastAsia="Times New Roman" w:hAnsi="Times New Roman"/>
          <w:color w:val="000000" w:themeColor="text1"/>
          <w:sz w:val="28"/>
          <w:szCs w:val="24"/>
        </w:rPr>
        <w:t>)</w:t>
      </w:r>
      <w:r w:rsidRPr="00BA58F1">
        <w:rPr>
          <w:rFonts w:ascii="Times New Roman" w:eastAsia="Times New Roman" w:hAnsi="Times New Roman"/>
          <w:color w:val="000000" w:themeColor="text1"/>
          <w:sz w:val="28"/>
          <w:szCs w:val="24"/>
        </w:rPr>
        <w:tab/>
        <w:t xml:space="preserve"> </w:t>
      </w:r>
    </w:p>
    <w:p w14:paraId="50891512" w14:textId="77777777" w:rsidR="00BA58F1" w:rsidRPr="00BA58F1" w:rsidRDefault="00BA58F1" w:rsidP="00BA58F1">
      <w:pPr>
        <w:jc w:val="both"/>
        <w:rPr>
          <w:rFonts w:ascii="Times New Roman" w:eastAsia="Times New Roman" w:hAnsi="Times New Roman"/>
          <w:color w:val="000000" w:themeColor="text1"/>
          <w:sz w:val="26"/>
          <w:szCs w:val="24"/>
        </w:rPr>
      </w:pPr>
    </w:p>
    <w:p w14:paraId="35FA34B9" w14:textId="3C0EED27"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 xml:space="preserve">David K. Byers (“Commentor”) hereby submits this Request to File Late Comment and Comment regarding Rule Petition No. R-24-0005 (“petition”) filed by the Honorable </w:t>
      </w:r>
      <w:proofErr w:type="spellStart"/>
      <w:r w:rsidRPr="00BA58F1">
        <w:rPr>
          <w:rFonts w:ascii="Times New Roman" w:eastAsia="Times New Roman" w:hAnsi="Times New Roman"/>
          <w:color w:val="000000" w:themeColor="text1"/>
          <w:sz w:val="28"/>
          <w:szCs w:val="24"/>
        </w:rPr>
        <w:t>Umayok</w:t>
      </w:r>
      <w:proofErr w:type="spellEnd"/>
      <w:r w:rsidRPr="00BA58F1">
        <w:rPr>
          <w:rFonts w:ascii="Times New Roman" w:eastAsia="Times New Roman" w:hAnsi="Times New Roman"/>
          <w:color w:val="000000" w:themeColor="text1"/>
          <w:sz w:val="28"/>
          <w:szCs w:val="24"/>
        </w:rPr>
        <w:t xml:space="preserve"> Novell, City Magistrate of the Mesa Municipal Court (“Petitioner”).</w:t>
      </w:r>
    </w:p>
    <w:p w14:paraId="5AC5673C" w14:textId="77777777"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b/>
          <w:bCs/>
          <w:color w:val="000000" w:themeColor="text1"/>
          <w:sz w:val="28"/>
          <w:szCs w:val="24"/>
        </w:rPr>
      </w:pPr>
      <w:r w:rsidRPr="00BA58F1">
        <w:rPr>
          <w:rFonts w:ascii="Times New Roman" w:eastAsia="Times New Roman" w:hAnsi="Times New Roman"/>
          <w:b/>
          <w:bCs/>
          <w:color w:val="000000" w:themeColor="text1"/>
          <w:sz w:val="28"/>
          <w:szCs w:val="24"/>
        </w:rPr>
        <w:t>I. Request to File Late Comment</w:t>
      </w:r>
    </w:p>
    <w:p w14:paraId="62165451" w14:textId="4B5AA417"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t xml:space="preserve">Commentor acknowledges that comments on the initial petition were due no later than May 1, </w:t>
      </w:r>
      <w:proofErr w:type="gramStart"/>
      <w:r w:rsidRPr="00BA58F1">
        <w:rPr>
          <w:rFonts w:ascii="Times New Roman" w:eastAsia="Times New Roman" w:hAnsi="Times New Roman"/>
          <w:color w:val="000000" w:themeColor="text1"/>
          <w:sz w:val="28"/>
          <w:szCs w:val="24"/>
        </w:rPr>
        <w:t>2024</w:t>
      </w:r>
      <w:proofErr w:type="gramEnd"/>
      <w:r w:rsidRPr="00BA58F1">
        <w:rPr>
          <w:rFonts w:ascii="Times New Roman" w:eastAsia="Times New Roman" w:hAnsi="Times New Roman"/>
          <w:color w:val="000000" w:themeColor="text1"/>
          <w:sz w:val="28"/>
          <w:szCs w:val="24"/>
        </w:rPr>
        <w:t xml:space="preserve"> pursuant to this Court’s Order dated January 17, 2024. However, </w:t>
      </w:r>
      <w:r w:rsidR="00AA18FD">
        <w:rPr>
          <w:rFonts w:ascii="Times New Roman" w:eastAsia="Times New Roman" w:hAnsi="Times New Roman"/>
          <w:color w:val="000000" w:themeColor="text1"/>
          <w:sz w:val="28"/>
          <w:szCs w:val="24"/>
        </w:rPr>
        <w:t xml:space="preserve">Petitioner </w:t>
      </w:r>
      <w:r w:rsidRPr="00BA58F1">
        <w:rPr>
          <w:rFonts w:ascii="Times New Roman" w:eastAsia="Times New Roman" w:hAnsi="Times New Roman"/>
          <w:color w:val="000000" w:themeColor="text1"/>
          <w:sz w:val="28"/>
          <w:szCs w:val="24"/>
        </w:rPr>
        <w:t>filed</w:t>
      </w:r>
      <w:r w:rsidR="00AA18FD">
        <w:rPr>
          <w:rFonts w:ascii="Times New Roman" w:eastAsia="Times New Roman" w:hAnsi="Times New Roman"/>
          <w:color w:val="000000" w:themeColor="text1"/>
          <w:sz w:val="28"/>
          <w:szCs w:val="24"/>
        </w:rPr>
        <w:t xml:space="preserve"> an amended petition</w:t>
      </w:r>
      <w:r w:rsidRPr="00BA58F1">
        <w:rPr>
          <w:rFonts w:ascii="Times New Roman" w:eastAsia="Times New Roman" w:hAnsi="Times New Roman"/>
          <w:color w:val="000000" w:themeColor="text1"/>
          <w:sz w:val="28"/>
          <w:szCs w:val="24"/>
        </w:rPr>
        <w:t xml:space="preserve"> on June 14, </w:t>
      </w:r>
      <w:proofErr w:type="gramStart"/>
      <w:r w:rsidRPr="00BA58F1">
        <w:rPr>
          <w:rFonts w:ascii="Times New Roman" w:eastAsia="Times New Roman" w:hAnsi="Times New Roman"/>
          <w:color w:val="000000" w:themeColor="text1"/>
          <w:sz w:val="28"/>
          <w:szCs w:val="24"/>
        </w:rPr>
        <w:t>2024</w:t>
      </w:r>
      <w:proofErr w:type="gramEnd"/>
      <w:r w:rsidRPr="00BA58F1">
        <w:rPr>
          <w:rFonts w:ascii="Times New Roman" w:eastAsia="Times New Roman" w:hAnsi="Times New Roman"/>
          <w:color w:val="000000" w:themeColor="text1"/>
          <w:sz w:val="28"/>
          <w:szCs w:val="24"/>
        </w:rPr>
        <w:t xml:space="preserve"> to address comments filed during the initial comment period, and Commentor files this Comment to address the amended petition. </w:t>
      </w:r>
    </w:p>
    <w:p w14:paraId="0DAD9A5F" w14:textId="442BA3C5"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color w:val="000000" w:themeColor="text1"/>
          <w:sz w:val="28"/>
          <w:szCs w:val="24"/>
        </w:rPr>
      </w:pPr>
      <w:r w:rsidRPr="00BA58F1">
        <w:rPr>
          <w:rFonts w:ascii="Times New Roman" w:eastAsia="Times New Roman" w:hAnsi="Times New Roman"/>
          <w:color w:val="000000" w:themeColor="text1"/>
          <w:sz w:val="28"/>
          <w:szCs w:val="24"/>
        </w:rPr>
        <w:lastRenderedPageBreak/>
        <w:t xml:space="preserve">Although Commentor supports the underlying rationale for the proposed amendments, Commentor has concerns with the amendments to Criminal Rule 17 as they are set forth in the amended petition. Commentor </w:t>
      </w:r>
      <w:r w:rsidR="00142958">
        <w:rPr>
          <w:rFonts w:ascii="Times New Roman" w:eastAsia="Times New Roman" w:hAnsi="Times New Roman"/>
          <w:color w:val="000000" w:themeColor="text1"/>
          <w:sz w:val="28"/>
          <w:szCs w:val="24"/>
        </w:rPr>
        <w:t xml:space="preserve">believes that further </w:t>
      </w:r>
      <w:r w:rsidR="003A0FCA">
        <w:rPr>
          <w:rFonts w:ascii="Times New Roman" w:eastAsia="Times New Roman" w:hAnsi="Times New Roman"/>
          <w:color w:val="000000" w:themeColor="text1"/>
          <w:sz w:val="28"/>
          <w:szCs w:val="24"/>
        </w:rPr>
        <w:t>study</w:t>
      </w:r>
      <w:r w:rsidR="00142958">
        <w:rPr>
          <w:rFonts w:ascii="Times New Roman" w:eastAsia="Times New Roman" w:hAnsi="Times New Roman"/>
          <w:color w:val="000000" w:themeColor="text1"/>
          <w:sz w:val="28"/>
          <w:szCs w:val="24"/>
        </w:rPr>
        <w:t xml:space="preserve"> and vetting is necessary before the </w:t>
      </w:r>
      <w:r w:rsidR="003A0FCA">
        <w:rPr>
          <w:rFonts w:ascii="Times New Roman" w:eastAsia="Times New Roman" w:hAnsi="Times New Roman"/>
          <w:color w:val="000000" w:themeColor="text1"/>
          <w:sz w:val="28"/>
          <w:szCs w:val="24"/>
        </w:rPr>
        <w:t xml:space="preserve">Court </w:t>
      </w:r>
      <w:proofErr w:type="gramStart"/>
      <w:r w:rsidR="003A0FCA">
        <w:rPr>
          <w:rFonts w:ascii="Times New Roman" w:eastAsia="Times New Roman" w:hAnsi="Times New Roman"/>
          <w:color w:val="000000" w:themeColor="text1"/>
          <w:sz w:val="28"/>
          <w:szCs w:val="24"/>
        </w:rPr>
        <w:t>makes a decision</w:t>
      </w:r>
      <w:proofErr w:type="gramEnd"/>
      <w:r w:rsidR="003A0FCA">
        <w:rPr>
          <w:rFonts w:ascii="Times New Roman" w:eastAsia="Times New Roman" w:hAnsi="Times New Roman"/>
          <w:color w:val="000000" w:themeColor="text1"/>
          <w:sz w:val="28"/>
          <w:szCs w:val="24"/>
        </w:rPr>
        <w:t xml:space="preserve"> on whether to adopt any amendment to Criminal Rule 17 and </w:t>
      </w:r>
      <w:r w:rsidRPr="00BA58F1">
        <w:rPr>
          <w:rFonts w:ascii="Times New Roman" w:eastAsia="Times New Roman" w:hAnsi="Times New Roman"/>
          <w:color w:val="000000" w:themeColor="text1"/>
          <w:sz w:val="28"/>
          <w:szCs w:val="24"/>
        </w:rPr>
        <w:t>therefore respectfully requests that this Court allow the filing of this late Comment</w:t>
      </w:r>
      <w:r w:rsidR="00142958">
        <w:rPr>
          <w:rFonts w:ascii="Times New Roman" w:eastAsia="Times New Roman" w:hAnsi="Times New Roman"/>
          <w:color w:val="000000" w:themeColor="text1"/>
          <w:sz w:val="28"/>
          <w:szCs w:val="24"/>
        </w:rPr>
        <w:t>.</w:t>
      </w:r>
    </w:p>
    <w:p w14:paraId="5807D40D" w14:textId="2C1C5401" w:rsidR="00BA58F1" w:rsidRPr="00BA58F1" w:rsidRDefault="00BA58F1" w:rsidP="00BA58F1">
      <w:pPr>
        <w:autoSpaceDE w:val="0"/>
        <w:autoSpaceDN w:val="0"/>
        <w:adjustRightInd w:val="0"/>
        <w:spacing w:line="480" w:lineRule="auto"/>
        <w:ind w:right="20" w:firstLine="720"/>
        <w:rPr>
          <w:rFonts w:ascii="Times New Roman" w:eastAsia="Times New Roman" w:hAnsi="Times New Roman"/>
          <w:b/>
          <w:bCs/>
          <w:color w:val="000000" w:themeColor="text1"/>
          <w:sz w:val="28"/>
          <w:szCs w:val="24"/>
        </w:rPr>
      </w:pPr>
      <w:r w:rsidRPr="00BA58F1">
        <w:rPr>
          <w:rFonts w:ascii="Times New Roman" w:eastAsia="Times New Roman" w:hAnsi="Times New Roman"/>
          <w:b/>
          <w:bCs/>
          <w:color w:val="000000" w:themeColor="text1"/>
          <w:sz w:val="28"/>
          <w:szCs w:val="24"/>
        </w:rPr>
        <w:t>II. Request to Continue Petition for Further</w:t>
      </w:r>
      <w:r w:rsidR="00172FD8">
        <w:rPr>
          <w:rFonts w:ascii="Times New Roman" w:eastAsia="Times New Roman" w:hAnsi="Times New Roman"/>
          <w:b/>
          <w:bCs/>
          <w:color w:val="000000" w:themeColor="text1"/>
          <w:sz w:val="28"/>
          <w:szCs w:val="24"/>
        </w:rPr>
        <w:t xml:space="preserve"> Study and</w:t>
      </w:r>
      <w:r w:rsidRPr="00BA58F1">
        <w:rPr>
          <w:rFonts w:ascii="Times New Roman" w:eastAsia="Times New Roman" w:hAnsi="Times New Roman"/>
          <w:b/>
          <w:bCs/>
          <w:color w:val="000000" w:themeColor="text1"/>
          <w:sz w:val="28"/>
          <w:szCs w:val="24"/>
        </w:rPr>
        <w:t xml:space="preserve"> Vetting</w:t>
      </w:r>
    </w:p>
    <w:p w14:paraId="3F5ED0A3" w14:textId="47964B93" w:rsidR="00BA58F1" w:rsidRPr="00BA58F1" w:rsidRDefault="00BA58F1" w:rsidP="00BA58F1">
      <w:pPr>
        <w:pBdr>
          <w:top w:val="nil"/>
          <w:left w:val="nil"/>
          <w:bottom w:val="nil"/>
          <w:right w:val="nil"/>
          <w:between w:val="nil"/>
        </w:pBdr>
        <w:spacing w:line="480" w:lineRule="auto"/>
        <w:ind w:firstLine="720"/>
        <w:jc w:val="both"/>
        <w:rPr>
          <w:rFonts w:ascii="Times New Roman" w:eastAsia="Times New Roman" w:hAnsi="Times New Roman"/>
          <w:sz w:val="28"/>
          <w:szCs w:val="28"/>
        </w:rPr>
      </w:pPr>
      <w:r w:rsidRPr="00BA58F1">
        <w:rPr>
          <w:rFonts w:ascii="Times New Roman" w:eastAsia="Times New Roman" w:hAnsi="Times New Roman"/>
          <w:color w:val="000000" w:themeColor="text1"/>
          <w:sz w:val="28"/>
          <w:szCs w:val="24"/>
        </w:rPr>
        <w:t xml:space="preserve">The substantive amendments the petition </w:t>
      </w:r>
      <w:r w:rsidR="00092003">
        <w:rPr>
          <w:rFonts w:ascii="Times New Roman" w:eastAsia="Times New Roman" w:hAnsi="Times New Roman"/>
          <w:color w:val="000000" w:themeColor="text1"/>
          <w:sz w:val="28"/>
          <w:szCs w:val="24"/>
        </w:rPr>
        <w:t>asks this Court to adopt</w:t>
      </w:r>
      <w:r w:rsidRPr="00BA58F1">
        <w:rPr>
          <w:rFonts w:ascii="Times New Roman" w:eastAsia="Times New Roman" w:hAnsi="Times New Roman"/>
          <w:color w:val="000000" w:themeColor="text1"/>
          <w:sz w:val="28"/>
          <w:szCs w:val="24"/>
        </w:rPr>
        <w:t xml:space="preserve"> </w:t>
      </w:r>
      <w:r w:rsidR="00092003">
        <w:rPr>
          <w:rFonts w:ascii="Times New Roman" w:eastAsia="Times New Roman" w:hAnsi="Times New Roman"/>
          <w:color w:val="000000" w:themeColor="text1"/>
          <w:sz w:val="28"/>
          <w:szCs w:val="24"/>
        </w:rPr>
        <w:t>pertain</w:t>
      </w:r>
      <w:r w:rsidRPr="00BA58F1">
        <w:rPr>
          <w:rFonts w:ascii="Times New Roman" w:eastAsia="Times New Roman" w:hAnsi="Times New Roman"/>
          <w:color w:val="000000" w:themeColor="text1"/>
          <w:sz w:val="28"/>
          <w:szCs w:val="24"/>
        </w:rPr>
        <w:t xml:space="preserve"> to Criminal Rule 17.1(f)</w:t>
      </w:r>
      <w:r w:rsidR="00092003">
        <w:rPr>
          <w:rFonts w:ascii="Times New Roman" w:eastAsia="Times New Roman" w:hAnsi="Times New Roman"/>
          <w:color w:val="000000" w:themeColor="text1"/>
          <w:sz w:val="28"/>
          <w:szCs w:val="24"/>
        </w:rPr>
        <w:t xml:space="preserve"> and would</w:t>
      </w:r>
      <w:r w:rsidRPr="00BA58F1">
        <w:rPr>
          <w:rFonts w:ascii="Times New Roman" w:eastAsia="Times New Roman" w:hAnsi="Times New Roman"/>
          <w:color w:val="000000" w:themeColor="text1"/>
          <w:sz w:val="28"/>
          <w:szCs w:val="24"/>
        </w:rPr>
        <w:t xml:space="preserve"> </w:t>
      </w:r>
      <w:r w:rsidRPr="00BA58F1">
        <w:rPr>
          <w:rFonts w:ascii="Times New Roman" w:eastAsia="Times New Roman" w:hAnsi="Times New Roman"/>
          <w:color w:val="000000" w:themeColor="text1"/>
          <w:sz w:val="28"/>
          <w:szCs w:val="28"/>
        </w:rPr>
        <w:t>establish procedures for a third alternative for limited jurisdiction courts to enter a plea and sentence a defendant</w:t>
      </w:r>
      <w:r w:rsidR="003134BC">
        <w:rPr>
          <w:rFonts w:ascii="Times New Roman" w:eastAsia="Times New Roman" w:hAnsi="Times New Roman"/>
          <w:color w:val="000000" w:themeColor="text1"/>
          <w:sz w:val="28"/>
          <w:szCs w:val="28"/>
        </w:rPr>
        <w:t>, namely through an interactive audiovisual system</w:t>
      </w:r>
      <w:r w:rsidRPr="00BA58F1">
        <w:rPr>
          <w:rFonts w:ascii="Times New Roman" w:eastAsia="Times New Roman" w:hAnsi="Times New Roman"/>
          <w:color w:val="000000" w:themeColor="text1"/>
          <w:sz w:val="28"/>
          <w:szCs w:val="28"/>
        </w:rPr>
        <w:t xml:space="preserve">. Commentor believes that the proposal has merit </w:t>
      </w:r>
      <w:proofErr w:type="gramStart"/>
      <w:r w:rsidRPr="00BA58F1">
        <w:rPr>
          <w:rFonts w:ascii="Times New Roman" w:eastAsia="Times New Roman" w:hAnsi="Times New Roman"/>
          <w:color w:val="000000" w:themeColor="text1"/>
          <w:sz w:val="28"/>
          <w:szCs w:val="28"/>
        </w:rPr>
        <w:t>in light of</w:t>
      </w:r>
      <w:proofErr w:type="gramEnd"/>
      <w:r w:rsidRPr="00BA58F1">
        <w:rPr>
          <w:rFonts w:ascii="Times New Roman" w:eastAsia="Times New Roman" w:hAnsi="Times New Roman"/>
          <w:color w:val="000000" w:themeColor="text1"/>
          <w:sz w:val="28"/>
          <w:szCs w:val="28"/>
        </w:rPr>
        <w:t xml:space="preserve"> emerging technology and the judicial branch’s support for holding court proceedings remotely where possible. See, for example,  Supreme Court Administrative Order (AO) </w:t>
      </w:r>
      <w:hyperlink r:id="rId11" w:history="1">
        <w:r w:rsidRPr="00BA58F1">
          <w:rPr>
            <w:rFonts w:ascii="Times New Roman" w:eastAsia="Times New Roman" w:hAnsi="Times New Roman"/>
            <w:color w:val="0000FF"/>
            <w:sz w:val="28"/>
            <w:szCs w:val="28"/>
            <w:u w:val="single"/>
          </w:rPr>
          <w:t>2022-46</w:t>
        </w:r>
      </w:hyperlink>
      <w:r w:rsidRPr="00BA58F1">
        <w:rPr>
          <w:rFonts w:ascii="Times New Roman" w:eastAsia="Times New Roman" w:hAnsi="Times New Roman"/>
          <w:color w:val="000000" w:themeColor="text1"/>
          <w:sz w:val="28"/>
          <w:szCs w:val="28"/>
        </w:rPr>
        <w:t xml:space="preserve">, </w:t>
      </w:r>
      <w:r w:rsidRPr="00BA58F1">
        <w:rPr>
          <w:rFonts w:ascii="Times New Roman" w:eastAsia="Times New Roman" w:hAnsi="Times New Roman"/>
          <w:i/>
          <w:iCs/>
          <w:sz w:val="28"/>
          <w:szCs w:val="28"/>
          <w:shd w:val="clear" w:color="auto" w:fill="FFFFFF"/>
        </w:rPr>
        <w:t>Adoption and Implementation of Plan B Workgroup Recommendations as Presumptive Standards for Remote and In-Person Hearings</w:t>
      </w:r>
      <w:r w:rsidRPr="00BA58F1">
        <w:rPr>
          <w:rFonts w:ascii="Times New Roman" w:eastAsia="Times New Roman" w:hAnsi="Times New Roman"/>
          <w:sz w:val="28"/>
          <w:szCs w:val="28"/>
          <w:shd w:val="clear" w:color="auto" w:fill="FFFFFF"/>
        </w:rPr>
        <w:t>, and Eviction Rule 11(a).</w:t>
      </w:r>
      <w:r w:rsidRPr="00BA58F1">
        <w:rPr>
          <w:rFonts w:ascii="Times New Roman" w:eastAsia="Times New Roman" w:hAnsi="Times New Roman"/>
          <w:sz w:val="28"/>
          <w:szCs w:val="28"/>
        </w:rPr>
        <w:t xml:space="preserve"> </w:t>
      </w:r>
    </w:p>
    <w:p w14:paraId="3376D5DB" w14:textId="67313BA2" w:rsidR="00BA58F1" w:rsidRPr="00BA58F1" w:rsidRDefault="00BA58F1" w:rsidP="00BA58F1">
      <w:pPr>
        <w:pBdr>
          <w:top w:val="nil"/>
          <w:left w:val="nil"/>
          <w:bottom w:val="nil"/>
          <w:right w:val="nil"/>
          <w:between w:val="nil"/>
        </w:pBdr>
        <w:spacing w:line="480" w:lineRule="auto"/>
        <w:ind w:firstLine="720"/>
        <w:jc w:val="both"/>
        <w:rPr>
          <w:rFonts w:ascii="Times New Roman" w:eastAsia="Times New Roman" w:hAnsi="Times New Roman"/>
          <w:sz w:val="28"/>
          <w:szCs w:val="28"/>
        </w:rPr>
      </w:pPr>
      <w:r w:rsidRPr="00BA58F1">
        <w:rPr>
          <w:rFonts w:ascii="Times New Roman" w:eastAsia="Times New Roman" w:hAnsi="Times New Roman"/>
          <w:sz w:val="28"/>
          <w:szCs w:val="28"/>
        </w:rPr>
        <w:t>Petitioner has indicated that holding remote changes of plea and sentencing will, among other things, enable limited jurisdiction</w:t>
      </w:r>
      <w:r w:rsidR="00172FD8">
        <w:rPr>
          <w:rFonts w:ascii="Times New Roman" w:eastAsia="Times New Roman" w:hAnsi="Times New Roman"/>
          <w:sz w:val="28"/>
          <w:szCs w:val="28"/>
        </w:rPr>
        <w:t xml:space="preserve"> courts</w:t>
      </w:r>
      <w:r w:rsidRPr="00BA58F1">
        <w:rPr>
          <w:rFonts w:ascii="Times New Roman" w:eastAsia="Times New Roman" w:hAnsi="Times New Roman"/>
          <w:sz w:val="28"/>
          <w:szCs w:val="28"/>
        </w:rPr>
        <w:t xml:space="preserve"> “to provide more productive court proceedings by reducing the number of pretrial conferences and provide greater access to justice for defendants who are in detention centers, live farther away, have limited or no access to transportation, or live out of state.” This is a laudable goal</w:t>
      </w:r>
      <w:r w:rsidR="00172FD8">
        <w:rPr>
          <w:rFonts w:ascii="Times New Roman" w:eastAsia="Times New Roman" w:hAnsi="Times New Roman"/>
          <w:sz w:val="28"/>
          <w:szCs w:val="28"/>
        </w:rPr>
        <w:t>,</w:t>
      </w:r>
      <w:r w:rsidRPr="00BA58F1">
        <w:rPr>
          <w:rFonts w:ascii="Times New Roman" w:eastAsia="Times New Roman" w:hAnsi="Times New Roman"/>
          <w:sz w:val="28"/>
          <w:szCs w:val="28"/>
        </w:rPr>
        <w:t xml:space="preserve"> </w:t>
      </w:r>
      <w:r w:rsidR="00E62845" w:rsidRPr="009F7C0D">
        <w:rPr>
          <w:rFonts w:ascii="Times New Roman" w:eastAsia="Times New Roman" w:hAnsi="Times New Roman"/>
          <w:sz w:val="28"/>
          <w:szCs w:val="28"/>
        </w:rPr>
        <w:t xml:space="preserve">but </w:t>
      </w:r>
      <w:r w:rsidRPr="00BA58F1">
        <w:rPr>
          <w:rFonts w:ascii="Times New Roman" w:eastAsia="Times New Roman" w:hAnsi="Times New Roman"/>
          <w:sz w:val="28"/>
          <w:szCs w:val="28"/>
        </w:rPr>
        <w:t xml:space="preserve">Commentor has concerns that the amendments as proposed </w:t>
      </w:r>
      <w:r w:rsidR="00E62845" w:rsidRPr="009F7C0D">
        <w:rPr>
          <w:rFonts w:ascii="Times New Roman" w:eastAsia="Times New Roman" w:hAnsi="Times New Roman"/>
          <w:sz w:val="28"/>
          <w:szCs w:val="28"/>
        </w:rPr>
        <w:t xml:space="preserve">are not workable </w:t>
      </w:r>
      <w:r w:rsidRPr="00BA58F1">
        <w:rPr>
          <w:rFonts w:ascii="Times New Roman" w:eastAsia="Times New Roman" w:hAnsi="Times New Roman"/>
          <w:sz w:val="28"/>
          <w:szCs w:val="28"/>
        </w:rPr>
        <w:t xml:space="preserve">on a statewide level. </w:t>
      </w:r>
      <w:r w:rsidRPr="00BA58F1">
        <w:rPr>
          <w:rFonts w:ascii="Times New Roman" w:eastAsia="Times New Roman" w:hAnsi="Times New Roman"/>
          <w:sz w:val="28"/>
          <w:szCs w:val="28"/>
        </w:rPr>
        <w:lastRenderedPageBreak/>
        <w:t>For example, the proposed amendments would require the prosecutor to provide an electronic plea agreement to the defendant in every change of plea that takes place through an interactive audiovisual system</w:t>
      </w:r>
      <w:r w:rsidR="007E3840" w:rsidRPr="009F7C0D">
        <w:rPr>
          <w:rFonts w:ascii="Times New Roman" w:eastAsia="Times New Roman" w:hAnsi="Times New Roman"/>
          <w:sz w:val="28"/>
          <w:szCs w:val="28"/>
        </w:rPr>
        <w:t xml:space="preserve">. The proposed amendments </w:t>
      </w:r>
      <w:r w:rsidRPr="00BA58F1">
        <w:rPr>
          <w:rFonts w:ascii="Times New Roman" w:eastAsia="Times New Roman" w:hAnsi="Times New Roman"/>
          <w:sz w:val="28"/>
          <w:szCs w:val="28"/>
        </w:rPr>
        <w:t xml:space="preserve">would </w:t>
      </w:r>
      <w:r w:rsidR="007E3840" w:rsidRPr="009F7C0D">
        <w:rPr>
          <w:rFonts w:ascii="Times New Roman" w:eastAsia="Times New Roman" w:hAnsi="Times New Roman"/>
          <w:sz w:val="28"/>
          <w:szCs w:val="28"/>
        </w:rPr>
        <w:t xml:space="preserve">also </w:t>
      </w:r>
      <w:r w:rsidRPr="00BA58F1">
        <w:rPr>
          <w:rFonts w:ascii="Times New Roman" w:eastAsia="Times New Roman" w:hAnsi="Times New Roman"/>
          <w:sz w:val="28"/>
          <w:szCs w:val="28"/>
        </w:rPr>
        <w:t xml:space="preserve">require the court to provide a means by which the defendant can electronically sign the plea agreement and sentence documents. This may not be an option in rural counties, which would prevent limited jurisdiction courts in these counties from otherwise holding a change of plea or sentencing through this method. </w:t>
      </w:r>
    </w:p>
    <w:p w14:paraId="70F707D3" w14:textId="1909E51F" w:rsidR="00BA58F1" w:rsidRPr="00BA58F1" w:rsidRDefault="00BA58F1" w:rsidP="00BA58F1">
      <w:pPr>
        <w:pBdr>
          <w:top w:val="nil"/>
          <w:left w:val="nil"/>
          <w:bottom w:val="nil"/>
          <w:right w:val="nil"/>
          <w:between w:val="nil"/>
        </w:pBdr>
        <w:spacing w:line="480" w:lineRule="auto"/>
        <w:ind w:firstLine="720"/>
        <w:jc w:val="both"/>
        <w:rPr>
          <w:rFonts w:ascii="Times New Roman" w:eastAsia="Times New Roman" w:hAnsi="Times New Roman"/>
          <w:sz w:val="28"/>
          <w:szCs w:val="28"/>
        </w:rPr>
      </w:pPr>
      <w:r w:rsidRPr="00BA58F1">
        <w:rPr>
          <w:rFonts w:ascii="Times New Roman" w:eastAsia="Times New Roman" w:hAnsi="Times New Roman"/>
          <w:sz w:val="28"/>
          <w:szCs w:val="28"/>
        </w:rPr>
        <w:t>Commentor also believes that the amendments in the amended petition need further</w:t>
      </w:r>
      <w:r w:rsidR="000D1BAE" w:rsidRPr="009F7C0D">
        <w:rPr>
          <w:rFonts w:ascii="Times New Roman" w:eastAsia="Times New Roman" w:hAnsi="Times New Roman"/>
          <w:sz w:val="28"/>
          <w:szCs w:val="28"/>
        </w:rPr>
        <w:t xml:space="preserve"> input,</w:t>
      </w:r>
      <w:r w:rsidRPr="00BA58F1">
        <w:rPr>
          <w:rFonts w:ascii="Times New Roman" w:eastAsia="Times New Roman" w:hAnsi="Times New Roman"/>
          <w:sz w:val="28"/>
          <w:szCs w:val="28"/>
        </w:rPr>
        <w:t xml:space="preserve"> study</w:t>
      </w:r>
      <w:r w:rsidR="000D1BAE" w:rsidRPr="009F7C0D">
        <w:rPr>
          <w:rFonts w:ascii="Times New Roman" w:eastAsia="Times New Roman" w:hAnsi="Times New Roman"/>
          <w:sz w:val="28"/>
          <w:szCs w:val="28"/>
        </w:rPr>
        <w:t>,</w:t>
      </w:r>
      <w:r w:rsidRPr="00BA58F1">
        <w:rPr>
          <w:rFonts w:ascii="Times New Roman" w:eastAsia="Times New Roman" w:hAnsi="Times New Roman"/>
          <w:sz w:val="28"/>
          <w:szCs w:val="28"/>
        </w:rPr>
        <w:t xml:space="preserve"> and vetting </w:t>
      </w:r>
      <w:r w:rsidR="000D1BAE" w:rsidRPr="009F7C0D">
        <w:rPr>
          <w:rFonts w:ascii="Times New Roman" w:eastAsia="Times New Roman" w:hAnsi="Times New Roman"/>
          <w:sz w:val="28"/>
          <w:szCs w:val="28"/>
        </w:rPr>
        <w:t xml:space="preserve">from stakeholders, including the Limited Jurisdiction Court Committee, </w:t>
      </w:r>
      <w:r w:rsidRPr="00BA58F1">
        <w:rPr>
          <w:rFonts w:ascii="Times New Roman" w:eastAsia="Times New Roman" w:hAnsi="Times New Roman"/>
          <w:sz w:val="28"/>
          <w:szCs w:val="28"/>
        </w:rPr>
        <w:t xml:space="preserve">to ensure that the provisions are workable for all limited jurisdiction courts and do not conflict with other rules, the Arizona Code of Judicial Administration, AO 2022-46, or local policies. </w:t>
      </w:r>
      <w:r w:rsidR="007E3840" w:rsidRPr="009F7C0D">
        <w:rPr>
          <w:rFonts w:ascii="Times New Roman" w:eastAsia="Times New Roman" w:hAnsi="Times New Roman"/>
          <w:sz w:val="28"/>
          <w:szCs w:val="28"/>
        </w:rPr>
        <w:t xml:space="preserve">Petitioner has </w:t>
      </w:r>
      <w:r w:rsidR="0013281D" w:rsidRPr="009F7C0D">
        <w:rPr>
          <w:rFonts w:ascii="Times New Roman" w:eastAsia="Times New Roman" w:hAnsi="Times New Roman"/>
          <w:sz w:val="28"/>
          <w:szCs w:val="28"/>
        </w:rPr>
        <w:t xml:space="preserve">communicated this </w:t>
      </w:r>
      <w:r w:rsidR="009F7C0D" w:rsidRPr="009F7C0D">
        <w:rPr>
          <w:rFonts w:ascii="Times New Roman" w:eastAsia="Times New Roman" w:hAnsi="Times New Roman"/>
          <w:sz w:val="28"/>
          <w:szCs w:val="28"/>
        </w:rPr>
        <w:t xml:space="preserve">approach </w:t>
      </w:r>
      <w:r w:rsidR="00E8155D" w:rsidRPr="009F7C0D">
        <w:rPr>
          <w:rFonts w:ascii="Times New Roman" w:eastAsia="Times New Roman" w:hAnsi="Times New Roman"/>
          <w:sz w:val="28"/>
          <w:szCs w:val="28"/>
        </w:rPr>
        <w:t>with</w:t>
      </w:r>
      <w:r w:rsidR="0013281D" w:rsidRPr="009F7C0D">
        <w:rPr>
          <w:rFonts w:ascii="Times New Roman" w:eastAsia="Times New Roman" w:hAnsi="Times New Roman"/>
          <w:sz w:val="28"/>
          <w:szCs w:val="28"/>
        </w:rPr>
        <w:t xml:space="preserve"> the Petitioner, and she is supportive</w:t>
      </w:r>
      <w:r w:rsidR="009F7C0D" w:rsidRPr="009F7C0D">
        <w:rPr>
          <w:rFonts w:ascii="Times New Roman" w:eastAsia="Times New Roman" w:hAnsi="Times New Roman"/>
          <w:sz w:val="28"/>
          <w:szCs w:val="28"/>
        </w:rPr>
        <w:t>.</w:t>
      </w:r>
    </w:p>
    <w:p w14:paraId="63475BB4" w14:textId="50ECF73D" w:rsidR="00BA58F1" w:rsidRPr="00BA58F1" w:rsidRDefault="00BA58F1" w:rsidP="00BA58F1">
      <w:pPr>
        <w:autoSpaceDE w:val="0"/>
        <w:autoSpaceDN w:val="0"/>
        <w:adjustRightInd w:val="0"/>
        <w:spacing w:line="480" w:lineRule="auto"/>
        <w:ind w:right="20" w:firstLine="720"/>
        <w:jc w:val="both"/>
        <w:rPr>
          <w:rFonts w:ascii="Times New Roman" w:eastAsia="Times New Roman" w:hAnsi="Times New Roman"/>
          <w:b/>
          <w:bCs/>
          <w:sz w:val="28"/>
          <w:szCs w:val="24"/>
        </w:rPr>
      </w:pPr>
      <w:r w:rsidRPr="00BA58F1">
        <w:rPr>
          <w:rFonts w:ascii="Times New Roman" w:eastAsia="Times New Roman" w:hAnsi="Times New Roman"/>
          <w:b/>
          <w:bCs/>
          <w:sz w:val="28"/>
          <w:szCs w:val="24"/>
        </w:rPr>
        <w:t xml:space="preserve">III. Request </w:t>
      </w:r>
      <w:r w:rsidRPr="00BA58F1">
        <w:rPr>
          <w:rFonts w:ascii="Times New Roman" w:eastAsia="Times New Roman" w:hAnsi="Times New Roman"/>
          <w:b/>
          <w:bCs/>
          <w:sz w:val="28"/>
          <w:szCs w:val="24"/>
        </w:rPr>
        <w:tab/>
      </w:r>
    </w:p>
    <w:p w14:paraId="69B5905A" w14:textId="7D290855" w:rsidR="00BA58F1" w:rsidRPr="00BA58F1" w:rsidRDefault="00BA58F1" w:rsidP="000A1715">
      <w:pPr>
        <w:autoSpaceDE w:val="0"/>
        <w:autoSpaceDN w:val="0"/>
        <w:adjustRightInd w:val="0"/>
        <w:spacing w:line="480" w:lineRule="auto"/>
        <w:ind w:right="20" w:firstLine="720"/>
        <w:jc w:val="both"/>
        <w:rPr>
          <w:rFonts w:ascii="Times New Roman" w:eastAsia="Times New Roman" w:hAnsi="Times New Roman"/>
          <w:sz w:val="28"/>
          <w:szCs w:val="24"/>
        </w:rPr>
      </w:pPr>
      <w:r w:rsidRPr="00BA58F1">
        <w:rPr>
          <w:rFonts w:ascii="Times New Roman" w:eastAsia="Times New Roman" w:hAnsi="Times New Roman"/>
          <w:sz w:val="28"/>
          <w:szCs w:val="24"/>
        </w:rPr>
        <w:t>For the reasons stated above, Commentor respectfully request</w:t>
      </w:r>
      <w:r w:rsidR="00564C78">
        <w:rPr>
          <w:rFonts w:ascii="Times New Roman" w:eastAsia="Times New Roman" w:hAnsi="Times New Roman"/>
          <w:sz w:val="28"/>
          <w:szCs w:val="24"/>
        </w:rPr>
        <w:t>s</w:t>
      </w:r>
      <w:r w:rsidRPr="00BA58F1">
        <w:rPr>
          <w:rFonts w:ascii="Times New Roman" w:eastAsia="Times New Roman" w:hAnsi="Times New Roman"/>
          <w:sz w:val="28"/>
          <w:szCs w:val="24"/>
        </w:rPr>
        <w:t xml:space="preserve"> that this Court permit the filing of this late </w:t>
      </w:r>
      <w:r w:rsidR="00564C78">
        <w:rPr>
          <w:rFonts w:ascii="Times New Roman" w:eastAsia="Times New Roman" w:hAnsi="Times New Roman"/>
          <w:sz w:val="28"/>
          <w:szCs w:val="24"/>
        </w:rPr>
        <w:t>C</w:t>
      </w:r>
      <w:r w:rsidRPr="00BA58F1">
        <w:rPr>
          <w:rFonts w:ascii="Times New Roman" w:eastAsia="Times New Roman" w:hAnsi="Times New Roman"/>
          <w:sz w:val="28"/>
          <w:szCs w:val="24"/>
        </w:rPr>
        <w:t>omment</w:t>
      </w:r>
      <w:r w:rsidR="00622A95" w:rsidRPr="009F7C0D">
        <w:rPr>
          <w:rFonts w:ascii="Times New Roman" w:eastAsia="Times New Roman" w:hAnsi="Times New Roman"/>
          <w:sz w:val="28"/>
          <w:szCs w:val="24"/>
        </w:rPr>
        <w:t xml:space="preserve">, </w:t>
      </w:r>
      <w:r w:rsidR="008F5BB6" w:rsidRPr="009F7C0D">
        <w:rPr>
          <w:rFonts w:ascii="Times New Roman" w:eastAsia="Times New Roman" w:hAnsi="Times New Roman"/>
          <w:sz w:val="28"/>
          <w:szCs w:val="24"/>
        </w:rPr>
        <w:t>continue</w:t>
      </w:r>
      <w:r w:rsidR="000A1715" w:rsidRPr="009F7C0D">
        <w:rPr>
          <w:rFonts w:ascii="Times New Roman" w:eastAsia="Times New Roman" w:hAnsi="Times New Roman"/>
          <w:sz w:val="28"/>
          <w:szCs w:val="24"/>
        </w:rPr>
        <w:t xml:space="preserve"> the</w:t>
      </w:r>
      <w:r w:rsidR="008F5BB6" w:rsidRPr="009F7C0D">
        <w:rPr>
          <w:rFonts w:ascii="Times New Roman" w:eastAsia="Times New Roman" w:hAnsi="Times New Roman"/>
          <w:sz w:val="28"/>
          <w:szCs w:val="24"/>
        </w:rPr>
        <w:t xml:space="preserve"> petition</w:t>
      </w:r>
      <w:r w:rsidR="00A961AE" w:rsidRPr="009F7C0D">
        <w:rPr>
          <w:rFonts w:ascii="Times New Roman" w:eastAsia="Times New Roman" w:hAnsi="Times New Roman"/>
          <w:sz w:val="28"/>
          <w:szCs w:val="24"/>
        </w:rPr>
        <w:t>, and allow the Petitioner to file a</w:t>
      </w:r>
      <w:r w:rsidR="0068764B" w:rsidRPr="009F7C0D">
        <w:rPr>
          <w:rFonts w:ascii="Times New Roman" w:eastAsia="Times New Roman" w:hAnsi="Times New Roman"/>
          <w:sz w:val="28"/>
          <w:szCs w:val="24"/>
        </w:rPr>
        <w:t xml:space="preserve"> second amended petition</w:t>
      </w:r>
      <w:r w:rsidR="003E3E14" w:rsidRPr="009F7C0D">
        <w:rPr>
          <w:rFonts w:ascii="Times New Roman" w:eastAsia="Times New Roman" w:hAnsi="Times New Roman"/>
          <w:sz w:val="28"/>
          <w:szCs w:val="24"/>
        </w:rPr>
        <w:t xml:space="preserve"> based on input from and after vetting with</w:t>
      </w:r>
      <w:r w:rsidR="007C25E0" w:rsidRPr="009F7C0D">
        <w:rPr>
          <w:rFonts w:ascii="Times New Roman" w:eastAsia="Times New Roman" w:hAnsi="Times New Roman"/>
          <w:sz w:val="28"/>
          <w:szCs w:val="24"/>
        </w:rPr>
        <w:t xml:space="preserve"> stakeholders</w:t>
      </w:r>
      <w:r w:rsidRPr="00BA58F1">
        <w:rPr>
          <w:rFonts w:ascii="Times New Roman" w:eastAsia="Times New Roman" w:hAnsi="Times New Roman"/>
          <w:sz w:val="28"/>
          <w:szCs w:val="28"/>
        </w:rPr>
        <w:t xml:space="preserve">. </w:t>
      </w:r>
    </w:p>
    <w:p w14:paraId="756FB657" w14:textId="77777777" w:rsidR="00BA58F1" w:rsidRPr="00BA58F1" w:rsidRDefault="00BA58F1" w:rsidP="00BA58F1">
      <w:pPr>
        <w:ind w:right="20" w:firstLine="720"/>
        <w:jc w:val="both"/>
        <w:rPr>
          <w:rFonts w:ascii="Times New Roman" w:eastAsia="Times New Roman" w:hAnsi="Times New Roman"/>
          <w:sz w:val="28"/>
          <w:szCs w:val="24"/>
        </w:rPr>
      </w:pPr>
      <w:r w:rsidRPr="00BA58F1">
        <w:rPr>
          <w:rFonts w:ascii="Times New Roman" w:eastAsia="Times New Roman" w:hAnsi="Times New Roman"/>
          <w:sz w:val="28"/>
          <w:szCs w:val="24"/>
        </w:rPr>
        <w:t xml:space="preserve">Respectfully submitted this 23rd day of </w:t>
      </w:r>
      <w:proofErr w:type="gramStart"/>
      <w:r w:rsidRPr="00BA58F1">
        <w:rPr>
          <w:rFonts w:ascii="Times New Roman" w:eastAsia="Times New Roman" w:hAnsi="Times New Roman"/>
          <w:sz w:val="28"/>
          <w:szCs w:val="24"/>
        </w:rPr>
        <w:t>July,</w:t>
      </w:r>
      <w:proofErr w:type="gramEnd"/>
      <w:r w:rsidRPr="00BA58F1">
        <w:rPr>
          <w:rFonts w:ascii="Times New Roman" w:eastAsia="Times New Roman" w:hAnsi="Times New Roman"/>
          <w:sz w:val="28"/>
          <w:szCs w:val="24"/>
        </w:rPr>
        <w:t xml:space="preserve"> 2024.</w:t>
      </w:r>
    </w:p>
    <w:p w14:paraId="59B32C27" w14:textId="77777777" w:rsidR="00BA58F1" w:rsidRPr="00BA58F1" w:rsidRDefault="00BA58F1" w:rsidP="00BA58F1">
      <w:pPr>
        <w:ind w:right="20" w:firstLine="720"/>
        <w:jc w:val="both"/>
        <w:rPr>
          <w:rFonts w:ascii="Times New Roman" w:eastAsia="Times New Roman" w:hAnsi="Times New Roman"/>
          <w:sz w:val="28"/>
          <w:szCs w:val="24"/>
        </w:rPr>
      </w:pPr>
    </w:p>
    <w:p w14:paraId="2E0B9A63" w14:textId="77777777" w:rsidR="00CB0272" w:rsidRPr="009F7C0D" w:rsidRDefault="00CB0272" w:rsidP="00136CE3">
      <w:pPr>
        <w:rPr>
          <w:rFonts w:ascii="Times New Roman" w:hAnsi="Times New Roman"/>
          <w:sz w:val="28"/>
          <w:szCs w:val="28"/>
        </w:rPr>
      </w:pPr>
    </w:p>
    <w:p w14:paraId="67337468" w14:textId="77777777" w:rsidR="008F5BB6" w:rsidRPr="009F7C0D" w:rsidRDefault="008F5BB6" w:rsidP="00136CE3">
      <w:pPr>
        <w:rPr>
          <w:rFonts w:ascii="Times New Roman" w:hAnsi="Times New Roman"/>
          <w:sz w:val="28"/>
          <w:szCs w:val="28"/>
        </w:rPr>
      </w:pPr>
    </w:p>
    <w:p w14:paraId="0E2E8748" w14:textId="77777777" w:rsidR="00CB0272" w:rsidRPr="009F7C0D" w:rsidRDefault="00CB0272" w:rsidP="00D03240">
      <w:pPr>
        <w:rPr>
          <w:rFonts w:ascii="Times New Roman" w:hAnsi="Times New Roman"/>
          <w:sz w:val="28"/>
          <w:szCs w:val="28"/>
        </w:rPr>
      </w:pPr>
    </w:p>
    <w:p w14:paraId="2A089B4A" w14:textId="429F416C" w:rsidR="009619AF" w:rsidRPr="009F7C0D" w:rsidRDefault="00CB0272" w:rsidP="00666D7F">
      <w:pPr>
        <w:tabs>
          <w:tab w:val="left" w:pos="4320"/>
        </w:tabs>
        <w:rPr>
          <w:rFonts w:ascii="Times New Roman" w:hAnsi="Times New Roman"/>
          <w:sz w:val="28"/>
          <w:szCs w:val="28"/>
        </w:rPr>
      </w:pPr>
      <w:r w:rsidRPr="009F7C0D">
        <w:rPr>
          <w:rFonts w:ascii="Times New Roman" w:hAnsi="Times New Roman"/>
          <w:b/>
          <w:sz w:val="28"/>
          <w:szCs w:val="28"/>
        </w:rPr>
        <w:lastRenderedPageBreak/>
        <w:tab/>
      </w:r>
      <w:r w:rsidRPr="009F7C0D">
        <w:rPr>
          <w:rFonts w:ascii="Times New Roman" w:hAnsi="Times New Roman"/>
          <w:sz w:val="28"/>
          <w:szCs w:val="28"/>
        </w:rPr>
        <w:t>By</w:t>
      </w:r>
      <w:r w:rsidR="00A42E3A" w:rsidRPr="009F7C0D">
        <w:rPr>
          <w:rFonts w:ascii="Times New Roman" w:hAnsi="Times New Roman"/>
          <w:sz w:val="28"/>
          <w:szCs w:val="28"/>
        </w:rPr>
        <w:t xml:space="preserve"> </w:t>
      </w:r>
      <w:r w:rsidR="0094346C" w:rsidRPr="009F7C0D">
        <w:rPr>
          <w:rFonts w:ascii="Times New Roman" w:hAnsi="Times New Roman"/>
          <w:sz w:val="28"/>
          <w:szCs w:val="28"/>
          <w:u w:val="single"/>
        </w:rPr>
        <w:t>/</w:t>
      </w:r>
      <w:r w:rsidR="008A1AC3" w:rsidRPr="009F7C0D">
        <w:rPr>
          <w:rFonts w:ascii="Times New Roman" w:hAnsi="Times New Roman"/>
          <w:sz w:val="28"/>
          <w:szCs w:val="28"/>
          <w:u w:val="single"/>
        </w:rPr>
        <w:t>s</w:t>
      </w:r>
      <w:r w:rsidR="0094346C" w:rsidRPr="009F7C0D">
        <w:rPr>
          <w:rFonts w:ascii="Times New Roman" w:hAnsi="Times New Roman"/>
          <w:sz w:val="28"/>
          <w:szCs w:val="28"/>
          <w:u w:val="single"/>
        </w:rPr>
        <w:t>/</w:t>
      </w:r>
      <w:r w:rsidR="00DE4003" w:rsidRPr="009F7C0D">
        <w:rPr>
          <w:rFonts w:ascii="Times New Roman" w:hAnsi="Times New Roman"/>
          <w:sz w:val="28"/>
          <w:szCs w:val="28"/>
          <w:u w:val="single"/>
        </w:rPr>
        <w:t xml:space="preserve"> David K. Byers</w:t>
      </w:r>
      <w:r w:rsidR="00DE4003" w:rsidRPr="009F7C0D">
        <w:rPr>
          <w:rFonts w:ascii="Times New Roman" w:hAnsi="Times New Roman"/>
          <w:sz w:val="28"/>
          <w:szCs w:val="28"/>
          <w:u w:val="single"/>
        </w:rPr>
        <w:tab/>
      </w:r>
      <w:r w:rsidR="00DE4003" w:rsidRPr="009F7C0D">
        <w:rPr>
          <w:rFonts w:ascii="Times New Roman" w:hAnsi="Times New Roman"/>
          <w:sz w:val="28"/>
          <w:szCs w:val="28"/>
          <w:u w:val="single"/>
        </w:rPr>
        <w:tab/>
      </w:r>
      <w:r w:rsidR="00DE4003" w:rsidRPr="009F7C0D">
        <w:rPr>
          <w:rFonts w:ascii="Times New Roman" w:hAnsi="Times New Roman"/>
          <w:sz w:val="28"/>
          <w:szCs w:val="28"/>
          <w:u w:val="single"/>
        </w:rPr>
        <w:tab/>
      </w:r>
    </w:p>
    <w:p w14:paraId="273A4053"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David K. Byers, Administrative Director</w:t>
      </w:r>
    </w:p>
    <w:p w14:paraId="00C26CD9"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Administrative Office of the Courts</w:t>
      </w:r>
      <w:r w:rsidRPr="009F7C0D">
        <w:rPr>
          <w:rFonts w:ascii="Times New Roman" w:hAnsi="Times New Roman"/>
          <w:sz w:val="28"/>
          <w:szCs w:val="28"/>
        </w:rPr>
        <w:tab/>
      </w:r>
    </w:p>
    <w:p w14:paraId="3DD67941" w14:textId="77777777" w:rsidR="00CB0272" w:rsidRPr="009F7C0D" w:rsidRDefault="00CB0272" w:rsidP="009B576A">
      <w:pPr>
        <w:tabs>
          <w:tab w:val="left" w:pos="4320"/>
        </w:tabs>
        <w:rPr>
          <w:rFonts w:ascii="Times New Roman" w:hAnsi="Times New Roman"/>
          <w:sz w:val="28"/>
          <w:szCs w:val="28"/>
        </w:rPr>
      </w:pPr>
      <w:r w:rsidRPr="009F7C0D">
        <w:rPr>
          <w:rFonts w:ascii="Times New Roman" w:hAnsi="Times New Roman"/>
          <w:sz w:val="28"/>
          <w:szCs w:val="28"/>
        </w:rPr>
        <w:tab/>
        <w:t>1501 W. Washington, Suite 411</w:t>
      </w:r>
    </w:p>
    <w:p w14:paraId="67F683D6" w14:textId="77777777" w:rsidR="004F05E7" w:rsidRPr="009F7C0D" w:rsidRDefault="00CB0272" w:rsidP="00146111">
      <w:pPr>
        <w:tabs>
          <w:tab w:val="left" w:pos="4320"/>
        </w:tabs>
        <w:rPr>
          <w:rFonts w:ascii="Times New Roman" w:hAnsi="Times New Roman"/>
          <w:sz w:val="28"/>
          <w:szCs w:val="28"/>
        </w:rPr>
      </w:pPr>
      <w:r w:rsidRPr="009F7C0D">
        <w:rPr>
          <w:rFonts w:ascii="Times New Roman" w:hAnsi="Times New Roman"/>
          <w:sz w:val="28"/>
          <w:szCs w:val="28"/>
        </w:rPr>
        <w:tab/>
        <w:t>Phoenix, Arizona 85007</w:t>
      </w:r>
    </w:p>
    <w:p w14:paraId="772C8A25" w14:textId="77777777" w:rsidR="00050C54" w:rsidRPr="009F7C0D" w:rsidRDefault="00050C54" w:rsidP="00050C54">
      <w:pPr>
        <w:ind w:left="3600" w:firstLine="720"/>
        <w:rPr>
          <w:rFonts w:ascii="Times New Roman" w:hAnsi="Times New Roman"/>
          <w:sz w:val="28"/>
          <w:szCs w:val="28"/>
        </w:rPr>
      </w:pPr>
      <w:r w:rsidRPr="009F7C0D">
        <w:rPr>
          <w:rFonts w:ascii="Times New Roman" w:hAnsi="Times New Roman"/>
          <w:sz w:val="28"/>
          <w:szCs w:val="28"/>
        </w:rPr>
        <w:t>(602) 452-3301</w:t>
      </w:r>
    </w:p>
    <w:p w14:paraId="02BCB2BE" w14:textId="77777777" w:rsidR="00050C54" w:rsidRPr="009F7C0D" w:rsidRDefault="00050C54" w:rsidP="00050C54">
      <w:pPr>
        <w:ind w:left="3600" w:firstLine="720"/>
        <w:rPr>
          <w:rFonts w:ascii="Times New Roman" w:hAnsi="Times New Roman"/>
          <w:sz w:val="28"/>
          <w:szCs w:val="28"/>
        </w:rPr>
      </w:pPr>
      <w:r w:rsidRPr="009F7C0D">
        <w:rPr>
          <w:rFonts w:ascii="Times New Roman" w:hAnsi="Times New Roman"/>
          <w:sz w:val="28"/>
          <w:szCs w:val="28"/>
        </w:rPr>
        <w:t>Projects2@courts.az.gov</w:t>
      </w:r>
    </w:p>
    <w:p w14:paraId="1C21DBE6" w14:textId="77777777" w:rsidR="00B52273" w:rsidRPr="009F7C0D" w:rsidRDefault="00B52273" w:rsidP="004039DA">
      <w:pPr>
        <w:rPr>
          <w:rFonts w:ascii="Times New Roman" w:eastAsia="Times New Roman" w:hAnsi="Times New Roman"/>
          <w:b/>
          <w:bCs/>
          <w:sz w:val="24"/>
          <w:szCs w:val="24"/>
        </w:rPr>
      </w:pPr>
    </w:p>
    <w:p w14:paraId="27EEC75F" w14:textId="77777777" w:rsidR="000B051C" w:rsidRPr="009F7C0D" w:rsidRDefault="000B051C" w:rsidP="000B051C">
      <w:pPr>
        <w:jc w:val="center"/>
        <w:rPr>
          <w:rFonts w:ascii="Times New Roman" w:eastAsia="Times New Roman" w:hAnsi="Times New Roman"/>
          <w:b/>
          <w:bCs/>
          <w:sz w:val="28"/>
          <w:szCs w:val="28"/>
        </w:rPr>
      </w:pPr>
    </w:p>
    <w:p w14:paraId="68E3AA46" w14:textId="3DF015C2" w:rsidR="00AA743B" w:rsidRPr="009F7C0D" w:rsidRDefault="00AA743B" w:rsidP="00BA58F1">
      <w:pPr>
        <w:rPr>
          <w:rFonts w:ascii="Times New Roman" w:hAnsi="Times New Roman"/>
          <w:sz w:val="24"/>
          <w:szCs w:val="24"/>
        </w:rPr>
      </w:pPr>
    </w:p>
    <w:sectPr w:rsidR="00AA743B" w:rsidRPr="009F7C0D" w:rsidSect="00BE2328">
      <w:footerReference w:type="default" r:id="rId12"/>
      <w:pgSz w:w="12240" w:h="15840"/>
      <w:pgMar w:top="1360" w:right="1200" w:bottom="760" w:left="1340" w:header="0" w:footer="5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91164" w14:textId="77777777" w:rsidR="00942B35" w:rsidRDefault="00942B35" w:rsidP="00D12C76">
      <w:r>
        <w:separator/>
      </w:r>
    </w:p>
  </w:endnote>
  <w:endnote w:type="continuationSeparator" w:id="0">
    <w:p w14:paraId="257C1900" w14:textId="77777777" w:rsidR="00942B35" w:rsidRDefault="00942B35" w:rsidP="00D12C76">
      <w:r>
        <w:continuationSeparator/>
      </w:r>
    </w:p>
  </w:endnote>
  <w:endnote w:type="continuationNotice" w:id="1">
    <w:p w14:paraId="0A740579" w14:textId="77777777" w:rsidR="00942B35" w:rsidRDefault="00942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FE45" w14:textId="6C90F45D" w:rsidR="00CA3E2F" w:rsidRPr="00BE2328" w:rsidRDefault="00CA3E2F">
    <w:pPr>
      <w:pStyle w:val="Footer"/>
      <w:tabs>
        <w:tab w:val="clear" w:pos="4680"/>
        <w:tab w:val="clear" w:pos="9360"/>
      </w:tabs>
      <w:jc w:val="center"/>
      <w:rPr>
        <w:rFonts w:ascii="Times New Roman" w:hAnsi="Times New Roman"/>
        <w:caps/>
        <w:noProof/>
        <w:sz w:val="28"/>
        <w:szCs w:val="28"/>
      </w:rPr>
    </w:pPr>
    <w:r w:rsidRPr="00BE2328">
      <w:rPr>
        <w:rFonts w:ascii="Times New Roman" w:hAnsi="Times New Roman"/>
        <w:caps/>
        <w:sz w:val="28"/>
        <w:szCs w:val="28"/>
      </w:rPr>
      <w:fldChar w:fldCharType="begin"/>
    </w:r>
    <w:r w:rsidRPr="00BE2328">
      <w:rPr>
        <w:rFonts w:ascii="Times New Roman" w:hAnsi="Times New Roman"/>
        <w:caps/>
        <w:sz w:val="28"/>
        <w:szCs w:val="28"/>
      </w:rPr>
      <w:instrText xml:space="preserve"> PAGE   \* MERGEFORMAT </w:instrText>
    </w:r>
    <w:r w:rsidRPr="00BE2328">
      <w:rPr>
        <w:rFonts w:ascii="Times New Roman" w:hAnsi="Times New Roman"/>
        <w:caps/>
        <w:sz w:val="28"/>
        <w:szCs w:val="28"/>
      </w:rPr>
      <w:fldChar w:fldCharType="separate"/>
    </w:r>
    <w:r w:rsidRPr="00BE2328">
      <w:rPr>
        <w:rFonts w:ascii="Times New Roman" w:hAnsi="Times New Roman"/>
        <w:caps/>
        <w:noProof/>
        <w:sz w:val="28"/>
        <w:szCs w:val="28"/>
      </w:rPr>
      <w:t>2</w:t>
    </w:r>
    <w:r w:rsidRPr="00BE2328">
      <w:rPr>
        <w:rFonts w:ascii="Times New Roman" w:hAnsi="Times New Roman"/>
        <w:caps/>
        <w:noProof/>
        <w:sz w:val="28"/>
        <w:szCs w:val="28"/>
      </w:rPr>
      <w:fldChar w:fldCharType="end"/>
    </w:r>
  </w:p>
  <w:p w14:paraId="075CF64D" w14:textId="77777777" w:rsidR="00E36EA3" w:rsidRDefault="00E36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547F1" w14:textId="77777777" w:rsidR="00942B35" w:rsidRDefault="00942B35" w:rsidP="00D12C76">
      <w:r>
        <w:separator/>
      </w:r>
    </w:p>
  </w:footnote>
  <w:footnote w:type="continuationSeparator" w:id="0">
    <w:p w14:paraId="703E95B5" w14:textId="77777777" w:rsidR="00942B35" w:rsidRDefault="00942B35" w:rsidP="00D12C76">
      <w:r>
        <w:continuationSeparator/>
      </w:r>
    </w:p>
  </w:footnote>
  <w:footnote w:type="continuationNotice" w:id="1">
    <w:p w14:paraId="69EAF222" w14:textId="77777777" w:rsidR="00942B35" w:rsidRDefault="00942B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C04D03"/>
    <w:multiLevelType w:val="hybridMultilevel"/>
    <w:tmpl w:val="71E8373C"/>
    <w:lvl w:ilvl="0" w:tplc="6050323A">
      <w:start w:val="1"/>
      <w:numFmt w:val="lowerLetter"/>
      <w:lvlText w:val="%1."/>
      <w:lvlJc w:val="left"/>
      <w:pPr>
        <w:ind w:left="1191"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tplc="4A38D472">
      <w:numFmt w:val="bullet"/>
      <w:lvlText w:val="•"/>
      <w:lvlJc w:val="left"/>
      <w:pPr>
        <w:ind w:left="2050" w:hanging="369"/>
      </w:pPr>
      <w:rPr>
        <w:rFonts w:hint="default"/>
        <w:lang w:val="en-US" w:eastAsia="en-US" w:bidi="ar-SA"/>
      </w:rPr>
    </w:lvl>
    <w:lvl w:ilvl="2" w:tplc="95BCFA10">
      <w:numFmt w:val="bullet"/>
      <w:lvlText w:val="•"/>
      <w:lvlJc w:val="left"/>
      <w:pPr>
        <w:ind w:left="2900" w:hanging="369"/>
      </w:pPr>
      <w:rPr>
        <w:rFonts w:hint="default"/>
        <w:lang w:val="en-US" w:eastAsia="en-US" w:bidi="ar-SA"/>
      </w:rPr>
    </w:lvl>
    <w:lvl w:ilvl="3" w:tplc="035095AA">
      <w:numFmt w:val="bullet"/>
      <w:lvlText w:val="•"/>
      <w:lvlJc w:val="left"/>
      <w:pPr>
        <w:ind w:left="3750" w:hanging="369"/>
      </w:pPr>
      <w:rPr>
        <w:rFonts w:hint="default"/>
        <w:lang w:val="en-US" w:eastAsia="en-US" w:bidi="ar-SA"/>
      </w:rPr>
    </w:lvl>
    <w:lvl w:ilvl="4" w:tplc="070A83E0">
      <w:numFmt w:val="bullet"/>
      <w:lvlText w:val="•"/>
      <w:lvlJc w:val="left"/>
      <w:pPr>
        <w:ind w:left="4600" w:hanging="369"/>
      </w:pPr>
      <w:rPr>
        <w:rFonts w:hint="default"/>
        <w:lang w:val="en-US" w:eastAsia="en-US" w:bidi="ar-SA"/>
      </w:rPr>
    </w:lvl>
    <w:lvl w:ilvl="5" w:tplc="D124D168">
      <w:numFmt w:val="bullet"/>
      <w:lvlText w:val="•"/>
      <w:lvlJc w:val="left"/>
      <w:pPr>
        <w:ind w:left="5450" w:hanging="369"/>
      </w:pPr>
      <w:rPr>
        <w:rFonts w:hint="default"/>
        <w:lang w:val="en-US" w:eastAsia="en-US" w:bidi="ar-SA"/>
      </w:rPr>
    </w:lvl>
    <w:lvl w:ilvl="6" w:tplc="419C6640">
      <w:numFmt w:val="bullet"/>
      <w:lvlText w:val="•"/>
      <w:lvlJc w:val="left"/>
      <w:pPr>
        <w:ind w:left="6300" w:hanging="369"/>
      </w:pPr>
      <w:rPr>
        <w:rFonts w:hint="default"/>
        <w:lang w:val="en-US" w:eastAsia="en-US" w:bidi="ar-SA"/>
      </w:rPr>
    </w:lvl>
    <w:lvl w:ilvl="7" w:tplc="1B48DA4C">
      <w:numFmt w:val="bullet"/>
      <w:lvlText w:val="•"/>
      <w:lvlJc w:val="left"/>
      <w:pPr>
        <w:ind w:left="7150" w:hanging="369"/>
      </w:pPr>
      <w:rPr>
        <w:rFonts w:hint="default"/>
        <w:lang w:val="en-US" w:eastAsia="en-US" w:bidi="ar-SA"/>
      </w:rPr>
    </w:lvl>
    <w:lvl w:ilvl="8" w:tplc="2F0A0F78">
      <w:numFmt w:val="bullet"/>
      <w:lvlText w:val="•"/>
      <w:lvlJc w:val="left"/>
      <w:pPr>
        <w:ind w:left="8000" w:hanging="369"/>
      </w:pPr>
      <w:rPr>
        <w:rFonts w:hint="default"/>
        <w:lang w:val="en-US" w:eastAsia="en-US" w:bidi="ar-SA"/>
      </w:rPr>
    </w:lvl>
  </w:abstractNum>
  <w:abstractNum w:abstractNumId="20" w15:restartNumberingAfterBreak="0">
    <w:nsid w:val="094E32CE"/>
    <w:multiLevelType w:val="hybridMultilevel"/>
    <w:tmpl w:val="D222F04A"/>
    <w:lvl w:ilvl="0" w:tplc="F91EA492">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C53788"/>
    <w:multiLevelType w:val="hybridMultilevel"/>
    <w:tmpl w:val="19D69170"/>
    <w:lvl w:ilvl="0" w:tplc="01C67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55274"/>
    <w:multiLevelType w:val="hybridMultilevel"/>
    <w:tmpl w:val="17BAA562"/>
    <w:lvl w:ilvl="0" w:tplc="4BA440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CE7240"/>
    <w:multiLevelType w:val="hybridMultilevel"/>
    <w:tmpl w:val="8578EF42"/>
    <w:lvl w:ilvl="0" w:tplc="71AAF280">
      <w:start w:val="1"/>
      <w:numFmt w:val="decimal"/>
      <w:lvlText w:val="%1."/>
      <w:lvlJc w:val="left"/>
      <w:pPr>
        <w:ind w:left="102" w:hanging="256"/>
      </w:pPr>
      <w:rPr>
        <w:rFonts w:ascii="Times New Roman" w:eastAsia="Times New Roman" w:hAnsi="Times New Roman" w:cs="Times New Roman" w:hint="default"/>
        <w:b w:val="0"/>
        <w:bCs w:val="0"/>
        <w:i w:val="0"/>
        <w:iCs w:val="0"/>
        <w:spacing w:val="0"/>
        <w:w w:val="100"/>
        <w:sz w:val="24"/>
        <w:szCs w:val="24"/>
        <w:u w:val="single" w:color="000000"/>
        <w:lang w:val="en-US" w:eastAsia="en-US" w:bidi="ar-SA"/>
      </w:rPr>
    </w:lvl>
    <w:lvl w:ilvl="1" w:tplc="CE588D08">
      <w:numFmt w:val="bullet"/>
      <w:lvlText w:val="•"/>
      <w:lvlJc w:val="left"/>
      <w:pPr>
        <w:ind w:left="1060" w:hanging="256"/>
      </w:pPr>
      <w:rPr>
        <w:rFonts w:hint="default"/>
        <w:lang w:val="en-US" w:eastAsia="en-US" w:bidi="ar-SA"/>
      </w:rPr>
    </w:lvl>
    <w:lvl w:ilvl="2" w:tplc="D53AB906">
      <w:numFmt w:val="bullet"/>
      <w:lvlText w:val="•"/>
      <w:lvlJc w:val="left"/>
      <w:pPr>
        <w:ind w:left="2020" w:hanging="256"/>
      </w:pPr>
      <w:rPr>
        <w:rFonts w:hint="default"/>
        <w:lang w:val="en-US" w:eastAsia="en-US" w:bidi="ar-SA"/>
      </w:rPr>
    </w:lvl>
    <w:lvl w:ilvl="3" w:tplc="CA04895A">
      <w:numFmt w:val="bullet"/>
      <w:lvlText w:val="•"/>
      <w:lvlJc w:val="left"/>
      <w:pPr>
        <w:ind w:left="2980" w:hanging="256"/>
      </w:pPr>
      <w:rPr>
        <w:rFonts w:hint="default"/>
        <w:lang w:val="en-US" w:eastAsia="en-US" w:bidi="ar-SA"/>
      </w:rPr>
    </w:lvl>
    <w:lvl w:ilvl="4" w:tplc="C310CDC4">
      <w:numFmt w:val="bullet"/>
      <w:lvlText w:val="•"/>
      <w:lvlJc w:val="left"/>
      <w:pPr>
        <w:ind w:left="3940" w:hanging="256"/>
      </w:pPr>
      <w:rPr>
        <w:rFonts w:hint="default"/>
        <w:lang w:val="en-US" w:eastAsia="en-US" w:bidi="ar-SA"/>
      </w:rPr>
    </w:lvl>
    <w:lvl w:ilvl="5" w:tplc="57945466">
      <w:numFmt w:val="bullet"/>
      <w:lvlText w:val="•"/>
      <w:lvlJc w:val="left"/>
      <w:pPr>
        <w:ind w:left="4900" w:hanging="256"/>
      </w:pPr>
      <w:rPr>
        <w:rFonts w:hint="default"/>
        <w:lang w:val="en-US" w:eastAsia="en-US" w:bidi="ar-SA"/>
      </w:rPr>
    </w:lvl>
    <w:lvl w:ilvl="6" w:tplc="4C5030A0">
      <w:numFmt w:val="bullet"/>
      <w:lvlText w:val="•"/>
      <w:lvlJc w:val="left"/>
      <w:pPr>
        <w:ind w:left="5860" w:hanging="256"/>
      </w:pPr>
      <w:rPr>
        <w:rFonts w:hint="default"/>
        <w:lang w:val="en-US" w:eastAsia="en-US" w:bidi="ar-SA"/>
      </w:rPr>
    </w:lvl>
    <w:lvl w:ilvl="7" w:tplc="B92C76EE">
      <w:numFmt w:val="bullet"/>
      <w:lvlText w:val="•"/>
      <w:lvlJc w:val="left"/>
      <w:pPr>
        <w:ind w:left="6820" w:hanging="256"/>
      </w:pPr>
      <w:rPr>
        <w:rFonts w:hint="default"/>
        <w:lang w:val="en-US" w:eastAsia="en-US" w:bidi="ar-SA"/>
      </w:rPr>
    </w:lvl>
    <w:lvl w:ilvl="8" w:tplc="FA4E154A">
      <w:numFmt w:val="bullet"/>
      <w:lvlText w:val="•"/>
      <w:lvlJc w:val="left"/>
      <w:pPr>
        <w:ind w:left="7780" w:hanging="256"/>
      </w:pPr>
      <w:rPr>
        <w:rFonts w:hint="default"/>
        <w:lang w:val="en-US" w:eastAsia="en-US" w:bidi="ar-SA"/>
      </w:rPr>
    </w:lvl>
  </w:abstractNum>
  <w:abstractNum w:abstractNumId="32"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8F6E91"/>
    <w:multiLevelType w:val="hybridMultilevel"/>
    <w:tmpl w:val="3454CD26"/>
    <w:lvl w:ilvl="0" w:tplc="C6FADF6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95D65"/>
    <w:multiLevelType w:val="hybridMultilevel"/>
    <w:tmpl w:val="780492BC"/>
    <w:lvl w:ilvl="0" w:tplc="AE8484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EC706D"/>
    <w:multiLevelType w:val="hybridMultilevel"/>
    <w:tmpl w:val="99B2E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76DF6"/>
    <w:multiLevelType w:val="hybridMultilevel"/>
    <w:tmpl w:val="ECBA46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B0A9E"/>
    <w:multiLevelType w:val="hybridMultilevel"/>
    <w:tmpl w:val="CDEC7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05DB2"/>
    <w:multiLevelType w:val="hybridMultilevel"/>
    <w:tmpl w:val="C39A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5707E"/>
    <w:multiLevelType w:val="hybridMultilevel"/>
    <w:tmpl w:val="D6922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17A5D"/>
    <w:multiLevelType w:val="hybridMultilevel"/>
    <w:tmpl w:val="0600B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9783188">
    <w:abstractNumId w:val="18"/>
  </w:num>
  <w:num w:numId="2" w16cid:durableId="1132946463">
    <w:abstractNumId w:val="21"/>
  </w:num>
  <w:num w:numId="3" w16cid:durableId="90132490">
    <w:abstractNumId w:val="35"/>
  </w:num>
  <w:num w:numId="4" w16cid:durableId="752315322">
    <w:abstractNumId w:val="30"/>
  </w:num>
  <w:num w:numId="5" w16cid:durableId="1351298228">
    <w:abstractNumId w:val="27"/>
  </w:num>
  <w:num w:numId="6" w16cid:durableId="1120804672">
    <w:abstractNumId w:val="28"/>
  </w:num>
  <w:num w:numId="7" w16cid:durableId="2023314533">
    <w:abstractNumId w:val="26"/>
  </w:num>
  <w:num w:numId="8" w16cid:durableId="2101755833">
    <w:abstractNumId w:val="22"/>
  </w:num>
  <w:num w:numId="9" w16cid:durableId="2008165753">
    <w:abstractNumId w:val="37"/>
  </w:num>
  <w:num w:numId="10" w16cid:durableId="2030108913">
    <w:abstractNumId w:val="25"/>
  </w:num>
  <w:num w:numId="11" w16cid:durableId="1657151146">
    <w:abstractNumId w:val="24"/>
  </w:num>
  <w:num w:numId="12" w16cid:durableId="318265739">
    <w:abstractNumId w:val="5"/>
  </w:num>
  <w:num w:numId="13" w16cid:durableId="1388072917">
    <w:abstractNumId w:val="6"/>
  </w:num>
  <w:num w:numId="14" w16cid:durableId="65953872">
    <w:abstractNumId w:val="7"/>
  </w:num>
  <w:num w:numId="15" w16cid:durableId="1477986578">
    <w:abstractNumId w:val="8"/>
  </w:num>
  <w:num w:numId="16" w16cid:durableId="1871338949">
    <w:abstractNumId w:val="9"/>
  </w:num>
  <w:num w:numId="17" w16cid:durableId="476608840">
    <w:abstractNumId w:val="10"/>
  </w:num>
  <w:num w:numId="18" w16cid:durableId="1305508141">
    <w:abstractNumId w:val="11"/>
  </w:num>
  <w:num w:numId="19" w16cid:durableId="1653023289">
    <w:abstractNumId w:val="12"/>
  </w:num>
  <w:num w:numId="20" w16cid:durableId="1286741279">
    <w:abstractNumId w:val="13"/>
  </w:num>
  <w:num w:numId="21" w16cid:durableId="1097598250">
    <w:abstractNumId w:val="14"/>
  </w:num>
  <w:num w:numId="22" w16cid:durableId="1278104322">
    <w:abstractNumId w:val="15"/>
  </w:num>
  <w:num w:numId="23" w16cid:durableId="1358459010">
    <w:abstractNumId w:val="16"/>
  </w:num>
  <w:num w:numId="24" w16cid:durableId="1680236262">
    <w:abstractNumId w:val="17"/>
  </w:num>
  <w:num w:numId="25" w16cid:durableId="40784871">
    <w:abstractNumId w:val="0"/>
  </w:num>
  <w:num w:numId="26" w16cid:durableId="956521875">
    <w:abstractNumId w:val="1"/>
  </w:num>
  <w:num w:numId="27" w16cid:durableId="1666783409">
    <w:abstractNumId w:val="2"/>
  </w:num>
  <w:num w:numId="28" w16cid:durableId="726950578">
    <w:abstractNumId w:val="3"/>
  </w:num>
  <w:num w:numId="29" w16cid:durableId="590312576">
    <w:abstractNumId w:val="4"/>
  </w:num>
  <w:num w:numId="30" w16cid:durableId="1443920646">
    <w:abstractNumId w:val="32"/>
  </w:num>
  <w:num w:numId="31" w16cid:durableId="2090737007">
    <w:abstractNumId w:val="42"/>
  </w:num>
  <w:num w:numId="32" w16cid:durableId="75520523">
    <w:abstractNumId w:val="20"/>
  </w:num>
  <w:num w:numId="33" w16cid:durableId="6057826">
    <w:abstractNumId w:val="29"/>
  </w:num>
  <w:num w:numId="34" w16cid:durableId="749547740">
    <w:abstractNumId w:val="23"/>
  </w:num>
  <w:num w:numId="35" w16cid:durableId="2053966454">
    <w:abstractNumId w:val="31"/>
  </w:num>
  <w:num w:numId="36" w16cid:durableId="822627947">
    <w:abstractNumId w:val="19"/>
  </w:num>
  <w:num w:numId="37" w16cid:durableId="1476945846">
    <w:abstractNumId w:val="40"/>
  </w:num>
  <w:num w:numId="38" w16cid:durableId="1762025672">
    <w:abstractNumId w:val="33"/>
  </w:num>
  <w:num w:numId="39" w16cid:durableId="687560803">
    <w:abstractNumId w:val="38"/>
  </w:num>
  <w:num w:numId="40" w16cid:durableId="1862088153">
    <w:abstractNumId w:val="39"/>
  </w:num>
  <w:num w:numId="41" w16cid:durableId="965163433">
    <w:abstractNumId w:val="34"/>
  </w:num>
  <w:num w:numId="42" w16cid:durableId="1704551930">
    <w:abstractNumId w:val="43"/>
  </w:num>
  <w:num w:numId="43" w16cid:durableId="1738280666">
    <w:abstractNumId w:val="41"/>
  </w:num>
  <w:num w:numId="44" w16cid:durableId="58931361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37B"/>
    <w:rsid w:val="00002558"/>
    <w:rsid w:val="0000758C"/>
    <w:rsid w:val="000077A6"/>
    <w:rsid w:val="00007BA3"/>
    <w:rsid w:val="00012AB5"/>
    <w:rsid w:val="00012D9C"/>
    <w:rsid w:val="00014E7F"/>
    <w:rsid w:val="00015184"/>
    <w:rsid w:val="00016182"/>
    <w:rsid w:val="000169A6"/>
    <w:rsid w:val="00017217"/>
    <w:rsid w:val="0002025F"/>
    <w:rsid w:val="000204C2"/>
    <w:rsid w:val="00024716"/>
    <w:rsid w:val="00024D59"/>
    <w:rsid w:val="00025E8C"/>
    <w:rsid w:val="00030E64"/>
    <w:rsid w:val="00032E53"/>
    <w:rsid w:val="000330F9"/>
    <w:rsid w:val="0003366B"/>
    <w:rsid w:val="000349D4"/>
    <w:rsid w:val="0003545F"/>
    <w:rsid w:val="000363B2"/>
    <w:rsid w:val="00036E2F"/>
    <w:rsid w:val="0003704F"/>
    <w:rsid w:val="00040419"/>
    <w:rsid w:val="00040D76"/>
    <w:rsid w:val="00041242"/>
    <w:rsid w:val="00042D30"/>
    <w:rsid w:val="0004335F"/>
    <w:rsid w:val="000433BE"/>
    <w:rsid w:val="00043469"/>
    <w:rsid w:val="00044CF5"/>
    <w:rsid w:val="00045A44"/>
    <w:rsid w:val="00045BE3"/>
    <w:rsid w:val="00046B0D"/>
    <w:rsid w:val="00047153"/>
    <w:rsid w:val="000472C7"/>
    <w:rsid w:val="00050C54"/>
    <w:rsid w:val="00052F7C"/>
    <w:rsid w:val="00053692"/>
    <w:rsid w:val="000547E5"/>
    <w:rsid w:val="00055E8F"/>
    <w:rsid w:val="00057216"/>
    <w:rsid w:val="00057842"/>
    <w:rsid w:val="00060564"/>
    <w:rsid w:val="00060A6C"/>
    <w:rsid w:val="000619AF"/>
    <w:rsid w:val="000621B1"/>
    <w:rsid w:val="0006221A"/>
    <w:rsid w:val="0006595C"/>
    <w:rsid w:val="00065EB5"/>
    <w:rsid w:val="00066318"/>
    <w:rsid w:val="00076C71"/>
    <w:rsid w:val="00081216"/>
    <w:rsid w:val="000819C6"/>
    <w:rsid w:val="00085F8B"/>
    <w:rsid w:val="00087A2C"/>
    <w:rsid w:val="00091D91"/>
    <w:rsid w:val="00092003"/>
    <w:rsid w:val="00092455"/>
    <w:rsid w:val="000924EF"/>
    <w:rsid w:val="00093E95"/>
    <w:rsid w:val="000957FB"/>
    <w:rsid w:val="00097D6E"/>
    <w:rsid w:val="000A1715"/>
    <w:rsid w:val="000A200A"/>
    <w:rsid w:val="000A3E8D"/>
    <w:rsid w:val="000A5141"/>
    <w:rsid w:val="000A6F05"/>
    <w:rsid w:val="000B051C"/>
    <w:rsid w:val="000B1C08"/>
    <w:rsid w:val="000B213A"/>
    <w:rsid w:val="000B3A1A"/>
    <w:rsid w:val="000B54BE"/>
    <w:rsid w:val="000B661B"/>
    <w:rsid w:val="000C07C0"/>
    <w:rsid w:val="000C0D5E"/>
    <w:rsid w:val="000C1C67"/>
    <w:rsid w:val="000C1ED1"/>
    <w:rsid w:val="000C22E9"/>
    <w:rsid w:val="000C595D"/>
    <w:rsid w:val="000C6232"/>
    <w:rsid w:val="000C7920"/>
    <w:rsid w:val="000D0F6D"/>
    <w:rsid w:val="000D151A"/>
    <w:rsid w:val="000D1783"/>
    <w:rsid w:val="000D194D"/>
    <w:rsid w:val="000D1BAE"/>
    <w:rsid w:val="000D378D"/>
    <w:rsid w:val="000D5B6A"/>
    <w:rsid w:val="000D66C3"/>
    <w:rsid w:val="000D68E8"/>
    <w:rsid w:val="000E042C"/>
    <w:rsid w:val="000E4845"/>
    <w:rsid w:val="000E5AC3"/>
    <w:rsid w:val="000E6310"/>
    <w:rsid w:val="000E7EEF"/>
    <w:rsid w:val="000F174F"/>
    <w:rsid w:val="000F25F5"/>
    <w:rsid w:val="000F49E9"/>
    <w:rsid w:val="000F61A2"/>
    <w:rsid w:val="00100158"/>
    <w:rsid w:val="00100E7C"/>
    <w:rsid w:val="001028E1"/>
    <w:rsid w:val="001033C9"/>
    <w:rsid w:val="001056F4"/>
    <w:rsid w:val="0010610B"/>
    <w:rsid w:val="001101DF"/>
    <w:rsid w:val="00111CA6"/>
    <w:rsid w:val="0011247E"/>
    <w:rsid w:val="00113B81"/>
    <w:rsid w:val="0011415A"/>
    <w:rsid w:val="00115C13"/>
    <w:rsid w:val="00115FF2"/>
    <w:rsid w:val="00116D02"/>
    <w:rsid w:val="001175C9"/>
    <w:rsid w:val="00117872"/>
    <w:rsid w:val="00117BD2"/>
    <w:rsid w:val="00120001"/>
    <w:rsid w:val="0012317E"/>
    <w:rsid w:val="001231C0"/>
    <w:rsid w:val="001243F9"/>
    <w:rsid w:val="0012566A"/>
    <w:rsid w:val="00126475"/>
    <w:rsid w:val="00126DBB"/>
    <w:rsid w:val="00127F52"/>
    <w:rsid w:val="00131B48"/>
    <w:rsid w:val="0013281D"/>
    <w:rsid w:val="00135950"/>
    <w:rsid w:val="00135C25"/>
    <w:rsid w:val="00135C77"/>
    <w:rsid w:val="0013637B"/>
    <w:rsid w:val="0013656F"/>
    <w:rsid w:val="00136CE3"/>
    <w:rsid w:val="00137715"/>
    <w:rsid w:val="00142958"/>
    <w:rsid w:val="00143C54"/>
    <w:rsid w:val="00146111"/>
    <w:rsid w:val="001463DB"/>
    <w:rsid w:val="00147209"/>
    <w:rsid w:val="00152AC8"/>
    <w:rsid w:val="00155345"/>
    <w:rsid w:val="00155E21"/>
    <w:rsid w:val="00161E85"/>
    <w:rsid w:val="00163AB7"/>
    <w:rsid w:val="00164B71"/>
    <w:rsid w:val="00165608"/>
    <w:rsid w:val="00165DF2"/>
    <w:rsid w:val="00166AB9"/>
    <w:rsid w:val="00170759"/>
    <w:rsid w:val="00171B07"/>
    <w:rsid w:val="00171F32"/>
    <w:rsid w:val="00172FD8"/>
    <w:rsid w:val="00173A0F"/>
    <w:rsid w:val="00174392"/>
    <w:rsid w:val="001746FB"/>
    <w:rsid w:val="00175752"/>
    <w:rsid w:val="0017691E"/>
    <w:rsid w:val="00177C61"/>
    <w:rsid w:val="00180AAA"/>
    <w:rsid w:val="00180D93"/>
    <w:rsid w:val="0018169E"/>
    <w:rsid w:val="00182027"/>
    <w:rsid w:val="00183BEF"/>
    <w:rsid w:val="001846FA"/>
    <w:rsid w:val="0018626E"/>
    <w:rsid w:val="0018640E"/>
    <w:rsid w:val="00186FF5"/>
    <w:rsid w:val="00187ACE"/>
    <w:rsid w:val="00190426"/>
    <w:rsid w:val="00190658"/>
    <w:rsid w:val="00190BF9"/>
    <w:rsid w:val="00191DA0"/>
    <w:rsid w:val="0019378C"/>
    <w:rsid w:val="00193AC8"/>
    <w:rsid w:val="0019520F"/>
    <w:rsid w:val="0019670B"/>
    <w:rsid w:val="00196C11"/>
    <w:rsid w:val="00196CCA"/>
    <w:rsid w:val="001A701E"/>
    <w:rsid w:val="001B4CDD"/>
    <w:rsid w:val="001C1459"/>
    <w:rsid w:val="001C16F4"/>
    <w:rsid w:val="001C1820"/>
    <w:rsid w:val="001C1C68"/>
    <w:rsid w:val="001C2051"/>
    <w:rsid w:val="001C4529"/>
    <w:rsid w:val="001C51B8"/>
    <w:rsid w:val="001C58FB"/>
    <w:rsid w:val="001C6512"/>
    <w:rsid w:val="001D0EF9"/>
    <w:rsid w:val="001D1AE0"/>
    <w:rsid w:val="001D35D1"/>
    <w:rsid w:val="001D3E2D"/>
    <w:rsid w:val="001D511D"/>
    <w:rsid w:val="001D6C3B"/>
    <w:rsid w:val="001D6EC9"/>
    <w:rsid w:val="001D7C24"/>
    <w:rsid w:val="001D7FAD"/>
    <w:rsid w:val="001E0F9C"/>
    <w:rsid w:val="001E501B"/>
    <w:rsid w:val="001E6032"/>
    <w:rsid w:val="001E76D1"/>
    <w:rsid w:val="001F1D69"/>
    <w:rsid w:val="00200536"/>
    <w:rsid w:val="00202779"/>
    <w:rsid w:val="00202F41"/>
    <w:rsid w:val="0020607F"/>
    <w:rsid w:val="0020663A"/>
    <w:rsid w:val="00207DA8"/>
    <w:rsid w:val="00212A9B"/>
    <w:rsid w:val="00212C88"/>
    <w:rsid w:val="002155C9"/>
    <w:rsid w:val="00216727"/>
    <w:rsid w:val="002179E4"/>
    <w:rsid w:val="002245BE"/>
    <w:rsid w:val="00224F58"/>
    <w:rsid w:val="002251D2"/>
    <w:rsid w:val="00225525"/>
    <w:rsid w:val="00225559"/>
    <w:rsid w:val="002316A2"/>
    <w:rsid w:val="002316F9"/>
    <w:rsid w:val="002331BA"/>
    <w:rsid w:val="00233731"/>
    <w:rsid w:val="00233DC3"/>
    <w:rsid w:val="002345B5"/>
    <w:rsid w:val="002348F5"/>
    <w:rsid w:val="002354EF"/>
    <w:rsid w:val="0023586D"/>
    <w:rsid w:val="00236349"/>
    <w:rsid w:val="00237488"/>
    <w:rsid w:val="00237874"/>
    <w:rsid w:val="00244794"/>
    <w:rsid w:val="00244BC3"/>
    <w:rsid w:val="00246C1F"/>
    <w:rsid w:val="00246E00"/>
    <w:rsid w:val="002506A8"/>
    <w:rsid w:val="00251900"/>
    <w:rsid w:val="00254866"/>
    <w:rsid w:val="00255209"/>
    <w:rsid w:val="00255259"/>
    <w:rsid w:val="002560FB"/>
    <w:rsid w:val="00260EF3"/>
    <w:rsid w:val="00261032"/>
    <w:rsid w:val="00262613"/>
    <w:rsid w:val="00262995"/>
    <w:rsid w:val="00264AEC"/>
    <w:rsid w:val="002651D7"/>
    <w:rsid w:val="0026678F"/>
    <w:rsid w:val="002667EE"/>
    <w:rsid w:val="0027009D"/>
    <w:rsid w:val="0027194D"/>
    <w:rsid w:val="00284B85"/>
    <w:rsid w:val="00286D6A"/>
    <w:rsid w:val="00290D5F"/>
    <w:rsid w:val="00292572"/>
    <w:rsid w:val="00292A6F"/>
    <w:rsid w:val="002940B0"/>
    <w:rsid w:val="002940F4"/>
    <w:rsid w:val="00294707"/>
    <w:rsid w:val="00294755"/>
    <w:rsid w:val="002958AB"/>
    <w:rsid w:val="00297286"/>
    <w:rsid w:val="002A1FC6"/>
    <w:rsid w:val="002A2237"/>
    <w:rsid w:val="002A2253"/>
    <w:rsid w:val="002A43B1"/>
    <w:rsid w:val="002A5BEE"/>
    <w:rsid w:val="002A68C6"/>
    <w:rsid w:val="002B118D"/>
    <w:rsid w:val="002B144C"/>
    <w:rsid w:val="002B1BC0"/>
    <w:rsid w:val="002B43F8"/>
    <w:rsid w:val="002B636E"/>
    <w:rsid w:val="002B6B74"/>
    <w:rsid w:val="002C0A62"/>
    <w:rsid w:val="002C2D38"/>
    <w:rsid w:val="002C30B3"/>
    <w:rsid w:val="002C5820"/>
    <w:rsid w:val="002C614F"/>
    <w:rsid w:val="002C6582"/>
    <w:rsid w:val="002C7C2E"/>
    <w:rsid w:val="002C7D30"/>
    <w:rsid w:val="002D2190"/>
    <w:rsid w:val="002D2B28"/>
    <w:rsid w:val="002D60D1"/>
    <w:rsid w:val="002D7F1B"/>
    <w:rsid w:val="002E0AE9"/>
    <w:rsid w:val="002E33CA"/>
    <w:rsid w:val="002E711E"/>
    <w:rsid w:val="002F2A07"/>
    <w:rsid w:val="002F3BF5"/>
    <w:rsid w:val="002F4B7F"/>
    <w:rsid w:val="002F5367"/>
    <w:rsid w:val="002F6136"/>
    <w:rsid w:val="002F7347"/>
    <w:rsid w:val="00300C7B"/>
    <w:rsid w:val="0030238B"/>
    <w:rsid w:val="0030251A"/>
    <w:rsid w:val="003030DA"/>
    <w:rsid w:val="00306652"/>
    <w:rsid w:val="00307176"/>
    <w:rsid w:val="003076F3"/>
    <w:rsid w:val="0030789A"/>
    <w:rsid w:val="00307917"/>
    <w:rsid w:val="003118EF"/>
    <w:rsid w:val="0031324C"/>
    <w:rsid w:val="003133D2"/>
    <w:rsid w:val="003134BC"/>
    <w:rsid w:val="003161E3"/>
    <w:rsid w:val="00316B17"/>
    <w:rsid w:val="00322C95"/>
    <w:rsid w:val="00326CA9"/>
    <w:rsid w:val="003345E7"/>
    <w:rsid w:val="00335739"/>
    <w:rsid w:val="003419E2"/>
    <w:rsid w:val="00342DD5"/>
    <w:rsid w:val="003433DF"/>
    <w:rsid w:val="0034477F"/>
    <w:rsid w:val="00344870"/>
    <w:rsid w:val="00344DB3"/>
    <w:rsid w:val="0034534C"/>
    <w:rsid w:val="00345640"/>
    <w:rsid w:val="003461B8"/>
    <w:rsid w:val="003472B1"/>
    <w:rsid w:val="0035066D"/>
    <w:rsid w:val="003513A0"/>
    <w:rsid w:val="00352A8A"/>
    <w:rsid w:val="00353DD4"/>
    <w:rsid w:val="00356DA1"/>
    <w:rsid w:val="0035744A"/>
    <w:rsid w:val="00360E55"/>
    <w:rsid w:val="003623E4"/>
    <w:rsid w:val="00364260"/>
    <w:rsid w:val="00364C3D"/>
    <w:rsid w:val="00367AF3"/>
    <w:rsid w:val="0037032D"/>
    <w:rsid w:val="00370BAC"/>
    <w:rsid w:val="0037235A"/>
    <w:rsid w:val="00372898"/>
    <w:rsid w:val="0037309B"/>
    <w:rsid w:val="00373171"/>
    <w:rsid w:val="003742DF"/>
    <w:rsid w:val="003763AC"/>
    <w:rsid w:val="003767D0"/>
    <w:rsid w:val="00376FAC"/>
    <w:rsid w:val="00380FD0"/>
    <w:rsid w:val="0038234F"/>
    <w:rsid w:val="00383484"/>
    <w:rsid w:val="00384DB1"/>
    <w:rsid w:val="00385841"/>
    <w:rsid w:val="003863BA"/>
    <w:rsid w:val="00386BB5"/>
    <w:rsid w:val="00386FD7"/>
    <w:rsid w:val="00391876"/>
    <w:rsid w:val="0039260E"/>
    <w:rsid w:val="003A0FCA"/>
    <w:rsid w:val="003A1022"/>
    <w:rsid w:val="003A2881"/>
    <w:rsid w:val="003A40D5"/>
    <w:rsid w:val="003A4B21"/>
    <w:rsid w:val="003B21DA"/>
    <w:rsid w:val="003B32D4"/>
    <w:rsid w:val="003B7433"/>
    <w:rsid w:val="003C09A3"/>
    <w:rsid w:val="003C3CF2"/>
    <w:rsid w:val="003C4444"/>
    <w:rsid w:val="003C5DE2"/>
    <w:rsid w:val="003C625B"/>
    <w:rsid w:val="003C6A70"/>
    <w:rsid w:val="003C7CC1"/>
    <w:rsid w:val="003D050C"/>
    <w:rsid w:val="003D0D92"/>
    <w:rsid w:val="003D1019"/>
    <w:rsid w:val="003D1F6E"/>
    <w:rsid w:val="003D32F3"/>
    <w:rsid w:val="003D4FEF"/>
    <w:rsid w:val="003D7912"/>
    <w:rsid w:val="003E0624"/>
    <w:rsid w:val="003E1867"/>
    <w:rsid w:val="003E1AF1"/>
    <w:rsid w:val="003E26BB"/>
    <w:rsid w:val="003E29F1"/>
    <w:rsid w:val="003E3E14"/>
    <w:rsid w:val="003E4407"/>
    <w:rsid w:val="003E535C"/>
    <w:rsid w:val="003E7A16"/>
    <w:rsid w:val="003F0229"/>
    <w:rsid w:val="003F0E28"/>
    <w:rsid w:val="003F19D1"/>
    <w:rsid w:val="003F1C5B"/>
    <w:rsid w:val="003F1E89"/>
    <w:rsid w:val="003F2534"/>
    <w:rsid w:val="003F4998"/>
    <w:rsid w:val="003F5386"/>
    <w:rsid w:val="003F6C99"/>
    <w:rsid w:val="004008D5"/>
    <w:rsid w:val="00400D72"/>
    <w:rsid w:val="00401055"/>
    <w:rsid w:val="004039DA"/>
    <w:rsid w:val="004048C5"/>
    <w:rsid w:val="00406697"/>
    <w:rsid w:val="00407226"/>
    <w:rsid w:val="00407829"/>
    <w:rsid w:val="00407EED"/>
    <w:rsid w:val="0041126E"/>
    <w:rsid w:val="00411942"/>
    <w:rsid w:val="00412C11"/>
    <w:rsid w:val="00413AAA"/>
    <w:rsid w:val="00414298"/>
    <w:rsid w:val="004156CC"/>
    <w:rsid w:val="00417441"/>
    <w:rsid w:val="0041757A"/>
    <w:rsid w:val="00417EC4"/>
    <w:rsid w:val="00422123"/>
    <w:rsid w:val="00422460"/>
    <w:rsid w:val="00424A45"/>
    <w:rsid w:val="00425508"/>
    <w:rsid w:val="00425A67"/>
    <w:rsid w:val="00425DD5"/>
    <w:rsid w:val="004323EB"/>
    <w:rsid w:val="004344C9"/>
    <w:rsid w:val="00434FF7"/>
    <w:rsid w:val="00435C47"/>
    <w:rsid w:val="004373D7"/>
    <w:rsid w:val="0044106E"/>
    <w:rsid w:val="004441CA"/>
    <w:rsid w:val="00444C76"/>
    <w:rsid w:val="004478A9"/>
    <w:rsid w:val="0045089B"/>
    <w:rsid w:val="0045096F"/>
    <w:rsid w:val="0045123C"/>
    <w:rsid w:val="0045227F"/>
    <w:rsid w:val="00453828"/>
    <w:rsid w:val="00456FEE"/>
    <w:rsid w:val="004609D4"/>
    <w:rsid w:val="00461CA6"/>
    <w:rsid w:val="00462620"/>
    <w:rsid w:val="0046388F"/>
    <w:rsid w:val="004648A2"/>
    <w:rsid w:val="00465538"/>
    <w:rsid w:val="004656F4"/>
    <w:rsid w:val="00466124"/>
    <w:rsid w:val="00467CB6"/>
    <w:rsid w:val="00470047"/>
    <w:rsid w:val="00470754"/>
    <w:rsid w:val="00470D31"/>
    <w:rsid w:val="00474C94"/>
    <w:rsid w:val="00476D29"/>
    <w:rsid w:val="00477A27"/>
    <w:rsid w:val="00480270"/>
    <w:rsid w:val="004812AD"/>
    <w:rsid w:val="0048234E"/>
    <w:rsid w:val="00482508"/>
    <w:rsid w:val="0048400E"/>
    <w:rsid w:val="00484C8F"/>
    <w:rsid w:val="00485913"/>
    <w:rsid w:val="00486677"/>
    <w:rsid w:val="004919F1"/>
    <w:rsid w:val="00493C64"/>
    <w:rsid w:val="004941EC"/>
    <w:rsid w:val="00494368"/>
    <w:rsid w:val="00494572"/>
    <w:rsid w:val="004961F7"/>
    <w:rsid w:val="00496354"/>
    <w:rsid w:val="00496A25"/>
    <w:rsid w:val="004976DC"/>
    <w:rsid w:val="004A052D"/>
    <w:rsid w:val="004A0A55"/>
    <w:rsid w:val="004A0DF1"/>
    <w:rsid w:val="004A0EF4"/>
    <w:rsid w:val="004A2847"/>
    <w:rsid w:val="004A42B5"/>
    <w:rsid w:val="004B1CBD"/>
    <w:rsid w:val="004B2B7F"/>
    <w:rsid w:val="004B592A"/>
    <w:rsid w:val="004B6280"/>
    <w:rsid w:val="004B6828"/>
    <w:rsid w:val="004B7016"/>
    <w:rsid w:val="004B74F9"/>
    <w:rsid w:val="004C7765"/>
    <w:rsid w:val="004C7B7B"/>
    <w:rsid w:val="004D0AF8"/>
    <w:rsid w:val="004D205E"/>
    <w:rsid w:val="004D23FB"/>
    <w:rsid w:val="004D2651"/>
    <w:rsid w:val="004D3DD0"/>
    <w:rsid w:val="004D47BC"/>
    <w:rsid w:val="004D4B4B"/>
    <w:rsid w:val="004D4EAB"/>
    <w:rsid w:val="004D60BB"/>
    <w:rsid w:val="004D70BE"/>
    <w:rsid w:val="004D746D"/>
    <w:rsid w:val="004E1BD6"/>
    <w:rsid w:val="004E5033"/>
    <w:rsid w:val="004E5BF3"/>
    <w:rsid w:val="004F05E7"/>
    <w:rsid w:val="004F1F7C"/>
    <w:rsid w:val="004F6489"/>
    <w:rsid w:val="004F6647"/>
    <w:rsid w:val="004F67CA"/>
    <w:rsid w:val="004F6E8C"/>
    <w:rsid w:val="00500264"/>
    <w:rsid w:val="00501F4E"/>
    <w:rsid w:val="005071DB"/>
    <w:rsid w:val="0050743B"/>
    <w:rsid w:val="00507C9E"/>
    <w:rsid w:val="00507CD5"/>
    <w:rsid w:val="005120C4"/>
    <w:rsid w:val="00512C16"/>
    <w:rsid w:val="0051611F"/>
    <w:rsid w:val="00520A2D"/>
    <w:rsid w:val="00520BF1"/>
    <w:rsid w:val="005213FD"/>
    <w:rsid w:val="00521A67"/>
    <w:rsid w:val="00521A69"/>
    <w:rsid w:val="00522EFB"/>
    <w:rsid w:val="00523222"/>
    <w:rsid w:val="00523F51"/>
    <w:rsid w:val="00524007"/>
    <w:rsid w:val="005242ED"/>
    <w:rsid w:val="00524E1E"/>
    <w:rsid w:val="005257DF"/>
    <w:rsid w:val="00525D6B"/>
    <w:rsid w:val="005260CB"/>
    <w:rsid w:val="005274DD"/>
    <w:rsid w:val="005301C3"/>
    <w:rsid w:val="0053131A"/>
    <w:rsid w:val="005331C9"/>
    <w:rsid w:val="0053721F"/>
    <w:rsid w:val="005372CC"/>
    <w:rsid w:val="005372DE"/>
    <w:rsid w:val="0054044C"/>
    <w:rsid w:val="00540FEE"/>
    <w:rsid w:val="00541FC3"/>
    <w:rsid w:val="00542704"/>
    <w:rsid w:val="0054394D"/>
    <w:rsid w:val="00546B0C"/>
    <w:rsid w:val="005474B0"/>
    <w:rsid w:val="00553383"/>
    <w:rsid w:val="00557D13"/>
    <w:rsid w:val="005605ED"/>
    <w:rsid w:val="00561581"/>
    <w:rsid w:val="00561C81"/>
    <w:rsid w:val="005627A2"/>
    <w:rsid w:val="0056405A"/>
    <w:rsid w:val="0056431B"/>
    <w:rsid w:val="0056455F"/>
    <w:rsid w:val="005647E7"/>
    <w:rsid w:val="00564C78"/>
    <w:rsid w:val="00571964"/>
    <w:rsid w:val="00572BF2"/>
    <w:rsid w:val="0057425E"/>
    <w:rsid w:val="005761A3"/>
    <w:rsid w:val="00577D32"/>
    <w:rsid w:val="00580A0B"/>
    <w:rsid w:val="00582179"/>
    <w:rsid w:val="00582E45"/>
    <w:rsid w:val="005847B9"/>
    <w:rsid w:val="00585B65"/>
    <w:rsid w:val="00586F3D"/>
    <w:rsid w:val="00586FB9"/>
    <w:rsid w:val="0058708C"/>
    <w:rsid w:val="0059266E"/>
    <w:rsid w:val="00593CEE"/>
    <w:rsid w:val="00594B25"/>
    <w:rsid w:val="0059579D"/>
    <w:rsid w:val="005A2417"/>
    <w:rsid w:val="005A2695"/>
    <w:rsid w:val="005A4FF6"/>
    <w:rsid w:val="005A609F"/>
    <w:rsid w:val="005A6EA8"/>
    <w:rsid w:val="005A7A6E"/>
    <w:rsid w:val="005B1D1D"/>
    <w:rsid w:val="005B3B2E"/>
    <w:rsid w:val="005B4E7E"/>
    <w:rsid w:val="005B7A44"/>
    <w:rsid w:val="005C039A"/>
    <w:rsid w:val="005C1CEE"/>
    <w:rsid w:val="005C25F1"/>
    <w:rsid w:val="005C3BC2"/>
    <w:rsid w:val="005C3D4D"/>
    <w:rsid w:val="005C457B"/>
    <w:rsid w:val="005C4667"/>
    <w:rsid w:val="005C6184"/>
    <w:rsid w:val="005C64A8"/>
    <w:rsid w:val="005C6C59"/>
    <w:rsid w:val="005D0ED4"/>
    <w:rsid w:val="005D2541"/>
    <w:rsid w:val="005D38E2"/>
    <w:rsid w:val="005D456D"/>
    <w:rsid w:val="005D4DF8"/>
    <w:rsid w:val="005D5838"/>
    <w:rsid w:val="005D6BF0"/>
    <w:rsid w:val="005D7AC9"/>
    <w:rsid w:val="005E02D9"/>
    <w:rsid w:val="005E0A03"/>
    <w:rsid w:val="005E3A98"/>
    <w:rsid w:val="005E3E71"/>
    <w:rsid w:val="005E6686"/>
    <w:rsid w:val="005E70D8"/>
    <w:rsid w:val="005F2DC3"/>
    <w:rsid w:val="005F3D49"/>
    <w:rsid w:val="005F3E0C"/>
    <w:rsid w:val="005F414E"/>
    <w:rsid w:val="005F5A89"/>
    <w:rsid w:val="0060100B"/>
    <w:rsid w:val="0060463F"/>
    <w:rsid w:val="00606BB7"/>
    <w:rsid w:val="00611349"/>
    <w:rsid w:val="00613BEC"/>
    <w:rsid w:val="00613DB8"/>
    <w:rsid w:val="00621469"/>
    <w:rsid w:val="0062279C"/>
    <w:rsid w:val="00622A95"/>
    <w:rsid w:val="00622BA8"/>
    <w:rsid w:val="006232C1"/>
    <w:rsid w:val="006232C6"/>
    <w:rsid w:val="00623BFC"/>
    <w:rsid w:val="0062409F"/>
    <w:rsid w:val="006247A1"/>
    <w:rsid w:val="0062518D"/>
    <w:rsid w:val="00626474"/>
    <w:rsid w:val="006267F6"/>
    <w:rsid w:val="00630E0C"/>
    <w:rsid w:val="006336A9"/>
    <w:rsid w:val="0063396B"/>
    <w:rsid w:val="006343B6"/>
    <w:rsid w:val="00636370"/>
    <w:rsid w:val="00637064"/>
    <w:rsid w:val="00637A20"/>
    <w:rsid w:val="00640392"/>
    <w:rsid w:val="006427CE"/>
    <w:rsid w:val="00642C7D"/>
    <w:rsid w:val="00643A25"/>
    <w:rsid w:val="00645ACF"/>
    <w:rsid w:val="006463A7"/>
    <w:rsid w:val="0064744B"/>
    <w:rsid w:val="006542F0"/>
    <w:rsid w:val="0065480A"/>
    <w:rsid w:val="0065588C"/>
    <w:rsid w:val="00655B53"/>
    <w:rsid w:val="00656204"/>
    <w:rsid w:val="00657215"/>
    <w:rsid w:val="006649F1"/>
    <w:rsid w:val="006653A9"/>
    <w:rsid w:val="0066560E"/>
    <w:rsid w:val="00666D7F"/>
    <w:rsid w:val="006670DF"/>
    <w:rsid w:val="006707A4"/>
    <w:rsid w:val="0067091A"/>
    <w:rsid w:val="00670DEF"/>
    <w:rsid w:val="006711E3"/>
    <w:rsid w:val="0067319F"/>
    <w:rsid w:val="006738D8"/>
    <w:rsid w:val="006739AB"/>
    <w:rsid w:val="00681083"/>
    <w:rsid w:val="00682EA1"/>
    <w:rsid w:val="00684129"/>
    <w:rsid w:val="00684F03"/>
    <w:rsid w:val="00686E5A"/>
    <w:rsid w:val="0068764B"/>
    <w:rsid w:val="00690623"/>
    <w:rsid w:val="006A3218"/>
    <w:rsid w:val="006A37E7"/>
    <w:rsid w:val="006A6097"/>
    <w:rsid w:val="006A6EA9"/>
    <w:rsid w:val="006A7655"/>
    <w:rsid w:val="006B03DC"/>
    <w:rsid w:val="006B0D57"/>
    <w:rsid w:val="006B13B2"/>
    <w:rsid w:val="006B3791"/>
    <w:rsid w:val="006C14F9"/>
    <w:rsid w:val="006C3F19"/>
    <w:rsid w:val="006C5141"/>
    <w:rsid w:val="006C5A08"/>
    <w:rsid w:val="006C5A59"/>
    <w:rsid w:val="006C7EF7"/>
    <w:rsid w:val="006D0DC6"/>
    <w:rsid w:val="006D1421"/>
    <w:rsid w:val="006D3F2C"/>
    <w:rsid w:val="006E0C94"/>
    <w:rsid w:val="006E3BD9"/>
    <w:rsid w:val="006E3DDA"/>
    <w:rsid w:val="006E4270"/>
    <w:rsid w:val="006E5C06"/>
    <w:rsid w:val="006E67BB"/>
    <w:rsid w:val="006E768A"/>
    <w:rsid w:val="006E7C7F"/>
    <w:rsid w:val="006F0593"/>
    <w:rsid w:val="006F11A4"/>
    <w:rsid w:val="006F3B4C"/>
    <w:rsid w:val="006F5A7C"/>
    <w:rsid w:val="006F5D1B"/>
    <w:rsid w:val="006F71D8"/>
    <w:rsid w:val="0070069A"/>
    <w:rsid w:val="00700943"/>
    <w:rsid w:val="00703193"/>
    <w:rsid w:val="00703BFB"/>
    <w:rsid w:val="00704986"/>
    <w:rsid w:val="007066F9"/>
    <w:rsid w:val="007122CB"/>
    <w:rsid w:val="0071372D"/>
    <w:rsid w:val="00716047"/>
    <w:rsid w:val="0071634B"/>
    <w:rsid w:val="00716B10"/>
    <w:rsid w:val="00721ABC"/>
    <w:rsid w:val="00721D1D"/>
    <w:rsid w:val="0072668C"/>
    <w:rsid w:val="00730DAD"/>
    <w:rsid w:val="00730DFC"/>
    <w:rsid w:val="00731937"/>
    <w:rsid w:val="00732AC2"/>
    <w:rsid w:val="00735206"/>
    <w:rsid w:val="007372C4"/>
    <w:rsid w:val="00740129"/>
    <w:rsid w:val="00740AC3"/>
    <w:rsid w:val="0074125B"/>
    <w:rsid w:val="00741269"/>
    <w:rsid w:val="00742B06"/>
    <w:rsid w:val="00743AC2"/>
    <w:rsid w:val="0074468F"/>
    <w:rsid w:val="00744EAA"/>
    <w:rsid w:val="0074587E"/>
    <w:rsid w:val="00746FB2"/>
    <w:rsid w:val="00750366"/>
    <w:rsid w:val="00753B77"/>
    <w:rsid w:val="00753BAE"/>
    <w:rsid w:val="007569EC"/>
    <w:rsid w:val="00756EB0"/>
    <w:rsid w:val="00757A2E"/>
    <w:rsid w:val="00761C24"/>
    <w:rsid w:val="007630EC"/>
    <w:rsid w:val="00764432"/>
    <w:rsid w:val="00764CDF"/>
    <w:rsid w:val="00765112"/>
    <w:rsid w:val="00771196"/>
    <w:rsid w:val="00773E24"/>
    <w:rsid w:val="0077425D"/>
    <w:rsid w:val="00775A3F"/>
    <w:rsid w:val="007760A8"/>
    <w:rsid w:val="00776AA3"/>
    <w:rsid w:val="00785B85"/>
    <w:rsid w:val="00786C41"/>
    <w:rsid w:val="00790469"/>
    <w:rsid w:val="00791950"/>
    <w:rsid w:val="00792886"/>
    <w:rsid w:val="00792D62"/>
    <w:rsid w:val="007940D6"/>
    <w:rsid w:val="0079489D"/>
    <w:rsid w:val="007957D5"/>
    <w:rsid w:val="0079700C"/>
    <w:rsid w:val="00797AA2"/>
    <w:rsid w:val="007A0054"/>
    <w:rsid w:val="007A01BC"/>
    <w:rsid w:val="007A0BB8"/>
    <w:rsid w:val="007B0F5C"/>
    <w:rsid w:val="007B190C"/>
    <w:rsid w:val="007B19D0"/>
    <w:rsid w:val="007B2BB8"/>
    <w:rsid w:val="007B345F"/>
    <w:rsid w:val="007B5580"/>
    <w:rsid w:val="007B5D2E"/>
    <w:rsid w:val="007B5F0B"/>
    <w:rsid w:val="007B65B3"/>
    <w:rsid w:val="007B6C36"/>
    <w:rsid w:val="007B6F0D"/>
    <w:rsid w:val="007C124D"/>
    <w:rsid w:val="007C1E50"/>
    <w:rsid w:val="007C218F"/>
    <w:rsid w:val="007C25E0"/>
    <w:rsid w:val="007C3DB0"/>
    <w:rsid w:val="007C5CB8"/>
    <w:rsid w:val="007C635B"/>
    <w:rsid w:val="007D1131"/>
    <w:rsid w:val="007D1722"/>
    <w:rsid w:val="007D2593"/>
    <w:rsid w:val="007D27BC"/>
    <w:rsid w:val="007D38A0"/>
    <w:rsid w:val="007D47E9"/>
    <w:rsid w:val="007D7358"/>
    <w:rsid w:val="007E043D"/>
    <w:rsid w:val="007E23C4"/>
    <w:rsid w:val="007E3840"/>
    <w:rsid w:val="007E59B0"/>
    <w:rsid w:val="007E699C"/>
    <w:rsid w:val="007F0DAC"/>
    <w:rsid w:val="007F153F"/>
    <w:rsid w:val="007F18F6"/>
    <w:rsid w:val="007F783F"/>
    <w:rsid w:val="00801454"/>
    <w:rsid w:val="008017AD"/>
    <w:rsid w:val="00802261"/>
    <w:rsid w:val="008033EA"/>
    <w:rsid w:val="00804ADA"/>
    <w:rsid w:val="008050AE"/>
    <w:rsid w:val="0080779E"/>
    <w:rsid w:val="00810474"/>
    <w:rsid w:val="00811524"/>
    <w:rsid w:val="008136F5"/>
    <w:rsid w:val="00814AEB"/>
    <w:rsid w:val="00815DEE"/>
    <w:rsid w:val="00817259"/>
    <w:rsid w:val="008200BD"/>
    <w:rsid w:val="00820E15"/>
    <w:rsid w:val="008215DC"/>
    <w:rsid w:val="0082177E"/>
    <w:rsid w:val="0082298C"/>
    <w:rsid w:val="00823C68"/>
    <w:rsid w:val="00824BB8"/>
    <w:rsid w:val="0083316C"/>
    <w:rsid w:val="008418F7"/>
    <w:rsid w:val="00841B6F"/>
    <w:rsid w:val="008434EF"/>
    <w:rsid w:val="00843A64"/>
    <w:rsid w:val="00844639"/>
    <w:rsid w:val="00845117"/>
    <w:rsid w:val="0084527D"/>
    <w:rsid w:val="00846A96"/>
    <w:rsid w:val="00847726"/>
    <w:rsid w:val="0085164E"/>
    <w:rsid w:val="00851866"/>
    <w:rsid w:val="0085186D"/>
    <w:rsid w:val="00851B24"/>
    <w:rsid w:val="00852CDA"/>
    <w:rsid w:val="00853024"/>
    <w:rsid w:val="00853875"/>
    <w:rsid w:val="00853A3B"/>
    <w:rsid w:val="00853C82"/>
    <w:rsid w:val="00855CED"/>
    <w:rsid w:val="008574B7"/>
    <w:rsid w:val="008574BB"/>
    <w:rsid w:val="0085775B"/>
    <w:rsid w:val="008616AF"/>
    <w:rsid w:val="008629D0"/>
    <w:rsid w:val="00862F37"/>
    <w:rsid w:val="0086376F"/>
    <w:rsid w:val="00863FC5"/>
    <w:rsid w:val="00865A8D"/>
    <w:rsid w:val="008666CE"/>
    <w:rsid w:val="00867FEF"/>
    <w:rsid w:val="0087145F"/>
    <w:rsid w:val="008734ED"/>
    <w:rsid w:val="00874814"/>
    <w:rsid w:val="008773FB"/>
    <w:rsid w:val="00877F7B"/>
    <w:rsid w:val="00880228"/>
    <w:rsid w:val="0088116D"/>
    <w:rsid w:val="008830A7"/>
    <w:rsid w:val="0088339A"/>
    <w:rsid w:val="008837D5"/>
    <w:rsid w:val="00883BEA"/>
    <w:rsid w:val="008843F4"/>
    <w:rsid w:val="00884D30"/>
    <w:rsid w:val="00884F23"/>
    <w:rsid w:val="00885464"/>
    <w:rsid w:val="00885B13"/>
    <w:rsid w:val="008864B6"/>
    <w:rsid w:val="00887360"/>
    <w:rsid w:val="008902A9"/>
    <w:rsid w:val="008941AA"/>
    <w:rsid w:val="008956F7"/>
    <w:rsid w:val="0089632B"/>
    <w:rsid w:val="00897BE8"/>
    <w:rsid w:val="008A0167"/>
    <w:rsid w:val="008A100D"/>
    <w:rsid w:val="008A1AC3"/>
    <w:rsid w:val="008A4DBE"/>
    <w:rsid w:val="008A6ABF"/>
    <w:rsid w:val="008B2FFF"/>
    <w:rsid w:val="008B347A"/>
    <w:rsid w:val="008B588D"/>
    <w:rsid w:val="008B5E18"/>
    <w:rsid w:val="008B79B2"/>
    <w:rsid w:val="008C1120"/>
    <w:rsid w:val="008C2826"/>
    <w:rsid w:val="008C376B"/>
    <w:rsid w:val="008C5DD8"/>
    <w:rsid w:val="008C6B3F"/>
    <w:rsid w:val="008D316A"/>
    <w:rsid w:val="008D49C4"/>
    <w:rsid w:val="008D624B"/>
    <w:rsid w:val="008E1E5F"/>
    <w:rsid w:val="008E2622"/>
    <w:rsid w:val="008E2DBA"/>
    <w:rsid w:val="008E412D"/>
    <w:rsid w:val="008E41D4"/>
    <w:rsid w:val="008E43DA"/>
    <w:rsid w:val="008E5E3A"/>
    <w:rsid w:val="008F136A"/>
    <w:rsid w:val="008F3C0E"/>
    <w:rsid w:val="008F410E"/>
    <w:rsid w:val="008F558D"/>
    <w:rsid w:val="008F582E"/>
    <w:rsid w:val="008F5BB6"/>
    <w:rsid w:val="008F5E7F"/>
    <w:rsid w:val="008F5E81"/>
    <w:rsid w:val="008F7DED"/>
    <w:rsid w:val="00900471"/>
    <w:rsid w:val="00901700"/>
    <w:rsid w:val="00902F09"/>
    <w:rsid w:val="00903A0C"/>
    <w:rsid w:val="00905345"/>
    <w:rsid w:val="00906C98"/>
    <w:rsid w:val="00911BC9"/>
    <w:rsid w:val="0091343A"/>
    <w:rsid w:val="0091468B"/>
    <w:rsid w:val="0091781A"/>
    <w:rsid w:val="00917B3E"/>
    <w:rsid w:val="009210D6"/>
    <w:rsid w:val="009217DD"/>
    <w:rsid w:val="00921B31"/>
    <w:rsid w:val="009229F1"/>
    <w:rsid w:val="00924386"/>
    <w:rsid w:val="00926CAE"/>
    <w:rsid w:val="009315B2"/>
    <w:rsid w:val="00933806"/>
    <w:rsid w:val="009341F0"/>
    <w:rsid w:val="00934AF7"/>
    <w:rsid w:val="00937FA8"/>
    <w:rsid w:val="00940589"/>
    <w:rsid w:val="00941E7E"/>
    <w:rsid w:val="00942288"/>
    <w:rsid w:val="00942B35"/>
    <w:rsid w:val="0094346C"/>
    <w:rsid w:val="00947594"/>
    <w:rsid w:val="00947B36"/>
    <w:rsid w:val="00947F8D"/>
    <w:rsid w:val="00950FF5"/>
    <w:rsid w:val="00951636"/>
    <w:rsid w:val="009555A8"/>
    <w:rsid w:val="00955631"/>
    <w:rsid w:val="009568B8"/>
    <w:rsid w:val="0095724F"/>
    <w:rsid w:val="00960297"/>
    <w:rsid w:val="00960671"/>
    <w:rsid w:val="009619AF"/>
    <w:rsid w:val="00962388"/>
    <w:rsid w:val="0096260E"/>
    <w:rsid w:val="00962D74"/>
    <w:rsid w:val="00962E78"/>
    <w:rsid w:val="0096510C"/>
    <w:rsid w:val="00967671"/>
    <w:rsid w:val="0097124E"/>
    <w:rsid w:val="00971D68"/>
    <w:rsid w:val="00972356"/>
    <w:rsid w:val="00972622"/>
    <w:rsid w:val="00974275"/>
    <w:rsid w:val="009755F5"/>
    <w:rsid w:val="009769D2"/>
    <w:rsid w:val="00976DA3"/>
    <w:rsid w:val="009775A8"/>
    <w:rsid w:val="00977EFA"/>
    <w:rsid w:val="00983A5F"/>
    <w:rsid w:val="0098404B"/>
    <w:rsid w:val="0098637D"/>
    <w:rsid w:val="00986856"/>
    <w:rsid w:val="00987DB2"/>
    <w:rsid w:val="0099076C"/>
    <w:rsid w:val="009A3697"/>
    <w:rsid w:val="009A67DF"/>
    <w:rsid w:val="009A70C9"/>
    <w:rsid w:val="009B0875"/>
    <w:rsid w:val="009B091B"/>
    <w:rsid w:val="009B0AFB"/>
    <w:rsid w:val="009B244D"/>
    <w:rsid w:val="009B3567"/>
    <w:rsid w:val="009B3E08"/>
    <w:rsid w:val="009B41E1"/>
    <w:rsid w:val="009B4CDB"/>
    <w:rsid w:val="009B576A"/>
    <w:rsid w:val="009B5B52"/>
    <w:rsid w:val="009B5BCD"/>
    <w:rsid w:val="009B6A70"/>
    <w:rsid w:val="009B7B35"/>
    <w:rsid w:val="009C20AA"/>
    <w:rsid w:val="009C3838"/>
    <w:rsid w:val="009C3CA0"/>
    <w:rsid w:val="009C57D2"/>
    <w:rsid w:val="009C71CE"/>
    <w:rsid w:val="009C729D"/>
    <w:rsid w:val="009C7A94"/>
    <w:rsid w:val="009D16DA"/>
    <w:rsid w:val="009D1ECB"/>
    <w:rsid w:val="009D421B"/>
    <w:rsid w:val="009D4289"/>
    <w:rsid w:val="009D4E56"/>
    <w:rsid w:val="009D5B34"/>
    <w:rsid w:val="009D76A7"/>
    <w:rsid w:val="009D7732"/>
    <w:rsid w:val="009E087D"/>
    <w:rsid w:val="009E0A8C"/>
    <w:rsid w:val="009E19B0"/>
    <w:rsid w:val="009E4595"/>
    <w:rsid w:val="009E4B48"/>
    <w:rsid w:val="009E6EC8"/>
    <w:rsid w:val="009E7307"/>
    <w:rsid w:val="009F2401"/>
    <w:rsid w:val="009F3095"/>
    <w:rsid w:val="009F387E"/>
    <w:rsid w:val="009F6BC9"/>
    <w:rsid w:val="009F6D3B"/>
    <w:rsid w:val="009F7C0D"/>
    <w:rsid w:val="00A0058C"/>
    <w:rsid w:val="00A00B8B"/>
    <w:rsid w:val="00A0292C"/>
    <w:rsid w:val="00A03432"/>
    <w:rsid w:val="00A051D8"/>
    <w:rsid w:val="00A07188"/>
    <w:rsid w:val="00A10AEE"/>
    <w:rsid w:val="00A10F12"/>
    <w:rsid w:val="00A1578B"/>
    <w:rsid w:val="00A16CF3"/>
    <w:rsid w:val="00A16DC3"/>
    <w:rsid w:val="00A17DC8"/>
    <w:rsid w:val="00A20274"/>
    <w:rsid w:val="00A210D6"/>
    <w:rsid w:val="00A220E9"/>
    <w:rsid w:val="00A26BED"/>
    <w:rsid w:val="00A301A9"/>
    <w:rsid w:val="00A32D15"/>
    <w:rsid w:val="00A34131"/>
    <w:rsid w:val="00A34C92"/>
    <w:rsid w:val="00A3533A"/>
    <w:rsid w:val="00A3580B"/>
    <w:rsid w:val="00A36051"/>
    <w:rsid w:val="00A3704E"/>
    <w:rsid w:val="00A40846"/>
    <w:rsid w:val="00A40DA2"/>
    <w:rsid w:val="00A42953"/>
    <w:rsid w:val="00A42E3A"/>
    <w:rsid w:val="00A4308D"/>
    <w:rsid w:val="00A43917"/>
    <w:rsid w:val="00A44A8A"/>
    <w:rsid w:val="00A472F4"/>
    <w:rsid w:val="00A4754E"/>
    <w:rsid w:val="00A479D3"/>
    <w:rsid w:val="00A527C7"/>
    <w:rsid w:val="00A52B2A"/>
    <w:rsid w:val="00A53C69"/>
    <w:rsid w:val="00A54182"/>
    <w:rsid w:val="00A543AD"/>
    <w:rsid w:val="00A567AE"/>
    <w:rsid w:val="00A6165C"/>
    <w:rsid w:val="00A649EE"/>
    <w:rsid w:val="00A651AF"/>
    <w:rsid w:val="00A66329"/>
    <w:rsid w:val="00A665D9"/>
    <w:rsid w:val="00A669DC"/>
    <w:rsid w:val="00A670EB"/>
    <w:rsid w:val="00A7281D"/>
    <w:rsid w:val="00A74B1E"/>
    <w:rsid w:val="00A751F8"/>
    <w:rsid w:val="00A759B1"/>
    <w:rsid w:val="00A80826"/>
    <w:rsid w:val="00A808C5"/>
    <w:rsid w:val="00A80B70"/>
    <w:rsid w:val="00A80D56"/>
    <w:rsid w:val="00A81113"/>
    <w:rsid w:val="00A845C1"/>
    <w:rsid w:val="00A91F79"/>
    <w:rsid w:val="00A9207B"/>
    <w:rsid w:val="00A93B65"/>
    <w:rsid w:val="00A93EBB"/>
    <w:rsid w:val="00A961AE"/>
    <w:rsid w:val="00AA144B"/>
    <w:rsid w:val="00AA1660"/>
    <w:rsid w:val="00AA18FD"/>
    <w:rsid w:val="00AA2633"/>
    <w:rsid w:val="00AA2803"/>
    <w:rsid w:val="00AA6020"/>
    <w:rsid w:val="00AA743B"/>
    <w:rsid w:val="00AB1E2E"/>
    <w:rsid w:val="00AB35E5"/>
    <w:rsid w:val="00AB4493"/>
    <w:rsid w:val="00AB7D21"/>
    <w:rsid w:val="00AC32F1"/>
    <w:rsid w:val="00AC3737"/>
    <w:rsid w:val="00AC404F"/>
    <w:rsid w:val="00AD15F2"/>
    <w:rsid w:val="00AD250B"/>
    <w:rsid w:val="00AD316B"/>
    <w:rsid w:val="00AD4162"/>
    <w:rsid w:val="00AD4462"/>
    <w:rsid w:val="00AD4565"/>
    <w:rsid w:val="00AD5E07"/>
    <w:rsid w:val="00AE1E79"/>
    <w:rsid w:val="00AE3151"/>
    <w:rsid w:val="00AE37C3"/>
    <w:rsid w:val="00AE5140"/>
    <w:rsid w:val="00AE6CF8"/>
    <w:rsid w:val="00AF0665"/>
    <w:rsid w:val="00AF2784"/>
    <w:rsid w:val="00AF2D67"/>
    <w:rsid w:val="00AF3D10"/>
    <w:rsid w:val="00AF7DF0"/>
    <w:rsid w:val="00B001E0"/>
    <w:rsid w:val="00B002DE"/>
    <w:rsid w:val="00B00C13"/>
    <w:rsid w:val="00B01FBC"/>
    <w:rsid w:val="00B02772"/>
    <w:rsid w:val="00B0511F"/>
    <w:rsid w:val="00B06808"/>
    <w:rsid w:val="00B06E57"/>
    <w:rsid w:val="00B077D2"/>
    <w:rsid w:val="00B149C7"/>
    <w:rsid w:val="00B16D4A"/>
    <w:rsid w:val="00B17286"/>
    <w:rsid w:val="00B20A2E"/>
    <w:rsid w:val="00B21D60"/>
    <w:rsid w:val="00B22D87"/>
    <w:rsid w:val="00B23466"/>
    <w:rsid w:val="00B24340"/>
    <w:rsid w:val="00B247FA"/>
    <w:rsid w:val="00B25733"/>
    <w:rsid w:val="00B25C82"/>
    <w:rsid w:val="00B2777A"/>
    <w:rsid w:val="00B304CB"/>
    <w:rsid w:val="00B30A98"/>
    <w:rsid w:val="00B312DC"/>
    <w:rsid w:val="00B3380D"/>
    <w:rsid w:val="00B3662F"/>
    <w:rsid w:val="00B37758"/>
    <w:rsid w:val="00B407CD"/>
    <w:rsid w:val="00B407EE"/>
    <w:rsid w:val="00B4373A"/>
    <w:rsid w:val="00B43E00"/>
    <w:rsid w:val="00B44877"/>
    <w:rsid w:val="00B44DEC"/>
    <w:rsid w:val="00B45741"/>
    <w:rsid w:val="00B478CA"/>
    <w:rsid w:val="00B50D5F"/>
    <w:rsid w:val="00B515A6"/>
    <w:rsid w:val="00B5166A"/>
    <w:rsid w:val="00B51B22"/>
    <w:rsid w:val="00B52273"/>
    <w:rsid w:val="00B528A1"/>
    <w:rsid w:val="00B53567"/>
    <w:rsid w:val="00B54330"/>
    <w:rsid w:val="00B55B46"/>
    <w:rsid w:val="00B5691D"/>
    <w:rsid w:val="00B609BC"/>
    <w:rsid w:val="00B60C3A"/>
    <w:rsid w:val="00B616C7"/>
    <w:rsid w:val="00B617B9"/>
    <w:rsid w:val="00B622EC"/>
    <w:rsid w:val="00B62A71"/>
    <w:rsid w:val="00B64957"/>
    <w:rsid w:val="00B670A1"/>
    <w:rsid w:val="00B67F27"/>
    <w:rsid w:val="00B717AE"/>
    <w:rsid w:val="00B71AB2"/>
    <w:rsid w:val="00B739F6"/>
    <w:rsid w:val="00B73C8B"/>
    <w:rsid w:val="00B76BB5"/>
    <w:rsid w:val="00B77613"/>
    <w:rsid w:val="00B8174E"/>
    <w:rsid w:val="00B81D6E"/>
    <w:rsid w:val="00B81F63"/>
    <w:rsid w:val="00B83645"/>
    <w:rsid w:val="00B8443B"/>
    <w:rsid w:val="00B84F45"/>
    <w:rsid w:val="00B85687"/>
    <w:rsid w:val="00B907E1"/>
    <w:rsid w:val="00B913AE"/>
    <w:rsid w:val="00B91A0B"/>
    <w:rsid w:val="00B92F1F"/>
    <w:rsid w:val="00B93769"/>
    <w:rsid w:val="00B9547D"/>
    <w:rsid w:val="00B95D9E"/>
    <w:rsid w:val="00BA0969"/>
    <w:rsid w:val="00BA186D"/>
    <w:rsid w:val="00BA2099"/>
    <w:rsid w:val="00BA5442"/>
    <w:rsid w:val="00BA58F1"/>
    <w:rsid w:val="00BA67EE"/>
    <w:rsid w:val="00BA6AC5"/>
    <w:rsid w:val="00BA6CDC"/>
    <w:rsid w:val="00BB0970"/>
    <w:rsid w:val="00BB19E8"/>
    <w:rsid w:val="00BB1F97"/>
    <w:rsid w:val="00BB25DB"/>
    <w:rsid w:val="00BB4722"/>
    <w:rsid w:val="00BB564A"/>
    <w:rsid w:val="00BB61A2"/>
    <w:rsid w:val="00BB67A3"/>
    <w:rsid w:val="00BB6C56"/>
    <w:rsid w:val="00BC1F6E"/>
    <w:rsid w:val="00BC2693"/>
    <w:rsid w:val="00BC2730"/>
    <w:rsid w:val="00BC2F76"/>
    <w:rsid w:val="00BC374A"/>
    <w:rsid w:val="00BC448E"/>
    <w:rsid w:val="00BC46CF"/>
    <w:rsid w:val="00BC5D52"/>
    <w:rsid w:val="00BC653A"/>
    <w:rsid w:val="00BC7CF6"/>
    <w:rsid w:val="00BD2462"/>
    <w:rsid w:val="00BD6774"/>
    <w:rsid w:val="00BE037B"/>
    <w:rsid w:val="00BE0AC4"/>
    <w:rsid w:val="00BE2328"/>
    <w:rsid w:val="00BE36D0"/>
    <w:rsid w:val="00BE5233"/>
    <w:rsid w:val="00BE7DCD"/>
    <w:rsid w:val="00BE7F93"/>
    <w:rsid w:val="00BF2EA1"/>
    <w:rsid w:val="00BF3AF4"/>
    <w:rsid w:val="00BF3B17"/>
    <w:rsid w:val="00BF4E6F"/>
    <w:rsid w:val="00BF5134"/>
    <w:rsid w:val="00BF7C01"/>
    <w:rsid w:val="00BF7D8E"/>
    <w:rsid w:val="00C0238A"/>
    <w:rsid w:val="00C057F7"/>
    <w:rsid w:val="00C06876"/>
    <w:rsid w:val="00C07016"/>
    <w:rsid w:val="00C073D8"/>
    <w:rsid w:val="00C10DAC"/>
    <w:rsid w:val="00C11E60"/>
    <w:rsid w:val="00C11EA5"/>
    <w:rsid w:val="00C1432D"/>
    <w:rsid w:val="00C151DB"/>
    <w:rsid w:val="00C161EB"/>
    <w:rsid w:val="00C16809"/>
    <w:rsid w:val="00C17AED"/>
    <w:rsid w:val="00C206F5"/>
    <w:rsid w:val="00C210C1"/>
    <w:rsid w:val="00C21D26"/>
    <w:rsid w:val="00C226EC"/>
    <w:rsid w:val="00C2414C"/>
    <w:rsid w:val="00C2542E"/>
    <w:rsid w:val="00C3010B"/>
    <w:rsid w:val="00C30B53"/>
    <w:rsid w:val="00C32365"/>
    <w:rsid w:val="00C32D84"/>
    <w:rsid w:val="00C34751"/>
    <w:rsid w:val="00C348D0"/>
    <w:rsid w:val="00C36F0B"/>
    <w:rsid w:val="00C42139"/>
    <w:rsid w:val="00C452DB"/>
    <w:rsid w:val="00C4603A"/>
    <w:rsid w:val="00C50130"/>
    <w:rsid w:val="00C51A72"/>
    <w:rsid w:val="00C5283C"/>
    <w:rsid w:val="00C53B9F"/>
    <w:rsid w:val="00C54214"/>
    <w:rsid w:val="00C544D7"/>
    <w:rsid w:val="00C55184"/>
    <w:rsid w:val="00C5642E"/>
    <w:rsid w:val="00C569CA"/>
    <w:rsid w:val="00C57824"/>
    <w:rsid w:val="00C60F9A"/>
    <w:rsid w:val="00C6448F"/>
    <w:rsid w:val="00C665EB"/>
    <w:rsid w:val="00C66A08"/>
    <w:rsid w:val="00C66A88"/>
    <w:rsid w:val="00C7016C"/>
    <w:rsid w:val="00C71B1D"/>
    <w:rsid w:val="00C71E3E"/>
    <w:rsid w:val="00C73C04"/>
    <w:rsid w:val="00C742DC"/>
    <w:rsid w:val="00C74920"/>
    <w:rsid w:val="00C761FE"/>
    <w:rsid w:val="00C76682"/>
    <w:rsid w:val="00C77470"/>
    <w:rsid w:val="00C8042A"/>
    <w:rsid w:val="00C851B4"/>
    <w:rsid w:val="00C854A1"/>
    <w:rsid w:val="00C85AA6"/>
    <w:rsid w:val="00C861BA"/>
    <w:rsid w:val="00C87068"/>
    <w:rsid w:val="00C87E56"/>
    <w:rsid w:val="00C900EA"/>
    <w:rsid w:val="00C906F2"/>
    <w:rsid w:val="00C923AF"/>
    <w:rsid w:val="00C925A4"/>
    <w:rsid w:val="00C946D3"/>
    <w:rsid w:val="00C950AC"/>
    <w:rsid w:val="00CA13E4"/>
    <w:rsid w:val="00CA330C"/>
    <w:rsid w:val="00CA3E2F"/>
    <w:rsid w:val="00CA49E7"/>
    <w:rsid w:val="00CA7A5E"/>
    <w:rsid w:val="00CB0272"/>
    <w:rsid w:val="00CB13B3"/>
    <w:rsid w:val="00CB17F6"/>
    <w:rsid w:val="00CB1825"/>
    <w:rsid w:val="00CB18AD"/>
    <w:rsid w:val="00CB2975"/>
    <w:rsid w:val="00CB37DE"/>
    <w:rsid w:val="00CB3869"/>
    <w:rsid w:val="00CB3D3B"/>
    <w:rsid w:val="00CB5097"/>
    <w:rsid w:val="00CB6A9F"/>
    <w:rsid w:val="00CB7AEA"/>
    <w:rsid w:val="00CC0818"/>
    <w:rsid w:val="00CC193B"/>
    <w:rsid w:val="00CC1EFB"/>
    <w:rsid w:val="00CC2924"/>
    <w:rsid w:val="00CC317C"/>
    <w:rsid w:val="00CC3237"/>
    <w:rsid w:val="00CC7287"/>
    <w:rsid w:val="00CC7D54"/>
    <w:rsid w:val="00CD16BF"/>
    <w:rsid w:val="00CD4FB7"/>
    <w:rsid w:val="00CD5820"/>
    <w:rsid w:val="00CD5897"/>
    <w:rsid w:val="00CD7F02"/>
    <w:rsid w:val="00CE28CB"/>
    <w:rsid w:val="00CE524A"/>
    <w:rsid w:val="00CE6CD7"/>
    <w:rsid w:val="00CF0A67"/>
    <w:rsid w:val="00CF12B1"/>
    <w:rsid w:val="00CF399E"/>
    <w:rsid w:val="00CF3BA3"/>
    <w:rsid w:val="00CF3D50"/>
    <w:rsid w:val="00CF4670"/>
    <w:rsid w:val="00CF658E"/>
    <w:rsid w:val="00D00099"/>
    <w:rsid w:val="00D00339"/>
    <w:rsid w:val="00D02D64"/>
    <w:rsid w:val="00D031D9"/>
    <w:rsid w:val="00D03240"/>
    <w:rsid w:val="00D0542D"/>
    <w:rsid w:val="00D05A1F"/>
    <w:rsid w:val="00D06BB3"/>
    <w:rsid w:val="00D07A74"/>
    <w:rsid w:val="00D07EC5"/>
    <w:rsid w:val="00D1104B"/>
    <w:rsid w:val="00D11C46"/>
    <w:rsid w:val="00D122D9"/>
    <w:rsid w:val="00D12ACD"/>
    <w:rsid w:val="00D12C76"/>
    <w:rsid w:val="00D1451A"/>
    <w:rsid w:val="00D1648C"/>
    <w:rsid w:val="00D16E6E"/>
    <w:rsid w:val="00D2076D"/>
    <w:rsid w:val="00D24058"/>
    <w:rsid w:val="00D3078A"/>
    <w:rsid w:val="00D3223C"/>
    <w:rsid w:val="00D3481A"/>
    <w:rsid w:val="00D363D2"/>
    <w:rsid w:val="00D36D02"/>
    <w:rsid w:val="00D37CA2"/>
    <w:rsid w:val="00D37CDD"/>
    <w:rsid w:val="00D41171"/>
    <w:rsid w:val="00D41B04"/>
    <w:rsid w:val="00D43407"/>
    <w:rsid w:val="00D436F3"/>
    <w:rsid w:val="00D471DA"/>
    <w:rsid w:val="00D50B97"/>
    <w:rsid w:val="00D5141F"/>
    <w:rsid w:val="00D5200A"/>
    <w:rsid w:val="00D53B3F"/>
    <w:rsid w:val="00D53C6C"/>
    <w:rsid w:val="00D53D3F"/>
    <w:rsid w:val="00D56728"/>
    <w:rsid w:val="00D56A69"/>
    <w:rsid w:val="00D57835"/>
    <w:rsid w:val="00D60194"/>
    <w:rsid w:val="00D60D0A"/>
    <w:rsid w:val="00D62629"/>
    <w:rsid w:val="00D62A29"/>
    <w:rsid w:val="00D63B00"/>
    <w:rsid w:val="00D65241"/>
    <w:rsid w:val="00D67DC6"/>
    <w:rsid w:val="00D707DE"/>
    <w:rsid w:val="00D708E1"/>
    <w:rsid w:val="00D71823"/>
    <w:rsid w:val="00D73877"/>
    <w:rsid w:val="00D760B3"/>
    <w:rsid w:val="00D76CF9"/>
    <w:rsid w:val="00D77B0D"/>
    <w:rsid w:val="00D80E10"/>
    <w:rsid w:val="00D817B9"/>
    <w:rsid w:val="00D823D8"/>
    <w:rsid w:val="00D8316E"/>
    <w:rsid w:val="00D8398A"/>
    <w:rsid w:val="00D85E21"/>
    <w:rsid w:val="00D87491"/>
    <w:rsid w:val="00D87DDF"/>
    <w:rsid w:val="00D93833"/>
    <w:rsid w:val="00D93B45"/>
    <w:rsid w:val="00D958FA"/>
    <w:rsid w:val="00D95CD4"/>
    <w:rsid w:val="00D966E1"/>
    <w:rsid w:val="00D96AFA"/>
    <w:rsid w:val="00D97C28"/>
    <w:rsid w:val="00DA1331"/>
    <w:rsid w:val="00DA182C"/>
    <w:rsid w:val="00DA2BAC"/>
    <w:rsid w:val="00DA3F6D"/>
    <w:rsid w:val="00DA6D46"/>
    <w:rsid w:val="00DA703D"/>
    <w:rsid w:val="00DB1E32"/>
    <w:rsid w:val="00DB38C6"/>
    <w:rsid w:val="00DB3DEB"/>
    <w:rsid w:val="00DB479A"/>
    <w:rsid w:val="00DB5675"/>
    <w:rsid w:val="00DB5B4C"/>
    <w:rsid w:val="00DB6FF1"/>
    <w:rsid w:val="00DC0634"/>
    <w:rsid w:val="00DC5607"/>
    <w:rsid w:val="00DC5C45"/>
    <w:rsid w:val="00DC697E"/>
    <w:rsid w:val="00DD05E5"/>
    <w:rsid w:val="00DD1044"/>
    <w:rsid w:val="00DD2576"/>
    <w:rsid w:val="00DD3435"/>
    <w:rsid w:val="00DD353D"/>
    <w:rsid w:val="00DD56AA"/>
    <w:rsid w:val="00DD58DF"/>
    <w:rsid w:val="00DD5DB7"/>
    <w:rsid w:val="00DD663F"/>
    <w:rsid w:val="00DE09C8"/>
    <w:rsid w:val="00DE0DAB"/>
    <w:rsid w:val="00DE1753"/>
    <w:rsid w:val="00DE2316"/>
    <w:rsid w:val="00DE2BBB"/>
    <w:rsid w:val="00DE3C19"/>
    <w:rsid w:val="00DE4003"/>
    <w:rsid w:val="00DE731F"/>
    <w:rsid w:val="00DF0C4C"/>
    <w:rsid w:val="00DF495E"/>
    <w:rsid w:val="00DF5EBC"/>
    <w:rsid w:val="00DF7B21"/>
    <w:rsid w:val="00E01062"/>
    <w:rsid w:val="00E05392"/>
    <w:rsid w:val="00E064C0"/>
    <w:rsid w:val="00E06752"/>
    <w:rsid w:val="00E07C66"/>
    <w:rsid w:val="00E07EC6"/>
    <w:rsid w:val="00E112F1"/>
    <w:rsid w:val="00E13E9C"/>
    <w:rsid w:val="00E1475B"/>
    <w:rsid w:val="00E1484D"/>
    <w:rsid w:val="00E14EC4"/>
    <w:rsid w:val="00E168E5"/>
    <w:rsid w:val="00E16F1C"/>
    <w:rsid w:val="00E17E1C"/>
    <w:rsid w:val="00E22669"/>
    <w:rsid w:val="00E23A73"/>
    <w:rsid w:val="00E24DE9"/>
    <w:rsid w:val="00E25342"/>
    <w:rsid w:val="00E254F3"/>
    <w:rsid w:val="00E27711"/>
    <w:rsid w:val="00E30AB9"/>
    <w:rsid w:val="00E31AEB"/>
    <w:rsid w:val="00E322C9"/>
    <w:rsid w:val="00E326C6"/>
    <w:rsid w:val="00E327B7"/>
    <w:rsid w:val="00E33DD5"/>
    <w:rsid w:val="00E35816"/>
    <w:rsid w:val="00E36D09"/>
    <w:rsid w:val="00E36EA3"/>
    <w:rsid w:val="00E36F25"/>
    <w:rsid w:val="00E3722A"/>
    <w:rsid w:val="00E37F22"/>
    <w:rsid w:val="00E37FA1"/>
    <w:rsid w:val="00E4269E"/>
    <w:rsid w:val="00E43867"/>
    <w:rsid w:val="00E44B8F"/>
    <w:rsid w:val="00E45837"/>
    <w:rsid w:val="00E46EBE"/>
    <w:rsid w:val="00E50643"/>
    <w:rsid w:val="00E51276"/>
    <w:rsid w:val="00E51995"/>
    <w:rsid w:val="00E6066F"/>
    <w:rsid w:val="00E60D48"/>
    <w:rsid w:val="00E610A0"/>
    <w:rsid w:val="00E610B1"/>
    <w:rsid w:val="00E61452"/>
    <w:rsid w:val="00E62845"/>
    <w:rsid w:val="00E64D97"/>
    <w:rsid w:val="00E67EFB"/>
    <w:rsid w:val="00E72E9F"/>
    <w:rsid w:val="00E74BAE"/>
    <w:rsid w:val="00E76442"/>
    <w:rsid w:val="00E76FB0"/>
    <w:rsid w:val="00E77E74"/>
    <w:rsid w:val="00E8155D"/>
    <w:rsid w:val="00E81A1A"/>
    <w:rsid w:val="00E81E85"/>
    <w:rsid w:val="00E82B51"/>
    <w:rsid w:val="00E849A3"/>
    <w:rsid w:val="00E854F5"/>
    <w:rsid w:val="00E859F3"/>
    <w:rsid w:val="00E85E8F"/>
    <w:rsid w:val="00E86D44"/>
    <w:rsid w:val="00E87D26"/>
    <w:rsid w:val="00E96033"/>
    <w:rsid w:val="00E963CB"/>
    <w:rsid w:val="00E9653C"/>
    <w:rsid w:val="00EA0A9A"/>
    <w:rsid w:val="00EA0FBE"/>
    <w:rsid w:val="00EA1223"/>
    <w:rsid w:val="00EA16FA"/>
    <w:rsid w:val="00EA3333"/>
    <w:rsid w:val="00EA38B4"/>
    <w:rsid w:val="00EA3DD7"/>
    <w:rsid w:val="00EA4EB4"/>
    <w:rsid w:val="00EA5434"/>
    <w:rsid w:val="00EA6DEB"/>
    <w:rsid w:val="00EA7A90"/>
    <w:rsid w:val="00EB1D8C"/>
    <w:rsid w:val="00EB40E4"/>
    <w:rsid w:val="00EB4260"/>
    <w:rsid w:val="00EB438B"/>
    <w:rsid w:val="00EB43DB"/>
    <w:rsid w:val="00EB535F"/>
    <w:rsid w:val="00EB6101"/>
    <w:rsid w:val="00EB62E1"/>
    <w:rsid w:val="00EB6304"/>
    <w:rsid w:val="00EB6BE0"/>
    <w:rsid w:val="00EB6DEE"/>
    <w:rsid w:val="00EC065D"/>
    <w:rsid w:val="00EC1DF2"/>
    <w:rsid w:val="00EC23FC"/>
    <w:rsid w:val="00EC3176"/>
    <w:rsid w:val="00EC32CE"/>
    <w:rsid w:val="00EC4D26"/>
    <w:rsid w:val="00EC6EAD"/>
    <w:rsid w:val="00EC7BAD"/>
    <w:rsid w:val="00ED1FE9"/>
    <w:rsid w:val="00ED22BE"/>
    <w:rsid w:val="00ED504F"/>
    <w:rsid w:val="00ED5745"/>
    <w:rsid w:val="00ED61F7"/>
    <w:rsid w:val="00ED7189"/>
    <w:rsid w:val="00EE42AB"/>
    <w:rsid w:val="00EE4F64"/>
    <w:rsid w:val="00EE5708"/>
    <w:rsid w:val="00EE57F6"/>
    <w:rsid w:val="00EE7294"/>
    <w:rsid w:val="00EE7849"/>
    <w:rsid w:val="00EF1231"/>
    <w:rsid w:val="00EF2A1E"/>
    <w:rsid w:val="00EF2E6B"/>
    <w:rsid w:val="00EF4776"/>
    <w:rsid w:val="00EF5773"/>
    <w:rsid w:val="00EF698F"/>
    <w:rsid w:val="00F02E1E"/>
    <w:rsid w:val="00F048E0"/>
    <w:rsid w:val="00F04975"/>
    <w:rsid w:val="00F105BE"/>
    <w:rsid w:val="00F12635"/>
    <w:rsid w:val="00F13E3B"/>
    <w:rsid w:val="00F1591A"/>
    <w:rsid w:val="00F15973"/>
    <w:rsid w:val="00F17694"/>
    <w:rsid w:val="00F2008A"/>
    <w:rsid w:val="00F20886"/>
    <w:rsid w:val="00F23F94"/>
    <w:rsid w:val="00F24461"/>
    <w:rsid w:val="00F25F8A"/>
    <w:rsid w:val="00F26235"/>
    <w:rsid w:val="00F32077"/>
    <w:rsid w:val="00F3360F"/>
    <w:rsid w:val="00F364B2"/>
    <w:rsid w:val="00F3763F"/>
    <w:rsid w:val="00F41DC3"/>
    <w:rsid w:val="00F43D22"/>
    <w:rsid w:val="00F4469B"/>
    <w:rsid w:val="00F44706"/>
    <w:rsid w:val="00F4796A"/>
    <w:rsid w:val="00F537BD"/>
    <w:rsid w:val="00F53F55"/>
    <w:rsid w:val="00F5571B"/>
    <w:rsid w:val="00F55C06"/>
    <w:rsid w:val="00F56080"/>
    <w:rsid w:val="00F56698"/>
    <w:rsid w:val="00F56707"/>
    <w:rsid w:val="00F56B39"/>
    <w:rsid w:val="00F572A5"/>
    <w:rsid w:val="00F57C83"/>
    <w:rsid w:val="00F60981"/>
    <w:rsid w:val="00F61106"/>
    <w:rsid w:val="00F61B46"/>
    <w:rsid w:val="00F631F5"/>
    <w:rsid w:val="00F64207"/>
    <w:rsid w:val="00F7332A"/>
    <w:rsid w:val="00F75377"/>
    <w:rsid w:val="00F754BF"/>
    <w:rsid w:val="00F75DE3"/>
    <w:rsid w:val="00F76D86"/>
    <w:rsid w:val="00F773C8"/>
    <w:rsid w:val="00F779AD"/>
    <w:rsid w:val="00F80218"/>
    <w:rsid w:val="00F80A52"/>
    <w:rsid w:val="00F82886"/>
    <w:rsid w:val="00F87DBA"/>
    <w:rsid w:val="00F927A8"/>
    <w:rsid w:val="00F9312B"/>
    <w:rsid w:val="00F93347"/>
    <w:rsid w:val="00F95BE2"/>
    <w:rsid w:val="00F97790"/>
    <w:rsid w:val="00FA0D9D"/>
    <w:rsid w:val="00FA1E50"/>
    <w:rsid w:val="00FA2211"/>
    <w:rsid w:val="00FA23F4"/>
    <w:rsid w:val="00FA4143"/>
    <w:rsid w:val="00FA56E6"/>
    <w:rsid w:val="00FB0E92"/>
    <w:rsid w:val="00FB361F"/>
    <w:rsid w:val="00FB7B81"/>
    <w:rsid w:val="00FC0FE1"/>
    <w:rsid w:val="00FC21C4"/>
    <w:rsid w:val="00FC25B8"/>
    <w:rsid w:val="00FC2ADD"/>
    <w:rsid w:val="00FD2EE9"/>
    <w:rsid w:val="00FD3A64"/>
    <w:rsid w:val="00FD4681"/>
    <w:rsid w:val="00FD652E"/>
    <w:rsid w:val="00FD7CB0"/>
    <w:rsid w:val="00FE0ACC"/>
    <w:rsid w:val="00FE219A"/>
    <w:rsid w:val="00FE27CA"/>
    <w:rsid w:val="00FE316E"/>
    <w:rsid w:val="00FE4150"/>
    <w:rsid w:val="00FE4592"/>
    <w:rsid w:val="00FE5172"/>
    <w:rsid w:val="00FE6696"/>
    <w:rsid w:val="00FE7110"/>
    <w:rsid w:val="00FF07F3"/>
    <w:rsid w:val="00FF0D31"/>
    <w:rsid w:val="00FF2315"/>
    <w:rsid w:val="00FF282A"/>
    <w:rsid w:val="00FF3FBC"/>
    <w:rsid w:val="00FF5702"/>
    <w:rsid w:val="00FF6341"/>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9A67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8843F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link w:val="ListParagraphChar"/>
    <w:uiPriority w:val="34"/>
    <w:qFormat/>
    <w:rsid w:val="00666D7F"/>
    <w:pPr>
      <w:ind w:left="720"/>
      <w:contextualSpacing/>
    </w:p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semiHidden/>
    <w:unhideWhenUsed/>
    <w:rsid w:val="0027009D"/>
    <w:pPr>
      <w:spacing w:after="200"/>
      <w:jc w:val="center"/>
    </w:pPr>
    <w:rPr>
      <w:sz w:val="20"/>
      <w:szCs w:val="20"/>
    </w:rPr>
  </w:style>
  <w:style w:type="character" w:customStyle="1" w:styleId="CommentTextChar">
    <w:name w:val="Comment Text Char"/>
    <w:link w:val="CommentText"/>
    <w:uiPriority w:val="99"/>
    <w:semiHidden/>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character" w:customStyle="1" w:styleId="ListParagraphChar">
    <w:name w:val="List Paragraph Char"/>
    <w:aliases w:val="List Level 1 Char"/>
    <w:link w:val="ListParagraph"/>
    <w:uiPriority w:val="34"/>
    <w:rsid w:val="0038234F"/>
    <w:rPr>
      <w:sz w:val="22"/>
      <w:szCs w:val="22"/>
      <w:lang w:eastAsia="en-US"/>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915">
    <w:name w:val="co_concept_9_15"/>
    <w:basedOn w:val="DefaultParagraphFont"/>
    <w:rsid w:val="00C861BA"/>
  </w:style>
  <w:style w:type="character" w:customStyle="1" w:styleId="normaltextrun">
    <w:name w:val="normaltextrun"/>
    <w:basedOn w:val="DefaultParagraphFont"/>
    <w:rsid w:val="00135C25"/>
  </w:style>
  <w:style w:type="paragraph" w:customStyle="1" w:styleId="paragraph">
    <w:name w:val="paragraph"/>
    <w:basedOn w:val="Normal"/>
    <w:rsid w:val="003472B1"/>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39"/>
    <w:rsid w:val="003472B1"/>
    <w:pPr>
      <w:ind w:firstLine="806"/>
      <w:jc w:val="both"/>
    </w:pPr>
    <w:rPr>
      <w:rFonts w:ascii="Courier New" w:eastAsiaTheme="minorHAnsi" w:hAnsi="Courier New"/>
      <w:snapToGrid w:val="0"/>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inpointicon">
    <w:name w:val="co_pinpointicon"/>
    <w:basedOn w:val="DefaultParagraphFont"/>
    <w:rsid w:val="00851B24"/>
  </w:style>
  <w:style w:type="character" w:customStyle="1" w:styleId="cosearchterm">
    <w:name w:val="co_searchterm"/>
    <w:basedOn w:val="DefaultParagraphFont"/>
    <w:rsid w:val="00851B24"/>
  </w:style>
  <w:style w:type="paragraph" w:styleId="BodyText">
    <w:name w:val="Body Text"/>
    <w:basedOn w:val="Normal"/>
    <w:link w:val="BodyTextChar"/>
    <w:uiPriority w:val="1"/>
    <w:qFormat/>
    <w:rsid w:val="00CE6CD7"/>
    <w:pPr>
      <w:widowControl w:val="0"/>
      <w:autoSpaceDE w:val="0"/>
      <w:autoSpaceDN w:val="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E6CD7"/>
    <w:rPr>
      <w:rFonts w:ascii="Times New Roman" w:eastAsia="Times New Roman" w:hAnsi="Times New Roman"/>
      <w:sz w:val="24"/>
      <w:szCs w:val="24"/>
      <w:lang w:eastAsia="en-US"/>
    </w:rPr>
  </w:style>
  <w:style w:type="paragraph" w:customStyle="1" w:styleId="TableParagraph">
    <w:name w:val="Table Paragraph"/>
    <w:basedOn w:val="Normal"/>
    <w:uiPriority w:val="1"/>
    <w:qFormat/>
    <w:rsid w:val="00CE6CD7"/>
    <w:pPr>
      <w:widowControl w:val="0"/>
      <w:autoSpaceDE w:val="0"/>
      <w:autoSpaceDN w:val="0"/>
    </w:pPr>
    <w:rPr>
      <w:rFonts w:ascii="Times New Roman" w:eastAsia="Times New Roman" w:hAnsi="Times New Roman"/>
    </w:rPr>
  </w:style>
  <w:style w:type="paragraph" w:customStyle="1" w:styleId="WP9Heading4">
    <w:name w:val="WP9_Heading 4"/>
    <w:basedOn w:val="Normal"/>
    <w:rsid w:val="00582E45"/>
    <w:pPr>
      <w:widowControl w:val="0"/>
      <w:jc w:val="center"/>
    </w:pPr>
    <w:rPr>
      <w:rFonts w:ascii="Times New Roman" w:eastAsia="Times New Roman" w:hAnsi="Times New Roman"/>
      <w:b/>
      <w:sz w:val="32"/>
      <w:szCs w:val="20"/>
    </w:rPr>
  </w:style>
  <w:style w:type="character" w:customStyle="1" w:styleId="eop">
    <w:name w:val="eop"/>
    <w:basedOn w:val="DefaultParagraphFont"/>
    <w:rsid w:val="004B6828"/>
  </w:style>
  <w:style w:type="character" w:styleId="UnresolvedMention">
    <w:name w:val="Unresolved Mention"/>
    <w:basedOn w:val="DefaultParagraphFont"/>
    <w:uiPriority w:val="99"/>
    <w:semiHidden/>
    <w:unhideWhenUsed/>
    <w:rsid w:val="008843F4"/>
    <w:rPr>
      <w:color w:val="605E5C"/>
      <w:shd w:val="clear" w:color="auto" w:fill="E1DFDD"/>
    </w:rPr>
  </w:style>
  <w:style w:type="character" w:customStyle="1" w:styleId="Heading3Char">
    <w:name w:val="Heading 3 Char"/>
    <w:basedOn w:val="DefaultParagraphFont"/>
    <w:link w:val="Heading3"/>
    <w:uiPriority w:val="9"/>
    <w:semiHidden/>
    <w:rsid w:val="008843F4"/>
    <w:rPr>
      <w:rFonts w:asciiTheme="majorHAnsi" w:eastAsiaTheme="majorEastAsia" w:hAnsiTheme="majorHAnsi" w:cstheme="majorBidi"/>
      <w:color w:val="1F3763" w:themeColor="accent1" w:themeShade="7F"/>
      <w:sz w:val="24"/>
      <w:szCs w:val="24"/>
      <w:lang w:eastAsia="en-US"/>
    </w:rPr>
  </w:style>
  <w:style w:type="character" w:customStyle="1" w:styleId="Heading1Char">
    <w:name w:val="Heading 1 Char"/>
    <w:basedOn w:val="DefaultParagraphFont"/>
    <w:link w:val="Heading1"/>
    <w:uiPriority w:val="9"/>
    <w:rsid w:val="009A67DF"/>
    <w:rPr>
      <w:rFonts w:asciiTheme="majorHAnsi" w:eastAsiaTheme="majorEastAsia" w:hAnsiTheme="majorHAnsi" w:cstheme="majorBidi"/>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708129">
          <w:marLeft w:val="0"/>
          <w:marRight w:val="0"/>
          <w:marTop w:val="0"/>
          <w:marBottom w:val="0"/>
          <w:divBdr>
            <w:top w:val="none" w:sz="0" w:space="0" w:color="auto"/>
            <w:left w:val="none" w:sz="0" w:space="0" w:color="auto"/>
            <w:bottom w:val="none" w:sz="0" w:space="0" w:color="auto"/>
            <w:right w:val="none" w:sz="0" w:space="0" w:color="auto"/>
          </w:divBdr>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50622214">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1828472601">
                  <w:marLeft w:val="0"/>
                  <w:marRight w:val="0"/>
                  <w:marTop w:val="238"/>
                  <w:marBottom w:val="0"/>
                  <w:divBdr>
                    <w:top w:val="none" w:sz="0" w:space="0" w:color="auto"/>
                    <w:left w:val="none" w:sz="0" w:space="0" w:color="auto"/>
                    <w:bottom w:val="none" w:sz="0" w:space="0" w:color="auto"/>
                    <w:right w:val="none" w:sz="0" w:space="0" w:color="auto"/>
                  </w:divBdr>
                  <w:divsChild>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 w:id="282731038">
                      <w:marLeft w:val="0"/>
                      <w:marRight w:val="0"/>
                      <w:marTop w:val="238"/>
                      <w:marBottom w:val="0"/>
                      <w:divBdr>
                        <w:top w:val="none" w:sz="0" w:space="0" w:color="auto"/>
                        <w:left w:val="none" w:sz="0" w:space="0" w:color="auto"/>
                        <w:bottom w:val="none" w:sz="0" w:space="0" w:color="auto"/>
                        <w:right w:val="none" w:sz="0" w:space="0" w:color="auto"/>
                      </w:divBdr>
                      <w:divsChild>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167331715">
      <w:bodyDiv w:val="1"/>
      <w:marLeft w:val="0"/>
      <w:marRight w:val="0"/>
      <w:marTop w:val="0"/>
      <w:marBottom w:val="0"/>
      <w:divBdr>
        <w:top w:val="none" w:sz="0" w:space="0" w:color="auto"/>
        <w:left w:val="none" w:sz="0" w:space="0" w:color="auto"/>
        <w:bottom w:val="none" w:sz="0" w:space="0" w:color="auto"/>
        <w:right w:val="none" w:sz="0" w:space="0" w:color="auto"/>
      </w:divBdr>
      <w:divsChild>
        <w:div w:id="46227596">
          <w:marLeft w:val="0"/>
          <w:marRight w:val="0"/>
          <w:marTop w:val="0"/>
          <w:marBottom w:val="0"/>
          <w:divBdr>
            <w:top w:val="none" w:sz="0" w:space="0" w:color="auto"/>
            <w:left w:val="none" w:sz="0" w:space="0" w:color="auto"/>
            <w:bottom w:val="none" w:sz="0" w:space="0" w:color="auto"/>
            <w:right w:val="none" w:sz="0" w:space="0" w:color="auto"/>
          </w:divBdr>
        </w:div>
        <w:div w:id="1514681471">
          <w:marLeft w:val="0"/>
          <w:marRight w:val="0"/>
          <w:marTop w:val="240"/>
          <w:marBottom w:val="0"/>
          <w:divBdr>
            <w:top w:val="none" w:sz="0" w:space="0" w:color="auto"/>
            <w:left w:val="none" w:sz="0" w:space="0" w:color="auto"/>
            <w:bottom w:val="none" w:sz="0" w:space="0" w:color="auto"/>
            <w:right w:val="none" w:sz="0" w:space="0" w:color="auto"/>
          </w:divBdr>
          <w:divsChild>
            <w:div w:id="2070953994">
              <w:marLeft w:val="0"/>
              <w:marRight w:val="0"/>
              <w:marTop w:val="0"/>
              <w:marBottom w:val="0"/>
              <w:divBdr>
                <w:top w:val="none" w:sz="0" w:space="0" w:color="auto"/>
                <w:left w:val="none" w:sz="0" w:space="0" w:color="auto"/>
                <w:bottom w:val="none" w:sz="0" w:space="0" w:color="auto"/>
                <w:right w:val="none" w:sz="0" w:space="0" w:color="auto"/>
              </w:divBdr>
              <w:divsChild>
                <w:div w:id="1275210042">
                  <w:marLeft w:val="0"/>
                  <w:marRight w:val="0"/>
                  <w:marTop w:val="0"/>
                  <w:marBottom w:val="0"/>
                  <w:divBdr>
                    <w:top w:val="none" w:sz="0" w:space="0" w:color="auto"/>
                    <w:left w:val="none" w:sz="0" w:space="0" w:color="auto"/>
                    <w:bottom w:val="none" w:sz="0" w:space="0" w:color="auto"/>
                    <w:right w:val="none" w:sz="0" w:space="0" w:color="auto"/>
                  </w:divBdr>
                  <w:divsChild>
                    <w:div w:id="1289047334">
                      <w:marLeft w:val="0"/>
                      <w:marRight w:val="0"/>
                      <w:marTop w:val="0"/>
                      <w:marBottom w:val="0"/>
                      <w:divBdr>
                        <w:top w:val="none" w:sz="0" w:space="0" w:color="auto"/>
                        <w:left w:val="none" w:sz="0" w:space="0" w:color="auto"/>
                        <w:bottom w:val="none" w:sz="0" w:space="0" w:color="auto"/>
                        <w:right w:val="none" w:sz="0" w:space="0" w:color="auto"/>
                      </w:divBdr>
                      <w:divsChild>
                        <w:div w:id="105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2005">
                  <w:marLeft w:val="0"/>
                  <w:marRight w:val="0"/>
                  <w:marTop w:val="0"/>
                  <w:marBottom w:val="0"/>
                  <w:divBdr>
                    <w:top w:val="none" w:sz="0" w:space="0" w:color="auto"/>
                    <w:left w:val="none" w:sz="0" w:space="0" w:color="auto"/>
                    <w:bottom w:val="none" w:sz="0" w:space="0" w:color="auto"/>
                    <w:right w:val="none" w:sz="0" w:space="0" w:color="auto"/>
                  </w:divBdr>
                  <w:divsChild>
                    <w:div w:id="1263370144">
                      <w:marLeft w:val="0"/>
                      <w:marRight w:val="0"/>
                      <w:marTop w:val="0"/>
                      <w:marBottom w:val="0"/>
                      <w:divBdr>
                        <w:top w:val="none" w:sz="0" w:space="0" w:color="auto"/>
                        <w:left w:val="none" w:sz="0" w:space="0" w:color="auto"/>
                        <w:bottom w:val="none" w:sz="0" w:space="0" w:color="auto"/>
                        <w:right w:val="none" w:sz="0" w:space="0" w:color="auto"/>
                      </w:divBdr>
                      <w:divsChild>
                        <w:div w:id="653800163">
                          <w:marLeft w:val="0"/>
                          <w:marRight w:val="0"/>
                          <w:marTop w:val="0"/>
                          <w:marBottom w:val="0"/>
                          <w:divBdr>
                            <w:top w:val="none" w:sz="0" w:space="0" w:color="auto"/>
                            <w:left w:val="none" w:sz="0" w:space="0" w:color="auto"/>
                            <w:bottom w:val="none" w:sz="0" w:space="0" w:color="auto"/>
                            <w:right w:val="none" w:sz="0" w:space="0" w:color="auto"/>
                          </w:divBdr>
                        </w:div>
                      </w:divsChild>
                    </w:div>
                    <w:div w:id="110786092">
                      <w:marLeft w:val="0"/>
                      <w:marRight w:val="0"/>
                      <w:marTop w:val="0"/>
                      <w:marBottom w:val="0"/>
                      <w:divBdr>
                        <w:top w:val="none" w:sz="0" w:space="0" w:color="auto"/>
                        <w:left w:val="none" w:sz="0" w:space="0" w:color="auto"/>
                        <w:bottom w:val="none" w:sz="0" w:space="0" w:color="auto"/>
                        <w:right w:val="none" w:sz="0" w:space="0" w:color="auto"/>
                      </w:divBdr>
                      <w:divsChild>
                        <w:div w:id="1512334380">
                          <w:marLeft w:val="0"/>
                          <w:marRight w:val="0"/>
                          <w:marTop w:val="0"/>
                          <w:marBottom w:val="0"/>
                          <w:divBdr>
                            <w:top w:val="none" w:sz="0" w:space="0" w:color="auto"/>
                            <w:left w:val="none" w:sz="0" w:space="0" w:color="auto"/>
                            <w:bottom w:val="none" w:sz="0" w:space="0" w:color="auto"/>
                            <w:right w:val="none" w:sz="0" w:space="0" w:color="auto"/>
                          </w:divBdr>
                          <w:divsChild>
                            <w:div w:id="11619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9335">
                      <w:marLeft w:val="0"/>
                      <w:marRight w:val="0"/>
                      <w:marTop w:val="0"/>
                      <w:marBottom w:val="0"/>
                      <w:divBdr>
                        <w:top w:val="none" w:sz="0" w:space="0" w:color="auto"/>
                        <w:left w:val="none" w:sz="0" w:space="0" w:color="auto"/>
                        <w:bottom w:val="none" w:sz="0" w:space="0" w:color="auto"/>
                        <w:right w:val="none" w:sz="0" w:space="0" w:color="auto"/>
                      </w:divBdr>
                      <w:divsChild>
                        <w:div w:id="980964279">
                          <w:marLeft w:val="0"/>
                          <w:marRight w:val="0"/>
                          <w:marTop w:val="0"/>
                          <w:marBottom w:val="0"/>
                          <w:divBdr>
                            <w:top w:val="none" w:sz="0" w:space="0" w:color="auto"/>
                            <w:left w:val="none" w:sz="0" w:space="0" w:color="auto"/>
                            <w:bottom w:val="none" w:sz="0" w:space="0" w:color="auto"/>
                            <w:right w:val="none" w:sz="0" w:space="0" w:color="auto"/>
                          </w:divBdr>
                          <w:divsChild>
                            <w:div w:id="56938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5841">
                      <w:marLeft w:val="0"/>
                      <w:marRight w:val="0"/>
                      <w:marTop w:val="0"/>
                      <w:marBottom w:val="0"/>
                      <w:divBdr>
                        <w:top w:val="none" w:sz="0" w:space="0" w:color="auto"/>
                        <w:left w:val="none" w:sz="0" w:space="0" w:color="auto"/>
                        <w:bottom w:val="none" w:sz="0" w:space="0" w:color="auto"/>
                        <w:right w:val="none" w:sz="0" w:space="0" w:color="auto"/>
                      </w:divBdr>
                      <w:divsChild>
                        <w:div w:id="1013915674">
                          <w:marLeft w:val="0"/>
                          <w:marRight w:val="0"/>
                          <w:marTop w:val="0"/>
                          <w:marBottom w:val="0"/>
                          <w:divBdr>
                            <w:top w:val="none" w:sz="0" w:space="0" w:color="auto"/>
                            <w:left w:val="none" w:sz="0" w:space="0" w:color="auto"/>
                            <w:bottom w:val="none" w:sz="0" w:space="0" w:color="auto"/>
                            <w:right w:val="none" w:sz="0" w:space="0" w:color="auto"/>
                          </w:divBdr>
                          <w:divsChild>
                            <w:div w:id="19185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0763">
                      <w:marLeft w:val="0"/>
                      <w:marRight w:val="0"/>
                      <w:marTop w:val="0"/>
                      <w:marBottom w:val="0"/>
                      <w:divBdr>
                        <w:top w:val="none" w:sz="0" w:space="0" w:color="auto"/>
                        <w:left w:val="none" w:sz="0" w:space="0" w:color="auto"/>
                        <w:bottom w:val="none" w:sz="0" w:space="0" w:color="auto"/>
                        <w:right w:val="none" w:sz="0" w:space="0" w:color="auto"/>
                      </w:divBdr>
                      <w:divsChild>
                        <w:div w:id="91555719">
                          <w:marLeft w:val="0"/>
                          <w:marRight w:val="0"/>
                          <w:marTop w:val="0"/>
                          <w:marBottom w:val="0"/>
                          <w:divBdr>
                            <w:top w:val="none" w:sz="0" w:space="0" w:color="auto"/>
                            <w:left w:val="none" w:sz="0" w:space="0" w:color="auto"/>
                            <w:bottom w:val="none" w:sz="0" w:space="0" w:color="auto"/>
                            <w:right w:val="none" w:sz="0" w:space="0" w:color="auto"/>
                          </w:divBdr>
                          <w:divsChild>
                            <w:div w:id="3585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79237">
                      <w:marLeft w:val="0"/>
                      <w:marRight w:val="0"/>
                      <w:marTop w:val="0"/>
                      <w:marBottom w:val="0"/>
                      <w:divBdr>
                        <w:top w:val="none" w:sz="0" w:space="0" w:color="auto"/>
                        <w:left w:val="none" w:sz="0" w:space="0" w:color="auto"/>
                        <w:bottom w:val="none" w:sz="0" w:space="0" w:color="auto"/>
                        <w:right w:val="none" w:sz="0" w:space="0" w:color="auto"/>
                      </w:divBdr>
                      <w:divsChild>
                        <w:div w:id="357782803">
                          <w:marLeft w:val="0"/>
                          <w:marRight w:val="0"/>
                          <w:marTop w:val="0"/>
                          <w:marBottom w:val="0"/>
                          <w:divBdr>
                            <w:top w:val="none" w:sz="0" w:space="0" w:color="auto"/>
                            <w:left w:val="none" w:sz="0" w:space="0" w:color="auto"/>
                            <w:bottom w:val="none" w:sz="0" w:space="0" w:color="auto"/>
                            <w:right w:val="none" w:sz="0" w:space="0" w:color="auto"/>
                          </w:divBdr>
                          <w:divsChild>
                            <w:div w:id="58885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3254">
                      <w:marLeft w:val="0"/>
                      <w:marRight w:val="0"/>
                      <w:marTop w:val="0"/>
                      <w:marBottom w:val="0"/>
                      <w:divBdr>
                        <w:top w:val="none" w:sz="0" w:space="0" w:color="auto"/>
                        <w:left w:val="none" w:sz="0" w:space="0" w:color="auto"/>
                        <w:bottom w:val="none" w:sz="0" w:space="0" w:color="auto"/>
                        <w:right w:val="none" w:sz="0" w:space="0" w:color="auto"/>
                      </w:divBdr>
                      <w:divsChild>
                        <w:div w:id="925115241">
                          <w:marLeft w:val="0"/>
                          <w:marRight w:val="0"/>
                          <w:marTop w:val="0"/>
                          <w:marBottom w:val="0"/>
                          <w:divBdr>
                            <w:top w:val="none" w:sz="0" w:space="0" w:color="auto"/>
                            <w:left w:val="none" w:sz="0" w:space="0" w:color="auto"/>
                            <w:bottom w:val="none" w:sz="0" w:space="0" w:color="auto"/>
                            <w:right w:val="none" w:sz="0" w:space="0" w:color="auto"/>
                          </w:divBdr>
                          <w:divsChild>
                            <w:div w:id="20170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5140">
                      <w:marLeft w:val="0"/>
                      <w:marRight w:val="0"/>
                      <w:marTop w:val="0"/>
                      <w:marBottom w:val="0"/>
                      <w:divBdr>
                        <w:top w:val="none" w:sz="0" w:space="0" w:color="auto"/>
                        <w:left w:val="none" w:sz="0" w:space="0" w:color="auto"/>
                        <w:bottom w:val="none" w:sz="0" w:space="0" w:color="auto"/>
                        <w:right w:val="none" w:sz="0" w:space="0" w:color="auto"/>
                      </w:divBdr>
                      <w:divsChild>
                        <w:div w:id="640352775">
                          <w:marLeft w:val="0"/>
                          <w:marRight w:val="0"/>
                          <w:marTop w:val="0"/>
                          <w:marBottom w:val="0"/>
                          <w:divBdr>
                            <w:top w:val="none" w:sz="0" w:space="0" w:color="auto"/>
                            <w:left w:val="none" w:sz="0" w:space="0" w:color="auto"/>
                            <w:bottom w:val="none" w:sz="0" w:space="0" w:color="auto"/>
                            <w:right w:val="none" w:sz="0" w:space="0" w:color="auto"/>
                          </w:divBdr>
                          <w:divsChild>
                            <w:div w:id="9465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9808">
                      <w:marLeft w:val="0"/>
                      <w:marRight w:val="0"/>
                      <w:marTop w:val="0"/>
                      <w:marBottom w:val="0"/>
                      <w:divBdr>
                        <w:top w:val="none" w:sz="0" w:space="0" w:color="auto"/>
                        <w:left w:val="none" w:sz="0" w:space="0" w:color="auto"/>
                        <w:bottom w:val="none" w:sz="0" w:space="0" w:color="auto"/>
                        <w:right w:val="none" w:sz="0" w:space="0" w:color="auto"/>
                      </w:divBdr>
                      <w:divsChild>
                        <w:div w:id="1383746853">
                          <w:marLeft w:val="0"/>
                          <w:marRight w:val="0"/>
                          <w:marTop w:val="0"/>
                          <w:marBottom w:val="0"/>
                          <w:divBdr>
                            <w:top w:val="none" w:sz="0" w:space="0" w:color="auto"/>
                            <w:left w:val="none" w:sz="0" w:space="0" w:color="auto"/>
                            <w:bottom w:val="none" w:sz="0" w:space="0" w:color="auto"/>
                            <w:right w:val="none" w:sz="0" w:space="0" w:color="auto"/>
                          </w:divBdr>
                          <w:divsChild>
                            <w:div w:id="9573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44">
                      <w:marLeft w:val="0"/>
                      <w:marRight w:val="0"/>
                      <w:marTop w:val="0"/>
                      <w:marBottom w:val="0"/>
                      <w:divBdr>
                        <w:top w:val="none" w:sz="0" w:space="0" w:color="auto"/>
                        <w:left w:val="none" w:sz="0" w:space="0" w:color="auto"/>
                        <w:bottom w:val="none" w:sz="0" w:space="0" w:color="auto"/>
                        <w:right w:val="none" w:sz="0" w:space="0" w:color="auto"/>
                      </w:divBdr>
                      <w:divsChild>
                        <w:div w:id="1102261344">
                          <w:marLeft w:val="0"/>
                          <w:marRight w:val="0"/>
                          <w:marTop w:val="0"/>
                          <w:marBottom w:val="0"/>
                          <w:divBdr>
                            <w:top w:val="none" w:sz="0" w:space="0" w:color="auto"/>
                            <w:left w:val="none" w:sz="0" w:space="0" w:color="auto"/>
                            <w:bottom w:val="none" w:sz="0" w:space="0" w:color="auto"/>
                            <w:right w:val="none" w:sz="0" w:space="0" w:color="auto"/>
                          </w:divBdr>
                          <w:divsChild>
                            <w:div w:id="9040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5955">
                      <w:marLeft w:val="0"/>
                      <w:marRight w:val="0"/>
                      <w:marTop w:val="0"/>
                      <w:marBottom w:val="0"/>
                      <w:divBdr>
                        <w:top w:val="none" w:sz="0" w:space="0" w:color="auto"/>
                        <w:left w:val="none" w:sz="0" w:space="0" w:color="auto"/>
                        <w:bottom w:val="none" w:sz="0" w:space="0" w:color="auto"/>
                        <w:right w:val="none" w:sz="0" w:space="0" w:color="auto"/>
                      </w:divBdr>
                      <w:divsChild>
                        <w:div w:id="2029718532">
                          <w:marLeft w:val="0"/>
                          <w:marRight w:val="0"/>
                          <w:marTop w:val="0"/>
                          <w:marBottom w:val="0"/>
                          <w:divBdr>
                            <w:top w:val="none" w:sz="0" w:space="0" w:color="auto"/>
                            <w:left w:val="none" w:sz="0" w:space="0" w:color="auto"/>
                            <w:bottom w:val="none" w:sz="0" w:space="0" w:color="auto"/>
                            <w:right w:val="none" w:sz="0" w:space="0" w:color="auto"/>
                          </w:divBdr>
                          <w:divsChild>
                            <w:div w:id="6948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8592">
                      <w:marLeft w:val="0"/>
                      <w:marRight w:val="0"/>
                      <w:marTop w:val="0"/>
                      <w:marBottom w:val="0"/>
                      <w:divBdr>
                        <w:top w:val="none" w:sz="0" w:space="0" w:color="auto"/>
                        <w:left w:val="none" w:sz="0" w:space="0" w:color="auto"/>
                        <w:bottom w:val="none" w:sz="0" w:space="0" w:color="auto"/>
                        <w:right w:val="none" w:sz="0" w:space="0" w:color="auto"/>
                      </w:divBdr>
                      <w:divsChild>
                        <w:div w:id="1210844535">
                          <w:marLeft w:val="0"/>
                          <w:marRight w:val="0"/>
                          <w:marTop w:val="0"/>
                          <w:marBottom w:val="0"/>
                          <w:divBdr>
                            <w:top w:val="none" w:sz="0" w:space="0" w:color="auto"/>
                            <w:left w:val="none" w:sz="0" w:space="0" w:color="auto"/>
                            <w:bottom w:val="none" w:sz="0" w:space="0" w:color="auto"/>
                            <w:right w:val="none" w:sz="0" w:space="0" w:color="auto"/>
                          </w:divBdr>
                          <w:divsChild>
                            <w:div w:id="5208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0088">
                      <w:marLeft w:val="0"/>
                      <w:marRight w:val="0"/>
                      <w:marTop w:val="0"/>
                      <w:marBottom w:val="0"/>
                      <w:divBdr>
                        <w:top w:val="none" w:sz="0" w:space="0" w:color="auto"/>
                        <w:left w:val="none" w:sz="0" w:space="0" w:color="auto"/>
                        <w:bottom w:val="none" w:sz="0" w:space="0" w:color="auto"/>
                        <w:right w:val="none" w:sz="0" w:space="0" w:color="auto"/>
                      </w:divBdr>
                      <w:divsChild>
                        <w:div w:id="1910459761">
                          <w:marLeft w:val="0"/>
                          <w:marRight w:val="0"/>
                          <w:marTop w:val="0"/>
                          <w:marBottom w:val="0"/>
                          <w:divBdr>
                            <w:top w:val="none" w:sz="0" w:space="0" w:color="auto"/>
                            <w:left w:val="none" w:sz="0" w:space="0" w:color="auto"/>
                            <w:bottom w:val="none" w:sz="0" w:space="0" w:color="auto"/>
                            <w:right w:val="none" w:sz="0" w:space="0" w:color="auto"/>
                          </w:divBdr>
                          <w:divsChild>
                            <w:div w:id="1679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8656">
                      <w:marLeft w:val="0"/>
                      <w:marRight w:val="0"/>
                      <w:marTop w:val="0"/>
                      <w:marBottom w:val="0"/>
                      <w:divBdr>
                        <w:top w:val="none" w:sz="0" w:space="0" w:color="auto"/>
                        <w:left w:val="none" w:sz="0" w:space="0" w:color="auto"/>
                        <w:bottom w:val="none" w:sz="0" w:space="0" w:color="auto"/>
                        <w:right w:val="none" w:sz="0" w:space="0" w:color="auto"/>
                      </w:divBdr>
                      <w:divsChild>
                        <w:div w:id="1394809943">
                          <w:marLeft w:val="0"/>
                          <w:marRight w:val="0"/>
                          <w:marTop w:val="0"/>
                          <w:marBottom w:val="0"/>
                          <w:divBdr>
                            <w:top w:val="none" w:sz="0" w:space="0" w:color="auto"/>
                            <w:left w:val="none" w:sz="0" w:space="0" w:color="auto"/>
                            <w:bottom w:val="none" w:sz="0" w:space="0" w:color="auto"/>
                            <w:right w:val="none" w:sz="0" w:space="0" w:color="auto"/>
                          </w:divBdr>
                          <w:divsChild>
                            <w:div w:id="1395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5127">
                      <w:marLeft w:val="0"/>
                      <w:marRight w:val="0"/>
                      <w:marTop w:val="0"/>
                      <w:marBottom w:val="0"/>
                      <w:divBdr>
                        <w:top w:val="none" w:sz="0" w:space="0" w:color="auto"/>
                        <w:left w:val="none" w:sz="0" w:space="0" w:color="auto"/>
                        <w:bottom w:val="none" w:sz="0" w:space="0" w:color="auto"/>
                        <w:right w:val="none" w:sz="0" w:space="0" w:color="auto"/>
                      </w:divBdr>
                      <w:divsChild>
                        <w:div w:id="164521987">
                          <w:marLeft w:val="0"/>
                          <w:marRight w:val="0"/>
                          <w:marTop w:val="0"/>
                          <w:marBottom w:val="0"/>
                          <w:divBdr>
                            <w:top w:val="none" w:sz="0" w:space="0" w:color="auto"/>
                            <w:left w:val="none" w:sz="0" w:space="0" w:color="auto"/>
                            <w:bottom w:val="none" w:sz="0" w:space="0" w:color="auto"/>
                            <w:right w:val="none" w:sz="0" w:space="0" w:color="auto"/>
                          </w:divBdr>
                          <w:divsChild>
                            <w:div w:id="10379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0289">
                      <w:marLeft w:val="0"/>
                      <w:marRight w:val="0"/>
                      <w:marTop w:val="0"/>
                      <w:marBottom w:val="0"/>
                      <w:divBdr>
                        <w:top w:val="none" w:sz="0" w:space="0" w:color="auto"/>
                        <w:left w:val="none" w:sz="0" w:space="0" w:color="auto"/>
                        <w:bottom w:val="none" w:sz="0" w:space="0" w:color="auto"/>
                        <w:right w:val="none" w:sz="0" w:space="0" w:color="auto"/>
                      </w:divBdr>
                      <w:divsChild>
                        <w:div w:id="2072843453">
                          <w:marLeft w:val="0"/>
                          <w:marRight w:val="0"/>
                          <w:marTop w:val="0"/>
                          <w:marBottom w:val="0"/>
                          <w:divBdr>
                            <w:top w:val="none" w:sz="0" w:space="0" w:color="auto"/>
                            <w:left w:val="none" w:sz="0" w:space="0" w:color="auto"/>
                            <w:bottom w:val="none" w:sz="0" w:space="0" w:color="auto"/>
                            <w:right w:val="none" w:sz="0" w:space="0" w:color="auto"/>
                          </w:divBdr>
                          <w:divsChild>
                            <w:div w:id="839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2696">
                      <w:marLeft w:val="0"/>
                      <w:marRight w:val="0"/>
                      <w:marTop w:val="0"/>
                      <w:marBottom w:val="0"/>
                      <w:divBdr>
                        <w:top w:val="none" w:sz="0" w:space="0" w:color="auto"/>
                        <w:left w:val="none" w:sz="0" w:space="0" w:color="auto"/>
                        <w:bottom w:val="none" w:sz="0" w:space="0" w:color="auto"/>
                        <w:right w:val="none" w:sz="0" w:space="0" w:color="auto"/>
                      </w:divBdr>
                      <w:divsChild>
                        <w:div w:id="765075336">
                          <w:marLeft w:val="0"/>
                          <w:marRight w:val="0"/>
                          <w:marTop w:val="0"/>
                          <w:marBottom w:val="0"/>
                          <w:divBdr>
                            <w:top w:val="none" w:sz="0" w:space="0" w:color="auto"/>
                            <w:left w:val="none" w:sz="0" w:space="0" w:color="auto"/>
                            <w:bottom w:val="none" w:sz="0" w:space="0" w:color="auto"/>
                            <w:right w:val="none" w:sz="0" w:space="0" w:color="auto"/>
                          </w:divBdr>
                          <w:divsChild>
                            <w:div w:id="17995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720">
                      <w:marLeft w:val="0"/>
                      <w:marRight w:val="0"/>
                      <w:marTop w:val="0"/>
                      <w:marBottom w:val="0"/>
                      <w:divBdr>
                        <w:top w:val="none" w:sz="0" w:space="0" w:color="auto"/>
                        <w:left w:val="none" w:sz="0" w:space="0" w:color="auto"/>
                        <w:bottom w:val="none" w:sz="0" w:space="0" w:color="auto"/>
                        <w:right w:val="none" w:sz="0" w:space="0" w:color="auto"/>
                      </w:divBdr>
                      <w:divsChild>
                        <w:div w:id="1276905187">
                          <w:marLeft w:val="0"/>
                          <w:marRight w:val="0"/>
                          <w:marTop w:val="0"/>
                          <w:marBottom w:val="0"/>
                          <w:divBdr>
                            <w:top w:val="none" w:sz="0" w:space="0" w:color="auto"/>
                            <w:left w:val="none" w:sz="0" w:space="0" w:color="auto"/>
                            <w:bottom w:val="none" w:sz="0" w:space="0" w:color="auto"/>
                            <w:right w:val="none" w:sz="0" w:space="0" w:color="auto"/>
                          </w:divBdr>
                          <w:divsChild>
                            <w:div w:id="8317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1347">
                      <w:marLeft w:val="0"/>
                      <w:marRight w:val="0"/>
                      <w:marTop w:val="0"/>
                      <w:marBottom w:val="0"/>
                      <w:divBdr>
                        <w:top w:val="none" w:sz="0" w:space="0" w:color="auto"/>
                        <w:left w:val="none" w:sz="0" w:space="0" w:color="auto"/>
                        <w:bottom w:val="none" w:sz="0" w:space="0" w:color="auto"/>
                        <w:right w:val="none" w:sz="0" w:space="0" w:color="auto"/>
                      </w:divBdr>
                      <w:divsChild>
                        <w:div w:id="1865558255">
                          <w:marLeft w:val="0"/>
                          <w:marRight w:val="0"/>
                          <w:marTop w:val="0"/>
                          <w:marBottom w:val="0"/>
                          <w:divBdr>
                            <w:top w:val="none" w:sz="0" w:space="0" w:color="auto"/>
                            <w:left w:val="none" w:sz="0" w:space="0" w:color="auto"/>
                            <w:bottom w:val="none" w:sz="0" w:space="0" w:color="auto"/>
                            <w:right w:val="none" w:sz="0" w:space="0" w:color="auto"/>
                          </w:divBdr>
                          <w:divsChild>
                            <w:div w:id="1057777170">
                              <w:marLeft w:val="0"/>
                              <w:marRight w:val="0"/>
                              <w:marTop w:val="0"/>
                              <w:marBottom w:val="0"/>
                              <w:divBdr>
                                <w:top w:val="none" w:sz="0" w:space="0" w:color="auto"/>
                                <w:left w:val="none" w:sz="0" w:space="0" w:color="auto"/>
                                <w:bottom w:val="none" w:sz="0" w:space="0" w:color="auto"/>
                                <w:right w:val="none" w:sz="0" w:space="0" w:color="auto"/>
                              </w:divBdr>
                            </w:div>
                          </w:divsChild>
                        </w:div>
                        <w:div w:id="551623463">
                          <w:marLeft w:val="0"/>
                          <w:marRight w:val="0"/>
                          <w:marTop w:val="0"/>
                          <w:marBottom w:val="0"/>
                          <w:divBdr>
                            <w:top w:val="none" w:sz="0" w:space="0" w:color="auto"/>
                            <w:left w:val="none" w:sz="0" w:space="0" w:color="auto"/>
                            <w:bottom w:val="none" w:sz="0" w:space="0" w:color="auto"/>
                            <w:right w:val="none" w:sz="0" w:space="0" w:color="auto"/>
                          </w:divBdr>
                          <w:divsChild>
                            <w:div w:id="283343468">
                              <w:marLeft w:val="0"/>
                              <w:marRight w:val="0"/>
                              <w:marTop w:val="0"/>
                              <w:marBottom w:val="0"/>
                              <w:divBdr>
                                <w:top w:val="none" w:sz="0" w:space="0" w:color="auto"/>
                                <w:left w:val="none" w:sz="0" w:space="0" w:color="auto"/>
                                <w:bottom w:val="none" w:sz="0" w:space="0" w:color="auto"/>
                                <w:right w:val="none" w:sz="0" w:space="0" w:color="auto"/>
                              </w:divBdr>
                              <w:divsChild>
                                <w:div w:id="185429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6204">
                          <w:marLeft w:val="0"/>
                          <w:marRight w:val="0"/>
                          <w:marTop w:val="0"/>
                          <w:marBottom w:val="0"/>
                          <w:divBdr>
                            <w:top w:val="none" w:sz="0" w:space="0" w:color="auto"/>
                            <w:left w:val="none" w:sz="0" w:space="0" w:color="auto"/>
                            <w:bottom w:val="none" w:sz="0" w:space="0" w:color="auto"/>
                            <w:right w:val="none" w:sz="0" w:space="0" w:color="auto"/>
                          </w:divBdr>
                          <w:divsChild>
                            <w:div w:id="483816104">
                              <w:marLeft w:val="0"/>
                              <w:marRight w:val="0"/>
                              <w:marTop w:val="0"/>
                              <w:marBottom w:val="0"/>
                              <w:divBdr>
                                <w:top w:val="none" w:sz="0" w:space="0" w:color="auto"/>
                                <w:left w:val="none" w:sz="0" w:space="0" w:color="auto"/>
                                <w:bottom w:val="none" w:sz="0" w:space="0" w:color="auto"/>
                                <w:right w:val="none" w:sz="0" w:space="0" w:color="auto"/>
                              </w:divBdr>
                              <w:divsChild>
                                <w:div w:id="967273313">
                                  <w:marLeft w:val="0"/>
                                  <w:marRight w:val="0"/>
                                  <w:marTop w:val="0"/>
                                  <w:marBottom w:val="0"/>
                                  <w:divBdr>
                                    <w:top w:val="none" w:sz="0" w:space="0" w:color="auto"/>
                                    <w:left w:val="none" w:sz="0" w:space="0" w:color="auto"/>
                                    <w:bottom w:val="none" w:sz="0" w:space="0" w:color="auto"/>
                                    <w:right w:val="none" w:sz="0" w:space="0" w:color="auto"/>
                                  </w:divBdr>
                                </w:div>
                              </w:divsChild>
                            </w:div>
                            <w:div w:id="748500639">
                              <w:marLeft w:val="0"/>
                              <w:marRight w:val="0"/>
                              <w:marTop w:val="0"/>
                              <w:marBottom w:val="0"/>
                              <w:divBdr>
                                <w:top w:val="none" w:sz="0" w:space="0" w:color="auto"/>
                                <w:left w:val="none" w:sz="0" w:space="0" w:color="auto"/>
                                <w:bottom w:val="none" w:sz="0" w:space="0" w:color="auto"/>
                                <w:right w:val="none" w:sz="0" w:space="0" w:color="auto"/>
                              </w:divBdr>
                              <w:divsChild>
                                <w:div w:id="1957105192">
                                  <w:marLeft w:val="0"/>
                                  <w:marRight w:val="0"/>
                                  <w:marTop w:val="0"/>
                                  <w:marBottom w:val="0"/>
                                  <w:divBdr>
                                    <w:top w:val="none" w:sz="0" w:space="0" w:color="auto"/>
                                    <w:left w:val="none" w:sz="0" w:space="0" w:color="auto"/>
                                    <w:bottom w:val="none" w:sz="0" w:space="0" w:color="auto"/>
                                    <w:right w:val="none" w:sz="0" w:space="0" w:color="auto"/>
                                  </w:divBdr>
                                  <w:divsChild>
                                    <w:div w:id="8823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426">
                              <w:marLeft w:val="0"/>
                              <w:marRight w:val="0"/>
                              <w:marTop w:val="0"/>
                              <w:marBottom w:val="0"/>
                              <w:divBdr>
                                <w:top w:val="none" w:sz="0" w:space="0" w:color="auto"/>
                                <w:left w:val="none" w:sz="0" w:space="0" w:color="auto"/>
                                <w:bottom w:val="none" w:sz="0" w:space="0" w:color="auto"/>
                                <w:right w:val="none" w:sz="0" w:space="0" w:color="auto"/>
                              </w:divBdr>
                              <w:divsChild>
                                <w:div w:id="21712213">
                                  <w:marLeft w:val="0"/>
                                  <w:marRight w:val="0"/>
                                  <w:marTop w:val="0"/>
                                  <w:marBottom w:val="0"/>
                                  <w:divBdr>
                                    <w:top w:val="none" w:sz="0" w:space="0" w:color="auto"/>
                                    <w:left w:val="none" w:sz="0" w:space="0" w:color="auto"/>
                                    <w:bottom w:val="none" w:sz="0" w:space="0" w:color="auto"/>
                                    <w:right w:val="none" w:sz="0" w:space="0" w:color="auto"/>
                                  </w:divBdr>
                                  <w:divsChild>
                                    <w:div w:id="20505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4178">
                              <w:marLeft w:val="0"/>
                              <w:marRight w:val="0"/>
                              <w:marTop w:val="0"/>
                              <w:marBottom w:val="0"/>
                              <w:divBdr>
                                <w:top w:val="none" w:sz="0" w:space="0" w:color="auto"/>
                                <w:left w:val="none" w:sz="0" w:space="0" w:color="auto"/>
                                <w:bottom w:val="none" w:sz="0" w:space="0" w:color="auto"/>
                                <w:right w:val="none" w:sz="0" w:space="0" w:color="auto"/>
                              </w:divBdr>
                              <w:divsChild>
                                <w:div w:id="2082367587">
                                  <w:marLeft w:val="0"/>
                                  <w:marRight w:val="0"/>
                                  <w:marTop w:val="0"/>
                                  <w:marBottom w:val="0"/>
                                  <w:divBdr>
                                    <w:top w:val="none" w:sz="0" w:space="0" w:color="auto"/>
                                    <w:left w:val="none" w:sz="0" w:space="0" w:color="auto"/>
                                    <w:bottom w:val="none" w:sz="0" w:space="0" w:color="auto"/>
                                    <w:right w:val="none" w:sz="0" w:space="0" w:color="auto"/>
                                  </w:divBdr>
                                  <w:divsChild>
                                    <w:div w:id="8058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55060">
                      <w:marLeft w:val="0"/>
                      <w:marRight w:val="0"/>
                      <w:marTop w:val="0"/>
                      <w:marBottom w:val="0"/>
                      <w:divBdr>
                        <w:top w:val="none" w:sz="0" w:space="0" w:color="auto"/>
                        <w:left w:val="none" w:sz="0" w:space="0" w:color="auto"/>
                        <w:bottom w:val="none" w:sz="0" w:space="0" w:color="auto"/>
                        <w:right w:val="none" w:sz="0" w:space="0" w:color="auto"/>
                      </w:divBdr>
                      <w:divsChild>
                        <w:div w:id="85618486">
                          <w:marLeft w:val="0"/>
                          <w:marRight w:val="0"/>
                          <w:marTop w:val="0"/>
                          <w:marBottom w:val="0"/>
                          <w:divBdr>
                            <w:top w:val="none" w:sz="0" w:space="0" w:color="auto"/>
                            <w:left w:val="none" w:sz="0" w:space="0" w:color="auto"/>
                            <w:bottom w:val="none" w:sz="0" w:space="0" w:color="auto"/>
                            <w:right w:val="none" w:sz="0" w:space="0" w:color="auto"/>
                          </w:divBdr>
                          <w:divsChild>
                            <w:div w:id="18628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8877">
                      <w:marLeft w:val="0"/>
                      <w:marRight w:val="0"/>
                      <w:marTop w:val="0"/>
                      <w:marBottom w:val="0"/>
                      <w:divBdr>
                        <w:top w:val="none" w:sz="0" w:space="0" w:color="auto"/>
                        <w:left w:val="none" w:sz="0" w:space="0" w:color="auto"/>
                        <w:bottom w:val="none" w:sz="0" w:space="0" w:color="auto"/>
                        <w:right w:val="none" w:sz="0" w:space="0" w:color="auto"/>
                      </w:divBdr>
                      <w:divsChild>
                        <w:div w:id="658123048">
                          <w:marLeft w:val="0"/>
                          <w:marRight w:val="0"/>
                          <w:marTop w:val="0"/>
                          <w:marBottom w:val="0"/>
                          <w:divBdr>
                            <w:top w:val="none" w:sz="0" w:space="0" w:color="auto"/>
                            <w:left w:val="none" w:sz="0" w:space="0" w:color="auto"/>
                            <w:bottom w:val="none" w:sz="0" w:space="0" w:color="auto"/>
                            <w:right w:val="none" w:sz="0" w:space="0" w:color="auto"/>
                          </w:divBdr>
                          <w:divsChild>
                            <w:div w:id="207824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06293">
                      <w:marLeft w:val="0"/>
                      <w:marRight w:val="0"/>
                      <w:marTop w:val="0"/>
                      <w:marBottom w:val="0"/>
                      <w:divBdr>
                        <w:top w:val="none" w:sz="0" w:space="0" w:color="auto"/>
                        <w:left w:val="none" w:sz="0" w:space="0" w:color="auto"/>
                        <w:bottom w:val="none" w:sz="0" w:space="0" w:color="auto"/>
                        <w:right w:val="none" w:sz="0" w:space="0" w:color="auto"/>
                      </w:divBdr>
                      <w:divsChild>
                        <w:div w:id="2146267099">
                          <w:marLeft w:val="0"/>
                          <w:marRight w:val="0"/>
                          <w:marTop w:val="0"/>
                          <w:marBottom w:val="0"/>
                          <w:divBdr>
                            <w:top w:val="none" w:sz="0" w:space="0" w:color="auto"/>
                            <w:left w:val="none" w:sz="0" w:space="0" w:color="auto"/>
                            <w:bottom w:val="none" w:sz="0" w:space="0" w:color="auto"/>
                            <w:right w:val="none" w:sz="0" w:space="0" w:color="auto"/>
                          </w:divBdr>
                          <w:divsChild>
                            <w:div w:id="15888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15766">
                  <w:marLeft w:val="0"/>
                  <w:marRight w:val="0"/>
                  <w:marTop w:val="0"/>
                  <w:marBottom w:val="0"/>
                  <w:divBdr>
                    <w:top w:val="none" w:sz="0" w:space="0" w:color="auto"/>
                    <w:left w:val="none" w:sz="0" w:space="0" w:color="auto"/>
                    <w:bottom w:val="none" w:sz="0" w:space="0" w:color="auto"/>
                    <w:right w:val="none" w:sz="0" w:space="0" w:color="auto"/>
                  </w:divBdr>
                  <w:divsChild>
                    <w:div w:id="1106342421">
                      <w:marLeft w:val="0"/>
                      <w:marRight w:val="0"/>
                      <w:marTop w:val="0"/>
                      <w:marBottom w:val="0"/>
                      <w:divBdr>
                        <w:top w:val="none" w:sz="0" w:space="0" w:color="auto"/>
                        <w:left w:val="none" w:sz="0" w:space="0" w:color="auto"/>
                        <w:bottom w:val="none" w:sz="0" w:space="0" w:color="auto"/>
                        <w:right w:val="none" w:sz="0" w:space="0" w:color="auto"/>
                      </w:divBdr>
                      <w:divsChild>
                        <w:div w:id="435442105">
                          <w:marLeft w:val="0"/>
                          <w:marRight w:val="0"/>
                          <w:marTop w:val="0"/>
                          <w:marBottom w:val="0"/>
                          <w:divBdr>
                            <w:top w:val="none" w:sz="0" w:space="0" w:color="auto"/>
                            <w:left w:val="none" w:sz="0" w:space="0" w:color="auto"/>
                            <w:bottom w:val="none" w:sz="0" w:space="0" w:color="auto"/>
                            <w:right w:val="none" w:sz="0" w:space="0" w:color="auto"/>
                          </w:divBdr>
                        </w:div>
                      </w:divsChild>
                    </w:div>
                    <w:div w:id="21134260">
                      <w:marLeft w:val="0"/>
                      <w:marRight w:val="0"/>
                      <w:marTop w:val="0"/>
                      <w:marBottom w:val="0"/>
                      <w:divBdr>
                        <w:top w:val="none" w:sz="0" w:space="0" w:color="auto"/>
                        <w:left w:val="none" w:sz="0" w:space="0" w:color="auto"/>
                        <w:bottom w:val="none" w:sz="0" w:space="0" w:color="auto"/>
                        <w:right w:val="none" w:sz="0" w:space="0" w:color="auto"/>
                      </w:divBdr>
                      <w:divsChild>
                        <w:div w:id="1600092509">
                          <w:marLeft w:val="0"/>
                          <w:marRight w:val="0"/>
                          <w:marTop w:val="0"/>
                          <w:marBottom w:val="0"/>
                          <w:divBdr>
                            <w:top w:val="none" w:sz="0" w:space="0" w:color="auto"/>
                            <w:left w:val="none" w:sz="0" w:space="0" w:color="auto"/>
                            <w:bottom w:val="none" w:sz="0" w:space="0" w:color="auto"/>
                            <w:right w:val="none" w:sz="0" w:space="0" w:color="auto"/>
                          </w:divBdr>
                          <w:divsChild>
                            <w:div w:id="9781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8856">
                      <w:marLeft w:val="0"/>
                      <w:marRight w:val="0"/>
                      <w:marTop w:val="0"/>
                      <w:marBottom w:val="0"/>
                      <w:divBdr>
                        <w:top w:val="none" w:sz="0" w:space="0" w:color="auto"/>
                        <w:left w:val="none" w:sz="0" w:space="0" w:color="auto"/>
                        <w:bottom w:val="none" w:sz="0" w:space="0" w:color="auto"/>
                        <w:right w:val="none" w:sz="0" w:space="0" w:color="auto"/>
                      </w:divBdr>
                      <w:divsChild>
                        <w:div w:id="648948137">
                          <w:marLeft w:val="0"/>
                          <w:marRight w:val="0"/>
                          <w:marTop w:val="0"/>
                          <w:marBottom w:val="0"/>
                          <w:divBdr>
                            <w:top w:val="none" w:sz="0" w:space="0" w:color="auto"/>
                            <w:left w:val="none" w:sz="0" w:space="0" w:color="auto"/>
                            <w:bottom w:val="none" w:sz="0" w:space="0" w:color="auto"/>
                            <w:right w:val="none" w:sz="0" w:space="0" w:color="auto"/>
                          </w:divBdr>
                          <w:divsChild>
                            <w:div w:id="1324746727">
                              <w:marLeft w:val="0"/>
                              <w:marRight w:val="0"/>
                              <w:marTop w:val="0"/>
                              <w:marBottom w:val="0"/>
                              <w:divBdr>
                                <w:top w:val="none" w:sz="0" w:space="0" w:color="auto"/>
                                <w:left w:val="none" w:sz="0" w:space="0" w:color="auto"/>
                                <w:bottom w:val="none" w:sz="0" w:space="0" w:color="auto"/>
                                <w:right w:val="none" w:sz="0" w:space="0" w:color="auto"/>
                              </w:divBdr>
                            </w:div>
                          </w:divsChild>
                        </w:div>
                        <w:div w:id="103351737">
                          <w:marLeft w:val="0"/>
                          <w:marRight w:val="0"/>
                          <w:marTop w:val="0"/>
                          <w:marBottom w:val="0"/>
                          <w:divBdr>
                            <w:top w:val="none" w:sz="0" w:space="0" w:color="auto"/>
                            <w:left w:val="none" w:sz="0" w:space="0" w:color="auto"/>
                            <w:bottom w:val="none" w:sz="0" w:space="0" w:color="auto"/>
                            <w:right w:val="none" w:sz="0" w:space="0" w:color="auto"/>
                          </w:divBdr>
                          <w:divsChild>
                            <w:div w:id="1693679078">
                              <w:marLeft w:val="0"/>
                              <w:marRight w:val="0"/>
                              <w:marTop w:val="0"/>
                              <w:marBottom w:val="0"/>
                              <w:divBdr>
                                <w:top w:val="none" w:sz="0" w:space="0" w:color="auto"/>
                                <w:left w:val="none" w:sz="0" w:space="0" w:color="auto"/>
                                <w:bottom w:val="none" w:sz="0" w:space="0" w:color="auto"/>
                                <w:right w:val="none" w:sz="0" w:space="0" w:color="auto"/>
                              </w:divBdr>
                              <w:divsChild>
                                <w:div w:id="12121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4881">
                          <w:marLeft w:val="0"/>
                          <w:marRight w:val="0"/>
                          <w:marTop w:val="0"/>
                          <w:marBottom w:val="0"/>
                          <w:divBdr>
                            <w:top w:val="none" w:sz="0" w:space="0" w:color="auto"/>
                            <w:left w:val="none" w:sz="0" w:space="0" w:color="auto"/>
                            <w:bottom w:val="none" w:sz="0" w:space="0" w:color="auto"/>
                            <w:right w:val="none" w:sz="0" w:space="0" w:color="auto"/>
                          </w:divBdr>
                          <w:divsChild>
                            <w:div w:id="1203517963">
                              <w:marLeft w:val="0"/>
                              <w:marRight w:val="0"/>
                              <w:marTop w:val="0"/>
                              <w:marBottom w:val="0"/>
                              <w:divBdr>
                                <w:top w:val="none" w:sz="0" w:space="0" w:color="auto"/>
                                <w:left w:val="none" w:sz="0" w:space="0" w:color="auto"/>
                                <w:bottom w:val="none" w:sz="0" w:space="0" w:color="auto"/>
                                <w:right w:val="none" w:sz="0" w:space="0" w:color="auto"/>
                              </w:divBdr>
                              <w:divsChild>
                                <w:div w:id="4827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098">
                          <w:marLeft w:val="0"/>
                          <w:marRight w:val="0"/>
                          <w:marTop w:val="0"/>
                          <w:marBottom w:val="0"/>
                          <w:divBdr>
                            <w:top w:val="none" w:sz="0" w:space="0" w:color="auto"/>
                            <w:left w:val="none" w:sz="0" w:space="0" w:color="auto"/>
                            <w:bottom w:val="none" w:sz="0" w:space="0" w:color="auto"/>
                            <w:right w:val="none" w:sz="0" w:space="0" w:color="auto"/>
                          </w:divBdr>
                          <w:divsChild>
                            <w:div w:id="718359636">
                              <w:marLeft w:val="0"/>
                              <w:marRight w:val="0"/>
                              <w:marTop w:val="0"/>
                              <w:marBottom w:val="0"/>
                              <w:divBdr>
                                <w:top w:val="none" w:sz="0" w:space="0" w:color="auto"/>
                                <w:left w:val="none" w:sz="0" w:space="0" w:color="auto"/>
                                <w:bottom w:val="none" w:sz="0" w:space="0" w:color="auto"/>
                                <w:right w:val="none" w:sz="0" w:space="0" w:color="auto"/>
                              </w:divBdr>
                              <w:divsChild>
                                <w:div w:id="3377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94485">
                      <w:marLeft w:val="0"/>
                      <w:marRight w:val="0"/>
                      <w:marTop w:val="0"/>
                      <w:marBottom w:val="0"/>
                      <w:divBdr>
                        <w:top w:val="none" w:sz="0" w:space="0" w:color="auto"/>
                        <w:left w:val="none" w:sz="0" w:space="0" w:color="auto"/>
                        <w:bottom w:val="none" w:sz="0" w:space="0" w:color="auto"/>
                        <w:right w:val="none" w:sz="0" w:space="0" w:color="auto"/>
                      </w:divBdr>
                      <w:divsChild>
                        <w:div w:id="1448155774">
                          <w:marLeft w:val="0"/>
                          <w:marRight w:val="0"/>
                          <w:marTop w:val="0"/>
                          <w:marBottom w:val="0"/>
                          <w:divBdr>
                            <w:top w:val="none" w:sz="0" w:space="0" w:color="auto"/>
                            <w:left w:val="none" w:sz="0" w:space="0" w:color="auto"/>
                            <w:bottom w:val="none" w:sz="0" w:space="0" w:color="auto"/>
                            <w:right w:val="none" w:sz="0" w:space="0" w:color="auto"/>
                          </w:divBdr>
                          <w:divsChild>
                            <w:div w:id="15024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9285">
                      <w:marLeft w:val="0"/>
                      <w:marRight w:val="0"/>
                      <w:marTop w:val="0"/>
                      <w:marBottom w:val="0"/>
                      <w:divBdr>
                        <w:top w:val="none" w:sz="0" w:space="0" w:color="auto"/>
                        <w:left w:val="none" w:sz="0" w:space="0" w:color="auto"/>
                        <w:bottom w:val="none" w:sz="0" w:space="0" w:color="auto"/>
                        <w:right w:val="none" w:sz="0" w:space="0" w:color="auto"/>
                      </w:divBdr>
                      <w:divsChild>
                        <w:div w:id="90707139">
                          <w:marLeft w:val="0"/>
                          <w:marRight w:val="0"/>
                          <w:marTop w:val="0"/>
                          <w:marBottom w:val="0"/>
                          <w:divBdr>
                            <w:top w:val="none" w:sz="0" w:space="0" w:color="auto"/>
                            <w:left w:val="none" w:sz="0" w:space="0" w:color="auto"/>
                            <w:bottom w:val="none" w:sz="0" w:space="0" w:color="auto"/>
                            <w:right w:val="none" w:sz="0" w:space="0" w:color="auto"/>
                          </w:divBdr>
                          <w:divsChild>
                            <w:div w:id="9845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761">
                      <w:marLeft w:val="0"/>
                      <w:marRight w:val="0"/>
                      <w:marTop w:val="0"/>
                      <w:marBottom w:val="0"/>
                      <w:divBdr>
                        <w:top w:val="none" w:sz="0" w:space="0" w:color="auto"/>
                        <w:left w:val="none" w:sz="0" w:space="0" w:color="auto"/>
                        <w:bottom w:val="none" w:sz="0" w:space="0" w:color="auto"/>
                        <w:right w:val="none" w:sz="0" w:space="0" w:color="auto"/>
                      </w:divBdr>
                      <w:divsChild>
                        <w:div w:id="547300023">
                          <w:marLeft w:val="0"/>
                          <w:marRight w:val="0"/>
                          <w:marTop w:val="0"/>
                          <w:marBottom w:val="0"/>
                          <w:divBdr>
                            <w:top w:val="none" w:sz="0" w:space="0" w:color="auto"/>
                            <w:left w:val="none" w:sz="0" w:space="0" w:color="auto"/>
                            <w:bottom w:val="none" w:sz="0" w:space="0" w:color="auto"/>
                            <w:right w:val="none" w:sz="0" w:space="0" w:color="auto"/>
                          </w:divBdr>
                          <w:divsChild>
                            <w:div w:id="10612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5384">
                      <w:marLeft w:val="0"/>
                      <w:marRight w:val="0"/>
                      <w:marTop w:val="0"/>
                      <w:marBottom w:val="0"/>
                      <w:divBdr>
                        <w:top w:val="none" w:sz="0" w:space="0" w:color="auto"/>
                        <w:left w:val="none" w:sz="0" w:space="0" w:color="auto"/>
                        <w:bottom w:val="none" w:sz="0" w:space="0" w:color="auto"/>
                        <w:right w:val="none" w:sz="0" w:space="0" w:color="auto"/>
                      </w:divBdr>
                      <w:divsChild>
                        <w:div w:id="1172794443">
                          <w:marLeft w:val="0"/>
                          <w:marRight w:val="0"/>
                          <w:marTop w:val="0"/>
                          <w:marBottom w:val="0"/>
                          <w:divBdr>
                            <w:top w:val="none" w:sz="0" w:space="0" w:color="auto"/>
                            <w:left w:val="none" w:sz="0" w:space="0" w:color="auto"/>
                            <w:bottom w:val="none" w:sz="0" w:space="0" w:color="auto"/>
                            <w:right w:val="none" w:sz="0" w:space="0" w:color="auto"/>
                          </w:divBdr>
                          <w:divsChild>
                            <w:div w:id="151245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3856">
                      <w:marLeft w:val="0"/>
                      <w:marRight w:val="0"/>
                      <w:marTop w:val="0"/>
                      <w:marBottom w:val="0"/>
                      <w:divBdr>
                        <w:top w:val="none" w:sz="0" w:space="0" w:color="auto"/>
                        <w:left w:val="none" w:sz="0" w:space="0" w:color="auto"/>
                        <w:bottom w:val="none" w:sz="0" w:space="0" w:color="auto"/>
                        <w:right w:val="none" w:sz="0" w:space="0" w:color="auto"/>
                      </w:divBdr>
                      <w:divsChild>
                        <w:div w:id="1548105557">
                          <w:marLeft w:val="0"/>
                          <w:marRight w:val="0"/>
                          <w:marTop w:val="0"/>
                          <w:marBottom w:val="0"/>
                          <w:divBdr>
                            <w:top w:val="none" w:sz="0" w:space="0" w:color="auto"/>
                            <w:left w:val="none" w:sz="0" w:space="0" w:color="auto"/>
                            <w:bottom w:val="none" w:sz="0" w:space="0" w:color="auto"/>
                            <w:right w:val="none" w:sz="0" w:space="0" w:color="auto"/>
                          </w:divBdr>
                          <w:divsChild>
                            <w:div w:id="13815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71550">
                  <w:marLeft w:val="0"/>
                  <w:marRight w:val="0"/>
                  <w:marTop w:val="0"/>
                  <w:marBottom w:val="0"/>
                  <w:divBdr>
                    <w:top w:val="none" w:sz="0" w:space="0" w:color="auto"/>
                    <w:left w:val="none" w:sz="0" w:space="0" w:color="auto"/>
                    <w:bottom w:val="none" w:sz="0" w:space="0" w:color="auto"/>
                    <w:right w:val="none" w:sz="0" w:space="0" w:color="auto"/>
                  </w:divBdr>
                  <w:divsChild>
                    <w:div w:id="2055503015">
                      <w:marLeft w:val="0"/>
                      <w:marRight w:val="0"/>
                      <w:marTop w:val="0"/>
                      <w:marBottom w:val="0"/>
                      <w:divBdr>
                        <w:top w:val="none" w:sz="0" w:space="0" w:color="auto"/>
                        <w:left w:val="none" w:sz="0" w:space="0" w:color="auto"/>
                        <w:bottom w:val="none" w:sz="0" w:space="0" w:color="auto"/>
                        <w:right w:val="none" w:sz="0" w:space="0" w:color="auto"/>
                      </w:divBdr>
                      <w:divsChild>
                        <w:div w:id="483280947">
                          <w:marLeft w:val="0"/>
                          <w:marRight w:val="0"/>
                          <w:marTop w:val="0"/>
                          <w:marBottom w:val="0"/>
                          <w:divBdr>
                            <w:top w:val="none" w:sz="0" w:space="0" w:color="auto"/>
                            <w:left w:val="none" w:sz="0" w:space="0" w:color="auto"/>
                            <w:bottom w:val="none" w:sz="0" w:space="0" w:color="auto"/>
                            <w:right w:val="none" w:sz="0" w:space="0" w:color="auto"/>
                          </w:divBdr>
                        </w:div>
                      </w:divsChild>
                    </w:div>
                    <w:div w:id="1634018421">
                      <w:marLeft w:val="0"/>
                      <w:marRight w:val="0"/>
                      <w:marTop w:val="0"/>
                      <w:marBottom w:val="0"/>
                      <w:divBdr>
                        <w:top w:val="none" w:sz="0" w:space="0" w:color="auto"/>
                        <w:left w:val="none" w:sz="0" w:space="0" w:color="auto"/>
                        <w:bottom w:val="none" w:sz="0" w:space="0" w:color="auto"/>
                        <w:right w:val="none" w:sz="0" w:space="0" w:color="auto"/>
                      </w:divBdr>
                      <w:divsChild>
                        <w:div w:id="1414818582">
                          <w:marLeft w:val="0"/>
                          <w:marRight w:val="0"/>
                          <w:marTop w:val="0"/>
                          <w:marBottom w:val="0"/>
                          <w:divBdr>
                            <w:top w:val="none" w:sz="0" w:space="0" w:color="auto"/>
                            <w:left w:val="none" w:sz="0" w:space="0" w:color="auto"/>
                            <w:bottom w:val="none" w:sz="0" w:space="0" w:color="auto"/>
                            <w:right w:val="none" w:sz="0" w:space="0" w:color="auto"/>
                          </w:divBdr>
                          <w:divsChild>
                            <w:div w:id="1178233896">
                              <w:marLeft w:val="0"/>
                              <w:marRight w:val="0"/>
                              <w:marTop w:val="0"/>
                              <w:marBottom w:val="0"/>
                              <w:divBdr>
                                <w:top w:val="none" w:sz="0" w:space="0" w:color="auto"/>
                                <w:left w:val="none" w:sz="0" w:space="0" w:color="auto"/>
                                <w:bottom w:val="none" w:sz="0" w:space="0" w:color="auto"/>
                                <w:right w:val="none" w:sz="0" w:space="0" w:color="auto"/>
                              </w:divBdr>
                            </w:div>
                          </w:divsChild>
                        </w:div>
                        <w:div w:id="1803451663">
                          <w:marLeft w:val="0"/>
                          <w:marRight w:val="0"/>
                          <w:marTop w:val="0"/>
                          <w:marBottom w:val="0"/>
                          <w:divBdr>
                            <w:top w:val="none" w:sz="0" w:space="0" w:color="auto"/>
                            <w:left w:val="none" w:sz="0" w:space="0" w:color="auto"/>
                            <w:bottom w:val="none" w:sz="0" w:space="0" w:color="auto"/>
                            <w:right w:val="none" w:sz="0" w:space="0" w:color="auto"/>
                          </w:divBdr>
                          <w:divsChild>
                            <w:div w:id="411974399">
                              <w:marLeft w:val="0"/>
                              <w:marRight w:val="0"/>
                              <w:marTop w:val="0"/>
                              <w:marBottom w:val="0"/>
                              <w:divBdr>
                                <w:top w:val="none" w:sz="0" w:space="0" w:color="auto"/>
                                <w:left w:val="none" w:sz="0" w:space="0" w:color="auto"/>
                                <w:bottom w:val="none" w:sz="0" w:space="0" w:color="auto"/>
                                <w:right w:val="none" w:sz="0" w:space="0" w:color="auto"/>
                              </w:divBdr>
                              <w:divsChild>
                                <w:div w:id="1094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046">
                          <w:marLeft w:val="0"/>
                          <w:marRight w:val="0"/>
                          <w:marTop w:val="0"/>
                          <w:marBottom w:val="0"/>
                          <w:divBdr>
                            <w:top w:val="none" w:sz="0" w:space="0" w:color="auto"/>
                            <w:left w:val="none" w:sz="0" w:space="0" w:color="auto"/>
                            <w:bottom w:val="none" w:sz="0" w:space="0" w:color="auto"/>
                            <w:right w:val="none" w:sz="0" w:space="0" w:color="auto"/>
                          </w:divBdr>
                          <w:divsChild>
                            <w:div w:id="1661155246">
                              <w:marLeft w:val="0"/>
                              <w:marRight w:val="0"/>
                              <w:marTop w:val="0"/>
                              <w:marBottom w:val="0"/>
                              <w:divBdr>
                                <w:top w:val="none" w:sz="0" w:space="0" w:color="auto"/>
                                <w:left w:val="none" w:sz="0" w:space="0" w:color="auto"/>
                                <w:bottom w:val="none" w:sz="0" w:space="0" w:color="auto"/>
                                <w:right w:val="none" w:sz="0" w:space="0" w:color="auto"/>
                              </w:divBdr>
                              <w:divsChild>
                                <w:div w:id="174630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255755">
                          <w:marLeft w:val="0"/>
                          <w:marRight w:val="0"/>
                          <w:marTop w:val="0"/>
                          <w:marBottom w:val="0"/>
                          <w:divBdr>
                            <w:top w:val="none" w:sz="0" w:space="0" w:color="auto"/>
                            <w:left w:val="none" w:sz="0" w:space="0" w:color="auto"/>
                            <w:bottom w:val="none" w:sz="0" w:space="0" w:color="auto"/>
                            <w:right w:val="none" w:sz="0" w:space="0" w:color="auto"/>
                          </w:divBdr>
                          <w:divsChild>
                            <w:div w:id="1456022987">
                              <w:marLeft w:val="0"/>
                              <w:marRight w:val="0"/>
                              <w:marTop w:val="0"/>
                              <w:marBottom w:val="0"/>
                              <w:divBdr>
                                <w:top w:val="none" w:sz="0" w:space="0" w:color="auto"/>
                                <w:left w:val="none" w:sz="0" w:space="0" w:color="auto"/>
                                <w:bottom w:val="none" w:sz="0" w:space="0" w:color="auto"/>
                                <w:right w:val="none" w:sz="0" w:space="0" w:color="auto"/>
                              </w:divBdr>
                              <w:divsChild>
                                <w:div w:id="4583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803">
                      <w:marLeft w:val="0"/>
                      <w:marRight w:val="0"/>
                      <w:marTop w:val="0"/>
                      <w:marBottom w:val="0"/>
                      <w:divBdr>
                        <w:top w:val="none" w:sz="0" w:space="0" w:color="auto"/>
                        <w:left w:val="none" w:sz="0" w:space="0" w:color="auto"/>
                        <w:bottom w:val="none" w:sz="0" w:space="0" w:color="auto"/>
                        <w:right w:val="none" w:sz="0" w:space="0" w:color="auto"/>
                      </w:divBdr>
                      <w:divsChild>
                        <w:div w:id="1907757565">
                          <w:marLeft w:val="0"/>
                          <w:marRight w:val="0"/>
                          <w:marTop w:val="0"/>
                          <w:marBottom w:val="0"/>
                          <w:divBdr>
                            <w:top w:val="none" w:sz="0" w:space="0" w:color="auto"/>
                            <w:left w:val="none" w:sz="0" w:space="0" w:color="auto"/>
                            <w:bottom w:val="none" w:sz="0" w:space="0" w:color="auto"/>
                            <w:right w:val="none" w:sz="0" w:space="0" w:color="auto"/>
                          </w:divBdr>
                          <w:divsChild>
                            <w:div w:id="1055347270">
                              <w:marLeft w:val="0"/>
                              <w:marRight w:val="0"/>
                              <w:marTop w:val="0"/>
                              <w:marBottom w:val="0"/>
                              <w:divBdr>
                                <w:top w:val="none" w:sz="0" w:space="0" w:color="auto"/>
                                <w:left w:val="none" w:sz="0" w:space="0" w:color="auto"/>
                                <w:bottom w:val="none" w:sz="0" w:space="0" w:color="auto"/>
                                <w:right w:val="none" w:sz="0" w:space="0" w:color="auto"/>
                              </w:divBdr>
                            </w:div>
                          </w:divsChild>
                        </w:div>
                        <w:div w:id="1607734537">
                          <w:marLeft w:val="0"/>
                          <w:marRight w:val="0"/>
                          <w:marTop w:val="0"/>
                          <w:marBottom w:val="0"/>
                          <w:divBdr>
                            <w:top w:val="none" w:sz="0" w:space="0" w:color="auto"/>
                            <w:left w:val="none" w:sz="0" w:space="0" w:color="auto"/>
                            <w:bottom w:val="none" w:sz="0" w:space="0" w:color="auto"/>
                            <w:right w:val="none" w:sz="0" w:space="0" w:color="auto"/>
                          </w:divBdr>
                          <w:divsChild>
                            <w:div w:id="953292727">
                              <w:marLeft w:val="0"/>
                              <w:marRight w:val="0"/>
                              <w:marTop w:val="0"/>
                              <w:marBottom w:val="0"/>
                              <w:divBdr>
                                <w:top w:val="none" w:sz="0" w:space="0" w:color="auto"/>
                                <w:left w:val="none" w:sz="0" w:space="0" w:color="auto"/>
                                <w:bottom w:val="none" w:sz="0" w:space="0" w:color="auto"/>
                                <w:right w:val="none" w:sz="0" w:space="0" w:color="auto"/>
                              </w:divBdr>
                              <w:divsChild>
                                <w:div w:id="41702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37124">
                          <w:marLeft w:val="0"/>
                          <w:marRight w:val="0"/>
                          <w:marTop w:val="0"/>
                          <w:marBottom w:val="0"/>
                          <w:divBdr>
                            <w:top w:val="none" w:sz="0" w:space="0" w:color="auto"/>
                            <w:left w:val="none" w:sz="0" w:space="0" w:color="auto"/>
                            <w:bottom w:val="none" w:sz="0" w:space="0" w:color="auto"/>
                            <w:right w:val="none" w:sz="0" w:space="0" w:color="auto"/>
                          </w:divBdr>
                          <w:divsChild>
                            <w:div w:id="1792936659">
                              <w:marLeft w:val="0"/>
                              <w:marRight w:val="0"/>
                              <w:marTop w:val="0"/>
                              <w:marBottom w:val="0"/>
                              <w:divBdr>
                                <w:top w:val="none" w:sz="0" w:space="0" w:color="auto"/>
                                <w:left w:val="none" w:sz="0" w:space="0" w:color="auto"/>
                                <w:bottom w:val="none" w:sz="0" w:space="0" w:color="auto"/>
                                <w:right w:val="none" w:sz="0" w:space="0" w:color="auto"/>
                              </w:divBdr>
                              <w:divsChild>
                                <w:div w:id="1990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2264">
                          <w:marLeft w:val="0"/>
                          <w:marRight w:val="0"/>
                          <w:marTop w:val="0"/>
                          <w:marBottom w:val="0"/>
                          <w:divBdr>
                            <w:top w:val="none" w:sz="0" w:space="0" w:color="auto"/>
                            <w:left w:val="none" w:sz="0" w:space="0" w:color="auto"/>
                            <w:bottom w:val="none" w:sz="0" w:space="0" w:color="auto"/>
                            <w:right w:val="none" w:sz="0" w:space="0" w:color="auto"/>
                          </w:divBdr>
                          <w:divsChild>
                            <w:div w:id="1701281609">
                              <w:marLeft w:val="0"/>
                              <w:marRight w:val="0"/>
                              <w:marTop w:val="0"/>
                              <w:marBottom w:val="0"/>
                              <w:divBdr>
                                <w:top w:val="none" w:sz="0" w:space="0" w:color="auto"/>
                                <w:left w:val="none" w:sz="0" w:space="0" w:color="auto"/>
                                <w:bottom w:val="none" w:sz="0" w:space="0" w:color="auto"/>
                                <w:right w:val="none" w:sz="0" w:space="0" w:color="auto"/>
                              </w:divBdr>
                              <w:divsChild>
                                <w:div w:id="12455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05905">
                      <w:marLeft w:val="0"/>
                      <w:marRight w:val="0"/>
                      <w:marTop w:val="0"/>
                      <w:marBottom w:val="0"/>
                      <w:divBdr>
                        <w:top w:val="none" w:sz="0" w:space="0" w:color="auto"/>
                        <w:left w:val="none" w:sz="0" w:space="0" w:color="auto"/>
                        <w:bottom w:val="none" w:sz="0" w:space="0" w:color="auto"/>
                        <w:right w:val="none" w:sz="0" w:space="0" w:color="auto"/>
                      </w:divBdr>
                      <w:divsChild>
                        <w:div w:id="17589940">
                          <w:marLeft w:val="0"/>
                          <w:marRight w:val="0"/>
                          <w:marTop w:val="0"/>
                          <w:marBottom w:val="0"/>
                          <w:divBdr>
                            <w:top w:val="none" w:sz="0" w:space="0" w:color="auto"/>
                            <w:left w:val="none" w:sz="0" w:space="0" w:color="auto"/>
                            <w:bottom w:val="none" w:sz="0" w:space="0" w:color="auto"/>
                            <w:right w:val="none" w:sz="0" w:space="0" w:color="auto"/>
                          </w:divBdr>
                          <w:divsChild>
                            <w:div w:id="10899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09405">
                      <w:marLeft w:val="0"/>
                      <w:marRight w:val="0"/>
                      <w:marTop w:val="0"/>
                      <w:marBottom w:val="0"/>
                      <w:divBdr>
                        <w:top w:val="none" w:sz="0" w:space="0" w:color="auto"/>
                        <w:left w:val="none" w:sz="0" w:space="0" w:color="auto"/>
                        <w:bottom w:val="none" w:sz="0" w:space="0" w:color="auto"/>
                        <w:right w:val="none" w:sz="0" w:space="0" w:color="auto"/>
                      </w:divBdr>
                      <w:divsChild>
                        <w:div w:id="370033734">
                          <w:marLeft w:val="0"/>
                          <w:marRight w:val="0"/>
                          <w:marTop w:val="0"/>
                          <w:marBottom w:val="0"/>
                          <w:divBdr>
                            <w:top w:val="none" w:sz="0" w:space="0" w:color="auto"/>
                            <w:left w:val="none" w:sz="0" w:space="0" w:color="auto"/>
                            <w:bottom w:val="none" w:sz="0" w:space="0" w:color="auto"/>
                            <w:right w:val="none" w:sz="0" w:space="0" w:color="auto"/>
                          </w:divBdr>
                          <w:divsChild>
                            <w:div w:id="21229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715">
                      <w:marLeft w:val="0"/>
                      <w:marRight w:val="0"/>
                      <w:marTop w:val="0"/>
                      <w:marBottom w:val="0"/>
                      <w:divBdr>
                        <w:top w:val="none" w:sz="0" w:space="0" w:color="auto"/>
                        <w:left w:val="none" w:sz="0" w:space="0" w:color="auto"/>
                        <w:bottom w:val="none" w:sz="0" w:space="0" w:color="auto"/>
                        <w:right w:val="none" w:sz="0" w:space="0" w:color="auto"/>
                      </w:divBdr>
                      <w:divsChild>
                        <w:div w:id="1029066073">
                          <w:marLeft w:val="0"/>
                          <w:marRight w:val="0"/>
                          <w:marTop w:val="0"/>
                          <w:marBottom w:val="0"/>
                          <w:divBdr>
                            <w:top w:val="none" w:sz="0" w:space="0" w:color="auto"/>
                            <w:left w:val="none" w:sz="0" w:space="0" w:color="auto"/>
                            <w:bottom w:val="none" w:sz="0" w:space="0" w:color="auto"/>
                            <w:right w:val="none" w:sz="0" w:space="0" w:color="auto"/>
                          </w:divBdr>
                          <w:divsChild>
                            <w:div w:id="17342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38195">
                      <w:marLeft w:val="0"/>
                      <w:marRight w:val="0"/>
                      <w:marTop w:val="0"/>
                      <w:marBottom w:val="0"/>
                      <w:divBdr>
                        <w:top w:val="none" w:sz="0" w:space="0" w:color="auto"/>
                        <w:left w:val="none" w:sz="0" w:space="0" w:color="auto"/>
                        <w:bottom w:val="none" w:sz="0" w:space="0" w:color="auto"/>
                        <w:right w:val="none" w:sz="0" w:space="0" w:color="auto"/>
                      </w:divBdr>
                      <w:divsChild>
                        <w:div w:id="105389701">
                          <w:marLeft w:val="0"/>
                          <w:marRight w:val="0"/>
                          <w:marTop w:val="0"/>
                          <w:marBottom w:val="0"/>
                          <w:divBdr>
                            <w:top w:val="none" w:sz="0" w:space="0" w:color="auto"/>
                            <w:left w:val="none" w:sz="0" w:space="0" w:color="auto"/>
                            <w:bottom w:val="none" w:sz="0" w:space="0" w:color="auto"/>
                            <w:right w:val="none" w:sz="0" w:space="0" w:color="auto"/>
                          </w:divBdr>
                          <w:divsChild>
                            <w:div w:id="1887528333">
                              <w:marLeft w:val="0"/>
                              <w:marRight w:val="0"/>
                              <w:marTop w:val="0"/>
                              <w:marBottom w:val="0"/>
                              <w:divBdr>
                                <w:top w:val="none" w:sz="0" w:space="0" w:color="auto"/>
                                <w:left w:val="none" w:sz="0" w:space="0" w:color="auto"/>
                                <w:bottom w:val="none" w:sz="0" w:space="0" w:color="auto"/>
                                <w:right w:val="none" w:sz="0" w:space="0" w:color="auto"/>
                              </w:divBdr>
                            </w:div>
                          </w:divsChild>
                        </w:div>
                        <w:div w:id="454836737">
                          <w:marLeft w:val="0"/>
                          <w:marRight w:val="0"/>
                          <w:marTop w:val="0"/>
                          <w:marBottom w:val="0"/>
                          <w:divBdr>
                            <w:top w:val="none" w:sz="0" w:space="0" w:color="auto"/>
                            <w:left w:val="none" w:sz="0" w:space="0" w:color="auto"/>
                            <w:bottom w:val="none" w:sz="0" w:space="0" w:color="auto"/>
                            <w:right w:val="none" w:sz="0" w:space="0" w:color="auto"/>
                          </w:divBdr>
                          <w:divsChild>
                            <w:div w:id="288440295">
                              <w:marLeft w:val="0"/>
                              <w:marRight w:val="0"/>
                              <w:marTop w:val="0"/>
                              <w:marBottom w:val="0"/>
                              <w:divBdr>
                                <w:top w:val="none" w:sz="0" w:space="0" w:color="auto"/>
                                <w:left w:val="none" w:sz="0" w:space="0" w:color="auto"/>
                                <w:bottom w:val="none" w:sz="0" w:space="0" w:color="auto"/>
                                <w:right w:val="none" w:sz="0" w:space="0" w:color="auto"/>
                              </w:divBdr>
                              <w:divsChild>
                                <w:div w:id="14062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8143">
                          <w:marLeft w:val="0"/>
                          <w:marRight w:val="0"/>
                          <w:marTop w:val="0"/>
                          <w:marBottom w:val="0"/>
                          <w:divBdr>
                            <w:top w:val="none" w:sz="0" w:space="0" w:color="auto"/>
                            <w:left w:val="none" w:sz="0" w:space="0" w:color="auto"/>
                            <w:bottom w:val="none" w:sz="0" w:space="0" w:color="auto"/>
                            <w:right w:val="none" w:sz="0" w:space="0" w:color="auto"/>
                          </w:divBdr>
                          <w:divsChild>
                            <w:div w:id="906693303">
                              <w:marLeft w:val="0"/>
                              <w:marRight w:val="0"/>
                              <w:marTop w:val="0"/>
                              <w:marBottom w:val="0"/>
                              <w:divBdr>
                                <w:top w:val="none" w:sz="0" w:space="0" w:color="auto"/>
                                <w:left w:val="none" w:sz="0" w:space="0" w:color="auto"/>
                                <w:bottom w:val="none" w:sz="0" w:space="0" w:color="auto"/>
                                <w:right w:val="none" w:sz="0" w:space="0" w:color="auto"/>
                              </w:divBdr>
                              <w:divsChild>
                                <w:div w:id="920870576">
                                  <w:marLeft w:val="0"/>
                                  <w:marRight w:val="0"/>
                                  <w:marTop w:val="0"/>
                                  <w:marBottom w:val="0"/>
                                  <w:divBdr>
                                    <w:top w:val="none" w:sz="0" w:space="0" w:color="auto"/>
                                    <w:left w:val="none" w:sz="0" w:space="0" w:color="auto"/>
                                    <w:bottom w:val="none" w:sz="0" w:space="0" w:color="auto"/>
                                    <w:right w:val="none" w:sz="0" w:space="0" w:color="auto"/>
                                  </w:divBdr>
                                </w:div>
                              </w:divsChild>
                            </w:div>
                            <w:div w:id="1891646086">
                              <w:marLeft w:val="0"/>
                              <w:marRight w:val="0"/>
                              <w:marTop w:val="0"/>
                              <w:marBottom w:val="0"/>
                              <w:divBdr>
                                <w:top w:val="none" w:sz="0" w:space="0" w:color="auto"/>
                                <w:left w:val="none" w:sz="0" w:space="0" w:color="auto"/>
                                <w:bottom w:val="none" w:sz="0" w:space="0" w:color="auto"/>
                                <w:right w:val="none" w:sz="0" w:space="0" w:color="auto"/>
                              </w:divBdr>
                              <w:divsChild>
                                <w:div w:id="1052075048">
                                  <w:marLeft w:val="0"/>
                                  <w:marRight w:val="0"/>
                                  <w:marTop w:val="0"/>
                                  <w:marBottom w:val="0"/>
                                  <w:divBdr>
                                    <w:top w:val="none" w:sz="0" w:space="0" w:color="auto"/>
                                    <w:left w:val="none" w:sz="0" w:space="0" w:color="auto"/>
                                    <w:bottom w:val="none" w:sz="0" w:space="0" w:color="auto"/>
                                    <w:right w:val="none" w:sz="0" w:space="0" w:color="auto"/>
                                  </w:divBdr>
                                  <w:divsChild>
                                    <w:div w:id="2356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95667">
                              <w:marLeft w:val="0"/>
                              <w:marRight w:val="0"/>
                              <w:marTop w:val="0"/>
                              <w:marBottom w:val="0"/>
                              <w:divBdr>
                                <w:top w:val="none" w:sz="0" w:space="0" w:color="auto"/>
                                <w:left w:val="none" w:sz="0" w:space="0" w:color="auto"/>
                                <w:bottom w:val="none" w:sz="0" w:space="0" w:color="auto"/>
                                <w:right w:val="none" w:sz="0" w:space="0" w:color="auto"/>
                              </w:divBdr>
                              <w:divsChild>
                                <w:div w:id="52167197">
                                  <w:marLeft w:val="0"/>
                                  <w:marRight w:val="0"/>
                                  <w:marTop w:val="0"/>
                                  <w:marBottom w:val="0"/>
                                  <w:divBdr>
                                    <w:top w:val="none" w:sz="0" w:space="0" w:color="auto"/>
                                    <w:left w:val="none" w:sz="0" w:space="0" w:color="auto"/>
                                    <w:bottom w:val="none" w:sz="0" w:space="0" w:color="auto"/>
                                    <w:right w:val="none" w:sz="0" w:space="0" w:color="auto"/>
                                  </w:divBdr>
                                  <w:divsChild>
                                    <w:div w:id="10728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7556">
                              <w:marLeft w:val="0"/>
                              <w:marRight w:val="0"/>
                              <w:marTop w:val="0"/>
                              <w:marBottom w:val="0"/>
                              <w:divBdr>
                                <w:top w:val="none" w:sz="0" w:space="0" w:color="auto"/>
                                <w:left w:val="none" w:sz="0" w:space="0" w:color="auto"/>
                                <w:bottom w:val="none" w:sz="0" w:space="0" w:color="auto"/>
                                <w:right w:val="none" w:sz="0" w:space="0" w:color="auto"/>
                              </w:divBdr>
                              <w:divsChild>
                                <w:div w:id="1693872749">
                                  <w:marLeft w:val="0"/>
                                  <w:marRight w:val="0"/>
                                  <w:marTop w:val="0"/>
                                  <w:marBottom w:val="0"/>
                                  <w:divBdr>
                                    <w:top w:val="none" w:sz="0" w:space="0" w:color="auto"/>
                                    <w:left w:val="none" w:sz="0" w:space="0" w:color="auto"/>
                                    <w:bottom w:val="none" w:sz="0" w:space="0" w:color="auto"/>
                                    <w:right w:val="none" w:sz="0" w:space="0" w:color="auto"/>
                                  </w:divBdr>
                                  <w:divsChild>
                                    <w:div w:id="165637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0654">
                              <w:marLeft w:val="0"/>
                              <w:marRight w:val="0"/>
                              <w:marTop w:val="0"/>
                              <w:marBottom w:val="0"/>
                              <w:divBdr>
                                <w:top w:val="none" w:sz="0" w:space="0" w:color="auto"/>
                                <w:left w:val="none" w:sz="0" w:space="0" w:color="auto"/>
                                <w:bottom w:val="none" w:sz="0" w:space="0" w:color="auto"/>
                                <w:right w:val="none" w:sz="0" w:space="0" w:color="auto"/>
                              </w:divBdr>
                              <w:divsChild>
                                <w:div w:id="735319667">
                                  <w:marLeft w:val="0"/>
                                  <w:marRight w:val="0"/>
                                  <w:marTop w:val="0"/>
                                  <w:marBottom w:val="0"/>
                                  <w:divBdr>
                                    <w:top w:val="none" w:sz="0" w:space="0" w:color="auto"/>
                                    <w:left w:val="none" w:sz="0" w:space="0" w:color="auto"/>
                                    <w:bottom w:val="none" w:sz="0" w:space="0" w:color="auto"/>
                                    <w:right w:val="none" w:sz="0" w:space="0" w:color="auto"/>
                                  </w:divBdr>
                                  <w:divsChild>
                                    <w:div w:id="2548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7814">
                              <w:marLeft w:val="0"/>
                              <w:marRight w:val="0"/>
                              <w:marTop w:val="0"/>
                              <w:marBottom w:val="0"/>
                              <w:divBdr>
                                <w:top w:val="none" w:sz="0" w:space="0" w:color="auto"/>
                                <w:left w:val="none" w:sz="0" w:space="0" w:color="auto"/>
                                <w:bottom w:val="none" w:sz="0" w:space="0" w:color="auto"/>
                                <w:right w:val="none" w:sz="0" w:space="0" w:color="auto"/>
                              </w:divBdr>
                              <w:divsChild>
                                <w:div w:id="201673553">
                                  <w:marLeft w:val="0"/>
                                  <w:marRight w:val="0"/>
                                  <w:marTop w:val="0"/>
                                  <w:marBottom w:val="0"/>
                                  <w:divBdr>
                                    <w:top w:val="none" w:sz="0" w:space="0" w:color="auto"/>
                                    <w:left w:val="none" w:sz="0" w:space="0" w:color="auto"/>
                                    <w:bottom w:val="none" w:sz="0" w:space="0" w:color="auto"/>
                                    <w:right w:val="none" w:sz="0" w:space="0" w:color="auto"/>
                                  </w:divBdr>
                                  <w:divsChild>
                                    <w:div w:id="21432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2981">
                              <w:marLeft w:val="0"/>
                              <w:marRight w:val="0"/>
                              <w:marTop w:val="0"/>
                              <w:marBottom w:val="0"/>
                              <w:divBdr>
                                <w:top w:val="none" w:sz="0" w:space="0" w:color="auto"/>
                                <w:left w:val="none" w:sz="0" w:space="0" w:color="auto"/>
                                <w:bottom w:val="none" w:sz="0" w:space="0" w:color="auto"/>
                                <w:right w:val="none" w:sz="0" w:space="0" w:color="auto"/>
                              </w:divBdr>
                              <w:divsChild>
                                <w:div w:id="1061519068">
                                  <w:marLeft w:val="0"/>
                                  <w:marRight w:val="0"/>
                                  <w:marTop w:val="0"/>
                                  <w:marBottom w:val="0"/>
                                  <w:divBdr>
                                    <w:top w:val="none" w:sz="0" w:space="0" w:color="auto"/>
                                    <w:left w:val="none" w:sz="0" w:space="0" w:color="auto"/>
                                    <w:bottom w:val="none" w:sz="0" w:space="0" w:color="auto"/>
                                    <w:right w:val="none" w:sz="0" w:space="0" w:color="auto"/>
                                  </w:divBdr>
                                  <w:divsChild>
                                    <w:div w:id="85978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7722">
                              <w:marLeft w:val="0"/>
                              <w:marRight w:val="0"/>
                              <w:marTop w:val="0"/>
                              <w:marBottom w:val="0"/>
                              <w:divBdr>
                                <w:top w:val="none" w:sz="0" w:space="0" w:color="auto"/>
                                <w:left w:val="none" w:sz="0" w:space="0" w:color="auto"/>
                                <w:bottom w:val="none" w:sz="0" w:space="0" w:color="auto"/>
                                <w:right w:val="none" w:sz="0" w:space="0" w:color="auto"/>
                              </w:divBdr>
                              <w:divsChild>
                                <w:div w:id="689258060">
                                  <w:marLeft w:val="0"/>
                                  <w:marRight w:val="0"/>
                                  <w:marTop w:val="0"/>
                                  <w:marBottom w:val="0"/>
                                  <w:divBdr>
                                    <w:top w:val="none" w:sz="0" w:space="0" w:color="auto"/>
                                    <w:left w:val="none" w:sz="0" w:space="0" w:color="auto"/>
                                    <w:bottom w:val="none" w:sz="0" w:space="0" w:color="auto"/>
                                    <w:right w:val="none" w:sz="0" w:space="0" w:color="auto"/>
                                  </w:divBdr>
                                  <w:divsChild>
                                    <w:div w:id="128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5775">
                              <w:marLeft w:val="0"/>
                              <w:marRight w:val="0"/>
                              <w:marTop w:val="0"/>
                              <w:marBottom w:val="0"/>
                              <w:divBdr>
                                <w:top w:val="none" w:sz="0" w:space="0" w:color="auto"/>
                                <w:left w:val="none" w:sz="0" w:space="0" w:color="auto"/>
                                <w:bottom w:val="none" w:sz="0" w:space="0" w:color="auto"/>
                                <w:right w:val="none" w:sz="0" w:space="0" w:color="auto"/>
                              </w:divBdr>
                              <w:divsChild>
                                <w:div w:id="644621711">
                                  <w:marLeft w:val="0"/>
                                  <w:marRight w:val="0"/>
                                  <w:marTop w:val="0"/>
                                  <w:marBottom w:val="0"/>
                                  <w:divBdr>
                                    <w:top w:val="none" w:sz="0" w:space="0" w:color="auto"/>
                                    <w:left w:val="none" w:sz="0" w:space="0" w:color="auto"/>
                                    <w:bottom w:val="none" w:sz="0" w:space="0" w:color="auto"/>
                                    <w:right w:val="none" w:sz="0" w:space="0" w:color="auto"/>
                                  </w:divBdr>
                                  <w:divsChild>
                                    <w:div w:id="13878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90657">
                              <w:marLeft w:val="0"/>
                              <w:marRight w:val="0"/>
                              <w:marTop w:val="0"/>
                              <w:marBottom w:val="0"/>
                              <w:divBdr>
                                <w:top w:val="none" w:sz="0" w:space="0" w:color="auto"/>
                                <w:left w:val="none" w:sz="0" w:space="0" w:color="auto"/>
                                <w:bottom w:val="none" w:sz="0" w:space="0" w:color="auto"/>
                                <w:right w:val="none" w:sz="0" w:space="0" w:color="auto"/>
                              </w:divBdr>
                              <w:divsChild>
                                <w:div w:id="1124883660">
                                  <w:marLeft w:val="0"/>
                                  <w:marRight w:val="0"/>
                                  <w:marTop w:val="0"/>
                                  <w:marBottom w:val="0"/>
                                  <w:divBdr>
                                    <w:top w:val="none" w:sz="0" w:space="0" w:color="auto"/>
                                    <w:left w:val="none" w:sz="0" w:space="0" w:color="auto"/>
                                    <w:bottom w:val="none" w:sz="0" w:space="0" w:color="auto"/>
                                    <w:right w:val="none" w:sz="0" w:space="0" w:color="auto"/>
                                  </w:divBdr>
                                  <w:divsChild>
                                    <w:div w:id="1727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630919">
                          <w:marLeft w:val="0"/>
                          <w:marRight w:val="0"/>
                          <w:marTop w:val="0"/>
                          <w:marBottom w:val="0"/>
                          <w:divBdr>
                            <w:top w:val="none" w:sz="0" w:space="0" w:color="auto"/>
                            <w:left w:val="none" w:sz="0" w:space="0" w:color="auto"/>
                            <w:bottom w:val="none" w:sz="0" w:space="0" w:color="auto"/>
                            <w:right w:val="none" w:sz="0" w:space="0" w:color="auto"/>
                          </w:divBdr>
                          <w:divsChild>
                            <w:div w:id="457770941">
                              <w:marLeft w:val="0"/>
                              <w:marRight w:val="0"/>
                              <w:marTop w:val="0"/>
                              <w:marBottom w:val="0"/>
                              <w:divBdr>
                                <w:top w:val="none" w:sz="0" w:space="0" w:color="auto"/>
                                <w:left w:val="none" w:sz="0" w:space="0" w:color="auto"/>
                                <w:bottom w:val="none" w:sz="0" w:space="0" w:color="auto"/>
                                <w:right w:val="none" w:sz="0" w:space="0" w:color="auto"/>
                              </w:divBdr>
                              <w:divsChild>
                                <w:div w:id="236747388">
                                  <w:marLeft w:val="0"/>
                                  <w:marRight w:val="0"/>
                                  <w:marTop w:val="0"/>
                                  <w:marBottom w:val="0"/>
                                  <w:divBdr>
                                    <w:top w:val="none" w:sz="0" w:space="0" w:color="auto"/>
                                    <w:left w:val="none" w:sz="0" w:space="0" w:color="auto"/>
                                    <w:bottom w:val="none" w:sz="0" w:space="0" w:color="auto"/>
                                    <w:right w:val="none" w:sz="0" w:space="0" w:color="auto"/>
                                  </w:divBdr>
                                </w:div>
                              </w:divsChild>
                            </w:div>
                            <w:div w:id="1265454824">
                              <w:marLeft w:val="0"/>
                              <w:marRight w:val="0"/>
                              <w:marTop w:val="0"/>
                              <w:marBottom w:val="0"/>
                              <w:divBdr>
                                <w:top w:val="none" w:sz="0" w:space="0" w:color="auto"/>
                                <w:left w:val="none" w:sz="0" w:space="0" w:color="auto"/>
                                <w:bottom w:val="none" w:sz="0" w:space="0" w:color="auto"/>
                                <w:right w:val="none" w:sz="0" w:space="0" w:color="auto"/>
                              </w:divBdr>
                              <w:divsChild>
                                <w:div w:id="1297174876">
                                  <w:marLeft w:val="0"/>
                                  <w:marRight w:val="0"/>
                                  <w:marTop w:val="0"/>
                                  <w:marBottom w:val="0"/>
                                  <w:divBdr>
                                    <w:top w:val="none" w:sz="0" w:space="0" w:color="auto"/>
                                    <w:left w:val="none" w:sz="0" w:space="0" w:color="auto"/>
                                    <w:bottom w:val="none" w:sz="0" w:space="0" w:color="auto"/>
                                    <w:right w:val="none" w:sz="0" w:space="0" w:color="auto"/>
                                  </w:divBdr>
                                  <w:divsChild>
                                    <w:div w:id="2017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6826">
                              <w:marLeft w:val="0"/>
                              <w:marRight w:val="0"/>
                              <w:marTop w:val="0"/>
                              <w:marBottom w:val="0"/>
                              <w:divBdr>
                                <w:top w:val="none" w:sz="0" w:space="0" w:color="auto"/>
                                <w:left w:val="none" w:sz="0" w:space="0" w:color="auto"/>
                                <w:bottom w:val="none" w:sz="0" w:space="0" w:color="auto"/>
                                <w:right w:val="none" w:sz="0" w:space="0" w:color="auto"/>
                              </w:divBdr>
                              <w:divsChild>
                                <w:div w:id="295140959">
                                  <w:marLeft w:val="0"/>
                                  <w:marRight w:val="0"/>
                                  <w:marTop w:val="0"/>
                                  <w:marBottom w:val="0"/>
                                  <w:divBdr>
                                    <w:top w:val="none" w:sz="0" w:space="0" w:color="auto"/>
                                    <w:left w:val="none" w:sz="0" w:space="0" w:color="auto"/>
                                    <w:bottom w:val="none" w:sz="0" w:space="0" w:color="auto"/>
                                    <w:right w:val="none" w:sz="0" w:space="0" w:color="auto"/>
                                  </w:divBdr>
                                  <w:divsChild>
                                    <w:div w:id="12469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671">
                              <w:marLeft w:val="0"/>
                              <w:marRight w:val="0"/>
                              <w:marTop w:val="0"/>
                              <w:marBottom w:val="0"/>
                              <w:divBdr>
                                <w:top w:val="none" w:sz="0" w:space="0" w:color="auto"/>
                                <w:left w:val="none" w:sz="0" w:space="0" w:color="auto"/>
                                <w:bottom w:val="none" w:sz="0" w:space="0" w:color="auto"/>
                                <w:right w:val="none" w:sz="0" w:space="0" w:color="auto"/>
                              </w:divBdr>
                              <w:divsChild>
                                <w:div w:id="1337003875">
                                  <w:marLeft w:val="0"/>
                                  <w:marRight w:val="0"/>
                                  <w:marTop w:val="0"/>
                                  <w:marBottom w:val="0"/>
                                  <w:divBdr>
                                    <w:top w:val="none" w:sz="0" w:space="0" w:color="auto"/>
                                    <w:left w:val="none" w:sz="0" w:space="0" w:color="auto"/>
                                    <w:bottom w:val="none" w:sz="0" w:space="0" w:color="auto"/>
                                    <w:right w:val="none" w:sz="0" w:space="0" w:color="auto"/>
                                  </w:divBdr>
                                  <w:divsChild>
                                    <w:div w:id="727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7796">
                          <w:marLeft w:val="0"/>
                          <w:marRight w:val="0"/>
                          <w:marTop w:val="0"/>
                          <w:marBottom w:val="0"/>
                          <w:divBdr>
                            <w:top w:val="none" w:sz="0" w:space="0" w:color="auto"/>
                            <w:left w:val="none" w:sz="0" w:space="0" w:color="auto"/>
                            <w:bottom w:val="none" w:sz="0" w:space="0" w:color="auto"/>
                            <w:right w:val="none" w:sz="0" w:space="0" w:color="auto"/>
                          </w:divBdr>
                          <w:divsChild>
                            <w:div w:id="2036225388">
                              <w:marLeft w:val="0"/>
                              <w:marRight w:val="0"/>
                              <w:marTop w:val="0"/>
                              <w:marBottom w:val="0"/>
                              <w:divBdr>
                                <w:top w:val="none" w:sz="0" w:space="0" w:color="auto"/>
                                <w:left w:val="none" w:sz="0" w:space="0" w:color="auto"/>
                                <w:bottom w:val="none" w:sz="0" w:space="0" w:color="auto"/>
                                <w:right w:val="none" w:sz="0" w:space="0" w:color="auto"/>
                              </w:divBdr>
                              <w:divsChild>
                                <w:div w:id="5520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463">
                          <w:marLeft w:val="0"/>
                          <w:marRight w:val="0"/>
                          <w:marTop w:val="0"/>
                          <w:marBottom w:val="0"/>
                          <w:divBdr>
                            <w:top w:val="none" w:sz="0" w:space="0" w:color="auto"/>
                            <w:left w:val="none" w:sz="0" w:space="0" w:color="auto"/>
                            <w:bottom w:val="none" w:sz="0" w:space="0" w:color="auto"/>
                            <w:right w:val="none" w:sz="0" w:space="0" w:color="auto"/>
                          </w:divBdr>
                          <w:divsChild>
                            <w:div w:id="1010643711">
                              <w:marLeft w:val="0"/>
                              <w:marRight w:val="0"/>
                              <w:marTop w:val="0"/>
                              <w:marBottom w:val="0"/>
                              <w:divBdr>
                                <w:top w:val="none" w:sz="0" w:space="0" w:color="auto"/>
                                <w:left w:val="none" w:sz="0" w:space="0" w:color="auto"/>
                                <w:bottom w:val="none" w:sz="0" w:space="0" w:color="auto"/>
                                <w:right w:val="none" w:sz="0" w:space="0" w:color="auto"/>
                              </w:divBdr>
                              <w:divsChild>
                                <w:div w:id="8080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4740">
                          <w:marLeft w:val="0"/>
                          <w:marRight w:val="0"/>
                          <w:marTop w:val="0"/>
                          <w:marBottom w:val="0"/>
                          <w:divBdr>
                            <w:top w:val="none" w:sz="0" w:space="0" w:color="auto"/>
                            <w:left w:val="none" w:sz="0" w:space="0" w:color="auto"/>
                            <w:bottom w:val="none" w:sz="0" w:space="0" w:color="auto"/>
                            <w:right w:val="none" w:sz="0" w:space="0" w:color="auto"/>
                          </w:divBdr>
                          <w:divsChild>
                            <w:div w:id="1970356005">
                              <w:marLeft w:val="0"/>
                              <w:marRight w:val="0"/>
                              <w:marTop w:val="0"/>
                              <w:marBottom w:val="0"/>
                              <w:divBdr>
                                <w:top w:val="none" w:sz="0" w:space="0" w:color="auto"/>
                                <w:left w:val="none" w:sz="0" w:space="0" w:color="auto"/>
                                <w:bottom w:val="none" w:sz="0" w:space="0" w:color="auto"/>
                                <w:right w:val="none" w:sz="0" w:space="0" w:color="auto"/>
                              </w:divBdr>
                              <w:divsChild>
                                <w:div w:id="319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982">
                      <w:marLeft w:val="0"/>
                      <w:marRight w:val="0"/>
                      <w:marTop w:val="0"/>
                      <w:marBottom w:val="0"/>
                      <w:divBdr>
                        <w:top w:val="none" w:sz="0" w:space="0" w:color="auto"/>
                        <w:left w:val="none" w:sz="0" w:space="0" w:color="auto"/>
                        <w:bottom w:val="none" w:sz="0" w:space="0" w:color="auto"/>
                        <w:right w:val="none" w:sz="0" w:space="0" w:color="auto"/>
                      </w:divBdr>
                      <w:divsChild>
                        <w:div w:id="510143795">
                          <w:marLeft w:val="0"/>
                          <w:marRight w:val="0"/>
                          <w:marTop w:val="0"/>
                          <w:marBottom w:val="0"/>
                          <w:divBdr>
                            <w:top w:val="none" w:sz="0" w:space="0" w:color="auto"/>
                            <w:left w:val="none" w:sz="0" w:space="0" w:color="auto"/>
                            <w:bottom w:val="none" w:sz="0" w:space="0" w:color="auto"/>
                            <w:right w:val="none" w:sz="0" w:space="0" w:color="auto"/>
                          </w:divBdr>
                          <w:divsChild>
                            <w:div w:id="947659679">
                              <w:marLeft w:val="0"/>
                              <w:marRight w:val="0"/>
                              <w:marTop w:val="0"/>
                              <w:marBottom w:val="0"/>
                              <w:divBdr>
                                <w:top w:val="none" w:sz="0" w:space="0" w:color="auto"/>
                                <w:left w:val="none" w:sz="0" w:space="0" w:color="auto"/>
                                <w:bottom w:val="none" w:sz="0" w:space="0" w:color="auto"/>
                                <w:right w:val="none" w:sz="0" w:space="0" w:color="auto"/>
                              </w:divBdr>
                            </w:div>
                          </w:divsChild>
                        </w:div>
                        <w:div w:id="356003181">
                          <w:marLeft w:val="0"/>
                          <w:marRight w:val="0"/>
                          <w:marTop w:val="0"/>
                          <w:marBottom w:val="0"/>
                          <w:divBdr>
                            <w:top w:val="none" w:sz="0" w:space="0" w:color="auto"/>
                            <w:left w:val="none" w:sz="0" w:space="0" w:color="auto"/>
                            <w:bottom w:val="none" w:sz="0" w:space="0" w:color="auto"/>
                            <w:right w:val="none" w:sz="0" w:space="0" w:color="auto"/>
                          </w:divBdr>
                          <w:divsChild>
                            <w:div w:id="1008168878">
                              <w:marLeft w:val="0"/>
                              <w:marRight w:val="0"/>
                              <w:marTop w:val="0"/>
                              <w:marBottom w:val="0"/>
                              <w:divBdr>
                                <w:top w:val="none" w:sz="0" w:space="0" w:color="auto"/>
                                <w:left w:val="none" w:sz="0" w:space="0" w:color="auto"/>
                                <w:bottom w:val="none" w:sz="0" w:space="0" w:color="auto"/>
                                <w:right w:val="none" w:sz="0" w:space="0" w:color="auto"/>
                              </w:divBdr>
                              <w:divsChild>
                                <w:div w:id="2312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6442">
                          <w:marLeft w:val="0"/>
                          <w:marRight w:val="0"/>
                          <w:marTop w:val="0"/>
                          <w:marBottom w:val="0"/>
                          <w:divBdr>
                            <w:top w:val="none" w:sz="0" w:space="0" w:color="auto"/>
                            <w:left w:val="none" w:sz="0" w:space="0" w:color="auto"/>
                            <w:bottom w:val="none" w:sz="0" w:space="0" w:color="auto"/>
                            <w:right w:val="none" w:sz="0" w:space="0" w:color="auto"/>
                          </w:divBdr>
                          <w:divsChild>
                            <w:div w:id="507253043">
                              <w:marLeft w:val="0"/>
                              <w:marRight w:val="0"/>
                              <w:marTop w:val="0"/>
                              <w:marBottom w:val="0"/>
                              <w:divBdr>
                                <w:top w:val="none" w:sz="0" w:space="0" w:color="auto"/>
                                <w:left w:val="none" w:sz="0" w:space="0" w:color="auto"/>
                                <w:bottom w:val="none" w:sz="0" w:space="0" w:color="auto"/>
                                <w:right w:val="none" w:sz="0" w:space="0" w:color="auto"/>
                              </w:divBdr>
                              <w:divsChild>
                                <w:div w:id="1101414585">
                                  <w:marLeft w:val="0"/>
                                  <w:marRight w:val="0"/>
                                  <w:marTop w:val="0"/>
                                  <w:marBottom w:val="0"/>
                                  <w:divBdr>
                                    <w:top w:val="none" w:sz="0" w:space="0" w:color="auto"/>
                                    <w:left w:val="none" w:sz="0" w:space="0" w:color="auto"/>
                                    <w:bottom w:val="none" w:sz="0" w:space="0" w:color="auto"/>
                                    <w:right w:val="none" w:sz="0" w:space="0" w:color="auto"/>
                                  </w:divBdr>
                                </w:div>
                              </w:divsChild>
                            </w:div>
                            <w:div w:id="713584364">
                              <w:marLeft w:val="0"/>
                              <w:marRight w:val="0"/>
                              <w:marTop w:val="0"/>
                              <w:marBottom w:val="0"/>
                              <w:divBdr>
                                <w:top w:val="none" w:sz="0" w:space="0" w:color="auto"/>
                                <w:left w:val="none" w:sz="0" w:space="0" w:color="auto"/>
                                <w:bottom w:val="none" w:sz="0" w:space="0" w:color="auto"/>
                                <w:right w:val="none" w:sz="0" w:space="0" w:color="auto"/>
                              </w:divBdr>
                              <w:divsChild>
                                <w:div w:id="1078135496">
                                  <w:marLeft w:val="0"/>
                                  <w:marRight w:val="0"/>
                                  <w:marTop w:val="0"/>
                                  <w:marBottom w:val="0"/>
                                  <w:divBdr>
                                    <w:top w:val="none" w:sz="0" w:space="0" w:color="auto"/>
                                    <w:left w:val="none" w:sz="0" w:space="0" w:color="auto"/>
                                    <w:bottom w:val="none" w:sz="0" w:space="0" w:color="auto"/>
                                    <w:right w:val="none" w:sz="0" w:space="0" w:color="auto"/>
                                  </w:divBdr>
                                  <w:divsChild>
                                    <w:div w:id="18023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90">
                              <w:marLeft w:val="0"/>
                              <w:marRight w:val="0"/>
                              <w:marTop w:val="0"/>
                              <w:marBottom w:val="0"/>
                              <w:divBdr>
                                <w:top w:val="none" w:sz="0" w:space="0" w:color="auto"/>
                                <w:left w:val="none" w:sz="0" w:space="0" w:color="auto"/>
                                <w:bottom w:val="none" w:sz="0" w:space="0" w:color="auto"/>
                                <w:right w:val="none" w:sz="0" w:space="0" w:color="auto"/>
                              </w:divBdr>
                              <w:divsChild>
                                <w:div w:id="1936477015">
                                  <w:marLeft w:val="0"/>
                                  <w:marRight w:val="0"/>
                                  <w:marTop w:val="0"/>
                                  <w:marBottom w:val="0"/>
                                  <w:divBdr>
                                    <w:top w:val="none" w:sz="0" w:space="0" w:color="auto"/>
                                    <w:left w:val="none" w:sz="0" w:space="0" w:color="auto"/>
                                    <w:bottom w:val="none" w:sz="0" w:space="0" w:color="auto"/>
                                    <w:right w:val="none" w:sz="0" w:space="0" w:color="auto"/>
                                  </w:divBdr>
                                  <w:divsChild>
                                    <w:div w:id="18618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3473">
                              <w:marLeft w:val="0"/>
                              <w:marRight w:val="0"/>
                              <w:marTop w:val="0"/>
                              <w:marBottom w:val="0"/>
                              <w:divBdr>
                                <w:top w:val="none" w:sz="0" w:space="0" w:color="auto"/>
                                <w:left w:val="none" w:sz="0" w:space="0" w:color="auto"/>
                                <w:bottom w:val="none" w:sz="0" w:space="0" w:color="auto"/>
                                <w:right w:val="none" w:sz="0" w:space="0" w:color="auto"/>
                              </w:divBdr>
                              <w:divsChild>
                                <w:div w:id="205291169">
                                  <w:marLeft w:val="0"/>
                                  <w:marRight w:val="0"/>
                                  <w:marTop w:val="0"/>
                                  <w:marBottom w:val="0"/>
                                  <w:divBdr>
                                    <w:top w:val="none" w:sz="0" w:space="0" w:color="auto"/>
                                    <w:left w:val="none" w:sz="0" w:space="0" w:color="auto"/>
                                    <w:bottom w:val="none" w:sz="0" w:space="0" w:color="auto"/>
                                    <w:right w:val="none" w:sz="0" w:space="0" w:color="auto"/>
                                  </w:divBdr>
                                  <w:divsChild>
                                    <w:div w:id="1611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81006">
                              <w:marLeft w:val="0"/>
                              <w:marRight w:val="0"/>
                              <w:marTop w:val="0"/>
                              <w:marBottom w:val="0"/>
                              <w:divBdr>
                                <w:top w:val="none" w:sz="0" w:space="0" w:color="auto"/>
                                <w:left w:val="none" w:sz="0" w:space="0" w:color="auto"/>
                                <w:bottom w:val="none" w:sz="0" w:space="0" w:color="auto"/>
                                <w:right w:val="none" w:sz="0" w:space="0" w:color="auto"/>
                              </w:divBdr>
                              <w:divsChild>
                                <w:div w:id="2056542602">
                                  <w:marLeft w:val="0"/>
                                  <w:marRight w:val="0"/>
                                  <w:marTop w:val="0"/>
                                  <w:marBottom w:val="0"/>
                                  <w:divBdr>
                                    <w:top w:val="none" w:sz="0" w:space="0" w:color="auto"/>
                                    <w:left w:val="none" w:sz="0" w:space="0" w:color="auto"/>
                                    <w:bottom w:val="none" w:sz="0" w:space="0" w:color="auto"/>
                                    <w:right w:val="none" w:sz="0" w:space="0" w:color="auto"/>
                                  </w:divBdr>
                                  <w:divsChild>
                                    <w:div w:id="47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6952">
                              <w:marLeft w:val="0"/>
                              <w:marRight w:val="0"/>
                              <w:marTop w:val="0"/>
                              <w:marBottom w:val="0"/>
                              <w:divBdr>
                                <w:top w:val="none" w:sz="0" w:space="0" w:color="auto"/>
                                <w:left w:val="none" w:sz="0" w:space="0" w:color="auto"/>
                                <w:bottom w:val="none" w:sz="0" w:space="0" w:color="auto"/>
                                <w:right w:val="none" w:sz="0" w:space="0" w:color="auto"/>
                              </w:divBdr>
                              <w:divsChild>
                                <w:div w:id="2045710270">
                                  <w:marLeft w:val="0"/>
                                  <w:marRight w:val="0"/>
                                  <w:marTop w:val="0"/>
                                  <w:marBottom w:val="0"/>
                                  <w:divBdr>
                                    <w:top w:val="none" w:sz="0" w:space="0" w:color="auto"/>
                                    <w:left w:val="none" w:sz="0" w:space="0" w:color="auto"/>
                                    <w:bottom w:val="none" w:sz="0" w:space="0" w:color="auto"/>
                                    <w:right w:val="none" w:sz="0" w:space="0" w:color="auto"/>
                                  </w:divBdr>
                                  <w:divsChild>
                                    <w:div w:id="2086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6835">
                              <w:marLeft w:val="0"/>
                              <w:marRight w:val="0"/>
                              <w:marTop w:val="0"/>
                              <w:marBottom w:val="0"/>
                              <w:divBdr>
                                <w:top w:val="none" w:sz="0" w:space="0" w:color="auto"/>
                                <w:left w:val="none" w:sz="0" w:space="0" w:color="auto"/>
                                <w:bottom w:val="none" w:sz="0" w:space="0" w:color="auto"/>
                                <w:right w:val="none" w:sz="0" w:space="0" w:color="auto"/>
                              </w:divBdr>
                              <w:divsChild>
                                <w:div w:id="1056126311">
                                  <w:marLeft w:val="0"/>
                                  <w:marRight w:val="0"/>
                                  <w:marTop w:val="0"/>
                                  <w:marBottom w:val="0"/>
                                  <w:divBdr>
                                    <w:top w:val="none" w:sz="0" w:space="0" w:color="auto"/>
                                    <w:left w:val="none" w:sz="0" w:space="0" w:color="auto"/>
                                    <w:bottom w:val="none" w:sz="0" w:space="0" w:color="auto"/>
                                    <w:right w:val="none" w:sz="0" w:space="0" w:color="auto"/>
                                  </w:divBdr>
                                  <w:divsChild>
                                    <w:div w:id="3558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5331">
                              <w:marLeft w:val="0"/>
                              <w:marRight w:val="0"/>
                              <w:marTop w:val="0"/>
                              <w:marBottom w:val="0"/>
                              <w:divBdr>
                                <w:top w:val="none" w:sz="0" w:space="0" w:color="auto"/>
                                <w:left w:val="none" w:sz="0" w:space="0" w:color="auto"/>
                                <w:bottom w:val="none" w:sz="0" w:space="0" w:color="auto"/>
                                <w:right w:val="none" w:sz="0" w:space="0" w:color="auto"/>
                              </w:divBdr>
                              <w:divsChild>
                                <w:div w:id="97144963">
                                  <w:marLeft w:val="0"/>
                                  <w:marRight w:val="0"/>
                                  <w:marTop w:val="0"/>
                                  <w:marBottom w:val="0"/>
                                  <w:divBdr>
                                    <w:top w:val="none" w:sz="0" w:space="0" w:color="auto"/>
                                    <w:left w:val="none" w:sz="0" w:space="0" w:color="auto"/>
                                    <w:bottom w:val="none" w:sz="0" w:space="0" w:color="auto"/>
                                    <w:right w:val="none" w:sz="0" w:space="0" w:color="auto"/>
                                  </w:divBdr>
                                  <w:divsChild>
                                    <w:div w:id="136059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3375">
                              <w:marLeft w:val="0"/>
                              <w:marRight w:val="0"/>
                              <w:marTop w:val="0"/>
                              <w:marBottom w:val="0"/>
                              <w:divBdr>
                                <w:top w:val="none" w:sz="0" w:space="0" w:color="auto"/>
                                <w:left w:val="none" w:sz="0" w:space="0" w:color="auto"/>
                                <w:bottom w:val="none" w:sz="0" w:space="0" w:color="auto"/>
                                <w:right w:val="none" w:sz="0" w:space="0" w:color="auto"/>
                              </w:divBdr>
                              <w:divsChild>
                                <w:div w:id="618798045">
                                  <w:marLeft w:val="0"/>
                                  <w:marRight w:val="0"/>
                                  <w:marTop w:val="0"/>
                                  <w:marBottom w:val="0"/>
                                  <w:divBdr>
                                    <w:top w:val="none" w:sz="0" w:space="0" w:color="auto"/>
                                    <w:left w:val="none" w:sz="0" w:space="0" w:color="auto"/>
                                    <w:bottom w:val="none" w:sz="0" w:space="0" w:color="auto"/>
                                    <w:right w:val="none" w:sz="0" w:space="0" w:color="auto"/>
                                  </w:divBdr>
                                  <w:divsChild>
                                    <w:div w:id="2889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32405">
                          <w:marLeft w:val="0"/>
                          <w:marRight w:val="0"/>
                          <w:marTop w:val="0"/>
                          <w:marBottom w:val="0"/>
                          <w:divBdr>
                            <w:top w:val="none" w:sz="0" w:space="0" w:color="auto"/>
                            <w:left w:val="none" w:sz="0" w:space="0" w:color="auto"/>
                            <w:bottom w:val="none" w:sz="0" w:space="0" w:color="auto"/>
                            <w:right w:val="none" w:sz="0" w:space="0" w:color="auto"/>
                          </w:divBdr>
                          <w:divsChild>
                            <w:div w:id="453521878">
                              <w:marLeft w:val="0"/>
                              <w:marRight w:val="0"/>
                              <w:marTop w:val="0"/>
                              <w:marBottom w:val="0"/>
                              <w:divBdr>
                                <w:top w:val="none" w:sz="0" w:space="0" w:color="auto"/>
                                <w:left w:val="none" w:sz="0" w:space="0" w:color="auto"/>
                                <w:bottom w:val="none" w:sz="0" w:space="0" w:color="auto"/>
                                <w:right w:val="none" w:sz="0" w:space="0" w:color="auto"/>
                              </w:divBdr>
                              <w:divsChild>
                                <w:div w:id="10717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528">
                          <w:marLeft w:val="0"/>
                          <w:marRight w:val="0"/>
                          <w:marTop w:val="0"/>
                          <w:marBottom w:val="0"/>
                          <w:divBdr>
                            <w:top w:val="none" w:sz="0" w:space="0" w:color="auto"/>
                            <w:left w:val="none" w:sz="0" w:space="0" w:color="auto"/>
                            <w:bottom w:val="none" w:sz="0" w:space="0" w:color="auto"/>
                            <w:right w:val="none" w:sz="0" w:space="0" w:color="auto"/>
                          </w:divBdr>
                          <w:divsChild>
                            <w:div w:id="1332903592">
                              <w:marLeft w:val="0"/>
                              <w:marRight w:val="0"/>
                              <w:marTop w:val="0"/>
                              <w:marBottom w:val="0"/>
                              <w:divBdr>
                                <w:top w:val="none" w:sz="0" w:space="0" w:color="auto"/>
                                <w:left w:val="none" w:sz="0" w:space="0" w:color="auto"/>
                                <w:bottom w:val="none" w:sz="0" w:space="0" w:color="auto"/>
                                <w:right w:val="none" w:sz="0" w:space="0" w:color="auto"/>
                              </w:divBdr>
                              <w:divsChild>
                                <w:div w:id="180199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2042">
                          <w:marLeft w:val="0"/>
                          <w:marRight w:val="0"/>
                          <w:marTop w:val="0"/>
                          <w:marBottom w:val="0"/>
                          <w:divBdr>
                            <w:top w:val="none" w:sz="0" w:space="0" w:color="auto"/>
                            <w:left w:val="none" w:sz="0" w:space="0" w:color="auto"/>
                            <w:bottom w:val="none" w:sz="0" w:space="0" w:color="auto"/>
                            <w:right w:val="none" w:sz="0" w:space="0" w:color="auto"/>
                          </w:divBdr>
                          <w:divsChild>
                            <w:div w:id="1936209945">
                              <w:marLeft w:val="0"/>
                              <w:marRight w:val="0"/>
                              <w:marTop w:val="0"/>
                              <w:marBottom w:val="0"/>
                              <w:divBdr>
                                <w:top w:val="none" w:sz="0" w:space="0" w:color="auto"/>
                                <w:left w:val="none" w:sz="0" w:space="0" w:color="auto"/>
                                <w:bottom w:val="none" w:sz="0" w:space="0" w:color="auto"/>
                                <w:right w:val="none" w:sz="0" w:space="0" w:color="auto"/>
                              </w:divBdr>
                              <w:divsChild>
                                <w:div w:id="15932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53871">
                  <w:marLeft w:val="0"/>
                  <w:marRight w:val="0"/>
                  <w:marTop w:val="0"/>
                  <w:marBottom w:val="0"/>
                  <w:divBdr>
                    <w:top w:val="none" w:sz="0" w:space="0" w:color="auto"/>
                    <w:left w:val="none" w:sz="0" w:space="0" w:color="auto"/>
                    <w:bottom w:val="none" w:sz="0" w:space="0" w:color="auto"/>
                    <w:right w:val="none" w:sz="0" w:space="0" w:color="auto"/>
                  </w:divBdr>
                  <w:divsChild>
                    <w:div w:id="461117743">
                      <w:marLeft w:val="0"/>
                      <w:marRight w:val="0"/>
                      <w:marTop w:val="0"/>
                      <w:marBottom w:val="0"/>
                      <w:divBdr>
                        <w:top w:val="none" w:sz="0" w:space="0" w:color="auto"/>
                        <w:left w:val="none" w:sz="0" w:space="0" w:color="auto"/>
                        <w:bottom w:val="none" w:sz="0" w:space="0" w:color="auto"/>
                        <w:right w:val="none" w:sz="0" w:space="0" w:color="auto"/>
                      </w:divBdr>
                      <w:divsChild>
                        <w:div w:id="2089501384">
                          <w:marLeft w:val="0"/>
                          <w:marRight w:val="0"/>
                          <w:marTop w:val="0"/>
                          <w:marBottom w:val="0"/>
                          <w:divBdr>
                            <w:top w:val="none" w:sz="0" w:space="0" w:color="auto"/>
                            <w:left w:val="none" w:sz="0" w:space="0" w:color="auto"/>
                            <w:bottom w:val="none" w:sz="0" w:space="0" w:color="auto"/>
                            <w:right w:val="none" w:sz="0" w:space="0" w:color="auto"/>
                          </w:divBdr>
                        </w:div>
                      </w:divsChild>
                    </w:div>
                    <w:div w:id="1085766806">
                      <w:marLeft w:val="0"/>
                      <w:marRight w:val="0"/>
                      <w:marTop w:val="0"/>
                      <w:marBottom w:val="0"/>
                      <w:divBdr>
                        <w:top w:val="none" w:sz="0" w:space="0" w:color="auto"/>
                        <w:left w:val="none" w:sz="0" w:space="0" w:color="auto"/>
                        <w:bottom w:val="none" w:sz="0" w:space="0" w:color="auto"/>
                        <w:right w:val="none" w:sz="0" w:space="0" w:color="auto"/>
                      </w:divBdr>
                      <w:divsChild>
                        <w:div w:id="1203834325">
                          <w:marLeft w:val="0"/>
                          <w:marRight w:val="0"/>
                          <w:marTop w:val="0"/>
                          <w:marBottom w:val="0"/>
                          <w:divBdr>
                            <w:top w:val="none" w:sz="0" w:space="0" w:color="auto"/>
                            <w:left w:val="none" w:sz="0" w:space="0" w:color="auto"/>
                            <w:bottom w:val="none" w:sz="0" w:space="0" w:color="auto"/>
                            <w:right w:val="none" w:sz="0" w:space="0" w:color="auto"/>
                          </w:divBdr>
                          <w:divsChild>
                            <w:div w:id="1058672169">
                              <w:marLeft w:val="0"/>
                              <w:marRight w:val="0"/>
                              <w:marTop w:val="0"/>
                              <w:marBottom w:val="0"/>
                              <w:divBdr>
                                <w:top w:val="none" w:sz="0" w:space="0" w:color="auto"/>
                                <w:left w:val="none" w:sz="0" w:space="0" w:color="auto"/>
                                <w:bottom w:val="none" w:sz="0" w:space="0" w:color="auto"/>
                                <w:right w:val="none" w:sz="0" w:space="0" w:color="auto"/>
                              </w:divBdr>
                            </w:div>
                          </w:divsChild>
                        </w:div>
                        <w:div w:id="1456869120">
                          <w:marLeft w:val="0"/>
                          <w:marRight w:val="0"/>
                          <w:marTop w:val="0"/>
                          <w:marBottom w:val="0"/>
                          <w:divBdr>
                            <w:top w:val="none" w:sz="0" w:space="0" w:color="auto"/>
                            <w:left w:val="none" w:sz="0" w:space="0" w:color="auto"/>
                            <w:bottom w:val="none" w:sz="0" w:space="0" w:color="auto"/>
                            <w:right w:val="none" w:sz="0" w:space="0" w:color="auto"/>
                          </w:divBdr>
                          <w:divsChild>
                            <w:div w:id="760417867">
                              <w:marLeft w:val="0"/>
                              <w:marRight w:val="0"/>
                              <w:marTop w:val="0"/>
                              <w:marBottom w:val="0"/>
                              <w:divBdr>
                                <w:top w:val="none" w:sz="0" w:space="0" w:color="auto"/>
                                <w:left w:val="none" w:sz="0" w:space="0" w:color="auto"/>
                                <w:bottom w:val="none" w:sz="0" w:space="0" w:color="auto"/>
                                <w:right w:val="none" w:sz="0" w:space="0" w:color="auto"/>
                              </w:divBdr>
                              <w:divsChild>
                                <w:div w:id="5617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7678">
                          <w:marLeft w:val="0"/>
                          <w:marRight w:val="0"/>
                          <w:marTop w:val="0"/>
                          <w:marBottom w:val="0"/>
                          <w:divBdr>
                            <w:top w:val="none" w:sz="0" w:space="0" w:color="auto"/>
                            <w:left w:val="none" w:sz="0" w:space="0" w:color="auto"/>
                            <w:bottom w:val="none" w:sz="0" w:space="0" w:color="auto"/>
                            <w:right w:val="none" w:sz="0" w:space="0" w:color="auto"/>
                          </w:divBdr>
                          <w:divsChild>
                            <w:div w:id="1995598060">
                              <w:marLeft w:val="0"/>
                              <w:marRight w:val="0"/>
                              <w:marTop w:val="0"/>
                              <w:marBottom w:val="0"/>
                              <w:divBdr>
                                <w:top w:val="none" w:sz="0" w:space="0" w:color="auto"/>
                                <w:left w:val="none" w:sz="0" w:space="0" w:color="auto"/>
                                <w:bottom w:val="none" w:sz="0" w:space="0" w:color="auto"/>
                                <w:right w:val="none" w:sz="0" w:space="0" w:color="auto"/>
                              </w:divBdr>
                              <w:divsChild>
                                <w:div w:id="19402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592">
                          <w:marLeft w:val="0"/>
                          <w:marRight w:val="0"/>
                          <w:marTop w:val="0"/>
                          <w:marBottom w:val="0"/>
                          <w:divBdr>
                            <w:top w:val="none" w:sz="0" w:space="0" w:color="auto"/>
                            <w:left w:val="none" w:sz="0" w:space="0" w:color="auto"/>
                            <w:bottom w:val="none" w:sz="0" w:space="0" w:color="auto"/>
                            <w:right w:val="none" w:sz="0" w:space="0" w:color="auto"/>
                          </w:divBdr>
                          <w:divsChild>
                            <w:div w:id="1546985694">
                              <w:marLeft w:val="0"/>
                              <w:marRight w:val="0"/>
                              <w:marTop w:val="0"/>
                              <w:marBottom w:val="0"/>
                              <w:divBdr>
                                <w:top w:val="none" w:sz="0" w:space="0" w:color="auto"/>
                                <w:left w:val="none" w:sz="0" w:space="0" w:color="auto"/>
                                <w:bottom w:val="none" w:sz="0" w:space="0" w:color="auto"/>
                                <w:right w:val="none" w:sz="0" w:space="0" w:color="auto"/>
                              </w:divBdr>
                              <w:divsChild>
                                <w:div w:id="18919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87892">
                          <w:marLeft w:val="0"/>
                          <w:marRight w:val="0"/>
                          <w:marTop w:val="0"/>
                          <w:marBottom w:val="0"/>
                          <w:divBdr>
                            <w:top w:val="none" w:sz="0" w:space="0" w:color="auto"/>
                            <w:left w:val="none" w:sz="0" w:space="0" w:color="auto"/>
                            <w:bottom w:val="none" w:sz="0" w:space="0" w:color="auto"/>
                            <w:right w:val="none" w:sz="0" w:space="0" w:color="auto"/>
                          </w:divBdr>
                          <w:divsChild>
                            <w:div w:id="156917843">
                              <w:marLeft w:val="0"/>
                              <w:marRight w:val="0"/>
                              <w:marTop w:val="0"/>
                              <w:marBottom w:val="0"/>
                              <w:divBdr>
                                <w:top w:val="none" w:sz="0" w:space="0" w:color="auto"/>
                                <w:left w:val="none" w:sz="0" w:space="0" w:color="auto"/>
                                <w:bottom w:val="none" w:sz="0" w:space="0" w:color="auto"/>
                                <w:right w:val="none" w:sz="0" w:space="0" w:color="auto"/>
                              </w:divBdr>
                              <w:divsChild>
                                <w:div w:id="21263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90554">
                          <w:marLeft w:val="0"/>
                          <w:marRight w:val="0"/>
                          <w:marTop w:val="0"/>
                          <w:marBottom w:val="0"/>
                          <w:divBdr>
                            <w:top w:val="none" w:sz="0" w:space="0" w:color="auto"/>
                            <w:left w:val="none" w:sz="0" w:space="0" w:color="auto"/>
                            <w:bottom w:val="none" w:sz="0" w:space="0" w:color="auto"/>
                            <w:right w:val="none" w:sz="0" w:space="0" w:color="auto"/>
                          </w:divBdr>
                          <w:divsChild>
                            <w:div w:id="769853325">
                              <w:marLeft w:val="0"/>
                              <w:marRight w:val="0"/>
                              <w:marTop w:val="0"/>
                              <w:marBottom w:val="0"/>
                              <w:divBdr>
                                <w:top w:val="none" w:sz="0" w:space="0" w:color="auto"/>
                                <w:left w:val="none" w:sz="0" w:space="0" w:color="auto"/>
                                <w:bottom w:val="none" w:sz="0" w:space="0" w:color="auto"/>
                                <w:right w:val="none" w:sz="0" w:space="0" w:color="auto"/>
                              </w:divBdr>
                              <w:divsChild>
                                <w:div w:id="102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6544">
                          <w:marLeft w:val="0"/>
                          <w:marRight w:val="0"/>
                          <w:marTop w:val="0"/>
                          <w:marBottom w:val="0"/>
                          <w:divBdr>
                            <w:top w:val="none" w:sz="0" w:space="0" w:color="auto"/>
                            <w:left w:val="none" w:sz="0" w:space="0" w:color="auto"/>
                            <w:bottom w:val="none" w:sz="0" w:space="0" w:color="auto"/>
                            <w:right w:val="none" w:sz="0" w:space="0" w:color="auto"/>
                          </w:divBdr>
                          <w:divsChild>
                            <w:div w:id="272518482">
                              <w:marLeft w:val="0"/>
                              <w:marRight w:val="0"/>
                              <w:marTop w:val="0"/>
                              <w:marBottom w:val="0"/>
                              <w:divBdr>
                                <w:top w:val="none" w:sz="0" w:space="0" w:color="auto"/>
                                <w:left w:val="none" w:sz="0" w:space="0" w:color="auto"/>
                                <w:bottom w:val="none" w:sz="0" w:space="0" w:color="auto"/>
                                <w:right w:val="none" w:sz="0" w:space="0" w:color="auto"/>
                              </w:divBdr>
                              <w:divsChild>
                                <w:div w:id="1195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7643">
                          <w:marLeft w:val="0"/>
                          <w:marRight w:val="0"/>
                          <w:marTop w:val="0"/>
                          <w:marBottom w:val="0"/>
                          <w:divBdr>
                            <w:top w:val="none" w:sz="0" w:space="0" w:color="auto"/>
                            <w:left w:val="none" w:sz="0" w:space="0" w:color="auto"/>
                            <w:bottom w:val="none" w:sz="0" w:space="0" w:color="auto"/>
                            <w:right w:val="none" w:sz="0" w:space="0" w:color="auto"/>
                          </w:divBdr>
                          <w:divsChild>
                            <w:div w:id="450319319">
                              <w:marLeft w:val="0"/>
                              <w:marRight w:val="0"/>
                              <w:marTop w:val="0"/>
                              <w:marBottom w:val="0"/>
                              <w:divBdr>
                                <w:top w:val="none" w:sz="0" w:space="0" w:color="auto"/>
                                <w:left w:val="none" w:sz="0" w:space="0" w:color="auto"/>
                                <w:bottom w:val="none" w:sz="0" w:space="0" w:color="auto"/>
                                <w:right w:val="none" w:sz="0" w:space="0" w:color="auto"/>
                              </w:divBdr>
                              <w:divsChild>
                                <w:div w:id="2134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0294">
                          <w:marLeft w:val="0"/>
                          <w:marRight w:val="0"/>
                          <w:marTop w:val="0"/>
                          <w:marBottom w:val="0"/>
                          <w:divBdr>
                            <w:top w:val="none" w:sz="0" w:space="0" w:color="auto"/>
                            <w:left w:val="none" w:sz="0" w:space="0" w:color="auto"/>
                            <w:bottom w:val="none" w:sz="0" w:space="0" w:color="auto"/>
                            <w:right w:val="none" w:sz="0" w:space="0" w:color="auto"/>
                          </w:divBdr>
                          <w:divsChild>
                            <w:div w:id="1131896604">
                              <w:marLeft w:val="0"/>
                              <w:marRight w:val="0"/>
                              <w:marTop w:val="0"/>
                              <w:marBottom w:val="0"/>
                              <w:divBdr>
                                <w:top w:val="none" w:sz="0" w:space="0" w:color="auto"/>
                                <w:left w:val="none" w:sz="0" w:space="0" w:color="auto"/>
                                <w:bottom w:val="none" w:sz="0" w:space="0" w:color="auto"/>
                                <w:right w:val="none" w:sz="0" w:space="0" w:color="auto"/>
                              </w:divBdr>
                              <w:divsChild>
                                <w:div w:id="3227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4877">
                      <w:marLeft w:val="0"/>
                      <w:marRight w:val="0"/>
                      <w:marTop w:val="0"/>
                      <w:marBottom w:val="0"/>
                      <w:divBdr>
                        <w:top w:val="none" w:sz="0" w:space="0" w:color="auto"/>
                        <w:left w:val="none" w:sz="0" w:space="0" w:color="auto"/>
                        <w:bottom w:val="none" w:sz="0" w:space="0" w:color="auto"/>
                        <w:right w:val="none" w:sz="0" w:space="0" w:color="auto"/>
                      </w:divBdr>
                      <w:divsChild>
                        <w:div w:id="202332966">
                          <w:marLeft w:val="0"/>
                          <w:marRight w:val="0"/>
                          <w:marTop w:val="0"/>
                          <w:marBottom w:val="0"/>
                          <w:divBdr>
                            <w:top w:val="none" w:sz="0" w:space="0" w:color="auto"/>
                            <w:left w:val="none" w:sz="0" w:space="0" w:color="auto"/>
                            <w:bottom w:val="none" w:sz="0" w:space="0" w:color="auto"/>
                            <w:right w:val="none" w:sz="0" w:space="0" w:color="auto"/>
                          </w:divBdr>
                          <w:divsChild>
                            <w:div w:id="798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3483">
                      <w:marLeft w:val="0"/>
                      <w:marRight w:val="0"/>
                      <w:marTop w:val="0"/>
                      <w:marBottom w:val="0"/>
                      <w:divBdr>
                        <w:top w:val="none" w:sz="0" w:space="0" w:color="auto"/>
                        <w:left w:val="none" w:sz="0" w:space="0" w:color="auto"/>
                        <w:bottom w:val="none" w:sz="0" w:space="0" w:color="auto"/>
                        <w:right w:val="none" w:sz="0" w:space="0" w:color="auto"/>
                      </w:divBdr>
                      <w:divsChild>
                        <w:div w:id="473840915">
                          <w:marLeft w:val="0"/>
                          <w:marRight w:val="0"/>
                          <w:marTop w:val="0"/>
                          <w:marBottom w:val="0"/>
                          <w:divBdr>
                            <w:top w:val="none" w:sz="0" w:space="0" w:color="auto"/>
                            <w:left w:val="none" w:sz="0" w:space="0" w:color="auto"/>
                            <w:bottom w:val="none" w:sz="0" w:space="0" w:color="auto"/>
                            <w:right w:val="none" w:sz="0" w:space="0" w:color="auto"/>
                          </w:divBdr>
                          <w:divsChild>
                            <w:div w:id="13112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0465">
                      <w:marLeft w:val="0"/>
                      <w:marRight w:val="0"/>
                      <w:marTop w:val="0"/>
                      <w:marBottom w:val="0"/>
                      <w:divBdr>
                        <w:top w:val="none" w:sz="0" w:space="0" w:color="auto"/>
                        <w:left w:val="none" w:sz="0" w:space="0" w:color="auto"/>
                        <w:bottom w:val="none" w:sz="0" w:space="0" w:color="auto"/>
                        <w:right w:val="none" w:sz="0" w:space="0" w:color="auto"/>
                      </w:divBdr>
                      <w:divsChild>
                        <w:div w:id="1642154045">
                          <w:marLeft w:val="0"/>
                          <w:marRight w:val="0"/>
                          <w:marTop w:val="0"/>
                          <w:marBottom w:val="0"/>
                          <w:divBdr>
                            <w:top w:val="none" w:sz="0" w:space="0" w:color="auto"/>
                            <w:left w:val="none" w:sz="0" w:space="0" w:color="auto"/>
                            <w:bottom w:val="none" w:sz="0" w:space="0" w:color="auto"/>
                            <w:right w:val="none" w:sz="0" w:space="0" w:color="auto"/>
                          </w:divBdr>
                          <w:divsChild>
                            <w:div w:id="86536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9061">
                      <w:marLeft w:val="0"/>
                      <w:marRight w:val="0"/>
                      <w:marTop w:val="0"/>
                      <w:marBottom w:val="0"/>
                      <w:divBdr>
                        <w:top w:val="none" w:sz="0" w:space="0" w:color="auto"/>
                        <w:left w:val="none" w:sz="0" w:space="0" w:color="auto"/>
                        <w:bottom w:val="none" w:sz="0" w:space="0" w:color="auto"/>
                        <w:right w:val="none" w:sz="0" w:space="0" w:color="auto"/>
                      </w:divBdr>
                      <w:divsChild>
                        <w:div w:id="299965144">
                          <w:marLeft w:val="0"/>
                          <w:marRight w:val="0"/>
                          <w:marTop w:val="0"/>
                          <w:marBottom w:val="0"/>
                          <w:divBdr>
                            <w:top w:val="none" w:sz="0" w:space="0" w:color="auto"/>
                            <w:left w:val="none" w:sz="0" w:space="0" w:color="auto"/>
                            <w:bottom w:val="none" w:sz="0" w:space="0" w:color="auto"/>
                            <w:right w:val="none" w:sz="0" w:space="0" w:color="auto"/>
                          </w:divBdr>
                          <w:divsChild>
                            <w:div w:id="1263799878">
                              <w:marLeft w:val="0"/>
                              <w:marRight w:val="0"/>
                              <w:marTop w:val="0"/>
                              <w:marBottom w:val="0"/>
                              <w:divBdr>
                                <w:top w:val="none" w:sz="0" w:space="0" w:color="auto"/>
                                <w:left w:val="none" w:sz="0" w:space="0" w:color="auto"/>
                                <w:bottom w:val="none" w:sz="0" w:space="0" w:color="auto"/>
                                <w:right w:val="none" w:sz="0" w:space="0" w:color="auto"/>
                              </w:divBdr>
                            </w:div>
                          </w:divsChild>
                        </w:div>
                        <w:div w:id="367294405">
                          <w:marLeft w:val="0"/>
                          <w:marRight w:val="0"/>
                          <w:marTop w:val="0"/>
                          <w:marBottom w:val="0"/>
                          <w:divBdr>
                            <w:top w:val="none" w:sz="0" w:space="0" w:color="auto"/>
                            <w:left w:val="none" w:sz="0" w:space="0" w:color="auto"/>
                            <w:bottom w:val="none" w:sz="0" w:space="0" w:color="auto"/>
                            <w:right w:val="none" w:sz="0" w:space="0" w:color="auto"/>
                          </w:divBdr>
                          <w:divsChild>
                            <w:div w:id="111365016">
                              <w:marLeft w:val="0"/>
                              <w:marRight w:val="0"/>
                              <w:marTop w:val="0"/>
                              <w:marBottom w:val="0"/>
                              <w:divBdr>
                                <w:top w:val="none" w:sz="0" w:space="0" w:color="auto"/>
                                <w:left w:val="none" w:sz="0" w:space="0" w:color="auto"/>
                                <w:bottom w:val="none" w:sz="0" w:space="0" w:color="auto"/>
                                <w:right w:val="none" w:sz="0" w:space="0" w:color="auto"/>
                              </w:divBdr>
                              <w:divsChild>
                                <w:div w:id="16483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2643">
                          <w:marLeft w:val="0"/>
                          <w:marRight w:val="0"/>
                          <w:marTop w:val="0"/>
                          <w:marBottom w:val="0"/>
                          <w:divBdr>
                            <w:top w:val="none" w:sz="0" w:space="0" w:color="auto"/>
                            <w:left w:val="none" w:sz="0" w:space="0" w:color="auto"/>
                            <w:bottom w:val="none" w:sz="0" w:space="0" w:color="auto"/>
                            <w:right w:val="none" w:sz="0" w:space="0" w:color="auto"/>
                          </w:divBdr>
                          <w:divsChild>
                            <w:div w:id="1678268844">
                              <w:marLeft w:val="0"/>
                              <w:marRight w:val="0"/>
                              <w:marTop w:val="0"/>
                              <w:marBottom w:val="0"/>
                              <w:divBdr>
                                <w:top w:val="none" w:sz="0" w:space="0" w:color="auto"/>
                                <w:left w:val="none" w:sz="0" w:space="0" w:color="auto"/>
                                <w:bottom w:val="none" w:sz="0" w:space="0" w:color="auto"/>
                                <w:right w:val="none" w:sz="0" w:space="0" w:color="auto"/>
                              </w:divBdr>
                              <w:divsChild>
                                <w:div w:id="18924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50951">
                          <w:marLeft w:val="0"/>
                          <w:marRight w:val="0"/>
                          <w:marTop w:val="0"/>
                          <w:marBottom w:val="0"/>
                          <w:divBdr>
                            <w:top w:val="none" w:sz="0" w:space="0" w:color="auto"/>
                            <w:left w:val="none" w:sz="0" w:space="0" w:color="auto"/>
                            <w:bottom w:val="none" w:sz="0" w:space="0" w:color="auto"/>
                            <w:right w:val="none" w:sz="0" w:space="0" w:color="auto"/>
                          </w:divBdr>
                          <w:divsChild>
                            <w:div w:id="615448857">
                              <w:marLeft w:val="0"/>
                              <w:marRight w:val="0"/>
                              <w:marTop w:val="0"/>
                              <w:marBottom w:val="0"/>
                              <w:divBdr>
                                <w:top w:val="none" w:sz="0" w:space="0" w:color="auto"/>
                                <w:left w:val="none" w:sz="0" w:space="0" w:color="auto"/>
                                <w:bottom w:val="none" w:sz="0" w:space="0" w:color="auto"/>
                                <w:right w:val="none" w:sz="0" w:space="0" w:color="auto"/>
                              </w:divBdr>
                              <w:divsChild>
                                <w:div w:id="192892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631">
                          <w:marLeft w:val="0"/>
                          <w:marRight w:val="0"/>
                          <w:marTop w:val="0"/>
                          <w:marBottom w:val="0"/>
                          <w:divBdr>
                            <w:top w:val="none" w:sz="0" w:space="0" w:color="auto"/>
                            <w:left w:val="none" w:sz="0" w:space="0" w:color="auto"/>
                            <w:bottom w:val="none" w:sz="0" w:space="0" w:color="auto"/>
                            <w:right w:val="none" w:sz="0" w:space="0" w:color="auto"/>
                          </w:divBdr>
                          <w:divsChild>
                            <w:div w:id="1429229930">
                              <w:marLeft w:val="0"/>
                              <w:marRight w:val="0"/>
                              <w:marTop w:val="0"/>
                              <w:marBottom w:val="0"/>
                              <w:divBdr>
                                <w:top w:val="none" w:sz="0" w:space="0" w:color="auto"/>
                                <w:left w:val="none" w:sz="0" w:space="0" w:color="auto"/>
                                <w:bottom w:val="none" w:sz="0" w:space="0" w:color="auto"/>
                                <w:right w:val="none" w:sz="0" w:space="0" w:color="auto"/>
                              </w:divBdr>
                              <w:divsChild>
                                <w:div w:id="3005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90">
                      <w:marLeft w:val="0"/>
                      <w:marRight w:val="0"/>
                      <w:marTop w:val="0"/>
                      <w:marBottom w:val="0"/>
                      <w:divBdr>
                        <w:top w:val="none" w:sz="0" w:space="0" w:color="auto"/>
                        <w:left w:val="none" w:sz="0" w:space="0" w:color="auto"/>
                        <w:bottom w:val="none" w:sz="0" w:space="0" w:color="auto"/>
                        <w:right w:val="none" w:sz="0" w:space="0" w:color="auto"/>
                      </w:divBdr>
                      <w:divsChild>
                        <w:div w:id="960264106">
                          <w:marLeft w:val="0"/>
                          <w:marRight w:val="0"/>
                          <w:marTop w:val="0"/>
                          <w:marBottom w:val="0"/>
                          <w:divBdr>
                            <w:top w:val="none" w:sz="0" w:space="0" w:color="auto"/>
                            <w:left w:val="none" w:sz="0" w:space="0" w:color="auto"/>
                            <w:bottom w:val="none" w:sz="0" w:space="0" w:color="auto"/>
                            <w:right w:val="none" w:sz="0" w:space="0" w:color="auto"/>
                          </w:divBdr>
                          <w:divsChild>
                            <w:div w:id="6498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6363">
                      <w:marLeft w:val="0"/>
                      <w:marRight w:val="0"/>
                      <w:marTop w:val="0"/>
                      <w:marBottom w:val="0"/>
                      <w:divBdr>
                        <w:top w:val="none" w:sz="0" w:space="0" w:color="auto"/>
                        <w:left w:val="none" w:sz="0" w:space="0" w:color="auto"/>
                        <w:bottom w:val="none" w:sz="0" w:space="0" w:color="auto"/>
                        <w:right w:val="none" w:sz="0" w:space="0" w:color="auto"/>
                      </w:divBdr>
                      <w:divsChild>
                        <w:div w:id="617417020">
                          <w:marLeft w:val="0"/>
                          <w:marRight w:val="0"/>
                          <w:marTop w:val="0"/>
                          <w:marBottom w:val="0"/>
                          <w:divBdr>
                            <w:top w:val="none" w:sz="0" w:space="0" w:color="auto"/>
                            <w:left w:val="none" w:sz="0" w:space="0" w:color="auto"/>
                            <w:bottom w:val="none" w:sz="0" w:space="0" w:color="auto"/>
                            <w:right w:val="none" w:sz="0" w:space="0" w:color="auto"/>
                          </w:divBdr>
                          <w:divsChild>
                            <w:div w:id="17600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1186">
                      <w:marLeft w:val="0"/>
                      <w:marRight w:val="0"/>
                      <w:marTop w:val="0"/>
                      <w:marBottom w:val="0"/>
                      <w:divBdr>
                        <w:top w:val="none" w:sz="0" w:space="0" w:color="auto"/>
                        <w:left w:val="none" w:sz="0" w:space="0" w:color="auto"/>
                        <w:bottom w:val="none" w:sz="0" w:space="0" w:color="auto"/>
                        <w:right w:val="none" w:sz="0" w:space="0" w:color="auto"/>
                      </w:divBdr>
                      <w:divsChild>
                        <w:div w:id="1434017087">
                          <w:marLeft w:val="0"/>
                          <w:marRight w:val="0"/>
                          <w:marTop w:val="0"/>
                          <w:marBottom w:val="0"/>
                          <w:divBdr>
                            <w:top w:val="none" w:sz="0" w:space="0" w:color="auto"/>
                            <w:left w:val="none" w:sz="0" w:space="0" w:color="auto"/>
                            <w:bottom w:val="none" w:sz="0" w:space="0" w:color="auto"/>
                            <w:right w:val="none" w:sz="0" w:space="0" w:color="auto"/>
                          </w:divBdr>
                          <w:divsChild>
                            <w:div w:id="9019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9701">
                      <w:marLeft w:val="0"/>
                      <w:marRight w:val="0"/>
                      <w:marTop w:val="0"/>
                      <w:marBottom w:val="0"/>
                      <w:divBdr>
                        <w:top w:val="none" w:sz="0" w:space="0" w:color="auto"/>
                        <w:left w:val="none" w:sz="0" w:space="0" w:color="auto"/>
                        <w:bottom w:val="none" w:sz="0" w:space="0" w:color="auto"/>
                        <w:right w:val="none" w:sz="0" w:space="0" w:color="auto"/>
                      </w:divBdr>
                      <w:divsChild>
                        <w:div w:id="1090812908">
                          <w:marLeft w:val="0"/>
                          <w:marRight w:val="0"/>
                          <w:marTop w:val="0"/>
                          <w:marBottom w:val="0"/>
                          <w:divBdr>
                            <w:top w:val="none" w:sz="0" w:space="0" w:color="auto"/>
                            <w:left w:val="none" w:sz="0" w:space="0" w:color="auto"/>
                            <w:bottom w:val="none" w:sz="0" w:space="0" w:color="auto"/>
                            <w:right w:val="none" w:sz="0" w:space="0" w:color="auto"/>
                          </w:divBdr>
                          <w:divsChild>
                            <w:div w:id="373386659">
                              <w:marLeft w:val="0"/>
                              <w:marRight w:val="0"/>
                              <w:marTop w:val="0"/>
                              <w:marBottom w:val="0"/>
                              <w:divBdr>
                                <w:top w:val="none" w:sz="0" w:space="0" w:color="auto"/>
                                <w:left w:val="none" w:sz="0" w:space="0" w:color="auto"/>
                                <w:bottom w:val="none" w:sz="0" w:space="0" w:color="auto"/>
                                <w:right w:val="none" w:sz="0" w:space="0" w:color="auto"/>
                              </w:divBdr>
                            </w:div>
                          </w:divsChild>
                        </w:div>
                        <w:div w:id="1233542215">
                          <w:marLeft w:val="0"/>
                          <w:marRight w:val="0"/>
                          <w:marTop w:val="0"/>
                          <w:marBottom w:val="0"/>
                          <w:divBdr>
                            <w:top w:val="none" w:sz="0" w:space="0" w:color="auto"/>
                            <w:left w:val="none" w:sz="0" w:space="0" w:color="auto"/>
                            <w:bottom w:val="none" w:sz="0" w:space="0" w:color="auto"/>
                            <w:right w:val="none" w:sz="0" w:space="0" w:color="auto"/>
                          </w:divBdr>
                          <w:divsChild>
                            <w:div w:id="1878395336">
                              <w:marLeft w:val="0"/>
                              <w:marRight w:val="0"/>
                              <w:marTop w:val="0"/>
                              <w:marBottom w:val="0"/>
                              <w:divBdr>
                                <w:top w:val="none" w:sz="0" w:space="0" w:color="auto"/>
                                <w:left w:val="none" w:sz="0" w:space="0" w:color="auto"/>
                                <w:bottom w:val="none" w:sz="0" w:space="0" w:color="auto"/>
                                <w:right w:val="none" w:sz="0" w:space="0" w:color="auto"/>
                              </w:divBdr>
                              <w:divsChild>
                                <w:div w:id="12723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8394">
                          <w:marLeft w:val="0"/>
                          <w:marRight w:val="0"/>
                          <w:marTop w:val="0"/>
                          <w:marBottom w:val="0"/>
                          <w:divBdr>
                            <w:top w:val="none" w:sz="0" w:space="0" w:color="auto"/>
                            <w:left w:val="none" w:sz="0" w:space="0" w:color="auto"/>
                            <w:bottom w:val="none" w:sz="0" w:space="0" w:color="auto"/>
                            <w:right w:val="none" w:sz="0" w:space="0" w:color="auto"/>
                          </w:divBdr>
                          <w:divsChild>
                            <w:div w:id="952247447">
                              <w:marLeft w:val="0"/>
                              <w:marRight w:val="0"/>
                              <w:marTop w:val="0"/>
                              <w:marBottom w:val="0"/>
                              <w:divBdr>
                                <w:top w:val="none" w:sz="0" w:space="0" w:color="auto"/>
                                <w:left w:val="none" w:sz="0" w:space="0" w:color="auto"/>
                                <w:bottom w:val="none" w:sz="0" w:space="0" w:color="auto"/>
                                <w:right w:val="none" w:sz="0" w:space="0" w:color="auto"/>
                              </w:divBdr>
                              <w:divsChild>
                                <w:div w:id="1058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7733">
                      <w:marLeft w:val="0"/>
                      <w:marRight w:val="0"/>
                      <w:marTop w:val="0"/>
                      <w:marBottom w:val="0"/>
                      <w:divBdr>
                        <w:top w:val="none" w:sz="0" w:space="0" w:color="auto"/>
                        <w:left w:val="none" w:sz="0" w:space="0" w:color="auto"/>
                        <w:bottom w:val="none" w:sz="0" w:space="0" w:color="auto"/>
                        <w:right w:val="none" w:sz="0" w:space="0" w:color="auto"/>
                      </w:divBdr>
                      <w:divsChild>
                        <w:div w:id="680622281">
                          <w:marLeft w:val="0"/>
                          <w:marRight w:val="0"/>
                          <w:marTop w:val="0"/>
                          <w:marBottom w:val="0"/>
                          <w:divBdr>
                            <w:top w:val="none" w:sz="0" w:space="0" w:color="auto"/>
                            <w:left w:val="none" w:sz="0" w:space="0" w:color="auto"/>
                            <w:bottom w:val="none" w:sz="0" w:space="0" w:color="auto"/>
                            <w:right w:val="none" w:sz="0" w:space="0" w:color="auto"/>
                          </w:divBdr>
                          <w:divsChild>
                            <w:div w:id="45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5275">
                      <w:marLeft w:val="0"/>
                      <w:marRight w:val="0"/>
                      <w:marTop w:val="0"/>
                      <w:marBottom w:val="0"/>
                      <w:divBdr>
                        <w:top w:val="none" w:sz="0" w:space="0" w:color="auto"/>
                        <w:left w:val="none" w:sz="0" w:space="0" w:color="auto"/>
                        <w:bottom w:val="none" w:sz="0" w:space="0" w:color="auto"/>
                        <w:right w:val="none" w:sz="0" w:space="0" w:color="auto"/>
                      </w:divBdr>
                      <w:divsChild>
                        <w:div w:id="329647041">
                          <w:marLeft w:val="0"/>
                          <w:marRight w:val="0"/>
                          <w:marTop w:val="0"/>
                          <w:marBottom w:val="0"/>
                          <w:divBdr>
                            <w:top w:val="none" w:sz="0" w:space="0" w:color="auto"/>
                            <w:left w:val="none" w:sz="0" w:space="0" w:color="auto"/>
                            <w:bottom w:val="none" w:sz="0" w:space="0" w:color="auto"/>
                            <w:right w:val="none" w:sz="0" w:space="0" w:color="auto"/>
                          </w:divBdr>
                          <w:divsChild>
                            <w:div w:id="10432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4028">
                      <w:marLeft w:val="0"/>
                      <w:marRight w:val="0"/>
                      <w:marTop w:val="0"/>
                      <w:marBottom w:val="0"/>
                      <w:divBdr>
                        <w:top w:val="none" w:sz="0" w:space="0" w:color="auto"/>
                        <w:left w:val="none" w:sz="0" w:space="0" w:color="auto"/>
                        <w:bottom w:val="none" w:sz="0" w:space="0" w:color="auto"/>
                        <w:right w:val="none" w:sz="0" w:space="0" w:color="auto"/>
                      </w:divBdr>
                      <w:divsChild>
                        <w:div w:id="1622491966">
                          <w:marLeft w:val="0"/>
                          <w:marRight w:val="0"/>
                          <w:marTop w:val="0"/>
                          <w:marBottom w:val="0"/>
                          <w:divBdr>
                            <w:top w:val="none" w:sz="0" w:space="0" w:color="auto"/>
                            <w:left w:val="none" w:sz="0" w:space="0" w:color="auto"/>
                            <w:bottom w:val="none" w:sz="0" w:space="0" w:color="auto"/>
                            <w:right w:val="none" w:sz="0" w:space="0" w:color="auto"/>
                          </w:divBdr>
                          <w:divsChild>
                            <w:div w:id="20869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7840">
                      <w:marLeft w:val="0"/>
                      <w:marRight w:val="0"/>
                      <w:marTop w:val="0"/>
                      <w:marBottom w:val="0"/>
                      <w:divBdr>
                        <w:top w:val="none" w:sz="0" w:space="0" w:color="auto"/>
                        <w:left w:val="none" w:sz="0" w:space="0" w:color="auto"/>
                        <w:bottom w:val="none" w:sz="0" w:space="0" w:color="auto"/>
                        <w:right w:val="none" w:sz="0" w:space="0" w:color="auto"/>
                      </w:divBdr>
                      <w:divsChild>
                        <w:div w:id="962879007">
                          <w:marLeft w:val="0"/>
                          <w:marRight w:val="0"/>
                          <w:marTop w:val="0"/>
                          <w:marBottom w:val="0"/>
                          <w:divBdr>
                            <w:top w:val="none" w:sz="0" w:space="0" w:color="auto"/>
                            <w:left w:val="none" w:sz="0" w:space="0" w:color="auto"/>
                            <w:bottom w:val="none" w:sz="0" w:space="0" w:color="auto"/>
                            <w:right w:val="none" w:sz="0" w:space="0" w:color="auto"/>
                          </w:divBdr>
                          <w:divsChild>
                            <w:div w:id="1763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7347">
                      <w:marLeft w:val="0"/>
                      <w:marRight w:val="0"/>
                      <w:marTop w:val="0"/>
                      <w:marBottom w:val="0"/>
                      <w:divBdr>
                        <w:top w:val="none" w:sz="0" w:space="0" w:color="auto"/>
                        <w:left w:val="none" w:sz="0" w:space="0" w:color="auto"/>
                        <w:bottom w:val="none" w:sz="0" w:space="0" w:color="auto"/>
                        <w:right w:val="none" w:sz="0" w:space="0" w:color="auto"/>
                      </w:divBdr>
                      <w:divsChild>
                        <w:div w:id="1168670456">
                          <w:marLeft w:val="0"/>
                          <w:marRight w:val="0"/>
                          <w:marTop w:val="0"/>
                          <w:marBottom w:val="0"/>
                          <w:divBdr>
                            <w:top w:val="none" w:sz="0" w:space="0" w:color="auto"/>
                            <w:left w:val="none" w:sz="0" w:space="0" w:color="auto"/>
                            <w:bottom w:val="none" w:sz="0" w:space="0" w:color="auto"/>
                            <w:right w:val="none" w:sz="0" w:space="0" w:color="auto"/>
                          </w:divBdr>
                          <w:divsChild>
                            <w:div w:id="9503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4084">
                  <w:marLeft w:val="0"/>
                  <w:marRight w:val="0"/>
                  <w:marTop w:val="0"/>
                  <w:marBottom w:val="0"/>
                  <w:divBdr>
                    <w:top w:val="none" w:sz="0" w:space="0" w:color="auto"/>
                    <w:left w:val="none" w:sz="0" w:space="0" w:color="auto"/>
                    <w:bottom w:val="none" w:sz="0" w:space="0" w:color="auto"/>
                    <w:right w:val="none" w:sz="0" w:space="0" w:color="auto"/>
                  </w:divBdr>
                  <w:divsChild>
                    <w:div w:id="775098886">
                      <w:marLeft w:val="0"/>
                      <w:marRight w:val="0"/>
                      <w:marTop w:val="0"/>
                      <w:marBottom w:val="0"/>
                      <w:divBdr>
                        <w:top w:val="none" w:sz="0" w:space="0" w:color="auto"/>
                        <w:left w:val="none" w:sz="0" w:space="0" w:color="auto"/>
                        <w:bottom w:val="none" w:sz="0" w:space="0" w:color="auto"/>
                        <w:right w:val="none" w:sz="0" w:space="0" w:color="auto"/>
                      </w:divBdr>
                      <w:divsChild>
                        <w:div w:id="335109855">
                          <w:marLeft w:val="0"/>
                          <w:marRight w:val="0"/>
                          <w:marTop w:val="0"/>
                          <w:marBottom w:val="0"/>
                          <w:divBdr>
                            <w:top w:val="none" w:sz="0" w:space="0" w:color="auto"/>
                            <w:left w:val="none" w:sz="0" w:space="0" w:color="auto"/>
                            <w:bottom w:val="none" w:sz="0" w:space="0" w:color="auto"/>
                            <w:right w:val="none" w:sz="0" w:space="0" w:color="auto"/>
                          </w:divBdr>
                        </w:div>
                      </w:divsChild>
                    </w:div>
                    <w:div w:id="278684979">
                      <w:marLeft w:val="0"/>
                      <w:marRight w:val="0"/>
                      <w:marTop w:val="0"/>
                      <w:marBottom w:val="0"/>
                      <w:divBdr>
                        <w:top w:val="none" w:sz="0" w:space="0" w:color="auto"/>
                        <w:left w:val="none" w:sz="0" w:space="0" w:color="auto"/>
                        <w:bottom w:val="none" w:sz="0" w:space="0" w:color="auto"/>
                        <w:right w:val="none" w:sz="0" w:space="0" w:color="auto"/>
                      </w:divBdr>
                      <w:divsChild>
                        <w:div w:id="567228040">
                          <w:marLeft w:val="0"/>
                          <w:marRight w:val="0"/>
                          <w:marTop w:val="0"/>
                          <w:marBottom w:val="0"/>
                          <w:divBdr>
                            <w:top w:val="none" w:sz="0" w:space="0" w:color="auto"/>
                            <w:left w:val="none" w:sz="0" w:space="0" w:color="auto"/>
                            <w:bottom w:val="none" w:sz="0" w:space="0" w:color="auto"/>
                            <w:right w:val="none" w:sz="0" w:space="0" w:color="auto"/>
                          </w:divBdr>
                          <w:divsChild>
                            <w:div w:id="8454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5698">
                      <w:marLeft w:val="0"/>
                      <w:marRight w:val="0"/>
                      <w:marTop w:val="0"/>
                      <w:marBottom w:val="0"/>
                      <w:divBdr>
                        <w:top w:val="none" w:sz="0" w:space="0" w:color="auto"/>
                        <w:left w:val="none" w:sz="0" w:space="0" w:color="auto"/>
                        <w:bottom w:val="none" w:sz="0" w:space="0" w:color="auto"/>
                        <w:right w:val="none" w:sz="0" w:space="0" w:color="auto"/>
                      </w:divBdr>
                      <w:divsChild>
                        <w:div w:id="1896428949">
                          <w:marLeft w:val="0"/>
                          <w:marRight w:val="0"/>
                          <w:marTop w:val="0"/>
                          <w:marBottom w:val="0"/>
                          <w:divBdr>
                            <w:top w:val="none" w:sz="0" w:space="0" w:color="auto"/>
                            <w:left w:val="none" w:sz="0" w:space="0" w:color="auto"/>
                            <w:bottom w:val="none" w:sz="0" w:space="0" w:color="auto"/>
                            <w:right w:val="none" w:sz="0" w:space="0" w:color="auto"/>
                          </w:divBdr>
                          <w:divsChild>
                            <w:div w:id="111828174">
                              <w:marLeft w:val="0"/>
                              <w:marRight w:val="0"/>
                              <w:marTop w:val="0"/>
                              <w:marBottom w:val="0"/>
                              <w:divBdr>
                                <w:top w:val="none" w:sz="0" w:space="0" w:color="auto"/>
                                <w:left w:val="none" w:sz="0" w:space="0" w:color="auto"/>
                                <w:bottom w:val="none" w:sz="0" w:space="0" w:color="auto"/>
                                <w:right w:val="none" w:sz="0" w:space="0" w:color="auto"/>
                              </w:divBdr>
                            </w:div>
                          </w:divsChild>
                        </w:div>
                        <w:div w:id="1782728284">
                          <w:marLeft w:val="0"/>
                          <w:marRight w:val="0"/>
                          <w:marTop w:val="0"/>
                          <w:marBottom w:val="0"/>
                          <w:divBdr>
                            <w:top w:val="none" w:sz="0" w:space="0" w:color="auto"/>
                            <w:left w:val="none" w:sz="0" w:space="0" w:color="auto"/>
                            <w:bottom w:val="none" w:sz="0" w:space="0" w:color="auto"/>
                            <w:right w:val="none" w:sz="0" w:space="0" w:color="auto"/>
                          </w:divBdr>
                          <w:divsChild>
                            <w:div w:id="1346596701">
                              <w:marLeft w:val="0"/>
                              <w:marRight w:val="0"/>
                              <w:marTop w:val="0"/>
                              <w:marBottom w:val="0"/>
                              <w:divBdr>
                                <w:top w:val="none" w:sz="0" w:space="0" w:color="auto"/>
                                <w:left w:val="none" w:sz="0" w:space="0" w:color="auto"/>
                                <w:bottom w:val="none" w:sz="0" w:space="0" w:color="auto"/>
                                <w:right w:val="none" w:sz="0" w:space="0" w:color="auto"/>
                              </w:divBdr>
                              <w:divsChild>
                                <w:div w:id="5804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287">
                          <w:marLeft w:val="0"/>
                          <w:marRight w:val="0"/>
                          <w:marTop w:val="0"/>
                          <w:marBottom w:val="0"/>
                          <w:divBdr>
                            <w:top w:val="none" w:sz="0" w:space="0" w:color="auto"/>
                            <w:left w:val="none" w:sz="0" w:space="0" w:color="auto"/>
                            <w:bottom w:val="none" w:sz="0" w:space="0" w:color="auto"/>
                            <w:right w:val="none" w:sz="0" w:space="0" w:color="auto"/>
                          </w:divBdr>
                          <w:divsChild>
                            <w:div w:id="2015913159">
                              <w:marLeft w:val="0"/>
                              <w:marRight w:val="0"/>
                              <w:marTop w:val="0"/>
                              <w:marBottom w:val="0"/>
                              <w:divBdr>
                                <w:top w:val="none" w:sz="0" w:space="0" w:color="auto"/>
                                <w:left w:val="none" w:sz="0" w:space="0" w:color="auto"/>
                                <w:bottom w:val="none" w:sz="0" w:space="0" w:color="auto"/>
                                <w:right w:val="none" w:sz="0" w:space="0" w:color="auto"/>
                              </w:divBdr>
                              <w:divsChild>
                                <w:div w:id="11927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445">
                          <w:marLeft w:val="0"/>
                          <w:marRight w:val="0"/>
                          <w:marTop w:val="0"/>
                          <w:marBottom w:val="0"/>
                          <w:divBdr>
                            <w:top w:val="none" w:sz="0" w:space="0" w:color="auto"/>
                            <w:left w:val="none" w:sz="0" w:space="0" w:color="auto"/>
                            <w:bottom w:val="none" w:sz="0" w:space="0" w:color="auto"/>
                            <w:right w:val="none" w:sz="0" w:space="0" w:color="auto"/>
                          </w:divBdr>
                          <w:divsChild>
                            <w:div w:id="864056233">
                              <w:marLeft w:val="0"/>
                              <w:marRight w:val="0"/>
                              <w:marTop w:val="0"/>
                              <w:marBottom w:val="0"/>
                              <w:divBdr>
                                <w:top w:val="none" w:sz="0" w:space="0" w:color="auto"/>
                                <w:left w:val="none" w:sz="0" w:space="0" w:color="auto"/>
                                <w:bottom w:val="none" w:sz="0" w:space="0" w:color="auto"/>
                                <w:right w:val="none" w:sz="0" w:space="0" w:color="auto"/>
                              </w:divBdr>
                              <w:divsChild>
                                <w:div w:id="20291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1535">
                          <w:marLeft w:val="0"/>
                          <w:marRight w:val="0"/>
                          <w:marTop w:val="0"/>
                          <w:marBottom w:val="0"/>
                          <w:divBdr>
                            <w:top w:val="none" w:sz="0" w:space="0" w:color="auto"/>
                            <w:left w:val="none" w:sz="0" w:space="0" w:color="auto"/>
                            <w:bottom w:val="none" w:sz="0" w:space="0" w:color="auto"/>
                            <w:right w:val="none" w:sz="0" w:space="0" w:color="auto"/>
                          </w:divBdr>
                          <w:divsChild>
                            <w:div w:id="471337424">
                              <w:marLeft w:val="0"/>
                              <w:marRight w:val="0"/>
                              <w:marTop w:val="0"/>
                              <w:marBottom w:val="0"/>
                              <w:divBdr>
                                <w:top w:val="none" w:sz="0" w:space="0" w:color="auto"/>
                                <w:left w:val="none" w:sz="0" w:space="0" w:color="auto"/>
                                <w:bottom w:val="none" w:sz="0" w:space="0" w:color="auto"/>
                                <w:right w:val="none" w:sz="0" w:space="0" w:color="auto"/>
                              </w:divBdr>
                              <w:divsChild>
                                <w:div w:id="7066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597736">
                      <w:marLeft w:val="0"/>
                      <w:marRight w:val="0"/>
                      <w:marTop w:val="0"/>
                      <w:marBottom w:val="0"/>
                      <w:divBdr>
                        <w:top w:val="none" w:sz="0" w:space="0" w:color="auto"/>
                        <w:left w:val="none" w:sz="0" w:space="0" w:color="auto"/>
                        <w:bottom w:val="none" w:sz="0" w:space="0" w:color="auto"/>
                        <w:right w:val="none" w:sz="0" w:space="0" w:color="auto"/>
                      </w:divBdr>
                      <w:divsChild>
                        <w:div w:id="985280629">
                          <w:marLeft w:val="0"/>
                          <w:marRight w:val="0"/>
                          <w:marTop w:val="0"/>
                          <w:marBottom w:val="0"/>
                          <w:divBdr>
                            <w:top w:val="none" w:sz="0" w:space="0" w:color="auto"/>
                            <w:left w:val="none" w:sz="0" w:space="0" w:color="auto"/>
                            <w:bottom w:val="none" w:sz="0" w:space="0" w:color="auto"/>
                            <w:right w:val="none" w:sz="0" w:space="0" w:color="auto"/>
                          </w:divBdr>
                          <w:divsChild>
                            <w:div w:id="533270784">
                              <w:marLeft w:val="0"/>
                              <w:marRight w:val="0"/>
                              <w:marTop w:val="0"/>
                              <w:marBottom w:val="0"/>
                              <w:divBdr>
                                <w:top w:val="none" w:sz="0" w:space="0" w:color="auto"/>
                                <w:left w:val="none" w:sz="0" w:space="0" w:color="auto"/>
                                <w:bottom w:val="none" w:sz="0" w:space="0" w:color="auto"/>
                                <w:right w:val="none" w:sz="0" w:space="0" w:color="auto"/>
                              </w:divBdr>
                            </w:div>
                          </w:divsChild>
                        </w:div>
                        <w:div w:id="822502168">
                          <w:marLeft w:val="0"/>
                          <w:marRight w:val="0"/>
                          <w:marTop w:val="0"/>
                          <w:marBottom w:val="0"/>
                          <w:divBdr>
                            <w:top w:val="none" w:sz="0" w:space="0" w:color="auto"/>
                            <w:left w:val="none" w:sz="0" w:space="0" w:color="auto"/>
                            <w:bottom w:val="none" w:sz="0" w:space="0" w:color="auto"/>
                            <w:right w:val="none" w:sz="0" w:space="0" w:color="auto"/>
                          </w:divBdr>
                          <w:divsChild>
                            <w:div w:id="1088115929">
                              <w:marLeft w:val="0"/>
                              <w:marRight w:val="0"/>
                              <w:marTop w:val="0"/>
                              <w:marBottom w:val="0"/>
                              <w:divBdr>
                                <w:top w:val="none" w:sz="0" w:space="0" w:color="auto"/>
                                <w:left w:val="none" w:sz="0" w:space="0" w:color="auto"/>
                                <w:bottom w:val="none" w:sz="0" w:space="0" w:color="auto"/>
                                <w:right w:val="none" w:sz="0" w:space="0" w:color="auto"/>
                              </w:divBdr>
                              <w:divsChild>
                                <w:div w:id="1643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2591">
                          <w:marLeft w:val="0"/>
                          <w:marRight w:val="0"/>
                          <w:marTop w:val="0"/>
                          <w:marBottom w:val="0"/>
                          <w:divBdr>
                            <w:top w:val="none" w:sz="0" w:space="0" w:color="auto"/>
                            <w:left w:val="none" w:sz="0" w:space="0" w:color="auto"/>
                            <w:bottom w:val="none" w:sz="0" w:space="0" w:color="auto"/>
                            <w:right w:val="none" w:sz="0" w:space="0" w:color="auto"/>
                          </w:divBdr>
                          <w:divsChild>
                            <w:div w:id="787698420">
                              <w:marLeft w:val="0"/>
                              <w:marRight w:val="0"/>
                              <w:marTop w:val="0"/>
                              <w:marBottom w:val="0"/>
                              <w:divBdr>
                                <w:top w:val="none" w:sz="0" w:space="0" w:color="auto"/>
                                <w:left w:val="none" w:sz="0" w:space="0" w:color="auto"/>
                                <w:bottom w:val="none" w:sz="0" w:space="0" w:color="auto"/>
                                <w:right w:val="none" w:sz="0" w:space="0" w:color="auto"/>
                              </w:divBdr>
                              <w:divsChild>
                                <w:div w:id="750349417">
                                  <w:marLeft w:val="0"/>
                                  <w:marRight w:val="0"/>
                                  <w:marTop w:val="0"/>
                                  <w:marBottom w:val="0"/>
                                  <w:divBdr>
                                    <w:top w:val="none" w:sz="0" w:space="0" w:color="auto"/>
                                    <w:left w:val="none" w:sz="0" w:space="0" w:color="auto"/>
                                    <w:bottom w:val="none" w:sz="0" w:space="0" w:color="auto"/>
                                    <w:right w:val="none" w:sz="0" w:space="0" w:color="auto"/>
                                  </w:divBdr>
                                </w:div>
                              </w:divsChild>
                            </w:div>
                            <w:div w:id="106703062">
                              <w:marLeft w:val="0"/>
                              <w:marRight w:val="0"/>
                              <w:marTop w:val="0"/>
                              <w:marBottom w:val="0"/>
                              <w:divBdr>
                                <w:top w:val="none" w:sz="0" w:space="0" w:color="auto"/>
                                <w:left w:val="none" w:sz="0" w:space="0" w:color="auto"/>
                                <w:bottom w:val="none" w:sz="0" w:space="0" w:color="auto"/>
                                <w:right w:val="none" w:sz="0" w:space="0" w:color="auto"/>
                              </w:divBdr>
                              <w:divsChild>
                                <w:div w:id="44187142">
                                  <w:marLeft w:val="0"/>
                                  <w:marRight w:val="0"/>
                                  <w:marTop w:val="0"/>
                                  <w:marBottom w:val="0"/>
                                  <w:divBdr>
                                    <w:top w:val="none" w:sz="0" w:space="0" w:color="auto"/>
                                    <w:left w:val="none" w:sz="0" w:space="0" w:color="auto"/>
                                    <w:bottom w:val="none" w:sz="0" w:space="0" w:color="auto"/>
                                    <w:right w:val="none" w:sz="0" w:space="0" w:color="auto"/>
                                  </w:divBdr>
                                  <w:divsChild>
                                    <w:div w:id="1351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2280">
                              <w:marLeft w:val="0"/>
                              <w:marRight w:val="0"/>
                              <w:marTop w:val="0"/>
                              <w:marBottom w:val="0"/>
                              <w:divBdr>
                                <w:top w:val="none" w:sz="0" w:space="0" w:color="auto"/>
                                <w:left w:val="none" w:sz="0" w:space="0" w:color="auto"/>
                                <w:bottom w:val="none" w:sz="0" w:space="0" w:color="auto"/>
                                <w:right w:val="none" w:sz="0" w:space="0" w:color="auto"/>
                              </w:divBdr>
                              <w:divsChild>
                                <w:div w:id="1085301688">
                                  <w:marLeft w:val="0"/>
                                  <w:marRight w:val="0"/>
                                  <w:marTop w:val="0"/>
                                  <w:marBottom w:val="0"/>
                                  <w:divBdr>
                                    <w:top w:val="none" w:sz="0" w:space="0" w:color="auto"/>
                                    <w:left w:val="none" w:sz="0" w:space="0" w:color="auto"/>
                                    <w:bottom w:val="none" w:sz="0" w:space="0" w:color="auto"/>
                                    <w:right w:val="none" w:sz="0" w:space="0" w:color="auto"/>
                                  </w:divBdr>
                                  <w:divsChild>
                                    <w:div w:id="704597923">
                                      <w:marLeft w:val="0"/>
                                      <w:marRight w:val="0"/>
                                      <w:marTop w:val="0"/>
                                      <w:marBottom w:val="0"/>
                                      <w:divBdr>
                                        <w:top w:val="none" w:sz="0" w:space="0" w:color="auto"/>
                                        <w:left w:val="none" w:sz="0" w:space="0" w:color="auto"/>
                                        <w:bottom w:val="none" w:sz="0" w:space="0" w:color="auto"/>
                                        <w:right w:val="none" w:sz="0" w:space="0" w:color="auto"/>
                                      </w:divBdr>
                                    </w:div>
                                  </w:divsChild>
                                </w:div>
                                <w:div w:id="501166822">
                                  <w:marLeft w:val="0"/>
                                  <w:marRight w:val="0"/>
                                  <w:marTop w:val="0"/>
                                  <w:marBottom w:val="0"/>
                                  <w:divBdr>
                                    <w:top w:val="none" w:sz="0" w:space="0" w:color="auto"/>
                                    <w:left w:val="none" w:sz="0" w:space="0" w:color="auto"/>
                                    <w:bottom w:val="none" w:sz="0" w:space="0" w:color="auto"/>
                                    <w:right w:val="none" w:sz="0" w:space="0" w:color="auto"/>
                                  </w:divBdr>
                                  <w:divsChild>
                                    <w:div w:id="52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4568">
                          <w:marLeft w:val="0"/>
                          <w:marRight w:val="0"/>
                          <w:marTop w:val="0"/>
                          <w:marBottom w:val="0"/>
                          <w:divBdr>
                            <w:top w:val="none" w:sz="0" w:space="0" w:color="auto"/>
                            <w:left w:val="none" w:sz="0" w:space="0" w:color="auto"/>
                            <w:bottom w:val="none" w:sz="0" w:space="0" w:color="auto"/>
                            <w:right w:val="none" w:sz="0" w:space="0" w:color="auto"/>
                          </w:divBdr>
                          <w:divsChild>
                            <w:div w:id="850804209">
                              <w:marLeft w:val="0"/>
                              <w:marRight w:val="0"/>
                              <w:marTop w:val="0"/>
                              <w:marBottom w:val="0"/>
                              <w:divBdr>
                                <w:top w:val="none" w:sz="0" w:space="0" w:color="auto"/>
                                <w:left w:val="none" w:sz="0" w:space="0" w:color="auto"/>
                                <w:bottom w:val="none" w:sz="0" w:space="0" w:color="auto"/>
                                <w:right w:val="none" w:sz="0" w:space="0" w:color="auto"/>
                              </w:divBdr>
                              <w:divsChild>
                                <w:div w:id="18717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59895">
                      <w:marLeft w:val="0"/>
                      <w:marRight w:val="0"/>
                      <w:marTop w:val="0"/>
                      <w:marBottom w:val="0"/>
                      <w:divBdr>
                        <w:top w:val="none" w:sz="0" w:space="0" w:color="auto"/>
                        <w:left w:val="none" w:sz="0" w:space="0" w:color="auto"/>
                        <w:bottom w:val="none" w:sz="0" w:space="0" w:color="auto"/>
                        <w:right w:val="none" w:sz="0" w:space="0" w:color="auto"/>
                      </w:divBdr>
                      <w:divsChild>
                        <w:div w:id="2111393231">
                          <w:marLeft w:val="0"/>
                          <w:marRight w:val="0"/>
                          <w:marTop w:val="0"/>
                          <w:marBottom w:val="0"/>
                          <w:divBdr>
                            <w:top w:val="none" w:sz="0" w:space="0" w:color="auto"/>
                            <w:left w:val="none" w:sz="0" w:space="0" w:color="auto"/>
                            <w:bottom w:val="none" w:sz="0" w:space="0" w:color="auto"/>
                            <w:right w:val="none" w:sz="0" w:space="0" w:color="auto"/>
                          </w:divBdr>
                          <w:divsChild>
                            <w:div w:id="564224353">
                              <w:marLeft w:val="0"/>
                              <w:marRight w:val="0"/>
                              <w:marTop w:val="0"/>
                              <w:marBottom w:val="0"/>
                              <w:divBdr>
                                <w:top w:val="none" w:sz="0" w:space="0" w:color="auto"/>
                                <w:left w:val="none" w:sz="0" w:space="0" w:color="auto"/>
                                <w:bottom w:val="none" w:sz="0" w:space="0" w:color="auto"/>
                                <w:right w:val="none" w:sz="0" w:space="0" w:color="auto"/>
                              </w:divBdr>
                            </w:div>
                          </w:divsChild>
                        </w:div>
                        <w:div w:id="1243489856">
                          <w:marLeft w:val="0"/>
                          <w:marRight w:val="0"/>
                          <w:marTop w:val="0"/>
                          <w:marBottom w:val="0"/>
                          <w:divBdr>
                            <w:top w:val="none" w:sz="0" w:space="0" w:color="auto"/>
                            <w:left w:val="none" w:sz="0" w:space="0" w:color="auto"/>
                            <w:bottom w:val="none" w:sz="0" w:space="0" w:color="auto"/>
                            <w:right w:val="none" w:sz="0" w:space="0" w:color="auto"/>
                          </w:divBdr>
                          <w:divsChild>
                            <w:div w:id="1725568645">
                              <w:marLeft w:val="0"/>
                              <w:marRight w:val="0"/>
                              <w:marTop w:val="0"/>
                              <w:marBottom w:val="0"/>
                              <w:divBdr>
                                <w:top w:val="none" w:sz="0" w:space="0" w:color="auto"/>
                                <w:left w:val="none" w:sz="0" w:space="0" w:color="auto"/>
                                <w:bottom w:val="none" w:sz="0" w:space="0" w:color="auto"/>
                                <w:right w:val="none" w:sz="0" w:space="0" w:color="auto"/>
                              </w:divBdr>
                              <w:divsChild>
                                <w:div w:id="510531478">
                                  <w:marLeft w:val="0"/>
                                  <w:marRight w:val="0"/>
                                  <w:marTop w:val="0"/>
                                  <w:marBottom w:val="0"/>
                                  <w:divBdr>
                                    <w:top w:val="none" w:sz="0" w:space="0" w:color="auto"/>
                                    <w:left w:val="none" w:sz="0" w:space="0" w:color="auto"/>
                                    <w:bottom w:val="none" w:sz="0" w:space="0" w:color="auto"/>
                                    <w:right w:val="none" w:sz="0" w:space="0" w:color="auto"/>
                                  </w:divBdr>
                                </w:div>
                              </w:divsChild>
                            </w:div>
                            <w:div w:id="106630404">
                              <w:marLeft w:val="0"/>
                              <w:marRight w:val="0"/>
                              <w:marTop w:val="0"/>
                              <w:marBottom w:val="0"/>
                              <w:divBdr>
                                <w:top w:val="none" w:sz="0" w:space="0" w:color="auto"/>
                                <w:left w:val="none" w:sz="0" w:space="0" w:color="auto"/>
                                <w:bottom w:val="none" w:sz="0" w:space="0" w:color="auto"/>
                                <w:right w:val="none" w:sz="0" w:space="0" w:color="auto"/>
                              </w:divBdr>
                              <w:divsChild>
                                <w:div w:id="464323274">
                                  <w:marLeft w:val="0"/>
                                  <w:marRight w:val="0"/>
                                  <w:marTop w:val="0"/>
                                  <w:marBottom w:val="0"/>
                                  <w:divBdr>
                                    <w:top w:val="none" w:sz="0" w:space="0" w:color="auto"/>
                                    <w:left w:val="none" w:sz="0" w:space="0" w:color="auto"/>
                                    <w:bottom w:val="none" w:sz="0" w:space="0" w:color="auto"/>
                                    <w:right w:val="none" w:sz="0" w:space="0" w:color="auto"/>
                                  </w:divBdr>
                                  <w:divsChild>
                                    <w:div w:id="19978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9678">
                              <w:marLeft w:val="0"/>
                              <w:marRight w:val="0"/>
                              <w:marTop w:val="0"/>
                              <w:marBottom w:val="0"/>
                              <w:divBdr>
                                <w:top w:val="none" w:sz="0" w:space="0" w:color="auto"/>
                                <w:left w:val="none" w:sz="0" w:space="0" w:color="auto"/>
                                <w:bottom w:val="none" w:sz="0" w:space="0" w:color="auto"/>
                                <w:right w:val="none" w:sz="0" w:space="0" w:color="auto"/>
                              </w:divBdr>
                              <w:divsChild>
                                <w:div w:id="114101236">
                                  <w:marLeft w:val="0"/>
                                  <w:marRight w:val="0"/>
                                  <w:marTop w:val="0"/>
                                  <w:marBottom w:val="0"/>
                                  <w:divBdr>
                                    <w:top w:val="none" w:sz="0" w:space="0" w:color="auto"/>
                                    <w:left w:val="none" w:sz="0" w:space="0" w:color="auto"/>
                                    <w:bottom w:val="none" w:sz="0" w:space="0" w:color="auto"/>
                                    <w:right w:val="none" w:sz="0" w:space="0" w:color="auto"/>
                                  </w:divBdr>
                                  <w:divsChild>
                                    <w:div w:id="15142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2396">
                              <w:marLeft w:val="0"/>
                              <w:marRight w:val="0"/>
                              <w:marTop w:val="0"/>
                              <w:marBottom w:val="0"/>
                              <w:divBdr>
                                <w:top w:val="none" w:sz="0" w:space="0" w:color="auto"/>
                                <w:left w:val="none" w:sz="0" w:space="0" w:color="auto"/>
                                <w:bottom w:val="none" w:sz="0" w:space="0" w:color="auto"/>
                                <w:right w:val="none" w:sz="0" w:space="0" w:color="auto"/>
                              </w:divBdr>
                              <w:divsChild>
                                <w:div w:id="2103330121">
                                  <w:marLeft w:val="0"/>
                                  <w:marRight w:val="0"/>
                                  <w:marTop w:val="0"/>
                                  <w:marBottom w:val="0"/>
                                  <w:divBdr>
                                    <w:top w:val="none" w:sz="0" w:space="0" w:color="auto"/>
                                    <w:left w:val="none" w:sz="0" w:space="0" w:color="auto"/>
                                    <w:bottom w:val="none" w:sz="0" w:space="0" w:color="auto"/>
                                    <w:right w:val="none" w:sz="0" w:space="0" w:color="auto"/>
                                  </w:divBdr>
                                  <w:divsChild>
                                    <w:div w:id="13209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3990">
                              <w:marLeft w:val="0"/>
                              <w:marRight w:val="0"/>
                              <w:marTop w:val="0"/>
                              <w:marBottom w:val="0"/>
                              <w:divBdr>
                                <w:top w:val="none" w:sz="0" w:space="0" w:color="auto"/>
                                <w:left w:val="none" w:sz="0" w:space="0" w:color="auto"/>
                                <w:bottom w:val="none" w:sz="0" w:space="0" w:color="auto"/>
                                <w:right w:val="none" w:sz="0" w:space="0" w:color="auto"/>
                              </w:divBdr>
                              <w:divsChild>
                                <w:div w:id="732771950">
                                  <w:marLeft w:val="0"/>
                                  <w:marRight w:val="0"/>
                                  <w:marTop w:val="0"/>
                                  <w:marBottom w:val="0"/>
                                  <w:divBdr>
                                    <w:top w:val="none" w:sz="0" w:space="0" w:color="auto"/>
                                    <w:left w:val="none" w:sz="0" w:space="0" w:color="auto"/>
                                    <w:bottom w:val="none" w:sz="0" w:space="0" w:color="auto"/>
                                    <w:right w:val="none" w:sz="0" w:space="0" w:color="auto"/>
                                  </w:divBdr>
                                  <w:divsChild>
                                    <w:div w:id="65892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663458">
                          <w:marLeft w:val="0"/>
                          <w:marRight w:val="0"/>
                          <w:marTop w:val="0"/>
                          <w:marBottom w:val="0"/>
                          <w:divBdr>
                            <w:top w:val="none" w:sz="0" w:space="0" w:color="auto"/>
                            <w:left w:val="none" w:sz="0" w:space="0" w:color="auto"/>
                            <w:bottom w:val="none" w:sz="0" w:space="0" w:color="auto"/>
                            <w:right w:val="none" w:sz="0" w:space="0" w:color="auto"/>
                          </w:divBdr>
                          <w:divsChild>
                            <w:div w:id="1420516386">
                              <w:marLeft w:val="0"/>
                              <w:marRight w:val="0"/>
                              <w:marTop w:val="0"/>
                              <w:marBottom w:val="0"/>
                              <w:divBdr>
                                <w:top w:val="none" w:sz="0" w:space="0" w:color="auto"/>
                                <w:left w:val="none" w:sz="0" w:space="0" w:color="auto"/>
                                <w:bottom w:val="none" w:sz="0" w:space="0" w:color="auto"/>
                                <w:right w:val="none" w:sz="0" w:space="0" w:color="auto"/>
                              </w:divBdr>
                              <w:divsChild>
                                <w:div w:id="1764371214">
                                  <w:marLeft w:val="0"/>
                                  <w:marRight w:val="0"/>
                                  <w:marTop w:val="0"/>
                                  <w:marBottom w:val="0"/>
                                  <w:divBdr>
                                    <w:top w:val="none" w:sz="0" w:space="0" w:color="auto"/>
                                    <w:left w:val="none" w:sz="0" w:space="0" w:color="auto"/>
                                    <w:bottom w:val="none" w:sz="0" w:space="0" w:color="auto"/>
                                    <w:right w:val="none" w:sz="0" w:space="0" w:color="auto"/>
                                  </w:divBdr>
                                  <w:divsChild>
                                    <w:div w:id="921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2148">
                              <w:marLeft w:val="0"/>
                              <w:marRight w:val="0"/>
                              <w:marTop w:val="0"/>
                              <w:marBottom w:val="0"/>
                              <w:divBdr>
                                <w:top w:val="none" w:sz="0" w:space="0" w:color="auto"/>
                                <w:left w:val="none" w:sz="0" w:space="0" w:color="auto"/>
                                <w:bottom w:val="none" w:sz="0" w:space="0" w:color="auto"/>
                                <w:right w:val="none" w:sz="0" w:space="0" w:color="auto"/>
                              </w:divBdr>
                              <w:divsChild>
                                <w:div w:id="1288051483">
                                  <w:marLeft w:val="0"/>
                                  <w:marRight w:val="0"/>
                                  <w:marTop w:val="0"/>
                                  <w:marBottom w:val="0"/>
                                  <w:divBdr>
                                    <w:top w:val="none" w:sz="0" w:space="0" w:color="auto"/>
                                    <w:left w:val="none" w:sz="0" w:space="0" w:color="auto"/>
                                    <w:bottom w:val="none" w:sz="0" w:space="0" w:color="auto"/>
                                    <w:right w:val="none" w:sz="0" w:space="0" w:color="auto"/>
                                  </w:divBdr>
                                  <w:divsChild>
                                    <w:div w:id="6682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106781">
                      <w:marLeft w:val="0"/>
                      <w:marRight w:val="0"/>
                      <w:marTop w:val="0"/>
                      <w:marBottom w:val="0"/>
                      <w:divBdr>
                        <w:top w:val="none" w:sz="0" w:space="0" w:color="auto"/>
                        <w:left w:val="none" w:sz="0" w:space="0" w:color="auto"/>
                        <w:bottom w:val="none" w:sz="0" w:space="0" w:color="auto"/>
                        <w:right w:val="none" w:sz="0" w:space="0" w:color="auto"/>
                      </w:divBdr>
                      <w:divsChild>
                        <w:div w:id="1792436657">
                          <w:marLeft w:val="0"/>
                          <w:marRight w:val="0"/>
                          <w:marTop w:val="0"/>
                          <w:marBottom w:val="0"/>
                          <w:divBdr>
                            <w:top w:val="none" w:sz="0" w:space="0" w:color="auto"/>
                            <w:left w:val="none" w:sz="0" w:space="0" w:color="auto"/>
                            <w:bottom w:val="none" w:sz="0" w:space="0" w:color="auto"/>
                            <w:right w:val="none" w:sz="0" w:space="0" w:color="auto"/>
                          </w:divBdr>
                          <w:divsChild>
                            <w:div w:id="2144929945">
                              <w:marLeft w:val="0"/>
                              <w:marRight w:val="0"/>
                              <w:marTop w:val="0"/>
                              <w:marBottom w:val="0"/>
                              <w:divBdr>
                                <w:top w:val="none" w:sz="0" w:space="0" w:color="auto"/>
                                <w:left w:val="none" w:sz="0" w:space="0" w:color="auto"/>
                                <w:bottom w:val="none" w:sz="0" w:space="0" w:color="auto"/>
                                <w:right w:val="none" w:sz="0" w:space="0" w:color="auto"/>
                              </w:divBdr>
                            </w:div>
                          </w:divsChild>
                        </w:div>
                        <w:div w:id="1254897342">
                          <w:marLeft w:val="0"/>
                          <w:marRight w:val="0"/>
                          <w:marTop w:val="0"/>
                          <w:marBottom w:val="0"/>
                          <w:divBdr>
                            <w:top w:val="none" w:sz="0" w:space="0" w:color="auto"/>
                            <w:left w:val="none" w:sz="0" w:space="0" w:color="auto"/>
                            <w:bottom w:val="none" w:sz="0" w:space="0" w:color="auto"/>
                            <w:right w:val="none" w:sz="0" w:space="0" w:color="auto"/>
                          </w:divBdr>
                          <w:divsChild>
                            <w:div w:id="650716101">
                              <w:marLeft w:val="0"/>
                              <w:marRight w:val="0"/>
                              <w:marTop w:val="0"/>
                              <w:marBottom w:val="0"/>
                              <w:divBdr>
                                <w:top w:val="none" w:sz="0" w:space="0" w:color="auto"/>
                                <w:left w:val="none" w:sz="0" w:space="0" w:color="auto"/>
                                <w:bottom w:val="none" w:sz="0" w:space="0" w:color="auto"/>
                                <w:right w:val="none" w:sz="0" w:space="0" w:color="auto"/>
                              </w:divBdr>
                              <w:divsChild>
                                <w:div w:id="13990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89996">
                          <w:marLeft w:val="0"/>
                          <w:marRight w:val="0"/>
                          <w:marTop w:val="0"/>
                          <w:marBottom w:val="0"/>
                          <w:divBdr>
                            <w:top w:val="none" w:sz="0" w:space="0" w:color="auto"/>
                            <w:left w:val="none" w:sz="0" w:space="0" w:color="auto"/>
                            <w:bottom w:val="none" w:sz="0" w:space="0" w:color="auto"/>
                            <w:right w:val="none" w:sz="0" w:space="0" w:color="auto"/>
                          </w:divBdr>
                          <w:divsChild>
                            <w:div w:id="10113333">
                              <w:marLeft w:val="0"/>
                              <w:marRight w:val="0"/>
                              <w:marTop w:val="0"/>
                              <w:marBottom w:val="0"/>
                              <w:divBdr>
                                <w:top w:val="none" w:sz="0" w:space="0" w:color="auto"/>
                                <w:left w:val="none" w:sz="0" w:space="0" w:color="auto"/>
                                <w:bottom w:val="none" w:sz="0" w:space="0" w:color="auto"/>
                                <w:right w:val="none" w:sz="0" w:space="0" w:color="auto"/>
                              </w:divBdr>
                              <w:divsChild>
                                <w:div w:id="5496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43295">
                  <w:marLeft w:val="0"/>
                  <w:marRight w:val="0"/>
                  <w:marTop w:val="0"/>
                  <w:marBottom w:val="0"/>
                  <w:divBdr>
                    <w:top w:val="none" w:sz="0" w:space="0" w:color="auto"/>
                    <w:left w:val="none" w:sz="0" w:space="0" w:color="auto"/>
                    <w:bottom w:val="none" w:sz="0" w:space="0" w:color="auto"/>
                    <w:right w:val="none" w:sz="0" w:space="0" w:color="auto"/>
                  </w:divBdr>
                  <w:divsChild>
                    <w:div w:id="963315863">
                      <w:marLeft w:val="0"/>
                      <w:marRight w:val="0"/>
                      <w:marTop w:val="0"/>
                      <w:marBottom w:val="0"/>
                      <w:divBdr>
                        <w:top w:val="none" w:sz="0" w:space="0" w:color="auto"/>
                        <w:left w:val="none" w:sz="0" w:space="0" w:color="auto"/>
                        <w:bottom w:val="none" w:sz="0" w:space="0" w:color="auto"/>
                        <w:right w:val="none" w:sz="0" w:space="0" w:color="auto"/>
                      </w:divBdr>
                      <w:divsChild>
                        <w:div w:id="2093232393">
                          <w:marLeft w:val="0"/>
                          <w:marRight w:val="0"/>
                          <w:marTop w:val="0"/>
                          <w:marBottom w:val="0"/>
                          <w:divBdr>
                            <w:top w:val="none" w:sz="0" w:space="0" w:color="auto"/>
                            <w:left w:val="none" w:sz="0" w:space="0" w:color="auto"/>
                            <w:bottom w:val="none" w:sz="0" w:space="0" w:color="auto"/>
                            <w:right w:val="none" w:sz="0" w:space="0" w:color="auto"/>
                          </w:divBdr>
                        </w:div>
                      </w:divsChild>
                    </w:div>
                    <w:div w:id="864365067">
                      <w:marLeft w:val="0"/>
                      <w:marRight w:val="0"/>
                      <w:marTop w:val="0"/>
                      <w:marBottom w:val="0"/>
                      <w:divBdr>
                        <w:top w:val="none" w:sz="0" w:space="0" w:color="auto"/>
                        <w:left w:val="none" w:sz="0" w:space="0" w:color="auto"/>
                        <w:bottom w:val="none" w:sz="0" w:space="0" w:color="auto"/>
                        <w:right w:val="none" w:sz="0" w:space="0" w:color="auto"/>
                      </w:divBdr>
                      <w:divsChild>
                        <w:div w:id="844126928">
                          <w:marLeft w:val="0"/>
                          <w:marRight w:val="0"/>
                          <w:marTop w:val="0"/>
                          <w:marBottom w:val="0"/>
                          <w:divBdr>
                            <w:top w:val="none" w:sz="0" w:space="0" w:color="auto"/>
                            <w:left w:val="none" w:sz="0" w:space="0" w:color="auto"/>
                            <w:bottom w:val="none" w:sz="0" w:space="0" w:color="auto"/>
                            <w:right w:val="none" w:sz="0" w:space="0" w:color="auto"/>
                          </w:divBdr>
                          <w:divsChild>
                            <w:div w:id="381489775">
                              <w:marLeft w:val="0"/>
                              <w:marRight w:val="0"/>
                              <w:marTop w:val="0"/>
                              <w:marBottom w:val="0"/>
                              <w:divBdr>
                                <w:top w:val="none" w:sz="0" w:space="0" w:color="auto"/>
                                <w:left w:val="none" w:sz="0" w:space="0" w:color="auto"/>
                                <w:bottom w:val="none" w:sz="0" w:space="0" w:color="auto"/>
                                <w:right w:val="none" w:sz="0" w:space="0" w:color="auto"/>
                              </w:divBdr>
                            </w:div>
                          </w:divsChild>
                        </w:div>
                        <w:div w:id="663433263">
                          <w:marLeft w:val="0"/>
                          <w:marRight w:val="0"/>
                          <w:marTop w:val="0"/>
                          <w:marBottom w:val="0"/>
                          <w:divBdr>
                            <w:top w:val="none" w:sz="0" w:space="0" w:color="auto"/>
                            <w:left w:val="none" w:sz="0" w:space="0" w:color="auto"/>
                            <w:bottom w:val="none" w:sz="0" w:space="0" w:color="auto"/>
                            <w:right w:val="none" w:sz="0" w:space="0" w:color="auto"/>
                          </w:divBdr>
                          <w:divsChild>
                            <w:div w:id="919753741">
                              <w:marLeft w:val="0"/>
                              <w:marRight w:val="0"/>
                              <w:marTop w:val="0"/>
                              <w:marBottom w:val="0"/>
                              <w:divBdr>
                                <w:top w:val="none" w:sz="0" w:space="0" w:color="auto"/>
                                <w:left w:val="none" w:sz="0" w:space="0" w:color="auto"/>
                                <w:bottom w:val="none" w:sz="0" w:space="0" w:color="auto"/>
                                <w:right w:val="none" w:sz="0" w:space="0" w:color="auto"/>
                              </w:divBdr>
                              <w:divsChild>
                                <w:div w:id="2067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00106">
                          <w:marLeft w:val="0"/>
                          <w:marRight w:val="0"/>
                          <w:marTop w:val="0"/>
                          <w:marBottom w:val="0"/>
                          <w:divBdr>
                            <w:top w:val="none" w:sz="0" w:space="0" w:color="auto"/>
                            <w:left w:val="none" w:sz="0" w:space="0" w:color="auto"/>
                            <w:bottom w:val="none" w:sz="0" w:space="0" w:color="auto"/>
                            <w:right w:val="none" w:sz="0" w:space="0" w:color="auto"/>
                          </w:divBdr>
                          <w:divsChild>
                            <w:div w:id="1703827220">
                              <w:marLeft w:val="0"/>
                              <w:marRight w:val="0"/>
                              <w:marTop w:val="0"/>
                              <w:marBottom w:val="0"/>
                              <w:divBdr>
                                <w:top w:val="none" w:sz="0" w:space="0" w:color="auto"/>
                                <w:left w:val="none" w:sz="0" w:space="0" w:color="auto"/>
                                <w:bottom w:val="none" w:sz="0" w:space="0" w:color="auto"/>
                                <w:right w:val="none" w:sz="0" w:space="0" w:color="auto"/>
                              </w:divBdr>
                              <w:divsChild>
                                <w:div w:id="31811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8386">
                          <w:marLeft w:val="0"/>
                          <w:marRight w:val="0"/>
                          <w:marTop w:val="0"/>
                          <w:marBottom w:val="0"/>
                          <w:divBdr>
                            <w:top w:val="none" w:sz="0" w:space="0" w:color="auto"/>
                            <w:left w:val="none" w:sz="0" w:space="0" w:color="auto"/>
                            <w:bottom w:val="none" w:sz="0" w:space="0" w:color="auto"/>
                            <w:right w:val="none" w:sz="0" w:space="0" w:color="auto"/>
                          </w:divBdr>
                          <w:divsChild>
                            <w:div w:id="1053038171">
                              <w:marLeft w:val="0"/>
                              <w:marRight w:val="0"/>
                              <w:marTop w:val="0"/>
                              <w:marBottom w:val="0"/>
                              <w:divBdr>
                                <w:top w:val="none" w:sz="0" w:space="0" w:color="auto"/>
                                <w:left w:val="none" w:sz="0" w:space="0" w:color="auto"/>
                                <w:bottom w:val="none" w:sz="0" w:space="0" w:color="auto"/>
                                <w:right w:val="none" w:sz="0" w:space="0" w:color="auto"/>
                              </w:divBdr>
                              <w:divsChild>
                                <w:div w:id="17053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3198">
                          <w:marLeft w:val="0"/>
                          <w:marRight w:val="0"/>
                          <w:marTop w:val="0"/>
                          <w:marBottom w:val="0"/>
                          <w:divBdr>
                            <w:top w:val="none" w:sz="0" w:space="0" w:color="auto"/>
                            <w:left w:val="none" w:sz="0" w:space="0" w:color="auto"/>
                            <w:bottom w:val="none" w:sz="0" w:space="0" w:color="auto"/>
                            <w:right w:val="none" w:sz="0" w:space="0" w:color="auto"/>
                          </w:divBdr>
                          <w:divsChild>
                            <w:div w:id="1704671711">
                              <w:marLeft w:val="0"/>
                              <w:marRight w:val="0"/>
                              <w:marTop w:val="0"/>
                              <w:marBottom w:val="0"/>
                              <w:divBdr>
                                <w:top w:val="none" w:sz="0" w:space="0" w:color="auto"/>
                                <w:left w:val="none" w:sz="0" w:space="0" w:color="auto"/>
                                <w:bottom w:val="none" w:sz="0" w:space="0" w:color="auto"/>
                                <w:right w:val="none" w:sz="0" w:space="0" w:color="auto"/>
                              </w:divBdr>
                              <w:divsChild>
                                <w:div w:id="198395798">
                                  <w:marLeft w:val="0"/>
                                  <w:marRight w:val="0"/>
                                  <w:marTop w:val="0"/>
                                  <w:marBottom w:val="0"/>
                                  <w:divBdr>
                                    <w:top w:val="none" w:sz="0" w:space="0" w:color="auto"/>
                                    <w:left w:val="none" w:sz="0" w:space="0" w:color="auto"/>
                                    <w:bottom w:val="none" w:sz="0" w:space="0" w:color="auto"/>
                                    <w:right w:val="none" w:sz="0" w:space="0" w:color="auto"/>
                                  </w:divBdr>
                                </w:div>
                              </w:divsChild>
                            </w:div>
                            <w:div w:id="2127309166">
                              <w:marLeft w:val="0"/>
                              <w:marRight w:val="0"/>
                              <w:marTop w:val="0"/>
                              <w:marBottom w:val="0"/>
                              <w:divBdr>
                                <w:top w:val="none" w:sz="0" w:space="0" w:color="auto"/>
                                <w:left w:val="none" w:sz="0" w:space="0" w:color="auto"/>
                                <w:bottom w:val="none" w:sz="0" w:space="0" w:color="auto"/>
                                <w:right w:val="none" w:sz="0" w:space="0" w:color="auto"/>
                              </w:divBdr>
                              <w:divsChild>
                                <w:div w:id="2141612171">
                                  <w:marLeft w:val="0"/>
                                  <w:marRight w:val="0"/>
                                  <w:marTop w:val="0"/>
                                  <w:marBottom w:val="0"/>
                                  <w:divBdr>
                                    <w:top w:val="none" w:sz="0" w:space="0" w:color="auto"/>
                                    <w:left w:val="none" w:sz="0" w:space="0" w:color="auto"/>
                                    <w:bottom w:val="none" w:sz="0" w:space="0" w:color="auto"/>
                                    <w:right w:val="none" w:sz="0" w:space="0" w:color="auto"/>
                                  </w:divBdr>
                                  <w:divsChild>
                                    <w:div w:id="1010446216">
                                      <w:marLeft w:val="0"/>
                                      <w:marRight w:val="0"/>
                                      <w:marTop w:val="0"/>
                                      <w:marBottom w:val="0"/>
                                      <w:divBdr>
                                        <w:top w:val="none" w:sz="0" w:space="0" w:color="auto"/>
                                        <w:left w:val="none" w:sz="0" w:space="0" w:color="auto"/>
                                        <w:bottom w:val="none" w:sz="0" w:space="0" w:color="auto"/>
                                        <w:right w:val="none" w:sz="0" w:space="0" w:color="auto"/>
                                      </w:divBdr>
                                    </w:div>
                                  </w:divsChild>
                                </w:div>
                                <w:div w:id="1018774681">
                                  <w:marLeft w:val="0"/>
                                  <w:marRight w:val="0"/>
                                  <w:marTop w:val="0"/>
                                  <w:marBottom w:val="0"/>
                                  <w:divBdr>
                                    <w:top w:val="none" w:sz="0" w:space="0" w:color="auto"/>
                                    <w:left w:val="none" w:sz="0" w:space="0" w:color="auto"/>
                                    <w:bottom w:val="none" w:sz="0" w:space="0" w:color="auto"/>
                                    <w:right w:val="none" w:sz="0" w:space="0" w:color="auto"/>
                                  </w:divBdr>
                                  <w:divsChild>
                                    <w:div w:id="429281697">
                                      <w:marLeft w:val="0"/>
                                      <w:marRight w:val="0"/>
                                      <w:marTop w:val="0"/>
                                      <w:marBottom w:val="0"/>
                                      <w:divBdr>
                                        <w:top w:val="none" w:sz="0" w:space="0" w:color="auto"/>
                                        <w:left w:val="none" w:sz="0" w:space="0" w:color="auto"/>
                                        <w:bottom w:val="none" w:sz="0" w:space="0" w:color="auto"/>
                                        <w:right w:val="none" w:sz="0" w:space="0" w:color="auto"/>
                                      </w:divBdr>
                                      <w:divsChild>
                                        <w:div w:id="1255701947">
                                          <w:marLeft w:val="0"/>
                                          <w:marRight w:val="0"/>
                                          <w:marTop w:val="0"/>
                                          <w:marBottom w:val="0"/>
                                          <w:divBdr>
                                            <w:top w:val="none" w:sz="0" w:space="0" w:color="auto"/>
                                            <w:left w:val="none" w:sz="0" w:space="0" w:color="auto"/>
                                            <w:bottom w:val="none" w:sz="0" w:space="0" w:color="auto"/>
                                            <w:right w:val="none" w:sz="0" w:space="0" w:color="auto"/>
                                          </w:divBdr>
                                        </w:div>
                                      </w:divsChild>
                                    </w:div>
                                    <w:div w:id="1828548973">
                                      <w:marLeft w:val="0"/>
                                      <w:marRight w:val="0"/>
                                      <w:marTop w:val="0"/>
                                      <w:marBottom w:val="0"/>
                                      <w:divBdr>
                                        <w:top w:val="none" w:sz="0" w:space="0" w:color="auto"/>
                                        <w:left w:val="none" w:sz="0" w:space="0" w:color="auto"/>
                                        <w:bottom w:val="none" w:sz="0" w:space="0" w:color="auto"/>
                                        <w:right w:val="none" w:sz="0" w:space="0" w:color="auto"/>
                                      </w:divBdr>
                                      <w:divsChild>
                                        <w:div w:id="505945383">
                                          <w:marLeft w:val="0"/>
                                          <w:marRight w:val="0"/>
                                          <w:marTop w:val="0"/>
                                          <w:marBottom w:val="0"/>
                                          <w:divBdr>
                                            <w:top w:val="none" w:sz="0" w:space="0" w:color="auto"/>
                                            <w:left w:val="none" w:sz="0" w:space="0" w:color="auto"/>
                                            <w:bottom w:val="none" w:sz="0" w:space="0" w:color="auto"/>
                                            <w:right w:val="none" w:sz="0" w:space="0" w:color="auto"/>
                                          </w:divBdr>
                                        </w:div>
                                      </w:divsChild>
                                    </w:div>
                                    <w:div w:id="1606305334">
                                      <w:marLeft w:val="0"/>
                                      <w:marRight w:val="0"/>
                                      <w:marTop w:val="0"/>
                                      <w:marBottom w:val="0"/>
                                      <w:divBdr>
                                        <w:top w:val="none" w:sz="0" w:space="0" w:color="auto"/>
                                        <w:left w:val="none" w:sz="0" w:space="0" w:color="auto"/>
                                        <w:bottom w:val="none" w:sz="0" w:space="0" w:color="auto"/>
                                        <w:right w:val="none" w:sz="0" w:space="0" w:color="auto"/>
                                      </w:divBdr>
                                      <w:divsChild>
                                        <w:div w:id="258567255">
                                          <w:marLeft w:val="0"/>
                                          <w:marRight w:val="0"/>
                                          <w:marTop w:val="0"/>
                                          <w:marBottom w:val="0"/>
                                          <w:divBdr>
                                            <w:top w:val="none" w:sz="0" w:space="0" w:color="auto"/>
                                            <w:left w:val="none" w:sz="0" w:space="0" w:color="auto"/>
                                            <w:bottom w:val="none" w:sz="0" w:space="0" w:color="auto"/>
                                            <w:right w:val="none" w:sz="0" w:space="0" w:color="auto"/>
                                          </w:divBdr>
                                        </w:div>
                                      </w:divsChild>
                                    </w:div>
                                    <w:div w:id="1031807171">
                                      <w:marLeft w:val="0"/>
                                      <w:marRight w:val="0"/>
                                      <w:marTop w:val="0"/>
                                      <w:marBottom w:val="0"/>
                                      <w:divBdr>
                                        <w:top w:val="none" w:sz="0" w:space="0" w:color="auto"/>
                                        <w:left w:val="none" w:sz="0" w:space="0" w:color="auto"/>
                                        <w:bottom w:val="none" w:sz="0" w:space="0" w:color="auto"/>
                                        <w:right w:val="none" w:sz="0" w:space="0" w:color="auto"/>
                                      </w:divBdr>
                                      <w:divsChild>
                                        <w:div w:id="870191957">
                                          <w:marLeft w:val="0"/>
                                          <w:marRight w:val="0"/>
                                          <w:marTop w:val="0"/>
                                          <w:marBottom w:val="0"/>
                                          <w:divBdr>
                                            <w:top w:val="none" w:sz="0" w:space="0" w:color="auto"/>
                                            <w:left w:val="none" w:sz="0" w:space="0" w:color="auto"/>
                                            <w:bottom w:val="none" w:sz="0" w:space="0" w:color="auto"/>
                                            <w:right w:val="none" w:sz="0" w:space="0" w:color="auto"/>
                                          </w:divBdr>
                                        </w:div>
                                      </w:divsChild>
                                    </w:div>
                                    <w:div w:id="1081366785">
                                      <w:marLeft w:val="0"/>
                                      <w:marRight w:val="0"/>
                                      <w:marTop w:val="0"/>
                                      <w:marBottom w:val="0"/>
                                      <w:divBdr>
                                        <w:top w:val="none" w:sz="0" w:space="0" w:color="auto"/>
                                        <w:left w:val="none" w:sz="0" w:space="0" w:color="auto"/>
                                        <w:bottom w:val="none" w:sz="0" w:space="0" w:color="auto"/>
                                        <w:right w:val="none" w:sz="0" w:space="0" w:color="auto"/>
                                      </w:divBdr>
                                      <w:divsChild>
                                        <w:div w:id="1701738376">
                                          <w:marLeft w:val="0"/>
                                          <w:marRight w:val="0"/>
                                          <w:marTop w:val="0"/>
                                          <w:marBottom w:val="0"/>
                                          <w:divBdr>
                                            <w:top w:val="none" w:sz="0" w:space="0" w:color="auto"/>
                                            <w:left w:val="none" w:sz="0" w:space="0" w:color="auto"/>
                                            <w:bottom w:val="none" w:sz="0" w:space="0" w:color="auto"/>
                                            <w:right w:val="none" w:sz="0" w:space="0" w:color="auto"/>
                                          </w:divBdr>
                                        </w:div>
                                      </w:divsChild>
                                    </w:div>
                                    <w:div w:id="1844978528">
                                      <w:marLeft w:val="0"/>
                                      <w:marRight w:val="0"/>
                                      <w:marTop w:val="0"/>
                                      <w:marBottom w:val="0"/>
                                      <w:divBdr>
                                        <w:top w:val="none" w:sz="0" w:space="0" w:color="auto"/>
                                        <w:left w:val="none" w:sz="0" w:space="0" w:color="auto"/>
                                        <w:bottom w:val="none" w:sz="0" w:space="0" w:color="auto"/>
                                        <w:right w:val="none" w:sz="0" w:space="0" w:color="auto"/>
                                      </w:divBdr>
                                      <w:divsChild>
                                        <w:div w:id="5493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27">
                                  <w:marLeft w:val="0"/>
                                  <w:marRight w:val="0"/>
                                  <w:marTop w:val="0"/>
                                  <w:marBottom w:val="0"/>
                                  <w:divBdr>
                                    <w:top w:val="none" w:sz="0" w:space="0" w:color="auto"/>
                                    <w:left w:val="none" w:sz="0" w:space="0" w:color="auto"/>
                                    <w:bottom w:val="none" w:sz="0" w:space="0" w:color="auto"/>
                                    <w:right w:val="none" w:sz="0" w:space="0" w:color="auto"/>
                                  </w:divBdr>
                                  <w:divsChild>
                                    <w:div w:id="215704660">
                                      <w:marLeft w:val="0"/>
                                      <w:marRight w:val="0"/>
                                      <w:marTop w:val="0"/>
                                      <w:marBottom w:val="0"/>
                                      <w:divBdr>
                                        <w:top w:val="none" w:sz="0" w:space="0" w:color="auto"/>
                                        <w:left w:val="none" w:sz="0" w:space="0" w:color="auto"/>
                                        <w:bottom w:val="none" w:sz="0" w:space="0" w:color="auto"/>
                                        <w:right w:val="none" w:sz="0" w:space="0" w:color="auto"/>
                                      </w:divBdr>
                                      <w:divsChild>
                                        <w:div w:id="947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9853">
                                  <w:marLeft w:val="0"/>
                                  <w:marRight w:val="0"/>
                                  <w:marTop w:val="0"/>
                                  <w:marBottom w:val="0"/>
                                  <w:divBdr>
                                    <w:top w:val="none" w:sz="0" w:space="0" w:color="auto"/>
                                    <w:left w:val="none" w:sz="0" w:space="0" w:color="auto"/>
                                    <w:bottom w:val="none" w:sz="0" w:space="0" w:color="auto"/>
                                    <w:right w:val="none" w:sz="0" w:space="0" w:color="auto"/>
                                  </w:divBdr>
                                  <w:divsChild>
                                    <w:div w:id="224875230">
                                      <w:marLeft w:val="0"/>
                                      <w:marRight w:val="0"/>
                                      <w:marTop w:val="0"/>
                                      <w:marBottom w:val="0"/>
                                      <w:divBdr>
                                        <w:top w:val="none" w:sz="0" w:space="0" w:color="auto"/>
                                        <w:left w:val="none" w:sz="0" w:space="0" w:color="auto"/>
                                        <w:bottom w:val="none" w:sz="0" w:space="0" w:color="auto"/>
                                        <w:right w:val="none" w:sz="0" w:space="0" w:color="auto"/>
                                      </w:divBdr>
                                      <w:divsChild>
                                        <w:div w:id="15635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7380">
                                  <w:marLeft w:val="0"/>
                                  <w:marRight w:val="0"/>
                                  <w:marTop w:val="0"/>
                                  <w:marBottom w:val="0"/>
                                  <w:divBdr>
                                    <w:top w:val="none" w:sz="0" w:space="0" w:color="auto"/>
                                    <w:left w:val="none" w:sz="0" w:space="0" w:color="auto"/>
                                    <w:bottom w:val="none" w:sz="0" w:space="0" w:color="auto"/>
                                    <w:right w:val="none" w:sz="0" w:space="0" w:color="auto"/>
                                  </w:divBdr>
                                  <w:divsChild>
                                    <w:div w:id="1946762327">
                                      <w:marLeft w:val="0"/>
                                      <w:marRight w:val="0"/>
                                      <w:marTop w:val="0"/>
                                      <w:marBottom w:val="0"/>
                                      <w:divBdr>
                                        <w:top w:val="none" w:sz="0" w:space="0" w:color="auto"/>
                                        <w:left w:val="none" w:sz="0" w:space="0" w:color="auto"/>
                                        <w:bottom w:val="none" w:sz="0" w:space="0" w:color="auto"/>
                                        <w:right w:val="none" w:sz="0" w:space="0" w:color="auto"/>
                                      </w:divBdr>
                                      <w:divsChild>
                                        <w:div w:id="10126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5982">
                              <w:marLeft w:val="0"/>
                              <w:marRight w:val="0"/>
                              <w:marTop w:val="0"/>
                              <w:marBottom w:val="0"/>
                              <w:divBdr>
                                <w:top w:val="none" w:sz="0" w:space="0" w:color="auto"/>
                                <w:left w:val="none" w:sz="0" w:space="0" w:color="auto"/>
                                <w:bottom w:val="none" w:sz="0" w:space="0" w:color="auto"/>
                                <w:right w:val="none" w:sz="0" w:space="0" w:color="auto"/>
                              </w:divBdr>
                              <w:divsChild>
                                <w:div w:id="107898956">
                                  <w:marLeft w:val="0"/>
                                  <w:marRight w:val="0"/>
                                  <w:marTop w:val="0"/>
                                  <w:marBottom w:val="0"/>
                                  <w:divBdr>
                                    <w:top w:val="none" w:sz="0" w:space="0" w:color="auto"/>
                                    <w:left w:val="none" w:sz="0" w:space="0" w:color="auto"/>
                                    <w:bottom w:val="none" w:sz="0" w:space="0" w:color="auto"/>
                                    <w:right w:val="none" w:sz="0" w:space="0" w:color="auto"/>
                                  </w:divBdr>
                                  <w:divsChild>
                                    <w:div w:id="26686741">
                                      <w:marLeft w:val="0"/>
                                      <w:marRight w:val="0"/>
                                      <w:marTop w:val="0"/>
                                      <w:marBottom w:val="0"/>
                                      <w:divBdr>
                                        <w:top w:val="none" w:sz="0" w:space="0" w:color="auto"/>
                                        <w:left w:val="none" w:sz="0" w:space="0" w:color="auto"/>
                                        <w:bottom w:val="none" w:sz="0" w:space="0" w:color="auto"/>
                                        <w:right w:val="none" w:sz="0" w:space="0" w:color="auto"/>
                                      </w:divBdr>
                                    </w:div>
                                  </w:divsChild>
                                </w:div>
                                <w:div w:id="1257321178">
                                  <w:marLeft w:val="0"/>
                                  <w:marRight w:val="0"/>
                                  <w:marTop w:val="0"/>
                                  <w:marBottom w:val="0"/>
                                  <w:divBdr>
                                    <w:top w:val="none" w:sz="0" w:space="0" w:color="auto"/>
                                    <w:left w:val="none" w:sz="0" w:space="0" w:color="auto"/>
                                    <w:bottom w:val="none" w:sz="0" w:space="0" w:color="auto"/>
                                    <w:right w:val="none" w:sz="0" w:space="0" w:color="auto"/>
                                  </w:divBdr>
                                  <w:divsChild>
                                    <w:div w:id="40129060">
                                      <w:marLeft w:val="0"/>
                                      <w:marRight w:val="0"/>
                                      <w:marTop w:val="0"/>
                                      <w:marBottom w:val="0"/>
                                      <w:divBdr>
                                        <w:top w:val="none" w:sz="0" w:space="0" w:color="auto"/>
                                        <w:left w:val="none" w:sz="0" w:space="0" w:color="auto"/>
                                        <w:bottom w:val="none" w:sz="0" w:space="0" w:color="auto"/>
                                        <w:right w:val="none" w:sz="0" w:space="0" w:color="auto"/>
                                      </w:divBdr>
                                      <w:divsChild>
                                        <w:div w:id="15136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6540">
                                  <w:marLeft w:val="0"/>
                                  <w:marRight w:val="0"/>
                                  <w:marTop w:val="0"/>
                                  <w:marBottom w:val="0"/>
                                  <w:divBdr>
                                    <w:top w:val="none" w:sz="0" w:space="0" w:color="auto"/>
                                    <w:left w:val="none" w:sz="0" w:space="0" w:color="auto"/>
                                    <w:bottom w:val="none" w:sz="0" w:space="0" w:color="auto"/>
                                    <w:right w:val="none" w:sz="0" w:space="0" w:color="auto"/>
                                  </w:divBdr>
                                  <w:divsChild>
                                    <w:div w:id="1176114752">
                                      <w:marLeft w:val="0"/>
                                      <w:marRight w:val="0"/>
                                      <w:marTop w:val="0"/>
                                      <w:marBottom w:val="0"/>
                                      <w:divBdr>
                                        <w:top w:val="none" w:sz="0" w:space="0" w:color="auto"/>
                                        <w:left w:val="none" w:sz="0" w:space="0" w:color="auto"/>
                                        <w:bottom w:val="none" w:sz="0" w:space="0" w:color="auto"/>
                                        <w:right w:val="none" w:sz="0" w:space="0" w:color="auto"/>
                                      </w:divBdr>
                                      <w:divsChild>
                                        <w:div w:id="2111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8788">
                                  <w:marLeft w:val="0"/>
                                  <w:marRight w:val="0"/>
                                  <w:marTop w:val="0"/>
                                  <w:marBottom w:val="0"/>
                                  <w:divBdr>
                                    <w:top w:val="none" w:sz="0" w:space="0" w:color="auto"/>
                                    <w:left w:val="none" w:sz="0" w:space="0" w:color="auto"/>
                                    <w:bottom w:val="none" w:sz="0" w:space="0" w:color="auto"/>
                                    <w:right w:val="none" w:sz="0" w:space="0" w:color="auto"/>
                                  </w:divBdr>
                                  <w:divsChild>
                                    <w:div w:id="18629405">
                                      <w:marLeft w:val="0"/>
                                      <w:marRight w:val="0"/>
                                      <w:marTop w:val="0"/>
                                      <w:marBottom w:val="0"/>
                                      <w:divBdr>
                                        <w:top w:val="none" w:sz="0" w:space="0" w:color="auto"/>
                                        <w:left w:val="none" w:sz="0" w:space="0" w:color="auto"/>
                                        <w:bottom w:val="none" w:sz="0" w:space="0" w:color="auto"/>
                                        <w:right w:val="none" w:sz="0" w:space="0" w:color="auto"/>
                                      </w:divBdr>
                                      <w:divsChild>
                                        <w:div w:id="6540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393">
                                  <w:marLeft w:val="0"/>
                                  <w:marRight w:val="0"/>
                                  <w:marTop w:val="0"/>
                                  <w:marBottom w:val="0"/>
                                  <w:divBdr>
                                    <w:top w:val="none" w:sz="0" w:space="0" w:color="auto"/>
                                    <w:left w:val="none" w:sz="0" w:space="0" w:color="auto"/>
                                    <w:bottom w:val="none" w:sz="0" w:space="0" w:color="auto"/>
                                    <w:right w:val="none" w:sz="0" w:space="0" w:color="auto"/>
                                  </w:divBdr>
                                  <w:divsChild>
                                    <w:div w:id="143199655">
                                      <w:marLeft w:val="0"/>
                                      <w:marRight w:val="0"/>
                                      <w:marTop w:val="0"/>
                                      <w:marBottom w:val="0"/>
                                      <w:divBdr>
                                        <w:top w:val="none" w:sz="0" w:space="0" w:color="auto"/>
                                        <w:left w:val="none" w:sz="0" w:space="0" w:color="auto"/>
                                        <w:bottom w:val="none" w:sz="0" w:space="0" w:color="auto"/>
                                        <w:right w:val="none" w:sz="0" w:space="0" w:color="auto"/>
                                      </w:divBdr>
                                      <w:divsChild>
                                        <w:div w:id="7104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6460">
                                  <w:marLeft w:val="0"/>
                                  <w:marRight w:val="0"/>
                                  <w:marTop w:val="0"/>
                                  <w:marBottom w:val="0"/>
                                  <w:divBdr>
                                    <w:top w:val="none" w:sz="0" w:space="0" w:color="auto"/>
                                    <w:left w:val="none" w:sz="0" w:space="0" w:color="auto"/>
                                    <w:bottom w:val="none" w:sz="0" w:space="0" w:color="auto"/>
                                    <w:right w:val="none" w:sz="0" w:space="0" w:color="auto"/>
                                  </w:divBdr>
                                  <w:divsChild>
                                    <w:div w:id="289752587">
                                      <w:marLeft w:val="0"/>
                                      <w:marRight w:val="0"/>
                                      <w:marTop w:val="0"/>
                                      <w:marBottom w:val="0"/>
                                      <w:divBdr>
                                        <w:top w:val="none" w:sz="0" w:space="0" w:color="auto"/>
                                        <w:left w:val="none" w:sz="0" w:space="0" w:color="auto"/>
                                        <w:bottom w:val="none" w:sz="0" w:space="0" w:color="auto"/>
                                        <w:right w:val="none" w:sz="0" w:space="0" w:color="auto"/>
                                      </w:divBdr>
                                      <w:divsChild>
                                        <w:div w:id="844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1514">
                                  <w:marLeft w:val="0"/>
                                  <w:marRight w:val="0"/>
                                  <w:marTop w:val="0"/>
                                  <w:marBottom w:val="0"/>
                                  <w:divBdr>
                                    <w:top w:val="none" w:sz="0" w:space="0" w:color="auto"/>
                                    <w:left w:val="none" w:sz="0" w:space="0" w:color="auto"/>
                                    <w:bottom w:val="none" w:sz="0" w:space="0" w:color="auto"/>
                                    <w:right w:val="none" w:sz="0" w:space="0" w:color="auto"/>
                                  </w:divBdr>
                                  <w:divsChild>
                                    <w:div w:id="1241603129">
                                      <w:marLeft w:val="0"/>
                                      <w:marRight w:val="0"/>
                                      <w:marTop w:val="0"/>
                                      <w:marBottom w:val="0"/>
                                      <w:divBdr>
                                        <w:top w:val="none" w:sz="0" w:space="0" w:color="auto"/>
                                        <w:left w:val="none" w:sz="0" w:space="0" w:color="auto"/>
                                        <w:bottom w:val="none" w:sz="0" w:space="0" w:color="auto"/>
                                        <w:right w:val="none" w:sz="0" w:space="0" w:color="auto"/>
                                      </w:divBdr>
                                      <w:divsChild>
                                        <w:div w:id="6346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1">
                                  <w:marLeft w:val="0"/>
                                  <w:marRight w:val="0"/>
                                  <w:marTop w:val="0"/>
                                  <w:marBottom w:val="0"/>
                                  <w:divBdr>
                                    <w:top w:val="none" w:sz="0" w:space="0" w:color="auto"/>
                                    <w:left w:val="none" w:sz="0" w:space="0" w:color="auto"/>
                                    <w:bottom w:val="none" w:sz="0" w:space="0" w:color="auto"/>
                                    <w:right w:val="none" w:sz="0" w:space="0" w:color="auto"/>
                                  </w:divBdr>
                                  <w:divsChild>
                                    <w:div w:id="509103450">
                                      <w:marLeft w:val="0"/>
                                      <w:marRight w:val="0"/>
                                      <w:marTop w:val="0"/>
                                      <w:marBottom w:val="0"/>
                                      <w:divBdr>
                                        <w:top w:val="none" w:sz="0" w:space="0" w:color="auto"/>
                                        <w:left w:val="none" w:sz="0" w:space="0" w:color="auto"/>
                                        <w:bottom w:val="none" w:sz="0" w:space="0" w:color="auto"/>
                                        <w:right w:val="none" w:sz="0" w:space="0" w:color="auto"/>
                                      </w:divBdr>
                                      <w:divsChild>
                                        <w:div w:id="12979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56441">
                                  <w:marLeft w:val="0"/>
                                  <w:marRight w:val="0"/>
                                  <w:marTop w:val="0"/>
                                  <w:marBottom w:val="0"/>
                                  <w:divBdr>
                                    <w:top w:val="none" w:sz="0" w:space="0" w:color="auto"/>
                                    <w:left w:val="none" w:sz="0" w:space="0" w:color="auto"/>
                                    <w:bottom w:val="none" w:sz="0" w:space="0" w:color="auto"/>
                                    <w:right w:val="none" w:sz="0" w:space="0" w:color="auto"/>
                                  </w:divBdr>
                                  <w:divsChild>
                                    <w:div w:id="1263031228">
                                      <w:marLeft w:val="0"/>
                                      <w:marRight w:val="0"/>
                                      <w:marTop w:val="0"/>
                                      <w:marBottom w:val="0"/>
                                      <w:divBdr>
                                        <w:top w:val="none" w:sz="0" w:space="0" w:color="auto"/>
                                        <w:left w:val="none" w:sz="0" w:space="0" w:color="auto"/>
                                        <w:bottom w:val="none" w:sz="0" w:space="0" w:color="auto"/>
                                        <w:right w:val="none" w:sz="0" w:space="0" w:color="auto"/>
                                      </w:divBdr>
                                      <w:divsChild>
                                        <w:div w:id="1672291839">
                                          <w:marLeft w:val="0"/>
                                          <w:marRight w:val="0"/>
                                          <w:marTop w:val="0"/>
                                          <w:marBottom w:val="0"/>
                                          <w:divBdr>
                                            <w:top w:val="none" w:sz="0" w:space="0" w:color="auto"/>
                                            <w:left w:val="none" w:sz="0" w:space="0" w:color="auto"/>
                                            <w:bottom w:val="none" w:sz="0" w:space="0" w:color="auto"/>
                                            <w:right w:val="none" w:sz="0" w:space="0" w:color="auto"/>
                                          </w:divBdr>
                                        </w:div>
                                      </w:divsChild>
                                    </w:div>
                                    <w:div w:id="1026567436">
                                      <w:marLeft w:val="0"/>
                                      <w:marRight w:val="0"/>
                                      <w:marTop w:val="0"/>
                                      <w:marBottom w:val="0"/>
                                      <w:divBdr>
                                        <w:top w:val="none" w:sz="0" w:space="0" w:color="auto"/>
                                        <w:left w:val="none" w:sz="0" w:space="0" w:color="auto"/>
                                        <w:bottom w:val="none" w:sz="0" w:space="0" w:color="auto"/>
                                        <w:right w:val="none" w:sz="0" w:space="0" w:color="auto"/>
                                      </w:divBdr>
                                      <w:divsChild>
                                        <w:div w:id="21149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47246">
                          <w:marLeft w:val="0"/>
                          <w:marRight w:val="0"/>
                          <w:marTop w:val="0"/>
                          <w:marBottom w:val="0"/>
                          <w:divBdr>
                            <w:top w:val="none" w:sz="0" w:space="0" w:color="auto"/>
                            <w:left w:val="none" w:sz="0" w:space="0" w:color="auto"/>
                            <w:bottom w:val="none" w:sz="0" w:space="0" w:color="auto"/>
                            <w:right w:val="none" w:sz="0" w:space="0" w:color="auto"/>
                          </w:divBdr>
                          <w:divsChild>
                            <w:div w:id="1352102733">
                              <w:marLeft w:val="0"/>
                              <w:marRight w:val="0"/>
                              <w:marTop w:val="0"/>
                              <w:marBottom w:val="0"/>
                              <w:divBdr>
                                <w:top w:val="none" w:sz="0" w:space="0" w:color="auto"/>
                                <w:left w:val="none" w:sz="0" w:space="0" w:color="auto"/>
                                <w:bottom w:val="none" w:sz="0" w:space="0" w:color="auto"/>
                                <w:right w:val="none" w:sz="0" w:space="0" w:color="auto"/>
                              </w:divBdr>
                              <w:divsChild>
                                <w:div w:id="192965194">
                                  <w:marLeft w:val="0"/>
                                  <w:marRight w:val="0"/>
                                  <w:marTop w:val="0"/>
                                  <w:marBottom w:val="0"/>
                                  <w:divBdr>
                                    <w:top w:val="none" w:sz="0" w:space="0" w:color="auto"/>
                                    <w:left w:val="none" w:sz="0" w:space="0" w:color="auto"/>
                                    <w:bottom w:val="none" w:sz="0" w:space="0" w:color="auto"/>
                                    <w:right w:val="none" w:sz="0" w:space="0" w:color="auto"/>
                                  </w:divBdr>
                                </w:div>
                              </w:divsChild>
                            </w:div>
                            <w:div w:id="845947761">
                              <w:marLeft w:val="0"/>
                              <w:marRight w:val="0"/>
                              <w:marTop w:val="0"/>
                              <w:marBottom w:val="0"/>
                              <w:divBdr>
                                <w:top w:val="none" w:sz="0" w:space="0" w:color="auto"/>
                                <w:left w:val="none" w:sz="0" w:space="0" w:color="auto"/>
                                <w:bottom w:val="none" w:sz="0" w:space="0" w:color="auto"/>
                                <w:right w:val="none" w:sz="0" w:space="0" w:color="auto"/>
                              </w:divBdr>
                              <w:divsChild>
                                <w:div w:id="1190798701">
                                  <w:marLeft w:val="0"/>
                                  <w:marRight w:val="0"/>
                                  <w:marTop w:val="0"/>
                                  <w:marBottom w:val="0"/>
                                  <w:divBdr>
                                    <w:top w:val="none" w:sz="0" w:space="0" w:color="auto"/>
                                    <w:left w:val="none" w:sz="0" w:space="0" w:color="auto"/>
                                    <w:bottom w:val="none" w:sz="0" w:space="0" w:color="auto"/>
                                    <w:right w:val="none" w:sz="0" w:space="0" w:color="auto"/>
                                  </w:divBdr>
                                  <w:divsChild>
                                    <w:div w:id="1933780456">
                                      <w:marLeft w:val="0"/>
                                      <w:marRight w:val="0"/>
                                      <w:marTop w:val="0"/>
                                      <w:marBottom w:val="0"/>
                                      <w:divBdr>
                                        <w:top w:val="none" w:sz="0" w:space="0" w:color="auto"/>
                                        <w:left w:val="none" w:sz="0" w:space="0" w:color="auto"/>
                                        <w:bottom w:val="none" w:sz="0" w:space="0" w:color="auto"/>
                                        <w:right w:val="none" w:sz="0" w:space="0" w:color="auto"/>
                                      </w:divBdr>
                                    </w:div>
                                  </w:divsChild>
                                </w:div>
                                <w:div w:id="310982406">
                                  <w:marLeft w:val="0"/>
                                  <w:marRight w:val="0"/>
                                  <w:marTop w:val="0"/>
                                  <w:marBottom w:val="0"/>
                                  <w:divBdr>
                                    <w:top w:val="none" w:sz="0" w:space="0" w:color="auto"/>
                                    <w:left w:val="none" w:sz="0" w:space="0" w:color="auto"/>
                                    <w:bottom w:val="none" w:sz="0" w:space="0" w:color="auto"/>
                                    <w:right w:val="none" w:sz="0" w:space="0" w:color="auto"/>
                                  </w:divBdr>
                                  <w:divsChild>
                                    <w:div w:id="1433624777">
                                      <w:marLeft w:val="0"/>
                                      <w:marRight w:val="0"/>
                                      <w:marTop w:val="0"/>
                                      <w:marBottom w:val="0"/>
                                      <w:divBdr>
                                        <w:top w:val="none" w:sz="0" w:space="0" w:color="auto"/>
                                        <w:left w:val="none" w:sz="0" w:space="0" w:color="auto"/>
                                        <w:bottom w:val="none" w:sz="0" w:space="0" w:color="auto"/>
                                        <w:right w:val="none" w:sz="0" w:space="0" w:color="auto"/>
                                      </w:divBdr>
                                    </w:div>
                                  </w:divsChild>
                                </w:div>
                                <w:div w:id="1803842056">
                                  <w:marLeft w:val="0"/>
                                  <w:marRight w:val="0"/>
                                  <w:marTop w:val="0"/>
                                  <w:marBottom w:val="0"/>
                                  <w:divBdr>
                                    <w:top w:val="none" w:sz="0" w:space="0" w:color="auto"/>
                                    <w:left w:val="none" w:sz="0" w:space="0" w:color="auto"/>
                                    <w:bottom w:val="none" w:sz="0" w:space="0" w:color="auto"/>
                                    <w:right w:val="none" w:sz="0" w:space="0" w:color="auto"/>
                                  </w:divBdr>
                                  <w:divsChild>
                                    <w:div w:id="353570">
                                      <w:marLeft w:val="0"/>
                                      <w:marRight w:val="0"/>
                                      <w:marTop w:val="0"/>
                                      <w:marBottom w:val="0"/>
                                      <w:divBdr>
                                        <w:top w:val="none" w:sz="0" w:space="0" w:color="auto"/>
                                        <w:left w:val="none" w:sz="0" w:space="0" w:color="auto"/>
                                        <w:bottom w:val="none" w:sz="0" w:space="0" w:color="auto"/>
                                        <w:right w:val="none" w:sz="0" w:space="0" w:color="auto"/>
                                      </w:divBdr>
                                    </w:div>
                                  </w:divsChild>
                                </w:div>
                                <w:div w:id="1550800316">
                                  <w:marLeft w:val="0"/>
                                  <w:marRight w:val="0"/>
                                  <w:marTop w:val="0"/>
                                  <w:marBottom w:val="0"/>
                                  <w:divBdr>
                                    <w:top w:val="none" w:sz="0" w:space="0" w:color="auto"/>
                                    <w:left w:val="none" w:sz="0" w:space="0" w:color="auto"/>
                                    <w:bottom w:val="none" w:sz="0" w:space="0" w:color="auto"/>
                                    <w:right w:val="none" w:sz="0" w:space="0" w:color="auto"/>
                                  </w:divBdr>
                                  <w:divsChild>
                                    <w:div w:id="1240407705">
                                      <w:marLeft w:val="0"/>
                                      <w:marRight w:val="0"/>
                                      <w:marTop w:val="0"/>
                                      <w:marBottom w:val="0"/>
                                      <w:divBdr>
                                        <w:top w:val="none" w:sz="0" w:space="0" w:color="auto"/>
                                        <w:left w:val="none" w:sz="0" w:space="0" w:color="auto"/>
                                        <w:bottom w:val="none" w:sz="0" w:space="0" w:color="auto"/>
                                        <w:right w:val="none" w:sz="0" w:space="0" w:color="auto"/>
                                      </w:divBdr>
                                    </w:div>
                                  </w:divsChild>
                                </w:div>
                                <w:div w:id="467476088">
                                  <w:marLeft w:val="0"/>
                                  <w:marRight w:val="0"/>
                                  <w:marTop w:val="0"/>
                                  <w:marBottom w:val="0"/>
                                  <w:divBdr>
                                    <w:top w:val="none" w:sz="0" w:space="0" w:color="auto"/>
                                    <w:left w:val="none" w:sz="0" w:space="0" w:color="auto"/>
                                    <w:bottom w:val="none" w:sz="0" w:space="0" w:color="auto"/>
                                    <w:right w:val="none" w:sz="0" w:space="0" w:color="auto"/>
                                  </w:divBdr>
                                  <w:divsChild>
                                    <w:div w:id="776145201">
                                      <w:marLeft w:val="0"/>
                                      <w:marRight w:val="0"/>
                                      <w:marTop w:val="0"/>
                                      <w:marBottom w:val="0"/>
                                      <w:divBdr>
                                        <w:top w:val="none" w:sz="0" w:space="0" w:color="auto"/>
                                        <w:left w:val="none" w:sz="0" w:space="0" w:color="auto"/>
                                        <w:bottom w:val="none" w:sz="0" w:space="0" w:color="auto"/>
                                        <w:right w:val="none" w:sz="0" w:space="0" w:color="auto"/>
                                      </w:divBdr>
                                    </w:div>
                                  </w:divsChild>
                                </w:div>
                                <w:div w:id="193465723">
                                  <w:marLeft w:val="0"/>
                                  <w:marRight w:val="0"/>
                                  <w:marTop w:val="0"/>
                                  <w:marBottom w:val="0"/>
                                  <w:divBdr>
                                    <w:top w:val="none" w:sz="0" w:space="0" w:color="auto"/>
                                    <w:left w:val="none" w:sz="0" w:space="0" w:color="auto"/>
                                    <w:bottom w:val="none" w:sz="0" w:space="0" w:color="auto"/>
                                    <w:right w:val="none" w:sz="0" w:space="0" w:color="auto"/>
                                  </w:divBdr>
                                  <w:divsChild>
                                    <w:div w:id="2090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351">
                              <w:marLeft w:val="0"/>
                              <w:marRight w:val="0"/>
                              <w:marTop w:val="0"/>
                              <w:marBottom w:val="0"/>
                              <w:divBdr>
                                <w:top w:val="none" w:sz="0" w:space="0" w:color="auto"/>
                                <w:left w:val="none" w:sz="0" w:space="0" w:color="auto"/>
                                <w:bottom w:val="none" w:sz="0" w:space="0" w:color="auto"/>
                                <w:right w:val="none" w:sz="0" w:space="0" w:color="auto"/>
                              </w:divBdr>
                              <w:divsChild>
                                <w:div w:id="853034871">
                                  <w:marLeft w:val="0"/>
                                  <w:marRight w:val="0"/>
                                  <w:marTop w:val="0"/>
                                  <w:marBottom w:val="0"/>
                                  <w:divBdr>
                                    <w:top w:val="none" w:sz="0" w:space="0" w:color="auto"/>
                                    <w:left w:val="none" w:sz="0" w:space="0" w:color="auto"/>
                                    <w:bottom w:val="none" w:sz="0" w:space="0" w:color="auto"/>
                                    <w:right w:val="none" w:sz="0" w:space="0" w:color="auto"/>
                                  </w:divBdr>
                                  <w:divsChild>
                                    <w:div w:id="1090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4145">
                              <w:marLeft w:val="0"/>
                              <w:marRight w:val="0"/>
                              <w:marTop w:val="0"/>
                              <w:marBottom w:val="0"/>
                              <w:divBdr>
                                <w:top w:val="none" w:sz="0" w:space="0" w:color="auto"/>
                                <w:left w:val="none" w:sz="0" w:space="0" w:color="auto"/>
                                <w:bottom w:val="none" w:sz="0" w:space="0" w:color="auto"/>
                                <w:right w:val="none" w:sz="0" w:space="0" w:color="auto"/>
                              </w:divBdr>
                              <w:divsChild>
                                <w:div w:id="1800611534">
                                  <w:marLeft w:val="0"/>
                                  <w:marRight w:val="0"/>
                                  <w:marTop w:val="0"/>
                                  <w:marBottom w:val="0"/>
                                  <w:divBdr>
                                    <w:top w:val="none" w:sz="0" w:space="0" w:color="auto"/>
                                    <w:left w:val="none" w:sz="0" w:space="0" w:color="auto"/>
                                    <w:bottom w:val="none" w:sz="0" w:space="0" w:color="auto"/>
                                    <w:right w:val="none" w:sz="0" w:space="0" w:color="auto"/>
                                  </w:divBdr>
                                  <w:divsChild>
                                    <w:div w:id="8677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8148">
                              <w:marLeft w:val="0"/>
                              <w:marRight w:val="0"/>
                              <w:marTop w:val="0"/>
                              <w:marBottom w:val="0"/>
                              <w:divBdr>
                                <w:top w:val="none" w:sz="0" w:space="0" w:color="auto"/>
                                <w:left w:val="none" w:sz="0" w:space="0" w:color="auto"/>
                                <w:bottom w:val="none" w:sz="0" w:space="0" w:color="auto"/>
                                <w:right w:val="none" w:sz="0" w:space="0" w:color="auto"/>
                              </w:divBdr>
                              <w:divsChild>
                                <w:div w:id="1169296966">
                                  <w:marLeft w:val="0"/>
                                  <w:marRight w:val="0"/>
                                  <w:marTop w:val="0"/>
                                  <w:marBottom w:val="0"/>
                                  <w:divBdr>
                                    <w:top w:val="none" w:sz="0" w:space="0" w:color="auto"/>
                                    <w:left w:val="none" w:sz="0" w:space="0" w:color="auto"/>
                                    <w:bottom w:val="none" w:sz="0" w:space="0" w:color="auto"/>
                                    <w:right w:val="none" w:sz="0" w:space="0" w:color="auto"/>
                                  </w:divBdr>
                                  <w:divsChild>
                                    <w:div w:id="1504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499680">
                      <w:marLeft w:val="0"/>
                      <w:marRight w:val="0"/>
                      <w:marTop w:val="0"/>
                      <w:marBottom w:val="0"/>
                      <w:divBdr>
                        <w:top w:val="none" w:sz="0" w:space="0" w:color="auto"/>
                        <w:left w:val="none" w:sz="0" w:space="0" w:color="auto"/>
                        <w:bottom w:val="none" w:sz="0" w:space="0" w:color="auto"/>
                        <w:right w:val="none" w:sz="0" w:space="0" w:color="auto"/>
                      </w:divBdr>
                      <w:divsChild>
                        <w:div w:id="1468475467">
                          <w:marLeft w:val="0"/>
                          <w:marRight w:val="0"/>
                          <w:marTop w:val="0"/>
                          <w:marBottom w:val="0"/>
                          <w:divBdr>
                            <w:top w:val="none" w:sz="0" w:space="0" w:color="auto"/>
                            <w:left w:val="none" w:sz="0" w:space="0" w:color="auto"/>
                            <w:bottom w:val="none" w:sz="0" w:space="0" w:color="auto"/>
                            <w:right w:val="none" w:sz="0" w:space="0" w:color="auto"/>
                          </w:divBdr>
                          <w:divsChild>
                            <w:div w:id="22865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6168">
                      <w:marLeft w:val="0"/>
                      <w:marRight w:val="0"/>
                      <w:marTop w:val="0"/>
                      <w:marBottom w:val="0"/>
                      <w:divBdr>
                        <w:top w:val="none" w:sz="0" w:space="0" w:color="auto"/>
                        <w:left w:val="none" w:sz="0" w:space="0" w:color="auto"/>
                        <w:bottom w:val="none" w:sz="0" w:space="0" w:color="auto"/>
                        <w:right w:val="none" w:sz="0" w:space="0" w:color="auto"/>
                      </w:divBdr>
                      <w:divsChild>
                        <w:div w:id="145250483">
                          <w:marLeft w:val="0"/>
                          <w:marRight w:val="0"/>
                          <w:marTop w:val="0"/>
                          <w:marBottom w:val="0"/>
                          <w:divBdr>
                            <w:top w:val="none" w:sz="0" w:space="0" w:color="auto"/>
                            <w:left w:val="none" w:sz="0" w:space="0" w:color="auto"/>
                            <w:bottom w:val="none" w:sz="0" w:space="0" w:color="auto"/>
                            <w:right w:val="none" w:sz="0" w:space="0" w:color="auto"/>
                          </w:divBdr>
                          <w:divsChild>
                            <w:div w:id="2135976674">
                              <w:marLeft w:val="0"/>
                              <w:marRight w:val="0"/>
                              <w:marTop w:val="0"/>
                              <w:marBottom w:val="0"/>
                              <w:divBdr>
                                <w:top w:val="none" w:sz="0" w:space="0" w:color="auto"/>
                                <w:left w:val="none" w:sz="0" w:space="0" w:color="auto"/>
                                <w:bottom w:val="none" w:sz="0" w:space="0" w:color="auto"/>
                                <w:right w:val="none" w:sz="0" w:space="0" w:color="auto"/>
                              </w:divBdr>
                            </w:div>
                          </w:divsChild>
                        </w:div>
                        <w:div w:id="1159930967">
                          <w:marLeft w:val="0"/>
                          <w:marRight w:val="0"/>
                          <w:marTop w:val="0"/>
                          <w:marBottom w:val="0"/>
                          <w:divBdr>
                            <w:top w:val="none" w:sz="0" w:space="0" w:color="auto"/>
                            <w:left w:val="none" w:sz="0" w:space="0" w:color="auto"/>
                            <w:bottom w:val="none" w:sz="0" w:space="0" w:color="auto"/>
                            <w:right w:val="none" w:sz="0" w:space="0" w:color="auto"/>
                          </w:divBdr>
                          <w:divsChild>
                            <w:div w:id="837620896">
                              <w:marLeft w:val="0"/>
                              <w:marRight w:val="0"/>
                              <w:marTop w:val="0"/>
                              <w:marBottom w:val="0"/>
                              <w:divBdr>
                                <w:top w:val="none" w:sz="0" w:space="0" w:color="auto"/>
                                <w:left w:val="none" w:sz="0" w:space="0" w:color="auto"/>
                                <w:bottom w:val="none" w:sz="0" w:space="0" w:color="auto"/>
                                <w:right w:val="none" w:sz="0" w:space="0" w:color="auto"/>
                              </w:divBdr>
                              <w:divsChild>
                                <w:div w:id="1564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7533">
                          <w:marLeft w:val="0"/>
                          <w:marRight w:val="0"/>
                          <w:marTop w:val="0"/>
                          <w:marBottom w:val="0"/>
                          <w:divBdr>
                            <w:top w:val="none" w:sz="0" w:space="0" w:color="auto"/>
                            <w:left w:val="none" w:sz="0" w:space="0" w:color="auto"/>
                            <w:bottom w:val="none" w:sz="0" w:space="0" w:color="auto"/>
                            <w:right w:val="none" w:sz="0" w:space="0" w:color="auto"/>
                          </w:divBdr>
                          <w:divsChild>
                            <w:div w:id="27417408">
                              <w:marLeft w:val="0"/>
                              <w:marRight w:val="0"/>
                              <w:marTop w:val="0"/>
                              <w:marBottom w:val="0"/>
                              <w:divBdr>
                                <w:top w:val="none" w:sz="0" w:space="0" w:color="auto"/>
                                <w:left w:val="none" w:sz="0" w:space="0" w:color="auto"/>
                                <w:bottom w:val="none" w:sz="0" w:space="0" w:color="auto"/>
                                <w:right w:val="none" w:sz="0" w:space="0" w:color="auto"/>
                              </w:divBdr>
                              <w:divsChild>
                                <w:div w:id="7919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1369">
                          <w:marLeft w:val="0"/>
                          <w:marRight w:val="0"/>
                          <w:marTop w:val="0"/>
                          <w:marBottom w:val="0"/>
                          <w:divBdr>
                            <w:top w:val="none" w:sz="0" w:space="0" w:color="auto"/>
                            <w:left w:val="none" w:sz="0" w:space="0" w:color="auto"/>
                            <w:bottom w:val="none" w:sz="0" w:space="0" w:color="auto"/>
                            <w:right w:val="none" w:sz="0" w:space="0" w:color="auto"/>
                          </w:divBdr>
                          <w:divsChild>
                            <w:div w:id="1387951932">
                              <w:marLeft w:val="0"/>
                              <w:marRight w:val="0"/>
                              <w:marTop w:val="0"/>
                              <w:marBottom w:val="0"/>
                              <w:divBdr>
                                <w:top w:val="none" w:sz="0" w:space="0" w:color="auto"/>
                                <w:left w:val="none" w:sz="0" w:space="0" w:color="auto"/>
                                <w:bottom w:val="none" w:sz="0" w:space="0" w:color="auto"/>
                                <w:right w:val="none" w:sz="0" w:space="0" w:color="auto"/>
                              </w:divBdr>
                              <w:divsChild>
                                <w:div w:id="21151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8284">
                          <w:marLeft w:val="0"/>
                          <w:marRight w:val="0"/>
                          <w:marTop w:val="0"/>
                          <w:marBottom w:val="0"/>
                          <w:divBdr>
                            <w:top w:val="none" w:sz="0" w:space="0" w:color="auto"/>
                            <w:left w:val="none" w:sz="0" w:space="0" w:color="auto"/>
                            <w:bottom w:val="none" w:sz="0" w:space="0" w:color="auto"/>
                            <w:right w:val="none" w:sz="0" w:space="0" w:color="auto"/>
                          </w:divBdr>
                          <w:divsChild>
                            <w:div w:id="1975451904">
                              <w:marLeft w:val="0"/>
                              <w:marRight w:val="0"/>
                              <w:marTop w:val="0"/>
                              <w:marBottom w:val="0"/>
                              <w:divBdr>
                                <w:top w:val="none" w:sz="0" w:space="0" w:color="auto"/>
                                <w:left w:val="none" w:sz="0" w:space="0" w:color="auto"/>
                                <w:bottom w:val="none" w:sz="0" w:space="0" w:color="auto"/>
                                <w:right w:val="none" w:sz="0" w:space="0" w:color="auto"/>
                              </w:divBdr>
                              <w:divsChild>
                                <w:div w:id="20170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2981">
                          <w:marLeft w:val="0"/>
                          <w:marRight w:val="0"/>
                          <w:marTop w:val="0"/>
                          <w:marBottom w:val="0"/>
                          <w:divBdr>
                            <w:top w:val="none" w:sz="0" w:space="0" w:color="auto"/>
                            <w:left w:val="none" w:sz="0" w:space="0" w:color="auto"/>
                            <w:bottom w:val="none" w:sz="0" w:space="0" w:color="auto"/>
                            <w:right w:val="none" w:sz="0" w:space="0" w:color="auto"/>
                          </w:divBdr>
                          <w:divsChild>
                            <w:div w:id="12168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4825">
                      <w:marLeft w:val="0"/>
                      <w:marRight w:val="0"/>
                      <w:marTop w:val="0"/>
                      <w:marBottom w:val="0"/>
                      <w:divBdr>
                        <w:top w:val="none" w:sz="0" w:space="0" w:color="auto"/>
                        <w:left w:val="none" w:sz="0" w:space="0" w:color="auto"/>
                        <w:bottom w:val="none" w:sz="0" w:space="0" w:color="auto"/>
                        <w:right w:val="none" w:sz="0" w:space="0" w:color="auto"/>
                      </w:divBdr>
                      <w:divsChild>
                        <w:div w:id="480314526">
                          <w:marLeft w:val="0"/>
                          <w:marRight w:val="0"/>
                          <w:marTop w:val="0"/>
                          <w:marBottom w:val="0"/>
                          <w:divBdr>
                            <w:top w:val="none" w:sz="0" w:space="0" w:color="auto"/>
                            <w:left w:val="none" w:sz="0" w:space="0" w:color="auto"/>
                            <w:bottom w:val="none" w:sz="0" w:space="0" w:color="auto"/>
                            <w:right w:val="none" w:sz="0" w:space="0" w:color="auto"/>
                          </w:divBdr>
                          <w:divsChild>
                            <w:div w:id="1727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3127">
                      <w:marLeft w:val="0"/>
                      <w:marRight w:val="0"/>
                      <w:marTop w:val="0"/>
                      <w:marBottom w:val="0"/>
                      <w:divBdr>
                        <w:top w:val="none" w:sz="0" w:space="0" w:color="auto"/>
                        <w:left w:val="none" w:sz="0" w:space="0" w:color="auto"/>
                        <w:bottom w:val="none" w:sz="0" w:space="0" w:color="auto"/>
                        <w:right w:val="none" w:sz="0" w:space="0" w:color="auto"/>
                      </w:divBdr>
                      <w:divsChild>
                        <w:div w:id="701979139">
                          <w:marLeft w:val="0"/>
                          <w:marRight w:val="0"/>
                          <w:marTop w:val="0"/>
                          <w:marBottom w:val="0"/>
                          <w:divBdr>
                            <w:top w:val="none" w:sz="0" w:space="0" w:color="auto"/>
                            <w:left w:val="none" w:sz="0" w:space="0" w:color="auto"/>
                            <w:bottom w:val="none" w:sz="0" w:space="0" w:color="auto"/>
                            <w:right w:val="none" w:sz="0" w:space="0" w:color="auto"/>
                          </w:divBdr>
                          <w:divsChild>
                            <w:div w:id="86429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722115">
                      <w:marLeft w:val="0"/>
                      <w:marRight w:val="0"/>
                      <w:marTop w:val="0"/>
                      <w:marBottom w:val="0"/>
                      <w:divBdr>
                        <w:top w:val="none" w:sz="0" w:space="0" w:color="auto"/>
                        <w:left w:val="none" w:sz="0" w:space="0" w:color="auto"/>
                        <w:bottom w:val="none" w:sz="0" w:space="0" w:color="auto"/>
                        <w:right w:val="none" w:sz="0" w:space="0" w:color="auto"/>
                      </w:divBdr>
                      <w:divsChild>
                        <w:div w:id="1943536957">
                          <w:marLeft w:val="0"/>
                          <w:marRight w:val="0"/>
                          <w:marTop w:val="0"/>
                          <w:marBottom w:val="0"/>
                          <w:divBdr>
                            <w:top w:val="none" w:sz="0" w:space="0" w:color="auto"/>
                            <w:left w:val="none" w:sz="0" w:space="0" w:color="auto"/>
                            <w:bottom w:val="none" w:sz="0" w:space="0" w:color="auto"/>
                            <w:right w:val="none" w:sz="0" w:space="0" w:color="auto"/>
                          </w:divBdr>
                          <w:divsChild>
                            <w:div w:id="53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000">
                      <w:marLeft w:val="0"/>
                      <w:marRight w:val="0"/>
                      <w:marTop w:val="0"/>
                      <w:marBottom w:val="0"/>
                      <w:divBdr>
                        <w:top w:val="none" w:sz="0" w:space="0" w:color="auto"/>
                        <w:left w:val="none" w:sz="0" w:space="0" w:color="auto"/>
                        <w:bottom w:val="none" w:sz="0" w:space="0" w:color="auto"/>
                        <w:right w:val="none" w:sz="0" w:space="0" w:color="auto"/>
                      </w:divBdr>
                      <w:divsChild>
                        <w:div w:id="2057966835">
                          <w:marLeft w:val="0"/>
                          <w:marRight w:val="0"/>
                          <w:marTop w:val="0"/>
                          <w:marBottom w:val="0"/>
                          <w:divBdr>
                            <w:top w:val="none" w:sz="0" w:space="0" w:color="auto"/>
                            <w:left w:val="none" w:sz="0" w:space="0" w:color="auto"/>
                            <w:bottom w:val="none" w:sz="0" w:space="0" w:color="auto"/>
                            <w:right w:val="none" w:sz="0" w:space="0" w:color="auto"/>
                          </w:divBdr>
                          <w:divsChild>
                            <w:div w:id="7101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824">
                      <w:marLeft w:val="0"/>
                      <w:marRight w:val="0"/>
                      <w:marTop w:val="0"/>
                      <w:marBottom w:val="0"/>
                      <w:divBdr>
                        <w:top w:val="none" w:sz="0" w:space="0" w:color="auto"/>
                        <w:left w:val="none" w:sz="0" w:space="0" w:color="auto"/>
                        <w:bottom w:val="none" w:sz="0" w:space="0" w:color="auto"/>
                        <w:right w:val="none" w:sz="0" w:space="0" w:color="auto"/>
                      </w:divBdr>
                      <w:divsChild>
                        <w:div w:id="190922484">
                          <w:marLeft w:val="0"/>
                          <w:marRight w:val="0"/>
                          <w:marTop w:val="0"/>
                          <w:marBottom w:val="0"/>
                          <w:divBdr>
                            <w:top w:val="none" w:sz="0" w:space="0" w:color="auto"/>
                            <w:left w:val="none" w:sz="0" w:space="0" w:color="auto"/>
                            <w:bottom w:val="none" w:sz="0" w:space="0" w:color="auto"/>
                            <w:right w:val="none" w:sz="0" w:space="0" w:color="auto"/>
                          </w:divBdr>
                          <w:divsChild>
                            <w:div w:id="10759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029">
                      <w:marLeft w:val="0"/>
                      <w:marRight w:val="0"/>
                      <w:marTop w:val="0"/>
                      <w:marBottom w:val="0"/>
                      <w:divBdr>
                        <w:top w:val="none" w:sz="0" w:space="0" w:color="auto"/>
                        <w:left w:val="none" w:sz="0" w:space="0" w:color="auto"/>
                        <w:bottom w:val="none" w:sz="0" w:space="0" w:color="auto"/>
                        <w:right w:val="none" w:sz="0" w:space="0" w:color="auto"/>
                      </w:divBdr>
                      <w:divsChild>
                        <w:div w:id="2084062375">
                          <w:marLeft w:val="0"/>
                          <w:marRight w:val="0"/>
                          <w:marTop w:val="0"/>
                          <w:marBottom w:val="0"/>
                          <w:divBdr>
                            <w:top w:val="none" w:sz="0" w:space="0" w:color="auto"/>
                            <w:left w:val="none" w:sz="0" w:space="0" w:color="auto"/>
                            <w:bottom w:val="none" w:sz="0" w:space="0" w:color="auto"/>
                            <w:right w:val="none" w:sz="0" w:space="0" w:color="auto"/>
                          </w:divBdr>
                          <w:divsChild>
                            <w:div w:id="163637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8014">
                  <w:marLeft w:val="0"/>
                  <w:marRight w:val="0"/>
                  <w:marTop w:val="0"/>
                  <w:marBottom w:val="0"/>
                  <w:divBdr>
                    <w:top w:val="none" w:sz="0" w:space="0" w:color="auto"/>
                    <w:left w:val="none" w:sz="0" w:space="0" w:color="auto"/>
                    <w:bottom w:val="none" w:sz="0" w:space="0" w:color="auto"/>
                    <w:right w:val="none" w:sz="0" w:space="0" w:color="auto"/>
                  </w:divBdr>
                  <w:divsChild>
                    <w:div w:id="309558079">
                      <w:marLeft w:val="0"/>
                      <w:marRight w:val="0"/>
                      <w:marTop w:val="0"/>
                      <w:marBottom w:val="0"/>
                      <w:divBdr>
                        <w:top w:val="none" w:sz="0" w:space="0" w:color="auto"/>
                        <w:left w:val="none" w:sz="0" w:space="0" w:color="auto"/>
                        <w:bottom w:val="none" w:sz="0" w:space="0" w:color="auto"/>
                        <w:right w:val="none" w:sz="0" w:space="0" w:color="auto"/>
                      </w:divBdr>
                      <w:divsChild>
                        <w:div w:id="1400594793">
                          <w:marLeft w:val="0"/>
                          <w:marRight w:val="0"/>
                          <w:marTop w:val="0"/>
                          <w:marBottom w:val="0"/>
                          <w:divBdr>
                            <w:top w:val="none" w:sz="0" w:space="0" w:color="auto"/>
                            <w:left w:val="none" w:sz="0" w:space="0" w:color="auto"/>
                            <w:bottom w:val="none" w:sz="0" w:space="0" w:color="auto"/>
                            <w:right w:val="none" w:sz="0" w:space="0" w:color="auto"/>
                          </w:divBdr>
                        </w:div>
                      </w:divsChild>
                    </w:div>
                    <w:div w:id="532309852">
                      <w:marLeft w:val="0"/>
                      <w:marRight w:val="0"/>
                      <w:marTop w:val="0"/>
                      <w:marBottom w:val="0"/>
                      <w:divBdr>
                        <w:top w:val="none" w:sz="0" w:space="0" w:color="auto"/>
                        <w:left w:val="none" w:sz="0" w:space="0" w:color="auto"/>
                        <w:bottom w:val="none" w:sz="0" w:space="0" w:color="auto"/>
                        <w:right w:val="none" w:sz="0" w:space="0" w:color="auto"/>
                      </w:divBdr>
                      <w:divsChild>
                        <w:div w:id="819690309">
                          <w:marLeft w:val="0"/>
                          <w:marRight w:val="0"/>
                          <w:marTop w:val="0"/>
                          <w:marBottom w:val="0"/>
                          <w:divBdr>
                            <w:top w:val="none" w:sz="0" w:space="0" w:color="auto"/>
                            <w:left w:val="none" w:sz="0" w:space="0" w:color="auto"/>
                            <w:bottom w:val="none" w:sz="0" w:space="0" w:color="auto"/>
                            <w:right w:val="none" w:sz="0" w:space="0" w:color="auto"/>
                          </w:divBdr>
                          <w:divsChild>
                            <w:div w:id="14355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4314">
                      <w:marLeft w:val="0"/>
                      <w:marRight w:val="0"/>
                      <w:marTop w:val="0"/>
                      <w:marBottom w:val="0"/>
                      <w:divBdr>
                        <w:top w:val="none" w:sz="0" w:space="0" w:color="auto"/>
                        <w:left w:val="none" w:sz="0" w:space="0" w:color="auto"/>
                        <w:bottom w:val="none" w:sz="0" w:space="0" w:color="auto"/>
                        <w:right w:val="none" w:sz="0" w:space="0" w:color="auto"/>
                      </w:divBdr>
                      <w:divsChild>
                        <w:div w:id="161312858">
                          <w:marLeft w:val="0"/>
                          <w:marRight w:val="0"/>
                          <w:marTop w:val="0"/>
                          <w:marBottom w:val="0"/>
                          <w:divBdr>
                            <w:top w:val="none" w:sz="0" w:space="0" w:color="auto"/>
                            <w:left w:val="none" w:sz="0" w:space="0" w:color="auto"/>
                            <w:bottom w:val="none" w:sz="0" w:space="0" w:color="auto"/>
                            <w:right w:val="none" w:sz="0" w:space="0" w:color="auto"/>
                          </w:divBdr>
                          <w:divsChild>
                            <w:div w:id="1696492715">
                              <w:marLeft w:val="0"/>
                              <w:marRight w:val="0"/>
                              <w:marTop w:val="0"/>
                              <w:marBottom w:val="0"/>
                              <w:divBdr>
                                <w:top w:val="none" w:sz="0" w:space="0" w:color="auto"/>
                                <w:left w:val="none" w:sz="0" w:space="0" w:color="auto"/>
                                <w:bottom w:val="none" w:sz="0" w:space="0" w:color="auto"/>
                                <w:right w:val="none" w:sz="0" w:space="0" w:color="auto"/>
                              </w:divBdr>
                            </w:div>
                          </w:divsChild>
                        </w:div>
                        <w:div w:id="1712725232">
                          <w:marLeft w:val="0"/>
                          <w:marRight w:val="0"/>
                          <w:marTop w:val="0"/>
                          <w:marBottom w:val="0"/>
                          <w:divBdr>
                            <w:top w:val="none" w:sz="0" w:space="0" w:color="auto"/>
                            <w:left w:val="none" w:sz="0" w:space="0" w:color="auto"/>
                            <w:bottom w:val="none" w:sz="0" w:space="0" w:color="auto"/>
                            <w:right w:val="none" w:sz="0" w:space="0" w:color="auto"/>
                          </w:divBdr>
                          <w:divsChild>
                            <w:div w:id="1274440240">
                              <w:marLeft w:val="0"/>
                              <w:marRight w:val="0"/>
                              <w:marTop w:val="0"/>
                              <w:marBottom w:val="0"/>
                              <w:divBdr>
                                <w:top w:val="none" w:sz="0" w:space="0" w:color="auto"/>
                                <w:left w:val="none" w:sz="0" w:space="0" w:color="auto"/>
                                <w:bottom w:val="none" w:sz="0" w:space="0" w:color="auto"/>
                                <w:right w:val="none" w:sz="0" w:space="0" w:color="auto"/>
                              </w:divBdr>
                              <w:divsChild>
                                <w:div w:id="16200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6606">
                          <w:marLeft w:val="0"/>
                          <w:marRight w:val="0"/>
                          <w:marTop w:val="0"/>
                          <w:marBottom w:val="0"/>
                          <w:divBdr>
                            <w:top w:val="none" w:sz="0" w:space="0" w:color="auto"/>
                            <w:left w:val="none" w:sz="0" w:space="0" w:color="auto"/>
                            <w:bottom w:val="none" w:sz="0" w:space="0" w:color="auto"/>
                            <w:right w:val="none" w:sz="0" w:space="0" w:color="auto"/>
                          </w:divBdr>
                          <w:divsChild>
                            <w:div w:id="1238520738">
                              <w:marLeft w:val="0"/>
                              <w:marRight w:val="0"/>
                              <w:marTop w:val="0"/>
                              <w:marBottom w:val="0"/>
                              <w:divBdr>
                                <w:top w:val="none" w:sz="0" w:space="0" w:color="auto"/>
                                <w:left w:val="none" w:sz="0" w:space="0" w:color="auto"/>
                                <w:bottom w:val="none" w:sz="0" w:space="0" w:color="auto"/>
                                <w:right w:val="none" w:sz="0" w:space="0" w:color="auto"/>
                              </w:divBdr>
                              <w:divsChild>
                                <w:div w:id="10153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3183">
                      <w:marLeft w:val="0"/>
                      <w:marRight w:val="0"/>
                      <w:marTop w:val="0"/>
                      <w:marBottom w:val="0"/>
                      <w:divBdr>
                        <w:top w:val="none" w:sz="0" w:space="0" w:color="auto"/>
                        <w:left w:val="none" w:sz="0" w:space="0" w:color="auto"/>
                        <w:bottom w:val="none" w:sz="0" w:space="0" w:color="auto"/>
                        <w:right w:val="none" w:sz="0" w:space="0" w:color="auto"/>
                      </w:divBdr>
                      <w:divsChild>
                        <w:div w:id="1138648031">
                          <w:marLeft w:val="0"/>
                          <w:marRight w:val="0"/>
                          <w:marTop w:val="0"/>
                          <w:marBottom w:val="0"/>
                          <w:divBdr>
                            <w:top w:val="none" w:sz="0" w:space="0" w:color="auto"/>
                            <w:left w:val="none" w:sz="0" w:space="0" w:color="auto"/>
                            <w:bottom w:val="none" w:sz="0" w:space="0" w:color="auto"/>
                            <w:right w:val="none" w:sz="0" w:space="0" w:color="auto"/>
                          </w:divBdr>
                          <w:divsChild>
                            <w:div w:id="304629833">
                              <w:marLeft w:val="0"/>
                              <w:marRight w:val="0"/>
                              <w:marTop w:val="0"/>
                              <w:marBottom w:val="0"/>
                              <w:divBdr>
                                <w:top w:val="none" w:sz="0" w:space="0" w:color="auto"/>
                                <w:left w:val="none" w:sz="0" w:space="0" w:color="auto"/>
                                <w:bottom w:val="none" w:sz="0" w:space="0" w:color="auto"/>
                                <w:right w:val="none" w:sz="0" w:space="0" w:color="auto"/>
                              </w:divBdr>
                            </w:div>
                          </w:divsChild>
                        </w:div>
                        <w:div w:id="1452281533">
                          <w:marLeft w:val="0"/>
                          <w:marRight w:val="0"/>
                          <w:marTop w:val="0"/>
                          <w:marBottom w:val="0"/>
                          <w:divBdr>
                            <w:top w:val="none" w:sz="0" w:space="0" w:color="auto"/>
                            <w:left w:val="none" w:sz="0" w:space="0" w:color="auto"/>
                            <w:bottom w:val="none" w:sz="0" w:space="0" w:color="auto"/>
                            <w:right w:val="none" w:sz="0" w:space="0" w:color="auto"/>
                          </w:divBdr>
                          <w:divsChild>
                            <w:div w:id="1897818061">
                              <w:marLeft w:val="0"/>
                              <w:marRight w:val="0"/>
                              <w:marTop w:val="0"/>
                              <w:marBottom w:val="0"/>
                              <w:divBdr>
                                <w:top w:val="none" w:sz="0" w:space="0" w:color="auto"/>
                                <w:left w:val="none" w:sz="0" w:space="0" w:color="auto"/>
                                <w:bottom w:val="none" w:sz="0" w:space="0" w:color="auto"/>
                                <w:right w:val="none" w:sz="0" w:space="0" w:color="auto"/>
                              </w:divBdr>
                              <w:divsChild>
                                <w:div w:id="1704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1134">
                          <w:marLeft w:val="0"/>
                          <w:marRight w:val="0"/>
                          <w:marTop w:val="0"/>
                          <w:marBottom w:val="0"/>
                          <w:divBdr>
                            <w:top w:val="none" w:sz="0" w:space="0" w:color="auto"/>
                            <w:left w:val="none" w:sz="0" w:space="0" w:color="auto"/>
                            <w:bottom w:val="none" w:sz="0" w:space="0" w:color="auto"/>
                            <w:right w:val="none" w:sz="0" w:space="0" w:color="auto"/>
                          </w:divBdr>
                          <w:divsChild>
                            <w:div w:id="56829232">
                              <w:marLeft w:val="0"/>
                              <w:marRight w:val="0"/>
                              <w:marTop w:val="0"/>
                              <w:marBottom w:val="0"/>
                              <w:divBdr>
                                <w:top w:val="none" w:sz="0" w:space="0" w:color="auto"/>
                                <w:left w:val="none" w:sz="0" w:space="0" w:color="auto"/>
                                <w:bottom w:val="none" w:sz="0" w:space="0" w:color="auto"/>
                                <w:right w:val="none" w:sz="0" w:space="0" w:color="auto"/>
                              </w:divBdr>
                              <w:divsChild>
                                <w:div w:id="178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7461">
                      <w:marLeft w:val="0"/>
                      <w:marRight w:val="0"/>
                      <w:marTop w:val="0"/>
                      <w:marBottom w:val="0"/>
                      <w:divBdr>
                        <w:top w:val="none" w:sz="0" w:space="0" w:color="auto"/>
                        <w:left w:val="none" w:sz="0" w:space="0" w:color="auto"/>
                        <w:bottom w:val="none" w:sz="0" w:space="0" w:color="auto"/>
                        <w:right w:val="none" w:sz="0" w:space="0" w:color="auto"/>
                      </w:divBdr>
                      <w:divsChild>
                        <w:div w:id="20865473">
                          <w:marLeft w:val="0"/>
                          <w:marRight w:val="0"/>
                          <w:marTop w:val="0"/>
                          <w:marBottom w:val="0"/>
                          <w:divBdr>
                            <w:top w:val="none" w:sz="0" w:space="0" w:color="auto"/>
                            <w:left w:val="none" w:sz="0" w:space="0" w:color="auto"/>
                            <w:bottom w:val="none" w:sz="0" w:space="0" w:color="auto"/>
                            <w:right w:val="none" w:sz="0" w:space="0" w:color="auto"/>
                          </w:divBdr>
                          <w:divsChild>
                            <w:div w:id="1530603002">
                              <w:marLeft w:val="0"/>
                              <w:marRight w:val="0"/>
                              <w:marTop w:val="0"/>
                              <w:marBottom w:val="0"/>
                              <w:divBdr>
                                <w:top w:val="none" w:sz="0" w:space="0" w:color="auto"/>
                                <w:left w:val="none" w:sz="0" w:space="0" w:color="auto"/>
                                <w:bottom w:val="none" w:sz="0" w:space="0" w:color="auto"/>
                                <w:right w:val="none" w:sz="0" w:space="0" w:color="auto"/>
                              </w:divBdr>
                            </w:div>
                          </w:divsChild>
                        </w:div>
                        <w:div w:id="1484544568">
                          <w:marLeft w:val="0"/>
                          <w:marRight w:val="0"/>
                          <w:marTop w:val="0"/>
                          <w:marBottom w:val="0"/>
                          <w:divBdr>
                            <w:top w:val="none" w:sz="0" w:space="0" w:color="auto"/>
                            <w:left w:val="none" w:sz="0" w:space="0" w:color="auto"/>
                            <w:bottom w:val="none" w:sz="0" w:space="0" w:color="auto"/>
                            <w:right w:val="none" w:sz="0" w:space="0" w:color="auto"/>
                          </w:divBdr>
                          <w:divsChild>
                            <w:div w:id="2101829708">
                              <w:marLeft w:val="0"/>
                              <w:marRight w:val="0"/>
                              <w:marTop w:val="0"/>
                              <w:marBottom w:val="0"/>
                              <w:divBdr>
                                <w:top w:val="none" w:sz="0" w:space="0" w:color="auto"/>
                                <w:left w:val="none" w:sz="0" w:space="0" w:color="auto"/>
                                <w:bottom w:val="none" w:sz="0" w:space="0" w:color="auto"/>
                                <w:right w:val="none" w:sz="0" w:space="0" w:color="auto"/>
                              </w:divBdr>
                              <w:divsChild>
                                <w:div w:id="14332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63583">
                          <w:marLeft w:val="0"/>
                          <w:marRight w:val="0"/>
                          <w:marTop w:val="0"/>
                          <w:marBottom w:val="0"/>
                          <w:divBdr>
                            <w:top w:val="none" w:sz="0" w:space="0" w:color="auto"/>
                            <w:left w:val="none" w:sz="0" w:space="0" w:color="auto"/>
                            <w:bottom w:val="none" w:sz="0" w:space="0" w:color="auto"/>
                            <w:right w:val="none" w:sz="0" w:space="0" w:color="auto"/>
                          </w:divBdr>
                          <w:divsChild>
                            <w:div w:id="1732658372">
                              <w:marLeft w:val="0"/>
                              <w:marRight w:val="0"/>
                              <w:marTop w:val="0"/>
                              <w:marBottom w:val="0"/>
                              <w:divBdr>
                                <w:top w:val="none" w:sz="0" w:space="0" w:color="auto"/>
                                <w:left w:val="none" w:sz="0" w:space="0" w:color="auto"/>
                                <w:bottom w:val="none" w:sz="0" w:space="0" w:color="auto"/>
                                <w:right w:val="none" w:sz="0" w:space="0" w:color="auto"/>
                              </w:divBdr>
                              <w:divsChild>
                                <w:div w:id="929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40870">
                          <w:marLeft w:val="0"/>
                          <w:marRight w:val="0"/>
                          <w:marTop w:val="0"/>
                          <w:marBottom w:val="0"/>
                          <w:divBdr>
                            <w:top w:val="none" w:sz="0" w:space="0" w:color="auto"/>
                            <w:left w:val="none" w:sz="0" w:space="0" w:color="auto"/>
                            <w:bottom w:val="none" w:sz="0" w:space="0" w:color="auto"/>
                            <w:right w:val="none" w:sz="0" w:space="0" w:color="auto"/>
                          </w:divBdr>
                          <w:divsChild>
                            <w:div w:id="1874227072">
                              <w:marLeft w:val="0"/>
                              <w:marRight w:val="0"/>
                              <w:marTop w:val="0"/>
                              <w:marBottom w:val="0"/>
                              <w:divBdr>
                                <w:top w:val="none" w:sz="0" w:space="0" w:color="auto"/>
                                <w:left w:val="none" w:sz="0" w:space="0" w:color="auto"/>
                                <w:bottom w:val="none" w:sz="0" w:space="0" w:color="auto"/>
                                <w:right w:val="none" w:sz="0" w:space="0" w:color="auto"/>
                              </w:divBdr>
                              <w:divsChild>
                                <w:div w:id="16557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652">
                      <w:marLeft w:val="0"/>
                      <w:marRight w:val="0"/>
                      <w:marTop w:val="0"/>
                      <w:marBottom w:val="0"/>
                      <w:divBdr>
                        <w:top w:val="none" w:sz="0" w:space="0" w:color="auto"/>
                        <w:left w:val="none" w:sz="0" w:space="0" w:color="auto"/>
                        <w:bottom w:val="none" w:sz="0" w:space="0" w:color="auto"/>
                        <w:right w:val="none" w:sz="0" w:space="0" w:color="auto"/>
                      </w:divBdr>
                      <w:divsChild>
                        <w:div w:id="887911108">
                          <w:marLeft w:val="0"/>
                          <w:marRight w:val="0"/>
                          <w:marTop w:val="0"/>
                          <w:marBottom w:val="0"/>
                          <w:divBdr>
                            <w:top w:val="none" w:sz="0" w:space="0" w:color="auto"/>
                            <w:left w:val="none" w:sz="0" w:space="0" w:color="auto"/>
                            <w:bottom w:val="none" w:sz="0" w:space="0" w:color="auto"/>
                            <w:right w:val="none" w:sz="0" w:space="0" w:color="auto"/>
                          </w:divBdr>
                          <w:divsChild>
                            <w:div w:id="1044017868">
                              <w:marLeft w:val="0"/>
                              <w:marRight w:val="0"/>
                              <w:marTop w:val="0"/>
                              <w:marBottom w:val="0"/>
                              <w:divBdr>
                                <w:top w:val="none" w:sz="0" w:space="0" w:color="auto"/>
                                <w:left w:val="none" w:sz="0" w:space="0" w:color="auto"/>
                                <w:bottom w:val="none" w:sz="0" w:space="0" w:color="auto"/>
                                <w:right w:val="none" w:sz="0" w:space="0" w:color="auto"/>
                              </w:divBdr>
                            </w:div>
                          </w:divsChild>
                        </w:div>
                        <w:div w:id="1951356246">
                          <w:marLeft w:val="0"/>
                          <w:marRight w:val="0"/>
                          <w:marTop w:val="0"/>
                          <w:marBottom w:val="0"/>
                          <w:divBdr>
                            <w:top w:val="none" w:sz="0" w:space="0" w:color="auto"/>
                            <w:left w:val="none" w:sz="0" w:space="0" w:color="auto"/>
                            <w:bottom w:val="none" w:sz="0" w:space="0" w:color="auto"/>
                            <w:right w:val="none" w:sz="0" w:space="0" w:color="auto"/>
                          </w:divBdr>
                          <w:divsChild>
                            <w:div w:id="597373021">
                              <w:marLeft w:val="0"/>
                              <w:marRight w:val="0"/>
                              <w:marTop w:val="0"/>
                              <w:marBottom w:val="0"/>
                              <w:divBdr>
                                <w:top w:val="none" w:sz="0" w:space="0" w:color="auto"/>
                                <w:left w:val="none" w:sz="0" w:space="0" w:color="auto"/>
                                <w:bottom w:val="none" w:sz="0" w:space="0" w:color="auto"/>
                                <w:right w:val="none" w:sz="0" w:space="0" w:color="auto"/>
                              </w:divBdr>
                              <w:divsChild>
                                <w:div w:id="177243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5382">
                          <w:marLeft w:val="0"/>
                          <w:marRight w:val="0"/>
                          <w:marTop w:val="0"/>
                          <w:marBottom w:val="0"/>
                          <w:divBdr>
                            <w:top w:val="none" w:sz="0" w:space="0" w:color="auto"/>
                            <w:left w:val="none" w:sz="0" w:space="0" w:color="auto"/>
                            <w:bottom w:val="none" w:sz="0" w:space="0" w:color="auto"/>
                            <w:right w:val="none" w:sz="0" w:space="0" w:color="auto"/>
                          </w:divBdr>
                          <w:divsChild>
                            <w:div w:id="1851261340">
                              <w:marLeft w:val="0"/>
                              <w:marRight w:val="0"/>
                              <w:marTop w:val="0"/>
                              <w:marBottom w:val="0"/>
                              <w:divBdr>
                                <w:top w:val="none" w:sz="0" w:space="0" w:color="auto"/>
                                <w:left w:val="none" w:sz="0" w:space="0" w:color="auto"/>
                                <w:bottom w:val="none" w:sz="0" w:space="0" w:color="auto"/>
                                <w:right w:val="none" w:sz="0" w:space="0" w:color="auto"/>
                              </w:divBdr>
                              <w:divsChild>
                                <w:div w:id="14476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5293">
                          <w:marLeft w:val="0"/>
                          <w:marRight w:val="0"/>
                          <w:marTop w:val="0"/>
                          <w:marBottom w:val="0"/>
                          <w:divBdr>
                            <w:top w:val="none" w:sz="0" w:space="0" w:color="auto"/>
                            <w:left w:val="none" w:sz="0" w:space="0" w:color="auto"/>
                            <w:bottom w:val="none" w:sz="0" w:space="0" w:color="auto"/>
                            <w:right w:val="none" w:sz="0" w:space="0" w:color="auto"/>
                          </w:divBdr>
                          <w:divsChild>
                            <w:div w:id="1743984983">
                              <w:marLeft w:val="0"/>
                              <w:marRight w:val="0"/>
                              <w:marTop w:val="0"/>
                              <w:marBottom w:val="0"/>
                              <w:divBdr>
                                <w:top w:val="none" w:sz="0" w:space="0" w:color="auto"/>
                                <w:left w:val="none" w:sz="0" w:space="0" w:color="auto"/>
                                <w:bottom w:val="none" w:sz="0" w:space="0" w:color="auto"/>
                                <w:right w:val="none" w:sz="0" w:space="0" w:color="auto"/>
                              </w:divBdr>
                              <w:divsChild>
                                <w:div w:id="7193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318">
                          <w:marLeft w:val="0"/>
                          <w:marRight w:val="0"/>
                          <w:marTop w:val="0"/>
                          <w:marBottom w:val="0"/>
                          <w:divBdr>
                            <w:top w:val="none" w:sz="0" w:space="0" w:color="auto"/>
                            <w:left w:val="none" w:sz="0" w:space="0" w:color="auto"/>
                            <w:bottom w:val="none" w:sz="0" w:space="0" w:color="auto"/>
                            <w:right w:val="none" w:sz="0" w:space="0" w:color="auto"/>
                          </w:divBdr>
                          <w:divsChild>
                            <w:div w:id="1090082167">
                              <w:marLeft w:val="0"/>
                              <w:marRight w:val="0"/>
                              <w:marTop w:val="0"/>
                              <w:marBottom w:val="0"/>
                              <w:divBdr>
                                <w:top w:val="none" w:sz="0" w:space="0" w:color="auto"/>
                                <w:left w:val="none" w:sz="0" w:space="0" w:color="auto"/>
                                <w:bottom w:val="none" w:sz="0" w:space="0" w:color="auto"/>
                                <w:right w:val="none" w:sz="0" w:space="0" w:color="auto"/>
                              </w:divBdr>
                              <w:divsChild>
                                <w:div w:id="16512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077989">
                  <w:marLeft w:val="0"/>
                  <w:marRight w:val="0"/>
                  <w:marTop w:val="0"/>
                  <w:marBottom w:val="0"/>
                  <w:divBdr>
                    <w:top w:val="none" w:sz="0" w:space="0" w:color="auto"/>
                    <w:left w:val="none" w:sz="0" w:space="0" w:color="auto"/>
                    <w:bottom w:val="none" w:sz="0" w:space="0" w:color="auto"/>
                    <w:right w:val="none" w:sz="0" w:space="0" w:color="auto"/>
                  </w:divBdr>
                  <w:divsChild>
                    <w:div w:id="1196119557">
                      <w:marLeft w:val="0"/>
                      <w:marRight w:val="0"/>
                      <w:marTop w:val="0"/>
                      <w:marBottom w:val="0"/>
                      <w:divBdr>
                        <w:top w:val="none" w:sz="0" w:space="0" w:color="auto"/>
                        <w:left w:val="none" w:sz="0" w:space="0" w:color="auto"/>
                        <w:bottom w:val="none" w:sz="0" w:space="0" w:color="auto"/>
                        <w:right w:val="none" w:sz="0" w:space="0" w:color="auto"/>
                      </w:divBdr>
                      <w:divsChild>
                        <w:div w:id="99305899">
                          <w:marLeft w:val="0"/>
                          <w:marRight w:val="0"/>
                          <w:marTop w:val="0"/>
                          <w:marBottom w:val="0"/>
                          <w:divBdr>
                            <w:top w:val="none" w:sz="0" w:space="0" w:color="auto"/>
                            <w:left w:val="none" w:sz="0" w:space="0" w:color="auto"/>
                            <w:bottom w:val="none" w:sz="0" w:space="0" w:color="auto"/>
                            <w:right w:val="none" w:sz="0" w:space="0" w:color="auto"/>
                          </w:divBdr>
                        </w:div>
                      </w:divsChild>
                    </w:div>
                    <w:div w:id="1895659116">
                      <w:marLeft w:val="0"/>
                      <w:marRight w:val="0"/>
                      <w:marTop w:val="0"/>
                      <w:marBottom w:val="0"/>
                      <w:divBdr>
                        <w:top w:val="none" w:sz="0" w:space="0" w:color="auto"/>
                        <w:left w:val="none" w:sz="0" w:space="0" w:color="auto"/>
                        <w:bottom w:val="none" w:sz="0" w:space="0" w:color="auto"/>
                        <w:right w:val="none" w:sz="0" w:space="0" w:color="auto"/>
                      </w:divBdr>
                      <w:divsChild>
                        <w:div w:id="1555238062">
                          <w:marLeft w:val="0"/>
                          <w:marRight w:val="0"/>
                          <w:marTop w:val="0"/>
                          <w:marBottom w:val="0"/>
                          <w:divBdr>
                            <w:top w:val="none" w:sz="0" w:space="0" w:color="auto"/>
                            <w:left w:val="none" w:sz="0" w:space="0" w:color="auto"/>
                            <w:bottom w:val="none" w:sz="0" w:space="0" w:color="auto"/>
                            <w:right w:val="none" w:sz="0" w:space="0" w:color="auto"/>
                          </w:divBdr>
                          <w:divsChild>
                            <w:div w:id="234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9262">
                      <w:marLeft w:val="0"/>
                      <w:marRight w:val="0"/>
                      <w:marTop w:val="0"/>
                      <w:marBottom w:val="0"/>
                      <w:divBdr>
                        <w:top w:val="none" w:sz="0" w:space="0" w:color="auto"/>
                        <w:left w:val="none" w:sz="0" w:space="0" w:color="auto"/>
                        <w:bottom w:val="none" w:sz="0" w:space="0" w:color="auto"/>
                        <w:right w:val="none" w:sz="0" w:space="0" w:color="auto"/>
                      </w:divBdr>
                      <w:divsChild>
                        <w:div w:id="1377270921">
                          <w:marLeft w:val="0"/>
                          <w:marRight w:val="0"/>
                          <w:marTop w:val="0"/>
                          <w:marBottom w:val="0"/>
                          <w:divBdr>
                            <w:top w:val="none" w:sz="0" w:space="0" w:color="auto"/>
                            <w:left w:val="none" w:sz="0" w:space="0" w:color="auto"/>
                            <w:bottom w:val="none" w:sz="0" w:space="0" w:color="auto"/>
                            <w:right w:val="none" w:sz="0" w:space="0" w:color="auto"/>
                          </w:divBdr>
                          <w:divsChild>
                            <w:div w:id="6645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1716">
                  <w:marLeft w:val="0"/>
                  <w:marRight w:val="0"/>
                  <w:marTop w:val="0"/>
                  <w:marBottom w:val="0"/>
                  <w:divBdr>
                    <w:top w:val="none" w:sz="0" w:space="0" w:color="auto"/>
                    <w:left w:val="none" w:sz="0" w:space="0" w:color="auto"/>
                    <w:bottom w:val="none" w:sz="0" w:space="0" w:color="auto"/>
                    <w:right w:val="none" w:sz="0" w:space="0" w:color="auto"/>
                  </w:divBdr>
                  <w:divsChild>
                    <w:div w:id="1555388178">
                      <w:marLeft w:val="0"/>
                      <w:marRight w:val="0"/>
                      <w:marTop w:val="0"/>
                      <w:marBottom w:val="0"/>
                      <w:divBdr>
                        <w:top w:val="none" w:sz="0" w:space="0" w:color="auto"/>
                        <w:left w:val="none" w:sz="0" w:space="0" w:color="auto"/>
                        <w:bottom w:val="none" w:sz="0" w:space="0" w:color="auto"/>
                        <w:right w:val="none" w:sz="0" w:space="0" w:color="auto"/>
                      </w:divBdr>
                      <w:divsChild>
                        <w:div w:id="1494645891">
                          <w:marLeft w:val="0"/>
                          <w:marRight w:val="0"/>
                          <w:marTop w:val="0"/>
                          <w:marBottom w:val="0"/>
                          <w:divBdr>
                            <w:top w:val="none" w:sz="0" w:space="0" w:color="auto"/>
                            <w:left w:val="none" w:sz="0" w:space="0" w:color="auto"/>
                            <w:bottom w:val="none" w:sz="0" w:space="0" w:color="auto"/>
                            <w:right w:val="none" w:sz="0" w:space="0" w:color="auto"/>
                          </w:divBdr>
                        </w:div>
                      </w:divsChild>
                    </w:div>
                    <w:div w:id="1404445932">
                      <w:marLeft w:val="0"/>
                      <w:marRight w:val="0"/>
                      <w:marTop w:val="0"/>
                      <w:marBottom w:val="0"/>
                      <w:divBdr>
                        <w:top w:val="none" w:sz="0" w:space="0" w:color="auto"/>
                        <w:left w:val="none" w:sz="0" w:space="0" w:color="auto"/>
                        <w:bottom w:val="none" w:sz="0" w:space="0" w:color="auto"/>
                        <w:right w:val="none" w:sz="0" w:space="0" w:color="auto"/>
                      </w:divBdr>
                      <w:divsChild>
                        <w:div w:id="491482196">
                          <w:marLeft w:val="0"/>
                          <w:marRight w:val="0"/>
                          <w:marTop w:val="0"/>
                          <w:marBottom w:val="0"/>
                          <w:divBdr>
                            <w:top w:val="none" w:sz="0" w:space="0" w:color="auto"/>
                            <w:left w:val="none" w:sz="0" w:space="0" w:color="auto"/>
                            <w:bottom w:val="none" w:sz="0" w:space="0" w:color="auto"/>
                            <w:right w:val="none" w:sz="0" w:space="0" w:color="auto"/>
                          </w:divBdr>
                          <w:divsChild>
                            <w:div w:id="2078818803">
                              <w:marLeft w:val="0"/>
                              <w:marRight w:val="0"/>
                              <w:marTop w:val="0"/>
                              <w:marBottom w:val="0"/>
                              <w:divBdr>
                                <w:top w:val="none" w:sz="0" w:space="0" w:color="auto"/>
                                <w:left w:val="none" w:sz="0" w:space="0" w:color="auto"/>
                                <w:bottom w:val="none" w:sz="0" w:space="0" w:color="auto"/>
                                <w:right w:val="none" w:sz="0" w:space="0" w:color="auto"/>
                              </w:divBdr>
                            </w:div>
                          </w:divsChild>
                        </w:div>
                        <w:div w:id="354892209">
                          <w:marLeft w:val="0"/>
                          <w:marRight w:val="0"/>
                          <w:marTop w:val="0"/>
                          <w:marBottom w:val="0"/>
                          <w:divBdr>
                            <w:top w:val="none" w:sz="0" w:space="0" w:color="auto"/>
                            <w:left w:val="none" w:sz="0" w:space="0" w:color="auto"/>
                            <w:bottom w:val="none" w:sz="0" w:space="0" w:color="auto"/>
                            <w:right w:val="none" w:sz="0" w:space="0" w:color="auto"/>
                          </w:divBdr>
                          <w:divsChild>
                            <w:div w:id="599680084">
                              <w:marLeft w:val="0"/>
                              <w:marRight w:val="0"/>
                              <w:marTop w:val="0"/>
                              <w:marBottom w:val="0"/>
                              <w:divBdr>
                                <w:top w:val="none" w:sz="0" w:space="0" w:color="auto"/>
                                <w:left w:val="none" w:sz="0" w:space="0" w:color="auto"/>
                                <w:bottom w:val="none" w:sz="0" w:space="0" w:color="auto"/>
                                <w:right w:val="none" w:sz="0" w:space="0" w:color="auto"/>
                              </w:divBdr>
                              <w:divsChild>
                                <w:div w:id="19505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49498">
                          <w:marLeft w:val="0"/>
                          <w:marRight w:val="0"/>
                          <w:marTop w:val="0"/>
                          <w:marBottom w:val="0"/>
                          <w:divBdr>
                            <w:top w:val="none" w:sz="0" w:space="0" w:color="auto"/>
                            <w:left w:val="none" w:sz="0" w:space="0" w:color="auto"/>
                            <w:bottom w:val="none" w:sz="0" w:space="0" w:color="auto"/>
                            <w:right w:val="none" w:sz="0" w:space="0" w:color="auto"/>
                          </w:divBdr>
                          <w:divsChild>
                            <w:div w:id="817111865">
                              <w:marLeft w:val="0"/>
                              <w:marRight w:val="0"/>
                              <w:marTop w:val="0"/>
                              <w:marBottom w:val="0"/>
                              <w:divBdr>
                                <w:top w:val="none" w:sz="0" w:space="0" w:color="auto"/>
                                <w:left w:val="none" w:sz="0" w:space="0" w:color="auto"/>
                                <w:bottom w:val="none" w:sz="0" w:space="0" w:color="auto"/>
                                <w:right w:val="none" w:sz="0" w:space="0" w:color="auto"/>
                              </w:divBdr>
                              <w:divsChild>
                                <w:div w:id="14201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2481">
                      <w:marLeft w:val="0"/>
                      <w:marRight w:val="0"/>
                      <w:marTop w:val="0"/>
                      <w:marBottom w:val="0"/>
                      <w:divBdr>
                        <w:top w:val="none" w:sz="0" w:space="0" w:color="auto"/>
                        <w:left w:val="none" w:sz="0" w:space="0" w:color="auto"/>
                        <w:bottom w:val="none" w:sz="0" w:space="0" w:color="auto"/>
                        <w:right w:val="none" w:sz="0" w:space="0" w:color="auto"/>
                      </w:divBdr>
                      <w:divsChild>
                        <w:div w:id="1450248095">
                          <w:marLeft w:val="0"/>
                          <w:marRight w:val="0"/>
                          <w:marTop w:val="0"/>
                          <w:marBottom w:val="0"/>
                          <w:divBdr>
                            <w:top w:val="none" w:sz="0" w:space="0" w:color="auto"/>
                            <w:left w:val="none" w:sz="0" w:space="0" w:color="auto"/>
                            <w:bottom w:val="none" w:sz="0" w:space="0" w:color="auto"/>
                            <w:right w:val="none" w:sz="0" w:space="0" w:color="auto"/>
                          </w:divBdr>
                          <w:divsChild>
                            <w:div w:id="19664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286">
                      <w:marLeft w:val="0"/>
                      <w:marRight w:val="0"/>
                      <w:marTop w:val="0"/>
                      <w:marBottom w:val="0"/>
                      <w:divBdr>
                        <w:top w:val="none" w:sz="0" w:space="0" w:color="auto"/>
                        <w:left w:val="none" w:sz="0" w:space="0" w:color="auto"/>
                        <w:bottom w:val="none" w:sz="0" w:space="0" w:color="auto"/>
                        <w:right w:val="none" w:sz="0" w:space="0" w:color="auto"/>
                      </w:divBdr>
                      <w:divsChild>
                        <w:div w:id="1902600019">
                          <w:marLeft w:val="0"/>
                          <w:marRight w:val="0"/>
                          <w:marTop w:val="0"/>
                          <w:marBottom w:val="0"/>
                          <w:divBdr>
                            <w:top w:val="none" w:sz="0" w:space="0" w:color="auto"/>
                            <w:left w:val="none" w:sz="0" w:space="0" w:color="auto"/>
                            <w:bottom w:val="none" w:sz="0" w:space="0" w:color="auto"/>
                            <w:right w:val="none" w:sz="0" w:space="0" w:color="auto"/>
                          </w:divBdr>
                          <w:divsChild>
                            <w:div w:id="1556969093">
                              <w:marLeft w:val="0"/>
                              <w:marRight w:val="0"/>
                              <w:marTop w:val="0"/>
                              <w:marBottom w:val="0"/>
                              <w:divBdr>
                                <w:top w:val="none" w:sz="0" w:space="0" w:color="auto"/>
                                <w:left w:val="none" w:sz="0" w:space="0" w:color="auto"/>
                                <w:bottom w:val="none" w:sz="0" w:space="0" w:color="auto"/>
                                <w:right w:val="none" w:sz="0" w:space="0" w:color="auto"/>
                              </w:divBdr>
                            </w:div>
                          </w:divsChild>
                        </w:div>
                        <w:div w:id="1740595034">
                          <w:marLeft w:val="0"/>
                          <w:marRight w:val="0"/>
                          <w:marTop w:val="0"/>
                          <w:marBottom w:val="0"/>
                          <w:divBdr>
                            <w:top w:val="none" w:sz="0" w:space="0" w:color="auto"/>
                            <w:left w:val="none" w:sz="0" w:space="0" w:color="auto"/>
                            <w:bottom w:val="none" w:sz="0" w:space="0" w:color="auto"/>
                            <w:right w:val="none" w:sz="0" w:space="0" w:color="auto"/>
                          </w:divBdr>
                          <w:divsChild>
                            <w:div w:id="533885826">
                              <w:marLeft w:val="0"/>
                              <w:marRight w:val="0"/>
                              <w:marTop w:val="0"/>
                              <w:marBottom w:val="0"/>
                              <w:divBdr>
                                <w:top w:val="none" w:sz="0" w:space="0" w:color="auto"/>
                                <w:left w:val="none" w:sz="0" w:space="0" w:color="auto"/>
                                <w:bottom w:val="none" w:sz="0" w:space="0" w:color="auto"/>
                                <w:right w:val="none" w:sz="0" w:space="0" w:color="auto"/>
                              </w:divBdr>
                              <w:divsChild>
                                <w:div w:id="1891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3504">
                          <w:marLeft w:val="0"/>
                          <w:marRight w:val="0"/>
                          <w:marTop w:val="0"/>
                          <w:marBottom w:val="0"/>
                          <w:divBdr>
                            <w:top w:val="none" w:sz="0" w:space="0" w:color="auto"/>
                            <w:left w:val="none" w:sz="0" w:space="0" w:color="auto"/>
                            <w:bottom w:val="none" w:sz="0" w:space="0" w:color="auto"/>
                            <w:right w:val="none" w:sz="0" w:space="0" w:color="auto"/>
                          </w:divBdr>
                          <w:divsChild>
                            <w:div w:id="1263487480">
                              <w:marLeft w:val="0"/>
                              <w:marRight w:val="0"/>
                              <w:marTop w:val="0"/>
                              <w:marBottom w:val="0"/>
                              <w:divBdr>
                                <w:top w:val="none" w:sz="0" w:space="0" w:color="auto"/>
                                <w:left w:val="none" w:sz="0" w:space="0" w:color="auto"/>
                                <w:bottom w:val="none" w:sz="0" w:space="0" w:color="auto"/>
                                <w:right w:val="none" w:sz="0" w:space="0" w:color="auto"/>
                              </w:divBdr>
                              <w:divsChild>
                                <w:div w:id="3458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3837">
                          <w:marLeft w:val="0"/>
                          <w:marRight w:val="0"/>
                          <w:marTop w:val="0"/>
                          <w:marBottom w:val="0"/>
                          <w:divBdr>
                            <w:top w:val="none" w:sz="0" w:space="0" w:color="auto"/>
                            <w:left w:val="none" w:sz="0" w:space="0" w:color="auto"/>
                            <w:bottom w:val="none" w:sz="0" w:space="0" w:color="auto"/>
                            <w:right w:val="none" w:sz="0" w:space="0" w:color="auto"/>
                          </w:divBdr>
                          <w:divsChild>
                            <w:div w:id="1419596111">
                              <w:marLeft w:val="0"/>
                              <w:marRight w:val="0"/>
                              <w:marTop w:val="0"/>
                              <w:marBottom w:val="0"/>
                              <w:divBdr>
                                <w:top w:val="none" w:sz="0" w:space="0" w:color="auto"/>
                                <w:left w:val="none" w:sz="0" w:space="0" w:color="auto"/>
                                <w:bottom w:val="none" w:sz="0" w:space="0" w:color="auto"/>
                                <w:right w:val="none" w:sz="0" w:space="0" w:color="auto"/>
                              </w:divBdr>
                              <w:divsChild>
                                <w:div w:id="20054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187">
                          <w:marLeft w:val="0"/>
                          <w:marRight w:val="0"/>
                          <w:marTop w:val="0"/>
                          <w:marBottom w:val="0"/>
                          <w:divBdr>
                            <w:top w:val="none" w:sz="0" w:space="0" w:color="auto"/>
                            <w:left w:val="none" w:sz="0" w:space="0" w:color="auto"/>
                            <w:bottom w:val="none" w:sz="0" w:space="0" w:color="auto"/>
                            <w:right w:val="none" w:sz="0" w:space="0" w:color="auto"/>
                          </w:divBdr>
                          <w:divsChild>
                            <w:div w:id="1427383265">
                              <w:marLeft w:val="0"/>
                              <w:marRight w:val="0"/>
                              <w:marTop w:val="0"/>
                              <w:marBottom w:val="0"/>
                              <w:divBdr>
                                <w:top w:val="none" w:sz="0" w:space="0" w:color="auto"/>
                                <w:left w:val="none" w:sz="0" w:space="0" w:color="auto"/>
                                <w:bottom w:val="none" w:sz="0" w:space="0" w:color="auto"/>
                                <w:right w:val="none" w:sz="0" w:space="0" w:color="auto"/>
                              </w:divBdr>
                              <w:divsChild>
                                <w:div w:id="16529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60262">
                      <w:marLeft w:val="0"/>
                      <w:marRight w:val="0"/>
                      <w:marTop w:val="0"/>
                      <w:marBottom w:val="0"/>
                      <w:divBdr>
                        <w:top w:val="none" w:sz="0" w:space="0" w:color="auto"/>
                        <w:left w:val="none" w:sz="0" w:space="0" w:color="auto"/>
                        <w:bottom w:val="none" w:sz="0" w:space="0" w:color="auto"/>
                        <w:right w:val="none" w:sz="0" w:space="0" w:color="auto"/>
                      </w:divBdr>
                      <w:divsChild>
                        <w:div w:id="1898927835">
                          <w:marLeft w:val="0"/>
                          <w:marRight w:val="0"/>
                          <w:marTop w:val="0"/>
                          <w:marBottom w:val="0"/>
                          <w:divBdr>
                            <w:top w:val="none" w:sz="0" w:space="0" w:color="auto"/>
                            <w:left w:val="none" w:sz="0" w:space="0" w:color="auto"/>
                            <w:bottom w:val="none" w:sz="0" w:space="0" w:color="auto"/>
                            <w:right w:val="none" w:sz="0" w:space="0" w:color="auto"/>
                          </w:divBdr>
                          <w:divsChild>
                            <w:div w:id="3377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158543">
      <w:bodyDiv w:val="1"/>
      <w:marLeft w:val="0"/>
      <w:marRight w:val="0"/>
      <w:marTop w:val="0"/>
      <w:marBottom w:val="0"/>
      <w:divBdr>
        <w:top w:val="none" w:sz="0" w:space="0" w:color="auto"/>
        <w:left w:val="none" w:sz="0" w:space="0" w:color="auto"/>
        <w:bottom w:val="none" w:sz="0" w:space="0" w:color="auto"/>
        <w:right w:val="none" w:sz="0" w:space="0" w:color="auto"/>
      </w:divBdr>
      <w:divsChild>
        <w:div w:id="894588259">
          <w:marLeft w:val="0"/>
          <w:marRight w:val="0"/>
          <w:marTop w:val="0"/>
          <w:marBottom w:val="0"/>
          <w:divBdr>
            <w:top w:val="none" w:sz="0" w:space="0" w:color="auto"/>
            <w:left w:val="none" w:sz="0" w:space="0" w:color="auto"/>
            <w:bottom w:val="none" w:sz="0" w:space="0" w:color="auto"/>
            <w:right w:val="none" w:sz="0" w:space="0" w:color="auto"/>
          </w:divBdr>
        </w:div>
        <w:div w:id="575866384">
          <w:marLeft w:val="0"/>
          <w:marRight w:val="0"/>
          <w:marTop w:val="240"/>
          <w:marBottom w:val="0"/>
          <w:divBdr>
            <w:top w:val="none" w:sz="0" w:space="0" w:color="auto"/>
            <w:left w:val="none" w:sz="0" w:space="0" w:color="auto"/>
            <w:bottom w:val="none" w:sz="0" w:space="0" w:color="auto"/>
            <w:right w:val="none" w:sz="0" w:space="0" w:color="auto"/>
          </w:divBdr>
          <w:divsChild>
            <w:div w:id="212471223">
              <w:marLeft w:val="0"/>
              <w:marRight w:val="0"/>
              <w:marTop w:val="0"/>
              <w:marBottom w:val="0"/>
              <w:divBdr>
                <w:top w:val="none" w:sz="0" w:space="0" w:color="auto"/>
                <w:left w:val="none" w:sz="0" w:space="0" w:color="auto"/>
                <w:bottom w:val="none" w:sz="0" w:space="0" w:color="auto"/>
                <w:right w:val="none" w:sz="0" w:space="0" w:color="auto"/>
              </w:divBdr>
              <w:divsChild>
                <w:div w:id="895698804">
                  <w:marLeft w:val="0"/>
                  <w:marRight w:val="0"/>
                  <w:marTop w:val="0"/>
                  <w:marBottom w:val="0"/>
                  <w:divBdr>
                    <w:top w:val="none" w:sz="0" w:space="0" w:color="auto"/>
                    <w:left w:val="none" w:sz="0" w:space="0" w:color="auto"/>
                    <w:bottom w:val="none" w:sz="0" w:space="0" w:color="auto"/>
                    <w:right w:val="none" w:sz="0" w:space="0" w:color="auto"/>
                  </w:divBdr>
                  <w:divsChild>
                    <w:div w:id="391930591">
                      <w:marLeft w:val="0"/>
                      <w:marRight w:val="0"/>
                      <w:marTop w:val="0"/>
                      <w:marBottom w:val="0"/>
                      <w:divBdr>
                        <w:top w:val="none" w:sz="0" w:space="0" w:color="auto"/>
                        <w:left w:val="none" w:sz="0" w:space="0" w:color="auto"/>
                        <w:bottom w:val="none" w:sz="0" w:space="0" w:color="auto"/>
                        <w:right w:val="none" w:sz="0" w:space="0" w:color="auto"/>
                      </w:divBdr>
                      <w:divsChild>
                        <w:div w:id="17007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3587">
                  <w:marLeft w:val="0"/>
                  <w:marRight w:val="0"/>
                  <w:marTop w:val="0"/>
                  <w:marBottom w:val="0"/>
                  <w:divBdr>
                    <w:top w:val="none" w:sz="0" w:space="0" w:color="auto"/>
                    <w:left w:val="none" w:sz="0" w:space="0" w:color="auto"/>
                    <w:bottom w:val="none" w:sz="0" w:space="0" w:color="auto"/>
                    <w:right w:val="none" w:sz="0" w:space="0" w:color="auto"/>
                  </w:divBdr>
                  <w:divsChild>
                    <w:div w:id="1043361930">
                      <w:marLeft w:val="0"/>
                      <w:marRight w:val="0"/>
                      <w:marTop w:val="0"/>
                      <w:marBottom w:val="0"/>
                      <w:divBdr>
                        <w:top w:val="none" w:sz="0" w:space="0" w:color="auto"/>
                        <w:left w:val="none" w:sz="0" w:space="0" w:color="auto"/>
                        <w:bottom w:val="none" w:sz="0" w:space="0" w:color="auto"/>
                        <w:right w:val="none" w:sz="0" w:space="0" w:color="auto"/>
                      </w:divBdr>
                      <w:divsChild>
                        <w:div w:id="1494221959">
                          <w:marLeft w:val="0"/>
                          <w:marRight w:val="0"/>
                          <w:marTop w:val="0"/>
                          <w:marBottom w:val="0"/>
                          <w:divBdr>
                            <w:top w:val="none" w:sz="0" w:space="0" w:color="auto"/>
                            <w:left w:val="none" w:sz="0" w:space="0" w:color="auto"/>
                            <w:bottom w:val="none" w:sz="0" w:space="0" w:color="auto"/>
                            <w:right w:val="none" w:sz="0" w:space="0" w:color="auto"/>
                          </w:divBdr>
                        </w:div>
                      </w:divsChild>
                    </w:div>
                    <w:div w:id="1135875338">
                      <w:marLeft w:val="0"/>
                      <w:marRight w:val="0"/>
                      <w:marTop w:val="0"/>
                      <w:marBottom w:val="0"/>
                      <w:divBdr>
                        <w:top w:val="none" w:sz="0" w:space="0" w:color="auto"/>
                        <w:left w:val="none" w:sz="0" w:space="0" w:color="auto"/>
                        <w:bottom w:val="none" w:sz="0" w:space="0" w:color="auto"/>
                        <w:right w:val="none" w:sz="0" w:space="0" w:color="auto"/>
                      </w:divBdr>
                      <w:divsChild>
                        <w:div w:id="541089867">
                          <w:marLeft w:val="0"/>
                          <w:marRight w:val="0"/>
                          <w:marTop w:val="0"/>
                          <w:marBottom w:val="0"/>
                          <w:divBdr>
                            <w:top w:val="none" w:sz="0" w:space="0" w:color="auto"/>
                            <w:left w:val="none" w:sz="0" w:space="0" w:color="auto"/>
                            <w:bottom w:val="none" w:sz="0" w:space="0" w:color="auto"/>
                            <w:right w:val="none" w:sz="0" w:space="0" w:color="auto"/>
                          </w:divBdr>
                          <w:divsChild>
                            <w:div w:id="2682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1763">
                      <w:marLeft w:val="0"/>
                      <w:marRight w:val="0"/>
                      <w:marTop w:val="0"/>
                      <w:marBottom w:val="0"/>
                      <w:divBdr>
                        <w:top w:val="none" w:sz="0" w:space="0" w:color="auto"/>
                        <w:left w:val="none" w:sz="0" w:space="0" w:color="auto"/>
                        <w:bottom w:val="none" w:sz="0" w:space="0" w:color="auto"/>
                        <w:right w:val="none" w:sz="0" w:space="0" w:color="auto"/>
                      </w:divBdr>
                      <w:divsChild>
                        <w:div w:id="1273054224">
                          <w:marLeft w:val="0"/>
                          <w:marRight w:val="0"/>
                          <w:marTop w:val="0"/>
                          <w:marBottom w:val="0"/>
                          <w:divBdr>
                            <w:top w:val="none" w:sz="0" w:space="0" w:color="auto"/>
                            <w:left w:val="none" w:sz="0" w:space="0" w:color="auto"/>
                            <w:bottom w:val="none" w:sz="0" w:space="0" w:color="auto"/>
                            <w:right w:val="none" w:sz="0" w:space="0" w:color="auto"/>
                          </w:divBdr>
                          <w:divsChild>
                            <w:div w:id="9756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4771">
                      <w:marLeft w:val="0"/>
                      <w:marRight w:val="0"/>
                      <w:marTop w:val="0"/>
                      <w:marBottom w:val="0"/>
                      <w:divBdr>
                        <w:top w:val="none" w:sz="0" w:space="0" w:color="auto"/>
                        <w:left w:val="none" w:sz="0" w:space="0" w:color="auto"/>
                        <w:bottom w:val="none" w:sz="0" w:space="0" w:color="auto"/>
                        <w:right w:val="none" w:sz="0" w:space="0" w:color="auto"/>
                      </w:divBdr>
                      <w:divsChild>
                        <w:div w:id="1023361134">
                          <w:marLeft w:val="0"/>
                          <w:marRight w:val="0"/>
                          <w:marTop w:val="0"/>
                          <w:marBottom w:val="0"/>
                          <w:divBdr>
                            <w:top w:val="none" w:sz="0" w:space="0" w:color="auto"/>
                            <w:left w:val="none" w:sz="0" w:space="0" w:color="auto"/>
                            <w:bottom w:val="none" w:sz="0" w:space="0" w:color="auto"/>
                            <w:right w:val="none" w:sz="0" w:space="0" w:color="auto"/>
                          </w:divBdr>
                          <w:divsChild>
                            <w:div w:id="9214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879">
                  <w:marLeft w:val="0"/>
                  <w:marRight w:val="0"/>
                  <w:marTop w:val="0"/>
                  <w:marBottom w:val="0"/>
                  <w:divBdr>
                    <w:top w:val="none" w:sz="0" w:space="0" w:color="auto"/>
                    <w:left w:val="none" w:sz="0" w:space="0" w:color="auto"/>
                    <w:bottom w:val="none" w:sz="0" w:space="0" w:color="auto"/>
                    <w:right w:val="none" w:sz="0" w:space="0" w:color="auto"/>
                  </w:divBdr>
                  <w:divsChild>
                    <w:div w:id="1187407425">
                      <w:marLeft w:val="0"/>
                      <w:marRight w:val="0"/>
                      <w:marTop w:val="0"/>
                      <w:marBottom w:val="0"/>
                      <w:divBdr>
                        <w:top w:val="none" w:sz="0" w:space="0" w:color="auto"/>
                        <w:left w:val="none" w:sz="0" w:space="0" w:color="auto"/>
                        <w:bottom w:val="none" w:sz="0" w:space="0" w:color="auto"/>
                        <w:right w:val="none" w:sz="0" w:space="0" w:color="auto"/>
                      </w:divBdr>
                      <w:divsChild>
                        <w:div w:id="131824407">
                          <w:marLeft w:val="0"/>
                          <w:marRight w:val="0"/>
                          <w:marTop w:val="0"/>
                          <w:marBottom w:val="0"/>
                          <w:divBdr>
                            <w:top w:val="none" w:sz="0" w:space="0" w:color="auto"/>
                            <w:left w:val="none" w:sz="0" w:space="0" w:color="auto"/>
                            <w:bottom w:val="none" w:sz="0" w:space="0" w:color="auto"/>
                            <w:right w:val="none" w:sz="0" w:space="0" w:color="auto"/>
                          </w:divBdr>
                        </w:div>
                      </w:divsChild>
                    </w:div>
                    <w:div w:id="1043944826">
                      <w:marLeft w:val="0"/>
                      <w:marRight w:val="0"/>
                      <w:marTop w:val="0"/>
                      <w:marBottom w:val="0"/>
                      <w:divBdr>
                        <w:top w:val="none" w:sz="0" w:space="0" w:color="auto"/>
                        <w:left w:val="none" w:sz="0" w:space="0" w:color="auto"/>
                        <w:bottom w:val="none" w:sz="0" w:space="0" w:color="auto"/>
                        <w:right w:val="none" w:sz="0" w:space="0" w:color="auto"/>
                      </w:divBdr>
                      <w:divsChild>
                        <w:div w:id="1383597642">
                          <w:marLeft w:val="0"/>
                          <w:marRight w:val="0"/>
                          <w:marTop w:val="0"/>
                          <w:marBottom w:val="0"/>
                          <w:divBdr>
                            <w:top w:val="none" w:sz="0" w:space="0" w:color="auto"/>
                            <w:left w:val="none" w:sz="0" w:space="0" w:color="auto"/>
                            <w:bottom w:val="none" w:sz="0" w:space="0" w:color="auto"/>
                            <w:right w:val="none" w:sz="0" w:space="0" w:color="auto"/>
                          </w:divBdr>
                          <w:divsChild>
                            <w:div w:id="18704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47">
                      <w:marLeft w:val="0"/>
                      <w:marRight w:val="0"/>
                      <w:marTop w:val="0"/>
                      <w:marBottom w:val="0"/>
                      <w:divBdr>
                        <w:top w:val="none" w:sz="0" w:space="0" w:color="auto"/>
                        <w:left w:val="none" w:sz="0" w:space="0" w:color="auto"/>
                        <w:bottom w:val="none" w:sz="0" w:space="0" w:color="auto"/>
                        <w:right w:val="none" w:sz="0" w:space="0" w:color="auto"/>
                      </w:divBdr>
                      <w:divsChild>
                        <w:div w:id="1882397898">
                          <w:marLeft w:val="0"/>
                          <w:marRight w:val="0"/>
                          <w:marTop w:val="0"/>
                          <w:marBottom w:val="0"/>
                          <w:divBdr>
                            <w:top w:val="none" w:sz="0" w:space="0" w:color="auto"/>
                            <w:left w:val="none" w:sz="0" w:space="0" w:color="auto"/>
                            <w:bottom w:val="none" w:sz="0" w:space="0" w:color="auto"/>
                            <w:right w:val="none" w:sz="0" w:space="0" w:color="auto"/>
                          </w:divBdr>
                          <w:divsChild>
                            <w:div w:id="15173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6312">
                      <w:marLeft w:val="0"/>
                      <w:marRight w:val="0"/>
                      <w:marTop w:val="0"/>
                      <w:marBottom w:val="0"/>
                      <w:divBdr>
                        <w:top w:val="none" w:sz="0" w:space="0" w:color="auto"/>
                        <w:left w:val="none" w:sz="0" w:space="0" w:color="auto"/>
                        <w:bottom w:val="none" w:sz="0" w:space="0" w:color="auto"/>
                        <w:right w:val="none" w:sz="0" w:space="0" w:color="auto"/>
                      </w:divBdr>
                      <w:divsChild>
                        <w:div w:id="1915971143">
                          <w:marLeft w:val="0"/>
                          <w:marRight w:val="0"/>
                          <w:marTop w:val="0"/>
                          <w:marBottom w:val="0"/>
                          <w:divBdr>
                            <w:top w:val="none" w:sz="0" w:space="0" w:color="auto"/>
                            <w:left w:val="none" w:sz="0" w:space="0" w:color="auto"/>
                            <w:bottom w:val="none" w:sz="0" w:space="0" w:color="auto"/>
                            <w:right w:val="none" w:sz="0" w:space="0" w:color="auto"/>
                          </w:divBdr>
                          <w:divsChild>
                            <w:div w:id="113509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3913">
                      <w:marLeft w:val="0"/>
                      <w:marRight w:val="0"/>
                      <w:marTop w:val="0"/>
                      <w:marBottom w:val="0"/>
                      <w:divBdr>
                        <w:top w:val="none" w:sz="0" w:space="0" w:color="auto"/>
                        <w:left w:val="none" w:sz="0" w:space="0" w:color="auto"/>
                        <w:bottom w:val="none" w:sz="0" w:space="0" w:color="auto"/>
                        <w:right w:val="none" w:sz="0" w:space="0" w:color="auto"/>
                      </w:divBdr>
                      <w:divsChild>
                        <w:div w:id="863178179">
                          <w:marLeft w:val="0"/>
                          <w:marRight w:val="0"/>
                          <w:marTop w:val="0"/>
                          <w:marBottom w:val="0"/>
                          <w:divBdr>
                            <w:top w:val="none" w:sz="0" w:space="0" w:color="auto"/>
                            <w:left w:val="none" w:sz="0" w:space="0" w:color="auto"/>
                            <w:bottom w:val="none" w:sz="0" w:space="0" w:color="auto"/>
                            <w:right w:val="none" w:sz="0" w:space="0" w:color="auto"/>
                          </w:divBdr>
                          <w:divsChild>
                            <w:div w:id="160815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781">
                      <w:marLeft w:val="0"/>
                      <w:marRight w:val="0"/>
                      <w:marTop w:val="0"/>
                      <w:marBottom w:val="0"/>
                      <w:divBdr>
                        <w:top w:val="none" w:sz="0" w:space="0" w:color="auto"/>
                        <w:left w:val="none" w:sz="0" w:space="0" w:color="auto"/>
                        <w:bottom w:val="none" w:sz="0" w:space="0" w:color="auto"/>
                        <w:right w:val="none" w:sz="0" w:space="0" w:color="auto"/>
                      </w:divBdr>
                      <w:divsChild>
                        <w:div w:id="196236584">
                          <w:marLeft w:val="0"/>
                          <w:marRight w:val="0"/>
                          <w:marTop w:val="0"/>
                          <w:marBottom w:val="0"/>
                          <w:divBdr>
                            <w:top w:val="none" w:sz="0" w:space="0" w:color="auto"/>
                            <w:left w:val="none" w:sz="0" w:space="0" w:color="auto"/>
                            <w:bottom w:val="none" w:sz="0" w:space="0" w:color="auto"/>
                            <w:right w:val="none" w:sz="0" w:space="0" w:color="auto"/>
                          </w:divBdr>
                          <w:divsChild>
                            <w:div w:id="1982146603">
                              <w:marLeft w:val="0"/>
                              <w:marRight w:val="0"/>
                              <w:marTop w:val="0"/>
                              <w:marBottom w:val="0"/>
                              <w:divBdr>
                                <w:top w:val="none" w:sz="0" w:space="0" w:color="auto"/>
                                <w:left w:val="none" w:sz="0" w:space="0" w:color="auto"/>
                                <w:bottom w:val="none" w:sz="0" w:space="0" w:color="auto"/>
                                <w:right w:val="none" w:sz="0" w:space="0" w:color="auto"/>
                              </w:divBdr>
                            </w:div>
                          </w:divsChild>
                        </w:div>
                        <w:div w:id="2094037060">
                          <w:marLeft w:val="0"/>
                          <w:marRight w:val="0"/>
                          <w:marTop w:val="0"/>
                          <w:marBottom w:val="0"/>
                          <w:divBdr>
                            <w:top w:val="none" w:sz="0" w:space="0" w:color="auto"/>
                            <w:left w:val="none" w:sz="0" w:space="0" w:color="auto"/>
                            <w:bottom w:val="none" w:sz="0" w:space="0" w:color="auto"/>
                            <w:right w:val="none" w:sz="0" w:space="0" w:color="auto"/>
                          </w:divBdr>
                          <w:divsChild>
                            <w:div w:id="1575356927">
                              <w:marLeft w:val="0"/>
                              <w:marRight w:val="0"/>
                              <w:marTop w:val="0"/>
                              <w:marBottom w:val="0"/>
                              <w:divBdr>
                                <w:top w:val="none" w:sz="0" w:space="0" w:color="auto"/>
                                <w:left w:val="none" w:sz="0" w:space="0" w:color="auto"/>
                                <w:bottom w:val="none" w:sz="0" w:space="0" w:color="auto"/>
                                <w:right w:val="none" w:sz="0" w:space="0" w:color="auto"/>
                              </w:divBdr>
                              <w:divsChild>
                                <w:div w:id="1023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4152">
                          <w:marLeft w:val="0"/>
                          <w:marRight w:val="0"/>
                          <w:marTop w:val="0"/>
                          <w:marBottom w:val="0"/>
                          <w:divBdr>
                            <w:top w:val="none" w:sz="0" w:space="0" w:color="auto"/>
                            <w:left w:val="none" w:sz="0" w:space="0" w:color="auto"/>
                            <w:bottom w:val="none" w:sz="0" w:space="0" w:color="auto"/>
                            <w:right w:val="none" w:sz="0" w:space="0" w:color="auto"/>
                          </w:divBdr>
                          <w:divsChild>
                            <w:div w:id="687021888">
                              <w:marLeft w:val="0"/>
                              <w:marRight w:val="0"/>
                              <w:marTop w:val="0"/>
                              <w:marBottom w:val="0"/>
                              <w:divBdr>
                                <w:top w:val="none" w:sz="0" w:space="0" w:color="auto"/>
                                <w:left w:val="none" w:sz="0" w:space="0" w:color="auto"/>
                                <w:bottom w:val="none" w:sz="0" w:space="0" w:color="auto"/>
                                <w:right w:val="none" w:sz="0" w:space="0" w:color="auto"/>
                              </w:divBdr>
                              <w:divsChild>
                                <w:div w:id="17776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6596">
                  <w:marLeft w:val="0"/>
                  <w:marRight w:val="0"/>
                  <w:marTop w:val="0"/>
                  <w:marBottom w:val="0"/>
                  <w:divBdr>
                    <w:top w:val="none" w:sz="0" w:space="0" w:color="auto"/>
                    <w:left w:val="none" w:sz="0" w:space="0" w:color="auto"/>
                    <w:bottom w:val="none" w:sz="0" w:space="0" w:color="auto"/>
                    <w:right w:val="none" w:sz="0" w:space="0" w:color="auto"/>
                  </w:divBdr>
                  <w:divsChild>
                    <w:div w:id="1034886526">
                      <w:marLeft w:val="0"/>
                      <w:marRight w:val="0"/>
                      <w:marTop w:val="0"/>
                      <w:marBottom w:val="0"/>
                      <w:divBdr>
                        <w:top w:val="none" w:sz="0" w:space="0" w:color="auto"/>
                        <w:left w:val="none" w:sz="0" w:space="0" w:color="auto"/>
                        <w:bottom w:val="none" w:sz="0" w:space="0" w:color="auto"/>
                        <w:right w:val="none" w:sz="0" w:space="0" w:color="auto"/>
                      </w:divBdr>
                      <w:divsChild>
                        <w:div w:id="1058211482">
                          <w:marLeft w:val="0"/>
                          <w:marRight w:val="0"/>
                          <w:marTop w:val="0"/>
                          <w:marBottom w:val="0"/>
                          <w:divBdr>
                            <w:top w:val="none" w:sz="0" w:space="0" w:color="auto"/>
                            <w:left w:val="none" w:sz="0" w:space="0" w:color="auto"/>
                            <w:bottom w:val="none" w:sz="0" w:space="0" w:color="auto"/>
                            <w:right w:val="none" w:sz="0" w:space="0" w:color="auto"/>
                          </w:divBdr>
                        </w:div>
                      </w:divsChild>
                    </w:div>
                    <w:div w:id="485828169">
                      <w:marLeft w:val="0"/>
                      <w:marRight w:val="0"/>
                      <w:marTop w:val="0"/>
                      <w:marBottom w:val="0"/>
                      <w:divBdr>
                        <w:top w:val="none" w:sz="0" w:space="0" w:color="auto"/>
                        <w:left w:val="none" w:sz="0" w:space="0" w:color="auto"/>
                        <w:bottom w:val="none" w:sz="0" w:space="0" w:color="auto"/>
                        <w:right w:val="none" w:sz="0" w:space="0" w:color="auto"/>
                      </w:divBdr>
                      <w:divsChild>
                        <w:div w:id="1126922991">
                          <w:marLeft w:val="0"/>
                          <w:marRight w:val="0"/>
                          <w:marTop w:val="0"/>
                          <w:marBottom w:val="0"/>
                          <w:divBdr>
                            <w:top w:val="none" w:sz="0" w:space="0" w:color="auto"/>
                            <w:left w:val="none" w:sz="0" w:space="0" w:color="auto"/>
                            <w:bottom w:val="none" w:sz="0" w:space="0" w:color="auto"/>
                            <w:right w:val="none" w:sz="0" w:space="0" w:color="auto"/>
                          </w:divBdr>
                          <w:divsChild>
                            <w:div w:id="22171909">
                              <w:marLeft w:val="0"/>
                              <w:marRight w:val="0"/>
                              <w:marTop w:val="0"/>
                              <w:marBottom w:val="0"/>
                              <w:divBdr>
                                <w:top w:val="none" w:sz="0" w:space="0" w:color="auto"/>
                                <w:left w:val="none" w:sz="0" w:space="0" w:color="auto"/>
                                <w:bottom w:val="none" w:sz="0" w:space="0" w:color="auto"/>
                                <w:right w:val="none" w:sz="0" w:space="0" w:color="auto"/>
                              </w:divBdr>
                            </w:div>
                          </w:divsChild>
                        </w:div>
                        <w:div w:id="2123526547">
                          <w:marLeft w:val="0"/>
                          <w:marRight w:val="0"/>
                          <w:marTop w:val="0"/>
                          <w:marBottom w:val="0"/>
                          <w:divBdr>
                            <w:top w:val="none" w:sz="0" w:space="0" w:color="auto"/>
                            <w:left w:val="none" w:sz="0" w:space="0" w:color="auto"/>
                            <w:bottom w:val="none" w:sz="0" w:space="0" w:color="auto"/>
                            <w:right w:val="none" w:sz="0" w:space="0" w:color="auto"/>
                          </w:divBdr>
                          <w:divsChild>
                            <w:div w:id="844171848">
                              <w:marLeft w:val="0"/>
                              <w:marRight w:val="0"/>
                              <w:marTop w:val="0"/>
                              <w:marBottom w:val="0"/>
                              <w:divBdr>
                                <w:top w:val="none" w:sz="0" w:space="0" w:color="auto"/>
                                <w:left w:val="none" w:sz="0" w:space="0" w:color="auto"/>
                                <w:bottom w:val="none" w:sz="0" w:space="0" w:color="auto"/>
                                <w:right w:val="none" w:sz="0" w:space="0" w:color="auto"/>
                              </w:divBdr>
                              <w:divsChild>
                                <w:div w:id="14296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8469">
                          <w:marLeft w:val="0"/>
                          <w:marRight w:val="0"/>
                          <w:marTop w:val="0"/>
                          <w:marBottom w:val="0"/>
                          <w:divBdr>
                            <w:top w:val="none" w:sz="0" w:space="0" w:color="auto"/>
                            <w:left w:val="none" w:sz="0" w:space="0" w:color="auto"/>
                            <w:bottom w:val="none" w:sz="0" w:space="0" w:color="auto"/>
                            <w:right w:val="none" w:sz="0" w:space="0" w:color="auto"/>
                          </w:divBdr>
                          <w:divsChild>
                            <w:div w:id="1248272543">
                              <w:marLeft w:val="0"/>
                              <w:marRight w:val="0"/>
                              <w:marTop w:val="0"/>
                              <w:marBottom w:val="0"/>
                              <w:divBdr>
                                <w:top w:val="none" w:sz="0" w:space="0" w:color="auto"/>
                                <w:left w:val="none" w:sz="0" w:space="0" w:color="auto"/>
                                <w:bottom w:val="none" w:sz="0" w:space="0" w:color="auto"/>
                                <w:right w:val="none" w:sz="0" w:space="0" w:color="auto"/>
                              </w:divBdr>
                              <w:divsChild>
                                <w:div w:id="974482685">
                                  <w:marLeft w:val="0"/>
                                  <w:marRight w:val="0"/>
                                  <w:marTop w:val="0"/>
                                  <w:marBottom w:val="0"/>
                                  <w:divBdr>
                                    <w:top w:val="none" w:sz="0" w:space="0" w:color="auto"/>
                                    <w:left w:val="none" w:sz="0" w:space="0" w:color="auto"/>
                                    <w:bottom w:val="none" w:sz="0" w:space="0" w:color="auto"/>
                                    <w:right w:val="none" w:sz="0" w:space="0" w:color="auto"/>
                                  </w:divBdr>
                                </w:div>
                              </w:divsChild>
                            </w:div>
                            <w:div w:id="1629433198">
                              <w:marLeft w:val="0"/>
                              <w:marRight w:val="0"/>
                              <w:marTop w:val="0"/>
                              <w:marBottom w:val="0"/>
                              <w:divBdr>
                                <w:top w:val="none" w:sz="0" w:space="0" w:color="auto"/>
                                <w:left w:val="none" w:sz="0" w:space="0" w:color="auto"/>
                                <w:bottom w:val="none" w:sz="0" w:space="0" w:color="auto"/>
                                <w:right w:val="none" w:sz="0" w:space="0" w:color="auto"/>
                              </w:divBdr>
                              <w:divsChild>
                                <w:div w:id="1508061103">
                                  <w:marLeft w:val="0"/>
                                  <w:marRight w:val="0"/>
                                  <w:marTop w:val="0"/>
                                  <w:marBottom w:val="0"/>
                                  <w:divBdr>
                                    <w:top w:val="none" w:sz="0" w:space="0" w:color="auto"/>
                                    <w:left w:val="none" w:sz="0" w:space="0" w:color="auto"/>
                                    <w:bottom w:val="none" w:sz="0" w:space="0" w:color="auto"/>
                                    <w:right w:val="none" w:sz="0" w:space="0" w:color="auto"/>
                                  </w:divBdr>
                                  <w:divsChild>
                                    <w:div w:id="1911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0779">
                              <w:marLeft w:val="0"/>
                              <w:marRight w:val="0"/>
                              <w:marTop w:val="0"/>
                              <w:marBottom w:val="0"/>
                              <w:divBdr>
                                <w:top w:val="none" w:sz="0" w:space="0" w:color="auto"/>
                                <w:left w:val="none" w:sz="0" w:space="0" w:color="auto"/>
                                <w:bottom w:val="none" w:sz="0" w:space="0" w:color="auto"/>
                                <w:right w:val="none" w:sz="0" w:space="0" w:color="auto"/>
                              </w:divBdr>
                              <w:divsChild>
                                <w:div w:id="823358403">
                                  <w:marLeft w:val="0"/>
                                  <w:marRight w:val="0"/>
                                  <w:marTop w:val="0"/>
                                  <w:marBottom w:val="0"/>
                                  <w:divBdr>
                                    <w:top w:val="none" w:sz="0" w:space="0" w:color="auto"/>
                                    <w:left w:val="none" w:sz="0" w:space="0" w:color="auto"/>
                                    <w:bottom w:val="none" w:sz="0" w:space="0" w:color="auto"/>
                                    <w:right w:val="none" w:sz="0" w:space="0" w:color="auto"/>
                                  </w:divBdr>
                                  <w:divsChild>
                                    <w:div w:id="17860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5729">
                              <w:marLeft w:val="0"/>
                              <w:marRight w:val="0"/>
                              <w:marTop w:val="0"/>
                              <w:marBottom w:val="0"/>
                              <w:divBdr>
                                <w:top w:val="none" w:sz="0" w:space="0" w:color="auto"/>
                                <w:left w:val="none" w:sz="0" w:space="0" w:color="auto"/>
                                <w:bottom w:val="none" w:sz="0" w:space="0" w:color="auto"/>
                                <w:right w:val="none" w:sz="0" w:space="0" w:color="auto"/>
                              </w:divBdr>
                              <w:divsChild>
                                <w:div w:id="247688870">
                                  <w:marLeft w:val="0"/>
                                  <w:marRight w:val="0"/>
                                  <w:marTop w:val="0"/>
                                  <w:marBottom w:val="0"/>
                                  <w:divBdr>
                                    <w:top w:val="none" w:sz="0" w:space="0" w:color="auto"/>
                                    <w:left w:val="none" w:sz="0" w:space="0" w:color="auto"/>
                                    <w:bottom w:val="none" w:sz="0" w:space="0" w:color="auto"/>
                                    <w:right w:val="none" w:sz="0" w:space="0" w:color="auto"/>
                                  </w:divBdr>
                                  <w:divsChild>
                                    <w:div w:id="1682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0996">
                              <w:marLeft w:val="0"/>
                              <w:marRight w:val="0"/>
                              <w:marTop w:val="0"/>
                              <w:marBottom w:val="0"/>
                              <w:divBdr>
                                <w:top w:val="none" w:sz="0" w:space="0" w:color="auto"/>
                                <w:left w:val="none" w:sz="0" w:space="0" w:color="auto"/>
                                <w:bottom w:val="none" w:sz="0" w:space="0" w:color="auto"/>
                                <w:right w:val="none" w:sz="0" w:space="0" w:color="auto"/>
                              </w:divBdr>
                              <w:divsChild>
                                <w:div w:id="2070374283">
                                  <w:marLeft w:val="0"/>
                                  <w:marRight w:val="0"/>
                                  <w:marTop w:val="0"/>
                                  <w:marBottom w:val="0"/>
                                  <w:divBdr>
                                    <w:top w:val="none" w:sz="0" w:space="0" w:color="auto"/>
                                    <w:left w:val="none" w:sz="0" w:space="0" w:color="auto"/>
                                    <w:bottom w:val="none" w:sz="0" w:space="0" w:color="auto"/>
                                    <w:right w:val="none" w:sz="0" w:space="0" w:color="auto"/>
                                  </w:divBdr>
                                  <w:divsChild>
                                    <w:div w:id="20594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6588">
                              <w:marLeft w:val="0"/>
                              <w:marRight w:val="0"/>
                              <w:marTop w:val="0"/>
                              <w:marBottom w:val="0"/>
                              <w:divBdr>
                                <w:top w:val="none" w:sz="0" w:space="0" w:color="auto"/>
                                <w:left w:val="none" w:sz="0" w:space="0" w:color="auto"/>
                                <w:bottom w:val="none" w:sz="0" w:space="0" w:color="auto"/>
                                <w:right w:val="none" w:sz="0" w:space="0" w:color="auto"/>
                              </w:divBdr>
                              <w:divsChild>
                                <w:div w:id="1279992452">
                                  <w:marLeft w:val="0"/>
                                  <w:marRight w:val="0"/>
                                  <w:marTop w:val="0"/>
                                  <w:marBottom w:val="0"/>
                                  <w:divBdr>
                                    <w:top w:val="none" w:sz="0" w:space="0" w:color="auto"/>
                                    <w:left w:val="none" w:sz="0" w:space="0" w:color="auto"/>
                                    <w:bottom w:val="none" w:sz="0" w:space="0" w:color="auto"/>
                                    <w:right w:val="none" w:sz="0" w:space="0" w:color="auto"/>
                                  </w:divBdr>
                                  <w:divsChild>
                                    <w:div w:id="824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154">
                              <w:marLeft w:val="0"/>
                              <w:marRight w:val="0"/>
                              <w:marTop w:val="0"/>
                              <w:marBottom w:val="0"/>
                              <w:divBdr>
                                <w:top w:val="none" w:sz="0" w:space="0" w:color="auto"/>
                                <w:left w:val="none" w:sz="0" w:space="0" w:color="auto"/>
                                <w:bottom w:val="none" w:sz="0" w:space="0" w:color="auto"/>
                                <w:right w:val="none" w:sz="0" w:space="0" w:color="auto"/>
                              </w:divBdr>
                              <w:divsChild>
                                <w:div w:id="785924878">
                                  <w:marLeft w:val="0"/>
                                  <w:marRight w:val="0"/>
                                  <w:marTop w:val="0"/>
                                  <w:marBottom w:val="0"/>
                                  <w:divBdr>
                                    <w:top w:val="none" w:sz="0" w:space="0" w:color="auto"/>
                                    <w:left w:val="none" w:sz="0" w:space="0" w:color="auto"/>
                                    <w:bottom w:val="none" w:sz="0" w:space="0" w:color="auto"/>
                                    <w:right w:val="none" w:sz="0" w:space="0" w:color="auto"/>
                                  </w:divBdr>
                                  <w:divsChild>
                                    <w:div w:id="4061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972">
                              <w:marLeft w:val="0"/>
                              <w:marRight w:val="0"/>
                              <w:marTop w:val="0"/>
                              <w:marBottom w:val="0"/>
                              <w:divBdr>
                                <w:top w:val="none" w:sz="0" w:space="0" w:color="auto"/>
                                <w:left w:val="none" w:sz="0" w:space="0" w:color="auto"/>
                                <w:bottom w:val="none" w:sz="0" w:space="0" w:color="auto"/>
                                <w:right w:val="none" w:sz="0" w:space="0" w:color="auto"/>
                              </w:divBdr>
                              <w:divsChild>
                                <w:div w:id="1024864459">
                                  <w:marLeft w:val="0"/>
                                  <w:marRight w:val="0"/>
                                  <w:marTop w:val="0"/>
                                  <w:marBottom w:val="0"/>
                                  <w:divBdr>
                                    <w:top w:val="none" w:sz="0" w:space="0" w:color="auto"/>
                                    <w:left w:val="none" w:sz="0" w:space="0" w:color="auto"/>
                                    <w:bottom w:val="none" w:sz="0" w:space="0" w:color="auto"/>
                                    <w:right w:val="none" w:sz="0" w:space="0" w:color="auto"/>
                                  </w:divBdr>
                                  <w:divsChild>
                                    <w:div w:id="17257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1629">
                          <w:marLeft w:val="0"/>
                          <w:marRight w:val="0"/>
                          <w:marTop w:val="0"/>
                          <w:marBottom w:val="0"/>
                          <w:divBdr>
                            <w:top w:val="none" w:sz="0" w:space="0" w:color="auto"/>
                            <w:left w:val="none" w:sz="0" w:space="0" w:color="auto"/>
                            <w:bottom w:val="none" w:sz="0" w:space="0" w:color="auto"/>
                            <w:right w:val="none" w:sz="0" w:space="0" w:color="auto"/>
                          </w:divBdr>
                          <w:divsChild>
                            <w:div w:id="1980305489">
                              <w:marLeft w:val="0"/>
                              <w:marRight w:val="0"/>
                              <w:marTop w:val="0"/>
                              <w:marBottom w:val="0"/>
                              <w:divBdr>
                                <w:top w:val="none" w:sz="0" w:space="0" w:color="auto"/>
                                <w:left w:val="none" w:sz="0" w:space="0" w:color="auto"/>
                                <w:bottom w:val="none" w:sz="0" w:space="0" w:color="auto"/>
                                <w:right w:val="none" w:sz="0" w:space="0" w:color="auto"/>
                              </w:divBdr>
                              <w:divsChild>
                                <w:div w:id="1177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55">
                          <w:marLeft w:val="0"/>
                          <w:marRight w:val="0"/>
                          <w:marTop w:val="0"/>
                          <w:marBottom w:val="0"/>
                          <w:divBdr>
                            <w:top w:val="none" w:sz="0" w:space="0" w:color="auto"/>
                            <w:left w:val="none" w:sz="0" w:space="0" w:color="auto"/>
                            <w:bottom w:val="none" w:sz="0" w:space="0" w:color="auto"/>
                            <w:right w:val="none" w:sz="0" w:space="0" w:color="auto"/>
                          </w:divBdr>
                          <w:divsChild>
                            <w:div w:id="1026179647">
                              <w:marLeft w:val="0"/>
                              <w:marRight w:val="0"/>
                              <w:marTop w:val="0"/>
                              <w:marBottom w:val="0"/>
                              <w:divBdr>
                                <w:top w:val="none" w:sz="0" w:space="0" w:color="auto"/>
                                <w:left w:val="none" w:sz="0" w:space="0" w:color="auto"/>
                                <w:bottom w:val="none" w:sz="0" w:space="0" w:color="auto"/>
                                <w:right w:val="none" w:sz="0" w:space="0" w:color="auto"/>
                              </w:divBdr>
                              <w:divsChild>
                                <w:div w:id="7302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0050">
                      <w:marLeft w:val="0"/>
                      <w:marRight w:val="0"/>
                      <w:marTop w:val="0"/>
                      <w:marBottom w:val="0"/>
                      <w:divBdr>
                        <w:top w:val="none" w:sz="0" w:space="0" w:color="auto"/>
                        <w:left w:val="none" w:sz="0" w:space="0" w:color="auto"/>
                        <w:bottom w:val="none" w:sz="0" w:space="0" w:color="auto"/>
                        <w:right w:val="none" w:sz="0" w:space="0" w:color="auto"/>
                      </w:divBdr>
                      <w:divsChild>
                        <w:div w:id="572620278">
                          <w:marLeft w:val="0"/>
                          <w:marRight w:val="0"/>
                          <w:marTop w:val="0"/>
                          <w:marBottom w:val="0"/>
                          <w:divBdr>
                            <w:top w:val="none" w:sz="0" w:space="0" w:color="auto"/>
                            <w:left w:val="none" w:sz="0" w:space="0" w:color="auto"/>
                            <w:bottom w:val="none" w:sz="0" w:space="0" w:color="auto"/>
                            <w:right w:val="none" w:sz="0" w:space="0" w:color="auto"/>
                          </w:divBdr>
                          <w:divsChild>
                            <w:div w:id="16549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9021">
                      <w:marLeft w:val="0"/>
                      <w:marRight w:val="0"/>
                      <w:marTop w:val="0"/>
                      <w:marBottom w:val="0"/>
                      <w:divBdr>
                        <w:top w:val="none" w:sz="0" w:space="0" w:color="auto"/>
                        <w:left w:val="none" w:sz="0" w:space="0" w:color="auto"/>
                        <w:bottom w:val="none" w:sz="0" w:space="0" w:color="auto"/>
                        <w:right w:val="none" w:sz="0" w:space="0" w:color="auto"/>
                      </w:divBdr>
                      <w:divsChild>
                        <w:div w:id="263854157">
                          <w:marLeft w:val="0"/>
                          <w:marRight w:val="0"/>
                          <w:marTop w:val="0"/>
                          <w:marBottom w:val="0"/>
                          <w:divBdr>
                            <w:top w:val="none" w:sz="0" w:space="0" w:color="auto"/>
                            <w:left w:val="none" w:sz="0" w:space="0" w:color="auto"/>
                            <w:bottom w:val="none" w:sz="0" w:space="0" w:color="auto"/>
                            <w:right w:val="none" w:sz="0" w:space="0" w:color="auto"/>
                          </w:divBdr>
                          <w:divsChild>
                            <w:div w:id="11211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847">
                      <w:marLeft w:val="0"/>
                      <w:marRight w:val="0"/>
                      <w:marTop w:val="0"/>
                      <w:marBottom w:val="0"/>
                      <w:divBdr>
                        <w:top w:val="none" w:sz="0" w:space="0" w:color="auto"/>
                        <w:left w:val="none" w:sz="0" w:space="0" w:color="auto"/>
                        <w:bottom w:val="none" w:sz="0" w:space="0" w:color="auto"/>
                        <w:right w:val="none" w:sz="0" w:space="0" w:color="auto"/>
                      </w:divBdr>
                      <w:divsChild>
                        <w:div w:id="1425959257">
                          <w:marLeft w:val="0"/>
                          <w:marRight w:val="0"/>
                          <w:marTop w:val="0"/>
                          <w:marBottom w:val="0"/>
                          <w:divBdr>
                            <w:top w:val="none" w:sz="0" w:space="0" w:color="auto"/>
                            <w:left w:val="none" w:sz="0" w:space="0" w:color="auto"/>
                            <w:bottom w:val="none" w:sz="0" w:space="0" w:color="auto"/>
                            <w:right w:val="none" w:sz="0" w:space="0" w:color="auto"/>
                          </w:divBdr>
                          <w:divsChild>
                            <w:div w:id="1943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0681">
                  <w:marLeft w:val="0"/>
                  <w:marRight w:val="0"/>
                  <w:marTop w:val="0"/>
                  <w:marBottom w:val="0"/>
                  <w:divBdr>
                    <w:top w:val="none" w:sz="0" w:space="0" w:color="auto"/>
                    <w:left w:val="none" w:sz="0" w:space="0" w:color="auto"/>
                    <w:bottom w:val="none" w:sz="0" w:space="0" w:color="auto"/>
                    <w:right w:val="none" w:sz="0" w:space="0" w:color="auto"/>
                  </w:divBdr>
                  <w:divsChild>
                    <w:div w:id="2001158464">
                      <w:marLeft w:val="0"/>
                      <w:marRight w:val="0"/>
                      <w:marTop w:val="0"/>
                      <w:marBottom w:val="0"/>
                      <w:divBdr>
                        <w:top w:val="none" w:sz="0" w:space="0" w:color="auto"/>
                        <w:left w:val="none" w:sz="0" w:space="0" w:color="auto"/>
                        <w:bottom w:val="none" w:sz="0" w:space="0" w:color="auto"/>
                        <w:right w:val="none" w:sz="0" w:space="0" w:color="auto"/>
                      </w:divBdr>
                      <w:divsChild>
                        <w:div w:id="683702730">
                          <w:marLeft w:val="0"/>
                          <w:marRight w:val="0"/>
                          <w:marTop w:val="0"/>
                          <w:marBottom w:val="0"/>
                          <w:divBdr>
                            <w:top w:val="none" w:sz="0" w:space="0" w:color="auto"/>
                            <w:left w:val="none" w:sz="0" w:space="0" w:color="auto"/>
                            <w:bottom w:val="none" w:sz="0" w:space="0" w:color="auto"/>
                            <w:right w:val="none" w:sz="0" w:space="0" w:color="auto"/>
                          </w:divBdr>
                        </w:div>
                      </w:divsChild>
                    </w:div>
                    <w:div w:id="1059785363">
                      <w:marLeft w:val="0"/>
                      <w:marRight w:val="0"/>
                      <w:marTop w:val="0"/>
                      <w:marBottom w:val="0"/>
                      <w:divBdr>
                        <w:top w:val="none" w:sz="0" w:space="0" w:color="auto"/>
                        <w:left w:val="none" w:sz="0" w:space="0" w:color="auto"/>
                        <w:bottom w:val="none" w:sz="0" w:space="0" w:color="auto"/>
                        <w:right w:val="none" w:sz="0" w:space="0" w:color="auto"/>
                      </w:divBdr>
                      <w:divsChild>
                        <w:div w:id="302321690">
                          <w:marLeft w:val="0"/>
                          <w:marRight w:val="0"/>
                          <w:marTop w:val="0"/>
                          <w:marBottom w:val="0"/>
                          <w:divBdr>
                            <w:top w:val="none" w:sz="0" w:space="0" w:color="auto"/>
                            <w:left w:val="none" w:sz="0" w:space="0" w:color="auto"/>
                            <w:bottom w:val="none" w:sz="0" w:space="0" w:color="auto"/>
                            <w:right w:val="none" w:sz="0" w:space="0" w:color="auto"/>
                          </w:divBdr>
                          <w:divsChild>
                            <w:div w:id="10904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5339">
                      <w:marLeft w:val="0"/>
                      <w:marRight w:val="0"/>
                      <w:marTop w:val="0"/>
                      <w:marBottom w:val="0"/>
                      <w:divBdr>
                        <w:top w:val="none" w:sz="0" w:space="0" w:color="auto"/>
                        <w:left w:val="none" w:sz="0" w:space="0" w:color="auto"/>
                        <w:bottom w:val="none" w:sz="0" w:space="0" w:color="auto"/>
                        <w:right w:val="none" w:sz="0" w:space="0" w:color="auto"/>
                      </w:divBdr>
                      <w:divsChild>
                        <w:div w:id="568199955">
                          <w:marLeft w:val="0"/>
                          <w:marRight w:val="0"/>
                          <w:marTop w:val="0"/>
                          <w:marBottom w:val="0"/>
                          <w:divBdr>
                            <w:top w:val="none" w:sz="0" w:space="0" w:color="auto"/>
                            <w:left w:val="none" w:sz="0" w:space="0" w:color="auto"/>
                            <w:bottom w:val="none" w:sz="0" w:space="0" w:color="auto"/>
                            <w:right w:val="none" w:sz="0" w:space="0" w:color="auto"/>
                          </w:divBdr>
                          <w:divsChild>
                            <w:div w:id="93462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3289">
                      <w:marLeft w:val="0"/>
                      <w:marRight w:val="0"/>
                      <w:marTop w:val="0"/>
                      <w:marBottom w:val="0"/>
                      <w:divBdr>
                        <w:top w:val="none" w:sz="0" w:space="0" w:color="auto"/>
                        <w:left w:val="none" w:sz="0" w:space="0" w:color="auto"/>
                        <w:bottom w:val="none" w:sz="0" w:space="0" w:color="auto"/>
                        <w:right w:val="none" w:sz="0" w:space="0" w:color="auto"/>
                      </w:divBdr>
                      <w:divsChild>
                        <w:div w:id="131215196">
                          <w:marLeft w:val="0"/>
                          <w:marRight w:val="0"/>
                          <w:marTop w:val="0"/>
                          <w:marBottom w:val="0"/>
                          <w:divBdr>
                            <w:top w:val="none" w:sz="0" w:space="0" w:color="auto"/>
                            <w:left w:val="none" w:sz="0" w:space="0" w:color="auto"/>
                            <w:bottom w:val="none" w:sz="0" w:space="0" w:color="auto"/>
                            <w:right w:val="none" w:sz="0" w:space="0" w:color="auto"/>
                          </w:divBdr>
                          <w:divsChild>
                            <w:div w:id="16664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762">
                      <w:marLeft w:val="0"/>
                      <w:marRight w:val="0"/>
                      <w:marTop w:val="0"/>
                      <w:marBottom w:val="0"/>
                      <w:divBdr>
                        <w:top w:val="none" w:sz="0" w:space="0" w:color="auto"/>
                        <w:left w:val="none" w:sz="0" w:space="0" w:color="auto"/>
                        <w:bottom w:val="none" w:sz="0" w:space="0" w:color="auto"/>
                        <w:right w:val="none" w:sz="0" w:space="0" w:color="auto"/>
                      </w:divBdr>
                      <w:divsChild>
                        <w:div w:id="1431588033">
                          <w:marLeft w:val="0"/>
                          <w:marRight w:val="0"/>
                          <w:marTop w:val="0"/>
                          <w:marBottom w:val="0"/>
                          <w:divBdr>
                            <w:top w:val="none" w:sz="0" w:space="0" w:color="auto"/>
                            <w:left w:val="none" w:sz="0" w:space="0" w:color="auto"/>
                            <w:bottom w:val="none" w:sz="0" w:space="0" w:color="auto"/>
                            <w:right w:val="none" w:sz="0" w:space="0" w:color="auto"/>
                          </w:divBdr>
                          <w:divsChild>
                            <w:div w:id="891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071196">
      <w:bodyDiv w:val="1"/>
      <w:marLeft w:val="0"/>
      <w:marRight w:val="0"/>
      <w:marTop w:val="0"/>
      <w:marBottom w:val="0"/>
      <w:divBdr>
        <w:top w:val="none" w:sz="0" w:space="0" w:color="auto"/>
        <w:left w:val="none" w:sz="0" w:space="0" w:color="auto"/>
        <w:bottom w:val="none" w:sz="0" w:space="0" w:color="auto"/>
        <w:right w:val="none" w:sz="0" w:space="0" w:color="auto"/>
      </w:divBdr>
      <w:divsChild>
        <w:div w:id="331641848">
          <w:marLeft w:val="0"/>
          <w:marRight w:val="0"/>
          <w:marTop w:val="0"/>
          <w:marBottom w:val="0"/>
          <w:divBdr>
            <w:top w:val="none" w:sz="0" w:space="0" w:color="auto"/>
            <w:left w:val="none" w:sz="0" w:space="0" w:color="auto"/>
            <w:bottom w:val="none" w:sz="0" w:space="0" w:color="auto"/>
            <w:right w:val="none" w:sz="0" w:space="0" w:color="auto"/>
          </w:divBdr>
        </w:div>
        <w:div w:id="271059315">
          <w:marLeft w:val="0"/>
          <w:marRight w:val="0"/>
          <w:marTop w:val="240"/>
          <w:marBottom w:val="0"/>
          <w:divBdr>
            <w:top w:val="none" w:sz="0" w:space="0" w:color="auto"/>
            <w:left w:val="none" w:sz="0" w:space="0" w:color="auto"/>
            <w:bottom w:val="none" w:sz="0" w:space="0" w:color="auto"/>
            <w:right w:val="none" w:sz="0" w:space="0" w:color="auto"/>
          </w:divBdr>
          <w:divsChild>
            <w:div w:id="919869499">
              <w:marLeft w:val="0"/>
              <w:marRight w:val="0"/>
              <w:marTop w:val="0"/>
              <w:marBottom w:val="0"/>
              <w:divBdr>
                <w:top w:val="none" w:sz="0" w:space="0" w:color="auto"/>
                <w:left w:val="none" w:sz="0" w:space="0" w:color="auto"/>
                <w:bottom w:val="none" w:sz="0" w:space="0" w:color="auto"/>
                <w:right w:val="none" w:sz="0" w:space="0" w:color="auto"/>
              </w:divBdr>
              <w:divsChild>
                <w:div w:id="922763075">
                  <w:marLeft w:val="0"/>
                  <w:marRight w:val="0"/>
                  <w:marTop w:val="0"/>
                  <w:marBottom w:val="0"/>
                  <w:divBdr>
                    <w:top w:val="none" w:sz="0" w:space="0" w:color="auto"/>
                    <w:left w:val="none" w:sz="0" w:space="0" w:color="auto"/>
                    <w:bottom w:val="none" w:sz="0" w:space="0" w:color="auto"/>
                    <w:right w:val="none" w:sz="0" w:space="0" w:color="auto"/>
                  </w:divBdr>
                  <w:divsChild>
                    <w:div w:id="930628141">
                      <w:marLeft w:val="0"/>
                      <w:marRight w:val="0"/>
                      <w:marTop w:val="0"/>
                      <w:marBottom w:val="0"/>
                      <w:divBdr>
                        <w:top w:val="none" w:sz="0" w:space="0" w:color="auto"/>
                        <w:left w:val="none" w:sz="0" w:space="0" w:color="auto"/>
                        <w:bottom w:val="none" w:sz="0" w:space="0" w:color="auto"/>
                        <w:right w:val="none" w:sz="0" w:space="0" w:color="auto"/>
                      </w:divBdr>
                      <w:divsChild>
                        <w:div w:id="465853958">
                          <w:marLeft w:val="0"/>
                          <w:marRight w:val="0"/>
                          <w:marTop w:val="0"/>
                          <w:marBottom w:val="0"/>
                          <w:divBdr>
                            <w:top w:val="none" w:sz="0" w:space="0" w:color="auto"/>
                            <w:left w:val="none" w:sz="0" w:space="0" w:color="auto"/>
                            <w:bottom w:val="none" w:sz="0" w:space="0" w:color="auto"/>
                            <w:right w:val="none" w:sz="0" w:space="0" w:color="auto"/>
                          </w:divBdr>
                        </w:div>
                      </w:divsChild>
                    </w:div>
                    <w:div w:id="1518616236">
                      <w:marLeft w:val="0"/>
                      <w:marRight w:val="0"/>
                      <w:marTop w:val="0"/>
                      <w:marBottom w:val="0"/>
                      <w:divBdr>
                        <w:top w:val="none" w:sz="0" w:space="0" w:color="auto"/>
                        <w:left w:val="none" w:sz="0" w:space="0" w:color="auto"/>
                        <w:bottom w:val="none" w:sz="0" w:space="0" w:color="auto"/>
                        <w:right w:val="none" w:sz="0" w:space="0" w:color="auto"/>
                      </w:divBdr>
                      <w:divsChild>
                        <w:div w:id="770205402">
                          <w:marLeft w:val="0"/>
                          <w:marRight w:val="0"/>
                          <w:marTop w:val="0"/>
                          <w:marBottom w:val="0"/>
                          <w:divBdr>
                            <w:top w:val="none" w:sz="0" w:space="0" w:color="auto"/>
                            <w:left w:val="none" w:sz="0" w:space="0" w:color="auto"/>
                            <w:bottom w:val="none" w:sz="0" w:space="0" w:color="auto"/>
                            <w:right w:val="none" w:sz="0" w:space="0" w:color="auto"/>
                          </w:divBdr>
                          <w:divsChild>
                            <w:div w:id="1136527825">
                              <w:marLeft w:val="0"/>
                              <w:marRight w:val="0"/>
                              <w:marTop w:val="0"/>
                              <w:marBottom w:val="0"/>
                              <w:divBdr>
                                <w:top w:val="none" w:sz="0" w:space="0" w:color="auto"/>
                                <w:left w:val="none" w:sz="0" w:space="0" w:color="auto"/>
                                <w:bottom w:val="none" w:sz="0" w:space="0" w:color="auto"/>
                                <w:right w:val="none" w:sz="0" w:space="0" w:color="auto"/>
                              </w:divBdr>
                            </w:div>
                          </w:divsChild>
                        </w:div>
                        <w:div w:id="72628279">
                          <w:marLeft w:val="0"/>
                          <w:marRight w:val="0"/>
                          <w:marTop w:val="0"/>
                          <w:marBottom w:val="0"/>
                          <w:divBdr>
                            <w:top w:val="none" w:sz="0" w:space="0" w:color="auto"/>
                            <w:left w:val="none" w:sz="0" w:space="0" w:color="auto"/>
                            <w:bottom w:val="none" w:sz="0" w:space="0" w:color="auto"/>
                            <w:right w:val="none" w:sz="0" w:space="0" w:color="auto"/>
                          </w:divBdr>
                          <w:divsChild>
                            <w:div w:id="386728033">
                              <w:marLeft w:val="0"/>
                              <w:marRight w:val="0"/>
                              <w:marTop w:val="0"/>
                              <w:marBottom w:val="0"/>
                              <w:divBdr>
                                <w:top w:val="none" w:sz="0" w:space="0" w:color="auto"/>
                                <w:left w:val="none" w:sz="0" w:space="0" w:color="auto"/>
                                <w:bottom w:val="none" w:sz="0" w:space="0" w:color="auto"/>
                                <w:right w:val="none" w:sz="0" w:space="0" w:color="auto"/>
                              </w:divBdr>
                              <w:divsChild>
                                <w:div w:id="18200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1264">
                          <w:marLeft w:val="0"/>
                          <w:marRight w:val="0"/>
                          <w:marTop w:val="0"/>
                          <w:marBottom w:val="0"/>
                          <w:divBdr>
                            <w:top w:val="none" w:sz="0" w:space="0" w:color="auto"/>
                            <w:left w:val="none" w:sz="0" w:space="0" w:color="auto"/>
                            <w:bottom w:val="none" w:sz="0" w:space="0" w:color="auto"/>
                            <w:right w:val="none" w:sz="0" w:space="0" w:color="auto"/>
                          </w:divBdr>
                          <w:divsChild>
                            <w:div w:id="582420182">
                              <w:marLeft w:val="0"/>
                              <w:marRight w:val="0"/>
                              <w:marTop w:val="0"/>
                              <w:marBottom w:val="0"/>
                              <w:divBdr>
                                <w:top w:val="none" w:sz="0" w:space="0" w:color="auto"/>
                                <w:left w:val="none" w:sz="0" w:space="0" w:color="auto"/>
                                <w:bottom w:val="none" w:sz="0" w:space="0" w:color="auto"/>
                                <w:right w:val="none" w:sz="0" w:space="0" w:color="auto"/>
                              </w:divBdr>
                              <w:divsChild>
                                <w:div w:id="5764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347497">
                          <w:marLeft w:val="0"/>
                          <w:marRight w:val="0"/>
                          <w:marTop w:val="0"/>
                          <w:marBottom w:val="0"/>
                          <w:divBdr>
                            <w:top w:val="none" w:sz="0" w:space="0" w:color="auto"/>
                            <w:left w:val="none" w:sz="0" w:space="0" w:color="auto"/>
                            <w:bottom w:val="none" w:sz="0" w:space="0" w:color="auto"/>
                            <w:right w:val="none" w:sz="0" w:space="0" w:color="auto"/>
                          </w:divBdr>
                          <w:divsChild>
                            <w:div w:id="1499929535">
                              <w:marLeft w:val="0"/>
                              <w:marRight w:val="0"/>
                              <w:marTop w:val="0"/>
                              <w:marBottom w:val="0"/>
                              <w:divBdr>
                                <w:top w:val="none" w:sz="0" w:space="0" w:color="auto"/>
                                <w:left w:val="none" w:sz="0" w:space="0" w:color="auto"/>
                                <w:bottom w:val="none" w:sz="0" w:space="0" w:color="auto"/>
                                <w:right w:val="none" w:sz="0" w:space="0" w:color="auto"/>
                              </w:divBdr>
                              <w:divsChild>
                                <w:div w:id="713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16635">
                          <w:marLeft w:val="0"/>
                          <w:marRight w:val="0"/>
                          <w:marTop w:val="0"/>
                          <w:marBottom w:val="0"/>
                          <w:divBdr>
                            <w:top w:val="none" w:sz="0" w:space="0" w:color="auto"/>
                            <w:left w:val="none" w:sz="0" w:space="0" w:color="auto"/>
                            <w:bottom w:val="none" w:sz="0" w:space="0" w:color="auto"/>
                            <w:right w:val="none" w:sz="0" w:space="0" w:color="auto"/>
                          </w:divBdr>
                          <w:divsChild>
                            <w:div w:id="839469045">
                              <w:marLeft w:val="0"/>
                              <w:marRight w:val="0"/>
                              <w:marTop w:val="0"/>
                              <w:marBottom w:val="0"/>
                              <w:divBdr>
                                <w:top w:val="none" w:sz="0" w:space="0" w:color="auto"/>
                                <w:left w:val="none" w:sz="0" w:space="0" w:color="auto"/>
                                <w:bottom w:val="none" w:sz="0" w:space="0" w:color="auto"/>
                                <w:right w:val="none" w:sz="0" w:space="0" w:color="auto"/>
                              </w:divBdr>
                              <w:divsChild>
                                <w:div w:id="4786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8740">
                          <w:marLeft w:val="0"/>
                          <w:marRight w:val="0"/>
                          <w:marTop w:val="0"/>
                          <w:marBottom w:val="0"/>
                          <w:divBdr>
                            <w:top w:val="none" w:sz="0" w:space="0" w:color="auto"/>
                            <w:left w:val="none" w:sz="0" w:space="0" w:color="auto"/>
                            <w:bottom w:val="none" w:sz="0" w:space="0" w:color="auto"/>
                            <w:right w:val="none" w:sz="0" w:space="0" w:color="auto"/>
                          </w:divBdr>
                          <w:divsChild>
                            <w:div w:id="1974169320">
                              <w:marLeft w:val="0"/>
                              <w:marRight w:val="0"/>
                              <w:marTop w:val="0"/>
                              <w:marBottom w:val="0"/>
                              <w:divBdr>
                                <w:top w:val="none" w:sz="0" w:space="0" w:color="auto"/>
                                <w:left w:val="none" w:sz="0" w:space="0" w:color="auto"/>
                                <w:bottom w:val="none" w:sz="0" w:space="0" w:color="auto"/>
                                <w:right w:val="none" w:sz="0" w:space="0" w:color="auto"/>
                              </w:divBdr>
                              <w:divsChild>
                                <w:div w:id="16606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99870">
                          <w:marLeft w:val="0"/>
                          <w:marRight w:val="0"/>
                          <w:marTop w:val="0"/>
                          <w:marBottom w:val="0"/>
                          <w:divBdr>
                            <w:top w:val="none" w:sz="0" w:space="0" w:color="auto"/>
                            <w:left w:val="none" w:sz="0" w:space="0" w:color="auto"/>
                            <w:bottom w:val="none" w:sz="0" w:space="0" w:color="auto"/>
                            <w:right w:val="none" w:sz="0" w:space="0" w:color="auto"/>
                          </w:divBdr>
                          <w:divsChild>
                            <w:div w:id="1241524370">
                              <w:marLeft w:val="0"/>
                              <w:marRight w:val="0"/>
                              <w:marTop w:val="0"/>
                              <w:marBottom w:val="0"/>
                              <w:divBdr>
                                <w:top w:val="none" w:sz="0" w:space="0" w:color="auto"/>
                                <w:left w:val="none" w:sz="0" w:space="0" w:color="auto"/>
                                <w:bottom w:val="none" w:sz="0" w:space="0" w:color="auto"/>
                                <w:right w:val="none" w:sz="0" w:space="0" w:color="auto"/>
                              </w:divBdr>
                              <w:divsChild>
                                <w:div w:id="13329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7800">
                      <w:marLeft w:val="0"/>
                      <w:marRight w:val="0"/>
                      <w:marTop w:val="0"/>
                      <w:marBottom w:val="0"/>
                      <w:divBdr>
                        <w:top w:val="none" w:sz="0" w:space="0" w:color="auto"/>
                        <w:left w:val="none" w:sz="0" w:space="0" w:color="auto"/>
                        <w:bottom w:val="none" w:sz="0" w:space="0" w:color="auto"/>
                        <w:right w:val="none" w:sz="0" w:space="0" w:color="auto"/>
                      </w:divBdr>
                      <w:divsChild>
                        <w:div w:id="795684746">
                          <w:marLeft w:val="0"/>
                          <w:marRight w:val="0"/>
                          <w:marTop w:val="0"/>
                          <w:marBottom w:val="0"/>
                          <w:divBdr>
                            <w:top w:val="none" w:sz="0" w:space="0" w:color="auto"/>
                            <w:left w:val="none" w:sz="0" w:space="0" w:color="auto"/>
                            <w:bottom w:val="none" w:sz="0" w:space="0" w:color="auto"/>
                            <w:right w:val="none" w:sz="0" w:space="0" w:color="auto"/>
                          </w:divBdr>
                          <w:divsChild>
                            <w:div w:id="1993099490">
                              <w:marLeft w:val="0"/>
                              <w:marRight w:val="0"/>
                              <w:marTop w:val="0"/>
                              <w:marBottom w:val="0"/>
                              <w:divBdr>
                                <w:top w:val="none" w:sz="0" w:space="0" w:color="auto"/>
                                <w:left w:val="none" w:sz="0" w:space="0" w:color="auto"/>
                                <w:bottom w:val="none" w:sz="0" w:space="0" w:color="auto"/>
                                <w:right w:val="none" w:sz="0" w:space="0" w:color="auto"/>
                              </w:divBdr>
                            </w:div>
                          </w:divsChild>
                        </w:div>
                        <w:div w:id="1299799243">
                          <w:marLeft w:val="0"/>
                          <w:marRight w:val="0"/>
                          <w:marTop w:val="0"/>
                          <w:marBottom w:val="0"/>
                          <w:divBdr>
                            <w:top w:val="none" w:sz="0" w:space="0" w:color="auto"/>
                            <w:left w:val="none" w:sz="0" w:space="0" w:color="auto"/>
                            <w:bottom w:val="none" w:sz="0" w:space="0" w:color="auto"/>
                            <w:right w:val="none" w:sz="0" w:space="0" w:color="auto"/>
                          </w:divBdr>
                          <w:divsChild>
                            <w:div w:id="951713821">
                              <w:marLeft w:val="0"/>
                              <w:marRight w:val="0"/>
                              <w:marTop w:val="0"/>
                              <w:marBottom w:val="0"/>
                              <w:divBdr>
                                <w:top w:val="none" w:sz="0" w:space="0" w:color="auto"/>
                                <w:left w:val="none" w:sz="0" w:space="0" w:color="auto"/>
                                <w:bottom w:val="none" w:sz="0" w:space="0" w:color="auto"/>
                                <w:right w:val="none" w:sz="0" w:space="0" w:color="auto"/>
                              </w:divBdr>
                              <w:divsChild>
                                <w:div w:id="17726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3320">
                          <w:marLeft w:val="0"/>
                          <w:marRight w:val="0"/>
                          <w:marTop w:val="0"/>
                          <w:marBottom w:val="0"/>
                          <w:divBdr>
                            <w:top w:val="none" w:sz="0" w:space="0" w:color="auto"/>
                            <w:left w:val="none" w:sz="0" w:space="0" w:color="auto"/>
                            <w:bottom w:val="none" w:sz="0" w:space="0" w:color="auto"/>
                            <w:right w:val="none" w:sz="0" w:space="0" w:color="auto"/>
                          </w:divBdr>
                          <w:divsChild>
                            <w:div w:id="997076272">
                              <w:marLeft w:val="0"/>
                              <w:marRight w:val="0"/>
                              <w:marTop w:val="0"/>
                              <w:marBottom w:val="0"/>
                              <w:divBdr>
                                <w:top w:val="none" w:sz="0" w:space="0" w:color="auto"/>
                                <w:left w:val="none" w:sz="0" w:space="0" w:color="auto"/>
                                <w:bottom w:val="none" w:sz="0" w:space="0" w:color="auto"/>
                                <w:right w:val="none" w:sz="0" w:space="0" w:color="auto"/>
                              </w:divBdr>
                              <w:divsChild>
                                <w:div w:id="20251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2349">
                          <w:marLeft w:val="0"/>
                          <w:marRight w:val="0"/>
                          <w:marTop w:val="0"/>
                          <w:marBottom w:val="0"/>
                          <w:divBdr>
                            <w:top w:val="none" w:sz="0" w:space="0" w:color="auto"/>
                            <w:left w:val="none" w:sz="0" w:space="0" w:color="auto"/>
                            <w:bottom w:val="none" w:sz="0" w:space="0" w:color="auto"/>
                            <w:right w:val="none" w:sz="0" w:space="0" w:color="auto"/>
                          </w:divBdr>
                          <w:divsChild>
                            <w:div w:id="1608077877">
                              <w:marLeft w:val="0"/>
                              <w:marRight w:val="0"/>
                              <w:marTop w:val="0"/>
                              <w:marBottom w:val="0"/>
                              <w:divBdr>
                                <w:top w:val="none" w:sz="0" w:space="0" w:color="auto"/>
                                <w:left w:val="none" w:sz="0" w:space="0" w:color="auto"/>
                                <w:bottom w:val="none" w:sz="0" w:space="0" w:color="auto"/>
                                <w:right w:val="none" w:sz="0" w:space="0" w:color="auto"/>
                              </w:divBdr>
                              <w:divsChild>
                                <w:div w:id="152675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768543">
                  <w:marLeft w:val="0"/>
                  <w:marRight w:val="0"/>
                  <w:marTop w:val="0"/>
                  <w:marBottom w:val="0"/>
                  <w:divBdr>
                    <w:top w:val="none" w:sz="0" w:space="0" w:color="auto"/>
                    <w:left w:val="none" w:sz="0" w:space="0" w:color="auto"/>
                    <w:bottom w:val="none" w:sz="0" w:space="0" w:color="auto"/>
                    <w:right w:val="none" w:sz="0" w:space="0" w:color="auto"/>
                  </w:divBdr>
                  <w:divsChild>
                    <w:div w:id="233247056">
                      <w:marLeft w:val="0"/>
                      <w:marRight w:val="0"/>
                      <w:marTop w:val="0"/>
                      <w:marBottom w:val="0"/>
                      <w:divBdr>
                        <w:top w:val="none" w:sz="0" w:space="0" w:color="auto"/>
                        <w:left w:val="none" w:sz="0" w:space="0" w:color="auto"/>
                        <w:bottom w:val="none" w:sz="0" w:space="0" w:color="auto"/>
                        <w:right w:val="none" w:sz="0" w:space="0" w:color="auto"/>
                      </w:divBdr>
                      <w:divsChild>
                        <w:div w:id="1839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48340">
                  <w:marLeft w:val="0"/>
                  <w:marRight w:val="0"/>
                  <w:marTop w:val="0"/>
                  <w:marBottom w:val="0"/>
                  <w:divBdr>
                    <w:top w:val="none" w:sz="0" w:space="0" w:color="auto"/>
                    <w:left w:val="none" w:sz="0" w:space="0" w:color="auto"/>
                    <w:bottom w:val="none" w:sz="0" w:space="0" w:color="auto"/>
                    <w:right w:val="none" w:sz="0" w:space="0" w:color="auto"/>
                  </w:divBdr>
                  <w:divsChild>
                    <w:div w:id="639305077">
                      <w:marLeft w:val="0"/>
                      <w:marRight w:val="0"/>
                      <w:marTop w:val="0"/>
                      <w:marBottom w:val="0"/>
                      <w:divBdr>
                        <w:top w:val="none" w:sz="0" w:space="0" w:color="auto"/>
                        <w:left w:val="none" w:sz="0" w:space="0" w:color="auto"/>
                        <w:bottom w:val="none" w:sz="0" w:space="0" w:color="auto"/>
                        <w:right w:val="none" w:sz="0" w:space="0" w:color="auto"/>
                      </w:divBdr>
                      <w:divsChild>
                        <w:div w:id="1343169149">
                          <w:marLeft w:val="0"/>
                          <w:marRight w:val="0"/>
                          <w:marTop w:val="0"/>
                          <w:marBottom w:val="0"/>
                          <w:divBdr>
                            <w:top w:val="none" w:sz="0" w:space="0" w:color="auto"/>
                            <w:left w:val="none" w:sz="0" w:space="0" w:color="auto"/>
                            <w:bottom w:val="none" w:sz="0" w:space="0" w:color="auto"/>
                            <w:right w:val="none" w:sz="0" w:space="0" w:color="auto"/>
                          </w:divBdr>
                        </w:div>
                      </w:divsChild>
                    </w:div>
                    <w:div w:id="527565750">
                      <w:marLeft w:val="0"/>
                      <w:marRight w:val="0"/>
                      <w:marTop w:val="0"/>
                      <w:marBottom w:val="0"/>
                      <w:divBdr>
                        <w:top w:val="none" w:sz="0" w:space="0" w:color="auto"/>
                        <w:left w:val="none" w:sz="0" w:space="0" w:color="auto"/>
                        <w:bottom w:val="none" w:sz="0" w:space="0" w:color="auto"/>
                        <w:right w:val="none" w:sz="0" w:space="0" w:color="auto"/>
                      </w:divBdr>
                      <w:divsChild>
                        <w:div w:id="1300307427">
                          <w:marLeft w:val="0"/>
                          <w:marRight w:val="0"/>
                          <w:marTop w:val="0"/>
                          <w:marBottom w:val="0"/>
                          <w:divBdr>
                            <w:top w:val="none" w:sz="0" w:space="0" w:color="auto"/>
                            <w:left w:val="none" w:sz="0" w:space="0" w:color="auto"/>
                            <w:bottom w:val="none" w:sz="0" w:space="0" w:color="auto"/>
                            <w:right w:val="none" w:sz="0" w:space="0" w:color="auto"/>
                          </w:divBdr>
                          <w:divsChild>
                            <w:div w:id="19423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0266">
                      <w:marLeft w:val="0"/>
                      <w:marRight w:val="0"/>
                      <w:marTop w:val="0"/>
                      <w:marBottom w:val="0"/>
                      <w:divBdr>
                        <w:top w:val="none" w:sz="0" w:space="0" w:color="auto"/>
                        <w:left w:val="none" w:sz="0" w:space="0" w:color="auto"/>
                        <w:bottom w:val="none" w:sz="0" w:space="0" w:color="auto"/>
                        <w:right w:val="none" w:sz="0" w:space="0" w:color="auto"/>
                      </w:divBdr>
                      <w:divsChild>
                        <w:div w:id="193881621">
                          <w:marLeft w:val="0"/>
                          <w:marRight w:val="0"/>
                          <w:marTop w:val="0"/>
                          <w:marBottom w:val="0"/>
                          <w:divBdr>
                            <w:top w:val="none" w:sz="0" w:space="0" w:color="auto"/>
                            <w:left w:val="none" w:sz="0" w:space="0" w:color="auto"/>
                            <w:bottom w:val="none" w:sz="0" w:space="0" w:color="auto"/>
                            <w:right w:val="none" w:sz="0" w:space="0" w:color="auto"/>
                          </w:divBdr>
                          <w:divsChild>
                            <w:div w:id="16254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54933">
                      <w:marLeft w:val="0"/>
                      <w:marRight w:val="0"/>
                      <w:marTop w:val="0"/>
                      <w:marBottom w:val="0"/>
                      <w:divBdr>
                        <w:top w:val="none" w:sz="0" w:space="0" w:color="auto"/>
                        <w:left w:val="none" w:sz="0" w:space="0" w:color="auto"/>
                        <w:bottom w:val="none" w:sz="0" w:space="0" w:color="auto"/>
                        <w:right w:val="none" w:sz="0" w:space="0" w:color="auto"/>
                      </w:divBdr>
                      <w:divsChild>
                        <w:div w:id="867721348">
                          <w:marLeft w:val="0"/>
                          <w:marRight w:val="0"/>
                          <w:marTop w:val="0"/>
                          <w:marBottom w:val="0"/>
                          <w:divBdr>
                            <w:top w:val="none" w:sz="0" w:space="0" w:color="auto"/>
                            <w:left w:val="none" w:sz="0" w:space="0" w:color="auto"/>
                            <w:bottom w:val="none" w:sz="0" w:space="0" w:color="auto"/>
                            <w:right w:val="none" w:sz="0" w:space="0" w:color="auto"/>
                          </w:divBdr>
                          <w:divsChild>
                            <w:div w:id="1397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59809">
                      <w:marLeft w:val="0"/>
                      <w:marRight w:val="0"/>
                      <w:marTop w:val="0"/>
                      <w:marBottom w:val="0"/>
                      <w:divBdr>
                        <w:top w:val="none" w:sz="0" w:space="0" w:color="auto"/>
                        <w:left w:val="none" w:sz="0" w:space="0" w:color="auto"/>
                        <w:bottom w:val="none" w:sz="0" w:space="0" w:color="auto"/>
                        <w:right w:val="none" w:sz="0" w:space="0" w:color="auto"/>
                      </w:divBdr>
                      <w:divsChild>
                        <w:div w:id="1430538382">
                          <w:marLeft w:val="0"/>
                          <w:marRight w:val="0"/>
                          <w:marTop w:val="0"/>
                          <w:marBottom w:val="0"/>
                          <w:divBdr>
                            <w:top w:val="none" w:sz="0" w:space="0" w:color="auto"/>
                            <w:left w:val="none" w:sz="0" w:space="0" w:color="auto"/>
                            <w:bottom w:val="none" w:sz="0" w:space="0" w:color="auto"/>
                            <w:right w:val="none" w:sz="0" w:space="0" w:color="auto"/>
                          </w:divBdr>
                          <w:divsChild>
                            <w:div w:id="20253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4505">
                      <w:marLeft w:val="0"/>
                      <w:marRight w:val="0"/>
                      <w:marTop w:val="0"/>
                      <w:marBottom w:val="0"/>
                      <w:divBdr>
                        <w:top w:val="none" w:sz="0" w:space="0" w:color="auto"/>
                        <w:left w:val="none" w:sz="0" w:space="0" w:color="auto"/>
                        <w:bottom w:val="none" w:sz="0" w:space="0" w:color="auto"/>
                        <w:right w:val="none" w:sz="0" w:space="0" w:color="auto"/>
                      </w:divBdr>
                      <w:divsChild>
                        <w:div w:id="1450933211">
                          <w:marLeft w:val="0"/>
                          <w:marRight w:val="0"/>
                          <w:marTop w:val="0"/>
                          <w:marBottom w:val="0"/>
                          <w:divBdr>
                            <w:top w:val="none" w:sz="0" w:space="0" w:color="auto"/>
                            <w:left w:val="none" w:sz="0" w:space="0" w:color="auto"/>
                            <w:bottom w:val="none" w:sz="0" w:space="0" w:color="auto"/>
                            <w:right w:val="none" w:sz="0" w:space="0" w:color="auto"/>
                          </w:divBdr>
                          <w:divsChild>
                            <w:div w:id="211755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53402">
                      <w:marLeft w:val="0"/>
                      <w:marRight w:val="0"/>
                      <w:marTop w:val="0"/>
                      <w:marBottom w:val="0"/>
                      <w:divBdr>
                        <w:top w:val="none" w:sz="0" w:space="0" w:color="auto"/>
                        <w:left w:val="none" w:sz="0" w:space="0" w:color="auto"/>
                        <w:bottom w:val="none" w:sz="0" w:space="0" w:color="auto"/>
                        <w:right w:val="none" w:sz="0" w:space="0" w:color="auto"/>
                      </w:divBdr>
                      <w:divsChild>
                        <w:div w:id="1065031953">
                          <w:marLeft w:val="0"/>
                          <w:marRight w:val="0"/>
                          <w:marTop w:val="0"/>
                          <w:marBottom w:val="0"/>
                          <w:divBdr>
                            <w:top w:val="none" w:sz="0" w:space="0" w:color="auto"/>
                            <w:left w:val="none" w:sz="0" w:space="0" w:color="auto"/>
                            <w:bottom w:val="none" w:sz="0" w:space="0" w:color="auto"/>
                            <w:right w:val="none" w:sz="0" w:space="0" w:color="auto"/>
                          </w:divBdr>
                          <w:divsChild>
                            <w:div w:id="188482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1553">
      <w:bodyDiv w:val="1"/>
      <w:marLeft w:val="0"/>
      <w:marRight w:val="0"/>
      <w:marTop w:val="0"/>
      <w:marBottom w:val="0"/>
      <w:divBdr>
        <w:top w:val="none" w:sz="0" w:space="0" w:color="auto"/>
        <w:left w:val="none" w:sz="0" w:space="0" w:color="auto"/>
        <w:bottom w:val="none" w:sz="0" w:space="0" w:color="auto"/>
        <w:right w:val="none" w:sz="0" w:space="0" w:color="auto"/>
      </w:divBdr>
      <w:divsChild>
        <w:div w:id="268048074">
          <w:marLeft w:val="0"/>
          <w:marRight w:val="0"/>
          <w:marTop w:val="0"/>
          <w:marBottom w:val="0"/>
          <w:divBdr>
            <w:top w:val="none" w:sz="0" w:space="0" w:color="auto"/>
            <w:left w:val="none" w:sz="0" w:space="0" w:color="auto"/>
            <w:bottom w:val="none" w:sz="0" w:space="0" w:color="auto"/>
            <w:right w:val="none" w:sz="0" w:space="0" w:color="auto"/>
          </w:divBdr>
        </w:div>
        <w:div w:id="128985158">
          <w:marLeft w:val="0"/>
          <w:marRight w:val="0"/>
          <w:marTop w:val="240"/>
          <w:marBottom w:val="0"/>
          <w:divBdr>
            <w:top w:val="none" w:sz="0" w:space="0" w:color="auto"/>
            <w:left w:val="none" w:sz="0" w:space="0" w:color="auto"/>
            <w:bottom w:val="none" w:sz="0" w:space="0" w:color="auto"/>
            <w:right w:val="none" w:sz="0" w:space="0" w:color="auto"/>
          </w:divBdr>
          <w:divsChild>
            <w:div w:id="806825921">
              <w:marLeft w:val="0"/>
              <w:marRight w:val="0"/>
              <w:marTop w:val="0"/>
              <w:marBottom w:val="0"/>
              <w:divBdr>
                <w:top w:val="none" w:sz="0" w:space="0" w:color="auto"/>
                <w:left w:val="none" w:sz="0" w:space="0" w:color="auto"/>
                <w:bottom w:val="none" w:sz="0" w:space="0" w:color="auto"/>
                <w:right w:val="none" w:sz="0" w:space="0" w:color="auto"/>
              </w:divBdr>
              <w:divsChild>
                <w:div w:id="1539007854">
                  <w:marLeft w:val="0"/>
                  <w:marRight w:val="0"/>
                  <w:marTop w:val="0"/>
                  <w:marBottom w:val="0"/>
                  <w:divBdr>
                    <w:top w:val="none" w:sz="0" w:space="0" w:color="auto"/>
                    <w:left w:val="none" w:sz="0" w:space="0" w:color="auto"/>
                    <w:bottom w:val="none" w:sz="0" w:space="0" w:color="auto"/>
                    <w:right w:val="none" w:sz="0" w:space="0" w:color="auto"/>
                  </w:divBdr>
                  <w:divsChild>
                    <w:div w:id="1055397650">
                      <w:marLeft w:val="0"/>
                      <w:marRight w:val="0"/>
                      <w:marTop w:val="0"/>
                      <w:marBottom w:val="0"/>
                      <w:divBdr>
                        <w:top w:val="none" w:sz="0" w:space="0" w:color="auto"/>
                        <w:left w:val="none" w:sz="0" w:space="0" w:color="auto"/>
                        <w:bottom w:val="none" w:sz="0" w:space="0" w:color="auto"/>
                        <w:right w:val="none" w:sz="0" w:space="0" w:color="auto"/>
                      </w:divBdr>
                      <w:divsChild>
                        <w:div w:id="1375697266">
                          <w:marLeft w:val="0"/>
                          <w:marRight w:val="0"/>
                          <w:marTop w:val="0"/>
                          <w:marBottom w:val="0"/>
                          <w:divBdr>
                            <w:top w:val="none" w:sz="0" w:space="0" w:color="auto"/>
                            <w:left w:val="none" w:sz="0" w:space="0" w:color="auto"/>
                            <w:bottom w:val="none" w:sz="0" w:space="0" w:color="auto"/>
                            <w:right w:val="none" w:sz="0" w:space="0" w:color="auto"/>
                          </w:divBdr>
                        </w:div>
                      </w:divsChild>
                    </w:div>
                    <w:div w:id="613902207">
                      <w:marLeft w:val="0"/>
                      <w:marRight w:val="0"/>
                      <w:marTop w:val="0"/>
                      <w:marBottom w:val="0"/>
                      <w:divBdr>
                        <w:top w:val="none" w:sz="0" w:space="0" w:color="auto"/>
                        <w:left w:val="none" w:sz="0" w:space="0" w:color="auto"/>
                        <w:bottom w:val="none" w:sz="0" w:space="0" w:color="auto"/>
                        <w:right w:val="none" w:sz="0" w:space="0" w:color="auto"/>
                      </w:divBdr>
                      <w:divsChild>
                        <w:div w:id="90006532">
                          <w:marLeft w:val="0"/>
                          <w:marRight w:val="0"/>
                          <w:marTop w:val="0"/>
                          <w:marBottom w:val="0"/>
                          <w:divBdr>
                            <w:top w:val="none" w:sz="0" w:space="0" w:color="auto"/>
                            <w:left w:val="none" w:sz="0" w:space="0" w:color="auto"/>
                            <w:bottom w:val="none" w:sz="0" w:space="0" w:color="auto"/>
                            <w:right w:val="none" w:sz="0" w:space="0" w:color="auto"/>
                          </w:divBdr>
                          <w:divsChild>
                            <w:div w:id="5796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6868">
                      <w:marLeft w:val="0"/>
                      <w:marRight w:val="0"/>
                      <w:marTop w:val="0"/>
                      <w:marBottom w:val="0"/>
                      <w:divBdr>
                        <w:top w:val="none" w:sz="0" w:space="0" w:color="auto"/>
                        <w:left w:val="none" w:sz="0" w:space="0" w:color="auto"/>
                        <w:bottom w:val="none" w:sz="0" w:space="0" w:color="auto"/>
                        <w:right w:val="none" w:sz="0" w:space="0" w:color="auto"/>
                      </w:divBdr>
                      <w:divsChild>
                        <w:div w:id="904148178">
                          <w:marLeft w:val="0"/>
                          <w:marRight w:val="0"/>
                          <w:marTop w:val="0"/>
                          <w:marBottom w:val="0"/>
                          <w:divBdr>
                            <w:top w:val="none" w:sz="0" w:space="0" w:color="auto"/>
                            <w:left w:val="none" w:sz="0" w:space="0" w:color="auto"/>
                            <w:bottom w:val="none" w:sz="0" w:space="0" w:color="auto"/>
                            <w:right w:val="none" w:sz="0" w:space="0" w:color="auto"/>
                          </w:divBdr>
                          <w:divsChild>
                            <w:div w:id="73362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1678">
                      <w:marLeft w:val="0"/>
                      <w:marRight w:val="0"/>
                      <w:marTop w:val="0"/>
                      <w:marBottom w:val="0"/>
                      <w:divBdr>
                        <w:top w:val="none" w:sz="0" w:space="0" w:color="auto"/>
                        <w:left w:val="none" w:sz="0" w:space="0" w:color="auto"/>
                        <w:bottom w:val="none" w:sz="0" w:space="0" w:color="auto"/>
                        <w:right w:val="none" w:sz="0" w:space="0" w:color="auto"/>
                      </w:divBdr>
                      <w:divsChild>
                        <w:div w:id="2147235731">
                          <w:marLeft w:val="0"/>
                          <w:marRight w:val="0"/>
                          <w:marTop w:val="0"/>
                          <w:marBottom w:val="0"/>
                          <w:divBdr>
                            <w:top w:val="none" w:sz="0" w:space="0" w:color="auto"/>
                            <w:left w:val="none" w:sz="0" w:space="0" w:color="auto"/>
                            <w:bottom w:val="none" w:sz="0" w:space="0" w:color="auto"/>
                            <w:right w:val="none" w:sz="0" w:space="0" w:color="auto"/>
                          </w:divBdr>
                          <w:divsChild>
                            <w:div w:id="17244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63505">
                  <w:marLeft w:val="0"/>
                  <w:marRight w:val="0"/>
                  <w:marTop w:val="0"/>
                  <w:marBottom w:val="0"/>
                  <w:divBdr>
                    <w:top w:val="none" w:sz="0" w:space="0" w:color="auto"/>
                    <w:left w:val="none" w:sz="0" w:space="0" w:color="auto"/>
                    <w:bottom w:val="none" w:sz="0" w:space="0" w:color="auto"/>
                    <w:right w:val="none" w:sz="0" w:space="0" w:color="auto"/>
                  </w:divBdr>
                  <w:divsChild>
                    <w:div w:id="852573113">
                      <w:marLeft w:val="0"/>
                      <w:marRight w:val="0"/>
                      <w:marTop w:val="0"/>
                      <w:marBottom w:val="0"/>
                      <w:divBdr>
                        <w:top w:val="none" w:sz="0" w:space="0" w:color="auto"/>
                        <w:left w:val="none" w:sz="0" w:space="0" w:color="auto"/>
                        <w:bottom w:val="none" w:sz="0" w:space="0" w:color="auto"/>
                        <w:right w:val="none" w:sz="0" w:space="0" w:color="auto"/>
                      </w:divBdr>
                      <w:divsChild>
                        <w:div w:id="15361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38955">
                  <w:marLeft w:val="0"/>
                  <w:marRight w:val="0"/>
                  <w:marTop w:val="0"/>
                  <w:marBottom w:val="0"/>
                  <w:divBdr>
                    <w:top w:val="none" w:sz="0" w:space="0" w:color="auto"/>
                    <w:left w:val="none" w:sz="0" w:space="0" w:color="auto"/>
                    <w:bottom w:val="none" w:sz="0" w:space="0" w:color="auto"/>
                    <w:right w:val="none" w:sz="0" w:space="0" w:color="auto"/>
                  </w:divBdr>
                  <w:divsChild>
                    <w:div w:id="1382509903">
                      <w:marLeft w:val="0"/>
                      <w:marRight w:val="0"/>
                      <w:marTop w:val="0"/>
                      <w:marBottom w:val="0"/>
                      <w:divBdr>
                        <w:top w:val="none" w:sz="0" w:space="0" w:color="auto"/>
                        <w:left w:val="none" w:sz="0" w:space="0" w:color="auto"/>
                        <w:bottom w:val="none" w:sz="0" w:space="0" w:color="auto"/>
                        <w:right w:val="none" w:sz="0" w:space="0" w:color="auto"/>
                      </w:divBdr>
                      <w:divsChild>
                        <w:div w:id="21343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9217">
                  <w:marLeft w:val="0"/>
                  <w:marRight w:val="0"/>
                  <w:marTop w:val="0"/>
                  <w:marBottom w:val="0"/>
                  <w:divBdr>
                    <w:top w:val="none" w:sz="0" w:space="0" w:color="auto"/>
                    <w:left w:val="none" w:sz="0" w:space="0" w:color="auto"/>
                    <w:bottom w:val="none" w:sz="0" w:space="0" w:color="auto"/>
                    <w:right w:val="none" w:sz="0" w:space="0" w:color="auto"/>
                  </w:divBdr>
                  <w:divsChild>
                    <w:div w:id="1393507022">
                      <w:marLeft w:val="0"/>
                      <w:marRight w:val="0"/>
                      <w:marTop w:val="0"/>
                      <w:marBottom w:val="0"/>
                      <w:divBdr>
                        <w:top w:val="none" w:sz="0" w:space="0" w:color="auto"/>
                        <w:left w:val="none" w:sz="0" w:space="0" w:color="auto"/>
                        <w:bottom w:val="none" w:sz="0" w:space="0" w:color="auto"/>
                        <w:right w:val="none" w:sz="0" w:space="0" w:color="auto"/>
                      </w:divBdr>
                      <w:divsChild>
                        <w:div w:id="1349209589">
                          <w:marLeft w:val="0"/>
                          <w:marRight w:val="0"/>
                          <w:marTop w:val="0"/>
                          <w:marBottom w:val="0"/>
                          <w:divBdr>
                            <w:top w:val="none" w:sz="0" w:space="0" w:color="auto"/>
                            <w:left w:val="none" w:sz="0" w:space="0" w:color="auto"/>
                            <w:bottom w:val="none" w:sz="0" w:space="0" w:color="auto"/>
                            <w:right w:val="none" w:sz="0" w:space="0" w:color="auto"/>
                          </w:divBdr>
                        </w:div>
                      </w:divsChild>
                    </w:div>
                    <w:div w:id="1122698118">
                      <w:marLeft w:val="0"/>
                      <w:marRight w:val="0"/>
                      <w:marTop w:val="0"/>
                      <w:marBottom w:val="0"/>
                      <w:divBdr>
                        <w:top w:val="none" w:sz="0" w:space="0" w:color="auto"/>
                        <w:left w:val="none" w:sz="0" w:space="0" w:color="auto"/>
                        <w:bottom w:val="none" w:sz="0" w:space="0" w:color="auto"/>
                        <w:right w:val="none" w:sz="0" w:space="0" w:color="auto"/>
                      </w:divBdr>
                      <w:divsChild>
                        <w:div w:id="904031385">
                          <w:marLeft w:val="0"/>
                          <w:marRight w:val="0"/>
                          <w:marTop w:val="0"/>
                          <w:marBottom w:val="0"/>
                          <w:divBdr>
                            <w:top w:val="none" w:sz="0" w:space="0" w:color="auto"/>
                            <w:left w:val="none" w:sz="0" w:space="0" w:color="auto"/>
                            <w:bottom w:val="none" w:sz="0" w:space="0" w:color="auto"/>
                            <w:right w:val="none" w:sz="0" w:space="0" w:color="auto"/>
                          </w:divBdr>
                          <w:divsChild>
                            <w:div w:id="26072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2121">
                      <w:marLeft w:val="0"/>
                      <w:marRight w:val="0"/>
                      <w:marTop w:val="0"/>
                      <w:marBottom w:val="0"/>
                      <w:divBdr>
                        <w:top w:val="none" w:sz="0" w:space="0" w:color="auto"/>
                        <w:left w:val="none" w:sz="0" w:space="0" w:color="auto"/>
                        <w:bottom w:val="none" w:sz="0" w:space="0" w:color="auto"/>
                        <w:right w:val="none" w:sz="0" w:space="0" w:color="auto"/>
                      </w:divBdr>
                      <w:divsChild>
                        <w:div w:id="534806347">
                          <w:marLeft w:val="0"/>
                          <w:marRight w:val="0"/>
                          <w:marTop w:val="0"/>
                          <w:marBottom w:val="0"/>
                          <w:divBdr>
                            <w:top w:val="none" w:sz="0" w:space="0" w:color="auto"/>
                            <w:left w:val="none" w:sz="0" w:space="0" w:color="auto"/>
                            <w:bottom w:val="none" w:sz="0" w:space="0" w:color="auto"/>
                            <w:right w:val="none" w:sz="0" w:space="0" w:color="auto"/>
                          </w:divBdr>
                          <w:divsChild>
                            <w:div w:id="10069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7077">
                      <w:marLeft w:val="0"/>
                      <w:marRight w:val="0"/>
                      <w:marTop w:val="0"/>
                      <w:marBottom w:val="0"/>
                      <w:divBdr>
                        <w:top w:val="none" w:sz="0" w:space="0" w:color="auto"/>
                        <w:left w:val="none" w:sz="0" w:space="0" w:color="auto"/>
                        <w:bottom w:val="none" w:sz="0" w:space="0" w:color="auto"/>
                        <w:right w:val="none" w:sz="0" w:space="0" w:color="auto"/>
                      </w:divBdr>
                      <w:divsChild>
                        <w:div w:id="1991861399">
                          <w:marLeft w:val="0"/>
                          <w:marRight w:val="0"/>
                          <w:marTop w:val="0"/>
                          <w:marBottom w:val="0"/>
                          <w:divBdr>
                            <w:top w:val="none" w:sz="0" w:space="0" w:color="auto"/>
                            <w:left w:val="none" w:sz="0" w:space="0" w:color="auto"/>
                            <w:bottom w:val="none" w:sz="0" w:space="0" w:color="auto"/>
                            <w:right w:val="none" w:sz="0" w:space="0" w:color="auto"/>
                          </w:divBdr>
                          <w:divsChild>
                            <w:div w:id="14867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58835">
                  <w:marLeft w:val="0"/>
                  <w:marRight w:val="0"/>
                  <w:marTop w:val="0"/>
                  <w:marBottom w:val="0"/>
                  <w:divBdr>
                    <w:top w:val="none" w:sz="0" w:space="0" w:color="auto"/>
                    <w:left w:val="none" w:sz="0" w:space="0" w:color="auto"/>
                    <w:bottom w:val="none" w:sz="0" w:space="0" w:color="auto"/>
                    <w:right w:val="none" w:sz="0" w:space="0" w:color="auto"/>
                  </w:divBdr>
                  <w:divsChild>
                    <w:div w:id="1990746626">
                      <w:marLeft w:val="0"/>
                      <w:marRight w:val="0"/>
                      <w:marTop w:val="0"/>
                      <w:marBottom w:val="0"/>
                      <w:divBdr>
                        <w:top w:val="none" w:sz="0" w:space="0" w:color="auto"/>
                        <w:left w:val="none" w:sz="0" w:space="0" w:color="auto"/>
                        <w:bottom w:val="none" w:sz="0" w:space="0" w:color="auto"/>
                        <w:right w:val="none" w:sz="0" w:space="0" w:color="auto"/>
                      </w:divBdr>
                      <w:divsChild>
                        <w:div w:id="100435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067">
                  <w:marLeft w:val="0"/>
                  <w:marRight w:val="0"/>
                  <w:marTop w:val="0"/>
                  <w:marBottom w:val="0"/>
                  <w:divBdr>
                    <w:top w:val="none" w:sz="0" w:space="0" w:color="auto"/>
                    <w:left w:val="none" w:sz="0" w:space="0" w:color="auto"/>
                    <w:bottom w:val="none" w:sz="0" w:space="0" w:color="auto"/>
                    <w:right w:val="none" w:sz="0" w:space="0" w:color="auto"/>
                  </w:divBdr>
                  <w:divsChild>
                    <w:div w:id="21829386">
                      <w:marLeft w:val="0"/>
                      <w:marRight w:val="0"/>
                      <w:marTop w:val="0"/>
                      <w:marBottom w:val="0"/>
                      <w:divBdr>
                        <w:top w:val="none" w:sz="0" w:space="0" w:color="auto"/>
                        <w:left w:val="none" w:sz="0" w:space="0" w:color="auto"/>
                        <w:bottom w:val="none" w:sz="0" w:space="0" w:color="auto"/>
                        <w:right w:val="none" w:sz="0" w:space="0" w:color="auto"/>
                      </w:divBdr>
                      <w:divsChild>
                        <w:div w:id="1730882743">
                          <w:marLeft w:val="0"/>
                          <w:marRight w:val="0"/>
                          <w:marTop w:val="0"/>
                          <w:marBottom w:val="0"/>
                          <w:divBdr>
                            <w:top w:val="none" w:sz="0" w:space="0" w:color="auto"/>
                            <w:left w:val="none" w:sz="0" w:space="0" w:color="auto"/>
                            <w:bottom w:val="none" w:sz="0" w:space="0" w:color="auto"/>
                            <w:right w:val="none" w:sz="0" w:space="0" w:color="auto"/>
                          </w:divBdr>
                        </w:div>
                      </w:divsChild>
                    </w:div>
                    <w:div w:id="258608514">
                      <w:marLeft w:val="0"/>
                      <w:marRight w:val="0"/>
                      <w:marTop w:val="0"/>
                      <w:marBottom w:val="0"/>
                      <w:divBdr>
                        <w:top w:val="none" w:sz="0" w:space="0" w:color="auto"/>
                        <w:left w:val="none" w:sz="0" w:space="0" w:color="auto"/>
                        <w:bottom w:val="none" w:sz="0" w:space="0" w:color="auto"/>
                        <w:right w:val="none" w:sz="0" w:space="0" w:color="auto"/>
                      </w:divBdr>
                      <w:divsChild>
                        <w:div w:id="2020619401">
                          <w:marLeft w:val="0"/>
                          <w:marRight w:val="0"/>
                          <w:marTop w:val="0"/>
                          <w:marBottom w:val="0"/>
                          <w:divBdr>
                            <w:top w:val="none" w:sz="0" w:space="0" w:color="auto"/>
                            <w:left w:val="none" w:sz="0" w:space="0" w:color="auto"/>
                            <w:bottom w:val="none" w:sz="0" w:space="0" w:color="auto"/>
                            <w:right w:val="none" w:sz="0" w:space="0" w:color="auto"/>
                          </w:divBdr>
                          <w:divsChild>
                            <w:div w:id="16272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08672">
                      <w:marLeft w:val="0"/>
                      <w:marRight w:val="0"/>
                      <w:marTop w:val="0"/>
                      <w:marBottom w:val="0"/>
                      <w:divBdr>
                        <w:top w:val="none" w:sz="0" w:space="0" w:color="auto"/>
                        <w:left w:val="none" w:sz="0" w:space="0" w:color="auto"/>
                        <w:bottom w:val="none" w:sz="0" w:space="0" w:color="auto"/>
                        <w:right w:val="none" w:sz="0" w:space="0" w:color="auto"/>
                      </w:divBdr>
                      <w:divsChild>
                        <w:div w:id="824322921">
                          <w:marLeft w:val="0"/>
                          <w:marRight w:val="0"/>
                          <w:marTop w:val="0"/>
                          <w:marBottom w:val="0"/>
                          <w:divBdr>
                            <w:top w:val="none" w:sz="0" w:space="0" w:color="auto"/>
                            <w:left w:val="none" w:sz="0" w:space="0" w:color="auto"/>
                            <w:bottom w:val="none" w:sz="0" w:space="0" w:color="auto"/>
                            <w:right w:val="none" w:sz="0" w:space="0" w:color="auto"/>
                          </w:divBdr>
                          <w:divsChild>
                            <w:div w:id="76422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583">
                      <w:marLeft w:val="0"/>
                      <w:marRight w:val="0"/>
                      <w:marTop w:val="0"/>
                      <w:marBottom w:val="0"/>
                      <w:divBdr>
                        <w:top w:val="none" w:sz="0" w:space="0" w:color="auto"/>
                        <w:left w:val="none" w:sz="0" w:space="0" w:color="auto"/>
                        <w:bottom w:val="none" w:sz="0" w:space="0" w:color="auto"/>
                        <w:right w:val="none" w:sz="0" w:space="0" w:color="auto"/>
                      </w:divBdr>
                      <w:divsChild>
                        <w:div w:id="1319068971">
                          <w:marLeft w:val="0"/>
                          <w:marRight w:val="0"/>
                          <w:marTop w:val="0"/>
                          <w:marBottom w:val="0"/>
                          <w:divBdr>
                            <w:top w:val="none" w:sz="0" w:space="0" w:color="auto"/>
                            <w:left w:val="none" w:sz="0" w:space="0" w:color="auto"/>
                            <w:bottom w:val="none" w:sz="0" w:space="0" w:color="auto"/>
                            <w:right w:val="none" w:sz="0" w:space="0" w:color="auto"/>
                          </w:divBdr>
                          <w:divsChild>
                            <w:div w:id="16561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6249">
                      <w:marLeft w:val="0"/>
                      <w:marRight w:val="0"/>
                      <w:marTop w:val="0"/>
                      <w:marBottom w:val="0"/>
                      <w:divBdr>
                        <w:top w:val="none" w:sz="0" w:space="0" w:color="auto"/>
                        <w:left w:val="none" w:sz="0" w:space="0" w:color="auto"/>
                        <w:bottom w:val="none" w:sz="0" w:space="0" w:color="auto"/>
                        <w:right w:val="none" w:sz="0" w:space="0" w:color="auto"/>
                      </w:divBdr>
                      <w:divsChild>
                        <w:div w:id="1524780004">
                          <w:marLeft w:val="0"/>
                          <w:marRight w:val="0"/>
                          <w:marTop w:val="0"/>
                          <w:marBottom w:val="0"/>
                          <w:divBdr>
                            <w:top w:val="none" w:sz="0" w:space="0" w:color="auto"/>
                            <w:left w:val="none" w:sz="0" w:space="0" w:color="auto"/>
                            <w:bottom w:val="none" w:sz="0" w:space="0" w:color="auto"/>
                            <w:right w:val="none" w:sz="0" w:space="0" w:color="auto"/>
                          </w:divBdr>
                          <w:divsChild>
                            <w:div w:id="1782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9275">
                      <w:marLeft w:val="0"/>
                      <w:marRight w:val="0"/>
                      <w:marTop w:val="0"/>
                      <w:marBottom w:val="0"/>
                      <w:divBdr>
                        <w:top w:val="none" w:sz="0" w:space="0" w:color="auto"/>
                        <w:left w:val="none" w:sz="0" w:space="0" w:color="auto"/>
                        <w:bottom w:val="none" w:sz="0" w:space="0" w:color="auto"/>
                        <w:right w:val="none" w:sz="0" w:space="0" w:color="auto"/>
                      </w:divBdr>
                      <w:divsChild>
                        <w:div w:id="24411076">
                          <w:marLeft w:val="0"/>
                          <w:marRight w:val="0"/>
                          <w:marTop w:val="0"/>
                          <w:marBottom w:val="0"/>
                          <w:divBdr>
                            <w:top w:val="none" w:sz="0" w:space="0" w:color="auto"/>
                            <w:left w:val="none" w:sz="0" w:space="0" w:color="auto"/>
                            <w:bottom w:val="none" w:sz="0" w:space="0" w:color="auto"/>
                            <w:right w:val="none" w:sz="0" w:space="0" w:color="auto"/>
                          </w:divBdr>
                          <w:divsChild>
                            <w:div w:id="8109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4545501">
      <w:bodyDiv w:val="1"/>
      <w:marLeft w:val="0"/>
      <w:marRight w:val="0"/>
      <w:marTop w:val="0"/>
      <w:marBottom w:val="0"/>
      <w:divBdr>
        <w:top w:val="none" w:sz="0" w:space="0" w:color="auto"/>
        <w:left w:val="none" w:sz="0" w:space="0" w:color="auto"/>
        <w:bottom w:val="none" w:sz="0" w:space="0" w:color="auto"/>
        <w:right w:val="none" w:sz="0" w:space="0" w:color="auto"/>
      </w:divBdr>
      <w:divsChild>
        <w:div w:id="1352338856">
          <w:marLeft w:val="0"/>
          <w:marRight w:val="0"/>
          <w:marTop w:val="0"/>
          <w:marBottom w:val="0"/>
          <w:divBdr>
            <w:top w:val="none" w:sz="0" w:space="0" w:color="auto"/>
            <w:left w:val="none" w:sz="0" w:space="0" w:color="auto"/>
            <w:bottom w:val="none" w:sz="0" w:space="0" w:color="auto"/>
            <w:right w:val="none" w:sz="0" w:space="0" w:color="auto"/>
          </w:divBdr>
        </w:div>
        <w:div w:id="1317802563">
          <w:marLeft w:val="0"/>
          <w:marRight w:val="0"/>
          <w:marTop w:val="240"/>
          <w:marBottom w:val="0"/>
          <w:divBdr>
            <w:top w:val="none" w:sz="0" w:space="0" w:color="auto"/>
            <w:left w:val="none" w:sz="0" w:space="0" w:color="auto"/>
            <w:bottom w:val="none" w:sz="0" w:space="0" w:color="auto"/>
            <w:right w:val="none" w:sz="0" w:space="0" w:color="auto"/>
          </w:divBdr>
          <w:divsChild>
            <w:div w:id="507521406">
              <w:marLeft w:val="0"/>
              <w:marRight w:val="0"/>
              <w:marTop w:val="0"/>
              <w:marBottom w:val="0"/>
              <w:divBdr>
                <w:top w:val="none" w:sz="0" w:space="0" w:color="auto"/>
                <w:left w:val="none" w:sz="0" w:space="0" w:color="auto"/>
                <w:bottom w:val="none" w:sz="0" w:space="0" w:color="auto"/>
                <w:right w:val="none" w:sz="0" w:space="0" w:color="auto"/>
              </w:divBdr>
              <w:divsChild>
                <w:div w:id="1941528346">
                  <w:marLeft w:val="0"/>
                  <w:marRight w:val="0"/>
                  <w:marTop w:val="0"/>
                  <w:marBottom w:val="0"/>
                  <w:divBdr>
                    <w:top w:val="none" w:sz="0" w:space="0" w:color="auto"/>
                    <w:left w:val="none" w:sz="0" w:space="0" w:color="auto"/>
                    <w:bottom w:val="none" w:sz="0" w:space="0" w:color="auto"/>
                    <w:right w:val="none" w:sz="0" w:space="0" w:color="auto"/>
                  </w:divBdr>
                  <w:divsChild>
                    <w:div w:id="17926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140768">
          <w:marLeft w:val="0"/>
          <w:marRight w:val="0"/>
          <w:marTop w:val="0"/>
          <w:marBottom w:val="0"/>
          <w:divBdr>
            <w:top w:val="none" w:sz="0" w:space="0" w:color="auto"/>
            <w:left w:val="none" w:sz="0" w:space="0" w:color="auto"/>
            <w:bottom w:val="none" w:sz="0" w:space="0" w:color="auto"/>
            <w:right w:val="none" w:sz="0" w:space="0" w:color="auto"/>
          </w:divBdr>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69999090">
      <w:bodyDiv w:val="1"/>
      <w:marLeft w:val="0"/>
      <w:marRight w:val="0"/>
      <w:marTop w:val="0"/>
      <w:marBottom w:val="0"/>
      <w:divBdr>
        <w:top w:val="none" w:sz="0" w:space="0" w:color="auto"/>
        <w:left w:val="none" w:sz="0" w:space="0" w:color="auto"/>
        <w:bottom w:val="none" w:sz="0" w:space="0" w:color="auto"/>
        <w:right w:val="none" w:sz="0" w:space="0" w:color="auto"/>
      </w:divBdr>
      <w:divsChild>
        <w:div w:id="461194426">
          <w:marLeft w:val="0"/>
          <w:marRight w:val="0"/>
          <w:marTop w:val="0"/>
          <w:marBottom w:val="0"/>
          <w:divBdr>
            <w:top w:val="none" w:sz="0" w:space="0" w:color="auto"/>
            <w:left w:val="none" w:sz="0" w:space="0" w:color="auto"/>
            <w:bottom w:val="none" w:sz="0" w:space="0" w:color="auto"/>
            <w:right w:val="none" w:sz="0" w:space="0" w:color="auto"/>
          </w:divBdr>
        </w:div>
        <w:div w:id="1516263281">
          <w:marLeft w:val="0"/>
          <w:marRight w:val="0"/>
          <w:marTop w:val="240"/>
          <w:marBottom w:val="0"/>
          <w:divBdr>
            <w:top w:val="none" w:sz="0" w:space="0" w:color="auto"/>
            <w:left w:val="none" w:sz="0" w:space="0" w:color="auto"/>
            <w:bottom w:val="none" w:sz="0" w:space="0" w:color="auto"/>
            <w:right w:val="none" w:sz="0" w:space="0" w:color="auto"/>
          </w:divBdr>
          <w:divsChild>
            <w:div w:id="727151686">
              <w:marLeft w:val="0"/>
              <w:marRight w:val="0"/>
              <w:marTop w:val="0"/>
              <w:marBottom w:val="0"/>
              <w:divBdr>
                <w:top w:val="none" w:sz="0" w:space="0" w:color="auto"/>
                <w:left w:val="none" w:sz="0" w:space="0" w:color="auto"/>
                <w:bottom w:val="none" w:sz="0" w:space="0" w:color="auto"/>
                <w:right w:val="none" w:sz="0" w:space="0" w:color="auto"/>
              </w:divBdr>
              <w:divsChild>
                <w:div w:id="1873030222">
                  <w:marLeft w:val="0"/>
                  <w:marRight w:val="0"/>
                  <w:marTop w:val="0"/>
                  <w:marBottom w:val="0"/>
                  <w:divBdr>
                    <w:top w:val="none" w:sz="0" w:space="0" w:color="auto"/>
                    <w:left w:val="none" w:sz="0" w:space="0" w:color="auto"/>
                    <w:bottom w:val="none" w:sz="0" w:space="0" w:color="auto"/>
                    <w:right w:val="none" w:sz="0" w:space="0" w:color="auto"/>
                  </w:divBdr>
                  <w:divsChild>
                    <w:div w:id="1921481586">
                      <w:marLeft w:val="0"/>
                      <w:marRight w:val="0"/>
                      <w:marTop w:val="0"/>
                      <w:marBottom w:val="0"/>
                      <w:divBdr>
                        <w:top w:val="none" w:sz="0" w:space="0" w:color="auto"/>
                        <w:left w:val="none" w:sz="0" w:space="0" w:color="auto"/>
                        <w:bottom w:val="none" w:sz="0" w:space="0" w:color="auto"/>
                        <w:right w:val="none" w:sz="0" w:space="0" w:color="auto"/>
                      </w:divBdr>
                      <w:divsChild>
                        <w:div w:id="5427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5142">
                  <w:marLeft w:val="0"/>
                  <w:marRight w:val="0"/>
                  <w:marTop w:val="0"/>
                  <w:marBottom w:val="0"/>
                  <w:divBdr>
                    <w:top w:val="none" w:sz="0" w:space="0" w:color="auto"/>
                    <w:left w:val="none" w:sz="0" w:space="0" w:color="auto"/>
                    <w:bottom w:val="none" w:sz="0" w:space="0" w:color="auto"/>
                    <w:right w:val="none" w:sz="0" w:space="0" w:color="auto"/>
                  </w:divBdr>
                  <w:divsChild>
                    <w:div w:id="1228610411">
                      <w:marLeft w:val="0"/>
                      <w:marRight w:val="0"/>
                      <w:marTop w:val="0"/>
                      <w:marBottom w:val="0"/>
                      <w:divBdr>
                        <w:top w:val="none" w:sz="0" w:space="0" w:color="auto"/>
                        <w:left w:val="none" w:sz="0" w:space="0" w:color="auto"/>
                        <w:bottom w:val="none" w:sz="0" w:space="0" w:color="auto"/>
                        <w:right w:val="none" w:sz="0" w:space="0" w:color="auto"/>
                      </w:divBdr>
                      <w:divsChild>
                        <w:div w:id="10988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4365">
                  <w:marLeft w:val="0"/>
                  <w:marRight w:val="0"/>
                  <w:marTop w:val="0"/>
                  <w:marBottom w:val="0"/>
                  <w:divBdr>
                    <w:top w:val="none" w:sz="0" w:space="0" w:color="auto"/>
                    <w:left w:val="none" w:sz="0" w:space="0" w:color="auto"/>
                    <w:bottom w:val="none" w:sz="0" w:space="0" w:color="auto"/>
                    <w:right w:val="none" w:sz="0" w:space="0" w:color="auto"/>
                  </w:divBdr>
                  <w:divsChild>
                    <w:div w:id="2097899380">
                      <w:marLeft w:val="0"/>
                      <w:marRight w:val="0"/>
                      <w:marTop w:val="0"/>
                      <w:marBottom w:val="0"/>
                      <w:divBdr>
                        <w:top w:val="none" w:sz="0" w:space="0" w:color="auto"/>
                        <w:left w:val="none" w:sz="0" w:space="0" w:color="auto"/>
                        <w:bottom w:val="none" w:sz="0" w:space="0" w:color="auto"/>
                        <w:right w:val="none" w:sz="0" w:space="0" w:color="auto"/>
                      </w:divBdr>
                      <w:divsChild>
                        <w:div w:id="15416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550564">
      <w:bodyDiv w:val="1"/>
      <w:marLeft w:val="0"/>
      <w:marRight w:val="0"/>
      <w:marTop w:val="0"/>
      <w:marBottom w:val="0"/>
      <w:divBdr>
        <w:top w:val="none" w:sz="0" w:space="0" w:color="auto"/>
        <w:left w:val="none" w:sz="0" w:space="0" w:color="auto"/>
        <w:bottom w:val="none" w:sz="0" w:space="0" w:color="auto"/>
        <w:right w:val="none" w:sz="0" w:space="0" w:color="auto"/>
      </w:divBdr>
      <w:divsChild>
        <w:div w:id="993264174">
          <w:marLeft w:val="0"/>
          <w:marRight w:val="0"/>
          <w:marTop w:val="0"/>
          <w:marBottom w:val="0"/>
          <w:divBdr>
            <w:top w:val="none" w:sz="0" w:space="0" w:color="auto"/>
            <w:left w:val="none" w:sz="0" w:space="0" w:color="auto"/>
            <w:bottom w:val="none" w:sz="0" w:space="0" w:color="auto"/>
            <w:right w:val="none" w:sz="0" w:space="0" w:color="auto"/>
          </w:divBdr>
          <w:divsChild>
            <w:div w:id="791872147">
              <w:marLeft w:val="0"/>
              <w:marRight w:val="0"/>
              <w:marTop w:val="0"/>
              <w:marBottom w:val="0"/>
              <w:divBdr>
                <w:top w:val="none" w:sz="0" w:space="0" w:color="auto"/>
                <w:left w:val="none" w:sz="0" w:space="0" w:color="auto"/>
                <w:bottom w:val="none" w:sz="0" w:space="0" w:color="auto"/>
                <w:right w:val="none" w:sz="0" w:space="0" w:color="auto"/>
              </w:divBdr>
            </w:div>
          </w:divsChild>
        </w:div>
        <w:div w:id="1303777330">
          <w:marLeft w:val="0"/>
          <w:marRight w:val="0"/>
          <w:marTop w:val="0"/>
          <w:marBottom w:val="0"/>
          <w:divBdr>
            <w:top w:val="none" w:sz="0" w:space="0" w:color="auto"/>
            <w:left w:val="none" w:sz="0" w:space="0" w:color="auto"/>
            <w:bottom w:val="none" w:sz="0" w:space="0" w:color="auto"/>
            <w:right w:val="none" w:sz="0" w:space="0" w:color="auto"/>
          </w:divBdr>
          <w:divsChild>
            <w:div w:id="1914968619">
              <w:marLeft w:val="0"/>
              <w:marRight w:val="0"/>
              <w:marTop w:val="0"/>
              <w:marBottom w:val="0"/>
              <w:divBdr>
                <w:top w:val="none" w:sz="0" w:space="0" w:color="auto"/>
                <w:left w:val="none" w:sz="0" w:space="0" w:color="auto"/>
                <w:bottom w:val="none" w:sz="0" w:space="0" w:color="auto"/>
                <w:right w:val="none" w:sz="0" w:space="0" w:color="auto"/>
              </w:divBdr>
              <w:divsChild>
                <w:div w:id="808010606">
                  <w:marLeft w:val="0"/>
                  <w:marRight w:val="0"/>
                  <w:marTop w:val="0"/>
                  <w:marBottom w:val="0"/>
                  <w:divBdr>
                    <w:top w:val="none" w:sz="0" w:space="0" w:color="auto"/>
                    <w:left w:val="none" w:sz="0" w:space="0" w:color="auto"/>
                    <w:bottom w:val="none" w:sz="0" w:space="0" w:color="auto"/>
                    <w:right w:val="none" w:sz="0" w:space="0" w:color="auto"/>
                  </w:divBdr>
                </w:div>
              </w:divsChild>
            </w:div>
            <w:div w:id="384716357">
              <w:marLeft w:val="0"/>
              <w:marRight w:val="0"/>
              <w:marTop w:val="0"/>
              <w:marBottom w:val="0"/>
              <w:divBdr>
                <w:top w:val="none" w:sz="0" w:space="0" w:color="auto"/>
                <w:left w:val="none" w:sz="0" w:space="0" w:color="auto"/>
                <w:bottom w:val="none" w:sz="0" w:space="0" w:color="auto"/>
                <w:right w:val="none" w:sz="0" w:space="0" w:color="auto"/>
              </w:divBdr>
              <w:divsChild>
                <w:div w:id="1745105984">
                  <w:marLeft w:val="0"/>
                  <w:marRight w:val="0"/>
                  <w:marTop w:val="0"/>
                  <w:marBottom w:val="0"/>
                  <w:divBdr>
                    <w:top w:val="none" w:sz="0" w:space="0" w:color="auto"/>
                    <w:left w:val="none" w:sz="0" w:space="0" w:color="auto"/>
                    <w:bottom w:val="none" w:sz="0" w:space="0" w:color="auto"/>
                    <w:right w:val="none" w:sz="0" w:space="0" w:color="auto"/>
                  </w:divBdr>
                  <w:divsChild>
                    <w:div w:id="16904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662">
              <w:marLeft w:val="0"/>
              <w:marRight w:val="0"/>
              <w:marTop w:val="0"/>
              <w:marBottom w:val="0"/>
              <w:divBdr>
                <w:top w:val="none" w:sz="0" w:space="0" w:color="auto"/>
                <w:left w:val="none" w:sz="0" w:space="0" w:color="auto"/>
                <w:bottom w:val="none" w:sz="0" w:space="0" w:color="auto"/>
                <w:right w:val="none" w:sz="0" w:space="0" w:color="auto"/>
              </w:divBdr>
              <w:divsChild>
                <w:div w:id="1679382248">
                  <w:marLeft w:val="0"/>
                  <w:marRight w:val="0"/>
                  <w:marTop w:val="0"/>
                  <w:marBottom w:val="0"/>
                  <w:divBdr>
                    <w:top w:val="none" w:sz="0" w:space="0" w:color="auto"/>
                    <w:left w:val="none" w:sz="0" w:space="0" w:color="auto"/>
                    <w:bottom w:val="none" w:sz="0" w:space="0" w:color="auto"/>
                    <w:right w:val="none" w:sz="0" w:space="0" w:color="auto"/>
                  </w:divBdr>
                  <w:divsChild>
                    <w:div w:id="10449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76976">
              <w:marLeft w:val="0"/>
              <w:marRight w:val="0"/>
              <w:marTop w:val="0"/>
              <w:marBottom w:val="0"/>
              <w:divBdr>
                <w:top w:val="none" w:sz="0" w:space="0" w:color="auto"/>
                <w:left w:val="none" w:sz="0" w:space="0" w:color="auto"/>
                <w:bottom w:val="none" w:sz="0" w:space="0" w:color="auto"/>
                <w:right w:val="none" w:sz="0" w:space="0" w:color="auto"/>
              </w:divBdr>
              <w:divsChild>
                <w:div w:id="1271012797">
                  <w:marLeft w:val="0"/>
                  <w:marRight w:val="0"/>
                  <w:marTop w:val="0"/>
                  <w:marBottom w:val="0"/>
                  <w:divBdr>
                    <w:top w:val="none" w:sz="0" w:space="0" w:color="auto"/>
                    <w:left w:val="none" w:sz="0" w:space="0" w:color="auto"/>
                    <w:bottom w:val="none" w:sz="0" w:space="0" w:color="auto"/>
                    <w:right w:val="none" w:sz="0" w:space="0" w:color="auto"/>
                  </w:divBdr>
                  <w:divsChild>
                    <w:div w:id="10829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0696">
              <w:marLeft w:val="0"/>
              <w:marRight w:val="0"/>
              <w:marTop w:val="0"/>
              <w:marBottom w:val="0"/>
              <w:divBdr>
                <w:top w:val="none" w:sz="0" w:space="0" w:color="auto"/>
                <w:left w:val="none" w:sz="0" w:space="0" w:color="auto"/>
                <w:bottom w:val="none" w:sz="0" w:space="0" w:color="auto"/>
                <w:right w:val="none" w:sz="0" w:space="0" w:color="auto"/>
              </w:divBdr>
              <w:divsChild>
                <w:div w:id="1206792612">
                  <w:marLeft w:val="0"/>
                  <w:marRight w:val="0"/>
                  <w:marTop w:val="0"/>
                  <w:marBottom w:val="0"/>
                  <w:divBdr>
                    <w:top w:val="none" w:sz="0" w:space="0" w:color="auto"/>
                    <w:left w:val="none" w:sz="0" w:space="0" w:color="auto"/>
                    <w:bottom w:val="none" w:sz="0" w:space="0" w:color="auto"/>
                    <w:right w:val="none" w:sz="0" w:space="0" w:color="auto"/>
                  </w:divBdr>
                  <w:divsChild>
                    <w:div w:id="44554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4178">
              <w:marLeft w:val="0"/>
              <w:marRight w:val="0"/>
              <w:marTop w:val="0"/>
              <w:marBottom w:val="0"/>
              <w:divBdr>
                <w:top w:val="none" w:sz="0" w:space="0" w:color="auto"/>
                <w:left w:val="none" w:sz="0" w:space="0" w:color="auto"/>
                <w:bottom w:val="none" w:sz="0" w:space="0" w:color="auto"/>
                <w:right w:val="none" w:sz="0" w:space="0" w:color="auto"/>
              </w:divBdr>
              <w:divsChild>
                <w:div w:id="316500861">
                  <w:marLeft w:val="0"/>
                  <w:marRight w:val="0"/>
                  <w:marTop w:val="0"/>
                  <w:marBottom w:val="0"/>
                  <w:divBdr>
                    <w:top w:val="none" w:sz="0" w:space="0" w:color="auto"/>
                    <w:left w:val="none" w:sz="0" w:space="0" w:color="auto"/>
                    <w:bottom w:val="none" w:sz="0" w:space="0" w:color="auto"/>
                    <w:right w:val="none" w:sz="0" w:space="0" w:color="auto"/>
                  </w:divBdr>
                  <w:divsChild>
                    <w:div w:id="176228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1775787263">
                  <w:marLeft w:val="0"/>
                  <w:marRight w:val="0"/>
                  <w:marTop w:val="0"/>
                  <w:marBottom w:val="0"/>
                  <w:divBdr>
                    <w:top w:val="none" w:sz="0" w:space="0" w:color="auto"/>
                    <w:left w:val="none" w:sz="0" w:space="0" w:color="auto"/>
                    <w:bottom w:val="none" w:sz="0" w:space="0" w:color="auto"/>
                    <w:right w:val="none" w:sz="0" w:space="0" w:color="auto"/>
                  </w:divBdr>
                  <w:divsChild>
                    <w:div w:id="9568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8237">
              <w:marLeft w:val="0"/>
              <w:marRight w:val="0"/>
              <w:marTop w:val="0"/>
              <w:marBottom w:val="0"/>
              <w:divBdr>
                <w:top w:val="none" w:sz="0" w:space="0" w:color="auto"/>
                <w:left w:val="none" w:sz="0" w:space="0" w:color="auto"/>
                <w:bottom w:val="none" w:sz="0" w:space="0" w:color="auto"/>
                <w:right w:val="none" w:sz="0" w:space="0" w:color="auto"/>
              </w:divBdr>
              <w:divsChild>
                <w:div w:id="1279024605">
                  <w:marLeft w:val="0"/>
                  <w:marRight w:val="0"/>
                  <w:marTop w:val="0"/>
                  <w:marBottom w:val="0"/>
                  <w:divBdr>
                    <w:top w:val="none" w:sz="0" w:space="0" w:color="auto"/>
                    <w:left w:val="none" w:sz="0" w:space="0" w:color="auto"/>
                    <w:bottom w:val="none" w:sz="0" w:space="0" w:color="auto"/>
                    <w:right w:val="none" w:sz="0" w:space="0" w:color="auto"/>
                  </w:divBdr>
                  <w:divsChild>
                    <w:div w:id="10695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8312">
          <w:marLeft w:val="0"/>
          <w:marRight w:val="0"/>
          <w:marTop w:val="0"/>
          <w:marBottom w:val="0"/>
          <w:divBdr>
            <w:top w:val="none" w:sz="0" w:space="0" w:color="auto"/>
            <w:left w:val="none" w:sz="0" w:space="0" w:color="auto"/>
            <w:bottom w:val="none" w:sz="0" w:space="0" w:color="auto"/>
            <w:right w:val="none" w:sz="0" w:space="0" w:color="auto"/>
          </w:divBdr>
          <w:divsChild>
            <w:div w:id="334042434">
              <w:marLeft w:val="0"/>
              <w:marRight w:val="0"/>
              <w:marTop w:val="0"/>
              <w:marBottom w:val="0"/>
              <w:divBdr>
                <w:top w:val="none" w:sz="0" w:space="0" w:color="auto"/>
                <w:left w:val="none" w:sz="0" w:space="0" w:color="auto"/>
                <w:bottom w:val="none" w:sz="0" w:space="0" w:color="auto"/>
                <w:right w:val="none" w:sz="0" w:space="0" w:color="auto"/>
              </w:divBdr>
              <w:divsChild>
                <w:div w:id="1367172988">
                  <w:marLeft w:val="0"/>
                  <w:marRight w:val="0"/>
                  <w:marTop w:val="0"/>
                  <w:marBottom w:val="0"/>
                  <w:divBdr>
                    <w:top w:val="none" w:sz="0" w:space="0" w:color="auto"/>
                    <w:left w:val="none" w:sz="0" w:space="0" w:color="auto"/>
                    <w:bottom w:val="none" w:sz="0" w:space="0" w:color="auto"/>
                    <w:right w:val="none" w:sz="0" w:space="0" w:color="auto"/>
                  </w:divBdr>
                </w:div>
              </w:divsChild>
            </w:div>
            <w:div w:id="1666010162">
              <w:marLeft w:val="0"/>
              <w:marRight w:val="0"/>
              <w:marTop w:val="0"/>
              <w:marBottom w:val="0"/>
              <w:divBdr>
                <w:top w:val="none" w:sz="0" w:space="0" w:color="auto"/>
                <w:left w:val="none" w:sz="0" w:space="0" w:color="auto"/>
                <w:bottom w:val="none" w:sz="0" w:space="0" w:color="auto"/>
                <w:right w:val="none" w:sz="0" w:space="0" w:color="auto"/>
              </w:divBdr>
              <w:divsChild>
                <w:div w:id="730227651">
                  <w:marLeft w:val="0"/>
                  <w:marRight w:val="0"/>
                  <w:marTop w:val="0"/>
                  <w:marBottom w:val="0"/>
                  <w:divBdr>
                    <w:top w:val="none" w:sz="0" w:space="0" w:color="auto"/>
                    <w:left w:val="none" w:sz="0" w:space="0" w:color="auto"/>
                    <w:bottom w:val="none" w:sz="0" w:space="0" w:color="auto"/>
                    <w:right w:val="none" w:sz="0" w:space="0" w:color="auto"/>
                  </w:divBdr>
                  <w:divsChild>
                    <w:div w:id="2118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74471">
              <w:marLeft w:val="0"/>
              <w:marRight w:val="0"/>
              <w:marTop w:val="0"/>
              <w:marBottom w:val="0"/>
              <w:divBdr>
                <w:top w:val="none" w:sz="0" w:space="0" w:color="auto"/>
                <w:left w:val="none" w:sz="0" w:space="0" w:color="auto"/>
                <w:bottom w:val="none" w:sz="0" w:space="0" w:color="auto"/>
                <w:right w:val="none" w:sz="0" w:space="0" w:color="auto"/>
              </w:divBdr>
              <w:divsChild>
                <w:div w:id="1803230645">
                  <w:marLeft w:val="0"/>
                  <w:marRight w:val="0"/>
                  <w:marTop w:val="0"/>
                  <w:marBottom w:val="0"/>
                  <w:divBdr>
                    <w:top w:val="none" w:sz="0" w:space="0" w:color="auto"/>
                    <w:left w:val="none" w:sz="0" w:space="0" w:color="auto"/>
                    <w:bottom w:val="none" w:sz="0" w:space="0" w:color="auto"/>
                    <w:right w:val="none" w:sz="0" w:space="0" w:color="auto"/>
                  </w:divBdr>
                  <w:divsChild>
                    <w:div w:id="7806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02622">
              <w:marLeft w:val="0"/>
              <w:marRight w:val="0"/>
              <w:marTop w:val="0"/>
              <w:marBottom w:val="0"/>
              <w:divBdr>
                <w:top w:val="none" w:sz="0" w:space="0" w:color="auto"/>
                <w:left w:val="none" w:sz="0" w:space="0" w:color="auto"/>
                <w:bottom w:val="none" w:sz="0" w:space="0" w:color="auto"/>
                <w:right w:val="none" w:sz="0" w:space="0" w:color="auto"/>
              </w:divBdr>
              <w:divsChild>
                <w:div w:id="376054690">
                  <w:marLeft w:val="0"/>
                  <w:marRight w:val="0"/>
                  <w:marTop w:val="0"/>
                  <w:marBottom w:val="0"/>
                  <w:divBdr>
                    <w:top w:val="none" w:sz="0" w:space="0" w:color="auto"/>
                    <w:left w:val="none" w:sz="0" w:space="0" w:color="auto"/>
                    <w:bottom w:val="none" w:sz="0" w:space="0" w:color="auto"/>
                    <w:right w:val="none" w:sz="0" w:space="0" w:color="auto"/>
                  </w:divBdr>
                  <w:divsChild>
                    <w:div w:id="1748645165">
                      <w:marLeft w:val="0"/>
                      <w:marRight w:val="0"/>
                      <w:marTop w:val="0"/>
                      <w:marBottom w:val="0"/>
                      <w:divBdr>
                        <w:top w:val="none" w:sz="0" w:space="0" w:color="auto"/>
                        <w:left w:val="none" w:sz="0" w:space="0" w:color="auto"/>
                        <w:bottom w:val="none" w:sz="0" w:space="0" w:color="auto"/>
                        <w:right w:val="none" w:sz="0" w:space="0" w:color="auto"/>
                      </w:divBdr>
                    </w:div>
                  </w:divsChild>
                </w:div>
                <w:div w:id="1270433320">
                  <w:marLeft w:val="0"/>
                  <w:marRight w:val="0"/>
                  <w:marTop w:val="0"/>
                  <w:marBottom w:val="0"/>
                  <w:divBdr>
                    <w:top w:val="none" w:sz="0" w:space="0" w:color="auto"/>
                    <w:left w:val="none" w:sz="0" w:space="0" w:color="auto"/>
                    <w:bottom w:val="none" w:sz="0" w:space="0" w:color="auto"/>
                    <w:right w:val="none" w:sz="0" w:space="0" w:color="auto"/>
                  </w:divBdr>
                  <w:divsChild>
                    <w:div w:id="364451930">
                      <w:marLeft w:val="0"/>
                      <w:marRight w:val="0"/>
                      <w:marTop w:val="0"/>
                      <w:marBottom w:val="0"/>
                      <w:divBdr>
                        <w:top w:val="none" w:sz="0" w:space="0" w:color="auto"/>
                        <w:left w:val="none" w:sz="0" w:space="0" w:color="auto"/>
                        <w:bottom w:val="none" w:sz="0" w:space="0" w:color="auto"/>
                        <w:right w:val="none" w:sz="0" w:space="0" w:color="auto"/>
                      </w:divBdr>
                      <w:divsChild>
                        <w:div w:id="4660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8172">
                  <w:marLeft w:val="0"/>
                  <w:marRight w:val="0"/>
                  <w:marTop w:val="0"/>
                  <w:marBottom w:val="0"/>
                  <w:divBdr>
                    <w:top w:val="none" w:sz="0" w:space="0" w:color="auto"/>
                    <w:left w:val="none" w:sz="0" w:space="0" w:color="auto"/>
                    <w:bottom w:val="none" w:sz="0" w:space="0" w:color="auto"/>
                    <w:right w:val="none" w:sz="0" w:space="0" w:color="auto"/>
                  </w:divBdr>
                  <w:divsChild>
                    <w:div w:id="1241872621">
                      <w:marLeft w:val="0"/>
                      <w:marRight w:val="0"/>
                      <w:marTop w:val="0"/>
                      <w:marBottom w:val="0"/>
                      <w:divBdr>
                        <w:top w:val="none" w:sz="0" w:space="0" w:color="auto"/>
                        <w:left w:val="none" w:sz="0" w:space="0" w:color="auto"/>
                        <w:bottom w:val="none" w:sz="0" w:space="0" w:color="auto"/>
                        <w:right w:val="none" w:sz="0" w:space="0" w:color="auto"/>
                      </w:divBdr>
                      <w:divsChild>
                        <w:div w:id="19033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1230">
                  <w:marLeft w:val="0"/>
                  <w:marRight w:val="0"/>
                  <w:marTop w:val="0"/>
                  <w:marBottom w:val="0"/>
                  <w:divBdr>
                    <w:top w:val="none" w:sz="0" w:space="0" w:color="auto"/>
                    <w:left w:val="none" w:sz="0" w:space="0" w:color="auto"/>
                    <w:bottom w:val="none" w:sz="0" w:space="0" w:color="auto"/>
                    <w:right w:val="none" w:sz="0" w:space="0" w:color="auto"/>
                  </w:divBdr>
                  <w:divsChild>
                    <w:div w:id="138807334">
                      <w:marLeft w:val="0"/>
                      <w:marRight w:val="0"/>
                      <w:marTop w:val="0"/>
                      <w:marBottom w:val="0"/>
                      <w:divBdr>
                        <w:top w:val="none" w:sz="0" w:space="0" w:color="auto"/>
                        <w:left w:val="none" w:sz="0" w:space="0" w:color="auto"/>
                        <w:bottom w:val="none" w:sz="0" w:space="0" w:color="auto"/>
                        <w:right w:val="none" w:sz="0" w:space="0" w:color="auto"/>
                      </w:divBdr>
                      <w:divsChild>
                        <w:div w:id="18779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4673">
                  <w:marLeft w:val="0"/>
                  <w:marRight w:val="0"/>
                  <w:marTop w:val="0"/>
                  <w:marBottom w:val="0"/>
                  <w:divBdr>
                    <w:top w:val="none" w:sz="0" w:space="0" w:color="auto"/>
                    <w:left w:val="none" w:sz="0" w:space="0" w:color="auto"/>
                    <w:bottom w:val="none" w:sz="0" w:space="0" w:color="auto"/>
                    <w:right w:val="none" w:sz="0" w:space="0" w:color="auto"/>
                  </w:divBdr>
                  <w:divsChild>
                    <w:div w:id="1944485648">
                      <w:marLeft w:val="0"/>
                      <w:marRight w:val="0"/>
                      <w:marTop w:val="0"/>
                      <w:marBottom w:val="0"/>
                      <w:divBdr>
                        <w:top w:val="none" w:sz="0" w:space="0" w:color="auto"/>
                        <w:left w:val="none" w:sz="0" w:space="0" w:color="auto"/>
                        <w:bottom w:val="none" w:sz="0" w:space="0" w:color="auto"/>
                        <w:right w:val="none" w:sz="0" w:space="0" w:color="auto"/>
                      </w:divBdr>
                      <w:divsChild>
                        <w:div w:id="11390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859617">
      <w:bodyDiv w:val="1"/>
      <w:marLeft w:val="0"/>
      <w:marRight w:val="0"/>
      <w:marTop w:val="0"/>
      <w:marBottom w:val="0"/>
      <w:divBdr>
        <w:top w:val="none" w:sz="0" w:space="0" w:color="auto"/>
        <w:left w:val="none" w:sz="0" w:space="0" w:color="auto"/>
        <w:bottom w:val="none" w:sz="0" w:space="0" w:color="auto"/>
        <w:right w:val="none" w:sz="0" w:space="0" w:color="auto"/>
      </w:divBdr>
    </w:div>
    <w:div w:id="621807555">
      <w:bodyDiv w:val="1"/>
      <w:marLeft w:val="0"/>
      <w:marRight w:val="0"/>
      <w:marTop w:val="0"/>
      <w:marBottom w:val="0"/>
      <w:divBdr>
        <w:top w:val="none" w:sz="0" w:space="0" w:color="auto"/>
        <w:left w:val="none" w:sz="0" w:space="0" w:color="auto"/>
        <w:bottom w:val="none" w:sz="0" w:space="0" w:color="auto"/>
        <w:right w:val="none" w:sz="0" w:space="0" w:color="auto"/>
      </w:divBdr>
      <w:divsChild>
        <w:div w:id="1334533325">
          <w:marLeft w:val="0"/>
          <w:marRight w:val="0"/>
          <w:marTop w:val="0"/>
          <w:marBottom w:val="0"/>
          <w:divBdr>
            <w:top w:val="none" w:sz="0" w:space="0" w:color="auto"/>
            <w:left w:val="none" w:sz="0" w:space="0" w:color="auto"/>
            <w:bottom w:val="none" w:sz="0" w:space="0" w:color="auto"/>
            <w:right w:val="none" w:sz="0" w:space="0" w:color="auto"/>
          </w:divBdr>
          <w:divsChild>
            <w:div w:id="1577742823">
              <w:marLeft w:val="0"/>
              <w:marRight w:val="0"/>
              <w:marTop w:val="0"/>
              <w:marBottom w:val="0"/>
              <w:divBdr>
                <w:top w:val="none" w:sz="0" w:space="0" w:color="auto"/>
                <w:left w:val="none" w:sz="0" w:space="0" w:color="auto"/>
                <w:bottom w:val="none" w:sz="0" w:space="0" w:color="auto"/>
                <w:right w:val="none" w:sz="0" w:space="0" w:color="auto"/>
              </w:divBdr>
              <w:divsChild>
                <w:div w:id="1652246188">
                  <w:marLeft w:val="0"/>
                  <w:marRight w:val="0"/>
                  <w:marTop w:val="0"/>
                  <w:marBottom w:val="0"/>
                  <w:divBdr>
                    <w:top w:val="none" w:sz="0" w:space="0" w:color="auto"/>
                    <w:left w:val="none" w:sz="0" w:space="0" w:color="auto"/>
                    <w:bottom w:val="none" w:sz="0" w:space="0" w:color="auto"/>
                    <w:right w:val="none" w:sz="0" w:space="0" w:color="auto"/>
                  </w:divBdr>
                </w:div>
              </w:divsChild>
            </w:div>
            <w:div w:id="339625396">
              <w:marLeft w:val="0"/>
              <w:marRight w:val="0"/>
              <w:marTop w:val="0"/>
              <w:marBottom w:val="0"/>
              <w:divBdr>
                <w:top w:val="none" w:sz="0" w:space="0" w:color="auto"/>
                <w:left w:val="none" w:sz="0" w:space="0" w:color="auto"/>
                <w:bottom w:val="none" w:sz="0" w:space="0" w:color="auto"/>
                <w:right w:val="none" w:sz="0" w:space="0" w:color="auto"/>
              </w:divBdr>
              <w:divsChild>
                <w:div w:id="209735496">
                  <w:marLeft w:val="0"/>
                  <w:marRight w:val="0"/>
                  <w:marTop w:val="0"/>
                  <w:marBottom w:val="0"/>
                  <w:divBdr>
                    <w:top w:val="none" w:sz="0" w:space="0" w:color="auto"/>
                    <w:left w:val="none" w:sz="0" w:space="0" w:color="auto"/>
                    <w:bottom w:val="none" w:sz="0" w:space="0" w:color="auto"/>
                    <w:right w:val="none" w:sz="0" w:space="0" w:color="auto"/>
                  </w:divBdr>
                  <w:divsChild>
                    <w:div w:id="15134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3844">
              <w:marLeft w:val="0"/>
              <w:marRight w:val="0"/>
              <w:marTop w:val="0"/>
              <w:marBottom w:val="0"/>
              <w:divBdr>
                <w:top w:val="none" w:sz="0" w:space="0" w:color="auto"/>
                <w:left w:val="none" w:sz="0" w:space="0" w:color="auto"/>
                <w:bottom w:val="none" w:sz="0" w:space="0" w:color="auto"/>
                <w:right w:val="none" w:sz="0" w:space="0" w:color="auto"/>
              </w:divBdr>
              <w:divsChild>
                <w:div w:id="1463577577">
                  <w:marLeft w:val="0"/>
                  <w:marRight w:val="0"/>
                  <w:marTop w:val="0"/>
                  <w:marBottom w:val="0"/>
                  <w:divBdr>
                    <w:top w:val="none" w:sz="0" w:space="0" w:color="auto"/>
                    <w:left w:val="none" w:sz="0" w:space="0" w:color="auto"/>
                    <w:bottom w:val="none" w:sz="0" w:space="0" w:color="auto"/>
                    <w:right w:val="none" w:sz="0" w:space="0" w:color="auto"/>
                  </w:divBdr>
                  <w:divsChild>
                    <w:div w:id="375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1957">
          <w:marLeft w:val="0"/>
          <w:marRight w:val="0"/>
          <w:marTop w:val="0"/>
          <w:marBottom w:val="0"/>
          <w:divBdr>
            <w:top w:val="none" w:sz="0" w:space="0" w:color="auto"/>
            <w:left w:val="none" w:sz="0" w:space="0" w:color="auto"/>
            <w:bottom w:val="none" w:sz="0" w:space="0" w:color="auto"/>
            <w:right w:val="none" w:sz="0" w:space="0" w:color="auto"/>
          </w:divBdr>
          <w:divsChild>
            <w:div w:id="630599362">
              <w:marLeft w:val="0"/>
              <w:marRight w:val="0"/>
              <w:marTop w:val="0"/>
              <w:marBottom w:val="0"/>
              <w:divBdr>
                <w:top w:val="none" w:sz="0" w:space="0" w:color="auto"/>
                <w:left w:val="none" w:sz="0" w:space="0" w:color="auto"/>
                <w:bottom w:val="none" w:sz="0" w:space="0" w:color="auto"/>
                <w:right w:val="none" w:sz="0" w:space="0" w:color="auto"/>
              </w:divBdr>
              <w:divsChild>
                <w:div w:id="1205215699">
                  <w:marLeft w:val="0"/>
                  <w:marRight w:val="0"/>
                  <w:marTop w:val="0"/>
                  <w:marBottom w:val="0"/>
                  <w:divBdr>
                    <w:top w:val="none" w:sz="0" w:space="0" w:color="auto"/>
                    <w:left w:val="none" w:sz="0" w:space="0" w:color="auto"/>
                    <w:bottom w:val="none" w:sz="0" w:space="0" w:color="auto"/>
                    <w:right w:val="none" w:sz="0" w:space="0" w:color="auto"/>
                  </w:divBdr>
                </w:div>
              </w:divsChild>
            </w:div>
            <w:div w:id="262762802">
              <w:marLeft w:val="0"/>
              <w:marRight w:val="0"/>
              <w:marTop w:val="0"/>
              <w:marBottom w:val="0"/>
              <w:divBdr>
                <w:top w:val="none" w:sz="0" w:space="0" w:color="auto"/>
                <w:left w:val="none" w:sz="0" w:space="0" w:color="auto"/>
                <w:bottom w:val="none" w:sz="0" w:space="0" w:color="auto"/>
                <w:right w:val="none" w:sz="0" w:space="0" w:color="auto"/>
              </w:divBdr>
              <w:divsChild>
                <w:div w:id="127361632">
                  <w:marLeft w:val="0"/>
                  <w:marRight w:val="0"/>
                  <w:marTop w:val="0"/>
                  <w:marBottom w:val="0"/>
                  <w:divBdr>
                    <w:top w:val="none" w:sz="0" w:space="0" w:color="auto"/>
                    <w:left w:val="none" w:sz="0" w:space="0" w:color="auto"/>
                    <w:bottom w:val="none" w:sz="0" w:space="0" w:color="auto"/>
                    <w:right w:val="none" w:sz="0" w:space="0" w:color="auto"/>
                  </w:divBdr>
                  <w:divsChild>
                    <w:div w:id="14220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5827">
              <w:marLeft w:val="0"/>
              <w:marRight w:val="0"/>
              <w:marTop w:val="0"/>
              <w:marBottom w:val="0"/>
              <w:divBdr>
                <w:top w:val="none" w:sz="0" w:space="0" w:color="auto"/>
                <w:left w:val="none" w:sz="0" w:space="0" w:color="auto"/>
                <w:bottom w:val="none" w:sz="0" w:space="0" w:color="auto"/>
                <w:right w:val="none" w:sz="0" w:space="0" w:color="auto"/>
              </w:divBdr>
              <w:divsChild>
                <w:div w:id="1008025039">
                  <w:marLeft w:val="0"/>
                  <w:marRight w:val="0"/>
                  <w:marTop w:val="0"/>
                  <w:marBottom w:val="0"/>
                  <w:divBdr>
                    <w:top w:val="none" w:sz="0" w:space="0" w:color="auto"/>
                    <w:left w:val="none" w:sz="0" w:space="0" w:color="auto"/>
                    <w:bottom w:val="none" w:sz="0" w:space="0" w:color="auto"/>
                    <w:right w:val="none" w:sz="0" w:space="0" w:color="auto"/>
                  </w:divBdr>
                  <w:divsChild>
                    <w:div w:id="11947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sChild>
        <w:div w:id="1859614944">
          <w:marLeft w:val="0"/>
          <w:marRight w:val="0"/>
          <w:marTop w:val="0"/>
          <w:marBottom w:val="0"/>
          <w:divBdr>
            <w:top w:val="none" w:sz="0" w:space="0" w:color="auto"/>
            <w:left w:val="none" w:sz="0" w:space="0" w:color="auto"/>
            <w:bottom w:val="none" w:sz="0" w:space="0" w:color="auto"/>
            <w:right w:val="none" w:sz="0" w:space="0" w:color="auto"/>
          </w:divBdr>
        </w:div>
        <w:div w:id="1700935261">
          <w:marLeft w:val="0"/>
          <w:marRight w:val="0"/>
          <w:marTop w:val="240"/>
          <w:marBottom w:val="0"/>
          <w:divBdr>
            <w:top w:val="none" w:sz="0" w:space="0" w:color="auto"/>
            <w:left w:val="none" w:sz="0" w:space="0" w:color="auto"/>
            <w:bottom w:val="none" w:sz="0" w:space="0" w:color="auto"/>
            <w:right w:val="none" w:sz="0" w:space="0" w:color="auto"/>
          </w:divBdr>
          <w:divsChild>
            <w:div w:id="200867956">
              <w:marLeft w:val="0"/>
              <w:marRight w:val="0"/>
              <w:marTop w:val="0"/>
              <w:marBottom w:val="0"/>
              <w:divBdr>
                <w:top w:val="none" w:sz="0" w:space="0" w:color="auto"/>
                <w:left w:val="none" w:sz="0" w:space="0" w:color="auto"/>
                <w:bottom w:val="none" w:sz="0" w:space="0" w:color="auto"/>
                <w:right w:val="none" w:sz="0" w:space="0" w:color="auto"/>
              </w:divBdr>
              <w:divsChild>
                <w:div w:id="1170297705">
                  <w:marLeft w:val="0"/>
                  <w:marRight w:val="0"/>
                  <w:marTop w:val="0"/>
                  <w:marBottom w:val="0"/>
                  <w:divBdr>
                    <w:top w:val="none" w:sz="0" w:space="0" w:color="auto"/>
                    <w:left w:val="none" w:sz="0" w:space="0" w:color="auto"/>
                    <w:bottom w:val="none" w:sz="0" w:space="0" w:color="auto"/>
                    <w:right w:val="none" w:sz="0" w:space="0" w:color="auto"/>
                  </w:divBdr>
                </w:div>
              </w:divsChild>
            </w:div>
            <w:div w:id="752705124">
              <w:marLeft w:val="0"/>
              <w:marRight w:val="0"/>
              <w:marTop w:val="240"/>
              <w:marBottom w:val="0"/>
              <w:divBdr>
                <w:top w:val="none" w:sz="0" w:space="0" w:color="auto"/>
                <w:left w:val="none" w:sz="0" w:space="0" w:color="auto"/>
                <w:bottom w:val="none" w:sz="0" w:space="0" w:color="auto"/>
                <w:right w:val="none" w:sz="0" w:space="0" w:color="auto"/>
              </w:divBdr>
              <w:divsChild>
                <w:div w:id="1526211551">
                  <w:marLeft w:val="0"/>
                  <w:marRight w:val="0"/>
                  <w:marTop w:val="0"/>
                  <w:marBottom w:val="0"/>
                  <w:divBdr>
                    <w:top w:val="none" w:sz="0" w:space="0" w:color="auto"/>
                    <w:left w:val="none" w:sz="0" w:space="0" w:color="auto"/>
                    <w:bottom w:val="none" w:sz="0" w:space="0" w:color="auto"/>
                    <w:right w:val="none" w:sz="0" w:space="0" w:color="auto"/>
                  </w:divBdr>
                  <w:divsChild>
                    <w:div w:id="17238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7114">
              <w:marLeft w:val="0"/>
              <w:marRight w:val="0"/>
              <w:marTop w:val="240"/>
              <w:marBottom w:val="0"/>
              <w:divBdr>
                <w:top w:val="none" w:sz="0" w:space="0" w:color="auto"/>
                <w:left w:val="none" w:sz="0" w:space="0" w:color="auto"/>
                <w:bottom w:val="none" w:sz="0" w:space="0" w:color="auto"/>
                <w:right w:val="none" w:sz="0" w:space="0" w:color="auto"/>
              </w:divBdr>
              <w:divsChild>
                <w:div w:id="796870928">
                  <w:marLeft w:val="0"/>
                  <w:marRight w:val="0"/>
                  <w:marTop w:val="0"/>
                  <w:marBottom w:val="0"/>
                  <w:divBdr>
                    <w:top w:val="none" w:sz="0" w:space="0" w:color="auto"/>
                    <w:left w:val="none" w:sz="0" w:space="0" w:color="auto"/>
                    <w:bottom w:val="none" w:sz="0" w:space="0" w:color="auto"/>
                    <w:right w:val="none" w:sz="0" w:space="0" w:color="auto"/>
                  </w:divBdr>
                  <w:divsChild>
                    <w:div w:id="10094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510">
              <w:marLeft w:val="0"/>
              <w:marRight w:val="0"/>
              <w:marTop w:val="240"/>
              <w:marBottom w:val="0"/>
              <w:divBdr>
                <w:top w:val="none" w:sz="0" w:space="0" w:color="auto"/>
                <w:left w:val="none" w:sz="0" w:space="0" w:color="auto"/>
                <w:bottom w:val="none" w:sz="0" w:space="0" w:color="auto"/>
                <w:right w:val="none" w:sz="0" w:space="0" w:color="auto"/>
              </w:divBdr>
              <w:divsChild>
                <w:div w:id="775490931">
                  <w:marLeft w:val="0"/>
                  <w:marRight w:val="0"/>
                  <w:marTop w:val="0"/>
                  <w:marBottom w:val="0"/>
                  <w:divBdr>
                    <w:top w:val="none" w:sz="0" w:space="0" w:color="auto"/>
                    <w:left w:val="none" w:sz="0" w:space="0" w:color="auto"/>
                    <w:bottom w:val="none" w:sz="0" w:space="0" w:color="auto"/>
                    <w:right w:val="none" w:sz="0" w:space="0" w:color="auto"/>
                  </w:divBdr>
                  <w:divsChild>
                    <w:div w:id="5395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002">
              <w:marLeft w:val="0"/>
              <w:marRight w:val="0"/>
              <w:marTop w:val="240"/>
              <w:marBottom w:val="0"/>
              <w:divBdr>
                <w:top w:val="none" w:sz="0" w:space="0" w:color="auto"/>
                <w:left w:val="none" w:sz="0" w:space="0" w:color="auto"/>
                <w:bottom w:val="none" w:sz="0" w:space="0" w:color="auto"/>
                <w:right w:val="none" w:sz="0" w:space="0" w:color="auto"/>
              </w:divBdr>
              <w:divsChild>
                <w:div w:id="1387873938">
                  <w:marLeft w:val="0"/>
                  <w:marRight w:val="0"/>
                  <w:marTop w:val="0"/>
                  <w:marBottom w:val="0"/>
                  <w:divBdr>
                    <w:top w:val="none" w:sz="0" w:space="0" w:color="auto"/>
                    <w:left w:val="none" w:sz="0" w:space="0" w:color="auto"/>
                    <w:bottom w:val="none" w:sz="0" w:space="0" w:color="auto"/>
                    <w:right w:val="none" w:sz="0" w:space="0" w:color="auto"/>
                  </w:divBdr>
                  <w:divsChild>
                    <w:div w:id="18395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0832">
      <w:bodyDiv w:val="1"/>
      <w:marLeft w:val="0"/>
      <w:marRight w:val="0"/>
      <w:marTop w:val="0"/>
      <w:marBottom w:val="0"/>
      <w:divBdr>
        <w:top w:val="none" w:sz="0" w:space="0" w:color="auto"/>
        <w:left w:val="none" w:sz="0" w:space="0" w:color="auto"/>
        <w:bottom w:val="none" w:sz="0" w:space="0" w:color="auto"/>
        <w:right w:val="none" w:sz="0" w:space="0" w:color="auto"/>
      </w:divBdr>
      <w:divsChild>
        <w:div w:id="812451187">
          <w:marLeft w:val="0"/>
          <w:marRight w:val="0"/>
          <w:marTop w:val="0"/>
          <w:marBottom w:val="0"/>
          <w:divBdr>
            <w:top w:val="none" w:sz="0" w:space="0" w:color="auto"/>
            <w:left w:val="none" w:sz="0" w:space="0" w:color="auto"/>
            <w:bottom w:val="none" w:sz="0" w:space="0" w:color="auto"/>
            <w:right w:val="none" w:sz="0" w:space="0" w:color="auto"/>
          </w:divBdr>
          <w:divsChild>
            <w:div w:id="533349319">
              <w:marLeft w:val="0"/>
              <w:marRight w:val="0"/>
              <w:marTop w:val="0"/>
              <w:marBottom w:val="0"/>
              <w:divBdr>
                <w:top w:val="none" w:sz="0" w:space="0" w:color="auto"/>
                <w:left w:val="none" w:sz="0" w:space="0" w:color="auto"/>
                <w:bottom w:val="none" w:sz="0" w:space="0" w:color="auto"/>
                <w:right w:val="none" w:sz="0" w:space="0" w:color="auto"/>
              </w:divBdr>
              <w:divsChild>
                <w:div w:id="16733731">
                  <w:marLeft w:val="0"/>
                  <w:marRight w:val="0"/>
                  <w:marTop w:val="0"/>
                  <w:marBottom w:val="0"/>
                  <w:divBdr>
                    <w:top w:val="none" w:sz="0" w:space="0" w:color="auto"/>
                    <w:left w:val="none" w:sz="0" w:space="0" w:color="auto"/>
                    <w:bottom w:val="none" w:sz="0" w:space="0" w:color="auto"/>
                    <w:right w:val="none" w:sz="0" w:space="0" w:color="auto"/>
                  </w:divBdr>
                </w:div>
              </w:divsChild>
            </w:div>
            <w:div w:id="1582373317">
              <w:marLeft w:val="0"/>
              <w:marRight w:val="0"/>
              <w:marTop w:val="0"/>
              <w:marBottom w:val="0"/>
              <w:divBdr>
                <w:top w:val="none" w:sz="0" w:space="0" w:color="auto"/>
                <w:left w:val="none" w:sz="0" w:space="0" w:color="auto"/>
                <w:bottom w:val="none" w:sz="0" w:space="0" w:color="auto"/>
                <w:right w:val="none" w:sz="0" w:space="0" w:color="auto"/>
              </w:divBdr>
              <w:divsChild>
                <w:div w:id="1231691564">
                  <w:marLeft w:val="0"/>
                  <w:marRight w:val="0"/>
                  <w:marTop w:val="0"/>
                  <w:marBottom w:val="0"/>
                  <w:divBdr>
                    <w:top w:val="none" w:sz="0" w:space="0" w:color="auto"/>
                    <w:left w:val="none" w:sz="0" w:space="0" w:color="auto"/>
                    <w:bottom w:val="none" w:sz="0" w:space="0" w:color="auto"/>
                    <w:right w:val="none" w:sz="0" w:space="0" w:color="auto"/>
                  </w:divBdr>
                </w:div>
              </w:divsChild>
            </w:div>
            <w:div w:id="1064645273">
              <w:marLeft w:val="0"/>
              <w:marRight w:val="0"/>
              <w:marTop w:val="0"/>
              <w:marBottom w:val="0"/>
              <w:divBdr>
                <w:top w:val="none" w:sz="0" w:space="0" w:color="auto"/>
                <w:left w:val="none" w:sz="0" w:space="0" w:color="auto"/>
                <w:bottom w:val="none" w:sz="0" w:space="0" w:color="auto"/>
                <w:right w:val="none" w:sz="0" w:space="0" w:color="auto"/>
              </w:divBdr>
              <w:divsChild>
                <w:div w:id="390348222">
                  <w:marLeft w:val="0"/>
                  <w:marRight w:val="0"/>
                  <w:marTop w:val="0"/>
                  <w:marBottom w:val="0"/>
                  <w:divBdr>
                    <w:top w:val="none" w:sz="0" w:space="0" w:color="auto"/>
                    <w:left w:val="none" w:sz="0" w:space="0" w:color="auto"/>
                    <w:bottom w:val="none" w:sz="0" w:space="0" w:color="auto"/>
                    <w:right w:val="none" w:sz="0" w:space="0" w:color="auto"/>
                  </w:divBdr>
                </w:div>
              </w:divsChild>
            </w:div>
            <w:div w:id="1225607931">
              <w:marLeft w:val="0"/>
              <w:marRight w:val="0"/>
              <w:marTop w:val="0"/>
              <w:marBottom w:val="0"/>
              <w:divBdr>
                <w:top w:val="none" w:sz="0" w:space="0" w:color="auto"/>
                <w:left w:val="none" w:sz="0" w:space="0" w:color="auto"/>
                <w:bottom w:val="none" w:sz="0" w:space="0" w:color="auto"/>
                <w:right w:val="none" w:sz="0" w:space="0" w:color="auto"/>
              </w:divBdr>
              <w:divsChild>
                <w:div w:id="865022097">
                  <w:marLeft w:val="0"/>
                  <w:marRight w:val="0"/>
                  <w:marTop w:val="0"/>
                  <w:marBottom w:val="0"/>
                  <w:divBdr>
                    <w:top w:val="none" w:sz="0" w:space="0" w:color="auto"/>
                    <w:left w:val="none" w:sz="0" w:space="0" w:color="auto"/>
                    <w:bottom w:val="none" w:sz="0" w:space="0" w:color="auto"/>
                    <w:right w:val="none" w:sz="0" w:space="0" w:color="auto"/>
                  </w:divBdr>
                </w:div>
              </w:divsChild>
            </w:div>
            <w:div w:id="1583223976">
              <w:marLeft w:val="0"/>
              <w:marRight w:val="0"/>
              <w:marTop w:val="0"/>
              <w:marBottom w:val="0"/>
              <w:divBdr>
                <w:top w:val="none" w:sz="0" w:space="0" w:color="auto"/>
                <w:left w:val="none" w:sz="0" w:space="0" w:color="auto"/>
                <w:bottom w:val="none" w:sz="0" w:space="0" w:color="auto"/>
                <w:right w:val="none" w:sz="0" w:space="0" w:color="auto"/>
              </w:divBdr>
              <w:divsChild>
                <w:div w:id="447893892">
                  <w:marLeft w:val="0"/>
                  <w:marRight w:val="0"/>
                  <w:marTop w:val="0"/>
                  <w:marBottom w:val="0"/>
                  <w:divBdr>
                    <w:top w:val="none" w:sz="0" w:space="0" w:color="auto"/>
                    <w:left w:val="none" w:sz="0" w:space="0" w:color="auto"/>
                    <w:bottom w:val="none" w:sz="0" w:space="0" w:color="auto"/>
                    <w:right w:val="none" w:sz="0" w:space="0" w:color="auto"/>
                  </w:divBdr>
                </w:div>
              </w:divsChild>
            </w:div>
            <w:div w:id="1297487602">
              <w:marLeft w:val="0"/>
              <w:marRight w:val="0"/>
              <w:marTop w:val="0"/>
              <w:marBottom w:val="0"/>
              <w:divBdr>
                <w:top w:val="none" w:sz="0" w:space="0" w:color="auto"/>
                <w:left w:val="none" w:sz="0" w:space="0" w:color="auto"/>
                <w:bottom w:val="none" w:sz="0" w:space="0" w:color="auto"/>
                <w:right w:val="none" w:sz="0" w:space="0" w:color="auto"/>
              </w:divBdr>
              <w:divsChild>
                <w:div w:id="2101170510">
                  <w:marLeft w:val="0"/>
                  <w:marRight w:val="0"/>
                  <w:marTop w:val="0"/>
                  <w:marBottom w:val="0"/>
                  <w:divBdr>
                    <w:top w:val="none" w:sz="0" w:space="0" w:color="auto"/>
                    <w:left w:val="none" w:sz="0" w:space="0" w:color="auto"/>
                    <w:bottom w:val="none" w:sz="0" w:space="0" w:color="auto"/>
                    <w:right w:val="none" w:sz="0" w:space="0" w:color="auto"/>
                  </w:divBdr>
                </w:div>
              </w:divsChild>
            </w:div>
            <w:div w:id="948971757">
              <w:marLeft w:val="0"/>
              <w:marRight w:val="0"/>
              <w:marTop w:val="0"/>
              <w:marBottom w:val="0"/>
              <w:divBdr>
                <w:top w:val="none" w:sz="0" w:space="0" w:color="auto"/>
                <w:left w:val="none" w:sz="0" w:space="0" w:color="auto"/>
                <w:bottom w:val="none" w:sz="0" w:space="0" w:color="auto"/>
                <w:right w:val="none" w:sz="0" w:space="0" w:color="auto"/>
              </w:divBdr>
              <w:divsChild>
                <w:div w:id="1672835788">
                  <w:marLeft w:val="0"/>
                  <w:marRight w:val="0"/>
                  <w:marTop w:val="0"/>
                  <w:marBottom w:val="0"/>
                  <w:divBdr>
                    <w:top w:val="none" w:sz="0" w:space="0" w:color="auto"/>
                    <w:left w:val="none" w:sz="0" w:space="0" w:color="auto"/>
                    <w:bottom w:val="none" w:sz="0" w:space="0" w:color="auto"/>
                    <w:right w:val="none" w:sz="0" w:space="0" w:color="auto"/>
                  </w:divBdr>
                </w:div>
              </w:divsChild>
            </w:div>
            <w:div w:id="856039045">
              <w:marLeft w:val="0"/>
              <w:marRight w:val="0"/>
              <w:marTop w:val="0"/>
              <w:marBottom w:val="0"/>
              <w:divBdr>
                <w:top w:val="none" w:sz="0" w:space="0" w:color="auto"/>
                <w:left w:val="none" w:sz="0" w:space="0" w:color="auto"/>
                <w:bottom w:val="none" w:sz="0" w:space="0" w:color="auto"/>
                <w:right w:val="none" w:sz="0" w:space="0" w:color="auto"/>
              </w:divBdr>
              <w:divsChild>
                <w:div w:id="732199445">
                  <w:marLeft w:val="0"/>
                  <w:marRight w:val="0"/>
                  <w:marTop w:val="0"/>
                  <w:marBottom w:val="0"/>
                  <w:divBdr>
                    <w:top w:val="none" w:sz="0" w:space="0" w:color="auto"/>
                    <w:left w:val="none" w:sz="0" w:space="0" w:color="auto"/>
                    <w:bottom w:val="none" w:sz="0" w:space="0" w:color="auto"/>
                    <w:right w:val="none" w:sz="0" w:space="0" w:color="auto"/>
                  </w:divBdr>
                </w:div>
              </w:divsChild>
            </w:div>
            <w:div w:id="1742754513">
              <w:marLeft w:val="0"/>
              <w:marRight w:val="0"/>
              <w:marTop w:val="0"/>
              <w:marBottom w:val="0"/>
              <w:divBdr>
                <w:top w:val="none" w:sz="0" w:space="0" w:color="auto"/>
                <w:left w:val="none" w:sz="0" w:space="0" w:color="auto"/>
                <w:bottom w:val="none" w:sz="0" w:space="0" w:color="auto"/>
                <w:right w:val="none" w:sz="0" w:space="0" w:color="auto"/>
              </w:divBdr>
              <w:divsChild>
                <w:div w:id="1381786557">
                  <w:marLeft w:val="0"/>
                  <w:marRight w:val="0"/>
                  <w:marTop w:val="0"/>
                  <w:marBottom w:val="0"/>
                  <w:divBdr>
                    <w:top w:val="none" w:sz="0" w:space="0" w:color="auto"/>
                    <w:left w:val="none" w:sz="0" w:space="0" w:color="auto"/>
                    <w:bottom w:val="none" w:sz="0" w:space="0" w:color="auto"/>
                    <w:right w:val="none" w:sz="0" w:space="0" w:color="auto"/>
                  </w:divBdr>
                </w:div>
              </w:divsChild>
            </w:div>
            <w:div w:id="112788885">
              <w:marLeft w:val="0"/>
              <w:marRight w:val="0"/>
              <w:marTop w:val="0"/>
              <w:marBottom w:val="0"/>
              <w:divBdr>
                <w:top w:val="none" w:sz="0" w:space="0" w:color="auto"/>
                <w:left w:val="none" w:sz="0" w:space="0" w:color="auto"/>
                <w:bottom w:val="none" w:sz="0" w:space="0" w:color="auto"/>
                <w:right w:val="none" w:sz="0" w:space="0" w:color="auto"/>
              </w:divBdr>
              <w:divsChild>
                <w:div w:id="1961450940">
                  <w:marLeft w:val="0"/>
                  <w:marRight w:val="0"/>
                  <w:marTop w:val="0"/>
                  <w:marBottom w:val="0"/>
                  <w:divBdr>
                    <w:top w:val="none" w:sz="0" w:space="0" w:color="auto"/>
                    <w:left w:val="none" w:sz="0" w:space="0" w:color="auto"/>
                    <w:bottom w:val="single" w:sz="6" w:space="0" w:color="3D3D3D"/>
                    <w:right w:val="none" w:sz="0" w:space="0" w:color="auto"/>
                  </w:divBdr>
                  <w:divsChild>
                    <w:div w:id="5390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99753">
              <w:marLeft w:val="0"/>
              <w:marRight w:val="0"/>
              <w:marTop w:val="0"/>
              <w:marBottom w:val="0"/>
              <w:divBdr>
                <w:top w:val="none" w:sz="0" w:space="0" w:color="auto"/>
                <w:left w:val="none" w:sz="0" w:space="0" w:color="auto"/>
                <w:bottom w:val="none" w:sz="0" w:space="0" w:color="auto"/>
                <w:right w:val="none" w:sz="0" w:space="0" w:color="auto"/>
              </w:divBdr>
              <w:divsChild>
                <w:div w:id="1450775948">
                  <w:marLeft w:val="0"/>
                  <w:marRight w:val="0"/>
                  <w:marTop w:val="0"/>
                  <w:marBottom w:val="0"/>
                  <w:divBdr>
                    <w:top w:val="none" w:sz="0" w:space="0" w:color="auto"/>
                    <w:left w:val="none" w:sz="0" w:space="0" w:color="auto"/>
                    <w:bottom w:val="single" w:sz="6" w:space="0" w:color="3D3D3D"/>
                    <w:right w:val="none" w:sz="0" w:space="0" w:color="auto"/>
                  </w:divBdr>
                  <w:divsChild>
                    <w:div w:id="797332136">
                      <w:marLeft w:val="0"/>
                      <w:marRight w:val="0"/>
                      <w:marTop w:val="0"/>
                      <w:marBottom w:val="0"/>
                      <w:divBdr>
                        <w:top w:val="none" w:sz="0" w:space="0" w:color="auto"/>
                        <w:left w:val="none" w:sz="0" w:space="0" w:color="auto"/>
                        <w:bottom w:val="none" w:sz="0" w:space="0" w:color="auto"/>
                        <w:right w:val="none" w:sz="0" w:space="0" w:color="auto"/>
                      </w:divBdr>
                    </w:div>
                    <w:div w:id="6511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77166">
              <w:marLeft w:val="0"/>
              <w:marRight w:val="0"/>
              <w:marTop w:val="0"/>
              <w:marBottom w:val="0"/>
              <w:divBdr>
                <w:top w:val="none" w:sz="0" w:space="0" w:color="auto"/>
                <w:left w:val="none" w:sz="0" w:space="0" w:color="auto"/>
                <w:bottom w:val="none" w:sz="0" w:space="0" w:color="auto"/>
                <w:right w:val="none" w:sz="0" w:space="0" w:color="auto"/>
              </w:divBdr>
              <w:divsChild>
                <w:div w:id="2050839815">
                  <w:marLeft w:val="0"/>
                  <w:marRight w:val="0"/>
                  <w:marTop w:val="0"/>
                  <w:marBottom w:val="0"/>
                  <w:divBdr>
                    <w:top w:val="none" w:sz="0" w:space="0" w:color="auto"/>
                    <w:left w:val="none" w:sz="0" w:space="0" w:color="auto"/>
                    <w:bottom w:val="none" w:sz="0" w:space="0" w:color="auto"/>
                    <w:right w:val="none" w:sz="0" w:space="0" w:color="auto"/>
                  </w:divBdr>
                </w:div>
              </w:divsChild>
            </w:div>
            <w:div w:id="1116293134">
              <w:marLeft w:val="0"/>
              <w:marRight w:val="0"/>
              <w:marTop w:val="0"/>
              <w:marBottom w:val="0"/>
              <w:divBdr>
                <w:top w:val="none" w:sz="0" w:space="0" w:color="auto"/>
                <w:left w:val="none" w:sz="0" w:space="0" w:color="auto"/>
                <w:bottom w:val="none" w:sz="0" w:space="0" w:color="auto"/>
                <w:right w:val="none" w:sz="0" w:space="0" w:color="auto"/>
              </w:divBdr>
              <w:divsChild>
                <w:div w:id="871308018">
                  <w:marLeft w:val="0"/>
                  <w:marRight w:val="0"/>
                  <w:marTop w:val="0"/>
                  <w:marBottom w:val="0"/>
                  <w:divBdr>
                    <w:top w:val="none" w:sz="0" w:space="0" w:color="auto"/>
                    <w:left w:val="none" w:sz="0" w:space="0" w:color="auto"/>
                    <w:bottom w:val="none" w:sz="0" w:space="0" w:color="auto"/>
                    <w:right w:val="none" w:sz="0" w:space="0" w:color="auto"/>
                  </w:divBdr>
                </w:div>
              </w:divsChild>
            </w:div>
            <w:div w:id="288555312">
              <w:marLeft w:val="0"/>
              <w:marRight w:val="0"/>
              <w:marTop w:val="0"/>
              <w:marBottom w:val="0"/>
              <w:divBdr>
                <w:top w:val="none" w:sz="0" w:space="0" w:color="auto"/>
                <w:left w:val="none" w:sz="0" w:space="0" w:color="auto"/>
                <w:bottom w:val="none" w:sz="0" w:space="0" w:color="auto"/>
                <w:right w:val="none" w:sz="0" w:space="0" w:color="auto"/>
              </w:divBdr>
              <w:divsChild>
                <w:div w:id="1381251440">
                  <w:marLeft w:val="0"/>
                  <w:marRight w:val="0"/>
                  <w:marTop w:val="0"/>
                  <w:marBottom w:val="0"/>
                  <w:divBdr>
                    <w:top w:val="none" w:sz="0" w:space="0" w:color="auto"/>
                    <w:left w:val="none" w:sz="0" w:space="0" w:color="auto"/>
                    <w:bottom w:val="none" w:sz="0" w:space="0" w:color="auto"/>
                    <w:right w:val="none" w:sz="0" w:space="0" w:color="auto"/>
                  </w:divBdr>
                </w:div>
              </w:divsChild>
            </w:div>
            <w:div w:id="699472234">
              <w:marLeft w:val="0"/>
              <w:marRight w:val="0"/>
              <w:marTop w:val="0"/>
              <w:marBottom w:val="0"/>
              <w:divBdr>
                <w:top w:val="none" w:sz="0" w:space="0" w:color="auto"/>
                <w:left w:val="none" w:sz="0" w:space="0" w:color="auto"/>
                <w:bottom w:val="none" w:sz="0" w:space="0" w:color="auto"/>
                <w:right w:val="none" w:sz="0" w:space="0" w:color="auto"/>
              </w:divBdr>
              <w:divsChild>
                <w:div w:id="442917429">
                  <w:marLeft w:val="0"/>
                  <w:marRight w:val="0"/>
                  <w:marTop w:val="0"/>
                  <w:marBottom w:val="0"/>
                  <w:divBdr>
                    <w:top w:val="none" w:sz="0" w:space="0" w:color="auto"/>
                    <w:left w:val="none" w:sz="0" w:space="0" w:color="auto"/>
                    <w:bottom w:val="none" w:sz="0" w:space="0" w:color="auto"/>
                    <w:right w:val="none" w:sz="0" w:space="0" w:color="auto"/>
                  </w:divBdr>
                </w:div>
              </w:divsChild>
            </w:div>
            <w:div w:id="1676491129">
              <w:marLeft w:val="0"/>
              <w:marRight w:val="0"/>
              <w:marTop w:val="0"/>
              <w:marBottom w:val="0"/>
              <w:divBdr>
                <w:top w:val="none" w:sz="0" w:space="0" w:color="auto"/>
                <w:left w:val="none" w:sz="0" w:space="0" w:color="auto"/>
                <w:bottom w:val="none" w:sz="0" w:space="0" w:color="auto"/>
                <w:right w:val="none" w:sz="0" w:space="0" w:color="auto"/>
              </w:divBdr>
              <w:divsChild>
                <w:div w:id="1061831297">
                  <w:marLeft w:val="0"/>
                  <w:marRight w:val="0"/>
                  <w:marTop w:val="0"/>
                  <w:marBottom w:val="0"/>
                  <w:divBdr>
                    <w:top w:val="none" w:sz="0" w:space="0" w:color="auto"/>
                    <w:left w:val="none" w:sz="0" w:space="0" w:color="auto"/>
                    <w:bottom w:val="single" w:sz="6" w:space="0" w:color="3D3D3D"/>
                    <w:right w:val="none" w:sz="0" w:space="0" w:color="auto"/>
                  </w:divBdr>
                  <w:divsChild>
                    <w:div w:id="234123687">
                      <w:marLeft w:val="0"/>
                      <w:marRight w:val="0"/>
                      <w:marTop w:val="0"/>
                      <w:marBottom w:val="0"/>
                      <w:divBdr>
                        <w:top w:val="none" w:sz="0" w:space="0" w:color="auto"/>
                        <w:left w:val="none" w:sz="0" w:space="0" w:color="auto"/>
                        <w:bottom w:val="none" w:sz="0" w:space="0" w:color="auto"/>
                        <w:right w:val="none" w:sz="0" w:space="0" w:color="auto"/>
                      </w:divBdr>
                    </w:div>
                    <w:div w:id="10915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320">
              <w:marLeft w:val="0"/>
              <w:marRight w:val="0"/>
              <w:marTop w:val="0"/>
              <w:marBottom w:val="0"/>
              <w:divBdr>
                <w:top w:val="none" w:sz="0" w:space="0" w:color="auto"/>
                <w:left w:val="none" w:sz="0" w:space="0" w:color="auto"/>
                <w:bottom w:val="none" w:sz="0" w:space="0" w:color="auto"/>
                <w:right w:val="none" w:sz="0" w:space="0" w:color="auto"/>
              </w:divBdr>
              <w:divsChild>
                <w:div w:id="1230191474">
                  <w:marLeft w:val="0"/>
                  <w:marRight w:val="0"/>
                  <w:marTop w:val="0"/>
                  <w:marBottom w:val="0"/>
                  <w:divBdr>
                    <w:top w:val="none" w:sz="0" w:space="0" w:color="auto"/>
                    <w:left w:val="none" w:sz="0" w:space="0" w:color="auto"/>
                    <w:bottom w:val="none" w:sz="0" w:space="0" w:color="auto"/>
                    <w:right w:val="none" w:sz="0" w:space="0" w:color="auto"/>
                  </w:divBdr>
                  <w:divsChild>
                    <w:div w:id="197664156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85095324">
              <w:marLeft w:val="0"/>
              <w:marRight w:val="0"/>
              <w:marTop w:val="0"/>
              <w:marBottom w:val="0"/>
              <w:divBdr>
                <w:top w:val="none" w:sz="0" w:space="0" w:color="auto"/>
                <w:left w:val="none" w:sz="0" w:space="0" w:color="auto"/>
                <w:bottom w:val="none" w:sz="0" w:space="0" w:color="auto"/>
                <w:right w:val="none" w:sz="0" w:space="0" w:color="auto"/>
              </w:divBdr>
              <w:divsChild>
                <w:div w:id="1377394352">
                  <w:marLeft w:val="0"/>
                  <w:marRight w:val="0"/>
                  <w:marTop w:val="0"/>
                  <w:marBottom w:val="0"/>
                  <w:divBdr>
                    <w:top w:val="none" w:sz="0" w:space="0" w:color="auto"/>
                    <w:left w:val="none" w:sz="0" w:space="0" w:color="auto"/>
                    <w:bottom w:val="none" w:sz="0" w:space="0" w:color="auto"/>
                    <w:right w:val="none" w:sz="0" w:space="0" w:color="auto"/>
                  </w:divBdr>
                  <w:divsChild>
                    <w:div w:id="3755911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727649785">
          <w:marLeft w:val="0"/>
          <w:marRight w:val="0"/>
          <w:marTop w:val="0"/>
          <w:marBottom w:val="0"/>
          <w:divBdr>
            <w:top w:val="none" w:sz="0" w:space="0" w:color="auto"/>
            <w:left w:val="none" w:sz="0" w:space="0" w:color="auto"/>
            <w:bottom w:val="none" w:sz="0" w:space="0" w:color="auto"/>
            <w:right w:val="none" w:sz="0" w:space="0" w:color="auto"/>
          </w:divBdr>
          <w:divsChild>
            <w:div w:id="375393302">
              <w:marLeft w:val="0"/>
              <w:marRight w:val="0"/>
              <w:marTop w:val="0"/>
              <w:marBottom w:val="0"/>
              <w:divBdr>
                <w:top w:val="none" w:sz="0" w:space="0" w:color="auto"/>
                <w:left w:val="none" w:sz="0" w:space="0" w:color="auto"/>
                <w:bottom w:val="none" w:sz="0" w:space="0" w:color="auto"/>
                <w:right w:val="none" w:sz="0" w:space="0" w:color="auto"/>
              </w:divBdr>
            </w:div>
          </w:divsChild>
        </w:div>
        <w:div w:id="1869950857">
          <w:marLeft w:val="0"/>
          <w:marRight w:val="0"/>
          <w:marTop w:val="0"/>
          <w:marBottom w:val="0"/>
          <w:divBdr>
            <w:top w:val="none" w:sz="0" w:space="0" w:color="auto"/>
            <w:left w:val="none" w:sz="0" w:space="0" w:color="auto"/>
            <w:bottom w:val="none" w:sz="0" w:space="0" w:color="auto"/>
            <w:right w:val="none" w:sz="0" w:space="0" w:color="auto"/>
          </w:divBdr>
          <w:divsChild>
            <w:div w:id="844243266">
              <w:marLeft w:val="0"/>
              <w:marRight w:val="0"/>
              <w:marTop w:val="0"/>
              <w:marBottom w:val="0"/>
              <w:divBdr>
                <w:top w:val="none" w:sz="0" w:space="0" w:color="auto"/>
                <w:left w:val="none" w:sz="0" w:space="0" w:color="auto"/>
                <w:bottom w:val="single" w:sz="6" w:space="0" w:color="3D3D3D"/>
                <w:right w:val="none" w:sz="0" w:space="0" w:color="auto"/>
              </w:divBdr>
              <w:divsChild>
                <w:div w:id="2572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6926">
          <w:marLeft w:val="0"/>
          <w:marRight w:val="0"/>
          <w:marTop w:val="0"/>
          <w:marBottom w:val="0"/>
          <w:divBdr>
            <w:top w:val="none" w:sz="0" w:space="0" w:color="auto"/>
            <w:left w:val="none" w:sz="0" w:space="0" w:color="auto"/>
            <w:bottom w:val="none" w:sz="0" w:space="0" w:color="auto"/>
            <w:right w:val="none" w:sz="0" w:space="0" w:color="auto"/>
          </w:divBdr>
          <w:divsChild>
            <w:div w:id="34432651">
              <w:marLeft w:val="0"/>
              <w:marRight w:val="0"/>
              <w:marTop w:val="0"/>
              <w:marBottom w:val="0"/>
              <w:divBdr>
                <w:top w:val="none" w:sz="0" w:space="0" w:color="auto"/>
                <w:left w:val="none" w:sz="0" w:space="0" w:color="auto"/>
                <w:bottom w:val="none" w:sz="0" w:space="0" w:color="auto"/>
                <w:right w:val="none" w:sz="0" w:space="0" w:color="auto"/>
              </w:divBdr>
              <w:divsChild>
                <w:div w:id="7756386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0570028">
          <w:marLeft w:val="0"/>
          <w:marRight w:val="0"/>
          <w:marTop w:val="0"/>
          <w:marBottom w:val="0"/>
          <w:divBdr>
            <w:top w:val="none" w:sz="0" w:space="0" w:color="auto"/>
            <w:left w:val="none" w:sz="0" w:space="0" w:color="auto"/>
            <w:bottom w:val="none" w:sz="0" w:space="0" w:color="auto"/>
            <w:right w:val="none" w:sz="0" w:space="0" w:color="auto"/>
          </w:divBdr>
          <w:divsChild>
            <w:div w:id="1330988200">
              <w:marLeft w:val="0"/>
              <w:marRight w:val="0"/>
              <w:marTop w:val="0"/>
              <w:marBottom w:val="0"/>
              <w:divBdr>
                <w:top w:val="none" w:sz="0" w:space="0" w:color="auto"/>
                <w:left w:val="none" w:sz="0" w:space="0" w:color="auto"/>
                <w:bottom w:val="none" w:sz="0" w:space="0" w:color="auto"/>
                <w:right w:val="none" w:sz="0" w:space="0" w:color="auto"/>
              </w:divBdr>
            </w:div>
          </w:divsChild>
        </w:div>
        <w:div w:id="1724788239">
          <w:marLeft w:val="0"/>
          <w:marRight w:val="0"/>
          <w:marTop w:val="0"/>
          <w:marBottom w:val="0"/>
          <w:divBdr>
            <w:top w:val="none" w:sz="0" w:space="0" w:color="auto"/>
            <w:left w:val="none" w:sz="0" w:space="0" w:color="auto"/>
            <w:bottom w:val="none" w:sz="0" w:space="0" w:color="auto"/>
            <w:right w:val="none" w:sz="0" w:space="0" w:color="auto"/>
          </w:divBdr>
          <w:divsChild>
            <w:div w:id="515197306">
              <w:marLeft w:val="0"/>
              <w:marRight w:val="0"/>
              <w:marTop w:val="0"/>
              <w:marBottom w:val="0"/>
              <w:divBdr>
                <w:top w:val="none" w:sz="0" w:space="0" w:color="auto"/>
                <w:left w:val="none" w:sz="0" w:space="0" w:color="auto"/>
                <w:bottom w:val="none" w:sz="0" w:space="0" w:color="auto"/>
                <w:right w:val="none" w:sz="0" w:space="0" w:color="auto"/>
              </w:divBdr>
            </w:div>
          </w:divsChild>
        </w:div>
        <w:div w:id="1505785080">
          <w:marLeft w:val="0"/>
          <w:marRight w:val="0"/>
          <w:marTop w:val="0"/>
          <w:marBottom w:val="0"/>
          <w:divBdr>
            <w:top w:val="none" w:sz="0" w:space="0" w:color="auto"/>
            <w:left w:val="none" w:sz="0" w:space="0" w:color="auto"/>
            <w:bottom w:val="none" w:sz="0" w:space="0" w:color="auto"/>
            <w:right w:val="none" w:sz="0" w:space="0" w:color="auto"/>
          </w:divBdr>
          <w:divsChild>
            <w:div w:id="2115125081">
              <w:marLeft w:val="0"/>
              <w:marRight w:val="0"/>
              <w:marTop w:val="0"/>
              <w:marBottom w:val="0"/>
              <w:divBdr>
                <w:top w:val="none" w:sz="0" w:space="0" w:color="auto"/>
                <w:left w:val="none" w:sz="0" w:space="0" w:color="auto"/>
                <w:bottom w:val="none" w:sz="0" w:space="0" w:color="auto"/>
                <w:right w:val="none" w:sz="0" w:space="0" w:color="auto"/>
              </w:divBdr>
            </w:div>
          </w:divsChild>
        </w:div>
        <w:div w:id="2021659951">
          <w:marLeft w:val="0"/>
          <w:marRight w:val="0"/>
          <w:marTop w:val="0"/>
          <w:marBottom w:val="0"/>
          <w:divBdr>
            <w:top w:val="none" w:sz="0" w:space="0" w:color="auto"/>
            <w:left w:val="none" w:sz="0" w:space="0" w:color="auto"/>
            <w:bottom w:val="none" w:sz="0" w:space="0" w:color="auto"/>
            <w:right w:val="none" w:sz="0" w:space="0" w:color="auto"/>
          </w:divBdr>
          <w:divsChild>
            <w:div w:id="1926961407">
              <w:marLeft w:val="0"/>
              <w:marRight w:val="0"/>
              <w:marTop w:val="0"/>
              <w:marBottom w:val="0"/>
              <w:divBdr>
                <w:top w:val="none" w:sz="0" w:space="0" w:color="auto"/>
                <w:left w:val="none" w:sz="0" w:space="0" w:color="auto"/>
                <w:bottom w:val="none" w:sz="0" w:space="0" w:color="auto"/>
                <w:right w:val="none" w:sz="0" w:space="0" w:color="auto"/>
              </w:divBdr>
            </w:div>
          </w:divsChild>
        </w:div>
        <w:div w:id="249432533">
          <w:marLeft w:val="0"/>
          <w:marRight w:val="0"/>
          <w:marTop w:val="0"/>
          <w:marBottom w:val="0"/>
          <w:divBdr>
            <w:top w:val="none" w:sz="0" w:space="0" w:color="auto"/>
            <w:left w:val="none" w:sz="0" w:space="0" w:color="auto"/>
            <w:bottom w:val="none" w:sz="0" w:space="0" w:color="auto"/>
            <w:right w:val="none" w:sz="0" w:space="0" w:color="auto"/>
          </w:divBdr>
          <w:divsChild>
            <w:div w:id="1963460645">
              <w:marLeft w:val="0"/>
              <w:marRight w:val="0"/>
              <w:marTop w:val="0"/>
              <w:marBottom w:val="0"/>
              <w:divBdr>
                <w:top w:val="none" w:sz="0" w:space="0" w:color="auto"/>
                <w:left w:val="none" w:sz="0" w:space="0" w:color="auto"/>
                <w:bottom w:val="single" w:sz="6" w:space="0" w:color="3D3D3D"/>
                <w:right w:val="none" w:sz="0" w:space="0" w:color="auto"/>
              </w:divBdr>
              <w:divsChild>
                <w:div w:id="9129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5529">
          <w:marLeft w:val="0"/>
          <w:marRight w:val="0"/>
          <w:marTop w:val="0"/>
          <w:marBottom w:val="0"/>
          <w:divBdr>
            <w:top w:val="none" w:sz="0" w:space="0" w:color="auto"/>
            <w:left w:val="none" w:sz="0" w:space="0" w:color="auto"/>
            <w:bottom w:val="none" w:sz="0" w:space="0" w:color="auto"/>
            <w:right w:val="none" w:sz="0" w:space="0" w:color="auto"/>
          </w:divBdr>
          <w:divsChild>
            <w:div w:id="1451851390">
              <w:marLeft w:val="0"/>
              <w:marRight w:val="0"/>
              <w:marTop w:val="0"/>
              <w:marBottom w:val="0"/>
              <w:divBdr>
                <w:top w:val="none" w:sz="0" w:space="0" w:color="auto"/>
                <w:left w:val="none" w:sz="0" w:space="0" w:color="auto"/>
                <w:bottom w:val="single" w:sz="6" w:space="0" w:color="3D3D3D"/>
                <w:right w:val="none" w:sz="0" w:space="0" w:color="auto"/>
              </w:divBdr>
              <w:divsChild>
                <w:div w:id="1272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637">
          <w:marLeft w:val="0"/>
          <w:marRight w:val="0"/>
          <w:marTop w:val="0"/>
          <w:marBottom w:val="0"/>
          <w:divBdr>
            <w:top w:val="none" w:sz="0" w:space="0" w:color="auto"/>
            <w:left w:val="none" w:sz="0" w:space="0" w:color="auto"/>
            <w:bottom w:val="none" w:sz="0" w:space="0" w:color="auto"/>
            <w:right w:val="none" w:sz="0" w:space="0" w:color="auto"/>
          </w:divBdr>
          <w:divsChild>
            <w:div w:id="565839894">
              <w:marLeft w:val="0"/>
              <w:marRight w:val="0"/>
              <w:marTop w:val="0"/>
              <w:marBottom w:val="0"/>
              <w:divBdr>
                <w:top w:val="none" w:sz="0" w:space="0" w:color="auto"/>
                <w:left w:val="none" w:sz="0" w:space="0" w:color="auto"/>
                <w:bottom w:val="single" w:sz="6" w:space="0" w:color="3D3D3D"/>
                <w:right w:val="none" w:sz="0" w:space="0" w:color="auto"/>
              </w:divBdr>
              <w:divsChild>
                <w:div w:id="19131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564">
          <w:marLeft w:val="0"/>
          <w:marRight w:val="0"/>
          <w:marTop w:val="0"/>
          <w:marBottom w:val="0"/>
          <w:divBdr>
            <w:top w:val="none" w:sz="0" w:space="0" w:color="auto"/>
            <w:left w:val="none" w:sz="0" w:space="0" w:color="auto"/>
            <w:bottom w:val="none" w:sz="0" w:space="0" w:color="auto"/>
            <w:right w:val="none" w:sz="0" w:space="0" w:color="auto"/>
          </w:divBdr>
          <w:divsChild>
            <w:div w:id="158810260">
              <w:marLeft w:val="0"/>
              <w:marRight w:val="0"/>
              <w:marTop w:val="0"/>
              <w:marBottom w:val="0"/>
              <w:divBdr>
                <w:top w:val="none" w:sz="0" w:space="0" w:color="auto"/>
                <w:left w:val="none" w:sz="0" w:space="0" w:color="auto"/>
                <w:bottom w:val="single" w:sz="6" w:space="0" w:color="3D3D3D"/>
                <w:right w:val="none" w:sz="0" w:space="0" w:color="auto"/>
              </w:divBdr>
              <w:divsChild>
                <w:div w:id="18842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4884">
          <w:marLeft w:val="0"/>
          <w:marRight w:val="0"/>
          <w:marTop w:val="0"/>
          <w:marBottom w:val="0"/>
          <w:divBdr>
            <w:top w:val="none" w:sz="0" w:space="0" w:color="auto"/>
            <w:left w:val="none" w:sz="0" w:space="0" w:color="auto"/>
            <w:bottom w:val="none" w:sz="0" w:space="0" w:color="auto"/>
            <w:right w:val="none" w:sz="0" w:space="0" w:color="auto"/>
          </w:divBdr>
          <w:divsChild>
            <w:div w:id="49884048">
              <w:marLeft w:val="0"/>
              <w:marRight w:val="0"/>
              <w:marTop w:val="0"/>
              <w:marBottom w:val="0"/>
              <w:divBdr>
                <w:top w:val="none" w:sz="0" w:space="0" w:color="auto"/>
                <w:left w:val="none" w:sz="0" w:space="0" w:color="auto"/>
                <w:bottom w:val="single" w:sz="6" w:space="0" w:color="3D3D3D"/>
                <w:right w:val="none" w:sz="0" w:space="0" w:color="auto"/>
              </w:divBdr>
              <w:divsChild>
                <w:div w:id="17478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9930">
          <w:marLeft w:val="0"/>
          <w:marRight w:val="0"/>
          <w:marTop w:val="0"/>
          <w:marBottom w:val="0"/>
          <w:divBdr>
            <w:top w:val="none" w:sz="0" w:space="0" w:color="auto"/>
            <w:left w:val="none" w:sz="0" w:space="0" w:color="auto"/>
            <w:bottom w:val="none" w:sz="0" w:space="0" w:color="auto"/>
            <w:right w:val="none" w:sz="0" w:space="0" w:color="auto"/>
          </w:divBdr>
          <w:divsChild>
            <w:div w:id="40133028">
              <w:marLeft w:val="0"/>
              <w:marRight w:val="0"/>
              <w:marTop w:val="0"/>
              <w:marBottom w:val="0"/>
              <w:divBdr>
                <w:top w:val="none" w:sz="0" w:space="0" w:color="auto"/>
                <w:left w:val="none" w:sz="0" w:space="0" w:color="auto"/>
                <w:bottom w:val="none" w:sz="0" w:space="0" w:color="auto"/>
                <w:right w:val="none" w:sz="0" w:space="0" w:color="auto"/>
              </w:divBdr>
            </w:div>
          </w:divsChild>
        </w:div>
        <w:div w:id="21052075">
          <w:marLeft w:val="0"/>
          <w:marRight w:val="0"/>
          <w:marTop w:val="0"/>
          <w:marBottom w:val="0"/>
          <w:divBdr>
            <w:top w:val="none" w:sz="0" w:space="0" w:color="auto"/>
            <w:left w:val="none" w:sz="0" w:space="0" w:color="auto"/>
            <w:bottom w:val="none" w:sz="0" w:space="0" w:color="auto"/>
            <w:right w:val="none" w:sz="0" w:space="0" w:color="auto"/>
          </w:divBdr>
          <w:divsChild>
            <w:div w:id="1564410336">
              <w:marLeft w:val="0"/>
              <w:marRight w:val="0"/>
              <w:marTop w:val="0"/>
              <w:marBottom w:val="0"/>
              <w:divBdr>
                <w:top w:val="none" w:sz="0" w:space="0" w:color="auto"/>
                <w:left w:val="none" w:sz="0" w:space="0" w:color="auto"/>
                <w:bottom w:val="none" w:sz="0" w:space="0" w:color="auto"/>
                <w:right w:val="none" w:sz="0" w:space="0" w:color="auto"/>
              </w:divBdr>
              <w:divsChild>
                <w:div w:id="138795242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3760496">
          <w:marLeft w:val="0"/>
          <w:marRight w:val="0"/>
          <w:marTop w:val="0"/>
          <w:marBottom w:val="0"/>
          <w:divBdr>
            <w:top w:val="none" w:sz="0" w:space="0" w:color="auto"/>
            <w:left w:val="none" w:sz="0" w:space="0" w:color="auto"/>
            <w:bottom w:val="none" w:sz="0" w:space="0" w:color="auto"/>
            <w:right w:val="none" w:sz="0" w:space="0" w:color="auto"/>
          </w:divBdr>
          <w:divsChild>
            <w:div w:id="1717120792">
              <w:marLeft w:val="0"/>
              <w:marRight w:val="0"/>
              <w:marTop w:val="0"/>
              <w:marBottom w:val="0"/>
              <w:divBdr>
                <w:top w:val="none" w:sz="0" w:space="0" w:color="auto"/>
                <w:left w:val="none" w:sz="0" w:space="0" w:color="auto"/>
                <w:bottom w:val="none" w:sz="0" w:space="0" w:color="auto"/>
                <w:right w:val="none" w:sz="0" w:space="0" w:color="auto"/>
              </w:divBdr>
              <w:divsChild>
                <w:div w:id="11627712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38534052">
          <w:marLeft w:val="0"/>
          <w:marRight w:val="0"/>
          <w:marTop w:val="0"/>
          <w:marBottom w:val="0"/>
          <w:divBdr>
            <w:top w:val="none" w:sz="0" w:space="0" w:color="auto"/>
            <w:left w:val="none" w:sz="0" w:space="0" w:color="auto"/>
            <w:bottom w:val="none" w:sz="0" w:space="0" w:color="auto"/>
            <w:right w:val="none" w:sz="0" w:space="0" w:color="auto"/>
          </w:divBdr>
          <w:divsChild>
            <w:div w:id="662121848">
              <w:marLeft w:val="0"/>
              <w:marRight w:val="0"/>
              <w:marTop w:val="0"/>
              <w:marBottom w:val="0"/>
              <w:divBdr>
                <w:top w:val="none" w:sz="0" w:space="0" w:color="auto"/>
                <w:left w:val="none" w:sz="0" w:space="0" w:color="auto"/>
                <w:bottom w:val="none" w:sz="0" w:space="0" w:color="auto"/>
                <w:right w:val="none" w:sz="0" w:space="0" w:color="auto"/>
              </w:divBdr>
            </w:div>
          </w:divsChild>
        </w:div>
        <w:div w:id="1662586602">
          <w:marLeft w:val="0"/>
          <w:marRight w:val="0"/>
          <w:marTop w:val="0"/>
          <w:marBottom w:val="0"/>
          <w:divBdr>
            <w:top w:val="none" w:sz="0" w:space="0" w:color="auto"/>
            <w:left w:val="none" w:sz="0" w:space="0" w:color="auto"/>
            <w:bottom w:val="none" w:sz="0" w:space="0" w:color="auto"/>
            <w:right w:val="none" w:sz="0" w:space="0" w:color="auto"/>
          </w:divBdr>
          <w:divsChild>
            <w:div w:id="785928791">
              <w:marLeft w:val="0"/>
              <w:marRight w:val="0"/>
              <w:marTop w:val="0"/>
              <w:marBottom w:val="0"/>
              <w:divBdr>
                <w:top w:val="none" w:sz="0" w:space="0" w:color="auto"/>
                <w:left w:val="none" w:sz="0" w:space="0" w:color="auto"/>
                <w:bottom w:val="none" w:sz="0" w:space="0" w:color="auto"/>
                <w:right w:val="none" w:sz="0" w:space="0" w:color="auto"/>
              </w:divBdr>
              <w:divsChild>
                <w:div w:id="1708337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7059997">
          <w:marLeft w:val="0"/>
          <w:marRight w:val="0"/>
          <w:marTop w:val="0"/>
          <w:marBottom w:val="0"/>
          <w:divBdr>
            <w:top w:val="none" w:sz="0" w:space="0" w:color="auto"/>
            <w:left w:val="none" w:sz="0" w:space="0" w:color="auto"/>
            <w:bottom w:val="none" w:sz="0" w:space="0" w:color="auto"/>
            <w:right w:val="none" w:sz="0" w:space="0" w:color="auto"/>
          </w:divBdr>
          <w:divsChild>
            <w:div w:id="717121105">
              <w:marLeft w:val="0"/>
              <w:marRight w:val="0"/>
              <w:marTop w:val="0"/>
              <w:marBottom w:val="0"/>
              <w:divBdr>
                <w:top w:val="none" w:sz="0" w:space="0" w:color="auto"/>
                <w:left w:val="none" w:sz="0" w:space="0" w:color="auto"/>
                <w:bottom w:val="none" w:sz="0" w:space="0" w:color="auto"/>
                <w:right w:val="none" w:sz="0" w:space="0" w:color="auto"/>
              </w:divBdr>
              <w:divsChild>
                <w:div w:id="9013277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20058019">
          <w:marLeft w:val="0"/>
          <w:marRight w:val="0"/>
          <w:marTop w:val="0"/>
          <w:marBottom w:val="0"/>
          <w:divBdr>
            <w:top w:val="none" w:sz="0" w:space="0" w:color="auto"/>
            <w:left w:val="none" w:sz="0" w:space="0" w:color="auto"/>
            <w:bottom w:val="none" w:sz="0" w:space="0" w:color="auto"/>
            <w:right w:val="none" w:sz="0" w:space="0" w:color="auto"/>
          </w:divBdr>
          <w:divsChild>
            <w:div w:id="565645709">
              <w:marLeft w:val="0"/>
              <w:marRight w:val="0"/>
              <w:marTop w:val="0"/>
              <w:marBottom w:val="0"/>
              <w:divBdr>
                <w:top w:val="none" w:sz="0" w:space="0" w:color="auto"/>
                <w:left w:val="none" w:sz="0" w:space="0" w:color="auto"/>
                <w:bottom w:val="none" w:sz="0" w:space="0" w:color="auto"/>
                <w:right w:val="none" w:sz="0" w:space="0" w:color="auto"/>
              </w:divBdr>
            </w:div>
          </w:divsChild>
        </w:div>
        <w:div w:id="403530483">
          <w:marLeft w:val="0"/>
          <w:marRight w:val="0"/>
          <w:marTop w:val="0"/>
          <w:marBottom w:val="0"/>
          <w:divBdr>
            <w:top w:val="none" w:sz="0" w:space="0" w:color="auto"/>
            <w:left w:val="none" w:sz="0" w:space="0" w:color="auto"/>
            <w:bottom w:val="none" w:sz="0" w:space="0" w:color="auto"/>
            <w:right w:val="none" w:sz="0" w:space="0" w:color="auto"/>
          </w:divBdr>
          <w:divsChild>
            <w:div w:id="397291204">
              <w:marLeft w:val="0"/>
              <w:marRight w:val="0"/>
              <w:marTop w:val="0"/>
              <w:marBottom w:val="0"/>
              <w:divBdr>
                <w:top w:val="none" w:sz="0" w:space="0" w:color="auto"/>
                <w:left w:val="none" w:sz="0" w:space="0" w:color="auto"/>
                <w:bottom w:val="none" w:sz="0" w:space="0" w:color="auto"/>
                <w:right w:val="none" w:sz="0" w:space="0" w:color="auto"/>
              </w:divBdr>
            </w:div>
          </w:divsChild>
        </w:div>
        <w:div w:id="1194000611">
          <w:marLeft w:val="0"/>
          <w:marRight w:val="0"/>
          <w:marTop w:val="0"/>
          <w:marBottom w:val="0"/>
          <w:divBdr>
            <w:top w:val="none" w:sz="0" w:space="0" w:color="auto"/>
            <w:left w:val="none" w:sz="0" w:space="0" w:color="auto"/>
            <w:bottom w:val="none" w:sz="0" w:space="0" w:color="auto"/>
            <w:right w:val="none" w:sz="0" w:space="0" w:color="auto"/>
          </w:divBdr>
          <w:divsChild>
            <w:div w:id="376704021">
              <w:marLeft w:val="0"/>
              <w:marRight w:val="0"/>
              <w:marTop w:val="0"/>
              <w:marBottom w:val="0"/>
              <w:divBdr>
                <w:top w:val="none" w:sz="0" w:space="0" w:color="auto"/>
                <w:left w:val="none" w:sz="0" w:space="0" w:color="auto"/>
                <w:bottom w:val="none" w:sz="0" w:space="0" w:color="auto"/>
                <w:right w:val="none" w:sz="0" w:space="0" w:color="auto"/>
              </w:divBdr>
              <w:divsChild>
                <w:div w:id="1931238567">
                  <w:marLeft w:val="0"/>
                  <w:marRight w:val="0"/>
                  <w:marTop w:val="0"/>
                  <w:marBottom w:val="0"/>
                  <w:divBdr>
                    <w:top w:val="none" w:sz="0" w:space="0" w:color="auto"/>
                    <w:left w:val="none" w:sz="0" w:space="0" w:color="auto"/>
                    <w:bottom w:val="single" w:sz="6" w:space="0" w:color="3D3D3D"/>
                    <w:right w:val="none" w:sz="0" w:space="0" w:color="auto"/>
                  </w:divBdr>
                  <w:divsChild>
                    <w:div w:id="5688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7663">
              <w:marLeft w:val="0"/>
              <w:marRight w:val="0"/>
              <w:marTop w:val="0"/>
              <w:marBottom w:val="0"/>
              <w:divBdr>
                <w:top w:val="none" w:sz="0" w:space="0" w:color="auto"/>
                <w:left w:val="none" w:sz="0" w:space="0" w:color="auto"/>
                <w:bottom w:val="none" w:sz="0" w:space="0" w:color="auto"/>
                <w:right w:val="none" w:sz="0" w:space="0" w:color="auto"/>
              </w:divBdr>
              <w:divsChild>
                <w:div w:id="806704616">
                  <w:marLeft w:val="0"/>
                  <w:marRight w:val="0"/>
                  <w:marTop w:val="0"/>
                  <w:marBottom w:val="0"/>
                  <w:divBdr>
                    <w:top w:val="none" w:sz="0" w:space="0" w:color="auto"/>
                    <w:left w:val="none" w:sz="0" w:space="0" w:color="auto"/>
                    <w:bottom w:val="none" w:sz="0" w:space="0" w:color="auto"/>
                    <w:right w:val="none" w:sz="0" w:space="0" w:color="auto"/>
                  </w:divBdr>
                  <w:divsChild>
                    <w:div w:id="498810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77917564">
              <w:marLeft w:val="0"/>
              <w:marRight w:val="0"/>
              <w:marTop w:val="0"/>
              <w:marBottom w:val="0"/>
              <w:divBdr>
                <w:top w:val="none" w:sz="0" w:space="0" w:color="auto"/>
                <w:left w:val="none" w:sz="0" w:space="0" w:color="auto"/>
                <w:bottom w:val="none" w:sz="0" w:space="0" w:color="auto"/>
                <w:right w:val="none" w:sz="0" w:space="0" w:color="auto"/>
              </w:divBdr>
              <w:divsChild>
                <w:div w:id="210252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96647">
          <w:marLeft w:val="0"/>
          <w:marRight w:val="0"/>
          <w:marTop w:val="0"/>
          <w:marBottom w:val="0"/>
          <w:divBdr>
            <w:top w:val="none" w:sz="0" w:space="0" w:color="auto"/>
            <w:left w:val="none" w:sz="0" w:space="0" w:color="auto"/>
            <w:bottom w:val="none" w:sz="0" w:space="0" w:color="auto"/>
            <w:right w:val="none" w:sz="0" w:space="0" w:color="auto"/>
          </w:divBdr>
          <w:divsChild>
            <w:div w:id="1037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315">
      <w:bodyDiv w:val="1"/>
      <w:marLeft w:val="0"/>
      <w:marRight w:val="0"/>
      <w:marTop w:val="0"/>
      <w:marBottom w:val="0"/>
      <w:divBdr>
        <w:top w:val="none" w:sz="0" w:space="0" w:color="auto"/>
        <w:left w:val="none" w:sz="0" w:space="0" w:color="auto"/>
        <w:bottom w:val="none" w:sz="0" w:space="0" w:color="auto"/>
        <w:right w:val="none" w:sz="0" w:space="0" w:color="auto"/>
      </w:divBdr>
      <w:divsChild>
        <w:div w:id="1070158444">
          <w:marLeft w:val="0"/>
          <w:marRight w:val="0"/>
          <w:marTop w:val="240"/>
          <w:marBottom w:val="0"/>
          <w:divBdr>
            <w:top w:val="none" w:sz="0" w:space="0" w:color="auto"/>
            <w:left w:val="none" w:sz="0" w:space="0" w:color="auto"/>
            <w:bottom w:val="none" w:sz="0" w:space="0" w:color="auto"/>
            <w:right w:val="none" w:sz="0" w:space="0" w:color="auto"/>
          </w:divBdr>
          <w:divsChild>
            <w:div w:id="1592156615">
              <w:marLeft w:val="0"/>
              <w:marRight w:val="0"/>
              <w:marTop w:val="240"/>
              <w:marBottom w:val="0"/>
              <w:divBdr>
                <w:top w:val="none" w:sz="0" w:space="0" w:color="auto"/>
                <w:left w:val="none" w:sz="0" w:space="0" w:color="auto"/>
                <w:bottom w:val="none" w:sz="0" w:space="0" w:color="auto"/>
                <w:right w:val="none" w:sz="0" w:space="0" w:color="auto"/>
              </w:divBdr>
              <w:divsChild>
                <w:div w:id="522867166">
                  <w:marLeft w:val="0"/>
                  <w:marRight w:val="0"/>
                  <w:marTop w:val="0"/>
                  <w:marBottom w:val="0"/>
                  <w:divBdr>
                    <w:top w:val="none" w:sz="0" w:space="0" w:color="auto"/>
                    <w:left w:val="none" w:sz="0" w:space="0" w:color="auto"/>
                    <w:bottom w:val="none" w:sz="0" w:space="0" w:color="auto"/>
                    <w:right w:val="none" w:sz="0" w:space="0" w:color="auto"/>
                  </w:divBdr>
                  <w:divsChild>
                    <w:div w:id="372930232">
                      <w:marLeft w:val="0"/>
                      <w:marRight w:val="0"/>
                      <w:marTop w:val="0"/>
                      <w:marBottom w:val="0"/>
                      <w:divBdr>
                        <w:top w:val="none" w:sz="0" w:space="0" w:color="auto"/>
                        <w:left w:val="none" w:sz="0" w:space="0" w:color="auto"/>
                        <w:bottom w:val="none" w:sz="0" w:space="0" w:color="auto"/>
                        <w:right w:val="none" w:sz="0" w:space="0" w:color="auto"/>
                      </w:divBdr>
                    </w:div>
                  </w:divsChild>
                </w:div>
                <w:div w:id="896209005">
                  <w:marLeft w:val="0"/>
                  <w:marRight w:val="0"/>
                  <w:marTop w:val="240"/>
                  <w:marBottom w:val="0"/>
                  <w:divBdr>
                    <w:top w:val="none" w:sz="0" w:space="0" w:color="auto"/>
                    <w:left w:val="none" w:sz="0" w:space="0" w:color="auto"/>
                    <w:bottom w:val="none" w:sz="0" w:space="0" w:color="auto"/>
                    <w:right w:val="none" w:sz="0" w:space="0" w:color="auto"/>
                  </w:divBdr>
                  <w:divsChild>
                    <w:div w:id="927614662">
                      <w:marLeft w:val="0"/>
                      <w:marRight w:val="0"/>
                      <w:marTop w:val="0"/>
                      <w:marBottom w:val="0"/>
                      <w:divBdr>
                        <w:top w:val="none" w:sz="0" w:space="0" w:color="auto"/>
                        <w:left w:val="none" w:sz="0" w:space="0" w:color="auto"/>
                        <w:bottom w:val="none" w:sz="0" w:space="0" w:color="auto"/>
                        <w:right w:val="none" w:sz="0" w:space="0" w:color="auto"/>
                      </w:divBdr>
                      <w:divsChild>
                        <w:div w:id="13374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8891">
                  <w:marLeft w:val="0"/>
                  <w:marRight w:val="0"/>
                  <w:marTop w:val="240"/>
                  <w:marBottom w:val="0"/>
                  <w:divBdr>
                    <w:top w:val="none" w:sz="0" w:space="0" w:color="auto"/>
                    <w:left w:val="none" w:sz="0" w:space="0" w:color="auto"/>
                    <w:bottom w:val="none" w:sz="0" w:space="0" w:color="auto"/>
                    <w:right w:val="none" w:sz="0" w:space="0" w:color="auto"/>
                  </w:divBdr>
                  <w:divsChild>
                    <w:div w:id="1425150025">
                      <w:marLeft w:val="0"/>
                      <w:marRight w:val="0"/>
                      <w:marTop w:val="0"/>
                      <w:marBottom w:val="0"/>
                      <w:divBdr>
                        <w:top w:val="none" w:sz="0" w:space="0" w:color="auto"/>
                        <w:left w:val="none" w:sz="0" w:space="0" w:color="auto"/>
                        <w:bottom w:val="none" w:sz="0" w:space="0" w:color="auto"/>
                        <w:right w:val="none" w:sz="0" w:space="0" w:color="auto"/>
                      </w:divBdr>
                      <w:divsChild>
                        <w:div w:id="1064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5425">
                  <w:marLeft w:val="0"/>
                  <w:marRight w:val="0"/>
                  <w:marTop w:val="240"/>
                  <w:marBottom w:val="0"/>
                  <w:divBdr>
                    <w:top w:val="none" w:sz="0" w:space="0" w:color="auto"/>
                    <w:left w:val="none" w:sz="0" w:space="0" w:color="auto"/>
                    <w:bottom w:val="none" w:sz="0" w:space="0" w:color="auto"/>
                    <w:right w:val="none" w:sz="0" w:space="0" w:color="auto"/>
                  </w:divBdr>
                  <w:divsChild>
                    <w:div w:id="299194102">
                      <w:marLeft w:val="0"/>
                      <w:marRight w:val="0"/>
                      <w:marTop w:val="0"/>
                      <w:marBottom w:val="0"/>
                      <w:divBdr>
                        <w:top w:val="none" w:sz="0" w:space="0" w:color="auto"/>
                        <w:left w:val="none" w:sz="0" w:space="0" w:color="auto"/>
                        <w:bottom w:val="none" w:sz="0" w:space="0" w:color="auto"/>
                        <w:right w:val="none" w:sz="0" w:space="0" w:color="auto"/>
                      </w:divBdr>
                      <w:divsChild>
                        <w:div w:id="387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8225">
                  <w:marLeft w:val="0"/>
                  <w:marRight w:val="0"/>
                  <w:marTop w:val="240"/>
                  <w:marBottom w:val="0"/>
                  <w:divBdr>
                    <w:top w:val="none" w:sz="0" w:space="0" w:color="auto"/>
                    <w:left w:val="none" w:sz="0" w:space="0" w:color="auto"/>
                    <w:bottom w:val="none" w:sz="0" w:space="0" w:color="auto"/>
                    <w:right w:val="none" w:sz="0" w:space="0" w:color="auto"/>
                  </w:divBdr>
                  <w:divsChild>
                    <w:div w:id="308291587">
                      <w:marLeft w:val="0"/>
                      <w:marRight w:val="0"/>
                      <w:marTop w:val="0"/>
                      <w:marBottom w:val="0"/>
                      <w:divBdr>
                        <w:top w:val="none" w:sz="0" w:space="0" w:color="auto"/>
                        <w:left w:val="none" w:sz="0" w:space="0" w:color="auto"/>
                        <w:bottom w:val="none" w:sz="0" w:space="0" w:color="auto"/>
                        <w:right w:val="none" w:sz="0" w:space="0" w:color="auto"/>
                      </w:divBdr>
                      <w:divsChild>
                        <w:div w:id="1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953">
              <w:marLeft w:val="0"/>
              <w:marRight w:val="0"/>
              <w:marTop w:val="240"/>
              <w:marBottom w:val="0"/>
              <w:divBdr>
                <w:top w:val="none" w:sz="0" w:space="0" w:color="auto"/>
                <w:left w:val="none" w:sz="0" w:space="0" w:color="auto"/>
                <w:bottom w:val="none" w:sz="0" w:space="0" w:color="auto"/>
                <w:right w:val="none" w:sz="0" w:space="0" w:color="auto"/>
              </w:divBdr>
              <w:divsChild>
                <w:div w:id="972176772">
                  <w:marLeft w:val="0"/>
                  <w:marRight w:val="0"/>
                  <w:marTop w:val="0"/>
                  <w:marBottom w:val="0"/>
                  <w:divBdr>
                    <w:top w:val="none" w:sz="0" w:space="0" w:color="auto"/>
                    <w:left w:val="none" w:sz="0" w:space="0" w:color="auto"/>
                    <w:bottom w:val="none" w:sz="0" w:space="0" w:color="auto"/>
                    <w:right w:val="none" w:sz="0" w:space="0" w:color="auto"/>
                  </w:divBdr>
                  <w:divsChild>
                    <w:div w:id="742218086">
                      <w:marLeft w:val="0"/>
                      <w:marRight w:val="0"/>
                      <w:marTop w:val="0"/>
                      <w:marBottom w:val="0"/>
                      <w:divBdr>
                        <w:top w:val="none" w:sz="0" w:space="0" w:color="auto"/>
                        <w:left w:val="none" w:sz="0" w:space="0" w:color="auto"/>
                        <w:bottom w:val="none" w:sz="0" w:space="0" w:color="auto"/>
                        <w:right w:val="none" w:sz="0" w:space="0" w:color="auto"/>
                      </w:divBdr>
                    </w:div>
                  </w:divsChild>
                </w:div>
                <w:div w:id="895552266">
                  <w:marLeft w:val="0"/>
                  <w:marRight w:val="0"/>
                  <w:marTop w:val="240"/>
                  <w:marBottom w:val="0"/>
                  <w:divBdr>
                    <w:top w:val="none" w:sz="0" w:space="0" w:color="auto"/>
                    <w:left w:val="none" w:sz="0" w:space="0" w:color="auto"/>
                    <w:bottom w:val="none" w:sz="0" w:space="0" w:color="auto"/>
                    <w:right w:val="none" w:sz="0" w:space="0" w:color="auto"/>
                  </w:divBdr>
                  <w:divsChild>
                    <w:div w:id="569997775">
                      <w:marLeft w:val="0"/>
                      <w:marRight w:val="0"/>
                      <w:marTop w:val="0"/>
                      <w:marBottom w:val="0"/>
                      <w:divBdr>
                        <w:top w:val="none" w:sz="0" w:space="0" w:color="auto"/>
                        <w:left w:val="none" w:sz="0" w:space="0" w:color="auto"/>
                        <w:bottom w:val="none" w:sz="0" w:space="0" w:color="auto"/>
                        <w:right w:val="none" w:sz="0" w:space="0" w:color="auto"/>
                      </w:divBdr>
                      <w:divsChild>
                        <w:div w:id="3812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3264">
                  <w:marLeft w:val="0"/>
                  <w:marRight w:val="0"/>
                  <w:marTop w:val="240"/>
                  <w:marBottom w:val="0"/>
                  <w:divBdr>
                    <w:top w:val="none" w:sz="0" w:space="0" w:color="auto"/>
                    <w:left w:val="none" w:sz="0" w:space="0" w:color="auto"/>
                    <w:bottom w:val="none" w:sz="0" w:space="0" w:color="auto"/>
                    <w:right w:val="none" w:sz="0" w:space="0" w:color="auto"/>
                  </w:divBdr>
                  <w:divsChild>
                    <w:div w:id="17898140">
                      <w:marLeft w:val="0"/>
                      <w:marRight w:val="0"/>
                      <w:marTop w:val="0"/>
                      <w:marBottom w:val="0"/>
                      <w:divBdr>
                        <w:top w:val="none" w:sz="0" w:space="0" w:color="auto"/>
                        <w:left w:val="none" w:sz="0" w:space="0" w:color="auto"/>
                        <w:bottom w:val="none" w:sz="0" w:space="0" w:color="auto"/>
                        <w:right w:val="none" w:sz="0" w:space="0" w:color="auto"/>
                      </w:divBdr>
                      <w:divsChild>
                        <w:div w:id="949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3003">
          <w:marLeft w:val="0"/>
          <w:marRight w:val="0"/>
          <w:marTop w:val="240"/>
          <w:marBottom w:val="0"/>
          <w:divBdr>
            <w:top w:val="none" w:sz="0" w:space="0" w:color="auto"/>
            <w:left w:val="none" w:sz="0" w:space="0" w:color="auto"/>
            <w:bottom w:val="none" w:sz="0" w:space="0" w:color="auto"/>
            <w:right w:val="none" w:sz="0" w:space="0" w:color="auto"/>
          </w:divBdr>
          <w:divsChild>
            <w:div w:id="382102537">
              <w:marLeft w:val="0"/>
              <w:marRight w:val="0"/>
              <w:marTop w:val="0"/>
              <w:marBottom w:val="0"/>
              <w:divBdr>
                <w:top w:val="none" w:sz="0" w:space="0" w:color="auto"/>
                <w:left w:val="none" w:sz="0" w:space="0" w:color="auto"/>
                <w:bottom w:val="none" w:sz="0" w:space="0" w:color="auto"/>
                <w:right w:val="none" w:sz="0" w:space="0" w:color="auto"/>
              </w:divBdr>
              <w:divsChild>
                <w:div w:id="5364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3270">
      <w:bodyDiv w:val="1"/>
      <w:marLeft w:val="0"/>
      <w:marRight w:val="0"/>
      <w:marTop w:val="0"/>
      <w:marBottom w:val="0"/>
      <w:divBdr>
        <w:top w:val="none" w:sz="0" w:space="0" w:color="auto"/>
        <w:left w:val="none" w:sz="0" w:space="0" w:color="auto"/>
        <w:bottom w:val="none" w:sz="0" w:space="0" w:color="auto"/>
        <w:right w:val="none" w:sz="0" w:space="0" w:color="auto"/>
      </w:divBdr>
      <w:divsChild>
        <w:div w:id="1434590058">
          <w:marLeft w:val="0"/>
          <w:marRight w:val="0"/>
          <w:marTop w:val="0"/>
          <w:marBottom w:val="0"/>
          <w:divBdr>
            <w:top w:val="none" w:sz="0" w:space="0" w:color="auto"/>
            <w:left w:val="none" w:sz="0" w:space="0" w:color="auto"/>
            <w:bottom w:val="none" w:sz="0" w:space="0" w:color="auto"/>
            <w:right w:val="none" w:sz="0" w:space="0" w:color="auto"/>
          </w:divBdr>
        </w:div>
        <w:div w:id="1843350835">
          <w:marLeft w:val="0"/>
          <w:marRight w:val="0"/>
          <w:marTop w:val="240"/>
          <w:marBottom w:val="0"/>
          <w:divBdr>
            <w:top w:val="none" w:sz="0" w:space="0" w:color="auto"/>
            <w:left w:val="none" w:sz="0" w:space="0" w:color="auto"/>
            <w:bottom w:val="none" w:sz="0" w:space="0" w:color="auto"/>
            <w:right w:val="none" w:sz="0" w:space="0" w:color="auto"/>
          </w:divBdr>
          <w:divsChild>
            <w:div w:id="1530490700">
              <w:marLeft w:val="0"/>
              <w:marRight w:val="0"/>
              <w:marTop w:val="0"/>
              <w:marBottom w:val="0"/>
              <w:divBdr>
                <w:top w:val="none" w:sz="0" w:space="0" w:color="auto"/>
                <w:left w:val="none" w:sz="0" w:space="0" w:color="auto"/>
                <w:bottom w:val="none" w:sz="0" w:space="0" w:color="auto"/>
                <w:right w:val="none" w:sz="0" w:space="0" w:color="auto"/>
              </w:divBdr>
              <w:divsChild>
                <w:div w:id="236326919">
                  <w:marLeft w:val="0"/>
                  <w:marRight w:val="0"/>
                  <w:marTop w:val="0"/>
                  <w:marBottom w:val="0"/>
                  <w:divBdr>
                    <w:top w:val="none" w:sz="0" w:space="0" w:color="auto"/>
                    <w:left w:val="none" w:sz="0" w:space="0" w:color="auto"/>
                    <w:bottom w:val="none" w:sz="0" w:space="0" w:color="auto"/>
                    <w:right w:val="none" w:sz="0" w:space="0" w:color="auto"/>
                  </w:divBdr>
                  <w:divsChild>
                    <w:div w:id="526918505">
                      <w:marLeft w:val="0"/>
                      <w:marRight w:val="0"/>
                      <w:marTop w:val="0"/>
                      <w:marBottom w:val="0"/>
                      <w:divBdr>
                        <w:top w:val="none" w:sz="0" w:space="0" w:color="auto"/>
                        <w:left w:val="none" w:sz="0" w:space="0" w:color="auto"/>
                        <w:bottom w:val="none" w:sz="0" w:space="0" w:color="auto"/>
                        <w:right w:val="none" w:sz="0" w:space="0" w:color="auto"/>
                      </w:divBdr>
                      <w:divsChild>
                        <w:div w:id="125586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1580">
                  <w:marLeft w:val="0"/>
                  <w:marRight w:val="0"/>
                  <w:marTop w:val="0"/>
                  <w:marBottom w:val="0"/>
                  <w:divBdr>
                    <w:top w:val="none" w:sz="0" w:space="0" w:color="auto"/>
                    <w:left w:val="none" w:sz="0" w:space="0" w:color="auto"/>
                    <w:bottom w:val="none" w:sz="0" w:space="0" w:color="auto"/>
                    <w:right w:val="none" w:sz="0" w:space="0" w:color="auto"/>
                  </w:divBdr>
                  <w:divsChild>
                    <w:div w:id="457532733">
                      <w:marLeft w:val="0"/>
                      <w:marRight w:val="0"/>
                      <w:marTop w:val="0"/>
                      <w:marBottom w:val="0"/>
                      <w:divBdr>
                        <w:top w:val="none" w:sz="0" w:space="0" w:color="auto"/>
                        <w:left w:val="none" w:sz="0" w:space="0" w:color="auto"/>
                        <w:bottom w:val="none" w:sz="0" w:space="0" w:color="auto"/>
                        <w:right w:val="none" w:sz="0" w:space="0" w:color="auto"/>
                      </w:divBdr>
                      <w:divsChild>
                        <w:div w:id="14990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35698237">
      <w:bodyDiv w:val="1"/>
      <w:marLeft w:val="0"/>
      <w:marRight w:val="0"/>
      <w:marTop w:val="0"/>
      <w:marBottom w:val="0"/>
      <w:divBdr>
        <w:top w:val="none" w:sz="0" w:space="0" w:color="auto"/>
        <w:left w:val="none" w:sz="0" w:space="0" w:color="auto"/>
        <w:bottom w:val="none" w:sz="0" w:space="0" w:color="auto"/>
        <w:right w:val="none" w:sz="0" w:space="0" w:color="auto"/>
      </w:divBdr>
      <w:divsChild>
        <w:div w:id="1595240957">
          <w:marLeft w:val="0"/>
          <w:marRight w:val="0"/>
          <w:marTop w:val="0"/>
          <w:marBottom w:val="0"/>
          <w:divBdr>
            <w:top w:val="none" w:sz="0" w:space="0" w:color="auto"/>
            <w:left w:val="none" w:sz="0" w:space="0" w:color="auto"/>
            <w:bottom w:val="none" w:sz="0" w:space="0" w:color="auto"/>
            <w:right w:val="none" w:sz="0" w:space="0" w:color="auto"/>
          </w:divBdr>
        </w:div>
        <w:div w:id="1139228942">
          <w:marLeft w:val="0"/>
          <w:marRight w:val="0"/>
          <w:marTop w:val="240"/>
          <w:marBottom w:val="0"/>
          <w:divBdr>
            <w:top w:val="none" w:sz="0" w:space="0" w:color="auto"/>
            <w:left w:val="none" w:sz="0" w:space="0" w:color="auto"/>
            <w:bottom w:val="none" w:sz="0" w:space="0" w:color="auto"/>
            <w:right w:val="none" w:sz="0" w:space="0" w:color="auto"/>
          </w:divBdr>
          <w:divsChild>
            <w:div w:id="2058625552">
              <w:marLeft w:val="0"/>
              <w:marRight w:val="0"/>
              <w:marTop w:val="0"/>
              <w:marBottom w:val="0"/>
              <w:divBdr>
                <w:top w:val="none" w:sz="0" w:space="0" w:color="auto"/>
                <w:left w:val="none" w:sz="0" w:space="0" w:color="auto"/>
                <w:bottom w:val="none" w:sz="0" w:space="0" w:color="auto"/>
                <w:right w:val="none" w:sz="0" w:space="0" w:color="auto"/>
              </w:divBdr>
              <w:divsChild>
                <w:div w:id="1168015056">
                  <w:marLeft w:val="0"/>
                  <w:marRight w:val="0"/>
                  <w:marTop w:val="0"/>
                  <w:marBottom w:val="0"/>
                  <w:divBdr>
                    <w:top w:val="none" w:sz="0" w:space="0" w:color="auto"/>
                    <w:left w:val="none" w:sz="0" w:space="0" w:color="auto"/>
                    <w:bottom w:val="none" w:sz="0" w:space="0" w:color="auto"/>
                    <w:right w:val="none" w:sz="0" w:space="0" w:color="auto"/>
                  </w:divBdr>
                  <w:divsChild>
                    <w:div w:id="1510480851">
                      <w:marLeft w:val="0"/>
                      <w:marRight w:val="0"/>
                      <w:marTop w:val="0"/>
                      <w:marBottom w:val="0"/>
                      <w:divBdr>
                        <w:top w:val="none" w:sz="0" w:space="0" w:color="auto"/>
                        <w:left w:val="none" w:sz="0" w:space="0" w:color="auto"/>
                        <w:bottom w:val="none" w:sz="0" w:space="0" w:color="auto"/>
                        <w:right w:val="none" w:sz="0" w:space="0" w:color="auto"/>
                      </w:divBdr>
                      <w:divsChild>
                        <w:div w:id="275410797">
                          <w:marLeft w:val="0"/>
                          <w:marRight w:val="0"/>
                          <w:marTop w:val="0"/>
                          <w:marBottom w:val="0"/>
                          <w:divBdr>
                            <w:top w:val="none" w:sz="0" w:space="0" w:color="auto"/>
                            <w:left w:val="none" w:sz="0" w:space="0" w:color="auto"/>
                            <w:bottom w:val="none" w:sz="0" w:space="0" w:color="auto"/>
                            <w:right w:val="none" w:sz="0" w:space="0" w:color="auto"/>
                          </w:divBdr>
                        </w:div>
                      </w:divsChild>
                    </w:div>
                    <w:div w:id="515270113">
                      <w:marLeft w:val="0"/>
                      <w:marRight w:val="0"/>
                      <w:marTop w:val="0"/>
                      <w:marBottom w:val="0"/>
                      <w:divBdr>
                        <w:top w:val="none" w:sz="0" w:space="0" w:color="auto"/>
                        <w:left w:val="none" w:sz="0" w:space="0" w:color="auto"/>
                        <w:bottom w:val="none" w:sz="0" w:space="0" w:color="auto"/>
                        <w:right w:val="none" w:sz="0" w:space="0" w:color="auto"/>
                      </w:divBdr>
                      <w:divsChild>
                        <w:div w:id="524367439">
                          <w:marLeft w:val="0"/>
                          <w:marRight w:val="0"/>
                          <w:marTop w:val="0"/>
                          <w:marBottom w:val="0"/>
                          <w:divBdr>
                            <w:top w:val="none" w:sz="0" w:space="0" w:color="auto"/>
                            <w:left w:val="none" w:sz="0" w:space="0" w:color="auto"/>
                            <w:bottom w:val="none" w:sz="0" w:space="0" w:color="auto"/>
                            <w:right w:val="none" w:sz="0" w:space="0" w:color="auto"/>
                          </w:divBdr>
                          <w:divsChild>
                            <w:div w:id="1991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0966">
                      <w:marLeft w:val="0"/>
                      <w:marRight w:val="0"/>
                      <w:marTop w:val="0"/>
                      <w:marBottom w:val="0"/>
                      <w:divBdr>
                        <w:top w:val="none" w:sz="0" w:space="0" w:color="auto"/>
                        <w:left w:val="none" w:sz="0" w:space="0" w:color="auto"/>
                        <w:bottom w:val="none" w:sz="0" w:space="0" w:color="auto"/>
                        <w:right w:val="none" w:sz="0" w:space="0" w:color="auto"/>
                      </w:divBdr>
                      <w:divsChild>
                        <w:div w:id="1935824363">
                          <w:marLeft w:val="0"/>
                          <w:marRight w:val="0"/>
                          <w:marTop w:val="0"/>
                          <w:marBottom w:val="0"/>
                          <w:divBdr>
                            <w:top w:val="none" w:sz="0" w:space="0" w:color="auto"/>
                            <w:left w:val="none" w:sz="0" w:space="0" w:color="auto"/>
                            <w:bottom w:val="none" w:sz="0" w:space="0" w:color="auto"/>
                            <w:right w:val="none" w:sz="0" w:space="0" w:color="auto"/>
                          </w:divBdr>
                          <w:divsChild>
                            <w:div w:id="4941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0332">
                      <w:marLeft w:val="0"/>
                      <w:marRight w:val="0"/>
                      <w:marTop w:val="0"/>
                      <w:marBottom w:val="0"/>
                      <w:divBdr>
                        <w:top w:val="none" w:sz="0" w:space="0" w:color="auto"/>
                        <w:left w:val="none" w:sz="0" w:space="0" w:color="auto"/>
                        <w:bottom w:val="none" w:sz="0" w:space="0" w:color="auto"/>
                        <w:right w:val="none" w:sz="0" w:space="0" w:color="auto"/>
                      </w:divBdr>
                      <w:divsChild>
                        <w:div w:id="795950874">
                          <w:marLeft w:val="0"/>
                          <w:marRight w:val="0"/>
                          <w:marTop w:val="0"/>
                          <w:marBottom w:val="0"/>
                          <w:divBdr>
                            <w:top w:val="none" w:sz="0" w:space="0" w:color="auto"/>
                            <w:left w:val="none" w:sz="0" w:space="0" w:color="auto"/>
                            <w:bottom w:val="none" w:sz="0" w:space="0" w:color="auto"/>
                            <w:right w:val="none" w:sz="0" w:space="0" w:color="auto"/>
                          </w:divBdr>
                          <w:divsChild>
                            <w:div w:id="302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64102">
                  <w:marLeft w:val="0"/>
                  <w:marRight w:val="0"/>
                  <w:marTop w:val="0"/>
                  <w:marBottom w:val="0"/>
                  <w:divBdr>
                    <w:top w:val="none" w:sz="0" w:space="0" w:color="auto"/>
                    <w:left w:val="none" w:sz="0" w:space="0" w:color="auto"/>
                    <w:bottom w:val="none" w:sz="0" w:space="0" w:color="auto"/>
                    <w:right w:val="none" w:sz="0" w:space="0" w:color="auto"/>
                  </w:divBdr>
                  <w:divsChild>
                    <w:div w:id="110978693">
                      <w:marLeft w:val="0"/>
                      <w:marRight w:val="0"/>
                      <w:marTop w:val="0"/>
                      <w:marBottom w:val="0"/>
                      <w:divBdr>
                        <w:top w:val="none" w:sz="0" w:space="0" w:color="auto"/>
                        <w:left w:val="none" w:sz="0" w:space="0" w:color="auto"/>
                        <w:bottom w:val="none" w:sz="0" w:space="0" w:color="auto"/>
                        <w:right w:val="none" w:sz="0" w:space="0" w:color="auto"/>
                      </w:divBdr>
                      <w:divsChild>
                        <w:div w:id="61232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203084">
      <w:bodyDiv w:val="1"/>
      <w:marLeft w:val="0"/>
      <w:marRight w:val="0"/>
      <w:marTop w:val="0"/>
      <w:marBottom w:val="0"/>
      <w:divBdr>
        <w:top w:val="none" w:sz="0" w:space="0" w:color="auto"/>
        <w:left w:val="none" w:sz="0" w:space="0" w:color="auto"/>
        <w:bottom w:val="none" w:sz="0" w:space="0" w:color="auto"/>
        <w:right w:val="none" w:sz="0" w:space="0" w:color="auto"/>
      </w:divBdr>
    </w:div>
    <w:div w:id="1323582009">
      <w:bodyDiv w:val="1"/>
      <w:marLeft w:val="0"/>
      <w:marRight w:val="0"/>
      <w:marTop w:val="0"/>
      <w:marBottom w:val="0"/>
      <w:divBdr>
        <w:top w:val="none" w:sz="0" w:space="0" w:color="auto"/>
        <w:left w:val="none" w:sz="0" w:space="0" w:color="auto"/>
        <w:bottom w:val="none" w:sz="0" w:space="0" w:color="auto"/>
        <w:right w:val="none" w:sz="0" w:space="0" w:color="auto"/>
      </w:divBdr>
      <w:divsChild>
        <w:div w:id="1984843808">
          <w:marLeft w:val="0"/>
          <w:marRight w:val="0"/>
          <w:marTop w:val="0"/>
          <w:marBottom w:val="0"/>
          <w:divBdr>
            <w:top w:val="none" w:sz="0" w:space="0" w:color="auto"/>
            <w:left w:val="none" w:sz="0" w:space="0" w:color="auto"/>
            <w:bottom w:val="none" w:sz="0" w:space="0" w:color="auto"/>
            <w:right w:val="none" w:sz="0" w:space="0" w:color="auto"/>
          </w:divBdr>
        </w:div>
        <w:div w:id="1827279492">
          <w:marLeft w:val="0"/>
          <w:marRight w:val="0"/>
          <w:marTop w:val="0"/>
          <w:marBottom w:val="0"/>
          <w:divBdr>
            <w:top w:val="none" w:sz="0" w:space="0" w:color="auto"/>
            <w:left w:val="none" w:sz="0" w:space="0" w:color="auto"/>
            <w:bottom w:val="none" w:sz="0" w:space="0" w:color="auto"/>
            <w:right w:val="none" w:sz="0" w:space="0" w:color="auto"/>
          </w:divBdr>
        </w:div>
      </w:divsChild>
    </w:div>
    <w:div w:id="1415592786">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5">
          <w:marLeft w:val="0"/>
          <w:marRight w:val="0"/>
          <w:marTop w:val="0"/>
          <w:marBottom w:val="0"/>
          <w:divBdr>
            <w:top w:val="none" w:sz="0" w:space="0" w:color="auto"/>
            <w:left w:val="none" w:sz="0" w:space="0" w:color="auto"/>
            <w:bottom w:val="none" w:sz="0" w:space="0" w:color="auto"/>
            <w:right w:val="none" w:sz="0" w:space="0" w:color="auto"/>
          </w:divBdr>
          <w:divsChild>
            <w:div w:id="1752121074">
              <w:marLeft w:val="0"/>
              <w:marRight w:val="0"/>
              <w:marTop w:val="0"/>
              <w:marBottom w:val="0"/>
              <w:divBdr>
                <w:top w:val="none" w:sz="0" w:space="0" w:color="auto"/>
                <w:left w:val="none" w:sz="0" w:space="0" w:color="auto"/>
                <w:bottom w:val="none" w:sz="0" w:space="0" w:color="auto"/>
                <w:right w:val="none" w:sz="0" w:space="0" w:color="auto"/>
              </w:divBdr>
            </w:div>
          </w:divsChild>
        </w:div>
        <w:div w:id="1529682281">
          <w:marLeft w:val="0"/>
          <w:marRight w:val="0"/>
          <w:marTop w:val="0"/>
          <w:marBottom w:val="0"/>
          <w:divBdr>
            <w:top w:val="none" w:sz="0" w:space="0" w:color="auto"/>
            <w:left w:val="none" w:sz="0" w:space="0" w:color="auto"/>
            <w:bottom w:val="none" w:sz="0" w:space="0" w:color="auto"/>
            <w:right w:val="none" w:sz="0" w:space="0" w:color="auto"/>
          </w:divBdr>
          <w:divsChild>
            <w:div w:id="1810393207">
              <w:marLeft w:val="0"/>
              <w:marRight w:val="0"/>
              <w:marTop w:val="0"/>
              <w:marBottom w:val="0"/>
              <w:divBdr>
                <w:top w:val="none" w:sz="0" w:space="0" w:color="auto"/>
                <w:left w:val="none" w:sz="0" w:space="0" w:color="auto"/>
                <w:bottom w:val="none" w:sz="0" w:space="0" w:color="auto"/>
                <w:right w:val="none" w:sz="0" w:space="0" w:color="auto"/>
              </w:divBdr>
              <w:divsChild>
                <w:div w:id="243691050">
                  <w:marLeft w:val="0"/>
                  <w:marRight w:val="0"/>
                  <w:marTop w:val="0"/>
                  <w:marBottom w:val="0"/>
                  <w:divBdr>
                    <w:top w:val="none" w:sz="0" w:space="0" w:color="auto"/>
                    <w:left w:val="none" w:sz="0" w:space="0" w:color="auto"/>
                    <w:bottom w:val="none" w:sz="0" w:space="0" w:color="auto"/>
                    <w:right w:val="none" w:sz="0" w:space="0" w:color="auto"/>
                  </w:divBdr>
                </w:div>
              </w:divsChild>
            </w:div>
            <w:div w:id="1184979025">
              <w:marLeft w:val="0"/>
              <w:marRight w:val="0"/>
              <w:marTop w:val="0"/>
              <w:marBottom w:val="0"/>
              <w:divBdr>
                <w:top w:val="none" w:sz="0" w:space="0" w:color="auto"/>
                <w:left w:val="none" w:sz="0" w:space="0" w:color="auto"/>
                <w:bottom w:val="none" w:sz="0" w:space="0" w:color="auto"/>
                <w:right w:val="none" w:sz="0" w:space="0" w:color="auto"/>
              </w:divBdr>
              <w:divsChild>
                <w:div w:id="190723558">
                  <w:marLeft w:val="0"/>
                  <w:marRight w:val="0"/>
                  <w:marTop w:val="0"/>
                  <w:marBottom w:val="0"/>
                  <w:divBdr>
                    <w:top w:val="none" w:sz="0" w:space="0" w:color="auto"/>
                    <w:left w:val="none" w:sz="0" w:space="0" w:color="auto"/>
                    <w:bottom w:val="none" w:sz="0" w:space="0" w:color="auto"/>
                    <w:right w:val="none" w:sz="0" w:space="0" w:color="auto"/>
                  </w:divBdr>
                  <w:divsChild>
                    <w:div w:id="12296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299">
              <w:marLeft w:val="0"/>
              <w:marRight w:val="0"/>
              <w:marTop w:val="0"/>
              <w:marBottom w:val="0"/>
              <w:divBdr>
                <w:top w:val="none" w:sz="0" w:space="0" w:color="auto"/>
                <w:left w:val="none" w:sz="0" w:space="0" w:color="auto"/>
                <w:bottom w:val="none" w:sz="0" w:space="0" w:color="auto"/>
                <w:right w:val="none" w:sz="0" w:space="0" w:color="auto"/>
              </w:divBdr>
              <w:divsChild>
                <w:div w:id="633679590">
                  <w:marLeft w:val="0"/>
                  <w:marRight w:val="0"/>
                  <w:marTop w:val="0"/>
                  <w:marBottom w:val="0"/>
                  <w:divBdr>
                    <w:top w:val="none" w:sz="0" w:space="0" w:color="auto"/>
                    <w:left w:val="none" w:sz="0" w:space="0" w:color="auto"/>
                    <w:bottom w:val="none" w:sz="0" w:space="0" w:color="auto"/>
                    <w:right w:val="none" w:sz="0" w:space="0" w:color="auto"/>
                  </w:divBdr>
                  <w:divsChild>
                    <w:div w:id="1003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872">
              <w:marLeft w:val="0"/>
              <w:marRight w:val="0"/>
              <w:marTop w:val="0"/>
              <w:marBottom w:val="0"/>
              <w:divBdr>
                <w:top w:val="none" w:sz="0" w:space="0" w:color="auto"/>
                <w:left w:val="none" w:sz="0" w:space="0" w:color="auto"/>
                <w:bottom w:val="none" w:sz="0" w:space="0" w:color="auto"/>
                <w:right w:val="none" w:sz="0" w:space="0" w:color="auto"/>
              </w:divBdr>
              <w:divsChild>
                <w:div w:id="2089881232">
                  <w:marLeft w:val="0"/>
                  <w:marRight w:val="0"/>
                  <w:marTop w:val="0"/>
                  <w:marBottom w:val="0"/>
                  <w:divBdr>
                    <w:top w:val="none" w:sz="0" w:space="0" w:color="auto"/>
                    <w:left w:val="none" w:sz="0" w:space="0" w:color="auto"/>
                    <w:bottom w:val="none" w:sz="0" w:space="0" w:color="auto"/>
                    <w:right w:val="none" w:sz="0" w:space="0" w:color="auto"/>
                  </w:divBdr>
                  <w:divsChild>
                    <w:div w:id="12538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8504">
              <w:marLeft w:val="0"/>
              <w:marRight w:val="0"/>
              <w:marTop w:val="0"/>
              <w:marBottom w:val="0"/>
              <w:divBdr>
                <w:top w:val="none" w:sz="0" w:space="0" w:color="auto"/>
                <w:left w:val="none" w:sz="0" w:space="0" w:color="auto"/>
                <w:bottom w:val="none" w:sz="0" w:space="0" w:color="auto"/>
                <w:right w:val="none" w:sz="0" w:space="0" w:color="auto"/>
              </w:divBdr>
              <w:divsChild>
                <w:div w:id="762995510">
                  <w:marLeft w:val="0"/>
                  <w:marRight w:val="0"/>
                  <w:marTop w:val="0"/>
                  <w:marBottom w:val="0"/>
                  <w:divBdr>
                    <w:top w:val="none" w:sz="0" w:space="0" w:color="auto"/>
                    <w:left w:val="none" w:sz="0" w:space="0" w:color="auto"/>
                    <w:bottom w:val="none" w:sz="0" w:space="0" w:color="auto"/>
                    <w:right w:val="none" w:sz="0" w:space="0" w:color="auto"/>
                  </w:divBdr>
                  <w:divsChild>
                    <w:div w:id="813065177">
                      <w:marLeft w:val="0"/>
                      <w:marRight w:val="0"/>
                      <w:marTop w:val="0"/>
                      <w:marBottom w:val="0"/>
                      <w:divBdr>
                        <w:top w:val="none" w:sz="0" w:space="0" w:color="auto"/>
                        <w:left w:val="none" w:sz="0" w:space="0" w:color="auto"/>
                        <w:bottom w:val="none" w:sz="0" w:space="0" w:color="auto"/>
                        <w:right w:val="none" w:sz="0" w:space="0" w:color="auto"/>
                      </w:divBdr>
                      <w:divsChild>
                        <w:div w:id="8303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608">
              <w:marLeft w:val="0"/>
              <w:marRight w:val="0"/>
              <w:marTop w:val="0"/>
              <w:marBottom w:val="0"/>
              <w:divBdr>
                <w:top w:val="none" w:sz="0" w:space="0" w:color="auto"/>
                <w:left w:val="none" w:sz="0" w:space="0" w:color="auto"/>
                <w:bottom w:val="none" w:sz="0" w:space="0" w:color="auto"/>
                <w:right w:val="none" w:sz="0" w:space="0" w:color="auto"/>
              </w:divBdr>
              <w:divsChild>
                <w:div w:id="813184861">
                  <w:marLeft w:val="0"/>
                  <w:marRight w:val="0"/>
                  <w:marTop w:val="0"/>
                  <w:marBottom w:val="0"/>
                  <w:divBdr>
                    <w:top w:val="none" w:sz="0" w:space="0" w:color="auto"/>
                    <w:left w:val="none" w:sz="0" w:space="0" w:color="auto"/>
                    <w:bottom w:val="none" w:sz="0" w:space="0" w:color="auto"/>
                    <w:right w:val="none" w:sz="0" w:space="0" w:color="auto"/>
                  </w:divBdr>
                  <w:divsChild>
                    <w:div w:id="18691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5499">
              <w:marLeft w:val="0"/>
              <w:marRight w:val="0"/>
              <w:marTop w:val="0"/>
              <w:marBottom w:val="0"/>
              <w:divBdr>
                <w:top w:val="none" w:sz="0" w:space="0" w:color="auto"/>
                <w:left w:val="none" w:sz="0" w:space="0" w:color="auto"/>
                <w:bottom w:val="none" w:sz="0" w:space="0" w:color="auto"/>
                <w:right w:val="none" w:sz="0" w:space="0" w:color="auto"/>
              </w:divBdr>
              <w:divsChild>
                <w:div w:id="1179084398">
                  <w:marLeft w:val="0"/>
                  <w:marRight w:val="0"/>
                  <w:marTop w:val="0"/>
                  <w:marBottom w:val="0"/>
                  <w:divBdr>
                    <w:top w:val="none" w:sz="0" w:space="0" w:color="auto"/>
                    <w:left w:val="none" w:sz="0" w:space="0" w:color="auto"/>
                    <w:bottom w:val="none" w:sz="0" w:space="0" w:color="auto"/>
                    <w:right w:val="none" w:sz="0" w:space="0" w:color="auto"/>
                  </w:divBdr>
                  <w:divsChild>
                    <w:div w:id="18559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679592">
          <w:marLeft w:val="0"/>
          <w:marRight w:val="0"/>
          <w:marTop w:val="0"/>
          <w:marBottom w:val="0"/>
          <w:divBdr>
            <w:top w:val="none" w:sz="0" w:space="0" w:color="auto"/>
            <w:left w:val="none" w:sz="0" w:space="0" w:color="auto"/>
            <w:bottom w:val="none" w:sz="0" w:space="0" w:color="auto"/>
            <w:right w:val="none" w:sz="0" w:space="0" w:color="auto"/>
          </w:divBdr>
        </w:div>
      </w:divsChild>
    </w:div>
    <w:div w:id="1478106402">
      <w:bodyDiv w:val="1"/>
      <w:marLeft w:val="0"/>
      <w:marRight w:val="0"/>
      <w:marTop w:val="0"/>
      <w:marBottom w:val="0"/>
      <w:divBdr>
        <w:top w:val="none" w:sz="0" w:space="0" w:color="auto"/>
        <w:left w:val="none" w:sz="0" w:space="0" w:color="auto"/>
        <w:bottom w:val="none" w:sz="0" w:space="0" w:color="auto"/>
        <w:right w:val="none" w:sz="0" w:space="0" w:color="auto"/>
      </w:divBdr>
      <w:divsChild>
        <w:div w:id="644630259">
          <w:marLeft w:val="0"/>
          <w:marRight w:val="0"/>
          <w:marTop w:val="0"/>
          <w:marBottom w:val="0"/>
          <w:divBdr>
            <w:top w:val="none" w:sz="0" w:space="0" w:color="auto"/>
            <w:left w:val="none" w:sz="0" w:space="0" w:color="auto"/>
            <w:bottom w:val="none" w:sz="0" w:space="0" w:color="auto"/>
            <w:right w:val="none" w:sz="0" w:space="0" w:color="auto"/>
          </w:divBdr>
        </w:div>
        <w:div w:id="175729834">
          <w:marLeft w:val="0"/>
          <w:marRight w:val="0"/>
          <w:marTop w:val="240"/>
          <w:marBottom w:val="0"/>
          <w:divBdr>
            <w:top w:val="none" w:sz="0" w:space="0" w:color="auto"/>
            <w:left w:val="none" w:sz="0" w:space="0" w:color="auto"/>
            <w:bottom w:val="none" w:sz="0" w:space="0" w:color="auto"/>
            <w:right w:val="none" w:sz="0" w:space="0" w:color="auto"/>
          </w:divBdr>
          <w:divsChild>
            <w:div w:id="223222735">
              <w:marLeft w:val="0"/>
              <w:marRight w:val="0"/>
              <w:marTop w:val="0"/>
              <w:marBottom w:val="0"/>
              <w:divBdr>
                <w:top w:val="none" w:sz="0" w:space="0" w:color="auto"/>
                <w:left w:val="none" w:sz="0" w:space="0" w:color="auto"/>
                <w:bottom w:val="none" w:sz="0" w:space="0" w:color="auto"/>
                <w:right w:val="none" w:sz="0" w:space="0" w:color="auto"/>
              </w:divBdr>
              <w:divsChild>
                <w:div w:id="1489247561">
                  <w:marLeft w:val="0"/>
                  <w:marRight w:val="0"/>
                  <w:marTop w:val="0"/>
                  <w:marBottom w:val="0"/>
                  <w:divBdr>
                    <w:top w:val="none" w:sz="0" w:space="0" w:color="auto"/>
                    <w:left w:val="none" w:sz="0" w:space="0" w:color="auto"/>
                    <w:bottom w:val="none" w:sz="0" w:space="0" w:color="auto"/>
                    <w:right w:val="none" w:sz="0" w:space="0" w:color="auto"/>
                  </w:divBdr>
                  <w:divsChild>
                    <w:div w:id="1956060154">
                      <w:marLeft w:val="0"/>
                      <w:marRight w:val="0"/>
                      <w:marTop w:val="0"/>
                      <w:marBottom w:val="0"/>
                      <w:divBdr>
                        <w:top w:val="none" w:sz="0" w:space="0" w:color="auto"/>
                        <w:left w:val="none" w:sz="0" w:space="0" w:color="auto"/>
                        <w:bottom w:val="none" w:sz="0" w:space="0" w:color="auto"/>
                        <w:right w:val="none" w:sz="0" w:space="0" w:color="auto"/>
                      </w:divBdr>
                    </w:div>
                  </w:divsChild>
                </w:div>
                <w:div w:id="1236282987">
                  <w:marLeft w:val="0"/>
                  <w:marRight w:val="0"/>
                  <w:marTop w:val="0"/>
                  <w:marBottom w:val="0"/>
                  <w:divBdr>
                    <w:top w:val="none" w:sz="0" w:space="0" w:color="auto"/>
                    <w:left w:val="none" w:sz="0" w:space="0" w:color="auto"/>
                    <w:bottom w:val="none" w:sz="0" w:space="0" w:color="auto"/>
                    <w:right w:val="none" w:sz="0" w:space="0" w:color="auto"/>
                  </w:divBdr>
                  <w:divsChild>
                    <w:div w:id="2092392036">
                      <w:marLeft w:val="0"/>
                      <w:marRight w:val="0"/>
                      <w:marTop w:val="0"/>
                      <w:marBottom w:val="0"/>
                      <w:divBdr>
                        <w:top w:val="none" w:sz="0" w:space="0" w:color="auto"/>
                        <w:left w:val="none" w:sz="0" w:space="0" w:color="auto"/>
                        <w:bottom w:val="none" w:sz="0" w:space="0" w:color="auto"/>
                        <w:right w:val="none" w:sz="0" w:space="0" w:color="auto"/>
                      </w:divBdr>
                      <w:divsChild>
                        <w:div w:id="4204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3130">
                  <w:marLeft w:val="0"/>
                  <w:marRight w:val="0"/>
                  <w:marTop w:val="0"/>
                  <w:marBottom w:val="0"/>
                  <w:divBdr>
                    <w:top w:val="none" w:sz="0" w:space="0" w:color="auto"/>
                    <w:left w:val="none" w:sz="0" w:space="0" w:color="auto"/>
                    <w:bottom w:val="none" w:sz="0" w:space="0" w:color="auto"/>
                    <w:right w:val="none" w:sz="0" w:space="0" w:color="auto"/>
                  </w:divBdr>
                  <w:divsChild>
                    <w:div w:id="850680532">
                      <w:marLeft w:val="0"/>
                      <w:marRight w:val="0"/>
                      <w:marTop w:val="0"/>
                      <w:marBottom w:val="0"/>
                      <w:divBdr>
                        <w:top w:val="none" w:sz="0" w:space="0" w:color="auto"/>
                        <w:left w:val="none" w:sz="0" w:space="0" w:color="auto"/>
                        <w:bottom w:val="none" w:sz="0" w:space="0" w:color="auto"/>
                        <w:right w:val="none" w:sz="0" w:space="0" w:color="auto"/>
                      </w:divBdr>
                      <w:divsChild>
                        <w:div w:id="14524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6420">
              <w:marLeft w:val="0"/>
              <w:marRight w:val="0"/>
              <w:marTop w:val="0"/>
              <w:marBottom w:val="0"/>
              <w:divBdr>
                <w:top w:val="none" w:sz="0" w:space="0" w:color="auto"/>
                <w:left w:val="none" w:sz="0" w:space="0" w:color="auto"/>
                <w:bottom w:val="none" w:sz="0" w:space="0" w:color="auto"/>
                <w:right w:val="none" w:sz="0" w:space="0" w:color="auto"/>
              </w:divBdr>
            </w:div>
            <w:div w:id="397482481">
              <w:marLeft w:val="0"/>
              <w:marRight w:val="0"/>
              <w:marTop w:val="0"/>
              <w:marBottom w:val="0"/>
              <w:divBdr>
                <w:top w:val="none" w:sz="0" w:space="0" w:color="auto"/>
                <w:left w:val="none" w:sz="0" w:space="0" w:color="auto"/>
                <w:bottom w:val="none" w:sz="0" w:space="0" w:color="auto"/>
                <w:right w:val="none" w:sz="0" w:space="0" w:color="auto"/>
              </w:divBdr>
              <w:divsChild>
                <w:div w:id="1664311570">
                  <w:marLeft w:val="0"/>
                  <w:marRight w:val="0"/>
                  <w:marTop w:val="0"/>
                  <w:marBottom w:val="0"/>
                  <w:divBdr>
                    <w:top w:val="none" w:sz="0" w:space="0" w:color="auto"/>
                    <w:left w:val="none" w:sz="0" w:space="0" w:color="auto"/>
                    <w:bottom w:val="none" w:sz="0" w:space="0" w:color="auto"/>
                    <w:right w:val="none" w:sz="0" w:space="0" w:color="auto"/>
                  </w:divBdr>
                </w:div>
              </w:divsChild>
            </w:div>
            <w:div w:id="999313691">
              <w:marLeft w:val="0"/>
              <w:marRight w:val="0"/>
              <w:marTop w:val="0"/>
              <w:marBottom w:val="0"/>
              <w:divBdr>
                <w:top w:val="none" w:sz="0" w:space="0" w:color="auto"/>
                <w:left w:val="none" w:sz="0" w:space="0" w:color="auto"/>
                <w:bottom w:val="none" w:sz="0" w:space="0" w:color="auto"/>
                <w:right w:val="none" w:sz="0" w:space="0" w:color="auto"/>
              </w:divBdr>
              <w:divsChild>
                <w:div w:id="1008020922">
                  <w:marLeft w:val="0"/>
                  <w:marRight w:val="0"/>
                  <w:marTop w:val="0"/>
                  <w:marBottom w:val="0"/>
                  <w:divBdr>
                    <w:top w:val="none" w:sz="0" w:space="0" w:color="auto"/>
                    <w:left w:val="none" w:sz="0" w:space="0" w:color="auto"/>
                    <w:bottom w:val="none" w:sz="0" w:space="0" w:color="auto"/>
                    <w:right w:val="none" w:sz="0" w:space="0" w:color="auto"/>
                  </w:divBdr>
                </w:div>
                <w:div w:id="1541280514">
                  <w:marLeft w:val="0"/>
                  <w:marRight w:val="0"/>
                  <w:marTop w:val="0"/>
                  <w:marBottom w:val="0"/>
                  <w:divBdr>
                    <w:top w:val="none" w:sz="0" w:space="0" w:color="auto"/>
                    <w:left w:val="none" w:sz="0" w:space="0" w:color="auto"/>
                    <w:bottom w:val="none" w:sz="0" w:space="0" w:color="auto"/>
                    <w:right w:val="none" w:sz="0" w:space="0" w:color="auto"/>
                  </w:divBdr>
                </w:div>
                <w:div w:id="1067412665">
                  <w:marLeft w:val="0"/>
                  <w:marRight w:val="0"/>
                  <w:marTop w:val="0"/>
                  <w:marBottom w:val="0"/>
                  <w:divBdr>
                    <w:top w:val="none" w:sz="0" w:space="0" w:color="auto"/>
                    <w:left w:val="none" w:sz="0" w:space="0" w:color="auto"/>
                    <w:bottom w:val="none" w:sz="0" w:space="0" w:color="auto"/>
                    <w:right w:val="none" w:sz="0" w:space="0" w:color="auto"/>
                  </w:divBdr>
                  <w:divsChild>
                    <w:div w:id="776683786">
                      <w:marLeft w:val="0"/>
                      <w:marRight w:val="0"/>
                      <w:marTop w:val="0"/>
                      <w:marBottom w:val="0"/>
                      <w:divBdr>
                        <w:top w:val="none" w:sz="0" w:space="0" w:color="auto"/>
                        <w:left w:val="none" w:sz="0" w:space="0" w:color="auto"/>
                        <w:bottom w:val="none" w:sz="0" w:space="0" w:color="auto"/>
                        <w:right w:val="none" w:sz="0" w:space="0" w:color="auto"/>
                      </w:divBdr>
                    </w:div>
                  </w:divsChild>
                </w:div>
                <w:div w:id="1030841663">
                  <w:marLeft w:val="0"/>
                  <w:marRight w:val="0"/>
                  <w:marTop w:val="0"/>
                  <w:marBottom w:val="0"/>
                  <w:divBdr>
                    <w:top w:val="none" w:sz="0" w:space="0" w:color="auto"/>
                    <w:left w:val="none" w:sz="0" w:space="0" w:color="auto"/>
                    <w:bottom w:val="none" w:sz="0" w:space="0" w:color="auto"/>
                    <w:right w:val="none" w:sz="0" w:space="0" w:color="auto"/>
                  </w:divBdr>
                  <w:divsChild>
                    <w:div w:id="5492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2075811667">
          <w:marLeft w:val="0"/>
          <w:marRight w:val="0"/>
          <w:marTop w:val="0"/>
          <w:marBottom w:val="0"/>
          <w:divBdr>
            <w:top w:val="none" w:sz="0" w:space="0" w:color="auto"/>
            <w:left w:val="none" w:sz="0" w:space="0" w:color="auto"/>
            <w:bottom w:val="none" w:sz="0" w:space="0" w:color="auto"/>
            <w:right w:val="none" w:sz="0" w:space="0" w:color="auto"/>
          </w:divBdr>
        </w:div>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sChild>
    </w:div>
    <w:div w:id="1642271392">
      <w:bodyDiv w:val="1"/>
      <w:marLeft w:val="0"/>
      <w:marRight w:val="0"/>
      <w:marTop w:val="0"/>
      <w:marBottom w:val="0"/>
      <w:divBdr>
        <w:top w:val="none" w:sz="0" w:space="0" w:color="auto"/>
        <w:left w:val="none" w:sz="0" w:space="0" w:color="auto"/>
        <w:bottom w:val="none" w:sz="0" w:space="0" w:color="auto"/>
        <w:right w:val="none" w:sz="0" w:space="0" w:color="auto"/>
      </w:divBdr>
      <w:divsChild>
        <w:div w:id="830603480">
          <w:marLeft w:val="0"/>
          <w:marRight w:val="0"/>
          <w:marTop w:val="0"/>
          <w:marBottom w:val="0"/>
          <w:divBdr>
            <w:top w:val="none" w:sz="0" w:space="0" w:color="auto"/>
            <w:left w:val="none" w:sz="0" w:space="0" w:color="auto"/>
            <w:bottom w:val="none" w:sz="0" w:space="0" w:color="auto"/>
            <w:right w:val="none" w:sz="0" w:space="0" w:color="auto"/>
          </w:divBdr>
        </w:div>
        <w:div w:id="1936859882">
          <w:marLeft w:val="0"/>
          <w:marRight w:val="0"/>
          <w:marTop w:val="0"/>
          <w:marBottom w:val="0"/>
          <w:divBdr>
            <w:top w:val="none" w:sz="0" w:space="0" w:color="auto"/>
            <w:left w:val="none" w:sz="0" w:space="0" w:color="auto"/>
            <w:bottom w:val="none" w:sz="0" w:space="0" w:color="auto"/>
            <w:right w:val="none" w:sz="0" w:space="0" w:color="auto"/>
          </w:divBdr>
          <w:divsChild>
            <w:div w:id="2030140054">
              <w:marLeft w:val="0"/>
              <w:marRight w:val="0"/>
              <w:marTop w:val="0"/>
              <w:marBottom w:val="0"/>
              <w:divBdr>
                <w:top w:val="none" w:sz="0" w:space="0" w:color="auto"/>
                <w:left w:val="none" w:sz="0" w:space="0" w:color="auto"/>
                <w:bottom w:val="single" w:sz="6" w:space="0" w:color="3D3D3D"/>
                <w:right w:val="none" w:sz="0" w:space="0" w:color="auto"/>
              </w:divBdr>
              <w:divsChild>
                <w:div w:id="21010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4559">
          <w:marLeft w:val="0"/>
          <w:marRight w:val="0"/>
          <w:marTop w:val="0"/>
          <w:marBottom w:val="0"/>
          <w:divBdr>
            <w:top w:val="none" w:sz="0" w:space="0" w:color="auto"/>
            <w:left w:val="none" w:sz="0" w:space="0" w:color="auto"/>
            <w:bottom w:val="none" w:sz="0" w:space="0" w:color="auto"/>
            <w:right w:val="none" w:sz="0" w:space="0" w:color="auto"/>
          </w:divBdr>
        </w:div>
        <w:div w:id="285157746">
          <w:marLeft w:val="0"/>
          <w:marRight w:val="0"/>
          <w:marTop w:val="0"/>
          <w:marBottom w:val="0"/>
          <w:divBdr>
            <w:top w:val="none" w:sz="0" w:space="0" w:color="auto"/>
            <w:left w:val="none" w:sz="0" w:space="0" w:color="auto"/>
            <w:bottom w:val="none" w:sz="0" w:space="0" w:color="auto"/>
            <w:right w:val="none" w:sz="0" w:space="0" w:color="auto"/>
          </w:divBdr>
        </w:div>
        <w:div w:id="458303060">
          <w:marLeft w:val="0"/>
          <w:marRight w:val="0"/>
          <w:marTop w:val="0"/>
          <w:marBottom w:val="0"/>
          <w:divBdr>
            <w:top w:val="none" w:sz="0" w:space="0" w:color="auto"/>
            <w:left w:val="none" w:sz="0" w:space="0" w:color="auto"/>
            <w:bottom w:val="none" w:sz="0" w:space="0" w:color="auto"/>
            <w:right w:val="none" w:sz="0" w:space="0" w:color="auto"/>
          </w:divBdr>
        </w:div>
        <w:div w:id="123888443">
          <w:marLeft w:val="0"/>
          <w:marRight w:val="0"/>
          <w:marTop w:val="0"/>
          <w:marBottom w:val="0"/>
          <w:divBdr>
            <w:top w:val="none" w:sz="0" w:space="0" w:color="auto"/>
            <w:left w:val="none" w:sz="0" w:space="0" w:color="auto"/>
            <w:bottom w:val="none" w:sz="0" w:space="0" w:color="auto"/>
            <w:right w:val="none" w:sz="0" w:space="0" w:color="auto"/>
          </w:divBdr>
        </w:div>
        <w:div w:id="1953317411">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sChild>
            <w:div w:id="1240942057">
              <w:marLeft w:val="0"/>
              <w:marRight w:val="0"/>
              <w:marTop w:val="0"/>
              <w:marBottom w:val="0"/>
              <w:divBdr>
                <w:top w:val="none" w:sz="0" w:space="0" w:color="auto"/>
                <w:left w:val="none" w:sz="0" w:space="0" w:color="auto"/>
                <w:bottom w:val="single" w:sz="6" w:space="0" w:color="3D3D3D"/>
                <w:right w:val="none" w:sz="0" w:space="0" w:color="auto"/>
              </w:divBdr>
              <w:divsChild>
                <w:div w:id="12788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094">
          <w:marLeft w:val="0"/>
          <w:marRight w:val="0"/>
          <w:marTop w:val="0"/>
          <w:marBottom w:val="0"/>
          <w:divBdr>
            <w:top w:val="none" w:sz="0" w:space="0" w:color="auto"/>
            <w:left w:val="none" w:sz="0" w:space="0" w:color="auto"/>
            <w:bottom w:val="none" w:sz="0" w:space="0" w:color="auto"/>
            <w:right w:val="none" w:sz="0" w:space="0" w:color="auto"/>
          </w:divBdr>
        </w:div>
        <w:div w:id="505243496">
          <w:marLeft w:val="0"/>
          <w:marRight w:val="0"/>
          <w:marTop w:val="0"/>
          <w:marBottom w:val="0"/>
          <w:divBdr>
            <w:top w:val="none" w:sz="0" w:space="0" w:color="auto"/>
            <w:left w:val="none" w:sz="0" w:space="0" w:color="auto"/>
            <w:bottom w:val="none" w:sz="0" w:space="0" w:color="auto"/>
            <w:right w:val="none" w:sz="0" w:space="0" w:color="auto"/>
          </w:divBdr>
          <w:divsChild>
            <w:div w:id="1315837886">
              <w:marLeft w:val="0"/>
              <w:marRight w:val="0"/>
              <w:marTop w:val="0"/>
              <w:marBottom w:val="0"/>
              <w:divBdr>
                <w:top w:val="none" w:sz="0" w:space="0" w:color="auto"/>
                <w:left w:val="none" w:sz="0" w:space="0" w:color="auto"/>
                <w:bottom w:val="single" w:sz="6" w:space="0" w:color="3D3D3D"/>
                <w:right w:val="none" w:sz="0" w:space="0" w:color="auto"/>
              </w:divBdr>
              <w:divsChild>
                <w:div w:id="198203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396">
          <w:marLeft w:val="0"/>
          <w:marRight w:val="0"/>
          <w:marTop w:val="0"/>
          <w:marBottom w:val="0"/>
          <w:divBdr>
            <w:top w:val="none" w:sz="0" w:space="0" w:color="auto"/>
            <w:left w:val="none" w:sz="0" w:space="0" w:color="auto"/>
            <w:bottom w:val="none" w:sz="0" w:space="0" w:color="auto"/>
            <w:right w:val="none" w:sz="0" w:space="0" w:color="auto"/>
          </w:divBdr>
          <w:divsChild>
            <w:div w:id="827209740">
              <w:marLeft w:val="0"/>
              <w:marRight w:val="0"/>
              <w:marTop w:val="0"/>
              <w:marBottom w:val="0"/>
              <w:divBdr>
                <w:top w:val="none" w:sz="0" w:space="0" w:color="auto"/>
                <w:left w:val="none" w:sz="0" w:space="0" w:color="auto"/>
                <w:bottom w:val="none" w:sz="0" w:space="0" w:color="auto"/>
                <w:right w:val="none" w:sz="0" w:space="0" w:color="auto"/>
              </w:divBdr>
            </w:div>
          </w:divsChild>
        </w:div>
        <w:div w:id="313872092">
          <w:marLeft w:val="0"/>
          <w:marRight w:val="0"/>
          <w:marTop w:val="240"/>
          <w:marBottom w:val="0"/>
          <w:divBdr>
            <w:top w:val="none" w:sz="0" w:space="0" w:color="auto"/>
            <w:left w:val="none" w:sz="0" w:space="0" w:color="auto"/>
            <w:bottom w:val="none" w:sz="0" w:space="0" w:color="auto"/>
            <w:right w:val="none" w:sz="0" w:space="0" w:color="auto"/>
          </w:divBdr>
          <w:divsChild>
            <w:div w:id="701176707">
              <w:marLeft w:val="0"/>
              <w:marRight w:val="0"/>
              <w:marTop w:val="0"/>
              <w:marBottom w:val="0"/>
              <w:divBdr>
                <w:top w:val="none" w:sz="0" w:space="0" w:color="auto"/>
                <w:left w:val="none" w:sz="0" w:space="0" w:color="auto"/>
                <w:bottom w:val="none" w:sz="0" w:space="0" w:color="auto"/>
                <w:right w:val="none" w:sz="0" w:space="0" w:color="auto"/>
              </w:divBdr>
            </w:div>
          </w:divsChild>
        </w:div>
        <w:div w:id="720792467">
          <w:marLeft w:val="0"/>
          <w:marRight w:val="0"/>
          <w:marTop w:val="0"/>
          <w:marBottom w:val="0"/>
          <w:divBdr>
            <w:top w:val="none" w:sz="0" w:space="0" w:color="auto"/>
            <w:left w:val="none" w:sz="0" w:space="0" w:color="auto"/>
            <w:bottom w:val="none" w:sz="0" w:space="0" w:color="auto"/>
            <w:right w:val="none" w:sz="0" w:space="0" w:color="auto"/>
          </w:divBdr>
          <w:divsChild>
            <w:div w:id="97800460">
              <w:marLeft w:val="0"/>
              <w:marRight w:val="0"/>
              <w:marTop w:val="0"/>
              <w:marBottom w:val="0"/>
              <w:divBdr>
                <w:top w:val="none" w:sz="0" w:space="0" w:color="auto"/>
                <w:left w:val="none" w:sz="0" w:space="0" w:color="auto"/>
                <w:bottom w:val="single" w:sz="6" w:space="0" w:color="3D3D3D"/>
                <w:right w:val="none" w:sz="0" w:space="0" w:color="auto"/>
              </w:divBdr>
              <w:divsChild>
                <w:div w:id="2057049336">
                  <w:marLeft w:val="0"/>
                  <w:marRight w:val="0"/>
                  <w:marTop w:val="0"/>
                  <w:marBottom w:val="0"/>
                  <w:divBdr>
                    <w:top w:val="none" w:sz="0" w:space="0" w:color="auto"/>
                    <w:left w:val="none" w:sz="0" w:space="0" w:color="auto"/>
                    <w:bottom w:val="none" w:sz="0" w:space="0" w:color="auto"/>
                    <w:right w:val="none" w:sz="0" w:space="0" w:color="auto"/>
                  </w:divBdr>
                </w:div>
              </w:divsChild>
            </w:div>
            <w:div w:id="620844633">
              <w:marLeft w:val="0"/>
              <w:marRight w:val="0"/>
              <w:marTop w:val="0"/>
              <w:marBottom w:val="0"/>
              <w:divBdr>
                <w:top w:val="none" w:sz="0" w:space="0" w:color="auto"/>
                <w:left w:val="none" w:sz="0" w:space="0" w:color="auto"/>
                <w:bottom w:val="single" w:sz="6" w:space="0" w:color="3D3D3D"/>
                <w:right w:val="none" w:sz="0" w:space="0" w:color="auto"/>
              </w:divBdr>
              <w:divsChild>
                <w:div w:id="1766226410">
                  <w:marLeft w:val="0"/>
                  <w:marRight w:val="0"/>
                  <w:marTop w:val="0"/>
                  <w:marBottom w:val="0"/>
                  <w:divBdr>
                    <w:top w:val="none" w:sz="0" w:space="0" w:color="auto"/>
                    <w:left w:val="none" w:sz="0" w:space="0" w:color="auto"/>
                    <w:bottom w:val="none" w:sz="0" w:space="0" w:color="auto"/>
                    <w:right w:val="none" w:sz="0" w:space="0" w:color="auto"/>
                  </w:divBdr>
                </w:div>
              </w:divsChild>
            </w:div>
            <w:div w:id="1352416599">
              <w:marLeft w:val="0"/>
              <w:marRight w:val="0"/>
              <w:marTop w:val="0"/>
              <w:marBottom w:val="0"/>
              <w:divBdr>
                <w:top w:val="none" w:sz="0" w:space="0" w:color="auto"/>
                <w:left w:val="none" w:sz="0" w:space="0" w:color="auto"/>
                <w:bottom w:val="single" w:sz="6" w:space="0" w:color="3D3D3D"/>
                <w:right w:val="none" w:sz="0" w:space="0" w:color="auto"/>
              </w:divBdr>
              <w:divsChild>
                <w:div w:id="950163271">
                  <w:marLeft w:val="0"/>
                  <w:marRight w:val="0"/>
                  <w:marTop w:val="0"/>
                  <w:marBottom w:val="0"/>
                  <w:divBdr>
                    <w:top w:val="none" w:sz="0" w:space="0" w:color="auto"/>
                    <w:left w:val="none" w:sz="0" w:space="0" w:color="auto"/>
                    <w:bottom w:val="none" w:sz="0" w:space="0" w:color="auto"/>
                    <w:right w:val="none" w:sz="0" w:space="0" w:color="auto"/>
                  </w:divBdr>
                </w:div>
              </w:divsChild>
            </w:div>
            <w:div w:id="758403829">
              <w:marLeft w:val="0"/>
              <w:marRight w:val="0"/>
              <w:marTop w:val="0"/>
              <w:marBottom w:val="0"/>
              <w:divBdr>
                <w:top w:val="none" w:sz="0" w:space="0" w:color="auto"/>
                <w:left w:val="none" w:sz="0" w:space="0" w:color="auto"/>
                <w:bottom w:val="single" w:sz="6" w:space="0" w:color="3D3D3D"/>
                <w:right w:val="none" w:sz="0" w:space="0" w:color="auto"/>
              </w:divBdr>
              <w:divsChild>
                <w:div w:id="1308247203">
                  <w:marLeft w:val="0"/>
                  <w:marRight w:val="0"/>
                  <w:marTop w:val="0"/>
                  <w:marBottom w:val="0"/>
                  <w:divBdr>
                    <w:top w:val="none" w:sz="0" w:space="0" w:color="auto"/>
                    <w:left w:val="none" w:sz="0" w:space="0" w:color="auto"/>
                    <w:bottom w:val="none" w:sz="0" w:space="0" w:color="auto"/>
                    <w:right w:val="none" w:sz="0" w:space="0" w:color="auto"/>
                  </w:divBdr>
                </w:div>
              </w:divsChild>
            </w:div>
            <w:div w:id="1329207694">
              <w:marLeft w:val="0"/>
              <w:marRight w:val="0"/>
              <w:marTop w:val="0"/>
              <w:marBottom w:val="0"/>
              <w:divBdr>
                <w:top w:val="none" w:sz="0" w:space="0" w:color="auto"/>
                <w:left w:val="none" w:sz="0" w:space="0" w:color="auto"/>
                <w:bottom w:val="single" w:sz="6" w:space="0" w:color="3D3D3D"/>
                <w:right w:val="none" w:sz="0" w:space="0" w:color="auto"/>
              </w:divBdr>
              <w:divsChild>
                <w:div w:id="486940689">
                  <w:marLeft w:val="0"/>
                  <w:marRight w:val="0"/>
                  <w:marTop w:val="0"/>
                  <w:marBottom w:val="0"/>
                  <w:divBdr>
                    <w:top w:val="none" w:sz="0" w:space="0" w:color="auto"/>
                    <w:left w:val="none" w:sz="0" w:space="0" w:color="auto"/>
                    <w:bottom w:val="none" w:sz="0" w:space="0" w:color="auto"/>
                    <w:right w:val="none" w:sz="0" w:space="0" w:color="auto"/>
                  </w:divBdr>
                </w:div>
              </w:divsChild>
            </w:div>
            <w:div w:id="600531528">
              <w:marLeft w:val="0"/>
              <w:marRight w:val="0"/>
              <w:marTop w:val="0"/>
              <w:marBottom w:val="0"/>
              <w:divBdr>
                <w:top w:val="none" w:sz="0" w:space="0" w:color="auto"/>
                <w:left w:val="none" w:sz="0" w:space="0" w:color="auto"/>
                <w:bottom w:val="single" w:sz="6" w:space="0" w:color="3D3D3D"/>
                <w:right w:val="none" w:sz="0" w:space="0" w:color="auto"/>
              </w:divBdr>
              <w:divsChild>
                <w:div w:id="19814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6291">
          <w:marLeft w:val="0"/>
          <w:marRight w:val="0"/>
          <w:marTop w:val="0"/>
          <w:marBottom w:val="0"/>
          <w:divBdr>
            <w:top w:val="none" w:sz="0" w:space="0" w:color="auto"/>
            <w:left w:val="none" w:sz="0" w:space="0" w:color="auto"/>
            <w:bottom w:val="none" w:sz="0" w:space="0" w:color="auto"/>
            <w:right w:val="none" w:sz="0" w:space="0" w:color="auto"/>
          </w:divBdr>
        </w:div>
        <w:div w:id="576211599">
          <w:marLeft w:val="0"/>
          <w:marRight w:val="0"/>
          <w:marTop w:val="0"/>
          <w:marBottom w:val="0"/>
          <w:divBdr>
            <w:top w:val="none" w:sz="0" w:space="0" w:color="auto"/>
            <w:left w:val="none" w:sz="0" w:space="0" w:color="auto"/>
            <w:bottom w:val="none" w:sz="0" w:space="0" w:color="auto"/>
            <w:right w:val="none" w:sz="0" w:space="0" w:color="auto"/>
          </w:divBdr>
          <w:divsChild>
            <w:div w:id="813720931">
              <w:marLeft w:val="0"/>
              <w:marRight w:val="0"/>
              <w:marTop w:val="0"/>
              <w:marBottom w:val="0"/>
              <w:divBdr>
                <w:top w:val="none" w:sz="0" w:space="0" w:color="auto"/>
                <w:left w:val="none" w:sz="0" w:space="0" w:color="auto"/>
                <w:bottom w:val="none" w:sz="0" w:space="0" w:color="auto"/>
                <w:right w:val="none" w:sz="0" w:space="0" w:color="auto"/>
              </w:divBdr>
            </w:div>
          </w:divsChild>
        </w:div>
        <w:div w:id="367678929">
          <w:marLeft w:val="0"/>
          <w:marRight w:val="0"/>
          <w:marTop w:val="0"/>
          <w:marBottom w:val="0"/>
          <w:divBdr>
            <w:top w:val="none" w:sz="0" w:space="0" w:color="auto"/>
            <w:left w:val="none" w:sz="0" w:space="0" w:color="auto"/>
            <w:bottom w:val="none" w:sz="0" w:space="0" w:color="auto"/>
            <w:right w:val="none" w:sz="0" w:space="0" w:color="auto"/>
          </w:divBdr>
          <w:divsChild>
            <w:div w:id="1235968851">
              <w:marLeft w:val="0"/>
              <w:marRight w:val="0"/>
              <w:marTop w:val="0"/>
              <w:marBottom w:val="0"/>
              <w:divBdr>
                <w:top w:val="none" w:sz="0" w:space="0" w:color="auto"/>
                <w:left w:val="none" w:sz="0" w:space="0" w:color="auto"/>
                <w:bottom w:val="single" w:sz="6" w:space="0" w:color="3D3D3D"/>
                <w:right w:val="none" w:sz="0" w:space="0" w:color="auto"/>
              </w:divBdr>
              <w:divsChild>
                <w:div w:id="1837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4996">
      <w:bodyDiv w:val="1"/>
      <w:marLeft w:val="0"/>
      <w:marRight w:val="0"/>
      <w:marTop w:val="0"/>
      <w:marBottom w:val="0"/>
      <w:divBdr>
        <w:top w:val="none" w:sz="0" w:space="0" w:color="auto"/>
        <w:left w:val="none" w:sz="0" w:space="0" w:color="auto"/>
        <w:bottom w:val="none" w:sz="0" w:space="0" w:color="auto"/>
        <w:right w:val="none" w:sz="0" w:space="0" w:color="auto"/>
      </w:divBdr>
      <w:divsChild>
        <w:div w:id="1525047381">
          <w:marLeft w:val="0"/>
          <w:marRight w:val="0"/>
          <w:marTop w:val="0"/>
          <w:marBottom w:val="0"/>
          <w:divBdr>
            <w:top w:val="none" w:sz="0" w:space="0" w:color="auto"/>
            <w:left w:val="none" w:sz="0" w:space="0" w:color="auto"/>
            <w:bottom w:val="none" w:sz="0" w:space="0" w:color="auto"/>
            <w:right w:val="none" w:sz="0" w:space="0" w:color="auto"/>
          </w:divBdr>
        </w:div>
        <w:div w:id="422796857">
          <w:marLeft w:val="0"/>
          <w:marRight w:val="0"/>
          <w:marTop w:val="240"/>
          <w:marBottom w:val="0"/>
          <w:divBdr>
            <w:top w:val="none" w:sz="0" w:space="0" w:color="auto"/>
            <w:left w:val="none" w:sz="0" w:space="0" w:color="auto"/>
            <w:bottom w:val="none" w:sz="0" w:space="0" w:color="auto"/>
            <w:right w:val="none" w:sz="0" w:space="0" w:color="auto"/>
          </w:divBdr>
          <w:divsChild>
            <w:div w:id="1322654843">
              <w:marLeft w:val="0"/>
              <w:marRight w:val="0"/>
              <w:marTop w:val="0"/>
              <w:marBottom w:val="0"/>
              <w:divBdr>
                <w:top w:val="none" w:sz="0" w:space="0" w:color="auto"/>
                <w:left w:val="none" w:sz="0" w:space="0" w:color="auto"/>
                <w:bottom w:val="none" w:sz="0" w:space="0" w:color="auto"/>
                <w:right w:val="none" w:sz="0" w:space="0" w:color="auto"/>
              </w:divBdr>
              <w:divsChild>
                <w:div w:id="464616348">
                  <w:marLeft w:val="0"/>
                  <w:marRight w:val="0"/>
                  <w:marTop w:val="0"/>
                  <w:marBottom w:val="0"/>
                  <w:divBdr>
                    <w:top w:val="none" w:sz="0" w:space="0" w:color="auto"/>
                    <w:left w:val="none" w:sz="0" w:space="0" w:color="auto"/>
                    <w:bottom w:val="none" w:sz="0" w:space="0" w:color="auto"/>
                    <w:right w:val="none" w:sz="0" w:space="0" w:color="auto"/>
                  </w:divBdr>
                  <w:divsChild>
                    <w:div w:id="1295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sChild>
        <w:div w:id="19165298">
          <w:marLeft w:val="0"/>
          <w:marRight w:val="0"/>
          <w:marTop w:val="0"/>
          <w:marBottom w:val="0"/>
          <w:divBdr>
            <w:top w:val="none" w:sz="0" w:space="0" w:color="auto"/>
            <w:left w:val="none" w:sz="0" w:space="0" w:color="auto"/>
            <w:bottom w:val="none" w:sz="0" w:space="0" w:color="auto"/>
            <w:right w:val="none" w:sz="0" w:space="0" w:color="auto"/>
          </w:divBdr>
          <w:divsChild>
            <w:div w:id="1843009651">
              <w:marLeft w:val="0"/>
              <w:marRight w:val="0"/>
              <w:marTop w:val="0"/>
              <w:marBottom w:val="0"/>
              <w:divBdr>
                <w:top w:val="none" w:sz="0" w:space="0" w:color="auto"/>
                <w:left w:val="none" w:sz="0" w:space="0" w:color="auto"/>
                <w:bottom w:val="none" w:sz="0" w:space="0" w:color="auto"/>
                <w:right w:val="none" w:sz="0" w:space="0" w:color="auto"/>
              </w:divBdr>
            </w:div>
          </w:divsChild>
        </w:div>
        <w:div w:id="1644772997">
          <w:marLeft w:val="0"/>
          <w:marRight w:val="0"/>
          <w:marTop w:val="0"/>
          <w:marBottom w:val="0"/>
          <w:divBdr>
            <w:top w:val="none" w:sz="0" w:space="0" w:color="auto"/>
            <w:left w:val="none" w:sz="0" w:space="0" w:color="auto"/>
            <w:bottom w:val="none" w:sz="0" w:space="0" w:color="auto"/>
            <w:right w:val="none" w:sz="0" w:space="0" w:color="auto"/>
          </w:divBdr>
          <w:divsChild>
            <w:div w:id="329872024">
              <w:marLeft w:val="0"/>
              <w:marRight w:val="0"/>
              <w:marTop w:val="0"/>
              <w:marBottom w:val="0"/>
              <w:divBdr>
                <w:top w:val="none" w:sz="0" w:space="0" w:color="auto"/>
                <w:left w:val="none" w:sz="0" w:space="0" w:color="auto"/>
                <w:bottom w:val="none" w:sz="0" w:space="0" w:color="auto"/>
                <w:right w:val="none" w:sz="0" w:space="0" w:color="auto"/>
              </w:divBdr>
              <w:divsChild>
                <w:div w:id="15420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68">
          <w:marLeft w:val="0"/>
          <w:marRight w:val="0"/>
          <w:marTop w:val="0"/>
          <w:marBottom w:val="0"/>
          <w:divBdr>
            <w:top w:val="none" w:sz="0" w:space="0" w:color="auto"/>
            <w:left w:val="none" w:sz="0" w:space="0" w:color="auto"/>
            <w:bottom w:val="none" w:sz="0" w:space="0" w:color="auto"/>
            <w:right w:val="none" w:sz="0" w:space="0" w:color="auto"/>
          </w:divBdr>
          <w:divsChild>
            <w:div w:id="277025813">
              <w:marLeft w:val="0"/>
              <w:marRight w:val="0"/>
              <w:marTop w:val="0"/>
              <w:marBottom w:val="0"/>
              <w:divBdr>
                <w:top w:val="none" w:sz="0" w:space="0" w:color="auto"/>
                <w:left w:val="none" w:sz="0" w:space="0" w:color="auto"/>
                <w:bottom w:val="none" w:sz="0" w:space="0" w:color="auto"/>
                <w:right w:val="none" w:sz="0" w:space="0" w:color="auto"/>
              </w:divBdr>
              <w:divsChild>
                <w:div w:id="1445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80512">
      <w:bodyDiv w:val="1"/>
      <w:marLeft w:val="0"/>
      <w:marRight w:val="0"/>
      <w:marTop w:val="0"/>
      <w:marBottom w:val="0"/>
      <w:divBdr>
        <w:top w:val="none" w:sz="0" w:space="0" w:color="auto"/>
        <w:left w:val="none" w:sz="0" w:space="0" w:color="auto"/>
        <w:bottom w:val="none" w:sz="0" w:space="0" w:color="auto"/>
        <w:right w:val="none" w:sz="0" w:space="0" w:color="auto"/>
      </w:divBdr>
    </w:div>
    <w:div w:id="1784880857">
      <w:bodyDiv w:val="1"/>
      <w:marLeft w:val="0"/>
      <w:marRight w:val="0"/>
      <w:marTop w:val="0"/>
      <w:marBottom w:val="0"/>
      <w:divBdr>
        <w:top w:val="none" w:sz="0" w:space="0" w:color="auto"/>
        <w:left w:val="none" w:sz="0" w:space="0" w:color="auto"/>
        <w:bottom w:val="none" w:sz="0" w:space="0" w:color="auto"/>
        <w:right w:val="none" w:sz="0" w:space="0" w:color="auto"/>
      </w:divBdr>
      <w:divsChild>
        <w:div w:id="828063129">
          <w:marLeft w:val="0"/>
          <w:marRight w:val="0"/>
          <w:marTop w:val="240"/>
          <w:marBottom w:val="0"/>
          <w:divBdr>
            <w:top w:val="none" w:sz="0" w:space="0" w:color="auto"/>
            <w:left w:val="none" w:sz="0" w:space="0" w:color="auto"/>
            <w:bottom w:val="none" w:sz="0" w:space="0" w:color="auto"/>
            <w:right w:val="none" w:sz="0" w:space="0" w:color="auto"/>
          </w:divBdr>
          <w:divsChild>
            <w:div w:id="1984964762">
              <w:marLeft w:val="0"/>
              <w:marRight w:val="0"/>
              <w:marTop w:val="0"/>
              <w:marBottom w:val="0"/>
              <w:divBdr>
                <w:top w:val="none" w:sz="0" w:space="0" w:color="auto"/>
                <w:left w:val="none" w:sz="0" w:space="0" w:color="auto"/>
                <w:bottom w:val="none" w:sz="0" w:space="0" w:color="auto"/>
                <w:right w:val="none" w:sz="0" w:space="0" w:color="auto"/>
              </w:divBdr>
              <w:divsChild>
                <w:div w:id="685594666">
                  <w:marLeft w:val="0"/>
                  <w:marRight w:val="0"/>
                  <w:marTop w:val="0"/>
                  <w:marBottom w:val="0"/>
                  <w:divBdr>
                    <w:top w:val="none" w:sz="0" w:space="0" w:color="auto"/>
                    <w:left w:val="none" w:sz="0" w:space="0" w:color="auto"/>
                    <w:bottom w:val="none" w:sz="0" w:space="0" w:color="auto"/>
                    <w:right w:val="none" w:sz="0" w:space="0" w:color="auto"/>
                  </w:divBdr>
                </w:div>
              </w:divsChild>
            </w:div>
            <w:div w:id="637414333">
              <w:marLeft w:val="0"/>
              <w:marRight w:val="0"/>
              <w:marTop w:val="240"/>
              <w:marBottom w:val="0"/>
              <w:divBdr>
                <w:top w:val="none" w:sz="0" w:space="0" w:color="auto"/>
                <w:left w:val="none" w:sz="0" w:space="0" w:color="auto"/>
                <w:bottom w:val="none" w:sz="0" w:space="0" w:color="auto"/>
                <w:right w:val="none" w:sz="0" w:space="0" w:color="auto"/>
              </w:divBdr>
              <w:divsChild>
                <w:div w:id="337121125">
                  <w:marLeft w:val="0"/>
                  <w:marRight w:val="0"/>
                  <w:marTop w:val="0"/>
                  <w:marBottom w:val="0"/>
                  <w:divBdr>
                    <w:top w:val="none" w:sz="0" w:space="0" w:color="auto"/>
                    <w:left w:val="none" w:sz="0" w:space="0" w:color="auto"/>
                    <w:bottom w:val="none" w:sz="0" w:space="0" w:color="auto"/>
                    <w:right w:val="none" w:sz="0" w:space="0" w:color="auto"/>
                  </w:divBdr>
                  <w:divsChild>
                    <w:div w:id="10675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544">
              <w:marLeft w:val="0"/>
              <w:marRight w:val="0"/>
              <w:marTop w:val="240"/>
              <w:marBottom w:val="0"/>
              <w:divBdr>
                <w:top w:val="none" w:sz="0" w:space="0" w:color="auto"/>
                <w:left w:val="none" w:sz="0" w:space="0" w:color="auto"/>
                <w:bottom w:val="none" w:sz="0" w:space="0" w:color="auto"/>
                <w:right w:val="none" w:sz="0" w:space="0" w:color="auto"/>
              </w:divBdr>
              <w:divsChild>
                <w:div w:id="590164656">
                  <w:marLeft w:val="0"/>
                  <w:marRight w:val="0"/>
                  <w:marTop w:val="0"/>
                  <w:marBottom w:val="0"/>
                  <w:divBdr>
                    <w:top w:val="none" w:sz="0" w:space="0" w:color="auto"/>
                    <w:left w:val="none" w:sz="0" w:space="0" w:color="auto"/>
                    <w:bottom w:val="none" w:sz="0" w:space="0" w:color="auto"/>
                    <w:right w:val="none" w:sz="0" w:space="0" w:color="auto"/>
                  </w:divBdr>
                  <w:divsChild>
                    <w:div w:id="2830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0613">
              <w:marLeft w:val="0"/>
              <w:marRight w:val="0"/>
              <w:marTop w:val="240"/>
              <w:marBottom w:val="0"/>
              <w:divBdr>
                <w:top w:val="none" w:sz="0" w:space="0" w:color="auto"/>
                <w:left w:val="none" w:sz="0" w:space="0" w:color="auto"/>
                <w:bottom w:val="none" w:sz="0" w:space="0" w:color="auto"/>
                <w:right w:val="none" w:sz="0" w:space="0" w:color="auto"/>
              </w:divBdr>
              <w:divsChild>
                <w:div w:id="999194098">
                  <w:marLeft w:val="0"/>
                  <w:marRight w:val="0"/>
                  <w:marTop w:val="0"/>
                  <w:marBottom w:val="0"/>
                  <w:divBdr>
                    <w:top w:val="none" w:sz="0" w:space="0" w:color="auto"/>
                    <w:left w:val="none" w:sz="0" w:space="0" w:color="auto"/>
                    <w:bottom w:val="none" w:sz="0" w:space="0" w:color="auto"/>
                    <w:right w:val="none" w:sz="0" w:space="0" w:color="auto"/>
                  </w:divBdr>
                  <w:divsChild>
                    <w:div w:id="8393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0028">
              <w:marLeft w:val="0"/>
              <w:marRight w:val="0"/>
              <w:marTop w:val="240"/>
              <w:marBottom w:val="0"/>
              <w:divBdr>
                <w:top w:val="none" w:sz="0" w:space="0" w:color="auto"/>
                <w:left w:val="none" w:sz="0" w:space="0" w:color="auto"/>
                <w:bottom w:val="none" w:sz="0" w:space="0" w:color="auto"/>
                <w:right w:val="none" w:sz="0" w:space="0" w:color="auto"/>
              </w:divBdr>
              <w:divsChild>
                <w:div w:id="1347712158">
                  <w:marLeft w:val="0"/>
                  <w:marRight w:val="0"/>
                  <w:marTop w:val="0"/>
                  <w:marBottom w:val="0"/>
                  <w:divBdr>
                    <w:top w:val="none" w:sz="0" w:space="0" w:color="auto"/>
                    <w:left w:val="none" w:sz="0" w:space="0" w:color="auto"/>
                    <w:bottom w:val="none" w:sz="0" w:space="0" w:color="auto"/>
                    <w:right w:val="none" w:sz="0" w:space="0" w:color="auto"/>
                  </w:divBdr>
                  <w:divsChild>
                    <w:div w:id="10965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71715">
              <w:marLeft w:val="0"/>
              <w:marRight w:val="0"/>
              <w:marTop w:val="240"/>
              <w:marBottom w:val="0"/>
              <w:divBdr>
                <w:top w:val="none" w:sz="0" w:space="0" w:color="auto"/>
                <w:left w:val="none" w:sz="0" w:space="0" w:color="auto"/>
                <w:bottom w:val="none" w:sz="0" w:space="0" w:color="auto"/>
                <w:right w:val="none" w:sz="0" w:space="0" w:color="auto"/>
              </w:divBdr>
              <w:divsChild>
                <w:div w:id="390034715">
                  <w:marLeft w:val="0"/>
                  <w:marRight w:val="0"/>
                  <w:marTop w:val="0"/>
                  <w:marBottom w:val="0"/>
                  <w:divBdr>
                    <w:top w:val="none" w:sz="0" w:space="0" w:color="auto"/>
                    <w:left w:val="none" w:sz="0" w:space="0" w:color="auto"/>
                    <w:bottom w:val="none" w:sz="0" w:space="0" w:color="auto"/>
                    <w:right w:val="none" w:sz="0" w:space="0" w:color="auto"/>
                  </w:divBdr>
                  <w:divsChild>
                    <w:div w:id="4001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1525">
              <w:marLeft w:val="0"/>
              <w:marRight w:val="0"/>
              <w:marTop w:val="240"/>
              <w:marBottom w:val="0"/>
              <w:divBdr>
                <w:top w:val="none" w:sz="0" w:space="0" w:color="auto"/>
                <w:left w:val="none" w:sz="0" w:space="0" w:color="auto"/>
                <w:bottom w:val="none" w:sz="0" w:space="0" w:color="auto"/>
                <w:right w:val="none" w:sz="0" w:space="0" w:color="auto"/>
              </w:divBdr>
              <w:divsChild>
                <w:div w:id="674302961">
                  <w:marLeft w:val="0"/>
                  <w:marRight w:val="0"/>
                  <w:marTop w:val="0"/>
                  <w:marBottom w:val="0"/>
                  <w:divBdr>
                    <w:top w:val="none" w:sz="0" w:space="0" w:color="auto"/>
                    <w:left w:val="none" w:sz="0" w:space="0" w:color="auto"/>
                    <w:bottom w:val="none" w:sz="0" w:space="0" w:color="auto"/>
                    <w:right w:val="none" w:sz="0" w:space="0" w:color="auto"/>
                  </w:divBdr>
                  <w:divsChild>
                    <w:div w:id="15087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724">
          <w:marLeft w:val="0"/>
          <w:marRight w:val="0"/>
          <w:marTop w:val="240"/>
          <w:marBottom w:val="0"/>
          <w:divBdr>
            <w:top w:val="none" w:sz="0" w:space="0" w:color="auto"/>
            <w:left w:val="none" w:sz="0" w:space="0" w:color="auto"/>
            <w:bottom w:val="none" w:sz="0" w:space="0" w:color="auto"/>
            <w:right w:val="none" w:sz="0" w:space="0" w:color="auto"/>
          </w:divBdr>
          <w:divsChild>
            <w:div w:id="1632127539">
              <w:marLeft w:val="0"/>
              <w:marRight w:val="0"/>
              <w:marTop w:val="0"/>
              <w:marBottom w:val="0"/>
              <w:divBdr>
                <w:top w:val="none" w:sz="0" w:space="0" w:color="auto"/>
                <w:left w:val="none" w:sz="0" w:space="0" w:color="auto"/>
                <w:bottom w:val="none" w:sz="0" w:space="0" w:color="auto"/>
                <w:right w:val="none" w:sz="0" w:space="0" w:color="auto"/>
              </w:divBdr>
              <w:divsChild>
                <w:div w:id="6720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8927">
      <w:bodyDiv w:val="1"/>
      <w:marLeft w:val="0"/>
      <w:marRight w:val="0"/>
      <w:marTop w:val="0"/>
      <w:marBottom w:val="0"/>
      <w:divBdr>
        <w:top w:val="none" w:sz="0" w:space="0" w:color="auto"/>
        <w:left w:val="none" w:sz="0" w:space="0" w:color="auto"/>
        <w:bottom w:val="none" w:sz="0" w:space="0" w:color="auto"/>
        <w:right w:val="none" w:sz="0" w:space="0" w:color="auto"/>
      </w:divBdr>
    </w:div>
    <w:div w:id="1860659563">
      <w:bodyDiv w:val="1"/>
      <w:marLeft w:val="0"/>
      <w:marRight w:val="0"/>
      <w:marTop w:val="0"/>
      <w:marBottom w:val="0"/>
      <w:divBdr>
        <w:top w:val="none" w:sz="0" w:space="0" w:color="auto"/>
        <w:left w:val="none" w:sz="0" w:space="0" w:color="auto"/>
        <w:bottom w:val="none" w:sz="0" w:space="0" w:color="auto"/>
        <w:right w:val="none" w:sz="0" w:space="0" w:color="auto"/>
      </w:divBdr>
      <w:divsChild>
        <w:div w:id="796604509">
          <w:marLeft w:val="0"/>
          <w:marRight w:val="0"/>
          <w:marTop w:val="0"/>
          <w:marBottom w:val="0"/>
          <w:divBdr>
            <w:top w:val="none" w:sz="0" w:space="0" w:color="auto"/>
            <w:left w:val="none" w:sz="0" w:space="0" w:color="auto"/>
            <w:bottom w:val="none" w:sz="0" w:space="0" w:color="auto"/>
            <w:right w:val="none" w:sz="0" w:space="0" w:color="auto"/>
          </w:divBdr>
        </w:div>
        <w:div w:id="1660844717">
          <w:marLeft w:val="0"/>
          <w:marRight w:val="0"/>
          <w:marTop w:val="0"/>
          <w:marBottom w:val="0"/>
          <w:divBdr>
            <w:top w:val="none" w:sz="0" w:space="0" w:color="auto"/>
            <w:left w:val="none" w:sz="0" w:space="0" w:color="auto"/>
            <w:bottom w:val="none" w:sz="0" w:space="0" w:color="auto"/>
            <w:right w:val="none" w:sz="0" w:space="0" w:color="auto"/>
          </w:divBdr>
        </w:div>
      </w:divsChild>
    </w:div>
    <w:div w:id="1865822145">
      <w:bodyDiv w:val="1"/>
      <w:marLeft w:val="0"/>
      <w:marRight w:val="0"/>
      <w:marTop w:val="0"/>
      <w:marBottom w:val="0"/>
      <w:divBdr>
        <w:top w:val="none" w:sz="0" w:space="0" w:color="auto"/>
        <w:left w:val="none" w:sz="0" w:space="0" w:color="auto"/>
        <w:bottom w:val="none" w:sz="0" w:space="0" w:color="auto"/>
        <w:right w:val="none" w:sz="0" w:space="0" w:color="auto"/>
      </w:divBdr>
    </w:div>
    <w:div w:id="1886453772">
      <w:bodyDiv w:val="1"/>
      <w:marLeft w:val="0"/>
      <w:marRight w:val="0"/>
      <w:marTop w:val="0"/>
      <w:marBottom w:val="0"/>
      <w:divBdr>
        <w:top w:val="none" w:sz="0" w:space="0" w:color="auto"/>
        <w:left w:val="none" w:sz="0" w:space="0" w:color="auto"/>
        <w:bottom w:val="none" w:sz="0" w:space="0" w:color="auto"/>
        <w:right w:val="none" w:sz="0" w:space="0" w:color="auto"/>
      </w:divBdr>
      <w:divsChild>
        <w:div w:id="2066444071">
          <w:marLeft w:val="0"/>
          <w:marRight w:val="0"/>
          <w:marTop w:val="0"/>
          <w:marBottom w:val="0"/>
          <w:divBdr>
            <w:top w:val="none" w:sz="0" w:space="0" w:color="auto"/>
            <w:left w:val="none" w:sz="0" w:space="0" w:color="auto"/>
            <w:bottom w:val="none" w:sz="0" w:space="0" w:color="auto"/>
            <w:right w:val="none" w:sz="0" w:space="0" w:color="auto"/>
          </w:divBdr>
        </w:div>
        <w:div w:id="864711791">
          <w:marLeft w:val="0"/>
          <w:marRight w:val="0"/>
          <w:marTop w:val="240"/>
          <w:marBottom w:val="0"/>
          <w:divBdr>
            <w:top w:val="none" w:sz="0" w:space="0" w:color="auto"/>
            <w:left w:val="none" w:sz="0" w:space="0" w:color="auto"/>
            <w:bottom w:val="none" w:sz="0" w:space="0" w:color="auto"/>
            <w:right w:val="none" w:sz="0" w:space="0" w:color="auto"/>
          </w:divBdr>
          <w:divsChild>
            <w:div w:id="328867010">
              <w:marLeft w:val="0"/>
              <w:marRight w:val="0"/>
              <w:marTop w:val="0"/>
              <w:marBottom w:val="0"/>
              <w:divBdr>
                <w:top w:val="none" w:sz="0" w:space="0" w:color="auto"/>
                <w:left w:val="none" w:sz="0" w:space="0" w:color="auto"/>
                <w:bottom w:val="none" w:sz="0" w:space="0" w:color="auto"/>
                <w:right w:val="none" w:sz="0" w:space="0" w:color="auto"/>
              </w:divBdr>
              <w:divsChild>
                <w:div w:id="1952322982">
                  <w:marLeft w:val="0"/>
                  <w:marRight w:val="0"/>
                  <w:marTop w:val="0"/>
                  <w:marBottom w:val="0"/>
                  <w:divBdr>
                    <w:top w:val="none" w:sz="0" w:space="0" w:color="auto"/>
                    <w:left w:val="none" w:sz="0" w:space="0" w:color="auto"/>
                    <w:bottom w:val="none" w:sz="0" w:space="0" w:color="auto"/>
                    <w:right w:val="none" w:sz="0" w:space="0" w:color="auto"/>
                  </w:divBdr>
                  <w:divsChild>
                    <w:div w:id="720252837">
                      <w:marLeft w:val="0"/>
                      <w:marRight w:val="0"/>
                      <w:marTop w:val="0"/>
                      <w:marBottom w:val="0"/>
                      <w:divBdr>
                        <w:top w:val="none" w:sz="0" w:space="0" w:color="auto"/>
                        <w:left w:val="none" w:sz="0" w:space="0" w:color="auto"/>
                        <w:bottom w:val="none" w:sz="0" w:space="0" w:color="auto"/>
                        <w:right w:val="none" w:sz="0" w:space="0" w:color="auto"/>
                      </w:divBdr>
                      <w:divsChild>
                        <w:div w:id="1429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2104">
                  <w:marLeft w:val="0"/>
                  <w:marRight w:val="0"/>
                  <w:marTop w:val="0"/>
                  <w:marBottom w:val="0"/>
                  <w:divBdr>
                    <w:top w:val="none" w:sz="0" w:space="0" w:color="auto"/>
                    <w:left w:val="none" w:sz="0" w:space="0" w:color="auto"/>
                    <w:bottom w:val="none" w:sz="0" w:space="0" w:color="auto"/>
                    <w:right w:val="none" w:sz="0" w:space="0" w:color="auto"/>
                  </w:divBdr>
                  <w:divsChild>
                    <w:div w:id="2091661299">
                      <w:marLeft w:val="0"/>
                      <w:marRight w:val="0"/>
                      <w:marTop w:val="0"/>
                      <w:marBottom w:val="0"/>
                      <w:divBdr>
                        <w:top w:val="none" w:sz="0" w:space="0" w:color="auto"/>
                        <w:left w:val="none" w:sz="0" w:space="0" w:color="auto"/>
                        <w:bottom w:val="none" w:sz="0" w:space="0" w:color="auto"/>
                        <w:right w:val="none" w:sz="0" w:space="0" w:color="auto"/>
                      </w:divBdr>
                      <w:divsChild>
                        <w:div w:id="401759011">
                          <w:marLeft w:val="0"/>
                          <w:marRight w:val="0"/>
                          <w:marTop w:val="0"/>
                          <w:marBottom w:val="0"/>
                          <w:divBdr>
                            <w:top w:val="none" w:sz="0" w:space="0" w:color="auto"/>
                            <w:left w:val="none" w:sz="0" w:space="0" w:color="auto"/>
                            <w:bottom w:val="none" w:sz="0" w:space="0" w:color="auto"/>
                            <w:right w:val="none" w:sz="0" w:space="0" w:color="auto"/>
                          </w:divBdr>
                        </w:div>
                      </w:divsChild>
                    </w:div>
                    <w:div w:id="1211261602">
                      <w:marLeft w:val="0"/>
                      <w:marRight w:val="0"/>
                      <w:marTop w:val="0"/>
                      <w:marBottom w:val="0"/>
                      <w:divBdr>
                        <w:top w:val="none" w:sz="0" w:space="0" w:color="auto"/>
                        <w:left w:val="none" w:sz="0" w:space="0" w:color="auto"/>
                        <w:bottom w:val="none" w:sz="0" w:space="0" w:color="auto"/>
                        <w:right w:val="none" w:sz="0" w:space="0" w:color="auto"/>
                      </w:divBdr>
                      <w:divsChild>
                        <w:div w:id="1828353975">
                          <w:marLeft w:val="0"/>
                          <w:marRight w:val="0"/>
                          <w:marTop w:val="0"/>
                          <w:marBottom w:val="0"/>
                          <w:divBdr>
                            <w:top w:val="none" w:sz="0" w:space="0" w:color="auto"/>
                            <w:left w:val="none" w:sz="0" w:space="0" w:color="auto"/>
                            <w:bottom w:val="none" w:sz="0" w:space="0" w:color="auto"/>
                            <w:right w:val="none" w:sz="0" w:space="0" w:color="auto"/>
                          </w:divBdr>
                          <w:divsChild>
                            <w:div w:id="65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4163">
                      <w:marLeft w:val="0"/>
                      <w:marRight w:val="0"/>
                      <w:marTop w:val="0"/>
                      <w:marBottom w:val="0"/>
                      <w:divBdr>
                        <w:top w:val="none" w:sz="0" w:space="0" w:color="auto"/>
                        <w:left w:val="none" w:sz="0" w:space="0" w:color="auto"/>
                        <w:bottom w:val="none" w:sz="0" w:space="0" w:color="auto"/>
                        <w:right w:val="none" w:sz="0" w:space="0" w:color="auto"/>
                      </w:divBdr>
                      <w:divsChild>
                        <w:div w:id="804010066">
                          <w:marLeft w:val="0"/>
                          <w:marRight w:val="0"/>
                          <w:marTop w:val="0"/>
                          <w:marBottom w:val="0"/>
                          <w:divBdr>
                            <w:top w:val="none" w:sz="0" w:space="0" w:color="auto"/>
                            <w:left w:val="none" w:sz="0" w:space="0" w:color="auto"/>
                            <w:bottom w:val="none" w:sz="0" w:space="0" w:color="auto"/>
                            <w:right w:val="none" w:sz="0" w:space="0" w:color="auto"/>
                          </w:divBdr>
                          <w:divsChild>
                            <w:div w:id="20248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7874">
                      <w:marLeft w:val="0"/>
                      <w:marRight w:val="0"/>
                      <w:marTop w:val="0"/>
                      <w:marBottom w:val="0"/>
                      <w:divBdr>
                        <w:top w:val="none" w:sz="0" w:space="0" w:color="auto"/>
                        <w:left w:val="none" w:sz="0" w:space="0" w:color="auto"/>
                        <w:bottom w:val="none" w:sz="0" w:space="0" w:color="auto"/>
                        <w:right w:val="none" w:sz="0" w:space="0" w:color="auto"/>
                      </w:divBdr>
                      <w:divsChild>
                        <w:div w:id="1810442984">
                          <w:marLeft w:val="0"/>
                          <w:marRight w:val="0"/>
                          <w:marTop w:val="0"/>
                          <w:marBottom w:val="0"/>
                          <w:divBdr>
                            <w:top w:val="none" w:sz="0" w:space="0" w:color="auto"/>
                            <w:left w:val="none" w:sz="0" w:space="0" w:color="auto"/>
                            <w:bottom w:val="none" w:sz="0" w:space="0" w:color="auto"/>
                            <w:right w:val="none" w:sz="0" w:space="0" w:color="auto"/>
                          </w:divBdr>
                          <w:divsChild>
                            <w:div w:id="14761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55401">
                  <w:marLeft w:val="0"/>
                  <w:marRight w:val="0"/>
                  <w:marTop w:val="0"/>
                  <w:marBottom w:val="0"/>
                  <w:divBdr>
                    <w:top w:val="none" w:sz="0" w:space="0" w:color="auto"/>
                    <w:left w:val="none" w:sz="0" w:space="0" w:color="auto"/>
                    <w:bottom w:val="none" w:sz="0" w:space="0" w:color="auto"/>
                    <w:right w:val="none" w:sz="0" w:space="0" w:color="auto"/>
                  </w:divBdr>
                  <w:divsChild>
                    <w:div w:id="835802896">
                      <w:marLeft w:val="0"/>
                      <w:marRight w:val="0"/>
                      <w:marTop w:val="0"/>
                      <w:marBottom w:val="0"/>
                      <w:divBdr>
                        <w:top w:val="none" w:sz="0" w:space="0" w:color="auto"/>
                        <w:left w:val="none" w:sz="0" w:space="0" w:color="auto"/>
                        <w:bottom w:val="none" w:sz="0" w:space="0" w:color="auto"/>
                        <w:right w:val="none" w:sz="0" w:space="0" w:color="auto"/>
                      </w:divBdr>
                      <w:divsChild>
                        <w:div w:id="1947612118">
                          <w:marLeft w:val="0"/>
                          <w:marRight w:val="0"/>
                          <w:marTop w:val="0"/>
                          <w:marBottom w:val="0"/>
                          <w:divBdr>
                            <w:top w:val="none" w:sz="0" w:space="0" w:color="auto"/>
                            <w:left w:val="none" w:sz="0" w:space="0" w:color="auto"/>
                            <w:bottom w:val="none" w:sz="0" w:space="0" w:color="auto"/>
                            <w:right w:val="none" w:sz="0" w:space="0" w:color="auto"/>
                          </w:divBdr>
                        </w:div>
                      </w:divsChild>
                    </w:div>
                    <w:div w:id="2079355230">
                      <w:marLeft w:val="0"/>
                      <w:marRight w:val="0"/>
                      <w:marTop w:val="0"/>
                      <w:marBottom w:val="0"/>
                      <w:divBdr>
                        <w:top w:val="none" w:sz="0" w:space="0" w:color="auto"/>
                        <w:left w:val="none" w:sz="0" w:space="0" w:color="auto"/>
                        <w:bottom w:val="none" w:sz="0" w:space="0" w:color="auto"/>
                        <w:right w:val="none" w:sz="0" w:space="0" w:color="auto"/>
                      </w:divBdr>
                      <w:divsChild>
                        <w:div w:id="1935019491">
                          <w:marLeft w:val="0"/>
                          <w:marRight w:val="0"/>
                          <w:marTop w:val="0"/>
                          <w:marBottom w:val="0"/>
                          <w:divBdr>
                            <w:top w:val="none" w:sz="0" w:space="0" w:color="auto"/>
                            <w:left w:val="none" w:sz="0" w:space="0" w:color="auto"/>
                            <w:bottom w:val="none" w:sz="0" w:space="0" w:color="auto"/>
                            <w:right w:val="none" w:sz="0" w:space="0" w:color="auto"/>
                          </w:divBdr>
                          <w:divsChild>
                            <w:div w:id="569076336">
                              <w:marLeft w:val="0"/>
                              <w:marRight w:val="0"/>
                              <w:marTop w:val="0"/>
                              <w:marBottom w:val="0"/>
                              <w:divBdr>
                                <w:top w:val="none" w:sz="0" w:space="0" w:color="auto"/>
                                <w:left w:val="none" w:sz="0" w:space="0" w:color="auto"/>
                                <w:bottom w:val="none" w:sz="0" w:space="0" w:color="auto"/>
                                <w:right w:val="none" w:sz="0" w:space="0" w:color="auto"/>
                              </w:divBdr>
                            </w:div>
                          </w:divsChild>
                        </w:div>
                        <w:div w:id="667710436">
                          <w:marLeft w:val="0"/>
                          <w:marRight w:val="0"/>
                          <w:marTop w:val="0"/>
                          <w:marBottom w:val="0"/>
                          <w:divBdr>
                            <w:top w:val="none" w:sz="0" w:space="0" w:color="auto"/>
                            <w:left w:val="none" w:sz="0" w:space="0" w:color="auto"/>
                            <w:bottom w:val="none" w:sz="0" w:space="0" w:color="auto"/>
                            <w:right w:val="none" w:sz="0" w:space="0" w:color="auto"/>
                          </w:divBdr>
                          <w:divsChild>
                            <w:div w:id="959921640">
                              <w:marLeft w:val="0"/>
                              <w:marRight w:val="0"/>
                              <w:marTop w:val="0"/>
                              <w:marBottom w:val="0"/>
                              <w:divBdr>
                                <w:top w:val="none" w:sz="0" w:space="0" w:color="auto"/>
                                <w:left w:val="none" w:sz="0" w:space="0" w:color="auto"/>
                                <w:bottom w:val="none" w:sz="0" w:space="0" w:color="auto"/>
                                <w:right w:val="none" w:sz="0" w:space="0" w:color="auto"/>
                              </w:divBdr>
                              <w:divsChild>
                                <w:div w:id="942611626">
                                  <w:marLeft w:val="0"/>
                                  <w:marRight w:val="0"/>
                                  <w:marTop w:val="0"/>
                                  <w:marBottom w:val="0"/>
                                  <w:divBdr>
                                    <w:top w:val="none" w:sz="0" w:space="0" w:color="auto"/>
                                    <w:left w:val="none" w:sz="0" w:space="0" w:color="auto"/>
                                    <w:bottom w:val="none" w:sz="0" w:space="0" w:color="auto"/>
                                    <w:right w:val="none" w:sz="0" w:space="0" w:color="auto"/>
                                  </w:divBdr>
                                </w:div>
                              </w:divsChild>
                            </w:div>
                            <w:div w:id="1680541579">
                              <w:marLeft w:val="0"/>
                              <w:marRight w:val="0"/>
                              <w:marTop w:val="0"/>
                              <w:marBottom w:val="0"/>
                              <w:divBdr>
                                <w:top w:val="none" w:sz="0" w:space="0" w:color="auto"/>
                                <w:left w:val="none" w:sz="0" w:space="0" w:color="auto"/>
                                <w:bottom w:val="none" w:sz="0" w:space="0" w:color="auto"/>
                                <w:right w:val="none" w:sz="0" w:space="0" w:color="auto"/>
                              </w:divBdr>
                              <w:divsChild>
                                <w:div w:id="128790360">
                                  <w:marLeft w:val="0"/>
                                  <w:marRight w:val="0"/>
                                  <w:marTop w:val="0"/>
                                  <w:marBottom w:val="0"/>
                                  <w:divBdr>
                                    <w:top w:val="none" w:sz="0" w:space="0" w:color="auto"/>
                                    <w:left w:val="none" w:sz="0" w:space="0" w:color="auto"/>
                                    <w:bottom w:val="none" w:sz="0" w:space="0" w:color="auto"/>
                                    <w:right w:val="none" w:sz="0" w:space="0" w:color="auto"/>
                                  </w:divBdr>
                                  <w:divsChild>
                                    <w:div w:id="1679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39887">
                              <w:marLeft w:val="0"/>
                              <w:marRight w:val="0"/>
                              <w:marTop w:val="0"/>
                              <w:marBottom w:val="0"/>
                              <w:divBdr>
                                <w:top w:val="none" w:sz="0" w:space="0" w:color="auto"/>
                                <w:left w:val="none" w:sz="0" w:space="0" w:color="auto"/>
                                <w:bottom w:val="none" w:sz="0" w:space="0" w:color="auto"/>
                                <w:right w:val="none" w:sz="0" w:space="0" w:color="auto"/>
                              </w:divBdr>
                              <w:divsChild>
                                <w:div w:id="1015497802">
                                  <w:marLeft w:val="0"/>
                                  <w:marRight w:val="0"/>
                                  <w:marTop w:val="0"/>
                                  <w:marBottom w:val="0"/>
                                  <w:divBdr>
                                    <w:top w:val="none" w:sz="0" w:space="0" w:color="auto"/>
                                    <w:left w:val="none" w:sz="0" w:space="0" w:color="auto"/>
                                    <w:bottom w:val="none" w:sz="0" w:space="0" w:color="auto"/>
                                    <w:right w:val="none" w:sz="0" w:space="0" w:color="auto"/>
                                  </w:divBdr>
                                  <w:divsChild>
                                    <w:div w:id="182905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634">
                              <w:marLeft w:val="0"/>
                              <w:marRight w:val="0"/>
                              <w:marTop w:val="0"/>
                              <w:marBottom w:val="0"/>
                              <w:divBdr>
                                <w:top w:val="none" w:sz="0" w:space="0" w:color="auto"/>
                                <w:left w:val="none" w:sz="0" w:space="0" w:color="auto"/>
                                <w:bottom w:val="none" w:sz="0" w:space="0" w:color="auto"/>
                                <w:right w:val="none" w:sz="0" w:space="0" w:color="auto"/>
                              </w:divBdr>
                              <w:divsChild>
                                <w:div w:id="10646560">
                                  <w:marLeft w:val="0"/>
                                  <w:marRight w:val="0"/>
                                  <w:marTop w:val="0"/>
                                  <w:marBottom w:val="0"/>
                                  <w:divBdr>
                                    <w:top w:val="none" w:sz="0" w:space="0" w:color="auto"/>
                                    <w:left w:val="none" w:sz="0" w:space="0" w:color="auto"/>
                                    <w:bottom w:val="none" w:sz="0" w:space="0" w:color="auto"/>
                                    <w:right w:val="none" w:sz="0" w:space="0" w:color="auto"/>
                                  </w:divBdr>
                                  <w:divsChild>
                                    <w:div w:id="16553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73512">
                              <w:marLeft w:val="0"/>
                              <w:marRight w:val="0"/>
                              <w:marTop w:val="0"/>
                              <w:marBottom w:val="0"/>
                              <w:divBdr>
                                <w:top w:val="none" w:sz="0" w:space="0" w:color="auto"/>
                                <w:left w:val="none" w:sz="0" w:space="0" w:color="auto"/>
                                <w:bottom w:val="none" w:sz="0" w:space="0" w:color="auto"/>
                                <w:right w:val="none" w:sz="0" w:space="0" w:color="auto"/>
                              </w:divBdr>
                              <w:divsChild>
                                <w:div w:id="401830960">
                                  <w:marLeft w:val="0"/>
                                  <w:marRight w:val="0"/>
                                  <w:marTop w:val="0"/>
                                  <w:marBottom w:val="0"/>
                                  <w:divBdr>
                                    <w:top w:val="none" w:sz="0" w:space="0" w:color="auto"/>
                                    <w:left w:val="none" w:sz="0" w:space="0" w:color="auto"/>
                                    <w:bottom w:val="none" w:sz="0" w:space="0" w:color="auto"/>
                                    <w:right w:val="none" w:sz="0" w:space="0" w:color="auto"/>
                                  </w:divBdr>
                                  <w:divsChild>
                                    <w:div w:id="16583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2969">
                              <w:marLeft w:val="0"/>
                              <w:marRight w:val="0"/>
                              <w:marTop w:val="0"/>
                              <w:marBottom w:val="0"/>
                              <w:divBdr>
                                <w:top w:val="none" w:sz="0" w:space="0" w:color="auto"/>
                                <w:left w:val="none" w:sz="0" w:space="0" w:color="auto"/>
                                <w:bottom w:val="none" w:sz="0" w:space="0" w:color="auto"/>
                                <w:right w:val="none" w:sz="0" w:space="0" w:color="auto"/>
                              </w:divBdr>
                              <w:divsChild>
                                <w:div w:id="1167095481">
                                  <w:marLeft w:val="0"/>
                                  <w:marRight w:val="0"/>
                                  <w:marTop w:val="0"/>
                                  <w:marBottom w:val="0"/>
                                  <w:divBdr>
                                    <w:top w:val="none" w:sz="0" w:space="0" w:color="auto"/>
                                    <w:left w:val="none" w:sz="0" w:space="0" w:color="auto"/>
                                    <w:bottom w:val="none" w:sz="0" w:space="0" w:color="auto"/>
                                    <w:right w:val="none" w:sz="0" w:space="0" w:color="auto"/>
                                  </w:divBdr>
                                  <w:divsChild>
                                    <w:div w:id="8078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3271">
                              <w:marLeft w:val="0"/>
                              <w:marRight w:val="0"/>
                              <w:marTop w:val="0"/>
                              <w:marBottom w:val="0"/>
                              <w:divBdr>
                                <w:top w:val="none" w:sz="0" w:space="0" w:color="auto"/>
                                <w:left w:val="none" w:sz="0" w:space="0" w:color="auto"/>
                                <w:bottom w:val="none" w:sz="0" w:space="0" w:color="auto"/>
                                <w:right w:val="none" w:sz="0" w:space="0" w:color="auto"/>
                              </w:divBdr>
                              <w:divsChild>
                                <w:div w:id="1861355360">
                                  <w:marLeft w:val="0"/>
                                  <w:marRight w:val="0"/>
                                  <w:marTop w:val="0"/>
                                  <w:marBottom w:val="0"/>
                                  <w:divBdr>
                                    <w:top w:val="none" w:sz="0" w:space="0" w:color="auto"/>
                                    <w:left w:val="none" w:sz="0" w:space="0" w:color="auto"/>
                                    <w:bottom w:val="none" w:sz="0" w:space="0" w:color="auto"/>
                                    <w:right w:val="none" w:sz="0" w:space="0" w:color="auto"/>
                                  </w:divBdr>
                                  <w:divsChild>
                                    <w:div w:id="19952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362998">
                          <w:marLeft w:val="0"/>
                          <w:marRight w:val="0"/>
                          <w:marTop w:val="0"/>
                          <w:marBottom w:val="0"/>
                          <w:divBdr>
                            <w:top w:val="none" w:sz="0" w:space="0" w:color="auto"/>
                            <w:left w:val="none" w:sz="0" w:space="0" w:color="auto"/>
                            <w:bottom w:val="none" w:sz="0" w:space="0" w:color="auto"/>
                            <w:right w:val="none" w:sz="0" w:space="0" w:color="auto"/>
                          </w:divBdr>
                          <w:divsChild>
                            <w:div w:id="1270577783">
                              <w:marLeft w:val="0"/>
                              <w:marRight w:val="0"/>
                              <w:marTop w:val="0"/>
                              <w:marBottom w:val="0"/>
                              <w:divBdr>
                                <w:top w:val="none" w:sz="0" w:space="0" w:color="auto"/>
                                <w:left w:val="none" w:sz="0" w:space="0" w:color="auto"/>
                                <w:bottom w:val="none" w:sz="0" w:space="0" w:color="auto"/>
                                <w:right w:val="none" w:sz="0" w:space="0" w:color="auto"/>
                              </w:divBdr>
                              <w:divsChild>
                                <w:div w:id="381247203">
                                  <w:marLeft w:val="0"/>
                                  <w:marRight w:val="0"/>
                                  <w:marTop w:val="0"/>
                                  <w:marBottom w:val="0"/>
                                  <w:divBdr>
                                    <w:top w:val="none" w:sz="0" w:space="0" w:color="auto"/>
                                    <w:left w:val="none" w:sz="0" w:space="0" w:color="auto"/>
                                    <w:bottom w:val="none" w:sz="0" w:space="0" w:color="auto"/>
                                    <w:right w:val="none" w:sz="0" w:space="0" w:color="auto"/>
                                  </w:divBdr>
                                </w:div>
                              </w:divsChild>
                            </w:div>
                            <w:div w:id="1872917647">
                              <w:marLeft w:val="0"/>
                              <w:marRight w:val="0"/>
                              <w:marTop w:val="0"/>
                              <w:marBottom w:val="0"/>
                              <w:divBdr>
                                <w:top w:val="none" w:sz="0" w:space="0" w:color="auto"/>
                                <w:left w:val="none" w:sz="0" w:space="0" w:color="auto"/>
                                <w:bottom w:val="none" w:sz="0" w:space="0" w:color="auto"/>
                                <w:right w:val="none" w:sz="0" w:space="0" w:color="auto"/>
                              </w:divBdr>
                              <w:divsChild>
                                <w:div w:id="492181915">
                                  <w:marLeft w:val="0"/>
                                  <w:marRight w:val="0"/>
                                  <w:marTop w:val="0"/>
                                  <w:marBottom w:val="0"/>
                                  <w:divBdr>
                                    <w:top w:val="none" w:sz="0" w:space="0" w:color="auto"/>
                                    <w:left w:val="none" w:sz="0" w:space="0" w:color="auto"/>
                                    <w:bottom w:val="none" w:sz="0" w:space="0" w:color="auto"/>
                                    <w:right w:val="none" w:sz="0" w:space="0" w:color="auto"/>
                                  </w:divBdr>
                                  <w:divsChild>
                                    <w:div w:id="1425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8644">
                              <w:marLeft w:val="0"/>
                              <w:marRight w:val="0"/>
                              <w:marTop w:val="0"/>
                              <w:marBottom w:val="0"/>
                              <w:divBdr>
                                <w:top w:val="none" w:sz="0" w:space="0" w:color="auto"/>
                                <w:left w:val="none" w:sz="0" w:space="0" w:color="auto"/>
                                <w:bottom w:val="none" w:sz="0" w:space="0" w:color="auto"/>
                                <w:right w:val="none" w:sz="0" w:space="0" w:color="auto"/>
                              </w:divBdr>
                              <w:divsChild>
                                <w:div w:id="2024623949">
                                  <w:marLeft w:val="0"/>
                                  <w:marRight w:val="0"/>
                                  <w:marTop w:val="0"/>
                                  <w:marBottom w:val="0"/>
                                  <w:divBdr>
                                    <w:top w:val="none" w:sz="0" w:space="0" w:color="auto"/>
                                    <w:left w:val="none" w:sz="0" w:space="0" w:color="auto"/>
                                    <w:bottom w:val="none" w:sz="0" w:space="0" w:color="auto"/>
                                    <w:right w:val="none" w:sz="0" w:space="0" w:color="auto"/>
                                  </w:divBdr>
                                  <w:divsChild>
                                    <w:div w:id="77440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1392">
                              <w:marLeft w:val="0"/>
                              <w:marRight w:val="0"/>
                              <w:marTop w:val="0"/>
                              <w:marBottom w:val="0"/>
                              <w:divBdr>
                                <w:top w:val="none" w:sz="0" w:space="0" w:color="auto"/>
                                <w:left w:val="none" w:sz="0" w:space="0" w:color="auto"/>
                                <w:bottom w:val="none" w:sz="0" w:space="0" w:color="auto"/>
                                <w:right w:val="none" w:sz="0" w:space="0" w:color="auto"/>
                              </w:divBdr>
                              <w:divsChild>
                                <w:div w:id="146751736">
                                  <w:marLeft w:val="0"/>
                                  <w:marRight w:val="0"/>
                                  <w:marTop w:val="0"/>
                                  <w:marBottom w:val="0"/>
                                  <w:divBdr>
                                    <w:top w:val="none" w:sz="0" w:space="0" w:color="auto"/>
                                    <w:left w:val="none" w:sz="0" w:space="0" w:color="auto"/>
                                    <w:bottom w:val="none" w:sz="0" w:space="0" w:color="auto"/>
                                    <w:right w:val="none" w:sz="0" w:space="0" w:color="auto"/>
                                  </w:divBdr>
                                  <w:divsChild>
                                    <w:div w:id="17266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7679">
                              <w:marLeft w:val="0"/>
                              <w:marRight w:val="0"/>
                              <w:marTop w:val="0"/>
                              <w:marBottom w:val="0"/>
                              <w:divBdr>
                                <w:top w:val="none" w:sz="0" w:space="0" w:color="auto"/>
                                <w:left w:val="none" w:sz="0" w:space="0" w:color="auto"/>
                                <w:bottom w:val="none" w:sz="0" w:space="0" w:color="auto"/>
                                <w:right w:val="none" w:sz="0" w:space="0" w:color="auto"/>
                              </w:divBdr>
                              <w:divsChild>
                                <w:div w:id="111943423">
                                  <w:marLeft w:val="0"/>
                                  <w:marRight w:val="0"/>
                                  <w:marTop w:val="0"/>
                                  <w:marBottom w:val="0"/>
                                  <w:divBdr>
                                    <w:top w:val="none" w:sz="0" w:space="0" w:color="auto"/>
                                    <w:left w:val="none" w:sz="0" w:space="0" w:color="auto"/>
                                    <w:bottom w:val="none" w:sz="0" w:space="0" w:color="auto"/>
                                    <w:right w:val="none" w:sz="0" w:space="0" w:color="auto"/>
                                  </w:divBdr>
                                  <w:divsChild>
                                    <w:div w:id="1481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6906">
                              <w:marLeft w:val="0"/>
                              <w:marRight w:val="0"/>
                              <w:marTop w:val="0"/>
                              <w:marBottom w:val="0"/>
                              <w:divBdr>
                                <w:top w:val="none" w:sz="0" w:space="0" w:color="auto"/>
                                <w:left w:val="none" w:sz="0" w:space="0" w:color="auto"/>
                                <w:bottom w:val="none" w:sz="0" w:space="0" w:color="auto"/>
                                <w:right w:val="none" w:sz="0" w:space="0" w:color="auto"/>
                              </w:divBdr>
                              <w:divsChild>
                                <w:div w:id="1657614270">
                                  <w:marLeft w:val="0"/>
                                  <w:marRight w:val="0"/>
                                  <w:marTop w:val="0"/>
                                  <w:marBottom w:val="0"/>
                                  <w:divBdr>
                                    <w:top w:val="none" w:sz="0" w:space="0" w:color="auto"/>
                                    <w:left w:val="none" w:sz="0" w:space="0" w:color="auto"/>
                                    <w:bottom w:val="none" w:sz="0" w:space="0" w:color="auto"/>
                                    <w:right w:val="none" w:sz="0" w:space="0" w:color="auto"/>
                                  </w:divBdr>
                                  <w:divsChild>
                                    <w:div w:id="5368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6467">
                      <w:marLeft w:val="0"/>
                      <w:marRight w:val="0"/>
                      <w:marTop w:val="0"/>
                      <w:marBottom w:val="0"/>
                      <w:divBdr>
                        <w:top w:val="none" w:sz="0" w:space="0" w:color="auto"/>
                        <w:left w:val="none" w:sz="0" w:space="0" w:color="auto"/>
                        <w:bottom w:val="none" w:sz="0" w:space="0" w:color="auto"/>
                        <w:right w:val="none" w:sz="0" w:space="0" w:color="auto"/>
                      </w:divBdr>
                      <w:divsChild>
                        <w:div w:id="852694876">
                          <w:marLeft w:val="0"/>
                          <w:marRight w:val="0"/>
                          <w:marTop w:val="0"/>
                          <w:marBottom w:val="0"/>
                          <w:divBdr>
                            <w:top w:val="none" w:sz="0" w:space="0" w:color="auto"/>
                            <w:left w:val="none" w:sz="0" w:space="0" w:color="auto"/>
                            <w:bottom w:val="none" w:sz="0" w:space="0" w:color="auto"/>
                            <w:right w:val="none" w:sz="0" w:space="0" w:color="auto"/>
                          </w:divBdr>
                          <w:divsChild>
                            <w:div w:id="15724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2893">
                      <w:marLeft w:val="0"/>
                      <w:marRight w:val="0"/>
                      <w:marTop w:val="0"/>
                      <w:marBottom w:val="0"/>
                      <w:divBdr>
                        <w:top w:val="none" w:sz="0" w:space="0" w:color="auto"/>
                        <w:left w:val="none" w:sz="0" w:space="0" w:color="auto"/>
                        <w:bottom w:val="none" w:sz="0" w:space="0" w:color="auto"/>
                        <w:right w:val="none" w:sz="0" w:space="0" w:color="auto"/>
                      </w:divBdr>
                      <w:divsChild>
                        <w:div w:id="411053135">
                          <w:marLeft w:val="0"/>
                          <w:marRight w:val="0"/>
                          <w:marTop w:val="0"/>
                          <w:marBottom w:val="0"/>
                          <w:divBdr>
                            <w:top w:val="none" w:sz="0" w:space="0" w:color="auto"/>
                            <w:left w:val="none" w:sz="0" w:space="0" w:color="auto"/>
                            <w:bottom w:val="none" w:sz="0" w:space="0" w:color="auto"/>
                            <w:right w:val="none" w:sz="0" w:space="0" w:color="auto"/>
                          </w:divBdr>
                          <w:divsChild>
                            <w:div w:id="1795519570">
                              <w:marLeft w:val="0"/>
                              <w:marRight w:val="0"/>
                              <w:marTop w:val="0"/>
                              <w:marBottom w:val="0"/>
                              <w:divBdr>
                                <w:top w:val="none" w:sz="0" w:space="0" w:color="auto"/>
                                <w:left w:val="none" w:sz="0" w:space="0" w:color="auto"/>
                                <w:bottom w:val="none" w:sz="0" w:space="0" w:color="auto"/>
                                <w:right w:val="none" w:sz="0" w:space="0" w:color="auto"/>
                              </w:divBdr>
                            </w:div>
                          </w:divsChild>
                        </w:div>
                        <w:div w:id="1600481132">
                          <w:marLeft w:val="0"/>
                          <w:marRight w:val="0"/>
                          <w:marTop w:val="0"/>
                          <w:marBottom w:val="0"/>
                          <w:divBdr>
                            <w:top w:val="none" w:sz="0" w:space="0" w:color="auto"/>
                            <w:left w:val="none" w:sz="0" w:space="0" w:color="auto"/>
                            <w:bottom w:val="none" w:sz="0" w:space="0" w:color="auto"/>
                            <w:right w:val="none" w:sz="0" w:space="0" w:color="auto"/>
                          </w:divBdr>
                          <w:divsChild>
                            <w:div w:id="2135322788">
                              <w:marLeft w:val="0"/>
                              <w:marRight w:val="0"/>
                              <w:marTop w:val="0"/>
                              <w:marBottom w:val="0"/>
                              <w:divBdr>
                                <w:top w:val="none" w:sz="0" w:space="0" w:color="auto"/>
                                <w:left w:val="none" w:sz="0" w:space="0" w:color="auto"/>
                                <w:bottom w:val="none" w:sz="0" w:space="0" w:color="auto"/>
                                <w:right w:val="none" w:sz="0" w:space="0" w:color="auto"/>
                              </w:divBdr>
                              <w:divsChild>
                                <w:div w:id="16315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1017">
                          <w:marLeft w:val="0"/>
                          <w:marRight w:val="0"/>
                          <w:marTop w:val="0"/>
                          <w:marBottom w:val="0"/>
                          <w:divBdr>
                            <w:top w:val="none" w:sz="0" w:space="0" w:color="auto"/>
                            <w:left w:val="none" w:sz="0" w:space="0" w:color="auto"/>
                            <w:bottom w:val="none" w:sz="0" w:space="0" w:color="auto"/>
                            <w:right w:val="none" w:sz="0" w:space="0" w:color="auto"/>
                          </w:divBdr>
                          <w:divsChild>
                            <w:div w:id="1302273124">
                              <w:marLeft w:val="0"/>
                              <w:marRight w:val="0"/>
                              <w:marTop w:val="0"/>
                              <w:marBottom w:val="0"/>
                              <w:divBdr>
                                <w:top w:val="none" w:sz="0" w:space="0" w:color="auto"/>
                                <w:left w:val="none" w:sz="0" w:space="0" w:color="auto"/>
                                <w:bottom w:val="none" w:sz="0" w:space="0" w:color="auto"/>
                                <w:right w:val="none" w:sz="0" w:space="0" w:color="auto"/>
                              </w:divBdr>
                              <w:divsChild>
                                <w:div w:id="12657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2382">
                          <w:marLeft w:val="0"/>
                          <w:marRight w:val="0"/>
                          <w:marTop w:val="0"/>
                          <w:marBottom w:val="0"/>
                          <w:divBdr>
                            <w:top w:val="none" w:sz="0" w:space="0" w:color="auto"/>
                            <w:left w:val="none" w:sz="0" w:space="0" w:color="auto"/>
                            <w:bottom w:val="none" w:sz="0" w:space="0" w:color="auto"/>
                            <w:right w:val="none" w:sz="0" w:space="0" w:color="auto"/>
                          </w:divBdr>
                          <w:divsChild>
                            <w:div w:id="1175918276">
                              <w:marLeft w:val="0"/>
                              <w:marRight w:val="0"/>
                              <w:marTop w:val="0"/>
                              <w:marBottom w:val="0"/>
                              <w:divBdr>
                                <w:top w:val="none" w:sz="0" w:space="0" w:color="auto"/>
                                <w:left w:val="none" w:sz="0" w:space="0" w:color="auto"/>
                                <w:bottom w:val="none" w:sz="0" w:space="0" w:color="auto"/>
                                <w:right w:val="none" w:sz="0" w:space="0" w:color="auto"/>
                              </w:divBdr>
                              <w:divsChild>
                                <w:div w:id="13529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68">
                          <w:marLeft w:val="0"/>
                          <w:marRight w:val="0"/>
                          <w:marTop w:val="0"/>
                          <w:marBottom w:val="0"/>
                          <w:divBdr>
                            <w:top w:val="none" w:sz="0" w:space="0" w:color="auto"/>
                            <w:left w:val="none" w:sz="0" w:space="0" w:color="auto"/>
                            <w:bottom w:val="none" w:sz="0" w:space="0" w:color="auto"/>
                            <w:right w:val="none" w:sz="0" w:space="0" w:color="auto"/>
                          </w:divBdr>
                          <w:divsChild>
                            <w:div w:id="1373460746">
                              <w:marLeft w:val="0"/>
                              <w:marRight w:val="0"/>
                              <w:marTop w:val="0"/>
                              <w:marBottom w:val="0"/>
                              <w:divBdr>
                                <w:top w:val="none" w:sz="0" w:space="0" w:color="auto"/>
                                <w:left w:val="none" w:sz="0" w:space="0" w:color="auto"/>
                                <w:bottom w:val="none" w:sz="0" w:space="0" w:color="auto"/>
                                <w:right w:val="none" w:sz="0" w:space="0" w:color="auto"/>
                              </w:divBdr>
                              <w:divsChild>
                                <w:div w:id="76364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0959">
                          <w:marLeft w:val="0"/>
                          <w:marRight w:val="0"/>
                          <w:marTop w:val="0"/>
                          <w:marBottom w:val="0"/>
                          <w:divBdr>
                            <w:top w:val="none" w:sz="0" w:space="0" w:color="auto"/>
                            <w:left w:val="none" w:sz="0" w:space="0" w:color="auto"/>
                            <w:bottom w:val="none" w:sz="0" w:space="0" w:color="auto"/>
                            <w:right w:val="none" w:sz="0" w:space="0" w:color="auto"/>
                          </w:divBdr>
                          <w:divsChild>
                            <w:div w:id="612900989">
                              <w:marLeft w:val="0"/>
                              <w:marRight w:val="0"/>
                              <w:marTop w:val="0"/>
                              <w:marBottom w:val="0"/>
                              <w:divBdr>
                                <w:top w:val="none" w:sz="0" w:space="0" w:color="auto"/>
                                <w:left w:val="none" w:sz="0" w:space="0" w:color="auto"/>
                                <w:bottom w:val="none" w:sz="0" w:space="0" w:color="auto"/>
                                <w:right w:val="none" w:sz="0" w:space="0" w:color="auto"/>
                              </w:divBdr>
                              <w:divsChild>
                                <w:div w:id="20631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405">
                      <w:marLeft w:val="0"/>
                      <w:marRight w:val="0"/>
                      <w:marTop w:val="0"/>
                      <w:marBottom w:val="0"/>
                      <w:divBdr>
                        <w:top w:val="none" w:sz="0" w:space="0" w:color="auto"/>
                        <w:left w:val="none" w:sz="0" w:space="0" w:color="auto"/>
                        <w:bottom w:val="none" w:sz="0" w:space="0" w:color="auto"/>
                        <w:right w:val="none" w:sz="0" w:space="0" w:color="auto"/>
                      </w:divBdr>
                      <w:divsChild>
                        <w:div w:id="1643996338">
                          <w:marLeft w:val="0"/>
                          <w:marRight w:val="0"/>
                          <w:marTop w:val="0"/>
                          <w:marBottom w:val="0"/>
                          <w:divBdr>
                            <w:top w:val="none" w:sz="0" w:space="0" w:color="auto"/>
                            <w:left w:val="none" w:sz="0" w:space="0" w:color="auto"/>
                            <w:bottom w:val="none" w:sz="0" w:space="0" w:color="auto"/>
                            <w:right w:val="none" w:sz="0" w:space="0" w:color="auto"/>
                          </w:divBdr>
                          <w:divsChild>
                            <w:div w:id="16488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60323">
                  <w:marLeft w:val="0"/>
                  <w:marRight w:val="0"/>
                  <w:marTop w:val="0"/>
                  <w:marBottom w:val="0"/>
                  <w:divBdr>
                    <w:top w:val="none" w:sz="0" w:space="0" w:color="auto"/>
                    <w:left w:val="none" w:sz="0" w:space="0" w:color="auto"/>
                    <w:bottom w:val="none" w:sz="0" w:space="0" w:color="auto"/>
                    <w:right w:val="none" w:sz="0" w:space="0" w:color="auto"/>
                  </w:divBdr>
                  <w:divsChild>
                    <w:div w:id="1442413970">
                      <w:marLeft w:val="0"/>
                      <w:marRight w:val="0"/>
                      <w:marTop w:val="0"/>
                      <w:marBottom w:val="0"/>
                      <w:divBdr>
                        <w:top w:val="none" w:sz="0" w:space="0" w:color="auto"/>
                        <w:left w:val="none" w:sz="0" w:space="0" w:color="auto"/>
                        <w:bottom w:val="none" w:sz="0" w:space="0" w:color="auto"/>
                        <w:right w:val="none" w:sz="0" w:space="0" w:color="auto"/>
                      </w:divBdr>
                      <w:divsChild>
                        <w:div w:id="1683127083">
                          <w:marLeft w:val="0"/>
                          <w:marRight w:val="0"/>
                          <w:marTop w:val="0"/>
                          <w:marBottom w:val="0"/>
                          <w:divBdr>
                            <w:top w:val="none" w:sz="0" w:space="0" w:color="auto"/>
                            <w:left w:val="none" w:sz="0" w:space="0" w:color="auto"/>
                            <w:bottom w:val="none" w:sz="0" w:space="0" w:color="auto"/>
                            <w:right w:val="none" w:sz="0" w:space="0" w:color="auto"/>
                          </w:divBdr>
                        </w:div>
                      </w:divsChild>
                    </w:div>
                    <w:div w:id="1182355819">
                      <w:marLeft w:val="0"/>
                      <w:marRight w:val="0"/>
                      <w:marTop w:val="0"/>
                      <w:marBottom w:val="0"/>
                      <w:divBdr>
                        <w:top w:val="none" w:sz="0" w:space="0" w:color="auto"/>
                        <w:left w:val="none" w:sz="0" w:space="0" w:color="auto"/>
                        <w:bottom w:val="none" w:sz="0" w:space="0" w:color="auto"/>
                        <w:right w:val="none" w:sz="0" w:space="0" w:color="auto"/>
                      </w:divBdr>
                      <w:divsChild>
                        <w:div w:id="9912676">
                          <w:marLeft w:val="0"/>
                          <w:marRight w:val="0"/>
                          <w:marTop w:val="0"/>
                          <w:marBottom w:val="0"/>
                          <w:divBdr>
                            <w:top w:val="none" w:sz="0" w:space="0" w:color="auto"/>
                            <w:left w:val="none" w:sz="0" w:space="0" w:color="auto"/>
                            <w:bottom w:val="none" w:sz="0" w:space="0" w:color="auto"/>
                            <w:right w:val="none" w:sz="0" w:space="0" w:color="auto"/>
                          </w:divBdr>
                          <w:divsChild>
                            <w:div w:id="17951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4251">
                      <w:marLeft w:val="0"/>
                      <w:marRight w:val="0"/>
                      <w:marTop w:val="0"/>
                      <w:marBottom w:val="0"/>
                      <w:divBdr>
                        <w:top w:val="none" w:sz="0" w:space="0" w:color="auto"/>
                        <w:left w:val="none" w:sz="0" w:space="0" w:color="auto"/>
                        <w:bottom w:val="none" w:sz="0" w:space="0" w:color="auto"/>
                        <w:right w:val="none" w:sz="0" w:space="0" w:color="auto"/>
                      </w:divBdr>
                      <w:divsChild>
                        <w:div w:id="718363728">
                          <w:marLeft w:val="0"/>
                          <w:marRight w:val="0"/>
                          <w:marTop w:val="0"/>
                          <w:marBottom w:val="0"/>
                          <w:divBdr>
                            <w:top w:val="none" w:sz="0" w:space="0" w:color="auto"/>
                            <w:left w:val="none" w:sz="0" w:space="0" w:color="auto"/>
                            <w:bottom w:val="none" w:sz="0" w:space="0" w:color="auto"/>
                            <w:right w:val="none" w:sz="0" w:space="0" w:color="auto"/>
                          </w:divBdr>
                          <w:divsChild>
                            <w:div w:id="4410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7515">
                      <w:marLeft w:val="0"/>
                      <w:marRight w:val="0"/>
                      <w:marTop w:val="0"/>
                      <w:marBottom w:val="0"/>
                      <w:divBdr>
                        <w:top w:val="none" w:sz="0" w:space="0" w:color="auto"/>
                        <w:left w:val="none" w:sz="0" w:space="0" w:color="auto"/>
                        <w:bottom w:val="none" w:sz="0" w:space="0" w:color="auto"/>
                        <w:right w:val="none" w:sz="0" w:space="0" w:color="auto"/>
                      </w:divBdr>
                      <w:divsChild>
                        <w:div w:id="1870408710">
                          <w:marLeft w:val="0"/>
                          <w:marRight w:val="0"/>
                          <w:marTop w:val="0"/>
                          <w:marBottom w:val="0"/>
                          <w:divBdr>
                            <w:top w:val="none" w:sz="0" w:space="0" w:color="auto"/>
                            <w:left w:val="none" w:sz="0" w:space="0" w:color="auto"/>
                            <w:bottom w:val="none" w:sz="0" w:space="0" w:color="auto"/>
                            <w:right w:val="none" w:sz="0" w:space="0" w:color="auto"/>
                          </w:divBdr>
                          <w:divsChild>
                            <w:div w:id="19495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98690">
                      <w:marLeft w:val="0"/>
                      <w:marRight w:val="0"/>
                      <w:marTop w:val="0"/>
                      <w:marBottom w:val="0"/>
                      <w:divBdr>
                        <w:top w:val="none" w:sz="0" w:space="0" w:color="auto"/>
                        <w:left w:val="none" w:sz="0" w:space="0" w:color="auto"/>
                        <w:bottom w:val="none" w:sz="0" w:space="0" w:color="auto"/>
                        <w:right w:val="none" w:sz="0" w:space="0" w:color="auto"/>
                      </w:divBdr>
                      <w:divsChild>
                        <w:div w:id="1032537973">
                          <w:marLeft w:val="0"/>
                          <w:marRight w:val="0"/>
                          <w:marTop w:val="0"/>
                          <w:marBottom w:val="0"/>
                          <w:divBdr>
                            <w:top w:val="none" w:sz="0" w:space="0" w:color="auto"/>
                            <w:left w:val="none" w:sz="0" w:space="0" w:color="auto"/>
                            <w:bottom w:val="none" w:sz="0" w:space="0" w:color="auto"/>
                            <w:right w:val="none" w:sz="0" w:space="0" w:color="auto"/>
                          </w:divBdr>
                          <w:divsChild>
                            <w:div w:id="121936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41722">
                      <w:marLeft w:val="0"/>
                      <w:marRight w:val="0"/>
                      <w:marTop w:val="0"/>
                      <w:marBottom w:val="0"/>
                      <w:divBdr>
                        <w:top w:val="none" w:sz="0" w:space="0" w:color="auto"/>
                        <w:left w:val="none" w:sz="0" w:space="0" w:color="auto"/>
                        <w:bottom w:val="none" w:sz="0" w:space="0" w:color="auto"/>
                        <w:right w:val="none" w:sz="0" w:space="0" w:color="auto"/>
                      </w:divBdr>
                      <w:divsChild>
                        <w:div w:id="32393079">
                          <w:marLeft w:val="0"/>
                          <w:marRight w:val="0"/>
                          <w:marTop w:val="0"/>
                          <w:marBottom w:val="0"/>
                          <w:divBdr>
                            <w:top w:val="none" w:sz="0" w:space="0" w:color="auto"/>
                            <w:left w:val="none" w:sz="0" w:space="0" w:color="auto"/>
                            <w:bottom w:val="none" w:sz="0" w:space="0" w:color="auto"/>
                            <w:right w:val="none" w:sz="0" w:space="0" w:color="auto"/>
                          </w:divBdr>
                          <w:divsChild>
                            <w:div w:id="14605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067480">
                  <w:marLeft w:val="0"/>
                  <w:marRight w:val="0"/>
                  <w:marTop w:val="0"/>
                  <w:marBottom w:val="0"/>
                  <w:divBdr>
                    <w:top w:val="none" w:sz="0" w:space="0" w:color="auto"/>
                    <w:left w:val="none" w:sz="0" w:space="0" w:color="auto"/>
                    <w:bottom w:val="none" w:sz="0" w:space="0" w:color="auto"/>
                    <w:right w:val="none" w:sz="0" w:space="0" w:color="auto"/>
                  </w:divBdr>
                  <w:divsChild>
                    <w:div w:id="114717275">
                      <w:marLeft w:val="0"/>
                      <w:marRight w:val="0"/>
                      <w:marTop w:val="0"/>
                      <w:marBottom w:val="0"/>
                      <w:divBdr>
                        <w:top w:val="none" w:sz="0" w:space="0" w:color="auto"/>
                        <w:left w:val="none" w:sz="0" w:space="0" w:color="auto"/>
                        <w:bottom w:val="none" w:sz="0" w:space="0" w:color="auto"/>
                        <w:right w:val="none" w:sz="0" w:space="0" w:color="auto"/>
                      </w:divBdr>
                      <w:divsChild>
                        <w:div w:id="1799638619">
                          <w:marLeft w:val="0"/>
                          <w:marRight w:val="0"/>
                          <w:marTop w:val="0"/>
                          <w:marBottom w:val="0"/>
                          <w:divBdr>
                            <w:top w:val="none" w:sz="0" w:space="0" w:color="auto"/>
                            <w:left w:val="none" w:sz="0" w:space="0" w:color="auto"/>
                            <w:bottom w:val="none" w:sz="0" w:space="0" w:color="auto"/>
                            <w:right w:val="none" w:sz="0" w:space="0" w:color="auto"/>
                          </w:divBdr>
                        </w:div>
                      </w:divsChild>
                    </w:div>
                    <w:div w:id="1651207608">
                      <w:marLeft w:val="0"/>
                      <w:marRight w:val="0"/>
                      <w:marTop w:val="0"/>
                      <w:marBottom w:val="0"/>
                      <w:divBdr>
                        <w:top w:val="none" w:sz="0" w:space="0" w:color="auto"/>
                        <w:left w:val="none" w:sz="0" w:space="0" w:color="auto"/>
                        <w:bottom w:val="none" w:sz="0" w:space="0" w:color="auto"/>
                        <w:right w:val="none" w:sz="0" w:space="0" w:color="auto"/>
                      </w:divBdr>
                      <w:divsChild>
                        <w:div w:id="391930559">
                          <w:marLeft w:val="0"/>
                          <w:marRight w:val="0"/>
                          <w:marTop w:val="0"/>
                          <w:marBottom w:val="0"/>
                          <w:divBdr>
                            <w:top w:val="none" w:sz="0" w:space="0" w:color="auto"/>
                            <w:left w:val="none" w:sz="0" w:space="0" w:color="auto"/>
                            <w:bottom w:val="none" w:sz="0" w:space="0" w:color="auto"/>
                            <w:right w:val="none" w:sz="0" w:space="0" w:color="auto"/>
                          </w:divBdr>
                          <w:divsChild>
                            <w:div w:id="9848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708">
                      <w:marLeft w:val="0"/>
                      <w:marRight w:val="0"/>
                      <w:marTop w:val="0"/>
                      <w:marBottom w:val="0"/>
                      <w:divBdr>
                        <w:top w:val="none" w:sz="0" w:space="0" w:color="auto"/>
                        <w:left w:val="none" w:sz="0" w:space="0" w:color="auto"/>
                        <w:bottom w:val="none" w:sz="0" w:space="0" w:color="auto"/>
                        <w:right w:val="none" w:sz="0" w:space="0" w:color="auto"/>
                      </w:divBdr>
                      <w:divsChild>
                        <w:div w:id="1472283259">
                          <w:marLeft w:val="0"/>
                          <w:marRight w:val="0"/>
                          <w:marTop w:val="0"/>
                          <w:marBottom w:val="0"/>
                          <w:divBdr>
                            <w:top w:val="none" w:sz="0" w:space="0" w:color="auto"/>
                            <w:left w:val="none" w:sz="0" w:space="0" w:color="auto"/>
                            <w:bottom w:val="none" w:sz="0" w:space="0" w:color="auto"/>
                            <w:right w:val="none" w:sz="0" w:space="0" w:color="auto"/>
                          </w:divBdr>
                          <w:divsChild>
                            <w:div w:id="1672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5033">
                      <w:marLeft w:val="0"/>
                      <w:marRight w:val="0"/>
                      <w:marTop w:val="0"/>
                      <w:marBottom w:val="0"/>
                      <w:divBdr>
                        <w:top w:val="none" w:sz="0" w:space="0" w:color="auto"/>
                        <w:left w:val="none" w:sz="0" w:space="0" w:color="auto"/>
                        <w:bottom w:val="none" w:sz="0" w:space="0" w:color="auto"/>
                        <w:right w:val="none" w:sz="0" w:space="0" w:color="auto"/>
                      </w:divBdr>
                      <w:divsChild>
                        <w:div w:id="210458107">
                          <w:marLeft w:val="0"/>
                          <w:marRight w:val="0"/>
                          <w:marTop w:val="0"/>
                          <w:marBottom w:val="0"/>
                          <w:divBdr>
                            <w:top w:val="none" w:sz="0" w:space="0" w:color="auto"/>
                            <w:left w:val="none" w:sz="0" w:space="0" w:color="auto"/>
                            <w:bottom w:val="none" w:sz="0" w:space="0" w:color="auto"/>
                            <w:right w:val="none" w:sz="0" w:space="0" w:color="auto"/>
                          </w:divBdr>
                          <w:divsChild>
                            <w:div w:id="10292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9864">
                  <w:marLeft w:val="0"/>
                  <w:marRight w:val="0"/>
                  <w:marTop w:val="0"/>
                  <w:marBottom w:val="0"/>
                  <w:divBdr>
                    <w:top w:val="none" w:sz="0" w:space="0" w:color="auto"/>
                    <w:left w:val="none" w:sz="0" w:space="0" w:color="auto"/>
                    <w:bottom w:val="none" w:sz="0" w:space="0" w:color="auto"/>
                    <w:right w:val="none" w:sz="0" w:space="0" w:color="auto"/>
                  </w:divBdr>
                  <w:divsChild>
                    <w:div w:id="1300719659">
                      <w:marLeft w:val="0"/>
                      <w:marRight w:val="0"/>
                      <w:marTop w:val="0"/>
                      <w:marBottom w:val="0"/>
                      <w:divBdr>
                        <w:top w:val="none" w:sz="0" w:space="0" w:color="auto"/>
                        <w:left w:val="none" w:sz="0" w:space="0" w:color="auto"/>
                        <w:bottom w:val="none" w:sz="0" w:space="0" w:color="auto"/>
                        <w:right w:val="none" w:sz="0" w:space="0" w:color="auto"/>
                      </w:divBdr>
                      <w:divsChild>
                        <w:div w:id="1870944538">
                          <w:marLeft w:val="0"/>
                          <w:marRight w:val="0"/>
                          <w:marTop w:val="0"/>
                          <w:marBottom w:val="0"/>
                          <w:divBdr>
                            <w:top w:val="none" w:sz="0" w:space="0" w:color="auto"/>
                            <w:left w:val="none" w:sz="0" w:space="0" w:color="auto"/>
                            <w:bottom w:val="none" w:sz="0" w:space="0" w:color="auto"/>
                            <w:right w:val="none" w:sz="0" w:space="0" w:color="auto"/>
                          </w:divBdr>
                        </w:div>
                      </w:divsChild>
                    </w:div>
                    <w:div w:id="254170805">
                      <w:marLeft w:val="0"/>
                      <w:marRight w:val="0"/>
                      <w:marTop w:val="0"/>
                      <w:marBottom w:val="0"/>
                      <w:divBdr>
                        <w:top w:val="none" w:sz="0" w:space="0" w:color="auto"/>
                        <w:left w:val="none" w:sz="0" w:space="0" w:color="auto"/>
                        <w:bottom w:val="none" w:sz="0" w:space="0" w:color="auto"/>
                        <w:right w:val="none" w:sz="0" w:space="0" w:color="auto"/>
                      </w:divBdr>
                      <w:divsChild>
                        <w:div w:id="1439719281">
                          <w:marLeft w:val="0"/>
                          <w:marRight w:val="0"/>
                          <w:marTop w:val="0"/>
                          <w:marBottom w:val="0"/>
                          <w:divBdr>
                            <w:top w:val="none" w:sz="0" w:space="0" w:color="auto"/>
                            <w:left w:val="none" w:sz="0" w:space="0" w:color="auto"/>
                            <w:bottom w:val="none" w:sz="0" w:space="0" w:color="auto"/>
                            <w:right w:val="none" w:sz="0" w:space="0" w:color="auto"/>
                          </w:divBdr>
                          <w:divsChild>
                            <w:div w:id="19129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09976">
                      <w:marLeft w:val="0"/>
                      <w:marRight w:val="0"/>
                      <w:marTop w:val="0"/>
                      <w:marBottom w:val="0"/>
                      <w:divBdr>
                        <w:top w:val="none" w:sz="0" w:space="0" w:color="auto"/>
                        <w:left w:val="none" w:sz="0" w:space="0" w:color="auto"/>
                        <w:bottom w:val="none" w:sz="0" w:space="0" w:color="auto"/>
                        <w:right w:val="none" w:sz="0" w:space="0" w:color="auto"/>
                      </w:divBdr>
                      <w:divsChild>
                        <w:div w:id="1545093025">
                          <w:marLeft w:val="0"/>
                          <w:marRight w:val="0"/>
                          <w:marTop w:val="0"/>
                          <w:marBottom w:val="0"/>
                          <w:divBdr>
                            <w:top w:val="none" w:sz="0" w:space="0" w:color="auto"/>
                            <w:left w:val="none" w:sz="0" w:space="0" w:color="auto"/>
                            <w:bottom w:val="none" w:sz="0" w:space="0" w:color="auto"/>
                            <w:right w:val="none" w:sz="0" w:space="0" w:color="auto"/>
                          </w:divBdr>
                          <w:divsChild>
                            <w:div w:id="18904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2952">
                      <w:marLeft w:val="0"/>
                      <w:marRight w:val="0"/>
                      <w:marTop w:val="0"/>
                      <w:marBottom w:val="0"/>
                      <w:divBdr>
                        <w:top w:val="none" w:sz="0" w:space="0" w:color="auto"/>
                        <w:left w:val="none" w:sz="0" w:space="0" w:color="auto"/>
                        <w:bottom w:val="none" w:sz="0" w:space="0" w:color="auto"/>
                        <w:right w:val="none" w:sz="0" w:space="0" w:color="auto"/>
                      </w:divBdr>
                      <w:divsChild>
                        <w:div w:id="838887089">
                          <w:marLeft w:val="0"/>
                          <w:marRight w:val="0"/>
                          <w:marTop w:val="0"/>
                          <w:marBottom w:val="0"/>
                          <w:divBdr>
                            <w:top w:val="none" w:sz="0" w:space="0" w:color="auto"/>
                            <w:left w:val="none" w:sz="0" w:space="0" w:color="auto"/>
                            <w:bottom w:val="none" w:sz="0" w:space="0" w:color="auto"/>
                            <w:right w:val="none" w:sz="0" w:space="0" w:color="auto"/>
                          </w:divBdr>
                          <w:divsChild>
                            <w:div w:id="792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97">
                      <w:marLeft w:val="0"/>
                      <w:marRight w:val="0"/>
                      <w:marTop w:val="0"/>
                      <w:marBottom w:val="0"/>
                      <w:divBdr>
                        <w:top w:val="none" w:sz="0" w:space="0" w:color="auto"/>
                        <w:left w:val="none" w:sz="0" w:space="0" w:color="auto"/>
                        <w:bottom w:val="none" w:sz="0" w:space="0" w:color="auto"/>
                        <w:right w:val="none" w:sz="0" w:space="0" w:color="auto"/>
                      </w:divBdr>
                      <w:divsChild>
                        <w:div w:id="504443414">
                          <w:marLeft w:val="0"/>
                          <w:marRight w:val="0"/>
                          <w:marTop w:val="0"/>
                          <w:marBottom w:val="0"/>
                          <w:divBdr>
                            <w:top w:val="none" w:sz="0" w:space="0" w:color="auto"/>
                            <w:left w:val="none" w:sz="0" w:space="0" w:color="auto"/>
                            <w:bottom w:val="none" w:sz="0" w:space="0" w:color="auto"/>
                            <w:right w:val="none" w:sz="0" w:space="0" w:color="auto"/>
                          </w:divBdr>
                          <w:divsChild>
                            <w:div w:id="14907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61292">
                  <w:marLeft w:val="0"/>
                  <w:marRight w:val="0"/>
                  <w:marTop w:val="0"/>
                  <w:marBottom w:val="0"/>
                  <w:divBdr>
                    <w:top w:val="none" w:sz="0" w:space="0" w:color="auto"/>
                    <w:left w:val="none" w:sz="0" w:space="0" w:color="auto"/>
                    <w:bottom w:val="none" w:sz="0" w:space="0" w:color="auto"/>
                    <w:right w:val="none" w:sz="0" w:space="0" w:color="auto"/>
                  </w:divBdr>
                  <w:divsChild>
                    <w:div w:id="645398684">
                      <w:marLeft w:val="0"/>
                      <w:marRight w:val="0"/>
                      <w:marTop w:val="0"/>
                      <w:marBottom w:val="0"/>
                      <w:divBdr>
                        <w:top w:val="none" w:sz="0" w:space="0" w:color="auto"/>
                        <w:left w:val="none" w:sz="0" w:space="0" w:color="auto"/>
                        <w:bottom w:val="none" w:sz="0" w:space="0" w:color="auto"/>
                        <w:right w:val="none" w:sz="0" w:space="0" w:color="auto"/>
                      </w:divBdr>
                      <w:divsChild>
                        <w:div w:id="1686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9484">
                  <w:marLeft w:val="0"/>
                  <w:marRight w:val="0"/>
                  <w:marTop w:val="0"/>
                  <w:marBottom w:val="0"/>
                  <w:divBdr>
                    <w:top w:val="none" w:sz="0" w:space="0" w:color="auto"/>
                    <w:left w:val="none" w:sz="0" w:space="0" w:color="auto"/>
                    <w:bottom w:val="none" w:sz="0" w:space="0" w:color="auto"/>
                    <w:right w:val="none" w:sz="0" w:space="0" w:color="auto"/>
                  </w:divBdr>
                  <w:divsChild>
                    <w:div w:id="1477992016">
                      <w:marLeft w:val="0"/>
                      <w:marRight w:val="0"/>
                      <w:marTop w:val="0"/>
                      <w:marBottom w:val="0"/>
                      <w:divBdr>
                        <w:top w:val="none" w:sz="0" w:space="0" w:color="auto"/>
                        <w:left w:val="none" w:sz="0" w:space="0" w:color="auto"/>
                        <w:bottom w:val="none" w:sz="0" w:space="0" w:color="auto"/>
                        <w:right w:val="none" w:sz="0" w:space="0" w:color="auto"/>
                      </w:divBdr>
                      <w:divsChild>
                        <w:div w:id="5193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0965">
                  <w:marLeft w:val="0"/>
                  <w:marRight w:val="0"/>
                  <w:marTop w:val="0"/>
                  <w:marBottom w:val="0"/>
                  <w:divBdr>
                    <w:top w:val="none" w:sz="0" w:space="0" w:color="auto"/>
                    <w:left w:val="none" w:sz="0" w:space="0" w:color="auto"/>
                    <w:bottom w:val="none" w:sz="0" w:space="0" w:color="auto"/>
                    <w:right w:val="none" w:sz="0" w:space="0" w:color="auto"/>
                  </w:divBdr>
                  <w:divsChild>
                    <w:div w:id="2131823547">
                      <w:marLeft w:val="0"/>
                      <w:marRight w:val="0"/>
                      <w:marTop w:val="0"/>
                      <w:marBottom w:val="0"/>
                      <w:divBdr>
                        <w:top w:val="none" w:sz="0" w:space="0" w:color="auto"/>
                        <w:left w:val="none" w:sz="0" w:space="0" w:color="auto"/>
                        <w:bottom w:val="none" w:sz="0" w:space="0" w:color="auto"/>
                        <w:right w:val="none" w:sz="0" w:space="0" w:color="auto"/>
                      </w:divBdr>
                      <w:divsChild>
                        <w:div w:id="20425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787703225">
              <w:marLeft w:val="0"/>
              <w:marRight w:val="0"/>
              <w:marTop w:val="0"/>
              <w:marBottom w:val="0"/>
              <w:divBdr>
                <w:top w:val="none" w:sz="0" w:space="0" w:color="auto"/>
                <w:left w:val="none" w:sz="0" w:space="0" w:color="auto"/>
                <w:bottom w:val="none" w:sz="0" w:space="0" w:color="auto"/>
                <w:right w:val="none" w:sz="0" w:space="0" w:color="auto"/>
              </w:divBdr>
              <w:divsChild>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5775">
              <w:marLeft w:val="0"/>
              <w:marRight w:val="0"/>
              <w:marTop w:val="0"/>
              <w:marBottom w:val="0"/>
              <w:divBdr>
                <w:top w:val="none" w:sz="0" w:space="0" w:color="auto"/>
                <w:left w:val="none" w:sz="0" w:space="0" w:color="auto"/>
                <w:bottom w:val="none" w:sz="0" w:space="0" w:color="auto"/>
                <w:right w:val="none" w:sz="0" w:space="0" w:color="auto"/>
              </w:divBdr>
            </w:div>
          </w:divsChild>
        </w:div>
        <w:div w:id="135875712">
          <w:marLeft w:val="0"/>
          <w:marRight w:val="0"/>
          <w:marTop w:val="0"/>
          <w:marBottom w:val="0"/>
          <w:divBdr>
            <w:top w:val="none" w:sz="0" w:space="0" w:color="auto"/>
            <w:left w:val="none" w:sz="0" w:space="0" w:color="auto"/>
            <w:bottom w:val="none" w:sz="0" w:space="0" w:color="auto"/>
            <w:right w:val="none" w:sz="0" w:space="0" w:color="auto"/>
          </w:divBdr>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71331">
      <w:bodyDiv w:val="1"/>
      <w:marLeft w:val="0"/>
      <w:marRight w:val="0"/>
      <w:marTop w:val="0"/>
      <w:marBottom w:val="0"/>
      <w:divBdr>
        <w:top w:val="none" w:sz="0" w:space="0" w:color="auto"/>
        <w:left w:val="none" w:sz="0" w:space="0" w:color="auto"/>
        <w:bottom w:val="none" w:sz="0" w:space="0" w:color="auto"/>
        <w:right w:val="none" w:sz="0" w:space="0" w:color="auto"/>
      </w:divBdr>
      <w:divsChild>
        <w:div w:id="706949887">
          <w:marLeft w:val="0"/>
          <w:marRight w:val="0"/>
          <w:marTop w:val="0"/>
          <w:marBottom w:val="0"/>
          <w:divBdr>
            <w:top w:val="none" w:sz="0" w:space="0" w:color="auto"/>
            <w:left w:val="none" w:sz="0" w:space="0" w:color="auto"/>
            <w:bottom w:val="none" w:sz="0" w:space="0" w:color="auto"/>
            <w:right w:val="none" w:sz="0" w:space="0" w:color="auto"/>
          </w:divBdr>
          <w:divsChild>
            <w:div w:id="211499373">
              <w:marLeft w:val="0"/>
              <w:marRight w:val="0"/>
              <w:marTop w:val="0"/>
              <w:marBottom w:val="0"/>
              <w:divBdr>
                <w:top w:val="none" w:sz="0" w:space="0" w:color="auto"/>
                <w:left w:val="none" w:sz="0" w:space="0" w:color="auto"/>
                <w:bottom w:val="none" w:sz="0" w:space="0" w:color="auto"/>
                <w:right w:val="none" w:sz="0" w:space="0" w:color="auto"/>
              </w:divBdr>
            </w:div>
          </w:divsChild>
        </w:div>
        <w:div w:id="993338716">
          <w:marLeft w:val="0"/>
          <w:marRight w:val="0"/>
          <w:marTop w:val="0"/>
          <w:marBottom w:val="0"/>
          <w:divBdr>
            <w:top w:val="none" w:sz="0" w:space="0" w:color="auto"/>
            <w:left w:val="none" w:sz="0" w:space="0" w:color="auto"/>
            <w:bottom w:val="none" w:sz="0" w:space="0" w:color="auto"/>
            <w:right w:val="none" w:sz="0" w:space="0" w:color="auto"/>
          </w:divBdr>
          <w:divsChild>
            <w:div w:id="814489680">
              <w:marLeft w:val="0"/>
              <w:marRight w:val="0"/>
              <w:marTop w:val="0"/>
              <w:marBottom w:val="0"/>
              <w:divBdr>
                <w:top w:val="none" w:sz="0" w:space="0" w:color="auto"/>
                <w:left w:val="none" w:sz="0" w:space="0" w:color="auto"/>
                <w:bottom w:val="none" w:sz="0" w:space="0" w:color="auto"/>
                <w:right w:val="none" w:sz="0" w:space="0" w:color="auto"/>
              </w:divBdr>
              <w:divsChild>
                <w:div w:id="20101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6415">
          <w:marLeft w:val="0"/>
          <w:marRight w:val="0"/>
          <w:marTop w:val="0"/>
          <w:marBottom w:val="0"/>
          <w:divBdr>
            <w:top w:val="none" w:sz="0" w:space="0" w:color="auto"/>
            <w:left w:val="none" w:sz="0" w:space="0" w:color="auto"/>
            <w:bottom w:val="none" w:sz="0" w:space="0" w:color="auto"/>
            <w:right w:val="none" w:sz="0" w:space="0" w:color="auto"/>
          </w:divBdr>
          <w:divsChild>
            <w:div w:id="882601001">
              <w:marLeft w:val="0"/>
              <w:marRight w:val="0"/>
              <w:marTop w:val="0"/>
              <w:marBottom w:val="0"/>
              <w:divBdr>
                <w:top w:val="none" w:sz="0" w:space="0" w:color="auto"/>
                <w:left w:val="none" w:sz="0" w:space="0" w:color="auto"/>
                <w:bottom w:val="none" w:sz="0" w:space="0" w:color="auto"/>
                <w:right w:val="none" w:sz="0" w:space="0" w:color="auto"/>
              </w:divBdr>
              <w:divsChild>
                <w:div w:id="1100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22/admorder/Orders22/2022-46.pdf?ver=f3gtG-_i2Cq8bm4KQbxo1Q%3d%3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1" ma:contentTypeDescription="Create a new document." ma:contentTypeScope="" ma:versionID="1bd64d71d859a78183d76edf45815e97">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2c4c6f5eb55cb8c0d58a139df9448ae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8C3A84F1-E986-4DE3-A09B-C0BC8E183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045330-9E1D-4CE9-9605-1BF92009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670</Words>
  <Characters>3737</Characters>
  <Application>Microsoft Office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2024-06-28T16:15:00Z</dcterms:created>
  <dcterms:modified xsi:type="dcterms:W3CDTF">2024-07-23T21:42:00Z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