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 xml:space="preserve">David K. Byers </w:t>
      </w:r>
    </w:p>
    <w:p w14:paraId="4D427275"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Administrative Director</w:t>
      </w:r>
    </w:p>
    <w:p w14:paraId="092DBE43"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Administrative Office of the Courts</w:t>
      </w:r>
    </w:p>
    <w:p w14:paraId="3AE8B5F4"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1501 W. Washington, Suite 411</w:t>
      </w:r>
    </w:p>
    <w:p w14:paraId="0C993287"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Phoenix, AZ 85007-3327</w:t>
      </w:r>
    </w:p>
    <w:p w14:paraId="6C341332"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Phone: (602) 452-3301</w:t>
      </w:r>
    </w:p>
    <w:p w14:paraId="24D1612C" w14:textId="77777777" w:rsidR="00902F09" w:rsidRPr="00AA598E" w:rsidRDefault="00902F09" w:rsidP="00902F09">
      <w:pPr>
        <w:rPr>
          <w:rFonts w:ascii="Times New Roman" w:hAnsi="Times New Roman"/>
          <w:sz w:val="28"/>
          <w:szCs w:val="28"/>
        </w:rPr>
      </w:pPr>
      <w:r w:rsidRPr="00AA598E">
        <w:rPr>
          <w:rFonts w:ascii="Times New Roman" w:hAnsi="Times New Roman"/>
          <w:sz w:val="28"/>
          <w:szCs w:val="28"/>
        </w:rPr>
        <w:t>Projects2@courts.az.gov</w:t>
      </w:r>
    </w:p>
    <w:p w14:paraId="0F89A024" w14:textId="77777777" w:rsidR="00902F09" w:rsidRPr="00AA598E" w:rsidRDefault="00902F09" w:rsidP="00902F09">
      <w:pPr>
        <w:rPr>
          <w:rFonts w:ascii="Times New Roman" w:hAnsi="Times New Roman"/>
          <w:sz w:val="28"/>
          <w:szCs w:val="28"/>
        </w:rPr>
      </w:pPr>
    </w:p>
    <w:p w14:paraId="2DD13FAC" w14:textId="77777777" w:rsidR="00902F09" w:rsidRPr="00AA598E" w:rsidRDefault="00902F09" w:rsidP="00902F09">
      <w:pPr>
        <w:rPr>
          <w:rFonts w:ascii="Times New Roman" w:hAnsi="Times New Roman"/>
          <w:sz w:val="28"/>
          <w:szCs w:val="28"/>
        </w:rPr>
      </w:pPr>
    </w:p>
    <w:p w14:paraId="4F8484F9" w14:textId="77777777" w:rsidR="00902F09" w:rsidRPr="00AA598E" w:rsidRDefault="00902F09" w:rsidP="00902F09">
      <w:pPr>
        <w:jc w:val="center"/>
        <w:rPr>
          <w:rFonts w:ascii="Times New Roman" w:hAnsi="Times New Roman"/>
          <w:b/>
          <w:sz w:val="28"/>
          <w:szCs w:val="28"/>
        </w:rPr>
      </w:pPr>
      <w:r w:rsidRPr="00AA598E">
        <w:rPr>
          <w:rFonts w:ascii="Times New Roman" w:hAnsi="Times New Roman"/>
          <w:b/>
          <w:sz w:val="28"/>
          <w:szCs w:val="28"/>
        </w:rPr>
        <w:t>ARIZONA SUPREME COURT</w:t>
      </w:r>
    </w:p>
    <w:p w14:paraId="29EE15FB" w14:textId="77777777" w:rsidR="00902F09" w:rsidRPr="00AA598E" w:rsidRDefault="00902F09" w:rsidP="00902F09">
      <w:pPr>
        <w:rPr>
          <w:rFonts w:ascii="Times New Roman" w:hAnsi="Times New Roman"/>
          <w:sz w:val="28"/>
          <w:szCs w:val="28"/>
        </w:rPr>
      </w:pPr>
    </w:p>
    <w:p w14:paraId="2DCE09A3"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45488AE"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ab/>
        <w:t>)</w:t>
      </w:r>
    </w:p>
    <w:p w14:paraId="4A0C6C94" w14:textId="5641B8D1" w:rsidR="00902F09" w:rsidRPr="00AA598E" w:rsidRDefault="00F53F55" w:rsidP="00902F09">
      <w:pPr>
        <w:tabs>
          <w:tab w:val="left" w:pos="5040"/>
          <w:tab w:val="left" w:pos="5760"/>
        </w:tabs>
        <w:rPr>
          <w:rFonts w:ascii="Times New Roman" w:hAnsi="Times New Roman"/>
          <w:sz w:val="28"/>
          <w:szCs w:val="28"/>
        </w:rPr>
      </w:pPr>
      <w:r w:rsidRPr="00AA598E">
        <w:rPr>
          <w:rFonts w:ascii="Times New Roman" w:hAnsi="Times New Roman"/>
          <w:sz w:val="28"/>
          <w:szCs w:val="28"/>
        </w:rPr>
        <w:t>PETITION TO</w:t>
      </w:r>
      <w:r w:rsidR="00086664" w:rsidRPr="00AA598E">
        <w:rPr>
          <w:rFonts w:ascii="Times New Roman" w:hAnsi="Times New Roman"/>
          <w:sz w:val="28"/>
          <w:szCs w:val="28"/>
        </w:rPr>
        <w:t xml:space="preserve"> AMEND RULE 349 AND</w:t>
      </w:r>
      <w:r w:rsidR="006F58C3" w:rsidRPr="00AA598E">
        <w:rPr>
          <w:rFonts w:ascii="Times New Roman" w:hAnsi="Times New Roman"/>
          <w:sz w:val="28"/>
          <w:szCs w:val="28"/>
        </w:rPr>
        <w:t xml:space="preserve"> </w:t>
      </w:r>
      <w:r w:rsidR="000E39E6" w:rsidRPr="00AA598E">
        <w:rPr>
          <w:rFonts w:ascii="Times New Roman" w:hAnsi="Times New Roman"/>
          <w:sz w:val="28"/>
          <w:szCs w:val="28"/>
        </w:rPr>
        <w:t xml:space="preserve"> </w:t>
      </w:r>
      <w:r w:rsidR="00902F09"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3F0229" w:rsidRPr="00AA598E">
        <w:rPr>
          <w:rFonts w:ascii="Times New Roman" w:hAnsi="Times New Roman"/>
          <w:sz w:val="28"/>
          <w:szCs w:val="28"/>
        </w:rPr>
        <w:t>2</w:t>
      </w:r>
      <w:r w:rsidR="00B42A67" w:rsidRPr="00AA598E">
        <w:rPr>
          <w:rFonts w:ascii="Times New Roman" w:hAnsi="Times New Roman"/>
          <w:sz w:val="28"/>
          <w:szCs w:val="28"/>
        </w:rPr>
        <w:t>4</w:t>
      </w:r>
      <w:r w:rsidRPr="00AA598E">
        <w:rPr>
          <w:rFonts w:ascii="Times New Roman" w:hAnsi="Times New Roman"/>
          <w:sz w:val="28"/>
          <w:szCs w:val="28"/>
        </w:rPr>
        <w:t>-</w:t>
      </w:r>
      <w:r w:rsidR="008215DC" w:rsidRPr="00AA598E">
        <w:rPr>
          <w:rFonts w:ascii="Times New Roman" w:hAnsi="Times New Roman"/>
          <w:sz w:val="28"/>
          <w:szCs w:val="28"/>
        </w:rPr>
        <w:t>_____</w:t>
      </w:r>
    </w:p>
    <w:p w14:paraId="1264E6B5" w14:textId="5AD88ADF" w:rsidR="006D37AA" w:rsidRPr="00AA598E" w:rsidRDefault="00086664" w:rsidP="00902F09">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ADOPT RULE 354, RULES OF  </w:t>
      </w:r>
      <w:r w:rsidR="00504214" w:rsidRPr="00AA598E">
        <w:rPr>
          <w:rFonts w:ascii="Times New Roman" w:hAnsi="Times New Roman"/>
          <w:sz w:val="28"/>
          <w:szCs w:val="28"/>
        </w:rPr>
        <w:t xml:space="preserve"> </w:t>
      </w:r>
      <w:r w:rsidR="00682967" w:rsidRPr="00AA598E">
        <w:rPr>
          <w:rFonts w:ascii="Times New Roman" w:hAnsi="Times New Roman"/>
          <w:sz w:val="28"/>
          <w:szCs w:val="28"/>
        </w:rPr>
        <w:t xml:space="preserve"> </w:t>
      </w:r>
      <w:r w:rsidR="00902F09" w:rsidRPr="00AA598E">
        <w:rPr>
          <w:rFonts w:ascii="Times New Roman" w:hAnsi="Times New Roman"/>
          <w:sz w:val="28"/>
          <w:szCs w:val="28"/>
        </w:rPr>
        <w:tab/>
        <w:t>)</w:t>
      </w:r>
      <w:r w:rsidR="00902F09" w:rsidRPr="00AA598E">
        <w:rPr>
          <w:rFonts w:ascii="Times New Roman" w:hAnsi="Times New Roman"/>
          <w:sz w:val="28"/>
          <w:szCs w:val="28"/>
        </w:rPr>
        <w:tab/>
      </w:r>
    </w:p>
    <w:p w14:paraId="59AE3CC9" w14:textId="2908F7F0" w:rsidR="00902F09" w:rsidRPr="00AA598E" w:rsidRDefault="00086664" w:rsidP="00902F09">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PROCEDURE FOR THE JUVENILE  </w:t>
      </w:r>
      <w:r w:rsidR="006D37AA" w:rsidRPr="00AA598E">
        <w:rPr>
          <w:rFonts w:ascii="Times New Roman" w:hAnsi="Times New Roman"/>
          <w:sz w:val="28"/>
          <w:szCs w:val="28"/>
        </w:rPr>
        <w:tab/>
      </w:r>
      <w:r w:rsidR="005D49DE" w:rsidRPr="00AA598E">
        <w:rPr>
          <w:rFonts w:ascii="Times New Roman" w:hAnsi="Times New Roman"/>
          <w:sz w:val="28"/>
          <w:szCs w:val="28"/>
        </w:rPr>
        <w:t>)</w:t>
      </w:r>
      <w:r w:rsidR="005D49DE" w:rsidRPr="00AA598E">
        <w:rPr>
          <w:rFonts w:ascii="Times New Roman" w:hAnsi="Times New Roman"/>
          <w:sz w:val="28"/>
          <w:szCs w:val="28"/>
        </w:rPr>
        <w:tab/>
      </w:r>
      <w:r w:rsidR="00F53F55" w:rsidRPr="00AA598E">
        <w:rPr>
          <w:rFonts w:ascii="Times New Roman" w:hAnsi="Times New Roman"/>
          <w:sz w:val="28"/>
          <w:szCs w:val="28"/>
        </w:rPr>
        <w:t>(</w:t>
      </w:r>
      <w:r w:rsidR="004C46E8" w:rsidRPr="00AA598E">
        <w:rPr>
          <w:rFonts w:ascii="Times New Roman" w:hAnsi="Times New Roman"/>
          <w:sz w:val="28"/>
          <w:szCs w:val="28"/>
        </w:rPr>
        <w:t>E</w:t>
      </w:r>
      <w:r w:rsidR="00F53F55" w:rsidRPr="00AA598E">
        <w:rPr>
          <w:rFonts w:ascii="Times New Roman" w:hAnsi="Times New Roman"/>
          <w:sz w:val="28"/>
          <w:szCs w:val="28"/>
        </w:rPr>
        <w:t xml:space="preserve">xpedited </w:t>
      </w:r>
      <w:r w:rsidR="004C46E8" w:rsidRPr="00AA598E">
        <w:rPr>
          <w:rFonts w:ascii="Times New Roman" w:hAnsi="Times New Roman"/>
          <w:sz w:val="28"/>
          <w:szCs w:val="28"/>
        </w:rPr>
        <w:t>C</w:t>
      </w:r>
      <w:r w:rsidR="00F53F55" w:rsidRPr="00AA598E">
        <w:rPr>
          <w:rFonts w:ascii="Times New Roman" w:hAnsi="Times New Roman"/>
          <w:sz w:val="28"/>
          <w:szCs w:val="28"/>
        </w:rPr>
        <w:t>onsideration</w:t>
      </w:r>
      <w:r w:rsidR="00655871" w:rsidRPr="00AA598E">
        <w:rPr>
          <w:rFonts w:ascii="Times New Roman" w:hAnsi="Times New Roman"/>
          <w:sz w:val="28"/>
          <w:szCs w:val="28"/>
        </w:rPr>
        <w:t xml:space="preserve"> and</w:t>
      </w:r>
    </w:p>
    <w:p w14:paraId="0C5ECEC1" w14:textId="581C76D2" w:rsidR="00902F09" w:rsidRPr="00AA598E" w:rsidRDefault="00086664" w:rsidP="009B5BCD">
      <w:pPr>
        <w:tabs>
          <w:tab w:val="left" w:pos="5040"/>
          <w:tab w:val="left" w:pos="5760"/>
        </w:tabs>
        <w:rPr>
          <w:rFonts w:ascii="Times New Roman" w:hAnsi="Times New Roman"/>
          <w:sz w:val="28"/>
          <w:szCs w:val="28"/>
        </w:rPr>
      </w:pPr>
      <w:r w:rsidRPr="00AA598E">
        <w:rPr>
          <w:rFonts w:ascii="Times New Roman" w:hAnsi="Times New Roman"/>
          <w:sz w:val="28"/>
          <w:szCs w:val="28"/>
        </w:rPr>
        <w:t>COURT</w:t>
      </w:r>
      <w:r w:rsidR="00504214" w:rsidRPr="00AA598E">
        <w:rPr>
          <w:rFonts w:ascii="Times New Roman" w:hAnsi="Times New Roman"/>
          <w:sz w:val="28"/>
          <w:szCs w:val="28"/>
        </w:rPr>
        <w:tab/>
      </w:r>
      <w:r w:rsidR="00902F09" w:rsidRPr="00AA598E">
        <w:rPr>
          <w:rFonts w:ascii="Times New Roman" w:hAnsi="Times New Roman"/>
          <w:sz w:val="28"/>
          <w:szCs w:val="28"/>
        </w:rPr>
        <w:t>)</w:t>
      </w:r>
      <w:r w:rsidR="00902F09" w:rsidRPr="00AA598E">
        <w:rPr>
          <w:rFonts w:ascii="Times New Roman" w:hAnsi="Times New Roman"/>
          <w:sz w:val="28"/>
          <w:szCs w:val="28"/>
        </w:rPr>
        <w:tab/>
      </w:r>
      <w:r w:rsidR="00655871" w:rsidRPr="00AA598E">
        <w:rPr>
          <w:rFonts w:ascii="Times New Roman" w:hAnsi="Times New Roman"/>
          <w:sz w:val="28"/>
          <w:szCs w:val="28"/>
        </w:rPr>
        <w:t xml:space="preserve">Emergency Adoption </w:t>
      </w:r>
    </w:p>
    <w:p w14:paraId="2C2E6C86" w14:textId="63646584" w:rsidR="00C206F5" w:rsidRPr="00AA598E" w:rsidRDefault="00C206F5" w:rsidP="009B5BCD">
      <w:pPr>
        <w:tabs>
          <w:tab w:val="left" w:pos="5040"/>
          <w:tab w:val="left" w:pos="5760"/>
        </w:tabs>
        <w:rPr>
          <w:rFonts w:ascii="Times New Roman" w:hAnsi="Times New Roman"/>
          <w:sz w:val="28"/>
          <w:szCs w:val="28"/>
        </w:rPr>
      </w:pPr>
      <w:r w:rsidRPr="00AA598E">
        <w:rPr>
          <w:rFonts w:ascii="Times New Roman" w:hAnsi="Times New Roman"/>
          <w:sz w:val="28"/>
          <w:szCs w:val="28"/>
        </w:rPr>
        <w:tab/>
      </w:r>
      <w:r w:rsidR="00B05A85" w:rsidRPr="00AA598E">
        <w:rPr>
          <w:rFonts w:ascii="Times New Roman" w:hAnsi="Times New Roman"/>
          <w:sz w:val="28"/>
          <w:szCs w:val="28"/>
        </w:rPr>
        <w:t>)</w:t>
      </w:r>
      <w:r w:rsidR="00B05A85" w:rsidRPr="00AA598E">
        <w:rPr>
          <w:rFonts w:ascii="Times New Roman" w:hAnsi="Times New Roman"/>
          <w:sz w:val="28"/>
          <w:szCs w:val="28"/>
        </w:rPr>
        <w:tab/>
      </w:r>
      <w:r w:rsidR="00D95C2A" w:rsidRPr="00AA598E">
        <w:rPr>
          <w:rFonts w:ascii="Times New Roman" w:hAnsi="Times New Roman"/>
          <w:sz w:val="28"/>
          <w:szCs w:val="28"/>
        </w:rPr>
        <w:t xml:space="preserve">Requested Pursuant to Rule </w:t>
      </w:r>
      <w:r w:rsidR="00B42A67" w:rsidRPr="00AA598E">
        <w:rPr>
          <w:rFonts w:ascii="Times New Roman" w:hAnsi="Times New Roman"/>
          <w:sz w:val="28"/>
          <w:szCs w:val="28"/>
        </w:rPr>
        <w:t>28)</w:t>
      </w:r>
    </w:p>
    <w:p w14:paraId="7CF298BF" w14:textId="77777777" w:rsidR="00DA28DD" w:rsidRPr="00AA598E" w:rsidRDefault="00902F09" w:rsidP="00091D91">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54D7F15B" w14:textId="7B750078" w:rsidR="00504214" w:rsidRPr="00AA598E" w:rsidRDefault="00DA28DD" w:rsidP="00DA28DD">
      <w:pPr>
        <w:tabs>
          <w:tab w:val="left" w:pos="5040"/>
          <w:tab w:val="left" w:pos="5760"/>
        </w:tabs>
        <w:rPr>
          <w:rFonts w:ascii="Times New Roman" w:hAnsi="Times New Roman"/>
          <w:sz w:val="28"/>
          <w:szCs w:val="28"/>
        </w:rPr>
      </w:pPr>
      <w:r w:rsidRPr="00AA598E">
        <w:rPr>
          <w:rFonts w:ascii="Times New Roman" w:hAnsi="Times New Roman"/>
          <w:sz w:val="28"/>
          <w:szCs w:val="28"/>
        </w:rPr>
        <w:tab/>
      </w:r>
      <w:r w:rsidR="004C46E8" w:rsidRPr="00AA598E">
        <w:rPr>
          <w:rFonts w:ascii="Times New Roman" w:hAnsi="Times New Roman"/>
          <w:sz w:val="28"/>
          <w:szCs w:val="28"/>
        </w:rPr>
        <w:tab/>
      </w:r>
    </w:p>
    <w:p w14:paraId="124A4038" w14:textId="75BDA53E" w:rsidR="0066194C" w:rsidRPr="00AA598E" w:rsidRDefault="0066194C"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 xml:space="preserve">Pursuant to Rule 28 of the Rules of the Supreme Court of Arizona, David K. Byers, Administrative Director, Administrative Office of the Courts, respectfully petitions this Court to amend the Rules of Procedure for the Juvenile Court to adopt a new Rule 354 </w:t>
      </w:r>
      <w:r w:rsidR="00A17513" w:rsidRPr="00AA598E">
        <w:rPr>
          <w:rStyle w:val="normaltextrun"/>
          <w:sz w:val="28"/>
          <w:szCs w:val="28"/>
        </w:rPr>
        <w:t>and</w:t>
      </w:r>
      <w:r w:rsidR="003F62C4" w:rsidRPr="00AA598E">
        <w:rPr>
          <w:rStyle w:val="normaltextrun"/>
          <w:sz w:val="28"/>
          <w:szCs w:val="28"/>
        </w:rPr>
        <w:t xml:space="preserve"> make a technical amendment to Rule </w:t>
      </w:r>
      <w:r w:rsidR="00582EEA" w:rsidRPr="00AA598E">
        <w:rPr>
          <w:rStyle w:val="normaltextrun"/>
          <w:sz w:val="28"/>
          <w:szCs w:val="28"/>
        </w:rPr>
        <w:t>349,</w:t>
      </w:r>
      <w:r w:rsidR="00A17513" w:rsidRPr="00AA598E">
        <w:rPr>
          <w:rStyle w:val="normaltextrun"/>
          <w:sz w:val="28"/>
          <w:szCs w:val="28"/>
        </w:rPr>
        <w:t xml:space="preserve"> </w:t>
      </w:r>
      <w:r w:rsidRPr="00AA598E">
        <w:rPr>
          <w:rStyle w:val="normaltextrun"/>
          <w:sz w:val="28"/>
          <w:szCs w:val="28"/>
        </w:rPr>
        <w:t xml:space="preserve">as proposed in Appendix A. The proposed </w:t>
      </w:r>
      <w:r w:rsidR="00ED629C" w:rsidRPr="00AA598E">
        <w:rPr>
          <w:rStyle w:val="normaltextrun"/>
          <w:sz w:val="28"/>
          <w:szCs w:val="28"/>
        </w:rPr>
        <w:t xml:space="preserve">adoption of </w:t>
      </w:r>
      <w:r w:rsidR="008339BB">
        <w:rPr>
          <w:rStyle w:val="normaltextrun"/>
          <w:sz w:val="28"/>
          <w:szCs w:val="28"/>
        </w:rPr>
        <w:t xml:space="preserve">Juvenile </w:t>
      </w:r>
      <w:r w:rsidR="00ED629C" w:rsidRPr="00AA598E">
        <w:rPr>
          <w:rStyle w:val="normaltextrun"/>
          <w:sz w:val="28"/>
          <w:szCs w:val="28"/>
        </w:rPr>
        <w:t>Rule 354 is</w:t>
      </w:r>
      <w:r w:rsidRPr="00AA598E">
        <w:rPr>
          <w:rStyle w:val="normaltextrun"/>
          <w:sz w:val="28"/>
          <w:szCs w:val="28"/>
        </w:rPr>
        <w:t xml:space="preserve"> prompted by the enactment of </w:t>
      </w:r>
      <w:r w:rsidR="009E23A4" w:rsidRPr="00AA598E">
        <w:rPr>
          <w:rStyle w:val="normaltextrun"/>
          <w:sz w:val="28"/>
          <w:szCs w:val="28"/>
        </w:rPr>
        <w:t>Hous</w:t>
      </w:r>
      <w:r w:rsidRPr="00AA598E">
        <w:rPr>
          <w:rStyle w:val="normaltextrun"/>
          <w:sz w:val="28"/>
          <w:szCs w:val="28"/>
        </w:rPr>
        <w:t>e Bill (</w:t>
      </w:r>
      <w:r w:rsidR="009E23A4" w:rsidRPr="00AA598E">
        <w:rPr>
          <w:rStyle w:val="normaltextrun"/>
          <w:sz w:val="28"/>
          <w:szCs w:val="28"/>
        </w:rPr>
        <w:t>H</w:t>
      </w:r>
      <w:r w:rsidRPr="00AA598E">
        <w:rPr>
          <w:rStyle w:val="normaltextrun"/>
          <w:sz w:val="28"/>
          <w:szCs w:val="28"/>
        </w:rPr>
        <w:t xml:space="preserve">B) </w:t>
      </w:r>
      <w:r w:rsidR="00551DBD" w:rsidRPr="00AA598E">
        <w:rPr>
          <w:rStyle w:val="normaltextrun"/>
          <w:sz w:val="28"/>
          <w:szCs w:val="28"/>
        </w:rPr>
        <w:t>2486</w:t>
      </w:r>
      <w:r w:rsidRPr="00AA598E">
        <w:rPr>
          <w:rStyle w:val="normaltextrun"/>
          <w:sz w:val="28"/>
          <w:szCs w:val="28"/>
        </w:rPr>
        <w:t xml:space="preserve"> during the Second Regular Session of the Fifty-sixth Legislature, as more particularly described below. A copy of </w:t>
      </w:r>
      <w:r w:rsidR="00551DBD" w:rsidRPr="00AA598E">
        <w:rPr>
          <w:rStyle w:val="normaltextrun"/>
          <w:sz w:val="28"/>
          <w:szCs w:val="28"/>
        </w:rPr>
        <w:t>HB 2486</w:t>
      </w:r>
      <w:r w:rsidRPr="00AA598E">
        <w:rPr>
          <w:rStyle w:val="normaltextrun"/>
          <w:sz w:val="28"/>
          <w:szCs w:val="28"/>
        </w:rPr>
        <w:t xml:space="preserve"> is attached as Appendix B. </w:t>
      </w:r>
      <w:r w:rsidRPr="00AA598E">
        <w:rPr>
          <w:rStyle w:val="eop"/>
          <w:sz w:val="28"/>
          <w:szCs w:val="28"/>
        </w:rPr>
        <w:t> </w:t>
      </w:r>
    </w:p>
    <w:p w14:paraId="458E721F" w14:textId="4C6B59DC" w:rsidR="0066194C" w:rsidRPr="00AA598E" w:rsidRDefault="00551DBD"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H</w:t>
      </w:r>
      <w:r w:rsidR="0066194C" w:rsidRPr="00AA598E">
        <w:rPr>
          <w:rStyle w:val="normaltextrun"/>
          <w:sz w:val="28"/>
          <w:szCs w:val="28"/>
        </w:rPr>
        <w:t xml:space="preserve">B </w:t>
      </w:r>
      <w:r w:rsidRPr="00AA598E">
        <w:rPr>
          <w:rStyle w:val="normaltextrun"/>
          <w:sz w:val="28"/>
          <w:szCs w:val="28"/>
        </w:rPr>
        <w:t>248</w:t>
      </w:r>
      <w:r w:rsidR="0066194C" w:rsidRPr="00AA598E">
        <w:rPr>
          <w:rStyle w:val="normaltextrun"/>
          <w:sz w:val="28"/>
          <w:szCs w:val="28"/>
        </w:rPr>
        <w:t xml:space="preserve">6 </w:t>
      </w:r>
      <w:r w:rsidR="00E3783D" w:rsidRPr="00AA598E">
        <w:rPr>
          <w:rStyle w:val="normaltextrun"/>
          <w:sz w:val="28"/>
          <w:szCs w:val="28"/>
        </w:rPr>
        <w:t>will</w:t>
      </w:r>
      <w:r w:rsidR="0066194C" w:rsidRPr="00AA598E">
        <w:rPr>
          <w:rStyle w:val="normaltextrun"/>
          <w:sz w:val="28"/>
          <w:szCs w:val="28"/>
        </w:rPr>
        <w:t xml:space="preserve"> become effective </w:t>
      </w:r>
      <w:r w:rsidR="00E3783D" w:rsidRPr="00AA598E">
        <w:rPr>
          <w:rStyle w:val="normaltextrun"/>
          <w:sz w:val="28"/>
          <w:szCs w:val="28"/>
        </w:rPr>
        <w:t>on September 14,</w:t>
      </w:r>
      <w:r w:rsidR="0066194C" w:rsidRPr="00AA598E">
        <w:rPr>
          <w:rStyle w:val="normaltextrun"/>
          <w:sz w:val="28"/>
          <w:szCs w:val="28"/>
        </w:rPr>
        <w:t xml:space="preserve"> 2024. Accordingly, </w:t>
      </w:r>
      <w:r w:rsidR="0066194C" w:rsidRPr="00AA598E">
        <w:rPr>
          <w:rStyle w:val="normaltextrun"/>
          <w:sz w:val="28"/>
          <w:szCs w:val="28"/>
          <w:shd w:val="clear" w:color="auto" w:fill="FFFFFF"/>
        </w:rPr>
        <w:t xml:space="preserve">Petitioner seeks expedited consideration of this petition and emergency adoption of </w:t>
      </w:r>
      <w:r w:rsidR="0066194C" w:rsidRPr="00AA598E">
        <w:rPr>
          <w:rStyle w:val="normaltextrun"/>
          <w:sz w:val="28"/>
          <w:szCs w:val="28"/>
          <w:shd w:val="clear" w:color="auto" w:fill="FFFFFF"/>
        </w:rPr>
        <w:lastRenderedPageBreak/>
        <w:t xml:space="preserve">proposed </w:t>
      </w:r>
      <w:r w:rsidR="004752E0" w:rsidRPr="00AA598E">
        <w:rPr>
          <w:rStyle w:val="normaltextrun"/>
          <w:sz w:val="28"/>
          <w:szCs w:val="28"/>
          <w:shd w:val="clear" w:color="auto" w:fill="FFFFFF"/>
        </w:rPr>
        <w:t>Juvenile Rule 354</w:t>
      </w:r>
      <w:r w:rsidR="0066194C" w:rsidRPr="00AA598E">
        <w:rPr>
          <w:rStyle w:val="normaltextrun"/>
          <w:sz w:val="28"/>
          <w:szCs w:val="28"/>
        </w:rPr>
        <w:t>,</w:t>
      </w:r>
      <w:r w:rsidR="0066194C" w:rsidRPr="00AA598E">
        <w:rPr>
          <w:rStyle w:val="normaltextrun"/>
          <w:sz w:val="28"/>
          <w:szCs w:val="28"/>
          <w:shd w:val="clear" w:color="auto" w:fill="FFFFFF"/>
        </w:rPr>
        <w:t xml:space="preserve"> with an effective date </w:t>
      </w:r>
      <w:r w:rsidR="00D244BF" w:rsidRPr="00AA598E">
        <w:rPr>
          <w:rStyle w:val="normaltextrun"/>
          <w:sz w:val="28"/>
          <w:szCs w:val="28"/>
          <w:shd w:val="clear" w:color="auto" w:fill="FFFFFF"/>
        </w:rPr>
        <w:t xml:space="preserve">of </w:t>
      </w:r>
      <w:r w:rsidR="00D244BF" w:rsidRPr="00AA598E">
        <w:rPr>
          <w:rStyle w:val="normaltextrun"/>
          <w:sz w:val="28"/>
          <w:szCs w:val="28"/>
        </w:rPr>
        <w:t xml:space="preserve">September 14, </w:t>
      </w:r>
      <w:proofErr w:type="gramStart"/>
      <w:r w:rsidR="00D244BF" w:rsidRPr="00AA598E">
        <w:rPr>
          <w:rStyle w:val="normaltextrun"/>
          <w:sz w:val="28"/>
          <w:szCs w:val="28"/>
        </w:rPr>
        <w:t>2024</w:t>
      </w:r>
      <w:proofErr w:type="gramEnd"/>
      <w:r w:rsidR="007769D7" w:rsidRPr="00AA598E">
        <w:rPr>
          <w:rStyle w:val="normaltextrun"/>
          <w:sz w:val="28"/>
          <w:szCs w:val="28"/>
        </w:rPr>
        <w:t xml:space="preserve"> and an immediate effective date for the technical amendment to Rule 349</w:t>
      </w:r>
      <w:r w:rsidR="0066194C" w:rsidRPr="00AA598E">
        <w:rPr>
          <w:rStyle w:val="normaltextrun"/>
          <w:sz w:val="28"/>
          <w:szCs w:val="28"/>
          <w:shd w:val="clear" w:color="auto" w:fill="FFFFFF"/>
        </w:rPr>
        <w:t>. </w:t>
      </w:r>
      <w:r w:rsidR="0066194C" w:rsidRPr="00AA598E">
        <w:rPr>
          <w:rStyle w:val="eop"/>
          <w:sz w:val="28"/>
          <w:szCs w:val="28"/>
        </w:rPr>
        <w:t> </w:t>
      </w:r>
    </w:p>
    <w:p w14:paraId="18816888" w14:textId="77777777" w:rsidR="00323437" w:rsidRPr="00AA598E" w:rsidRDefault="0066194C" w:rsidP="00323437">
      <w:pPr>
        <w:pStyle w:val="paragraph"/>
        <w:spacing w:before="0" w:beforeAutospacing="0" w:after="0" w:afterAutospacing="0" w:line="480" w:lineRule="auto"/>
        <w:jc w:val="both"/>
        <w:textAlignment w:val="baseline"/>
        <w:rPr>
          <w:rStyle w:val="eop"/>
          <w:sz w:val="28"/>
          <w:szCs w:val="28"/>
        </w:rPr>
      </w:pPr>
      <w:r w:rsidRPr="00AA598E">
        <w:rPr>
          <w:rStyle w:val="normaltextrun"/>
          <w:b/>
          <w:bCs/>
          <w:sz w:val="28"/>
          <w:szCs w:val="28"/>
        </w:rPr>
        <w:t xml:space="preserve">I.  </w:t>
      </w:r>
      <w:r w:rsidR="00323437" w:rsidRPr="00AA598E">
        <w:rPr>
          <w:rStyle w:val="normaltextrun"/>
          <w:b/>
          <w:bCs/>
          <w:sz w:val="28"/>
          <w:szCs w:val="28"/>
        </w:rPr>
        <w:t>HB 2486, Parent-Child Relationship; Restoration (Laws 2024, Ch. 147)</w:t>
      </w:r>
      <w:r w:rsidR="00323437" w:rsidRPr="00AA598E">
        <w:rPr>
          <w:rStyle w:val="eop"/>
          <w:sz w:val="28"/>
          <w:szCs w:val="28"/>
        </w:rPr>
        <w:t> </w:t>
      </w:r>
    </w:p>
    <w:p w14:paraId="2648F9E0" w14:textId="2BF7FD97" w:rsidR="0066194C" w:rsidRPr="00AA598E" w:rsidRDefault="00794FD5" w:rsidP="00323437">
      <w:pPr>
        <w:pStyle w:val="paragraph"/>
        <w:spacing w:before="0" w:beforeAutospacing="0" w:after="0" w:afterAutospacing="0" w:line="480" w:lineRule="auto"/>
        <w:ind w:firstLine="720"/>
        <w:jc w:val="both"/>
        <w:textAlignment w:val="baseline"/>
        <w:rPr>
          <w:rStyle w:val="eop"/>
          <w:sz w:val="28"/>
          <w:szCs w:val="28"/>
        </w:rPr>
      </w:pPr>
      <w:r w:rsidRPr="00AA598E">
        <w:rPr>
          <w:rStyle w:val="normaltextrun"/>
          <w:b/>
          <w:bCs/>
          <w:sz w:val="28"/>
          <w:szCs w:val="28"/>
        </w:rPr>
        <w:t xml:space="preserve">A. </w:t>
      </w:r>
      <w:r w:rsidR="00323437" w:rsidRPr="00AA598E">
        <w:rPr>
          <w:rStyle w:val="normaltextrun"/>
          <w:b/>
          <w:bCs/>
          <w:sz w:val="28"/>
          <w:szCs w:val="28"/>
        </w:rPr>
        <w:t>Background</w:t>
      </w:r>
      <w:r w:rsidR="0066194C" w:rsidRPr="00AA598E">
        <w:rPr>
          <w:rStyle w:val="eop"/>
          <w:sz w:val="28"/>
          <w:szCs w:val="28"/>
        </w:rPr>
        <w:t> </w:t>
      </w:r>
    </w:p>
    <w:p w14:paraId="4979EE2D" w14:textId="199D8991" w:rsidR="00682EC4" w:rsidRPr="00AA598E" w:rsidRDefault="0022395B" w:rsidP="00AE3ADE">
      <w:pPr>
        <w:pStyle w:val="paragraph"/>
        <w:spacing w:before="0" w:beforeAutospacing="0" w:after="0" w:afterAutospacing="0" w:line="480" w:lineRule="auto"/>
        <w:ind w:firstLine="720"/>
        <w:jc w:val="both"/>
        <w:textAlignment w:val="baseline"/>
        <w:rPr>
          <w:sz w:val="28"/>
          <w:szCs w:val="28"/>
        </w:rPr>
      </w:pPr>
      <w:r w:rsidRPr="00AA598E">
        <w:rPr>
          <w:rStyle w:val="eop"/>
          <w:sz w:val="28"/>
          <w:szCs w:val="28"/>
        </w:rPr>
        <w:t xml:space="preserve">HB 2486 </w:t>
      </w:r>
      <w:r w:rsidR="00A87D81" w:rsidRPr="00AA598E">
        <w:rPr>
          <w:rStyle w:val="eop"/>
          <w:sz w:val="28"/>
          <w:szCs w:val="28"/>
        </w:rPr>
        <w:t>creates A.R.S. § 8-547</w:t>
      </w:r>
      <w:r w:rsidR="00B71CA8">
        <w:rPr>
          <w:rStyle w:val="eop"/>
          <w:sz w:val="28"/>
          <w:szCs w:val="28"/>
        </w:rPr>
        <w:t xml:space="preserve">, </w:t>
      </w:r>
      <w:r w:rsidR="00C7117C" w:rsidRPr="00AA598E">
        <w:rPr>
          <w:rStyle w:val="eop"/>
          <w:sz w:val="28"/>
          <w:szCs w:val="28"/>
        </w:rPr>
        <w:t xml:space="preserve"> </w:t>
      </w:r>
      <w:r w:rsidR="00B71CA8">
        <w:rPr>
          <w:rStyle w:val="eop"/>
          <w:sz w:val="28"/>
          <w:szCs w:val="28"/>
        </w:rPr>
        <w:t xml:space="preserve">which </w:t>
      </w:r>
      <w:r w:rsidRPr="00AA598E">
        <w:rPr>
          <w:rStyle w:val="eop"/>
          <w:sz w:val="28"/>
          <w:szCs w:val="28"/>
        </w:rPr>
        <w:t>establish</w:t>
      </w:r>
      <w:r w:rsidR="00B71CA8">
        <w:rPr>
          <w:rStyle w:val="eop"/>
          <w:sz w:val="28"/>
          <w:szCs w:val="28"/>
        </w:rPr>
        <w:t>es</w:t>
      </w:r>
      <w:r w:rsidRPr="00AA598E">
        <w:rPr>
          <w:rStyle w:val="eop"/>
          <w:sz w:val="28"/>
          <w:szCs w:val="28"/>
        </w:rPr>
        <w:t xml:space="preserve"> </w:t>
      </w:r>
      <w:r w:rsidR="00F91A43">
        <w:rPr>
          <w:rStyle w:val="eop"/>
          <w:sz w:val="28"/>
          <w:szCs w:val="28"/>
        </w:rPr>
        <w:t xml:space="preserve">the </w:t>
      </w:r>
      <w:r w:rsidR="00815315">
        <w:rPr>
          <w:rStyle w:val="eop"/>
          <w:sz w:val="28"/>
          <w:szCs w:val="28"/>
        </w:rPr>
        <w:t>circumstances</w:t>
      </w:r>
      <w:r w:rsidRPr="00AA598E">
        <w:rPr>
          <w:rStyle w:val="eop"/>
          <w:sz w:val="28"/>
          <w:szCs w:val="28"/>
        </w:rPr>
        <w:t xml:space="preserve"> </w:t>
      </w:r>
      <w:r w:rsidR="00F91A43">
        <w:rPr>
          <w:rStyle w:val="eop"/>
          <w:sz w:val="28"/>
          <w:szCs w:val="28"/>
        </w:rPr>
        <w:t>when</w:t>
      </w:r>
      <w:r w:rsidRPr="00AA598E">
        <w:rPr>
          <w:rStyle w:val="eop"/>
          <w:sz w:val="28"/>
          <w:szCs w:val="28"/>
        </w:rPr>
        <w:t xml:space="preserve"> a </w:t>
      </w:r>
      <w:r w:rsidR="00D96BCD" w:rsidRPr="00AA598E">
        <w:rPr>
          <w:rStyle w:val="eop"/>
          <w:sz w:val="28"/>
          <w:szCs w:val="28"/>
        </w:rPr>
        <w:t xml:space="preserve">terminated </w:t>
      </w:r>
      <w:r w:rsidRPr="00AA598E">
        <w:rPr>
          <w:rStyle w:val="eop"/>
          <w:sz w:val="28"/>
          <w:szCs w:val="28"/>
        </w:rPr>
        <w:t>parent-child relationship</w:t>
      </w:r>
      <w:r w:rsidR="00F91A43">
        <w:rPr>
          <w:rStyle w:val="eop"/>
          <w:sz w:val="28"/>
          <w:szCs w:val="28"/>
        </w:rPr>
        <w:t xml:space="preserve"> can be restored</w:t>
      </w:r>
      <w:r w:rsidR="005E10AA" w:rsidRPr="00AA598E">
        <w:rPr>
          <w:rStyle w:val="eop"/>
          <w:sz w:val="28"/>
          <w:szCs w:val="28"/>
        </w:rPr>
        <w:t xml:space="preserve">. Specifically, </w:t>
      </w:r>
      <w:r w:rsidR="005E10AA" w:rsidRPr="00AA598E">
        <w:rPr>
          <w:sz w:val="28"/>
          <w:szCs w:val="28"/>
        </w:rPr>
        <w:t>i</w:t>
      </w:r>
      <w:r w:rsidRPr="00AA598E">
        <w:rPr>
          <w:sz w:val="28"/>
          <w:szCs w:val="28"/>
        </w:rPr>
        <w:t>f a parent-child relationship has been terminated pursuant to </w:t>
      </w:r>
      <w:r w:rsidRPr="00AA598E">
        <w:rPr>
          <w:sz w:val="28"/>
          <w:szCs w:val="28"/>
          <w:shd w:val="clear" w:color="auto" w:fill="FFFFFF"/>
        </w:rPr>
        <w:t xml:space="preserve">A.R.S. </w:t>
      </w:r>
      <w:r w:rsidR="00323420" w:rsidRPr="00AA598E">
        <w:rPr>
          <w:sz w:val="28"/>
          <w:szCs w:val="28"/>
          <w:shd w:val="clear" w:color="auto" w:fill="FFFFFF"/>
        </w:rPr>
        <w:t>T</w:t>
      </w:r>
      <w:r w:rsidRPr="00AA598E">
        <w:rPr>
          <w:sz w:val="28"/>
          <w:szCs w:val="28"/>
          <w:shd w:val="clear" w:color="auto" w:fill="FFFFFF"/>
        </w:rPr>
        <w:t>itle 8</w:t>
      </w:r>
      <w:r w:rsidRPr="00AA598E">
        <w:rPr>
          <w:sz w:val="28"/>
          <w:szCs w:val="28"/>
        </w:rPr>
        <w:t xml:space="preserve">, chapter 4, article 5, </w:t>
      </w:r>
      <w:r w:rsidR="005E10AA" w:rsidRPr="00AA598E">
        <w:rPr>
          <w:sz w:val="28"/>
          <w:szCs w:val="28"/>
        </w:rPr>
        <w:t xml:space="preserve">HB 2486 </w:t>
      </w:r>
      <w:r w:rsidRPr="00AA598E">
        <w:rPr>
          <w:sz w:val="28"/>
          <w:szCs w:val="28"/>
        </w:rPr>
        <w:t xml:space="preserve">allows </w:t>
      </w:r>
      <w:r w:rsidR="00195D97" w:rsidRPr="00AA598E">
        <w:rPr>
          <w:sz w:val="28"/>
          <w:szCs w:val="28"/>
        </w:rPr>
        <w:t xml:space="preserve">the </w:t>
      </w:r>
      <w:r w:rsidRPr="00AA598E">
        <w:rPr>
          <w:sz w:val="28"/>
          <w:szCs w:val="28"/>
        </w:rPr>
        <w:t>D</w:t>
      </w:r>
      <w:r w:rsidR="00195D97" w:rsidRPr="00AA598E">
        <w:rPr>
          <w:sz w:val="28"/>
          <w:szCs w:val="28"/>
        </w:rPr>
        <w:t xml:space="preserve">epartment of </w:t>
      </w:r>
      <w:r w:rsidRPr="00AA598E">
        <w:rPr>
          <w:sz w:val="28"/>
          <w:szCs w:val="28"/>
        </w:rPr>
        <w:t>C</w:t>
      </w:r>
      <w:r w:rsidR="00195D97" w:rsidRPr="00AA598E">
        <w:rPr>
          <w:sz w:val="28"/>
          <w:szCs w:val="28"/>
        </w:rPr>
        <w:t xml:space="preserve">hild </w:t>
      </w:r>
      <w:r w:rsidRPr="00AA598E">
        <w:rPr>
          <w:sz w:val="28"/>
          <w:szCs w:val="28"/>
        </w:rPr>
        <w:t>S</w:t>
      </w:r>
      <w:r w:rsidR="00195D97" w:rsidRPr="00AA598E">
        <w:rPr>
          <w:sz w:val="28"/>
          <w:szCs w:val="28"/>
        </w:rPr>
        <w:t>afety (</w:t>
      </w:r>
      <w:proofErr w:type="spellStart"/>
      <w:r w:rsidR="00195D97" w:rsidRPr="00AA598E">
        <w:rPr>
          <w:sz w:val="28"/>
          <w:szCs w:val="28"/>
        </w:rPr>
        <w:t>DCS</w:t>
      </w:r>
      <w:proofErr w:type="spellEnd"/>
      <w:r w:rsidR="00195D97" w:rsidRPr="00AA598E">
        <w:rPr>
          <w:sz w:val="28"/>
          <w:szCs w:val="28"/>
        </w:rPr>
        <w:t>)</w:t>
      </w:r>
      <w:r w:rsidRPr="00AA598E">
        <w:rPr>
          <w:sz w:val="28"/>
          <w:szCs w:val="28"/>
        </w:rPr>
        <w:t>, the child, an Indian child's tribe, the child's attorney or guardian ad litem</w:t>
      </w:r>
      <w:r w:rsidR="00617BBF">
        <w:rPr>
          <w:sz w:val="28"/>
          <w:szCs w:val="28"/>
        </w:rPr>
        <w:t>,</w:t>
      </w:r>
      <w:r w:rsidRPr="00AA598E">
        <w:rPr>
          <w:sz w:val="28"/>
          <w:szCs w:val="28"/>
        </w:rPr>
        <w:t xml:space="preserve"> or the </w:t>
      </w:r>
      <w:r w:rsidR="00617BBF">
        <w:rPr>
          <w:sz w:val="28"/>
          <w:szCs w:val="28"/>
        </w:rPr>
        <w:t>terminated</w:t>
      </w:r>
      <w:r w:rsidRPr="00AA598E">
        <w:rPr>
          <w:sz w:val="28"/>
          <w:szCs w:val="28"/>
        </w:rPr>
        <w:t xml:space="preserve"> parent to petition for restoration of the parent-child relationship if:</w:t>
      </w:r>
    </w:p>
    <w:p w14:paraId="417FE669" w14:textId="77777777" w:rsidR="00682EC4" w:rsidRPr="00AA598E" w:rsidRDefault="0022395B" w:rsidP="00682EC4">
      <w:pPr>
        <w:pStyle w:val="paragraph"/>
        <w:numPr>
          <w:ilvl w:val="0"/>
          <w:numId w:val="38"/>
        </w:numPr>
        <w:spacing w:before="0" w:beforeAutospacing="0" w:after="0" w:afterAutospacing="0" w:line="480" w:lineRule="auto"/>
        <w:jc w:val="both"/>
        <w:textAlignment w:val="baseline"/>
        <w:rPr>
          <w:sz w:val="28"/>
          <w:szCs w:val="28"/>
        </w:rPr>
      </w:pPr>
      <w:r w:rsidRPr="00AA598E">
        <w:rPr>
          <w:sz w:val="28"/>
          <w:szCs w:val="28"/>
        </w:rPr>
        <w:t xml:space="preserve">the child is in the care or custody of </w:t>
      </w:r>
      <w:proofErr w:type="spellStart"/>
      <w:proofErr w:type="gramStart"/>
      <w:r w:rsidRPr="00AA598E">
        <w:rPr>
          <w:sz w:val="28"/>
          <w:szCs w:val="28"/>
        </w:rPr>
        <w:t>DCS</w:t>
      </w:r>
      <w:proofErr w:type="spellEnd"/>
      <w:r w:rsidRPr="00AA598E">
        <w:rPr>
          <w:sz w:val="28"/>
          <w:szCs w:val="28"/>
        </w:rPr>
        <w:t>;</w:t>
      </w:r>
      <w:proofErr w:type="gramEnd"/>
    </w:p>
    <w:p w14:paraId="0129CC6D" w14:textId="77777777" w:rsidR="00682EC4" w:rsidRPr="00AA598E" w:rsidRDefault="0022395B" w:rsidP="00682EC4">
      <w:pPr>
        <w:pStyle w:val="paragraph"/>
        <w:numPr>
          <w:ilvl w:val="0"/>
          <w:numId w:val="38"/>
        </w:numPr>
        <w:spacing w:before="0" w:beforeAutospacing="0" w:after="0" w:afterAutospacing="0" w:line="480" w:lineRule="auto"/>
        <w:jc w:val="both"/>
        <w:textAlignment w:val="baseline"/>
        <w:rPr>
          <w:sz w:val="28"/>
          <w:szCs w:val="28"/>
        </w:rPr>
      </w:pPr>
      <w:r w:rsidRPr="00AA598E">
        <w:rPr>
          <w:sz w:val="28"/>
          <w:szCs w:val="28"/>
        </w:rPr>
        <w:t xml:space="preserve">the child has not achieved permanency, is unlikely to achieve permanency and is not in a </w:t>
      </w:r>
      <w:proofErr w:type="spellStart"/>
      <w:r w:rsidRPr="00AA598E">
        <w:rPr>
          <w:sz w:val="28"/>
          <w:szCs w:val="28"/>
        </w:rPr>
        <w:t>preadoptive</w:t>
      </w:r>
      <w:proofErr w:type="spellEnd"/>
      <w:r w:rsidRPr="00AA598E">
        <w:rPr>
          <w:sz w:val="28"/>
          <w:szCs w:val="28"/>
        </w:rPr>
        <w:t xml:space="preserve"> </w:t>
      </w:r>
      <w:proofErr w:type="gramStart"/>
      <w:r w:rsidRPr="00AA598E">
        <w:rPr>
          <w:sz w:val="28"/>
          <w:szCs w:val="28"/>
        </w:rPr>
        <w:t>placement;</w:t>
      </w:r>
      <w:proofErr w:type="gramEnd"/>
    </w:p>
    <w:p w14:paraId="78F1499F" w14:textId="4B203B10" w:rsidR="00682EC4" w:rsidRPr="00AA598E" w:rsidRDefault="0022395B" w:rsidP="00682EC4">
      <w:pPr>
        <w:pStyle w:val="paragraph"/>
        <w:numPr>
          <w:ilvl w:val="0"/>
          <w:numId w:val="38"/>
        </w:numPr>
        <w:spacing w:before="0" w:beforeAutospacing="0" w:after="0" w:afterAutospacing="0" w:line="480" w:lineRule="auto"/>
        <w:jc w:val="both"/>
        <w:textAlignment w:val="baseline"/>
        <w:rPr>
          <w:sz w:val="28"/>
          <w:szCs w:val="28"/>
        </w:rPr>
      </w:pPr>
      <w:r w:rsidRPr="00AA598E">
        <w:rPr>
          <w:sz w:val="28"/>
          <w:szCs w:val="28"/>
        </w:rPr>
        <w:t>at least two years have passed since the parent-child relationship was terminated, unless there is a demonstration of good cause for an earlier filing</w:t>
      </w:r>
      <w:r w:rsidR="00E422DF">
        <w:rPr>
          <w:sz w:val="28"/>
          <w:szCs w:val="28"/>
        </w:rPr>
        <w:t xml:space="preserve">, which </w:t>
      </w:r>
      <w:r w:rsidRPr="00AA598E">
        <w:rPr>
          <w:sz w:val="28"/>
          <w:szCs w:val="28"/>
        </w:rPr>
        <w:t>must be included in the petition; and</w:t>
      </w:r>
    </w:p>
    <w:p w14:paraId="2AB7B310" w14:textId="489961E7" w:rsidR="0022395B" w:rsidRPr="00AA598E" w:rsidRDefault="0022395B" w:rsidP="00682EC4">
      <w:pPr>
        <w:pStyle w:val="paragraph"/>
        <w:numPr>
          <w:ilvl w:val="0"/>
          <w:numId w:val="38"/>
        </w:numPr>
        <w:spacing w:before="0" w:beforeAutospacing="0" w:after="0" w:afterAutospacing="0" w:line="480" w:lineRule="auto"/>
        <w:jc w:val="both"/>
        <w:textAlignment w:val="baseline"/>
        <w:rPr>
          <w:sz w:val="28"/>
          <w:szCs w:val="28"/>
        </w:rPr>
      </w:pPr>
      <w:r w:rsidRPr="00AA598E">
        <w:rPr>
          <w:sz w:val="28"/>
          <w:szCs w:val="28"/>
        </w:rPr>
        <w:t>the dependency adjudication finding did not include</w:t>
      </w:r>
      <w:r w:rsidR="00A10241">
        <w:rPr>
          <w:sz w:val="28"/>
          <w:szCs w:val="28"/>
        </w:rPr>
        <w:t>,</w:t>
      </w:r>
      <w:r w:rsidRPr="00AA598E">
        <w:rPr>
          <w:sz w:val="28"/>
          <w:szCs w:val="28"/>
        </w:rPr>
        <w:t xml:space="preserve"> or the parent-child relationship was not terminated because</w:t>
      </w:r>
      <w:r w:rsidR="00B17542">
        <w:rPr>
          <w:sz w:val="28"/>
          <w:szCs w:val="28"/>
        </w:rPr>
        <w:t>,</w:t>
      </w:r>
      <w:r w:rsidRPr="00AA598E">
        <w:rPr>
          <w:sz w:val="28"/>
          <w:szCs w:val="28"/>
        </w:rPr>
        <w:t xml:space="preserve"> the parent committed or was found to have failed to protect </w:t>
      </w:r>
      <w:r w:rsidR="00CC08C8">
        <w:rPr>
          <w:sz w:val="28"/>
          <w:szCs w:val="28"/>
        </w:rPr>
        <w:t xml:space="preserve">the child from </w:t>
      </w:r>
      <w:r w:rsidRPr="00AA598E">
        <w:rPr>
          <w:sz w:val="28"/>
          <w:szCs w:val="28"/>
        </w:rPr>
        <w:t>an act involving any of the following:</w:t>
      </w:r>
    </w:p>
    <w:p w14:paraId="645D2C20" w14:textId="536FB575" w:rsidR="0022395B" w:rsidRPr="00AA598E" w:rsidRDefault="0022395B" w:rsidP="00B17542">
      <w:pPr>
        <w:spacing w:line="480" w:lineRule="auto"/>
        <w:ind w:left="1440" w:hanging="360"/>
        <w:jc w:val="both"/>
        <w:rPr>
          <w:rFonts w:ascii="Times New Roman" w:hAnsi="Times New Roman"/>
          <w:sz w:val="28"/>
          <w:szCs w:val="28"/>
        </w:rPr>
      </w:pPr>
      <w:proofErr w:type="spellStart"/>
      <w:r w:rsidRPr="00AA598E">
        <w:rPr>
          <w:rFonts w:ascii="Times New Roman" w:hAnsi="Times New Roman"/>
          <w:sz w:val="28"/>
          <w:szCs w:val="28"/>
        </w:rPr>
        <w:t>i</w:t>
      </w:r>
      <w:proofErr w:type="spellEnd"/>
      <w:r w:rsidRPr="00AA598E">
        <w:rPr>
          <w:rFonts w:ascii="Times New Roman" w:hAnsi="Times New Roman"/>
          <w:sz w:val="28"/>
          <w:szCs w:val="28"/>
        </w:rPr>
        <w:t>)</w:t>
      </w:r>
      <w:r w:rsidR="00BC73EF" w:rsidRPr="00AA598E">
        <w:rPr>
          <w:rFonts w:ascii="Times New Roman" w:hAnsi="Times New Roman"/>
          <w:sz w:val="28"/>
          <w:szCs w:val="28"/>
        </w:rPr>
        <w:t xml:space="preserve"> </w:t>
      </w:r>
      <w:r w:rsidRPr="00AA598E">
        <w:rPr>
          <w:rFonts w:ascii="Times New Roman" w:hAnsi="Times New Roman"/>
          <w:sz w:val="28"/>
          <w:szCs w:val="28"/>
        </w:rPr>
        <w:t xml:space="preserve">serious physical injury as defined in A.R.S. § </w:t>
      </w:r>
      <w:proofErr w:type="gramStart"/>
      <w:r w:rsidRPr="00AA598E">
        <w:rPr>
          <w:rFonts w:ascii="Times New Roman" w:hAnsi="Times New Roman"/>
          <w:sz w:val="28"/>
          <w:szCs w:val="28"/>
        </w:rPr>
        <w:t>8-201;</w:t>
      </w:r>
      <w:proofErr w:type="gramEnd"/>
    </w:p>
    <w:p w14:paraId="6572B41F" w14:textId="6A18A3BA" w:rsidR="0022395B" w:rsidRPr="00AA598E" w:rsidRDefault="0022395B" w:rsidP="00B17542">
      <w:pPr>
        <w:spacing w:line="480" w:lineRule="auto"/>
        <w:ind w:left="1440" w:hanging="360"/>
        <w:jc w:val="both"/>
        <w:rPr>
          <w:rFonts w:ascii="Times New Roman" w:hAnsi="Times New Roman"/>
          <w:sz w:val="28"/>
          <w:szCs w:val="28"/>
        </w:rPr>
      </w:pPr>
      <w:r w:rsidRPr="00AA598E">
        <w:rPr>
          <w:rFonts w:ascii="Times New Roman" w:hAnsi="Times New Roman"/>
          <w:sz w:val="28"/>
          <w:szCs w:val="28"/>
        </w:rPr>
        <w:lastRenderedPageBreak/>
        <w:t>ii)</w:t>
      </w:r>
      <w:r w:rsidR="00BC73EF" w:rsidRPr="00AA598E">
        <w:rPr>
          <w:rFonts w:ascii="Times New Roman" w:hAnsi="Times New Roman"/>
          <w:sz w:val="28"/>
          <w:szCs w:val="28"/>
        </w:rPr>
        <w:t xml:space="preserve"> </w:t>
      </w:r>
      <w:r w:rsidRPr="00AA598E">
        <w:rPr>
          <w:rFonts w:ascii="Times New Roman" w:hAnsi="Times New Roman"/>
          <w:sz w:val="28"/>
          <w:szCs w:val="28"/>
        </w:rPr>
        <w:t xml:space="preserve">sexual abuse or sexual conduct with a </w:t>
      </w:r>
      <w:proofErr w:type="gramStart"/>
      <w:r w:rsidRPr="00AA598E">
        <w:rPr>
          <w:rFonts w:ascii="Times New Roman" w:hAnsi="Times New Roman"/>
          <w:sz w:val="28"/>
          <w:szCs w:val="28"/>
        </w:rPr>
        <w:t>minor;</w:t>
      </w:r>
      <w:proofErr w:type="gramEnd"/>
    </w:p>
    <w:p w14:paraId="7C74E3B2" w14:textId="0E906E64" w:rsidR="0022395B" w:rsidRPr="00AA598E" w:rsidRDefault="0022395B" w:rsidP="00B17542">
      <w:pPr>
        <w:spacing w:line="480" w:lineRule="auto"/>
        <w:ind w:left="1440" w:hanging="360"/>
        <w:jc w:val="both"/>
        <w:rPr>
          <w:rFonts w:ascii="Times New Roman" w:hAnsi="Times New Roman"/>
          <w:sz w:val="28"/>
          <w:szCs w:val="28"/>
        </w:rPr>
      </w:pPr>
      <w:r w:rsidRPr="00AA598E">
        <w:rPr>
          <w:rFonts w:ascii="Times New Roman" w:hAnsi="Times New Roman"/>
          <w:sz w:val="28"/>
          <w:szCs w:val="28"/>
        </w:rPr>
        <w:t>iii)</w:t>
      </w:r>
      <w:r w:rsidR="00DF6580" w:rsidRPr="00AA598E">
        <w:rPr>
          <w:rFonts w:ascii="Times New Roman" w:hAnsi="Times New Roman"/>
          <w:sz w:val="28"/>
          <w:szCs w:val="28"/>
        </w:rPr>
        <w:t xml:space="preserve"> </w:t>
      </w:r>
      <w:r w:rsidRPr="00AA598E">
        <w:rPr>
          <w:rFonts w:ascii="Times New Roman" w:hAnsi="Times New Roman"/>
          <w:sz w:val="28"/>
          <w:szCs w:val="28"/>
        </w:rPr>
        <w:t>any conduct that resulted in the near death or death of a minor; or</w:t>
      </w:r>
    </w:p>
    <w:p w14:paraId="2B502D16" w14:textId="33439C56" w:rsidR="0022395B" w:rsidRPr="00AA598E" w:rsidRDefault="0022395B" w:rsidP="00B17542">
      <w:pPr>
        <w:spacing w:after="120" w:line="480" w:lineRule="auto"/>
        <w:ind w:left="1440" w:hanging="360"/>
        <w:jc w:val="both"/>
        <w:rPr>
          <w:rFonts w:ascii="Times New Roman" w:hAnsi="Times New Roman"/>
          <w:sz w:val="28"/>
          <w:szCs w:val="28"/>
        </w:rPr>
      </w:pPr>
      <w:r w:rsidRPr="00AA598E">
        <w:rPr>
          <w:rFonts w:ascii="Times New Roman" w:hAnsi="Times New Roman"/>
          <w:sz w:val="28"/>
          <w:szCs w:val="28"/>
        </w:rPr>
        <w:t>iv)</w:t>
      </w:r>
      <w:r w:rsidR="00DF6580" w:rsidRPr="00AA598E">
        <w:rPr>
          <w:rFonts w:ascii="Times New Roman" w:hAnsi="Times New Roman"/>
          <w:sz w:val="28"/>
          <w:szCs w:val="28"/>
        </w:rPr>
        <w:t xml:space="preserve"> </w:t>
      </w:r>
      <w:r w:rsidRPr="00AA598E">
        <w:rPr>
          <w:rFonts w:ascii="Times New Roman" w:hAnsi="Times New Roman"/>
          <w:sz w:val="28"/>
          <w:szCs w:val="28"/>
        </w:rPr>
        <w:t>a dangerous crime against children as defined in A.R.S. § 13-705</w:t>
      </w:r>
      <w:r w:rsidR="00682EC4" w:rsidRPr="00AA598E">
        <w:rPr>
          <w:rFonts w:ascii="Times New Roman" w:hAnsi="Times New Roman"/>
          <w:sz w:val="28"/>
          <w:szCs w:val="28"/>
        </w:rPr>
        <w:t>.</w:t>
      </w:r>
    </w:p>
    <w:p w14:paraId="480D456F" w14:textId="7D37C2DD" w:rsidR="00AE3ADE" w:rsidRPr="00AA598E" w:rsidRDefault="00B25ADD" w:rsidP="003B077C">
      <w:pPr>
        <w:spacing w:line="480" w:lineRule="auto"/>
        <w:ind w:firstLine="720"/>
        <w:jc w:val="both"/>
        <w:rPr>
          <w:rFonts w:ascii="Times New Roman" w:eastAsia="Times New Roman" w:hAnsi="Times New Roman"/>
          <w:sz w:val="28"/>
          <w:szCs w:val="28"/>
        </w:rPr>
      </w:pPr>
      <w:r w:rsidRPr="00AA598E">
        <w:rPr>
          <w:rFonts w:ascii="Times New Roman" w:hAnsi="Times New Roman"/>
          <w:sz w:val="28"/>
          <w:szCs w:val="28"/>
        </w:rPr>
        <w:t xml:space="preserve">HB 2486 also </w:t>
      </w:r>
      <w:r w:rsidR="00541B26" w:rsidRPr="00AA598E">
        <w:rPr>
          <w:rFonts w:ascii="Times New Roman" w:hAnsi="Times New Roman"/>
          <w:sz w:val="28"/>
          <w:szCs w:val="28"/>
        </w:rPr>
        <w:t xml:space="preserve">contains provisions for the information that is required to be in the </w:t>
      </w:r>
      <w:r w:rsidR="00EC4231" w:rsidRPr="00AA598E">
        <w:rPr>
          <w:rFonts w:ascii="Times New Roman" w:hAnsi="Times New Roman"/>
          <w:sz w:val="28"/>
          <w:szCs w:val="28"/>
        </w:rPr>
        <w:t>petition</w:t>
      </w:r>
      <w:r w:rsidR="00541B26" w:rsidRPr="00AA598E">
        <w:rPr>
          <w:rFonts w:ascii="Times New Roman" w:hAnsi="Times New Roman"/>
          <w:sz w:val="28"/>
          <w:szCs w:val="28"/>
        </w:rPr>
        <w:t xml:space="preserve"> </w:t>
      </w:r>
      <w:r w:rsidR="00EC4231" w:rsidRPr="00AA598E">
        <w:rPr>
          <w:rFonts w:ascii="Times New Roman" w:hAnsi="Times New Roman"/>
          <w:sz w:val="28"/>
          <w:szCs w:val="28"/>
        </w:rPr>
        <w:t xml:space="preserve">and </w:t>
      </w:r>
      <w:r w:rsidR="00537E99" w:rsidRPr="00AA598E">
        <w:rPr>
          <w:rFonts w:ascii="Times New Roman" w:hAnsi="Times New Roman"/>
          <w:sz w:val="28"/>
          <w:szCs w:val="28"/>
        </w:rPr>
        <w:t xml:space="preserve">further </w:t>
      </w:r>
      <w:r w:rsidR="00EC4231" w:rsidRPr="00AA598E">
        <w:rPr>
          <w:rFonts w:ascii="Times New Roman" w:hAnsi="Times New Roman"/>
          <w:sz w:val="28"/>
          <w:szCs w:val="28"/>
        </w:rPr>
        <w:t xml:space="preserve">requires </w:t>
      </w:r>
      <w:proofErr w:type="spellStart"/>
      <w:r w:rsidR="00D71A98" w:rsidRPr="00AA598E">
        <w:rPr>
          <w:rFonts w:ascii="Times New Roman" w:hAnsi="Times New Roman"/>
          <w:sz w:val="28"/>
          <w:szCs w:val="28"/>
        </w:rPr>
        <w:t>DCS</w:t>
      </w:r>
      <w:proofErr w:type="spellEnd"/>
      <w:r w:rsidR="00600A51" w:rsidRPr="00AA598E">
        <w:rPr>
          <w:rFonts w:ascii="Times New Roman" w:hAnsi="Times New Roman"/>
          <w:sz w:val="28"/>
          <w:szCs w:val="28"/>
        </w:rPr>
        <w:t xml:space="preserve"> to conduct an assessment and </w:t>
      </w:r>
      <w:r w:rsidR="002C1638" w:rsidRPr="00AA598E">
        <w:rPr>
          <w:rFonts w:ascii="Times New Roman" w:hAnsi="Times New Roman"/>
          <w:sz w:val="28"/>
          <w:szCs w:val="28"/>
        </w:rPr>
        <w:t>submit</w:t>
      </w:r>
      <w:r w:rsidR="00600A51" w:rsidRPr="00AA598E">
        <w:rPr>
          <w:rFonts w:ascii="Times New Roman" w:hAnsi="Times New Roman"/>
          <w:sz w:val="28"/>
          <w:szCs w:val="28"/>
        </w:rPr>
        <w:t xml:space="preserve"> a report </w:t>
      </w:r>
      <w:r w:rsidR="002C1638" w:rsidRPr="00AA598E">
        <w:rPr>
          <w:rFonts w:ascii="Times New Roman" w:hAnsi="Times New Roman"/>
          <w:sz w:val="28"/>
          <w:szCs w:val="28"/>
        </w:rPr>
        <w:t xml:space="preserve">to the court that </w:t>
      </w:r>
      <w:r w:rsidR="009072A4" w:rsidRPr="00AA598E">
        <w:rPr>
          <w:rFonts w:ascii="Times New Roman" w:hAnsi="Times New Roman"/>
          <w:sz w:val="28"/>
          <w:szCs w:val="28"/>
        </w:rPr>
        <w:t xml:space="preserve">includes </w:t>
      </w:r>
      <w:r w:rsidR="0006620D" w:rsidRPr="0006620D">
        <w:rPr>
          <w:rFonts w:ascii="Times New Roman" w:eastAsia="Times New Roman" w:hAnsi="Times New Roman"/>
          <w:sz w:val="28"/>
          <w:szCs w:val="28"/>
        </w:rPr>
        <w:t>whether restoration is in the child's best interests and</w:t>
      </w:r>
      <w:r w:rsidR="009072A4" w:rsidRPr="00AA598E">
        <w:rPr>
          <w:rFonts w:ascii="Times New Roman" w:hAnsi="Times New Roman"/>
          <w:sz w:val="28"/>
          <w:szCs w:val="28"/>
        </w:rPr>
        <w:t xml:space="preserve"> </w:t>
      </w:r>
      <w:r w:rsidR="0006620D" w:rsidRPr="0006620D">
        <w:rPr>
          <w:rFonts w:ascii="Times New Roman" w:eastAsia="Times New Roman" w:hAnsi="Times New Roman"/>
          <w:sz w:val="28"/>
          <w:szCs w:val="28"/>
        </w:rPr>
        <w:t xml:space="preserve">a description of the diligent efforts </w:t>
      </w:r>
      <w:proofErr w:type="spellStart"/>
      <w:r w:rsidR="0006620D" w:rsidRPr="0006620D">
        <w:rPr>
          <w:rFonts w:ascii="Times New Roman" w:eastAsia="Times New Roman" w:hAnsi="Times New Roman"/>
          <w:sz w:val="28"/>
          <w:szCs w:val="28"/>
        </w:rPr>
        <w:t>DCS</w:t>
      </w:r>
      <w:proofErr w:type="spellEnd"/>
      <w:r w:rsidR="0006620D" w:rsidRPr="0006620D">
        <w:rPr>
          <w:rFonts w:ascii="Times New Roman" w:eastAsia="Times New Roman" w:hAnsi="Times New Roman"/>
          <w:sz w:val="28"/>
          <w:szCs w:val="28"/>
        </w:rPr>
        <w:t xml:space="preserve"> </w:t>
      </w:r>
      <w:r w:rsidR="0037735A" w:rsidRPr="00AA598E">
        <w:rPr>
          <w:rFonts w:ascii="Times New Roman" w:eastAsia="Times New Roman" w:hAnsi="Times New Roman"/>
          <w:sz w:val="28"/>
          <w:szCs w:val="28"/>
        </w:rPr>
        <w:t xml:space="preserve">has </w:t>
      </w:r>
      <w:r w:rsidR="0006620D" w:rsidRPr="0006620D">
        <w:rPr>
          <w:rFonts w:ascii="Times New Roman" w:eastAsia="Times New Roman" w:hAnsi="Times New Roman"/>
          <w:sz w:val="28"/>
          <w:szCs w:val="28"/>
        </w:rPr>
        <w:t xml:space="preserve">made to locate a permanent placement for the child. </w:t>
      </w:r>
    </w:p>
    <w:p w14:paraId="65E7E133" w14:textId="460F997F" w:rsidR="003A5060" w:rsidRPr="00AA598E" w:rsidRDefault="00AE3ADE" w:rsidP="003B077C">
      <w:pPr>
        <w:spacing w:line="480" w:lineRule="auto"/>
        <w:ind w:firstLine="720"/>
        <w:jc w:val="both"/>
        <w:rPr>
          <w:rFonts w:ascii="Times New Roman" w:eastAsia="Times New Roman" w:hAnsi="Times New Roman"/>
          <w:sz w:val="28"/>
          <w:szCs w:val="28"/>
        </w:rPr>
      </w:pPr>
      <w:r w:rsidRPr="00AA598E">
        <w:rPr>
          <w:rFonts w:ascii="Times New Roman" w:eastAsia="Times New Roman" w:hAnsi="Times New Roman"/>
          <w:sz w:val="28"/>
          <w:szCs w:val="28"/>
        </w:rPr>
        <w:t>I</w:t>
      </w:r>
      <w:r w:rsidR="0006620D" w:rsidRPr="0006620D">
        <w:rPr>
          <w:rFonts w:ascii="Times New Roman" w:eastAsia="Times New Roman" w:hAnsi="Times New Roman"/>
          <w:sz w:val="28"/>
          <w:szCs w:val="28"/>
        </w:rPr>
        <w:t>f the court finds by clear and convincing evidence that the restoration of the parent-child relationship is in the best interests of the child, including that the return of the child would not create a substantial risk of harm to the child's physical, social, mental</w:t>
      </w:r>
      <w:r w:rsidR="002240EF">
        <w:rPr>
          <w:rFonts w:ascii="Times New Roman" w:eastAsia="Times New Roman" w:hAnsi="Times New Roman"/>
          <w:sz w:val="28"/>
          <w:szCs w:val="28"/>
        </w:rPr>
        <w:t>,</w:t>
      </w:r>
      <w:r w:rsidR="0006620D" w:rsidRPr="0006620D">
        <w:rPr>
          <w:rFonts w:ascii="Times New Roman" w:eastAsia="Times New Roman" w:hAnsi="Times New Roman"/>
          <w:sz w:val="28"/>
          <w:szCs w:val="28"/>
        </w:rPr>
        <w:t xml:space="preserve"> or emotional health or safety, </w:t>
      </w:r>
      <w:r w:rsidRPr="00AA598E">
        <w:rPr>
          <w:rFonts w:ascii="Times New Roman" w:eastAsia="Times New Roman" w:hAnsi="Times New Roman"/>
          <w:sz w:val="28"/>
          <w:szCs w:val="28"/>
        </w:rPr>
        <w:t>the court must</w:t>
      </w:r>
      <w:r w:rsidR="0006620D" w:rsidRPr="0006620D">
        <w:rPr>
          <w:rFonts w:ascii="Times New Roman" w:eastAsia="Times New Roman" w:hAnsi="Times New Roman"/>
          <w:sz w:val="28"/>
          <w:szCs w:val="28"/>
        </w:rPr>
        <w:t xml:space="preserve"> order </w:t>
      </w:r>
      <w:proofErr w:type="spellStart"/>
      <w:r w:rsidR="0006620D" w:rsidRPr="0006620D">
        <w:rPr>
          <w:rFonts w:ascii="Times New Roman" w:eastAsia="Times New Roman" w:hAnsi="Times New Roman"/>
          <w:sz w:val="28"/>
          <w:szCs w:val="28"/>
        </w:rPr>
        <w:t>DCS</w:t>
      </w:r>
      <w:proofErr w:type="spellEnd"/>
      <w:r w:rsidR="0006620D" w:rsidRPr="0006620D">
        <w:rPr>
          <w:rFonts w:ascii="Times New Roman" w:eastAsia="Times New Roman" w:hAnsi="Times New Roman"/>
          <w:sz w:val="28"/>
          <w:szCs w:val="28"/>
        </w:rPr>
        <w:t xml:space="preserve"> to conduct a trial in-home placement </w:t>
      </w:r>
      <w:r w:rsidR="007F71AA" w:rsidRPr="00AA598E">
        <w:rPr>
          <w:rFonts w:ascii="Times New Roman" w:eastAsia="Times New Roman" w:hAnsi="Times New Roman"/>
          <w:sz w:val="28"/>
          <w:szCs w:val="28"/>
        </w:rPr>
        <w:t>(“trial</w:t>
      </w:r>
      <w:r w:rsidR="00553CE9" w:rsidRPr="00AA598E">
        <w:rPr>
          <w:rFonts w:ascii="Times New Roman" w:eastAsia="Times New Roman" w:hAnsi="Times New Roman"/>
          <w:sz w:val="28"/>
          <w:szCs w:val="28"/>
        </w:rPr>
        <w:t>”</w:t>
      </w:r>
      <w:r w:rsidR="007F71AA" w:rsidRPr="00AA598E">
        <w:rPr>
          <w:rFonts w:ascii="Times New Roman" w:eastAsia="Times New Roman" w:hAnsi="Times New Roman"/>
          <w:sz w:val="28"/>
          <w:szCs w:val="28"/>
        </w:rPr>
        <w:t xml:space="preserve">) </w:t>
      </w:r>
      <w:r w:rsidR="0006620D" w:rsidRPr="0006620D">
        <w:rPr>
          <w:rFonts w:ascii="Times New Roman" w:eastAsia="Times New Roman" w:hAnsi="Times New Roman"/>
          <w:sz w:val="28"/>
          <w:szCs w:val="28"/>
        </w:rPr>
        <w:t xml:space="preserve">of the child with the </w:t>
      </w:r>
      <w:r w:rsidRPr="00AA598E">
        <w:rPr>
          <w:rFonts w:ascii="Times New Roman" w:eastAsia="Times New Roman" w:hAnsi="Times New Roman"/>
          <w:sz w:val="28"/>
          <w:szCs w:val="28"/>
        </w:rPr>
        <w:t xml:space="preserve">terminated </w:t>
      </w:r>
      <w:r w:rsidR="0006620D" w:rsidRPr="0006620D">
        <w:rPr>
          <w:rFonts w:ascii="Times New Roman" w:eastAsia="Times New Roman" w:hAnsi="Times New Roman"/>
          <w:sz w:val="28"/>
          <w:szCs w:val="28"/>
        </w:rPr>
        <w:t xml:space="preserve">parent </w:t>
      </w:r>
      <w:r w:rsidRPr="00AA598E">
        <w:rPr>
          <w:rFonts w:ascii="Times New Roman" w:eastAsia="Times New Roman" w:hAnsi="Times New Roman"/>
          <w:sz w:val="28"/>
          <w:szCs w:val="28"/>
        </w:rPr>
        <w:t xml:space="preserve">and </w:t>
      </w:r>
      <w:r w:rsidR="0006620D" w:rsidRPr="0006620D">
        <w:rPr>
          <w:rFonts w:ascii="Times New Roman" w:eastAsia="Times New Roman" w:hAnsi="Times New Roman"/>
          <w:sz w:val="28"/>
          <w:szCs w:val="28"/>
        </w:rPr>
        <w:t xml:space="preserve">provide </w:t>
      </w:r>
      <w:r w:rsidR="007F71AA" w:rsidRPr="00AA598E">
        <w:rPr>
          <w:rFonts w:ascii="Times New Roman" w:eastAsia="Times New Roman" w:hAnsi="Times New Roman"/>
          <w:sz w:val="28"/>
          <w:szCs w:val="28"/>
        </w:rPr>
        <w:t>the court with an evaluation</w:t>
      </w:r>
      <w:r w:rsidR="0006620D" w:rsidRPr="0006620D">
        <w:rPr>
          <w:rFonts w:ascii="Times New Roman" w:eastAsia="Times New Roman" w:hAnsi="Times New Roman"/>
          <w:sz w:val="28"/>
          <w:szCs w:val="28"/>
        </w:rPr>
        <w:t xml:space="preserve"> </w:t>
      </w:r>
      <w:r w:rsidR="00D13CA5" w:rsidRPr="00AA598E">
        <w:rPr>
          <w:rFonts w:ascii="Times New Roman" w:eastAsia="Times New Roman" w:hAnsi="Times New Roman"/>
          <w:sz w:val="28"/>
          <w:szCs w:val="28"/>
        </w:rPr>
        <w:t>of the trial</w:t>
      </w:r>
      <w:r w:rsidR="0006620D" w:rsidRPr="0006620D">
        <w:rPr>
          <w:rFonts w:ascii="Times New Roman" w:eastAsia="Times New Roman" w:hAnsi="Times New Roman"/>
          <w:sz w:val="28"/>
          <w:szCs w:val="28"/>
        </w:rPr>
        <w:t xml:space="preserve"> within three to six months </w:t>
      </w:r>
      <w:r w:rsidR="00D13CA5" w:rsidRPr="00AA598E">
        <w:rPr>
          <w:rFonts w:ascii="Times New Roman" w:eastAsia="Times New Roman" w:hAnsi="Times New Roman"/>
          <w:sz w:val="28"/>
          <w:szCs w:val="28"/>
        </w:rPr>
        <w:t>of its start date</w:t>
      </w:r>
      <w:r w:rsidR="0006620D" w:rsidRPr="0006620D">
        <w:rPr>
          <w:rFonts w:ascii="Times New Roman" w:eastAsia="Times New Roman" w:hAnsi="Times New Roman"/>
          <w:sz w:val="28"/>
          <w:szCs w:val="28"/>
        </w:rPr>
        <w:t>.</w:t>
      </w:r>
      <w:r w:rsidR="0090154F" w:rsidRPr="00AA598E">
        <w:rPr>
          <w:rFonts w:ascii="Times New Roman" w:eastAsia="Times New Roman" w:hAnsi="Times New Roman"/>
          <w:sz w:val="28"/>
          <w:szCs w:val="28"/>
        </w:rPr>
        <w:t xml:space="preserve"> </w:t>
      </w:r>
    </w:p>
    <w:p w14:paraId="37F7B304" w14:textId="1438D378" w:rsidR="0006620D" w:rsidRPr="00AA598E" w:rsidRDefault="0006620D" w:rsidP="003B077C">
      <w:pPr>
        <w:spacing w:line="480" w:lineRule="auto"/>
        <w:ind w:firstLine="720"/>
        <w:jc w:val="both"/>
        <w:rPr>
          <w:rFonts w:ascii="Times New Roman" w:eastAsia="Times New Roman" w:hAnsi="Times New Roman"/>
          <w:sz w:val="28"/>
          <w:szCs w:val="28"/>
        </w:rPr>
      </w:pPr>
      <w:r w:rsidRPr="0006620D">
        <w:rPr>
          <w:rFonts w:ascii="Times New Roman" w:eastAsia="Times New Roman" w:hAnsi="Times New Roman"/>
          <w:sz w:val="28"/>
          <w:szCs w:val="28"/>
        </w:rPr>
        <w:t>After receiving</w:t>
      </w:r>
      <w:r w:rsidR="007724FD" w:rsidRPr="00AA598E">
        <w:rPr>
          <w:rFonts w:ascii="Times New Roman" w:eastAsia="Times New Roman" w:hAnsi="Times New Roman"/>
          <w:sz w:val="28"/>
          <w:szCs w:val="28"/>
        </w:rPr>
        <w:t xml:space="preserve"> the</w:t>
      </w:r>
      <w:r w:rsidRPr="0006620D">
        <w:rPr>
          <w:rFonts w:ascii="Times New Roman" w:eastAsia="Times New Roman" w:hAnsi="Times New Roman"/>
          <w:sz w:val="28"/>
          <w:szCs w:val="28"/>
        </w:rPr>
        <w:t xml:space="preserve"> </w:t>
      </w:r>
      <w:proofErr w:type="spellStart"/>
      <w:r w:rsidRPr="0006620D">
        <w:rPr>
          <w:rFonts w:ascii="Times New Roman" w:eastAsia="Times New Roman" w:hAnsi="Times New Roman"/>
          <w:sz w:val="28"/>
          <w:szCs w:val="28"/>
        </w:rPr>
        <w:t>DCS</w:t>
      </w:r>
      <w:proofErr w:type="spellEnd"/>
      <w:r w:rsidRPr="0006620D">
        <w:rPr>
          <w:rFonts w:ascii="Times New Roman" w:eastAsia="Times New Roman" w:hAnsi="Times New Roman"/>
          <w:sz w:val="28"/>
          <w:szCs w:val="28"/>
        </w:rPr>
        <w:t xml:space="preserve"> evaluation, the court </w:t>
      </w:r>
      <w:r w:rsidR="003D0292">
        <w:rPr>
          <w:rFonts w:ascii="Times New Roman" w:eastAsia="Times New Roman" w:hAnsi="Times New Roman"/>
          <w:sz w:val="28"/>
          <w:szCs w:val="28"/>
        </w:rPr>
        <w:t>can</w:t>
      </w:r>
      <w:r w:rsidR="003A5060" w:rsidRPr="00AA598E">
        <w:rPr>
          <w:rFonts w:ascii="Times New Roman" w:eastAsia="Times New Roman" w:hAnsi="Times New Roman"/>
          <w:sz w:val="28"/>
          <w:szCs w:val="28"/>
        </w:rPr>
        <w:t xml:space="preserve"> </w:t>
      </w:r>
      <w:r w:rsidRPr="0006620D">
        <w:rPr>
          <w:rFonts w:ascii="Times New Roman" w:eastAsia="Times New Roman" w:hAnsi="Times New Roman"/>
          <w:sz w:val="28"/>
          <w:szCs w:val="28"/>
        </w:rPr>
        <w:t xml:space="preserve">grant the restoration petition or order </w:t>
      </w:r>
      <w:proofErr w:type="spellStart"/>
      <w:r w:rsidRPr="0006620D">
        <w:rPr>
          <w:rFonts w:ascii="Times New Roman" w:eastAsia="Times New Roman" w:hAnsi="Times New Roman"/>
          <w:sz w:val="28"/>
          <w:szCs w:val="28"/>
        </w:rPr>
        <w:t>DCS</w:t>
      </w:r>
      <w:proofErr w:type="spellEnd"/>
      <w:r w:rsidRPr="0006620D">
        <w:rPr>
          <w:rFonts w:ascii="Times New Roman" w:eastAsia="Times New Roman" w:hAnsi="Times New Roman"/>
          <w:sz w:val="28"/>
          <w:szCs w:val="28"/>
        </w:rPr>
        <w:t xml:space="preserve"> to continue the trial</w:t>
      </w:r>
      <w:r w:rsidR="00CA4B4E" w:rsidRPr="00AA598E">
        <w:rPr>
          <w:rFonts w:ascii="Times New Roman" w:eastAsia="Times New Roman" w:hAnsi="Times New Roman"/>
          <w:sz w:val="28"/>
          <w:szCs w:val="28"/>
        </w:rPr>
        <w:t>; however,</w:t>
      </w:r>
      <w:r w:rsidR="003D07F1" w:rsidRPr="00AA598E">
        <w:rPr>
          <w:rFonts w:ascii="Times New Roman" w:eastAsia="Times New Roman" w:hAnsi="Times New Roman"/>
          <w:sz w:val="28"/>
          <w:szCs w:val="28"/>
        </w:rPr>
        <w:t xml:space="preserve"> the trial cannot exceed one year.</w:t>
      </w:r>
      <w:r w:rsidR="00105FE3" w:rsidRPr="00AA598E">
        <w:rPr>
          <w:rFonts w:ascii="Times New Roman" w:eastAsia="Times New Roman" w:hAnsi="Times New Roman"/>
          <w:sz w:val="28"/>
          <w:szCs w:val="28"/>
        </w:rPr>
        <w:t xml:space="preserve"> </w:t>
      </w:r>
      <w:r w:rsidR="00E27A35" w:rsidRPr="00AA598E">
        <w:rPr>
          <w:rFonts w:ascii="Times New Roman" w:eastAsia="Times New Roman" w:hAnsi="Times New Roman"/>
          <w:sz w:val="28"/>
          <w:szCs w:val="28"/>
        </w:rPr>
        <w:t>I</w:t>
      </w:r>
      <w:r w:rsidRPr="0006620D">
        <w:rPr>
          <w:rFonts w:ascii="Times New Roman" w:eastAsia="Times New Roman" w:hAnsi="Times New Roman"/>
          <w:sz w:val="28"/>
          <w:szCs w:val="28"/>
        </w:rPr>
        <w:t>f</w:t>
      </w:r>
      <w:r w:rsidR="00E27A35" w:rsidRPr="00AA598E">
        <w:rPr>
          <w:rFonts w:ascii="Times New Roman" w:eastAsia="Times New Roman" w:hAnsi="Times New Roman"/>
          <w:sz w:val="28"/>
          <w:szCs w:val="28"/>
        </w:rPr>
        <w:t>, during the trial,</w:t>
      </w:r>
      <w:r w:rsidRPr="0006620D">
        <w:rPr>
          <w:rFonts w:ascii="Times New Roman" w:eastAsia="Times New Roman" w:hAnsi="Times New Roman"/>
          <w:sz w:val="28"/>
          <w:szCs w:val="28"/>
        </w:rPr>
        <w:t xml:space="preserve"> there is a substantiated report of abuse or neglect of the child by the </w:t>
      </w:r>
      <w:r w:rsidR="002240EF">
        <w:rPr>
          <w:rFonts w:ascii="Times New Roman" w:eastAsia="Times New Roman" w:hAnsi="Times New Roman"/>
          <w:sz w:val="28"/>
          <w:szCs w:val="28"/>
        </w:rPr>
        <w:t xml:space="preserve">terminated </w:t>
      </w:r>
      <w:r w:rsidRPr="0006620D">
        <w:rPr>
          <w:rFonts w:ascii="Times New Roman" w:eastAsia="Times New Roman" w:hAnsi="Times New Roman"/>
          <w:sz w:val="28"/>
          <w:szCs w:val="28"/>
        </w:rPr>
        <w:t xml:space="preserve">parent or parents or if </w:t>
      </w:r>
      <w:proofErr w:type="spellStart"/>
      <w:r w:rsidRPr="0006620D">
        <w:rPr>
          <w:rFonts w:ascii="Times New Roman" w:eastAsia="Times New Roman" w:hAnsi="Times New Roman"/>
          <w:sz w:val="28"/>
          <w:szCs w:val="28"/>
        </w:rPr>
        <w:t>DCS</w:t>
      </w:r>
      <w:proofErr w:type="spellEnd"/>
      <w:r w:rsidRPr="0006620D">
        <w:rPr>
          <w:rFonts w:ascii="Times New Roman" w:eastAsia="Times New Roman" w:hAnsi="Times New Roman"/>
          <w:sz w:val="28"/>
          <w:szCs w:val="28"/>
        </w:rPr>
        <w:t xml:space="preserve"> determines that the child's health, safety</w:t>
      </w:r>
      <w:r w:rsidR="00A37D80" w:rsidRPr="00AA598E">
        <w:rPr>
          <w:rFonts w:ascii="Times New Roman" w:eastAsia="Times New Roman" w:hAnsi="Times New Roman"/>
          <w:sz w:val="28"/>
          <w:szCs w:val="28"/>
        </w:rPr>
        <w:t xml:space="preserve">, </w:t>
      </w:r>
      <w:r w:rsidRPr="0006620D">
        <w:rPr>
          <w:rFonts w:ascii="Times New Roman" w:eastAsia="Times New Roman" w:hAnsi="Times New Roman"/>
          <w:sz w:val="28"/>
          <w:szCs w:val="28"/>
        </w:rPr>
        <w:t xml:space="preserve">or well-being is threatened, </w:t>
      </w:r>
      <w:proofErr w:type="spellStart"/>
      <w:r w:rsidR="00105FE3" w:rsidRPr="0006620D">
        <w:rPr>
          <w:rFonts w:ascii="Times New Roman" w:eastAsia="Times New Roman" w:hAnsi="Times New Roman"/>
          <w:sz w:val="28"/>
          <w:szCs w:val="28"/>
        </w:rPr>
        <w:t>DCS</w:t>
      </w:r>
      <w:proofErr w:type="spellEnd"/>
      <w:r w:rsidR="00105FE3" w:rsidRPr="0006620D">
        <w:rPr>
          <w:rFonts w:ascii="Times New Roman" w:eastAsia="Times New Roman" w:hAnsi="Times New Roman"/>
          <w:sz w:val="28"/>
          <w:szCs w:val="28"/>
        </w:rPr>
        <w:t xml:space="preserve"> </w:t>
      </w:r>
      <w:r w:rsidR="00105FE3" w:rsidRPr="00AA598E">
        <w:rPr>
          <w:rFonts w:ascii="Times New Roman" w:eastAsia="Times New Roman" w:hAnsi="Times New Roman"/>
          <w:sz w:val="28"/>
          <w:szCs w:val="28"/>
        </w:rPr>
        <w:t xml:space="preserve">must </w:t>
      </w:r>
      <w:r w:rsidR="00105FE3" w:rsidRPr="0006620D">
        <w:rPr>
          <w:rFonts w:ascii="Times New Roman" w:eastAsia="Times New Roman" w:hAnsi="Times New Roman"/>
          <w:sz w:val="28"/>
          <w:szCs w:val="28"/>
        </w:rPr>
        <w:t xml:space="preserve">immediately terminate the trial </w:t>
      </w:r>
      <w:r w:rsidRPr="0006620D">
        <w:rPr>
          <w:rFonts w:ascii="Times New Roman" w:eastAsia="Times New Roman" w:hAnsi="Times New Roman"/>
          <w:sz w:val="28"/>
          <w:szCs w:val="28"/>
        </w:rPr>
        <w:t xml:space="preserve">and notify the </w:t>
      </w:r>
      <w:r w:rsidRPr="0006620D">
        <w:rPr>
          <w:rFonts w:ascii="Times New Roman" w:eastAsia="Times New Roman" w:hAnsi="Times New Roman"/>
          <w:sz w:val="28"/>
          <w:szCs w:val="28"/>
        </w:rPr>
        <w:lastRenderedPageBreak/>
        <w:t>court and the child's attorney, guardian ad litem</w:t>
      </w:r>
      <w:r w:rsidR="00A37D80" w:rsidRPr="00AA598E">
        <w:rPr>
          <w:rFonts w:ascii="Times New Roman" w:eastAsia="Times New Roman" w:hAnsi="Times New Roman"/>
          <w:sz w:val="28"/>
          <w:szCs w:val="28"/>
        </w:rPr>
        <w:t>,</w:t>
      </w:r>
      <w:r w:rsidR="00636C7C">
        <w:rPr>
          <w:rFonts w:ascii="Times New Roman" w:eastAsia="Times New Roman" w:hAnsi="Times New Roman"/>
          <w:sz w:val="28"/>
          <w:szCs w:val="28"/>
        </w:rPr>
        <w:t xml:space="preserve"> and</w:t>
      </w:r>
      <w:r w:rsidRPr="0006620D">
        <w:rPr>
          <w:rFonts w:ascii="Times New Roman" w:eastAsia="Times New Roman" w:hAnsi="Times New Roman"/>
          <w:sz w:val="28"/>
          <w:szCs w:val="28"/>
        </w:rPr>
        <w:t xml:space="preserve"> Indian tribe</w:t>
      </w:r>
      <w:r w:rsidR="00636C7C">
        <w:rPr>
          <w:rFonts w:ascii="Times New Roman" w:eastAsia="Times New Roman" w:hAnsi="Times New Roman"/>
          <w:sz w:val="28"/>
          <w:szCs w:val="28"/>
        </w:rPr>
        <w:t>,</w:t>
      </w:r>
      <w:r w:rsidR="00E75FA8">
        <w:rPr>
          <w:rFonts w:ascii="Times New Roman" w:eastAsia="Times New Roman" w:hAnsi="Times New Roman"/>
          <w:sz w:val="28"/>
          <w:szCs w:val="28"/>
        </w:rPr>
        <w:t xml:space="preserve"> if applicable</w:t>
      </w:r>
      <w:r w:rsidR="00636C7C">
        <w:rPr>
          <w:rFonts w:ascii="Times New Roman" w:eastAsia="Times New Roman" w:hAnsi="Times New Roman"/>
          <w:sz w:val="28"/>
          <w:szCs w:val="28"/>
        </w:rPr>
        <w:t>,</w:t>
      </w:r>
      <w:r w:rsidRPr="0006620D">
        <w:rPr>
          <w:rFonts w:ascii="Times New Roman" w:eastAsia="Times New Roman" w:hAnsi="Times New Roman"/>
          <w:sz w:val="28"/>
          <w:szCs w:val="28"/>
        </w:rPr>
        <w:t xml:space="preserve"> </w:t>
      </w:r>
      <w:r w:rsidR="00105FE3" w:rsidRPr="00AA598E">
        <w:rPr>
          <w:rFonts w:ascii="Times New Roman" w:eastAsia="Times New Roman" w:hAnsi="Times New Roman"/>
          <w:sz w:val="28"/>
          <w:szCs w:val="28"/>
        </w:rPr>
        <w:t>of the termination.</w:t>
      </w:r>
    </w:p>
    <w:p w14:paraId="72EC14D6" w14:textId="5B9CFCAB" w:rsidR="0006620D" w:rsidRPr="00AA598E" w:rsidRDefault="009D4F26" w:rsidP="003B077C">
      <w:pPr>
        <w:spacing w:line="480" w:lineRule="auto"/>
        <w:ind w:firstLine="720"/>
        <w:jc w:val="both"/>
        <w:rPr>
          <w:rFonts w:ascii="Times New Roman" w:eastAsia="Times New Roman" w:hAnsi="Times New Roman"/>
          <w:sz w:val="28"/>
          <w:szCs w:val="28"/>
        </w:rPr>
      </w:pPr>
      <w:r w:rsidRPr="00AA598E">
        <w:rPr>
          <w:rFonts w:ascii="Times New Roman" w:eastAsia="Times New Roman" w:hAnsi="Times New Roman"/>
          <w:sz w:val="28"/>
          <w:szCs w:val="28"/>
        </w:rPr>
        <w:t xml:space="preserve">After the trial, </w:t>
      </w:r>
      <w:r w:rsidR="0006620D" w:rsidRPr="0006620D">
        <w:rPr>
          <w:rFonts w:ascii="Times New Roman" w:eastAsia="Times New Roman" w:hAnsi="Times New Roman"/>
          <w:sz w:val="28"/>
          <w:szCs w:val="28"/>
        </w:rPr>
        <w:t>if the court finds by clear and convincing evidence</w:t>
      </w:r>
      <w:r w:rsidR="00253303" w:rsidRPr="00AA598E">
        <w:rPr>
          <w:rFonts w:ascii="Times New Roman" w:eastAsia="Times New Roman" w:hAnsi="Times New Roman"/>
          <w:sz w:val="28"/>
          <w:szCs w:val="28"/>
        </w:rPr>
        <w:t xml:space="preserve"> that</w:t>
      </w:r>
      <w:r w:rsidR="0006620D" w:rsidRPr="0006620D">
        <w:rPr>
          <w:rFonts w:ascii="Times New Roman" w:eastAsia="Times New Roman" w:hAnsi="Times New Roman"/>
          <w:sz w:val="28"/>
          <w:szCs w:val="28"/>
        </w:rPr>
        <w:t xml:space="preserve">  the </w:t>
      </w:r>
      <w:r w:rsidR="00253303" w:rsidRPr="00AA598E">
        <w:rPr>
          <w:rFonts w:ascii="Times New Roman" w:eastAsia="Times New Roman" w:hAnsi="Times New Roman"/>
          <w:sz w:val="28"/>
          <w:szCs w:val="28"/>
        </w:rPr>
        <w:t>terminated p</w:t>
      </w:r>
      <w:r w:rsidR="0006620D" w:rsidRPr="0006620D">
        <w:rPr>
          <w:rFonts w:ascii="Times New Roman" w:eastAsia="Times New Roman" w:hAnsi="Times New Roman"/>
          <w:sz w:val="28"/>
          <w:szCs w:val="28"/>
        </w:rPr>
        <w:t>arent ha</w:t>
      </w:r>
      <w:r w:rsidR="00253303" w:rsidRPr="00AA598E">
        <w:rPr>
          <w:rFonts w:ascii="Times New Roman" w:eastAsia="Times New Roman" w:hAnsi="Times New Roman"/>
          <w:sz w:val="28"/>
          <w:szCs w:val="28"/>
        </w:rPr>
        <w:t>s</w:t>
      </w:r>
      <w:r w:rsidR="0006620D" w:rsidRPr="0006620D">
        <w:rPr>
          <w:rFonts w:ascii="Times New Roman" w:eastAsia="Times New Roman" w:hAnsi="Times New Roman"/>
          <w:sz w:val="28"/>
          <w:szCs w:val="28"/>
        </w:rPr>
        <w:t xml:space="preserve"> demonstrated the remediation necessary for the restoration of the parent-child relationship, including the ability and willingness to properly care for the child</w:t>
      </w:r>
      <w:r w:rsidR="00253303" w:rsidRPr="00AA598E">
        <w:rPr>
          <w:rFonts w:ascii="Times New Roman" w:eastAsia="Times New Roman" w:hAnsi="Times New Roman"/>
          <w:sz w:val="28"/>
          <w:szCs w:val="28"/>
        </w:rPr>
        <w:t>,</w:t>
      </w:r>
      <w:r w:rsidR="0006620D" w:rsidRPr="0006620D">
        <w:rPr>
          <w:rFonts w:ascii="Times New Roman" w:eastAsia="Times New Roman" w:hAnsi="Times New Roman"/>
          <w:sz w:val="28"/>
          <w:szCs w:val="28"/>
        </w:rPr>
        <w:t xml:space="preserve"> </w:t>
      </w:r>
      <w:r w:rsidR="008333C5" w:rsidRPr="00AA598E">
        <w:rPr>
          <w:rFonts w:ascii="Times New Roman" w:eastAsia="Times New Roman" w:hAnsi="Times New Roman"/>
          <w:sz w:val="28"/>
          <w:szCs w:val="28"/>
        </w:rPr>
        <w:t>and</w:t>
      </w:r>
      <w:r w:rsidR="0006620D" w:rsidRPr="0006620D">
        <w:rPr>
          <w:rFonts w:ascii="Times New Roman" w:eastAsia="Times New Roman" w:hAnsi="Times New Roman"/>
          <w:sz w:val="28"/>
          <w:szCs w:val="28"/>
        </w:rPr>
        <w:t xml:space="preserve"> restoration of the parent-child relationship is in the best interests of the child, including consideration of the child's position on the restoration of the parent-child relationship and any other relevant factors</w:t>
      </w:r>
      <w:r w:rsidR="008333C5" w:rsidRPr="00AA598E">
        <w:rPr>
          <w:rFonts w:ascii="Times New Roman" w:eastAsia="Times New Roman" w:hAnsi="Times New Roman"/>
          <w:sz w:val="28"/>
          <w:szCs w:val="28"/>
        </w:rPr>
        <w:t xml:space="preserve">, </w:t>
      </w:r>
      <w:r w:rsidR="008333C5" w:rsidRPr="0006620D">
        <w:rPr>
          <w:rFonts w:ascii="Times New Roman" w:eastAsia="Times New Roman" w:hAnsi="Times New Roman"/>
          <w:sz w:val="28"/>
          <w:szCs w:val="28"/>
        </w:rPr>
        <w:t xml:space="preserve">the court </w:t>
      </w:r>
      <w:r w:rsidR="008333C5" w:rsidRPr="00AA598E">
        <w:rPr>
          <w:rFonts w:ascii="Times New Roman" w:eastAsia="Times New Roman" w:hAnsi="Times New Roman"/>
          <w:sz w:val="28"/>
          <w:szCs w:val="28"/>
        </w:rPr>
        <w:t>must</w:t>
      </w:r>
      <w:r w:rsidR="008333C5" w:rsidRPr="0006620D">
        <w:rPr>
          <w:rFonts w:ascii="Times New Roman" w:eastAsia="Times New Roman" w:hAnsi="Times New Roman"/>
          <w:sz w:val="28"/>
          <w:szCs w:val="28"/>
        </w:rPr>
        <w:t xml:space="preserve"> grant the restoration petition</w:t>
      </w:r>
      <w:r w:rsidR="008333C5" w:rsidRPr="00AA598E">
        <w:rPr>
          <w:rFonts w:ascii="Times New Roman" w:eastAsia="Times New Roman" w:hAnsi="Times New Roman"/>
          <w:sz w:val="28"/>
          <w:szCs w:val="28"/>
        </w:rPr>
        <w:t>.</w:t>
      </w:r>
      <w:r w:rsidR="008333C5" w:rsidRPr="0006620D">
        <w:rPr>
          <w:rFonts w:ascii="Times New Roman" w:eastAsia="Times New Roman" w:hAnsi="Times New Roman"/>
          <w:sz w:val="28"/>
          <w:szCs w:val="28"/>
        </w:rPr>
        <w:t xml:space="preserve"> </w:t>
      </w:r>
    </w:p>
    <w:p w14:paraId="47BC13F2" w14:textId="3F449EFD" w:rsidR="00B14EBB" w:rsidRPr="00AA598E" w:rsidRDefault="00B14EBB" w:rsidP="003B077C">
      <w:pPr>
        <w:spacing w:line="480" w:lineRule="auto"/>
        <w:ind w:firstLine="720"/>
        <w:jc w:val="both"/>
        <w:rPr>
          <w:rFonts w:ascii="Times New Roman" w:eastAsia="Times New Roman" w:hAnsi="Times New Roman"/>
          <w:b/>
          <w:bCs/>
          <w:sz w:val="28"/>
          <w:szCs w:val="28"/>
        </w:rPr>
      </w:pPr>
      <w:r w:rsidRPr="00AA598E">
        <w:rPr>
          <w:rFonts w:ascii="Times New Roman" w:eastAsia="Times New Roman" w:hAnsi="Times New Roman"/>
          <w:b/>
          <w:bCs/>
          <w:sz w:val="28"/>
          <w:szCs w:val="28"/>
        </w:rPr>
        <w:t xml:space="preserve">B. Summary of Proposed </w:t>
      </w:r>
      <w:r w:rsidR="00235C62">
        <w:rPr>
          <w:rFonts w:ascii="Times New Roman" w:eastAsia="Times New Roman" w:hAnsi="Times New Roman"/>
          <w:b/>
          <w:bCs/>
          <w:sz w:val="28"/>
          <w:szCs w:val="28"/>
        </w:rPr>
        <w:t xml:space="preserve">Juvenile </w:t>
      </w:r>
      <w:r w:rsidRPr="00AA598E">
        <w:rPr>
          <w:rFonts w:ascii="Times New Roman" w:eastAsia="Times New Roman" w:hAnsi="Times New Roman"/>
          <w:b/>
          <w:bCs/>
          <w:sz w:val="28"/>
          <w:szCs w:val="28"/>
        </w:rPr>
        <w:t>Rule 354</w:t>
      </w:r>
    </w:p>
    <w:p w14:paraId="458AFDE2" w14:textId="7AC4D3B0" w:rsidR="00B14EBB" w:rsidRPr="00AA598E" w:rsidRDefault="00B14EBB" w:rsidP="003B077C">
      <w:pPr>
        <w:spacing w:line="480" w:lineRule="auto"/>
        <w:jc w:val="both"/>
        <w:rPr>
          <w:rFonts w:ascii="Times New Roman" w:eastAsia="Times New Roman" w:hAnsi="Times New Roman"/>
          <w:sz w:val="28"/>
          <w:szCs w:val="28"/>
        </w:rPr>
      </w:pPr>
      <w:r w:rsidRPr="00AA598E">
        <w:rPr>
          <w:rFonts w:ascii="Times New Roman" w:eastAsia="Times New Roman" w:hAnsi="Times New Roman"/>
          <w:sz w:val="28"/>
          <w:szCs w:val="28"/>
        </w:rPr>
        <w:tab/>
        <w:t xml:space="preserve">The proposed new </w:t>
      </w:r>
      <w:r w:rsidR="00235C62">
        <w:rPr>
          <w:rFonts w:ascii="Times New Roman" w:eastAsia="Times New Roman" w:hAnsi="Times New Roman"/>
          <w:sz w:val="28"/>
          <w:szCs w:val="28"/>
        </w:rPr>
        <w:t xml:space="preserve">Juvenile </w:t>
      </w:r>
      <w:r w:rsidRPr="00AA598E">
        <w:rPr>
          <w:rFonts w:ascii="Times New Roman" w:eastAsia="Times New Roman" w:hAnsi="Times New Roman"/>
          <w:sz w:val="28"/>
          <w:szCs w:val="28"/>
        </w:rPr>
        <w:t>Rule 354</w:t>
      </w:r>
      <w:r w:rsidR="00D83D2E" w:rsidRPr="00AA598E">
        <w:rPr>
          <w:rFonts w:ascii="Times New Roman" w:eastAsia="Times New Roman" w:hAnsi="Times New Roman"/>
          <w:sz w:val="28"/>
          <w:szCs w:val="28"/>
        </w:rPr>
        <w:t xml:space="preserve"> establishes procedure</w:t>
      </w:r>
      <w:r w:rsidR="00650E7A">
        <w:rPr>
          <w:rFonts w:ascii="Times New Roman" w:eastAsia="Times New Roman" w:hAnsi="Times New Roman"/>
          <w:sz w:val="28"/>
          <w:szCs w:val="28"/>
        </w:rPr>
        <w:t>s</w:t>
      </w:r>
      <w:r w:rsidR="00D83D2E" w:rsidRPr="00AA598E">
        <w:rPr>
          <w:rFonts w:ascii="Times New Roman" w:eastAsia="Times New Roman" w:hAnsi="Times New Roman"/>
          <w:sz w:val="28"/>
          <w:szCs w:val="28"/>
        </w:rPr>
        <w:t xml:space="preserve"> for process</w:t>
      </w:r>
      <w:r w:rsidR="0065483E" w:rsidRPr="00AA598E">
        <w:rPr>
          <w:rFonts w:ascii="Times New Roman" w:eastAsia="Times New Roman" w:hAnsi="Times New Roman"/>
          <w:sz w:val="28"/>
          <w:szCs w:val="28"/>
        </w:rPr>
        <w:t>ing</w:t>
      </w:r>
      <w:r w:rsidR="00D83D2E" w:rsidRPr="00AA598E">
        <w:rPr>
          <w:rFonts w:ascii="Times New Roman" w:eastAsia="Times New Roman" w:hAnsi="Times New Roman"/>
          <w:sz w:val="28"/>
          <w:szCs w:val="28"/>
        </w:rPr>
        <w:t xml:space="preserve"> </w:t>
      </w:r>
      <w:r w:rsidR="00FD303D" w:rsidRPr="00AA598E">
        <w:rPr>
          <w:rFonts w:ascii="Times New Roman" w:eastAsia="Times New Roman" w:hAnsi="Times New Roman"/>
          <w:sz w:val="28"/>
          <w:szCs w:val="28"/>
        </w:rPr>
        <w:t>petitions to restore parental rights</w:t>
      </w:r>
      <w:r w:rsidR="006E0228" w:rsidRPr="00AA598E">
        <w:rPr>
          <w:rFonts w:ascii="Times New Roman" w:eastAsia="Times New Roman" w:hAnsi="Times New Roman"/>
          <w:sz w:val="28"/>
          <w:szCs w:val="28"/>
        </w:rPr>
        <w:t xml:space="preserve">. </w:t>
      </w:r>
      <w:r w:rsidR="00A23811">
        <w:rPr>
          <w:rFonts w:ascii="Times New Roman" w:eastAsia="Times New Roman" w:hAnsi="Times New Roman"/>
          <w:sz w:val="28"/>
          <w:szCs w:val="28"/>
        </w:rPr>
        <w:t>T</w:t>
      </w:r>
      <w:r w:rsidR="006E0228" w:rsidRPr="00AA598E">
        <w:rPr>
          <w:rFonts w:ascii="Times New Roman" w:eastAsia="Times New Roman" w:hAnsi="Times New Roman"/>
          <w:sz w:val="28"/>
          <w:szCs w:val="28"/>
        </w:rPr>
        <w:t>he structure and process</w:t>
      </w:r>
      <w:r w:rsidR="002A146B">
        <w:rPr>
          <w:rFonts w:ascii="Times New Roman" w:eastAsia="Times New Roman" w:hAnsi="Times New Roman"/>
          <w:sz w:val="28"/>
          <w:szCs w:val="28"/>
        </w:rPr>
        <w:t xml:space="preserve"> </w:t>
      </w:r>
      <w:r w:rsidR="002A146B">
        <w:rPr>
          <w:rFonts w:ascii="Times New Roman" w:eastAsia="Times New Roman" w:hAnsi="Times New Roman"/>
          <w:sz w:val="28"/>
          <w:szCs w:val="28"/>
        </w:rPr>
        <w:t>of proposed Juvenile Rule 354</w:t>
      </w:r>
      <w:r w:rsidR="008A7169">
        <w:rPr>
          <w:rFonts w:ascii="Times New Roman" w:eastAsia="Times New Roman" w:hAnsi="Times New Roman"/>
          <w:sz w:val="28"/>
          <w:szCs w:val="28"/>
        </w:rPr>
        <w:t xml:space="preserve"> track</w:t>
      </w:r>
      <w:r w:rsidR="000253DA" w:rsidRPr="00AA598E">
        <w:rPr>
          <w:rFonts w:ascii="Times New Roman" w:eastAsia="Times New Roman" w:hAnsi="Times New Roman"/>
          <w:sz w:val="28"/>
          <w:szCs w:val="28"/>
        </w:rPr>
        <w:t xml:space="preserve"> </w:t>
      </w:r>
      <w:r w:rsidR="002A146B">
        <w:rPr>
          <w:rFonts w:ascii="Times New Roman" w:eastAsia="Times New Roman" w:hAnsi="Times New Roman"/>
          <w:sz w:val="28"/>
          <w:szCs w:val="28"/>
        </w:rPr>
        <w:t xml:space="preserve">current </w:t>
      </w:r>
      <w:r w:rsidR="00235C62">
        <w:rPr>
          <w:rFonts w:ascii="Times New Roman" w:eastAsia="Times New Roman" w:hAnsi="Times New Roman"/>
          <w:sz w:val="28"/>
          <w:szCs w:val="28"/>
        </w:rPr>
        <w:t>Juvenile</w:t>
      </w:r>
      <w:r w:rsidR="00065AEE" w:rsidRPr="00AA598E">
        <w:rPr>
          <w:rFonts w:ascii="Times New Roman" w:eastAsia="Times New Roman" w:hAnsi="Times New Roman"/>
          <w:sz w:val="28"/>
          <w:szCs w:val="28"/>
        </w:rPr>
        <w:t xml:space="preserve"> Rule 349 </w:t>
      </w:r>
      <w:r w:rsidR="00C210EA">
        <w:rPr>
          <w:rFonts w:ascii="Times New Roman" w:eastAsia="Times New Roman" w:hAnsi="Times New Roman"/>
          <w:sz w:val="28"/>
          <w:szCs w:val="28"/>
        </w:rPr>
        <w:t>(“</w:t>
      </w:r>
      <w:r w:rsidR="00065AEE" w:rsidRPr="00AA598E">
        <w:rPr>
          <w:rFonts w:ascii="Times New Roman" w:eastAsia="Times New Roman" w:hAnsi="Times New Roman"/>
          <w:sz w:val="28"/>
          <w:szCs w:val="28"/>
        </w:rPr>
        <w:t>revocation of a permanent guardianship</w:t>
      </w:r>
      <w:r w:rsidR="00235C62">
        <w:rPr>
          <w:rFonts w:ascii="Times New Roman" w:eastAsia="Times New Roman" w:hAnsi="Times New Roman"/>
          <w:sz w:val="28"/>
          <w:szCs w:val="28"/>
        </w:rPr>
        <w:t>”)</w:t>
      </w:r>
      <w:r w:rsidR="00CF36B8">
        <w:rPr>
          <w:rFonts w:ascii="Times New Roman" w:eastAsia="Times New Roman" w:hAnsi="Times New Roman"/>
          <w:sz w:val="28"/>
          <w:szCs w:val="28"/>
        </w:rPr>
        <w:t xml:space="preserve">. </w:t>
      </w:r>
      <w:r w:rsidR="002A146B">
        <w:rPr>
          <w:rFonts w:ascii="Times New Roman" w:eastAsia="Times New Roman" w:hAnsi="Times New Roman"/>
          <w:sz w:val="28"/>
          <w:szCs w:val="28"/>
        </w:rPr>
        <w:t>P</w:t>
      </w:r>
      <w:r w:rsidR="00CF36B8">
        <w:rPr>
          <w:rFonts w:ascii="Times New Roman" w:eastAsia="Times New Roman" w:hAnsi="Times New Roman"/>
          <w:sz w:val="28"/>
          <w:szCs w:val="28"/>
        </w:rPr>
        <w:t xml:space="preserve">roposed </w:t>
      </w:r>
      <w:r w:rsidR="00B37BBE">
        <w:rPr>
          <w:rFonts w:ascii="Times New Roman" w:eastAsia="Times New Roman" w:hAnsi="Times New Roman"/>
          <w:sz w:val="28"/>
          <w:szCs w:val="28"/>
        </w:rPr>
        <w:t>Rule 354</w:t>
      </w:r>
      <w:r w:rsidR="000253DA" w:rsidRPr="00AA598E">
        <w:rPr>
          <w:rFonts w:ascii="Times New Roman" w:eastAsia="Times New Roman" w:hAnsi="Times New Roman"/>
          <w:sz w:val="28"/>
          <w:szCs w:val="28"/>
        </w:rPr>
        <w:t xml:space="preserve"> </w:t>
      </w:r>
      <w:r w:rsidR="00B7455A" w:rsidRPr="00AA598E">
        <w:rPr>
          <w:rFonts w:ascii="Times New Roman" w:eastAsia="Times New Roman" w:hAnsi="Times New Roman"/>
          <w:sz w:val="28"/>
          <w:szCs w:val="28"/>
        </w:rPr>
        <w:t>consists of subparts (a) through (k), summarized as follows:</w:t>
      </w:r>
    </w:p>
    <w:p w14:paraId="765764DC" w14:textId="2FCDAB2C" w:rsidR="00907D86" w:rsidRPr="00AA598E" w:rsidRDefault="00BD566B" w:rsidP="003B077C">
      <w:pPr>
        <w:spacing w:line="480" w:lineRule="auto"/>
        <w:jc w:val="both"/>
        <w:rPr>
          <w:rFonts w:ascii="Times New Roman" w:eastAsia="Times New Roman" w:hAnsi="Times New Roman"/>
          <w:sz w:val="28"/>
          <w:szCs w:val="28"/>
        </w:rPr>
      </w:pPr>
      <w:r w:rsidRPr="00AA598E">
        <w:rPr>
          <w:rFonts w:ascii="Times New Roman" w:eastAsia="Times New Roman" w:hAnsi="Times New Roman"/>
          <w:sz w:val="28"/>
          <w:szCs w:val="28"/>
        </w:rPr>
        <w:tab/>
        <w:t>1. Subpart (a) sets out a general explanation of the purpose of the rule</w:t>
      </w:r>
      <w:r w:rsidR="003E6A46">
        <w:rPr>
          <w:rFonts w:ascii="Times New Roman" w:eastAsia="Times New Roman" w:hAnsi="Times New Roman"/>
          <w:sz w:val="28"/>
          <w:szCs w:val="28"/>
        </w:rPr>
        <w:t xml:space="preserve"> and</w:t>
      </w:r>
      <w:r w:rsidRPr="00AA598E">
        <w:rPr>
          <w:rFonts w:ascii="Times New Roman" w:eastAsia="Times New Roman" w:hAnsi="Times New Roman"/>
          <w:sz w:val="28"/>
          <w:szCs w:val="28"/>
        </w:rPr>
        <w:t xml:space="preserve"> tracks </w:t>
      </w:r>
      <w:r w:rsidR="004A6B18" w:rsidRPr="00AA598E">
        <w:rPr>
          <w:rFonts w:ascii="Times New Roman" w:eastAsia="Times New Roman" w:hAnsi="Times New Roman"/>
          <w:sz w:val="28"/>
          <w:szCs w:val="28"/>
        </w:rPr>
        <w:t>A.R.S. § 8-547</w:t>
      </w:r>
      <w:r w:rsidR="00441BF2" w:rsidRPr="00AA598E">
        <w:rPr>
          <w:rFonts w:ascii="Times New Roman" w:eastAsia="Times New Roman" w:hAnsi="Times New Roman"/>
          <w:sz w:val="28"/>
          <w:szCs w:val="28"/>
        </w:rPr>
        <w:t>(A)</w:t>
      </w:r>
      <w:r w:rsidR="004A6B18" w:rsidRPr="00AA598E">
        <w:rPr>
          <w:rFonts w:ascii="Times New Roman" w:eastAsia="Times New Roman" w:hAnsi="Times New Roman"/>
          <w:sz w:val="28"/>
          <w:szCs w:val="28"/>
        </w:rPr>
        <w:t xml:space="preserve">. </w:t>
      </w:r>
      <w:r w:rsidR="00E502FB" w:rsidRPr="00AA598E">
        <w:rPr>
          <w:rFonts w:ascii="Times New Roman" w:eastAsia="Times New Roman" w:hAnsi="Times New Roman"/>
          <w:sz w:val="28"/>
          <w:szCs w:val="28"/>
        </w:rPr>
        <w:t>This subpart also includes a definition of “terminated parent</w:t>
      </w:r>
      <w:r w:rsidR="00D879E9">
        <w:rPr>
          <w:rFonts w:ascii="Times New Roman" w:eastAsia="Times New Roman" w:hAnsi="Times New Roman"/>
          <w:sz w:val="28"/>
          <w:szCs w:val="28"/>
        </w:rPr>
        <w:t>,</w:t>
      </w:r>
      <w:r w:rsidR="00E502FB" w:rsidRPr="00AA598E">
        <w:rPr>
          <w:rFonts w:ascii="Times New Roman" w:eastAsia="Times New Roman" w:hAnsi="Times New Roman"/>
          <w:sz w:val="28"/>
          <w:szCs w:val="28"/>
        </w:rPr>
        <w:t xml:space="preserve">” </w:t>
      </w:r>
      <w:r w:rsidR="0079538F">
        <w:rPr>
          <w:rFonts w:ascii="Times New Roman" w:eastAsia="Times New Roman" w:hAnsi="Times New Roman"/>
          <w:sz w:val="28"/>
          <w:szCs w:val="28"/>
        </w:rPr>
        <w:t xml:space="preserve">a term </w:t>
      </w:r>
      <w:r w:rsidR="00D879E9">
        <w:rPr>
          <w:rFonts w:ascii="Times New Roman" w:eastAsia="Times New Roman" w:hAnsi="Times New Roman"/>
          <w:sz w:val="28"/>
          <w:szCs w:val="28"/>
        </w:rPr>
        <w:t xml:space="preserve">that is </w:t>
      </w:r>
      <w:r w:rsidR="0079538F">
        <w:rPr>
          <w:rFonts w:ascii="Times New Roman" w:eastAsia="Times New Roman" w:hAnsi="Times New Roman"/>
          <w:sz w:val="28"/>
          <w:szCs w:val="28"/>
        </w:rPr>
        <w:t xml:space="preserve">intentionally </w:t>
      </w:r>
      <w:r w:rsidR="00E502FB" w:rsidRPr="00AA598E">
        <w:rPr>
          <w:rFonts w:ascii="Times New Roman" w:eastAsia="Times New Roman" w:hAnsi="Times New Roman"/>
          <w:sz w:val="28"/>
          <w:szCs w:val="28"/>
        </w:rPr>
        <w:t xml:space="preserve">used </w:t>
      </w:r>
      <w:r w:rsidR="00D879E9">
        <w:rPr>
          <w:rFonts w:ascii="Times New Roman" w:eastAsia="Times New Roman" w:hAnsi="Times New Roman"/>
          <w:sz w:val="28"/>
          <w:szCs w:val="28"/>
        </w:rPr>
        <w:t>in this rule</w:t>
      </w:r>
      <w:r w:rsidR="006B29A3" w:rsidRPr="00AA598E">
        <w:rPr>
          <w:rFonts w:ascii="Times New Roman" w:eastAsia="Times New Roman" w:hAnsi="Times New Roman"/>
          <w:sz w:val="28"/>
          <w:szCs w:val="28"/>
        </w:rPr>
        <w:t xml:space="preserve"> </w:t>
      </w:r>
      <w:r w:rsidR="0018484B">
        <w:rPr>
          <w:rFonts w:ascii="Times New Roman" w:eastAsia="Times New Roman" w:hAnsi="Times New Roman"/>
          <w:sz w:val="28"/>
          <w:szCs w:val="28"/>
        </w:rPr>
        <w:t xml:space="preserve">to distinguish from </w:t>
      </w:r>
      <w:r w:rsidR="00F7466E">
        <w:rPr>
          <w:rFonts w:ascii="Times New Roman" w:eastAsia="Times New Roman" w:hAnsi="Times New Roman"/>
          <w:sz w:val="28"/>
          <w:szCs w:val="28"/>
        </w:rPr>
        <w:t>a</w:t>
      </w:r>
      <w:r w:rsidR="006B29A3" w:rsidRPr="00AA598E">
        <w:rPr>
          <w:rFonts w:ascii="Times New Roman" w:eastAsia="Times New Roman" w:hAnsi="Times New Roman"/>
          <w:sz w:val="28"/>
          <w:szCs w:val="28"/>
        </w:rPr>
        <w:t xml:space="preserve"> “parent</w:t>
      </w:r>
      <w:r w:rsidR="0018484B">
        <w:rPr>
          <w:rFonts w:ascii="Times New Roman" w:eastAsia="Times New Roman" w:hAnsi="Times New Roman"/>
          <w:sz w:val="28"/>
          <w:szCs w:val="28"/>
        </w:rPr>
        <w:t>,</w:t>
      </w:r>
      <w:r w:rsidR="006B29A3" w:rsidRPr="00AA598E">
        <w:rPr>
          <w:rFonts w:ascii="Times New Roman" w:eastAsia="Times New Roman" w:hAnsi="Times New Roman"/>
          <w:sz w:val="28"/>
          <w:szCs w:val="28"/>
        </w:rPr>
        <w:t xml:space="preserve">” </w:t>
      </w:r>
      <w:r w:rsidR="0018484B">
        <w:rPr>
          <w:rFonts w:ascii="Times New Roman" w:eastAsia="Times New Roman" w:hAnsi="Times New Roman"/>
          <w:sz w:val="28"/>
          <w:szCs w:val="28"/>
        </w:rPr>
        <w:t xml:space="preserve">which is </w:t>
      </w:r>
      <w:r w:rsidR="006B29A3" w:rsidRPr="00AA598E">
        <w:rPr>
          <w:rFonts w:ascii="Times New Roman" w:eastAsia="Times New Roman" w:hAnsi="Times New Roman"/>
          <w:sz w:val="28"/>
          <w:szCs w:val="28"/>
        </w:rPr>
        <w:t>defined in Juvenile Rule 102(v)</w:t>
      </w:r>
      <w:r w:rsidR="00415909" w:rsidRPr="00AA598E">
        <w:rPr>
          <w:rFonts w:ascii="Times New Roman" w:eastAsia="Times New Roman" w:hAnsi="Times New Roman"/>
          <w:sz w:val="28"/>
          <w:szCs w:val="28"/>
        </w:rPr>
        <w:t xml:space="preserve"> as </w:t>
      </w:r>
      <w:r w:rsidR="00B03B87" w:rsidRPr="00AA598E">
        <w:rPr>
          <w:rFonts w:ascii="Times New Roman" w:eastAsia="Times New Roman" w:hAnsi="Times New Roman"/>
          <w:sz w:val="28"/>
          <w:szCs w:val="28"/>
        </w:rPr>
        <w:t xml:space="preserve">“the child’s biological, adoptive, or legal mother or father </w:t>
      </w:r>
      <w:r w:rsidR="00B03B87" w:rsidRPr="00AA598E">
        <w:rPr>
          <w:rFonts w:ascii="Times New Roman" w:eastAsia="Times New Roman" w:hAnsi="Times New Roman"/>
          <w:i/>
          <w:iCs/>
          <w:sz w:val="28"/>
          <w:szCs w:val="28"/>
        </w:rPr>
        <w:t>whose rights have not been terminated</w:t>
      </w:r>
      <w:r w:rsidR="00B03B87" w:rsidRPr="00AA598E">
        <w:rPr>
          <w:rFonts w:ascii="Times New Roman" w:eastAsia="Times New Roman" w:hAnsi="Times New Roman"/>
          <w:sz w:val="28"/>
          <w:szCs w:val="28"/>
        </w:rPr>
        <w:t>.”</w:t>
      </w:r>
      <w:r w:rsidR="001711A8" w:rsidRPr="00AA598E">
        <w:rPr>
          <w:rFonts w:ascii="Times New Roman" w:eastAsia="Times New Roman" w:hAnsi="Times New Roman"/>
          <w:sz w:val="28"/>
          <w:szCs w:val="28"/>
        </w:rPr>
        <w:t xml:space="preserve"> Emphasis added. A.R.S. § </w:t>
      </w:r>
      <w:r w:rsidR="001711A8" w:rsidRPr="00AA598E">
        <w:rPr>
          <w:rFonts w:ascii="Times New Roman" w:eastAsia="Times New Roman" w:hAnsi="Times New Roman"/>
          <w:sz w:val="28"/>
          <w:szCs w:val="28"/>
        </w:rPr>
        <w:lastRenderedPageBreak/>
        <w:t>8-547</w:t>
      </w:r>
      <w:r w:rsidR="00D90F0C">
        <w:rPr>
          <w:rFonts w:ascii="Times New Roman" w:eastAsia="Times New Roman" w:hAnsi="Times New Roman"/>
          <w:sz w:val="28"/>
          <w:szCs w:val="28"/>
        </w:rPr>
        <w:t>(K)</w:t>
      </w:r>
      <w:r w:rsidR="001711A8" w:rsidRPr="00AA598E">
        <w:rPr>
          <w:rFonts w:ascii="Times New Roman" w:eastAsia="Times New Roman" w:hAnsi="Times New Roman"/>
          <w:sz w:val="28"/>
          <w:szCs w:val="28"/>
        </w:rPr>
        <w:t xml:space="preserve"> also provides a definition of “parent</w:t>
      </w:r>
      <w:r w:rsidR="009B66D2" w:rsidRPr="00AA598E">
        <w:rPr>
          <w:rFonts w:ascii="Times New Roman" w:eastAsia="Times New Roman" w:hAnsi="Times New Roman"/>
          <w:sz w:val="28"/>
          <w:szCs w:val="28"/>
        </w:rPr>
        <w:t>,</w:t>
      </w:r>
      <w:r w:rsidR="001711A8" w:rsidRPr="00AA598E">
        <w:rPr>
          <w:rFonts w:ascii="Times New Roman" w:eastAsia="Times New Roman" w:hAnsi="Times New Roman"/>
          <w:sz w:val="28"/>
          <w:szCs w:val="28"/>
        </w:rPr>
        <w:t xml:space="preserve">” </w:t>
      </w:r>
      <w:r w:rsidR="009B66D2" w:rsidRPr="00AA598E">
        <w:rPr>
          <w:rFonts w:ascii="Times New Roman" w:eastAsia="Times New Roman" w:hAnsi="Times New Roman"/>
          <w:sz w:val="28"/>
          <w:szCs w:val="28"/>
        </w:rPr>
        <w:t>but</w:t>
      </w:r>
      <w:r w:rsidR="000D012B" w:rsidRPr="00AA598E">
        <w:rPr>
          <w:rFonts w:ascii="Times New Roman" w:eastAsia="Times New Roman" w:hAnsi="Times New Roman"/>
          <w:sz w:val="28"/>
          <w:szCs w:val="28"/>
        </w:rPr>
        <w:t xml:space="preserve"> limits it to the “natural father or </w:t>
      </w:r>
      <w:r w:rsidR="00B64FDB" w:rsidRPr="00AA598E">
        <w:rPr>
          <w:rFonts w:ascii="Times New Roman" w:eastAsia="Times New Roman" w:hAnsi="Times New Roman"/>
          <w:sz w:val="28"/>
          <w:szCs w:val="28"/>
        </w:rPr>
        <w:t>mother”</w:t>
      </w:r>
      <w:r w:rsidR="001A674F">
        <w:rPr>
          <w:rFonts w:ascii="Times New Roman" w:eastAsia="Times New Roman" w:hAnsi="Times New Roman"/>
          <w:sz w:val="28"/>
          <w:szCs w:val="28"/>
        </w:rPr>
        <w:t xml:space="preserve"> </w:t>
      </w:r>
      <w:r w:rsidR="0018484B">
        <w:rPr>
          <w:rFonts w:ascii="Times New Roman" w:eastAsia="Times New Roman" w:hAnsi="Times New Roman"/>
          <w:sz w:val="28"/>
          <w:szCs w:val="28"/>
        </w:rPr>
        <w:t xml:space="preserve">and </w:t>
      </w:r>
      <w:r w:rsidR="001A674F">
        <w:rPr>
          <w:rFonts w:ascii="Times New Roman" w:eastAsia="Times New Roman" w:hAnsi="Times New Roman"/>
          <w:sz w:val="28"/>
          <w:szCs w:val="28"/>
        </w:rPr>
        <w:t>whose right</w:t>
      </w:r>
      <w:r w:rsidR="00651955">
        <w:rPr>
          <w:rFonts w:ascii="Times New Roman" w:eastAsia="Times New Roman" w:hAnsi="Times New Roman"/>
          <w:sz w:val="28"/>
          <w:szCs w:val="28"/>
        </w:rPr>
        <w:t>s</w:t>
      </w:r>
      <w:r w:rsidR="001A674F">
        <w:rPr>
          <w:rFonts w:ascii="Times New Roman" w:eastAsia="Times New Roman" w:hAnsi="Times New Roman"/>
          <w:sz w:val="28"/>
          <w:szCs w:val="28"/>
        </w:rPr>
        <w:t xml:space="preserve"> </w:t>
      </w:r>
      <w:r w:rsidR="001A674F" w:rsidRPr="001A674F">
        <w:rPr>
          <w:rFonts w:ascii="Times New Roman" w:eastAsia="Times New Roman" w:hAnsi="Times New Roman"/>
          <w:i/>
          <w:iCs/>
          <w:sz w:val="28"/>
          <w:szCs w:val="28"/>
        </w:rPr>
        <w:t>have</w:t>
      </w:r>
      <w:r w:rsidR="001A674F">
        <w:rPr>
          <w:rFonts w:ascii="Times New Roman" w:eastAsia="Times New Roman" w:hAnsi="Times New Roman"/>
          <w:sz w:val="28"/>
          <w:szCs w:val="28"/>
        </w:rPr>
        <w:t xml:space="preserve"> been terminated. </w:t>
      </w:r>
      <w:r w:rsidR="009B66D2" w:rsidRPr="00AA598E">
        <w:rPr>
          <w:rFonts w:ascii="Times New Roman" w:eastAsia="Times New Roman" w:hAnsi="Times New Roman"/>
          <w:sz w:val="28"/>
          <w:szCs w:val="28"/>
        </w:rPr>
        <w:t xml:space="preserve"> </w:t>
      </w:r>
    </w:p>
    <w:p w14:paraId="70269175" w14:textId="77777777" w:rsidR="00E81745" w:rsidRDefault="00907D86" w:rsidP="003B077C">
      <w:pPr>
        <w:spacing w:line="480" w:lineRule="auto"/>
        <w:ind w:firstLine="720"/>
        <w:jc w:val="both"/>
        <w:rPr>
          <w:rFonts w:ascii="Times New Roman" w:hAnsi="Times New Roman"/>
          <w:sz w:val="28"/>
          <w:szCs w:val="28"/>
        </w:rPr>
      </w:pPr>
      <w:r w:rsidRPr="00AA598E">
        <w:rPr>
          <w:rFonts w:ascii="Times New Roman" w:eastAsia="Times New Roman" w:hAnsi="Times New Roman"/>
          <w:sz w:val="28"/>
          <w:szCs w:val="28"/>
        </w:rPr>
        <w:t>To</w:t>
      </w:r>
      <w:r w:rsidR="009B66D2" w:rsidRPr="00AA598E">
        <w:rPr>
          <w:rFonts w:ascii="Times New Roman" w:eastAsia="Times New Roman" w:hAnsi="Times New Roman"/>
          <w:sz w:val="28"/>
          <w:szCs w:val="28"/>
        </w:rPr>
        <w:t xml:space="preserve"> avoid confusion between the use of the term “parent” throughout the </w:t>
      </w:r>
      <w:r w:rsidR="00651955">
        <w:rPr>
          <w:rFonts w:ascii="Times New Roman" w:eastAsia="Times New Roman" w:hAnsi="Times New Roman"/>
          <w:sz w:val="28"/>
          <w:szCs w:val="28"/>
        </w:rPr>
        <w:t xml:space="preserve">rest of the </w:t>
      </w:r>
      <w:r w:rsidR="009B66D2" w:rsidRPr="00AA598E">
        <w:rPr>
          <w:rFonts w:ascii="Times New Roman" w:eastAsia="Times New Roman" w:hAnsi="Times New Roman"/>
          <w:sz w:val="28"/>
          <w:szCs w:val="28"/>
        </w:rPr>
        <w:t>juvenile rules</w:t>
      </w:r>
      <w:r w:rsidR="00D90F0C">
        <w:rPr>
          <w:rFonts w:ascii="Times New Roman" w:eastAsia="Times New Roman" w:hAnsi="Times New Roman"/>
          <w:sz w:val="28"/>
          <w:szCs w:val="28"/>
        </w:rPr>
        <w:t>,</w:t>
      </w:r>
      <w:r w:rsidR="00B37BBE">
        <w:rPr>
          <w:rFonts w:ascii="Times New Roman" w:eastAsia="Times New Roman" w:hAnsi="Times New Roman"/>
          <w:sz w:val="28"/>
          <w:szCs w:val="28"/>
        </w:rPr>
        <w:t xml:space="preserve"> </w:t>
      </w:r>
      <w:r w:rsidR="002A146B">
        <w:rPr>
          <w:rFonts w:ascii="Times New Roman" w:eastAsia="Times New Roman" w:hAnsi="Times New Roman"/>
          <w:sz w:val="28"/>
          <w:szCs w:val="28"/>
        </w:rPr>
        <w:t>prop</w:t>
      </w:r>
      <w:r w:rsidR="00E81745">
        <w:rPr>
          <w:rFonts w:ascii="Times New Roman" w:eastAsia="Times New Roman" w:hAnsi="Times New Roman"/>
          <w:sz w:val="28"/>
          <w:szCs w:val="28"/>
        </w:rPr>
        <w:t xml:space="preserve">osed </w:t>
      </w:r>
      <w:r w:rsidR="00B37BBE">
        <w:rPr>
          <w:rFonts w:ascii="Times New Roman" w:eastAsia="Times New Roman" w:hAnsi="Times New Roman"/>
          <w:sz w:val="28"/>
          <w:szCs w:val="28"/>
        </w:rPr>
        <w:t>Juvenile</w:t>
      </w:r>
      <w:r w:rsidR="009B66D2" w:rsidRPr="00AA598E">
        <w:rPr>
          <w:rFonts w:ascii="Times New Roman" w:eastAsia="Times New Roman" w:hAnsi="Times New Roman"/>
          <w:sz w:val="28"/>
          <w:szCs w:val="28"/>
        </w:rPr>
        <w:t xml:space="preserve"> Rule 354</w:t>
      </w:r>
      <w:r w:rsidR="00D90F0C">
        <w:rPr>
          <w:rFonts w:ascii="Times New Roman" w:eastAsia="Times New Roman" w:hAnsi="Times New Roman"/>
          <w:sz w:val="28"/>
          <w:szCs w:val="28"/>
        </w:rPr>
        <w:t>,</w:t>
      </w:r>
      <w:r w:rsidR="000E6E2B" w:rsidRPr="00AA598E">
        <w:rPr>
          <w:rFonts w:ascii="Times New Roman" w:eastAsia="Times New Roman" w:hAnsi="Times New Roman"/>
          <w:sz w:val="28"/>
          <w:szCs w:val="28"/>
        </w:rPr>
        <w:t xml:space="preserve"> and A.R.S. § 8-547</w:t>
      </w:r>
      <w:r w:rsidR="009B66D2" w:rsidRPr="00AA598E">
        <w:rPr>
          <w:rFonts w:ascii="Times New Roman" w:eastAsia="Times New Roman" w:hAnsi="Times New Roman"/>
          <w:sz w:val="28"/>
          <w:szCs w:val="28"/>
        </w:rPr>
        <w:t xml:space="preserve">, Petitioner </w:t>
      </w:r>
      <w:r w:rsidR="00B80DFC" w:rsidRPr="00AA598E">
        <w:rPr>
          <w:rFonts w:ascii="Times New Roman" w:eastAsia="Times New Roman" w:hAnsi="Times New Roman"/>
          <w:sz w:val="28"/>
          <w:szCs w:val="28"/>
        </w:rPr>
        <w:t>proposes using the term “terminated parent”</w:t>
      </w:r>
      <w:r w:rsidRPr="00AA598E">
        <w:rPr>
          <w:rFonts w:ascii="Times New Roman" w:eastAsia="Times New Roman" w:hAnsi="Times New Roman"/>
          <w:sz w:val="28"/>
          <w:szCs w:val="28"/>
        </w:rPr>
        <w:t xml:space="preserve"> in proposed </w:t>
      </w:r>
      <w:r w:rsidR="004273F5">
        <w:rPr>
          <w:rFonts w:ascii="Times New Roman" w:eastAsia="Times New Roman" w:hAnsi="Times New Roman"/>
          <w:sz w:val="28"/>
          <w:szCs w:val="28"/>
        </w:rPr>
        <w:t xml:space="preserve">Juvenile </w:t>
      </w:r>
      <w:r w:rsidRPr="00AA598E">
        <w:rPr>
          <w:rFonts w:ascii="Times New Roman" w:eastAsia="Times New Roman" w:hAnsi="Times New Roman"/>
          <w:sz w:val="28"/>
          <w:szCs w:val="28"/>
        </w:rPr>
        <w:t>Rule 354</w:t>
      </w:r>
      <w:r w:rsidR="00B80DFC" w:rsidRPr="00AA598E">
        <w:rPr>
          <w:rFonts w:ascii="Times New Roman" w:eastAsia="Times New Roman" w:hAnsi="Times New Roman"/>
          <w:sz w:val="28"/>
          <w:szCs w:val="28"/>
        </w:rPr>
        <w:t xml:space="preserve"> and </w:t>
      </w:r>
      <w:r w:rsidR="00B33785" w:rsidRPr="00AA598E">
        <w:rPr>
          <w:rFonts w:ascii="Times New Roman" w:eastAsia="Times New Roman" w:hAnsi="Times New Roman"/>
          <w:sz w:val="28"/>
          <w:szCs w:val="28"/>
        </w:rPr>
        <w:t>defining it as</w:t>
      </w:r>
      <w:r w:rsidR="00B80DFC" w:rsidRPr="00AA598E">
        <w:rPr>
          <w:rFonts w:ascii="Times New Roman" w:eastAsia="Times New Roman" w:hAnsi="Times New Roman"/>
          <w:sz w:val="28"/>
          <w:szCs w:val="28"/>
        </w:rPr>
        <w:t xml:space="preserve"> </w:t>
      </w:r>
      <w:r w:rsidR="00B33785" w:rsidRPr="00AA598E">
        <w:rPr>
          <w:rFonts w:ascii="Times New Roman" w:hAnsi="Times New Roman"/>
          <w:sz w:val="28"/>
          <w:szCs w:val="28"/>
        </w:rPr>
        <w:t>“the natural father or mother whose parental rights have been terminated as to the child who is the subject of the petition to restore the parent-child relationship.”</w:t>
      </w:r>
      <w:r w:rsidR="000E6E2B" w:rsidRPr="00AA598E">
        <w:rPr>
          <w:rFonts w:ascii="Times New Roman" w:hAnsi="Times New Roman"/>
          <w:sz w:val="28"/>
          <w:szCs w:val="28"/>
        </w:rPr>
        <w:t xml:space="preserve"> </w:t>
      </w:r>
    </w:p>
    <w:p w14:paraId="5D951E14" w14:textId="7FB07A6D" w:rsidR="00665E51" w:rsidRPr="00AA598E" w:rsidRDefault="000E6E2B"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Petitioner</w:t>
      </w:r>
      <w:r w:rsidR="009348A1" w:rsidRPr="00AA598E">
        <w:rPr>
          <w:rFonts w:ascii="Times New Roman" w:hAnsi="Times New Roman"/>
          <w:sz w:val="28"/>
          <w:szCs w:val="28"/>
        </w:rPr>
        <w:t xml:space="preserve">’s rationale for </w:t>
      </w:r>
      <w:r w:rsidR="000201B3" w:rsidRPr="00AA598E">
        <w:rPr>
          <w:rFonts w:ascii="Times New Roman" w:hAnsi="Times New Roman"/>
          <w:sz w:val="28"/>
          <w:szCs w:val="28"/>
        </w:rPr>
        <w:t>p</w:t>
      </w:r>
      <w:r w:rsidRPr="00AA598E">
        <w:rPr>
          <w:rFonts w:ascii="Times New Roman" w:hAnsi="Times New Roman"/>
          <w:sz w:val="28"/>
          <w:szCs w:val="28"/>
        </w:rPr>
        <w:t xml:space="preserve">lacing the definition </w:t>
      </w:r>
      <w:r w:rsidR="009348A1" w:rsidRPr="00AA598E">
        <w:rPr>
          <w:rFonts w:ascii="Times New Roman" w:hAnsi="Times New Roman"/>
          <w:sz w:val="28"/>
          <w:szCs w:val="28"/>
        </w:rPr>
        <w:t xml:space="preserve">of “terminated parent” </w:t>
      </w:r>
      <w:r w:rsidRPr="00AA598E">
        <w:rPr>
          <w:rFonts w:ascii="Times New Roman" w:hAnsi="Times New Roman"/>
          <w:sz w:val="28"/>
          <w:szCs w:val="28"/>
        </w:rPr>
        <w:t xml:space="preserve">in </w:t>
      </w:r>
      <w:r w:rsidR="004273F5">
        <w:rPr>
          <w:rFonts w:ascii="Times New Roman" w:hAnsi="Times New Roman"/>
          <w:sz w:val="28"/>
          <w:szCs w:val="28"/>
        </w:rPr>
        <w:t xml:space="preserve">Juvenile </w:t>
      </w:r>
      <w:r w:rsidRPr="00AA598E">
        <w:rPr>
          <w:rFonts w:ascii="Times New Roman" w:hAnsi="Times New Roman"/>
          <w:sz w:val="28"/>
          <w:szCs w:val="28"/>
        </w:rPr>
        <w:t xml:space="preserve">Rule 354 in lieu of </w:t>
      </w:r>
      <w:r w:rsidR="004273F5">
        <w:rPr>
          <w:rFonts w:ascii="Times New Roman" w:hAnsi="Times New Roman"/>
          <w:sz w:val="28"/>
          <w:szCs w:val="28"/>
        </w:rPr>
        <w:t xml:space="preserve">Juvenile </w:t>
      </w:r>
      <w:r w:rsidRPr="00AA598E">
        <w:rPr>
          <w:rFonts w:ascii="Times New Roman" w:hAnsi="Times New Roman"/>
          <w:sz w:val="28"/>
          <w:szCs w:val="28"/>
        </w:rPr>
        <w:t xml:space="preserve">Rule 102 </w:t>
      </w:r>
      <w:r w:rsidR="009348A1" w:rsidRPr="00AA598E">
        <w:rPr>
          <w:rFonts w:ascii="Times New Roman" w:hAnsi="Times New Roman"/>
          <w:sz w:val="28"/>
          <w:szCs w:val="28"/>
        </w:rPr>
        <w:t>is twofold</w:t>
      </w:r>
      <w:r w:rsidRPr="00AA598E">
        <w:rPr>
          <w:rFonts w:ascii="Times New Roman" w:hAnsi="Times New Roman"/>
          <w:sz w:val="28"/>
          <w:szCs w:val="28"/>
        </w:rPr>
        <w:t xml:space="preserve">: (1) </w:t>
      </w:r>
      <w:r w:rsidR="009348A1" w:rsidRPr="00AA598E">
        <w:rPr>
          <w:rFonts w:ascii="Times New Roman" w:hAnsi="Times New Roman"/>
          <w:sz w:val="28"/>
          <w:szCs w:val="28"/>
        </w:rPr>
        <w:t xml:space="preserve">the term “terminated parent” </w:t>
      </w:r>
      <w:r w:rsidR="001A4102">
        <w:rPr>
          <w:rFonts w:ascii="Times New Roman" w:hAnsi="Times New Roman"/>
          <w:sz w:val="28"/>
          <w:szCs w:val="28"/>
        </w:rPr>
        <w:t xml:space="preserve">is used only </w:t>
      </w:r>
      <w:r w:rsidR="003E694D">
        <w:rPr>
          <w:rFonts w:ascii="Times New Roman" w:hAnsi="Times New Roman"/>
          <w:sz w:val="28"/>
          <w:szCs w:val="28"/>
        </w:rPr>
        <w:t>in</w:t>
      </w:r>
      <w:r w:rsidR="009348A1" w:rsidRPr="00AA598E">
        <w:rPr>
          <w:rFonts w:ascii="Times New Roman" w:hAnsi="Times New Roman"/>
          <w:sz w:val="28"/>
          <w:szCs w:val="28"/>
        </w:rPr>
        <w:t xml:space="preserve"> </w:t>
      </w:r>
      <w:r w:rsidR="00E81745">
        <w:rPr>
          <w:rFonts w:ascii="Times New Roman" w:hAnsi="Times New Roman"/>
          <w:sz w:val="28"/>
          <w:szCs w:val="28"/>
        </w:rPr>
        <w:t xml:space="preserve">proposed </w:t>
      </w:r>
      <w:r w:rsidR="004273F5">
        <w:rPr>
          <w:rFonts w:ascii="Times New Roman" w:hAnsi="Times New Roman"/>
          <w:sz w:val="28"/>
          <w:szCs w:val="28"/>
        </w:rPr>
        <w:t xml:space="preserve">Juvenile </w:t>
      </w:r>
      <w:r w:rsidR="009348A1" w:rsidRPr="00AA598E">
        <w:rPr>
          <w:rFonts w:ascii="Times New Roman" w:hAnsi="Times New Roman"/>
          <w:sz w:val="28"/>
          <w:szCs w:val="28"/>
        </w:rPr>
        <w:t xml:space="preserve">Rule 354, and (2) </w:t>
      </w:r>
      <w:r w:rsidR="001A4102">
        <w:rPr>
          <w:rFonts w:ascii="Times New Roman" w:hAnsi="Times New Roman"/>
          <w:sz w:val="28"/>
          <w:szCs w:val="28"/>
        </w:rPr>
        <w:t>placing it in</w:t>
      </w:r>
      <w:r w:rsidR="00E81745">
        <w:rPr>
          <w:rFonts w:ascii="Times New Roman" w:hAnsi="Times New Roman"/>
          <w:sz w:val="28"/>
          <w:szCs w:val="28"/>
        </w:rPr>
        <w:t xml:space="preserve"> proposed</w:t>
      </w:r>
      <w:r w:rsidR="001A4102">
        <w:rPr>
          <w:rFonts w:ascii="Times New Roman" w:hAnsi="Times New Roman"/>
          <w:sz w:val="28"/>
          <w:szCs w:val="28"/>
        </w:rPr>
        <w:t xml:space="preserve"> </w:t>
      </w:r>
      <w:r w:rsidR="0019590D">
        <w:rPr>
          <w:rFonts w:ascii="Times New Roman" w:hAnsi="Times New Roman"/>
          <w:sz w:val="28"/>
          <w:szCs w:val="28"/>
        </w:rPr>
        <w:t xml:space="preserve">Juvenile </w:t>
      </w:r>
      <w:r w:rsidR="001A4102">
        <w:rPr>
          <w:rFonts w:ascii="Times New Roman" w:hAnsi="Times New Roman"/>
          <w:sz w:val="28"/>
          <w:szCs w:val="28"/>
        </w:rPr>
        <w:t xml:space="preserve">Rule 354 </w:t>
      </w:r>
      <w:r w:rsidR="009348A1" w:rsidRPr="00AA598E">
        <w:rPr>
          <w:rFonts w:ascii="Times New Roman" w:hAnsi="Times New Roman"/>
          <w:sz w:val="28"/>
          <w:szCs w:val="28"/>
        </w:rPr>
        <w:t>will avoid renumbering</w:t>
      </w:r>
      <w:r w:rsidR="00130E95" w:rsidRPr="00AA598E">
        <w:rPr>
          <w:rFonts w:ascii="Times New Roman" w:hAnsi="Times New Roman"/>
          <w:sz w:val="28"/>
          <w:szCs w:val="28"/>
        </w:rPr>
        <w:t xml:space="preserve"> </w:t>
      </w:r>
      <w:r w:rsidR="00E66190">
        <w:rPr>
          <w:rFonts w:ascii="Times New Roman" w:hAnsi="Times New Roman"/>
          <w:sz w:val="28"/>
          <w:szCs w:val="28"/>
        </w:rPr>
        <w:t xml:space="preserve">the definitions in </w:t>
      </w:r>
      <w:r w:rsidR="0019590D">
        <w:rPr>
          <w:rFonts w:ascii="Times New Roman" w:hAnsi="Times New Roman"/>
          <w:sz w:val="28"/>
          <w:szCs w:val="28"/>
        </w:rPr>
        <w:t xml:space="preserve">Juvenile </w:t>
      </w:r>
      <w:r w:rsidR="00130E95" w:rsidRPr="00AA598E">
        <w:rPr>
          <w:rFonts w:ascii="Times New Roman" w:hAnsi="Times New Roman"/>
          <w:sz w:val="28"/>
          <w:szCs w:val="28"/>
        </w:rPr>
        <w:t>Rule 102</w:t>
      </w:r>
      <w:r w:rsidR="009348A1" w:rsidRPr="00AA598E">
        <w:rPr>
          <w:rFonts w:ascii="Times New Roman" w:hAnsi="Times New Roman"/>
          <w:sz w:val="28"/>
          <w:szCs w:val="28"/>
        </w:rPr>
        <w:t xml:space="preserve">, </w:t>
      </w:r>
      <w:r w:rsidR="000201B3" w:rsidRPr="00AA598E">
        <w:rPr>
          <w:rFonts w:ascii="Times New Roman" w:hAnsi="Times New Roman"/>
          <w:sz w:val="28"/>
          <w:szCs w:val="28"/>
        </w:rPr>
        <w:t xml:space="preserve">which may otherwise </w:t>
      </w:r>
      <w:r w:rsidR="009348A1" w:rsidRPr="00AA598E">
        <w:rPr>
          <w:rFonts w:ascii="Times New Roman" w:hAnsi="Times New Roman"/>
          <w:sz w:val="28"/>
          <w:szCs w:val="28"/>
        </w:rPr>
        <w:t>caus</w:t>
      </w:r>
      <w:r w:rsidR="000201B3" w:rsidRPr="00AA598E">
        <w:rPr>
          <w:rFonts w:ascii="Times New Roman" w:hAnsi="Times New Roman"/>
          <w:sz w:val="28"/>
          <w:szCs w:val="28"/>
        </w:rPr>
        <w:t xml:space="preserve">e </w:t>
      </w:r>
      <w:r w:rsidR="009348A1" w:rsidRPr="00AA598E">
        <w:rPr>
          <w:rFonts w:ascii="Times New Roman" w:hAnsi="Times New Roman"/>
          <w:sz w:val="28"/>
          <w:szCs w:val="28"/>
        </w:rPr>
        <w:t>cross-references</w:t>
      </w:r>
      <w:r w:rsidR="000201B3" w:rsidRPr="00AA598E">
        <w:rPr>
          <w:rFonts w:ascii="Times New Roman" w:hAnsi="Times New Roman"/>
          <w:sz w:val="28"/>
          <w:szCs w:val="28"/>
        </w:rPr>
        <w:t xml:space="preserve"> to become incorrect</w:t>
      </w:r>
      <w:r w:rsidR="00130E95" w:rsidRPr="00AA598E">
        <w:rPr>
          <w:rFonts w:ascii="Times New Roman" w:hAnsi="Times New Roman"/>
          <w:sz w:val="28"/>
          <w:szCs w:val="28"/>
        </w:rPr>
        <w:t>.</w:t>
      </w:r>
    </w:p>
    <w:p w14:paraId="5ECD0DAF" w14:textId="24D34DB1" w:rsidR="00B7455A" w:rsidRPr="00AA598E" w:rsidRDefault="00665E51"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2. </w:t>
      </w:r>
      <w:r w:rsidR="00130E95" w:rsidRPr="00AA598E">
        <w:rPr>
          <w:rFonts w:ascii="Times New Roman" w:hAnsi="Times New Roman"/>
          <w:sz w:val="28"/>
          <w:szCs w:val="28"/>
        </w:rPr>
        <w:t xml:space="preserve"> </w:t>
      </w:r>
      <w:r w:rsidR="00A85543" w:rsidRPr="00AA598E">
        <w:rPr>
          <w:rFonts w:ascii="Times New Roman" w:hAnsi="Times New Roman"/>
          <w:sz w:val="28"/>
          <w:szCs w:val="28"/>
        </w:rPr>
        <w:t>Subpart (b) establishes the information that is required to be in the petition</w:t>
      </w:r>
      <w:r w:rsidR="00E34108" w:rsidRPr="00AA598E">
        <w:rPr>
          <w:rFonts w:ascii="Times New Roman" w:hAnsi="Times New Roman"/>
          <w:sz w:val="28"/>
          <w:szCs w:val="28"/>
        </w:rPr>
        <w:t xml:space="preserve"> and</w:t>
      </w:r>
      <w:r w:rsidR="00A85543" w:rsidRPr="00AA598E">
        <w:rPr>
          <w:rFonts w:ascii="Times New Roman" w:hAnsi="Times New Roman"/>
          <w:sz w:val="28"/>
          <w:szCs w:val="28"/>
        </w:rPr>
        <w:t xml:space="preserve"> tracks A.R.S. § 8-547</w:t>
      </w:r>
      <w:r w:rsidR="00E34108" w:rsidRPr="00AA598E">
        <w:rPr>
          <w:rFonts w:ascii="Times New Roman" w:hAnsi="Times New Roman"/>
          <w:sz w:val="28"/>
          <w:szCs w:val="28"/>
        </w:rPr>
        <w:t>(B) and (C)</w:t>
      </w:r>
      <w:r w:rsidR="00A85543" w:rsidRPr="00AA598E">
        <w:rPr>
          <w:rFonts w:ascii="Times New Roman" w:hAnsi="Times New Roman"/>
          <w:sz w:val="28"/>
          <w:szCs w:val="28"/>
        </w:rPr>
        <w:t>.</w:t>
      </w:r>
      <w:r w:rsidR="009D7EC1" w:rsidRPr="00AA598E">
        <w:rPr>
          <w:rFonts w:ascii="Times New Roman" w:hAnsi="Times New Roman"/>
          <w:sz w:val="28"/>
          <w:szCs w:val="28"/>
        </w:rPr>
        <w:t xml:space="preserve"> </w:t>
      </w:r>
      <w:r w:rsidR="00767203" w:rsidRPr="00AA598E">
        <w:rPr>
          <w:rFonts w:ascii="Times New Roman" w:hAnsi="Times New Roman"/>
          <w:sz w:val="28"/>
          <w:szCs w:val="28"/>
        </w:rPr>
        <w:t>S</w:t>
      </w:r>
      <w:r w:rsidR="006B48B4" w:rsidRPr="00AA598E">
        <w:rPr>
          <w:rFonts w:ascii="Times New Roman" w:hAnsi="Times New Roman"/>
          <w:sz w:val="28"/>
          <w:szCs w:val="28"/>
        </w:rPr>
        <w:t>ubpart</w:t>
      </w:r>
      <w:r w:rsidR="00767203" w:rsidRPr="00AA598E">
        <w:rPr>
          <w:rFonts w:ascii="Times New Roman" w:hAnsi="Times New Roman"/>
          <w:sz w:val="28"/>
          <w:szCs w:val="28"/>
        </w:rPr>
        <w:t xml:space="preserve"> (b)</w:t>
      </w:r>
      <w:r w:rsidR="006B48B4" w:rsidRPr="00AA598E">
        <w:rPr>
          <w:rFonts w:ascii="Times New Roman" w:hAnsi="Times New Roman"/>
          <w:sz w:val="28"/>
          <w:szCs w:val="28"/>
        </w:rPr>
        <w:t xml:space="preserve"> </w:t>
      </w:r>
      <w:r w:rsidR="00767203" w:rsidRPr="00AA598E">
        <w:rPr>
          <w:rFonts w:ascii="Times New Roman" w:hAnsi="Times New Roman"/>
          <w:sz w:val="28"/>
          <w:szCs w:val="28"/>
        </w:rPr>
        <w:t>additionally</w:t>
      </w:r>
      <w:r w:rsidR="006B48B4" w:rsidRPr="00AA598E">
        <w:rPr>
          <w:rFonts w:ascii="Times New Roman" w:hAnsi="Times New Roman"/>
          <w:sz w:val="28"/>
          <w:szCs w:val="28"/>
        </w:rPr>
        <w:t xml:space="preserve"> provides </w:t>
      </w:r>
      <w:r w:rsidR="00062CCD" w:rsidRPr="00AA598E">
        <w:rPr>
          <w:rFonts w:ascii="Times New Roman" w:hAnsi="Times New Roman"/>
          <w:sz w:val="28"/>
          <w:szCs w:val="28"/>
        </w:rPr>
        <w:t>the cour</w:t>
      </w:r>
      <w:r w:rsidR="00F178E2" w:rsidRPr="00AA598E">
        <w:rPr>
          <w:rFonts w:ascii="Times New Roman" w:hAnsi="Times New Roman"/>
          <w:sz w:val="28"/>
          <w:szCs w:val="28"/>
        </w:rPr>
        <w:t>t</w:t>
      </w:r>
      <w:r w:rsidR="00062CCD" w:rsidRPr="00AA598E">
        <w:rPr>
          <w:rFonts w:ascii="Times New Roman" w:hAnsi="Times New Roman"/>
          <w:sz w:val="28"/>
          <w:szCs w:val="28"/>
        </w:rPr>
        <w:t xml:space="preserve"> with guidance</w:t>
      </w:r>
      <w:r w:rsidR="00F178E2" w:rsidRPr="00AA598E">
        <w:rPr>
          <w:rFonts w:ascii="Times New Roman" w:hAnsi="Times New Roman"/>
          <w:sz w:val="28"/>
          <w:szCs w:val="28"/>
        </w:rPr>
        <w:t xml:space="preserve"> on how to proceed when a petition </w:t>
      </w:r>
      <w:r w:rsidR="00757885" w:rsidRPr="00AA598E">
        <w:rPr>
          <w:rFonts w:ascii="Times New Roman" w:hAnsi="Times New Roman"/>
          <w:sz w:val="28"/>
          <w:szCs w:val="28"/>
        </w:rPr>
        <w:t>is incomplete or ineligible for filing</w:t>
      </w:r>
      <w:r w:rsidR="00E66190">
        <w:rPr>
          <w:rFonts w:ascii="Times New Roman" w:hAnsi="Times New Roman"/>
          <w:sz w:val="28"/>
          <w:szCs w:val="28"/>
        </w:rPr>
        <w:t>. Specifically, an</w:t>
      </w:r>
      <w:r w:rsidR="006B48B4" w:rsidRPr="00AA598E">
        <w:rPr>
          <w:rFonts w:ascii="Times New Roman" w:hAnsi="Times New Roman"/>
          <w:sz w:val="28"/>
          <w:szCs w:val="28"/>
        </w:rPr>
        <w:t xml:space="preserve"> incomplete petition must be dismissed</w:t>
      </w:r>
      <w:r w:rsidR="00E66190">
        <w:rPr>
          <w:rFonts w:ascii="Times New Roman" w:hAnsi="Times New Roman"/>
          <w:sz w:val="28"/>
          <w:szCs w:val="28"/>
        </w:rPr>
        <w:t>,</w:t>
      </w:r>
      <w:r w:rsidR="006B48B4" w:rsidRPr="00AA598E">
        <w:rPr>
          <w:rFonts w:ascii="Times New Roman" w:hAnsi="Times New Roman"/>
          <w:sz w:val="28"/>
          <w:szCs w:val="28"/>
        </w:rPr>
        <w:t xml:space="preserve"> and </w:t>
      </w:r>
      <w:r w:rsidR="00025BE1" w:rsidRPr="00AA598E">
        <w:rPr>
          <w:rFonts w:ascii="Times New Roman" w:hAnsi="Times New Roman"/>
          <w:sz w:val="28"/>
          <w:szCs w:val="28"/>
        </w:rPr>
        <w:t>a</w:t>
      </w:r>
      <w:r w:rsidR="006B48B4" w:rsidRPr="00AA598E">
        <w:rPr>
          <w:rFonts w:ascii="Times New Roman" w:hAnsi="Times New Roman"/>
          <w:sz w:val="28"/>
          <w:szCs w:val="28"/>
        </w:rPr>
        <w:t xml:space="preserve"> </w:t>
      </w:r>
      <w:r w:rsidR="00767203" w:rsidRPr="00AA598E">
        <w:rPr>
          <w:rFonts w:ascii="Times New Roman" w:hAnsi="Times New Roman"/>
          <w:sz w:val="28"/>
          <w:szCs w:val="28"/>
        </w:rPr>
        <w:t>petition</w:t>
      </w:r>
      <w:r w:rsidR="00025BE1" w:rsidRPr="00AA598E">
        <w:rPr>
          <w:rFonts w:ascii="Times New Roman" w:hAnsi="Times New Roman"/>
          <w:sz w:val="28"/>
          <w:szCs w:val="28"/>
        </w:rPr>
        <w:t xml:space="preserve"> ineligible for filing</w:t>
      </w:r>
      <w:r w:rsidR="00767203" w:rsidRPr="00AA598E">
        <w:rPr>
          <w:rFonts w:ascii="Times New Roman" w:hAnsi="Times New Roman"/>
          <w:sz w:val="28"/>
          <w:szCs w:val="28"/>
        </w:rPr>
        <w:t xml:space="preserve"> must be denied.</w:t>
      </w:r>
    </w:p>
    <w:p w14:paraId="0DF9D107" w14:textId="562DCE7B" w:rsidR="00025BE1" w:rsidRPr="00AA598E" w:rsidRDefault="00025BE1"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3. </w:t>
      </w:r>
      <w:r w:rsidR="00E90C79" w:rsidRPr="00AA598E">
        <w:rPr>
          <w:rFonts w:ascii="Times New Roman" w:hAnsi="Times New Roman"/>
          <w:sz w:val="28"/>
          <w:szCs w:val="28"/>
        </w:rPr>
        <w:t>Subpart (c) requires service</w:t>
      </w:r>
      <w:r w:rsidR="00E66190">
        <w:rPr>
          <w:rFonts w:ascii="Times New Roman" w:hAnsi="Times New Roman"/>
          <w:sz w:val="28"/>
          <w:szCs w:val="28"/>
        </w:rPr>
        <w:t xml:space="preserve"> of the petition</w:t>
      </w:r>
      <w:r w:rsidR="00E90C79" w:rsidRPr="00AA598E">
        <w:rPr>
          <w:rFonts w:ascii="Times New Roman" w:hAnsi="Times New Roman"/>
          <w:sz w:val="28"/>
          <w:szCs w:val="28"/>
        </w:rPr>
        <w:t xml:space="preserve"> on </w:t>
      </w:r>
      <w:r w:rsidR="00432D9A" w:rsidRPr="00AA598E">
        <w:rPr>
          <w:rFonts w:ascii="Times New Roman" w:hAnsi="Times New Roman"/>
          <w:sz w:val="28"/>
          <w:szCs w:val="28"/>
        </w:rPr>
        <w:t xml:space="preserve">specified persons and in a manner prescribed by </w:t>
      </w:r>
      <w:r w:rsidR="0019590D">
        <w:rPr>
          <w:rFonts w:ascii="Times New Roman" w:hAnsi="Times New Roman"/>
          <w:sz w:val="28"/>
          <w:szCs w:val="28"/>
        </w:rPr>
        <w:t xml:space="preserve">Juvenile </w:t>
      </w:r>
      <w:r w:rsidR="00432D9A" w:rsidRPr="00AA598E">
        <w:rPr>
          <w:rFonts w:ascii="Times New Roman" w:hAnsi="Times New Roman"/>
          <w:sz w:val="28"/>
          <w:szCs w:val="28"/>
        </w:rPr>
        <w:t>Rule 106.</w:t>
      </w:r>
    </w:p>
    <w:p w14:paraId="44E02BF5" w14:textId="06F14965" w:rsidR="00432D9A" w:rsidRPr="00AA598E" w:rsidRDefault="00432D9A"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lastRenderedPageBreak/>
        <w:t xml:space="preserve">4. Subpart (d) </w:t>
      </w:r>
      <w:r w:rsidR="00945E87" w:rsidRPr="00AA598E">
        <w:rPr>
          <w:rFonts w:ascii="Times New Roman" w:hAnsi="Times New Roman"/>
          <w:sz w:val="28"/>
          <w:szCs w:val="28"/>
        </w:rPr>
        <w:t xml:space="preserve">establishes </w:t>
      </w:r>
      <w:r w:rsidR="00AA2E15" w:rsidRPr="00AA598E">
        <w:rPr>
          <w:rFonts w:ascii="Times New Roman" w:hAnsi="Times New Roman"/>
          <w:sz w:val="28"/>
          <w:szCs w:val="28"/>
        </w:rPr>
        <w:t>the actions the c</w:t>
      </w:r>
      <w:r w:rsidR="00A43C1F" w:rsidRPr="00AA598E">
        <w:rPr>
          <w:rFonts w:ascii="Times New Roman" w:hAnsi="Times New Roman"/>
          <w:sz w:val="28"/>
          <w:szCs w:val="28"/>
        </w:rPr>
        <w:t xml:space="preserve">ourt must take when </w:t>
      </w:r>
      <w:r w:rsidR="004C7E42" w:rsidRPr="00AA598E">
        <w:rPr>
          <w:rFonts w:ascii="Times New Roman" w:hAnsi="Times New Roman"/>
          <w:sz w:val="28"/>
          <w:szCs w:val="28"/>
        </w:rPr>
        <w:t>a complete and eligible petition is filed, which includes appointing an attorney</w:t>
      </w:r>
      <w:r w:rsidR="00BB74FE" w:rsidRPr="00AA598E">
        <w:rPr>
          <w:rFonts w:ascii="Times New Roman" w:hAnsi="Times New Roman"/>
          <w:sz w:val="28"/>
          <w:szCs w:val="28"/>
        </w:rPr>
        <w:t xml:space="preserve"> or guardian ad litem, or both, for the child</w:t>
      </w:r>
      <w:r w:rsidR="00046F8C" w:rsidRPr="00AA598E">
        <w:rPr>
          <w:rFonts w:ascii="Times New Roman" w:hAnsi="Times New Roman"/>
          <w:sz w:val="28"/>
          <w:szCs w:val="28"/>
        </w:rPr>
        <w:t xml:space="preserve"> and providing </w:t>
      </w:r>
      <w:r w:rsidR="00E66190">
        <w:rPr>
          <w:rFonts w:ascii="Times New Roman" w:hAnsi="Times New Roman"/>
          <w:sz w:val="28"/>
          <w:szCs w:val="28"/>
        </w:rPr>
        <w:t>the appointed person(s)</w:t>
      </w:r>
      <w:r w:rsidR="00C34AAE" w:rsidRPr="00AA598E">
        <w:rPr>
          <w:rFonts w:ascii="Times New Roman" w:hAnsi="Times New Roman"/>
          <w:sz w:val="28"/>
          <w:szCs w:val="28"/>
        </w:rPr>
        <w:t xml:space="preserve"> with a copy of the petition; setting a preliminary review hearing within 45 days </w:t>
      </w:r>
      <w:r w:rsidR="00FD2755" w:rsidRPr="00AA598E">
        <w:rPr>
          <w:rFonts w:ascii="Times New Roman" w:hAnsi="Times New Roman"/>
          <w:sz w:val="28"/>
          <w:szCs w:val="28"/>
        </w:rPr>
        <w:t xml:space="preserve">of the petition filing date to ensure that certain </w:t>
      </w:r>
      <w:r w:rsidR="00EA0E1F" w:rsidRPr="00AA598E">
        <w:rPr>
          <w:rFonts w:ascii="Times New Roman" w:hAnsi="Times New Roman"/>
          <w:sz w:val="28"/>
          <w:szCs w:val="28"/>
        </w:rPr>
        <w:t>requirements have been met and to determine whether t</w:t>
      </w:r>
      <w:r w:rsidR="00213756" w:rsidRPr="00AA598E">
        <w:rPr>
          <w:rFonts w:ascii="Times New Roman" w:hAnsi="Times New Roman"/>
          <w:sz w:val="28"/>
          <w:szCs w:val="28"/>
        </w:rPr>
        <w:t xml:space="preserve">here are any objections to the petition; and </w:t>
      </w:r>
      <w:r w:rsidR="00AA2C97" w:rsidRPr="00AA598E">
        <w:rPr>
          <w:rFonts w:ascii="Times New Roman" w:hAnsi="Times New Roman"/>
          <w:sz w:val="28"/>
          <w:szCs w:val="28"/>
        </w:rPr>
        <w:t xml:space="preserve">if </w:t>
      </w:r>
      <w:proofErr w:type="spellStart"/>
      <w:r w:rsidR="00AA2C97" w:rsidRPr="00AA598E">
        <w:rPr>
          <w:rFonts w:ascii="Times New Roman" w:hAnsi="Times New Roman"/>
          <w:sz w:val="28"/>
          <w:szCs w:val="28"/>
        </w:rPr>
        <w:t>DCS</w:t>
      </w:r>
      <w:proofErr w:type="spellEnd"/>
      <w:r w:rsidR="00AA2C97" w:rsidRPr="00AA598E">
        <w:rPr>
          <w:rFonts w:ascii="Times New Roman" w:hAnsi="Times New Roman"/>
          <w:sz w:val="28"/>
          <w:szCs w:val="28"/>
        </w:rPr>
        <w:t xml:space="preserve"> is not the petitioner, ordering </w:t>
      </w:r>
      <w:proofErr w:type="spellStart"/>
      <w:r w:rsidR="00AA2C97" w:rsidRPr="00AA598E">
        <w:rPr>
          <w:rFonts w:ascii="Times New Roman" w:hAnsi="Times New Roman"/>
          <w:sz w:val="28"/>
          <w:szCs w:val="28"/>
        </w:rPr>
        <w:t>DCS</w:t>
      </w:r>
      <w:proofErr w:type="spellEnd"/>
      <w:r w:rsidR="00AA2C97" w:rsidRPr="00AA598E">
        <w:rPr>
          <w:rFonts w:ascii="Times New Roman" w:hAnsi="Times New Roman"/>
          <w:sz w:val="28"/>
          <w:szCs w:val="28"/>
        </w:rPr>
        <w:t xml:space="preserve"> to complete the assessment required under A.R.S. §</w:t>
      </w:r>
      <w:r w:rsidR="00605581" w:rsidRPr="00AA598E">
        <w:rPr>
          <w:rFonts w:ascii="Times New Roman" w:hAnsi="Times New Roman"/>
          <w:sz w:val="28"/>
          <w:szCs w:val="28"/>
        </w:rPr>
        <w:t xml:space="preserve"> 8-547(D) and submit a report to the court. </w:t>
      </w:r>
      <w:r w:rsidR="00945E87" w:rsidRPr="00AA598E">
        <w:rPr>
          <w:rFonts w:ascii="Times New Roman" w:hAnsi="Times New Roman"/>
          <w:sz w:val="28"/>
          <w:szCs w:val="28"/>
        </w:rPr>
        <w:t xml:space="preserve"> </w:t>
      </w:r>
    </w:p>
    <w:p w14:paraId="2953C973" w14:textId="09AFC108" w:rsidR="000D5457" w:rsidRPr="00AA598E" w:rsidRDefault="00E540AE"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5. Subpart (e) establishes the </w:t>
      </w:r>
      <w:r w:rsidR="0013592F" w:rsidRPr="00AA598E">
        <w:rPr>
          <w:rFonts w:ascii="Times New Roman" w:hAnsi="Times New Roman"/>
          <w:sz w:val="28"/>
          <w:szCs w:val="28"/>
        </w:rPr>
        <w:t>procedures for the</w:t>
      </w:r>
      <w:r w:rsidRPr="00AA598E">
        <w:rPr>
          <w:rFonts w:ascii="Times New Roman" w:hAnsi="Times New Roman"/>
          <w:sz w:val="28"/>
          <w:szCs w:val="28"/>
        </w:rPr>
        <w:t xml:space="preserve"> </w:t>
      </w:r>
      <w:r w:rsidR="00BB084C" w:rsidRPr="00AA598E">
        <w:rPr>
          <w:rFonts w:ascii="Times New Roman" w:hAnsi="Times New Roman"/>
          <w:sz w:val="28"/>
          <w:szCs w:val="28"/>
        </w:rPr>
        <w:t>preliminary review hearing</w:t>
      </w:r>
      <w:r w:rsidR="0013592F" w:rsidRPr="00AA598E">
        <w:rPr>
          <w:rFonts w:ascii="Times New Roman" w:hAnsi="Times New Roman"/>
          <w:sz w:val="28"/>
          <w:szCs w:val="28"/>
        </w:rPr>
        <w:t>, so that the court can determine whether all prerequisites have been met</w:t>
      </w:r>
      <w:r w:rsidR="005440DD" w:rsidRPr="00AA598E">
        <w:rPr>
          <w:rFonts w:ascii="Times New Roman" w:hAnsi="Times New Roman"/>
          <w:sz w:val="28"/>
          <w:szCs w:val="28"/>
        </w:rPr>
        <w:t xml:space="preserve">, such as service and the </w:t>
      </w:r>
      <w:proofErr w:type="spellStart"/>
      <w:r w:rsidR="005440DD" w:rsidRPr="00AA598E">
        <w:rPr>
          <w:rFonts w:ascii="Times New Roman" w:hAnsi="Times New Roman"/>
          <w:sz w:val="28"/>
          <w:szCs w:val="28"/>
        </w:rPr>
        <w:t>DCS</w:t>
      </w:r>
      <w:proofErr w:type="spellEnd"/>
      <w:r w:rsidR="005440DD" w:rsidRPr="00AA598E">
        <w:rPr>
          <w:rFonts w:ascii="Times New Roman" w:hAnsi="Times New Roman"/>
          <w:sz w:val="28"/>
          <w:szCs w:val="28"/>
        </w:rPr>
        <w:t xml:space="preserve"> assessment,</w:t>
      </w:r>
      <w:r w:rsidR="0013592F" w:rsidRPr="00AA598E">
        <w:rPr>
          <w:rFonts w:ascii="Times New Roman" w:hAnsi="Times New Roman"/>
          <w:sz w:val="28"/>
          <w:szCs w:val="28"/>
        </w:rPr>
        <w:t xml:space="preserve"> </w:t>
      </w:r>
      <w:r w:rsidR="00FB3D9C">
        <w:rPr>
          <w:rFonts w:ascii="Times New Roman" w:hAnsi="Times New Roman"/>
          <w:sz w:val="28"/>
          <w:szCs w:val="28"/>
        </w:rPr>
        <w:t>and</w:t>
      </w:r>
      <w:r w:rsidR="00CD2576" w:rsidRPr="00AA598E">
        <w:rPr>
          <w:rFonts w:ascii="Times New Roman" w:hAnsi="Times New Roman"/>
          <w:sz w:val="28"/>
          <w:szCs w:val="28"/>
        </w:rPr>
        <w:t xml:space="preserve"> whether </w:t>
      </w:r>
      <w:r w:rsidR="00EE30D3">
        <w:rPr>
          <w:rFonts w:ascii="Times New Roman" w:hAnsi="Times New Roman"/>
          <w:sz w:val="28"/>
          <w:szCs w:val="28"/>
        </w:rPr>
        <w:t xml:space="preserve">to </w:t>
      </w:r>
      <w:r w:rsidR="00D840A4" w:rsidRPr="00AA598E">
        <w:rPr>
          <w:rFonts w:ascii="Times New Roman" w:hAnsi="Times New Roman"/>
          <w:sz w:val="28"/>
          <w:szCs w:val="28"/>
        </w:rPr>
        <w:t xml:space="preserve">proceed with </w:t>
      </w:r>
      <w:r w:rsidR="0013592F" w:rsidRPr="00AA598E">
        <w:rPr>
          <w:rFonts w:ascii="Times New Roman" w:hAnsi="Times New Roman"/>
          <w:sz w:val="28"/>
          <w:szCs w:val="28"/>
        </w:rPr>
        <w:t>schedul</w:t>
      </w:r>
      <w:r w:rsidR="00D840A4" w:rsidRPr="00AA598E">
        <w:rPr>
          <w:rFonts w:ascii="Times New Roman" w:hAnsi="Times New Roman"/>
          <w:sz w:val="28"/>
          <w:szCs w:val="28"/>
        </w:rPr>
        <w:t>ing</w:t>
      </w:r>
      <w:r w:rsidR="0013592F" w:rsidRPr="00AA598E">
        <w:rPr>
          <w:rFonts w:ascii="Times New Roman" w:hAnsi="Times New Roman"/>
          <w:sz w:val="28"/>
          <w:szCs w:val="28"/>
        </w:rPr>
        <w:t xml:space="preserve"> an initial restoration hearing</w:t>
      </w:r>
      <w:r w:rsidR="004C3B97" w:rsidRPr="00AA598E">
        <w:rPr>
          <w:rFonts w:ascii="Times New Roman" w:hAnsi="Times New Roman"/>
          <w:sz w:val="28"/>
          <w:szCs w:val="28"/>
        </w:rPr>
        <w:t xml:space="preserve"> under</w:t>
      </w:r>
      <w:r w:rsidR="00D30046">
        <w:rPr>
          <w:rFonts w:ascii="Times New Roman" w:hAnsi="Times New Roman"/>
          <w:sz w:val="28"/>
          <w:szCs w:val="28"/>
        </w:rPr>
        <w:t xml:space="preserve"> subpart</w:t>
      </w:r>
      <w:r w:rsidR="004C3B97" w:rsidRPr="00AA598E">
        <w:rPr>
          <w:rFonts w:ascii="Times New Roman" w:hAnsi="Times New Roman"/>
          <w:sz w:val="28"/>
          <w:szCs w:val="28"/>
        </w:rPr>
        <w:t xml:space="preserve"> (f). </w:t>
      </w:r>
      <w:r w:rsidR="00D840A4" w:rsidRPr="00AA598E">
        <w:rPr>
          <w:rFonts w:ascii="Times New Roman" w:hAnsi="Times New Roman"/>
          <w:sz w:val="28"/>
          <w:szCs w:val="28"/>
        </w:rPr>
        <w:t xml:space="preserve">The preliminary review hearing will also allow the court to determine whether there is any objection to the </w:t>
      </w:r>
      <w:r w:rsidR="002E2484" w:rsidRPr="00AA598E">
        <w:rPr>
          <w:rFonts w:ascii="Times New Roman" w:hAnsi="Times New Roman"/>
          <w:sz w:val="28"/>
          <w:szCs w:val="28"/>
        </w:rPr>
        <w:t>petition</w:t>
      </w:r>
      <w:r w:rsidR="00D840A4" w:rsidRPr="00AA598E">
        <w:rPr>
          <w:rFonts w:ascii="Times New Roman" w:hAnsi="Times New Roman"/>
          <w:sz w:val="28"/>
          <w:szCs w:val="28"/>
        </w:rPr>
        <w:t xml:space="preserve">. </w:t>
      </w:r>
    </w:p>
    <w:p w14:paraId="3C8351B4" w14:textId="3B19F165" w:rsidR="00B16715" w:rsidRPr="00AA598E" w:rsidRDefault="002E2484"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6. Subpart (f) establishes the procedures for the </w:t>
      </w:r>
      <w:r w:rsidR="00D72CD6" w:rsidRPr="00AA598E">
        <w:rPr>
          <w:rFonts w:ascii="Times New Roman" w:hAnsi="Times New Roman"/>
          <w:sz w:val="28"/>
          <w:szCs w:val="28"/>
        </w:rPr>
        <w:t xml:space="preserve">initial restoration hearing at which the court will determine </w:t>
      </w:r>
      <w:r w:rsidR="00324C9A" w:rsidRPr="00AA598E">
        <w:rPr>
          <w:rFonts w:ascii="Times New Roman" w:hAnsi="Times New Roman"/>
          <w:sz w:val="28"/>
          <w:szCs w:val="28"/>
        </w:rPr>
        <w:t>whether restoration of the parent-child relationship is in the best interests of the child and whether the return of the child to the terminated parent would create a substantial risk of harm to the child’s physical, social, mental, or emotional health or safety</w:t>
      </w:r>
      <w:r w:rsidR="00745737" w:rsidRPr="00AA598E">
        <w:rPr>
          <w:rFonts w:ascii="Times New Roman" w:hAnsi="Times New Roman"/>
          <w:sz w:val="28"/>
          <w:szCs w:val="28"/>
        </w:rPr>
        <w:t xml:space="preserve">, the standard for doing so, and based on this </w:t>
      </w:r>
      <w:r w:rsidR="007060FB" w:rsidRPr="00AA598E">
        <w:rPr>
          <w:rFonts w:ascii="Times New Roman" w:hAnsi="Times New Roman"/>
          <w:sz w:val="28"/>
          <w:szCs w:val="28"/>
        </w:rPr>
        <w:t>determination</w:t>
      </w:r>
      <w:r w:rsidR="00745737" w:rsidRPr="00AA598E">
        <w:rPr>
          <w:rFonts w:ascii="Times New Roman" w:hAnsi="Times New Roman"/>
          <w:sz w:val="28"/>
          <w:szCs w:val="28"/>
        </w:rPr>
        <w:t>, w</w:t>
      </w:r>
      <w:r w:rsidR="007060FB" w:rsidRPr="00AA598E">
        <w:rPr>
          <w:rFonts w:ascii="Times New Roman" w:hAnsi="Times New Roman"/>
          <w:sz w:val="28"/>
          <w:szCs w:val="28"/>
        </w:rPr>
        <w:t>h</w:t>
      </w:r>
      <w:r w:rsidR="00745737" w:rsidRPr="00AA598E">
        <w:rPr>
          <w:rFonts w:ascii="Times New Roman" w:hAnsi="Times New Roman"/>
          <w:sz w:val="28"/>
          <w:szCs w:val="28"/>
        </w:rPr>
        <w:t>ether the petition must be denied or a</w:t>
      </w:r>
      <w:r w:rsidR="007060FB" w:rsidRPr="00AA598E">
        <w:rPr>
          <w:rFonts w:ascii="Times New Roman" w:hAnsi="Times New Roman"/>
          <w:sz w:val="28"/>
          <w:szCs w:val="28"/>
        </w:rPr>
        <w:t xml:space="preserve"> trial in-home placement of the child with the terminated parent must be ordered</w:t>
      </w:r>
      <w:r w:rsidR="00324C9A" w:rsidRPr="00AA598E">
        <w:rPr>
          <w:rFonts w:ascii="Times New Roman" w:hAnsi="Times New Roman"/>
          <w:sz w:val="28"/>
          <w:szCs w:val="28"/>
        </w:rPr>
        <w:t>.</w:t>
      </w:r>
      <w:r w:rsidR="00914497" w:rsidRPr="00AA598E">
        <w:rPr>
          <w:rFonts w:ascii="Times New Roman" w:hAnsi="Times New Roman"/>
          <w:sz w:val="28"/>
          <w:szCs w:val="28"/>
        </w:rPr>
        <w:t xml:space="preserve"> </w:t>
      </w:r>
    </w:p>
    <w:p w14:paraId="1539276A" w14:textId="0B10390F" w:rsidR="007060FB" w:rsidRPr="00AA598E" w:rsidRDefault="007060FB"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lastRenderedPageBreak/>
        <w:t>7. Subpart</w:t>
      </w:r>
      <w:r w:rsidR="00F6678C" w:rsidRPr="00AA598E">
        <w:rPr>
          <w:rFonts w:ascii="Times New Roman" w:hAnsi="Times New Roman"/>
          <w:sz w:val="28"/>
          <w:szCs w:val="28"/>
        </w:rPr>
        <w:t>s</w:t>
      </w:r>
      <w:r w:rsidRPr="00AA598E">
        <w:rPr>
          <w:rFonts w:ascii="Times New Roman" w:hAnsi="Times New Roman"/>
          <w:sz w:val="28"/>
          <w:szCs w:val="28"/>
        </w:rPr>
        <w:t xml:space="preserve"> (g) </w:t>
      </w:r>
      <w:r w:rsidR="00F6678C" w:rsidRPr="00AA598E">
        <w:rPr>
          <w:rFonts w:ascii="Times New Roman" w:hAnsi="Times New Roman"/>
          <w:sz w:val="28"/>
          <w:szCs w:val="28"/>
        </w:rPr>
        <w:t xml:space="preserve">and (h) </w:t>
      </w:r>
      <w:r w:rsidRPr="00AA598E">
        <w:rPr>
          <w:rFonts w:ascii="Times New Roman" w:hAnsi="Times New Roman"/>
          <w:sz w:val="28"/>
          <w:szCs w:val="28"/>
        </w:rPr>
        <w:t xml:space="preserve">establish the requirements </w:t>
      </w:r>
      <w:r w:rsidR="00AF7E20" w:rsidRPr="00AA598E">
        <w:rPr>
          <w:rFonts w:ascii="Times New Roman" w:hAnsi="Times New Roman"/>
          <w:sz w:val="28"/>
          <w:szCs w:val="28"/>
        </w:rPr>
        <w:t>regarding</w:t>
      </w:r>
      <w:r w:rsidRPr="00AA598E">
        <w:rPr>
          <w:rFonts w:ascii="Times New Roman" w:hAnsi="Times New Roman"/>
          <w:sz w:val="28"/>
          <w:szCs w:val="28"/>
        </w:rPr>
        <w:t xml:space="preserve"> the trial in-home placement</w:t>
      </w:r>
      <w:r w:rsidR="00CB1737" w:rsidRPr="00AA598E">
        <w:rPr>
          <w:rFonts w:ascii="Times New Roman" w:hAnsi="Times New Roman"/>
          <w:sz w:val="28"/>
          <w:szCs w:val="28"/>
        </w:rPr>
        <w:t xml:space="preserve"> </w:t>
      </w:r>
      <w:r w:rsidR="00AF7E20" w:rsidRPr="00AA598E">
        <w:rPr>
          <w:rFonts w:ascii="Times New Roman" w:hAnsi="Times New Roman"/>
          <w:sz w:val="28"/>
          <w:szCs w:val="28"/>
        </w:rPr>
        <w:t>process</w:t>
      </w:r>
      <w:r w:rsidR="001C37D9" w:rsidRPr="00AA598E">
        <w:rPr>
          <w:rFonts w:ascii="Times New Roman" w:hAnsi="Times New Roman"/>
          <w:sz w:val="28"/>
          <w:szCs w:val="28"/>
        </w:rPr>
        <w:t xml:space="preserve">, including timeframes, </w:t>
      </w:r>
      <w:r w:rsidR="009E4CE9">
        <w:rPr>
          <w:rFonts w:ascii="Times New Roman" w:hAnsi="Times New Roman"/>
          <w:sz w:val="28"/>
          <w:szCs w:val="28"/>
        </w:rPr>
        <w:t xml:space="preserve">notifications, </w:t>
      </w:r>
      <w:r w:rsidR="00BF21F1" w:rsidRPr="00AA598E">
        <w:rPr>
          <w:rFonts w:ascii="Times New Roman" w:hAnsi="Times New Roman"/>
          <w:sz w:val="28"/>
          <w:szCs w:val="28"/>
        </w:rPr>
        <w:t>continuation</w:t>
      </w:r>
      <w:r w:rsidR="00CB1737" w:rsidRPr="00AA598E">
        <w:rPr>
          <w:rFonts w:ascii="Times New Roman" w:hAnsi="Times New Roman"/>
          <w:sz w:val="28"/>
          <w:szCs w:val="28"/>
        </w:rPr>
        <w:t>,</w:t>
      </w:r>
      <w:r w:rsidR="00BF21F1" w:rsidRPr="00AA598E">
        <w:rPr>
          <w:rFonts w:ascii="Times New Roman" w:hAnsi="Times New Roman"/>
          <w:sz w:val="28"/>
          <w:szCs w:val="28"/>
        </w:rPr>
        <w:t xml:space="preserve"> </w:t>
      </w:r>
      <w:r w:rsidR="001C37D9" w:rsidRPr="00AA598E">
        <w:rPr>
          <w:rFonts w:ascii="Times New Roman" w:hAnsi="Times New Roman"/>
          <w:sz w:val="28"/>
          <w:szCs w:val="28"/>
        </w:rPr>
        <w:t>evaluation</w:t>
      </w:r>
      <w:r w:rsidR="00B64548">
        <w:rPr>
          <w:rFonts w:ascii="Times New Roman" w:hAnsi="Times New Roman"/>
          <w:sz w:val="28"/>
          <w:szCs w:val="28"/>
        </w:rPr>
        <w:t>s</w:t>
      </w:r>
      <w:r w:rsidR="001C37D9" w:rsidRPr="00AA598E">
        <w:rPr>
          <w:rFonts w:ascii="Times New Roman" w:hAnsi="Times New Roman"/>
          <w:sz w:val="28"/>
          <w:szCs w:val="28"/>
        </w:rPr>
        <w:t xml:space="preserve"> and updated evaluation</w:t>
      </w:r>
      <w:r w:rsidR="00BF21F1" w:rsidRPr="00AA598E">
        <w:rPr>
          <w:rFonts w:ascii="Times New Roman" w:hAnsi="Times New Roman"/>
          <w:sz w:val="28"/>
          <w:szCs w:val="28"/>
        </w:rPr>
        <w:t>s</w:t>
      </w:r>
      <w:r w:rsidR="001C37D9" w:rsidRPr="00AA598E">
        <w:rPr>
          <w:rFonts w:ascii="Times New Roman" w:hAnsi="Times New Roman"/>
          <w:sz w:val="28"/>
          <w:szCs w:val="28"/>
        </w:rPr>
        <w:t xml:space="preserve">, </w:t>
      </w:r>
      <w:r w:rsidR="00B7098A" w:rsidRPr="00AA598E">
        <w:rPr>
          <w:rFonts w:ascii="Times New Roman" w:hAnsi="Times New Roman"/>
          <w:sz w:val="28"/>
          <w:szCs w:val="28"/>
        </w:rPr>
        <w:t xml:space="preserve">and </w:t>
      </w:r>
      <w:r w:rsidR="001C37D9" w:rsidRPr="00AA598E">
        <w:rPr>
          <w:rFonts w:ascii="Times New Roman" w:hAnsi="Times New Roman"/>
          <w:sz w:val="28"/>
          <w:szCs w:val="28"/>
        </w:rPr>
        <w:t>termination</w:t>
      </w:r>
      <w:r w:rsidR="000C2483" w:rsidRPr="00AA598E">
        <w:rPr>
          <w:rFonts w:ascii="Times New Roman" w:hAnsi="Times New Roman"/>
          <w:sz w:val="28"/>
          <w:szCs w:val="28"/>
        </w:rPr>
        <w:t>.</w:t>
      </w:r>
    </w:p>
    <w:p w14:paraId="3608A853" w14:textId="77777777" w:rsidR="00BA1938" w:rsidRPr="00AA598E" w:rsidRDefault="00493A72"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8. </w:t>
      </w:r>
      <w:r w:rsidR="007F2656" w:rsidRPr="00AA598E">
        <w:rPr>
          <w:rFonts w:ascii="Times New Roman" w:hAnsi="Times New Roman"/>
          <w:sz w:val="28"/>
          <w:szCs w:val="28"/>
        </w:rPr>
        <w:t>Subpart (</w:t>
      </w:r>
      <w:proofErr w:type="spellStart"/>
      <w:r w:rsidR="007F2656" w:rsidRPr="00AA598E">
        <w:rPr>
          <w:rFonts w:ascii="Times New Roman" w:hAnsi="Times New Roman"/>
          <w:sz w:val="28"/>
          <w:szCs w:val="28"/>
        </w:rPr>
        <w:t>i</w:t>
      </w:r>
      <w:proofErr w:type="spellEnd"/>
      <w:r w:rsidR="007F2656" w:rsidRPr="00AA598E">
        <w:rPr>
          <w:rFonts w:ascii="Times New Roman" w:hAnsi="Times New Roman"/>
          <w:sz w:val="28"/>
          <w:szCs w:val="28"/>
        </w:rPr>
        <w:t xml:space="preserve">) </w:t>
      </w:r>
      <w:r w:rsidR="00714EA0" w:rsidRPr="00AA598E">
        <w:rPr>
          <w:rFonts w:ascii="Times New Roman" w:hAnsi="Times New Roman"/>
          <w:sz w:val="28"/>
          <w:szCs w:val="28"/>
        </w:rPr>
        <w:t>establishes the requirement</w:t>
      </w:r>
      <w:r w:rsidR="009B7F8C" w:rsidRPr="00AA598E">
        <w:rPr>
          <w:rFonts w:ascii="Times New Roman" w:hAnsi="Times New Roman"/>
          <w:sz w:val="28"/>
          <w:szCs w:val="28"/>
        </w:rPr>
        <w:t xml:space="preserve">s </w:t>
      </w:r>
      <w:r w:rsidR="00714EA0" w:rsidRPr="00AA598E">
        <w:rPr>
          <w:rFonts w:ascii="Times New Roman" w:hAnsi="Times New Roman"/>
          <w:sz w:val="28"/>
          <w:szCs w:val="28"/>
        </w:rPr>
        <w:t xml:space="preserve">for </w:t>
      </w:r>
      <w:r w:rsidR="009B7F8C" w:rsidRPr="00AA598E">
        <w:rPr>
          <w:rFonts w:ascii="Times New Roman" w:hAnsi="Times New Roman"/>
          <w:sz w:val="28"/>
          <w:szCs w:val="28"/>
        </w:rPr>
        <w:t>the</w:t>
      </w:r>
      <w:r w:rsidR="00714EA0" w:rsidRPr="00AA598E">
        <w:rPr>
          <w:rFonts w:ascii="Times New Roman" w:hAnsi="Times New Roman"/>
          <w:sz w:val="28"/>
          <w:szCs w:val="28"/>
        </w:rPr>
        <w:t xml:space="preserve"> hearing</w:t>
      </w:r>
      <w:r w:rsidR="00B37851" w:rsidRPr="00AA598E">
        <w:rPr>
          <w:rFonts w:ascii="Times New Roman" w:hAnsi="Times New Roman"/>
          <w:sz w:val="28"/>
          <w:szCs w:val="28"/>
        </w:rPr>
        <w:t xml:space="preserve"> the court must hold</w:t>
      </w:r>
      <w:r w:rsidR="00714EA0" w:rsidRPr="00AA598E">
        <w:rPr>
          <w:rFonts w:ascii="Times New Roman" w:hAnsi="Times New Roman"/>
          <w:sz w:val="28"/>
          <w:szCs w:val="28"/>
        </w:rPr>
        <w:t xml:space="preserve"> after the trial in-home placemen</w:t>
      </w:r>
      <w:r w:rsidR="00B37851" w:rsidRPr="00AA598E">
        <w:rPr>
          <w:rFonts w:ascii="Times New Roman" w:hAnsi="Times New Roman"/>
          <w:sz w:val="28"/>
          <w:szCs w:val="28"/>
        </w:rPr>
        <w:t xml:space="preserve">t to determine whether the petition should be granted or denied.  </w:t>
      </w:r>
    </w:p>
    <w:p w14:paraId="185D3E1B" w14:textId="266C16E5" w:rsidR="0070366E" w:rsidRPr="00AA598E" w:rsidRDefault="00BA1938" w:rsidP="003B077C">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9. Subpart (j) requires the court’s findings under proposed </w:t>
      </w:r>
      <w:r w:rsidR="00781FAC">
        <w:rPr>
          <w:rFonts w:ascii="Times New Roman" w:hAnsi="Times New Roman"/>
          <w:sz w:val="28"/>
          <w:szCs w:val="28"/>
        </w:rPr>
        <w:t xml:space="preserve">Juvenile </w:t>
      </w:r>
      <w:r w:rsidRPr="00AA598E">
        <w:rPr>
          <w:rFonts w:ascii="Times New Roman" w:hAnsi="Times New Roman"/>
          <w:sz w:val="28"/>
          <w:szCs w:val="28"/>
        </w:rPr>
        <w:t xml:space="preserve">Rule 354 to be in a signed </w:t>
      </w:r>
      <w:r w:rsidR="000B4427" w:rsidRPr="00AA598E">
        <w:rPr>
          <w:rFonts w:ascii="Times New Roman" w:hAnsi="Times New Roman"/>
          <w:sz w:val="28"/>
          <w:szCs w:val="28"/>
        </w:rPr>
        <w:t>minute entry or order.</w:t>
      </w:r>
    </w:p>
    <w:p w14:paraId="4292BA97" w14:textId="51A4A9AB" w:rsidR="007D198F" w:rsidRDefault="000B4427" w:rsidP="007D198F">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10. Subpart (k) </w:t>
      </w:r>
      <w:r w:rsidR="00112145" w:rsidRPr="00AA598E">
        <w:rPr>
          <w:rFonts w:ascii="Times New Roman" w:hAnsi="Times New Roman"/>
          <w:sz w:val="28"/>
          <w:szCs w:val="28"/>
        </w:rPr>
        <w:t>requires</w:t>
      </w:r>
      <w:r w:rsidRPr="00AA598E">
        <w:rPr>
          <w:rFonts w:ascii="Times New Roman" w:hAnsi="Times New Roman"/>
          <w:sz w:val="28"/>
          <w:szCs w:val="28"/>
        </w:rPr>
        <w:t xml:space="preserve"> </w:t>
      </w:r>
      <w:r w:rsidR="00EB3A67" w:rsidRPr="00AA598E">
        <w:rPr>
          <w:rFonts w:ascii="Times New Roman" w:hAnsi="Times New Roman"/>
          <w:sz w:val="28"/>
          <w:szCs w:val="28"/>
        </w:rPr>
        <w:t xml:space="preserve">the court </w:t>
      </w:r>
      <w:r w:rsidR="00112145" w:rsidRPr="00AA598E">
        <w:rPr>
          <w:rFonts w:ascii="Times New Roman" w:hAnsi="Times New Roman"/>
          <w:sz w:val="28"/>
          <w:szCs w:val="28"/>
        </w:rPr>
        <w:t>to</w:t>
      </w:r>
      <w:r w:rsidR="00EB3A67" w:rsidRPr="00AA598E">
        <w:rPr>
          <w:rFonts w:ascii="Times New Roman" w:hAnsi="Times New Roman"/>
          <w:sz w:val="28"/>
          <w:szCs w:val="28"/>
        </w:rPr>
        <w:t xml:space="preserve"> enter an order granting or denying </w:t>
      </w:r>
      <w:r w:rsidR="00342162" w:rsidRPr="00AA598E">
        <w:rPr>
          <w:rFonts w:ascii="Times New Roman" w:hAnsi="Times New Roman"/>
          <w:sz w:val="28"/>
          <w:szCs w:val="28"/>
        </w:rPr>
        <w:t xml:space="preserve">the petition and </w:t>
      </w:r>
      <w:r w:rsidR="00C20AC1" w:rsidRPr="00AA598E">
        <w:rPr>
          <w:rFonts w:ascii="Times New Roman" w:hAnsi="Times New Roman"/>
          <w:sz w:val="28"/>
          <w:szCs w:val="28"/>
        </w:rPr>
        <w:t>provides for other orders</w:t>
      </w:r>
      <w:r w:rsidR="001903B3">
        <w:rPr>
          <w:rFonts w:ascii="Times New Roman" w:hAnsi="Times New Roman"/>
          <w:sz w:val="28"/>
          <w:szCs w:val="28"/>
        </w:rPr>
        <w:t xml:space="preserve"> that</w:t>
      </w:r>
      <w:r w:rsidR="00C20AC1" w:rsidRPr="00AA598E">
        <w:rPr>
          <w:rFonts w:ascii="Times New Roman" w:hAnsi="Times New Roman"/>
          <w:sz w:val="28"/>
          <w:szCs w:val="28"/>
        </w:rPr>
        <w:t xml:space="preserve"> a court may make if it </w:t>
      </w:r>
      <w:r w:rsidR="0070366E" w:rsidRPr="00AA598E">
        <w:rPr>
          <w:rFonts w:ascii="Times New Roman" w:hAnsi="Times New Roman"/>
          <w:sz w:val="28"/>
          <w:szCs w:val="28"/>
        </w:rPr>
        <w:t xml:space="preserve">orders </w:t>
      </w:r>
      <w:r w:rsidR="00486705" w:rsidRPr="00AA598E">
        <w:rPr>
          <w:rFonts w:ascii="Times New Roman" w:hAnsi="Times New Roman"/>
          <w:sz w:val="28"/>
          <w:szCs w:val="28"/>
        </w:rPr>
        <w:t>the</w:t>
      </w:r>
      <w:r w:rsidR="0070366E" w:rsidRPr="00AA598E">
        <w:rPr>
          <w:rFonts w:ascii="Times New Roman" w:hAnsi="Times New Roman"/>
          <w:sz w:val="28"/>
          <w:szCs w:val="28"/>
        </w:rPr>
        <w:t xml:space="preserve"> parent-child relationship restored</w:t>
      </w:r>
      <w:r w:rsidR="00486705" w:rsidRPr="00AA598E">
        <w:rPr>
          <w:rFonts w:ascii="Times New Roman" w:hAnsi="Times New Roman"/>
          <w:sz w:val="28"/>
          <w:szCs w:val="28"/>
        </w:rPr>
        <w:t xml:space="preserve">. </w:t>
      </w:r>
      <w:r w:rsidR="00214B7E" w:rsidRPr="00AA598E">
        <w:rPr>
          <w:rFonts w:ascii="Times New Roman" w:hAnsi="Times New Roman"/>
          <w:sz w:val="28"/>
          <w:szCs w:val="28"/>
        </w:rPr>
        <w:t>Accordingly</w:t>
      </w:r>
      <w:r w:rsidR="006A384F" w:rsidRPr="00AA598E">
        <w:rPr>
          <w:rFonts w:ascii="Times New Roman" w:hAnsi="Times New Roman"/>
          <w:sz w:val="28"/>
          <w:szCs w:val="28"/>
        </w:rPr>
        <w:t xml:space="preserve">, </w:t>
      </w:r>
      <w:r w:rsidR="00214B7E" w:rsidRPr="00AA598E">
        <w:rPr>
          <w:rFonts w:ascii="Times New Roman" w:hAnsi="Times New Roman"/>
          <w:sz w:val="28"/>
          <w:szCs w:val="28"/>
        </w:rPr>
        <w:t>s</w:t>
      </w:r>
      <w:r w:rsidR="00757E2E" w:rsidRPr="00AA598E">
        <w:rPr>
          <w:rFonts w:ascii="Times New Roman" w:hAnsi="Times New Roman"/>
          <w:sz w:val="28"/>
          <w:szCs w:val="28"/>
        </w:rPr>
        <w:t xml:space="preserve">ubpart (k)(1) </w:t>
      </w:r>
      <w:r w:rsidR="001903B3">
        <w:rPr>
          <w:rFonts w:ascii="Times New Roman" w:hAnsi="Times New Roman"/>
          <w:sz w:val="28"/>
          <w:szCs w:val="28"/>
        </w:rPr>
        <w:t xml:space="preserve">which applies if a relationship is ordered restored, </w:t>
      </w:r>
      <w:r w:rsidR="008B024A">
        <w:rPr>
          <w:rFonts w:ascii="Times New Roman" w:hAnsi="Times New Roman"/>
          <w:sz w:val="28"/>
          <w:szCs w:val="28"/>
        </w:rPr>
        <w:t>uses the term</w:t>
      </w:r>
      <w:r w:rsidR="00757E2E" w:rsidRPr="00AA598E">
        <w:rPr>
          <w:rFonts w:ascii="Times New Roman" w:hAnsi="Times New Roman"/>
          <w:sz w:val="28"/>
          <w:szCs w:val="28"/>
        </w:rPr>
        <w:t xml:space="preserve"> “restored parent</w:t>
      </w:r>
      <w:r w:rsidR="00BB4CA7">
        <w:rPr>
          <w:rFonts w:ascii="Times New Roman" w:hAnsi="Times New Roman"/>
          <w:sz w:val="28"/>
          <w:szCs w:val="28"/>
        </w:rPr>
        <w:t>”</w:t>
      </w:r>
      <w:r w:rsidR="00757E2E" w:rsidRPr="00AA598E">
        <w:rPr>
          <w:rFonts w:ascii="Times New Roman" w:hAnsi="Times New Roman"/>
          <w:sz w:val="28"/>
          <w:szCs w:val="28"/>
        </w:rPr>
        <w:t xml:space="preserve"> rather than “terminated parent</w:t>
      </w:r>
      <w:r w:rsidR="00603DCE" w:rsidRPr="00AA598E">
        <w:rPr>
          <w:rFonts w:ascii="Times New Roman" w:hAnsi="Times New Roman"/>
          <w:sz w:val="28"/>
          <w:szCs w:val="28"/>
        </w:rPr>
        <w:t>.</w:t>
      </w:r>
      <w:r w:rsidR="009A07DD">
        <w:rPr>
          <w:rFonts w:ascii="Times New Roman" w:hAnsi="Times New Roman"/>
          <w:sz w:val="28"/>
          <w:szCs w:val="28"/>
        </w:rPr>
        <w:t>”</w:t>
      </w:r>
      <w:r w:rsidR="00603DCE" w:rsidRPr="00AA598E">
        <w:rPr>
          <w:rFonts w:ascii="Times New Roman" w:hAnsi="Times New Roman"/>
          <w:sz w:val="28"/>
          <w:szCs w:val="28"/>
        </w:rPr>
        <w:t xml:space="preserve"> </w:t>
      </w:r>
    </w:p>
    <w:p w14:paraId="747DB99A" w14:textId="25DF0AEA" w:rsidR="008E40C2" w:rsidRDefault="002660BA" w:rsidP="007D198F">
      <w:pPr>
        <w:spacing w:line="480" w:lineRule="auto"/>
        <w:ind w:firstLine="720"/>
        <w:jc w:val="both"/>
        <w:rPr>
          <w:rFonts w:ascii="Times New Roman" w:hAnsi="Times New Roman"/>
          <w:sz w:val="28"/>
          <w:szCs w:val="28"/>
        </w:rPr>
      </w:pPr>
      <w:r>
        <w:rPr>
          <w:rFonts w:ascii="Times New Roman" w:eastAsia="Times New Roman" w:hAnsi="Times New Roman"/>
          <w:b/>
          <w:bCs/>
          <w:sz w:val="28"/>
          <w:szCs w:val="28"/>
        </w:rPr>
        <w:t>C</w:t>
      </w:r>
      <w:r w:rsidR="008E40C2" w:rsidRPr="00AA598E">
        <w:rPr>
          <w:rFonts w:ascii="Times New Roman" w:eastAsia="Times New Roman" w:hAnsi="Times New Roman"/>
          <w:b/>
          <w:bCs/>
          <w:sz w:val="28"/>
          <w:szCs w:val="28"/>
        </w:rPr>
        <w:t xml:space="preserve">. </w:t>
      </w:r>
      <w:r w:rsidR="008E40C2">
        <w:rPr>
          <w:rFonts w:ascii="Times New Roman" w:eastAsia="Times New Roman" w:hAnsi="Times New Roman"/>
          <w:b/>
          <w:bCs/>
          <w:sz w:val="28"/>
          <w:szCs w:val="28"/>
        </w:rPr>
        <w:t>Juvenile Rules, Part 5 Title</w:t>
      </w:r>
    </w:p>
    <w:p w14:paraId="61A4261A" w14:textId="5CAB0850" w:rsidR="00BD41DA" w:rsidRPr="0006620D" w:rsidRDefault="00BD41DA" w:rsidP="00BD41DA">
      <w:pPr>
        <w:spacing w:line="480" w:lineRule="auto"/>
        <w:jc w:val="both"/>
        <w:rPr>
          <w:rFonts w:ascii="Times New Roman" w:hAnsi="Times New Roman"/>
          <w:sz w:val="28"/>
          <w:szCs w:val="28"/>
        </w:rPr>
      </w:pPr>
      <w:r>
        <w:rPr>
          <w:rFonts w:ascii="Times New Roman" w:hAnsi="Times New Roman"/>
          <w:sz w:val="28"/>
          <w:szCs w:val="28"/>
        </w:rPr>
        <w:tab/>
      </w:r>
      <w:r w:rsidR="007D198F">
        <w:rPr>
          <w:rFonts w:ascii="Times New Roman" w:hAnsi="Times New Roman"/>
          <w:sz w:val="28"/>
          <w:szCs w:val="28"/>
        </w:rPr>
        <w:t xml:space="preserve">Part 5 of the juvenile rules is titled “Proceedings for </w:t>
      </w:r>
      <w:r w:rsidR="00823CCA">
        <w:rPr>
          <w:rFonts w:ascii="Times New Roman" w:hAnsi="Times New Roman"/>
          <w:sz w:val="28"/>
          <w:szCs w:val="28"/>
        </w:rPr>
        <w:t xml:space="preserve">Termination of Parental Rights.” Since proposed Juvenile Rule 354 will be placed in </w:t>
      </w:r>
      <w:r w:rsidR="00B922F2">
        <w:rPr>
          <w:rFonts w:ascii="Times New Roman" w:hAnsi="Times New Roman"/>
          <w:sz w:val="28"/>
          <w:szCs w:val="28"/>
        </w:rPr>
        <w:t xml:space="preserve">Part 5 but does not </w:t>
      </w:r>
      <w:r w:rsidR="00005717">
        <w:rPr>
          <w:rFonts w:ascii="Times New Roman" w:hAnsi="Times New Roman"/>
          <w:sz w:val="28"/>
          <w:szCs w:val="28"/>
        </w:rPr>
        <w:t xml:space="preserve">actually deal with </w:t>
      </w:r>
      <w:r w:rsidR="00B922F2">
        <w:rPr>
          <w:rFonts w:ascii="Times New Roman" w:hAnsi="Times New Roman"/>
          <w:sz w:val="28"/>
          <w:szCs w:val="28"/>
        </w:rPr>
        <w:t>terminating a parent’s rights, Petitioner propose</w:t>
      </w:r>
      <w:r w:rsidR="00D86D5E">
        <w:rPr>
          <w:rFonts w:ascii="Times New Roman" w:hAnsi="Times New Roman"/>
          <w:sz w:val="28"/>
          <w:szCs w:val="28"/>
        </w:rPr>
        <w:t>s a</w:t>
      </w:r>
      <w:r w:rsidR="00B922F2">
        <w:rPr>
          <w:rFonts w:ascii="Times New Roman" w:hAnsi="Times New Roman"/>
          <w:sz w:val="28"/>
          <w:szCs w:val="28"/>
        </w:rPr>
        <w:t xml:space="preserve"> slight</w:t>
      </w:r>
      <w:r w:rsidR="00D86D5E">
        <w:rPr>
          <w:rFonts w:ascii="Times New Roman" w:hAnsi="Times New Roman"/>
          <w:sz w:val="28"/>
          <w:szCs w:val="28"/>
        </w:rPr>
        <w:t xml:space="preserve"> amendment to </w:t>
      </w:r>
      <w:r w:rsidR="00AA1951">
        <w:rPr>
          <w:rFonts w:ascii="Times New Roman" w:hAnsi="Times New Roman"/>
          <w:sz w:val="28"/>
          <w:szCs w:val="28"/>
        </w:rPr>
        <w:t xml:space="preserve">Part 5’s title to </w:t>
      </w:r>
      <w:r w:rsidR="00D86D5E">
        <w:rPr>
          <w:rFonts w:ascii="Times New Roman" w:hAnsi="Times New Roman"/>
          <w:sz w:val="28"/>
          <w:szCs w:val="28"/>
        </w:rPr>
        <w:t xml:space="preserve">change “for” to “Regarding,” so that the title reads </w:t>
      </w:r>
      <w:r w:rsidR="006022A9">
        <w:rPr>
          <w:rFonts w:ascii="Times New Roman" w:hAnsi="Times New Roman"/>
          <w:sz w:val="28"/>
          <w:szCs w:val="28"/>
        </w:rPr>
        <w:t xml:space="preserve">“Proceedings Regarding Termination of Parental Rights” </w:t>
      </w:r>
      <w:r w:rsidR="002660BA">
        <w:rPr>
          <w:rFonts w:ascii="Times New Roman" w:hAnsi="Times New Roman"/>
          <w:sz w:val="28"/>
          <w:szCs w:val="28"/>
        </w:rPr>
        <w:t>and</w:t>
      </w:r>
      <w:r w:rsidR="0008037E">
        <w:rPr>
          <w:rFonts w:ascii="Times New Roman" w:hAnsi="Times New Roman"/>
          <w:sz w:val="28"/>
          <w:szCs w:val="28"/>
        </w:rPr>
        <w:t xml:space="preserve"> </w:t>
      </w:r>
      <w:r w:rsidR="00AA1951">
        <w:rPr>
          <w:rFonts w:ascii="Times New Roman" w:hAnsi="Times New Roman"/>
          <w:sz w:val="28"/>
          <w:szCs w:val="28"/>
        </w:rPr>
        <w:t>better encompass</w:t>
      </w:r>
      <w:r w:rsidR="002660BA">
        <w:rPr>
          <w:rFonts w:ascii="Times New Roman" w:hAnsi="Times New Roman"/>
          <w:sz w:val="28"/>
          <w:szCs w:val="28"/>
        </w:rPr>
        <w:t>es</w:t>
      </w:r>
      <w:r w:rsidR="00AA1951">
        <w:rPr>
          <w:rFonts w:ascii="Times New Roman" w:hAnsi="Times New Roman"/>
          <w:sz w:val="28"/>
          <w:szCs w:val="28"/>
        </w:rPr>
        <w:t xml:space="preserve"> </w:t>
      </w:r>
      <w:r w:rsidR="00F27DCD">
        <w:rPr>
          <w:rFonts w:ascii="Times New Roman" w:hAnsi="Times New Roman"/>
          <w:sz w:val="28"/>
          <w:szCs w:val="28"/>
        </w:rPr>
        <w:t xml:space="preserve">the subject matter </w:t>
      </w:r>
      <w:r w:rsidR="0008037E">
        <w:rPr>
          <w:rFonts w:ascii="Times New Roman" w:hAnsi="Times New Roman"/>
          <w:sz w:val="28"/>
          <w:szCs w:val="28"/>
        </w:rPr>
        <w:t>contemplate</w:t>
      </w:r>
      <w:r w:rsidR="007074ED">
        <w:rPr>
          <w:rFonts w:ascii="Times New Roman" w:hAnsi="Times New Roman"/>
          <w:sz w:val="28"/>
          <w:szCs w:val="28"/>
        </w:rPr>
        <w:t>d</w:t>
      </w:r>
      <w:r w:rsidR="00F27DCD">
        <w:rPr>
          <w:rFonts w:ascii="Times New Roman" w:hAnsi="Times New Roman"/>
          <w:sz w:val="28"/>
          <w:szCs w:val="28"/>
        </w:rPr>
        <w:t xml:space="preserve"> by </w:t>
      </w:r>
      <w:r w:rsidR="00AA1951">
        <w:rPr>
          <w:rFonts w:ascii="Times New Roman" w:hAnsi="Times New Roman"/>
          <w:sz w:val="28"/>
          <w:szCs w:val="28"/>
        </w:rPr>
        <w:t>propose</w:t>
      </w:r>
      <w:r w:rsidR="006022A9">
        <w:rPr>
          <w:rFonts w:ascii="Times New Roman" w:hAnsi="Times New Roman"/>
          <w:sz w:val="28"/>
          <w:szCs w:val="28"/>
        </w:rPr>
        <w:t>d</w:t>
      </w:r>
      <w:r w:rsidR="00AA1951">
        <w:rPr>
          <w:rFonts w:ascii="Times New Roman" w:hAnsi="Times New Roman"/>
          <w:sz w:val="28"/>
          <w:szCs w:val="28"/>
        </w:rPr>
        <w:t xml:space="preserve"> Juvenile Rule 354</w:t>
      </w:r>
      <w:r w:rsidR="00F27DCD">
        <w:rPr>
          <w:rFonts w:ascii="Times New Roman" w:hAnsi="Times New Roman"/>
          <w:sz w:val="28"/>
          <w:szCs w:val="28"/>
        </w:rPr>
        <w:t>.</w:t>
      </w:r>
    </w:p>
    <w:p w14:paraId="429135E2" w14:textId="705DF342" w:rsidR="00794FD5" w:rsidRPr="00AA598E" w:rsidRDefault="00323437" w:rsidP="00323437">
      <w:pPr>
        <w:pStyle w:val="paragraph"/>
        <w:spacing w:before="0" w:beforeAutospacing="0" w:after="0" w:afterAutospacing="0" w:line="480" w:lineRule="auto"/>
        <w:jc w:val="both"/>
        <w:textAlignment w:val="baseline"/>
        <w:rPr>
          <w:rStyle w:val="normaltextrun"/>
          <w:b/>
          <w:bCs/>
          <w:sz w:val="28"/>
          <w:szCs w:val="28"/>
        </w:rPr>
      </w:pPr>
      <w:r w:rsidRPr="00AA598E">
        <w:rPr>
          <w:rStyle w:val="normaltextrun"/>
          <w:b/>
          <w:bCs/>
          <w:sz w:val="28"/>
          <w:szCs w:val="28"/>
        </w:rPr>
        <w:lastRenderedPageBreak/>
        <w:t>II</w:t>
      </w:r>
      <w:r w:rsidR="00794FD5" w:rsidRPr="00AA598E">
        <w:rPr>
          <w:rStyle w:val="normaltextrun"/>
          <w:b/>
          <w:bCs/>
          <w:sz w:val="28"/>
          <w:szCs w:val="28"/>
        </w:rPr>
        <w:t>. Technical Amendment</w:t>
      </w:r>
      <w:r w:rsidR="00C90296">
        <w:rPr>
          <w:rStyle w:val="normaltextrun"/>
          <w:b/>
          <w:bCs/>
          <w:sz w:val="28"/>
          <w:szCs w:val="28"/>
        </w:rPr>
        <w:t xml:space="preserve"> to Juvenile Rule 349</w:t>
      </w:r>
    </w:p>
    <w:p w14:paraId="2B7216CF" w14:textId="747E7B6B" w:rsidR="00794FD5" w:rsidRPr="00AA598E" w:rsidRDefault="008927A0" w:rsidP="0066194C">
      <w:pPr>
        <w:pStyle w:val="paragraph"/>
        <w:spacing w:before="0" w:beforeAutospacing="0" w:after="0" w:afterAutospacing="0" w:line="480" w:lineRule="auto"/>
        <w:jc w:val="both"/>
        <w:textAlignment w:val="baseline"/>
        <w:rPr>
          <w:rStyle w:val="normaltextrun"/>
          <w:sz w:val="28"/>
          <w:szCs w:val="28"/>
        </w:rPr>
      </w:pPr>
      <w:r w:rsidRPr="00AA598E">
        <w:rPr>
          <w:rStyle w:val="normaltextrun"/>
          <w:b/>
          <w:bCs/>
          <w:sz w:val="28"/>
          <w:szCs w:val="28"/>
        </w:rPr>
        <w:tab/>
      </w:r>
      <w:r w:rsidR="003B6C8C" w:rsidRPr="00AA598E">
        <w:rPr>
          <w:rStyle w:val="normaltextrun"/>
          <w:sz w:val="28"/>
          <w:szCs w:val="28"/>
        </w:rPr>
        <w:t>The first sentence of</w:t>
      </w:r>
      <w:r w:rsidR="00781FAC">
        <w:rPr>
          <w:rStyle w:val="normaltextrun"/>
          <w:sz w:val="28"/>
          <w:szCs w:val="28"/>
        </w:rPr>
        <w:t xml:space="preserve"> Juvenile</w:t>
      </w:r>
      <w:r w:rsidR="003B6C8C" w:rsidRPr="00AA598E">
        <w:rPr>
          <w:rStyle w:val="normaltextrun"/>
          <w:b/>
          <w:bCs/>
          <w:sz w:val="28"/>
          <w:szCs w:val="28"/>
        </w:rPr>
        <w:t xml:space="preserve"> </w:t>
      </w:r>
      <w:r w:rsidRPr="00AA598E">
        <w:rPr>
          <w:rStyle w:val="normaltextrun"/>
          <w:sz w:val="28"/>
          <w:szCs w:val="28"/>
        </w:rPr>
        <w:t xml:space="preserve">Rule 349(c) </w:t>
      </w:r>
      <w:r w:rsidRPr="00AA598E">
        <w:rPr>
          <w:rStyle w:val="Strong"/>
          <w:b w:val="0"/>
          <w:bCs w:val="0"/>
          <w:sz w:val="28"/>
          <w:szCs w:val="28"/>
          <w:bdr w:val="none" w:sz="0" w:space="0" w:color="auto" w:frame="1"/>
        </w:rPr>
        <w:t>currently reads, “</w:t>
      </w:r>
      <w:r w:rsidRPr="00AA598E">
        <w:rPr>
          <w:sz w:val="28"/>
          <w:szCs w:val="28"/>
        </w:rPr>
        <w:t>The petitioner must provide a serve of the petition to the child's parents and the permanent guardian under </w:t>
      </w:r>
      <w:r w:rsidRPr="00AA598E">
        <w:rPr>
          <w:sz w:val="28"/>
          <w:szCs w:val="28"/>
          <w:bdr w:val="none" w:sz="0" w:space="0" w:color="auto" w:frame="1"/>
        </w:rPr>
        <w:t>Rule 106</w:t>
      </w:r>
      <w:r w:rsidRPr="00AA598E">
        <w:rPr>
          <w:sz w:val="28"/>
          <w:szCs w:val="28"/>
        </w:rPr>
        <w:t xml:space="preserve">.” </w:t>
      </w:r>
      <w:r w:rsidR="00033473" w:rsidRPr="00AA598E">
        <w:rPr>
          <w:sz w:val="28"/>
          <w:szCs w:val="28"/>
        </w:rPr>
        <w:t>The word “</w:t>
      </w:r>
      <w:proofErr w:type="gramStart"/>
      <w:r w:rsidR="00033473" w:rsidRPr="00AA598E">
        <w:rPr>
          <w:sz w:val="28"/>
          <w:szCs w:val="28"/>
        </w:rPr>
        <w:t>serve</w:t>
      </w:r>
      <w:proofErr w:type="gramEnd"/>
      <w:r w:rsidR="00033473" w:rsidRPr="00AA598E">
        <w:rPr>
          <w:sz w:val="28"/>
          <w:szCs w:val="28"/>
        </w:rPr>
        <w:t>” as used in this sentence appears to be a typo</w:t>
      </w:r>
      <w:r w:rsidR="00F54713" w:rsidRPr="00AA598E">
        <w:rPr>
          <w:sz w:val="28"/>
          <w:szCs w:val="28"/>
        </w:rPr>
        <w:t xml:space="preserve">. </w:t>
      </w:r>
      <w:r w:rsidRPr="00AA598E">
        <w:rPr>
          <w:sz w:val="28"/>
          <w:szCs w:val="28"/>
        </w:rPr>
        <w:t xml:space="preserve">Petitioner </w:t>
      </w:r>
      <w:r w:rsidR="00F54713" w:rsidRPr="00AA598E">
        <w:rPr>
          <w:sz w:val="28"/>
          <w:szCs w:val="28"/>
        </w:rPr>
        <w:t>therefore proposes replacing the word</w:t>
      </w:r>
      <w:r w:rsidRPr="00AA598E">
        <w:rPr>
          <w:sz w:val="28"/>
          <w:szCs w:val="28"/>
        </w:rPr>
        <w:t xml:space="preserve"> “serve” </w:t>
      </w:r>
      <w:r w:rsidR="00F54713" w:rsidRPr="00AA598E">
        <w:rPr>
          <w:sz w:val="28"/>
          <w:szCs w:val="28"/>
        </w:rPr>
        <w:t>with the word</w:t>
      </w:r>
      <w:r w:rsidRPr="00AA598E">
        <w:rPr>
          <w:sz w:val="28"/>
          <w:szCs w:val="28"/>
        </w:rPr>
        <w:t xml:space="preserve"> “copy</w:t>
      </w:r>
      <w:r w:rsidR="003B6C8C" w:rsidRPr="00AA598E">
        <w:rPr>
          <w:sz w:val="28"/>
          <w:szCs w:val="28"/>
        </w:rPr>
        <w:t xml:space="preserve">,” so that the sentence instead reads, “The petitioner must provide a </w:t>
      </w:r>
      <w:r w:rsidR="00033473" w:rsidRPr="00AA598E">
        <w:rPr>
          <w:sz w:val="28"/>
          <w:szCs w:val="28"/>
        </w:rPr>
        <w:t>copy</w:t>
      </w:r>
      <w:r w:rsidR="003B6C8C" w:rsidRPr="00AA598E">
        <w:rPr>
          <w:sz w:val="28"/>
          <w:szCs w:val="28"/>
        </w:rPr>
        <w:t xml:space="preserve"> of the petition to the child's parents and the permanent guardian under </w:t>
      </w:r>
      <w:r w:rsidR="003B6C8C" w:rsidRPr="00AA598E">
        <w:rPr>
          <w:sz w:val="28"/>
          <w:szCs w:val="28"/>
          <w:bdr w:val="none" w:sz="0" w:space="0" w:color="auto" w:frame="1"/>
        </w:rPr>
        <w:t>Rule 106</w:t>
      </w:r>
      <w:r w:rsidR="003B6C8C" w:rsidRPr="00AA598E">
        <w:rPr>
          <w:sz w:val="28"/>
          <w:szCs w:val="28"/>
        </w:rPr>
        <w:t>.</w:t>
      </w:r>
      <w:r w:rsidR="00033473" w:rsidRPr="00AA598E">
        <w:rPr>
          <w:sz w:val="28"/>
          <w:szCs w:val="28"/>
        </w:rPr>
        <w:t xml:space="preserve">” </w:t>
      </w:r>
      <w:r w:rsidR="00ED16FD" w:rsidRPr="00AA598E">
        <w:rPr>
          <w:sz w:val="28"/>
          <w:szCs w:val="28"/>
        </w:rPr>
        <w:t xml:space="preserve">The proposed amendment is set forth in Appendix A. </w:t>
      </w:r>
    </w:p>
    <w:p w14:paraId="38A7413C" w14:textId="77751169" w:rsidR="0066194C" w:rsidRPr="00AA598E" w:rsidRDefault="0066194C" w:rsidP="0066194C">
      <w:pPr>
        <w:pStyle w:val="paragraph"/>
        <w:spacing w:before="0" w:beforeAutospacing="0" w:after="0" w:afterAutospacing="0" w:line="480" w:lineRule="auto"/>
        <w:jc w:val="both"/>
        <w:textAlignment w:val="baseline"/>
        <w:rPr>
          <w:sz w:val="28"/>
          <w:szCs w:val="28"/>
        </w:rPr>
      </w:pPr>
      <w:r w:rsidRPr="00AA598E">
        <w:rPr>
          <w:rStyle w:val="normaltextrun"/>
          <w:b/>
          <w:bCs/>
          <w:sz w:val="28"/>
          <w:szCs w:val="28"/>
        </w:rPr>
        <w:t>I</w:t>
      </w:r>
      <w:r w:rsidR="00323437" w:rsidRPr="00AA598E">
        <w:rPr>
          <w:rStyle w:val="normaltextrun"/>
          <w:b/>
          <w:bCs/>
          <w:sz w:val="28"/>
          <w:szCs w:val="28"/>
        </w:rPr>
        <w:t>I</w:t>
      </w:r>
      <w:r w:rsidRPr="00AA598E">
        <w:rPr>
          <w:rStyle w:val="normaltextrun"/>
          <w:b/>
          <w:bCs/>
          <w:sz w:val="28"/>
          <w:szCs w:val="28"/>
        </w:rPr>
        <w:t>I.  Preliminary Comments.</w:t>
      </w:r>
      <w:r w:rsidRPr="00AA598E">
        <w:rPr>
          <w:rStyle w:val="eop"/>
          <w:sz w:val="28"/>
          <w:szCs w:val="28"/>
        </w:rPr>
        <w:t> </w:t>
      </w:r>
    </w:p>
    <w:p w14:paraId="037E6EDF" w14:textId="21AC6398" w:rsidR="0066194C" w:rsidRPr="00AA598E" w:rsidRDefault="0066194C"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 xml:space="preserve">This petition </w:t>
      </w:r>
      <w:r w:rsidR="00D06B27" w:rsidRPr="00AA598E">
        <w:rPr>
          <w:rStyle w:val="normaltextrun"/>
          <w:sz w:val="28"/>
          <w:szCs w:val="28"/>
        </w:rPr>
        <w:t xml:space="preserve">was circulated to </w:t>
      </w:r>
      <w:r w:rsidR="000A76DD">
        <w:rPr>
          <w:rStyle w:val="normaltextrun"/>
          <w:sz w:val="28"/>
          <w:szCs w:val="28"/>
        </w:rPr>
        <w:t>ten juvenile court judges</w:t>
      </w:r>
      <w:r w:rsidRPr="00AA598E">
        <w:rPr>
          <w:rStyle w:val="normaltextrun"/>
          <w:sz w:val="28"/>
          <w:szCs w:val="28"/>
        </w:rPr>
        <w:t xml:space="preserve"> for pre-filing comments</w:t>
      </w:r>
      <w:r w:rsidR="00D06B27" w:rsidRPr="00AA598E">
        <w:rPr>
          <w:rStyle w:val="normaltextrun"/>
          <w:sz w:val="28"/>
          <w:szCs w:val="28"/>
        </w:rPr>
        <w:t xml:space="preserve">, which have been incorporated into the proposed </w:t>
      </w:r>
      <w:r w:rsidR="002B1B63">
        <w:rPr>
          <w:rStyle w:val="normaltextrun"/>
          <w:sz w:val="28"/>
          <w:szCs w:val="28"/>
        </w:rPr>
        <w:t xml:space="preserve">amendments </w:t>
      </w:r>
      <w:r w:rsidR="00D30046">
        <w:rPr>
          <w:rStyle w:val="normaltextrun"/>
          <w:sz w:val="28"/>
          <w:szCs w:val="28"/>
        </w:rPr>
        <w:t>set forth in Appendix A</w:t>
      </w:r>
      <w:r w:rsidRPr="00AA598E">
        <w:rPr>
          <w:rStyle w:val="normaltextrun"/>
          <w:sz w:val="28"/>
          <w:szCs w:val="28"/>
        </w:rPr>
        <w:t>. </w:t>
      </w:r>
      <w:r w:rsidRPr="00AA598E">
        <w:rPr>
          <w:rStyle w:val="eop"/>
          <w:sz w:val="28"/>
          <w:szCs w:val="28"/>
        </w:rPr>
        <w:t> </w:t>
      </w:r>
    </w:p>
    <w:p w14:paraId="24700CD9" w14:textId="26DA1DC9" w:rsidR="0066194C" w:rsidRPr="00AA598E" w:rsidRDefault="0066194C" w:rsidP="0066194C">
      <w:pPr>
        <w:pStyle w:val="paragraph"/>
        <w:spacing w:before="0" w:beforeAutospacing="0" w:after="0" w:afterAutospacing="0" w:line="480" w:lineRule="auto"/>
        <w:jc w:val="both"/>
        <w:textAlignment w:val="baseline"/>
        <w:rPr>
          <w:sz w:val="28"/>
          <w:szCs w:val="28"/>
        </w:rPr>
      </w:pPr>
      <w:r w:rsidRPr="00AA598E">
        <w:rPr>
          <w:rStyle w:val="normaltextrun"/>
          <w:b/>
          <w:bCs/>
          <w:sz w:val="28"/>
          <w:szCs w:val="28"/>
        </w:rPr>
        <w:t>I</w:t>
      </w:r>
      <w:r w:rsidR="00323437" w:rsidRPr="00AA598E">
        <w:rPr>
          <w:rStyle w:val="normaltextrun"/>
          <w:b/>
          <w:bCs/>
          <w:sz w:val="28"/>
          <w:szCs w:val="28"/>
        </w:rPr>
        <w:t>V</w:t>
      </w:r>
      <w:r w:rsidRPr="00AA598E">
        <w:rPr>
          <w:rStyle w:val="normaltextrun"/>
          <w:b/>
          <w:bCs/>
          <w:sz w:val="28"/>
          <w:szCs w:val="28"/>
        </w:rPr>
        <w:t>.  Request for Expedited Consideration and Emergency Adoption.</w:t>
      </w:r>
      <w:r w:rsidRPr="00AA598E">
        <w:rPr>
          <w:rStyle w:val="eop"/>
          <w:sz w:val="28"/>
          <w:szCs w:val="28"/>
        </w:rPr>
        <w:t> </w:t>
      </w:r>
    </w:p>
    <w:p w14:paraId="79A99E45" w14:textId="2264CA10" w:rsidR="0066194C" w:rsidRPr="00AA598E" w:rsidRDefault="00982EE9"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HB 2486 will become effective on September 14, 2024</w:t>
      </w:r>
      <w:r w:rsidR="0066194C" w:rsidRPr="00AA598E">
        <w:rPr>
          <w:rStyle w:val="normaltextrun"/>
          <w:sz w:val="28"/>
          <w:szCs w:val="28"/>
        </w:rPr>
        <w:t xml:space="preserve">. Therefore, as permitted by Supreme Court Rule 28(h), Petitioner respectfully requests that this Court expedite its consideration of this petition for inclusion on </w:t>
      </w:r>
      <w:r w:rsidR="003B4B2D">
        <w:rPr>
          <w:rStyle w:val="normaltextrun"/>
          <w:sz w:val="28"/>
          <w:szCs w:val="28"/>
        </w:rPr>
        <w:t>its</w:t>
      </w:r>
      <w:r w:rsidR="0066194C" w:rsidRPr="00AA598E">
        <w:rPr>
          <w:rStyle w:val="normaltextrun"/>
          <w:sz w:val="28"/>
          <w:szCs w:val="28"/>
        </w:rPr>
        <w:t xml:space="preserve"> August 2024 Rules Agenda, consider adoption of the proposed amendments as set forth in Appendix A on an emergency basis at that Agenda with an effective date </w:t>
      </w:r>
      <w:r w:rsidRPr="00AA598E">
        <w:rPr>
          <w:rStyle w:val="normaltextrun"/>
          <w:sz w:val="28"/>
          <w:szCs w:val="28"/>
        </w:rPr>
        <w:t xml:space="preserve">of </w:t>
      </w:r>
      <w:r w:rsidR="00270440" w:rsidRPr="00AA598E">
        <w:rPr>
          <w:rStyle w:val="normaltextrun"/>
          <w:sz w:val="28"/>
          <w:szCs w:val="28"/>
        </w:rPr>
        <w:t>September</w:t>
      </w:r>
      <w:r w:rsidRPr="00AA598E">
        <w:rPr>
          <w:rStyle w:val="normaltextrun"/>
          <w:sz w:val="28"/>
          <w:szCs w:val="28"/>
        </w:rPr>
        <w:t xml:space="preserve"> </w:t>
      </w:r>
      <w:r w:rsidR="00270440" w:rsidRPr="00AA598E">
        <w:rPr>
          <w:rStyle w:val="normaltextrun"/>
          <w:sz w:val="28"/>
          <w:szCs w:val="28"/>
        </w:rPr>
        <w:t>14, 2024</w:t>
      </w:r>
      <w:r w:rsidR="00E652AE" w:rsidRPr="00AA598E">
        <w:rPr>
          <w:rStyle w:val="normaltextrun"/>
          <w:sz w:val="28"/>
          <w:szCs w:val="28"/>
        </w:rPr>
        <w:t xml:space="preserve"> for proposed </w:t>
      </w:r>
      <w:r w:rsidR="00FE3E9F">
        <w:rPr>
          <w:rStyle w:val="normaltextrun"/>
          <w:sz w:val="28"/>
          <w:szCs w:val="28"/>
        </w:rPr>
        <w:t xml:space="preserve">Juvenile </w:t>
      </w:r>
      <w:r w:rsidR="009C5875" w:rsidRPr="00AA598E">
        <w:rPr>
          <w:rStyle w:val="normaltextrun"/>
          <w:sz w:val="28"/>
          <w:szCs w:val="28"/>
        </w:rPr>
        <w:t>R</w:t>
      </w:r>
      <w:r w:rsidR="00E652AE" w:rsidRPr="00AA598E">
        <w:rPr>
          <w:rStyle w:val="normaltextrun"/>
          <w:sz w:val="28"/>
          <w:szCs w:val="28"/>
        </w:rPr>
        <w:t xml:space="preserve">ule </w:t>
      </w:r>
      <w:r w:rsidR="009C5875" w:rsidRPr="00AA598E">
        <w:rPr>
          <w:rStyle w:val="normaltextrun"/>
          <w:sz w:val="28"/>
          <w:szCs w:val="28"/>
        </w:rPr>
        <w:t xml:space="preserve">354 and an immediate effective date for the technical amendment to </w:t>
      </w:r>
      <w:r w:rsidR="00FE3E9F">
        <w:rPr>
          <w:rStyle w:val="normaltextrun"/>
          <w:sz w:val="28"/>
          <w:szCs w:val="28"/>
        </w:rPr>
        <w:t xml:space="preserve">Juvenile </w:t>
      </w:r>
      <w:r w:rsidR="009C5875" w:rsidRPr="00AA598E">
        <w:rPr>
          <w:rStyle w:val="normaltextrun"/>
          <w:sz w:val="28"/>
          <w:szCs w:val="28"/>
        </w:rPr>
        <w:t>Rule 349</w:t>
      </w:r>
      <w:r w:rsidR="0066194C" w:rsidRPr="00AA598E">
        <w:rPr>
          <w:rStyle w:val="normaltextrun"/>
          <w:sz w:val="28"/>
          <w:szCs w:val="28"/>
        </w:rPr>
        <w:t xml:space="preserve">, open the petition for comment, </w:t>
      </w:r>
      <w:r w:rsidR="0066194C" w:rsidRPr="00AA598E">
        <w:rPr>
          <w:rStyle w:val="normaltextrun"/>
          <w:sz w:val="28"/>
          <w:szCs w:val="28"/>
        </w:rPr>
        <w:lastRenderedPageBreak/>
        <w:t>and consider adopting the proposed amendments on a permanent basis at this Court’s December 2024 Rules Agenda.</w:t>
      </w:r>
      <w:r w:rsidR="0066194C" w:rsidRPr="00AA598E">
        <w:rPr>
          <w:rStyle w:val="eop"/>
          <w:sz w:val="28"/>
          <w:szCs w:val="28"/>
        </w:rPr>
        <w:t> </w:t>
      </w:r>
    </w:p>
    <w:p w14:paraId="6EC59C57" w14:textId="6AE43960" w:rsidR="00CB0272" w:rsidRPr="00AA598E" w:rsidRDefault="00CB0272" w:rsidP="00FB392D">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234F4E">
        <w:rPr>
          <w:rFonts w:ascii="Times New Roman" w:hAnsi="Times New Roman"/>
          <w:sz w:val="28"/>
          <w:szCs w:val="28"/>
        </w:rPr>
        <w:t>19</w:t>
      </w:r>
      <w:r w:rsidR="00234F4E" w:rsidRPr="00234F4E">
        <w:rPr>
          <w:rFonts w:ascii="Times New Roman" w:hAnsi="Times New Roman"/>
          <w:sz w:val="28"/>
          <w:szCs w:val="28"/>
          <w:vertAlign w:val="superscript"/>
        </w:rPr>
        <w:t>th</w:t>
      </w:r>
      <w:r w:rsidR="004F632F" w:rsidRPr="00AA598E">
        <w:rPr>
          <w:rFonts w:ascii="Times New Roman" w:hAnsi="Times New Roman"/>
          <w:sz w:val="28"/>
          <w:szCs w:val="28"/>
        </w:rPr>
        <w:t xml:space="preserve"> </w:t>
      </w:r>
      <w:r w:rsidRPr="00AA598E">
        <w:rPr>
          <w:rFonts w:ascii="Times New Roman" w:hAnsi="Times New Roman"/>
          <w:sz w:val="28"/>
          <w:szCs w:val="28"/>
        </w:rPr>
        <w:t xml:space="preserve">day of </w:t>
      </w:r>
      <w:proofErr w:type="gramStart"/>
      <w:r w:rsidR="00270440" w:rsidRPr="00AA598E">
        <w:rPr>
          <w:rFonts w:ascii="Times New Roman" w:hAnsi="Times New Roman"/>
          <w:sz w:val="28"/>
          <w:szCs w:val="28"/>
        </w:rPr>
        <w:t>July</w:t>
      </w:r>
      <w:r w:rsidR="00A42E3A" w:rsidRPr="00AA598E">
        <w:rPr>
          <w:rFonts w:ascii="Times New Roman" w:hAnsi="Times New Roman"/>
          <w:sz w:val="28"/>
          <w:szCs w:val="28"/>
        </w:rPr>
        <w:t>,</w:t>
      </w:r>
      <w:proofErr w:type="gramEnd"/>
      <w:r w:rsidR="00A42E3A" w:rsidRPr="00AA598E">
        <w:rPr>
          <w:rFonts w:ascii="Times New Roman" w:hAnsi="Times New Roman"/>
          <w:sz w:val="28"/>
          <w:szCs w:val="28"/>
        </w:rPr>
        <w:t xml:space="preserve"> </w:t>
      </w:r>
      <w:r w:rsidR="000D68E8" w:rsidRPr="00AA598E">
        <w:rPr>
          <w:rFonts w:ascii="Times New Roman" w:hAnsi="Times New Roman"/>
          <w:sz w:val="28"/>
          <w:szCs w:val="28"/>
        </w:rPr>
        <w:t>20</w:t>
      </w:r>
      <w:r w:rsidR="000B1C08" w:rsidRPr="00AA598E">
        <w:rPr>
          <w:rFonts w:ascii="Times New Roman" w:hAnsi="Times New Roman"/>
          <w:sz w:val="28"/>
          <w:szCs w:val="28"/>
        </w:rPr>
        <w:t>2</w:t>
      </w:r>
      <w:r w:rsidR="00B82476" w:rsidRPr="00AA598E">
        <w:rPr>
          <w:rFonts w:ascii="Times New Roman" w:hAnsi="Times New Roman"/>
          <w:sz w:val="28"/>
          <w:szCs w:val="28"/>
        </w:rPr>
        <w:t>4</w:t>
      </w:r>
      <w:r w:rsidRPr="00AA598E">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5DE07253" w14:textId="77777777" w:rsidR="00187FF7" w:rsidRPr="00AA598E" w:rsidRDefault="00187FF7" w:rsidP="00136CE3">
      <w:pPr>
        <w:rPr>
          <w:rFonts w:ascii="Times New Roman" w:hAnsi="Times New Roman"/>
          <w:sz w:val="28"/>
          <w:szCs w:val="28"/>
        </w:rPr>
      </w:pPr>
    </w:p>
    <w:p w14:paraId="0E2E8748" w14:textId="77777777" w:rsidR="00CB0272" w:rsidRPr="00AA598E" w:rsidRDefault="00CB0272" w:rsidP="00D03240">
      <w:pPr>
        <w:rPr>
          <w:rFonts w:ascii="Times New Roman" w:hAnsi="Times New Roman"/>
          <w:sz w:val="28"/>
          <w:szCs w:val="28"/>
        </w:rPr>
      </w:pPr>
    </w:p>
    <w:p w14:paraId="2A089B4A" w14:textId="6E41FED8" w:rsidR="009619AF" w:rsidRPr="00AA598E" w:rsidRDefault="00CB0272" w:rsidP="00666D7F">
      <w:pPr>
        <w:tabs>
          <w:tab w:val="left" w:pos="4320"/>
        </w:tabs>
        <w:rPr>
          <w:rFonts w:ascii="Times New Roman" w:hAnsi="Times New Roman"/>
          <w:sz w:val="28"/>
          <w:szCs w:val="28"/>
        </w:rPr>
      </w:pPr>
      <w:r w:rsidRPr="00AA598E">
        <w:rPr>
          <w:rFonts w:ascii="Times New Roman" w:hAnsi="Times New Roman"/>
          <w:b/>
          <w:sz w:val="28"/>
          <w:szCs w:val="28"/>
        </w:rPr>
        <w:tab/>
      </w:r>
      <w:r w:rsidRPr="00AA598E">
        <w:rPr>
          <w:rFonts w:ascii="Times New Roman" w:hAnsi="Times New Roman"/>
          <w:sz w:val="28"/>
          <w:szCs w:val="28"/>
        </w:rPr>
        <w:t>By</w:t>
      </w:r>
      <w:r w:rsidR="00A42E3A" w:rsidRPr="00AA598E">
        <w:rPr>
          <w:rFonts w:ascii="Times New Roman" w:hAnsi="Times New Roman"/>
          <w:sz w:val="28"/>
          <w:szCs w:val="28"/>
        </w:rPr>
        <w:t xml:space="preserve"> </w:t>
      </w:r>
      <w:r w:rsidR="0094346C" w:rsidRPr="00AA598E">
        <w:rPr>
          <w:rFonts w:ascii="Times New Roman" w:hAnsi="Times New Roman"/>
          <w:sz w:val="28"/>
          <w:szCs w:val="28"/>
          <w:u w:val="single"/>
        </w:rPr>
        <w:t>/</w:t>
      </w:r>
      <w:r w:rsidR="00543576" w:rsidRPr="00AA598E">
        <w:rPr>
          <w:rFonts w:ascii="Times New Roman" w:hAnsi="Times New Roman"/>
          <w:sz w:val="28"/>
          <w:szCs w:val="28"/>
          <w:u w:val="single"/>
        </w:rPr>
        <w:t>s</w:t>
      </w:r>
      <w:r w:rsidR="0094346C" w:rsidRPr="00AA598E">
        <w:rPr>
          <w:rFonts w:ascii="Times New Roman" w:hAnsi="Times New Roman"/>
          <w:sz w:val="28"/>
          <w:szCs w:val="28"/>
          <w:u w:val="single"/>
        </w:rPr>
        <w:t>/</w:t>
      </w:r>
      <w:r w:rsidR="00794FD5" w:rsidRPr="00AA598E">
        <w:rPr>
          <w:rFonts w:ascii="Times New Roman" w:hAnsi="Times New Roman"/>
          <w:sz w:val="28"/>
          <w:szCs w:val="28"/>
          <w:u w:val="single"/>
        </w:rPr>
        <w:t xml:space="preserve"> </w:t>
      </w:r>
      <w:r w:rsidR="00270440" w:rsidRPr="00AA598E">
        <w:rPr>
          <w:rFonts w:ascii="Times New Roman" w:hAnsi="Times New Roman"/>
          <w:sz w:val="28"/>
          <w:szCs w:val="28"/>
          <w:u w:val="single"/>
        </w:rPr>
        <w:t>David K. Byers</w:t>
      </w:r>
    </w:p>
    <w:p w14:paraId="273A4053" w14:textId="77777777" w:rsidR="00CB0272" w:rsidRPr="00AA598E" w:rsidRDefault="00CB0272" w:rsidP="009B576A">
      <w:pPr>
        <w:tabs>
          <w:tab w:val="left" w:pos="4320"/>
        </w:tabs>
        <w:rPr>
          <w:rFonts w:ascii="Times New Roman" w:hAnsi="Times New Roman"/>
          <w:sz w:val="28"/>
          <w:szCs w:val="28"/>
        </w:rPr>
      </w:pPr>
      <w:r w:rsidRPr="00AA598E">
        <w:rPr>
          <w:rFonts w:ascii="Times New Roman" w:hAnsi="Times New Roman"/>
          <w:sz w:val="28"/>
          <w:szCs w:val="28"/>
        </w:rPr>
        <w:tab/>
        <w:t>David K. Byers, Administrative Director</w:t>
      </w:r>
    </w:p>
    <w:p w14:paraId="00C26CD9" w14:textId="77777777" w:rsidR="00CB0272" w:rsidRPr="00AA598E" w:rsidRDefault="00CB0272" w:rsidP="009B576A">
      <w:pPr>
        <w:tabs>
          <w:tab w:val="left" w:pos="4320"/>
        </w:tabs>
        <w:rPr>
          <w:rFonts w:ascii="Times New Roman" w:hAnsi="Times New Roman"/>
          <w:sz w:val="28"/>
          <w:szCs w:val="28"/>
        </w:rPr>
      </w:pPr>
      <w:r w:rsidRPr="00AA598E">
        <w:rPr>
          <w:rFonts w:ascii="Times New Roman" w:hAnsi="Times New Roman"/>
          <w:sz w:val="28"/>
          <w:szCs w:val="28"/>
        </w:rPr>
        <w:tab/>
        <w:t>Administrative Office of the Courts</w:t>
      </w:r>
      <w:r w:rsidRPr="00AA598E">
        <w:rPr>
          <w:rFonts w:ascii="Times New Roman" w:hAnsi="Times New Roman"/>
          <w:sz w:val="28"/>
          <w:szCs w:val="28"/>
        </w:rPr>
        <w:tab/>
      </w:r>
    </w:p>
    <w:p w14:paraId="3DD67941" w14:textId="77777777" w:rsidR="00CB0272" w:rsidRPr="00AA598E" w:rsidRDefault="00CB0272" w:rsidP="009B576A">
      <w:pPr>
        <w:tabs>
          <w:tab w:val="left" w:pos="4320"/>
        </w:tabs>
        <w:rPr>
          <w:rFonts w:ascii="Times New Roman" w:hAnsi="Times New Roman"/>
          <w:sz w:val="28"/>
          <w:szCs w:val="28"/>
        </w:rPr>
      </w:pPr>
      <w:r w:rsidRPr="00AA598E">
        <w:rPr>
          <w:rFonts w:ascii="Times New Roman" w:hAnsi="Times New Roman"/>
          <w:sz w:val="28"/>
          <w:szCs w:val="28"/>
        </w:rPr>
        <w:tab/>
        <w:t>1501 W. Washington, Suite 411</w:t>
      </w:r>
    </w:p>
    <w:p w14:paraId="67F683D6" w14:textId="77777777" w:rsidR="004F05E7" w:rsidRPr="00AA598E" w:rsidRDefault="00CB0272" w:rsidP="00146111">
      <w:pPr>
        <w:tabs>
          <w:tab w:val="left" w:pos="4320"/>
        </w:tabs>
        <w:rPr>
          <w:rFonts w:ascii="Times New Roman" w:hAnsi="Times New Roman"/>
          <w:sz w:val="28"/>
          <w:szCs w:val="28"/>
        </w:rPr>
      </w:pPr>
      <w:r w:rsidRPr="00AA598E">
        <w:rPr>
          <w:rFonts w:ascii="Times New Roman" w:hAnsi="Times New Roman"/>
          <w:sz w:val="28"/>
          <w:szCs w:val="28"/>
        </w:rPr>
        <w:tab/>
        <w:t>Phoenix, Arizona 85007</w:t>
      </w:r>
    </w:p>
    <w:p w14:paraId="772C8A25" w14:textId="77777777" w:rsidR="00050C54" w:rsidRPr="00AA598E" w:rsidRDefault="00050C54" w:rsidP="00050C54">
      <w:pPr>
        <w:ind w:left="3600" w:firstLine="720"/>
        <w:rPr>
          <w:rFonts w:ascii="Times New Roman" w:hAnsi="Times New Roman"/>
          <w:sz w:val="28"/>
          <w:szCs w:val="28"/>
        </w:rPr>
      </w:pPr>
      <w:r w:rsidRPr="00AA598E">
        <w:rPr>
          <w:rFonts w:ascii="Times New Roman" w:hAnsi="Times New Roman"/>
          <w:sz w:val="28"/>
          <w:szCs w:val="28"/>
        </w:rPr>
        <w:t>(602) 452-3301</w:t>
      </w:r>
    </w:p>
    <w:p w14:paraId="02BCB2BE" w14:textId="77777777" w:rsidR="00050C54" w:rsidRPr="00AA598E" w:rsidRDefault="00050C54" w:rsidP="00050C54">
      <w:pPr>
        <w:ind w:left="3600" w:firstLine="720"/>
        <w:rPr>
          <w:rFonts w:ascii="Times New Roman" w:hAnsi="Times New Roman"/>
          <w:sz w:val="28"/>
          <w:szCs w:val="28"/>
        </w:rPr>
      </w:pPr>
      <w:r w:rsidRPr="00AA598E">
        <w:rPr>
          <w:rFonts w:ascii="Times New Roman" w:hAnsi="Times New Roman"/>
          <w:sz w:val="28"/>
          <w:szCs w:val="28"/>
        </w:rPr>
        <w:t>Projects2@courts.az.gov</w:t>
      </w:r>
    </w:p>
    <w:p w14:paraId="59FDB4DD" w14:textId="77777777" w:rsidR="000B051C" w:rsidRPr="00AA598E" w:rsidRDefault="000B051C" w:rsidP="008A222B">
      <w:pPr>
        <w:rPr>
          <w:rFonts w:ascii="Times New Roman" w:eastAsia="Times New Roman" w:hAnsi="Times New Roman"/>
          <w:b/>
          <w:bCs/>
          <w:sz w:val="28"/>
          <w:szCs w:val="28"/>
        </w:rPr>
        <w:sectPr w:rsidR="000B051C" w:rsidRPr="00AA59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24939EC" w14:textId="77777777"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APPENDIX A</w:t>
      </w:r>
    </w:p>
    <w:p w14:paraId="1E3FCF0E" w14:textId="77777777" w:rsidR="00AA598E" w:rsidRPr="00AA598E" w:rsidRDefault="00AA598E" w:rsidP="00AA598E">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w:t>
      </w:r>
      <w:proofErr w:type="gramStart"/>
      <w:r w:rsidRPr="00AA598E">
        <w:rPr>
          <w:rFonts w:ascii="Times New Roman" w:eastAsia="Times New Roman" w:hAnsi="Times New Roman"/>
          <w:iCs/>
          <w:sz w:val="28"/>
          <w:szCs w:val="28"/>
        </w:rPr>
        <w:t>deletions</w:t>
      </w:r>
      <w:proofErr w:type="gramEnd"/>
      <w:r w:rsidRPr="00AA598E">
        <w:rPr>
          <w:rFonts w:ascii="Times New Roman" w:eastAsia="Times New Roman" w:hAnsi="Times New Roman"/>
          <w:iCs/>
          <w:sz w:val="28"/>
          <w:szCs w:val="28"/>
        </w:rPr>
        <w:t xml:space="preserve"> shown with </w:t>
      </w:r>
      <w:r w:rsidRPr="00AA598E">
        <w:rPr>
          <w:rFonts w:ascii="Times New Roman" w:eastAsia="Times New Roman" w:hAnsi="Times New Roman"/>
          <w:iCs/>
          <w:strike/>
          <w:sz w:val="28"/>
          <w:szCs w:val="28"/>
        </w:rPr>
        <w:t>strikethrough</w:t>
      </w:r>
      <w:r w:rsidRPr="00AA598E">
        <w:rPr>
          <w:rFonts w:ascii="Times New Roman" w:eastAsia="Times New Roman" w:hAnsi="Times New Roman"/>
          <w:iCs/>
          <w:sz w:val="28"/>
          <w:szCs w:val="28"/>
        </w:rPr>
        <w:t xml:space="preserve">, 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10F70808" w14:textId="77777777" w:rsidR="00AA598E" w:rsidRPr="00AA598E" w:rsidRDefault="00AA598E" w:rsidP="00AA598E">
      <w:pPr>
        <w:jc w:val="center"/>
        <w:rPr>
          <w:rFonts w:ascii="Times New Roman" w:eastAsia="Times New Roman" w:hAnsi="Times New Roman"/>
          <w:b/>
          <w:bCs/>
          <w:sz w:val="28"/>
          <w:szCs w:val="28"/>
        </w:rPr>
      </w:pPr>
    </w:p>
    <w:p w14:paraId="6FFBDA5E" w14:textId="77777777"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t>Rules of Procedure for the Juvenile Court</w:t>
      </w:r>
    </w:p>
    <w:p w14:paraId="2BF54295" w14:textId="77777777" w:rsidR="00AA598E" w:rsidRPr="00AA598E" w:rsidRDefault="00AA598E" w:rsidP="00AA598E">
      <w:pPr>
        <w:jc w:val="both"/>
        <w:rPr>
          <w:rFonts w:ascii="Times New Roman" w:eastAsia="Times New Roman" w:hAnsi="Times New Roman"/>
          <w:iCs/>
          <w:sz w:val="28"/>
          <w:szCs w:val="28"/>
        </w:rPr>
      </w:pPr>
    </w:p>
    <w:p w14:paraId="7B082079" w14:textId="77777777" w:rsidR="00AA598E" w:rsidRPr="00AA598E" w:rsidRDefault="00AA598E" w:rsidP="00AA598E">
      <w:pPr>
        <w:shd w:val="clear" w:color="auto" w:fill="FFFFFF"/>
        <w:spacing w:line="280" w:lineRule="atLeast"/>
        <w:jc w:val="both"/>
        <w:textAlignment w:val="baseline"/>
        <w:rPr>
          <w:rFonts w:ascii="Times New Roman" w:hAnsi="Times New Roman"/>
          <w:b/>
          <w:bCs/>
          <w:sz w:val="28"/>
          <w:szCs w:val="28"/>
        </w:rPr>
      </w:pPr>
      <w:r w:rsidRPr="00AA598E">
        <w:rPr>
          <w:rStyle w:val="Strong"/>
          <w:rFonts w:ascii="Times New Roman" w:hAnsi="Times New Roman"/>
          <w:sz w:val="28"/>
          <w:szCs w:val="28"/>
          <w:bdr w:val="none" w:sz="0" w:space="0" w:color="auto" w:frame="1"/>
        </w:rPr>
        <w:t>Rule 349. Revocation of a Permanent Guardianship</w:t>
      </w:r>
    </w:p>
    <w:p w14:paraId="01D2B3B4" w14:textId="77777777" w:rsidR="00AA598E" w:rsidRPr="00AA598E" w:rsidRDefault="00AA598E" w:rsidP="00AA598E">
      <w:pPr>
        <w:shd w:val="clear" w:color="auto" w:fill="FFFFFF"/>
        <w:jc w:val="both"/>
        <w:textAlignment w:val="baseline"/>
        <w:rPr>
          <w:rFonts w:ascii="Times New Roman" w:hAnsi="Times New Roman"/>
          <w:sz w:val="28"/>
          <w:szCs w:val="28"/>
        </w:rPr>
      </w:pPr>
      <w:r w:rsidRPr="00AA598E">
        <w:rPr>
          <w:rStyle w:val="Strong"/>
          <w:rFonts w:ascii="Times New Roman" w:hAnsi="Times New Roman"/>
          <w:sz w:val="28"/>
          <w:szCs w:val="28"/>
          <w:bdr w:val="none" w:sz="0" w:space="0" w:color="auto" w:frame="1"/>
        </w:rPr>
        <w:t>(a) and (b) [No change]</w:t>
      </w:r>
    </w:p>
    <w:p w14:paraId="0B44A9AE" w14:textId="77777777" w:rsidR="00AA598E" w:rsidRPr="00AA598E" w:rsidRDefault="00AA598E" w:rsidP="00AA598E">
      <w:pPr>
        <w:shd w:val="clear" w:color="auto" w:fill="FFFFFF"/>
        <w:jc w:val="both"/>
        <w:textAlignment w:val="baseline"/>
        <w:rPr>
          <w:rFonts w:ascii="Times New Roman" w:hAnsi="Times New Roman"/>
          <w:sz w:val="28"/>
          <w:szCs w:val="28"/>
        </w:rPr>
      </w:pPr>
      <w:r w:rsidRPr="00AA598E">
        <w:rPr>
          <w:rStyle w:val="Strong"/>
          <w:rFonts w:ascii="Times New Roman" w:hAnsi="Times New Roman"/>
          <w:sz w:val="28"/>
          <w:szCs w:val="28"/>
          <w:bdr w:val="none" w:sz="0" w:space="0" w:color="auto" w:frame="1"/>
        </w:rPr>
        <w:t>(c) Petitioner's Duties.</w:t>
      </w:r>
    </w:p>
    <w:p w14:paraId="642E2EE9" w14:textId="77777777" w:rsidR="00AA598E" w:rsidRPr="00AA598E" w:rsidRDefault="00AA598E" w:rsidP="00AA598E">
      <w:pPr>
        <w:shd w:val="clear" w:color="auto" w:fill="FFFFFF"/>
        <w:ind w:left="720"/>
        <w:jc w:val="both"/>
        <w:textAlignment w:val="baseline"/>
        <w:rPr>
          <w:rFonts w:ascii="Times New Roman" w:hAnsi="Times New Roman"/>
          <w:sz w:val="28"/>
          <w:szCs w:val="28"/>
        </w:rPr>
      </w:pPr>
      <w:r w:rsidRPr="00AA598E">
        <w:rPr>
          <w:rFonts w:ascii="Times New Roman" w:hAnsi="Times New Roman"/>
          <w:sz w:val="28"/>
          <w:szCs w:val="28"/>
        </w:rPr>
        <w:t>(1) </w:t>
      </w:r>
      <w:r w:rsidRPr="00AA598E">
        <w:rPr>
          <w:rStyle w:val="Emphasis"/>
          <w:rFonts w:ascii="Times New Roman" w:hAnsi="Times New Roman"/>
          <w:sz w:val="28"/>
          <w:szCs w:val="28"/>
          <w:bdr w:val="none" w:sz="0" w:space="0" w:color="auto" w:frame="1"/>
        </w:rPr>
        <w:t>Generally.</w:t>
      </w:r>
      <w:r w:rsidRPr="00AA598E">
        <w:rPr>
          <w:rFonts w:ascii="Times New Roman" w:hAnsi="Times New Roman"/>
          <w:sz w:val="28"/>
          <w:szCs w:val="28"/>
        </w:rPr>
        <w:t xml:space="preserve"> The petitioner must provide a </w:t>
      </w:r>
      <w:r w:rsidRPr="00AA598E">
        <w:rPr>
          <w:rFonts w:ascii="Times New Roman" w:hAnsi="Times New Roman"/>
          <w:strike/>
          <w:sz w:val="28"/>
          <w:szCs w:val="28"/>
        </w:rPr>
        <w:t xml:space="preserve">serve </w:t>
      </w:r>
      <w:r w:rsidRPr="00AA598E">
        <w:rPr>
          <w:rFonts w:ascii="Times New Roman" w:hAnsi="Times New Roman"/>
          <w:sz w:val="28"/>
          <w:szCs w:val="28"/>
          <w:u w:val="single"/>
        </w:rPr>
        <w:t xml:space="preserve">copy </w:t>
      </w:r>
      <w:r w:rsidRPr="00AA598E">
        <w:rPr>
          <w:rFonts w:ascii="Times New Roman" w:hAnsi="Times New Roman"/>
          <w:sz w:val="28"/>
          <w:szCs w:val="28"/>
        </w:rPr>
        <w:t>of the petition to the child's parents and the permanent guardian under </w:t>
      </w:r>
      <w:r w:rsidRPr="00AA598E">
        <w:rPr>
          <w:rFonts w:ascii="Times New Roman" w:hAnsi="Times New Roman"/>
          <w:sz w:val="28"/>
          <w:szCs w:val="28"/>
          <w:bdr w:val="none" w:sz="0" w:space="0" w:color="auto" w:frame="1"/>
        </w:rPr>
        <w:t>Rule 106</w:t>
      </w:r>
      <w:r w:rsidRPr="00AA598E">
        <w:rPr>
          <w:rFonts w:ascii="Times New Roman" w:hAnsi="Times New Roman"/>
          <w:sz w:val="28"/>
          <w:szCs w:val="28"/>
        </w:rPr>
        <w:t>. The court must provide a copy of the petition to the attorney and GAL appointed for the child under subpart (d)(1).</w:t>
      </w:r>
    </w:p>
    <w:p w14:paraId="5ACA820A" w14:textId="77777777" w:rsidR="00AA598E" w:rsidRPr="00AA598E" w:rsidRDefault="00AA598E" w:rsidP="00AA598E">
      <w:pPr>
        <w:shd w:val="clear" w:color="auto" w:fill="FFFFFF"/>
        <w:ind w:left="720"/>
        <w:jc w:val="both"/>
        <w:textAlignment w:val="baseline"/>
        <w:rPr>
          <w:rFonts w:ascii="Times New Roman" w:hAnsi="Times New Roman"/>
          <w:sz w:val="28"/>
          <w:szCs w:val="28"/>
        </w:rPr>
      </w:pPr>
      <w:r w:rsidRPr="00AA598E">
        <w:rPr>
          <w:rFonts w:ascii="Times New Roman" w:hAnsi="Times New Roman"/>
          <w:sz w:val="28"/>
          <w:szCs w:val="28"/>
        </w:rPr>
        <w:t>(2) </w:t>
      </w:r>
      <w:r w:rsidRPr="00AA598E">
        <w:rPr>
          <w:rStyle w:val="Emphasis"/>
          <w:rFonts w:ascii="Times New Roman" w:hAnsi="Times New Roman"/>
          <w:i w:val="0"/>
          <w:iCs w:val="0"/>
          <w:sz w:val="28"/>
          <w:szCs w:val="28"/>
          <w:bdr w:val="none" w:sz="0" w:space="0" w:color="auto" w:frame="1"/>
        </w:rPr>
        <w:t>[No change]</w:t>
      </w:r>
    </w:p>
    <w:p w14:paraId="25EBAFA6" w14:textId="77777777" w:rsidR="00AA598E" w:rsidRPr="00AA598E" w:rsidRDefault="00AA598E" w:rsidP="00AA598E">
      <w:pPr>
        <w:shd w:val="clear" w:color="auto" w:fill="FFFFFF"/>
        <w:jc w:val="both"/>
        <w:textAlignment w:val="baseline"/>
        <w:rPr>
          <w:rFonts w:ascii="Times New Roman" w:hAnsi="Times New Roman"/>
          <w:sz w:val="28"/>
          <w:szCs w:val="28"/>
        </w:rPr>
      </w:pPr>
      <w:r w:rsidRPr="00AA598E">
        <w:rPr>
          <w:rStyle w:val="Strong"/>
          <w:rFonts w:ascii="Times New Roman" w:hAnsi="Times New Roman"/>
          <w:sz w:val="28"/>
          <w:szCs w:val="28"/>
          <w:bdr w:val="none" w:sz="0" w:space="0" w:color="auto" w:frame="1"/>
        </w:rPr>
        <w:t>(d) through (</w:t>
      </w:r>
      <w:proofErr w:type="spellStart"/>
      <w:r w:rsidRPr="00AA598E">
        <w:rPr>
          <w:rStyle w:val="Strong"/>
          <w:rFonts w:ascii="Times New Roman" w:hAnsi="Times New Roman"/>
          <w:sz w:val="28"/>
          <w:szCs w:val="28"/>
          <w:bdr w:val="none" w:sz="0" w:space="0" w:color="auto" w:frame="1"/>
        </w:rPr>
        <w:t>i</w:t>
      </w:r>
      <w:proofErr w:type="spellEnd"/>
      <w:r w:rsidRPr="00AA598E">
        <w:rPr>
          <w:rStyle w:val="Strong"/>
          <w:rFonts w:ascii="Times New Roman" w:hAnsi="Times New Roman"/>
          <w:sz w:val="28"/>
          <w:szCs w:val="28"/>
          <w:bdr w:val="none" w:sz="0" w:space="0" w:color="auto" w:frame="1"/>
        </w:rPr>
        <w:t>)[ No change]</w:t>
      </w:r>
    </w:p>
    <w:p w14:paraId="5DBE2A00" w14:textId="77777777" w:rsidR="00AA598E" w:rsidRPr="00AA598E" w:rsidRDefault="00AA598E" w:rsidP="00AA598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635E32C4" w14:textId="77777777" w:rsidR="00AA598E" w:rsidRPr="00AA598E" w:rsidRDefault="00AA598E" w:rsidP="00AA598E">
      <w:pPr>
        <w:shd w:val="clear" w:color="auto" w:fill="FFFFFF"/>
        <w:spacing w:line="280" w:lineRule="atLeast"/>
        <w:jc w:val="both"/>
        <w:textAlignment w:val="baseline"/>
        <w:rPr>
          <w:rStyle w:val="Strong"/>
          <w:rFonts w:ascii="Times New Roman" w:hAnsi="Times New Roman"/>
          <w:sz w:val="28"/>
          <w:szCs w:val="28"/>
          <w:bdr w:val="none" w:sz="0" w:space="0" w:color="auto" w:frame="1"/>
        </w:rPr>
      </w:pPr>
      <w:r w:rsidRPr="00AA598E">
        <w:rPr>
          <w:rStyle w:val="Strong"/>
          <w:rFonts w:ascii="Times New Roman" w:hAnsi="Times New Roman"/>
          <w:sz w:val="28"/>
          <w:szCs w:val="28"/>
          <w:bdr w:val="none" w:sz="0" w:space="0" w:color="auto" w:frame="1"/>
        </w:rPr>
        <w:t xml:space="preserve">5. Proceedings </w:t>
      </w:r>
      <w:r w:rsidRPr="00AA598E">
        <w:rPr>
          <w:rStyle w:val="Strong"/>
          <w:rFonts w:ascii="Times New Roman" w:hAnsi="Times New Roman"/>
          <w:strike/>
          <w:sz w:val="28"/>
          <w:szCs w:val="28"/>
          <w:bdr w:val="none" w:sz="0" w:space="0" w:color="auto" w:frame="1"/>
        </w:rPr>
        <w:t xml:space="preserve">for </w:t>
      </w:r>
      <w:r w:rsidRPr="00AA598E">
        <w:rPr>
          <w:rStyle w:val="Strong"/>
          <w:rFonts w:ascii="Times New Roman" w:hAnsi="Times New Roman"/>
          <w:sz w:val="28"/>
          <w:szCs w:val="28"/>
          <w:u w:val="single"/>
          <w:bdr w:val="none" w:sz="0" w:space="0" w:color="auto" w:frame="1"/>
        </w:rPr>
        <w:t xml:space="preserve">Regarding </w:t>
      </w:r>
      <w:r w:rsidRPr="00AA598E">
        <w:rPr>
          <w:rStyle w:val="Strong"/>
          <w:rFonts w:ascii="Times New Roman" w:hAnsi="Times New Roman"/>
          <w:sz w:val="28"/>
          <w:szCs w:val="28"/>
          <w:bdr w:val="none" w:sz="0" w:space="0" w:color="auto" w:frame="1"/>
        </w:rPr>
        <w:t>Termination of Parental Rights</w:t>
      </w:r>
    </w:p>
    <w:p w14:paraId="2FCE7134" w14:textId="77777777" w:rsidR="00AA598E" w:rsidRPr="00AA598E" w:rsidRDefault="00AA598E" w:rsidP="00AA598E">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1DD9B63A" w14:textId="75392387" w:rsidR="00AA598E" w:rsidRPr="00AA598E" w:rsidRDefault="00AA598E" w:rsidP="00AA598E">
      <w:pPr>
        <w:shd w:val="clear" w:color="auto" w:fill="FFFFFF"/>
        <w:spacing w:line="280" w:lineRule="atLeast"/>
        <w:jc w:val="both"/>
        <w:textAlignment w:val="baseline"/>
        <w:rPr>
          <w:rFonts w:ascii="Times New Roman" w:hAnsi="Times New Roman"/>
          <w:b/>
          <w:bCs/>
          <w:sz w:val="28"/>
          <w:szCs w:val="28"/>
          <w:u w:val="single"/>
        </w:rPr>
      </w:pPr>
      <w:r w:rsidRPr="00AA598E">
        <w:rPr>
          <w:rStyle w:val="Strong"/>
          <w:rFonts w:ascii="Times New Roman" w:hAnsi="Times New Roman"/>
          <w:sz w:val="28"/>
          <w:szCs w:val="28"/>
          <w:u w:val="single"/>
          <w:bdr w:val="none" w:sz="0" w:space="0" w:color="auto" w:frame="1"/>
        </w:rPr>
        <w:t>Rule 354. Restoration of a Parent-Child Relationship</w:t>
      </w:r>
    </w:p>
    <w:p w14:paraId="44309CD9" w14:textId="2C14F58B" w:rsidR="00AA598E" w:rsidRPr="00AA598E" w:rsidRDefault="00AA598E" w:rsidP="00AA598E">
      <w:pPr>
        <w:shd w:val="clear" w:color="auto" w:fill="FFFFFF"/>
        <w:jc w:val="both"/>
        <w:textAlignment w:val="baseline"/>
        <w:rPr>
          <w:rFonts w:ascii="Times New Roman" w:hAnsi="Times New Roman"/>
          <w:b/>
          <w:bCs/>
          <w:sz w:val="28"/>
          <w:szCs w:val="28"/>
          <w:u w:val="single"/>
        </w:rPr>
      </w:pPr>
      <w:r w:rsidRPr="00AA598E">
        <w:rPr>
          <w:rStyle w:val="Strong"/>
          <w:rFonts w:ascii="Times New Roman" w:hAnsi="Times New Roman"/>
          <w:sz w:val="28"/>
          <w:szCs w:val="28"/>
          <w:u w:val="single"/>
          <w:bdr w:val="none" w:sz="0" w:space="0" w:color="auto" w:frame="1"/>
        </w:rPr>
        <w:t>(a) Generally.</w:t>
      </w:r>
      <w:r w:rsidRPr="00AA598E">
        <w:rPr>
          <w:rFonts w:ascii="Times New Roman" w:hAnsi="Times New Roman"/>
          <w:sz w:val="28"/>
          <w:szCs w:val="28"/>
          <w:u w:val="single"/>
        </w:rPr>
        <w:t xml:space="preserve"> If a parent-child relationship has been terminated under Title 8, Chapter 4, Article 5,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the child, an Indian child’s tribe, the child’s attorney or guardian ad litem, or the terminated parent may file a petition to have the parent-child relationship restored if the requirements of A.R.S. § 8-547(A) have been met. “Terminated parent” under this rule means the natural father or mother whose parental rights have been terminated as to the child who is the subject of the petition to restore the parent-child relationship.</w:t>
      </w:r>
    </w:p>
    <w:p w14:paraId="17FDF924" w14:textId="77777777"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(b) Petition Contents.</w:t>
      </w:r>
      <w:r w:rsidRPr="00AA598E">
        <w:rPr>
          <w:rFonts w:ascii="Times New Roman" w:hAnsi="Times New Roman"/>
          <w:sz w:val="28"/>
          <w:szCs w:val="28"/>
          <w:u w:val="single"/>
        </w:rPr>
        <w:t> </w:t>
      </w:r>
    </w:p>
    <w:p w14:paraId="054B986C" w14:textId="77777777" w:rsidR="00AA598E" w:rsidRPr="00AA598E" w:rsidRDefault="00AA598E" w:rsidP="00AA598E">
      <w:pPr>
        <w:shd w:val="clear" w:color="auto" w:fill="FFFFFF"/>
        <w:ind w:firstLine="720"/>
        <w:jc w:val="both"/>
        <w:textAlignment w:val="baseline"/>
        <w:rPr>
          <w:rFonts w:ascii="Times New Roman" w:hAnsi="Times New Roman"/>
          <w:sz w:val="28"/>
          <w:szCs w:val="28"/>
          <w:u w:val="single"/>
        </w:rPr>
      </w:pPr>
      <w:r w:rsidRPr="00AA598E">
        <w:rPr>
          <w:rFonts w:ascii="Times New Roman" w:hAnsi="Times New Roman"/>
          <w:sz w:val="28"/>
          <w:szCs w:val="28"/>
          <w:u w:val="single"/>
        </w:rPr>
        <w:t>(1) The petition must be verified and include the following information:</w:t>
      </w:r>
    </w:p>
    <w:p w14:paraId="40231F81"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Whether the child is in the care or custody of </w:t>
      </w:r>
      <w:proofErr w:type="spellStart"/>
      <w:proofErr w:type="gram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w:t>
      </w:r>
      <w:proofErr w:type="gramEnd"/>
    </w:p>
    <w:p w14:paraId="1E7C8184"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Whether permanency has been </w:t>
      </w:r>
      <w:proofErr w:type="gramStart"/>
      <w:r w:rsidRPr="00AA598E">
        <w:rPr>
          <w:rFonts w:ascii="Times New Roman" w:hAnsi="Times New Roman"/>
          <w:sz w:val="28"/>
          <w:szCs w:val="28"/>
          <w:u w:val="single"/>
        </w:rPr>
        <w:t>achieved;</w:t>
      </w:r>
      <w:proofErr w:type="gramEnd"/>
    </w:p>
    <w:p w14:paraId="29815CC7" w14:textId="66649CB3"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(C) If permanency has not been achieved, whether it is likely to be achieved and if not, a statement explaining why the child is unlikely to obtain a permanent placement unless the parent-child relationship is </w:t>
      </w:r>
      <w:proofErr w:type="gramStart"/>
      <w:r w:rsidRPr="00AA598E">
        <w:rPr>
          <w:rFonts w:ascii="Times New Roman" w:hAnsi="Times New Roman"/>
          <w:sz w:val="28"/>
          <w:szCs w:val="28"/>
          <w:u w:val="single"/>
        </w:rPr>
        <w:t>restored;</w:t>
      </w:r>
      <w:proofErr w:type="gramEnd"/>
      <w:r w:rsidRPr="00AA598E">
        <w:rPr>
          <w:rFonts w:ascii="Times New Roman" w:hAnsi="Times New Roman"/>
          <w:sz w:val="28"/>
          <w:szCs w:val="28"/>
          <w:u w:val="single"/>
        </w:rPr>
        <w:t xml:space="preserve"> </w:t>
      </w:r>
    </w:p>
    <w:p w14:paraId="62D0FE21"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(D) Whether at least two years have passed since the parent-child relationship was terminated and if not, a statement explaining why good cause exists for filing </w:t>
      </w:r>
      <w:proofErr w:type="gramStart"/>
      <w:r w:rsidRPr="00AA598E">
        <w:rPr>
          <w:rFonts w:ascii="Times New Roman" w:hAnsi="Times New Roman"/>
          <w:sz w:val="28"/>
          <w:szCs w:val="28"/>
          <w:u w:val="single"/>
        </w:rPr>
        <w:t>early;</w:t>
      </w:r>
      <w:proofErr w:type="gramEnd"/>
      <w:r w:rsidRPr="00AA598E">
        <w:rPr>
          <w:rFonts w:ascii="Times New Roman" w:hAnsi="Times New Roman"/>
          <w:sz w:val="28"/>
          <w:szCs w:val="28"/>
          <w:u w:val="single"/>
        </w:rPr>
        <w:t xml:space="preserve"> </w:t>
      </w:r>
    </w:p>
    <w:p w14:paraId="06B22EE7"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(E) Whether the dependency adjudication finding included, or the parent-child relationship was terminated because, </w:t>
      </w:r>
      <w:r w:rsidRPr="00AA598E">
        <w:rPr>
          <w:rStyle w:val="Strong"/>
          <w:rFonts w:ascii="Times New Roman" w:hAnsi="Times New Roman"/>
          <w:b w:val="0"/>
          <w:bCs w:val="0"/>
          <w:sz w:val="28"/>
          <w:szCs w:val="28"/>
          <w:u w:val="single"/>
          <w:bdr w:val="none" w:sz="0" w:space="0" w:color="auto" w:frame="1"/>
        </w:rPr>
        <w:t>the terminated parent committed or was found to have failed to protect the child from any act listed in A.R.S. § 8-547(A)(4</w:t>
      </w:r>
      <w:proofErr w:type="gramStart"/>
      <w:r w:rsidRPr="00AA598E">
        <w:rPr>
          <w:rStyle w:val="Strong"/>
          <w:rFonts w:ascii="Times New Roman" w:hAnsi="Times New Roman"/>
          <w:b w:val="0"/>
          <w:bCs w:val="0"/>
          <w:sz w:val="28"/>
          <w:szCs w:val="28"/>
          <w:u w:val="single"/>
          <w:bdr w:val="none" w:sz="0" w:space="0" w:color="auto" w:frame="1"/>
        </w:rPr>
        <w:t>);</w:t>
      </w:r>
      <w:proofErr w:type="gramEnd"/>
      <w:r w:rsidRPr="00AA598E">
        <w:rPr>
          <w:rStyle w:val="Strong"/>
          <w:rFonts w:ascii="Times New Roman" w:hAnsi="Times New Roman"/>
          <w:b w:val="0"/>
          <w:bCs w:val="0"/>
          <w:sz w:val="28"/>
          <w:szCs w:val="28"/>
          <w:u w:val="single"/>
          <w:bdr w:val="none" w:sz="0" w:space="0" w:color="auto" w:frame="1"/>
        </w:rPr>
        <w:t xml:space="preserve"> </w:t>
      </w:r>
    </w:p>
    <w:p w14:paraId="7CBE1181" w14:textId="0C9328D6"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lastRenderedPageBreak/>
        <w:t xml:space="preserve">(F) The child’s position, if it can be obtained prior to filing, on the restoration of the parent-child </w:t>
      </w:r>
      <w:proofErr w:type="gramStart"/>
      <w:r w:rsidRPr="00AA598E">
        <w:rPr>
          <w:rFonts w:ascii="Times New Roman" w:hAnsi="Times New Roman"/>
          <w:sz w:val="28"/>
          <w:szCs w:val="28"/>
          <w:u w:val="single"/>
        </w:rPr>
        <w:t>relationship;</w:t>
      </w:r>
      <w:proofErr w:type="gramEnd"/>
      <w:r w:rsidRPr="00AA598E">
        <w:rPr>
          <w:rFonts w:ascii="Times New Roman" w:hAnsi="Times New Roman"/>
          <w:sz w:val="28"/>
          <w:szCs w:val="28"/>
          <w:u w:val="single"/>
        </w:rPr>
        <w:t xml:space="preserve"> </w:t>
      </w:r>
    </w:p>
    <w:p w14:paraId="22B28DE8" w14:textId="04924A73"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(G) The consent of the terminated parent to the restoration of the parent-child relationship; and</w:t>
      </w:r>
    </w:p>
    <w:p w14:paraId="36FAC37D" w14:textId="6C3B302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(H) An explanation of how the terminated parent has demonstrated the necessary remediation for restoration of the parent-child relationship, including the ability and willingness to properly care for the child.</w:t>
      </w:r>
    </w:p>
    <w:p w14:paraId="4D2A73D1"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(2) Additional Requirements When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is the Petitioner. If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is the petitioner, the petition must also include:</w:t>
      </w:r>
    </w:p>
    <w:p w14:paraId="70A9F7DB" w14:textId="6E41C54E"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a report of an assessment conducted by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indicating whether the restoration of the parent-child relationship is in the best interests of the child; and </w:t>
      </w:r>
    </w:p>
    <w:p w14:paraId="43969215"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documentation of diligent efforts made by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to locate a permanent placement for the child.   </w:t>
      </w:r>
    </w:p>
    <w:p w14:paraId="026EFD7C"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(3) A petition that does not include all the information required by this subpart must be dismissed. A petition that is not eligible to be filed as provided by A.R.S. § 8-547(A) must be denied. </w:t>
      </w:r>
    </w:p>
    <w:p w14:paraId="76FF26F4" w14:textId="1796612C"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(c) Service of the Petition.</w:t>
      </w:r>
      <w:r w:rsidRPr="00AA598E">
        <w:rPr>
          <w:rFonts w:ascii="Times New Roman" w:hAnsi="Times New Roman"/>
          <w:sz w:val="28"/>
          <w:szCs w:val="28"/>
          <w:u w:val="single"/>
        </w:rPr>
        <w:t xml:space="preserve"> The petitioner must serve a copy of the petition according to Rule 106 to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the terminated parent, </w:t>
      </w:r>
      <w:r w:rsidR="00AF2646">
        <w:rPr>
          <w:rFonts w:ascii="Times New Roman" w:hAnsi="Times New Roman"/>
          <w:sz w:val="28"/>
          <w:szCs w:val="28"/>
          <w:u w:val="single"/>
        </w:rPr>
        <w:t xml:space="preserve">the child’s </w:t>
      </w:r>
      <w:r w:rsidRPr="00AA598E">
        <w:rPr>
          <w:rFonts w:ascii="Times New Roman" w:hAnsi="Times New Roman"/>
          <w:sz w:val="28"/>
          <w:szCs w:val="28"/>
          <w:u w:val="single"/>
        </w:rPr>
        <w:t>attorney, GAL, and Indian tribe if applicable</w:t>
      </w:r>
      <w:r w:rsidRPr="00AA598E">
        <w:rPr>
          <w:rFonts w:ascii="Times New Roman" w:hAnsi="Times New Roman"/>
          <w:sz w:val="28"/>
          <w:szCs w:val="28"/>
        </w:rPr>
        <w:t xml:space="preserve">. </w:t>
      </w:r>
    </w:p>
    <w:p w14:paraId="35866597" w14:textId="77777777"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 xml:space="preserve">(d) Court's Duty Upon Receiving a Petition. </w:t>
      </w:r>
      <w:r w:rsidRPr="00AA598E">
        <w:rPr>
          <w:rStyle w:val="Strong"/>
          <w:rFonts w:ascii="Times New Roman" w:hAnsi="Times New Roman"/>
          <w:b w:val="0"/>
          <w:bCs w:val="0"/>
          <w:sz w:val="28"/>
          <w:szCs w:val="28"/>
          <w:u w:val="single"/>
          <w:bdr w:val="none" w:sz="0" w:space="0" w:color="auto" w:frame="1"/>
        </w:rPr>
        <w:t>Upon the filing of a petition that contains all the information required by (b) and is eligible for filing as provided by A.R.S. § 8-547(A)</w:t>
      </w:r>
      <w:r w:rsidRPr="00AA598E">
        <w:rPr>
          <w:rFonts w:ascii="Times New Roman" w:hAnsi="Times New Roman"/>
          <w:sz w:val="28"/>
          <w:szCs w:val="28"/>
          <w:u w:val="single"/>
        </w:rPr>
        <w:t>, the court must:</w:t>
      </w:r>
    </w:p>
    <w:p w14:paraId="7FF42180"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(1) appoint an attorney or GAL, or both, for the child if one is not already appointed and provide them with a copy of the </w:t>
      </w:r>
      <w:proofErr w:type="gramStart"/>
      <w:r w:rsidRPr="00AA598E">
        <w:rPr>
          <w:rFonts w:ascii="Times New Roman" w:hAnsi="Times New Roman"/>
          <w:sz w:val="28"/>
          <w:szCs w:val="28"/>
          <w:u w:val="single"/>
        </w:rPr>
        <w:t>petition;</w:t>
      </w:r>
      <w:proofErr w:type="gramEnd"/>
    </w:p>
    <w:p w14:paraId="53B62EEC" w14:textId="5E5FA76F"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(2) set a preliminary review hearing no later than 45 days after the filing of the petition and notify the terminated parent, the child's attorney, GAL, and Indian tribe if applicable, of the hearing date; and</w:t>
      </w:r>
    </w:p>
    <w:p w14:paraId="0F3304A8"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(3) if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is not the petitioner, order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to conduct an assessment and submit a report no later than 30 days after the order is entered that includes: </w:t>
      </w:r>
    </w:p>
    <w:p w14:paraId="33464A3E" w14:textId="19D16760"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whether the restoration of the parent-child relationship is in the best interests of the child; and </w:t>
      </w:r>
    </w:p>
    <w:p w14:paraId="2A9B029E"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a description of the diligent efforts made by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to locate a permanent placement for the child.</w:t>
      </w:r>
    </w:p>
    <w:p w14:paraId="17C035ED" w14:textId="77777777"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(e) Preliminary Review Hearing.</w:t>
      </w:r>
      <w:r w:rsidRPr="00AA598E">
        <w:rPr>
          <w:rFonts w:ascii="Times New Roman" w:hAnsi="Times New Roman"/>
          <w:sz w:val="28"/>
          <w:szCs w:val="28"/>
          <w:u w:val="single"/>
        </w:rPr>
        <w:t> </w:t>
      </w:r>
    </w:p>
    <w:p w14:paraId="43E1865C"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(1) </w:t>
      </w:r>
      <w:r w:rsidRPr="00AA598E">
        <w:rPr>
          <w:rFonts w:ascii="Times New Roman" w:hAnsi="Times New Roman"/>
          <w:i/>
          <w:iCs/>
          <w:sz w:val="28"/>
          <w:szCs w:val="28"/>
          <w:u w:val="single"/>
        </w:rPr>
        <w:t>Required Determinations</w:t>
      </w:r>
      <w:r w:rsidRPr="00AA598E">
        <w:rPr>
          <w:rFonts w:ascii="Times New Roman" w:hAnsi="Times New Roman"/>
          <w:sz w:val="28"/>
          <w:szCs w:val="28"/>
          <w:u w:val="single"/>
        </w:rPr>
        <w:t xml:space="preserve">. At the preliminary review hearing, the court must determine whether: </w:t>
      </w:r>
    </w:p>
    <w:p w14:paraId="3DEC5947" w14:textId="77777777" w:rsidR="00AA598E" w:rsidRPr="00AA598E" w:rsidRDefault="00AA598E" w:rsidP="00AA598E">
      <w:pPr>
        <w:shd w:val="clear" w:color="auto" w:fill="FFFFFF"/>
        <w:ind w:left="720" w:firstLine="720"/>
        <w:jc w:val="both"/>
        <w:textAlignment w:val="baseline"/>
        <w:rPr>
          <w:rFonts w:ascii="Times New Roman" w:hAnsi="Times New Roman"/>
          <w:sz w:val="28"/>
          <w:szCs w:val="28"/>
          <w:u w:val="single"/>
        </w:rPr>
      </w:pPr>
      <w:r w:rsidRPr="00AA598E">
        <w:rPr>
          <w:rFonts w:ascii="Times New Roman" w:hAnsi="Times New Roman"/>
          <w:sz w:val="28"/>
          <w:szCs w:val="28"/>
          <w:u w:val="single"/>
        </w:rPr>
        <w:t>(A) the petition was served as required by (c</w:t>
      </w:r>
      <w:proofErr w:type="gramStart"/>
      <w:r w:rsidRPr="00AA598E">
        <w:rPr>
          <w:rFonts w:ascii="Times New Roman" w:hAnsi="Times New Roman"/>
          <w:sz w:val="28"/>
          <w:szCs w:val="28"/>
          <w:u w:val="single"/>
        </w:rPr>
        <w:t>);</w:t>
      </w:r>
      <w:proofErr w:type="gramEnd"/>
      <w:r w:rsidRPr="00AA598E">
        <w:rPr>
          <w:rFonts w:ascii="Times New Roman" w:hAnsi="Times New Roman"/>
          <w:sz w:val="28"/>
          <w:szCs w:val="28"/>
          <w:u w:val="single"/>
        </w:rPr>
        <w:t xml:space="preserve"> </w:t>
      </w:r>
    </w:p>
    <w:p w14:paraId="2F29DB2D"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conducted its assessment and provided its report to the court; and </w:t>
      </w:r>
    </w:p>
    <w:p w14:paraId="73CA13C7" w14:textId="662430EC"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lastRenderedPageBreak/>
        <w:t xml:space="preserve">(C) </w:t>
      </w:r>
      <w:proofErr w:type="spellStart"/>
      <w:r w:rsidR="00FB2D93">
        <w:rPr>
          <w:rFonts w:ascii="Times New Roman" w:hAnsi="Times New Roman"/>
          <w:sz w:val="28"/>
          <w:szCs w:val="28"/>
          <w:u w:val="single"/>
        </w:rPr>
        <w:t>DCS</w:t>
      </w:r>
      <w:proofErr w:type="spellEnd"/>
      <w:r w:rsidR="00FB2D93">
        <w:rPr>
          <w:rFonts w:ascii="Times New Roman" w:hAnsi="Times New Roman"/>
          <w:sz w:val="28"/>
          <w:szCs w:val="28"/>
          <w:u w:val="single"/>
        </w:rPr>
        <w:t xml:space="preserve">, </w:t>
      </w:r>
      <w:r w:rsidRPr="00AA598E">
        <w:rPr>
          <w:rFonts w:ascii="Times New Roman" w:hAnsi="Times New Roman"/>
          <w:sz w:val="28"/>
          <w:szCs w:val="28"/>
          <w:u w:val="single"/>
        </w:rPr>
        <w:t>the terminated parent, the child's attorney, GAL, or Indian tribe objects to the petition.</w:t>
      </w:r>
    </w:p>
    <w:p w14:paraId="2A65AF9B"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(2) </w:t>
      </w:r>
      <w:r w:rsidRPr="00AA598E">
        <w:rPr>
          <w:rFonts w:ascii="Times New Roman" w:hAnsi="Times New Roman"/>
          <w:i/>
          <w:iCs/>
          <w:sz w:val="28"/>
          <w:szCs w:val="28"/>
          <w:u w:val="single"/>
        </w:rPr>
        <w:t>Continuing the Preliminary Review Hearing</w:t>
      </w:r>
      <w:r w:rsidRPr="00AA598E">
        <w:rPr>
          <w:rFonts w:ascii="Times New Roman" w:hAnsi="Times New Roman"/>
          <w:sz w:val="28"/>
          <w:szCs w:val="28"/>
          <w:u w:val="single"/>
        </w:rPr>
        <w:t xml:space="preserve">. The court may continue the preliminary review hearing to allow the petitioner to complete their responsibilities under (c) or obtain the child’s position on the restoration of the parent-child relationship if it was not available at the time the petition was filed, to allow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to complete their responsibilities under (d)(3), or may order the GAL to prepare a report to the court and provide a copy of the report to the parties, and continue the initial hearing pending completion of those actions.</w:t>
      </w:r>
    </w:p>
    <w:p w14:paraId="1A0E9FF5" w14:textId="77777777" w:rsidR="00AA598E" w:rsidRPr="00AA598E" w:rsidRDefault="00AA598E" w:rsidP="00AA598E">
      <w:pPr>
        <w:shd w:val="clear" w:color="auto" w:fill="FFFFFF"/>
        <w:ind w:left="720"/>
        <w:jc w:val="both"/>
        <w:textAlignment w:val="baseline"/>
        <w:rPr>
          <w:rFonts w:ascii="Times New Roman" w:hAnsi="Times New Roman"/>
          <w:sz w:val="28"/>
          <w:szCs w:val="28"/>
        </w:rPr>
      </w:pPr>
      <w:r w:rsidRPr="00AA598E">
        <w:rPr>
          <w:rFonts w:ascii="Times New Roman" w:hAnsi="Times New Roman"/>
          <w:sz w:val="28"/>
          <w:szCs w:val="28"/>
          <w:u w:val="single"/>
        </w:rPr>
        <w:t xml:space="preserve">(3) Upon the requirements in (e)(1)(A) through (C) being met, the court must schedule an initial restoration hearing and proceed according to (f).  </w:t>
      </w:r>
    </w:p>
    <w:p w14:paraId="3E1B3AE4" w14:textId="2E8F99FF"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Fonts w:ascii="Times New Roman" w:hAnsi="Times New Roman"/>
          <w:b/>
          <w:bCs/>
          <w:sz w:val="28"/>
          <w:szCs w:val="28"/>
          <w:u w:val="single"/>
        </w:rPr>
        <w:t>(f) Initial Restoration Hearing.</w:t>
      </w:r>
      <w:r w:rsidRPr="00AA598E">
        <w:rPr>
          <w:rFonts w:ascii="Times New Roman" w:hAnsi="Times New Roman"/>
          <w:sz w:val="28"/>
          <w:szCs w:val="28"/>
          <w:u w:val="single"/>
        </w:rPr>
        <w:t xml:space="preserve"> At the initial restoration hearing, the court must determine whether restoration of the parent-child relationship is in the best interests of the child and whether the return of the child to the terminated parent would create a substantial risk of harm to the child’s physical, social, mental, or emotional health or safety. The court must:</w:t>
      </w:r>
    </w:p>
    <w:p w14:paraId="35AF2235" w14:textId="7B3ED3CC"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(1) deny the petition if it does not find by clear and convincing evidence that the restoration of the parent-child relationship is in the best interests of the child or finds that the return of the child would create a substantial risk of harm to the child’s physical, social, mental, or emotional health or safety. </w:t>
      </w:r>
    </w:p>
    <w:p w14:paraId="1AC01BE1"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(2) order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to conduct a trial in-home placement of the child with the terminated parent if it finds by clear and convincing evidence that: </w:t>
      </w:r>
    </w:p>
    <w:p w14:paraId="56FA4B4C" w14:textId="4C15CDA4"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the restoration of the parent-child relationship is in the best interests of the child, and </w:t>
      </w:r>
    </w:p>
    <w:p w14:paraId="5B27842A"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the return of the child would not create a substantial risk of harm to the child’s physical, social, mental, or emotional health or safety. </w:t>
      </w:r>
    </w:p>
    <w:p w14:paraId="16062C22" w14:textId="0F101DCA" w:rsidR="00AA598E" w:rsidRPr="00AA598E" w:rsidRDefault="00AA598E" w:rsidP="00AA598E">
      <w:pPr>
        <w:shd w:val="clear" w:color="auto" w:fill="FFFFFF"/>
        <w:jc w:val="both"/>
        <w:textAlignment w:val="baseline"/>
        <w:rPr>
          <w:rStyle w:val="Strong"/>
          <w:rFonts w:ascii="Times New Roman" w:hAnsi="Times New Roman"/>
          <w:b w:val="0"/>
          <w:bCs w:val="0"/>
          <w:sz w:val="28"/>
          <w:szCs w:val="28"/>
          <w:u w:val="single"/>
          <w:bdr w:val="none" w:sz="0" w:space="0" w:color="auto" w:frame="1"/>
        </w:rPr>
      </w:pPr>
      <w:r w:rsidRPr="00AA598E">
        <w:rPr>
          <w:rStyle w:val="Strong"/>
          <w:rFonts w:ascii="Times New Roman" w:hAnsi="Times New Roman"/>
          <w:sz w:val="28"/>
          <w:szCs w:val="28"/>
          <w:u w:val="single"/>
          <w:bdr w:val="none" w:sz="0" w:space="0" w:color="auto" w:frame="1"/>
        </w:rPr>
        <w:t xml:space="preserve">(g) Trial In-Home Placement Evaluation. </w:t>
      </w:r>
      <w:r w:rsidRPr="00AA598E">
        <w:rPr>
          <w:rStyle w:val="Strong"/>
          <w:rFonts w:ascii="Times New Roman" w:hAnsi="Times New Roman"/>
          <w:b w:val="0"/>
          <w:bCs w:val="0"/>
          <w:sz w:val="28"/>
          <w:szCs w:val="28"/>
          <w:u w:val="single"/>
          <w:bdr w:val="none" w:sz="0" w:space="0" w:color="auto" w:frame="1"/>
        </w:rPr>
        <w:t xml:space="preserve">If the court orders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to conduct a trial in-home placement under (f)(2), the court must order a date by which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must provide the court with an evaluation of the trial in-home placement. The evaluation due date must be at least three months after but not more than six months after the trial in-home placement start date. Upon receipt of the evaluation, the court </w:t>
      </w:r>
      <w:r w:rsidR="0095286E">
        <w:rPr>
          <w:rStyle w:val="Strong"/>
          <w:rFonts w:ascii="Times New Roman" w:hAnsi="Times New Roman"/>
          <w:b w:val="0"/>
          <w:bCs w:val="0"/>
          <w:sz w:val="28"/>
          <w:szCs w:val="28"/>
          <w:u w:val="single"/>
          <w:bdr w:val="none" w:sz="0" w:space="0" w:color="auto" w:frame="1"/>
        </w:rPr>
        <w:t>must</w:t>
      </w:r>
      <w:r w:rsidRPr="00AA598E">
        <w:rPr>
          <w:rStyle w:val="Strong"/>
          <w:rFonts w:ascii="Times New Roman" w:hAnsi="Times New Roman"/>
          <w:b w:val="0"/>
          <w:bCs w:val="0"/>
          <w:sz w:val="28"/>
          <w:szCs w:val="28"/>
          <w:u w:val="single"/>
          <w:bdr w:val="none" w:sz="0" w:space="0" w:color="auto" w:frame="1"/>
        </w:rPr>
        <w:t xml:space="preserve"> either:</w:t>
      </w:r>
    </w:p>
    <w:p w14:paraId="05D7C4E9" w14:textId="5C251D26" w:rsidR="00AA598E" w:rsidRPr="00AA598E" w:rsidRDefault="00AA598E" w:rsidP="00AA598E">
      <w:pPr>
        <w:shd w:val="clear" w:color="auto" w:fill="FFFFFF"/>
        <w:ind w:left="720"/>
        <w:jc w:val="both"/>
        <w:textAlignment w:val="baseline"/>
        <w:rPr>
          <w:rStyle w:val="Strong"/>
          <w:rFonts w:ascii="Times New Roman" w:hAnsi="Times New Roman"/>
          <w:b w:val="0"/>
          <w:bCs w:val="0"/>
          <w:sz w:val="28"/>
          <w:szCs w:val="28"/>
          <w:u w:val="single"/>
          <w:bdr w:val="none" w:sz="0" w:space="0" w:color="auto" w:frame="1"/>
        </w:rPr>
      </w:pPr>
      <w:r w:rsidRPr="00AA598E">
        <w:rPr>
          <w:rStyle w:val="Strong"/>
          <w:rFonts w:ascii="Times New Roman" w:hAnsi="Times New Roman"/>
          <w:b w:val="0"/>
          <w:bCs w:val="0"/>
          <w:sz w:val="28"/>
          <w:szCs w:val="28"/>
          <w:u w:val="single"/>
          <w:bdr w:val="none" w:sz="0" w:space="0" w:color="auto" w:frame="1"/>
        </w:rPr>
        <w:t>(1) set a hearing, provide notice of the hearing date to all parties, and proceed according to (</w:t>
      </w:r>
      <w:proofErr w:type="spellStart"/>
      <w:r w:rsidR="00965C3C">
        <w:rPr>
          <w:rStyle w:val="Strong"/>
          <w:rFonts w:ascii="Times New Roman" w:hAnsi="Times New Roman"/>
          <w:b w:val="0"/>
          <w:bCs w:val="0"/>
          <w:sz w:val="28"/>
          <w:szCs w:val="28"/>
          <w:u w:val="single"/>
          <w:bdr w:val="none" w:sz="0" w:space="0" w:color="auto" w:frame="1"/>
        </w:rPr>
        <w:t>i</w:t>
      </w:r>
      <w:proofErr w:type="spellEnd"/>
      <w:r w:rsidRPr="00AA598E">
        <w:rPr>
          <w:rStyle w:val="Strong"/>
          <w:rFonts w:ascii="Times New Roman" w:hAnsi="Times New Roman"/>
          <w:b w:val="0"/>
          <w:bCs w:val="0"/>
          <w:sz w:val="28"/>
          <w:szCs w:val="28"/>
          <w:u w:val="single"/>
          <w:bdr w:val="none" w:sz="0" w:space="0" w:color="auto" w:frame="1"/>
        </w:rPr>
        <w:t xml:space="preserve">). The hearing must be held within 30 days of the date the evaluation is received by the court.  </w:t>
      </w:r>
    </w:p>
    <w:p w14:paraId="41A9C6BB" w14:textId="782E8D7D" w:rsidR="00AA598E" w:rsidRPr="00AA598E" w:rsidRDefault="00AA598E" w:rsidP="00AA598E">
      <w:pPr>
        <w:shd w:val="clear" w:color="auto" w:fill="FFFFFF"/>
        <w:ind w:left="720"/>
        <w:jc w:val="both"/>
        <w:textAlignment w:val="baseline"/>
        <w:rPr>
          <w:rStyle w:val="Strong"/>
          <w:rFonts w:ascii="Times New Roman" w:hAnsi="Times New Roman"/>
          <w:b w:val="0"/>
          <w:bCs w:val="0"/>
          <w:sz w:val="28"/>
          <w:szCs w:val="28"/>
          <w:u w:val="single"/>
          <w:bdr w:val="none" w:sz="0" w:space="0" w:color="auto" w:frame="1"/>
        </w:rPr>
      </w:pPr>
      <w:r w:rsidRPr="00AA598E">
        <w:rPr>
          <w:rStyle w:val="Strong"/>
          <w:rFonts w:ascii="Times New Roman" w:hAnsi="Times New Roman"/>
          <w:b w:val="0"/>
          <w:bCs w:val="0"/>
          <w:sz w:val="28"/>
          <w:szCs w:val="28"/>
          <w:u w:val="single"/>
          <w:bdr w:val="none" w:sz="0" w:space="0" w:color="auto" w:frame="1"/>
        </w:rPr>
        <w:t xml:space="preserve">(2) order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to continue the trial in-home placement for a specified timeframe. The entire length of the trial in-home placement cannot exceed one year. The court must order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to provide the court with an updated evaluation at least 30 days before the trial in-home placement end date. Upon </w:t>
      </w:r>
      <w:r w:rsidRPr="00AA598E">
        <w:rPr>
          <w:rStyle w:val="Strong"/>
          <w:rFonts w:ascii="Times New Roman" w:hAnsi="Times New Roman"/>
          <w:b w:val="0"/>
          <w:bCs w:val="0"/>
          <w:sz w:val="28"/>
          <w:szCs w:val="28"/>
          <w:u w:val="single"/>
          <w:bdr w:val="none" w:sz="0" w:space="0" w:color="auto" w:frame="1"/>
        </w:rPr>
        <w:lastRenderedPageBreak/>
        <w:t>receipt of the updated evaluation, the court must set a hearing, provide notice of the hearing date to all parties, and proceed according to (</w:t>
      </w:r>
      <w:proofErr w:type="spellStart"/>
      <w:r w:rsidR="009A7D43">
        <w:rPr>
          <w:rStyle w:val="Strong"/>
          <w:rFonts w:ascii="Times New Roman" w:hAnsi="Times New Roman"/>
          <w:b w:val="0"/>
          <w:bCs w:val="0"/>
          <w:sz w:val="28"/>
          <w:szCs w:val="28"/>
          <w:u w:val="single"/>
          <w:bdr w:val="none" w:sz="0" w:space="0" w:color="auto" w:frame="1"/>
        </w:rPr>
        <w:t>i</w:t>
      </w:r>
      <w:proofErr w:type="spellEnd"/>
      <w:r w:rsidRPr="00AA598E">
        <w:rPr>
          <w:rStyle w:val="Strong"/>
          <w:rFonts w:ascii="Times New Roman" w:hAnsi="Times New Roman"/>
          <w:b w:val="0"/>
          <w:bCs w:val="0"/>
          <w:sz w:val="28"/>
          <w:szCs w:val="28"/>
          <w:u w:val="single"/>
          <w:bdr w:val="none" w:sz="0" w:space="0" w:color="auto" w:frame="1"/>
        </w:rPr>
        <w:t xml:space="preserve">). The hearing must be held within 30 days of the date the updated evaluation is received by the court.  </w:t>
      </w:r>
    </w:p>
    <w:p w14:paraId="2939D498" w14:textId="2F809704" w:rsidR="00AA598E" w:rsidRPr="00AA598E" w:rsidRDefault="00AA598E" w:rsidP="00AA598E">
      <w:pPr>
        <w:shd w:val="clear" w:color="auto" w:fill="FFFFFF"/>
        <w:jc w:val="both"/>
        <w:textAlignment w:val="baseline"/>
        <w:rPr>
          <w:rStyle w:val="Strong"/>
          <w:rFonts w:ascii="Times New Roman" w:hAnsi="Times New Roman"/>
          <w:b w:val="0"/>
          <w:bCs w:val="0"/>
          <w:sz w:val="28"/>
          <w:szCs w:val="28"/>
          <w:u w:val="single"/>
          <w:bdr w:val="none" w:sz="0" w:space="0" w:color="auto" w:frame="1"/>
        </w:rPr>
      </w:pPr>
      <w:r w:rsidRPr="00AA598E">
        <w:rPr>
          <w:rStyle w:val="Strong"/>
          <w:rFonts w:ascii="Times New Roman" w:hAnsi="Times New Roman"/>
          <w:sz w:val="28"/>
          <w:szCs w:val="28"/>
          <w:u w:val="single"/>
          <w:bdr w:val="none" w:sz="0" w:space="0" w:color="auto" w:frame="1"/>
        </w:rPr>
        <w:t>(h) Termination of Trial In-Home Placement.</w:t>
      </w:r>
      <w:r w:rsidRPr="00AA598E">
        <w:rPr>
          <w:rStyle w:val="Strong"/>
          <w:rFonts w:ascii="Times New Roman" w:hAnsi="Times New Roman"/>
          <w:b w:val="0"/>
          <w:bCs w:val="0"/>
          <w:sz w:val="28"/>
          <w:szCs w:val="28"/>
          <w:u w:val="single"/>
          <w:bdr w:val="none" w:sz="0" w:space="0" w:color="auto" w:frame="1"/>
        </w:rPr>
        <w:t xml:space="preserve"> If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terminates the trial in-home placement ordered under (f)(2),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must immediately notify the court, the child’s attorney, GAL, and Indian tribe</w:t>
      </w:r>
      <w:r w:rsidR="00E63C05">
        <w:rPr>
          <w:rStyle w:val="Strong"/>
          <w:rFonts w:ascii="Times New Roman" w:hAnsi="Times New Roman"/>
          <w:b w:val="0"/>
          <w:bCs w:val="0"/>
          <w:sz w:val="28"/>
          <w:szCs w:val="28"/>
          <w:u w:val="single"/>
          <w:bdr w:val="none" w:sz="0" w:space="0" w:color="auto" w:frame="1"/>
        </w:rPr>
        <w:t xml:space="preserve"> </w:t>
      </w:r>
      <w:r w:rsidRPr="00AA598E">
        <w:rPr>
          <w:rStyle w:val="Strong"/>
          <w:rFonts w:ascii="Times New Roman" w:hAnsi="Times New Roman"/>
          <w:b w:val="0"/>
          <w:bCs w:val="0"/>
          <w:sz w:val="28"/>
          <w:szCs w:val="28"/>
          <w:u w:val="single"/>
          <w:bdr w:val="none" w:sz="0" w:space="0" w:color="auto" w:frame="1"/>
        </w:rPr>
        <w:t xml:space="preserve">if applicable.  Upon receiving notification that </w:t>
      </w:r>
      <w:proofErr w:type="spellStart"/>
      <w:r w:rsidRPr="00AA598E">
        <w:rPr>
          <w:rStyle w:val="Strong"/>
          <w:rFonts w:ascii="Times New Roman" w:hAnsi="Times New Roman"/>
          <w:b w:val="0"/>
          <w:bCs w:val="0"/>
          <w:sz w:val="28"/>
          <w:szCs w:val="28"/>
          <w:u w:val="single"/>
          <w:bdr w:val="none" w:sz="0" w:space="0" w:color="auto" w:frame="1"/>
        </w:rPr>
        <w:t>DCS</w:t>
      </w:r>
      <w:proofErr w:type="spellEnd"/>
      <w:r w:rsidRPr="00AA598E">
        <w:rPr>
          <w:rStyle w:val="Strong"/>
          <w:rFonts w:ascii="Times New Roman" w:hAnsi="Times New Roman"/>
          <w:b w:val="0"/>
          <w:bCs w:val="0"/>
          <w:sz w:val="28"/>
          <w:szCs w:val="28"/>
          <w:u w:val="single"/>
          <w:bdr w:val="none" w:sz="0" w:space="0" w:color="auto" w:frame="1"/>
        </w:rPr>
        <w:t xml:space="preserve"> has terminated the trial in-home placement, the court must set a hearing as soon as possible, provide notice of the hearing date to all parties, and proceed according to (</w:t>
      </w:r>
      <w:proofErr w:type="spellStart"/>
      <w:r w:rsidR="009A7D43">
        <w:rPr>
          <w:rStyle w:val="Strong"/>
          <w:rFonts w:ascii="Times New Roman" w:hAnsi="Times New Roman"/>
          <w:b w:val="0"/>
          <w:bCs w:val="0"/>
          <w:sz w:val="28"/>
          <w:szCs w:val="28"/>
          <w:u w:val="single"/>
          <w:bdr w:val="none" w:sz="0" w:space="0" w:color="auto" w:frame="1"/>
        </w:rPr>
        <w:t>i</w:t>
      </w:r>
      <w:proofErr w:type="spellEnd"/>
      <w:r w:rsidRPr="00AA598E">
        <w:rPr>
          <w:rStyle w:val="Strong"/>
          <w:rFonts w:ascii="Times New Roman" w:hAnsi="Times New Roman"/>
          <w:b w:val="0"/>
          <w:bCs w:val="0"/>
          <w:sz w:val="28"/>
          <w:szCs w:val="28"/>
          <w:u w:val="single"/>
          <w:bdr w:val="none" w:sz="0" w:space="0" w:color="auto" w:frame="1"/>
        </w:rPr>
        <w:t>).</w:t>
      </w:r>
    </w:p>
    <w:p w14:paraId="2A9D8AD6" w14:textId="77777777"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w:t>
      </w:r>
      <w:proofErr w:type="spellStart"/>
      <w:r w:rsidRPr="00AA598E">
        <w:rPr>
          <w:rStyle w:val="Strong"/>
          <w:rFonts w:ascii="Times New Roman" w:hAnsi="Times New Roman"/>
          <w:sz w:val="28"/>
          <w:szCs w:val="28"/>
          <w:u w:val="single"/>
          <w:bdr w:val="none" w:sz="0" w:space="0" w:color="auto" w:frame="1"/>
        </w:rPr>
        <w:t>i</w:t>
      </w:r>
      <w:proofErr w:type="spellEnd"/>
      <w:r w:rsidRPr="00AA598E">
        <w:rPr>
          <w:rStyle w:val="Strong"/>
          <w:rFonts w:ascii="Times New Roman" w:hAnsi="Times New Roman"/>
          <w:sz w:val="28"/>
          <w:szCs w:val="28"/>
          <w:u w:val="single"/>
          <w:bdr w:val="none" w:sz="0" w:space="0" w:color="auto" w:frame="1"/>
        </w:rPr>
        <w:t>) Hearing After Trial In-Home Placement.</w:t>
      </w:r>
      <w:r w:rsidRPr="00AA598E">
        <w:rPr>
          <w:rFonts w:ascii="Times New Roman" w:hAnsi="Times New Roman"/>
          <w:sz w:val="28"/>
          <w:szCs w:val="28"/>
          <w:u w:val="single"/>
        </w:rPr>
        <w:t xml:space="preserve"> After receipt of the trial in-home placement evaluation under (g)(1), an updated evaluation under (g)(2), or notification that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has terminated the trial in-home placement</w:t>
      </w:r>
      <w:r w:rsidRPr="00AA598E">
        <w:rPr>
          <w:rStyle w:val="Strong"/>
          <w:rFonts w:ascii="Times New Roman" w:hAnsi="Times New Roman"/>
          <w:b w:val="0"/>
          <w:bCs w:val="0"/>
          <w:sz w:val="28"/>
          <w:szCs w:val="28"/>
          <w:u w:val="single"/>
          <w:bdr w:val="none" w:sz="0" w:space="0" w:color="auto" w:frame="1"/>
        </w:rPr>
        <w:t xml:space="preserve">, </w:t>
      </w:r>
      <w:r w:rsidRPr="00AA598E">
        <w:rPr>
          <w:rFonts w:ascii="Times New Roman" w:hAnsi="Times New Roman"/>
          <w:sz w:val="28"/>
          <w:szCs w:val="28"/>
          <w:u w:val="single"/>
        </w:rPr>
        <w:t xml:space="preserve">the court must hold a hearing to </w:t>
      </w:r>
      <w:proofErr w:type="gramStart"/>
      <w:r w:rsidRPr="00AA598E">
        <w:rPr>
          <w:rFonts w:ascii="Times New Roman" w:hAnsi="Times New Roman"/>
          <w:sz w:val="28"/>
          <w:szCs w:val="28"/>
          <w:u w:val="single"/>
        </w:rPr>
        <w:t>make a determination</w:t>
      </w:r>
      <w:proofErr w:type="gramEnd"/>
      <w:r w:rsidRPr="00AA598E">
        <w:rPr>
          <w:rFonts w:ascii="Times New Roman" w:hAnsi="Times New Roman"/>
          <w:sz w:val="28"/>
          <w:szCs w:val="28"/>
          <w:u w:val="single"/>
        </w:rPr>
        <w:t xml:space="preserve"> on the petition.   </w:t>
      </w:r>
    </w:p>
    <w:p w14:paraId="78E3EF62"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(1) </w:t>
      </w:r>
      <w:r w:rsidRPr="00AA598E">
        <w:rPr>
          <w:rFonts w:ascii="Times New Roman" w:hAnsi="Times New Roman"/>
          <w:i/>
          <w:iCs/>
          <w:sz w:val="28"/>
          <w:szCs w:val="28"/>
          <w:u w:val="single"/>
        </w:rPr>
        <w:t>Granting the Petition</w:t>
      </w:r>
      <w:r w:rsidRPr="00AA598E">
        <w:rPr>
          <w:rFonts w:ascii="Times New Roman" w:hAnsi="Times New Roman"/>
          <w:sz w:val="28"/>
          <w:szCs w:val="28"/>
          <w:u w:val="single"/>
        </w:rPr>
        <w:t xml:space="preserve">. The court may grant the petition only if it finds by clear and convincing evidence that: </w:t>
      </w:r>
    </w:p>
    <w:p w14:paraId="5B6372EB" w14:textId="3F49A6AF"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the terminated parent has demonstrated the remediation necessary for the restoration of the parent-child </w:t>
      </w:r>
      <w:proofErr w:type="gramStart"/>
      <w:r w:rsidRPr="00AA598E">
        <w:rPr>
          <w:rFonts w:ascii="Times New Roman" w:hAnsi="Times New Roman"/>
          <w:sz w:val="28"/>
          <w:szCs w:val="28"/>
          <w:u w:val="single"/>
        </w:rPr>
        <w:t>relationship;</w:t>
      </w:r>
      <w:proofErr w:type="gramEnd"/>
      <w:r w:rsidRPr="00AA598E">
        <w:rPr>
          <w:rFonts w:ascii="Times New Roman" w:hAnsi="Times New Roman"/>
          <w:sz w:val="28"/>
          <w:szCs w:val="28"/>
          <w:u w:val="single"/>
        </w:rPr>
        <w:t xml:space="preserve"> </w:t>
      </w:r>
    </w:p>
    <w:p w14:paraId="113C8601" w14:textId="77777777"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(B) the terminated parent is able and willing to properly care for the child; and </w:t>
      </w:r>
    </w:p>
    <w:p w14:paraId="59ED85AA" w14:textId="4D42C574" w:rsidR="00AA598E" w:rsidRPr="00AA598E" w:rsidRDefault="00AA598E" w:rsidP="00AA598E">
      <w:pPr>
        <w:shd w:val="clear" w:color="auto" w:fill="FFFFFF"/>
        <w:ind w:left="144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(C) restoration of the parent-child relationship is in the best interests of the child after considering the child’s position and any other relevant factors. </w:t>
      </w:r>
    </w:p>
    <w:p w14:paraId="082DB888"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(2) </w:t>
      </w:r>
      <w:r w:rsidRPr="00AA598E">
        <w:rPr>
          <w:rFonts w:ascii="Times New Roman" w:hAnsi="Times New Roman"/>
          <w:i/>
          <w:iCs/>
          <w:sz w:val="28"/>
          <w:szCs w:val="28"/>
          <w:u w:val="single"/>
        </w:rPr>
        <w:t>Denying the Petition</w:t>
      </w:r>
      <w:r w:rsidRPr="00AA598E">
        <w:rPr>
          <w:rFonts w:ascii="Times New Roman" w:hAnsi="Times New Roman"/>
          <w:sz w:val="28"/>
          <w:szCs w:val="28"/>
          <w:u w:val="single"/>
        </w:rPr>
        <w:t xml:space="preserve">. The court must deny the petition if: </w:t>
      </w:r>
    </w:p>
    <w:p w14:paraId="5D0CF0DA" w14:textId="77777777" w:rsidR="00AA598E" w:rsidRPr="00AA598E" w:rsidRDefault="00AA598E" w:rsidP="00AA598E">
      <w:pPr>
        <w:shd w:val="clear" w:color="auto" w:fill="FFFFFF"/>
        <w:ind w:left="720" w:firstLine="72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(A) it does not find by clear and convincing evidence that: </w:t>
      </w:r>
    </w:p>
    <w:p w14:paraId="5480C4EB" w14:textId="267395B2" w:rsidR="00AA598E" w:rsidRPr="00AA598E" w:rsidRDefault="00AA598E" w:rsidP="00AA598E">
      <w:pPr>
        <w:shd w:val="clear" w:color="auto" w:fill="FFFFFF"/>
        <w:ind w:left="216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(1) the terminated parent has demonstrated the remediation necessary for the restoration of the parent-child </w:t>
      </w:r>
      <w:proofErr w:type="gramStart"/>
      <w:r w:rsidRPr="00AA598E">
        <w:rPr>
          <w:rFonts w:ascii="Times New Roman" w:hAnsi="Times New Roman"/>
          <w:sz w:val="28"/>
          <w:szCs w:val="28"/>
          <w:u w:val="single"/>
        </w:rPr>
        <w:t>relationship;</w:t>
      </w:r>
      <w:proofErr w:type="gramEnd"/>
      <w:r w:rsidRPr="00AA598E">
        <w:rPr>
          <w:rFonts w:ascii="Times New Roman" w:hAnsi="Times New Roman"/>
          <w:sz w:val="28"/>
          <w:szCs w:val="28"/>
          <w:u w:val="single"/>
        </w:rPr>
        <w:t xml:space="preserve"> </w:t>
      </w:r>
    </w:p>
    <w:p w14:paraId="6B0F5086" w14:textId="77777777" w:rsidR="00AA598E" w:rsidRPr="00AA598E" w:rsidRDefault="00AA598E" w:rsidP="00AA598E">
      <w:pPr>
        <w:shd w:val="clear" w:color="auto" w:fill="FFFFFF"/>
        <w:ind w:left="216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(2) the terminated parent is able and willing to properly care for the child; or </w:t>
      </w:r>
    </w:p>
    <w:p w14:paraId="459106C3" w14:textId="6E5A26D4" w:rsidR="00AA598E" w:rsidRPr="00AA598E" w:rsidRDefault="00AA598E" w:rsidP="00AA598E">
      <w:pPr>
        <w:shd w:val="clear" w:color="auto" w:fill="FFFFFF"/>
        <w:ind w:left="2160"/>
        <w:jc w:val="both"/>
        <w:textAlignment w:val="baseline"/>
        <w:rPr>
          <w:rFonts w:ascii="Times New Roman" w:hAnsi="Times New Roman"/>
          <w:sz w:val="28"/>
          <w:szCs w:val="28"/>
          <w:u w:val="single"/>
        </w:rPr>
      </w:pPr>
      <w:r w:rsidRPr="00AA598E">
        <w:rPr>
          <w:rFonts w:ascii="Times New Roman" w:hAnsi="Times New Roman"/>
          <w:sz w:val="28"/>
          <w:szCs w:val="28"/>
          <w:u w:val="single"/>
        </w:rPr>
        <w:t xml:space="preserve">(3) restoration of the parent-child relationship is in the best interests of the child after considering the child’s position and any other relevant factors. </w:t>
      </w:r>
    </w:p>
    <w:p w14:paraId="67BD37D6" w14:textId="2D97A3DC" w:rsidR="00AA598E" w:rsidRPr="00AA598E" w:rsidRDefault="00AA598E" w:rsidP="00AA598E">
      <w:pPr>
        <w:shd w:val="clear" w:color="auto" w:fill="FFFFFF"/>
        <w:ind w:left="1440"/>
        <w:jc w:val="both"/>
        <w:textAlignment w:val="baseline"/>
        <w:rPr>
          <w:rStyle w:val="Strong"/>
          <w:rFonts w:ascii="Times New Roman" w:hAnsi="Times New Roman"/>
          <w:b w:val="0"/>
          <w:bCs w:val="0"/>
          <w:sz w:val="28"/>
          <w:szCs w:val="28"/>
          <w:u w:val="single"/>
          <w:bdr w:val="none" w:sz="0" w:space="0" w:color="auto" w:frame="1"/>
        </w:rPr>
      </w:pPr>
      <w:r w:rsidRPr="00AA598E">
        <w:rPr>
          <w:rFonts w:ascii="Times New Roman" w:hAnsi="Times New Roman"/>
          <w:sz w:val="28"/>
          <w:szCs w:val="28"/>
          <w:u w:val="single"/>
        </w:rPr>
        <w:t xml:space="preserve">(B) </w:t>
      </w:r>
      <w:proofErr w:type="spellStart"/>
      <w:r w:rsidRPr="00AA598E">
        <w:rPr>
          <w:rFonts w:ascii="Times New Roman" w:hAnsi="Times New Roman"/>
          <w:sz w:val="28"/>
          <w:szCs w:val="28"/>
          <w:u w:val="single"/>
        </w:rPr>
        <w:t>DCS</w:t>
      </w:r>
      <w:proofErr w:type="spellEnd"/>
      <w:r w:rsidRPr="00AA598E">
        <w:rPr>
          <w:rFonts w:ascii="Times New Roman" w:hAnsi="Times New Roman"/>
          <w:sz w:val="28"/>
          <w:szCs w:val="28"/>
          <w:u w:val="single"/>
        </w:rPr>
        <w:t xml:space="preserve"> terminated the trial in-home placement</w:t>
      </w:r>
      <w:r w:rsidR="00284678">
        <w:rPr>
          <w:rFonts w:ascii="Times New Roman" w:hAnsi="Times New Roman"/>
          <w:sz w:val="28"/>
          <w:szCs w:val="28"/>
          <w:u w:val="single"/>
        </w:rPr>
        <w:t>,</w:t>
      </w:r>
      <w:r w:rsidRPr="00AA598E">
        <w:rPr>
          <w:rStyle w:val="Strong"/>
          <w:rFonts w:ascii="Times New Roman" w:hAnsi="Times New Roman"/>
          <w:b w:val="0"/>
          <w:bCs w:val="0"/>
          <w:sz w:val="28"/>
          <w:szCs w:val="28"/>
          <w:u w:val="single"/>
          <w:bdr w:val="none" w:sz="0" w:space="0" w:color="auto" w:frame="1"/>
        </w:rPr>
        <w:t xml:space="preserve"> and the court finds that the termination was necessary to protect the health, safety, or well-being of the child. </w:t>
      </w:r>
    </w:p>
    <w:p w14:paraId="6113F424" w14:textId="77777777"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(j) Findings and Orders.</w:t>
      </w:r>
      <w:r w:rsidRPr="00AA598E">
        <w:rPr>
          <w:rFonts w:ascii="Times New Roman" w:hAnsi="Times New Roman"/>
          <w:sz w:val="28"/>
          <w:szCs w:val="28"/>
          <w:u w:val="single"/>
        </w:rPr>
        <w:t xml:space="preserve"> The court's findings under this rule must be contained in a signed minute entry or order. </w:t>
      </w:r>
    </w:p>
    <w:p w14:paraId="5589FC64" w14:textId="233A195C" w:rsidR="00AA598E" w:rsidRPr="00AA598E" w:rsidRDefault="00AA598E" w:rsidP="00AA598E">
      <w:pPr>
        <w:shd w:val="clear" w:color="auto" w:fill="FFFFFF"/>
        <w:jc w:val="both"/>
        <w:textAlignment w:val="baseline"/>
        <w:rPr>
          <w:rFonts w:ascii="Times New Roman" w:hAnsi="Times New Roman"/>
          <w:sz w:val="28"/>
          <w:szCs w:val="28"/>
          <w:u w:val="single"/>
        </w:rPr>
      </w:pPr>
      <w:r w:rsidRPr="00AA598E">
        <w:rPr>
          <w:rStyle w:val="Strong"/>
          <w:rFonts w:ascii="Times New Roman" w:hAnsi="Times New Roman"/>
          <w:sz w:val="28"/>
          <w:szCs w:val="28"/>
          <w:u w:val="single"/>
          <w:bdr w:val="none" w:sz="0" w:space="0" w:color="auto" w:frame="1"/>
        </w:rPr>
        <w:t>(k) Orders.</w:t>
      </w:r>
      <w:r w:rsidRPr="00AA598E">
        <w:rPr>
          <w:rFonts w:ascii="Times New Roman" w:hAnsi="Times New Roman"/>
          <w:sz w:val="28"/>
          <w:szCs w:val="28"/>
          <w:u w:val="single"/>
        </w:rPr>
        <w:t> The court must enter an order granting or denying the petition for restoration of the parent-child relationship. Upon ordering a parent-child relationship restored, the court may:</w:t>
      </w:r>
    </w:p>
    <w:p w14:paraId="29A47713"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lastRenderedPageBreak/>
        <w:t>(1) order the child returned to the legal and physical custody of the restored parent, and</w:t>
      </w:r>
    </w:p>
    <w:p w14:paraId="2578D937" w14:textId="77777777" w:rsidR="00AA598E" w:rsidRPr="00AA598E" w:rsidRDefault="00AA598E" w:rsidP="00AA598E">
      <w:pPr>
        <w:shd w:val="clear" w:color="auto" w:fill="FFFFFF"/>
        <w:ind w:left="720"/>
        <w:jc w:val="both"/>
        <w:textAlignment w:val="baseline"/>
        <w:rPr>
          <w:rFonts w:ascii="Times New Roman" w:hAnsi="Times New Roman"/>
          <w:sz w:val="28"/>
          <w:szCs w:val="28"/>
          <w:u w:val="single"/>
        </w:rPr>
      </w:pPr>
      <w:r w:rsidRPr="00AA598E">
        <w:rPr>
          <w:rFonts w:ascii="Times New Roman" w:hAnsi="Times New Roman"/>
          <w:sz w:val="28"/>
          <w:szCs w:val="28"/>
          <w:u w:val="single"/>
        </w:rPr>
        <w:t>(2) enter other orders that may be appropriate.</w:t>
      </w:r>
    </w:p>
    <w:p w14:paraId="4CA662E7" w14:textId="77777777" w:rsidR="00357595" w:rsidRDefault="00357595" w:rsidP="007D699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357595" w:rsidSect="00B21D60">
      <w:footerReference w:type="default" r:id="rId17"/>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286C" w14:textId="77777777" w:rsidR="00BC4329" w:rsidRDefault="00BC4329" w:rsidP="00D12C76">
      <w:r>
        <w:separator/>
      </w:r>
    </w:p>
  </w:endnote>
  <w:endnote w:type="continuationSeparator" w:id="0">
    <w:p w14:paraId="6148CEB9" w14:textId="77777777" w:rsidR="00BC4329" w:rsidRDefault="00BC4329" w:rsidP="00D12C76">
      <w:r>
        <w:continuationSeparator/>
      </w:r>
    </w:p>
  </w:endnote>
  <w:endnote w:type="continuationNotice" w:id="1">
    <w:p w14:paraId="541CD4AD" w14:textId="77777777" w:rsidR="00BC4329" w:rsidRDefault="00BC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D067" w14:textId="77777777" w:rsidR="009C58CD" w:rsidRDefault="009C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758F" w14:textId="77777777" w:rsidR="009C58CD" w:rsidRDefault="009C58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1305309"/>
      <w:docPartObj>
        <w:docPartGallery w:val="Page Numbers (Bottom of Page)"/>
        <w:docPartUnique/>
      </w:docPartObj>
    </w:sdtPr>
    <w:sdtEndPr>
      <w:rPr>
        <w:rFonts w:ascii="Times New Roman" w:hAnsi="Times New Roman"/>
        <w:noProof/>
        <w:sz w:val="28"/>
        <w:szCs w:val="28"/>
      </w:rPr>
    </w:sdtEndPr>
    <w:sdtContent>
      <w:p w14:paraId="429642B3" w14:textId="0C5B99B5" w:rsidR="000944F1" w:rsidRPr="00AB7EE0" w:rsidRDefault="000944F1">
        <w:pPr>
          <w:pStyle w:val="Header"/>
          <w:jc w:val="center"/>
          <w:rPr>
            <w:rFonts w:ascii="Times New Roman" w:hAnsi="Times New Roman"/>
            <w:sz w:val="28"/>
            <w:szCs w:val="28"/>
          </w:rPr>
        </w:pPr>
        <w:r w:rsidRPr="00AB7EE0">
          <w:rPr>
            <w:rFonts w:ascii="Times New Roman" w:hAnsi="Times New Roman"/>
            <w:sz w:val="28"/>
            <w:szCs w:val="28"/>
          </w:rPr>
          <w:t xml:space="preserve">Appendix </w:t>
        </w:r>
        <w:r w:rsidR="00AB7EE0" w:rsidRPr="00AB7EE0">
          <w:rPr>
            <w:rFonts w:ascii="Times New Roman" w:hAnsi="Times New Roman"/>
            <w:sz w:val="28"/>
            <w:szCs w:val="28"/>
          </w:rPr>
          <w:t>A</w:t>
        </w:r>
        <w:r w:rsidRPr="00AB7EE0">
          <w:rPr>
            <w:rFonts w:ascii="Times New Roman" w:hAnsi="Times New Roman"/>
            <w:sz w:val="28"/>
            <w:szCs w:val="28"/>
          </w:rPr>
          <w:t xml:space="preserve"> – Page </w:t>
        </w:r>
        <w:r w:rsidRPr="00AB7EE0">
          <w:rPr>
            <w:rFonts w:ascii="Times New Roman" w:hAnsi="Times New Roman"/>
            <w:sz w:val="28"/>
            <w:szCs w:val="28"/>
          </w:rPr>
          <w:fldChar w:fldCharType="begin"/>
        </w:r>
        <w:r w:rsidRPr="00AB7EE0">
          <w:rPr>
            <w:rFonts w:ascii="Times New Roman" w:hAnsi="Times New Roman"/>
            <w:sz w:val="28"/>
            <w:szCs w:val="28"/>
          </w:rPr>
          <w:instrText xml:space="preserve"> PAGE   \* MERGEFORMAT </w:instrText>
        </w:r>
        <w:r w:rsidRPr="00AB7EE0">
          <w:rPr>
            <w:rFonts w:ascii="Times New Roman" w:hAnsi="Times New Roman"/>
            <w:sz w:val="28"/>
            <w:szCs w:val="28"/>
          </w:rPr>
          <w:fldChar w:fldCharType="separate"/>
        </w:r>
        <w:r w:rsidRPr="00AB7EE0">
          <w:rPr>
            <w:rFonts w:ascii="Times New Roman" w:hAnsi="Times New Roman"/>
            <w:noProof/>
            <w:sz w:val="28"/>
            <w:szCs w:val="28"/>
          </w:rPr>
          <w:t>2</w:t>
        </w:r>
        <w:r w:rsidRPr="00AB7EE0">
          <w:rPr>
            <w:rFonts w:ascii="Times New Roman" w:hAnsi="Times New Roman"/>
            <w:noProof/>
            <w:sz w:val="28"/>
            <w:szCs w:val="28"/>
          </w:rPr>
          <w:fldChar w:fldCharType="end"/>
        </w:r>
      </w:p>
    </w:sdtContent>
  </w:sdt>
  <w:p w14:paraId="1989A080" w14:textId="77777777" w:rsidR="000944F1" w:rsidRPr="00AB7EE0" w:rsidRDefault="000944F1">
    <w:pPr>
      <w:pStyle w:val="Head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8DA4" w14:textId="77777777" w:rsidR="00BC4329" w:rsidRDefault="00BC4329" w:rsidP="00D12C76">
      <w:r>
        <w:separator/>
      </w:r>
    </w:p>
  </w:footnote>
  <w:footnote w:type="continuationSeparator" w:id="0">
    <w:p w14:paraId="06783F5D" w14:textId="77777777" w:rsidR="00BC4329" w:rsidRDefault="00BC4329" w:rsidP="00D12C76">
      <w:r>
        <w:continuationSeparator/>
      </w:r>
    </w:p>
  </w:footnote>
  <w:footnote w:type="continuationNotice" w:id="1">
    <w:p w14:paraId="45F65216" w14:textId="77777777" w:rsidR="00BC4329" w:rsidRDefault="00BC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DBD0" w14:textId="77777777" w:rsidR="009C58CD" w:rsidRDefault="009C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5117D922" w:rsidR="00E36EA3" w:rsidRDefault="00E36EA3" w:rsidP="00B21D60">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D63B" w14:textId="77777777" w:rsidR="009C58CD" w:rsidRDefault="009C5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4596886"/>
    <w:multiLevelType w:val="multilevel"/>
    <w:tmpl w:val="6FC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918EE"/>
    <w:multiLevelType w:val="hybridMultilevel"/>
    <w:tmpl w:val="1AE4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36"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695501">
    <w:abstractNumId w:val="19"/>
  </w:num>
  <w:num w:numId="2" w16cid:durableId="76942116">
    <w:abstractNumId w:val="21"/>
  </w:num>
  <w:num w:numId="3" w16cid:durableId="595214002">
    <w:abstractNumId w:val="33"/>
  </w:num>
  <w:num w:numId="4" w16cid:durableId="588739336">
    <w:abstractNumId w:val="30"/>
  </w:num>
  <w:num w:numId="5" w16cid:durableId="1975868279">
    <w:abstractNumId w:val="27"/>
  </w:num>
  <w:num w:numId="6" w16cid:durableId="148864508">
    <w:abstractNumId w:val="28"/>
  </w:num>
  <w:num w:numId="7" w16cid:durableId="1880241669">
    <w:abstractNumId w:val="26"/>
  </w:num>
  <w:num w:numId="8" w16cid:durableId="1092553058">
    <w:abstractNumId w:val="22"/>
  </w:num>
  <w:num w:numId="9" w16cid:durableId="620721405">
    <w:abstractNumId w:val="36"/>
  </w:num>
  <w:num w:numId="10" w16cid:durableId="11684507">
    <w:abstractNumId w:val="25"/>
  </w:num>
  <w:num w:numId="11" w16cid:durableId="88819610">
    <w:abstractNumId w:val="24"/>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31"/>
  </w:num>
  <w:num w:numId="31" w16cid:durableId="2020769315">
    <w:abstractNumId w:val="37"/>
  </w:num>
  <w:num w:numId="32" w16cid:durableId="1010106705">
    <w:abstractNumId w:val="20"/>
  </w:num>
  <w:num w:numId="33" w16cid:durableId="766073207">
    <w:abstractNumId w:val="32"/>
  </w:num>
  <w:num w:numId="34" w16cid:durableId="1328942343">
    <w:abstractNumId w:val="35"/>
  </w:num>
  <w:num w:numId="35" w16cid:durableId="669988765">
    <w:abstractNumId w:val="23"/>
  </w:num>
  <w:num w:numId="36" w16cid:durableId="945693182">
    <w:abstractNumId w:val="34"/>
  </w:num>
  <w:num w:numId="37" w16cid:durableId="170681083">
    <w:abstractNumId w:val="18"/>
  </w:num>
  <w:num w:numId="38" w16cid:durableId="6855990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EF"/>
    <w:rsid w:val="00001015"/>
    <w:rsid w:val="00002100"/>
    <w:rsid w:val="00003333"/>
    <w:rsid w:val="000034BC"/>
    <w:rsid w:val="00005717"/>
    <w:rsid w:val="00006A57"/>
    <w:rsid w:val="0000758C"/>
    <w:rsid w:val="00011273"/>
    <w:rsid w:val="00011B36"/>
    <w:rsid w:val="000125BA"/>
    <w:rsid w:val="00012773"/>
    <w:rsid w:val="00012B6F"/>
    <w:rsid w:val="00012D9C"/>
    <w:rsid w:val="00013545"/>
    <w:rsid w:val="00015DE8"/>
    <w:rsid w:val="00016156"/>
    <w:rsid w:val="00016182"/>
    <w:rsid w:val="00017217"/>
    <w:rsid w:val="000175A5"/>
    <w:rsid w:val="000175D5"/>
    <w:rsid w:val="00017F10"/>
    <w:rsid w:val="000201B3"/>
    <w:rsid w:val="0002025F"/>
    <w:rsid w:val="000211EA"/>
    <w:rsid w:val="00023964"/>
    <w:rsid w:val="00023A9D"/>
    <w:rsid w:val="00023E5F"/>
    <w:rsid w:val="00024031"/>
    <w:rsid w:val="00024720"/>
    <w:rsid w:val="00024D59"/>
    <w:rsid w:val="00025074"/>
    <w:rsid w:val="000253DA"/>
    <w:rsid w:val="00025BE1"/>
    <w:rsid w:val="00027B8A"/>
    <w:rsid w:val="00030E64"/>
    <w:rsid w:val="000330F9"/>
    <w:rsid w:val="00033473"/>
    <w:rsid w:val="000354C3"/>
    <w:rsid w:val="00035DA7"/>
    <w:rsid w:val="00037E0F"/>
    <w:rsid w:val="00040161"/>
    <w:rsid w:val="00040440"/>
    <w:rsid w:val="0004066E"/>
    <w:rsid w:val="00040D76"/>
    <w:rsid w:val="00042E83"/>
    <w:rsid w:val="000433BE"/>
    <w:rsid w:val="00043469"/>
    <w:rsid w:val="00043B0B"/>
    <w:rsid w:val="000446E6"/>
    <w:rsid w:val="00044CF5"/>
    <w:rsid w:val="000451BE"/>
    <w:rsid w:val="00045459"/>
    <w:rsid w:val="000457BB"/>
    <w:rsid w:val="00045A44"/>
    <w:rsid w:val="00046B0D"/>
    <w:rsid w:val="00046F8C"/>
    <w:rsid w:val="000509C4"/>
    <w:rsid w:val="00050C54"/>
    <w:rsid w:val="00051D9D"/>
    <w:rsid w:val="00051F99"/>
    <w:rsid w:val="00054BE7"/>
    <w:rsid w:val="000556FA"/>
    <w:rsid w:val="00055E8F"/>
    <w:rsid w:val="00057747"/>
    <w:rsid w:val="00057842"/>
    <w:rsid w:val="00060A6C"/>
    <w:rsid w:val="0006221A"/>
    <w:rsid w:val="00062CCD"/>
    <w:rsid w:val="00062EDC"/>
    <w:rsid w:val="00065302"/>
    <w:rsid w:val="00065AEE"/>
    <w:rsid w:val="00065CC9"/>
    <w:rsid w:val="0006620D"/>
    <w:rsid w:val="00066373"/>
    <w:rsid w:val="00067BEE"/>
    <w:rsid w:val="000706B8"/>
    <w:rsid w:val="00071AF2"/>
    <w:rsid w:val="00072DDF"/>
    <w:rsid w:val="00072FDE"/>
    <w:rsid w:val="00072FF1"/>
    <w:rsid w:val="000730EF"/>
    <w:rsid w:val="000732C5"/>
    <w:rsid w:val="000744B0"/>
    <w:rsid w:val="0007636B"/>
    <w:rsid w:val="000773C9"/>
    <w:rsid w:val="0008037E"/>
    <w:rsid w:val="00080E99"/>
    <w:rsid w:val="00081216"/>
    <w:rsid w:val="00083623"/>
    <w:rsid w:val="00083D23"/>
    <w:rsid w:val="00083FBA"/>
    <w:rsid w:val="000842CE"/>
    <w:rsid w:val="00086664"/>
    <w:rsid w:val="00086E0F"/>
    <w:rsid w:val="00087A2C"/>
    <w:rsid w:val="000903D8"/>
    <w:rsid w:val="00090D45"/>
    <w:rsid w:val="00091B93"/>
    <w:rsid w:val="00091C13"/>
    <w:rsid w:val="00091D91"/>
    <w:rsid w:val="0009203A"/>
    <w:rsid w:val="000924EF"/>
    <w:rsid w:val="00093E95"/>
    <w:rsid w:val="000944F1"/>
    <w:rsid w:val="00094B75"/>
    <w:rsid w:val="00097817"/>
    <w:rsid w:val="000A216A"/>
    <w:rsid w:val="000A3E8D"/>
    <w:rsid w:val="000A426B"/>
    <w:rsid w:val="000A5141"/>
    <w:rsid w:val="000A53BF"/>
    <w:rsid w:val="000A6A4A"/>
    <w:rsid w:val="000A731B"/>
    <w:rsid w:val="000A76DD"/>
    <w:rsid w:val="000B051C"/>
    <w:rsid w:val="000B0AE6"/>
    <w:rsid w:val="000B1C08"/>
    <w:rsid w:val="000B3A1A"/>
    <w:rsid w:val="000B4427"/>
    <w:rsid w:val="000B6AC2"/>
    <w:rsid w:val="000B7E72"/>
    <w:rsid w:val="000B7ED3"/>
    <w:rsid w:val="000C18D3"/>
    <w:rsid w:val="000C19C1"/>
    <w:rsid w:val="000C1ED1"/>
    <w:rsid w:val="000C1FEE"/>
    <w:rsid w:val="000C221F"/>
    <w:rsid w:val="000C22E9"/>
    <w:rsid w:val="000C2406"/>
    <w:rsid w:val="000C2483"/>
    <w:rsid w:val="000C366E"/>
    <w:rsid w:val="000C7920"/>
    <w:rsid w:val="000D012B"/>
    <w:rsid w:val="000D06D8"/>
    <w:rsid w:val="000D0F26"/>
    <w:rsid w:val="000D13B2"/>
    <w:rsid w:val="000D217C"/>
    <w:rsid w:val="000D227D"/>
    <w:rsid w:val="000D3569"/>
    <w:rsid w:val="000D508B"/>
    <w:rsid w:val="000D5457"/>
    <w:rsid w:val="000D62B3"/>
    <w:rsid w:val="000D68E8"/>
    <w:rsid w:val="000D6E6F"/>
    <w:rsid w:val="000D765F"/>
    <w:rsid w:val="000E39E6"/>
    <w:rsid w:val="000E3B80"/>
    <w:rsid w:val="000E4066"/>
    <w:rsid w:val="000E4291"/>
    <w:rsid w:val="000E547B"/>
    <w:rsid w:val="000E6310"/>
    <w:rsid w:val="000E671B"/>
    <w:rsid w:val="000E68ED"/>
    <w:rsid w:val="000E6E2B"/>
    <w:rsid w:val="000F0365"/>
    <w:rsid w:val="000F49E9"/>
    <w:rsid w:val="000F4DB8"/>
    <w:rsid w:val="000F61A2"/>
    <w:rsid w:val="0010021B"/>
    <w:rsid w:val="00100DD1"/>
    <w:rsid w:val="00100E7C"/>
    <w:rsid w:val="0010101E"/>
    <w:rsid w:val="00103A72"/>
    <w:rsid w:val="001042A2"/>
    <w:rsid w:val="00104A1C"/>
    <w:rsid w:val="00104F6A"/>
    <w:rsid w:val="00105205"/>
    <w:rsid w:val="001056F4"/>
    <w:rsid w:val="00105A0A"/>
    <w:rsid w:val="00105FE3"/>
    <w:rsid w:val="001063FF"/>
    <w:rsid w:val="00107B60"/>
    <w:rsid w:val="001101DF"/>
    <w:rsid w:val="001112A2"/>
    <w:rsid w:val="00111B9F"/>
    <w:rsid w:val="00112145"/>
    <w:rsid w:val="00113170"/>
    <w:rsid w:val="00113B5E"/>
    <w:rsid w:val="00114F8F"/>
    <w:rsid w:val="00115928"/>
    <w:rsid w:val="00115BBB"/>
    <w:rsid w:val="00117872"/>
    <w:rsid w:val="0012119F"/>
    <w:rsid w:val="001217FE"/>
    <w:rsid w:val="0012317E"/>
    <w:rsid w:val="001231C0"/>
    <w:rsid w:val="00124297"/>
    <w:rsid w:val="0012566A"/>
    <w:rsid w:val="00126475"/>
    <w:rsid w:val="00126EBE"/>
    <w:rsid w:val="00127201"/>
    <w:rsid w:val="00130A25"/>
    <w:rsid w:val="00130E95"/>
    <w:rsid w:val="0013416D"/>
    <w:rsid w:val="0013419A"/>
    <w:rsid w:val="0013592F"/>
    <w:rsid w:val="00135950"/>
    <w:rsid w:val="0013656F"/>
    <w:rsid w:val="00136CE3"/>
    <w:rsid w:val="00140C96"/>
    <w:rsid w:val="001423BE"/>
    <w:rsid w:val="00143B3D"/>
    <w:rsid w:val="00144F03"/>
    <w:rsid w:val="00146111"/>
    <w:rsid w:val="001463DB"/>
    <w:rsid w:val="00146685"/>
    <w:rsid w:val="0015031E"/>
    <w:rsid w:val="0015103A"/>
    <w:rsid w:val="0015133A"/>
    <w:rsid w:val="001521DB"/>
    <w:rsid w:val="00152AC8"/>
    <w:rsid w:val="001533AB"/>
    <w:rsid w:val="00153694"/>
    <w:rsid w:val="0015415E"/>
    <w:rsid w:val="001550E2"/>
    <w:rsid w:val="00155345"/>
    <w:rsid w:val="00155F8A"/>
    <w:rsid w:val="00160A80"/>
    <w:rsid w:val="00160E33"/>
    <w:rsid w:val="00161E85"/>
    <w:rsid w:val="0016230A"/>
    <w:rsid w:val="001632E5"/>
    <w:rsid w:val="00163AB7"/>
    <w:rsid w:val="00165355"/>
    <w:rsid w:val="001654E2"/>
    <w:rsid w:val="00165881"/>
    <w:rsid w:val="001665EB"/>
    <w:rsid w:val="00167499"/>
    <w:rsid w:val="00167592"/>
    <w:rsid w:val="001711A8"/>
    <w:rsid w:val="00171F32"/>
    <w:rsid w:val="00173A0F"/>
    <w:rsid w:val="00173DE6"/>
    <w:rsid w:val="00175637"/>
    <w:rsid w:val="00177886"/>
    <w:rsid w:val="0017789C"/>
    <w:rsid w:val="00177A74"/>
    <w:rsid w:val="00177D85"/>
    <w:rsid w:val="0018070A"/>
    <w:rsid w:val="00182027"/>
    <w:rsid w:val="00184015"/>
    <w:rsid w:val="001846FA"/>
    <w:rsid w:val="0018484B"/>
    <w:rsid w:val="00186FDB"/>
    <w:rsid w:val="00186FF5"/>
    <w:rsid w:val="00187FF7"/>
    <w:rsid w:val="001903B3"/>
    <w:rsid w:val="00190BF9"/>
    <w:rsid w:val="001920A3"/>
    <w:rsid w:val="00193263"/>
    <w:rsid w:val="0019389F"/>
    <w:rsid w:val="0019409A"/>
    <w:rsid w:val="0019443B"/>
    <w:rsid w:val="0019590D"/>
    <w:rsid w:val="00195D97"/>
    <w:rsid w:val="001964BA"/>
    <w:rsid w:val="0019670B"/>
    <w:rsid w:val="00196CCA"/>
    <w:rsid w:val="001974B4"/>
    <w:rsid w:val="00197837"/>
    <w:rsid w:val="001A0F22"/>
    <w:rsid w:val="001A357B"/>
    <w:rsid w:val="001A4102"/>
    <w:rsid w:val="001A674F"/>
    <w:rsid w:val="001A6A58"/>
    <w:rsid w:val="001A784C"/>
    <w:rsid w:val="001A7CE7"/>
    <w:rsid w:val="001B0B7E"/>
    <w:rsid w:val="001B0FB5"/>
    <w:rsid w:val="001B17EE"/>
    <w:rsid w:val="001B34C7"/>
    <w:rsid w:val="001B6DAD"/>
    <w:rsid w:val="001C11A5"/>
    <w:rsid w:val="001C13A9"/>
    <w:rsid w:val="001C1C68"/>
    <w:rsid w:val="001C27AF"/>
    <w:rsid w:val="001C29EA"/>
    <w:rsid w:val="001C37D9"/>
    <w:rsid w:val="001C4529"/>
    <w:rsid w:val="001C4582"/>
    <w:rsid w:val="001C5368"/>
    <w:rsid w:val="001C53A4"/>
    <w:rsid w:val="001C5655"/>
    <w:rsid w:val="001C5CEA"/>
    <w:rsid w:val="001C64B6"/>
    <w:rsid w:val="001C6C2A"/>
    <w:rsid w:val="001D0BF3"/>
    <w:rsid w:val="001D1E74"/>
    <w:rsid w:val="001D2842"/>
    <w:rsid w:val="001D2A8E"/>
    <w:rsid w:val="001D3310"/>
    <w:rsid w:val="001D40AA"/>
    <w:rsid w:val="001D43E9"/>
    <w:rsid w:val="001D4648"/>
    <w:rsid w:val="001D4B47"/>
    <w:rsid w:val="001D624C"/>
    <w:rsid w:val="001D6C3B"/>
    <w:rsid w:val="001D6EC9"/>
    <w:rsid w:val="001D7C24"/>
    <w:rsid w:val="001D7FAD"/>
    <w:rsid w:val="001E0030"/>
    <w:rsid w:val="001E00F6"/>
    <w:rsid w:val="001E06DC"/>
    <w:rsid w:val="001E0F9C"/>
    <w:rsid w:val="001E1136"/>
    <w:rsid w:val="001E2DD7"/>
    <w:rsid w:val="001E4384"/>
    <w:rsid w:val="001E471C"/>
    <w:rsid w:val="001F0B29"/>
    <w:rsid w:val="001F226E"/>
    <w:rsid w:val="001F2530"/>
    <w:rsid w:val="001F29F0"/>
    <w:rsid w:val="001F2B8D"/>
    <w:rsid w:val="001F2BB2"/>
    <w:rsid w:val="001F34B9"/>
    <w:rsid w:val="001F3510"/>
    <w:rsid w:val="001F4E5E"/>
    <w:rsid w:val="001F57B1"/>
    <w:rsid w:val="001F7EF0"/>
    <w:rsid w:val="001F7F5D"/>
    <w:rsid w:val="00200371"/>
    <w:rsid w:val="00202A15"/>
    <w:rsid w:val="00202D3C"/>
    <w:rsid w:val="00203824"/>
    <w:rsid w:val="002052C0"/>
    <w:rsid w:val="00207A89"/>
    <w:rsid w:val="00207DA9"/>
    <w:rsid w:val="00211D3F"/>
    <w:rsid w:val="00212C6B"/>
    <w:rsid w:val="00212C88"/>
    <w:rsid w:val="00213756"/>
    <w:rsid w:val="0021385F"/>
    <w:rsid w:val="00214B7E"/>
    <w:rsid w:val="002155B8"/>
    <w:rsid w:val="002155C9"/>
    <w:rsid w:val="00216210"/>
    <w:rsid w:val="002164D2"/>
    <w:rsid w:val="00216727"/>
    <w:rsid w:val="00217AE0"/>
    <w:rsid w:val="00220953"/>
    <w:rsid w:val="00220CDD"/>
    <w:rsid w:val="0022395B"/>
    <w:rsid w:val="002240EF"/>
    <w:rsid w:val="00224560"/>
    <w:rsid w:val="0022478B"/>
    <w:rsid w:val="00225088"/>
    <w:rsid w:val="00225104"/>
    <w:rsid w:val="00225158"/>
    <w:rsid w:val="002251D2"/>
    <w:rsid w:val="00225559"/>
    <w:rsid w:val="00225F09"/>
    <w:rsid w:val="0022604D"/>
    <w:rsid w:val="00226F76"/>
    <w:rsid w:val="00227A8E"/>
    <w:rsid w:val="002306DB"/>
    <w:rsid w:val="00230744"/>
    <w:rsid w:val="00230E6F"/>
    <w:rsid w:val="002316A2"/>
    <w:rsid w:val="0023359B"/>
    <w:rsid w:val="00233731"/>
    <w:rsid w:val="00233DC3"/>
    <w:rsid w:val="002348F5"/>
    <w:rsid w:val="00234F4E"/>
    <w:rsid w:val="002354EF"/>
    <w:rsid w:val="00235C62"/>
    <w:rsid w:val="0023674F"/>
    <w:rsid w:val="002373F3"/>
    <w:rsid w:val="00237488"/>
    <w:rsid w:val="00237874"/>
    <w:rsid w:val="002378F4"/>
    <w:rsid w:val="0024073A"/>
    <w:rsid w:val="0024100C"/>
    <w:rsid w:val="00243876"/>
    <w:rsid w:val="00244794"/>
    <w:rsid w:val="00246DF8"/>
    <w:rsid w:val="002470A9"/>
    <w:rsid w:val="002476DF"/>
    <w:rsid w:val="00251900"/>
    <w:rsid w:val="00253303"/>
    <w:rsid w:val="00253F83"/>
    <w:rsid w:val="002545F4"/>
    <w:rsid w:val="00254866"/>
    <w:rsid w:val="00254B67"/>
    <w:rsid w:val="00254D8B"/>
    <w:rsid w:val="00255209"/>
    <w:rsid w:val="00255A40"/>
    <w:rsid w:val="00255D9C"/>
    <w:rsid w:val="00262995"/>
    <w:rsid w:val="00264AEC"/>
    <w:rsid w:val="00265511"/>
    <w:rsid w:val="002656C0"/>
    <w:rsid w:val="002660BA"/>
    <w:rsid w:val="00267178"/>
    <w:rsid w:val="002674A5"/>
    <w:rsid w:val="0027009D"/>
    <w:rsid w:val="00270440"/>
    <w:rsid w:val="0027070B"/>
    <w:rsid w:val="0027386C"/>
    <w:rsid w:val="00273DC2"/>
    <w:rsid w:val="00274537"/>
    <w:rsid w:val="002750D2"/>
    <w:rsid w:val="002762F3"/>
    <w:rsid w:val="00277CC7"/>
    <w:rsid w:val="00277DCB"/>
    <w:rsid w:val="002801F8"/>
    <w:rsid w:val="00280F1C"/>
    <w:rsid w:val="00282287"/>
    <w:rsid w:val="00282A6C"/>
    <w:rsid w:val="00283E11"/>
    <w:rsid w:val="00284678"/>
    <w:rsid w:val="00284B85"/>
    <w:rsid w:val="0028526D"/>
    <w:rsid w:val="00287C3A"/>
    <w:rsid w:val="002900C6"/>
    <w:rsid w:val="002902EF"/>
    <w:rsid w:val="002914F3"/>
    <w:rsid w:val="00294053"/>
    <w:rsid w:val="002940F4"/>
    <w:rsid w:val="002963D6"/>
    <w:rsid w:val="002A146B"/>
    <w:rsid w:val="002A1FC6"/>
    <w:rsid w:val="002A3C35"/>
    <w:rsid w:val="002A4A18"/>
    <w:rsid w:val="002A4B3D"/>
    <w:rsid w:val="002A4C80"/>
    <w:rsid w:val="002A4E93"/>
    <w:rsid w:val="002A5399"/>
    <w:rsid w:val="002A7425"/>
    <w:rsid w:val="002B07FB"/>
    <w:rsid w:val="002B12F6"/>
    <w:rsid w:val="002B1998"/>
    <w:rsid w:val="002B1B63"/>
    <w:rsid w:val="002B1BC0"/>
    <w:rsid w:val="002B3831"/>
    <w:rsid w:val="002B40D9"/>
    <w:rsid w:val="002B43F8"/>
    <w:rsid w:val="002B60A2"/>
    <w:rsid w:val="002B6B74"/>
    <w:rsid w:val="002C1638"/>
    <w:rsid w:val="002C218E"/>
    <w:rsid w:val="002C27B1"/>
    <w:rsid w:val="002C3B7A"/>
    <w:rsid w:val="002C6582"/>
    <w:rsid w:val="002C745F"/>
    <w:rsid w:val="002C7C2E"/>
    <w:rsid w:val="002C7D30"/>
    <w:rsid w:val="002D23CA"/>
    <w:rsid w:val="002D2753"/>
    <w:rsid w:val="002D7B6C"/>
    <w:rsid w:val="002E0181"/>
    <w:rsid w:val="002E02BD"/>
    <w:rsid w:val="002E092C"/>
    <w:rsid w:val="002E1D30"/>
    <w:rsid w:val="002E2484"/>
    <w:rsid w:val="002E319E"/>
    <w:rsid w:val="002E4230"/>
    <w:rsid w:val="002E46F1"/>
    <w:rsid w:val="002E50B4"/>
    <w:rsid w:val="002E5501"/>
    <w:rsid w:val="002E6B93"/>
    <w:rsid w:val="002F1314"/>
    <w:rsid w:val="002F1646"/>
    <w:rsid w:val="002F2093"/>
    <w:rsid w:val="002F3DD7"/>
    <w:rsid w:val="002F5829"/>
    <w:rsid w:val="002F7479"/>
    <w:rsid w:val="00302147"/>
    <w:rsid w:val="0030302A"/>
    <w:rsid w:val="00303F73"/>
    <w:rsid w:val="00304FB0"/>
    <w:rsid w:val="00305286"/>
    <w:rsid w:val="00305657"/>
    <w:rsid w:val="00306FA5"/>
    <w:rsid w:val="00306FED"/>
    <w:rsid w:val="00307156"/>
    <w:rsid w:val="00307176"/>
    <w:rsid w:val="0030783A"/>
    <w:rsid w:val="00307917"/>
    <w:rsid w:val="00310891"/>
    <w:rsid w:val="00311C2B"/>
    <w:rsid w:val="00311F16"/>
    <w:rsid w:val="0031324C"/>
    <w:rsid w:val="003133D2"/>
    <w:rsid w:val="00314AD6"/>
    <w:rsid w:val="00315897"/>
    <w:rsid w:val="00316B17"/>
    <w:rsid w:val="003205E7"/>
    <w:rsid w:val="00322C95"/>
    <w:rsid w:val="00323341"/>
    <w:rsid w:val="00323420"/>
    <w:rsid w:val="00323437"/>
    <w:rsid w:val="00323EFA"/>
    <w:rsid w:val="003249ED"/>
    <w:rsid w:val="00324C9A"/>
    <w:rsid w:val="003320A5"/>
    <w:rsid w:val="00332B24"/>
    <w:rsid w:val="00334021"/>
    <w:rsid w:val="00335739"/>
    <w:rsid w:val="00335B4D"/>
    <w:rsid w:val="00336406"/>
    <w:rsid w:val="00340323"/>
    <w:rsid w:val="003405DE"/>
    <w:rsid w:val="00340EE7"/>
    <w:rsid w:val="003417CF"/>
    <w:rsid w:val="00342162"/>
    <w:rsid w:val="003421CB"/>
    <w:rsid w:val="003439F4"/>
    <w:rsid w:val="003443AC"/>
    <w:rsid w:val="00344CD9"/>
    <w:rsid w:val="00345640"/>
    <w:rsid w:val="003461B8"/>
    <w:rsid w:val="0034678C"/>
    <w:rsid w:val="003513A0"/>
    <w:rsid w:val="003531C2"/>
    <w:rsid w:val="003542E2"/>
    <w:rsid w:val="00355E49"/>
    <w:rsid w:val="00357595"/>
    <w:rsid w:val="00360E55"/>
    <w:rsid w:val="00362489"/>
    <w:rsid w:val="00362C87"/>
    <w:rsid w:val="00363130"/>
    <w:rsid w:val="0036316C"/>
    <w:rsid w:val="00363DC6"/>
    <w:rsid w:val="00364260"/>
    <w:rsid w:val="003645A5"/>
    <w:rsid w:val="0036556C"/>
    <w:rsid w:val="00367094"/>
    <w:rsid w:val="0036786E"/>
    <w:rsid w:val="00367E8A"/>
    <w:rsid w:val="0037032D"/>
    <w:rsid w:val="003712D7"/>
    <w:rsid w:val="00372898"/>
    <w:rsid w:val="003742DF"/>
    <w:rsid w:val="00374FAD"/>
    <w:rsid w:val="00375DBC"/>
    <w:rsid w:val="0037735A"/>
    <w:rsid w:val="00380229"/>
    <w:rsid w:val="003805B1"/>
    <w:rsid w:val="00381126"/>
    <w:rsid w:val="00381C6B"/>
    <w:rsid w:val="0038234F"/>
    <w:rsid w:val="003830F2"/>
    <w:rsid w:val="00384DB1"/>
    <w:rsid w:val="0038580D"/>
    <w:rsid w:val="00385841"/>
    <w:rsid w:val="003863BA"/>
    <w:rsid w:val="00390231"/>
    <w:rsid w:val="00392FD6"/>
    <w:rsid w:val="00393A85"/>
    <w:rsid w:val="0039664C"/>
    <w:rsid w:val="0039789D"/>
    <w:rsid w:val="003A1022"/>
    <w:rsid w:val="003A2881"/>
    <w:rsid w:val="003A4067"/>
    <w:rsid w:val="003A5060"/>
    <w:rsid w:val="003A54AB"/>
    <w:rsid w:val="003A67B3"/>
    <w:rsid w:val="003A6AC7"/>
    <w:rsid w:val="003B077C"/>
    <w:rsid w:val="003B189B"/>
    <w:rsid w:val="003B32EC"/>
    <w:rsid w:val="003B4B2D"/>
    <w:rsid w:val="003B5FF9"/>
    <w:rsid w:val="003B6C8C"/>
    <w:rsid w:val="003B7BFD"/>
    <w:rsid w:val="003C1EFF"/>
    <w:rsid w:val="003C3CF2"/>
    <w:rsid w:val="003C5209"/>
    <w:rsid w:val="003C5DE2"/>
    <w:rsid w:val="003C625B"/>
    <w:rsid w:val="003C6A70"/>
    <w:rsid w:val="003D0292"/>
    <w:rsid w:val="003D07F1"/>
    <w:rsid w:val="003D0D92"/>
    <w:rsid w:val="003D1BDF"/>
    <w:rsid w:val="003D32F3"/>
    <w:rsid w:val="003D3F20"/>
    <w:rsid w:val="003D4055"/>
    <w:rsid w:val="003D5DAF"/>
    <w:rsid w:val="003D661D"/>
    <w:rsid w:val="003D6828"/>
    <w:rsid w:val="003D7912"/>
    <w:rsid w:val="003D7CF3"/>
    <w:rsid w:val="003E0477"/>
    <w:rsid w:val="003E25EF"/>
    <w:rsid w:val="003E2EBB"/>
    <w:rsid w:val="003E50C9"/>
    <w:rsid w:val="003E5A81"/>
    <w:rsid w:val="003E694D"/>
    <w:rsid w:val="003E6A46"/>
    <w:rsid w:val="003E7A16"/>
    <w:rsid w:val="003E7DAD"/>
    <w:rsid w:val="003F0229"/>
    <w:rsid w:val="003F0E28"/>
    <w:rsid w:val="003F19D1"/>
    <w:rsid w:val="003F1C5B"/>
    <w:rsid w:val="003F1E89"/>
    <w:rsid w:val="003F40DA"/>
    <w:rsid w:val="003F4307"/>
    <w:rsid w:val="003F46AB"/>
    <w:rsid w:val="003F62C4"/>
    <w:rsid w:val="003F6C99"/>
    <w:rsid w:val="003F71B0"/>
    <w:rsid w:val="004009B6"/>
    <w:rsid w:val="00401225"/>
    <w:rsid w:val="00401670"/>
    <w:rsid w:val="00402D32"/>
    <w:rsid w:val="00403956"/>
    <w:rsid w:val="004039DA"/>
    <w:rsid w:val="00404345"/>
    <w:rsid w:val="004046F1"/>
    <w:rsid w:val="00404CB4"/>
    <w:rsid w:val="00404DCB"/>
    <w:rsid w:val="00405B6E"/>
    <w:rsid w:val="00406697"/>
    <w:rsid w:val="00410CC8"/>
    <w:rsid w:val="00411818"/>
    <w:rsid w:val="00411942"/>
    <w:rsid w:val="00412C11"/>
    <w:rsid w:val="004142F6"/>
    <w:rsid w:val="004156CC"/>
    <w:rsid w:val="00415817"/>
    <w:rsid w:val="00415909"/>
    <w:rsid w:val="00416A74"/>
    <w:rsid w:val="00416BB0"/>
    <w:rsid w:val="0041757A"/>
    <w:rsid w:val="00417B13"/>
    <w:rsid w:val="0042106C"/>
    <w:rsid w:val="004212CB"/>
    <w:rsid w:val="00422BDD"/>
    <w:rsid w:val="00423393"/>
    <w:rsid w:val="004273F5"/>
    <w:rsid w:val="0042773D"/>
    <w:rsid w:val="00432D9A"/>
    <w:rsid w:val="0043391A"/>
    <w:rsid w:val="00434F5F"/>
    <w:rsid w:val="00435167"/>
    <w:rsid w:val="004371FE"/>
    <w:rsid w:val="004373D7"/>
    <w:rsid w:val="00441BF2"/>
    <w:rsid w:val="00441EE9"/>
    <w:rsid w:val="00442F1B"/>
    <w:rsid w:val="00444072"/>
    <w:rsid w:val="004441CA"/>
    <w:rsid w:val="00444EAD"/>
    <w:rsid w:val="004506FC"/>
    <w:rsid w:val="0045089B"/>
    <w:rsid w:val="0045096F"/>
    <w:rsid w:val="0045123C"/>
    <w:rsid w:val="00454B20"/>
    <w:rsid w:val="00454D53"/>
    <w:rsid w:val="00455661"/>
    <w:rsid w:val="00456FF0"/>
    <w:rsid w:val="00460DFA"/>
    <w:rsid w:val="00461020"/>
    <w:rsid w:val="00462464"/>
    <w:rsid w:val="00462620"/>
    <w:rsid w:val="00463569"/>
    <w:rsid w:val="0046440E"/>
    <w:rsid w:val="004673CE"/>
    <w:rsid w:val="00467CB6"/>
    <w:rsid w:val="00470362"/>
    <w:rsid w:val="004706F9"/>
    <w:rsid w:val="00470D31"/>
    <w:rsid w:val="00472DFD"/>
    <w:rsid w:val="004732F8"/>
    <w:rsid w:val="004746ED"/>
    <w:rsid w:val="004748C0"/>
    <w:rsid w:val="004752E0"/>
    <w:rsid w:val="004759CB"/>
    <w:rsid w:val="00477D4B"/>
    <w:rsid w:val="00480270"/>
    <w:rsid w:val="00480B79"/>
    <w:rsid w:val="00480E25"/>
    <w:rsid w:val="00480E7D"/>
    <w:rsid w:val="004812AD"/>
    <w:rsid w:val="00481512"/>
    <w:rsid w:val="00481FD4"/>
    <w:rsid w:val="00482A72"/>
    <w:rsid w:val="00482F25"/>
    <w:rsid w:val="004833C6"/>
    <w:rsid w:val="00484C8F"/>
    <w:rsid w:val="004851A4"/>
    <w:rsid w:val="00485BA3"/>
    <w:rsid w:val="00486166"/>
    <w:rsid w:val="00486705"/>
    <w:rsid w:val="00487E6A"/>
    <w:rsid w:val="00490D5D"/>
    <w:rsid w:val="00491245"/>
    <w:rsid w:val="0049165A"/>
    <w:rsid w:val="0049208E"/>
    <w:rsid w:val="0049228E"/>
    <w:rsid w:val="004934A5"/>
    <w:rsid w:val="00493A72"/>
    <w:rsid w:val="00494368"/>
    <w:rsid w:val="004944CA"/>
    <w:rsid w:val="00494572"/>
    <w:rsid w:val="004947D8"/>
    <w:rsid w:val="00495391"/>
    <w:rsid w:val="00495E4F"/>
    <w:rsid w:val="00496A25"/>
    <w:rsid w:val="00496DA1"/>
    <w:rsid w:val="00497168"/>
    <w:rsid w:val="004A052D"/>
    <w:rsid w:val="004A093C"/>
    <w:rsid w:val="004A0EF4"/>
    <w:rsid w:val="004A1C46"/>
    <w:rsid w:val="004A1EA1"/>
    <w:rsid w:val="004A2D2A"/>
    <w:rsid w:val="004A377A"/>
    <w:rsid w:val="004A4288"/>
    <w:rsid w:val="004A5140"/>
    <w:rsid w:val="004A5A0B"/>
    <w:rsid w:val="004A6B18"/>
    <w:rsid w:val="004B00B8"/>
    <w:rsid w:val="004B06C6"/>
    <w:rsid w:val="004B298F"/>
    <w:rsid w:val="004B38BB"/>
    <w:rsid w:val="004B47B9"/>
    <w:rsid w:val="004B7016"/>
    <w:rsid w:val="004B74F9"/>
    <w:rsid w:val="004C06F9"/>
    <w:rsid w:val="004C09B9"/>
    <w:rsid w:val="004C26B3"/>
    <w:rsid w:val="004C2DF6"/>
    <w:rsid w:val="004C3215"/>
    <w:rsid w:val="004C3B97"/>
    <w:rsid w:val="004C4242"/>
    <w:rsid w:val="004C46E8"/>
    <w:rsid w:val="004C73E9"/>
    <w:rsid w:val="004C7765"/>
    <w:rsid w:val="004C7E42"/>
    <w:rsid w:val="004D0AF8"/>
    <w:rsid w:val="004D1533"/>
    <w:rsid w:val="004D23FB"/>
    <w:rsid w:val="004D2651"/>
    <w:rsid w:val="004D3143"/>
    <w:rsid w:val="004D358A"/>
    <w:rsid w:val="004D368D"/>
    <w:rsid w:val="004D537A"/>
    <w:rsid w:val="004D60BB"/>
    <w:rsid w:val="004D746D"/>
    <w:rsid w:val="004E1654"/>
    <w:rsid w:val="004E1BD6"/>
    <w:rsid w:val="004E5033"/>
    <w:rsid w:val="004E5BF3"/>
    <w:rsid w:val="004F05E7"/>
    <w:rsid w:val="004F0914"/>
    <w:rsid w:val="004F2A02"/>
    <w:rsid w:val="004F3D5F"/>
    <w:rsid w:val="004F4D95"/>
    <w:rsid w:val="004F618C"/>
    <w:rsid w:val="004F632F"/>
    <w:rsid w:val="004F6489"/>
    <w:rsid w:val="004F658B"/>
    <w:rsid w:val="004F734F"/>
    <w:rsid w:val="00500264"/>
    <w:rsid w:val="00504214"/>
    <w:rsid w:val="0050581A"/>
    <w:rsid w:val="0050743B"/>
    <w:rsid w:val="00510C64"/>
    <w:rsid w:val="005114ED"/>
    <w:rsid w:val="00511E7A"/>
    <w:rsid w:val="00512C16"/>
    <w:rsid w:val="005131A4"/>
    <w:rsid w:val="005135FE"/>
    <w:rsid w:val="005160F4"/>
    <w:rsid w:val="00520613"/>
    <w:rsid w:val="00522751"/>
    <w:rsid w:val="00522EFB"/>
    <w:rsid w:val="0052419F"/>
    <w:rsid w:val="00524E1E"/>
    <w:rsid w:val="00525AFC"/>
    <w:rsid w:val="005260CB"/>
    <w:rsid w:val="005265D8"/>
    <w:rsid w:val="0053122F"/>
    <w:rsid w:val="0053131A"/>
    <w:rsid w:val="005347BC"/>
    <w:rsid w:val="0053578E"/>
    <w:rsid w:val="00535F8C"/>
    <w:rsid w:val="005378F4"/>
    <w:rsid w:val="00537E99"/>
    <w:rsid w:val="00540452"/>
    <w:rsid w:val="00541B26"/>
    <w:rsid w:val="00541FC3"/>
    <w:rsid w:val="00543576"/>
    <w:rsid w:val="0054394D"/>
    <w:rsid w:val="00543CC7"/>
    <w:rsid w:val="005440DD"/>
    <w:rsid w:val="0054468E"/>
    <w:rsid w:val="00544746"/>
    <w:rsid w:val="00544E71"/>
    <w:rsid w:val="005468F6"/>
    <w:rsid w:val="00546E86"/>
    <w:rsid w:val="00550150"/>
    <w:rsid w:val="005518E1"/>
    <w:rsid w:val="00551DBD"/>
    <w:rsid w:val="0055288C"/>
    <w:rsid w:val="00552896"/>
    <w:rsid w:val="005529B1"/>
    <w:rsid w:val="00552F48"/>
    <w:rsid w:val="00553383"/>
    <w:rsid w:val="00553B01"/>
    <w:rsid w:val="00553CE9"/>
    <w:rsid w:val="00553DA2"/>
    <w:rsid w:val="005570C9"/>
    <w:rsid w:val="00557683"/>
    <w:rsid w:val="00557D5A"/>
    <w:rsid w:val="00561C81"/>
    <w:rsid w:val="00562355"/>
    <w:rsid w:val="005628DD"/>
    <w:rsid w:val="00563022"/>
    <w:rsid w:val="00565B08"/>
    <w:rsid w:val="00565B15"/>
    <w:rsid w:val="0056789D"/>
    <w:rsid w:val="005721B1"/>
    <w:rsid w:val="00572AEA"/>
    <w:rsid w:val="00572BF2"/>
    <w:rsid w:val="0057425E"/>
    <w:rsid w:val="00574583"/>
    <w:rsid w:val="0057576A"/>
    <w:rsid w:val="00575A24"/>
    <w:rsid w:val="00577D32"/>
    <w:rsid w:val="00581647"/>
    <w:rsid w:val="00581AB1"/>
    <w:rsid w:val="00582179"/>
    <w:rsid w:val="00582EEA"/>
    <w:rsid w:val="00585B65"/>
    <w:rsid w:val="0058708C"/>
    <w:rsid w:val="005872C7"/>
    <w:rsid w:val="005904E3"/>
    <w:rsid w:val="005909C0"/>
    <w:rsid w:val="00591A8B"/>
    <w:rsid w:val="0059293D"/>
    <w:rsid w:val="00593CEE"/>
    <w:rsid w:val="00594D52"/>
    <w:rsid w:val="0059579D"/>
    <w:rsid w:val="00597851"/>
    <w:rsid w:val="00597A12"/>
    <w:rsid w:val="005A2695"/>
    <w:rsid w:val="005A2C42"/>
    <w:rsid w:val="005A3937"/>
    <w:rsid w:val="005A4C9E"/>
    <w:rsid w:val="005A4FBD"/>
    <w:rsid w:val="005A7758"/>
    <w:rsid w:val="005A7FC1"/>
    <w:rsid w:val="005B18AE"/>
    <w:rsid w:val="005B1BA2"/>
    <w:rsid w:val="005B1F75"/>
    <w:rsid w:val="005B3E30"/>
    <w:rsid w:val="005B48F5"/>
    <w:rsid w:val="005B5F6E"/>
    <w:rsid w:val="005C01A4"/>
    <w:rsid w:val="005C1CEE"/>
    <w:rsid w:val="005C2C8D"/>
    <w:rsid w:val="005C3CED"/>
    <w:rsid w:val="005C4210"/>
    <w:rsid w:val="005C51A6"/>
    <w:rsid w:val="005C51F2"/>
    <w:rsid w:val="005C6C59"/>
    <w:rsid w:val="005D2541"/>
    <w:rsid w:val="005D323C"/>
    <w:rsid w:val="005D39D6"/>
    <w:rsid w:val="005D456D"/>
    <w:rsid w:val="005D49DE"/>
    <w:rsid w:val="005D4DF8"/>
    <w:rsid w:val="005D6BA2"/>
    <w:rsid w:val="005D7811"/>
    <w:rsid w:val="005D7AC9"/>
    <w:rsid w:val="005E02D9"/>
    <w:rsid w:val="005E08A4"/>
    <w:rsid w:val="005E0910"/>
    <w:rsid w:val="005E10AA"/>
    <w:rsid w:val="005E3E57"/>
    <w:rsid w:val="005E7238"/>
    <w:rsid w:val="005F0602"/>
    <w:rsid w:val="005F0BE4"/>
    <w:rsid w:val="005F0C59"/>
    <w:rsid w:val="005F1802"/>
    <w:rsid w:val="005F239D"/>
    <w:rsid w:val="005F3D49"/>
    <w:rsid w:val="005F44AE"/>
    <w:rsid w:val="005F4A2E"/>
    <w:rsid w:val="005F5944"/>
    <w:rsid w:val="005F5A89"/>
    <w:rsid w:val="005F6AEB"/>
    <w:rsid w:val="005F6C13"/>
    <w:rsid w:val="005F6E55"/>
    <w:rsid w:val="005F79DF"/>
    <w:rsid w:val="00600A51"/>
    <w:rsid w:val="00601AD4"/>
    <w:rsid w:val="006021E6"/>
    <w:rsid w:val="006022A9"/>
    <w:rsid w:val="00603DCE"/>
    <w:rsid w:val="00605581"/>
    <w:rsid w:val="00605624"/>
    <w:rsid w:val="006059B3"/>
    <w:rsid w:val="0061235F"/>
    <w:rsid w:val="00612BBF"/>
    <w:rsid w:val="00613194"/>
    <w:rsid w:val="00613D78"/>
    <w:rsid w:val="00614563"/>
    <w:rsid w:val="00614C29"/>
    <w:rsid w:val="0061507F"/>
    <w:rsid w:val="00616693"/>
    <w:rsid w:val="00617BBF"/>
    <w:rsid w:val="0062030D"/>
    <w:rsid w:val="00620535"/>
    <w:rsid w:val="00621469"/>
    <w:rsid w:val="006232C1"/>
    <w:rsid w:val="006232C6"/>
    <w:rsid w:val="006234BB"/>
    <w:rsid w:val="00626474"/>
    <w:rsid w:val="006267F6"/>
    <w:rsid w:val="00626F7D"/>
    <w:rsid w:val="00627C28"/>
    <w:rsid w:val="00632A2E"/>
    <w:rsid w:val="00632C8F"/>
    <w:rsid w:val="00633448"/>
    <w:rsid w:val="00633688"/>
    <w:rsid w:val="006336A9"/>
    <w:rsid w:val="0063396B"/>
    <w:rsid w:val="00634DF0"/>
    <w:rsid w:val="00636C7C"/>
    <w:rsid w:val="00637064"/>
    <w:rsid w:val="0064247D"/>
    <w:rsid w:val="006427CE"/>
    <w:rsid w:val="00643650"/>
    <w:rsid w:val="00643A25"/>
    <w:rsid w:val="006443F2"/>
    <w:rsid w:val="00645ACF"/>
    <w:rsid w:val="00646165"/>
    <w:rsid w:val="0064618A"/>
    <w:rsid w:val="00650896"/>
    <w:rsid w:val="00650E7A"/>
    <w:rsid w:val="006512DA"/>
    <w:rsid w:val="0065142D"/>
    <w:rsid w:val="00651955"/>
    <w:rsid w:val="006523B8"/>
    <w:rsid w:val="0065480A"/>
    <w:rsid w:val="0065483E"/>
    <w:rsid w:val="00655871"/>
    <w:rsid w:val="00655B53"/>
    <w:rsid w:val="00656204"/>
    <w:rsid w:val="006567EE"/>
    <w:rsid w:val="00656DFC"/>
    <w:rsid w:val="0066118C"/>
    <w:rsid w:val="00661758"/>
    <w:rsid w:val="0066194C"/>
    <w:rsid w:val="00661E5A"/>
    <w:rsid w:val="00661EC5"/>
    <w:rsid w:val="006649F1"/>
    <w:rsid w:val="00665E51"/>
    <w:rsid w:val="00666D7F"/>
    <w:rsid w:val="0066730A"/>
    <w:rsid w:val="00667760"/>
    <w:rsid w:val="00671887"/>
    <w:rsid w:val="00671C04"/>
    <w:rsid w:val="00671D84"/>
    <w:rsid w:val="006723BB"/>
    <w:rsid w:val="00672B04"/>
    <w:rsid w:val="00672D4A"/>
    <w:rsid w:val="0067319F"/>
    <w:rsid w:val="00673BE2"/>
    <w:rsid w:val="00674773"/>
    <w:rsid w:val="00675C9E"/>
    <w:rsid w:val="00681083"/>
    <w:rsid w:val="00682967"/>
    <w:rsid w:val="00682EA1"/>
    <w:rsid w:val="00682EC4"/>
    <w:rsid w:val="006861EC"/>
    <w:rsid w:val="00687594"/>
    <w:rsid w:val="00690F45"/>
    <w:rsid w:val="00692A69"/>
    <w:rsid w:val="0069537D"/>
    <w:rsid w:val="006957D1"/>
    <w:rsid w:val="006963FD"/>
    <w:rsid w:val="00696732"/>
    <w:rsid w:val="006A07A6"/>
    <w:rsid w:val="006A384F"/>
    <w:rsid w:val="006A3D1F"/>
    <w:rsid w:val="006A4565"/>
    <w:rsid w:val="006B0594"/>
    <w:rsid w:val="006B0652"/>
    <w:rsid w:val="006B13B2"/>
    <w:rsid w:val="006B1710"/>
    <w:rsid w:val="006B29A3"/>
    <w:rsid w:val="006B48B4"/>
    <w:rsid w:val="006B4929"/>
    <w:rsid w:val="006B4FCE"/>
    <w:rsid w:val="006B5BDF"/>
    <w:rsid w:val="006C0AAD"/>
    <w:rsid w:val="006C14B9"/>
    <w:rsid w:val="006C14F9"/>
    <w:rsid w:val="006C1516"/>
    <w:rsid w:val="006C1BFD"/>
    <w:rsid w:val="006C2BD4"/>
    <w:rsid w:val="006C32DF"/>
    <w:rsid w:val="006C3F19"/>
    <w:rsid w:val="006C5141"/>
    <w:rsid w:val="006C5A59"/>
    <w:rsid w:val="006C6053"/>
    <w:rsid w:val="006C6122"/>
    <w:rsid w:val="006C7EF7"/>
    <w:rsid w:val="006D1992"/>
    <w:rsid w:val="006D1ACA"/>
    <w:rsid w:val="006D2C1D"/>
    <w:rsid w:val="006D37AA"/>
    <w:rsid w:val="006D4923"/>
    <w:rsid w:val="006D646D"/>
    <w:rsid w:val="006D7BE3"/>
    <w:rsid w:val="006E0228"/>
    <w:rsid w:val="006E0C94"/>
    <w:rsid w:val="006E1B60"/>
    <w:rsid w:val="006E1C52"/>
    <w:rsid w:val="006E34B7"/>
    <w:rsid w:val="006E4270"/>
    <w:rsid w:val="006E4385"/>
    <w:rsid w:val="006E62EC"/>
    <w:rsid w:val="006F0591"/>
    <w:rsid w:val="006F0593"/>
    <w:rsid w:val="006F0F5A"/>
    <w:rsid w:val="006F11A4"/>
    <w:rsid w:val="006F250A"/>
    <w:rsid w:val="006F442A"/>
    <w:rsid w:val="006F4F47"/>
    <w:rsid w:val="006F58C3"/>
    <w:rsid w:val="006F5A7C"/>
    <w:rsid w:val="006F71D8"/>
    <w:rsid w:val="00700E80"/>
    <w:rsid w:val="00703193"/>
    <w:rsid w:val="0070366E"/>
    <w:rsid w:val="00704986"/>
    <w:rsid w:val="007060FB"/>
    <w:rsid w:val="007074ED"/>
    <w:rsid w:val="00707E92"/>
    <w:rsid w:val="00710348"/>
    <w:rsid w:val="00710494"/>
    <w:rsid w:val="00711389"/>
    <w:rsid w:val="007122CB"/>
    <w:rsid w:val="0071372D"/>
    <w:rsid w:val="00714EA0"/>
    <w:rsid w:val="00716B10"/>
    <w:rsid w:val="007174D6"/>
    <w:rsid w:val="00717B18"/>
    <w:rsid w:val="00717D60"/>
    <w:rsid w:val="00720256"/>
    <w:rsid w:val="00721ABC"/>
    <w:rsid w:val="00721D1D"/>
    <w:rsid w:val="00727A50"/>
    <w:rsid w:val="00727AD3"/>
    <w:rsid w:val="00730DAD"/>
    <w:rsid w:val="00732871"/>
    <w:rsid w:val="00732B7E"/>
    <w:rsid w:val="00732D14"/>
    <w:rsid w:val="00733714"/>
    <w:rsid w:val="0073501A"/>
    <w:rsid w:val="007352D9"/>
    <w:rsid w:val="00735A2C"/>
    <w:rsid w:val="00735D1D"/>
    <w:rsid w:val="00735D2E"/>
    <w:rsid w:val="00736628"/>
    <w:rsid w:val="007369F5"/>
    <w:rsid w:val="00737A65"/>
    <w:rsid w:val="0074080B"/>
    <w:rsid w:val="00741269"/>
    <w:rsid w:val="00742BB9"/>
    <w:rsid w:val="00743959"/>
    <w:rsid w:val="0074553F"/>
    <w:rsid w:val="00745737"/>
    <w:rsid w:val="007457A1"/>
    <w:rsid w:val="007468DA"/>
    <w:rsid w:val="0075029B"/>
    <w:rsid w:val="00750366"/>
    <w:rsid w:val="007504A1"/>
    <w:rsid w:val="00750A96"/>
    <w:rsid w:val="00753BAE"/>
    <w:rsid w:val="007554EF"/>
    <w:rsid w:val="00755B3C"/>
    <w:rsid w:val="00755CE2"/>
    <w:rsid w:val="0075665F"/>
    <w:rsid w:val="007569EC"/>
    <w:rsid w:val="00756EB0"/>
    <w:rsid w:val="007570B6"/>
    <w:rsid w:val="00757208"/>
    <w:rsid w:val="00757885"/>
    <w:rsid w:val="00757A2E"/>
    <w:rsid w:val="00757E2E"/>
    <w:rsid w:val="00762B52"/>
    <w:rsid w:val="00765112"/>
    <w:rsid w:val="00765BE9"/>
    <w:rsid w:val="00765CF7"/>
    <w:rsid w:val="00765DAA"/>
    <w:rsid w:val="0076668B"/>
    <w:rsid w:val="0076691B"/>
    <w:rsid w:val="00767203"/>
    <w:rsid w:val="00767AF0"/>
    <w:rsid w:val="007701A0"/>
    <w:rsid w:val="007718DB"/>
    <w:rsid w:val="00771B34"/>
    <w:rsid w:val="007724FD"/>
    <w:rsid w:val="007729A6"/>
    <w:rsid w:val="00772F6E"/>
    <w:rsid w:val="007735B1"/>
    <w:rsid w:val="00773E24"/>
    <w:rsid w:val="0077425D"/>
    <w:rsid w:val="007742C4"/>
    <w:rsid w:val="007757A1"/>
    <w:rsid w:val="007760A8"/>
    <w:rsid w:val="007769D7"/>
    <w:rsid w:val="00776DD1"/>
    <w:rsid w:val="0077700E"/>
    <w:rsid w:val="00780949"/>
    <w:rsid w:val="00781485"/>
    <w:rsid w:val="00781C48"/>
    <w:rsid w:val="00781FAC"/>
    <w:rsid w:val="00782404"/>
    <w:rsid w:val="007837AC"/>
    <w:rsid w:val="00783FD7"/>
    <w:rsid w:val="007856CC"/>
    <w:rsid w:val="00786A7B"/>
    <w:rsid w:val="00786C41"/>
    <w:rsid w:val="00787655"/>
    <w:rsid w:val="0078777F"/>
    <w:rsid w:val="00787D91"/>
    <w:rsid w:val="00790469"/>
    <w:rsid w:val="00791565"/>
    <w:rsid w:val="0079269A"/>
    <w:rsid w:val="007939CD"/>
    <w:rsid w:val="00794575"/>
    <w:rsid w:val="00794FD5"/>
    <w:rsid w:val="007952D8"/>
    <w:rsid w:val="0079538F"/>
    <w:rsid w:val="007957D5"/>
    <w:rsid w:val="0079651D"/>
    <w:rsid w:val="00796DB1"/>
    <w:rsid w:val="00797603"/>
    <w:rsid w:val="00797AA2"/>
    <w:rsid w:val="007A0054"/>
    <w:rsid w:val="007A15C1"/>
    <w:rsid w:val="007A24A1"/>
    <w:rsid w:val="007A294C"/>
    <w:rsid w:val="007A3200"/>
    <w:rsid w:val="007A6149"/>
    <w:rsid w:val="007B17D6"/>
    <w:rsid w:val="007B1935"/>
    <w:rsid w:val="007B1E66"/>
    <w:rsid w:val="007B20CA"/>
    <w:rsid w:val="007B229B"/>
    <w:rsid w:val="007B2B53"/>
    <w:rsid w:val="007B331C"/>
    <w:rsid w:val="007B345F"/>
    <w:rsid w:val="007B3ECC"/>
    <w:rsid w:val="007B5541"/>
    <w:rsid w:val="007B5938"/>
    <w:rsid w:val="007B5D2E"/>
    <w:rsid w:val="007B65B3"/>
    <w:rsid w:val="007B6DF3"/>
    <w:rsid w:val="007B7F2B"/>
    <w:rsid w:val="007C1110"/>
    <w:rsid w:val="007C20A1"/>
    <w:rsid w:val="007C3DB0"/>
    <w:rsid w:val="007C40A5"/>
    <w:rsid w:val="007C4AE5"/>
    <w:rsid w:val="007C635B"/>
    <w:rsid w:val="007C715F"/>
    <w:rsid w:val="007D0598"/>
    <w:rsid w:val="007D10E7"/>
    <w:rsid w:val="007D1722"/>
    <w:rsid w:val="007D198F"/>
    <w:rsid w:val="007D27BC"/>
    <w:rsid w:val="007D38A0"/>
    <w:rsid w:val="007D47E9"/>
    <w:rsid w:val="007D6995"/>
    <w:rsid w:val="007E043D"/>
    <w:rsid w:val="007E04CA"/>
    <w:rsid w:val="007E0E19"/>
    <w:rsid w:val="007E2A07"/>
    <w:rsid w:val="007E528E"/>
    <w:rsid w:val="007E59B0"/>
    <w:rsid w:val="007E699C"/>
    <w:rsid w:val="007F0DAC"/>
    <w:rsid w:val="007F18F6"/>
    <w:rsid w:val="007F1C6D"/>
    <w:rsid w:val="007F1DE2"/>
    <w:rsid w:val="007F1EE5"/>
    <w:rsid w:val="007F2656"/>
    <w:rsid w:val="007F36B6"/>
    <w:rsid w:val="007F6200"/>
    <w:rsid w:val="007F71AA"/>
    <w:rsid w:val="007F74BF"/>
    <w:rsid w:val="00800690"/>
    <w:rsid w:val="00800E38"/>
    <w:rsid w:val="008017CD"/>
    <w:rsid w:val="00801BD3"/>
    <w:rsid w:val="00802803"/>
    <w:rsid w:val="00803647"/>
    <w:rsid w:val="00803935"/>
    <w:rsid w:val="00804814"/>
    <w:rsid w:val="00804ADA"/>
    <w:rsid w:val="00805D7A"/>
    <w:rsid w:val="00806AFC"/>
    <w:rsid w:val="008071AD"/>
    <w:rsid w:val="00810474"/>
    <w:rsid w:val="008112A9"/>
    <w:rsid w:val="008131B2"/>
    <w:rsid w:val="0081379D"/>
    <w:rsid w:val="00813FB4"/>
    <w:rsid w:val="00815315"/>
    <w:rsid w:val="00815DEE"/>
    <w:rsid w:val="008200BD"/>
    <w:rsid w:val="008215DC"/>
    <w:rsid w:val="0082177E"/>
    <w:rsid w:val="008218B0"/>
    <w:rsid w:val="008238A3"/>
    <w:rsid w:val="00823CCA"/>
    <w:rsid w:val="00824616"/>
    <w:rsid w:val="00824934"/>
    <w:rsid w:val="00824D55"/>
    <w:rsid w:val="00825D51"/>
    <w:rsid w:val="00827642"/>
    <w:rsid w:val="00827FAF"/>
    <w:rsid w:val="00831223"/>
    <w:rsid w:val="008313A6"/>
    <w:rsid w:val="00831A0A"/>
    <w:rsid w:val="00831E28"/>
    <w:rsid w:val="008326A3"/>
    <w:rsid w:val="008330FA"/>
    <w:rsid w:val="008333C5"/>
    <w:rsid w:val="00833995"/>
    <w:rsid w:val="008339BB"/>
    <w:rsid w:val="00835DB8"/>
    <w:rsid w:val="00836650"/>
    <w:rsid w:val="00836810"/>
    <w:rsid w:val="00837545"/>
    <w:rsid w:val="00837F2F"/>
    <w:rsid w:val="00841084"/>
    <w:rsid w:val="008418F7"/>
    <w:rsid w:val="00841935"/>
    <w:rsid w:val="00841B5C"/>
    <w:rsid w:val="00842419"/>
    <w:rsid w:val="00842B0D"/>
    <w:rsid w:val="00843EA4"/>
    <w:rsid w:val="008464DB"/>
    <w:rsid w:val="00846A96"/>
    <w:rsid w:val="00846EF8"/>
    <w:rsid w:val="00850119"/>
    <w:rsid w:val="0085164E"/>
    <w:rsid w:val="00851E0F"/>
    <w:rsid w:val="00852CDA"/>
    <w:rsid w:val="00852CF1"/>
    <w:rsid w:val="00852EB9"/>
    <w:rsid w:val="00853024"/>
    <w:rsid w:val="00853A3B"/>
    <w:rsid w:val="00853C39"/>
    <w:rsid w:val="0085413C"/>
    <w:rsid w:val="00855054"/>
    <w:rsid w:val="008563EE"/>
    <w:rsid w:val="008574BB"/>
    <w:rsid w:val="00860D8D"/>
    <w:rsid w:val="00861260"/>
    <w:rsid w:val="00861AA9"/>
    <w:rsid w:val="00861AB1"/>
    <w:rsid w:val="008627B4"/>
    <w:rsid w:val="008629D0"/>
    <w:rsid w:val="00865324"/>
    <w:rsid w:val="00867A25"/>
    <w:rsid w:val="00870042"/>
    <w:rsid w:val="0087100F"/>
    <w:rsid w:val="00871DCB"/>
    <w:rsid w:val="00872529"/>
    <w:rsid w:val="00872567"/>
    <w:rsid w:val="008728A8"/>
    <w:rsid w:val="008735CE"/>
    <w:rsid w:val="00873F5D"/>
    <w:rsid w:val="00874B75"/>
    <w:rsid w:val="008766EA"/>
    <w:rsid w:val="00877F7B"/>
    <w:rsid w:val="00880228"/>
    <w:rsid w:val="008813A4"/>
    <w:rsid w:val="0088338B"/>
    <w:rsid w:val="00883BEA"/>
    <w:rsid w:val="00884356"/>
    <w:rsid w:val="00884D30"/>
    <w:rsid w:val="0088545B"/>
    <w:rsid w:val="00885464"/>
    <w:rsid w:val="00885B13"/>
    <w:rsid w:val="00885E0D"/>
    <w:rsid w:val="0088628B"/>
    <w:rsid w:val="0088687E"/>
    <w:rsid w:val="00886B66"/>
    <w:rsid w:val="00887360"/>
    <w:rsid w:val="00887780"/>
    <w:rsid w:val="008927A0"/>
    <w:rsid w:val="008941AA"/>
    <w:rsid w:val="00894D11"/>
    <w:rsid w:val="0089632B"/>
    <w:rsid w:val="00896AEB"/>
    <w:rsid w:val="00897EB1"/>
    <w:rsid w:val="008A0E04"/>
    <w:rsid w:val="008A100D"/>
    <w:rsid w:val="008A1D54"/>
    <w:rsid w:val="008A222B"/>
    <w:rsid w:val="008A2297"/>
    <w:rsid w:val="008A3274"/>
    <w:rsid w:val="008A4DBE"/>
    <w:rsid w:val="008A6006"/>
    <w:rsid w:val="008A6514"/>
    <w:rsid w:val="008A7169"/>
    <w:rsid w:val="008B024A"/>
    <w:rsid w:val="008B0A99"/>
    <w:rsid w:val="008B1E1C"/>
    <w:rsid w:val="008B241B"/>
    <w:rsid w:val="008B30A2"/>
    <w:rsid w:val="008B3609"/>
    <w:rsid w:val="008B39C1"/>
    <w:rsid w:val="008B5084"/>
    <w:rsid w:val="008B6559"/>
    <w:rsid w:val="008C01A3"/>
    <w:rsid w:val="008C041B"/>
    <w:rsid w:val="008C0580"/>
    <w:rsid w:val="008C0B6C"/>
    <w:rsid w:val="008C1C9C"/>
    <w:rsid w:val="008C376B"/>
    <w:rsid w:val="008C3BB6"/>
    <w:rsid w:val="008C4004"/>
    <w:rsid w:val="008C6B3F"/>
    <w:rsid w:val="008C796A"/>
    <w:rsid w:val="008D1DFE"/>
    <w:rsid w:val="008D3C0D"/>
    <w:rsid w:val="008D4ED6"/>
    <w:rsid w:val="008D5723"/>
    <w:rsid w:val="008D610E"/>
    <w:rsid w:val="008D624B"/>
    <w:rsid w:val="008D7178"/>
    <w:rsid w:val="008E00F8"/>
    <w:rsid w:val="008E17B0"/>
    <w:rsid w:val="008E1A89"/>
    <w:rsid w:val="008E2126"/>
    <w:rsid w:val="008E2776"/>
    <w:rsid w:val="008E2DBA"/>
    <w:rsid w:val="008E40C2"/>
    <w:rsid w:val="008E4605"/>
    <w:rsid w:val="008E5075"/>
    <w:rsid w:val="008E60D7"/>
    <w:rsid w:val="008E64A5"/>
    <w:rsid w:val="008F0632"/>
    <w:rsid w:val="008F0A03"/>
    <w:rsid w:val="008F3A0D"/>
    <w:rsid w:val="008F421A"/>
    <w:rsid w:val="008F4670"/>
    <w:rsid w:val="008F4A45"/>
    <w:rsid w:val="008F4CDC"/>
    <w:rsid w:val="008F5DAD"/>
    <w:rsid w:val="008F5E7F"/>
    <w:rsid w:val="008F5E81"/>
    <w:rsid w:val="008F604A"/>
    <w:rsid w:val="008F6A80"/>
    <w:rsid w:val="008F6FEA"/>
    <w:rsid w:val="008F76C3"/>
    <w:rsid w:val="0090154F"/>
    <w:rsid w:val="00901700"/>
    <w:rsid w:val="00902D3A"/>
    <w:rsid w:val="00902F09"/>
    <w:rsid w:val="00903A0C"/>
    <w:rsid w:val="00903BD1"/>
    <w:rsid w:val="00904F3C"/>
    <w:rsid w:val="00906249"/>
    <w:rsid w:val="0090689C"/>
    <w:rsid w:val="009072A4"/>
    <w:rsid w:val="00907D86"/>
    <w:rsid w:val="0091199E"/>
    <w:rsid w:val="009127A6"/>
    <w:rsid w:val="00912B49"/>
    <w:rsid w:val="0091343A"/>
    <w:rsid w:val="00914497"/>
    <w:rsid w:val="009145ED"/>
    <w:rsid w:val="0091468B"/>
    <w:rsid w:val="009149FC"/>
    <w:rsid w:val="009156A4"/>
    <w:rsid w:val="00915BEE"/>
    <w:rsid w:val="00915FB6"/>
    <w:rsid w:val="00917B3E"/>
    <w:rsid w:val="009210D6"/>
    <w:rsid w:val="0092168C"/>
    <w:rsid w:val="00921C00"/>
    <w:rsid w:val="00923135"/>
    <w:rsid w:val="00923998"/>
    <w:rsid w:val="009243BC"/>
    <w:rsid w:val="009251C4"/>
    <w:rsid w:val="00925865"/>
    <w:rsid w:val="00926152"/>
    <w:rsid w:val="009262DE"/>
    <w:rsid w:val="00926F5F"/>
    <w:rsid w:val="0092775E"/>
    <w:rsid w:val="00927F35"/>
    <w:rsid w:val="0093068A"/>
    <w:rsid w:val="0093161F"/>
    <w:rsid w:val="009318AC"/>
    <w:rsid w:val="00931987"/>
    <w:rsid w:val="00932776"/>
    <w:rsid w:val="00933288"/>
    <w:rsid w:val="00933CAB"/>
    <w:rsid w:val="009341F0"/>
    <w:rsid w:val="009348A1"/>
    <w:rsid w:val="00934AF7"/>
    <w:rsid w:val="00937478"/>
    <w:rsid w:val="00940589"/>
    <w:rsid w:val="00941E7E"/>
    <w:rsid w:val="009433E9"/>
    <w:rsid w:val="0094346C"/>
    <w:rsid w:val="00943F76"/>
    <w:rsid w:val="009445E1"/>
    <w:rsid w:val="00945CC9"/>
    <w:rsid w:val="00945E87"/>
    <w:rsid w:val="00947594"/>
    <w:rsid w:val="00947792"/>
    <w:rsid w:val="00947F8D"/>
    <w:rsid w:val="00950A2A"/>
    <w:rsid w:val="00950FF5"/>
    <w:rsid w:val="0095132D"/>
    <w:rsid w:val="0095286E"/>
    <w:rsid w:val="00955013"/>
    <w:rsid w:val="009555A8"/>
    <w:rsid w:val="00956342"/>
    <w:rsid w:val="009568B8"/>
    <w:rsid w:val="009573DB"/>
    <w:rsid w:val="00960DDD"/>
    <w:rsid w:val="009619AF"/>
    <w:rsid w:val="0096260E"/>
    <w:rsid w:val="00962D74"/>
    <w:rsid w:val="00962E22"/>
    <w:rsid w:val="00962E78"/>
    <w:rsid w:val="00965C3C"/>
    <w:rsid w:val="00971D68"/>
    <w:rsid w:val="00972622"/>
    <w:rsid w:val="009745D1"/>
    <w:rsid w:val="009748E1"/>
    <w:rsid w:val="00975439"/>
    <w:rsid w:val="0097586E"/>
    <w:rsid w:val="009764CB"/>
    <w:rsid w:val="00976DA3"/>
    <w:rsid w:val="00981A91"/>
    <w:rsid w:val="00982BF6"/>
    <w:rsid w:val="00982EE9"/>
    <w:rsid w:val="009840B7"/>
    <w:rsid w:val="0098496E"/>
    <w:rsid w:val="009860B1"/>
    <w:rsid w:val="0098637D"/>
    <w:rsid w:val="00987DB2"/>
    <w:rsid w:val="00987DCE"/>
    <w:rsid w:val="00990035"/>
    <w:rsid w:val="00991DEE"/>
    <w:rsid w:val="00992348"/>
    <w:rsid w:val="00993094"/>
    <w:rsid w:val="00993A41"/>
    <w:rsid w:val="00993B33"/>
    <w:rsid w:val="009968DB"/>
    <w:rsid w:val="009971FD"/>
    <w:rsid w:val="009A02B8"/>
    <w:rsid w:val="009A07DD"/>
    <w:rsid w:val="009A3697"/>
    <w:rsid w:val="009A3DF2"/>
    <w:rsid w:val="009A488D"/>
    <w:rsid w:val="009A48A7"/>
    <w:rsid w:val="009A6795"/>
    <w:rsid w:val="009A7034"/>
    <w:rsid w:val="009A7830"/>
    <w:rsid w:val="009A7D43"/>
    <w:rsid w:val="009B0AAB"/>
    <w:rsid w:val="009B0AFB"/>
    <w:rsid w:val="009B0F75"/>
    <w:rsid w:val="009B2925"/>
    <w:rsid w:val="009B50B6"/>
    <w:rsid w:val="009B576A"/>
    <w:rsid w:val="009B5BCD"/>
    <w:rsid w:val="009B66D2"/>
    <w:rsid w:val="009B7F8C"/>
    <w:rsid w:val="009C3CA0"/>
    <w:rsid w:val="009C4706"/>
    <w:rsid w:val="009C5814"/>
    <w:rsid w:val="009C5875"/>
    <w:rsid w:val="009C58CD"/>
    <w:rsid w:val="009C6FA8"/>
    <w:rsid w:val="009D0318"/>
    <w:rsid w:val="009D0752"/>
    <w:rsid w:val="009D11D5"/>
    <w:rsid w:val="009D20B8"/>
    <w:rsid w:val="009D2C1A"/>
    <w:rsid w:val="009D4289"/>
    <w:rsid w:val="009D4638"/>
    <w:rsid w:val="009D4E56"/>
    <w:rsid w:val="009D4F26"/>
    <w:rsid w:val="009D5B34"/>
    <w:rsid w:val="009D6501"/>
    <w:rsid w:val="009D68BE"/>
    <w:rsid w:val="009D7732"/>
    <w:rsid w:val="009D7EC1"/>
    <w:rsid w:val="009D7FC1"/>
    <w:rsid w:val="009E23A4"/>
    <w:rsid w:val="009E2B5A"/>
    <w:rsid w:val="009E46D4"/>
    <w:rsid w:val="009E4B48"/>
    <w:rsid w:val="009E4CE9"/>
    <w:rsid w:val="009E4ED0"/>
    <w:rsid w:val="009E6EC8"/>
    <w:rsid w:val="009F0016"/>
    <w:rsid w:val="009F02C3"/>
    <w:rsid w:val="009F05B1"/>
    <w:rsid w:val="009F0AE4"/>
    <w:rsid w:val="009F0E36"/>
    <w:rsid w:val="009F127A"/>
    <w:rsid w:val="009F1598"/>
    <w:rsid w:val="009F3D7B"/>
    <w:rsid w:val="009F3E46"/>
    <w:rsid w:val="009F4971"/>
    <w:rsid w:val="009F5015"/>
    <w:rsid w:val="009F6BC9"/>
    <w:rsid w:val="009F72BB"/>
    <w:rsid w:val="00A00129"/>
    <w:rsid w:val="00A00B8B"/>
    <w:rsid w:val="00A02BD5"/>
    <w:rsid w:val="00A03223"/>
    <w:rsid w:val="00A036F9"/>
    <w:rsid w:val="00A051D8"/>
    <w:rsid w:val="00A1008C"/>
    <w:rsid w:val="00A10241"/>
    <w:rsid w:val="00A10AEE"/>
    <w:rsid w:val="00A11204"/>
    <w:rsid w:val="00A11D25"/>
    <w:rsid w:val="00A12190"/>
    <w:rsid w:val="00A138F2"/>
    <w:rsid w:val="00A15B9B"/>
    <w:rsid w:val="00A15ED5"/>
    <w:rsid w:val="00A15F32"/>
    <w:rsid w:val="00A17513"/>
    <w:rsid w:val="00A220E9"/>
    <w:rsid w:val="00A2364E"/>
    <w:rsid w:val="00A23811"/>
    <w:rsid w:val="00A23E17"/>
    <w:rsid w:val="00A24B88"/>
    <w:rsid w:val="00A2521E"/>
    <w:rsid w:val="00A256EB"/>
    <w:rsid w:val="00A26235"/>
    <w:rsid w:val="00A27CE5"/>
    <w:rsid w:val="00A31703"/>
    <w:rsid w:val="00A3269E"/>
    <w:rsid w:val="00A32914"/>
    <w:rsid w:val="00A32D15"/>
    <w:rsid w:val="00A33AAA"/>
    <w:rsid w:val="00A34131"/>
    <w:rsid w:val="00A35335"/>
    <w:rsid w:val="00A353D0"/>
    <w:rsid w:val="00A35BAA"/>
    <w:rsid w:val="00A36061"/>
    <w:rsid w:val="00A36F0B"/>
    <w:rsid w:val="00A37D80"/>
    <w:rsid w:val="00A40DA2"/>
    <w:rsid w:val="00A42AEA"/>
    <w:rsid w:val="00A42B64"/>
    <w:rsid w:val="00A42E3A"/>
    <w:rsid w:val="00A43917"/>
    <w:rsid w:val="00A43C1F"/>
    <w:rsid w:val="00A43F08"/>
    <w:rsid w:val="00A43F78"/>
    <w:rsid w:val="00A444CD"/>
    <w:rsid w:val="00A44FD8"/>
    <w:rsid w:val="00A454EC"/>
    <w:rsid w:val="00A45749"/>
    <w:rsid w:val="00A45753"/>
    <w:rsid w:val="00A46034"/>
    <w:rsid w:val="00A472F4"/>
    <w:rsid w:val="00A4770B"/>
    <w:rsid w:val="00A512E8"/>
    <w:rsid w:val="00A53C68"/>
    <w:rsid w:val="00A53DFB"/>
    <w:rsid w:val="00A543AD"/>
    <w:rsid w:val="00A566F3"/>
    <w:rsid w:val="00A567AE"/>
    <w:rsid w:val="00A57F05"/>
    <w:rsid w:val="00A6024B"/>
    <w:rsid w:val="00A61A24"/>
    <w:rsid w:val="00A62E1D"/>
    <w:rsid w:val="00A64910"/>
    <w:rsid w:val="00A64949"/>
    <w:rsid w:val="00A651AF"/>
    <w:rsid w:val="00A65962"/>
    <w:rsid w:val="00A65C5F"/>
    <w:rsid w:val="00A665D9"/>
    <w:rsid w:val="00A669DC"/>
    <w:rsid w:val="00A670EB"/>
    <w:rsid w:val="00A70BE7"/>
    <w:rsid w:val="00A711A8"/>
    <w:rsid w:val="00A73CAC"/>
    <w:rsid w:val="00A74B1E"/>
    <w:rsid w:val="00A74E80"/>
    <w:rsid w:val="00A759B1"/>
    <w:rsid w:val="00A75CE0"/>
    <w:rsid w:val="00A808C5"/>
    <w:rsid w:val="00A80B70"/>
    <w:rsid w:val="00A81113"/>
    <w:rsid w:val="00A8201B"/>
    <w:rsid w:val="00A83BCA"/>
    <w:rsid w:val="00A841E2"/>
    <w:rsid w:val="00A845C1"/>
    <w:rsid w:val="00A85543"/>
    <w:rsid w:val="00A85E76"/>
    <w:rsid w:val="00A87243"/>
    <w:rsid w:val="00A87D81"/>
    <w:rsid w:val="00A90B4F"/>
    <w:rsid w:val="00A90BEF"/>
    <w:rsid w:val="00A90F56"/>
    <w:rsid w:val="00A918C9"/>
    <w:rsid w:val="00A919B4"/>
    <w:rsid w:val="00A91B53"/>
    <w:rsid w:val="00A93AAF"/>
    <w:rsid w:val="00A946A2"/>
    <w:rsid w:val="00A95694"/>
    <w:rsid w:val="00AA1951"/>
    <w:rsid w:val="00AA2633"/>
    <w:rsid w:val="00AA2C97"/>
    <w:rsid w:val="00AA2E15"/>
    <w:rsid w:val="00AA36CD"/>
    <w:rsid w:val="00AA3CA9"/>
    <w:rsid w:val="00AA58ED"/>
    <w:rsid w:val="00AA598E"/>
    <w:rsid w:val="00AA6318"/>
    <w:rsid w:val="00AA708D"/>
    <w:rsid w:val="00AB0853"/>
    <w:rsid w:val="00AB08B9"/>
    <w:rsid w:val="00AB0F04"/>
    <w:rsid w:val="00AB16A7"/>
    <w:rsid w:val="00AB1E2E"/>
    <w:rsid w:val="00AB2B6A"/>
    <w:rsid w:val="00AB35E5"/>
    <w:rsid w:val="00AB74C6"/>
    <w:rsid w:val="00AB797C"/>
    <w:rsid w:val="00AB7EE0"/>
    <w:rsid w:val="00AC3191"/>
    <w:rsid w:val="00AC3737"/>
    <w:rsid w:val="00AC404F"/>
    <w:rsid w:val="00AC4955"/>
    <w:rsid w:val="00AC5ABA"/>
    <w:rsid w:val="00AC6A6B"/>
    <w:rsid w:val="00AC74E3"/>
    <w:rsid w:val="00AC7D17"/>
    <w:rsid w:val="00AD0D90"/>
    <w:rsid w:val="00AD1C39"/>
    <w:rsid w:val="00AD1E6B"/>
    <w:rsid w:val="00AD2015"/>
    <w:rsid w:val="00AD2161"/>
    <w:rsid w:val="00AD250B"/>
    <w:rsid w:val="00AD27C1"/>
    <w:rsid w:val="00AD2944"/>
    <w:rsid w:val="00AD3A7B"/>
    <w:rsid w:val="00AD4462"/>
    <w:rsid w:val="00AD5E07"/>
    <w:rsid w:val="00AD7D4C"/>
    <w:rsid w:val="00AE18FD"/>
    <w:rsid w:val="00AE1B9C"/>
    <w:rsid w:val="00AE391F"/>
    <w:rsid w:val="00AE3ADE"/>
    <w:rsid w:val="00AE3D9C"/>
    <w:rsid w:val="00AE3F79"/>
    <w:rsid w:val="00AE48AB"/>
    <w:rsid w:val="00AE48FF"/>
    <w:rsid w:val="00AE5B05"/>
    <w:rsid w:val="00AE6060"/>
    <w:rsid w:val="00AF0E87"/>
    <w:rsid w:val="00AF22DD"/>
    <w:rsid w:val="00AF2646"/>
    <w:rsid w:val="00AF3C9F"/>
    <w:rsid w:val="00AF3D10"/>
    <w:rsid w:val="00AF3EF3"/>
    <w:rsid w:val="00AF407B"/>
    <w:rsid w:val="00AF45AA"/>
    <w:rsid w:val="00AF4A33"/>
    <w:rsid w:val="00AF5FA0"/>
    <w:rsid w:val="00AF6619"/>
    <w:rsid w:val="00AF6A68"/>
    <w:rsid w:val="00AF7738"/>
    <w:rsid w:val="00AF7E20"/>
    <w:rsid w:val="00B001E0"/>
    <w:rsid w:val="00B00C13"/>
    <w:rsid w:val="00B01372"/>
    <w:rsid w:val="00B02A24"/>
    <w:rsid w:val="00B03B87"/>
    <w:rsid w:val="00B03C13"/>
    <w:rsid w:val="00B05A85"/>
    <w:rsid w:val="00B05E0F"/>
    <w:rsid w:val="00B07667"/>
    <w:rsid w:val="00B07BC7"/>
    <w:rsid w:val="00B07F4C"/>
    <w:rsid w:val="00B10850"/>
    <w:rsid w:val="00B117FB"/>
    <w:rsid w:val="00B11CF0"/>
    <w:rsid w:val="00B120AE"/>
    <w:rsid w:val="00B12957"/>
    <w:rsid w:val="00B12D9E"/>
    <w:rsid w:val="00B135B3"/>
    <w:rsid w:val="00B14953"/>
    <w:rsid w:val="00B14EBB"/>
    <w:rsid w:val="00B1577D"/>
    <w:rsid w:val="00B16715"/>
    <w:rsid w:val="00B16827"/>
    <w:rsid w:val="00B17542"/>
    <w:rsid w:val="00B2062D"/>
    <w:rsid w:val="00B20A2E"/>
    <w:rsid w:val="00B21D60"/>
    <w:rsid w:val="00B21E87"/>
    <w:rsid w:val="00B234D4"/>
    <w:rsid w:val="00B23A19"/>
    <w:rsid w:val="00B25ADD"/>
    <w:rsid w:val="00B276C2"/>
    <w:rsid w:val="00B30149"/>
    <w:rsid w:val="00B312DC"/>
    <w:rsid w:val="00B3134B"/>
    <w:rsid w:val="00B31DA3"/>
    <w:rsid w:val="00B32354"/>
    <w:rsid w:val="00B33785"/>
    <w:rsid w:val="00B37851"/>
    <w:rsid w:val="00B37BBE"/>
    <w:rsid w:val="00B419BC"/>
    <w:rsid w:val="00B427CD"/>
    <w:rsid w:val="00B42A67"/>
    <w:rsid w:val="00B42A96"/>
    <w:rsid w:val="00B4373A"/>
    <w:rsid w:val="00B44877"/>
    <w:rsid w:val="00B44DEC"/>
    <w:rsid w:val="00B45E11"/>
    <w:rsid w:val="00B509C1"/>
    <w:rsid w:val="00B5166A"/>
    <w:rsid w:val="00B51B22"/>
    <w:rsid w:val="00B52273"/>
    <w:rsid w:val="00B55B46"/>
    <w:rsid w:val="00B56470"/>
    <w:rsid w:val="00B567F9"/>
    <w:rsid w:val="00B56A83"/>
    <w:rsid w:val="00B577EA"/>
    <w:rsid w:val="00B57A44"/>
    <w:rsid w:val="00B601AD"/>
    <w:rsid w:val="00B616C7"/>
    <w:rsid w:val="00B61738"/>
    <w:rsid w:val="00B617B9"/>
    <w:rsid w:val="00B6282F"/>
    <w:rsid w:val="00B63025"/>
    <w:rsid w:val="00B64548"/>
    <w:rsid w:val="00B64FDB"/>
    <w:rsid w:val="00B670A1"/>
    <w:rsid w:val="00B67F27"/>
    <w:rsid w:val="00B70685"/>
    <w:rsid w:val="00B7098A"/>
    <w:rsid w:val="00B71AB2"/>
    <w:rsid w:val="00B71AD7"/>
    <w:rsid w:val="00B71CA8"/>
    <w:rsid w:val="00B72957"/>
    <w:rsid w:val="00B73C8B"/>
    <w:rsid w:val="00B73E00"/>
    <w:rsid w:val="00B7455A"/>
    <w:rsid w:val="00B763E5"/>
    <w:rsid w:val="00B76BB5"/>
    <w:rsid w:val="00B80C4F"/>
    <w:rsid w:val="00B80DFC"/>
    <w:rsid w:val="00B80FD6"/>
    <w:rsid w:val="00B8174E"/>
    <w:rsid w:val="00B81F63"/>
    <w:rsid w:val="00B82476"/>
    <w:rsid w:val="00B83A82"/>
    <w:rsid w:val="00B85687"/>
    <w:rsid w:val="00B85B6E"/>
    <w:rsid w:val="00B867A4"/>
    <w:rsid w:val="00B8721B"/>
    <w:rsid w:val="00B9075F"/>
    <w:rsid w:val="00B907E1"/>
    <w:rsid w:val="00B913AE"/>
    <w:rsid w:val="00B922F2"/>
    <w:rsid w:val="00B94C10"/>
    <w:rsid w:val="00B95356"/>
    <w:rsid w:val="00B95FCB"/>
    <w:rsid w:val="00B9610C"/>
    <w:rsid w:val="00B96969"/>
    <w:rsid w:val="00B9749C"/>
    <w:rsid w:val="00BA0B69"/>
    <w:rsid w:val="00BA186D"/>
    <w:rsid w:val="00BA1938"/>
    <w:rsid w:val="00BA2740"/>
    <w:rsid w:val="00BA3DCB"/>
    <w:rsid w:val="00BA4D72"/>
    <w:rsid w:val="00BA5442"/>
    <w:rsid w:val="00BA6133"/>
    <w:rsid w:val="00BA6AC5"/>
    <w:rsid w:val="00BA6CDC"/>
    <w:rsid w:val="00BB078A"/>
    <w:rsid w:val="00BB084C"/>
    <w:rsid w:val="00BB2F7C"/>
    <w:rsid w:val="00BB4CA7"/>
    <w:rsid w:val="00BB51FF"/>
    <w:rsid w:val="00BB61A2"/>
    <w:rsid w:val="00BB6489"/>
    <w:rsid w:val="00BB6B8E"/>
    <w:rsid w:val="00BB6C56"/>
    <w:rsid w:val="00BB74FE"/>
    <w:rsid w:val="00BB7997"/>
    <w:rsid w:val="00BC1266"/>
    <w:rsid w:val="00BC1CA4"/>
    <w:rsid w:val="00BC2662"/>
    <w:rsid w:val="00BC2730"/>
    <w:rsid w:val="00BC2C53"/>
    <w:rsid w:val="00BC2DB0"/>
    <w:rsid w:val="00BC3FE3"/>
    <w:rsid w:val="00BC4329"/>
    <w:rsid w:val="00BC4D45"/>
    <w:rsid w:val="00BC5A3B"/>
    <w:rsid w:val="00BC73EF"/>
    <w:rsid w:val="00BC7CF6"/>
    <w:rsid w:val="00BC7D52"/>
    <w:rsid w:val="00BD41DA"/>
    <w:rsid w:val="00BD566B"/>
    <w:rsid w:val="00BD5EB4"/>
    <w:rsid w:val="00BD5F6D"/>
    <w:rsid w:val="00BE037B"/>
    <w:rsid w:val="00BE0A66"/>
    <w:rsid w:val="00BE0AC4"/>
    <w:rsid w:val="00BE0EFF"/>
    <w:rsid w:val="00BE130F"/>
    <w:rsid w:val="00BE2357"/>
    <w:rsid w:val="00BE36D0"/>
    <w:rsid w:val="00BE3CF8"/>
    <w:rsid w:val="00BE3E55"/>
    <w:rsid w:val="00BE4849"/>
    <w:rsid w:val="00BE4901"/>
    <w:rsid w:val="00BE7913"/>
    <w:rsid w:val="00BE7F93"/>
    <w:rsid w:val="00BF0A49"/>
    <w:rsid w:val="00BF0B4C"/>
    <w:rsid w:val="00BF12A7"/>
    <w:rsid w:val="00BF21E5"/>
    <w:rsid w:val="00BF21F1"/>
    <w:rsid w:val="00BF2582"/>
    <w:rsid w:val="00BF258C"/>
    <w:rsid w:val="00BF25E2"/>
    <w:rsid w:val="00BF2BE9"/>
    <w:rsid w:val="00BF2EA1"/>
    <w:rsid w:val="00BF4E6F"/>
    <w:rsid w:val="00BF5245"/>
    <w:rsid w:val="00BF5933"/>
    <w:rsid w:val="00BF7540"/>
    <w:rsid w:val="00BF7880"/>
    <w:rsid w:val="00BF7C01"/>
    <w:rsid w:val="00BF7D8E"/>
    <w:rsid w:val="00C022E1"/>
    <w:rsid w:val="00C0238A"/>
    <w:rsid w:val="00C0287F"/>
    <w:rsid w:val="00C03DD8"/>
    <w:rsid w:val="00C073D8"/>
    <w:rsid w:val="00C11887"/>
    <w:rsid w:val="00C11E60"/>
    <w:rsid w:val="00C14673"/>
    <w:rsid w:val="00C14921"/>
    <w:rsid w:val="00C1536E"/>
    <w:rsid w:val="00C206F5"/>
    <w:rsid w:val="00C20AC1"/>
    <w:rsid w:val="00C210EA"/>
    <w:rsid w:val="00C218C2"/>
    <w:rsid w:val="00C21D26"/>
    <w:rsid w:val="00C22757"/>
    <w:rsid w:val="00C2542E"/>
    <w:rsid w:val="00C27203"/>
    <w:rsid w:val="00C2723C"/>
    <w:rsid w:val="00C27854"/>
    <w:rsid w:val="00C27CD3"/>
    <w:rsid w:val="00C32365"/>
    <w:rsid w:val="00C34133"/>
    <w:rsid w:val="00C3413C"/>
    <w:rsid w:val="00C34644"/>
    <w:rsid w:val="00C3474F"/>
    <w:rsid w:val="00C348D0"/>
    <w:rsid w:val="00C34AAE"/>
    <w:rsid w:val="00C34D83"/>
    <w:rsid w:val="00C358EA"/>
    <w:rsid w:val="00C413B8"/>
    <w:rsid w:val="00C452DB"/>
    <w:rsid w:val="00C4603A"/>
    <w:rsid w:val="00C463D9"/>
    <w:rsid w:val="00C51A72"/>
    <w:rsid w:val="00C51AB8"/>
    <w:rsid w:val="00C51B8F"/>
    <w:rsid w:val="00C533B0"/>
    <w:rsid w:val="00C53B9F"/>
    <w:rsid w:val="00C544D7"/>
    <w:rsid w:val="00C54AFE"/>
    <w:rsid w:val="00C55184"/>
    <w:rsid w:val="00C560F1"/>
    <w:rsid w:val="00C569CA"/>
    <w:rsid w:val="00C56A52"/>
    <w:rsid w:val="00C606B5"/>
    <w:rsid w:val="00C60DE4"/>
    <w:rsid w:val="00C61CA0"/>
    <w:rsid w:val="00C6448F"/>
    <w:rsid w:val="00C64C03"/>
    <w:rsid w:val="00C64F31"/>
    <w:rsid w:val="00C66A88"/>
    <w:rsid w:val="00C675DE"/>
    <w:rsid w:val="00C7016C"/>
    <w:rsid w:val="00C7117C"/>
    <w:rsid w:val="00C7197D"/>
    <w:rsid w:val="00C72243"/>
    <w:rsid w:val="00C73889"/>
    <w:rsid w:val="00C73C04"/>
    <w:rsid w:val="00C741C4"/>
    <w:rsid w:val="00C74920"/>
    <w:rsid w:val="00C750D7"/>
    <w:rsid w:val="00C826B4"/>
    <w:rsid w:val="00C82739"/>
    <w:rsid w:val="00C82972"/>
    <w:rsid w:val="00C83E9B"/>
    <w:rsid w:val="00C854A1"/>
    <w:rsid w:val="00C8591A"/>
    <w:rsid w:val="00C85AA6"/>
    <w:rsid w:val="00C87E56"/>
    <w:rsid w:val="00C90296"/>
    <w:rsid w:val="00C905BD"/>
    <w:rsid w:val="00C927B9"/>
    <w:rsid w:val="00C946D3"/>
    <w:rsid w:val="00C95FA2"/>
    <w:rsid w:val="00C96030"/>
    <w:rsid w:val="00CA134A"/>
    <w:rsid w:val="00CA229C"/>
    <w:rsid w:val="00CA27EA"/>
    <w:rsid w:val="00CA2AFB"/>
    <w:rsid w:val="00CA330C"/>
    <w:rsid w:val="00CA341F"/>
    <w:rsid w:val="00CA4B4E"/>
    <w:rsid w:val="00CA5DF3"/>
    <w:rsid w:val="00CA7A5E"/>
    <w:rsid w:val="00CA7F99"/>
    <w:rsid w:val="00CB0272"/>
    <w:rsid w:val="00CB1737"/>
    <w:rsid w:val="00CB17F6"/>
    <w:rsid w:val="00CB1825"/>
    <w:rsid w:val="00CB1848"/>
    <w:rsid w:val="00CB2975"/>
    <w:rsid w:val="00CB6D81"/>
    <w:rsid w:val="00CB7AEA"/>
    <w:rsid w:val="00CB7BBE"/>
    <w:rsid w:val="00CC0818"/>
    <w:rsid w:val="00CC08C8"/>
    <w:rsid w:val="00CC0CE2"/>
    <w:rsid w:val="00CC1842"/>
    <w:rsid w:val="00CC2924"/>
    <w:rsid w:val="00CC3237"/>
    <w:rsid w:val="00CC5C75"/>
    <w:rsid w:val="00CC7287"/>
    <w:rsid w:val="00CC77CA"/>
    <w:rsid w:val="00CC7BF4"/>
    <w:rsid w:val="00CD16BF"/>
    <w:rsid w:val="00CD1CAC"/>
    <w:rsid w:val="00CD2498"/>
    <w:rsid w:val="00CD2576"/>
    <w:rsid w:val="00CD2595"/>
    <w:rsid w:val="00CD2CFA"/>
    <w:rsid w:val="00CD488A"/>
    <w:rsid w:val="00CD5897"/>
    <w:rsid w:val="00CD668A"/>
    <w:rsid w:val="00CE28CB"/>
    <w:rsid w:val="00CE3369"/>
    <w:rsid w:val="00CE3826"/>
    <w:rsid w:val="00CE42AA"/>
    <w:rsid w:val="00CE524A"/>
    <w:rsid w:val="00CE5DD7"/>
    <w:rsid w:val="00CF0479"/>
    <w:rsid w:val="00CF0598"/>
    <w:rsid w:val="00CF0A67"/>
    <w:rsid w:val="00CF2823"/>
    <w:rsid w:val="00CF36B8"/>
    <w:rsid w:val="00CF3BA3"/>
    <w:rsid w:val="00CF3D50"/>
    <w:rsid w:val="00CF3F3B"/>
    <w:rsid w:val="00CF4670"/>
    <w:rsid w:val="00CF49E1"/>
    <w:rsid w:val="00CF4FF0"/>
    <w:rsid w:val="00CF658E"/>
    <w:rsid w:val="00D00099"/>
    <w:rsid w:val="00D0029A"/>
    <w:rsid w:val="00D023A8"/>
    <w:rsid w:val="00D02514"/>
    <w:rsid w:val="00D031D9"/>
    <w:rsid w:val="00D03240"/>
    <w:rsid w:val="00D033F9"/>
    <w:rsid w:val="00D03B7B"/>
    <w:rsid w:val="00D0400A"/>
    <w:rsid w:val="00D049C8"/>
    <w:rsid w:val="00D05A1F"/>
    <w:rsid w:val="00D06B27"/>
    <w:rsid w:val="00D06BB3"/>
    <w:rsid w:val="00D07A74"/>
    <w:rsid w:val="00D106AC"/>
    <w:rsid w:val="00D10977"/>
    <w:rsid w:val="00D10FB7"/>
    <w:rsid w:val="00D117E9"/>
    <w:rsid w:val="00D122D9"/>
    <w:rsid w:val="00D12C76"/>
    <w:rsid w:val="00D13217"/>
    <w:rsid w:val="00D13CA5"/>
    <w:rsid w:val="00D1405B"/>
    <w:rsid w:val="00D14918"/>
    <w:rsid w:val="00D14BFF"/>
    <w:rsid w:val="00D162E0"/>
    <w:rsid w:val="00D16AD0"/>
    <w:rsid w:val="00D232FE"/>
    <w:rsid w:val="00D24058"/>
    <w:rsid w:val="00D244BF"/>
    <w:rsid w:val="00D249B2"/>
    <w:rsid w:val="00D27EA6"/>
    <w:rsid w:val="00D30046"/>
    <w:rsid w:val="00D300B4"/>
    <w:rsid w:val="00D300BA"/>
    <w:rsid w:val="00D3078A"/>
    <w:rsid w:val="00D3105F"/>
    <w:rsid w:val="00D33FBF"/>
    <w:rsid w:val="00D363D2"/>
    <w:rsid w:val="00D366A3"/>
    <w:rsid w:val="00D3681C"/>
    <w:rsid w:val="00D36D02"/>
    <w:rsid w:val="00D37D14"/>
    <w:rsid w:val="00D41171"/>
    <w:rsid w:val="00D4435F"/>
    <w:rsid w:val="00D45C17"/>
    <w:rsid w:val="00D467CA"/>
    <w:rsid w:val="00D5020A"/>
    <w:rsid w:val="00D50AED"/>
    <w:rsid w:val="00D50B97"/>
    <w:rsid w:val="00D5141F"/>
    <w:rsid w:val="00D51C9E"/>
    <w:rsid w:val="00D51D38"/>
    <w:rsid w:val="00D51E22"/>
    <w:rsid w:val="00D53B3F"/>
    <w:rsid w:val="00D53C6C"/>
    <w:rsid w:val="00D53D3F"/>
    <w:rsid w:val="00D56A69"/>
    <w:rsid w:val="00D60A73"/>
    <w:rsid w:val="00D611A6"/>
    <w:rsid w:val="00D61691"/>
    <w:rsid w:val="00D6181E"/>
    <w:rsid w:val="00D61F05"/>
    <w:rsid w:val="00D62A29"/>
    <w:rsid w:val="00D62ADE"/>
    <w:rsid w:val="00D6335F"/>
    <w:rsid w:val="00D64C89"/>
    <w:rsid w:val="00D64FEE"/>
    <w:rsid w:val="00D65241"/>
    <w:rsid w:val="00D65ADF"/>
    <w:rsid w:val="00D65EA4"/>
    <w:rsid w:val="00D65F22"/>
    <w:rsid w:val="00D662E7"/>
    <w:rsid w:val="00D66AA1"/>
    <w:rsid w:val="00D71A98"/>
    <w:rsid w:val="00D72714"/>
    <w:rsid w:val="00D72BC8"/>
    <w:rsid w:val="00D72CD6"/>
    <w:rsid w:val="00D73877"/>
    <w:rsid w:val="00D73AC2"/>
    <w:rsid w:val="00D74B78"/>
    <w:rsid w:val="00D74F02"/>
    <w:rsid w:val="00D76127"/>
    <w:rsid w:val="00D76CF9"/>
    <w:rsid w:val="00D77C9F"/>
    <w:rsid w:val="00D80E10"/>
    <w:rsid w:val="00D81797"/>
    <w:rsid w:val="00D817B9"/>
    <w:rsid w:val="00D81F3F"/>
    <w:rsid w:val="00D8203F"/>
    <w:rsid w:val="00D823D8"/>
    <w:rsid w:val="00D8316E"/>
    <w:rsid w:val="00D83D2E"/>
    <w:rsid w:val="00D83D39"/>
    <w:rsid w:val="00D840A4"/>
    <w:rsid w:val="00D860ED"/>
    <w:rsid w:val="00D86D5E"/>
    <w:rsid w:val="00D87491"/>
    <w:rsid w:val="00D8765B"/>
    <w:rsid w:val="00D879E9"/>
    <w:rsid w:val="00D90885"/>
    <w:rsid w:val="00D90F0C"/>
    <w:rsid w:val="00D918F3"/>
    <w:rsid w:val="00D92EF5"/>
    <w:rsid w:val="00D93833"/>
    <w:rsid w:val="00D93D22"/>
    <w:rsid w:val="00D940EE"/>
    <w:rsid w:val="00D9447D"/>
    <w:rsid w:val="00D94BB3"/>
    <w:rsid w:val="00D94CB0"/>
    <w:rsid w:val="00D95C2A"/>
    <w:rsid w:val="00D95E7E"/>
    <w:rsid w:val="00D96608"/>
    <w:rsid w:val="00D96BCD"/>
    <w:rsid w:val="00D9753E"/>
    <w:rsid w:val="00DA20C4"/>
    <w:rsid w:val="00DA28DD"/>
    <w:rsid w:val="00DA2AAC"/>
    <w:rsid w:val="00DA3212"/>
    <w:rsid w:val="00DA43BE"/>
    <w:rsid w:val="00DA473E"/>
    <w:rsid w:val="00DB03B5"/>
    <w:rsid w:val="00DB3A30"/>
    <w:rsid w:val="00DB40E0"/>
    <w:rsid w:val="00DB479A"/>
    <w:rsid w:val="00DB4F07"/>
    <w:rsid w:val="00DB4F59"/>
    <w:rsid w:val="00DB6325"/>
    <w:rsid w:val="00DB6432"/>
    <w:rsid w:val="00DB6B39"/>
    <w:rsid w:val="00DB78D1"/>
    <w:rsid w:val="00DC0634"/>
    <w:rsid w:val="00DC08C6"/>
    <w:rsid w:val="00DC0E3D"/>
    <w:rsid w:val="00DC17C9"/>
    <w:rsid w:val="00DC2F45"/>
    <w:rsid w:val="00DC3A84"/>
    <w:rsid w:val="00DC4092"/>
    <w:rsid w:val="00DC424D"/>
    <w:rsid w:val="00DC4DA9"/>
    <w:rsid w:val="00DC53EE"/>
    <w:rsid w:val="00DC557E"/>
    <w:rsid w:val="00DC5C45"/>
    <w:rsid w:val="00DC6123"/>
    <w:rsid w:val="00DC7262"/>
    <w:rsid w:val="00DD0D0F"/>
    <w:rsid w:val="00DD2544"/>
    <w:rsid w:val="00DD2576"/>
    <w:rsid w:val="00DD3D10"/>
    <w:rsid w:val="00DD3D15"/>
    <w:rsid w:val="00DD58DF"/>
    <w:rsid w:val="00DD6202"/>
    <w:rsid w:val="00DD6239"/>
    <w:rsid w:val="00DD663F"/>
    <w:rsid w:val="00DD726C"/>
    <w:rsid w:val="00DD7768"/>
    <w:rsid w:val="00DE0BC4"/>
    <w:rsid w:val="00DE2BBB"/>
    <w:rsid w:val="00DE354D"/>
    <w:rsid w:val="00DE3C19"/>
    <w:rsid w:val="00DE3D1A"/>
    <w:rsid w:val="00DE4701"/>
    <w:rsid w:val="00DE51DA"/>
    <w:rsid w:val="00DE5237"/>
    <w:rsid w:val="00DE731F"/>
    <w:rsid w:val="00DE73E0"/>
    <w:rsid w:val="00DE75A4"/>
    <w:rsid w:val="00DE7F1B"/>
    <w:rsid w:val="00DF0C4C"/>
    <w:rsid w:val="00DF20F8"/>
    <w:rsid w:val="00DF331A"/>
    <w:rsid w:val="00DF40C9"/>
    <w:rsid w:val="00DF495E"/>
    <w:rsid w:val="00DF6580"/>
    <w:rsid w:val="00DF7B21"/>
    <w:rsid w:val="00E03EA5"/>
    <w:rsid w:val="00E03EF6"/>
    <w:rsid w:val="00E05683"/>
    <w:rsid w:val="00E058E2"/>
    <w:rsid w:val="00E0638C"/>
    <w:rsid w:val="00E063C5"/>
    <w:rsid w:val="00E06752"/>
    <w:rsid w:val="00E07798"/>
    <w:rsid w:val="00E0794F"/>
    <w:rsid w:val="00E07EC6"/>
    <w:rsid w:val="00E10B26"/>
    <w:rsid w:val="00E13805"/>
    <w:rsid w:val="00E1484D"/>
    <w:rsid w:val="00E149E8"/>
    <w:rsid w:val="00E14EC4"/>
    <w:rsid w:val="00E15110"/>
    <w:rsid w:val="00E168EB"/>
    <w:rsid w:val="00E16BC7"/>
    <w:rsid w:val="00E17E1C"/>
    <w:rsid w:val="00E2006B"/>
    <w:rsid w:val="00E20FAF"/>
    <w:rsid w:val="00E21F01"/>
    <w:rsid w:val="00E22669"/>
    <w:rsid w:val="00E235EF"/>
    <w:rsid w:val="00E23E0B"/>
    <w:rsid w:val="00E24893"/>
    <w:rsid w:val="00E24EAA"/>
    <w:rsid w:val="00E263DB"/>
    <w:rsid w:val="00E274F6"/>
    <w:rsid w:val="00E275B9"/>
    <w:rsid w:val="00E27711"/>
    <w:rsid w:val="00E27A35"/>
    <w:rsid w:val="00E300DE"/>
    <w:rsid w:val="00E30AB9"/>
    <w:rsid w:val="00E30EA7"/>
    <w:rsid w:val="00E30F13"/>
    <w:rsid w:val="00E31AEB"/>
    <w:rsid w:val="00E322C9"/>
    <w:rsid w:val="00E323D0"/>
    <w:rsid w:val="00E326C6"/>
    <w:rsid w:val="00E327B7"/>
    <w:rsid w:val="00E34108"/>
    <w:rsid w:val="00E36691"/>
    <w:rsid w:val="00E369D9"/>
    <w:rsid w:val="00E36EA3"/>
    <w:rsid w:val="00E3722A"/>
    <w:rsid w:val="00E377D4"/>
    <w:rsid w:val="00E3783D"/>
    <w:rsid w:val="00E4001D"/>
    <w:rsid w:val="00E404AD"/>
    <w:rsid w:val="00E422DF"/>
    <w:rsid w:val="00E43867"/>
    <w:rsid w:val="00E43A40"/>
    <w:rsid w:val="00E4770B"/>
    <w:rsid w:val="00E502FB"/>
    <w:rsid w:val="00E50643"/>
    <w:rsid w:val="00E540AE"/>
    <w:rsid w:val="00E54401"/>
    <w:rsid w:val="00E54A3F"/>
    <w:rsid w:val="00E55B61"/>
    <w:rsid w:val="00E55F57"/>
    <w:rsid w:val="00E56E43"/>
    <w:rsid w:val="00E57F0D"/>
    <w:rsid w:val="00E60AEA"/>
    <w:rsid w:val="00E610A0"/>
    <w:rsid w:val="00E61452"/>
    <w:rsid w:val="00E63277"/>
    <w:rsid w:val="00E63C05"/>
    <w:rsid w:val="00E63C55"/>
    <w:rsid w:val="00E652AE"/>
    <w:rsid w:val="00E65699"/>
    <w:rsid w:val="00E6581D"/>
    <w:rsid w:val="00E66190"/>
    <w:rsid w:val="00E67EFB"/>
    <w:rsid w:val="00E67F94"/>
    <w:rsid w:val="00E70C61"/>
    <w:rsid w:val="00E732A4"/>
    <w:rsid w:val="00E74BAE"/>
    <w:rsid w:val="00E75E64"/>
    <w:rsid w:val="00E75FA8"/>
    <w:rsid w:val="00E76232"/>
    <w:rsid w:val="00E762B0"/>
    <w:rsid w:val="00E76442"/>
    <w:rsid w:val="00E7680B"/>
    <w:rsid w:val="00E76C23"/>
    <w:rsid w:val="00E80105"/>
    <w:rsid w:val="00E80216"/>
    <w:rsid w:val="00E81741"/>
    <w:rsid w:val="00E81745"/>
    <w:rsid w:val="00E81A1A"/>
    <w:rsid w:val="00E81E85"/>
    <w:rsid w:val="00E82B51"/>
    <w:rsid w:val="00E83AC0"/>
    <w:rsid w:val="00E84447"/>
    <w:rsid w:val="00E84A87"/>
    <w:rsid w:val="00E854F5"/>
    <w:rsid w:val="00E86D44"/>
    <w:rsid w:val="00E86F77"/>
    <w:rsid w:val="00E8768D"/>
    <w:rsid w:val="00E90C79"/>
    <w:rsid w:val="00E90F59"/>
    <w:rsid w:val="00E92AEC"/>
    <w:rsid w:val="00E94A92"/>
    <w:rsid w:val="00E963CB"/>
    <w:rsid w:val="00EA0E1F"/>
    <w:rsid w:val="00EA23C7"/>
    <w:rsid w:val="00EA3711"/>
    <w:rsid w:val="00EA3DD7"/>
    <w:rsid w:val="00EA4FC4"/>
    <w:rsid w:val="00EA580E"/>
    <w:rsid w:val="00EA5ABB"/>
    <w:rsid w:val="00EA6304"/>
    <w:rsid w:val="00EA6DEB"/>
    <w:rsid w:val="00EA7A06"/>
    <w:rsid w:val="00EA7FF1"/>
    <w:rsid w:val="00EB08D2"/>
    <w:rsid w:val="00EB217F"/>
    <w:rsid w:val="00EB2FE2"/>
    <w:rsid w:val="00EB399E"/>
    <w:rsid w:val="00EB3A67"/>
    <w:rsid w:val="00EB3C92"/>
    <w:rsid w:val="00EB4260"/>
    <w:rsid w:val="00EB4268"/>
    <w:rsid w:val="00EB438B"/>
    <w:rsid w:val="00EB43AB"/>
    <w:rsid w:val="00EB5D75"/>
    <w:rsid w:val="00EB5E82"/>
    <w:rsid w:val="00EB6101"/>
    <w:rsid w:val="00EB62E1"/>
    <w:rsid w:val="00EB6591"/>
    <w:rsid w:val="00EB6BE0"/>
    <w:rsid w:val="00EB70D4"/>
    <w:rsid w:val="00EB7D08"/>
    <w:rsid w:val="00EC0E5B"/>
    <w:rsid w:val="00EC2AFB"/>
    <w:rsid w:val="00EC3343"/>
    <w:rsid w:val="00EC4231"/>
    <w:rsid w:val="00EC444B"/>
    <w:rsid w:val="00EC4BD5"/>
    <w:rsid w:val="00EC559F"/>
    <w:rsid w:val="00EC6866"/>
    <w:rsid w:val="00EC68C6"/>
    <w:rsid w:val="00ED01A3"/>
    <w:rsid w:val="00ED0AD0"/>
    <w:rsid w:val="00ED16FD"/>
    <w:rsid w:val="00ED186F"/>
    <w:rsid w:val="00ED1F1B"/>
    <w:rsid w:val="00ED1FE9"/>
    <w:rsid w:val="00ED28C2"/>
    <w:rsid w:val="00ED33C2"/>
    <w:rsid w:val="00ED340D"/>
    <w:rsid w:val="00ED359B"/>
    <w:rsid w:val="00ED3CE7"/>
    <w:rsid w:val="00ED3F24"/>
    <w:rsid w:val="00ED504F"/>
    <w:rsid w:val="00ED5745"/>
    <w:rsid w:val="00ED5C87"/>
    <w:rsid w:val="00ED5E79"/>
    <w:rsid w:val="00ED61F7"/>
    <w:rsid w:val="00ED629C"/>
    <w:rsid w:val="00ED6444"/>
    <w:rsid w:val="00ED6DB6"/>
    <w:rsid w:val="00EE17AA"/>
    <w:rsid w:val="00EE30D3"/>
    <w:rsid w:val="00EE39E9"/>
    <w:rsid w:val="00EE42AB"/>
    <w:rsid w:val="00EE4F26"/>
    <w:rsid w:val="00EE6991"/>
    <w:rsid w:val="00EF1231"/>
    <w:rsid w:val="00EF2E6B"/>
    <w:rsid w:val="00EF31F4"/>
    <w:rsid w:val="00EF5773"/>
    <w:rsid w:val="00EF64F7"/>
    <w:rsid w:val="00EF6ABC"/>
    <w:rsid w:val="00F018DE"/>
    <w:rsid w:val="00F02DAA"/>
    <w:rsid w:val="00F02F9D"/>
    <w:rsid w:val="00F03403"/>
    <w:rsid w:val="00F03D4E"/>
    <w:rsid w:val="00F0620F"/>
    <w:rsid w:val="00F12635"/>
    <w:rsid w:val="00F12719"/>
    <w:rsid w:val="00F1314E"/>
    <w:rsid w:val="00F14393"/>
    <w:rsid w:val="00F16560"/>
    <w:rsid w:val="00F178E2"/>
    <w:rsid w:val="00F20EA1"/>
    <w:rsid w:val="00F21703"/>
    <w:rsid w:val="00F22519"/>
    <w:rsid w:val="00F253A2"/>
    <w:rsid w:val="00F261EE"/>
    <w:rsid w:val="00F26BA6"/>
    <w:rsid w:val="00F2793C"/>
    <w:rsid w:val="00F27DCD"/>
    <w:rsid w:val="00F315A9"/>
    <w:rsid w:val="00F359B0"/>
    <w:rsid w:val="00F36238"/>
    <w:rsid w:val="00F40332"/>
    <w:rsid w:val="00F40418"/>
    <w:rsid w:val="00F417EB"/>
    <w:rsid w:val="00F4466C"/>
    <w:rsid w:val="00F45A8C"/>
    <w:rsid w:val="00F461C0"/>
    <w:rsid w:val="00F46A28"/>
    <w:rsid w:val="00F529B7"/>
    <w:rsid w:val="00F52A63"/>
    <w:rsid w:val="00F53042"/>
    <w:rsid w:val="00F53322"/>
    <w:rsid w:val="00F53F55"/>
    <w:rsid w:val="00F54419"/>
    <w:rsid w:val="00F54713"/>
    <w:rsid w:val="00F54B75"/>
    <w:rsid w:val="00F5571B"/>
    <w:rsid w:val="00F56698"/>
    <w:rsid w:val="00F56B39"/>
    <w:rsid w:val="00F570F6"/>
    <w:rsid w:val="00F572A5"/>
    <w:rsid w:val="00F57C83"/>
    <w:rsid w:val="00F61B46"/>
    <w:rsid w:val="00F6273F"/>
    <w:rsid w:val="00F64ABC"/>
    <w:rsid w:val="00F64C1F"/>
    <w:rsid w:val="00F6678C"/>
    <w:rsid w:val="00F671A6"/>
    <w:rsid w:val="00F6790C"/>
    <w:rsid w:val="00F705F7"/>
    <w:rsid w:val="00F706FD"/>
    <w:rsid w:val="00F7104C"/>
    <w:rsid w:val="00F71B23"/>
    <w:rsid w:val="00F73078"/>
    <w:rsid w:val="00F7332A"/>
    <w:rsid w:val="00F74390"/>
    <w:rsid w:val="00F7466E"/>
    <w:rsid w:val="00F80218"/>
    <w:rsid w:val="00F802B8"/>
    <w:rsid w:val="00F81025"/>
    <w:rsid w:val="00F81B63"/>
    <w:rsid w:val="00F840E3"/>
    <w:rsid w:val="00F84399"/>
    <w:rsid w:val="00F85535"/>
    <w:rsid w:val="00F86491"/>
    <w:rsid w:val="00F87E0C"/>
    <w:rsid w:val="00F87F4D"/>
    <w:rsid w:val="00F917D9"/>
    <w:rsid w:val="00F91A43"/>
    <w:rsid w:val="00F924C6"/>
    <w:rsid w:val="00F9312B"/>
    <w:rsid w:val="00F9483C"/>
    <w:rsid w:val="00F96C54"/>
    <w:rsid w:val="00FA2211"/>
    <w:rsid w:val="00FA23F4"/>
    <w:rsid w:val="00FA33A8"/>
    <w:rsid w:val="00FA4777"/>
    <w:rsid w:val="00FA4D6B"/>
    <w:rsid w:val="00FA5BD7"/>
    <w:rsid w:val="00FA5E0E"/>
    <w:rsid w:val="00FA61E0"/>
    <w:rsid w:val="00FA622A"/>
    <w:rsid w:val="00FA65EC"/>
    <w:rsid w:val="00FA7CE1"/>
    <w:rsid w:val="00FB26F8"/>
    <w:rsid w:val="00FB2D93"/>
    <w:rsid w:val="00FB2DDA"/>
    <w:rsid w:val="00FB392D"/>
    <w:rsid w:val="00FB3D91"/>
    <w:rsid w:val="00FB3D9C"/>
    <w:rsid w:val="00FB5E2F"/>
    <w:rsid w:val="00FB71D5"/>
    <w:rsid w:val="00FC003B"/>
    <w:rsid w:val="00FC0B8E"/>
    <w:rsid w:val="00FC133D"/>
    <w:rsid w:val="00FC25B8"/>
    <w:rsid w:val="00FC2B09"/>
    <w:rsid w:val="00FC47DA"/>
    <w:rsid w:val="00FC4CCB"/>
    <w:rsid w:val="00FC501D"/>
    <w:rsid w:val="00FC52A5"/>
    <w:rsid w:val="00FC5C61"/>
    <w:rsid w:val="00FC6923"/>
    <w:rsid w:val="00FC76DC"/>
    <w:rsid w:val="00FC7C2D"/>
    <w:rsid w:val="00FD21F0"/>
    <w:rsid w:val="00FD2755"/>
    <w:rsid w:val="00FD303D"/>
    <w:rsid w:val="00FD4681"/>
    <w:rsid w:val="00FD533F"/>
    <w:rsid w:val="00FD74E6"/>
    <w:rsid w:val="00FD77E2"/>
    <w:rsid w:val="00FD7CB0"/>
    <w:rsid w:val="00FD7CE4"/>
    <w:rsid w:val="00FE0ACC"/>
    <w:rsid w:val="00FE0BCB"/>
    <w:rsid w:val="00FE166B"/>
    <w:rsid w:val="00FE187B"/>
    <w:rsid w:val="00FE219A"/>
    <w:rsid w:val="00FE27CA"/>
    <w:rsid w:val="00FE30A0"/>
    <w:rsid w:val="00FE3505"/>
    <w:rsid w:val="00FE3E9F"/>
    <w:rsid w:val="00FE4150"/>
    <w:rsid w:val="00FE4592"/>
    <w:rsid w:val="00FF07F3"/>
    <w:rsid w:val="00FF143E"/>
    <w:rsid w:val="00FF1522"/>
    <w:rsid w:val="00FF2315"/>
    <w:rsid w:val="00FF282A"/>
    <w:rsid w:val="00FF3FBC"/>
    <w:rsid w:val="00FF5702"/>
    <w:rsid w:val="00FF73E9"/>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0146125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08225042">
      <w:bodyDiv w:val="1"/>
      <w:marLeft w:val="0"/>
      <w:marRight w:val="0"/>
      <w:marTop w:val="0"/>
      <w:marBottom w:val="0"/>
      <w:divBdr>
        <w:top w:val="none" w:sz="0" w:space="0" w:color="auto"/>
        <w:left w:val="none" w:sz="0" w:space="0" w:color="auto"/>
        <w:bottom w:val="none" w:sz="0" w:space="0" w:color="auto"/>
        <w:right w:val="none" w:sz="0" w:space="0" w:color="auto"/>
      </w:divBdr>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2201">
      <w:bodyDiv w:val="1"/>
      <w:marLeft w:val="0"/>
      <w:marRight w:val="0"/>
      <w:marTop w:val="0"/>
      <w:marBottom w:val="0"/>
      <w:divBdr>
        <w:top w:val="none" w:sz="0" w:space="0" w:color="auto"/>
        <w:left w:val="none" w:sz="0" w:space="0" w:color="auto"/>
        <w:bottom w:val="none" w:sz="0" w:space="0" w:color="auto"/>
        <w:right w:val="none" w:sz="0" w:space="0" w:color="auto"/>
      </w:divBdr>
      <w:divsChild>
        <w:div w:id="1524713018">
          <w:marLeft w:val="0"/>
          <w:marRight w:val="0"/>
          <w:marTop w:val="0"/>
          <w:marBottom w:val="0"/>
          <w:divBdr>
            <w:top w:val="none" w:sz="0" w:space="0" w:color="auto"/>
            <w:left w:val="none" w:sz="0" w:space="0" w:color="auto"/>
            <w:bottom w:val="none" w:sz="0" w:space="0" w:color="auto"/>
            <w:right w:val="none" w:sz="0" w:space="0" w:color="auto"/>
          </w:divBdr>
        </w:div>
        <w:div w:id="1516773333">
          <w:marLeft w:val="0"/>
          <w:marRight w:val="0"/>
          <w:marTop w:val="240"/>
          <w:marBottom w:val="0"/>
          <w:divBdr>
            <w:top w:val="none" w:sz="0" w:space="0" w:color="auto"/>
            <w:left w:val="none" w:sz="0" w:space="0" w:color="auto"/>
            <w:bottom w:val="none" w:sz="0" w:space="0" w:color="auto"/>
            <w:right w:val="none" w:sz="0" w:space="0" w:color="auto"/>
          </w:divBdr>
          <w:divsChild>
            <w:div w:id="507327791">
              <w:marLeft w:val="0"/>
              <w:marRight w:val="0"/>
              <w:marTop w:val="0"/>
              <w:marBottom w:val="0"/>
              <w:divBdr>
                <w:top w:val="none" w:sz="0" w:space="0" w:color="auto"/>
                <w:left w:val="none" w:sz="0" w:space="0" w:color="auto"/>
                <w:bottom w:val="none" w:sz="0" w:space="0" w:color="auto"/>
                <w:right w:val="none" w:sz="0" w:space="0" w:color="auto"/>
              </w:divBdr>
              <w:divsChild>
                <w:div w:id="1451585869">
                  <w:marLeft w:val="0"/>
                  <w:marRight w:val="0"/>
                  <w:marTop w:val="0"/>
                  <w:marBottom w:val="0"/>
                  <w:divBdr>
                    <w:top w:val="none" w:sz="0" w:space="0" w:color="auto"/>
                    <w:left w:val="none" w:sz="0" w:space="0" w:color="auto"/>
                    <w:bottom w:val="none" w:sz="0" w:space="0" w:color="auto"/>
                    <w:right w:val="none" w:sz="0" w:space="0" w:color="auto"/>
                  </w:divBdr>
                  <w:divsChild>
                    <w:div w:id="2134210854">
                      <w:marLeft w:val="0"/>
                      <w:marRight w:val="0"/>
                      <w:marTop w:val="0"/>
                      <w:marBottom w:val="0"/>
                      <w:divBdr>
                        <w:top w:val="none" w:sz="0" w:space="0" w:color="auto"/>
                        <w:left w:val="none" w:sz="0" w:space="0" w:color="auto"/>
                        <w:bottom w:val="none" w:sz="0" w:space="0" w:color="auto"/>
                        <w:right w:val="none" w:sz="0" w:space="0" w:color="auto"/>
                      </w:divBdr>
                      <w:divsChild>
                        <w:div w:id="12419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60127">
                  <w:marLeft w:val="0"/>
                  <w:marRight w:val="0"/>
                  <w:marTop w:val="0"/>
                  <w:marBottom w:val="0"/>
                  <w:divBdr>
                    <w:top w:val="none" w:sz="0" w:space="0" w:color="auto"/>
                    <w:left w:val="none" w:sz="0" w:space="0" w:color="auto"/>
                    <w:bottom w:val="none" w:sz="0" w:space="0" w:color="auto"/>
                    <w:right w:val="none" w:sz="0" w:space="0" w:color="auto"/>
                  </w:divBdr>
                  <w:divsChild>
                    <w:div w:id="1077555298">
                      <w:marLeft w:val="0"/>
                      <w:marRight w:val="0"/>
                      <w:marTop w:val="0"/>
                      <w:marBottom w:val="0"/>
                      <w:divBdr>
                        <w:top w:val="none" w:sz="0" w:space="0" w:color="auto"/>
                        <w:left w:val="none" w:sz="0" w:space="0" w:color="auto"/>
                        <w:bottom w:val="none" w:sz="0" w:space="0" w:color="auto"/>
                        <w:right w:val="none" w:sz="0" w:space="0" w:color="auto"/>
                      </w:divBdr>
                      <w:divsChild>
                        <w:div w:id="12969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2386">
                  <w:marLeft w:val="0"/>
                  <w:marRight w:val="0"/>
                  <w:marTop w:val="0"/>
                  <w:marBottom w:val="0"/>
                  <w:divBdr>
                    <w:top w:val="none" w:sz="0" w:space="0" w:color="auto"/>
                    <w:left w:val="none" w:sz="0" w:space="0" w:color="auto"/>
                    <w:bottom w:val="none" w:sz="0" w:space="0" w:color="auto"/>
                    <w:right w:val="none" w:sz="0" w:space="0" w:color="auto"/>
                  </w:divBdr>
                  <w:divsChild>
                    <w:div w:id="194848252">
                      <w:marLeft w:val="0"/>
                      <w:marRight w:val="0"/>
                      <w:marTop w:val="0"/>
                      <w:marBottom w:val="0"/>
                      <w:divBdr>
                        <w:top w:val="none" w:sz="0" w:space="0" w:color="auto"/>
                        <w:left w:val="none" w:sz="0" w:space="0" w:color="auto"/>
                        <w:bottom w:val="none" w:sz="0" w:space="0" w:color="auto"/>
                        <w:right w:val="none" w:sz="0" w:space="0" w:color="auto"/>
                      </w:divBdr>
                      <w:divsChild>
                        <w:div w:id="24644128">
                          <w:marLeft w:val="0"/>
                          <w:marRight w:val="0"/>
                          <w:marTop w:val="0"/>
                          <w:marBottom w:val="0"/>
                          <w:divBdr>
                            <w:top w:val="none" w:sz="0" w:space="0" w:color="auto"/>
                            <w:left w:val="none" w:sz="0" w:space="0" w:color="auto"/>
                            <w:bottom w:val="none" w:sz="0" w:space="0" w:color="auto"/>
                            <w:right w:val="none" w:sz="0" w:space="0" w:color="auto"/>
                          </w:divBdr>
                        </w:div>
                      </w:divsChild>
                    </w:div>
                    <w:div w:id="486825113">
                      <w:marLeft w:val="0"/>
                      <w:marRight w:val="0"/>
                      <w:marTop w:val="0"/>
                      <w:marBottom w:val="0"/>
                      <w:divBdr>
                        <w:top w:val="none" w:sz="0" w:space="0" w:color="auto"/>
                        <w:left w:val="none" w:sz="0" w:space="0" w:color="auto"/>
                        <w:bottom w:val="none" w:sz="0" w:space="0" w:color="auto"/>
                        <w:right w:val="none" w:sz="0" w:space="0" w:color="auto"/>
                      </w:divBdr>
                      <w:divsChild>
                        <w:div w:id="2135976328">
                          <w:marLeft w:val="0"/>
                          <w:marRight w:val="0"/>
                          <w:marTop w:val="0"/>
                          <w:marBottom w:val="0"/>
                          <w:divBdr>
                            <w:top w:val="none" w:sz="0" w:space="0" w:color="auto"/>
                            <w:left w:val="none" w:sz="0" w:space="0" w:color="auto"/>
                            <w:bottom w:val="none" w:sz="0" w:space="0" w:color="auto"/>
                            <w:right w:val="none" w:sz="0" w:space="0" w:color="auto"/>
                          </w:divBdr>
                          <w:divsChild>
                            <w:div w:id="1247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418">
                      <w:marLeft w:val="0"/>
                      <w:marRight w:val="0"/>
                      <w:marTop w:val="0"/>
                      <w:marBottom w:val="0"/>
                      <w:divBdr>
                        <w:top w:val="none" w:sz="0" w:space="0" w:color="auto"/>
                        <w:left w:val="none" w:sz="0" w:space="0" w:color="auto"/>
                        <w:bottom w:val="none" w:sz="0" w:space="0" w:color="auto"/>
                        <w:right w:val="none" w:sz="0" w:space="0" w:color="auto"/>
                      </w:divBdr>
                      <w:divsChild>
                        <w:div w:id="653145438">
                          <w:marLeft w:val="0"/>
                          <w:marRight w:val="0"/>
                          <w:marTop w:val="0"/>
                          <w:marBottom w:val="0"/>
                          <w:divBdr>
                            <w:top w:val="none" w:sz="0" w:space="0" w:color="auto"/>
                            <w:left w:val="none" w:sz="0" w:space="0" w:color="auto"/>
                            <w:bottom w:val="none" w:sz="0" w:space="0" w:color="auto"/>
                            <w:right w:val="none" w:sz="0" w:space="0" w:color="auto"/>
                          </w:divBdr>
                          <w:divsChild>
                            <w:div w:id="2066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13">
                  <w:marLeft w:val="0"/>
                  <w:marRight w:val="0"/>
                  <w:marTop w:val="0"/>
                  <w:marBottom w:val="0"/>
                  <w:divBdr>
                    <w:top w:val="none" w:sz="0" w:space="0" w:color="auto"/>
                    <w:left w:val="none" w:sz="0" w:space="0" w:color="auto"/>
                    <w:bottom w:val="none" w:sz="0" w:space="0" w:color="auto"/>
                    <w:right w:val="none" w:sz="0" w:space="0" w:color="auto"/>
                  </w:divBdr>
                  <w:divsChild>
                    <w:div w:id="1223442137">
                      <w:marLeft w:val="0"/>
                      <w:marRight w:val="0"/>
                      <w:marTop w:val="0"/>
                      <w:marBottom w:val="0"/>
                      <w:divBdr>
                        <w:top w:val="none" w:sz="0" w:space="0" w:color="auto"/>
                        <w:left w:val="none" w:sz="0" w:space="0" w:color="auto"/>
                        <w:bottom w:val="none" w:sz="0" w:space="0" w:color="auto"/>
                        <w:right w:val="none" w:sz="0" w:space="0" w:color="auto"/>
                      </w:divBdr>
                      <w:divsChild>
                        <w:div w:id="112604813">
                          <w:marLeft w:val="0"/>
                          <w:marRight w:val="0"/>
                          <w:marTop w:val="0"/>
                          <w:marBottom w:val="0"/>
                          <w:divBdr>
                            <w:top w:val="none" w:sz="0" w:space="0" w:color="auto"/>
                            <w:left w:val="none" w:sz="0" w:space="0" w:color="auto"/>
                            <w:bottom w:val="none" w:sz="0" w:space="0" w:color="auto"/>
                            <w:right w:val="none" w:sz="0" w:space="0" w:color="auto"/>
                          </w:divBdr>
                        </w:div>
                      </w:divsChild>
                    </w:div>
                    <w:div w:id="1934120118">
                      <w:marLeft w:val="0"/>
                      <w:marRight w:val="0"/>
                      <w:marTop w:val="0"/>
                      <w:marBottom w:val="0"/>
                      <w:divBdr>
                        <w:top w:val="none" w:sz="0" w:space="0" w:color="auto"/>
                        <w:left w:val="none" w:sz="0" w:space="0" w:color="auto"/>
                        <w:bottom w:val="none" w:sz="0" w:space="0" w:color="auto"/>
                        <w:right w:val="none" w:sz="0" w:space="0" w:color="auto"/>
                      </w:divBdr>
                      <w:divsChild>
                        <w:div w:id="866410509">
                          <w:marLeft w:val="0"/>
                          <w:marRight w:val="0"/>
                          <w:marTop w:val="0"/>
                          <w:marBottom w:val="0"/>
                          <w:divBdr>
                            <w:top w:val="none" w:sz="0" w:space="0" w:color="auto"/>
                            <w:left w:val="none" w:sz="0" w:space="0" w:color="auto"/>
                            <w:bottom w:val="none" w:sz="0" w:space="0" w:color="auto"/>
                            <w:right w:val="none" w:sz="0" w:space="0" w:color="auto"/>
                          </w:divBdr>
                          <w:divsChild>
                            <w:div w:id="72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150">
                      <w:marLeft w:val="0"/>
                      <w:marRight w:val="0"/>
                      <w:marTop w:val="0"/>
                      <w:marBottom w:val="0"/>
                      <w:divBdr>
                        <w:top w:val="none" w:sz="0" w:space="0" w:color="auto"/>
                        <w:left w:val="none" w:sz="0" w:space="0" w:color="auto"/>
                        <w:bottom w:val="none" w:sz="0" w:space="0" w:color="auto"/>
                        <w:right w:val="none" w:sz="0" w:space="0" w:color="auto"/>
                      </w:divBdr>
                      <w:divsChild>
                        <w:div w:id="953825754">
                          <w:marLeft w:val="0"/>
                          <w:marRight w:val="0"/>
                          <w:marTop w:val="0"/>
                          <w:marBottom w:val="0"/>
                          <w:divBdr>
                            <w:top w:val="none" w:sz="0" w:space="0" w:color="auto"/>
                            <w:left w:val="none" w:sz="0" w:space="0" w:color="auto"/>
                            <w:bottom w:val="none" w:sz="0" w:space="0" w:color="auto"/>
                            <w:right w:val="none" w:sz="0" w:space="0" w:color="auto"/>
                          </w:divBdr>
                          <w:divsChild>
                            <w:div w:id="15442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687823740">
                          <w:marLeft w:val="0"/>
                          <w:marRight w:val="0"/>
                          <w:marTop w:val="0"/>
                          <w:marBottom w:val="0"/>
                          <w:divBdr>
                            <w:top w:val="none" w:sz="0" w:space="0" w:color="auto"/>
                            <w:left w:val="none" w:sz="0" w:space="0" w:color="auto"/>
                            <w:bottom w:val="none" w:sz="0" w:space="0" w:color="auto"/>
                            <w:right w:val="none" w:sz="0" w:space="0" w:color="auto"/>
                          </w:divBdr>
                          <w:divsChild>
                            <w:div w:id="2018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3886">
                  <w:marLeft w:val="0"/>
                  <w:marRight w:val="0"/>
                  <w:marTop w:val="0"/>
                  <w:marBottom w:val="0"/>
                  <w:divBdr>
                    <w:top w:val="none" w:sz="0" w:space="0" w:color="auto"/>
                    <w:left w:val="none" w:sz="0" w:space="0" w:color="auto"/>
                    <w:bottom w:val="none" w:sz="0" w:space="0" w:color="auto"/>
                    <w:right w:val="none" w:sz="0" w:space="0" w:color="auto"/>
                  </w:divBdr>
                  <w:divsChild>
                    <w:div w:id="2062944895">
                      <w:marLeft w:val="0"/>
                      <w:marRight w:val="0"/>
                      <w:marTop w:val="0"/>
                      <w:marBottom w:val="0"/>
                      <w:divBdr>
                        <w:top w:val="none" w:sz="0" w:space="0" w:color="auto"/>
                        <w:left w:val="none" w:sz="0" w:space="0" w:color="auto"/>
                        <w:bottom w:val="none" w:sz="0" w:space="0" w:color="auto"/>
                        <w:right w:val="none" w:sz="0" w:space="0" w:color="auto"/>
                      </w:divBdr>
                      <w:divsChild>
                        <w:div w:id="1989089475">
                          <w:marLeft w:val="0"/>
                          <w:marRight w:val="0"/>
                          <w:marTop w:val="0"/>
                          <w:marBottom w:val="0"/>
                          <w:divBdr>
                            <w:top w:val="none" w:sz="0" w:space="0" w:color="auto"/>
                            <w:left w:val="none" w:sz="0" w:space="0" w:color="auto"/>
                            <w:bottom w:val="none" w:sz="0" w:space="0" w:color="auto"/>
                            <w:right w:val="none" w:sz="0" w:space="0" w:color="auto"/>
                          </w:divBdr>
                        </w:div>
                      </w:divsChild>
                    </w:div>
                    <w:div w:id="1756629038">
                      <w:marLeft w:val="0"/>
                      <w:marRight w:val="0"/>
                      <w:marTop w:val="0"/>
                      <w:marBottom w:val="0"/>
                      <w:divBdr>
                        <w:top w:val="none" w:sz="0" w:space="0" w:color="auto"/>
                        <w:left w:val="none" w:sz="0" w:space="0" w:color="auto"/>
                        <w:bottom w:val="none" w:sz="0" w:space="0" w:color="auto"/>
                        <w:right w:val="none" w:sz="0" w:space="0" w:color="auto"/>
                      </w:divBdr>
                      <w:divsChild>
                        <w:div w:id="334694053">
                          <w:marLeft w:val="0"/>
                          <w:marRight w:val="0"/>
                          <w:marTop w:val="0"/>
                          <w:marBottom w:val="0"/>
                          <w:divBdr>
                            <w:top w:val="none" w:sz="0" w:space="0" w:color="auto"/>
                            <w:left w:val="none" w:sz="0" w:space="0" w:color="auto"/>
                            <w:bottom w:val="none" w:sz="0" w:space="0" w:color="auto"/>
                            <w:right w:val="none" w:sz="0" w:space="0" w:color="auto"/>
                          </w:divBdr>
                          <w:divsChild>
                            <w:div w:id="8027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900">
                      <w:marLeft w:val="0"/>
                      <w:marRight w:val="0"/>
                      <w:marTop w:val="0"/>
                      <w:marBottom w:val="0"/>
                      <w:divBdr>
                        <w:top w:val="none" w:sz="0" w:space="0" w:color="auto"/>
                        <w:left w:val="none" w:sz="0" w:space="0" w:color="auto"/>
                        <w:bottom w:val="none" w:sz="0" w:space="0" w:color="auto"/>
                        <w:right w:val="none" w:sz="0" w:space="0" w:color="auto"/>
                      </w:divBdr>
                      <w:divsChild>
                        <w:div w:id="184445397">
                          <w:marLeft w:val="0"/>
                          <w:marRight w:val="0"/>
                          <w:marTop w:val="0"/>
                          <w:marBottom w:val="0"/>
                          <w:divBdr>
                            <w:top w:val="none" w:sz="0" w:space="0" w:color="auto"/>
                            <w:left w:val="none" w:sz="0" w:space="0" w:color="auto"/>
                            <w:bottom w:val="none" w:sz="0" w:space="0" w:color="auto"/>
                            <w:right w:val="none" w:sz="0" w:space="0" w:color="auto"/>
                          </w:divBdr>
                          <w:divsChild>
                            <w:div w:id="11574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9419">
                      <w:marLeft w:val="0"/>
                      <w:marRight w:val="0"/>
                      <w:marTop w:val="0"/>
                      <w:marBottom w:val="0"/>
                      <w:divBdr>
                        <w:top w:val="none" w:sz="0" w:space="0" w:color="auto"/>
                        <w:left w:val="none" w:sz="0" w:space="0" w:color="auto"/>
                        <w:bottom w:val="none" w:sz="0" w:space="0" w:color="auto"/>
                        <w:right w:val="none" w:sz="0" w:space="0" w:color="auto"/>
                      </w:divBdr>
                      <w:divsChild>
                        <w:div w:id="208080675">
                          <w:marLeft w:val="0"/>
                          <w:marRight w:val="0"/>
                          <w:marTop w:val="0"/>
                          <w:marBottom w:val="0"/>
                          <w:divBdr>
                            <w:top w:val="none" w:sz="0" w:space="0" w:color="auto"/>
                            <w:left w:val="none" w:sz="0" w:space="0" w:color="auto"/>
                            <w:bottom w:val="none" w:sz="0" w:space="0" w:color="auto"/>
                            <w:right w:val="none" w:sz="0" w:space="0" w:color="auto"/>
                          </w:divBdr>
                          <w:divsChild>
                            <w:div w:id="18038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4867">
                      <w:marLeft w:val="0"/>
                      <w:marRight w:val="0"/>
                      <w:marTop w:val="0"/>
                      <w:marBottom w:val="0"/>
                      <w:divBdr>
                        <w:top w:val="none" w:sz="0" w:space="0" w:color="auto"/>
                        <w:left w:val="none" w:sz="0" w:space="0" w:color="auto"/>
                        <w:bottom w:val="none" w:sz="0" w:space="0" w:color="auto"/>
                        <w:right w:val="none" w:sz="0" w:space="0" w:color="auto"/>
                      </w:divBdr>
                      <w:divsChild>
                        <w:div w:id="513224818">
                          <w:marLeft w:val="0"/>
                          <w:marRight w:val="0"/>
                          <w:marTop w:val="0"/>
                          <w:marBottom w:val="0"/>
                          <w:divBdr>
                            <w:top w:val="none" w:sz="0" w:space="0" w:color="auto"/>
                            <w:left w:val="none" w:sz="0" w:space="0" w:color="auto"/>
                            <w:bottom w:val="none" w:sz="0" w:space="0" w:color="auto"/>
                            <w:right w:val="none" w:sz="0" w:space="0" w:color="auto"/>
                          </w:divBdr>
                          <w:divsChild>
                            <w:div w:id="15082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7594">
                      <w:marLeft w:val="0"/>
                      <w:marRight w:val="0"/>
                      <w:marTop w:val="0"/>
                      <w:marBottom w:val="0"/>
                      <w:divBdr>
                        <w:top w:val="none" w:sz="0" w:space="0" w:color="auto"/>
                        <w:left w:val="none" w:sz="0" w:space="0" w:color="auto"/>
                        <w:bottom w:val="none" w:sz="0" w:space="0" w:color="auto"/>
                        <w:right w:val="none" w:sz="0" w:space="0" w:color="auto"/>
                      </w:divBdr>
                      <w:divsChild>
                        <w:div w:id="1400401284">
                          <w:marLeft w:val="0"/>
                          <w:marRight w:val="0"/>
                          <w:marTop w:val="0"/>
                          <w:marBottom w:val="0"/>
                          <w:divBdr>
                            <w:top w:val="none" w:sz="0" w:space="0" w:color="auto"/>
                            <w:left w:val="none" w:sz="0" w:space="0" w:color="auto"/>
                            <w:bottom w:val="none" w:sz="0" w:space="0" w:color="auto"/>
                            <w:right w:val="none" w:sz="0" w:space="0" w:color="auto"/>
                          </w:divBdr>
                          <w:divsChild>
                            <w:div w:id="810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614">
                  <w:marLeft w:val="0"/>
                  <w:marRight w:val="0"/>
                  <w:marTop w:val="0"/>
                  <w:marBottom w:val="0"/>
                  <w:divBdr>
                    <w:top w:val="none" w:sz="0" w:space="0" w:color="auto"/>
                    <w:left w:val="none" w:sz="0" w:space="0" w:color="auto"/>
                    <w:bottom w:val="none" w:sz="0" w:space="0" w:color="auto"/>
                    <w:right w:val="none" w:sz="0" w:space="0" w:color="auto"/>
                  </w:divBdr>
                  <w:divsChild>
                    <w:div w:id="2039231517">
                      <w:marLeft w:val="0"/>
                      <w:marRight w:val="0"/>
                      <w:marTop w:val="0"/>
                      <w:marBottom w:val="0"/>
                      <w:divBdr>
                        <w:top w:val="none" w:sz="0" w:space="0" w:color="auto"/>
                        <w:left w:val="none" w:sz="0" w:space="0" w:color="auto"/>
                        <w:bottom w:val="none" w:sz="0" w:space="0" w:color="auto"/>
                        <w:right w:val="none" w:sz="0" w:space="0" w:color="auto"/>
                      </w:divBdr>
                      <w:divsChild>
                        <w:div w:id="1959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619">
                  <w:marLeft w:val="0"/>
                  <w:marRight w:val="0"/>
                  <w:marTop w:val="0"/>
                  <w:marBottom w:val="0"/>
                  <w:divBdr>
                    <w:top w:val="none" w:sz="0" w:space="0" w:color="auto"/>
                    <w:left w:val="none" w:sz="0" w:space="0" w:color="auto"/>
                    <w:bottom w:val="none" w:sz="0" w:space="0" w:color="auto"/>
                    <w:right w:val="none" w:sz="0" w:space="0" w:color="auto"/>
                  </w:divBdr>
                  <w:divsChild>
                    <w:div w:id="11997800">
                      <w:marLeft w:val="0"/>
                      <w:marRight w:val="0"/>
                      <w:marTop w:val="0"/>
                      <w:marBottom w:val="0"/>
                      <w:divBdr>
                        <w:top w:val="none" w:sz="0" w:space="0" w:color="auto"/>
                        <w:left w:val="none" w:sz="0" w:space="0" w:color="auto"/>
                        <w:bottom w:val="none" w:sz="0" w:space="0" w:color="auto"/>
                        <w:right w:val="none" w:sz="0" w:space="0" w:color="auto"/>
                      </w:divBdr>
                      <w:divsChild>
                        <w:div w:id="916207390">
                          <w:marLeft w:val="0"/>
                          <w:marRight w:val="0"/>
                          <w:marTop w:val="0"/>
                          <w:marBottom w:val="0"/>
                          <w:divBdr>
                            <w:top w:val="none" w:sz="0" w:space="0" w:color="auto"/>
                            <w:left w:val="none" w:sz="0" w:space="0" w:color="auto"/>
                            <w:bottom w:val="none" w:sz="0" w:space="0" w:color="auto"/>
                            <w:right w:val="none" w:sz="0" w:space="0" w:color="auto"/>
                          </w:divBdr>
                        </w:div>
                      </w:divsChild>
                    </w:div>
                    <w:div w:id="143469945">
                      <w:marLeft w:val="0"/>
                      <w:marRight w:val="0"/>
                      <w:marTop w:val="0"/>
                      <w:marBottom w:val="0"/>
                      <w:divBdr>
                        <w:top w:val="none" w:sz="0" w:space="0" w:color="auto"/>
                        <w:left w:val="none" w:sz="0" w:space="0" w:color="auto"/>
                        <w:bottom w:val="none" w:sz="0" w:space="0" w:color="auto"/>
                        <w:right w:val="none" w:sz="0" w:space="0" w:color="auto"/>
                      </w:divBdr>
                      <w:divsChild>
                        <w:div w:id="886113267">
                          <w:marLeft w:val="0"/>
                          <w:marRight w:val="0"/>
                          <w:marTop w:val="0"/>
                          <w:marBottom w:val="0"/>
                          <w:divBdr>
                            <w:top w:val="none" w:sz="0" w:space="0" w:color="auto"/>
                            <w:left w:val="none" w:sz="0" w:space="0" w:color="auto"/>
                            <w:bottom w:val="none" w:sz="0" w:space="0" w:color="auto"/>
                            <w:right w:val="none" w:sz="0" w:space="0" w:color="auto"/>
                          </w:divBdr>
                          <w:divsChild>
                            <w:div w:id="845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2423">
                      <w:marLeft w:val="0"/>
                      <w:marRight w:val="0"/>
                      <w:marTop w:val="0"/>
                      <w:marBottom w:val="0"/>
                      <w:divBdr>
                        <w:top w:val="none" w:sz="0" w:space="0" w:color="auto"/>
                        <w:left w:val="none" w:sz="0" w:space="0" w:color="auto"/>
                        <w:bottom w:val="none" w:sz="0" w:space="0" w:color="auto"/>
                        <w:right w:val="none" w:sz="0" w:space="0" w:color="auto"/>
                      </w:divBdr>
                      <w:divsChild>
                        <w:div w:id="1762918992">
                          <w:marLeft w:val="0"/>
                          <w:marRight w:val="0"/>
                          <w:marTop w:val="0"/>
                          <w:marBottom w:val="0"/>
                          <w:divBdr>
                            <w:top w:val="none" w:sz="0" w:space="0" w:color="auto"/>
                            <w:left w:val="none" w:sz="0" w:space="0" w:color="auto"/>
                            <w:bottom w:val="none" w:sz="0" w:space="0" w:color="auto"/>
                            <w:right w:val="none" w:sz="0" w:space="0" w:color="auto"/>
                          </w:divBdr>
                          <w:divsChild>
                            <w:div w:id="2330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339">
                      <w:marLeft w:val="0"/>
                      <w:marRight w:val="0"/>
                      <w:marTop w:val="0"/>
                      <w:marBottom w:val="0"/>
                      <w:divBdr>
                        <w:top w:val="none" w:sz="0" w:space="0" w:color="auto"/>
                        <w:left w:val="none" w:sz="0" w:space="0" w:color="auto"/>
                        <w:bottom w:val="none" w:sz="0" w:space="0" w:color="auto"/>
                        <w:right w:val="none" w:sz="0" w:space="0" w:color="auto"/>
                      </w:divBdr>
                      <w:divsChild>
                        <w:div w:id="653293564">
                          <w:marLeft w:val="0"/>
                          <w:marRight w:val="0"/>
                          <w:marTop w:val="0"/>
                          <w:marBottom w:val="0"/>
                          <w:divBdr>
                            <w:top w:val="none" w:sz="0" w:space="0" w:color="auto"/>
                            <w:left w:val="none" w:sz="0" w:space="0" w:color="auto"/>
                            <w:bottom w:val="none" w:sz="0" w:space="0" w:color="auto"/>
                            <w:right w:val="none" w:sz="0" w:space="0" w:color="auto"/>
                          </w:divBdr>
                          <w:divsChild>
                            <w:div w:id="545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88965">
                      <w:marLeft w:val="0"/>
                      <w:marRight w:val="0"/>
                      <w:marTop w:val="0"/>
                      <w:marBottom w:val="0"/>
                      <w:divBdr>
                        <w:top w:val="none" w:sz="0" w:space="0" w:color="auto"/>
                        <w:left w:val="none" w:sz="0" w:space="0" w:color="auto"/>
                        <w:bottom w:val="none" w:sz="0" w:space="0" w:color="auto"/>
                        <w:right w:val="none" w:sz="0" w:space="0" w:color="auto"/>
                      </w:divBdr>
                      <w:divsChild>
                        <w:div w:id="1799913316">
                          <w:marLeft w:val="0"/>
                          <w:marRight w:val="0"/>
                          <w:marTop w:val="0"/>
                          <w:marBottom w:val="0"/>
                          <w:divBdr>
                            <w:top w:val="none" w:sz="0" w:space="0" w:color="auto"/>
                            <w:left w:val="none" w:sz="0" w:space="0" w:color="auto"/>
                            <w:bottom w:val="none" w:sz="0" w:space="0" w:color="auto"/>
                            <w:right w:val="none" w:sz="0" w:space="0" w:color="auto"/>
                          </w:divBdr>
                          <w:divsChild>
                            <w:div w:id="511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467">
                  <w:marLeft w:val="0"/>
                  <w:marRight w:val="0"/>
                  <w:marTop w:val="0"/>
                  <w:marBottom w:val="0"/>
                  <w:divBdr>
                    <w:top w:val="none" w:sz="0" w:space="0" w:color="auto"/>
                    <w:left w:val="none" w:sz="0" w:space="0" w:color="auto"/>
                    <w:bottom w:val="none" w:sz="0" w:space="0" w:color="auto"/>
                    <w:right w:val="none" w:sz="0" w:space="0" w:color="auto"/>
                  </w:divBdr>
                  <w:divsChild>
                    <w:div w:id="1921786708">
                      <w:marLeft w:val="0"/>
                      <w:marRight w:val="0"/>
                      <w:marTop w:val="0"/>
                      <w:marBottom w:val="0"/>
                      <w:divBdr>
                        <w:top w:val="none" w:sz="0" w:space="0" w:color="auto"/>
                        <w:left w:val="none" w:sz="0" w:space="0" w:color="auto"/>
                        <w:bottom w:val="none" w:sz="0" w:space="0" w:color="auto"/>
                        <w:right w:val="none" w:sz="0" w:space="0" w:color="auto"/>
                      </w:divBdr>
                      <w:divsChild>
                        <w:div w:id="1599559909">
                          <w:marLeft w:val="0"/>
                          <w:marRight w:val="0"/>
                          <w:marTop w:val="0"/>
                          <w:marBottom w:val="0"/>
                          <w:divBdr>
                            <w:top w:val="none" w:sz="0" w:space="0" w:color="auto"/>
                            <w:left w:val="none" w:sz="0" w:space="0" w:color="auto"/>
                            <w:bottom w:val="none" w:sz="0" w:space="0" w:color="auto"/>
                            <w:right w:val="none" w:sz="0" w:space="0" w:color="auto"/>
                          </w:divBdr>
                        </w:div>
                      </w:divsChild>
                    </w:div>
                    <w:div w:id="1527601181">
                      <w:marLeft w:val="0"/>
                      <w:marRight w:val="0"/>
                      <w:marTop w:val="0"/>
                      <w:marBottom w:val="0"/>
                      <w:divBdr>
                        <w:top w:val="none" w:sz="0" w:space="0" w:color="auto"/>
                        <w:left w:val="none" w:sz="0" w:space="0" w:color="auto"/>
                        <w:bottom w:val="none" w:sz="0" w:space="0" w:color="auto"/>
                        <w:right w:val="none" w:sz="0" w:space="0" w:color="auto"/>
                      </w:divBdr>
                      <w:divsChild>
                        <w:div w:id="1712916790">
                          <w:marLeft w:val="0"/>
                          <w:marRight w:val="0"/>
                          <w:marTop w:val="0"/>
                          <w:marBottom w:val="0"/>
                          <w:divBdr>
                            <w:top w:val="none" w:sz="0" w:space="0" w:color="auto"/>
                            <w:left w:val="none" w:sz="0" w:space="0" w:color="auto"/>
                            <w:bottom w:val="none" w:sz="0" w:space="0" w:color="auto"/>
                            <w:right w:val="none" w:sz="0" w:space="0" w:color="auto"/>
                          </w:divBdr>
                          <w:divsChild>
                            <w:div w:id="1544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475">
                      <w:marLeft w:val="0"/>
                      <w:marRight w:val="0"/>
                      <w:marTop w:val="0"/>
                      <w:marBottom w:val="0"/>
                      <w:divBdr>
                        <w:top w:val="none" w:sz="0" w:space="0" w:color="auto"/>
                        <w:left w:val="none" w:sz="0" w:space="0" w:color="auto"/>
                        <w:bottom w:val="none" w:sz="0" w:space="0" w:color="auto"/>
                        <w:right w:val="none" w:sz="0" w:space="0" w:color="auto"/>
                      </w:divBdr>
                      <w:divsChild>
                        <w:div w:id="821853817">
                          <w:marLeft w:val="0"/>
                          <w:marRight w:val="0"/>
                          <w:marTop w:val="0"/>
                          <w:marBottom w:val="0"/>
                          <w:divBdr>
                            <w:top w:val="none" w:sz="0" w:space="0" w:color="auto"/>
                            <w:left w:val="none" w:sz="0" w:space="0" w:color="auto"/>
                            <w:bottom w:val="none" w:sz="0" w:space="0" w:color="auto"/>
                            <w:right w:val="none" w:sz="0" w:space="0" w:color="auto"/>
                          </w:divBdr>
                          <w:divsChild>
                            <w:div w:id="1859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355">
                  <w:marLeft w:val="0"/>
                  <w:marRight w:val="0"/>
                  <w:marTop w:val="0"/>
                  <w:marBottom w:val="0"/>
                  <w:divBdr>
                    <w:top w:val="none" w:sz="0" w:space="0" w:color="auto"/>
                    <w:left w:val="none" w:sz="0" w:space="0" w:color="auto"/>
                    <w:bottom w:val="none" w:sz="0" w:space="0" w:color="auto"/>
                    <w:right w:val="none" w:sz="0" w:space="0" w:color="auto"/>
                  </w:divBdr>
                  <w:divsChild>
                    <w:div w:id="1094279827">
                      <w:marLeft w:val="0"/>
                      <w:marRight w:val="0"/>
                      <w:marTop w:val="0"/>
                      <w:marBottom w:val="0"/>
                      <w:divBdr>
                        <w:top w:val="none" w:sz="0" w:space="0" w:color="auto"/>
                        <w:left w:val="none" w:sz="0" w:space="0" w:color="auto"/>
                        <w:bottom w:val="none" w:sz="0" w:space="0" w:color="auto"/>
                        <w:right w:val="none" w:sz="0" w:space="0" w:color="auto"/>
                      </w:divBdr>
                      <w:divsChild>
                        <w:div w:id="378742805">
                          <w:marLeft w:val="0"/>
                          <w:marRight w:val="0"/>
                          <w:marTop w:val="0"/>
                          <w:marBottom w:val="0"/>
                          <w:divBdr>
                            <w:top w:val="none" w:sz="0" w:space="0" w:color="auto"/>
                            <w:left w:val="none" w:sz="0" w:space="0" w:color="auto"/>
                            <w:bottom w:val="none" w:sz="0" w:space="0" w:color="auto"/>
                            <w:right w:val="none" w:sz="0" w:space="0" w:color="auto"/>
                          </w:divBdr>
                        </w:div>
                      </w:divsChild>
                    </w:div>
                    <w:div w:id="518737279">
                      <w:marLeft w:val="0"/>
                      <w:marRight w:val="0"/>
                      <w:marTop w:val="0"/>
                      <w:marBottom w:val="0"/>
                      <w:divBdr>
                        <w:top w:val="none" w:sz="0" w:space="0" w:color="auto"/>
                        <w:left w:val="none" w:sz="0" w:space="0" w:color="auto"/>
                        <w:bottom w:val="none" w:sz="0" w:space="0" w:color="auto"/>
                        <w:right w:val="none" w:sz="0" w:space="0" w:color="auto"/>
                      </w:divBdr>
                      <w:divsChild>
                        <w:div w:id="1348604213">
                          <w:marLeft w:val="0"/>
                          <w:marRight w:val="0"/>
                          <w:marTop w:val="0"/>
                          <w:marBottom w:val="0"/>
                          <w:divBdr>
                            <w:top w:val="none" w:sz="0" w:space="0" w:color="auto"/>
                            <w:left w:val="none" w:sz="0" w:space="0" w:color="auto"/>
                            <w:bottom w:val="none" w:sz="0" w:space="0" w:color="auto"/>
                            <w:right w:val="none" w:sz="0" w:space="0" w:color="auto"/>
                          </w:divBdr>
                          <w:divsChild>
                            <w:div w:id="1324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931">
                      <w:marLeft w:val="0"/>
                      <w:marRight w:val="0"/>
                      <w:marTop w:val="0"/>
                      <w:marBottom w:val="0"/>
                      <w:divBdr>
                        <w:top w:val="none" w:sz="0" w:space="0" w:color="auto"/>
                        <w:left w:val="none" w:sz="0" w:space="0" w:color="auto"/>
                        <w:bottom w:val="none" w:sz="0" w:space="0" w:color="auto"/>
                        <w:right w:val="none" w:sz="0" w:space="0" w:color="auto"/>
                      </w:divBdr>
                      <w:divsChild>
                        <w:div w:id="1197112332">
                          <w:marLeft w:val="0"/>
                          <w:marRight w:val="0"/>
                          <w:marTop w:val="0"/>
                          <w:marBottom w:val="0"/>
                          <w:divBdr>
                            <w:top w:val="none" w:sz="0" w:space="0" w:color="auto"/>
                            <w:left w:val="none" w:sz="0" w:space="0" w:color="auto"/>
                            <w:bottom w:val="none" w:sz="0" w:space="0" w:color="auto"/>
                            <w:right w:val="none" w:sz="0" w:space="0" w:color="auto"/>
                          </w:divBdr>
                          <w:divsChild>
                            <w:div w:id="7226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8188">
      <w:bodyDiv w:val="1"/>
      <w:marLeft w:val="0"/>
      <w:marRight w:val="0"/>
      <w:marTop w:val="0"/>
      <w:marBottom w:val="0"/>
      <w:divBdr>
        <w:top w:val="none" w:sz="0" w:space="0" w:color="auto"/>
        <w:left w:val="none" w:sz="0" w:space="0" w:color="auto"/>
        <w:bottom w:val="none" w:sz="0" w:space="0" w:color="auto"/>
        <w:right w:val="none" w:sz="0" w:space="0" w:color="auto"/>
      </w:divBdr>
      <w:divsChild>
        <w:div w:id="20402383">
          <w:marLeft w:val="0"/>
          <w:marRight w:val="0"/>
          <w:marTop w:val="0"/>
          <w:marBottom w:val="0"/>
          <w:divBdr>
            <w:top w:val="none" w:sz="0" w:space="0" w:color="auto"/>
            <w:left w:val="none" w:sz="0" w:space="0" w:color="auto"/>
            <w:bottom w:val="none" w:sz="0" w:space="0" w:color="auto"/>
            <w:right w:val="none" w:sz="0" w:space="0" w:color="auto"/>
          </w:divBdr>
        </w:div>
        <w:div w:id="1548226870">
          <w:marLeft w:val="0"/>
          <w:marRight w:val="0"/>
          <w:marTop w:val="240"/>
          <w:marBottom w:val="0"/>
          <w:divBdr>
            <w:top w:val="none" w:sz="0" w:space="0" w:color="auto"/>
            <w:left w:val="none" w:sz="0" w:space="0" w:color="auto"/>
            <w:bottom w:val="none" w:sz="0" w:space="0" w:color="auto"/>
            <w:right w:val="none" w:sz="0" w:space="0" w:color="auto"/>
          </w:divBdr>
          <w:divsChild>
            <w:div w:id="1920283794">
              <w:marLeft w:val="0"/>
              <w:marRight w:val="0"/>
              <w:marTop w:val="0"/>
              <w:marBottom w:val="0"/>
              <w:divBdr>
                <w:top w:val="none" w:sz="0" w:space="0" w:color="auto"/>
                <w:left w:val="none" w:sz="0" w:space="0" w:color="auto"/>
                <w:bottom w:val="none" w:sz="0" w:space="0" w:color="auto"/>
                <w:right w:val="none" w:sz="0" w:space="0" w:color="auto"/>
              </w:divBdr>
              <w:divsChild>
                <w:div w:id="1350641997">
                  <w:marLeft w:val="0"/>
                  <w:marRight w:val="0"/>
                  <w:marTop w:val="0"/>
                  <w:marBottom w:val="0"/>
                  <w:divBdr>
                    <w:top w:val="none" w:sz="0" w:space="0" w:color="auto"/>
                    <w:left w:val="none" w:sz="0" w:space="0" w:color="auto"/>
                    <w:bottom w:val="none" w:sz="0" w:space="0" w:color="auto"/>
                    <w:right w:val="none" w:sz="0" w:space="0" w:color="auto"/>
                  </w:divBdr>
                  <w:divsChild>
                    <w:div w:id="703795286">
                      <w:marLeft w:val="0"/>
                      <w:marRight w:val="0"/>
                      <w:marTop w:val="0"/>
                      <w:marBottom w:val="0"/>
                      <w:divBdr>
                        <w:top w:val="none" w:sz="0" w:space="0" w:color="auto"/>
                        <w:left w:val="none" w:sz="0" w:space="0" w:color="auto"/>
                        <w:bottom w:val="none" w:sz="0" w:space="0" w:color="auto"/>
                        <w:right w:val="none" w:sz="0" w:space="0" w:color="auto"/>
                      </w:divBdr>
                      <w:divsChild>
                        <w:div w:id="10607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618">
                  <w:marLeft w:val="0"/>
                  <w:marRight w:val="0"/>
                  <w:marTop w:val="0"/>
                  <w:marBottom w:val="0"/>
                  <w:divBdr>
                    <w:top w:val="none" w:sz="0" w:space="0" w:color="auto"/>
                    <w:left w:val="none" w:sz="0" w:space="0" w:color="auto"/>
                    <w:bottom w:val="none" w:sz="0" w:space="0" w:color="auto"/>
                    <w:right w:val="none" w:sz="0" w:space="0" w:color="auto"/>
                  </w:divBdr>
                  <w:divsChild>
                    <w:div w:id="1855419025">
                      <w:marLeft w:val="0"/>
                      <w:marRight w:val="0"/>
                      <w:marTop w:val="0"/>
                      <w:marBottom w:val="0"/>
                      <w:divBdr>
                        <w:top w:val="none" w:sz="0" w:space="0" w:color="auto"/>
                        <w:left w:val="none" w:sz="0" w:space="0" w:color="auto"/>
                        <w:bottom w:val="none" w:sz="0" w:space="0" w:color="auto"/>
                        <w:right w:val="none" w:sz="0" w:space="0" w:color="auto"/>
                      </w:divBdr>
                      <w:divsChild>
                        <w:div w:id="144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0383">
                  <w:marLeft w:val="0"/>
                  <w:marRight w:val="0"/>
                  <w:marTop w:val="0"/>
                  <w:marBottom w:val="0"/>
                  <w:divBdr>
                    <w:top w:val="none" w:sz="0" w:space="0" w:color="auto"/>
                    <w:left w:val="none" w:sz="0" w:space="0" w:color="auto"/>
                    <w:bottom w:val="none" w:sz="0" w:space="0" w:color="auto"/>
                    <w:right w:val="none" w:sz="0" w:space="0" w:color="auto"/>
                  </w:divBdr>
                  <w:divsChild>
                    <w:div w:id="1722943645">
                      <w:marLeft w:val="0"/>
                      <w:marRight w:val="0"/>
                      <w:marTop w:val="0"/>
                      <w:marBottom w:val="0"/>
                      <w:divBdr>
                        <w:top w:val="none" w:sz="0" w:space="0" w:color="auto"/>
                        <w:left w:val="none" w:sz="0" w:space="0" w:color="auto"/>
                        <w:bottom w:val="none" w:sz="0" w:space="0" w:color="auto"/>
                        <w:right w:val="none" w:sz="0" w:space="0" w:color="auto"/>
                      </w:divBdr>
                      <w:divsChild>
                        <w:div w:id="1367370672">
                          <w:marLeft w:val="0"/>
                          <w:marRight w:val="0"/>
                          <w:marTop w:val="0"/>
                          <w:marBottom w:val="0"/>
                          <w:divBdr>
                            <w:top w:val="none" w:sz="0" w:space="0" w:color="auto"/>
                            <w:left w:val="none" w:sz="0" w:space="0" w:color="auto"/>
                            <w:bottom w:val="none" w:sz="0" w:space="0" w:color="auto"/>
                            <w:right w:val="none" w:sz="0" w:space="0" w:color="auto"/>
                          </w:divBdr>
                        </w:div>
                      </w:divsChild>
                    </w:div>
                    <w:div w:id="1547790646">
                      <w:marLeft w:val="0"/>
                      <w:marRight w:val="0"/>
                      <w:marTop w:val="0"/>
                      <w:marBottom w:val="0"/>
                      <w:divBdr>
                        <w:top w:val="none" w:sz="0" w:space="0" w:color="auto"/>
                        <w:left w:val="none" w:sz="0" w:space="0" w:color="auto"/>
                        <w:bottom w:val="none" w:sz="0" w:space="0" w:color="auto"/>
                        <w:right w:val="none" w:sz="0" w:space="0" w:color="auto"/>
                      </w:divBdr>
                      <w:divsChild>
                        <w:div w:id="1041593334">
                          <w:marLeft w:val="0"/>
                          <w:marRight w:val="0"/>
                          <w:marTop w:val="0"/>
                          <w:marBottom w:val="0"/>
                          <w:divBdr>
                            <w:top w:val="none" w:sz="0" w:space="0" w:color="auto"/>
                            <w:left w:val="none" w:sz="0" w:space="0" w:color="auto"/>
                            <w:bottom w:val="none" w:sz="0" w:space="0" w:color="auto"/>
                            <w:right w:val="none" w:sz="0" w:space="0" w:color="auto"/>
                          </w:divBdr>
                          <w:divsChild>
                            <w:div w:id="18569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9460">
                      <w:marLeft w:val="0"/>
                      <w:marRight w:val="0"/>
                      <w:marTop w:val="0"/>
                      <w:marBottom w:val="0"/>
                      <w:divBdr>
                        <w:top w:val="none" w:sz="0" w:space="0" w:color="auto"/>
                        <w:left w:val="none" w:sz="0" w:space="0" w:color="auto"/>
                        <w:bottom w:val="none" w:sz="0" w:space="0" w:color="auto"/>
                        <w:right w:val="none" w:sz="0" w:space="0" w:color="auto"/>
                      </w:divBdr>
                      <w:divsChild>
                        <w:div w:id="988165781">
                          <w:marLeft w:val="0"/>
                          <w:marRight w:val="0"/>
                          <w:marTop w:val="0"/>
                          <w:marBottom w:val="0"/>
                          <w:divBdr>
                            <w:top w:val="none" w:sz="0" w:space="0" w:color="auto"/>
                            <w:left w:val="none" w:sz="0" w:space="0" w:color="auto"/>
                            <w:bottom w:val="none" w:sz="0" w:space="0" w:color="auto"/>
                            <w:right w:val="none" w:sz="0" w:space="0" w:color="auto"/>
                          </w:divBdr>
                          <w:divsChild>
                            <w:div w:id="1581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376">
                  <w:marLeft w:val="0"/>
                  <w:marRight w:val="0"/>
                  <w:marTop w:val="0"/>
                  <w:marBottom w:val="0"/>
                  <w:divBdr>
                    <w:top w:val="none" w:sz="0" w:space="0" w:color="auto"/>
                    <w:left w:val="none" w:sz="0" w:space="0" w:color="auto"/>
                    <w:bottom w:val="none" w:sz="0" w:space="0" w:color="auto"/>
                    <w:right w:val="none" w:sz="0" w:space="0" w:color="auto"/>
                  </w:divBdr>
                  <w:divsChild>
                    <w:div w:id="1193496158">
                      <w:marLeft w:val="0"/>
                      <w:marRight w:val="0"/>
                      <w:marTop w:val="0"/>
                      <w:marBottom w:val="0"/>
                      <w:divBdr>
                        <w:top w:val="none" w:sz="0" w:space="0" w:color="auto"/>
                        <w:left w:val="none" w:sz="0" w:space="0" w:color="auto"/>
                        <w:bottom w:val="none" w:sz="0" w:space="0" w:color="auto"/>
                        <w:right w:val="none" w:sz="0" w:space="0" w:color="auto"/>
                      </w:divBdr>
                      <w:divsChild>
                        <w:div w:id="2048674616">
                          <w:marLeft w:val="0"/>
                          <w:marRight w:val="0"/>
                          <w:marTop w:val="0"/>
                          <w:marBottom w:val="0"/>
                          <w:divBdr>
                            <w:top w:val="none" w:sz="0" w:space="0" w:color="auto"/>
                            <w:left w:val="none" w:sz="0" w:space="0" w:color="auto"/>
                            <w:bottom w:val="none" w:sz="0" w:space="0" w:color="auto"/>
                            <w:right w:val="none" w:sz="0" w:space="0" w:color="auto"/>
                          </w:divBdr>
                        </w:div>
                      </w:divsChild>
                    </w:div>
                    <w:div w:id="2074157581">
                      <w:marLeft w:val="0"/>
                      <w:marRight w:val="0"/>
                      <w:marTop w:val="0"/>
                      <w:marBottom w:val="0"/>
                      <w:divBdr>
                        <w:top w:val="none" w:sz="0" w:space="0" w:color="auto"/>
                        <w:left w:val="none" w:sz="0" w:space="0" w:color="auto"/>
                        <w:bottom w:val="none" w:sz="0" w:space="0" w:color="auto"/>
                        <w:right w:val="none" w:sz="0" w:space="0" w:color="auto"/>
                      </w:divBdr>
                      <w:divsChild>
                        <w:div w:id="1883396806">
                          <w:marLeft w:val="0"/>
                          <w:marRight w:val="0"/>
                          <w:marTop w:val="0"/>
                          <w:marBottom w:val="0"/>
                          <w:divBdr>
                            <w:top w:val="none" w:sz="0" w:space="0" w:color="auto"/>
                            <w:left w:val="none" w:sz="0" w:space="0" w:color="auto"/>
                            <w:bottom w:val="none" w:sz="0" w:space="0" w:color="auto"/>
                            <w:right w:val="none" w:sz="0" w:space="0" w:color="auto"/>
                          </w:divBdr>
                          <w:divsChild>
                            <w:div w:id="258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7546">
                      <w:marLeft w:val="0"/>
                      <w:marRight w:val="0"/>
                      <w:marTop w:val="0"/>
                      <w:marBottom w:val="0"/>
                      <w:divBdr>
                        <w:top w:val="none" w:sz="0" w:space="0" w:color="auto"/>
                        <w:left w:val="none" w:sz="0" w:space="0" w:color="auto"/>
                        <w:bottom w:val="none" w:sz="0" w:space="0" w:color="auto"/>
                        <w:right w:val="none" w:sz="0" w:space="0" w:color="auto"/>
                      </w:divBdr>
                      <w:divsChild>
                        <w:div w:id="1016886522">
                          <w:marLeft w:val="0"/>
                          <w:marRight w:val="0"/>
                          <w:marTop w:val="0"/>
                          <w:marBottom w:val="0"/>
                          <w:divBdr>
                            <w:top w:val="none" w:sz="0" w:space="0" w:color="auto"/>
                            <w:left w:val="none" w:sz="0" w:space="0" w:color="auto"/>
                            <w:bottom w:val="none" w:sz="0" w:space="0" w:color="auto"/>
                            <w:right w:val="none" w:sz="0" w:space="0" w:color="auto"/>
                          </w:divBdr>
                          <w:divsChild>
                            <w:div w:id="1348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8514">
                      <w:marLeft w:val="0"/>
                      <w:marRight w:val="0"/>
                      <w:marTop w:val="0"/>
                      <w:marBottom w:val="0"/>
                      <w:divBdr>
                        <w:top w:val="none" w:sz="0" w:space="0" w:color="auto"/>
                        <w:left w:val="none" w:sz="0" w:space="0" w:color="auto"/>
                        <w:bottom w:val="none" w:sz="0" w:space="0" w:color="auto"/>
                        <w:right w:val="none" w:sz="0" w:space="0" w:color="auto"/>
                      </w:divBdr>
                      <w:divsChild>
                        <w:div w:id="974024918">
                          <w:marLeft w:val="0"/>
                          <w:marRight w:val="0"/>
                          <w:marTop w:val="0"/>
                          <w:marBottom w:val="0"/>
                          <w:divBdr>
                            <w:top w:val="none" w:sz="0" w:space="0" w:color="auto"/>
                            <w:left w:val="none" w:sz="0" w:space="0" w:color="auto"/>
                            <w:bottom w:val="none" w:sz="0" w:space="0" w:color="auto"/>
                            <w:right w:val="none" w:sz="0" w:space="0" w:color="auto"/>
                          </w:divBdr>
                          <w:divsChild>
                            <w:div w:id="3998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9393">
                  <w:marLeft w:val="0"/>
                  <w:marRight w:val="0"/>
                  <w:marTop w:val="0"/>
                  <w:marBottom w:val="0"/>
                  <w:divBdr>
                    <w:top w:val="none" w:sz="0" w:space="0" w:color="auto"/>
                    <w:left w:val="none" w:sz="0" w:space="0" w:color="auto"/>
                    <w:bottom w:val="none" w:sz="0" w:space="0" w:color="auto"/>
                    <w:right w:val="none" w:sz="0" w:space="0" w:color="auto"/>
                  </w:divBdr>
                  <w:divsChild>
                    <w:div w:id="1883975454">
                      <w:marLeft w:val="0"/>
                      <w:marRight w:val="0"/>
                      <w:marTop w:val="0"/>
                      <w:marBottom w:val="0"/>
                      <w:divBdr>
                        <w:top w:val="none" w:sz="0" w:space="0" w:color="auto"/>
                        <w:left w:val="none" w:sz="0" w:space="0" w:color="auto"/>
                        <w:bottom w:val="none" w:sz="0" w:space="0" w:color="auto"/>
                        <w:right w:val="none" w:sz="0" w:space="0" w:color="auto"/>
                      </w:divBdr>
                      <w:divsChild>
                        <w:div w:id="1033263804">
                          <w:marLeft w:val="0"/>
                          <w:marRight w:val="0"/>
                          <w:marTop w:val="0"/>
                          <w:marBottom w:val="0"/>
                          <w:divBdr>
                            <w:top w:val="none" w:sz="0" w:space="0" w:color="auto"/>
                            <w:left w:val="none" w:sz="0" w:space="0" w:color="auto"/>
                            <w:bottom w:val="none" w:sz="0" w:space="0" w:color="auto"/>
                            <w:right w:val="none" w:sz="0" w:space="0" w:color="auto"/>
                          </w:divBdr>
                        </w:div>
                      </w:divsChild>
                    </w:div>
                    <w:div w:id="713389993">
                      <w:marLeft w:val="0"/>
                      <w:marRight w:val="0"/>
                      <w:marTop w:val="0"/>
                      <w:marBottom w:val="0"/>
                      <w:divBdr>
                        <w:top w:val="none" w:sz="0" w:space="0" w:color="auto"/>
                        <w:left w:val="none" w:sz="0" w:space="0" w:color="auto"/>
                        <w:bottom w:val="none" w:sz="0" w:space="0" w:color="auto"/>
                        <w:right w:val="none" w:sz="0" w:space="0" w:color="auto"/>
                      </w:divBdr>
                      <w:divsChild>
                        <w:div w:id="308168930">
                          <w:marLeft w:val="0"/>
                          <w:marRight w:val="0"/>
                          <w:marTop w:val="0"/>
                          <w:marBottom w:val="0"/>
                          <w:divBdr>
                            <w:top w:val="none" w:sz="0" w:space="0" w:color="auto"/>
                            <w:left w:val="none" w:sz="0" w:space="0" w:color="auto"/>
                            <w:bottom w:val="none" w:sz="0" w:space="0" w:color="auto"/>
                            <w:right w:val="none" w:sz="0" w:space="0" w:color="auto"/>
                          </w:divBdr>
                          <w:divsChild>
                            <w:div w:id="6565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326">
                      <w:marLeft w:val="0"/>
                      <w:marRight w:val="0"/>
                      <w:marTop w:val="0"/>
                      <w:marBottom w:val="0"/>
                      <w:divBdr>
                        <w:top w:val="none" w:sz="0" w:space="0" w:color="auto"/>
                        <w:left w:val="none" w:sz="0" w:space="0" w:color="auto"/>
                        <w:bottom w:val="none" w:sz="0" w:space="0" w:color="auto"/>
                        <w:right w:val="none" w:sz="0" w:space="0" w:color="auto"/>
                      </w:divBdr>
                      <w:divsChild>
                        <w:div w:id="904334556">
                          <w:marLeft w:val="0"/>
                          <w:marRight w:val="0"/>
                          <w:marTop w:val="0"/>
                          <w:marBottom w:val="0"/>
                          <w:divBdr>
                            <w:top w:val="none" w:sz="0" w:space="0" w:color="auto"/>
                            <w:left w:val="none" w:sz="0" w:space="0" w:color="auto"/>
                            <w:bottom w:val="none" w:sz="0" w:space="0" w:color="auto"/>
                            <w:right w:val="none" w:sz="0" w:space="0" w:color="auto"/>
                          </w:divBdr>
                          <w:divsChild>
                            <w:div w:id="12959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7568">
                      <w:marLeft w:val="0"/>
                      <w:marRight w:val="0"/>
                      <w:marTop w:val="0"/>
                      <w:marBottom w:val="0"/>
                      <w:divBdr>
                        <w:top w:val="none" w:sz="0" w:space="0" w:color="auto"/>
                        <w:left w:val="none" w:sz="0" w:space="0" w:color="auto"/>
                        <w:bottom w:val="none" w:sz="0" w:space="0" w:color="auto"/>
                        <w:right w:val="none" w:sz="0" w:space="0" w:color="auto"/>
                      </w:divBdr>
                      <w:divsChild>
                        <w:div w:id="305087149">
                          <w:marLeft w:val="0"/>
                          <w:marRight w:val="0"/>
                          <w:marTop w:val="0"/>
                          <w:marBottom w:val="0"/>
                          <w:divBdr>
                            <w:top w:val="none" w:sz="0" w:space="0" w:color="auto"/>
                            <w:left w:val="none" w:sz="0" w:space="0" w:color="auto"/>
                            <w:bottom w:val="none" w:sz="0" w:space="0" w:color="auto"/>
                            <w:right w:val="none" w:sz="0" w:space="0" w:color="auto"/>
                          </w:divBdr>
                          <w:divsChild>
                            <w:div w:id="6342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962">
                      <w:marLeft w:val="0"/>
                      <w:marRight w:val="0"/>
                      <w:marTop w:val="0"/>
                      <w:marBottom w:val="0"/>
                      <w:divBdr>
                        <w:top w:val="none" w:sz="0" w:space="0" w:color="auto"/>
                        <w:left w:val="none" w:sz="0" w:space="0" w:color="auto"/>
                        <w:bottom w:val="none" w:sz="0" w:space="0" w:color="auto"/>
                        <w:right w:val="none" w:sz="0" w:space="0" w:color="auto"/>
                      </w:divBdr>
                      <w:divsChild>
                        <w:div w:id="1100832270">
                          <w:marLeft w:val="0"/>
                          <w:marRight w:val="0"/>
                          <w:marTop w:val="0"/>
                          <w:marBottom w:val="0"/>
                          <w:divBdr>
                            <w:top w:val="none" w:sz="0" w:space="0" w:color="auto"/>
                            <w:left w:val="none" w:sz="0" w:space="0" w:color="auto"/>
                            <w:bottom w:val="none" w:sz="0" w:space="0" w:color="auto"/>
                            <w:right w:val="none" w:sz="0" w:space="0" w:color="auto"/>
                          </w:divBdr>
                          <w:divsChild>
                            <w:div w:id="185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225">
                      <w:marLeft w:val="0"/>
                      <w:marRight w:val="0"/>
                      <w:marTop w:val="0"/>
                      <w:marBottom w:val="0"/>
                      <w:divBdr>
                        <w:top w:val="none" w:sz="0" w:space="0" w:color="auto"/>
                        <w:left w:val="none" w:sz="0" w:space="0" w:color="auto"/>
                        <w:bottom w:val="none" w:sz="0" w:space="0" w:color="auto"/>
                        <w:right w:val="none" w:sz="0" w:space="0" w:color="auto"/>
                      </w:divBdr>
                      <w:divsChild>
                        <w:div w:id="731850867">
                          <w:marLeft w:val="0"/>
                          <w:marRight w:val="0"/>
                          <w:marTop w:val="0"/>
                          <w:marBottom w:val="0"/>
                          <w:divBdr>
                            <w:top w:val="none" w:sz="0" w:space="0" w:color="auto"/>
                            <w:left w:val="none" w:sz="0" w:space="0" w:color="auto"/>
                            <w:bottom w:val="none" w:sz="0" w:space="0" w:color="auto"/>
                            <w:right w:val="none" w:sz="0" w:space="0" w:color="auto"/>
                          </w:divBdr>
                          <w:divsChild>
                            <w:div w:id="17480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66">
                  <w:marLeft w:val="0"/>
                  <w:marRight w:val="0"/>
                  <w:marTop w:val="0"/>
                  <w:marBottom w:val="0"/>
                  <w:divBdr>
                    <w:top w:val="none" w:sz="0" w:space="0" w:color="auto"/>
                    <w:left w:val="none" w:sz="0" w:space="0" w:color="auto"/>
                    <w:bottom w:val="none" w:sz="0" w:space="0" w:color="auto"/>
                    <w:right w:val="none" w:sz="0" w:space="0" w:color="auto"/>
                  </w:divBdr>
                  <w:divsChild>
                    <w:div w:id="1810318639">
                      <w:marLeft w:val="0"/>
                      <w:marRight w:val="0"/>
                      <w:marTop w:val="0"/>
                      <w:marBottom w:val="0"/>
                      <w:divBdr>
                        <w:top w:val="none" w:sz="0" w:space="0" w:color="auto"/>
                        <w:left w:val="none" w:sz="0" w:space="0" w:color="auto"/>
                        <w:bottom w:val="none" w:sz="0" w:space="0" w:color="auto"/>
                        <w:right w:val="none" w:sz="0" w:space="0" w:color="auto"/>
                      </w:divBdr>
                      <w:divsChild>
                        <w:div w:id="1269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3334">
                  <w:marLeft w:val="0"/>
                  <w:marRight w:val="0"/>
                  <w:marTop w:val="0"/>
                  <w:marBottom w:val="0"/>
                  <w:divBdr>
                    <w:top w:val="none" w:sz="0" w:space="0" w:color="auto"/>
                    <w:left w:val="none" w:sz="0" w:space="0" w:color="auto"/>
                    <w:bottom w:val="none" w:sz="0" w:space="0" w:color="auto"/>
                    <w:right w:val="none" w:sz="0" w:space="0" w:color="auto"/>
                  </w:divBdr>
                  <w:divsChild>
                    <w:div w:id="2111662782">
                      <w:marLeft w:val="0"/>
                      <w:marRight w:val="0"/>
                      <w:marTop w:val="0"/>
                      <w:marBottom w:val="0"/>
                      <w:divBdr>
                        <w:top w:val="none" w:sz="0" w:space="0" w:color="auto"/>
                        <w:left w:val="none" w:sz="0" w:space="0" w:color="auto"/>
                        <w:bottom w:val="none" w:sz="0" w:space="0" w:color="auto"/>
                        <w:right w:val="none" w:sz="0" w:space="0" w:color="auto"/>
                      </w:divBdr>
                      <w:divsChild>
                        <w:div w:id="1333067909">
                          <w:marLeft w:val="0"/>
                          <w:marRight w:val="0"/>
                          <w:marTop w:val="0"/>
                          <w:marBottom w:val="0"/>
                          <w:divBdr>
                            <w:top w:val="none" w:sz="0" w:space="0" w:color="auto"/>
                            <w:left w:val="none" w:sz="0" w:space="0" w:color="auto"/>
                            <w:bottom w:val="none" w:sz="0" w:space="0" w:color="auto"/>
                            <w:right w:val="none" w:sz="0" w:space="0" w:color="auto"/>
                          </w:divBdr>
                        </w:div>
                      </w:divsChild>
                    </w:div>
                    <w:div w:id="2139566058">
                      <w:marLeft w:val="0"/>
                      <w:marRight w:val="0"/>
                      <w:marTop w:val="0"/>
                      <w:marBottom w:val="0"/>
                      <w:divBdr>
                        <w:top w:val="none" w:sz="0" w:space="0" w:color="auto"/>
                        <w:left w:val="none" w:sz="0" w:space="0" w:color="auto"/>
                        <w:bottom w:val="none" w:sz="0" w:space="0" w:color="auto"/>
                        <w:right w:val="none" w:sz="0" w:space="0" w:color="auto"/>
                      </w:divBdr>
                      <w:divsChild>
                        <w:div w:id="48069093">
                          <w:marLeft w:val="0"/>
                          <w:marRight w:val="0"/>
                          <w:marTop w:val="0"/>
                          <w:marBottom w:val="0"/>
                          <w:divBdr>
                            <w:top w:val="none" w:sz="0" w:space="0" w:color="auto"/>
                            <w:left w:val="none" w:sz="0" w:space="0" w:color="auto"/>
                            <w:bottom w:val="none" w:sz="0" w:space="0" w:color="auto"/>
                            <w:right w:val="none" w:sz="0" w:space="0" w:color="auto"/>
                          </w:divBdr>
                          <w:divsChild>
                            <w:div w:id="7959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3011">
                      <w:marLeft w:val="0"/>
                      <w:marRight w:val="0"/>
                      <w:marTop w:val="0"/>
                      <w:marBottom w:val="0"/>
                      <w:divBdr>
                        <w:top w:val="none" w:sz="0" w:space="0" w:color="auto"/>
                        <w:left w:val="none" w:sz="0" w:space="0" w:color="auto"/>
                        <w:bottom w:val="none" w:sz="0" w:space="0" w:color="auto"/>
                        <w:right w:val="none" w:sz="0" w:space="0" w:color="auto"/>
                      </w:divBdr>
                      <w:divsChild>
                        <w:div w:id="214590848">
                          <w:marLeft w:val="0"/>
                          <w:marRight w:val="0"/>
                          <w:marTop w:val="0"/>
                          <w:marBottom w:val="0"/>
                          <w:divBdr>
                            <w:top w:val="none" w:sz="0" w:space="0" w:color="auto"/>
                            <w:left w:val="none" w:sz="0" w:space="0" w:color="auto"/>
                            <w:bottom w:val="none" w:sz="0" w:space="0" w:color="auto"/>
                            <w:right w:val="none" w:sz="0" w:space="0" w:color="auto"/>
                          </w:divBdr>
                          <w:divsChild>
                            <w:div w:id="9579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265">
                      <w:marLeft w:val="0"/>
                      <w:marRight w:val="0"/>
                      <w:marTop w:val="0"/>
                      <w:marBottom w:val="0"/>
                      <w:divBdr>
                        <w:top w:val="none" w:sz="0" w:space="0" w:color="auto"/>
                        <w:left w:val="none" w:sz="0" w:space="0" w:color="auto"/>
                        <w:bottom w:val="none" w:sz="0" w:space="0" w:color="auto"/>
                        <w:right w:val="none" w:sz="0" w:space="0" w:color="auto"/>
                      </w:divBdr>
                      <w:divsChild>
                        <w:div w:id="1806385804">
                          <w:marLeft w:val="0"/>
                          <w:marRight w:val="0"/>
                          <w:marTop w:val="0"/>
                          <w:marBottom w:val="0"/>
                          <w:divBdr>
                            <w:top w:val="none" w:sz="0" w:space="0" w:color="auto"/>
                            <w:left w:val="none" w:sz="0" w:space="0" w:color="auto"/>
                            <w:bottom w:val="none" w:sz="0" w:space="0" w:color="auto"/>
                            <w:right w:val="none" w:sz="0" w:space="0" w:color="auto"/>
                          </w:divBdr>
                          <w:divsChild>
                            <w:div w:id="17588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386">
                      <w:marLeft w:val="0"/>
                      <w:marRight w:val="0"/>
                      <w:marTop w:val="0"/>
                      <w:marBottom w:val="0"/>
                      <w:divBdr>
                        <w:top w:val="none" w:sz="0" w:space="0" w:color="auto"/>
                        <w:left w:val="none" w:sz="0" w:space="0" w:color="auto"/>
                        <w:bottom w:val="none" w:sz="0" w:space="0" w:color="auto"/>
                        <w:right w:val="none" w:sz="0" w:space="0" w:color="auto"/>
                      </w:divBdr>
                      <w:divsChild>
                        <w:div w:id="1718628873">
                          <w:marLeft w:val="0"/>
                          <w:marRight w:val="0"/>
                          <w:marTop w:val="0"/>
                          <w:marBottom w:val="0"/>
                          <w:divBdr>
                            <w:top w:val="none" w:sz="0" w:space="0" w:color="auto"/>
                            <w:left w:val="none" w:sz="0" w:space="0" w:color="auto"/>
                            <w:bottom w:val="none" w:sz="0" w:space="0" w:color="auto"/>
                            <w:right w:val="none" w:sz="0" w:space="0" w:color="auto"/>
                          </w:divBdr>
                          <w:divsChild>
                            <w:div w:id="3736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6104">
                  <w:marLeft w:val="0"/>
                  <w:marRight w:val="0"/>
                  <w:marTop w:val="0"/>
                  <w:marBottom w:val="0"/>
                  <w:divBdr>
                    <w:top w:val="none" w:sz="0" w:space="0" w:color="auto"/>
                    <w:left w:val="none" w:sz="0" w:space="0" w:color="auto"/>
                    <w:bottom w:val="none" w:sz="0" w:space="0" w:color="auto"/>
                    <w:right w:val="none" w:sz="0" w:space="0" w:color="auto"/>
                  </w:divBdr>
                  <w:divsChild>
                    <w:div w:id="998537621">
                      <w:marLeft w:val="0"/>
                      <w:marRight w:val="0"/>
                      <w:marTop w:val="0"/>
                      <w:marBottom w:val="0"/>
                      <w:divBdr>
                        <w:top w:val="none" w:sz="0" w:space="0" w:color="auto"/>
                        <w:left w:val="none" w:sz="0" w:space="0" w:color="auto"/>
                        <w:bottom w:val="none" w:sz="0" w:space="0" w:color="auto"/>
                        <w:right w:val="none" w:sz="0" w:space="0" w:color="auto"/>
                      </w:divBdr>
                      <w:divsChild>
                        <w:div w:id="1540318323">
                          <w:marLeft w:val="0"/>
                          <w:marRight w:val="0"/>
                          <w:marTop w:val="0"/>
                          <w:marBottom w:val="0"/>
                          <w:divBdr>
                            <w:top w:val="none" w:sz="0" w:space="0" w:color="auto"/>
                            <w:left w:val="none" w:sz="0" w:space="0" w:color="auto"/>
                            <w:bottom w:val="none" w:sz="0" w:space="0" w:color="auto"/>
                            <w:right w:val="none" w:sz="0" w:space="0" w:color="auto"/>
                          </w:divBdr>
                        </w:div>
                      </w:divsChild>
                    </w:div>
                    <w:div w:id="1008992605">
                      <w:marLeft w:val="0"/>
                      <w:marRight w:val="0"/>
                      <w:marTop w:val="0"/>
                      <w:marBottom w:val="0"/>
                      <w:divBdr>
                        <w:top w:val="none" w:sz="0" w:space="0" w:color="auto"/>
                        <w:left w:val="none" w:sz="0" w:space="0" w:color="auto"/>
                        <w:bottom w:val="none" w:sz="0" w:space="0" w:color="auto"/>
                        <w:right w:val="none" w:sz="0" w:space="0" w:color="auto"/>
                      </w:divBdr>
                      <w:divsChild>
                        <w:div w:id="593981426">
                          <w:marLeft w:val="0"/>
                          <w:marRight w:val="0"/>
                          <w:marTop w:val="0"/>
                          <w:marBottom w:val="0"/>
                          <w:divBdr>
                            <w:top w:val="none" w:sz="0" w:space="0" w:color="auto"/>
                            <w:left w:val="none" w:sz="0" w:space="0" w:color="auto"/>
                            <w:bottom w:val="none" w:sz="0" w:space="0" w:color="auto"/>
                            <w:right w:val="none" w:sz="0" w:space="0" w:color="auto"/>
                          </w:divBdr>
                          <w:divsChild>
                            <w:div w:id="2005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6653">
                      <w:marLeft w:val="0"/>
                      <w:marRight w:val="0"/>
                      <w:marTop w:val="0"/>
                      <w:marBottom w:val="0"/>
                      <w:divBdr>
                        <w:top w:val="none" w:sz="0" w:space="0" w:color="auto"/>
                        <w:left w:val="none" w:sz="0" w:space="0" w:color="auto"/>
                        <w:bottom w:val="none" w:sz="0" w:space="0" w:color="auto"/>
                        <w:right w:val="none" w:sz="0" w:space="0" w:color="auto"/>
                      </w:divBdr>
                      <w:divsChild>
                        <w:div w:id="1372144852">
                          <w:marLeft w:val="0"/>
                          <w:marRight w:val="0"/>
                          <w:marTop w:val="0"/>
                          <w:marBottom w:val="0"/>
                          <w:divBdr>
                            <w:top w:val="none" w:sz="0" w:space="0" w:color="auto"/>
                            <w:left w:val="none" w:sz="0" w:space="0" w:color="auto"/>
                            <w:bottom w:val="none" w:sz="0" w:space="0" w:color="auto"/>
                            <w:right w:val="none" w:sz="0" w:space="0" w:color="auto"/>
                          </w:divBdr>
                          <w:divsChild>
                            <w:div w:id="1259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2887">
                  <w:marLeft w:val="0"/>
                  <w:marRight w:val="0"/>
                  <w:marTop w:val="0"/>
                  <w:marBottom w:val="0"/>
                  <w:divBdr>
                    <w:top w:val="none" w:sz="0" w:space="0" w:color="auto"/>
                    <w:left w:val="none" w:sz="0" w:space="0" w:color="auto"/>
                    <w:bottom w:val="none" w:sz="0" w:space="0" w:color="auto"/>
                    <w:right w:val="none" w:sz="0" w:space="0" w:color="auto"/>
                  </w:divBdr>
                  <w:divsChild>
                    <w:div w:id="1276324597">
                      <w:marLeft w:val="0"/>
                      <w:marRight w:val="0"/>
                      <w:marTop w:val="0"/>
                      <w:marBottom w:val="0"/>
                      <w:divBdr>
                        <w:top w:val="none" w:sz="0" w:space="0" w:color="auto"/>
                        <w:left w:val="none" w:sz="0" w:space="0" w:color="auto"/>
                        <w:bottom w:val="none" w:sz="0" w:space="0" w:color="auto"/>
                        <w:right w:val="none" w:sz="0" w:space="0" w:color="auto"/>
                      </w:divBdr>
                      <w:divsChild>
                        <w:div w:id="103043476">
                          <w:marLeft w:val="0"/>
                          <w:marRight w:val="0"/>
                          <w:marTop w:val="0"/>
                          <w:marBottom w:val="0"/>
                          <w:divBdr>
                            <w:top w:val="none" w:sz="0" w:space="0" w:color="auto"/>
                            <w:left w:val="none" w:sz="0" w:space="0" w:color="auto"/>
                            <w:bottom w:val="none" w:sz="0" w:space="0" w:color="auto"/>
                            <w:right w:val="none" w:sz="0" w:space="0" w:color="auto"/>
                          </w:divBdr>
                        </w:div>
                      </w:divsChild>
                    </w:div>
                    <w:div w:id="1904952228">
                      <w:marLeft w:val="0"/>
                      <w:marRight w:val="0"/>
                      <w:marTop w:val="0"/>
                      <w:marBottom w:val="0"/>
                      <w:divBdr>
                        <w:top w:val="none" w:sz="0" w:space="0" w:color="auto"/>
                        <w:left w:val="none" w:sz="0" w:space="0" w:color="auto"/>
                        <w:bottom w:val="none" w:sz="0" w:space="0" w:color="auto"/>
                        <w:right w:val="none" w:sz="0" w:space="0" w:color="auto"/>
                      </w:divBdr>
                      <w:divsChild>
                        <w:div w:id="1463301864">
                          <w:marLeft w:val="0"/>
                          <w:marRight w:val="0"/>
                          <w:marTop w:val="0"/>
                          <w:marBottom w:val="0"/>
                          <w:divBdr>
                            <w:top w:val="none" w:sz="0" w:space="0" w:color="auto"/>
                            <w:left w:val="none" w:sz="0" w:space="0" w:color="auto"/>
                            <w:bottom w:val="none" w:sz="0" w:space="0" w:color="auto"/>
                            <w:right w:val="none" w:sz="0" w:space="0" w:color="auto"/>
                          </w:divBdr>
                          <w:divsChild>
                            <w:div w:id="208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7102">
                      <w:marLeft w:val="0"/>
                      <w:marRight w:val="0"/>
                      <w:marTop w:val="0"/>
                      <w:marBottom w:val="0"/>
                      <w:divBdr>
                        <w:top w:val="none" w:sz="0" w:space="0" w:color="auto"/>
                        <w:left w:val="none" w:sz="0" w:space="0" w:color="auto"/>
                        <w:bottom w:val="none" w:sz="0" w:space="0" w:color="auto"/>
                        <w:right w:val="none" w:sz="0" w:space="0" w:color="auto"/>
                      </w:divBdr>
                      <w:divsChild>
                        <w:div w:id="1791581317">
                          <w:marLeft w:val="0"/>
                          <w:marRight w:val="0"/>
                          <w:marTop w:val="0"/>
                          <w:marBottom w:val="0"/>
                          <w:divBdr>
                            <w:top w:val="none" w:sz="0" w:space="0" w:color="auto"/>
                            <w:left w:val="none" w:sz="0" w:space="0" w:color="auto"/>
                            <w:bottom w:val="none" w:sz="0" w:space="0" w:color="auto"/>
                            <w:right w:val="none" w:sz="0" w:space="0" w:color="auto"/>
                          </w:divBdr>
                          <w:divsChild>
                            <w:div w:id="2140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708411104">
      <w:bodyDiv w:val="1"/>
      <w:marLeft w:val="0"/>
      <w:marRight w:val="0"/>
      <w:marTop w:val="0"/>
      <w:marBottom w:val="0"/>
      <w:divBdr>
        <w:top w:val="none" w:sz="0" w:space="0" w:color="auto"/>
        <w:left w:val="none" w:sz="0" w:space="0" w:color="auto"/>
        <w:bottom w:val="none" w:sz="0" w:space="0" w:color="auto"/>
        <w:right w:val="none" w:sz="0" w:space="0" w:color="auto"/>
      </w:divBdr>
      <w:divsChild>
        <w:div w:id="759640249">
          <w:marLeft w:val="0"/>
          <w:marRight w:val="0"/>
          <w:marTop w:val="0"/>
          <w:marBottom w:val="0"/>
          <w:divBdr>
            <w:top w:val="none" w:sz="0" w:space="0" w:color="auto"/>
            <w:left w:val="none" w:sz="0" w:space="0" w:color="auto"/>
            <w:bottom w:val="none" w:sz="0" w:space="0" w:color="auto"/>
            <w:right w:val="none" w:sz="0" w:space="0" w:color="auto"/>
          </w:divBdr>
        </w:div>
        <w:div w:id="1491798349">
          <w:marLeft w:val="0"/>
          <w:marRight w:val="0"/>
          <w:marTop w:val="0"/>
          <w:marBottom w:val="0"/>
          <w:divBdr>
            <w:top w:val="none" w:sz="0" w:space="0" w:color="auto"/>
            <w:left w:val="none" w:sz="0" w:space="0" w:color="auto"/>
            <w:bottom w:val="none" w:sz="0" w:space="0" w:color="auto"/>
            <w:right w:val="none" w:sz="0" w:space="0" w:color="auto"/>
          </w:divBdr>
          <w:divsChild>
            <w:div w:id="1064332230">
              <w:marLeft w:val="0"/>
              <w:marRight w:val="0"/>
              <w:marTop w:val="0"/>
              <w:marBottom w:val="0"/>
              <w:divBdr>
                <w:top w:val="none" w:sz="0" w:space="0" w:color="auto"/>
                <w:left w:val="none" w:sz="0" w:space="0" w:color="auto"/>
                <w:bottom w:val="none" w:sz="0" w:space="0" w:color="auto"/>
                <w:right w:val="none" w:sz="0" w:space="0" w:color="auto"/>
              </w:divBdr>
            </w:div>
            <w:div w:id="926622759">
              <w:marLeft w:val="0"/>
              <w:marRight w:val="0"/>
              <w:marTop w:val="0"/>
              <w:marBottom w:val="0"/>
              <w:divBdr>
                <w:top w:val="none" w:sz="0" w:space="0" w:color="auto"/>
                <w:left w:val="none" w:sz="0" w:space="0" w:color="auto"/>
                <w:bottom w:val="none" w:sz="0" w:space="0" w:color="auto"/>
                <w:right w:val="none" w:sz="0" w:space="0" w:color="auto"/>
              </w:divBdr>
            </w:div>
            <w:div w:id="1968006132">
              <w:marLeft w:val="0"/>
              <w:marRight w:val="0"/>
              <w:marTop w:val="0"/>
              <w:marBottom w:val="0"/>
              <w:divBdr>
                <w:top w:val="none" w:sz="0" w:space="0" w:color="auto"/>
                <w:left w:val="none" w:sz="0" w:space="0" w:color="auto"/>
                <w:bottom w:val="none" w:sz="0" w:space="0" w:color="auto"/>
                <w:right w:val="none" w:sz="0" w:space="0" w:color="auto"/>
              </w:divBdr>
            </w:div>
            <w:div w:id="641274232">
              <w:marLeft w:val="0"/>
              <w:marRight w:val="0"/>
              <w:marTop w:val="0"/>
              <w:marBottom w:val="0"/>
              <w:divBdr>
                <w:top w:val="none" w:sz="0" w:space="0" w:color="auto"/>
                <w:left w:val="none" w:sz="0" w:space="0" w:color="auto"/>
                <w:bottom w:val="none" w:sz="0" w:space="0" w:color="auto"/>
                <w:right w:val="none" w:sz="0" w:space="0" w:color="auto"/>
              </w:divBdr>
            </w:div>
            <w:div w:id="958797455">
              <w:marLeft w:val="0"/>
              <w:marRight w:val="0"/>
              <w:marTop w:val="0"/>
              <w:marBottom w:val="0"/>
              <w:divBdr>
                <w:top w:val="none" w:sz="0" w:space="0" w:color="auto"/>
                <w:left w:val="none" w:sz="0" w:space="0" w:color="auto"/>
                <w:bottom w:val="none" w:sz="0" w:space="0" w:color="auto"/>
                <w:right w:val="none" w:sz="0" w:space="0" w:color="auto"/>
              </w:divBdr>
            </w:div>
            <w:div w:id="76708560">
              <w:marLeft w:val="0"/>
              <w:marRight w:val="0"/>
              <w:marTop w:val="0"/>
              <w:marBottom w:val="0"/>
              <w:divBdr>
                <w:top w:val="none" w:sz="0" w:space="0" w:color="auto"/>
                <w:left w:val="none" w:sz="0" w:space="0" w:color="auto"/>
                <w:bottom w:val="none" w:sz="0" w:space="0" w:color="auto"/>
                <w:right w:val="none" w:sz="0" w:space="0" w:color="auto"/>
              </w:divBdr>
            </w:div>
            <w:div w:id="1025670526">
              <w:marLeft w:val="0"/>
              <w:marRight w:val="0"/>
              <w:marTop w:val="0"/>
              <w:marBottom w:val="0"/>
              <w:divBdr>
                <w:top w:val="none" w:sz="0" w:space="0" w:color="auto"/>
                <w:left w:val="none" w:sz="0" w:space="0" w:color="auto"/>
                <w:bottom w:val="none" w:sz="0" w:space="0" w:color="auto"/>
                <w:right w:val="none" w:sz="0" w:space="0" w:color="auto"/>
              </w:divBdr>
            </w:div>
            <w:div w:id="1816986657">
              <w:marLeft w:val="0"/>
              <w:marRight w:val="0"/>
              <w:marTop w:val="0"/>
              <w:marBottom w:val="0"/>
              <w:divBdr>
                <w:top w:val="none" w:sz="0" w:space="0" w:color="auto"/>
                <w:left w:val="none" w:sz="0" w:space="0" w:color="auto"/>
                <w:bottom w:val="none" w:sz="0" w:space="0" w:color="auto"/>
                <w:right w:val="none" w:sz="0" w:space="0" w:color="auto"/>
              </w:divBdr>
            </w:div>
            <w:div w:id="1816601152">
              <w:marLeft w:val="0"/>
              <w:marRight w:val="0"/>
              <w:marTop w:val="0"/>
              <w:marBottom w:val="0"/>
              <w:divBdr>
                <w:top w:val="none" w:sz="0" w:space="0" w:color="auto"/>
                <w:left w:val="none" w:sz="0" w:space="0" w:color="auto"/>
                <w:bottom w:val="none" w:sz="0" w:space="0" w:color="auto"/>
                <w:right w:val="none" w:sz="0" w:space="0" w:color="auto"/>
              </w:divBdr>
            </w:div>
            <w:div w:id="209615597">
              <w:marLeft w:val="0"/>
              <w:marRight w:val="0"/>
              <w:marTop w:val="0"/>
              <w:marBottom w:val="0"/>
              <w:divBdr>
                <w:top w:val="none" w:sz="0" w:space="0" w:color="auto"/>
                <w:left w:val="none" w:sz="0" w:space="0" w:color="auto"/>
                <w:bottom w:val="none" w:sz="0" w:space="0" w:color="auto"/>
                <w:right w:val="none" w:sz="0" w:space="0" w:color="auto"/>
              </w:divBdr>
            </w:div>
            <w:div w:id="75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2024-06-10T22:18:00Z</dcterms:created>
  <dcterms:modified xsi:type="dcterms:W3CDTF">2024-07-19T20:32:00Z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