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0F705F2D" w:rsidR="00902F09" w:rsidRPr="009B0875"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6738D8">
        <w:rPr>
          <w:rFonts w:ascii="Times New Roman" w:hAnsi="Times New Roman"/>
          <w:sz w:val="28"/>
          <w:szCs w:val="28"/>
        </w:rPr>
        <w:t xml:space="preserve">SUPREME </w:t>
      </w:r>
      <w:r w:rsidR="009B0875">
        <w:rPr>
          <w:rFonts w:ascii="Times New Roman" w:hAnsi="Times New Roman"/>
          <w:sz w:val="28"/>
          <w:szCs w:val="28"/>
        </w:rPr>
        <w:t xml:space="preserve"> </w:t>
      </w:r>
      <w:r w:rsidR="000169A6" w:rsidRPr="009B0875">
        <w:rPr>
          <w:rFonts w:ascii="Times New Roman" w:hAnsi="Times New Roman"/>
          <w:sz w:val="28"/>
          <w:szCs w:val="28"/>
        </w:rPr>
        <w:t xml:space="preserve"> </w:t>
      </w:r>
      <w:r w:rsidR="00902F09" w:rsidRPr="009B0875">
        <w:rPr>
          <w:rFonts w:ascii="Times New Roman" w:hAnsi="Times New Roman"/>
          <w:sz w:val="28"/>
          <w:szCs w:val="28"/>
        </w:rPr>
        <w:tab/>
        <w:t>)</w:t>
      </w:r>
      <w:r w:rsidRPr="009B0875">
        <w:rPr>
          <w:rFonts w:ascii="Times New Roman" w:hAnsi="Times New Roman"/>
          <w:sz w:val="28"/>
          <w:szCs w:val="28"/>
        </w:rPr>
        <w:tab/>
        <w:t xml:space="preserve">Supreme Court No. </w:t>
      </w:r>
      <w:r w:rsidR="003F0229" w:rsidRPr="009B0875">
        <w:rPr>
          <w:rFonts w:ascii="Times New Roman" w:hAnsi="Times New Roman"/>
          <w:sz w:val="28"/>
          <w:szCs w:val="28"/>
        </w:rPr>
        <w:t>2</w:t>
      </w:r>
      <w:r w:rsidR="003B21DA" w:rsidRPr="009B0875">
        <w:rPr>
          <w:rFonts w:ascii="Times New Roman" w:hAnsi="Times New Roman"/>
          <w:sz w:val="28"/>
          <w:szCs w:val="28"/>
        </w:rPr>
        <w:t>4</w:t>
      </w:r>
      <w:r w:rsidRPr="009B0875">
        <w:rPr>
          <w:rFonts w:ascii="Times New Roman" w:hAnsi="Times New Roman"/>
          <w:sz w:val="28"/>
          <w:szCs w:val="28"/>
        </w:rPr>
        <w:t>-</w:t>
      </w:r>
      <w:r w:rsidR="008215DC" w:rsidRPr="009B0875">
        <w:rPr>
          <w:rFonts w:ascii="Times New Roman" w:hAnsi="Times New Roman"/>
          <w:sz w:val="28"/>
          <w:szCs w:val="28"/>
        </w:rPr>
        <w:t>_____</w:t>
      </w:r>
    </w:p>
    <w:p w14:paraId="59AE3CC9" w14:textId="0A085A6D" w:rsidR="00902F09" w:rsidRPr="001463DB" w:rsidRDefault="006738D8" w:rsidP="00902F09">
      <w:pPr>
        <w:tabs>
          <w:tab w:val="left" w:pos="5040"/>
          <w:tab w:val="left" w:pos="5760"/>
        </w:tabs>
        <w:rPr>
          <w:rFonts w:ascii="Times New Roman" w:hAnsi="Times New Roman"/>
          <w:sz w:val="28"/>
          <w:szCs w:val="28"/>
        </w:rPr>
      </w:pPr>
      <w:r>
        <w:rPr>
          <w:rFonts w:ascii="Times New Roman" w:hAnsi="Times New Roman"/>
          <w:sz w:val="28"/>
          <w:szCs w:val="28"/>
        </w:rPr>
        <w:t xml:space="preserve">COURT RULE 123(e)(10), CIVIL RULE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1BC2D2FF" w:rsidR="00902F09" w:rsidRPr="001463DB" w:rsidRDefault="00F3360F" w:rsidP="009B5BCD">
      <w:pPr>
        <w:tabs>
          <w:tab w:val="left" w:pos="5040"/>
          <w:tab w:val="left" w:pos="5760"/>
        </w:tabs>
        <w:rPr>
          <w:rFonts w:ascii="Times New Roman" w:hAnsi="Times New Roman"/>
          <w:sz w:val="28"/>
          <w:szCs w:val="28"/>
        </w:rPr>
      </w:pPr>
      <w:r>
        <w:rPr>
          <w:rFonts w:ascii="Times New Roman" w:hAnsi="Times New Roman"/>
          <w:sz w:val="28"/>
          <w:szCs w:val="28"/>
        </w:rPr>
        <w:t>47(b), AND CRIMINAL RULES 18.3</w:t>
      </w:r>
      <w:r w:rsidR="006D3F2C">
        <w:rPr>
          <w:rFonts w:ascii="Times New Roman" w:hAnsi="Times New Roman"/>
          <w:sz w:val="28"/>
          <w:szCs w:val="28"/>
        </w:rPr>
        <w:t>(b)</w:t>
      </w:r>
      <w:r>
        <w:rPr>
          <w:rFonts w:ascii="Times New Roman" w:hAnsi="Times New Roman"/>
          <w:sz w:val="28"/>
          <w:szCs w:val="28"/>
        </w:rPr>
        <w:t xml:space="preserve">, </w:t>
      </w:r>
      <w:r w:rsidR="007B5580">
        <w:rPr>
          <w:rFonts w:ascii="Times New Roman" w:hAnsi="Times New Roman"/>
          <w:sz w:val="28"/>
          <w:szCs w:val="28"/>
        </w:rPr>
        <w:t xml:space="preserve"> </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61968A58" w14:textId="5A7A096F" w:rsidR="00853C82" w:rsidRDefault="00F3360F" w:rsidP="009B5BCD">
      <w:pPr>
        <w:tabs>
          <w:tab w:val="left" w:pos="5040"/>
          <w:tab w:val="left" w:pos="5760"/>
        </w:tabs>
        <w:rPr>
          <w:rFonts w:ascii="Times New Roman" w:hAnsi="Times New Roman"/>
          <w:sz w:val="28"/>
          <w:szCs w:val="28"/>
        </w:rPr>
      </w:pPr>
      <w:r>
        <w:rPr>
          <w:rFonts w:ascii="Times New Roman" w:hAnsi="Times New Roman"/>
          <w:sz w:val="28"/>
          <w:szCs w:val="28"/>
        </w:rPr>
        <w:t xml:space="preserve">26.11(a), </w:t>
      </w:r>
      <w:r w:rsidR="00867FEF">
        <w:rPr>
          <w:rFonts w:ascii="Times New Roman" w:hAnsi="Times New Roman"/>
          <w:sz w:val="28"/>
          <w:szCs w:val="28"/>
        </w:rPr>
        <w:t xml:space="preserve">26.13, 29.1(b), 31.5(a), 35.1, </w:t>
      </w:r>
      <w:r>
        <w:rPr>
          <w:rFonts w:ascii="Times New Roman" w:hAnsi="Times New Roman"/>
          <w:sz w:val="28"/>
          <w:szCs w:val="28"/>
        </w:rPr>
        <w:t xml:space="preserve"> </w:t>
      </w:r>
      <w:r w:rsidR="00C206F5" w:rsidRPr="001463DB">
        <w:rPr>
          <w:rFonts w:ascii="Times New Roman" w:hAnsi="Times New Roman"/>
          <w:sz w:val="28"/>
          <w:szCs w:val="28"/>
        </w:rPr>
        <w:tab/>
      </w:r>
      <w:r w:rsidR="00853C82">
        <w:rPr>
          <w:rFonts w:ascii="Times New Roman" w:hAnsi="Times New Roman"/>
          <w:sz w:val="28"/>
          <w:szCs w:val="28"/>
        </w:rPr>
        <w:t>)</w:t>
      </w:r>
      <w:r w:rsidR="00853C82">
        <w:rPr>
          <w:rFonts w:ascii="Times New Roman" w:hAnsi="Times New Roman"/>
          <w:sz w:val="28"/>
          <w:szCs w:val="28"/>
        </w:rPr>
        <w:tab/>
        <w:t>requested)</w:t>
      </w:r>
    </w:p>
    <w:p w14:paraId="51F145DD" w14:textId="6F2865D7" w:rsidR="00853C82" w:rsidRDefault="00867FEF" w:rsidP="009B5BCD">
      <w:pPr>
        <w:tabs>
          <w:tab w:val="left" w:pos="5040"/>
          <w:tab w:val="left" w:pos="5760"/>
        </w:tabs>
        <w:rPr>
          <w:rFonts w:ascii="Times New Roman" w:hAnsi="Times New Roman"/>
          <w:sz w:val="28"/>
          <w:szCs w:val="28"/>
        </w:rPr>
      </w:pPr>
      <w:r>
        <w:rPr>
          <w:rFonts w:ascii="Times New Roman" w:hAnsi="Times New Roman"/>
          <w:sz w:val="28"/>
          <w:szCs w:val="28"/>
        </w:rPr>
        <w:t xml:space="preserve">36.1(b) AND (f), </w:t>
      </w:r>
      <w:r w:rsidR="005213FD">
        <w:rPr>
          <w:rFonts w:ascii="Times New Roman" w:hAnsi="Times New Roman"/>
          <w:sz w:val="28"/>
          <w:szCs w:val="28"/>
        </w:rPr>
        <w:t>AND</w:t>
      </w:r>
      <w:r>
        <w:rPr>
          <w:rFonts w:ascii="Times New Roman" w:hAnsi="Times New Roman"/>
          <w:sz w:val="28"/>
          <w:szCs w:val="28"/>
        </w:rPr>
        <w:t xml:space="preserve"> </w:t>
      </w:r>
      <w:r w:rsidR="005213FD">
        <w:rPr>
          <w:rFonts w:ascii="Times New Roman" w:hAnsi="Times New Roman"/>
          <w:sz w:val="28"/>
          <w:szCs w:val="28"/>
        </w:rPr>
        <w:t xml:space="preserve">41, FORMS 6, 7, </w:t>
      </w:r>
      <w:r>
        <w:rPr>
          <w:rFonts w:ascii="Times New Roman" w:hAnsi="Times New Roman"/>
          <w:sz w:val="28"/>
          <w:szCs w:val="28"/>
        </w:rPr>
        <w:t xml:space="preserve"> </w:t>
      </w:r>
      <w:r w:rsidR="00853C82">
        <w:rPr>
          <w:rFonts w:ascii="Times New Roman" w:hAnsi="Times New Roman"/>
          <w:sz w:val="28"/>
          <w:szCs w:val="28"/>
        </w:rPr>
        <w:tab/>
        <w:t>)</w:t>
      </w:r>
    </w:p>
    <w:p w14:paraId="64FFFEC9" w14:textId="6EE15619" w:rsidR="00743AC2" w:rsidRDefault="005213FD" w:rsidP="009B5BCD">
      <w:pPr>
        <w:tabs>
          <w:tab w:val="left" w:pos="5040"/>
          <w:tab w:val="left" w:pos="5760"/>
        </w:tabs>
        <w:rPr>
          <w:rFonts w:ascii="Times New Roman" w:hAnsi="Times New Roman"/>
          <w:sz w:val="28"/>
          <w:szCs w:val="28"/>
        </w:rPr>
      </w:pPr>
      <w:r>
        <w:rPr>
          <w:rFonts w:ascii="Times New Roman" w:hAnsi="Times New Roman"/>
          <w:sz w:val="28"/>
          <w:szCs w:val="28"/>
        </w:rPr>
        <w:t>21, 23(a), 31(a)</w:t>
      </w:r>
      <w:r w:rsidR="006D3F2C">
        <w:rPr>
          <w:rFonts w:ascii="Times New Roman" w:hAnsi="Times New Roman"/>
          <w:sz w:val="28"/>
          <w:szCs w:val="28"/>
        </w:rPr>
        <w:t>, AND 31(b)</w:t>
      </w:r>
      <w:r w:rsidR="00853C82">
        <w:rPr>
          <w:rFonts w:ascii="Times New Roman" w:hAnsi="Times New Roman"/>
          <w:sz w:val="28"/>
          <w:szCs w:val="28"/>
        </w:rPr>
        <w:tab/>
      </w:r>
      <w:r w:rsidR="00C206F5" w:rsidRPr="001463DB">
        <w:rPr>
          <w:rFonts w:ascii="Times New Roman" w:hAnsi="Times New Roman"/>
          <w:sz w:val="28"/>
          <w:szCs w:val="28"/>
        </w:rPr>
        <w:t>)</w:t>
      </w:r>
    </w:p>
    <w:p w14:paraId="2C2E6C86" w14:textId="29A81DE1" w:rsidR="00C206F5" w:rsidRPr="001463DB" w:rsidRDefault="00743AC2" w:rsidP="009B5BCD">
      <w:pPr>
        <w:tabs>
          <w:tab w:val="left" w:pos="5040"/>
          <w:tab w:val="left" w:pos="5760"/>
        </w:tabs>
        <w:rPr>
          <w:rFonts w:ascii="Times New Roman" w:hAnsi="Times New Roman"/>
          <w:sz w:val="28"/>
          <w:szCs w:val="28"/>
        </w:rPr>
      </w:pPr>
      <w:r>
        <w:rPr>
          <w:rFonts w:ascii="Times New Roman" w:hAnsi="Times New Roman"/>
          <w:sz w:val="28"/>
          <w:szCs w:val="28"/>
        </w:rPr>
        <w:tab/>
        <w:t>)</w:t>
      </w:r>
      <w:r w:rsidR="00FA2211">
        <w:rPr>
          <w:rFonts w:ascii="Times New Roman" w:hAnsi="Times New Roman"/>
          <w:sz w:val="28"/>
          <w:szCs w:val="28"/>
        </w:rPr>
        <w:tab/>
      </w:r>
      <w:r w:rsidR="00853C82">
        <w:rPr>
          <w:rFonts w:ascii="Times New Roman" w:hAnsi="Times New Roman"/>
          <w:sz w:val="28"/>
          <w:szCs w:val="28"/>
        </w:rPr>
        <w:t xml:space="preserve"> </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4948D8FA" w14:textId="5BAEBC3E" w:rsidR="0074587E" w:rsidRDefault="00765112" w:rsidP="00135C25">
      <w:pPr>
        <w:spacing w:line="480" w:lineRule="auto"/>
        <w:ind w:firstLine="720"/>
        <w:jc w:val="both"/>
        <w:rPr>
          <w:rFonts w:ascii="Times New Roman" w:hAnsi="Times New Roman"/>
          <w:sz w:val="28"/>
          <w:szCs w:val="28"/>
        </w:rPr>
      </w:pPr>
      <w:r w:rsidRPr="001463DB">
        <w:rPr>
          <w:rFonts w:ascii="Times New Roman" w:hAnsi="Times New Roman"/>
          <w:sz w:val="28"/>
          <w:szCs w:val="28"/>
        </w:rPr>
        <w:t>Pursuant to Rule 28 of the Rules of the Supreme Court</w:t>
      </w:r>
      <w:r w:rsidR="00DB5B4C">
        <w:rPr>
          <w:rFonts w:ascii="Times New Roman" w:hAnsi="Times New Roman"/>
          <w:sz w:val="28"/>
          <w:szCs w:val="28"/>
        </w:rPr>
        <w:t xml:space="preserve"> of Arizona</w:t>
      </w:r>
      <w:r w:rsidRPr="001463DB">
        <w:rPr>
          <w:rFonts w:ascii="Times New Roman" w:hAnsi="Times New Roman"/>
          <w:sz w:val="28"/>
          <w:szCs w:val="28"/>
        </w:rPr>
        <w:t xml:space="preserve">, David K. Byers, Administrative Director, Administrative Office of the Courts, respectfully petitions this Court to amend </w:t>
      </w:r>
      <w:r w:rsidR="00411942" w:rsidRPr="001463DB">
        <w:rPr>
          <w:rFonts w:ascii="Times New Roman" w:hAnsi="Times New Roman"/>
          <w:sz w:val="28"/>
          <w:szCs w:val="28"/>
        </w:rPr>
        <w:t>the rule</w:t>
      </w:r>
      <w:r w:rsidR="00F927A8">
        <w:rPr>
          <w:rFonts w:ascii="Times New Roman" w:hAnsi="Times New Roman"/>
          <w:sz w:val="28"/>
          <w:szCs w:val="28"/>
        </w:rPr>
        <w:t>s</w:t>
      </w:r>
      <w:r w:rsidR="00411942" w:rsidRPr="001463DB">
        <w:rPr>
          <w:rFonts w:ascii="Times New Roman" w:hAnsi="Times New Roman"/>
          <w:sz w:val="28"/>
          <w:szCs w:val="28"/>
        </w:rPr>
        <w:t xml:space="preserve"> specified above </w:t>
      </w:r>
      <w:r w:rsidRPr="001463DB">
        <w:rPr>
          <w:rFonts w:ascii="Times New Roman" w:hAnsi="Times New Roman"/>
          <w:sz w:val="28"/>
          <w:szCs w:val="28"/>
        </w:rPr>
        <w:t xml:space="preserve">as proposed in </w:t>
      </w:r>
      <w:r w:rsidR="002A5BEE">
        <w:rPr>
          <w:rFonts w:ascii="Times New Roman" w:hAnsi="Times New Roman"/>
          <w:sz w:val="28"/>
          <w:szCs w:val="28"/>
        </w:rPr>
        <w:t xml:space="preserve">the </w:t>
      </w:r>
      <w:r w:rsidRPr="001463DB">
        <w:rPr>
          <w:rFonts w:ascii="Times New Roman" w:hAnsi="Times New Roman"/>
          <w:sz w:val="28"/>
          <w:szCs w:val="28"/>
        </w:rPr>
        <w:t xml:space="preserve">Appendix.  The proposed amendments </w:t>
      </w:r>
      <w:r w:rsidR="00165608">
        <w:rPr>
          <w:rFonts w:ascii="Times New Roman" w:hAnsi="Times New Roman"/>
          <w:sz w:val="28"/>
          <w:szCs w:val="28"/>
        </w:rPr>
        <w:t>are prompted by</w:t>
      </w:r>
      <w:r w:rsidR="00C10DAC">
        <w:rPr>
          <w:rFonts w:ascii="Times New Roman" w:hAnsi="Times New Roman"/>
          <w:sz w:val="28"/>
          <w:szCs w:val="28"/>
        </w:rPr>
        <w:t xml:space="preserve"> the</w:t>
      </w:r>
      <w:r w:rsidR="00AC3737" w:rsidRPr="001463DB">
        <w:rPr>
          <w:rFonts w:ascii="Times New Roman" w:hAnsi="Times New Roman"/>
          <w:sz w:val="28"/>
          <w:szCs w:val="28"/>
        </w:rPr>
        <w:t xml:space="preserve"> enactment</w:t>
      </w:r>
      <w:r w:rsidR="00C10DAC">
        <w:rPr>
          <w:rFonts w:ascii="Times New Roman" w:hAnsi="Times New Roman"/>
          <w:sz w:val="28"/>
          <w:szCs w:val="28"/>
        </w:rPr>
        <w:t xml:space="preserve"> of </w:t>
      </w:r>
      <w:hyperlink r:id="rId11" w:history="1">
        <w:r w:rsidR="00C10DAC" w:rsidRPr="001E501B">
          <w:rPr>
            <w:rStyle w:val="Hyperlink"/>
            <w:rFonts w:ascii="Times New Roman" w:hAnsi="Times New Roman"/>
            <w:sz w:val="28"/>
            <w:szCs w:val="28"/>
          </w:rPr>
          <w:t xml:space="preserve">Senate Bill (SB) </w:t>
        </w:r>
        <w:r w:rsidR="0091781A" w:rsidRPr="001E501B">
          <w:rPr>
            <w:rStyle w:val="Hyperlink"/>
            <w:rFonts w:ascii="Times New Roman" w:hAnsi="Times New Roman"/>
            <w:sz w:val="28"/>
            <w:szCs w:val="28"/>
          </w:rPr>
          <w:t>1639</w:t>
        </w:r>
      </w:hyperlink>
      <w:r w:rsidR="0091781A">
        <w:rPr>
          <w:rFonts w:ascii="Times New Roman" w:hAnsi="Times New Roman"/>
          <w:sz w:val="28"/>
          <w:szCs w:val="28"/>
        </w:rPr>
        <w:t>,</w:t>
      </w:r>
      <w:r w:rsidR="00D60D0A">
        <w:rPr>
          <w:rFonts w:ascii="Times New Roman" w:hAnsi="Times New Roman"/>
          <w:sz w:val="28"/>
          <w:szCs w:val="28"/>
        </w:rPr>
        <w:t xml:space="preserve"> </w:t>
      </w:r>
      <w:hyperlink r:id="rId12" w:history="1">
        <w:r w:rsidR="00C761FE" w:rsidRPr="008F582E">
          <w:rPr>
            <w:rStyle w:val="Hyperlink"/>
            <w:rFonts w:ascii="Times New Roman" w:hAnsi="Times New Roman"/>
            <w:sz w:val="28"/>
            <w:szCs w:val="28"/>
          </w:rPr>
          <w:t>SB</w:t>
        </w:r>
        <w:r w:rsidR="0062279C" w:rsidRPr="008F582E">
          <w:rPr>
            <w:rStyle w:val="Hyperlink"/>
            <w:rFonts w:ascii="Times New Roman" w:hAnsi="Times New Roman"/>
            <w:sz w:val="28"/>
            <w:szCs w:val="28"/>
          </w:rPr>
          <w:t xml:space="preserve"> </w:t>
        </w:r>
        <w:r w:rsidR="00C761FE" w:rsidRPr="008F582E">
          <w:rPr>
            <w:rStyle w:val="Hyperlink"/>
            <w:rFonts w:ascii="Times New Roman" w:hAnsi="Times New Roman"/>
            <w:sz w:val="28"/>
            <w:szCs w:val="28"/>
          </w:rPr>
          <w:t>1673</w:t>
        </w:r>
      </w:hyperlink>
      <w:r w:rsidR="00955631">
        <w:rPr>
          <w:rFonts w:ascii="Times New Roman" w:hAnsi="Times New Roman"/>
          <w:sz w:val="28"/>
          <w:szCs w:val="28"/>
        </w:rPr>
        <w:t xml:space="preserve">, </w:t>
      </w:r>
      <w:hyperlink r:id="rId13" w:history="1">
        <w:r w:rsidR="00C10DAC" w:rsidRPr="00F64207">
          <w:rPr>
            <w:rStyle w:val="Hyperlink"/>
            <w:rFonts w:ascii="Times New Roman" w:hAnsi="Times New Roman"/>
            <w:sz w:val="28"/>
            <w:szCs w:val="28"/>
          </w:rPr>
          <w:t xml:space="preserve">House Bill (HB) </w:t>
        </w:r>
        <w:r w:rsidR="00606BB7" w:rsidRPr="00F64207">
          <w:rPr>
            <w:rStyle w:val="Hyperlink"/>
            <w:rFonts w:ascii="Times New Roman" w:hAnsi="Times New Roman"/>
            <w:sz w:val="28"/>
            <w:szCs w:val="28"/>
          </w:rPr>
          <w:t>2623</w:t>
        </w:r>
      </w:hyperlink>
      <w:r w:rsidR="00955631">
        <w:rPr>
          <w:rFonts w:ascii="Times New Roman" w:hAnsi="Times New Roman"/>
          <w:sz w:val="28"/>
          <w:szCs w:val="28"/>
        </w:rPr>
        <w:t>,</w:t>
      </w:r>
      <w:r w:rsidR="00606BB7">
        <w:rPr>
          <w:rFonts w:ascii="Times New Roman" w:hAnsi="Times New Roman"/>
          <w:sz w:val="28"/>
          <w:szCs w:val="28"/>
        </w:rPr>
        <w:t xml:space="preserve"> and </w:t>
      </w:r>
      <w:hyperlink r:id="rId14" w:history="1">
        <w:r w:rsidR="00955631" w:rsidRPr="00A93B65">
          <w:rPr>
            <w:rStyle w:val="Hyperlink"/>
            <w:rFonts w:ascii="Times New Roman" w:hAnsi="Times New Roman"/>
            <w:sz w:val="28"/>
            <w:szCs w:val="28"/>
          </w:rPr>
          <w:t xml:space="preserve">HB </w:t>
        </w:r>
        <w:r w:rsidR="0062409F" w:rsidRPr="00A93B65">
          <w:rPr>
            <w:rStyle w:val="Hyperlink"/>
            <w:rFonts w:ascii="Times New Roman" w:hAnsi="Times New Roman"/>
            <w:sz w:val="28"/>
            <w:szCs w:val="28"/>
          </w:rPr>
          <w:t>2665</w:t>
        </w:r>
      </w:hyperlink>
      <w:r w:rsidR="00C10DAC">
        <w:rPr>
          <w:rFonts w:ascii="Times New Roman" w:hAnsi="Times New Roman"/>
          <w:sz w:val="28"/>
          <w:szCs w:val="28"/>
        </w:rPr>
        <w:t xml:space="preserve"> </w:t>
      </w:r>
      <w:r w:rsidR="00AC3737" w:rsidRPr="001463DB">
        <w:rPr>
          <w:rFonts w:ascii="Times New Roman" w:hAnsi="Times New Roman"/>
          <w:sz w:val="28"/>
          <w:szCs w:val="28"/>
        </w:rPr>
        <w:t>from</w:t>
      </w:r>
      <w:r w:rsidR="000E6310" w:rsidRPr="001463DB">
        <w:rPr>
          <w:rFonts w:ascii="Times New Roman" w:hAnsi="Times New Roman"/>
          <w:sz w:val="28"/>
          <w:szCs w:val="28"/>
        </w:rPr>
        <w:t xml:space="preserve"> the </w:t>
      </w:r>
      <w:r w:rsidR="003B21DA">
        <w:rPr>
          <w:rFonts w:ascii="Times New Roman" w:hAnsi="Times New Roman"/>
          <w:sz w:val="28"/>
          <w:szCs w:val="28"/>
        </w:rPr>
        <w:t>Second</w:t>
      </w:r>
      <w:r w:rsidR="00636370">
        <w:rPr>
          <w:rFonts w:ascii="Times New Roman" w:hAnsi="Times New Roman"/>
          <w:sz w:val="28"/>
          <w:szCs w:val="28"/>
        </w:rPr>
        <w:t xml:space="preserve"> Regular Session of the Fifty-sixth Legislature</w:t>
      </w:r>
      <w:r w:rsidR="0088339A">
        <w:rPr>
          <w:rFonts w:ascii="Times New Roman" w:hAnsi="Times New Roman"/>
          <w:sz w:val="28"/>
          <w:szCs w:val="28"/>
        </w:rPr>
        <w:t>,</w:t>
      </w:r>
      <w:r w:rsidR="002345B5">
        <w:rPr>
          <w:rFonts w:ascii="Times New Roman" w:hAnsi="Times New Roman"/>
          <w:sz w:val="28"/>
          <w:szCs w:val="28"/>
        </w:rPr>
        <w:t xml:space="preserve"> and this Court’s opinion in </w:t>
      </w:r>
      <w:hyperlink r:id="rId15" w:history="1">
        <w:r w:rsidR="002345B5" w:rsidRPr="008843F4">
          <w:rPr>
            <w:rStyle w:val="Hyperlink"/>
            <w:rFonts w:ascii="Times New Roman" w:hAnsi="Times New Roman"/>
            <w:i/>
            <w:iCs/>
            <w:sz w:val="28"/>
            <w:szCs w:val="28"/>
            <w:shd w:val="clear" w:color="auto" w:fill="FFFFFF"/>
          </w:rPr>
          <w:t>State v. Perez-Gutierrez</w:t>
        </w:r>
      </w:hyperlink>
      <w:r w:rsidR="002345B5">
        <w:rPr>
          <w:rStyle w:val="normaltextrun"/>
          <w:rFonts w:ascii="Times New Roman" w:hAnsi="Times New Roman"/>
          <w:i/>
          <w:iCs/>
          <w:sz w:val="28"/>
          <w:szCs w:val="28"/>
          <w:shd w:val="clear" w:color="auto" w:fill="FFFFFF"/>
        </w:rPr>
        <w:t xml:space="preserve">, </w:t>
      </w:r>
      <w:r w:rsidR="002345B5">
        <w:rPr>
          <w:rStyle w:val="normaltextrun"/>
          <w:rFonts w:ascii="Times New Roman" w:hAnsi="Times New Roman"/>
          <w:sz w:val="28"/>
          <w:szCs w:val="28"/>
          <w:shd w:val="clear" w:color="auto" w:fill="FFFFFF"/>
        </w:rPr>
        <w:t>548 P.3d 1102, 1106 (Ariz. 2024)</w:t>
      </w:r>
      <w:r w:rsidR="0048234E">
        <w:rPr>
          <w:rFonts w:ascii="Times New Roman" w:hAnsi="Times New Roman"/>
          <w:sz w:val="28"/>
          <w:szCs w:val="28"/>
        </w:rPr>
        <w:t xml:space="preserve"> </w:t>
      </w:r>
      <w:r w:rsidR="000E6310" w:rsidRPr="001463DB">
        <w:rPr>
          <w:rFonts w:ascii="Times New Roman" w:hAnsi="Times New Roman"/>
          <w:sz w:val="28"/>
          <w:szCs w:val="28"/>
        </w:rPr>
        <w:t>as more particularly described below</w:t>
      </w:r>
      <w:r w:rsidR="002345B5">
        <w:rPr>
          <w:rFonts w:ascii="Times New Roman" w:hAnsi="Times New Roman"/>
          <w:sz w:val="28"/>
          <w:szCs w:val="28"/>
        </w:rPr>
        <w:t>. Petitioner also proposes several technical amendments to correct statutory</w:t>
      </w:r>
      <w:r w:rsidR="00294707">
        <w:rPr>
          <w:rFonts w:ascii="Times New Roman" w:hAnsi="Times New Roman"/>
          <w:sz w:val="28"/>
          <w:szCs w:val="28"/>
        </w:rPr>
        <w:t xml:space="preserve"> </w:t>
      </w:r>
      <w:r w:rsidR="002345B5">
        <w:rPr>
          <w:rFonts w:ascii="Times New Roman" w:hAnsi="Times New Roman"/>
          <w:sz w:val="28"/>
          <w:szCs w:val="28"/>
        </w:rPr>
        <w:t xml:space="preserve">and rule cross-references. </w:t>
      </w:r>
    </w:p>
    <w:p w14:paraId="6561A6E8" w14:textId="7F16695D" w:rsidR="00DD5DB7" w:rsidRDefault="0062409F" w:rsidP="00520A2D">
      <w:pPr>
        <w:spacing w:line="480" w:lineRule="auto"/>
        <w:ind w:firstLine="720"/>
        <w:jc w:val="both"/>
        <w:rPr>
          <w:rStyle w:val="normaltextrun"/>
          <w:rFonts w:ascii="Times New Roman" w:hAnsi="Times New Roman"/>
          <w:sz w:val="28"/>
          <w:szCs w:val="28"/>
          <w:shd w:val="clear" w:color="auto" w:fill="FFFFFF"/>
        </w:rPr>
      </w:pPr>
      <w:r>
        <w:rPr>
          <w:rFonts w:ascii="Times New Roman" w:hAnsi="Times New Roman"/>
          <w:sz w:val="28"/>
          <w:szCs w:val="28"/>
        </w:rPr>
        <w:lastRenderedPageBreak/>
        <w:t xml:space="preserve">The legislation listed </w:t>
      </w:r>
      <w:r w:rsidR="003E1867">
        <w:rPr>
          <w:rFonts w:ascii="Times New Roman" w:hAnsi="Times New Roman"/>
          <w:sz w:val="28"/>
          <w:szCs w:val="28"/>
        </w:rPr>
        <w:t>becomes effective on September 14, 2024</w:t>
      </w:r>
      <w:r w:rsidR="009C7A94">
        <w:rPr>
          <w:rFonts w:ascii="Times New Roman" w:hAnsi="Times New Roman"/>
          <w:sz w:val="28"/>
          <w:szCs w:val="28"/>
        </w:rPr>
        <w:t xml:space="preserve">. Further, </w:t>
      </w:r>
      <w:r w:rsidR="002345B5">
        <w:rPr>
          <w:rFonts w:ascii="Times New Roman" w:hAnsi="Times New Roman"/>
          <w:sz w:val="28"/>
          <w:szCs w:val="28"/>
        </w:rPr>
        <w:t>th</w:t>
      </w:r>
      <w:r w:rsidR="009C7A94">
        <w:rPr>
          <w:rFonts w:ascii="Times New Roman" w:hAnsi="Times New Roman"/>
          <w:sz w:val="28"/>
          <w:szCs w:val="28"/>
        </w:rPr>
        <w:t xml:space="preserve">e procedural requirements adopted </w:t>
      </w:r>
      <w:r w:rsidR="006D1421">
        <w:rPr>
          <w:rFonts w:ascii="Times New Roman" w:hAnsi="Times New Roman"/>
          <w:sz w:val="28"/>
          <w:szCs w:val="28"/>
        </w:rPr>
        <w:t>by</w:t>
      </w:r>
      <w:r w:rsidR="009C7A94">
        <w:rPr>
          <w:rFonts w:ascii="Times New Roman" w:hAnsi="Times New Roman"/>
          <w:sz w:val="28"/>
          <w:szCs w:val="28"/>
        </w:rPr>
        <w:t xml:space="preserve"> this Court</w:t>
      </w:r>
      <w:r w:rsidR="006D1421">
        <w:rPr>
          <w:rFonts w:ascii="Times New Roman" w:hAnsi="Times New Roman"/>
          <w:sz w:val="28"/>
          <w:szCs w:val="28"/>
        </w:rPr>
        <w:t xml:space="preserve"> in </w:t>
      </w:r>
      <w:r w:rsidR="009C7A94" w:rsidRPr="00A42953">
        <w:rPr>
          <w:rFonts w:ascii="Times New Roman" w:hAnsi="Times New Roman"/>
          <w:i/>
          <w:iCs/>
          <w:sz w:val="28"/>
          <w:szCs w:val="28"/>
          <w:shd w:val="clear" w:color="auto" w:fill="FFFFFF"/>
        </w:rPr>
        <w:t>State v. Perez-Gutierrez</w:t>
      </w:r>
      <w:r w:rsidR="009C7A94">
        <w:rPr>
          <w:rFonts w:ascii="Times New Roman" w:hAnsi="Times New Roman"/>
          <w:sz w:val="28"/>
          <w:szCs w:val="28"/>
        </w:rPr>
        <w:t xml:space="preserve"> are currently in effect</w:t>
      </w:r>
      <w:r w:rsidR="003E1867">
        <w:rPr>
          <w:rFonts w:ascii="Times New Roman" w:hAnsi="Times New Roman"/>
          <w:sz w:val="28"/>
          <w:szCs w:val="28"/>
        </w:rPr>
        <w:t>.</w:t>
      </w:r>
      <w:r w:rsidR="009C7A94">
        <w:rPr>
          <w:rFonts w:ascii="Times New Roman" w:hAnsi="Times New Roman"/>
          <w:sz w:val="28"/>
          <w:szCs w:val="28"/>
        </w:rPr>
        <w:t xml:space="preserve"> Lastly, the technical amendments Petitioner proposes reflect statutory and rule subsections that are current</w:t>
      </w:r>
      <w:r w:rsidR="00C900EA">
        <w:rPr>
          <w:rFonts w:ascii="Times New Roman" w:hAnsi="Times New Roman"/>
          <w:sz w:val="28"/>
          <w:szCs w:val="28"/>
        </w:rPr>
        <w:t>ly</w:t>
      </w:r>
      <w:r w:rsidR="009C7A94">
        <w:rPr>
          <w:rFonts w:ascii="Times New Roman" w:hAnsi="Times New Roman"/>
          <w:sz w:val="28"/>
          <w:szCs w:val="28"/>
        </w:rPr>
        <w:t xml:space="preserve"> in place.</w:t>
      </w:r>
      <w:r w:rsidR="00D966E1">
        <w:rPr>
          <w:rFonts w:ascii="Times New Roman" w:hAnsi="Times New Roman"/>
          <w:sz w:val="28"/>
          <w:szCs w:val="28"/>
        </w:rPr>
        <w:t xml:space="preserve"> </w:t>
      </w:r>
      <w:r w:rsidR="00DD5DB7">
        <w:rPr>
          <w:rFonts w:ascii="Times New Roman" w:hAnsi="Times New Roman"/>
          <w:sz w:val="28"/>
          <w:szCs w:val="28"/>
        </w:rPr>
        <w:t>Therefore</w:t>
      </w:r>
      <w:r w:rsidR="00906C98" w:rsidRPr="00135C25">
        <w:rPr>
          <w:rFonts w:ascii="Times New Roman" w:hAnsi="Times New Roman"/>
          <w:sz w:val="28"/>
          <w:szCs w:val="28"/>
        </w:rPr>
        <w:t xml:space="preserve">, </w:t>
      </w:r>
      <w:r w:rsidR="00135C25" w:rsidRPr="00135C25">
        <w:rPr>
          <w:rStyle w:val="normaltextrun"/>
          <w:rFonts w:ascii="Times New Roman" w:hAnsi="Times New Roman"/>
          <w:sz w:val="28"/>
          <w:szCs w:val="28"/>
          <w:shd w:val="clear" w:color="auto" w:fill="FFFFFF"/>
        </w:rPr>
        <w:t>Petitioner seeks expedited consideration of this petition</w:t>
      </w:r>
      <w:r w:rsidR="00DD5DB7">
        <w:rPr>
          <w:rStyle w:val="normaltextrun"/>
          <w:rFonts w:ascii="Times New Roman" w:hAnsi="Times New Roman"/>
          <w:sz w:val="28"/>
          <w:szCs w:val="28"/>
          <w:shd w:val="clear" w:color="auto" w:fill="FFFFFF"/>
        </w:rPr>
        <w:t xml:space="preserve"> at this Court’s August 2024 Rules Agenda</w:t>
      </w:r>
      <w:r w:rsidR="00190658">
        <w:rPr>
          <w:rStyle w:val="normaltextrun"/>
          <w:rFonts w:ascii="Times New Roman" w:hAnsi="Times New Roman"/>
          <w:sz w:val="28"/>
          <w:szCs w:val="28"/>
          <w:shd w:val="clear" w:color="auto" w:fill="FFFFFF"/>
        </w:rPr>
        <w:t xml:space="preserve"> and</w:t>
      </w:r>
      <w:r w:rsidR="00135C25" w:rsidRPr="00135C25">
        <w:rPr>
          <w:rStyle w:val="normaltextrun"/>
          <w:rFonts w:ascii="Times New Roman" w:hAnsi="Times New Roman"/>
          <w:sz w:val="28"/>
          <w:szCs w:val="28"/>
          <w:shd w:val="clear" w:color="auto" w:fill="FFFFFF"/>
        </w:rPr>
        <w:t xml:space="preserve"> emergency adoption </w:t>
      </w:r>
      <w:r w:rsidR="00135C25" w:rsidRPr="00C2414C">
        <w:rPr>
          <w:rStyle w:val="normaltextrun"/>
          <w:rFonts w:ascii="Times New Roman" w:hAnsi="Times New Roman"/>
          <w:sz w:val="28"/>
          <w:szCs w:val="28"/>
          <w:shd w:val="clear" w:color="auto" w:fill="FFFFFF"/>
        </w:rPr>
        <w:t>of the proposed amendments</w:t>
      </w:r>
      <w:r w:rsidR="009C7A94">
        <w:rPr>
          <w:rStyle w:val="normaltextrun"/>
          <w:rFonts w:ascii="Times New Roman" w:hAnsi="Times New Roman"/>
          <w:sz w:val="28"/>
          <w:szCs w:val="28"/>
          <w:shd w:val="clear" w:color="auto" w:fill="FFFFFF"/>
        </w:rPr>
        <w:t xml:space="preserve"> as set forth in the Appendix.</w:t>
      </w:r>
    </w:p>
    <w:p w14:paraId="008F4749" w14:textId="4467788A" w:rsidR="00911BC9" w:rsidRDefault="009C7A94" w:rsidP="00520A2D">
      <w:pPr>
        <w:spacing w:line="480" w:lineRule="auto"/>
        <w:ind w:firstLine="720"/>
        <w:jc w:val="both"/>
        <w:rPr>
          <w:rStyle w:val="normaltextrun"/>
          <w:rFonts w:ascii="Times New Roman" w:hAnsi="Times New Roman"/>
          <w:sz w:val="28"/>
          <w:szCs w:val="28"/>
          <w:shd w:val="clear" w:color="auto" w:fill="FFFFFF"/>
        </w:rPr>
      </w:pPr>
      <w:r>
        <w:rPr>
          <w:rStyle w:val="normaltextrun"/>
          <w:rFonts w:ascii="Times New Roman" w:hAnsi="Times New Roman"/>
          <w:sz w:val="28"/>
          <w:szCs w:val="28"/>
          <w:shd w:val="clear" w:color="auto" w:fill="FFFFFF"/>
        </w:rPr>
        <w:t xml:space="preserve">Petitioner further requests that if this Court grants Petitioner’s expedited </w:t>
      </w:r>
      <w:r w:rsidR="00401055">
        <w:rPr>
          <w:rStyle w:val="normaltextrun"/>
          <w:rFonts w:ascii="Times New Roman" w:hAnsi="Times New Roman"/>
          <w:sz w:val="28"/>
          <w:szCs w:val="28"/>
          <w:shd w:val="clear" w:color="auto" w:fill="FFFFFF"/>
        </w:rPr>
        <w:t>consideration request and subsequently adopts the proposed amendments on an emergency basis, that</w:t>
      </w:r>
      <w:r w:rsidR="00C057F7" w:rsidRPr="00C2414C">
        <w:rPr>
          <w:rStyle w:val="normaltextrun"/>
          <w:rFonts w:ascii="Times New Roman" w:hAnsi="Times New Roman"/>
          <w:sz w:val="28"/>
          <w:szCs w:val="28"/>
          <w:shd w:val="clear" w:color="auto" w:fill="FFFFFF"/>
        </w:rPr>
        <w:t xml:space="preserve"> </w:t>
      </w:r>
      <w:r>
        <w:rPr>
          <w:rStyle w:val="normaltextrun"/>
          <w:rFonts w:ascii="Times New Roman" w:hAnsi="Times New Roman"/>
          <w:sz w:val="28"/>
          <w:szCs w:val="28"/>
          <w:shd w:val="clear" w:color="auto" w:fill="FFFFFF"/>
        </w:rPr>
        <w:t>the proposed amendment</w:t>
      </w:r>
      <w:r w:rsidR="00B407CD">
        <w:rPr>
          <w:rStyle w:val="normaltextrun"/>
          <w:rFonts w:ascii="Times New Roman" w:hAnsi="Times New Roman"/>
          <w:sz w:val="28"/>
          <w:szCs w:val="28"/>
          <w:shd w:val="clear" w:color="auto" w:fill="FFFFFF"/>
        </w:rPr>
        <w:t>s</w:t>
      </w:r>
      <w:r w:rsidR="00DD5DB7">
        <w:rPr>
          <w:rStyle w:val="normaltextrun"/>
          <w:rFonts w:ascii="Times New Roman" w:hAnsi="Times New Roman"/>
          <w:sz w:val="28"/>
          <w:szCs w:val="28"/>
          <w:shd w:val="clear" w:color="auto" w:fill="FFFFFF"/>
        </w:rPr>
        <w:t xml:space="preserve"> to</w:t>
      </w:r>
      <w:r>
        <w:rPr>
          <w:rStyle w:val="normaltextrun"/>
          <w:rFonts w:ascii="Times New Roman" w:hAnsi="Times New Roman"/>
          <w:sz w:val="28"/>
          <w:szCs w:val="28"/>
          <w:shd w:val="clear" w:color="auto" w:fill="FFFFFF"/>
        </w:rPr>
        <w:t xml:space="preserve"> Criminal Rules 26.11</w:t>
      </w:r>
      <w:r w:rsidR="00171B07">
        <w:rPr>
          <w:rStyle w:val="normaltextrun"/>
          <w:rFonts w:ascii="Times New Roman" w:hAnsi="Times New Roman"/>
          <w:sz w:val="28"/>
          <w:szCs w:val="28"/>
          <w:shd w:val="clear" w:color="auto" w:fill="FFFFFF"/>
        </w:rPr>
        <w:t>(a)</w:t>
      </w:r>
      <w:r>
        <w:rPr>
          <w:rStyle w:val="normaltextrun"/>
          <w:rFonts w:ascii="Times New Roman" w:hAnsi="Times New Roman"/>
          <w:sz w:val="28"/>
          <w:szCs w:val="28"/>
          <w:shd w:val="clear" w:color="auto" w:fill="FFFFFF"/>
        </w:rPr>
        <w:t xml:space="preserve">, </w:t>
      </w:r>
      <w:r w:rsidR="00B407CD">
        <w:rPr>
          <w:rStyle w:val="normaltextrun"/>
          <w:rFonts w:ascii="Times New Roman" w:hAnsi="Times New Roman"/>
          <w:sz w:val="28"/>
          <w:szCs w:val="28"/>
          <w:shd w:val="clear" w:color="auto" w:fill="FFFFFF"/>
        </w:rPr>
        <w:t xml:space="preserve">26.13, </w:t>
      </w:r>
      <w:r>
        <w:rPr>
          <w:rStyle w:val="normaltextrun"/>
          <w:rFonts w:ascii="Times New Roman" w:hAnsi="Times New Roman"/>
          <w:sz w:val="28"/>
          <w:szCs w:val="28"/>
          <w:shd w:val="clear" w:color="auto" w:fill="FFFFFF"/>
        </w:rPr>
        <w:t>31.5</w:t>
      </w:r>
      <w:r w:rsidR="00E13E9C">
        <w:rPr>
          <w:rStyle w:val="normaltextrun"/>
          <w:rFonts w:ascii="Times New Roman" w:hAnsi="Times New Roman"/>
          <w:sz w:val="28"/>
          <w:szCs w:val="28"/>
          <w:shd w:val="clear" w:color="auto" w:fill="FFFFFF"/>
        </w:rPr>
        <w:t>(a)</w:t>
      </w:r>
      <w:r>
        <w:rPr>
          <w:rStyle w:val="normaltextrun"/>
          <w:rFonts w:ascii="Times New Roman" w:hAnsi="Times New Roman"/>
          <w:sz w:val="28"/>
          <w:szCs w:val="28"/>
          <w:shd w:val="clear" w:color="auto" w:fill="FFFFFF"/>
        </w:rPr>
        <w:t>, 35.1, and 41, Forms 7, 31(a)</w:t>
      </w:r>
      <w:r w:rsidR="00DD5DB7">
        <w:rPr>
          <w:rStyle w:val="normaltextrun"/>
          <w:rFonts w:ascii="Times New Roman" w:hAnsi="Times New Roman"/>
          <w:sz w:val="28"/>
          <w:szCs w:val="28"/>
          <w:shd w:val="clear" w:color="auto" w:fill="FFFFFF"/>
        </w:rPr>
        <w:t>,</w:t>
      </w:r>
      <w:r>
        <w:rPr>
          <w:rStyle w:val="normaltextrun"/>
          <w:rFonts w:ascii="Times New Roman" w:hAnsi="Times New Roman"/>
          <w:sz w:val="28"/>
          <w:szCs w:val="28"/>
          <w:shd w:val="clear" w:color="auto" w:fill="FFFFFF"/>
        </w:rPr>
        <w:t xml:space="preserve"> and 31(b) become effective immediately</w:t>
      </w:r>
      <w:r w:rsidR="00401055">
        <w:rPr>
          <w:rStyle w:val="normaltextrun"/>
          <w:rFonts w:ascii="Times New Roman" w:hAnsi="Times New Roman"/>
          <w:sz w:val="28"/>
          <w:szCs w:val="28"/>
          <w:shd w:val="clear" w:color="auto" w:fill="FFFFFF"/>
        </w:rPr>
        <w:t xml:space="preserve">, and the proposed amendments to </w:t>
      </w:r>
      <w:r w:rsidR="0054044C">
        <w:rPr>
          <w:rStyle w:val="normaltextrun"/>
          <w:rFonts w:ascii="Times New Roman" w:hAnsi="Times New Roman"/>
          <w:sz w:val="28"/>
          <w:szCs w:val="28"/>
          <w:shd w:val="clear" w:color="auto" w:fill="FFFFFF"/>
        </w:rPr>
        <w:t>Supreme Court Rule 123(e)(10), Civil Rule 47</w:t>
      </w:r>
      <w:r w:rsidR="00A479D3">
        <w:rPr>
          <w:rStyle w:val="normaltextrun"/>
          <w:rFonts w:ascii="Times New Roman" w:hAnsi="Times New Roman"/>
          <w:sz w:val="28"/>
          <w:szCs w:val="28"/>
          <w:shd w:val="clear" w:color="auto" w:fill="FFFFFF"/>
        </w:rPr>
        <w:t>(b)</w:t>
      </w:r>
      <w:r w:rsidR="0054044C">
        <w:rPr>
          <w:rStyle w:val="normaltextrun"/>
          <w:rFonts w:ascii="Times New Roman" w:hAnsi="Times New Roman"/>
          <w:sz w:val="28"/>
          <w:szCs w:val="28"/>
          <w:shd w:val="clear" w:color="auto" w:fill="FFFFFF"/>
        </w:rPr>
        <w:t xml:space="preserve">, </w:t>
      </w:r>
      <w:r w:rsidR="00B407CD">
        <w:rPr>
          <w:rStyle w:val="normaltextrun"/>
          <w:rFonts w:ascii="Times New Roman" w:hAnsi="Times New Roman"/>
          <w:sz w:val="28"/>
          <w:szCs w:val="28"/>
          <w:shd w:val="clear" w:color="auto" w:fill="FFFFFF"/>
        </w:rPr>
        <w:t xml:space="preserve">and </w:t>
      </w:r>
      <w:r w:rsidR="00401055" w:rsidRPr="00DD5DB7">
        <w:rPr>
          <w:rStyle w:val="normaltextrun"/>
          <w:rFonts w:ascii="Times New Roman" w:hAnsi="Times New Roman"/>
          <w:sz w:val="28"/>
          <w:szCs w:val="28"/>
          <w:shd w:val="clear" w:color="auto" w:fill="FFFFFF"/>
        </w:rPr>
        <w:t xml:space="preserve">Criminal Rules </w:t>
      </w:r>
      <w:r w:rsidR="0062279C" w:rsidRPr="00DD5DB7">
        <w:rPr>
          <w:rStyle w:val="normaltextrun"/>
          <w:rFonts w:ascii="Times New Roman" w:hAnsi="Times New Roman"/>
          <w:sz w:val="28"/>
          <w:szCs w:val="28"/>
          <w:shd w:val="clear" w:color="auto" w:fill="FFFFFF"/>
        </w:rPr>
        <w:t>18.3</w:t>
      </w:r>
      <w:r w:rsidR="00A479D3">
        <w:rPr>
          <w:rStyle w:val="normaltextrun"/>
          <w:rFonts w:ascii="Times New Roman" w:hAnsi="Times New Roman"/>
          <w:sz w:val="28"/>
          <w:szCs w:val="28"/>
          <w:shd w:val="clear" w:color="auto" w:fill="FFFFFF"/>
        </w:rPr>
        <w:t>(b)</w:t>
      </w:r>
      <w:r w:rsidR="0062279C" w:rsidRPr="00DD5DB7">
        <w:rPr>
          <w:rStyle w:val="normaltextrun"/>
          <w:rFonts w:ascii="Times New Roman" w:hAnsi="Times New Roman"/>
          <w:sz w:val="28"/>
          <w:szCs w:val="28"/>
          <w:shd w:val="clear" w:color="auto" w:fill="FFFFFF"/>
        </w:rPr>
        <w:t xml:space="preserve">, </w:t>
      </w:r>
      <w:r w:rsidR="00DB6FF1" w:rsidRPr="00DD5DB7">
        <w:rPr>
          <w:rStyle w:val="normaltextrun"/>
          <w:rFonts w:ascii="Times New Roman" w:hAnsi="Times New Roman"/>
          <w:sz w:val="28"/>
          <w:szCs w:val="28"/>
          <w:shd w:val="clear" w:color="auto" w:fill="FFFFFF"/>
        </w:rPr>
        <w:t>29.1</w:t>
      </w:r>
      <w:r w:rsidR="00A479D3">
        <w:rPr>
          <w:rStyle w:val="normaltextrun"/>
          <w:rFonts w:ascii="Times New Roman" w:hAnsi="Times New Roman"/>
          <w:sz w:val="28"/>
          <w:szCs w:val="28"/>
          <w:shd w:val="clear" w:color="auto" w:fill="FFFFFF"/>
        </w:rPr>
        <w:t>(b)</w:t>
      </w:r>
      <w:r w:rsidR="00DB6FF1" w:rsidRPr="00DD5DB7">
        <w:rPr>
          <w:rStyle w:val="normaltextrun"/>
          <w:rFonts w:ascii="Times New Roman" w:hAnsi="Times New Roman"/>
          <w:sz w:val="28"/>
          <w:szCs w:val="28"/>
          <w:shd w:val="clear" w:color="auto" w:fill="FFFFFF"/>
        </w:rPr>
        <w:t xml:space="preserve">, </w:t>
      </w:r>
      <w:r w:rsidR="0062279C" w:rsidRPr="00DD5DB7">
        <w:rPr>
          <w:rStyle w:val="normaltextrun"/>
          <w:rFonts w:ascii="Times New Roman" w:hAnsi="Times New Roman"/>
          <w:sz w:val="28"/>
          <w:szCs w:val="28"/>
          <w:shd w:val="clear" w:color="auto" w:fill="FFFFFF"/>
        </w:rPr>
        <w:t>36.1</w:t>
      </w:r>
      <w:r w:rsidR="00A479D3">
        <w:rPr>
          <w:rStyle w:val="normaltextrun"/>
          <w:rFonts w:ascii="Times New Roman" w:hAnsi="Times New Roman"/>
          <w:sz w:val="28"/>
          <w:szCs w:val="28"/>
          <w:shd w:val="clear" w:color="auto" w:fill="FFFFFF"/>
        </w:rPr>
        <w:t>(b) and (f)</w:t>
      </w:r>
      <w:r w:rsidR="00190658" w:rsidRPr="00DD5DB7">
        <w:rPr>
          <w:rStyle w:val="normaltextrun"/>
          <w:rFonts w:ascii="Times New Roman" w:hAnsi="Times New Roman"/>
          <w:sz w:val="28"/>
          <w:szCs w:val="28"/>
          <w:shd w:val="clear" w:color="auto" w:fill="FFFFFF"/>
        </w:rPr>
        <w:t>, and 41</w:t>
      </w:r>
      <w:r w:rsidR="00897BE8">
        <w:rPr>
          <w:rStyle w:val="normaltextrun"/>
          <w:rFonts w:ascii="Times New Roman" w:hAnsi="Times New Roman"/>
          <w:sz w:val="28"/>
          <w:szCs w:val="28"/>
          <w:shd w:val="clear" w:color="auto" w:fill="FFFFFF"/>
        </w:rPr>
        <w:t xml:space="preserve">, Forms </w:t>
      </w:r>
      <w:r w:rsidR="0054044C">
        <w:rPr>
          <w:rStyle w:val="normaltextrun"/>
          <w:rFonts w:ascii="Times New Roman" w:hAnsi="Times New Roman"/>
          <w:sz w:val="28"/>
          <w:szCs w:val="28"/>
          <w:shd w:val="clear" w:color="auto" w:fill="FFFFFF"/>
        </w:rPr>
        <w:t xml:space="preserve">6, </w:t>
      </w:r>
      <w:r w:rsidR="00897BE8">
        <w:rPr>
          <w:rStyle w:val="normaltextrun"/>
          <w:rFonts w:ascii="Times New Roman" w:hAnsi="Times New Roman"/>
          <w:sz w:val="28"/>
          <w:szCs w:val="28"/>
          <w:shd w:val="clear" w:color="auto" w:fill="FFFFFF"/>
        </w:rPr>
        <w:t>21</w:t>
      </w:r>
      <w:r w:rsidR="00AC32F1">
        <w:rPr>
          <w:rStyle w:val="normaltextrun"/>
          <w:rFonts w:ascii="Times New Roman" w:hAnsi="Times New Roman"/>
          <w:sz w:val="28"/>
          <w:szCs w:val="28"/>
          <w:shd w:val="clear" w:color="auto" w:fill="FFFFFF"/>
        </w:rPr>
        <w:t>,</w:t>
      </w:r>
      <w:r w:rsidR="00897BE8">
        <w:rPr>
          <w:rStyle w:val="normaltextrun"/>
          <w:rFonts w:ascii="Times New Roman" w:hAnsi="Times New Roman"/>
          <w:sz w:val="28"/>
          <w:szCs w:val="28"/>
          <w:shd w:val="clear" w:color="auto" w:fill="FFFFFF"/>
        </w:rPr>
        <w:t xml:space="preserve"> and 23(a)</w:t>
      </w:r>
      <w:r w:rsidR="0054044C">
        <w:rPr>
          <w:rStyle w:val="normaltextrun"/>
          <w:rFonts w:ascii="Times New Roman" w:hAnsi="Times New Roman"/>
          <w:sz w:val="28"/>
          <w:szCs w:val="28"/>
          <w:shd w:val="clear" w:color="auto" w:fill="FFFFFF"/>
        </w:rPr>
        <w:t xml:space="preserve"> </w:t>
      </w:r>
      <w:r w:rsidR="00D471DA">
        <w:rPr>
          <w:rStyle w:val="normaltextrun"/>
          <w:rFonts w:ascii="Times New Roman" w:hAnsi="Times New Roman"/>
          <w:sz w:val="28"/>
          <w:szCs w:val="28"/>
          <w:shd w:val="clear" w:color="auto" w:fill="FFFFFF"/>
        </w:rPr>
        <w:t>become effective on the</w:t>
      </w:r>
      <w:r w:rsidR="003030DA">
        <w:rPr>
          <w:rStyle w:val="normaltextrun"/>
          <w:rFonts w:ascii="Times New Roman" w:hAnsi="Times New Roman"/>
          <w:sz w:val="28"/>
          <w:szCs w:val="28"/>
          <w:shd w:val="clear" w:color="auto" w:fill="FFFFFF"/>
        </w:rPr>
        <w:t xml:space="preserve"> </w:t>
      </w:r>
      <w:r w:rsidR="006739AB">
        <w:rPr>
          <w:rStyle w:val="normaltextrun"/>
          <w:rFonts w:ascii="Times New Roman" w:hAnsi="Times New Roman"/>
          <w:sz w:val="28"/>
          <w:szCs w:val="28"/>
          <w:shd w:val="clear" w:color="auto" w:fill="FFFFFF"/>
        </w:rPr>
        <w:t xml:space="preserve">2024 </w:t>
      </w:r>
      <w:r w:rsidR="000204C2">
        <w:rPr>
          <w:rStyle w:val="normaltextrun"/>
          <w:rFonts w:ascii="Times New Roman" w:hAnsi="Times New Roman"/>
          <w:sz w:val="28"/>
          <w:szCs w:val="28"/>
          <w:shd w:val="clear" w:color="auto" w:fill="FFFFFF"/>
        </w:rPr>
        <w:t>legislati</w:t>
      </w:r>
      <w:r w:rsidR="006739AB">
        <w:rPr>
          <w:rStyle w:val="normaltextrun"/>
          <w:rFonts w:ascii="Times New Roman" w:hAnsi="Times New Roman"/>
          <w:sz w:val="28"/>
          <w:szCs w:val="28"/>
          <w:shd w:val="clear" w:color="auto" w:fill="FFFFFF"/>
        </w:rPr>
        <w:t>on</w:t>
      </w:r>
      <w:r w:rsidR="000204C2">
        <w:rPr>
          <w:rStyle w:val="normaltextrun"/>
          <w:rFonts w:ascii="Times New Roman" w:hAnsi="Times New Roman"/>
          <w:sz w:val="28"/>
          <w:szCs w:val="28"/>
          <w:shd w:val="clear" w:color="auto" w:fill="FFFFFF"/>
        </w:rPr>
        <w:t xml:space="preserve"> </w:t>
      </w:r>
      <w:r w:rsidR="00DD5DB7">
        <w:rPr>
          <w:rStyle w:val="normaltextrun"/>
          <w:rFonts w:ascii="Times New Roman" w:hAnsi="Times New Roman"/>
          <w:sz w:val="28"/>
          <w:szCs w:val="28"/>
          <w:shd w:val="clear" w:color="auto" w:fill="FFFFFF"/>
        </w:rPr>
        <w:t>general</w:t>
      </w:r>
      <w:r w:rsidR="005D38E2">
        <w:rPr>
          <w:rStyle w:val="normaltextrun"/>
          <w:rFonts w:ascii="Times New Roman" w:hAnsi="Times New Roman"/>
          <w:sz w:val="28"/>
          <w:szCs w:val="28"/>
          <w:shd w:val="clear" w:color="auto" w:fill="FFFFFF"/>
        </w:rPr>
        <w:t xml:space="preserve"> </w:t>
      </w:r>
      <w:r w:rsidR="003433DF">
        <w:rPr>
          <w:rStyle w:val="normaltextrun"/>
          <w:rFonts w:ascii="Times New Roman" w:hAnsi="Times New Roman"/>
          <w:sz w:val="28"/>
          <w:szCs w:val="28"/>
          <w:shd w:val="clear" w:color="auto" w:fill="FFFFFF"/>
        </w:rPr>
        <w:t xml:space="preserve">effective date </w:t>
      </w:r>
      <w:r w:rsidR="003E1867">
        <w:rPr>
          <w:rStyle w:val="normaltextrun"/>
          <w:rFonts w:ascii="Times New Roman" w:hAnsi="Times New Roman"/>
          <w:sz w:val="28"/>
          <w:szCs w:val="28"/>
          <w:shd w:val="clear" w:color="auto" w:fill="FFFFFF"/>
        </w:rPr>
        <w:t>of September 14,</w:t>
      </w:r>
      <w:r w:rsidR="00AC32F1">
        <w:rPr>
          <w:rStyle w:val="normaltextrun"/>
          <w:rFonts w:ascii="Times New Roman" w:hAnsi="Times New Roman"/>
          <w:sz w:val="28"/>
          <w:szCs w:val="28"/>
          <w:shd w:val="clear" w:color="auto" w:fill="FFFFFF"/>
        </w:rPr>
        <w:t xml:space="preserve"> 2024</w:t>
      </w:r>
      <w:r w:rsidR="00135C25" w:rsidRPr="00135C25">
        <w:rPr>
          <w:rStyle w:val="normaltextrun"/>
          <w:rFonts w:ascii="Times New Roman" w:hAnsi="Times New Roman"/>
          <w:sz w:val="28"/>
          <w:szCs w:val="28"/>
          <w:shd w:val="clear" w:color="auto" w:fill="FFFFFF"/>
        </w:rPr>
        <w:t xml:space="preserve">. </w:t>
      </w:r>
    </w:p>
    <w:p w14:paraId="67EC4453" w14:textId="6D0737BF" w:rsidR="00AC404F" w:rsidRPr="001463DB" w:rsidRDefault="00AC404F" w:rsidP="00135C25">
      <w:pPr>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Pr="001463DB">
        <w:rPr>
          <w:rFonts w:ascii="Times New Roman" w:hAnsi="Times New Roman"/>
          <w:b/>
          <w:sz w:val="28"/>
          <w:szCs w:val="28"/>
        </w:rPr>
        <w:t>Purpose of the Proposed Rule Amendments.</w:t>
      </w:r>
    </w:p>
    <w:p w14:paraId="604B0B16" w14:textId="508818EE" w:rsidR="00A74B1E" w:rsidRPr="00066318" w:rsidRDefault="00066318" w:rsidP="00066318">
      <w:pPr>
        <w:ind w:firstLine="720"/>
        <w:jc w:val="both"/>
        <w:rPr>
          <w:rFonts w:ascii="Times New Roman" w:hAnsi="Times New Roman"/>
          <w:b/>
          <w:sz w:val="28"/>
          <w:szCs w:val="28"/>
        </w:rPr>
      </w:pPr>
      <w:r>
        <w:rPr>
          <w:rFonts w:ascii="Times New Roman" w:hAnsi="Times New Roman"/>
          <w:b/>
          <w:sz w:val="28"/>
          <w:szCs w:val="28"/>
        </w:rPr>
        <w:t xml:space="preserve">A. </w:t>
      </w:r>
      <w:r w:rsidR="002C0A62" w:rsidRPr="00066318">
        <w:rPr>
          <w:rFonts w:ascii="Times New Roman" w:hAnsi="Times New Roman"/>
          <w:b/>
          <w:sz w:val="28"/>
          <w:szCs w:val="28"/>
        </w:rPr>
        <w:t>S</w:t>
      </w:r>
      <w:r w:rsidR="000E6310" w:rsidRPr="00066318">
        <w:rPr>
          <w:rFonts w:ascii="Times New Roman" w:hAnsi="Times New Roman"/>
          <w:b/>
          <w:sz w:val="28"/>
          <w:szCs w:val="28"/>
        </w:rPr>
        <w:t xml:space="preserve">B </w:t>
      </w:r>
      <w:r w:rsidR="002C0A62" w:rsidRPr="00066318">
        <w:rPr>
          <w:rFonts w:ascii="Times New Roman" w:hAnsi="Times New Roman"/>
          <w:b/>
          <w:sz w:val="28"/>
          <w:szCs w:val="28"/>
        </w:rPr>
        <w:t>1</w:t>
      </w:r>
      <w:r w:rsidR="00670DEF" w:rsidRPr="00066318">
        <w:rPr>
          <w:rFonts w:ascii="Times New Roman" w:hAnsi="Times New Roman"/>
          <w:b/>
          <w:sz w:val="28"/>
          <w:szCs w:val="28"/>
        </w:rPr>
        <w:t>63</w:t>
      </w:r>
      <w:r w:rsidR="00115FF2" w:rsidRPr="00066318">
        <w:rPr>
          <w:rFonts w:ascii="Times New Roman" w:hAnsi="Times New Roman"/>
          <w:b/>
          <w:sz w:val="28"/>
          <w:szCs w:val="28"/>
        </w:rPr>
        <w:t>9</w:t>
      </w:r>
      <w:r w:rsidR="000E6310" w:rsidRPr="00066318">
        <w:rPr>
          <w:rFonts w:ascii="Times New Roman" w:hAnsi="Times New Roman"/>
          <w:b/>
          <w:sz w:val="28"/>
          <w:szCs w:val="28"/>
        </w:rPr>
        <w:t xml:space="preserve">, </w:t>
      </w:r>
      <w:r w:rsidR="00E23A73" w:rsidRPr="00066318">
        <w:rPr>
          <w:rFonts w:ascii="Times New Roman" w:hAnsi="Times New Roman"/>
          <w:b/>
          <w:sz w:val="28"/>
          <w:szCs w:val="28"/>
        </w:rPr>
        <w:t>Subsequent Felony; Sealing Case Records</w:t>
      </w:r>
      <w:r w:rsidR="000E6310" w:rsidRPr="00066318">
        <w:rPr>
          <w:rFonts w:ascii="Times New Roman" w:hAnsi="Times New Roman"/>
          <w:b/>
          <w:sz w:val="28"/>
          <w:szCs w:val="28"/>
        </w:rPr>
        <w:t xml:space="preserve"> </w:t>
      </w:r>
      <w:r w:rsidR="00C206F5" w:rsidRPr="00066318">
        <w:rPr>
          <w:rFonts w:ascii="Times New Roman" w:hAnsi="Times New Roman"/>
          <w:b/>
          <w:sz w:val="28"/>
          <w:szCs w:val="28"/>
        </w:rPr>
        <w:t>(Laws 20</w:t>
      </w:r>
      <w:r w:rsidR="00E36EA3" w:rsidRPr="00066318">
        <w:rPr>
          <w:rFonts w:ascii="Times New Roman" w:hAnsi="Times New Roman"/>
          <w:b/>
          <w:sz w:val="28"/>
          <w:szCs w:val="28"/>
        </w:rPr>
        <w:t>2</w:t>
      </w:r>
      <w:r w:rsidR="00E23A73" w:rsidRPr="00066318">
        <w:rPr>
          <w:rFonts w:ascii="Times New Roman" w:hAnsi="Times New Roman"/>
          <w:b/>
          <w:sz w:val="28"/>
          <w:szCs w:val="28"/>
        </w:rPr>
        <w:t>4</w:t>
      </w:r>
      <w:r w:rsidR="00C206F5" w:rsidRPr="00066318">
        <w:rPr>
          <w:rFonts w:ascii="Times New Roman" w:hAnsi="Times New Roman"/>
          <w:b/>
          <w:sz w:val="28"/>
          <w:szCs w:val="28"/>
        </w:rPr>
        <w:t xml:space="preserve">, Ch. </w:t>
      </w:r>
      <w:r w:rsidR="00E23A73" w:rsidRPr="00066318">
        <w:rPr>
          <w:rFonts w:ascii="Times New Roman" w:hAnsi="Times New Roman"/>
          <w:b/>
          <w:sz w:val="28"/>
          <w:szCs w:val="28"/>
        </w:rPr>
        <w:t>244</w:t>
      </w:r>
      <w:r w:rsidR="00C206F5" w:rsidRPr="00066318">
        <w:rPr>
          <w:rFonts w:ascii="Times New Roman" w:hAnsi="Times New Roman"/>
          <w:b/>
          <w:sz w:val="28"/>
          <w:szCs w:val="28"/>
        </w:rPr>
        <w:t>)</w:t>
      </w:r>
      <w:bookmarkStart w:id="0" w:name="_Hlk496710599"/>
      <w:bookmarkStart w:id="1" w:name="dabmci_7ef723448613c9168889981123811026"/>
      <w:bookmarkStart w:id="2" w:name="_Hlk497123536"/>
      <w:r w:rsidR="00B3662F" w:rsidRPr="00066318">
        <w:rPr>
          <w:rFonts w:ascii="Times New Roman" w:hAnsi="Times New Roman"/>
          <w:b/>
          <w:sz w:val="28"/>
          <w:szCs w:val="28"/>
        </w:rPr>
        <w:t xml:space="preserve"> </w:t>
      </w:r>
    </w:p>
    <w:p w14:paraId="5D3B7E4D" w14:textId="77777777" w:rsidR="00EC3176" w:rsidRDefault="00EC3176" w:rsidP="00EC3176">
      <w:pPr>
        <w:pStyle w:val="ListParagraph"/>
        <w:jc w:val="both"/>
        <w:rPr>
          <w:rFonts w:ascii="Times New Roman" w:hAnsi="Times New Roman"/>
          <w:b/>
          <w:sz w:val="28"/>
          <w:szCs w:val="28"/>
        </w:rPr>
      </w:pPr>
    </w:p>
    <w:p w14:paraId="34E3DB1F" w14:textId="6DF44E55" w:rsidR="003118EF" w:rsidRDefault="00A10F12" w:rsidP="00196CCA">
      <w:pPr>
        <w:tabs>
          <w:tab w:val="left" w:pos="1080"/>
        </w:tabs>
        <w:spacing w:line="480" w:lineRule="auto"/>
        <w:ind w:firstLine="720"/>
        <w:jc w:val="both"/>
        <w:rPr>
          <w:rFonts w:ascii="Times New Roman" w:hAnsi="Times New Roman"/>
          <w:sz w:val="28"/>
          <w:szCs w:val="28"/>
        </w:rPr>
      </w:pPr>
      <w:r>
        <w:rPr>
          <w:rFonts w:ascii="Times New Roman" w:hAnsi="Times New Roman"/>
          <w:sz w:val="28"/>
          <w:szCs w:val="28"/>
        </w:rPr>
        <w:t xml:space="preserve">SB </w:t>
      </w:r>
      <w:r w:rsidR="00C226EC">
        <w:rPr>
          <w:rFonts w:ascii="Times New Roman" w:hAnsi="Times New Roman"/>
          <w:sz w:val="28"/>
          <w:szCs w:val="28"/>
        </w:rPr>
        <w:t xml:space="preserve">1639 </w:t>
      </w:r>
      <w:r w:rsidR="00B54330">
        <w:rPr>
          <w:rFonts w:ascii="Times New Roman" w:hAnsi="Times New Roman"/>
          <w:sz w:val="28"/>
          <w:szCs w:val="28"/>
        </w:rPr>
        <w:t xml:space="preserve">makes multiple changes to A.R.S. </w:t>
      </w:r>
      <w:r w:rsidR="00B43E00">
        <w:rPr>
          <w:rFonts w:ascii="Times New Roman" w:hAnsi="Times New Roman"/>
          <w:sz w:val="28"/>
          <w:szCs w:val="28"/>
        </w:rPr>
        <w:t>§ 13-9</w:t>
      </w:r>
      <w:r w:rsidR="00B54330">
        <w:rPr>
          <w:rFonts w:ascii="Times New Roman" w:hAnsi="Times New Roman"/>
          <w:sz w:val="28"/>
          <w:szCs w:val="28"/>
        </w:rPr>
        <w:t>11</w:t>
      </w:r>
      <w:r w:rsidR="00B43E00">
        <w:rPr>
          <w:rFonts w:ascii="Times New Roman" w:hAnsi="Times New Roman"/>
          <w:sz w:val="28"/>
          <w:szCs w:val="28"/>
        </w:rPr>
        <w:t xml:space="preserve"> related to </w:t>
      </w:r>
      <w:r w:rsidR="00B54330">
        <w:rPr>
          <w:rFonts w:ascii="Times New Roman" w:hAnsi="Times New Roman"/>
          <w:sz w:val="28"/>
          <w:szCs w:val="28"/>
        </w:rPr>
        <w:t>the sealing of criminal case records</w:t>
      </w:r>
      <w:r w:rsidR="00B43E00">
        <w:rPr>
          <w:rFonts w:ascii="Times New Roman" w:hAnsi="Times New Roman"/>
          <w:sz w:val="28"/>
          <w:szCs w:val="28"/>
        </w:rPr>
        <w:t xml:space="preserve">. </w:t>
      </w:r>
      <w:r w:rsidR="00B149C7">
        <w:rPr>
          <w:rFonts w:ascii="Times New Roman" w:hAnsi="Times New Roman"/>
          <w:sz w:val="28"/>
          <w:szCs w:val="28"/>
        </w:rPr>
        <w:t>Specifically p</w:t>
      </w:r>
      <w:r w:rsidR="00183BEF">
        <w:rPr>
          <w:rFonts w:ascii="Times New Roman" w:hAnsi="Times New Roman"/>
          <w:sz w:val="28"/>
          <w:szCs w:val="28"/>
        </w:rPr>
        <w:t>ertinent to Petitioner’s proposed amendments to Criminal Rule 36.1 as set forth in the Appendix, SB 1639</w:t>
      </w:r>
      <w:r w:rsidR="002D7F1B">
        <w:rPr>
          <w:rFonts w:ascii="Times New Roman" w:hAnsi="Times New Roman"/>
          <w:sz w:val="28"/>
          <w:szCs w:val="28"/>
        </w:rPr>
        <w:t>:</w:t>
      </w:r>
    </w:p>
    <w:p w14:paraId="411C8A3F" w14:textId="77777777" w:rsidR="00177C61" w:rsidRDefault="009755F5" w:rsidP="00177C61">
      <w:pPr>
        <w:pStyle w:val="ListParagraph"/>
        <w:numPr>
          <w:ilvl w:val="0"/>
          <w:numId w:val="43"/>
        </w:numPr>
        <w:tabs>
          <w:tab w:val="left" w:pos="1080"/>
        </w:tabs>
        <w:spacing w:line="480" w:lineRule="auto"/>
        <w:jc w:val="both"/>
        <w:rPr>
          <w:rFonts w:ascii="Times New Roman" w:hAnsi="Times New Roman"/>
          <w:sz w:val="28"/>
          <w:szCs w:val="28"/>
        </w:rPr>
      </w:pPr>
      <w:r>
        <w:rPr>
          <w:rFonts w:ascii="Times New Roman" w:hAnsi="Times New Roman"/>
          <w:sz w:val="28"/>
          <w:szCs w:val="28"/>
        </w:rPr>
        <w:lastRenderedPageBreak/>
        <w:t xml:space="preserve">Extends the time in A.R.S. § 13-911(D) </w:t>
      </w:r>
      <w:r w:rsidR="00A40846">
        <w:rPr>
          <w:rFonts w:ascii="Times New Roman" w:hAnsi="Times New Roman"/>
          <w:sz w:val="28"/>
          <w:szCs w:val="28"/>
        </w:rPr>
        <w:t xml:space="preserve">from 30 days to 60 days </w:t>
      </w:r>
      <w:r w:rsidR="00686E5A">
        <w:rPr>
          <w:rFonts w:ascii="Times New Roman" w:hAnsi="Times New Roman"/>
          <w:sz w:val="28"/>
          <w:szCs w:val="28"/>
        </w:rPr>
        <w:t>pertaining</w:t>
      </w:r>
      <w:r w:rsidR="00A40846">
        <w:rPr>
          <w:rFonts w:ascii="Times New Roman" w:hAnsi="Times New Roman"/>
          <w:sz w:val="28"/>
          <w:szCs w:val="28"/>
        </w:rPr>
        <w:t xml:space="preserve"> to the time the court must wait</w:t>
      </w:r>
      <w:r w:rsidR="0071634B">
        <w:rPr>
          <w:rFonts w:ascii="Times New Roman" w:hAnsi="Times New Roman"/>
          <w:sz w:val="28"/>
          <w:szCs w:val="28"/>
        </w:rPr>
        <w:t xml:space="preserve"> before</w:t>
      </w:r>
      <w:r w:rsidR="00A40846">
        <w:rPr>
          <w:rFonts w:ascii="Times New Roman" w:hAnsi="Times New Roman"/>
          <w:sz w:val="28"/>
          <w:szCs w:val="28"/>
        </w:rPr>
        <w:t xml:space="preserve"> grant</w:t>
      </w:r>
      <w:r w:rsidR="0071634B">
        <w:rPr>
          <w:rFonts w:ascii="Times New Roman" w:hAnsi="Times New Roman"/>
          <w:sz w:val="28"/>
          <w:szCs w:val="28"/>
        </w:rPr>
        <w:t>ing</w:t>
      </w:r>
      <w:r w:rsidR="00A40846">
        <w:rPr>
          <w:rFonts w:ascii="Times New Roman" w:hAnsi="Times New Roman"/>
          <w:sz w:val="28"/>
          <w:szCs w:val="28"/>
        </w:rPr>
        <w:t xml:space="preserve"> or deny</w:t>
      </w:r>
      <w:r w:rsidR="0071634B">
        <w:rPr>
          <w:rFonts w:ascii="Times New Roman" w:hAnsi="Times New Roman"/>
          <w:sz w:val="28"/>
          <w:szCs w:val="28"/>
        </w:rPr>
        <w:t>ing</w:t>
      </w:r>
      <w:r w:rsidR="00A40846">
        <w:rPr>
          <w:rFonts w:ascii="Times New Roman" w:hAnsi="Times New Roman"/>
          <w:sz w:val="28"/>
          <w:szCs w:val="28"/>
        </w:rPr>
        <w:t xml:space="preserve"> a petition</w:t>
      </w:r>
      <w:r w:rsidR="006B3791">
        <w:rPr>
          <w:rFonts w:ascii="Times New Roman" w:hAnsi="Times New Roman"/>
          <w:sz w:val="28"/>
          <w:szCs w:val="28"/>
        </w:rPr>
        <w:t xml:space="preserve">. </w:t>
      </w:r>
      <w:r w:rsidR="00F04975">
        <w:rPr>
          <w:rFonts w:ascii="Times New Roman" w:hAnsi="Times New Roman"/>
          <w:sz w:val="28"/>
          <w:szCs w:val="28"/>
        </w:rPr>
        <w:t>Petitioner therefore proposes a corresponding change to Criminal Rule 36.1(f)(1)</w:t>
      </w:r>
      <w:r w:rsidR="00FA4143">
        <w:rPr>
          <w:rFonts w:ascii="Times New Roman" w:hAnsi="Times New Roman"/>
          <w:sz w:val="28"/>
          <w:szCs w:val="28"/>
        </w:rPr>
        <w:t xml:space="preserve"> to change “30” to “60</w:t>
      </w:r>
      <w:r w:rsidR="00A34C92">
        <w:rPr>
          <w:rFonts w:ascii="Times New Roman" w:hAnsi="Times New Roman"/>
          <w:sz w:val="28"/>
          <w:szCs w:val="28"/>
        </w:rPr>
        <w:t>.</w:t>
      </w:r>
      <w:r w:rsidR="00FA4143">
        <w:rPr>
          <w:rFonts w:ascii="Times New Roman" w:hAnsi="Times New Roman"/>
          <w:sz w:val="28"/>
          <w:szCs w:val="28"/>
        </w:rPr>
        <w:t>”</w:t>
      </w:r>
    </w:p>
    <w:p w14:paraId="43A0B8E2" w14:textId="19D50A93" w:rsidR="009B4CDB" w:rsidRPr="00177C61" w:rsidRDefault="007B6F0D" w:rsidP="00177C61">
      <w:pPr>
        <w:pStyle w:val="ListParagraph"/>
        <w:numPr>
          <w:ilvl w:val="0"/>
          <w:numId w:val="43"/>
        </w:numPr>
        <w:tabs>
          <w:tab w:val="left" w:pos="1080"/>
        </w:tabs>
        <w:spacing w:line="480" w:lineRule="auto"/>
        <w:jc w:val="both"/>
        <w:rPr>
          <w:rFonts w:ascii="Times New Roman" w:hAnsi="Times New Roman"/>
          <w:sz w:val="28"/>
          <w:szCs w:val="28"/>
        </w:rPr>
      </w:pPr>
      <w:r w:rsidRPr="00177C61">
        <w:rPr>
          <w:rFonts w:ascii="Times New Roman" w:hAnsi="Times New Roman"/>
          <w:sz w:val="28"/>
          <w:szCs w:val="28"/>
        </w:rPr>
        <w:t xml:space="preserve">Amends A.R.S. § 13-911(O), which provides the offenses that are ineligible for sealing. </w:t>
      </w:r>
      <w:r w:rsidR="005A7A6E">
        <w:rPr>
          <w:rFonts w:ascii="Times New Roman" w:hAnsi="Times New Roman"/>
          <w:sz w:val="28"/>
          <w:szCs w:val="28"/>
        </w:rPr>
        <w:t xml:space="preserve">Where </w:t>
      </w:r>
      <w:r w:rsidRPr="00177C61">
        <w:rPr>
          <w:rFonts w:ascii="Times New Roman" w:hAnsi="Times New Roman"/>
          <w:sz w:val="28"/>
          <w:szCs w:val="28"/>
        </w:rPr>
        <w:t xml:space="preserve">A.R.S. § 13-911(O) previously made </w:t>
      </w:r>
      <w:r w:rsidRPr="00177C61">
        <w:rPr>
          <w:rFonts w:ascii="Times New Roman" w:hAnsi="Times New Roman"/>
          <w:i/>
          <w:iCs/>
          <w:sz w:val="28"/>
          <w:szCs w:val="28"/>
        </w:rPr>
        <w:t>convictions</w:t>
      </w:r>
      <w:r w:rsidRPr="00177C61">
        <w:rPr>
          <w:rFonts w:ascii="Times New Roman" w:hAnsi="Times New Roman"/>
          <w:sz w:val="28"/>
          <w:szCs w:val="28"/>
        </w:rPr>
        <w:t xml:space="preserve"> of certain offenses ineligible for sealing and persons </w:t>
      </w:r>
      <w:r w:rsidRPr="00177C61">
        <w:rPr>
          <w:rFonts w:ascii="Times New Roman" w:hAnsi="Times New Roman"/>
          <w:i/>
          <w:iCs/>
          <w:sz w:val="28"/>
          <w:szCs w:val="28"/>
        </w:rPr>
        <w:t xml:space="preserve">sentenced </w:t>
      </w:r>
      <w:r w:rsidRPr="00177C61">
        <w:rPr>
          <w:rFonts w:ascii="Times New Roman" w:hAnsi="Times New Roman"/>
          <w:sz w:val="28"/>
          <w:szCs w:val="28"/>
        </w:rPr>
        <w:t>as a dangerous offender ineligible, it now makes the offenses</w:t>
      </w:r>
      <w:r w:rsidR="00C32D84" w:rsidRPr="00177C61">
        <w:rPr>
          <w:rFonts w:ascii="Times New Roman" w:hAnsi="Times New Roman"/>
          <w:sz w:val="28"/>
          <w:szCs w:val="28"/>
        </w:rPr>
        <w:t xml:space="preserve"> generally</w:t>
      </w:r>
      <w:r w:rsidRPr="00177C61">
        <w:rPr>
          <w:rFonts w:ascii="Times New Roman" w:hAnsi="Times New Roman"/>
          <w:sz w:val="28"/>
          <w:szCs w:val="28"/>
        </w:rPr>
        <w:t xml:space="preserve">, </w:t>
      </w:r>
      <w:r w:rsidR="00C32D84" w:rsidRPr="00177C61">
        <w:rPr>
          <w:rFonts w:ascii="Times New Roman" w:hAnsi="Times New Roman"/>
          <w:sz w:val="28"/>
          <w:szCs w:val="28"/>
        </w:rPr>
        <w:t xml:space="preserve">regardless of </w:t>
      </w:r>
      <w:r w:rsidR="005A7A6E">
        <w:rPr>
          <w:rFonts w:ascii="Times New Roman" w:hAnsi="Times New Roman"/>
          <w:sz w:val="28"/>
          <w:szCs w:val="28"/>
        </w:rPr>
        <w:t xml:space="preserve">whether the person was </w:t>
      </w:r>
      <w:r w:rsidR="00C32D84" w:rsidRPr="00177C61">
        <w:rPr>
          <w:rFonts w:ascii="Times New Roman" w:hAnsi="Times New Roman"/>
          <w:sz w:val="28"/>
          <w:szCs w:val="28"/>
        </w:rPr>
        <w:t>convict</w:t>
      </w:r>
      <w:r w:rsidR="005A7A6E">
        <w:rPr>
          <w:rFonts w:ascii="Times New Roman" w:hAnsi="Times New Roman"/>
          <w:sz w:val="28"/>
          <w:szCs w:val="28"/>
        </w:rPr>
        <w:t>ed</w:t>
      </w:r>
      <w:r w:rsidRPr="00177C61">
        <w:rPr>
          <w:rFonts w:ascii="Times New Roman" w:hAnsi="Times New Roman"/>
          <w:sz w:val="28"/>
          <w:szCs w:val="28"/>
        </w:rPr>
        <w:t>, ineligible for sealing.</w:t>
      </w:r>
      <w:r w:rsidR="00C32D84" w:rsidRPr="00177C61">
        <w:rPr>
          <w:rFonts w:ascii="Times New Roman" w:hAnsi="Times New Roman"/>
          <w:sz w:val="28"/>
          <w:szCs w:val="28"/>
        </w:rPr>
        <w:t xml:space="preserve"> Petitioner therefore proposes an amendment to </w:t>
      </w:r>
      <w:r w:rsidR="00D67DC6" w:rsidRPr="00177C61">
        <w:rPr>
          <w:rFonts w:ascii="Times New Roman" w:hAnsi="Times New Roman"/>
          <w:sz w:val="28"/>
          <w:szCs w:val="28"/>
        </w:rPr>
        <w:t>Criminal Rule 36.1(b)</w:t>
      </w:r>
      <w:r w:rsidR="00CF399E" w:rsidRPr="00177C61">
        <w:rPr>
          <w:rFonts w:ascii="Times New Roman" w:hAnsi="Times New Roman"/>
          <w:sz w:val="28"/>
          <w:szCs w:val="28"/>
        </w:rPr>
        <w:t xml:space="preserve"> to </w:t>
      </w:r>
      <w:r w:rsidR="00AA1660" w:rsidRPr="00177C61">
        <w:rPr>
          <w:rFonts w:ascii="Times New Roman" w:hAnsi="Times New Roman"/>
          <w:sz w:val="28"/>
          <w:szCs w:val="28"/>
        </w:rPr>
        <w:t>add in the first sentence “an eligible” to “criminal offense</w:t>
      </w:r>
      <w:r w:rsidR="005474B0" w:rsidRPr="00177C61">
        <w:rPr>
          <w:rFonts w:ascii="Times New Roman" w:hAnsi="Times New Roman"/>
          <w:sz w:val="28"/>
          <w:szCs w:val="28"/>
        </w:rPr>
        <w:t>,</w:t>
      </w:r>
      <w:r w:rsidR="00AA1660" w:rsidRPr="00177C61">
        <w:rPr>
          <w:rFonts w:ascii="Times New Roman" w:hAnsi="Times New Roman"/>
          <w:sz w:val="28"/>
          <w:szCs w:val="28"/>
        </w:rPr>
        <w:t xml:space="preserve">” </w:t>
      </w:r>
      <w:r w:rsidR="005474B0" w:rsidRPr="00177C61">
        <w:rPr>
          <w:rFonts w:ascii="Times New Roman" w:hAnsi="Times New Roman"/>
          <w:sz w:val="28"/>
          <w:szCs w:val="28"/>
        </w:rPr>
        <w:t xml:space="preserve">which applies to subsections (1) through (3) that follow.  Petitioner therefore proposes removing “except as provided by A.R.S. § 13-911(O) from subsection (1), since this exception would be </w:t>
      </w:r>
      <w:r w:rsidR="00EC7BAD" w:rsidRPr="00177C61">
        <w:rPr>
          <w:rFonts w:ascii="Times New Roman" w:hAnsi="Times New Roman"/>
          <w:sz w:val="28"/>
          <w:szCs w:val="28"/>
        </w:rPr>
        <w:t>addressed</w:t>
      </w:r>
      <w:r w:rsidR="005474B0" w:rsidRPr="00177C61">
        <w:rPr>
          <w:rFonts w:ascii="Times New Roman" w:hAnsi="Times New Roman"/>
          <w:sz w:val="28"/>
          <w:szCs w:val="28"/>
        </w:rPr>
        <w:t xml:space="preserve"> by the </w:t>
      </w:r>
      <w:r w:rsidR="00FC0FE1" w:rsidRPr="00177C61">
        <w:rPr>
          <w:rFonts w:ascii="Times New Roman" w:hAnsi="Times New Roman"/>
          <w:sz w:val="28"/>
          <w:szCs w:val="28"/>
        </w:rPr>
        <w:t>reference</w:t>
      </w:r>
      <w:r w:rsidR="00EC7BAD" w:rsidRPr="00177C61">
        <w:rPr>
          <w:rFonts w:ascii="Times New Roman" w:hAnsi="Times New Roman"/>
          <w:sz w:val="28"/>
          <w:szCs w:val="28"/>
        </w:rPr>
        <w:t xml:space="preserve"> in (b)</w:t>
      </w:r>
      <w:r w:rsidR="00FC0FE1" w:rsidRPr="00177C61">
        <w:rPr>
          <w:rFonts w:ascii="Times New Roman" w:hAnsi="Times New Roman"/>
          <w:sz w:val="28"/>
          <w:szCs w:val="28"/>
        </w:rPr>
        <w:t xml:space="preserve"> to “an eligible criminal offense.” </w:t>
      </w:r>
      <w:r w:rsidR="009B4CDB" w:rsidRPr="00177C61">
        <w:rPr>
          <w:rFonts w:ascii="Times New Roman" w:hAnsi="Times New Roman"/>
          <w:sz w:val="28"/>
          <w:szCs w:val="28"/>
        </w:rPr>
        <w:t>For this same reason, Petitioner also proposes amending Criminal Rule 41, Form 23(a)</w:t>
      </w:r>
      <w:r w:rsidR="00AC32F1">
        <w:rPr>
          <w:rFonts w:ascii="Times New Roman" w:hAnsi="Times New Roman"/>
          <w:sz w:val="28"/>
          <w:szCs w:val="28"/>
        </w:rPr>
        <w:t xml:space="preserve"> (“n</w:t>
      </w:r>
      <w:r w:rsidR="009B4CDB" w:rsidRPr="00177C61">
        <w:rPr>
          <w:rFonts w:ascii="Times New Roman" w:hAnsi="Times New Roman"/>
          <w:sz w:val="28"/>
          <w:szCs w:val="28"/>
        </w:rPr>
        <w:t xml:space="preserve">otice of </w:t>
      </w:r>
      <w:r w:rsidR="00AC32F1">
        <w:rPr>
          <w:rFonts w:ascii="Times New Roman" w:hAnsi="Times New Roman"/>
          <w:sz w:val="28"/>
          <w:szCs w:val="28"/>
        </w:rPr>
        <w:t>r</w:t>
      </w:r>
      <w:r w:rsidR="009B4CDB" w:rsidRPr="00177C61">
        <w:rPr>
          <w:rFonts w:ascii="Times New Roman" w:hAnsi="Times New Roman"/>
          <w:sz w:val="28"/>
          <w:szCs w:val="28"/>
        </w:rPr>
        <w:t xml:space="preserve">ights </w:t>
      </w:r>
      <w:r w:rsidR="00AC32F1">
        <w:rPr>
          <w:rFonts w:ascii="Times New Roman" w:hAnsi="Times New Roman"/>
          <w:sz w:val="28"/>
          <w:szCs w:val="28"/>
        </w:rPr>
        <w:t>a</w:t>
      </w:r>
      <w:r w:rsidR="009B4CDB" w:rsidRPr="00177C61">
        <w:rPr>
          <w:rFonts w:ascii="Times New Roman" w:hAnsi="Times New Roman"/>
          <w:sz w:val="28"/>
          <w:szCs w:val="28"/>
        </w:rPr>
        <w:t xml:space="preserve">fter </w:t>
      </w:r>
      <w:r w:rsidR="00AC32F1">
        <w:rPr>
          <w:rFonts w:ascii="Times New Roman" w:hAnsi="Times New Roman"/>
          <w:sz w:val="28"/>
          <w:szCs w:val="28"/>
        </w:rPr>
        <w:t>s</w:t>
      </w:r>
      <w:r w:rsidR="009B4CDB" w:rsidRPr="00177C61">
        <w:rPr>
          <w:rFonts w:ascii="Times New Roman" w:hAnsi="Times New Roman"/>
          <w:sz w:val="28"/>
          <w:szCs w:val="28"/>
        </w:rPr>
        <w:t xml:space="preserve">entencing in the </w:t>
      </w:r>
      <w:r w:rsidR="00AC32F1">
        <w:rPr>
          <w:rFonts w:ascii="Times New Roman" w:hAnsi="Times New Roman"/>
          <w:sz w:val="28"/>
          <w:szCs w:val="28"/>
        </w:rPr>
        <w:t>s</w:t>
      </w:r>
      <w:r w:rsidR="009B4CDB" w:rsidRPr="00177C61">
        <w:rPr>
          <w:rFonts w:ascii="Times New Roman" w:hAnsi="Times New Roman"/>
          <w:sz w:val="28"/>
          <w:szCs w:val="28"/>
        </w:rPr>
        <w:t xml:space="preserve">uperior </w:t>
      </w:r>
      <w:r w:rsidR="00AC32F1">
        <w:rPr>
          <w:rFonts w:ascii="Times New Roman" w:hAnsi="Times New Roman"/>
          <w:sz w:val="28"/>
          <w:szCs w:val="28"/>
        </w:rPr>
        <w:t>c</w:t>
      </w:r>
      <w:r w:rsidR="009B4CDB" w:rsidRPr="00177C61">
        <w:rPr>
          <w:rFonts w:ascii="Times New Roman" w:hAnsi="Times New Roman"/>
          <w:sz w:val="28"/>
          <w:szCs w:val="28"/>
        </w:rPr>
        <w:t>ourt (</w:t>
      </w:r>
      <w:r w:rsidR="00AC32F1">
        <w:rPr>
          <w:rFonts w:ascii="Times New Roman" w:hAnsi="Times New Roman"/>
          <w:sz w:val="28"/>
          <w:szCs w:val="28"/>
        </w:rPr>
        <w:t>n</w:t>
      </w:r>
      <w:r w:rsidR="009B4CDB" w:rsidRPr="00177C61">
        <w:rPr>
          <w:rFonts w:ascii="Times New Roman" w:hAnsi="Times New Roman"/>
          <w:sz w:val="28"/>
          <w:szCs w:val="28"/>
        </w:rPr>
        <w:t>on-</w:t>
      </w:r>
      <w:r w:rsidR="00AC32F1">
        <w:rPr>
          <w:rFonts w:ascii="Times New Roman" w:hAnsi="Times New Roman"/>
          <w:sz w:val="28"/>
          <w:szCs w:val="28"/>
        </w:rPr>
        <w:t>c</w:t>
      </w:r>
      <w:r w:rsidR="009B4CDB" w:rsidRPr="00177C61">
        <w:rPr>
          <w:rFonts w:ascii="Times New Roman" w:hAnsi="Times New Roman"/>
          <w:sz w:val="28"/>
          <w:szCs w:val="28"/>
        </w:rPr>
        <w:t>apital)</w:t>
      </w:r>
      <w:r w:rsidR="00AC32F1">
        <w:rPr>
          <w:rFonts w:ascii="Times New Roman" w:hAnsi="Times New Roman"/>
          <w:sz w:val="28"/>
          <w:szCs w:val="28"/>
        </w:rPr>
        <w:t>”)</w:t>
      </w:r>
      <w:r w:rsidR="009B4CDB" w:rsidRPr="00177C61">
        <w:rPr>
          <w:rFonts w:ascii="Times New Roman" w:hAnsi="Times New Roman"/>
          <w:sz w:val="28"/>
          <w:szCs w:val="28"/>
        </w:rPr>
        <w:t xml:space="preserve">, to amend the second paragraph of the “Right to File Petition to Have Case Records Sealed” </w:t>
      </w:r>
      <w:r w:rsidR="009C3838">
        <w:rPr>
          <w:rFonts w:ascii="Times New Roman" w:hAnsi="Times New Roman"/>
          <w:sz w:val="28"/>
          <w:szCs w:val="28"/>
        </w:rPr>
        <w:t>as follows</w:t>
      </w:r>
      <w:r w:rsidR="009B4CDB" w:rsidRPr="00177C61">
        <w:rPr>
          <w:rFonts w:ascii="Times New Roman" w:hAnsi="Times New Roman"/>
          <w:sz w:val="28"/>
          <w:szCs w:val="28"/>
        </w:rPr>
        <w:t xml:space="preserve"> (with additions underlined and deletions stricken): </w:t>
      </w:r>
    </w:p>
    <w:p w14:paraId="07E1A1ED" w14:textId="77777777" w:rsidR="009B4CDB" w:rsidRPr="00E254F3" w:rsidRDefault="009B4CDB" w:rsidP="009B4CDB">
      <w:pPr>
        <w:shd w:val="clear" w:color="auto" w:fill="FFFFFF"/>
        <w:ind w:left="1440" w:right="1440"/>
        <w:rPr>
          <w:rFonts w:ascii="Times New Roman" w:eastAsia="Times New Roman" w:hAnsi="Times New Roman"/>
          <w:b/>
          <w:bCs/>
          <w:sz w:val="28"/>
          <w:szCs w:val="28"/>
          <w:lang w:val="en"/>
        </w:rPr>
      </w:pPr>
      <w:r w:rsidRPr="00E254F3">
        <w:rPr>
          <w:rFonts w:ascii="Times New Roman" w:eastAsia="Times New Roman" w:hAnsi="Times New Roman"/>
          <w:b/>
          <w:sz w:val="28"/>
          <w:szCs w:val="28"/>
          <w:lang w:val="en"/>
        </w:rPr>
        <w:lastRenderedPageBreak/>
        <w:t>RIGHT TO FILE PETITION TO HAVE CASE RECORDS SEALED.</w:t>
      </w:r>
    </w:p>
    <w:p w14:paraId="2CCB7C13" w14:textId="77777777" w:rsidR="004B1CBD" w:rsidRDefault="004B1CBD" w:rsidP="009B4CDB">
      <w:pPr>
        <w:pStyle w:val="paragraph"/>
        <w:shd w:val="clear" w:color="auto" w:fill="FFFFFF"/>
        <w:spacing w:before="0" w:beforeAutospacing="0" w:after="0" w:afterAutospacing="0"/>
        <w:ind w:left="1440" w:right="1440"/>
        <w:jc w:val="both"/>
        <w:textAlignment w:val="baseline"/>
        <w:rPr>
          <w:b/>
          <w:bCs/>
          <w:color w:val="212121"/>
          <w:sz w:val="28"/>
          <w:szCs w:val="28"/>
          <w:lang w:val="en"/>
        </w:rPr>
      </w:pPr>
    </w:p>
    <w:p w14:paraId="760DC32E" w14:textId="0A384C15" w:rsidR="009B4CDB" w:rsidRPr="004B1CBD" w:rsidRDefault="004B1CBD" w:rsidP="009B4CDB">
      <w:pPr>
        <w:pStyle w:val="paragraph"/>
        <w:shd w:val="clear" w:color="auto" w:fill="FFFFFF"/>
        <w:spacing w:before="0" w:beforeAutospacing="0" w:after="0" w:afterAutospacing="0"/>
        <w:ind w:left="1440" w:right="1440"/>
        <w:jc w:val="both"/>
        <w:textAlignment w:val="baseline"/>
        <w:rPr>
          <w:b/>
          <w:bCs/>
          <w:sz w:val="28"/>
          <w:szCs w:val="28"/>
        </w:rPr>
      </w:pPr>
      <w:r w:rsidRPr="004B1CBD">
        <w:rPr>
          <w:b/>
          <w:bCs/>
          <w:color w:val="212121"/>
          <w:sz w:val="28"/>
          <w:szCs w:val="28"/>
          <w:lang w:val="en"/>
        </w:rPr>
        <w:t>Paragraph 1: [No change]</w:t>
      </w:r>
    </w:p>
    <w:p w14:paraId="0905C3DC" w14:textId="77777777" w:rsidR="009B4CDB" w:rsidRPr="00E254F3" w:rsidRDefault="009B4CDB" w:rsidP="009B4CDB">
      <w:pPr>
        <w:pStyle w:val="paragraph"/>
        <w:shd w:val="clear" w:color="auto" w:fill="FFFFFF"/>
        <w:spacing w:before="0" w:beforeAutospacing="0" w:after="0" w:afterAutospacing="0"/>
        <w:ind w:left="1440" w:right="1440"/>
        <w:jc w:val="both"/>
        <w:textAlignment w:val="baseline"/>
        <w:rPr>
          <w:sz w:val="28"/>
          <w:szCs w:val="28"/>
        </w:rPr>
      </w:pPr>
    </w:p>
    <w:p w14:paraId="3D37840C" w14:textId="77777777" w:rsidR="009B4CDB" w:rsidRDefault="009B4CDB" w:rsidP="009B4CDB">
      <w:pPr>
        <w:shd w:val="clear" w:color="auto" w:fill="FFFFFF"/>
        <w:ind w:left="1440" w:right="1440"/>
        <w:jc w:val="both"/>
        <w:rPr>
          <w:rFonts w:ascii="Times New Roman" w:eastAsia="Times New Roman" w:hAnsi="Times New Roman"/>
          <w:color w:val="212121"/>
          <w:sz w:val="28"/>
          <w:szCs w:val="28"/>
          <w:lang w:val="en"/>
        </w:rPr>
      </w:pPr>
      <w:r w:rsidRPr="00E254F3">
        <w:rPr>
          <w:rFonts w:ascii="Times New Roman" w:eastAsia="Times New Roman" w:hAnsi="Times New Roman"/>
          <w:b/>
          <w:color w:val="212121"/>
          <w:sz w:val="28"/>
          <w:szCs w:val="28"/>
          <w:lang w:val="en"/>
        </w:rPr>
        <w:t>Note:</w:t>
      </w:r>
      <w:r w:rsidRPr="00E254F3">
        <w:rPr>
          <w:rFonts w:ascii="Times New Roman" w:eastAsia="Times New Roman" w:hAnsi="Times New Roman"/>
          <w:color w:val="212121"/>
          <w:sz w:val="28"/>
          <w:szCs w:val="28"/>
          <w:lang w:val="en"/>
        </w:rPr>
        <w:t xml:space="preserve"> </w:t>
      </w:r>
      <w:r w:rsidRPr="00E254F3">
        <w:rPr>
          <w:rFonts w:ascii="Times New Roman" w:eastAsia="Times New Roman" w:hAnsi="Times New Roman"/>
          <w:strike/>
          <w:color w:val="212121"/>
          <w:sz w:val="28"/>
          <w:szCs w:val="28"/>
          <w:lang w:val="en"/>
        </w:rPr>
        <w:t>A person who was sentenced as a dangerous offender pursuant to A.R.S. § 13-704 or convicted</w:t>
      </w:r>
      <w:r>
        <w:rPr>
          <w:rFonts w:ascii="Times New Roman" w:eastAsia="Times New Roman" w:hAnsi="Times New Roman"/>
          <w:strike/>
          <w:color w:val="212121"/>
          <w:sz w:val="28"/>
          <w:szCs w:val="28"/>
          <w:lang w:val="en"/>
        </w:rPr>
        <w:t xml:space="preserve"> of</w:t>
      </w:r>
      <w:r w:rsidRPr="00E254F3">
        <w:rPr>
          <w:rFonts w:ascii="Times New Roman" w:eastAsia="Times New Roman" w:hAnsi="Times New Roman"/>
          <w:color w:val="212121"/>
          <w:sz w:val="28"/>
          <w:szCs w:val="28"/>
          <w:lang w:val="en"/>
        </w:rPr>
        <w:t xml:space="preserve"> </w:t>
      </w:r>
      <w:r w:rsidRPr="00E254F3">
        <w:rPr>
          <w:rFonts w:ascii="Times New Roman" w:eastAsia="Times New Roman" w:hAnsi="Times New Roman"/>
          <w:color w:val="212121"/>
          <w:sz w:val="28"/>
          <w:szCs w:val="28"/>
          <w:u w:val="single"/>
          <w:lang w:val="en"/>
        </w:rPr>
        <w:t xml:space="preserve">Case records for </w:t>
      </w:r>
      <w:r w:rsidRPr="00E254F3">
        <w:rPr>
          <w:rFonts w:ascii="Times New Roman" w:eastAsia="Times New Roman" w:hAnsi="Times New Roman"/>
          <w:color w:val="212121"/>
          <w:sz w:val="28"/>
          <w:szCs w:val="28"/>
          <w:lang w:val="en"/>
        </w:rPr>
        <w:t xml:space="preserve">any of the offenses listed in A.R.S. § 13-911(O) </w:t>
      </w:r>
      <w:r w:rsidRPr="00E254F3">
        <w:rPr>
          <w:rFonts w:ascii="Times New Roman" w:eastAsia="Times New Roman" w:hAnsi="Times New Roman"/>
          <w:strike/>
          <w:color w:val="212121"/>
          <w:sz w:val="28"/>
          <w:szCs w:val="28"/>
          <w:lang w:val="en"/>
        </w:rPr>
        <w:t xml:space="preserve">cannot petition to have criminal case records </w:t>
      </w:r>
      <w:r w:rsidRPr="00E254F3">
        <w:rPr>
          <w:rFonts w:ascii="Times New Roman" w:eastAsia="Times New Roman" w:hAnsi="Times New Roman"/>
          <w:color w:val="212121"/>
          <w:sz w:val="28"/>
          <w:szCs w:val="28"/>
          <w:u w:val="single"/>
          <w:lang w:val="en"/>
        </w:rPr>
        <w:t xml:space="preserve">are not eligible to be </w:t>
      </w:r>
      <w:r w:rsidRPr="00E254F3">
        <w:rPr>
          <w:rFonts w:ascii="Times New Roman" w:eastAsia="Times New Roman" w:hAnsi="Times New Roman"/>
          <w:color w:val="212121"/>
          <w:sz w:val="28"/>
          <w:szCs w:val="28"/>
          <w:lang w:val="en"/>
        </w:rPr>
        <w:t xml:space="preserve">sealed under A.R.S. § 13-911. </w:t>
      </w:r>
    </w:p>
    <w:p w14:paraId="3F053470" w14:textId="77777777" w:rsidR="00732AC2" w:rsidRDefault="00732AC2" w:rsidP="009B4CDB">
      <w:pPr>
        <w:shd w:val="clear" w:color="auto" w:fill="FFFFFF"/>
        <w:ind w:left="1440" w:right="1440"/>
        <w:jc w:val="both"/>
        <w:rPr>
          <w:rFonts w:ascii="Times New Roman" w:eastAsia="Times New Roman" w:hAnsi="Times New Roman"/>
          <w:color w:val="212121"/>
          <w:sz w:val="28"/>
          <w:szCs w:val="28"/>
          <w:lang w:val="en"/>
        </w:rPr>
      </w:pPr>
    </w:p>
    <w:p w14:paraId="1E3E77FA" w14:textId="0701A26B" w:rsidR="007B6F0D" w:rsidRPr="009769D2" w:rsidRDefault="009769D2" w:rsidP="002D7F1B">
      <w:pPr>
        <w:pStyle w:val="ListParagraph"/>
        <w:numPr>
          <w:ilvl w:val="0"/>
          <w:numId w:val="43"/>
        </w:numPr>
        <w:tabs>
          <w:tab w:val="left" w:pos="1080"/>
        </w:tabs>
        <w:spacing w:line="480" w:lineRule="auto"/>
        <w:jc w:val="both"/>
        <w:rPr>
          <w:rFonts w:ascii="Times New Roman" w:hAnsi="Times New Roman"/>
          <w:sz w:val="28"/>
          <w:szCs w:val="28"/>
        </w:rPr>
      </w:pPr>
      <w:r>
        <w:rPr>
          <w:rFonts w:ascii="Times New Roman" w:eastAsia="Times New Roman" w:hAnsi="Times New Roman"/>
          <w:color w:val="212121"/>
          <w:sz w:val="28"/>
          <w:szCs w:val="28"/>
          <w:lang w:val="en"/>
        </w:rPr>
        <w:t xml:space="preserve">Amends </w:t>
      </w:r>
      <w:r w:rsidR="00732AC2" w:rsidRPr="00E254F3">
        <w:rPr>
          <w:rFonts w:ascii="Times New Roman" w:eastAsia="Times New Roman" w:hAnsi="Times New Roman"/>
          <w:color w:val="212121"/>
          <w:sz w:val="28"/>
          <w:szCs w:val="28"/>
          <w:lang w:val="en"/>
        </w:rPr>
        <w:t>A.R.S. § 13-911(</w:t>
      </w:r>
      <w:r w:rsidR="00732AC2">
        <w:rPr>
          <w:rFonts w:ascii="Times New Roman" w:eastAsia="Times New Roman" w:hAnsi="Times New Roman"/>
          <w:color w:val="212121"/>
          <w:sz w:val="28"/>
          <w:szCs w:val="28"/>
          <w:lang w:val="en"/>
        </w:rPr>
        <w:t xml:space="preserve">G) </w:t>
      </w:r>
      <w:r>
        <w:rPr>
          <w:rFonts w:ascii="Times New Roman" w:eastAsia="Times New Roman" w:hAnsi="Times New Roman"/>
          <w:color w:val="212121"/>
          <w:sz w:val="28"/>
          <w:szCs w:val="28"/>
          <w:lang w:val="en"/>
        </w:rPr>
        <w:t xml:space="preserve">such that it </w:t>
      </w:r>
      <w:r w:rsidR="00732AC2">
        <w:rPr>
          <w:rFonts w:ascii="Times New Roman" w:eastAsia="Times New Roman" w:hAnsi="Times New Roman"/>
          <w:color w:val="212121"/>
          <w:sz w:val="28"/>
          <w:szCs w:val="28"/>
          <w:lang w:val="en"/>
        </w:rPr>
        <w:t>no longer addresses the required waiting</w:t>
      </w:r>
      <w:r w:rsidR="00D71823">
        <w:rPr>
          <w:rFonts w:ascii="Times New Roman" w:eastAsia="Times New Roman" w:hAnsi="Times New Roman"/>
          <w:color w:val="212121"/>
          <w:sz w:val="28"/>
          <w:szCs w:val="28"/>
          <w:lang w:val="en"/>
        </w:rPr>
        <w:t xml:space="preserve"> period</w:t>
      </w:r>
      <w:r w:rsidR="00047153">
        <w:rPr>
          <w:rFonts w:ascii="Times New Roman" w:eastAsia="Times New Roman" w:hAnsi="Times New Roman"/>
          <w:color w:val="212121"/>
          <w:sz w:val="28"/>
          <w:szCs w:val="28"/>
          <w:lang w:val="en"/>
        </w:rPr>
        <w:t xml:space="preserve"> for filing a petition</w:t>
      </w:r>
      <w:r>
        <w:rPr>
          <w:rFonts w:ascii="Times New Roman" w:eastAsia="Times New Roman" w:hAnsi="Times New Roman"/>
          <w:color w:val="212121"/>
          <w:sz w:val="28"/>
          <w:szCs w:val="28"/>
          <w:lang w:val="en"/>
        </w:rPr>
        <w:t xml:space="preserve">. </w:t>
      </w:r>
      <w:r w:rsidR="00D71823">
        <w:rPr>
          <w:rFonts w:ascii="Times New Roman" w:eastAsia="Times New Roman" w:hAnsi="Times New Roman"/>
          <w:color w:val="212121"/>
          <w:sz w:val="28"/>
          <w:szCs w:val="28"/>
          <w:lang w:val="en"/>
        </w:rPr>
        <w:t>Petitioner</w:t>
      </w:r>
      <w:r>
        <w:rPr>
          <w:rFonts w:ascii="Times New Roman" w:eastAsia="Times New Roman" w:hAnsi="Times New Roman"/>
          <w:color w:val="212121"/>
          <w:sz w:val="28"/>
          <w:szCs w:val="28"/>
          <w:lang w:val="en"/>
        </w:rPr>
        <w:t xml:space="preserve"> therefore</w:t>
      </w:r>
      <w:r w:rsidR="00D71823">
        <w:rPr>
          <w:rFonts w:ascii="Times New Roman" w:eastAsia="Times New Roman" w:hAnsi="Times New Roman"/>
          <w:color w:val="212121"/>
          <w:sz w:val="28"/>
          <w:szCs w:val="28"/>
          <w:lang w:val="en"/>
        </w:rPr>
        <w:t xml:space="preserve"> proposes </w:t>
      </w:r>
      <w:r w:rsidR="00865A8D">
        <w:rPr>
          <w:rFonts w:ascii="Times New Roman" w:eastAsia="Times New Roman" w:hAnsi="Times New Roman"/>
          <w:color w:val="212121"/>
          <w:sz w:val="28"/>
          <w:szCs w:val="28"/>
          <w:lang w:val="en"/>
        </w:rPr>
        <w:t xml:space="preserve">amending </w:t>
      </w:r>
      <w:r w:rsidR="00865A8D" w:rsidRPr="00177C61">
        <w:rPr>
          <w:rFonts w:ascii="Times New Roman" w:hAnsi="Times New Roman"/>
          <w:sz w:val="28"/>
          <w:szCs w:val="28"/>
        </w:rPr>
        <w:t>Criminal Rule 36.1(b</w:t>
      </w:r>
      <w:r w:rsidR="00865A8D">
        <w:rPr>
          <w:rFonts w:ascii="Times New Roman" w:hAnsi="Times New Roman"/>
          <w:sz w:val="28"/>
          <w:szCs w:val="28"/>
        </w:rPr>
        <w:t xml:space="preserve">) to remove reference to </w:t>
      </w:r>
      <w:r w:rsidR="00865A8D" w:rsidRPr="00E254F3">
        <w:rPr>
          <w:rFonts w:ascii="Times New Roman" w:eastAsia="Times New Roman" w:hAnsi="Times New Roman"/>
          <w:color w:val="212121"/>
          <w:sz w:val="28"/>
          <w:szCs w:val="28"/>
          <w:lang w:val="en"/>
        </w:rPr>
        <w:t>A.R.S. § 13-911(</w:t>
      </w:r>
      <w:r w:rsidR="00865A8D">
        <w:rPr>
          <w:rFonts w:ascii="Times New Roman" w:eastAsia="Times New Roman" w:hAnsi="Times New Roman"/>
          <w:color w:val="212121"/>
          <w:sz w:val="28"/>
          <w:szCs w:val="28"/>
          <w:lang w:val="en"/>
        </w:rPr>
        <w:t>G).</w:t>
      </w:r>
    </w:p>
    <w:p w14:paraId="1FE0C342" w14:textId="2657C766" w:rsidR="00A3704E" w:rsidRPr="00A527C7" w:rsidRDefault="006463A7" w:rsidP="00C35FD9">
      <w:pPr>
        <w:pStyle w:val="ListParagraph"/>
        <w:numPr>
          <w:ilvl w:val="0"/>
          <w:numId w:val="43"/>
        </w:numPr>
        <w:tabs>
          <w:tab w:val="left" w:pos="1080"/>
        </w:tabs>
        <w:spacing w:line="480" w:lineRule="auto"/>
        <w:jc w:val="both"/>
        <w:rPr>
          <w:rFonts w:ascii="Times New Roman" w:hAnsi="Times New Roman"/>
          <w:sz w:val="28"/>
          <w:szCs w:val="28"/>
        </w:rPr>
      </w:pPr>
      <w:r w:rsidRPr="00A527C7">
        <w:rPr>
          <w:rFonts w:ascii="Times New Roman" w:eastAsia="Times New Roman" w:hAnsi="Times New Roman"/>
          <w:color w:val="212121"/>
          <w:sz w:val="28"/>
          <w:szCs w:val="28"/>
          <w:lang w:val="en"/>
        </w:rPr>
        <w:t>Adds to A.R.S. § 13-911(N)</w:t>
      </w:r>
      <w:r w:rsidR="00B64957" w:rsidRPr="00A527C7">
        <w:rPr>
          <w:rFonts w:ascii="Times New Roman" w:eastAsia="Times New Roman" w:hAnsi="Times New Roman"/>
          <w:color w:val="212121"/>
          <w:sz w:val="28"/>
          <w:szCs w:val="28"/>
          <w:lang w:val="en"/>
        </w:rPr>
        <w:t xml:space="preserve"> </w:t>
      </w:r>
      <w:r w:rsidR="009217DD" w:rsidRPr="00A527C7">
        <w:rPr>
          <w:rFonts w:ascii="Times New Roman" w:eastAsia="Times New Roman" w:hAnsi="Times New Roman"/>
          <w:color w:val="212121"/>
          <w:sz w:val="28"/>
          <w:szCs w:val="28"/>
          <w:lang w:val="en"/>
        </w:rPr>
        <w:t>that if the petitioner has a pending charge</w:t>
      </w:r>
      <w:r w:rsidR="005A2417" w:rsidRPr="00A527C7">
        <w:rPr>
          <w:rFonts w:ascii="Times New Roman" w:eastAsia="Times New Roman" w:hAnsi="Times New Roman"/>
          <w:color w:val="212121"/>
          <w:sz w:val="28"/>
          <w:szCs w:val="28"/>
          <w:lang w:val="en"/>
        </w:rPr>
        <w:t xml:space="preserve"> at the time of filing the petition</w:t>
      </w:r>
      <w:r w:rsidR="00BB564A">
        <w:rPr>
          <w:rFonts w:ascii="Times New Roman" w:eastAsia="Times New Roman" w:hAnsi="Times New Roman"/>
          <w:color w:val="212121"/>
          <w:sz w:val="28"/>
          <w:szCs w:val="28"/>
          <w:lang w:val="en"/>
        </w:rPr>
        <w:t xml:space="preserve"> </w:t>
      </w:r>
      <w:r w:rsidR="00CA49E7" w:rsidRPr="00A527C7">
        <w:rPr>
          <w:rFonts w:ascii="Times New Roman" w:eastAsia="Times New Roman" w:hAnsi="Times New Roman"/>
          <w:color w:val="212121"/>
          <w:sz w:val="28"/>
          <w:szCs w:val="28"/>
          <w:lang w:val="en"/>
        </w:rPr>
        <w:t xml:space="preserve">that </w:t>
      </w:r>
      <w:r w:rsidR="00CA49E7" w:rsidRPr="00A527C7">
        <w:rPr>
          <w:rFonts w:ascii="Times New Roman" w:hAnsi="Times New Roman"/>
          <w:sz w:val="28"/>
          <w:szCs w:val="28"/>
        </w:rPr>
        <w:t xml:space="preserve">could result in a conviction that cannot be sealed or that could extend the time to file a petition to seal case records, the court </w:t>
      </w:r>
      <w:r w:rsidR="00FA1E50">
        <w:rPr>
          <w:rFonts w:ascii="Times New Roman" w:hAnsi="Times New Roman"/>
          <w:sz w:val="28"/>
          <w:szCs w:val="28"/>
        </w:rPr>
        <w:t>can</w:t>
      </w:r>
      <w:r w:rsidR="00CA49E7" w:rsidRPr="00A527C7">
        <w:rPr>
          <w:rFonts w:ascii="Times New Roman" w:hAnsi="Times New Roman"/>
          <w:sz w:val="28"/>
          <w:szCs w:val="28"/>
        </w:rPr>
        <w:t>not grant or deny the petition until the court disposes of that charge.</w:t>
      </w:r>
      <w:r w:rsidR="005274DD" w:rsidRPr="00A527C7">
        <w:rPr>
          <w:rFonts w:ascii="Times New Roman" w:hAnsi="Times New Roman"/>
          <w:sz w:val="28"/>
          <w:szCs w:val="28"/>
        </w:rPr>
        <w:t xml:space="preserve"> </w:t>
      </w:r>
      <w:r w:rsidR="0013637B" w:rsidRPr="00A527C7">
        <w:rPr>
          <w:rFonts w:ascii="Times New Roman" w:hAnsi="Times New Roman"/>
          <w:sz w:val="28"/>
          <w:szCs w:val="28"/>
        </w:rPr>
        <w:t>Petitioner therefore proposes a</w:t>
      </w:r>
      <w:r w:rsidR="00AD4565" w:rsidRPr="00A527C7">
        <w:rPr>
          <w:rFonts w:ascii="Times New Roman" w:hAnsi="Times New Roman"/>
          <w:sz w:val="28"/>
          <w:szCs w:val="28"/>
        </w:rPr>
        <w:t>n</w:t>
      </w:r>
      <w:r w:rsidR="0013637B" w:rsidRPr="00A527C7">
        <w:rPr>
          <w:rFonts w:ascii="Times New Roman" w:hAnsi="Times New Roman"/>
          <w:sz w:val="28"/>
          <w:szCs w:val="28"/>
        </w:rPr>
        <w:t xml:space="preserve"> </w:t>
      </w:r>
      <w:r w:rsidR="00AD4565" w:rsidRPr="00A527C7">
        <w:rPr>
          <w:rFonts w:ascii="Times New Roman" w:hAnsi="Times New Roman"/>
          <w:sz w:val="28"/>
          <w:szCs w:val="28"/>
        </w:rPr>
        <w:t>analogous</w:t>
      </w:r>
      <w:r w:rsidR="0013637B" w:rsidRPr="00A527C7">
        <w:rPr>
          <w:rFonts w:ascii="Times New Roman" w:hAnsi="Times New Roman"/>
          <w:sz w:val="28"/>
          <w:szCs w:val="28"/>
        </w:rPr>
        <w:t xml:space="preserve"> change to Criminal Rule 36.1(f)(2).</w:t>
      </w:r>
    </w:p>
    <w:p w14:paraId="17EEE01A" w14:textId="46924A73" w:rsidR="006A7655" w:rsidRDefault="00066318" w:rsidP="00002558">
      <w:pPr>
        <w:tabs>
          <w:tab w:val="left" w:pos="720"/>
          <w:tab w:val="left" w:pos="1080"/>
        </w:tabs>
        <w:jc w:val="both"/>
        <w:rPr>
          <w:rFonts w:ascii="Times New Roman" w:hAnsi="Times New Roman"/>
          <w:b/>
          <w:sz w:val="28"/>
          <w:szCs w:val="28"/>
        </w:rPr>
      </w:pPr>
      <w:r>
        <w:rPr>
          <w:rFonts w:ascii="Times New Roman" w:hAnsi="Times New Roman"/>
          <w:b/>
          <w:bCs/>
          <w:sz w:val="28"/>
          <w:szCs w:val="28"/>
        </w:rPr>
        <w:tab/>
        <w:t xml:space="preserve">B. </w:t>
      </w:r>
      <w:r w:rsidR="006A7655" w:rsidRPr="00D0542D">
        <w:rPr>
          <w:rFonts w:ascii="Times New Roman" w:hAnsi="Times New Roman"/>
          <w:b/>
          <w:bCs/>
          <w:sz w:val="28"/>
          <w:szCs w:val="28"/>
        </w:rPr>
        <w:t>SB 1</w:t>
      </w:r>
      <w:r w:rsidR="00407EED">
        <w:rPr>
          <w:rFonts w:ascii="Times New Roman" w:hAnsi="Times New Roman"/>
          <w:b/>
          <w:bCs/>
          <w:sz w:val="28"/>
          <w:szCs w:val="28"/>
        </w:rPr>
        <w:t>673</w:t>
      </w:r>
      <w:r w:rsidR="006A7655" w:rsidRPr="00D0542D">
        <w:rPr>
          <w:rFonts w:ascii="Times New Roman" w:hAnsi="Times New Roman"/>
          <w:b/>
          <w:bCs/>
          <w:sz w:val="28"/>
          <w:szCs w:val="28"/>
        </w:rPr>
        <w:t xml:space="preserve">, </w:t>
      </w:r>
      <w:r w:rsidR="00383484">
        <w:rPr>
          <w:rFonts w:ascii="Times New Roman" w:hAnsi="Times New Roman"/>
          <w:b/>
          <w:bCs/>
          <w:sz w:val="28"/>
          <w:szCs w:val="28"/>
        </w:rPr>
        <w:t>Master Jury List; Juror Information</w:t>
      </w:r>
      <w:r w:rsidR="00D0542D">
        <w:rPr>
          <w:rFonts w:ascii="Times New Roman" w:hAnsi="Times New Roman"/>
          <w:sz w:val="28"/>
          <w:szCs w:val="28"/>
        </w:rPr>
        <w:t xml:space="preserve"> </w:t>
      </w:r>
      <w:r w:rsidR="00D0542D" w:rsidRPr="001463DB">
        <w:rPr>
          <w:rFonts w:ascii="Times New Roman" w:hAnsi="Times New Roman"/>
          <w:b/>
          <w:sz w:val="28"/>
          <w:szCs w:val="28"/>
        </w:rPr>
        <w:t>(Laws 202</w:t>
      </w:r>
      <w:r w:rsidR="00383484">
        <w:rPr>
          <w:rFonts w:ascii="Times New Roman" w:hAnsi="Times New Roman"/>
          <w:b/>
          <w:sz w:val="28"/>
          <w:szCs w:val="28"/>
        </w:rPr>
        <w:t>4</w:t>
      </w:r>
      <w:r w:rsidR="00D0542D" w:rsidRPr="001463DB">
        <w:rPr>
          <w:rFonts w:ascii="Times New Roman" w:hAnsi="Times New Roman"/>
          <w:b/>
          <w:sz w:val="28"/>
          <w:szCs w:val="28"/>
        </w:rPr>
        <w:t xml:space="preserve">, Ch. </w:t>
      </w:r>
      <w:r w:rsidR="00383484">
        <w:rPr>
          <w:rFonts w:ascii="Times New Roman" w:hAnsi="Times New Roman"/>
          <w:b/>
          <w:sz w:val="28"/>
          <w:szCs w:val="28"/>
        </w:rPr>
        <w:t>175</w:t>
      </w:r>
      <w:r w:rsidR="00D0542D" w:rsidRPr="001463DB">
        <w:rPr>
          <w:rFonts w:ascii="Times New Roman" w:hAnsi="Times New Roman"/>
          <w:b/>
          <w:sz w:val="28"/>
          <w:szCs w:val="28"/>
        </w:rPr>
        <w:t>)</w:t>
      </w:r>
    </w:p>
    <w:p w14:paraId="27A71C09" w14:textId="77777777" w:rsidR="00EC3176" w:rsidRDefault="00EC3176" w:rsidP="00EC3176">
      <w:pPr>
        <w:tabs>
          <w:tab w:val="left" w:pos="1080"/>
        </w:tabs>
        <w:ind w:left="720"/>
        <w:jc w:val="both"/>
        <w:rPr>
          <w:rFonts w:ascii="Times New Roman" w:hAnsi="Times New Roman"/>
          <w:b/>
          <w:sz w:val="28"/>
          <w:szCs w:val="28"/>
        </w:rPr>
      </w:pPr>
    </w:p>
    <w:p w14:paraId="267E8FE0" w14:textId="77D428DE" w:rsidR="00D0542D" w:rsidRPr="00D3223C" w:rsidRDefault="00002558" w:rsidP="00002558">
      <w:pPr>
        <w:tabs>
          <w:tab w:val="left" w:pos="720"/>
        </w:tabs>
        <w:spacing w:line="480" w:lineRule="auto"/>
        <w:jc w:val="both"/>
        <w:rPr>
          <w:rFonts w:ascii="Times New Roman" w:hAnsi="Times New Roman"/>
          <w:bCs/>
          <w:sz w:val="28"/>
          <w:szCs w:val="28"/>
        </w:rPr>
      </w:pPr>
      <w:r>
        <w:rPr>
          <w:rFonts w:ascii="Times New Roman" w:hAnsi="Times New Roman"/>
          <w:b/>
          <w:sz w:val="28"/>
          <w:szCs w:val="28"/>
        </w:rPr>
        <w:tab/>
      </w:r>
      <w:r w:rsidR="00066318">
        <w:rPr>
          <w:rFonts w:ascii="Times New Roman" w:hAnsi="Times New Roman"/>
          <w:bCs/>
          <w:sz w:val="28"/>
          <w:szCs w:val="28"/>
        </w:rPr>
        <w:t xml:space="preserve">SB </w:t>
      </w:r>
      <w:r w:rsidR="00F23F94">
        <w:rPr>
          <w:rFonts w:ascii="Times New Roman" w:hAnsi="Times New Roman"/>
          <w:bCs/>
          <w:sz w:val="28"/>
          <w:szCs w:val="28"/>
        </w:rPr>
        <w:t>1673 amends A.R.S. §</w:t>
      </w:r>
      <w:r w:rsidR="00700943">
        <w:rPr>
          <w:rFonts w:ascii="Times New Roman" w:hAnsi="Times New Roman"/>
          <w:bCs/>
          <w:sz w:val="28"/>
          <w:szCs w:val="28"/>
        </w:rPr>
        <w:t>§</w:t>
      </w:r>
      <w:r w:rsidR="00F23F94">
        <w:rPr>
          <w:rFonts w:ascii="Times New Roman" w:hAnsi="Times New Roman"/>
          <w:bCs/>
          <w:sz w:val="28"/>
          <w:szCs w:val="28"/>
        </w:rPr>
        <w:t xml:space="preserve"> 21-101</w:t>
      </w:r>
      <w:r w:rsidR="00700943">
        <w:rPr>
          <w:rFonts w:ascii="Times New Roman" w:hAnsi="Times New Roman"/>
          <w:bCs/>
          <w:sz w:val="28"/>
          <w:szCs w:val="28"/>
        </w:rPr>
        <w:t xml:space="preserve"> and -</w:t>
      </w:r>
      <w:r w:rsidR="0054044C">
        <w:rPr>
          <w:rFonts w:ascii="Times New Roman" w:hAnsi="Times New Roman"/>
          <w:bCs/>
          <w:sz w:val="28"/>
          <w:szCs w:val="28"/>
        </w:rPr>
        <w:t>301</w:t>
      </w:r>
      <w:r w:rsidR="00F23F94">
        <w:rPr>
          <w:rFonts w:ascii="Times New Roman" w:hAnsi="Times New Roman"/>
          <w:bCs/>
          <w:sz w:val="28"/>
          <w:szCs w:val="28"/>
        </w:rPr>
        <w:t xml:space="preserve"> </w:t>
      </w:r>
      <w:r w:rsidR="009D76A7">
        <w:rPr>
          <w:rFonts w:ascii="Times New Roman" w:hAnsi="Times New Roman"/>
          <w:bCs/>
          <w:sz w:val="28"/>
          <w:szCs w:val="28"/>
        </w:rPr>
        <w:t>to add dates of birth, telephone number</w:t>
      </w:r>
      <w:r w:rsidR="00131B48">
        <w:rPr>
          <w:rFonts w:ascii="Times New Roman" w:hAnsi="Times New Roman"/>
          <w:bCs/>
          <w:sz w:val="28"/>
          <w:szCs w:val="28"/>
        </w:rPr>
        <w:t xml:space="preserve">s, and email addresses to the </w:t>
      </w:r>
      <w:r w:rsidR="00B3380D">
        <w:rPr>
          <w:rFonts w:ascii="Times New Roman" w:hAnsi="Times New Roman"/>
          <w:bCs/>
          <w:sz w:val="28"/>
          <w:szCs w:val="28"/>
        </w:rPr>
        <w:t xml:space="preserve">information </w:t>
      </w:r>
      <w:r w:rsidR="00435C47">
        <w:rPr>
          <w:rFonts w:ascii="Times New Roman" w:hAnsi="Times New Roman"/>
          <w:bCs/>
          <w:sz w:val="28"/>
          <w:szCs w:val="28"/>
        </w:rPr>
        <w:t xml:space="preserve">included </w:t>
      </w:r>
      <w:r w:rsidR="005E6686">
        <w:rPr>
          <w:rFonts w:ascii="Times New Roman" w:hAnsi="Times New Roman"/>
          <w:bCs/>
          <w:sz w:val="28"/>
          <w:szCs w:val="28"/>
        </w:rPr>
        <w:t xml:space="preserve">for the persons </w:t>
      </w:r>
      <w:r w:rsidR="00B3380D">
        <w:rPr>
          <w:rFonts w:ascii="Times New Roman" w:hAnsi="Times New Roman"/>
          <w:bCs/>
          <w:sz w:val="28"/>
          <w:szCs w:val="28"/>
        </w:rPr>
        <w:t xml:space="preserve">on the </w:t>
      </w:r>
      <w:r w:rsidR="00131B48">
        <w:rPr>
          <w:rFonts w:ascii="Times New Roman" w:hAnsi="Times New Roman"/>
          <w:bCs/>
          <w:sz w:val="28"/>
          <w:szCs w:val="28"/>
        </w:rPr>
        <w:t>master jury list.</w:t>
      </w:r>
      <w:r w:rsidR="00F105BE">
        <w:rPr>
          <w:rFonts w:ascii="Times New Roman" w:hAnsi="Times New Roman"/>
          <w:bCs/>
          <w:sz w:val="28"/>
          <w:szCs w:val="28"/>
        </w:rPr>
        <w:t xml:space="preserve"> C</w:t>
      </w:r>
      <w:r w:rsidR="00F105BE" w:rsidRPr="00F105BE">
        <w:rPr>
          <w:rFonts w:ascii="Times New Roman" w:hAnsi="Times New Roman"/>
          <w:bCs/>
          <w:sz w:val="28"/>
          <w:szCs w:val="28"/>
        </w:rPr>
        <w:t xml:space="preserve">ivil Rule 47(b)(2), Criminal </w:t>
      </w:r>
      <w:r w:rsidR="00DB3DEB">
        <w:rPr>
          <w:rFonts w:ascii="Times New Roman" w:hAnsi="Times New Roman"/>
          <w:bCs/>
          <w:sz w:val="28"/>
          <w:szCs w:val="28"/>
        </w:rPr>
        <w:t xml:space="preserve">Rule </w:t>
      </w:r>
      <w:r w:rsidR="00F105BE" w:rsidRPr="00F105BE">
        <w:rPr>
          <w:rFonts w:ascii="Times New Roman" w:hAnsi="Times New Roman"/>
          <w:bCs/>
          <w:sz w:val="28"/>
          <w:szCs w:val="28"/>
        </w:rPr>
        <w:t>18.3(b), and Supreme Court Rule</w:t>
      </w:r>
      <w:r w:rsidR="00F105BE">
        <w:rPr>
          <w:rFonts w:ascii="Times New Roman" w:hAnsi="Times New Roman"/>
          <w:bCs/>
          <w:sz w:val="28"/>
          <w:szCs w:val="28"/>
        </w:rPr>
        <w:t xml:space="preserve"> 123(e)(10) provide for keeping </w:t>
      </w:r>
      <w:r w:rsidR="0054044C">
        <w:rPr>
          <w:rFonts w:ascii="Times New Roman" w:hAnsi="Times New Roman"/>
          <w:bCs/>
          <w:sz w:val="28"/>
          <w:szCs w:val="28"/>
        </w:rPr>
        <w:t>certain juror information</w:t>
      </w:r>
      <w:r w:rsidR="00F105BE">
        <w:rPr>
          <w:rFonts w:ascii="Times New Roman" w:hAnsi="Times New Roman"/>
          <w:bCs/>
          <w:sz w:val="28"/>
          <w:szCs w:val="28"/>
        </w:rPr>
        <w:t xml:space="preserve"> confidential,</w:t>
      </w:r>
      <w:r w:rsidR="0054044C">
        <w:rPr>
          <w:rFonts w:ascii="Times New Roman" w:hAnsi="Times New Roman"/>
          <w:bCs/>
          <w:sz w:val="28"/>
          <w:szCs w:val="28"/>
        </w:rPr>
        <w:t xml:space="preserve"> which already </w:t>
      </w:r>
      <w:r w:rsidR="0054044C">
        <w:rPr>
          <w:rFonts w:ascii="Times New Roman" w:hAnsi="Times New Roman"/>
          <w:bCs/>
          <w:sz w:val="28"/>
          <w:szCs w:val="28"/>
        </w:rPr>
        <w:lastRenderedPageBreak/>
        <w:t>includes jurors’ telephone numbers. Therefore</w:t>
      </w:r>
      <w:r w:rsidR="00EC6EAD">
        <w:rPr>
          <w:rFonts w:ascii="Times New Roman" w:hAnsi="Times New Roman"/>
          <w:bCs/>
          <w:sz w:val="28"/>
          <w:szCs w:val="28"/>
        </w:rPr>
        <w:t>,</w:t>
      </w:r>
      <w:r w:rsidR="00F105BE">
        <w:rPr>
          <w:rFonts w:ascii="Times New Roman" w:hAnsi="Times New Roman"/>
          <w:bCs/>
          <w:sz w:val="28"/>
          <w:szCs w:val="28"/>
        </w:rPr>
        <w:t xml:space="preserve"> </w:t>
      </w:r>
      <w:r w:rsidR="007B190C" w:rsidRPr="00F105BE">
        <w:rPr>
          <w:rFonts w:ascii="Times New Roman" w:hAnsi="Times New Roman"/>
          <w:bCs/>
          <w:sz w:val="28"/>
          <w:szCs w:val="28"/>
        </w:rPr>
        <w:t xml:space="preserve">Petitioner proposes amending </w:t>
      </w:r>
      <w:r w:rsidR="009F387E" w:rsidRPr="00F105BE">
        <w:rPr>
          <w:rFonts w:ascii="Times New Roman" w:hAnsi="Times New Roman"/>
          <w:bCs/>
          <w:sz w:val="28"/>
          <w:szCs w:val="28"/>
        </w:rPr>
        <w:t>Supreme Court Rule</w:t>
      </w:r>
      <w:r w:rsidR="009F387E">
        <w:rPr>
          <w:rFonts w:ascii="Times New Roman" w:hAnsi="Times New Roman"/>
          <w:bCs/>
          <w:sz w:val="28"/>
          <w:szCs w:val="28"/>
        </w:rPr>
        <w:t xml:space="preserve"> 123(e)(10), </w:t>
      </w:r>
      <w:r w:rsidR="00FA1E50">
        <w:rPr>
          <w:rFonts w:ascii="Times New Roman" w:hAnsi="Times New Roman"/>
          <w:bCs/>
          <w:sz w:val="28"/>
          <w:szCs w:val="28"/>
        </w:rPr>
        <w:t xml:space="preserve">Civil </w:t>
      </w:r>
      <w:r w:rsidR="005E70D8" w:rsidRPr="00F105BE">
        <w:rPr>
          <w:rFonts w:ascii="Times New Roman" w:hAnsi="Times New Roman"/>
          <w:bCs/>
          <w:sz w:val="28"/>
          <w:szCs w:val="28"/>
        </w:rPr>
        <w:t>Rule</w:t>
      </w:r>
      <w:r w:rsidR="00BC448E" w:rsidRPr="00F105BE">
        <w:rPr>
          <w:rFonts w:ascii="Times New Roman" w:hAnsi="Times New Roman"/>
          <w:bCs/>
          <w:sz w:val="28"/>
          <w:szCs w:val="28"/>
        </w:rPr>
        <w:t xml:space="preserve"> 47(b)(2)</w:t>
      </w:r>
      <w:r w:rsidR="00F105BE" w:rsidRPr="00F105BE">
        <w:rPr>
          <w:rFonts w:ascii="Times New Roman" w:hAnsi="Times New Roman"/>
          <w:bCs/>
          <w:sz w:val="28"/>
          <w:szCs w:val="28"/>
        </w:rPr>
        <w:t xml:space="preserve">, </w:t>
      </w:r>
      <w:r w:rsidR="009F387E">
        <w:rPr>
          <w:rFonts w:ascii="Times New Roman" w:hAnsi="Times New Roman"/>
          <w:bCs/>
          <w:sz w:val="28"/>
          <w:szCs w:val="28"/>
        </w:rPr>
        <w:t xml:space="preserve">and </w:t>
      </w:r>
      <w:r w:rsidR="00F105BE" w:rsidRPr="00F105BE">
        <w:rPr>
          <w:rFonts w:ascii="Times New Roman" w:hAnsi="Times New Roman"/>
          <w:bCs/>
          <w:sz w:val="28"/>
          <w:szCs w:val="28"/>
        </w:rPr>
        <w:t xml:space="preserve">Criminal </w:t>
      </w:r>
      <w:r w:rsidR="00DB3DEB">
        <w:rPr>
          <w:rFonts w:ascii="Times New Roman" w:hAnsi="Times New Roman"/>
          <w:bCs/>
          <w:sz w:val="28"/>
          <w:szCs w:val="28"/>
        </w:rPr>
        <w:t xml:space="preserve">Rule </w:t>
      </w:r>
      <w:r w:rsidR="00F105BE" w:rsidRPr="00F105BE">
        <w:rPr>
          <w:rFonts w:ascii="Times New Roman" w:hAnsi="Times New Roman"/>
          <w:bCs/>
          <w:sz w:val="28"/>
          <w:szCs w:val="28"/>
        </w:rPr>
        <w:t>18.3(b)</w:t>
      </w:r>
      <w:r w:rsidR="009F387E">
        <w:rPr>
          <w:rFonts w:ascii="Times New Roman" w:hAnsi="Times New Roman"/>
          <w:bCs/>
          <w:sz w:val="28"/>
          <w:szCs w:val="28"/>
        </w:rPr>
        <w:t xml:space="preserve"> </w:t>
      </w:r>
      <w:r w:rsidR="00BC448E">
        <w:rPr>
          <w:rFonts w:ascii="Times New Roman" w:hAnsi="Times New Roman"/>
          <w:bCs/>
          <w:sz w:val="28"/>
          <w:szCs w:val="28"/>
        </w:rPr>
        <w:t xml:space="preserve">to </w:t>
      </w:r>
      <w:r w:rsidR="005E6686">
        <w:rPr>
          <w:rFonts w:ascii="Times New Roman" w:hAnsi="Times New Roman"/>
          <w:bCs/>
          <w:sz w:val="28"/>
          <w:szCs w:val="28"/>
        </w:rPr>
        <w:t xml:space="preserve">add </w:t>
      </w:r>
      <w:r w:rsidR="006A37E7">
        <w:rPr>
          <w:rFonts w:ascii="Times New Roman" w:hAnsi="Times New Roman"/>
          <w:bCs/>
          <w:sz w:val="28"/>
          <w:szCs w:val="28"/>
        </w:rPr>
        <w:t>juror</w:t>
      </w:r>
      <w:r w:rsidR="00BC448E">
        <w:rPr>
          <w:rFonts w:ascii="Times New Roman" w:hAnsi="Times New Roman"/>
          <w:bCs/>
          <w:sz w:val="28"/>
          <w:szCs w:val="28"/>
        </w:rPr>
        <w:t xml:space="preserve"> </w:t>
      </w:r>
      <w:r w:rsidR="00120001">
        <w:rPr>
          <w:rFonts w:ascii="Times New Roman" w:hAnsi="Times New Roman"/>
          <w:bCs/>
          <w:sz w:val="28"/>
          <w:szCs w:val="28"/>
        </w:rPr>
        <w:t>dates of birth and email addresses to the information required</w:t>
      </w:r>
      <w:r w:rsidR="00BC448E">
        <w:rPr>
          <w:rFonts w:ascii="Times New Roman" w:hAnsi="Times New Roman"/>
          <w:bCs/>
          <w:sz w:val="28"/>
          <w:szCs w:val="28"/>
        </w:rPr>
        <w:t xml:space="preserve"> </w:t>
      </w:r>
      <w:r w:rsidR="00BB67A3">
        <w:rPr>
          <w:rFonts w:ascii="Times New Roman" w:hAnsi="Times New Roman"/>
          <w:bCs/>
          <w:sz w:val="28"/>
          <w:szCs w:val="28"/>
        </w:rPr>
        <w:t xml:space="preserve">to </w:t>
      </w:r>
      <w:r w:rsidR="00BC448E">
        <w:rPr>
          <w:rFonts w:ascii="Times New Roman" w:hAnsi="Times New Roman"/>
          <w:bCs/>
          <w:sz w:val="28"/>
          <w:szCs w:val="28"/>
        </w:rPr>
        <w:t>be kept confidential by the court</w:t>
      </w:r>
      <w:r w:rsidR="005E6686">
        <w:rPr>
          <w:rFonts w:ascii="Times New Roman" w:hAnsi="Times New Roman"/>
          <w:bCs/>
          <w:sz w:val="28"/>
          <w:szCs w:val="28"/>
        </w:rPr>
        <w:t xml:space="preserve">. </w:t>
      </w:r>
    </w:p>
    <w:p w14:paraId="38AF760E" w14:textId="072B53EA" w:rsidR="0000037B" w:rsidRDefault="00126DBB" w:rsidP="00126DBB">
      <w:pPr>
        <w:ind w:firstLine="720"/>
        <w:jc w:val="both"/>
        <w:rPr>
          <w:rFonts w:ascii="Times New Roman" w:hAnsi="Times New Roman"/>
          <w:b/>
          <w:sz w:val="28"/>
          <w:szCs w:val="28"/>
        </w:rPr>
      </w:pPr>
      <w:r>
        <w:rPr>
          <w:rFonts w:ascii="Times New Roman" w:hAnsi="Times New Roman"/>
          <w:b/>
          <w:sz w:val="28"/>
          <w:szCs w:val="28"/>
        </w:rPr>
        <w:t>C</w:t>
      </w:r>
      <w:r w:rsidR="0000037B" w:rsidRPr="00126DBB">
        <w:rPr>
          <w:rFonts w:ascii="Times New Roman" w:hAnsi="Times New Roman"/>
          <w:b/>
          <w:sz w:val="28"/>
          <w:szCs w:val="28"/>
        </w:rPr>
        <w:t xml:space="preserve">.  </w:t>
      </w:r>
      <w:r w:rsidR="00792D62">
        <w:rPr>
          <w:rFonts w:ascii="Times New Roman" w:hAnsi="Times New Roman"/>
          <w:b/>
          <w:sz w:val="28"/>
          <w:szCs w:val="28"/>
        </w:rPr>
        <w:t>H</w:t>
      </w:r>
      <w:r w:rsidR="0000037B" w:rsidRPr="00126DBB">
        <w:rPr>
          <w:rFonts w:ascii="Times New Roman" w:hAnsi="Times New Roman"/>
          <w:b/>
          <w:sz w:val="28"/>
          <w:szCs w:val="28"/>
        </w:rPr>
        <w:t xml:space="preserve">B </w:t>
      </w:r>
      <w:r w:rsidR="00792D62">
        <w:rPr>
          <w:rFonts w:ascii="Times New Roman" w:hAnsi="Times New Roman"/>
          <w:b/>
          <w:sz w:val="28"/>
          <w:szCs w:val="28"/>
        </w:rPr>
        <w:t>2623</w:t>
      </w:r>
      <w:r w:rsidR="0000037B" w:rsidRPr="00126DBB">
        <w:rPr>
          <w:rFonts w:ascii="Times New Roman" w:hAnsi="Times New Roman"/>
          <w:b/>
          <w:sz w:val="28"/>
          <w:szCs w:val="28"/>
        </w:rPr>
        <w:t xml:space="preserve">, </w:t>
      </w:r>
      <w:r w:rsidR="00792D62">
        <w:rPr>
          <w:rFonts w:ascii="Times New Roman" w:hAnsi="Times New Roman"/>
          <w:b/>
          <w:sz w:val="28"/>
          <w:szCs w:val="28"/>
        </w:rPr>
        <w:t>Vacate Conviction; Sex Trafficking; Victims</w:t>
      </w:r>
      <w:r w:rsidR="0000037B" w:rsidRPr="00126DBB">
        <w:rPr>
          <w:rFonts w:ascii="Times New Roman" w:hAnsi="Times New Roman"/>
          <w:b/>
          <w:sz w:val="28"/>
          <w:szCs w:val="28"/>
        </w:rPr>
        <w:t xml:space="preserve"> (Laws 202</w:t>
      </w:r>
      <w:r w:rsidR="00792D62">
        <w:rPr>
          <w:rFonts w:ascii="Times New Roman" w:hAnsi="Times New Roman"/>
          <w:b/>
          <w:sz w:val="28"/>
          <w:szCs w:val="28"/>
        </w:rPr>
        <w:t>4</w:t>
      </w:r>
      <w:r w:rsidR="0000037B" w:rsidRPr="00126DBB">
        <w:rPr>
          <w:rFonts w:ascii="Times New Roman" w:hAnsi="Times New Roman"/>
          <w:b/>
          <w:sz w:val="28"/>
          <w:szCs w:val="28"/>
        </w:rPr>
        <w:t xml:space="preserve">, Ch. </w:t>
      </w:r>
      <w:r w:rsidR="00DF5EBC">
        <w:rPr>
          <w:rFonts w:ascii="Times New Roman" w:hAnsi="Times New Roman"/>
          <w:b/>
          <w:sz w:val="28"/>
          <w:szCs w:val="28"/>
        </w:rPr>
        <w:t>195</w:t>
      </w:r>
      <w:r w:rsidR="0000037B" w:rsidRPr="00126DBB">
        <w:rPr>
          <w:rFonts w:ascii="Times New Roman" w:hAnsi="Times New Roman"/>
          <w:b/>
          <w:sz w:val="28"/>
          <w:szCs w:val="28"/>
        </w:rPr>
        <w:t>)</w:t>
      </w:r>
      <w:r w:rsidR="00FD2EE9">
        <w:rPr>
          <w:rFonts w:ascii="Times New Roman" w:hAnsi="Times New Roman"/>
          <w:b/>
          <w:sz w:val="28"/>
          <w:szCs w:val="28"/>
        </w:rPr>
        <w:t xml:space="preserve"> &amp; HB 2665, </w:t>
      </w:r>
      <w:r w:rsidR="004F1F7C">
        <w:rPr>
          <w:rFonts w:ascii="Times New Roman" w:hAnsi="Times New Roman"/>
          <w:b/>
          <w:sz w:val="28"/>
          <w:szCs w:val="28"/>
        </w:rPr>
        <w:t xml:space="preserve">Child Sex Trafficking; Facilitating Prostitution (Laws </w:t>
      </w:r>
      <w:r w:rsidR="008C2826">
        <w:rPr>
          <w:rFonts w:ascii="Times New Roman" w:hAnsi="Times New Roman"/>
          <w:b/>
          <w:sz w:val="28"/>
          <w:szCs w:val="28"/>
        </w:rPr>
        <w:t>2024, Ch. 255)</w:t>
      </w:r>
    </w:p>
    <w:p w14:paraId="5918B644" w14:textId="77777777" w:rsidR="008C2826" w:rsidRDefault="008C2826" w:rsidP="00126DBB">
      <w:pPr>
        <w:ind w:firstLine="720"/>
        <w:jc w:val="both"/>
        <w:rPr>
          <w:rFonts w:ascii="Times New Roman" w:hAnsi="Times New Roman"/>
          <w:b/>
          <w:sz w:val="28"/>
          <w:szCs w:val="28"/>
        </w:rPr>
      </w:pPr>
    </w:p>
    <w:p w14:paraId="5E7003BF" w14:textId="7C5901A7" w:rsidR="008C2826" w:rsidRDefault="008C2826" w:rsidP="000E7EEF">
      <w:pPr>
        <w:spacing w:line="480" w:lineRule="auto"/>
        <w:ind w:firstLine="720"/>
        <w:jc w:val="both"/>
        <w:rPr>
          <w:rFonts w:ascii="Times New Roman" w:hAnsi="Times New Roman"/>
          <w:bCs/>
          <w:sz w:val="28"/>
          <w:szCs w:val="28"/>
        </w:rPr>
      </w:pPr>
      <w:r>
        <w:rPr>
          <w:rFonts w:ascii="Times New Roman" w:hAnsi="Times New Roman"/>
          <w:bCs/>
          <w:sz w:val="28"/>
          <w:szCs w:val="28"/>
        </w:rPr>
        <w:t xml:space="preserve">HB 2623 and </w:t>
      </w:r>
      <w:r w:rsidR="00FC2ADD">
        <w:rPr>
          <w:rFonts w:ascii="Times New Roman" w:hAnsi="Times New Roman"/>
          <w:bCs/>
          <w:sz w:val="28"/>
          <w:szCs w:val="28"/>
        </w:rPr>
        <w:t xml:space="preserve">HB 2665 amend A.R.S. § 13-909(A) to remove </w:t>
      </w:r>
      <w:r w:rsidR="000E7EEF">
        <w:rPr>
          <w:rFonts w:ascii="Times New Roman" w:hAnsi="Times New Roman"/>
          <w:bCs/>
          <w:sz w:val="28"/>
          <w:szCs w:val="28"/>
        </w:rPr>
        <w:t xml:space="preserve">the requirement that a conviction </w:t>
      </w:r>
      <w:r w:rsidR="00FE5172">
        <w:rPr>
          <w:rFonts w:ascii="Times New Roman" w:hAnsi="Times New Roman"/>
          <w:bCs/>
          <w:sz w:val="28"/>
          <w:szCs w:val="28"/>
        </w:rPr>
        <w:t>of A.R.S. § 13-3214</w:t>
      </w:r>
      <w:r w:rsidR="00EB40E4">
        <w:rPr>
          <w:rFonts w:ascii="Times New Roman" w:hAnsi="Times New Roman"/>
          <w:bCs/>
          <w:sz w:val="28"/>
          <w:szCs w:val="28"/>
        </w:rPr>
        <w:t>,</w:t>
      </w:r>
      <w:r w:rsidR="00FE5172">
        <w:rPr>
          <w:rFonts w:ascii="Times New Roman" w:hAnsi="Times New Roman"/>
          <w:bCs/>
          <w:sz w:val="28"/>
          <w:szCs w:val="28"/>
        </w:rPr>
        <w:t xml:space="preserve"> </w:t>
      </w:r>
      <w:r w:rsidR="006D0DC6">
        <w:rPr>
          <w:rFonts w:ascii="Times New Roman" w:hAnsi="Times New Roman"/>
          <w:bCs/>
          <w:sz w:val="28"/>
          <w:szCs w:val="28"/>
        </w:rPr>
        <w:t>or a city or town ordinance that has the same</w:t>
      </w:r>
      <w:r w:rsidR="00012AB5">
        <w:rPr>
          <w:rFonts w:ascii="Times New Roman" w:hAnsi="Times New Roman"/>
          <w:bCs/>
          <w:sz w:val="28"/>
          <w:szCs w:val="28"/>
        </w:rPr>
        <w:t xml:space="preserve"> or substantially similar elements</w:t>
      </w:r>
      <w:r w:rsidR="00EB40E4">
        <w:rPr>
          <w:rFonts w:ascii="Times New Roman" w:hAnsi="Times New Roman"/>
          <w:bCs/>
          <w:sz w:val="28"/>
          <w:szCs w:val="28"/>
        </w:rPr>
        <w:t>,</w:t>
      </w:r>
      <w:r w:rsidR="00012AB5">
        <w:rPr>
          <w:rFonts w:ascii="Times New Roman" w:hAnsi="Times New Roman"/>
          <w:bCs/>
          <w:sz w:val="28"/>
          <w:szCs w:val="28"/>
        </w:rPr>
        <w:t xml:space="preserve"> is eli</w:t>
      </w:r>
      <w:r w:rsidR="00115C13">
        <w:rPr>
          <w:rFonts w:ascii="Times New Roman" w:hAnsi="Times New Roman"/>
          <w:bCs/>
          <w:sz w:val="28"/>
          <w:szCs w:val="28"/>
        </w:rPr>
        <w:t xml:space="preserve">gible to be vacated by a sex trafficking victim </w:t>
      </w:r>
      <w:r w:rsidR="00EB40E4">
        <w:rPr>
          <w:rFonts w:ascii="Times New Roman" w:hAnsi="Times New Roman"/>
          <w:bCs/>
          <w:sz w:val="28"/>
          <w:szCs w:val="28"/>
        </w:rPr>
        <w:t>only if the offense was</w:t>
      </w:r>
      <w:r w:rsidR="00115C13">
        <w:rPr>
          <w:rFonts w:ascii="Times New Roman" w:hAnsi="Times New Roman"/>
          <w:bCs/>
          <w:sz w:val="28"/>
          <w:szCs w:val="28"/>
        </w:rPr>
        <w:t xml:space="preserve"> </w:t>
      </w:r>
      <w:r w:rsidR="00115C13" w:rsidRPr="00845117">
        <w:rPr>
          <w:rFonts w:ascii="Times New Roman" w:hAnsi="Times New Roman"/>
          <w:bCs/>
          <w:sz w:val="28"/>
          <w:szCs w:val="28"/>
        </w:rPr>
        <w:t>committed before July 24, 2014.</w:t>
      </w:r>
      <w:r w:rsidR="006D0DC6" w:rsidRPr="00845117">
        <w:rPr>
          <w:rFonts w:ascii="Times New Roman" w:hAnsi="Times New Roman"/>
          <w:bCs/>
          <w:sz w:val="28"/>
          <w:szCs w:val="28"/>
        </w:rPr>
        <w:t xml:space="preserve"> </w:t>
      </w:r>
      <w:r w:rsidR="00EB40E4" w:rsidRPr="00845117">
        <w:rPr>
          <w:rFonts w:ascii="Times New Roman" w:hAnsi="Times New Roman"/>
          <w:bCs/>
          <w:sz w:val="28"/>
          <w:szCs w:val="28"/>
        </w:rPr>
        <w:t xml:space="preserve">Petitioner therefore proposes </w:t>
      </w:r>
      <w:r w:rsidR="005C64A8" w:rsidRPr="00845117">
        <w:rPr>
          <w:rFonts w:ascii="Times New Roman" w:hAnsi="Times New Roman"/>
          <w:bCs/>
          <w:sz w:val="28"/>
          <w:szCs w:val="28"/>
        </w:rPr>
        <w:t xml:space="preserve">amending Criminal Rule 29.1(b) and Rule </w:t>
      </w:r>
      <w:r w:rsidR="00B478CA" w:rsidRPr="00845117">
        <w:rPr>
          <w:rFonts w:ascii="Times New Roman" w:hAnsi="Times New Roman"/>
          <w:bCs/>
          <w:sz w:val="28"/>
          <w:szCs w:val="28"/>
        </w:rPr>
        <w:t>41, Form 21</w:t>
      </w:r>
      <w:r w:rsidR="004961F7" w:rsidRPr="00845117">
        <w:rPr>
          <w:rFonts w:ascii="Times New Roman" w:hAnsi="Times New Roman"/>
          <w:bCs/>
          <w:sz w:val="28"/>
          <w:szCs w:val="28"/>
        </w:rPr>
        <w:t xml:space="preserve"> </w:t>
      </w:r>
      <w:r w:rsidR="00BB67A3" w:rsidRPr="00845117">
        <w:rPr>
          <w:rFonts w:ascii="Times New Roman" w:hAnsi="Times New Roman"/>
          <w:bCs/>
          <w:sz w:val="28"/>
          <w:szCs w:val="28"/>
        </w:rPr>
        <w:t>(“</w:t>
      </w:r>
      <w:r w:rsidR="00BB67A3" w:rsidRPr="00845117">
        <w:rPr>
          <w:rFonts w:ascii="Times New Roman" w:hAnsi="Times New Roman"/>
          <w:sz w:val="28"/>
          <w:szCs w:val="28"/>
        </w:rPr>
        <w:t xml:space="preserve">application to </w:t>
      </w:r>
      <w:r w:rsidR="00845117" w:rsidRPr="00845117">
        <w:rPr>
          <w:rFonts w:ascii="Times New Roman" w:hAnsi="Times New Roman"/>
          <w:sz w:val="28"/>
          <w:szCs w:val="28"/>
        </w:rPr>
        <w:t>v</w:t>
      </w:r>
      <w:r w:rsidR="00BB67A3" w:rsidRPr="00845117">
        <w:rPr>
          <w:rFonts w:ascii="Times New Roman" w:hAnsi="Times New Roman"/>
          <w:sz w:val="28"/>
          <w:szCs w:val="28"/>
        </w:rPr>
        <w:t xml:space="preserve">acate </w:t>
      </w:r>
      <w:r w:rsidR="00845117" w:rsidRPr="00845117">
        <w:rPr>
          <w:rFonts w:ascii="Times New Roman" w:hAnsi="Times New Roman"/>
          <w:sz w:val="28"/>
          <w:szCs w:val="28"/>
        </w:rPr>
        <w:t>c</w:t>
      </w:r>
      <w:r w:rsidR="00BB67A3" w:rsidRPr="00845117">
        <w:rPr>
          <w:rFonts w:ascii="Times New Roman" w:hAnsi="Times New Roman"/>
          <w:sz w:val="28"/>
          <w:szCs w:val="28"/>
        </w:rPr>
        <w:t>onviction under A.R.S. § 13-909</w:t>
      </w:r>
      <w:r w:rsidR="00845117" w:rsidRPr="00845117">
        <w:rPr>
          <w:rFonts w:ascii="Times New Roman" w:hAnsi="Times New Roman"/>
          <w:sz w:val="28"/>
          <w:szCs w:val="28"/>
        </w:rPr>
        <w:t xml:space="preserve">”) </w:t>
      </w:r>
      <w:r w:rsidR="004961F7" w:rsidRPr="00845117">
        <w:rPr>
          <w:rFonts w:ascii="Times New Roman" w:hAnsi="Times New Roman"/>
          <w:bCs/>
          <w:sz w:val="28"/>
          <w:szCs w:val="28"/>
        </w:rPr>
        <w:t>to strike the</w:t>
      </w:r>
      <w:r w:rsidR="004961F7">
        <w:rPr>
          <w:rFonts w:ascii="Times New Roman" w:hAnsi="Times New Roman"/>
          <w:bCs/>
          <w:sz w:val="28"/>
          <w:szCs w:val="28"/>
        </w:rPr>
        <w:t xml:space="preserve"> reference to </w:t>
      </w:r>
      <w:r w:rsidR="00C923AF">
        <w:rPr>
          <w:rFonts w:ascii="Times New Roman" w:hAnsi="Times New Roman"/>
          <w:bCs/>
          <w:sz w:val="28"/>
          <w:szCs w:val="28"/>
        </w:rPr>
        <w:t xml:space="preserve">July 24, 2014. </w:t>
      </w:r>
    </w:p>
    <w:p w14:paraId="22CBDF97" w14:textId="03FD9C4C" w:rsidR="00DB5675" w:rsidRPr="008C2826" w:rsidRDefault="00DB5675" w:rsidP="008D49C4">
      <w:pPr>
        <w:spacing w:line="480" w:lineRule="auto"/>
        <w:ind w:firstLine="720"/>
        <w:jc w:val="both"/>
        <w:rPr>
          <w:rFonts w:ascii="Times New Roman" w:hAnsi="Times New Roman"/>
          <w:bCs/>
          <w:sz w:val="28"/>
          <w:szCs w:val="28"/>
        </w:rPr>
      </w:pPr>
      <w:r>
        <w:rPr>
          <w:rFonts w:ascii="Times New Roman" w:hAnsi="Times New Roman"/>
          <w:bCs/>
          <w:sz w:val="28"/>
          <w:szCs w:val="28"/>
        </w:rPr>
        <w:t>HB 2665</w:t>
      </w:r>
      <w:r w:rsidR="000C595D">
        <w:rPr>
          <w:rFonts w:ascii="Times New Roman" w:hAnsi="Times New Roman"/>
          <w:bCs/>
          <w:sz w:val="28"/>
          <w:szCs w:val="28"/>
        </w:rPr>
        <w:t xml:space="preserve"> also adds </w:t>
      </w:r>
      <w:r w:rsidR="008D49C4">
        <w:rPr>
          <w:rFonts w:ascii="Times New Roman" w:hAnsi="Times New Roman"/>
          <w:bCs/>
          <w:sz w:val="28"/>
          <w:szCs w:val="28"/>
        </w:rPr>
        <w:t>A.R.S. § 13-</w:t>
      </w:r>
      <w:r w:rsidR="00637A20">
        <w:rPr>
          <w:rFonts w:ascii="Times New Roman" w:hAnsi="Times New Roman"/>
          <w:bCs/>
          <w:sz w:val="28"/>
          <w:szCs w:val="28"/>
        </w:rPr>
        <w:t>3212 to</w:t>
      </w:r>
      <w:r w:rsidR="008D49C4">
        <w:rPr>
          <w:rFonts w:ascii="Times New Roman" w:hAnsi="Times New Roman"/>
          <w:bCs/>
          <w:sz w:val="28"/>
          <w:szCs w:val="28"/>
        </w:rPr>
        <w:t xml:space="preserve"> </w:t>
      </w:r>
      <w:r w:rsidR="000C595D">
        <w:rPr>
          <w:rFonts w:ascii="Times New Roman" w:hAnsi="Times New Roman"/>
          <w:bCs/>
          <w:sz w:val="28"/>
          <w:szCs w:val="28"/>
        </w:rPr>
        <w:t>A.R.S. § 13-3967</w:t>
      </w:r>
      <w:r w:rsidR="008D49C4">
        <w:rPr>
          <w:rFonts w:ascii="Times New Roman" w:hAnsi="Times New Roman"/>
          <w:bCs/>
          <w:sz w:val="28"/>
          <w:szCs w:val="28"/>
        </w:rPr>
        <w:t>(E)</w:t>
      </w:r>
      <w:r w:rsidR="00637A20">
        <w:rPr>
          <w:rFonts w:ascii="Times New Roman" w:hAnsi="Times New Roman"/>
          <w:bCs/>
          <w:sz w:val="28"/>
          <w:szCs w:val="28"/>
        </w:rPr>
        <w:t xml:space="preserve"> related to release conditions </w:t>
      </w:r>
      <w:r w:rsidR="002506A8">
        <w:rPr>
          <w:rFonts w:ascii="Times New Roman" w:hAnsi="Times New Roman"/>
          <w:bCs/>
          <w:sz w:val="28"/>
          <w:szCs w:val="28"/>
        </w:rPr>
        <w:t>and charges that require electronic monitoring where available. Petitioner therefore proposes adding “</w:t>
      </w:r>
      <w:r w:rsidR="00191DA0">
        <w:rPr>
          <w:rFonts w:ascii="Times New Roman" w:hAnsi="Times New Roman"/>
          <w:bCs/>
          <w:sz w:val="28"/>
          <w:szCs w:val="28"/>
        </w:rPr>
        <w:t xml:space="preserve">or </w:t>
      </w:r>
      <w:r w:rsidR="002506A8">
        <w:rPr>
          <w:rFonts w:ascii="Times New Roman" w:hAnsi="Times New Roman"/>
          <w:bCs/>
          <w:sz w:val="28"/>
          <w:szCs w:val="28"/>
        </w:rPr>
        <w:t xml:space="preserve">13-3212” to release condition </w:t>
      </w:r>
      <w:r w:rsidR="001C16F4">
        <w:rPr>
          <w:rFonts w:ascii="Times New Roman" w:hAnsi="Times New Roman"/>
          <w:bCs/>
          <w:sz w:val="28"/>
          <w:szCs w:val="28"/>
        </w:rPr>
        <w:t>number 17</w:t>
      </w:r>
      <w:r w:rsidR="00191DA0">
        <w:rPr>
          <w:rFonts w:ascii="Times New Roman" w:hAnsi="Times New Roman"/>
          <w:bCs/>
          <w:sz w:val="28"/>
          <w:szCs w:val="28"/>
        </w:rPr>
        <w:t xml:space="preserve"> related to electronic monitoring</w:t>
      </w:r>
      <w:r w:rsidR="001C16F4">
        <w:rPr>
          <w:rFonts w:ascii="Times New Roman" w:hAnsi="Times New Roman"/>
          <w:bCs/>
          <w:sz w:val="28"/>
          <w:szCs w:val="28"/>
        </w:rPr>
        <w:t xml:space="preserve"> in Rule 41, Form 6</w:t>
      </w:r>
      <w:r w:rsidR="0096510C">
        <w:rPr>
          <w:rFonts w:ascii="Times New Roman" w:hAnsi="Times New Roman"/>
          <w:bCs/>
          <w:sz w:val="28"/>
          <w:szCs w:val="28"/>
        </w:rPr>
        <w:t xml:space="preserve"> (“release order”)</w:t>
      </w:r>
      <w:r w:rsidR="001C16F4">
        <w:rPr>
          <w:rFonts w:ascii="Times New Roman" w:hAnsi="Times New Roman"/>
          <w:bCs/>
          <w:sz w:val="28"/>
          <w:szCs w:val="28"/>
        </w:rPr>
        <w:t>.</w:t>
      </w:r>
    </w:p>
    <w:p w14:paraId="791816A8" w14:textId="3A01C198" w:rsidR="008843F4" w:rsidRDefault="008843F4" w:rsidP="008C2826">
      <w:pPr>
        <w:pStyle w:val="ListParagraph"/>
        <w:spacing w:line="480" w:lineRule="auto"/>
        <w:ind w:left="0" w:firstLine="720"/>
        <w:jc w:val="both"/>
        <w:rPr>
          <w:rFonts w:ascii="Times New Roman" w:hAnsi="Times New Roman"/>
          <w:b/>
          <w:bCs/>
          <w:sz w:val="28"/>
          <w:szCs w:val="28"/>
        </w:rPr>
      </w:pPr>
      <w:r>
        <w:rPr>
          <w:rFonts w:ascii="Times New Roman" w:hAnsi="Times New Roman"/>
          <w:b/>
          <w:bCs/>
          <w:sz w:val="28"/>
          <w:szCs w:val="28"/>
        </w:rPr>
        <w:t xml:space="preserve">D. </w:t>
      </w:r>
      <w:r w:rsidR="002345B5">
        <w:rPr>
          <w:rFonts w:ascii="Times New Roman" w:hAnsi="Times New Roman"/>
          <w:b/>
          <w:bCs/>
          <w:sz w:val="28"/>
          <w:szCs w:val="28"/>
        </w:rPr>
        <w:t xml:space="preserve">Criminal Rule 26.13 and </w:t>
      </w:r>
      <w:r w:rsidRPr="002345B5">
        <w:rPr>
          <w:rFonts w:ascii="Times New Roman" w:hAnsi="Times New Roman"/>
          <w:b/>
          <w:bCs/>
          <w:i/>
          <w:iCs/>
          <w:sz w:val="28"/>
          <w:szCs w:val="28"/>
        </w:rPr>
        <w:t>State v. Perez-Gutierrez</w:t>
      </w:r>
    </w:p>
    <w:p w14:paraId="61E23759" w14:textId="1E3B7F0E" w:rsidR="00370BAC" w:rsidRDefault="00370BAC" w:rsidP="008C2826">
      <w:pPr>
        <w:pStyle w:val="ListParagraph"/>
        <w:spacing w:line="480" w:lineRule="auto"/>
        <w:ind w:left="0" w:firstLine="720"/>
        <w:jc w:val="both"/>
        <w:rPr>
          <w:rFonts w:ascii="Lato" w:hAnsi="Lato"/>
          <w:color w:val="333333"/>
          <w:sz w:val="21"/>
          <w:szCs w:val="21"/>
          <w:shd w:val="clear" w:color="auto" w:fill="FFFFFF"/>
        </w:rPr>
      </w:pPr>
      <w:r>
        <w:rPr>
          <w:rFonts w:ascii="Times New Roman" w:hAnsi="Times New Roman"/>
          <w:sz w:val="28"/>
          <w:szCs w:val="28"/>
        </w:rPr>
        <w:t>A.R.S</w:t>
      </w:r>
      <w:r w:rsidRPr="00370BAC">
        <w:rPr>
          <w:rFonts w:ascii="Times New Roman" w:hAnsi="Times New Roman"/>
          <w:sz w:val="28"/>
          <w:szCs w:val="28"/>
        </w:rPr>
        <w:t xml:space="preserve">. § 13-711(A) </w:t>
      </w:r>
      <w:r>
        <w:rPr>
          <w:rFonts w:ascii="Times New Roman" w:hAnsi="Times New Roman"/>
          <w:sz w:val="28"/>
          <w:szCs w:val="28"/>
        </w:rPr>
        <w:t>provides</w:t>
      </w:r>
      <w:r w:rsidRPr="00370BAC">
        <w:rPr>
          <w:rFonts w:ascii="Times New Roman" w:hAnsi="Times New Roman"/>
          <w:sz w:val="28"/>
          <w:szCs w:val="28"/>
        </w:rPr>
        <w:t xml:space="preserve"> that when </w:t>
      </w:r>
      <w:r w:rsidRPr="00370BAC">
        <w:rPr>
          <w:rFonts w:ascii="Times New Roman" w:hAnsi="Times New Roman"/>
          <w:sz w:val="28"/>
          <w:szCs w:val="28"/>
          <w:shd w:val="clear" w:color="auto" w:fill="FFFFFF"/>
        </w:rPr>
        <w:t xml:space="preserve">multiple sentences of imprisonment are imposed on a person at the same time, the sentences may run consecutively or concurrently, but the </w:t>
      </w:r>
      <w:r w:rsidRPr="002345B5">
        <w:rPr>
          <w:rFonts w:ascii="Times New Roman" w:hAnsi="Times New Roman"/>
          <w:sz w:val="28"/>
          <w:szCs w:val="28"/>
          <w:shd w:val="clear" w:color="auto" w:fill="FFFFFF"/>
        </w:rPr>
        <w:t>court must state on the record the reason for its determination.</w:t>
      </w:r>
      <w:r w:rsidR="002345B5" w:rsidRPr="002345B5">
        <w:rPr>
          <w:rFonts w:ascii="Times New Roman" w:hAnsi="Times New Roman"/>
          <w:sz w:val="28"/>
          <w:szCs w:val="28"/>
          <w:shd w:val="clear" w:color="auto" w:fill="FFFFFF"/>
        </w:rPr>
        <w:t xml:space="preserve"> </w:t>
      </w:r>
      <w:r w:rsidR="002345B5" w:rsidRPr="002345B5">
        <w:rPr>
          <w:rFonts w:ascii="Times New Roman" w:hAnsi="Times New Roman"/>
          <w:sz w:val="28"/>
          <w:szCs w:val="28"/>
          <w:shd w:val="clear" w:color="auto" w:fill="FFFFFF"/>
        </w:rPr>
        <w:lastRenderedPageBreak/>
        <w:t xml:space="preserve">Criminal Rule 26.13 also provides requirements related to imposing concurrent and consecutive sentences such that the sentences run consecutively unless the judge expressly directs otherwise. </w:t>
      </w:r>
      <w:r w:rsidR="002345B5">
        <w:rPr>
          <w:rFonts w:ascii="Times New Roman" w:hAnsi="Times New Roman"/>
          <w:sz w:val="28"/>
          <w:szCs w:val="28"/>
          <w:shd w:val="clear" w:color="auto" w:fill="FFFFFF"/>
        </w:rPr>
        <w:t>The rule does not require, however, that the court state on the record the reason for its determination. In</w:t>
      </w:r>
      <w:r w:rsidR="00EC065D">
        <w:rPr>
          <w:rFonts w:ascii="Times New Roman" w:hAnsi="Times New Roman"/>
          <w:sz w:val="28"/>
          <w:szCs w:val="28"/>
          <w:shd w:val="clear" w:color="auto" w:fill="FFFFFF"/>
        </w:rPr>
        <w:t xml:space="preserve"> its</w:t>
      </w:r>
      <w:r w:rsidR="002345B5">
        <w:rPr>
          <w:rFonts w:ascii="Times New Roman" w:hAnsi="Times New Roman"/>
          <w:sz w:val="28"/>
          <w:szCs w:val="28"/>
          <w:shd w:val="clear" w:color="auto" w:fill="FFFFFF"/>
        </w:rPr>
        <w:t xml:space="preserve"> </w:t>
      </w:r>
      <w:r w:rsidR="002345B5" w:rsidRPr="002345B5">
        <w:rPr>
          <w:rFonts w:ascii="Times New Roman" w:hAnsi="Times New Roman"/>
          <w:i/>
          <w:iCs/>
          <w:sz w:val="28"/>
          <w:szCs w:val="28"/>
          <w:shd w:val="clear" w:color="auto" w:fill="FFFFFF"/>
        </w:rPr>
        <w:t>State v. Perez-Gutierrez</w:t>
      </w:r>
      <w:r w:rsidR="002345B5">
        <w:rPr>
          <w:rFonts w:ascii="Times New Roman" w:hAnsi="Times New Roman"/>
          <w:sz w:val="28"/>
          <w:szCs w:val="28"/>
          <w:shd w:val="clear" w:color="auto" w:fill="FFFFFF"/>
        </w:rPr>
        <w:t xml:space="preserve"> opinion filed on May 31, 2024, this Court prospectively adopted the procedural requirements of </w:t>
      </w:r>
      <w:r w:rsidR="002345B5">
        <w:rPr>
          <w:rFonts w:ascii="Times New Roman" w:hAnsi="Times New Roman"/>
          <w:sz w:val="28"/>
          <w:szCs w:val="28"/>
        </w:rPr>
        <w:t>A.R.S</w:t>
      </w:r>
      <w:r w:rsidR="002345B5" w:rsidRPr="00370BAC">
        <w:rPr>
          <w:rFonts w:ascii="Times New Roman" w:hAnsi="Times New Roman"/>
          <w:sz w:val="28"/>
          <w:szCs w:val="28"/>
        </w:rPr>
        <w:t>. § 13-711(A)</w:t>
      </w:r>
      <w:r w:rsidR="002345B5">
        <w:rPr>
          <w:rFonts w:ascii="Times New Roman" w:hAnsi="Times New Roman"/>
          <w:sz w:val="28"/>
          <w:szCs w:val="28"/>
        </w:rPr>
        <w:t xml:space="preserve"> such that when a judge is imposing multiple sentences of imprisonment on a person at the same time, it must state on the record the reason for his or her determination. Petitioner therefore proposes formally adding this requirement to Criminal Rule 26.13 as set forth in the Appendix. </w:t>
      </w:r>
    </w:p>
    <w:p w14:paraId="538B1295" w14:textId="3329B3C4" w:rsidR="00B01FBC" w:rsidRPr="008C2826" w:rsidRDefault="008843F4" w:rsidP="008C2826">
      <w:pPr>
        <w:pStyle w:val="ListParagraph"/>
        <w:spacing w:line="480" w:lineRule="auto"/>
        <w:ind w:left="0" w:firstLine="720"/>
        <w:jc w:val="both"/>
        <w:rPr>
          <w:rFonts w:ascii="Times New Roman" w:hAnsi="Times New Roman"/>
          <w:bCs/>
          <w:sz w:val="28"/>
          <w:szCs w:val="28"/>
        </w:rPr>
      </w:pPr>
      <w:r>
        <w:rPr>
          <w:rFonts w:ascii="Times New Roman" w:hAnsi="Times New Roman"/>
          <w:b/>
          <w:bCs/>
          <w:sz w:val="28"/>
          <w:szCs w:val="28"/>
        </w:rPr>
        <w:t>E</w:t>
      </w:r>
      <w:r w:rsidR="00B01FBC" w:rsidRPr="00507C9E">
        <w:rPr>
          <w:rFonts w:ascii="Times New Roman" w:hAnsi="Times New Roman"/>
          <w:b/>
          <w:bCs/>
          <w:sz w:val="28"/>
          <w:szCs w:val="28"/>
        </w:rPr>
        <w:t xml:space="preserve">. </w:t>
      </w:r>
      <w:r w:rsidR="008C2826">
        <w:rPr>
          <w:rFonts w:ascii="Times New Roman" w:hAnsi="Times New Roman"/>
          <w:b/>
          <w:bCs/>
          <w:sz w:val="28"/>
          <w:szCs w:val="28"/>
        </w:rPr>
        <w:t>Technical Amendments</w:t>
      </w:r>
    </w:p>
    <w:p w14:paraId="16B41526" w14:textId="6E05B0BE" w:rsidR="00E33DD5" w:rsidRDefault="00C906F2" w:rsidP="001D1AE0">
      <w:pPr>
        <w:pStyle w:val="ListParagraph"/>
        <w:spacing w:line="480" w:lineRule="auto"/>
        <w:ind w:left="0" w:firstLine="720"/>
        <w:jc w:val="both"/>
        <w:rPr>
          <w:rFonts w:ascii="Times New Roman" w:hAnsi="Times New Roman"/>
          <w:bCs/>
          <w:sz w:val="28"/>
          <w:szCs w:val="28"/>
        </w:rPr>
      </w:pPr>
      <w:r>
        <w:rPr>
          <w:rFonts w:ascii="Times New Roman" w:hAnsi="Times New Roman"/>
          <w:bCs/>
          <w:sz w:val="28"/>
          <w:szCs w:val="28"/>
        </w:rPr>
        <w:t>Petitioner proposes the following technical amendments:</w:t>
      </w:r>
    </w:p>
    <w:p w14:paraId="20B5E8E7" w14:textId="76C50BF6" w:rsidR="004B6828" w:rsidRDefault="00C906F2" w:rsidP="004B6828">
      <w:pPr>
        <w:pStyle w:val="ListParagraph"/>
        <w:numPr>
          <w:ilvl w:val="0"/>
          <w:numId w:val="44"/>
        </w:numPr>
        <w:spacing w:line="480" w:lineRule="auto"/>
        <w:jc w:val="both"/>
        <w:rPr>
          <w:rFonts w:ascii="Times New Roman" w:hAnsi="Times New Roman"/>
          <w:bCs/>
          <w:sz w:val="28"/>
          <w:szCs w:val="28"/>
        </w:rPr>
      </w:pPr>
      <w:r w:rsidRPr="004B6828">
        <w:rPr>
          <w:rFonts w:ascii="Times New Roman" w:hAnsi="Times New Roman"/>
          <w:bCs/>
          <w:sz w:val="28"/>
          <w:szCs w:val="28"/>
        </w:rPr>
        <w:t xml:space="preserve">Criminal Rules 26.11(a)(2) and 31.5(a)(3) to change the reference to Rule 6.1(b) </w:t>
      </w:r>
      <w:r w:rsidR="0054044C" w:rsidRPr="004B6828">
        <w:rPr>
          <w:rFonts w:ascii="Times New Roman" w:hAnsi="Times New Roman"/>
          <w:bCs/>
          <w:sz w:val="28"/>
          <w:szCs w:val="28"/>
        </w:rPr>
        <w:t>to Rule 6.1(g)</w:t>
      </w:r>
      <w:r w:rsidR="0054044C">
        <w:rPr>
          <w:rFonts w:ascii="Times New Roman" w:hAnsi="Times New Roman"/>
          <w:bCs/>
          <w:sz w:val="28"/>
          <w:szCs w:val="28"/>
        </w:rPr>
        <w:t xml:space="preserve"> </w:t>
      </w:r>
      <w:r w:rsidRPr="004B6828">
        <w:rPr>
          <w:rFonts w:ascii="Times New Roman" w:hAnsi="Times New Roman"/>
          <w:bCs/>
          <w:sz w:val="28"/>
          <w:szCs w:val="28"/>
        </w:rPr>
        <w:t>relat</w:t>
      </w:r>
      <w:r w:rsidR="0054044C">
        <w:rPr>
          <w:rFonts w:ascii="Times New Roman" w:hAnsi="Times New Roman"/>
          <w:bCs/>
          <w:sz w:val="28"/>
          <w:szCs w:val="28"/>
        </w:rPr>
        <w:t>ing</w:t>
      </w:r>
      <w:r w:rsidRPr="004B6828">
        <w:rPr>
          <w:rFonts w:ascii="Times New Roman" w:hAnsi="Times New Roman"/>
          <w:bCs/>
          <w:sz w:val="28"/>
          <w:szCs w:val="28"/>
        </w:rPr>
        <w:t xml:space="preserve"> to the definition of indigent. </w:t>
      </w:r>
    </w:p>
    <w:p w14:paraId="033D24EB" w14:textId="71CBEF97" w:rsidR="00824BB8" w:rsidRPr="004B6828" w:rsidRDefault="00824BB8" w:rsidP="004B6828">
      <w:pPr>
        <w:pStyle w:val="ListParagraph"/>
        <w:numPr>
          <w:ilvl w:val="0"/>
          <w:numId w:val="44"/>
        </w:numPr>
        <w:spacing w:line="480" w:lineRule="auto"/>
        <w:jc w:val="both"/>
        <w:rPr>
          <w:rFonts w:ascii="Times New Roman" w:hAnsi="Times New Roman"/>
          <w:bCs/>
          <w:sz w:val="28"/>
          <w:szCs w:val="28"/>
        </w:rPr>
      </w:pPr>
      <w:r>
        <w:rPr>
          <w:rFonts w:ascii="Times New Roman" w:hAnsi="Times New Roman"/>
          <w:bCs/>
          <w:sz w:val="28"/>
          <w:szCs w:val="28"/>
        </w:rPr>
        <w:t xml:space="preserve">The second paragraph of the comment to Criminal Rule 35.1 to change “33.1” to “35.1” to reflect the renumbering of Criminal Rule 33 to 35 </w:t>
      </w:r>
      <w:r w:rsidR="0054044C">
        <w:rPr>
          <w:rFonts w:ascii="Times New Roman" w:hAnsi="Times New Roman"/>
          <w:bCs/>
          <w:sz w:val="28"/>
          <w:szCs w:val="28"/>
        </w:rPr>
        <w:t>in</w:t>
      </w:r>
      <w:r>
        <w:rPr>
          <w:rFonts w:ascii="Times New Roman" w:hAnsi="Times New Roman"/>
          <w:bCs/>
          <w:sz w:val="28"/>
          <w:szCs w:val="28"/>
        </w:rPr>
        <w:t xml:space="preserve"> Rule Petition </w:t>
      </w:r>
      <w:hyperlink r:id="rId16" w:history="1">
        <w:r w:rsidRPr="00B739F6">
          <w:rPr>
            <w:rStyle w:val="Hyperlink"/>
            <w:rFonts w:ascii="Times New Roman" w:hAnsi="Times New Roman"/>
            <w:bCs/>
            <w:sz w:val="28"/>
            <w:szCs w:val="28"/>
          </w:rPr>
          <w:t>R-19-0012</w:t>
        </w:r>
      </w:hyperlink>
      <w:r>
        <w:rPr>
          <w:rFonts w:ascii="Times New Roman" w:hAnsi="Times New Roman"/>
          <w:bCs/>
          <w:sz w:val="28"/>
          <w:szCs w:val="28"/>
        </w:rPr>
        <w:t xml:space="preserve">. </w:t>
      </w:r>
    </w:p>
    <w:p w14:paraId="219AC75D" w14:textId="188FA4C4" w:rsidR="004B6828" w:rsidRPr="004B6828" w:rsidRDefault="0034477F" w:rsidP="004B6828">
      <w:pPr>
        <w:pStyle w:val="ListParagraph"/>
        <w:numPr>
          <w:ilvl w:val="0"/>
          <w:numId w:val="44"/>
        </w:numPr>
        <w:spacing w:line="480" w:lineRule="auto"/>
        <w:jc w:val="both"/>
        <w:rPr>
          <w:rFonts w:ascii="Times New Roman" w:hAnsi="Times New Roman"/>
          <w:bCs/>
          <w:sz w:val="28"/>
          <w:szCs w:val="28"/>
        </w:rPr>
      </w:pPr>
      <w:r w:rsidRPr="004B6828">
        <w:rPr>
          <w:rFonts w:ascii="Times New Roman" w:hAnsi="Times New Roman"/>
          <w:bCs/>
          <w:sz w:val="28"/>
          <w:szCs w:val="28"/>
        </w:rPr>
        <w:t>Rule 41, Form 7</w:t>
      </w:r>
      <w:r w:rsidR="001D511D">
        <w:rPr>
          <w:rFonts w:ascii="Times New Roman" w:hAnsi="Times New Roman"/>
          <w:bCs/>
          <w:sz w:val="28"/>
          <w:szCs w:val="28"/>
        </w:rPr>
        <w:t xml:space="preserve"> (“appearance bond”)</w:t>
      </w:r>
      <w:r w:rsidRPr="004B6828">
        <w:rPr>
          <w:rFonts w:ascii="Times New Roman" w:hAnsi="Times New Roman"/>
          <w:bCs/>
          <w:sz w:val="28"/>
          <w:szCs w:val="28"/>
        </w:rPr>
        <w:t xml:space="preserve"> to change “Judicial Officer, Deputy Clerk or Notary Public” </w:t>
      </w:r>
      <w:r w:rsidR="001D511D">
        <w:rPr>
          <w:rFonts w:ascii="Times New Roman" w:hAnsi="Times New Roman"/>
          <w:bCs/>
          <w:sz w:val="28"/>
          <w:szCs w:val="28"/>
        </w:rPr>
        <w:t xml:space="preserve">in the signature block </w:t>
      </w:r>
      <w:r w:rsidRPr="004B6828">
        <w:rPr>
          <w:rFonts w:ascii="Times New Roman" w:hAnsi="Times New Roman"/>
          <w:bCs/>
          <w:sz w:val="28"/>
          <w:szCs w:val="28"/>
        </w:rPr>
        <w:t xml:space="preserve">to “Notarial Officer” as provided by </w:t>
      </w:r>
      <w:r w:rsidR="004B6828" w:rsidRPr="004B6828">
        <w:rPr>
          <w:rStyle w:val="normaltextrun"/>
          <w:rFonts w:ascii="Times New Roman" w:hAnsi="Times New Roman"/>
          <w:bCs/>
          <w:sz w:val="28"/>
          <w:szCs w:val="28"/>
        </w:rPr>
        <w:t>the Revised Uniform Law</w:t>
      </w:r>
      <w:r w:rsidR="004B6828">
        <w:rPr>
          <w:rStyle w:val="normaltextrun"/>
          <w:rFonts w:ascii="Times New Roman" w:hAnsi="Times New Roman"/>
          <w:bCs/>
          <w:sz w:val="28"/>
          <w:szCs w:val="28"/>
        </w:rPr>
        <w:t xml:space="preserve"> on </w:t>
      </w:r>
      <w:r w:rsidR="004B6828" w:rsidRPr="00306652">
        <w:rPr>
          <w:rStyle w:val="normaltextrun"/>
          <w:rFonts w:ascii="Times New Roman" w:hAnsi="Times New Roman"/>
          <w:bCs/>
          <w:sz w:val="28"/>
          <w:szCs w:val="28"/>
        </w:rPr>
        <w:t>Notarial Acts (Laws 2021, Ch. 66)</w:t>
      </w:r>
      <w:r w:rsidR="004B6828" w:rsidRPr="00306652">
        <w:rPr>
          <w:rStyle w:val="eop"/>
          <w:rFonts w:ascii="Times New Roman" w:hAnsi="Times New Roman"/>
          <w:sz w:val="28"/>
          <w:szCs w:val="28"/>
        </w:rPr>
        <w:t xml:space="preserve">, which </w:t>
      </w:r>
      <w:r w:rsidR="004B6828" w:rsidRPr="00306652">
        <w:rPr>
          <w:rStyle w:val="normaltextrun"/>
          <w:rFonts w:ascii="Times New Roman" w:hAnsi="Times New Roman"/>
          <w:sz w:val="28"/>
          <w:szCs w:val="28"/>
        </w:rPr>
        <w:t xml:space="preserve">allows a “notarial officer” to perform </w:t>
      </w:r>
      <w:r w:rsidR="004B6828" w:rsidRPr="00306652">
        <w:rPr>
          <w:rStyle w:val="normaltextrun"/>
          <w:rFonts w:ascii="Times New Roman" w:hAnsi="Times New Roman"/>
          <w:sz w:val="28"/>
          <w:szCs w:val="28"/>
        </w:rPr>
        <w:lastRenderedPageBreak/>
        <w:t>notarial acts, including notarizing documents. Under A.R.S. § 41-</w:t>
      </w:r>
      <w:r w:rsidR="00306652" w:rsidRPr="00306652">
        <w:rPr>
          <w:rStyle w:val="normaltextrun"/>
          <w:rFonts w:ascii="Times New Roman" w:hAnsi="Times New Roman"/>
          <w:sz w:val="28"/>
          <w:szCs w:val="28"/>
        </w:rPr>
        <w:t xml:space="preserve">251(7), a notarial officer is a </w:t>
      </w:r>
      <w:r w:rsidR="009B3567">
        <w:rPr>
          <w:rFonts w:ascii="Times New Roman" w:hAnsi="Times New Roman"/>
          <w:color w:val="333333"/>
          <w:sz w:val="28"/>
          <w:szCs w:val="28"/>
          <w:shd w:val="clear" w:color="auto" w:fill="FFFFFF"/>
        </w:rPr>
        <w:t>“</w:t>
      </w:r>
      <w:r w:rsidR="00306652" w:rsidRPr="00306652">
        <w:rPr>
          <w:rFonts w:ascii="Times New Roman" w:hAnsi="Times New Roman"/>
          <w:color w:val="333333"/>
          <w:sz w:val="28"/>
          <w:szCs w:val="28"/>
          <w:shd w:val="clear" w:color="auto" w:fill="FFFFFF"/>
        </w:rPr>
        <w:t xml:space="preserve">notary public or other individual who is authorized to perform a notarial act.” Under A.R.S. § 41-258(A), </w:t>
      </w:r>
      <w:r w:rsidR="004B6828" w:rsidRPr="00306652">
        <w:rPr>
          <w:rStyle w:val="normaltextrun"/>
          <w:rFonts w:ascii="Times New Roman" w:hAnsi="Times New Roman"/>
          <w:sz w:val="28"/>
          <w:szCs w:val="28"/>
        </w:rPr>
        <w:t xml:space="preserve">a notary public, a judge, </w:t>
      </w:r>
      <w:proofErr w:type="gramStart"/>
      <w:r w:rsidR="004B6828" w:rsidRPr="00306652">
        <w:rPr>
          <w:rStyle w:val="normaltextrun"/>
          <w:rFonts w:ascii="Times New Roman" w:hAnsi="Times New Roman"/>
          <w:sz w:val="28"/>
          <w:szCs w:val="28"/>
        </w:rPr>
        <w:t>clerk</w:t>
      </w:r>
      <w:proofErr w:type="gramEnd"/>
      <w:r w:rsidR="004B6828" w:rsidRPr="00306652">
        <w:rPr>
          <w:rStyle w:val="normaltextrun"/>
          <w:rFonts w:ascii="Times New Roman" w:hAnsi="Times New Roman"/>
          <w:sz w:val="28"/>
          <w:szCs w:val="28"/>
        </w:rPr>
        <w:t xml:space="preserve"> or deputy clerk of a court of record, an individual who is licensed to practice</w:t>
      </w:r>
      <w:r w:rsidR="004B6828" w:rsidRPr="004B6828">
        <w:rPr>
          <w:rStyle w:val="normaltextrun"/>
          <w:rFonts w:ascii="Times New Roman" w:hAnsi="Times New Roman"/>
          <w:sz w:val="28"/>
          <w:szCs w:val="28"/>
        </w:rPr>
        <w:t xml:space="preserve"> law in this state, and any other individual who is authorized to perform the specific act under Arizona law</w:t>
      </w:r>
      <w:r w:rsidR="00306652">
        <w:rPr>
          <w:rStyle w:val="normaltextrun"/>
          <w:rFonts w:ascii="Times New Roman" w:hAnsi="Times New Roman"/>
          <w:sz w:val="28"/>
          <w:szCs w:val="28"/>
        </w:rPr>
        <w:t xml:space="preserve"> is authorized to perform a notarial act</w:t>
      </w:r>
      <w:r w:rsidR="004B6828" w:rsidRPr="004B6828">
        <w:rPr>
          <w:rStyle w:val="normaltextrun"/>
          <w:rFonts w:ascii="Times New Roman" w:hAnsi="Times New Roman"/>
          <w:sz w:val="28"/>
          <w:szCs w:val="28"/>
        </w:rPr>
        <w:t>.</w:t>
      </w:r>
      <w:r w:rsidR="004B6828">
        <w:rPr>
          <w:rStyle w:val="normaltextrun"/>
          <w:rFonts w:ascii="Times New Roman" w:hAnsi="Times New Roman"/>
          <w:sz w:val="28"/>
          <w:szCs w:val="28"/>
        </w:rPr>
        <w:t xml:space="preserve"> This proposed changed is consistent with </w:t>
      </w:r>
      <w:r w:rsidR="00306652">
        <w:rPr>
          <w:rStyle w:val="normaltextrun"/>
          <w:rFonts w:ascii="Times New Roman" w:hAnsi="Times New Roman"/>
          <w:sz w:val="28"/>
          <w:szCs w:val="28"/>
        </w:rPr>
        <w:t xml:space="preserve">similar </w:t>
      </w:r>
      <w:r w:rsidR="004B6828">
        <w:rPr>
          <w:rStyle w:val="normaltextrun"/>
          <w:rFonts w:ascii="Times New Roman" w:hAnsi="Times New Roman"/>
          <w:sz w:val="28"/>
          <w:szCs w:val="28"/>
        </w:rPr>
        <w:t xml:space="preserve">rule changes made in Rule Petition </w:t>
      </w:r>
      <w:hyperlink r:id="rId17" w:history="1">
        <w:r w:rsidR="004B6828" w:rsidRPr="00476D29">
          <w:rPr>
            <w:rStyle w:val="Hyperlink"/>
            <w:rFonts w:ascii="Times New Roman" w:hAnsi="Times New Roman"/>
            <w:sz w:val="28"/>
            <w:szCs w:val="28"/>
          </w:rPr>
          <w:t>R-22-0033</w:t>
        </w:r>
      </w:hyperlink>
      <w:r w:rsidR="004B6828">
        <w:rPr>
          <w:rStyle w:val="normaltextrun"/>
          <w:rFonts w:ascii="Times New Roman" w:hAnsi="Times New Roman"/>
          <w:sz w:val="28"/>
          <w:szCs w:val="28"/>
        </w:rPr>
        <w:t>.</w:t>
      </w:r>
      <w:r w:rsidR="004B6828" w:rsidRPr="004B6828">
        <w:rPr>
          <w:rStyle w:val="normaltextrun"/>
          <w:sz w:val="28"/>
          <w:szCs w:val="28"/>
        </w:rPr>
        <w:t> </w:t>
      </w:r>
      <w:r w:rsidR="004B6828" w:rsidRPr="004B6828">
        <w:rPr>
          <w:rStyle w:val="eop"/>
          <w:sz w:val="28"/>
          <w:szCs w:val="28"/>
        </w:rPr>
        <w:t> </w:t>
      </w:r>
    </w:p>
    <w:p w14:paraId="0E3AAB3D" w14:textId="40C05B4B" w:rsidR="00C906F2" w:rsidRDefault="001D511D" w:rsidP="00C906F2">
      <w:pPr>
        <w:pStyle w:val="ListParagraph"/>
        <w:numPr>
          <w:ilvl w:val="0"/>
          <w:numId w:val="44"/>
        </w:numPr>
        <w:spacing w:line="480" w:lineRule="auto"/>
        <w:jc w:val="both"/>
        <w:rPr>
          <w:rFonts w:ascii="Times New Roman" w:hAnsi="Times New Roman"/>
          <w:bCs/>
          <w:sz w:val="28"/>
          <w:szCs w:val="28"/>
        </w:rPr>
      </w:pPr>
      <w:r>
        <w:rPr>
          <w:rFonts w:ascii="Times New Roman" w:hAnsi="Times New Roman"/>
          <w:bCs/>
          <w:sz w:val="28"/>
          <w:szCs w:val="28"/>
        </w:rPr>
        <w:t>Rule 41, Form 31(a) (“application to set aside a conviction”) to change “13-905(J)” in the caption to</w:t>
      </w:r>
      <w:r w:rsidR="001C1459">
        <w:rPr>
          <w:rFonts w:ascii="Times New Roman" w:hAnsi="Times New Roman"/>
          <w:bCs/>
          <w:sz w:val="28"/>
          <w:szCs w:val="28"/>
        </w:rPr>
        <w:t xml:space="preserve"> accurately reflect</w:t>
      </w:r>
      <w:r>
        <w:rPr>
          <w:rFonts w:ascii="Times New Roman" w:hAnsi="Times New Roman"/>
          <w:bCs/>
          <w:sz w:val="28"/>
          <w:szCs w:val="28"/>
        </w:rPr>
        <w:t xml:space="preserve"> “13-905(</w:t>
      </w:r>
      <w:r w:rsidR="001C1459">
        <w:rPr>
          <w:rFonts w:ascii="Times New Roman" w:hAnsi="Times New Roman"/>
          <w:bCs/>
          <w:sz w:val="28"/>
          <w:szCs w:val="28"/>
        </w:rPr>
        <w:t>O).”</w:t>
      </w:r>
    </w:p>
    <w:p w14:paraId="423C408D" w14:textId="16237D97" w:rsidR="001C1459" w:rsidRDefault="001C1459" w:rsidP="00C906F2">
      <w:pPr>
        <w:pStyle w:val="ListParagraph"/>
        <w:numPr>
          <w:ilvl w:val="0"/>
          <w:numId w:val="44"/>
        </w:numPr>
        <w:spacing w:line="480" w:lineRule="auto"/>
        <w:jc w:val="both"/>
        <w:rPr>
          <w:rFonts w:ascii="Times New Roman" w:hAnsi="Times New Roman"/>
          <w:bCs/>
          <w:sz w:val="28"/>
          <w:szCs w:val="28"/>
        </w:rPr>
      </w:pPr>
      <w:r>
        <w:rPr>
          <w:rFonts w:ascii="Times New Roman" w:hAnsi="Times New Roman"/>
          <w:bCs/>
          <w:sz w:val="28"/>
          <w:szCs w:val="28"/>
        </w:rPr>
        <w:t>Rule 41, Form 31(b) (“order regarding application to set aside conviction and restoration of firearm rights”) to remove subsection “M” from number 1 of the certificate of second chance, since the exclusions contemplated</w:t>
      </w:r>
      <w:r w:rsidR="00DD5DB7">
        <w:rPr>
          <w:rFonts w:ascii="Times New Roman" w:hAnsi="Times New Roman"/>
          <w:bCs/>
          <w:sz w:val="28"/>
          <w:szCs w:val="28"/>
        </w:rPr>
        <w:t xml:space="preserve"> under this provision</w:t>
      </w:r>
      <w:r>
        <w:rPr>
          <w:rFonts w:ascii="Times New Roman" w:hAnsi="Times New Roman"/>
          <w:bCs/>
          <w:sz w:val="28"/>
          <w:szCs w:val="28"/>
        </w:rPr>
        <w:t xml:space="preserve"> are </w:t>
      </w:r>
      <w:r w:rsidR="00E6066F">
        <w:rPr>
          <w:rFonts w:ascii="Times New Roman" w:hAnsi="Times New Roman"/>
          <w:bCs/>
          <w:sz w:val="28"/>
          <w:szCs w:val="28"/>
        </w:rPr>
        <w:t>the exclusions</w:t>
      </w:r>
      <w:r>
        <w:rPr>
          <w:rFonts w:ascii="Times New Roman" w:hAnsi="Times New Roman"/>
          <w:bCs/>
          <w:sz w:val="28"/>
          <w:szCs w:val="28"/>
        </w:rPr>
        <w:t xml:space="preserve"> provided by A.R.S. § 13-905 generally, and not those listed in A.R.S. § 13-905(M) specifically.</w:t>
      </w:r>
    </w:p>
    <w:bookmarkEnd w:id="0"/>
    <w:bookmarkEnd w:id="1"/>
    <w:bookmarkEnd w:id="2"/>
    <w:p w14:paraId="34546561" w14:textId="68098419" w:rsidR="00541FC3" w:rsidRPr="001463DB" w:rsidRDefault="00AC404F" w:rsidP="00AC3737">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002558">
        <w:rPr>
          <w:rFonts w:ascii="Times New Roman" w:hAnsi="Times New Roman"/>
          <w:b/>
          <w:sz w:val="28"/>
          <w:szCs w:val="28"/>
        </w:rPr>
        <w:t>I</w:t>
      </w:r>
      <w:r w:rsidRPr="001463DB">
        <w:rPr>
          <w:rFonts w:ascii="Times New Roman" w:hAnsi="Times New Roman"/>
          <w:b/>
          <w:sz w:val="28"/>
          <w:szCs w:val="28"/>
        </w:rPr>
        <w:t>.</w:t>
      </w:r>
      <w:r w:rsidR="00AC3737" w:rsidRPr="001463DB">
        <w:rPr>
          <w:rFonts w:ascii="Times New Roman" w:hAnsi="Times New Roman"/>
          <w:b/>
          <w:sz w:val="28"/>
          <w:szCs w:val="28"/>
        </w:rPr>
        <w:t xml:space="preserve">  </w:t>
      </w:r>
      <w:r w:rsidRPr="001463DB">
        <w:rPr>
          <w:rFonts w:ascii="Times New Roman" w:hAnsi="Times New Roman"/>
          <w:b/>
          <w:sz w:val="28"/>
          <w:szCs w:val="28"/>
        </w:rPr>
        <w:t>Preliminary Comments.</w:t>
      </w:r>
    </w:p>
    <w:p w14:paraId="24C212BB" w14:textId="77777777" w:rsidR="00AC404F" w:rsidRPr="001463DB" w:rsidRDefault="00AC404F"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p>
    <w:p w14:paraId="44555744" w14:textId="694A046D"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lastRenderedPageBreak/>
        <w:t>III.</w:t>
      </w:r>
      <w:r w:rsidR="00AC3737" w:rsidRPr="001463DB">
        <w:rPr>
          <w:rFonts w:ascii="Times New Roman" w:hAnsi="Times New Roman"/>
          <w:b/>
          <w:sz w:val="28"/>
          <w:szCs w:val="28"/>
        </w:rPr>
        <w:t xml:space="preserve">  </w:t>
      </w:r>
      <w:r w:rsidRPr="001463DB">
        <w:rPr>
          <w:rFonts w:ascii="Times New Roman" w:hAnsi="Times New Roman"/>
          <w:b/>
          <w:sz w:val="28"/>
          <w:szCs w:val="28"/>
        </w:rPr>
        <w:t xml:space="preserve">Request for </w:t>
      </w:r>
      <w:r w:rsidR="00F1591A">
        <w:rPr>
          <w:rFonts w:ascii="Times New Roman" w:hAnsi="Times New Roman"/>
          <w:b/>
          <w:sz w:val="28"/>
          <w:szCs w:val="28"/>
        </w:rPr>
        <w:t xml:space="preserve">Expedited Consideration and </w:t>
      </w:r>
      <w:r w:rsidRPr="001463DB">
        <w:rPr>
          <w:rFonts w:ascii="Times New Roman" w:hAnsi="Times New Roman"/>
          <w:b/>
          <w:sz w:val="28"/>
          <w:szCs w:val="28"/>
        </w:rPr>
        <w:t>Emergency Adoption.</w:t>
      </w:r>
    </w:p>
    <w:p w14:paraId="4C06DF6E" w14:textId="0068E0D8" w:rsidR="00897BE8" w:rsidRPr="001463DB" w:rsidRDefault="004919F1" w:rsidP="00897BE8">
      <w:pPr>
        <w:spacing w:line="480" w:lineRule="auto"/>
        <w:ind w:firstLine="720"/>
        <w:jc w:val="both"/>
        <w:rPr>
          <w:rFonts w:ascii="Times New Roman" w:hAnsi="Times New Roman"/>
          <w:sz w:val="28"/>
          <w:szCs w:val="28"/>
        </w:rPr>
      </w:pPr>
      <w:r>
        <w:rPr>
          <w:rFonts w:ascii="Times New Roman" w:hAnsi="Times New Roman"/>
          <w:sz w:val="28"/>
          <w:szCs w:val="28"/>
        </w:rPr>
        <w:t>The legislation identified in this petition is</w:t>
      </w:r>
      <w:r w:rsidR="00A9207B">
        <w:rPr>
          <w:rFonts w:ascii="Times New Roman" w:hAnsi="Times New Roman"/>
          <w:sz w:val="28"/>
          <w:szCs w:val="28"/>
        </w:rPr>
        <w:t xml:space="preserve"> expected to become effective on </w:t>
      </w:r>
      <w:r>
        <w:rPr>
          <w:rFonts w:ascii="Times New Roman" w:hAnsi="Times New Roman"/>
          <w:sz w:val="28"/>
          <w:szCs w:val="28"/>
        </w:rPr>
        <w:t>September 14, 2024</w:t>
      </w:r>
      <w:r w:rsidR="008616AF">
        <w:rPr>
          <w:rFonts w:ascii="Times New Roman" w:hAnsi="Times New Roman"/>
          <w:sz w:val="28"/>
          <w:szCs w:val="28"/>
        </w:rPr>
        <w:t xml:space="preserve">. </w:t>
      </w:r>
      <w:r w:rsidR="00582179"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8830A7">
        <w:rPr>
          <w:rFonts w:ascii="Times New Roman" w:hAnsi="Times New Roman"/>
          <w:sz w:val="28"/>
          <w:szCs w:val="28"/>
        </w:rPr>
        <w:t>Petitioner respectfully requests that this Court expedite its consideration of this petition for inclusion on the August 202</w:t>
      </w:r>
      <w:r w:rsidR="00422123">
        <w:rPr>
          <w:rFonts w:ascii="Times New Roman" w:hAnsi="Times New Roman"/>
          <w:sz w:val="28"/>
          <w:szCs w:val="28"/>
        </w:rPr>
        <w:t>4</w:t>
      </w:r>
      <w:r w:rsidR="008830A7">
        <w:rPr>
          <w:rFonts w:ascii="Times New Roman" w:hAnsi="Times New Roman"/>
          <w:sz w:val="28"/>
          <w:szCs w:val="28"/>
        </w:rPr>
        <w:t xml:space="preserve"> Rules Agenda</w:t>
      </w:r>
      <w:r w:rsidR="00B23466">
        <w:rPr>
          <w:rFonts w:ascii="Times New Roman" w:hAnsi="Times New Roman"/>
          <w:sz w:val="28"/>
          <w:szCs w:val="28"/>
        </w:rPr>
        <w:t>;</w:t>
      </w:r>
      <w:r w:rsidR="008830A7">
        <w:rPr>
          <w:rFonts w:ascii="Times New Roman" w:hAnsi="Times New Roman"/>
          <w:sz w:val="28"/>
          <w:szCs w:val="28"/>
        </w:rPr>
        <w:t xml:space="preserve"> consider adoption</w:t>
      </w:r>
      <w:r w:rsidR="00951636">
        <w:rPr>
          <w:rFonts w:ascii="Times New Roman" w:hAnsi="Times New Roman"/>
          <w:sz w:val="28"/>
          <w:szCs w:val="28"/>
        </w:rPr>
        <w:t xml:space="preserve"> of the proposed amendments as set forth </w:t>
      </w:r>
      <w:r w:rsidR="002A5BEE">
        <w:rPr>
          <w:rFonts w:ascii="Times New Roman" w:hAnsi="Times New Roman"/>
          <w:sz w:val="28"/>
          <w:szCs w:val="28"/>
        </w:rPr>
        <w:t>in the Appendix</w:t>
      </w:r>
      <w:r w:rsidR="008830A7">
        <w:rPr>
          <w:rFonts w:ascii="Times New Roman" w:hAnsi="Times New Roman"/>
          <w:sz w:val="28"/>
          <w:szCs w:val="28"/>
        </w:rPr>
        <w:t xml:space="preserve"> on an emergency basis at that Agenda</w:t>
      </w:r>
      <w:r w:rsidR="00407226">
        <w:rPr>
          <w:rFonts w:ascii="Times New Roman" w:hAnsi="Times New Roman"/>
          <w:sz w:val="28"/>
          <w:szCs w:val="28"/>
        </w:rPr>
        <w:t xml:space="preserve"> with </w:t>
      </w:r>
      <w:r w:rsidR="00422123">
        <w:rPr>
          <w:rFonts w:ascii="Times New Roman" w:hAnsi="Times New Roman"/>
          <w:sz w:val="28"/>
          <w:szCs w:val="28"/>
        </w:rPr>
        <w:t xml:space="preserve">an </w:t>
      </w:r>
      <w:r w:rsidR="00897BE8">
        <w:rPr>
          <w:rFonts w:ascii="Times New Roman" w:hAnsi="Times New Roman"/>
          <w:sz w:val="28"/>
          <w:szCs w:val="28"/>
        </w:rPr>
        <w:t>immediate effective date for</w:t>
      </w:r>
      <w:r w:rsidR="00897BE8">
        <w:rPr>
          <w:rStyle w:val="normaltextrun"/>
          <w:rFonts w:ascii="Times New Roman" w:hAnsi="Times New Roman"/>
          <w:sz w:val="28"/>
          <w:szCs w:val="28"/>
          <w:shd w:val="clear" w:color="auto" w:fill="FFFFFF"/>
        </w:rPr>
        <w:t xml:space="preserve"> </w:t>
      </w:r>
      <w:r w:rsidR="00897BE8">
        <w:rPr>
          <w:rFonts w:ascii="Times New Roman" w:hAnsi="Times New Roman"/>
          <w:sz w:val="28"/>
          <w:szCs w:val="28"/>
        </w:rPr>
        <w:t>Criminal</w:t>
      </w:r>
      <w:r w:rsidR="00897BE8">
        <w:rPr>
          <w:rStyle w:val="normaltextrun"/>
          <w:rFonts w:ascii="Times New Roman" w:hAnsi="Times New Roman"/>
          <w:sz w:val="28"/>
          <w:szCs w:val="28"/>
          <w:shd w:val="clear" w:color="auto" w:fill="FFFFFF"/>
        </w:rPr>
        <w:t xml:space="preserve"> Rules 26.11</w:t>
      </w:r>
      <w:r w:rsidR="002179E4">
        <w:rPr>
          <w:rStyle w:val="normaltextrun"/>
          <w:rFonts w:ascii="Times New Roman" w:hAnsi="Times New Roman"/>
          <w:sz w:val="28"/>
          <w:szCs w:val="28"/>
          <w:shd w:val="clear" w:color="auto" w:fill="FFFFFF"/>
        </w:rPr>
        <w:t>(a)</w:t>
      </w:r>
      <w:r w:rsidR="00897BE8">
        <w:rPr>
          <w:rStyle w:val="normaltextrun"/>
          <w:rFonts w:ascii="Times New Roman" w:hAnsi="Times New Roman"/>
          <w:sz w:val="28"/>
          <w:szCs w:val="28"/>
          <w:shd w:val="clear" w:color="auto" w:fill="FFFFFF"/>
        </w:rPr>
        <w:t>, 26.13, 31.5</w:t>
      </w:r>
      <w:r w:rsidR="006F5D1B">
        <w:rPr>
          <w:rStyle w:val="normaltextrun"/>
          <w:rFonts w:ascii="Times New Roman" w:hAnsi="Times New Roman"/>
          <w:sz w:val="28"/>
          <w:szCs w:val="28"/>
          <w:shd w:val="clear" w:color="auto" w:fill="FFFFFF"/>
        </w:rPr>
        <w:t>(a)</w:t>
      </w:r>
      <w:r w:rsidR="00897BE8">
        <w:rPr>
          <w:rStyle w:val="normaltextrun"/>
          <w:rFonts w:ascii="Times New Roman" w:hAnsi="Times New Roman"/>
          <w:sz w:val="28"/>
          <w:szCs w:val="28"/>
          <w:shd w:val="clear" w:color="auto" w:fill="FFFFFF"/>
        </w:rPr>
        <w:t>, 35.1, and 41, Forms 7, 31(a), and 31(b)</w:t>
      </w:r>
      <w:r w:rsidR="006F5D1B">
        <w:rPr>
          <w:rStyle w:val="normaltextrun"/>
          <w:rFonts w:ascii="Times New Roman" w:hAnsi="Times New Roman"/>
          <w:sz w:val="28"/>
          <w:szCs w:val="28"/>
          <w:shd w:val="clear" w:color="auto" w:fill="FFFFFF"/>
        </w:rPr>
        <w:t>,</w:t>
      </w:r>
      <w:r w:rsidR="00897BE8">
        <w:rPr>
          <w:rStyle w:val="normaltextrun"/>
          <w:rFonts w:ascii="Times New Roman" w:hAnsi="Times New Roman"/>
          <w:sz w:val="28"/>
          <w:szCs w:val="28"/>
          <w:shd w:val="clear" w:color="auto" w:fill="FFFFFF"/>
        </w:rPr>
        <w:t xml:space="preserve"> and a September 14, 2024 effective date for the amendments to </w:t>
      </w:r>
      <w:r w:rsidR="0054044C">
        <w:rPr>
          <w:rStyle w:val="normaltextrun"/>
          <w:rFonts w:ascii="Times New Roman" w:hAnsi="Times New Roman"/>
          <w:sz w:val="28"/>
          <w:szCs w:val="28"/>
          <w:shd w:val="clear" w:color="auto" w:fill="FFFFFF"/>
        </w:rPr>
        <w:t>Supreme Court Rule 123(e)(10), Civil Rule 47</w:t>
      </w:r>
      <w:r w:rsidR="006F5D1B">
        <w:rPr>
          <w:rStyle w:val="normaltextrun"/>
          <w:rFonts w:ascii="Times New Roman" w:hAnsi="Times New Roman"/>
          <w:sz w:val="28"/>
          <w:szCs w:val="28"/>
          <w:shd w:val="clear" w:color="auto" w:fill="FFFFFF"/>
        </w:rPr>
        <w:t>(b)</w:t>
      </w:r>
      <w:r w:rsidR="0054044C">
        <w:rPr>
          <w:rStyle w:val="normaltextrun"/>
          <w:rFonts w:ascii="Times New Roman" w:hAnsi="Times New Roman"/>
          <w:sz w:val="28"/>
          <w:szCs w:val="28"/>
          <w:shd w:val="clear" w:color="auto" w:fill="FFFFFF"/>
        </w:rPr>
        <w:t xml:space="preserve">, and </w:t>
      </w:r>
      <w:r w:rsidR="00897BE8" w:rsidRPr="00DD5DB7">
        <w:rPr>
          <w:rStyle w:val="normaltextrun"/>
          <w:rFonts w:ascii="Times New Roman" w:hAnsi="Times New Roman"/>
          <w:sz w:val="28"/>
          <w:szCs w:val="28"/>
          <w:shd w:val="clear" w:color="auto" w:fill="FFFFFF"/>
        </w:rPr>
        <w:t>Criminal Rules 18.3</w:t>
      </w:r>
      <w:r w:rsidR="00E96033">
        <w:rPr>
          <w:rStyle w:val="normaltextrun"/>
          <w:rFonts w:ascii="Times New Roman" w:hAnsi="Times New Roman"/>
          <w:sz w:val="28"/>
          <w:szCs w:val="28"/>
          <w:shd w:val="clear" w:color="auto" w:fill="FFFFFF"/>
        </w:rPr>
        <w:t>(b)</w:t>
      </w:r>
      <w:r w:rsidR="00897BE8" w:rsidRPr="00DD5DB7">
        <w:rPr>
          <w:rStyle w:val="normaltextrun"/>
          <w:rFonts w:ascii="Times New Roman" w:hAnsi="Times New Roman"/>
          <w:sz w:val="28"/>
          <w:szCs w:val="28"/>
          <w:shd w:val="clear" w:color="auto" w:fill="FFFFFF"/>
        </w:rPr>
        <w:t>, 29.1</w:t>
      </w:r>
      <w:r w:rsidR="00E96033">
        <w:rPr>
          <w:rStyle w:val="normaltextrun"/>
          <w:rFonts w:ascii="Times New Roman" w:hAnsi="Times New Roman"/>
          <w:sz w:val="28"/>
          <w:szCs w:val="28"/>
          <w:shd w:val="clear" w:color="auto" w:fill="FFFFFF"/>
        </w:rPr>
        <w:t>(b)</w:t>
      </w:r>
      <w:r w:rsidR="00897BE8" w:rsidRPr="00DD5DB7">
        <w:rPr>
          <w:rStyle w:val="normaltextrun"/>
          <w:rFonts w:ascii="Times New Roman" w:hAnsi="Times New Roman"/>
          <w:sz w:val="28"/>
          <w:szCs w:val="28"/>
          <w:shd w:val="clear" w:color="auto" w:fill="FFFFFF"/>
        </w:rPr>
        <w:t>, 36.1</w:t>
      </w:r>
      <w:r w:rsidR="00E96033">
        <w:rPr>
          <w:rStyle w:val="normaltextrun"/>
          <w:rFonts w:ascii="Times New Roman" w:hAnsi="Times New Roman"/>
          <w:sz w:val="28"/>
          <w:szCs w:val="28"/>
          <w:shd w:val="clear" w:color="auto" w:fill="FFFFFF"/>
        </w:rPr>
        <w:t>(b) and (f)</w:t>
      </w:r>
      <w:r w:rsidR="00897BE8" w:rsidRPr="00DD5DB7">
        <w:rPr>
          <w:rStyle w:val="normaltextrun"/>
          <w:rFonts w:ascii="Times New Roman" w:hAnsi="Times New Roman"/>
          <w:sz w:val="28"/>
          <w:szCs w:val="28"/>
          <w:shd w:val="clear" w:color="auto" w:fill="FFFFFF"/>
        </w:rPr>
        <w:t>, and 41</w:t>
      </w:r>
      <w:r w:rsidR="00897BE8">
        <w:rPr>
          <w:rStyle w:val="normaltextrun"/>
          <w:rFonts w:ascii="Times New Roman" w:hAnsi="Times New Roman"/>
          <w:sz w:val="28"/>
          <w:szCs w:val="28"/>
          <w:shd w:val="clear" w:color="auto" w:fill="FFFFFF"/>
        </w:rPr>
        <w:t>, Forms</w:t>
      </w:r>
      <w:r w:rsidR="0054044C">
        <w:rPr>
          <w:rStyle w:val="normaltextrun"/>
          <w:rFonts w:ascii="Times New Roman" w:hAnsi="Times New Roman"/>
          <w:sz w:val="28"/>
          <w:szCs w:val="28"/>
          <w:shd w:val="clear" w:color="auto" w:fill="FFFFFF"/>
        </w:rPr>
        <w:t xml:space="preserve"> 6,</w:t>
      </w:r>
      <w:r w:rsidR="00897BE8">
        <w:rPr>
          <w:rStyle w:val="normaltextrun"/>
          <w:rFonts w:ascii="Times New Roman" w:hAnsi="Times New Roman"/>
          <w:sz w:val="28"/>
          <w:szCs w:val="28"/>
          <w:shd w:val="clear" w:color="auto" w:fill="FFFFFF"/>
        </w:rPr>
        <w:t xml:space="preserve"> 21</w:t>
      </w:r>
      <w:r w:rsidR="00E96033">
        <w:rPr>
          <w:rStyle w:val="normaltextrun"/>
          <w:rFonts w:ascii="Times New Roman" w:hAnsi="Times New Roman"/>
          <w:sz w:val="28"/>
          <w:szCs w:val="28"/>
          <w:shd w:val="clear" w:color="auto" w:fill="FFFFFF"/>
        </w:rPr>
        <w:t>,</w:t>
      </w:r>
      <w:r w:rsidR="00897BE8">
        <w:rPr>
          <w:rStyle w:val="normaltextrun"/>
          <w:rFonts w:ascii="Times New Roman" w:hAnsi="Times New Roman"/>
          <w:sz w:val="28"/>
          <w:szCs w:val="28"/>
          <w:shd w:val="clear" w:color="auto" w:fill="FFFFFF"/>
        </w:rPr>
        <w:t xml:space="preserve"> and 23(a</w:t>
      </w:r>
      <w:r w:rsidR="0054044C">
        <w:rPr>
          <w:rStyle w:val="normaltextrun"/>
          <w:rFonts w:ascii="Times New Roman" w:hAnsi="Times New Roman"/>
          <w:sz w:val="28"/>
          <w:szCs w:val="28"/>
          <w:shd w:val="clear" w:color="auto" w:fill="FFFFFF"/>
        </w:rPr>
        <w:t>)</w:t>
      </w:r>
      <w:r w:rsidR="00B23466">
        <w:rPr>
          <w:rStyle w:val="normaltextrun"/>
          <w:rFonts w:ascii="Times New Roman" w:hAnsi="Times New Roman"/>
          <w:sz w:val="28"/>
          <w:szCs w:val="28"/>
          <w:shd w:val="clear" w:color="auto" w:fill="FFFFFF"/>
        </w:rPr>
        <w:t>;</w:t>
      </w:r>
      <w:r w:rsidR="008830A7">
        <w:rPr>
          <w:rFonts w:ascii="Times New Roman" w:hAnsi="Times New Roman"/>
          <w:sz w:val="28"/>
          <w:szCs w:val="28"/>
        </w:rPr>
        <w:t xml:space="preserve"> </w:t>
      </w:r>
      <w:r w:rsidR="00425508">
        <w:rPr>
          <w:rFonts w:ascii="Times New Roman" w:hAnsi="Times New Roman"/>
          <w:sz w:val="28"/>
          <w:szCs w:val="28"/>
        </w:rPr>
        <w:t xml:space="preserve">open </w:t>
      </w:r>
      <w:r w:rsidR="00951636">
        <w:rPr>
          <w:rFonts w:ascii="Times New Roman" w:hAnsi="Times New Roman"/>
          <w:sz w:val="28"/>
          <w:szCs w:val="28"/>
        </w:rPr>
        <w:t xml:space="preserve">the </w:t>
      </w:r>
      <w:r w:rsidR="00425508">
        <w:rPr>
          <w:rFonts w:ascii="Times New Roman" w:hAnsi="Times New Roman"/>
          <w:sz w:val="28"/>
          <w:szCs w:val="28"/>
        </w:rPr>
        <w:t>petition for comment</w:t>
      </w:r>
      <w:r w:rsidR="00B23466">
        <w:rPr>
          <w:rFonts w:ascii="Times New Roman" w:hAnsi="Times New Roman"/>
          <w:sz w:val="28"/>
          <w:szCs w:val="28"/>
        </w:rPr>
        <w:t>;</w:t>
      </w:r>
      <w:r w:rsidR="00425508">
        <w:rPr>
          <w:rFonts w:ascii="Times New Roman" w:hAnsi="Times New Roman"/>
          <w:sz w:val="28"/>
          <w:szCs w:val="28"/>
        </w:rPr>
        <w:t xml:space="preserve"> </w:t>
      </w:r>
      <w:r w:rsidR="008830A7">
        <w:rPr>
          <w:rFonts w:ascii="Times New Roman" w:hAnsi="Times New Roman"/>
          <w:sz w:val="28"/>
          <w:szCs w:val="28"/>
        </w:rPr>
        <w:t>and consider adopting the</w:t>
      </w:r>
      <w:r w:rsidR="00951636">
        <w:rPr>
          <w:rFonts w:ascii="Times New Roman" w:hAnsi="Times New Roman"/>
          <w:sz w:val="28"/>
          <w:szCs w:val="28"/>
        </w:rPr>
        <w:t xml:space="preserve"> proposed </w:t>
      </w:r>
      <w:r w:rsidR="008830A7">
        <w:rPr>
          <w:rFonts w:ascii="Times New Roman" w:hAnsi="Times New Roman"/>
          <w:sz w:val="28"/>
          <w:szCs w:val="28"/>
        </w:rPr>
        <w:t>amendments on a permanent basis at th</w:t>
      </w:r>
      <w:r w:rsidR="00951636">
        <w:rPr>
          <w:rFonts w:ascii="Times New Roman" w:hAnsi="Times New Roman"/>
          <w:sz w:val="28"/>
          <w:szCs w:val="28"/>
        </w:rPr>
        <w:t>is Court’s</w:t>
      </w:r>
      <w:r w:rsidR="008830A7">
        <w:rPr>
          <w:rFonts w:ascii="Times New Roman" w:hAnsi="Times New Roman"/>
          <w:sz w:val="28"/>
          <w:szCs w:val="28"/>
        </w:rPr>
        <w:t xml:space="preserve"> December 202</w:t>
      </w:r>
      <w:r w:rsidR="00422123">
        <w:rPr>
          <w:rFonts w:ascii="Times New Roman" w:hAnsi="Times New Roman"/>
          <w:sz w:val="28"/>
          <w:szCs w:val="28"/>
        </w:rPr>
        <w:t>4</w:t>
      </w:r>
      <w:r w:rsidR="008830A7">
        <w:rPr>
          <w:rFonts w:ascii="Times New Roman" w:hAnsi="Times New Roman"/>
          <w:sz w:val="28"/>
          <w:szCs w:val="28"/>
        </w:rPr>
        <w:t xml:space="preserve"> Rules Agenda.</w:t>
      </w:r>
    </w:p>
    <w:p w14:paraId="6EC59C57" w14:textId="2A605726" w:rsidR="00CB0272" w:rsidRPr="001463DB" w:rsidRDefault="00CB0272" w:rsidP="008830A7">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Respectfully submitted this </w:t>
      </w:r>
      <w:r w:rsidR="009B3567">
        <w:rPr>
          <w:rFonts w:ascii="Times New Roman" w:hAnsi="Times New Roman"/>
          <w:sz w:val="28"/>
          <w:szCs w:val="28"/>
        </w:rPr>
        <w:t>3</w:t>
      </w:r>
      <w:r w:rsidR="009B3567" w:rsidRPr="009B3567">
        <w:rPr>
          <w:rFonts w:ascii="Times New Roman" w:hAnsi="Times New Roman"/>
          <w:sz w:val="28"/>
          <w:szCs w:val="28"/>
          <w:vertAlign w:val="superscript"/>
        </w:rPr>
        <w:t>rd</w:t>
      </w:r>
      <w:r w:rsidR="009B3567">
        <w:rPr>
          <w:rFonts w:ascii="Times New Roman" w:hAnsi="Times New Roman"/>
          <w:sz w:val="28"/>
          <w:szCs w:val="28"/>
        </w:rPr>
        <w:t xml:space="preserve"> </w:t>
      </w:r>
      <w:r w:rsidRPr="001463DB">
        <w:rPr>
          <w:rFonts w:ascii="Times New Roman" w:hAnsi="Times New Roman"/>
          <w:sz w:val="28"/>
          <w:szCs w:val="28"/>
        </w:rPr>
        <w:t xml:space="preserve">day of </w:t>
      </w:r>
      <w:proofErr w:type="gramStart"/>
      <w:r w:rsidR="00972356">
        <w:rPr>
          <w:rFonts w:ascii="Times New Roman" w:hAnsi="Times New Roman"/>
          <w:sz w:val="28"/>
          <w:szCs w:val="28"/>
        </w:rPr>
        <w:t>Ju</w:t>
      </w:r>
      <w:r w:rsidR="0019378C">
        <w:rPr>
          <w:rFonts w:ascii="Times New Roman" w:hAnsi="Times New Roman"/>
          <w:sz w:val="28"/>
          <w:szCs w:val="28"/>
        </w:rPr>
        <w:t>ly</w:t>
      </w:r>
      <w:r w:rsidR="00A42E3A" w:rsidRPr="001463DB">
        <w:rPr>
          <w:rFonts w:ascii="Times New Roman" w:hAnsi="Times New Roman"/>
          <w:sz w:val="28"/>
          <w:szCs w:val="28"/>
        </w:rPr>
        <w:t>,</w:t>
      </w:r>
      <w:proofErr w:type="gramEnd"/>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19378C">
        <w:rPr>
          <w:rFonts w:ascii="Times New Roman" w:hAnsi="Times New Roman"/>
          <w:sz w:val="28"/>
          <w:szCs w:val="28"/>
        </w:rPr>
        <w:t>4</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429F416C"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DE4003">
        <w:rPr>
          <w:rFonts w:ascii="Times New Roman" w:hAnsi="Times New Roman"/>
          <w:sz w:val="28"/>
          <w:szCs w:val="28"/>
          <w:u w:val="single"/>
        </w:rPr>
        <w:t xml:space="preserve"> </w:t>
      </w:r>
      <w:r w:rsidR="00DE4003" w:rsidRPr="00DE4003">
        <w:rPr>
          <w:rFonts w:ascii="Times New Roman" w:hAnsi="Times New Roman"/>
          <w:sz w:val="28"/>
          <w:szCs w:val="28"/>
          <w:u w:val="single"/>
        </w:rPr>
        <w:t>David K. Byers</w:t>
      </w:r>
      <w:r w:rsidR="00DE4003">
        <w:rPr>
          <w:rFonts w:ascii="Times New Roman" w:hAnsi="Times New Roman"/>
          <w:sz w:val="28"/>
          <w:szCs w:val="28"/>
          <w:u w:val="single"/>
        </w:rPr>
        <w:tab/>
      </w:r>
      <w:r w:rsidR="00DE4003">
        <w:rPr>
          <w:rFonts w:ascii="Times New Roman" w:hAnsi="Times New Roman"/>
          <w:sz w:val="28"/>
          <w:szCs w:val="28"/>
          <w:u w:val="single"/>
        </w:rPr>
        <w:tab/>
      </w:r>
      <w:r w:rsidR="00DE4003">
        <w:rPr>
          <w:rFonts w:ascii="Times New Roman" w:hAnsi="Times New Roman"/>
          <w:sz w:val="28"/>
          <w:szCs w:val="28"/>
          <w:u w:val="single"/>
        </w:rPr>
        <w:tab/>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27EEC75F" w14:textId="77777777" w:rsidR="000B051C" w:rsidRDefault="000B051C" w:rsidP="000B051C">
      <w:pPr>
        <w:jc w:val="center"/>
        <w:rPr>
          <w:rFonts w:ascii="Times New Roman" w:eastAsia="Times New Roman" w:hAnsi="Times New Roman"/>
          <w:b/>
          <w:bCs/>
          <w:color w:val="000000"/>
          <w:sz w:val="28"/>
          <w:szCs w:val="28"/>
        </w:rPr>
      </w:pPr>
    </w:p>
    <w:p w14:paraId="5B5EFA38" w14:textId="77777777" w:rsidR="00AB4493" w:rsidRDefault="00AB4493" w:rsidP="000B051C">
      <w:pPr>
        <w:jc w:val="center"/>
        <w:rPr>
          <w:rFonts w:ascii="Times New Roman" w:eastAsia="Times New Roman" w:hAnsi="Times New Roman"/>
          <w:b/>
          <w:bCs/>
          <w:color w:val="000000"/>
          <w:sz w:val="28"/>
          <w:szCs w:val="28"/>
        </w:rPr>
      </w:pPr>
    </w:p>
    <w:p w14:paraId="7BD1EEDB" w14:textId="77777777" w:rsidR="00CA3E2F" w:rsidRDefault="00CA3E2F" w:rsidP="000B051C">
      <w:pPr>
        <w:jc w:val="center"/>
        <w:rPr>
          <w:rFonts w:ascii="Times New Roman" w:eastAsia="Times New Roman" w:hAnsi="Times New Roman"/>
          <w:b/>
          <w:bCs/>
          <w:color w:val="000000"/>
          <w:sz w:val="28"/>
          <w:szCs w:val="28"/>
        </w:rPr>
        <w:sectPr w:rsidR="00CA3E2F">
          <w:headerReference w:type="default" r:id="rId18"/>
          <w:footerReference w:type="default" r:id="rId19"/>
          <w:pgSz w:w="12240" w:h="15840"/>
          <w:pgMar w:top="1440" w:right="1440" w:bottom="1440" w:left="1440" w:header="720" w:footer="720" w:gutter="0"/>
          <w:cols w:space="720"/>
          <w:docGrid w:linePitch="360"/>
        </w:sectPr>
      </w:pPr>
    </w:p>
    <w:p w14:paraId="75105680" w14:textId="5B157F7D" w:rsidR="000B051C" w:rsidRDefault="00DD663F" w:rsidP="0006595C">
      <w:pPr>
        <w:jc w:val="center"/>
        <w:rPr>
          <w:rFonts w:ascii="Times New Roman" w:eastAsia="Times New Roman" w:hAnsi="Times New Roman"/>
          <w:b/>
          <w:bCs/>
          <w:sz w:val="28"/>
          <w:szCs w:val="28"/>
        </w:rPr>
      </w:pPr>
      <w:r w:rsidRPr="003E4407">
        <w:rPr>
          <w:rFonts w:ascii="Times New Roman" w:eastAsia="Times New Roman" w:hAnsi="Times New Roman"/>
          <w:b/>
          <w:bCs/>
          <w:sz w:val="28"/>
          <w:szCs w:val="28"/>
        </w:rPr>
        <w:lastRenderedPageBreak/>
        <w:t xml:space="preserve">APPENDIX </w:t>
      </w:r>
    </w:p>
    <w:p w14:paraId="2C343C7F" w14:textId="45F724EC" w:rsidR="00586FB9" w:rsidRDefault="002F3BF5" w:rsidP="0006595C">
      <w:pPr>
        <w:jc w:val="center"/>
        <w:rPr>
          <w:rFonts w:ascii="Times New Roman" w:eastAsia="Times New Roman" w:hAnsi="Times New Roman"/>
          <w:iCs/>
          <w:sz w:val="28"/>
          <w:szCs w:val="28"/>
        </w:rPr>
      </w:pPr>
      <w:r w:rsidRPr="003E4407">
        <w:rPr>
          <w:rFonts w:ascii="Times New Roman" w:eastAsia="Times New Roman" w:hAnsi="Times New Roman"/>
          <w:iCs/>
          <w:sz w:val="28"/>
          <w:szCs w:val="28"/>
        </w:rPr>
        <w:t>(</w:t>
      </w:r>
      <w:proofErr w:type="gramStart"/>
      <w:r w:rsidRPr="003E4407">
        <w:rPr>
          <w:rFonts w:ascii="Times New Roman" w:eastAsia="Times New Roman" w:hAnsi="Times New Roman"/>
          <w:iCs/>
          <w:sz w:val="28"/>
          <w:szCs w:val="28"/>
        </w:rPr>
        <w:t>deletions</w:t>
      </w:r>
      <w:proofErr w:type="gramEnd"/>
      <w:r w:rsidRPr="003E4407">
        <w:rPr>
          <w:rFonts w:ascii="Times New Roman" w:eastAsia="Times New Roman" w:hAnsi="Times New Roman"/>
          <w:iCs/>
          <w:sz w:val="28"/>
          <w:szCs w:val="28"/>
        </w:rPr>
        <w:t xml:space="preserve"> shown with </w:t>
      </w:r>
      <w:r w:rsidRPr="003E4407">
        <w:rPr>
          <w:rFonts w:ascii="Times New Roman" w:eastAsia="Times New Roman" w:hAnsi="Times New Roman"/>
          <w:iCs/>
          <w:strike/>
          <w:sz w:val="28"/>
          <w:szCs w:val="28"/>
        </w:rPr>
        <w:t>strikethrough</w:t>
      </w:r>
      <w:r w:rsidRPr="003E4407">
        <w:rPr>
          <w:rFonts w:ascii="Times New Roman" w:eastAsia="Times New Roman" w:hAnsi="Times New Roman"/>
          <w:iCs/>
          <w:sz w:val="28"/>
          <w:szCs w:val="28"/>
        </w:rPr>
        <w:t xml:space="preserve">, new language is </w:t>
      </w:r>
      <w:r w:rsidRPr="003E4407">
        <w:rPr>
          <w:rFonts w:ascii="Times New Roman" w:eastAsia="Times New Roman" w:hAnsi="Times New Roman"/>
          <w:iCs/>
          <w:sz w:val="28"/>
          <w:szCs w:val="28"/>
          <w:u w:val="single"/>
        </w:rPr>
        <w:t>underlined</w:t>
      </w:r>
      <w:r w:rsidRPr="003E4407">
        <w:rPr>
          <w:rFonts w:ascii="Times New Roman" w:eastAsia="Times New Roman" w:hAnsi="Times New Roman"/>
          <w:iCs/>
          <w:sz w:val="28"/>
          <w:szCs w:val="28"/>
        </w:rPr>
        <w:t>)</w:t>
      </w:r>
    </w:p>
    <w:p w14:paraId="655BCD78" w14:textId="77777777" w:rsidR="002F3BF5" w:rsidRDefault="002F3BF5" w:rsidP="0006595C">
      <w:pPr>
        <w:jc w:val="center"/>
        <w:rPr>
          <w:rFonts w:ascii="Times New Roman" w:eastAsia="Times New Roman" w:hAnsi="Times New Roman"/>
          <w:b/>
          <w:bCs/>
          <w:sz w:val="28"/>
          <w:szCs w:val="28"/>
        </w:rPr>
      </w:pPr>
    </w:p>
    <w:p w14:paraId="4BEE7FCD" w14:textId="1406B3B6" w:rsidR="007B5580" w:rsidRDefault="00EC1DF2" w:rsidP="007B5580">
      <w:pPr>
        <w:jc w:val="center"/>
        <w:rPr>
          <w:rFonts w:ascii="Times New Roman" w:eastAsia="Times New Roman" w:hAnsi="Times New Roman"/>
          <w:b/>
          <w:bCs/>
          <w:sz w:val="28"/>
          <w:szCs w:val="28"/>
        </w:rPr>
      </w:pPr>
      <w:r>
        <w:rPr>
          <w:rFonts w:ascii="Times New Roman" w:eastAsia="Times New Roman" w:hAnsi="Times New Roman"/>
          <w:b/>
          <w:bCs/>
          <w:sz w:val="28"/>
          <w:szCs w:val="28"/>
        </w:rPr>
        <w:t>R</w:t>
      </w:r>
      <w:r w:rsidR="007B5580" w:rsidRPr="003E4407">
        <w:rPr>
          <w:rFonts w:ascii="Times New Roman" w:eastAsia="Times New Roman" w:hAnsi="Times New Roman"/>
          <w:b/>
          <w:bCs/>
          <w:sz w:val="28"/>
          <w:szCs w:val="28"/>
        </w:rPr>
        <w:t xml:space="preserve">ules of </w:t>
      </w:r>
      <w:r w:rsidR="007B5580">
        <w:rPr>
          <w:rFonts w:ascii="Times New Roman" w:eastAsia="Times New Roman" w:hAnsi="Times New Roman"/>
          <w:b/>
          <w:bCs/>
          <w:sz w:val="28"/>
          <w:szCs w:val="28"/>
        </w:rPr>
        <w:t>the Supreme Court of Arizona</w:t>
      </w:r>
    </w:p>
    <w:p w14:paraId="1821DF55" w14:textId="77777777" w:rsidR="007B5580" w:rsidRDefault="007B5580" w:rsidP="007B5580">
      <w:pPr>
        <w:jc w:val="center"/>
        <w:rPr>
          <w:rFonts w:ascii="Times New Roman" w:eastAsia="Times New Roman" w:hAnsi="Times New Roman"/>
          <w:b/>
          <w:bCs/>
          <w:sz w:val="28"/>
          <w:szCs w:val="28"/>
        </w:rPr>
      </w:pPr>
    </w:p>
    <w:p w14:paraId="48CF373A" w14:textId="77777777" w:rsidR="007B5580" w:rsidRPr="007B5580" w:rsidRDefault="007B5580" w:rsidP="007B5580">
      <w:pPr>
        <w:shd w:val="clear" w:color="auto" w:fill="FFFFFF"/>
        <w:spacing w:line="280" w:lineRule="atLeast"/>
        <w:textAlignment w:val="baseline"/>
        <w:rPr>
          <w:rFonts w:ascii="Times New Roman" w:hAnsi="Times New Roman"/>
          <w:b/>
          <w:bCs/>
          <w:sz w:val="28"/>
          <w:szCs w:val="28"/>
        </w:rPr>
      </w:pPr>
      <w:r w:rsidRPr="007B5580">
        <w:rPr>
          <w:rStyle w:val="Strong"/>
          <w:rFonts w:ascii="Times New Roman" w:hAnsi="Times New Roman"/>
          <w:sz w:val="28"/>
          <w:szCs w:val="28"/>
          <w:bdr w:val="none" w:sz="0" w:space="0" w:color="auto" w:frame="1"/>
        </w:rPr>
        <w:t>Rule 123. Access to Judicial Records of the State of Arizona</w:t>
      </w:r>
    </w:p>
    <w:p w14:paraId="19EF561F" w14:textId="4B050E61" w:rsidR="007B5580" w:rsidRPr="007B5580" w:rsidRDefault="007B5580" w:rsidP="007B5580">
      <w:pPr>
        <w:shd w:val="clear" w:color="auto" w:fill="FFFFFF"/>
        <w:textAlignment w:val="baseline"/>
        <w:rPr>
          <w:rFonts w:ascii="Times New Roman" w:hAnsi="Times New Roman"/>
          <w:sz w:val="28"/>
          <w:szCs w:val="28"/>
        </w:rPr>
      </w:pPr>
      <w:r w:rsidRPr="007B5580">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through (d) [No change]</w:t>
      </w:r>
    </w:p>
    <w:p w14:paraId="0DC7A307" w14:textId="77777777" w:rsidR="007B5580" w:rsidRPr="009B3567" w:rsidRDefault="007B5580" w:rsidP="009B3567">
      <w:pPr>
        <w:shd w:val="clear" w:color="auto" w:fill="FFFFFF"/>
        <w:jc w:val="both"/>
        <w:textAlignment w:val="baseline"/>
        <w:rPr>
          <w:rFonts w:ascii="Times New Roman" w:hAnsi="Times New Roman"/>
          <w:sz w:val="28"/>
          <w:szCs w:val="28"/>
        </w:rPr>
      </w:pPr>
      <w:r w:rsidRPr="007B5580">
        <w:rPr>
          <w:rStyle w:val="Strong"/>
          <w:rFonts w:ascii="Times New Roman" w:hAnsi="Times New Roman"/>
          <w:sz w:val="28"/>
          <w:szCs w:val="28"/>
          <w:bdr w:val="none" w:sz="0" w:space="0" w:color="auto" w:frame="1"/>
        </w:rPr>
        <w:t xml:space="preserve">(e) </w:t>
      </w:r>
      <w:r w:rsidRPr="009B3567">
        <w:rPr>
          <w:rStyle w:val="Strong"/>
          <w:rFonts w:ascii="Times New Roman" w:hAnsi="Times New Roman"/>
          <w:sz w:val="28"/>
          <w:szCs w:val="28"/>
          <w:bdr w:val="none" w:sz="0" w:space="0" w:color="auto" w:frame="1"/>
        </w:rPr>
        <w:t>Access to Administrative Records.</w:t>
      </w:r>
      <w:r w:rsidRPr="009B3567">
        <w:rPr>
          <w:rFonts w:ascii="Times New Roman" w:hAnsi="Times New Roman"/>
          <w:sz w:val="28"/>
          <w:szCs w:val="28"/>
        </w:rPr>
        <w:t> All administrative records are open to the public except as provided herein:</w:t>
      </w:r>
    </w:p>
    <w:p w14:paraId="5DA23F07" w14:textId="2AEF37FC" w:rsidR="007B5580" w:rsidRPr="009B3567" w:rsidRDefault="007B5580" w:rsidP="009B3567">
      <w:pPr>
        <w:shd w:val="clear" w:color="auto" w:fill="FFFFFF"/>
        <w:ind w:firstLine="720"/>
        <w:jc w:val="both"/>
        <w:textAlignment w:val="baseline"/>
        <w:rPr>
          <w:rFonts w:ascii="Times New Roman" w:hAnsi="Times New Roman"/>
          <w:i/>
          <w:iCs/>
          <w:sz w:val="28"/>
          <w:szCs w:val="28"/>
        </w:rPr>
      </w:pPr>
      <w:r w:rsidRPr="009B3567">
        <w:rPr>
          <w:rFonts w:ascii="Times New Roman" w:hAnsi="Times New Roman"/>
          <w:sz w:val="28"/>
          <w:szCs w:val="28"/>
        </w:rPr>
        <w:t>(1) </w:t>
      </w:r>
      <w:r w:rsidRPr="009B3567">
        <w:rPr>
          <w:rStyle w:val="Emphasis"/>
          <w:rFonts w:ascii="Times New Roman" w:hAnsi="Times New Roman"/>
          <w:i w:val="0"/>
          <w:iCs w:val="0"/>
          <w:sz w:val="28"/>
          <w:szCs w:val="28"/>
          <w:bdr w:val="none" w:sz="0" w:space="0" w:color="auto" w:frame="1"/>
        </w:rPr>
        <w:t>through (9) [No change]</w:t>
      </w:r>
    </w:p>
    <w:p w14:paraId="3458E0FC" w14:textId="5BC982F3" w:rsidR="007B5580" w:rsidRPr="009B3567" w:rsidRDefault="007B5580" w:rsidP="009B3567">
      <w:pPr>
        <w:shd w:val="clear" w:color="auto" w:fill="FFFFFF"/>
        <w:ind w:left="720"/>
        <w:jc w:val="both"/>
        <w:textAlignment w:val="baseline"/>
        <w:rPr>
          <w:rFonts w:ascii="Times New Roman" w:hAnsi="Times New Roman"/>
          <w:sz w:val="28"/>
          <w:szCs w:val="28"/>
        </w:rPr>
      </w:pPr>
      <w:r w:rsidRPr="009B3567">
        <w:rPr>
          <w:rFonts w:ascii="Times New Roman" w:hAnsi="Times New Roman"/>
          <w:sz w:val="28"/>
          <w:szCs w:val="28"/>
        </w:rPr>
        <w:t>(10) </w:t>
      </w:r>
      <w:r w:rsidRPr="009B3567">
        <w:rPr>
          <w:rStyle w:val="Emphasis"/>
          <w:rFonts w:ascii="Times New Roman" w:hAnsi="Times New Roman"/>
          <w:sz w:val="28"/>
          <w:szCs w:val="28"/>
          <w:bdr w:val="none" w:sz="0" w:space="0" w:color="auto" w:frame="1"/>
        </w:rPr>
        <w:t>Juror Records.</w:t>
      </w:r>
      <w:r w:rsidRPr="009B3567">
        <w:rPr>
          <w:rFonts w:ascii="Times New Roman" w:hAnsi="Times New Roman"/>
          <w:sz w:val="28"/>
          <w:szCs w:val="28"/>
        </w:rPr>
        <w:t xml:space="preserve"> The </w:t>
      </w:r>
      <w:r w:rsidR="00F105BE" w:rsidRPr="009B3567">
        <w:rPr>
          <w:rFonts w:ascii="Times New Roman" w:hAnsi="Times New Roman"/>
          <w:sz w:val="28"/>
          <w:szCs w:val="28"/>
          <w:u w:val="single"/>
        </w:rPr>
        <w:t xml:space="preserve">dates of birth, email addresses, </w:t>
      </w:r>
      <w:r w:rsidRPr="009B3567">
        <w:rPr>
          <w:rFonts w:ascii="Times New Roman" w:hAnsi="Times New Roman"/>
          <w:sz w:val="28"/>
          <w:szCs w:val="28"/>
        </w:rPr>
        <w:t xml:space="preserve">home and work telephone </w:t>
      </w:r>
      <w:proofErr w:type="gramStart"/>
      <w:r w:rsidRPr="009B3567">
        <w:rPr>
          <w:rFonts w:ascii="Times New Roman" w:hAnsi="Times New Roman"/>
          <w:sz w:val="28"/>
          <w:szCs w:val="28"/>
        </w:rPr>
        <w:t>numbers</w:t>
      </w:r>
      <w:proofErr w:type="gramEnd"/>
      <w:r w:rsidRPr="009B3567">
        <w:rPr>
          <w:rFonts w:ascii="Times New Roman" w:hAnsi="Times New Roman"/>
          <w:sz w:val="28"/>
          <w:szCs w:val="28"/>
        </w:rPr>
        <w:t xml:space="preserve"> and addresses of jurors, and all other information obtained by special screening questionnaires or in </w:t>
      </w:r>
      <w:proofErr w:type="spellStart"/>
      <w:r w:rsidRPr="009B3567">
        <w:rPr>
          <w:rFonts w:ascii="Times New Roman" w:hAnsi="Times New Roman"/>
          <w:sz w:val="28"/>
          <w:szCs w:val="28"/>
        </w:rPr>
        <w:t>voir</w:t>
      </w:r>
      <w:proofErr w:type="spellEnd"/>
      <w:r w:rsidRPr="009B3567">
        <w:rPr>
          <w:rFonts w:ascii="Times New Roman" w:hAnsi="Times New Roman"/>
          <w:sz w:val="28"/>
          <w:szCs w:val="28"/>
        </w:rPr>
        <w:t xml:space="preserve"> dire proceedings that personally identifies jurors summoned for service, except the names of jurors on the master jury list, are confidential, unless disclosed in open court or otherwise opened by order of the court.</w:t>
      </w:r>
    </w:p>
    <w:p w14:paraId="4B0026F0" w14:textId="09830776" w:rsidR="007B5580" w:rsidRPr="009B3567" w:rsidRDefault="007B5580" w:rsidP="009B3567">
      <w:pPr>
        <w:shd w:val="clear" w:color="auto" w:fill="FFFFFF"/>
        <w:ind w:firstLine="720"/>
        <w:jc w:val="both"/>
        <w:textAlignment w:val="baseline"/>
        <w:rPr>
          <w:rFonts w:ascii="Times New Roman" w:hAnsi="Times New Roman"/>
          <w:sz w:val="28"/>
          <w:szCs w:val="28"/>
        </w:rPr>
      </w:pPr>
      <w:r w:rsidRPr="009B3567">
        <w:rPr>
          <w:rFonts w:ascii="Times New Roman" w:hAnsi="Times New Roman"/>
          <w:sz w:val="28"/>
          <w:szCs w:val="28"/>
        </w:rPr>
        <w:t>(11) </w:t>
      </w:r>
      <w:r w:rsidRPr="009B3567">
        <w:rPr>
          <w:rStyle w:val="Emphasis"/>
          <w:rFonts w:ascii="Times New Roman" w:hAnsi="Times New Roman"/>
          <w:i w:val="0"/>
          <w:iCs w:val="0"/>
          <w:sz w:val="28"/>
          <w:szCs w:val="28"/>
          <w:bdr w:val="none" w:sz="0" w:space="0" w:color="auto" w:frame="1"/>
        </w:rPr>
        <w:t>through</w:t>
      </w:r>
      <w:r w:rsidRPr="009B3567">
        <w:rPr>
          <w:rStyle w:val="Emphasis"/>
          <w:rFonts w:ascii="Times New Roman" w:hAnsi="Times New Roman"/>
          <w:sz w:val="28"/>
          <w:szCs w:val="28"/>
          <w:bdr w:val="none" w:sz="0" w:space="0" w:color="auto" w:frame="1"/>
        </w:rPr>
        <w:t xml:space="preserve"> </w:t>
      </w:r>
      <w:r w:rsidRPr="009B3567">
        <w:rPr>
          <w:rFonts w:ascii="Times New Roman" w:hAnsi="Times New Roman"/>
          <w:sz w:val="28"/>
          <w:szCs w:val="28"/>
        </w:rPr>
        <w:t>(14) </w:t>
      </w:r>
      <w:r w:rsidRPr="009B3567">
        <w:rPr>
          <w:rStyle w:val="Emphasis"/>
          <w:rFonts w:ascii="Times New Roman" w:hAnsi="Times New Roman"/>
          <w:i w:val="0"/>
          <w:iCs w:val="0"/>
          <w:sz w:val="28"/>
          <w:szCs w:val="28"/>
          <w:bdr w:val="none" w:sz="0" w:space="0" w:color="auto" w:frame="1"/>
        </w:rPr>
        <w:t>[No change]</w:t>
      </w:r>
    </w:p>
    <w:p w14:paraId="07EF4D4D" w14:textId="036DC388" w:rsidR="007B5580" w:rsidRPr="007B5580" w:rsidRDefault="007B5580" w:rsidP="009B3567">
      <w:pPr>
        <w:shd w:val="clear" w:color="auto" w:fill="FFFFFF"/>
        <w:jc w:val="both"/>
        <w:textAlignment w:val="baseline"/>
        <w:rPr>
          <w:rFonts w:ascii="Times New Roman" w:hAnsi="Times New Roman"/>
          <w:sz w:val="28"/>
          <w:szCs w:val="28"/>
        </w:rPr>
      </w:pPr>
      <w:r w:rsidRPr="009B3567">
        <w:rPr>
          <w:rStyle w:val="Strong"/>
          <w:rFonts w:ascii="Times New Roman" w:hAnsi="Times New Roman"/>
          <w:sz w:val="28"/>
          <w:szCs w:val="28"/>
          <w:bdr w:val="none" w:sz="0" w:space="0" w:color="auto" w:frame="1"/>
        </w:rPr>
        <w:t xml:space="preserve">(f) </w:t>
      </w:r>
      <w:r w:rsidR="00F105BE" w:rsidRPr="009B3567">
        <w:rPr>
          <w:rStyle w:val="Strong"/>
          <w:rFonts w:ascii="Times New Roman" w:hAnsi="Times New Roman"/>
          <w:sz w:val="28"/>
          <w:szCs w:val="28"/>
          <w:bdr w:val="none" w:sz="0" w:space="0" w:color="auto" w:frame="1"/>
        </w:rPr>
        <w:t>through (j) [No change]</w:t>
      </w:r>
    </w:p>
    <w:p w14:paraId="13BF675B" w14:textId="77777777" w:rsidR="007B5580" w:rsidRDefault="007B5580" w:rsidP="007B5580">
      <w:pPr>
        <w:jc w:val="center"/>
        <w:rPr>
          <w:rFonts w:ascii="Times New Roman" w:eastAsia="Times New Roman" w:hAnsi="Times New Roman"/>
          <w:b/>
          <w:bCs/>
          <w:sz w:val="28"/>
          <w:szCs w:val="28"/>
        </w:rPr>
      </w:pPr>
    </w:p>
    <w:p w14:paraId="6FC338A7" w14:textId="77777777" w:rsidR="00EC1DF2" w:rsidRDefault="00EC1DF2" w:rsidP="007B5580">
      <w:pPr>
        <w:jc w:val="center"/>
        <w:rPr>
          <w:rFonts w:ascii="Times New Roman" w:eastAsia="Times New Roman" w:hAnsi="Times New Roman"/>
          <w:b/>
          <w:bCs/>
          <w:sz w:val="28"/>
          <w:szCs w:val="28"/>
        </w:rPr>
      </w:pPr>
    </w:p>
    <w:p w14:paraId="4C7FB71B" w14:textId="60290E27" w:rsidR="00EC1DF2" w:rsidRDefault="00EC1DF2" w:rsidP="00EC1DF2">
      <w:pPr>
        <w:shd w:val="clear" w:color="auto" w:fill="FFFFFF"/>
        <w:spacing w:line="280" w:lineRule="atLeast"/>
        <w:jc w:val="center"/>
        <w:textAlignment w:val="baseline"/>
        <w:rPr>
          <w:rFonts w:ascii="Times New Roman" w:eastAsia="Times New Roman" w:hAnsi="Times New Roman"/>
          <w:b/>
          <w:bCs/>
          <w:sz w:val="28"/>
          <w:szCs w:val="28"/>
        </w:rPr>
      </w:pPr>
      <w:r w:rsidRPr="003E4407">
        <w:rPr>
          <w:rFonts w:ascii="Times New Roman" w:eastAsia="Times New Roman" w:hAnsi="Times New Roman"/>
          <w:b/>
          <w:bCs/>
          <w:sz w:val="28"/>
          <w:szCs w:val="28"/>
        </w:rPr>
        <w:t>Arizona Rules of C</w:t>
      </w:r>
      <w:r>
        <w:rPr>
          <w:rFonts w:ascii="Times New Roman" w:eastAsia="Times New Roman" w:hAnsi="Times New Roman"/>
          <w:b/>
          <w:bCs/>
          <w:sz w:val="28"/>
          <w:szCs w:val="28"/>
        </w:rPr>
        <w:t>ivil</w:t>
      </w:r>
      <w:r w:rsidRPr="003E4407">
        <w:rPr>
          <w:rFonts w:ascii="Times New Roman" w:eastAsia="Times New Roman" w:hAnsi="Times New Roman"/>
          <w:b/>
          <w:bCs/>
          <w:sz w:val="28"/>
          <w:szCs w:val="28"/>
        </w:rPr>
        <w:t xml:space="preserve"> Procedure</w:t>
      </w:r>
    </w:p>
    <w:p w14:paraId="7CA71A6D" w14:textId="77777777" w:rsidR="00EC1DF2" w:rsidRDefault="00EC1DF2" w:rsidP="00EC1DF2">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6C093E59" w14:textId="12C93840" w:rsidR="00EC1DF2" w:rsidRPr="00586FB9" w:rsidRDefault="00EC1DF2" w:rsidP="00EC1DF2">
      <w:pPr>
        <w:shd w:val="clear" w:color="auto" w:fill="FFFFFF"/>
        <w:spacing w:line="280" w:lineRule="atLeast"/>
        <w:jc w:val="both"/>
        <w:textAlignment w:val="baseline"/>
        <w:rPr>
          <w:rFonts w:ascii="Times New Roman" w:hAnsi="Times New Roman"/>
          <w:b/>
          <w:bCs/>
          <w:sz w:val="28"/>
          <w:szCs w:val="28"/>
        </w:rPr>
      </w:pPr>
      <w:r w:rsidRPr="00586FB9">
        <w:rPr>
          <w:rStyle w:val="Strong"/>
          <w:rFonts w:ascii="Times New Roman" w:hAnsi="Times New Roman"/>
          <w:sz w:val="28"/>
          <w:szCs w:val="28"/>
          <w:bdr w:val="none" w:sz="0" w:space="0" w:color="auto" w:frame="1"/>
        </w:rPr>
        <w:t xml:space="preserve">Rule 47. Jury Selection; Juror Information; </w:t>
      </w:r>
      <w:proofErr w:type="spellStart"/>
      <w:r w:rsidRPr="00586FB9">
        <w:rPr>
          <w:rStyle w:val="Strong"/>
          <w:rFonts w:ascii="Times New Roman" w:hAnsi="Times New Roman"/>
          <w:sz w:val="28"/>
          <w:szCs w:val="28"/>
          <w:bdr w:val="none" w:sz="0" w:space="0" w:color="auto" w:frame="1"/>
        </w:rPr>
        <w:t>Voir</w:t>
      </w:r>
      <w:proofErr w:type="spellEnd"/>
      <w:r w:rsidRPr="00586FB9">
        <w:rPr>
          <w:rStyle w:val="Strong"/>
          <w:rFonts w:ascii="Times New Roman" w:hAnsi="Times New Roman"/>
          <w:sz w:val="28"/>
          <w:szCs w:val="28"/>
          <w:bdr w:val="none" w:sz="0" w:space="0" w:color="auto" w:frame="1"/>
        </w:rPr>
        <w:t xml:space="preserve"> Dire; Challenges</w:t>
      </w:r>
    </w:p>
    <w:p w14:paraId="39A9D9FD" w14:textId="77777777" w:rsidR="00EC1DF2" w:rsidRPr="00586FB9" w:rsidRDefault="00EC1DF2" w:rsidP="00EC1DF2">
      <w:pPr>
        <w:shd w:val="clear" w:color="auto" w:fill="FFFFFF"/>
        <w:jc w:val="both"/>
        <w:textAlignment w:val="baseline"/>
        <w:rPr>
          <w:rFonts w:ascii="Times New Roman" w:hAnsi="Times New Roman"/>
          <w:sz w:val="28"/>
          <w:szCs w:val="28"/>
        </w:rPr>
      </w:pPr>
      <w:r w:rsidRPr="00586FB9">
        <w:rPr>
          <w:rStyle w:val="Strong"/>
          <w:rFonts w:ascii="Times New Roman" w:hAnsi="Times New Roman"/>
          <w:sz w:val="28"/>
          <w:szCs w:val="28"/>
          <w:bdr w:val="none" w:sz="0" w:space="0" w:color="auto" w:frame="1"/>
        </w:rPr>
        <w:t xml:space="preserve">(a) </w:t>
      </w:r>
      <w:r>
        <w:rPr>
          <w:rStyle w:val="Strong"/>
          <w:rFonts w:ascii="Times New Roman" w:hAnsi="Times New Roman"/>
          <w:sz w:val="28"/>
          <w:szCs w:val="28"/>
          <w:bdr w:val="none" w:sz="0" w:space="0" w:color="auto" w:frame="1"/>
        </w:rPr>
        <w:t>[No change]</w:t>
      </w:r>
    </w:p>
    <w:p w14:paraId="441CA0D7" w14:textId="77777777" w:rsidR="00EC1DF2" w:rsidRPr="00586FB9" w:rsidRDefault="00EC1DF2" w:rsidP="00EC1DF2">
      <w:pPr>
        <w:shd w:val="clear" w:color="auto" w:fill="FFFFFF"/>
        <w:jc w:val="both"/>
        <w:textAlignment w:val="baseline"/>
        <w:rPr>
          <w:rFonts w:ascii="Times New Roman" w:hAnsi="Times New Roman"/>
          <w:sz w:val="28"/>
          <w:szCs w:val="28"/>
        </w:rPr>
      </w:pPr>
      <w:r w:rsidRPr="00586FB9">
        <w:rPr>
          <w:rStyle w:val="Strong"/>
          <w:rFonts w:ascii="Times New Roman" w:hAnsi="Times New Roman"/>
          <w:sz w:val="28"/>
          <w:szCs w:val="28"/>
          <w:bdr w:val="none" w:sz="0" w:space="0" w:color="auto" w:frame="1"/>
        </w:rPr>
        <w:t>(b) Juror Information.</w:t>
      </w:r>
    </w:p>
    <w:p w14:paraId="19534175" w14:textId="77777777" w:rsidR="00EC1DF2" w:rsidRPr="00586FB9" w:rsidRDefault="00EC1DF2" w:rsidP="00EC1DF2">
      <w:pPr>
        <w:shd w:val="clear" w:color="auto" w:fill="FFFFFF"/>
        <w:ind w:left="720"/>
        <w:jc w:val="both"/>
        <w:textAlignment w:val="baseline"/>
        <w:rPr>
          <w:rFonts w:ascii="Times New Roman" w:hAnsi="Times New Roman"/>
          <w:sz w:val="28"/>
          <w:szCs w:val="28"/>
        </w:rPr>
      </w:pPr>
      <w:r w:rsidRPr="00586FB9">
        <w:rPr>
          <w:rFonts w:ascii="Times New Roman" w:hAnsi="Times New Roman"/>
          <w:sz w:val="28"/>
          <w:szCs w:val="28"/>
        </w:rPr>
        <w:t>(1) </w:t>
      </w:r>
      <w:r w:rsidRPr="00D37CA2">
        <w:rPr>
          <w:rStyle w:val="Emphasis"/>
          <w:rFonts w:ascii="Times New Roman" w:hAnsi="Times New Roman"/>
          <w:i w:val="0"/>
          <w:iCs w:val="0"/>
          <w:sz w:val="28"/>
          <w:szCs w:val="28"/>
          <w:bdr w:val="none" w:sz="0" w:space="0" w:color="auto" w:frame="1"/>
        </w:rPr>
        <w:t>[No change]</w:t>
      </w:r>
    </w:p>
    <w:p w14:paraId="2A02E7D1" w14:textId="77777777" w:rsidR="00EC1DF2" w:rsidRPr="009B3567" w:rsidRDefault="00EC1DF2" w:rsidP="00EC1DF2">
      <w:pPr>
        <w:shd w:val="clear" w:color="auto" w:fill="FFFFFF"/>
        <w:ind w:left="720"/>
        <w:jc w:val="both"/>
        <w:textAlignment w:val="baseline"/>
        <w:rPr>
          <w:rFonts w:ascii="Times New Roman" w:hAnsi="Times New Roman"/>
          <w:sz w:val="28"/>
          <w:szCs w:val="28"/>
        </w:rPr>
      </w:pPr>
      <w:r w:rsidRPr="00586FB9">
        <w:rPr>
          <w:rFonts w:ascii="Times New Roman" w:hAnsi="Times New Roman"/>
          <w:sz w:val="28"/>
          <w:szCs w:val="28"/>
        </w:rPr>
        <w:t>(2) </w:t>
      </w:r>
      <w:r w:rsidRPr="00586FB9">
        <w:rPr>
          <w:rStyle w:val="Emphasis"/>
          <w:rFonts w:ascii="Times New Roman" w:hAnsi="Times New Roman"/>
          <w:sz w:val="28"/>
          <w:szCs w:val="28"/>
          <w:bdr w:val="none" w:sz="0" w:space="0" w:color="auto" w:frame="1"/>
        </w:rPr>
        <w:t>Confidentiality of Eligibility and Biographical Information.</w:t>
      </w:r>
      <w:r w:rsidRPr="00586FB9">
        <w:rPr>
          <w:rFonts w:ascii="Times New Roman" w:hAnsi="Times New Roman"/>
          <w:sz w:val="28"/>
          <w:szCs w:val="28"/>
        </w:rPr>
        <w:t xml:space="preserve"> The clerk must obtain and maintain juror information in a manner and form approved by the Supreme Court as set forth in statute, rule, Administrative Code, or Administrative </w:t>
      </w:r>
      <w:r w:rsidRPr="009B3567">
        <w:rPr>
          <w:rFonts w:ascii="Times New Roman" w:hAnsi="Times New Roman"/>
          <w:sz w:val="28"/>
          <w:szCs w:val="28"/>
        </w:rPr>
        <w:t xml:space="preserve">Order, and this information may only be used for the purpose of jury selection. The clerk must keep all jurors' </w:t>
      </w:r>
      <w:r w:rsidRPr="009B3567">
        <w:rPr>
          <w:rFonts w:ascii="Times New Roman" w:hAnsi="Times New Roman"/>
          <w:sz w:val="28"/>
          <w:szCs w:val="28"/>
          <w:u w:val="single"/>
        </w:rPr>
        <w:t xml:space="preserve">dates of birth, email addresses, </w:t>
      </w:r>
      <w:r w:rsidRPr="009B3567">
        <w:rPr>
          <w:rFonts w:ascii="Times New Roman" w:hAnsi="Times New Roman"/>
          <w:sz w:val="28"/>
          <w:szCs w:val="28"/>
        </w:rPr>
        <w:t xml:space="preserve">home and business telephone </w:t>
      </w:r>
      <w:proofErr w:type="gramStart"/>
      <w:r w:rsidRPr="009B3567">
        <w:rPr>
          <w:rFonts w:ascii="Times New Roman" w:hAnsi="Times New Roman"/>
          <w:sz w:val="28"/>
          <w:szCs w:val="28"/>
        </w:rPr>
        <w:t>numbers</w:t>
      </w:r>
      <w:proofErr w:type="gramEnd"/>
      <w:r w:rsidRPr="009B3567">
        <w:rPr>
          <w:rFonts w:ascii="Times New Roman" w:hAnsi="Times New Roman"/>
          <w:sz w:val="28"/>
          <w:szCs w:val="28"/>
        </w:rPr>
        <w:t xml:space="preserve"> and addresses confidential and may not disclose them unless by order of the court for good cause shown.</w:t>
      </w:r>
    </w:p>
    <w:p w14:paraId="4C840D40" w14:textId="77777777" w:rsidR="00EC1DF2" w:rsidRPr="009B3567" w:rsidRDefault="00EC1DF2" w:rsidP="00EC1DF2">
      <w:pPr>
        <w:shd w:val="clear" w:color="auto" w:fill="FFFFFF"/>
        <w:ind w:firstLine="720"/>
        <w:jc w:val="both"/>
        <w:textAlignment w:val="baseline"/>
        <w:rPr>
          <w:rFonts w:ascii="Times New Roman" w:hAnsi="Times New Roman"/>
          <w:sz w:val="28"/>
          <w:szCs w:val="28"/>
        </w:rPr>
      </w:pPr>
      <w:r w:rsidRPr="009B3567">
        <w:rPr>
          <w:rFonts w:ascii="Times New Roman" w:hAnsi="Times New Roman"/>
          <w:sz w:val="28"/>
          <w:szCs w:val="28"/>
        </w:rPr>
        <w:t>(3) </w:t>
      </w:r>
      <w:r w:rsidRPr="009B3567">
        <w:rPr>
          <w:rStyle w:val="Emphasis"/>
          <w:rFonts w:ascii="Times New Roman" w:hAnsi="Times New Roman"/>
          <w:i w:val="0"/>
          <w:iCs w:val="0"/>
          <w:sz w:val="28"/>
          <w:szCs w:val="28"/>
          <w:bdr w:val="none" w:sz="0" w:space="0" w:color="auto" w:frame="1"/>
        </w:rPr>
        <w:t>[No change]</w:t>
      </w:r>
    </w:p>
    <w:p w14:paraId="00FD1F4E" w14:textId="77777777" w:rsidR="00EC1DF2" w:rsidRPr="00586FB9" w:rsidRDefault="00EC1DF2" w:rsidP="00EC1DF2">
      <w:pPr>
        <w:shd w:val="clear" w:color="auto" w:fill="FFFFFF"/>
        <w:jc w:val="both"/>
        <w:textAlignment w:val="baseline"/>
        <w:rPr>
          <w:rFonts w:ascii="Times New Roman" w:hAnsi="Times New Roman"/>
          <w:sz w:val="28"/>
          <w:szCs w:val="28"/>
        </w:rPr>
      </w:pPr>
      <w:r w:rsidRPr="009B3567">
        <w:rPr>
          <w:rStyle w:val="Strong"/>
          <w:rFonts w:ascii="Times New Roman" w:hAnsi="Times New Roman"/>
          <w:sz w:val="28"/>
          <w:szCs w:val="28"/>
          <w:bdr w:val="none" w:sz="0" w:space="0" w:color="auto" w:frame="1"/>
        </w:rPr>
        <w:t>(c) through (e) [No change]</w:t>
      </w:r>
    </w:p>
    <w:p w14:paraId="01BDDE63" w14:textId="77777777" w:rsidR="00EC1DF2" w:rsidRPr="003E4407" w:rsidRDefault="00EC1DF2" w:rsidP="007B5580">
      <w:pPr>
        <w:jc w:val="center"/>
        <w:rPr>
          <w:rFonts w:ascii="Times New Roman" w:eastAsia="Times New Roman" w:hAnsi="Times New Roman"/>
          <w:b/>
          <w:bCs/>
          <w:sz w:val="28"/>
          <w:szCs w:val="28"/>
        </w:rPr>
      </w:pPr>
    </w:p>
    <w:p w14:paraId="307E1810" w14:textId="77777777" w:rsidR="00D707DE" w:rsidRDefault="00D707DE" w:rsidP="0006595C">
      <w:pPr>
        <w:jc w:val="center"/>
        <w:rPr>
          <w:rFonts w:ascii="Times New Roman" w:eastAsia="Times New Roman" w:hAnsi="Times New Roman"/>
          <w:b/>
          <w:bCs/>
          <w:sz w:val="28"/>
          <w:szCs w:val="28"/>
        </w:rPr>
      </w:pPr>
    </w:p>
    <w:p w14:paraId="5E7F68E3" w14:textId="71C427A9" w:rsidR="00050C54" w:rsidRPr="00586FB9" w:rsidRDefault="00050C54" w:rsidP="00586FB9">
      <w:pPr>
        <w:jc w:val="center"/>
        <w:rPr>
          <w:rFonts w:ascii="Times New Roman" w:eastAsia="Times New Roman" w:hAnsi="Times New Roman"/>
          <w:b/>
          <w:bCs/>
          <w:sz w:val="28"/>
          <w:szCs w:val="28"/>
        </w:rPr>
      </w:pPr>
      <w:r w:rsidRPr="003E4407">
        <w:rPr>
          <w:rFonts w:ascii="Times New Roman" w:eastAsia="Times New Roman" w:hAnsi="Times New Roman"/>
          <w:b/>
          <w:bCs/>
          <w:sz w:val="28"/>
          <w:szCs w:val="28"/>
        </w:rPr>
        <w:t>Arizona Rules of Criminal Procedure</w:t>
      </w:r>
    </w:p>
    <w:p w14:paraId="2D756DDD" w14:textId="77777777" w:rsidR="00B25733" w:rsidRPr="00B25733" w:rsidRDefault="00B25733" w:rsidP="00B25733">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656A8541" w14:textId="603DE770" w:rsidR="00B25733" w:rsidRPr="00A4308D" w:rsidRDefault="00B25733" w:rsidP="00A4308D">
      <w:pPr>
        <w:shd w:val="clear" w:color="auto" w:fill="FFFFFF"/>
        <w:spacing w:line="280" w:lineRule="atLeast"/>
        <w:textAlignment w:val="baseline"/>
        <w:rPr>
          <w:rFonts w:ascii="Times New Roman" w:hAnsi="Times New Roman"/>
          <w:b/>
          <w:bCs/>
          <w:sz w:val="28"/>
          <w:szCs w:val="28"/>
        </w:rPr>
      </w:pPr>
      <w:r w:rsidRPr="00B25733">
        <w:rPr>
          <w:rStyle w:val="Strong"/>
          <w:rFonts w:ascii="Times New Roman" w:hAnsi="Times New Roman"/>
          <w:sz w:val="28"/>
          <w:szCs w:val="28"/>
          <w:bdr w:val="none" w:sz="0" w:space="0" w:color="auto" w:frame="1"/>
        </w:rPr>
        <w:t>Rule 18.3. Jurors' Information</w:t>
      </w:r>
    </w:p>
    <w:p w14:paraId="4286E89A" w14:textId="6B798CA6" w:rsidR="00B25733" w:rsidRPr="00B25733" w:rsidRDefault="00B25733" w:rsidP="00B25733">
      <w:pPr>
        <w:shd w:val="clear" w:color="auto" w:fill="FFFFFF"/>
        <w:jc w:val="both"/>
        <w:textAlignment w:val="baseline"/>
        <w:rPr>
          <w:rFonts w:ascii="Times New Roman" w:hAnsi="Times New Roman"/>
          <w:sz w:val="28"/>
          <w:szCs w:val="28"/>
        </w:rPr>
      </w:pPr>
      <w:r w:rsidRPr="00B25733">
        <w:rPr>
          <w:rStyle w:val="Strong"/>
          <w:rFonts w:ascii="Times New Roman" w:hAnsi="Times New Roman"/>
          <w:sz w:val="28"/>
          <w:szCs w:val="28"/>
          <w:bdr w:val="none" w:sz="0" w:space="0" w:color="auto" w:frame="1"/>
        </w:rPr>
        <w:t xml:space="preserve">(a) </w:t>
      </w:r>
      <w:r w:rsidR="00A4308D">
        <w:rPr>
          <w:rStyle w:val="Strong"/>
          <w:rFonts w:ascii="Times New Roman" w:hAnsi="Times New Roman"/>
          <w:sz w:val="28"/>
          <w:szCs w:val="28"/>
          <w:bdr w:val="none" w:sz="0" w:space="0" w:color="auto" w:frame="1"/>
        </w:rPr>
        <w:t>[No change]</w:t>
      </w:r>
    </w:p>
    <w:p w14:paraId="4C963B8E" w14:textId="6DFD5F55" w:rsidR="00B25733" w:rsidRPr="00B25733" w:rsidRDefault="00B25733" w:rsidP="00B25733">
      <w:pPr>
        <w:shd w:val="clear" w:color="auto" w:fill="FFFFFF"/>
        <w:jc w:val="both"/>
        <w:textAlignment w:val="baseline"/>
        <w:rPr>
          <w:rFonts w:ascii="Times New Roman" w:hAnsi="Times New Roman"/>
          <w:sz w:val="28"/>
          <w:szCs w:val="28"/>
        </w:rPr>
      </w:pPr>
      <w:r w:rsidRPr="00B25733">
        <w:rPr>
          <w:rStyle w:val="Strong"/>
          <w:rFonts w:ascii="Times New Roman" w:hAnsi="Times New Roman"/>
          <w:sz w:val="28"/>
          <w:szCs w:val="28"/>
          <w:bdr w:val="none" w:sz="0" w:space="0" w:color="auto" w:frame="1"/>
        </w:rPr>
        <w:lastRenderedPageBreak/>
        <w:t>(b) Confidentiality of Eligibility and Biographical Information.</w:t>
      </w:r>
      <w:r w:rsidRPr="00B25733">
        <w:rPr>
          <w:rFonts w:ascii="Times New Roman" w:hAnsi="Times New Roman"/>
          <w:sz w:val="28"/>
          <w:szCs w:val="28"/>
        </w:rPr>
        <w:t xml:space="preserve"> The court must obtain and maintain juror information in a manner and form approved by the Supreme Court as set </w:t>
      </w:r>
      <w:r w:rsidRPr="002F3BF5">
        <w:rPr>
          <w:rFonts w:ascii="Times New Roman" w:hAnsi="Times New Roman"/>
          <w:sz w:val="28"/>
          <w:szCs w:val="28"/>
        </w:rPr>
        <w:t xml:space="preserve">forth in statute, rule, Administrative Code or Administrative order, and this information may be used only for the purpose of jury selection. The court must keep all jurors' </w:t>
      </w:r>
      <w:r w:rsidR="0072668C" w:rsidRPr="002F3BF5">
        <w:rPr>
          <w:rFonts w:ascii="Times New Roman" w:hAnsi="Times New Roman"/>
          <w:sz w:val="28"/>
          <w:szCs w:val="28"/>
          <w:u w:val="single"/>
        </w:rPr>
        <w:t>dates of birth, email addresses,</w:t>
      </w:r>
      <w:r w:rsidR="0072668C" w:rsidRPr="002F3BF5">
        <w:rPr>
          <w:rFonts w:ascii="Times New Roman" w:hAnsi="Times New Roman"/>
          <w:sz w:val="28"/>
          <w:szCs w:val="28"/>
        </w:rPr>
        <w:t xml:space="preserve"> </w:t>
      </w:r>
      <w:r w:rsidRPr="002F3BF5">
        <w:rPr>
          <w:rFonts w:ascii="Times New Roman" w:hAnsi="Times New Roman"/>
          <w:sz w:val="28"/>
          <w:szCs w:val="28"/>
        </w:rPr>
        <w:t xml:space="preserve">home and business telephone </w:t>
      </w:r>
      <w:proofErr w:type="gramStart"/>
      <w:r w:rsidRPr="002F3BF5">
        <w:rPr>
          <w:rFonts w:ascii="Times New Roman" w:hAnsi="Times New Roman"/>
          <w:sz w:val="28"/>
          <w:szCs w:val="28"/>
        </w:rPr>
        <w:t>numbers</w:t>
      </w:r>
      <w:proofErr w:type="gramEnd"/>
      <w:r w:rsidRPr="002F3BF5">
        <w:rPr>
          <w:rFonts w:ascii="Times New Roman" w:hAnsi="Times New Roman"/>
          <w:sz w:val="28"/>
          <w:szCs w:val="28"/>
        </w:rPr>
        <w:t xml:space="preserve"> and addresses</w:t>
      </w:r>
      <w:r w:rsidR="0072668C" w:rsidRPr="002F3BF5">
        <w:rPr>
          <w:rFonts w:ascii="Times New Roman" w:hAnsi="Times New Roman"/>
          <w:sz w:val="28"/>
          <w:szCs w:val="28"/>
        </w:rPr>
        <w:t xml:space="preserve"> </w:t>
      </w:r>
      <w:r w:rsidRPr="002F3BF5">
        <w:rPr>
          <w:rFonts w:ascii="Times New Roman" w:hAnsi="Times New Roman"/>
          <w:sz w:val="28"/>
          <w:szCs w:val="28"/>
        </w:rPr>
        <w:t>confidential, and may</w:t>
      </w:r>
      <w:r w:rsidRPr="00B25733">
        <w:rPr>
          <w:rFonts w:ascii="Times New Roman" w:hAnsi="Times New Roman"/>
          <w:sz w:val="28"/>
          <w:szCs w:val="28"/>
        </w:rPr>
        <w:t xml:space="preserve"> not disclose them unless by order of the court for good cause shown.</w:t>
      </w:r>
    </w:p>
    <w:p w14:paraId="3F97A97C" w14:textId="75029A37" w:rsidR="00B25733" w:rsidRDefault="00B25733" w:rsidP="008B5E18">
      <w:pPr>
        <w:shd w:val="clear" w:color="auto" w:fill="FFFFFF"/>
        <w:jc w:val="both"/>
        <w:textAlignment w:val="baseline"/>
        <w:rPr>
          <w:rStyle w:val="Strong"/>
          <w:rFonts w:ascii="Times New Roman" w:hAnsi="Times New Roman"/>
          <w:sz w:val="28"/>
          <w:szCs w:val="28"/>
          <w:bdr w:val="none" w:sz="0" w:space="0" w:color="auto" w:frame="1"/>
        </w:rPr>
      </w:pPr>
      <w:r w:rsidRPr="00B25733">
        <w:rPr>
          <w:rStyle w:val="Strong"/>
          <w:rFonts w:ascii="Times New Roman" w:hAnsi="Times New Roman"/>
          <w:sz w:val="28"/>
          <w:szCs w:val="28"/>
          <w:bdr w:val="none" w:sz="0" w:space="0" w:color="auto" w:frame="1"/>
        </w:rPr>
        <w:t xml:space="preserve">(c) </w:t>
      </w:r>
      <w:r w:rsidR="008B5E18">
        <w:rPr>
          <w:rStyle w:val="Strong"/>
          <w:rFonts w:ascii="Times New Roman" w:hAnsi="Times New Roman"/>
          <w:sz w:val="28"/>
          <w:szCs w:val="28"/>
          <w:bdr w:val="none" w:sz="0" w:space="0" w:color="auto" w:frame="1"/>
        </w:rPr>
        <w:t>[No change]</w:t>
      </w:r>
    </w:p>
    <w:p w14:paraId="782A1455" w14:textId="77777777" w:rsidR="00045BE3" w:rsidRDefault="00045BE3" w:rsidP="008B5E18">
      <w:pPr>
        <w:shd w:val="clear" w:color="auto" w:fill="FFFFFF"/>
        <w:jc w:val="both"/>
        <w:textAlignment w:val="baseline"/>
        <w:rPr>
          <w:rStyle w:val="Strong"/>
          <w:rFonts w:ascii="Times New Roman" w:hAnsi="Times New Roman"/>
          <w:sz w:val="28"/>
          <w:szCs w:val="28"/>
          <w:bdr w:val="none" w:sz="0" w:space="0" w:color="auto" w:frame="1"/>
        </w:rPr>
      </w:pPr>
    </w:p>
    <w:p w14:paraId="12F088BC" w14:textId="77777777" w:rsidR="00045BE3" w:rsidRPr="008843F4" w:rsidRDefault="00045BE3" w:rsidP="00045BE3">
      <w:pPr>
        <w:shd w:val="clear" w:color="auto" w:fill="FFFFFF"/>
        <w:spacing w:line="280" w:lineRule="atLeast"/>
        <w:jc w:val="both"/>
        <w:textAlignment w:val="baseline"/>
        <w:rPr>
          <w:rFonts w:ascii="Times New Roman" w:hAnsi="Times New Roman"/>
          <w:b/>
          <w:bCs/>
          <w:sz w:val="28"/>
          <w:szCs w:val="28"/>
        </w:rPr>
      </w:pPr>
      <w:r w:rsidRPr="008843F4">
        <w:rPr>
          <w:rStyle w:val="Strong"/>
          <w:rFonts w:ascii="Times New Roman" w:hAnsi="Times New Roman"/>
          <w:sz w:val="28"/>
          <w:szCs w:val="28"/>
          <w:bdr w:val="none" w:sz="0" w:space="0" w:color="auto" w:frame="1"/>
        </w:rPr>
        <w:t>Rule 26.11. A Court's Duty After Pronouncing Sentence</w:t>
      </w:r>
    </w:p>
    <w:p w14:paraId="75F2E201" w14:textId="77777777" w:rsidR="00045BE3" w:rsidRPr="00AD15F2" w:rsidRDefault="00045BE3" w:rsidP="00045BE3">
      <w:pPr>
        <w:shd w:val="clear" w:color="auto" w:fill="FFFFFF"/>
        <w:jc w:val="both"/>
        <w:textAlignment w:val="baseline"/>
        <w:rPr>
          <w:rFonts w:ascii="Times New Roman" w:hAnsi="Times New Roman"/>
          <w:sz w:val="28"/>
          <w:szCs w:val="28"/>
        </w:rPr>
      </w:pPr>
      <w:r w:rsidRPr="008843F4">
        <w:rPr>
          <w:rStyle w:val="Strong"/>
          <w:rFonts w:ascii="Times New Roman" w:hAnsi="Times New Roman"/>
          <w:sz w:val="28"/>
          <w:szCs w:val="28"/>
          <w:bdr w:val="none" w:sz="0" w:space="0" w:color="auto" w:frame="1"/>
        </w:rPr>
        <w:t xml:space="preserve">(a) </w:t>
      </w:r>
      <w:r w:rsidRPr="00AD15F2">
        <w:rPr>
          <w:rStyle w:val="Strong"/>
          <w:rFonts w:ascii="Times New Roman" w:hAnsi="Times New Roman"/>
          <w:sz w:val="28"/>
          <w:szCs w:val="28"/>
          <w:bdr w:val="none" w:sz="0" w:space="0" w:color="auto" w:frame="1"/>
        </w:rPr>
        <w:t>Disclosures.</w:t>
      </w:r>
      <w:r w:rsidRPr="00AD15F2">
        <w:rPr>
          <w:rFonts w:ascii="Times New Roman" w:hAnsi="Times New Roman"/>
          <w:sz w:val="28"/>
          <w:szCs w:val="28"/>
        </w:rPr>
        <w:t> After pronouncing judgment and sentence, the court must:</w:t>
      </w:r>
    </w:p>
    <w:p w14:paraId="7C9CEDE2" w14:textId="240A2933" w:rsidR="00045BE3" w:rsidRPr="00AD15F2" w:rsidRDefault="00045BE3" w:rsidP="00045BE3">
      <w:pPr>
        <w:shd w:val="clear" w:color="auto" w:fill="FFFFFF"/>
        <w:ind w:firstLine="720"/>
        <w:jc w:val="both"/>
        <w:textAlignment w:val="baseline"/>
        <w:rPr>
          <w:rFonts w:ascii="Times New Roman" w:hAnsi="Times New Roman"/>
          <w:sz w:val="28"/>
          <w:szCs w:val="28"/>
        </w:rPr>
      </w:pPr>
      <w:r w:rsidRPr="00AD15F2">
        <w:rPr>
          <w:rFonts w:ascii="Times New Roman" w:hAnsi="Times New Roman"/>
          <w:sz w:val="28"/>
          <w:szCs w:val="28"/>
        </w:rPr>
        <w:t>(1) [No change]</w:t>
      </w:r>
    </w:p>
    <w:p w14:paraId="2B5EF2E2" w14:textId="77777777" w:rsidR="00045BE3" w:rsidRPr="00AD15F2" w:rsidRDefault="00045BE3" w:rsidP="00045BE3">
      <w:pPr>
        <w:shd w:val="clear" w:color="auto" w:fill="FFFFFF"/>
        <w:ind w:firstLine="720"/>
        <w:jc w:val="both"/>
        <w:textAlignment w:val="baseline"/>
        <w:rPr>
          <w:rFonts w:ascii="Times New Roman" w:hAnsi="Times New Roman"/>
          <w:sz w:val="28"/>
          <w:szCs w:val="28"/>
        </w:rPr>
      </w:pPr>
      <w:r w:rsidRPr="00AD15F2">
        <w:rPr>
          <w:rFonts w:ascii="Times New Roman" w:hAnsi="Times New Roman"/>
          <w:sz w:val="28"/>
          <w:szCs w:val="28"/>
        </w:rPr>
        <w:t>(2) advise that:</w:t>
      </w:r>
    </w:p>
    <w:p w14:paraId="7498A4A3" w14:textId="6BB993EB" w:rsidR="00045BE3" w:rsidRPr="00AD15F2" w:rsidRDefault="00045BE3" w:rsidP="00045BE3">
      <w:pPr>
        <w:shd w:val="clear" w:color="auto" w:fill="FFFFFF"/>
        <w:ind w:left="1440"/>
        <w:jc w:val="both"/>
        <w:textAlignment w:val="baseline"/>
        <w:rPr>
          <w:rFonts w:ascii="Times New Roman" w:hAnsi="Times New Roman"/>
          <w:sz w:val="28"/>
          <w:szCs w:val="28"/>
        </w:rPr>
      </w:pPr>
      <w:r w:rsidRPr="00AD15F2">
        <w:rPr>
          <w:rFonts w:ascii="Times New Roman" w:hAnsi="Times New Roman"/>
          <w:sz w:val="28"/>
          <w:szCs w:val="28"/>
        </w:rPr>
        <w:t>(A) if the defendant is indigent, as defined in </w:t>
      </w:r>
      <w:r w:rsidRPr="00AD15F2">
        <w:rPr>
          <w:rFonts w:ascii="Times New Roman" w:hAnsi="Times New Roman"/>
          <w:sz w:val="28"/>
          <w:szCs w:val="28"/>
          <w:bdr w:val="none" w:sz="0" w:space="0" w:color="auto" w:frame="1"/>
        </w:rPr>
        <w:t>Rule 6.1(</w:t>
      </w:r>
      <w:r w:rsidRPr="00AD15F2">
        <w:rPr>
          <w:rFonts w:ascii="Times New Roman" w:hAnsi="Times New Roman"/>
          <w:strike/>
          <w:sz w:val="28"/>
          <w:szCs w:val="28"/>
          <w:bdr w:val="none" w:sz="0" w:space="0" w:color="auto" w:frame="1"/>
        </w:rPr>
        <w:t xml:space="preserve">b </w:t>
      </w:r>
      <w:r w:rsidRPr="00AD15F2">
        <w:rPr>
          <w:rFonts w:ascii="Times New Roman" w:hAnsi="Times New Roman"/>
          <w:sz w:val="28"/>
          <w:szCs w:val="28"/>
          <w:u w:val="single"/>
          <w:bdr w:val="none" w:sz="0" w:space="0" w:color="auto" w:frame="1"/>
        </w:rPr>
        <w:t>g</w:t>
      </w:r>
      <w:r w:rsidRPr="00AD15F2">
        <w:rPr>
          <w:rFonts w:ascii="Times New Roman" w:hAnsi="Times New Roman"/>
          <w:sz w:val="28"/>
          <w:szCs w:val="28"/>
          <w:bdr w:val="none" w:sz="0" w:space="0" w:color="auto" w:frame="1"/>
        </w:rPr>
        <w:t>)</w:t>
      </w:r>
      <w:r w:rsidRPr="00AD15F2">
        <w:rPr>
          <w:rFonts w:ascii="Times New Roman" w:hAnsi="Times New Roman"/>
          <w:sz w:val="28"/>
          <w:szCs w:val="28"/>
        </w:rPr>
        <w:t xml:space="preserve">, the court will appoint counsel to represent the defendant on </w:t>
      </w:r>
      <w:proofErr w:type="gramStart"/>
      <w:r w:rsidRPr="00AD15F2">
        <w:rPr>
          <w:rFonts w:ascii="Times New Roman" w:hAnsi="Times New Roman"/>
          <w:sz w:val="28"/>
          <w:szCs w:val="28"/>
        </w:rPr>
        <w:t>appeal;</w:t>
      </w:r>
      <w:proofErr w:type="gramEnd"/>
    </w:p>
    <w:p w14:paraId="1AF08450" w14:textId="7CEFFD89" w:rsidR="00045BE3" w:rsidRPr="00AD15F2" w:rsidRDefault="00045BE3" w:rsidP="00045BE3">
      <w:pPr>
        <w:shd w:val="clear" w:color="auto" w:fill="FFFFFF"/>
        <w:ind w:left="1440"/>
        <w:jc w:val="both"/>
        <w:textAlignment w:val="baseline"/>
        <w:rPr>
          <w:rFonts w:ascii="Times New Roman" w:hAnsi="Times New Roman"/>
          <w:sz w:val="28"/>
          <w:szCs w:val="28"/>
        </w:rPr>
      </w:pPr>
      <w:r w:rsidRPr="00AD15F2">
        <w:rPr>
          <w:rFonts w:ascii="Times New Roman" w:hAnsi="Times New Roman"/>
          <w:sz w:val="28"/>
          <w:szCs w:val="28"/>
        </w:rPr>
        <w:t>(B) and (C) [No change]</w:t>
      </w:r>
    </w:p>
    <w:p w14:paraId="32FFC981" w14:textId="34D34FBA" w:rsidR="00045BE3" w:rsidRPr="008843F4" w:rsidRDefault="00045BE3" w:rsidP="00045BE3">
      <w:pPr>
        <w:shd w:val="clear" w:color="auto" w:fill="FFFFFF"/>
        <w:jc w:val="both"/>
        <w:textAlignment w:val="baseline"/>
        <w:rPr>
          <w:rFonts w:ascii="Times New Roman" w:hAnsi="Times New Roman"/>
          <w:sz w:val="28"/>
          <w:szCs w:val="28"/>
        </w:rPr>
      </w:pPr>
      <w:r w:rsidRPr="00AD15F2">
        <w:rPr>
          <w:rStyle w:val="Strong"/>
          <w:rFonts w:ascii="Times New Roman" w:hAnsi="Times New Roman"/>
          <w:sz w:val="28"/>
          <w:szCs w:val="28"/>
          <w:bdr w:val="none" w:sz="0" w:space="0" w:color="auto" w:frame="1"/>
        </w:rPr>
        <w:t>(b) and (c) [No change]</w:t>
      </w:r>
    </w:p>
    <w:p w14:paraId="17D5BBF4" w14:textId="77777777" w:rsidR="00045BE3" w:rsidRDefault="00045BE3" w:rsidP="008B5E18">
      <w:pPr>
        <w:shd w:val="clear" w:color="auto" w:fill="FFFFFF"/>
        <w:jc w:val="both"/>
        <w:textAlignment w:val="baseline"/>
        <w:rPr>
          <w:rStyle w:val="Strong"/>
          <w:rFonts w:ascii="Times New Roman" w:hAnsi="Times New Roman"/>
          <w:b w:val="0"/>
          <w:bCs w:val="0"/>
          <w:sz w:val="28"/>
          <w:szCs w:val="28"/>
        </w:rPr>
      </w:pPr>
    </w:p>
    <w:p w14:paraId="2D09C9F0" w14:textId="77777777" w:rsidR="005120C4" w:rsidRPr="008843F4" w:rsidRDefault="005120C4" w:rsidP="005120C4">
      <w:pPr>
        <w:shd w:val="clear" w:color="auto" w:fill="FFFFFF"/>
        <w:spacing w:line="280" w:lineRule="atLeast"/>
        <w:jc w:val="both"/>
        <w:textAlignment w:val="baseline"/>
        <w:rPr>
          <w:rFonts w:ascii="Times New Roman" w:hAnsi="Times New Roman"/>
          <w:b/>
          <w:bCs/>
          <w:sz w:val="28"/>
          <w:szCs w:val="28"/>
        </w:rPr>
      </w:pPr>
      <w:r w:rsidRPr="008843F4">
        <w:rPr>
          <w:rStyle w:val="Strong"/>
          <w:rFonts w:ascii="Times New Roman" w:hAnsi="Times New Roman"/>
          <w:sz w:val="28"/>
          <w:szCs w:val="28"/>
          <w:bdr w:val="none" w:sz="0" w:space="0" w:color="auto" w:frame="1"/>
        </w:rPr>
        <w:t>Rule 26.13. Consecutive Sentences</w:t>
      </w:r>
    </w:p>
    <w:p w14:paraId="6B94BBF3" w14:textId="77777777" w:rsidR="005120C4" w:rsidRPr="00370BAC" w:rsidRDefault="005120C4" w:rsidP="005120C4">
      <w:pPr>
        <w:shd w:val="clear" w:color="auto" w:fill="FFFFFF"/>
        <w:jc w:val="both"/>
        <w:textAlignment w:val="baseline"/>
        <w:rPr>
          <w:rFonts w:ascii="Times New Roman" w:hAnsi="Times New Roman"/>
          <w:sz w:val="28"/>
          <w:szCs w:val="28"/>
          <w:u w:val="single"/>
        </w:rPr>
      </w:pPr>
      <w:r w:rsidRPr="008843F4">
        <w:rPr>
          <w:rFonts w:ascii="Times New Roman" w:hAnsi="Times New Roman"/>
          <w:sz w:val="28"/>
          <w:szCs w:val="28"/>
        </w:rPr>
        <w:t xml:space="preserve">If </w:t>
      </w:r>
      <w:r w:rsidRPr="00AD15F2">
        <w:rPr>
          <w:rFonts w:ascii="Times New Roman" w:hAnsi="Times New Roman"/>
          <w:sz w:val="28"/>
          <w:szCs w:val="28"/>
        </w:rPr>
        <w:t>the court imposes separate sentences of imprisonment on a defendant for two or more offenses, the sentences run consecutively unless the judge expressly directs otherwise.</w:t>
      </w:r>
      <w:r w:rsidRPr="00AD15F2">
        <w:rPr>
          <w:rFonts w:ascii="Times New Roman" w:hAnsi="Times New Roman"/>
          <w:sz w:val="28"/>
          <w:szCs w:val="28"/>
          <w:u w:val="single"/>
        </w:rPr>
        <w:t xml:space="preserve"> Regardless of whether the sentences run consecutively or concurrently, the judge must state on the record the reason for his or her determination.</w:t>
      </w:r>
      <w:r w:rsidRPr="00AD15F2">
        <w:rPr>
          <w:rFonts w:ascii="Times New Roman" w:hAnsi="Times New Roman"/>
          <w:sz w:val="28"/>
          <w:szCs w:val="28"/>
        </w:rPr>
        <w:t xml:space="preserve"> This rule applies even if the offenses are not charged in the same indictment or information. There is no presumption favoring consecutive sentences rather than concurrent sentences.</w:t>
      </w:r>
    </w:p>
    <w:p w14:paraId="5F286DD1" w14:textId="77777777" w:rsidR="005120C4" w:rsidRDefault="005120C4" w:rsidP="008B5E18">
      <w:pPr>
        <w:shd w:val="clear" w:color="auto" w:fill="FFFFFF"/>
        <w:jc w:val="both"/>
        <w:textAlignment w:val="baseline"/>
        <w:rPr>
          <w:rStyle w:val="Strong"/>
          <w:rFonts w:ascii="Times New Roman" w:hAnsi="Times New Roman"/>
          <w:b w:val="0"/>
          <w:bCs w:val="0"/>
          <w:sz w:val="28"/>
          <w:szCs w:val="28"/>
        </w:rPr>
      </w:pPr>
    </w:p>
    <w:p w14:paraId="2C7925A2" w14:textId="1AC53498" w:rsidR="000D194D" w:rsidRPr="000D194D" w:rsidRDefault="000D194D" w:rsidP="000D194D">
      <w:pPr>
        <w:shd w:val="clear" w:color="auto" w:fill="FFFFFF"/>
        <w:spacing w:line="280" w:lineRule="atLeast"/>
        <w:jc w:val="both"/>
        <w:textAlignment w:val="baseline"/>
        <w:rPr>
          <w:rFonts w:ascii="Times New Roman" w:hAnsi="Times New Roman"/>
          <w:b/>
          <w:bCs/>
          <w:sz w:val="28"/>
          <w:szCs w:val="28"/>
        </w:rPr>
      </w:pPr>
      <w:r w:rsidRPr="000D194D">
        <w:rPr>
          <w:rStyle w:val="Strong"/>
          <w:rFonts w:ascii="Times New Roman" w:hAnsi="Times New Roman"/>
          <w:sz w:val="28"/>
          <w:szCs w:val="28"/>
          <w:bdr w:val="none" w:sz="0" w:space="0" w:color="auto" w:frame="1"/>
        </w:rPr>
        <w:t>Rule 29.1. Grounds; Notice</w:t>
      </w:r>
    </w:p>
    <w:p w14:paraId="3EA57944" w14:textId="1BCEBF27" w:rsidR="000D194D" w:rsidRPr="000D194D" w:rsidRDefault="000D194D" w:rsidP="000D194D">
      <w:pPr>
        <w:shd w:val="clear" w:color="auto" w:fill="FFFFFF"/>
        <w:jc w:val="both"/>
        <w:textAlignment w:val="baseline"/>
        <w:rPr>
          <w:rFonts w:ascii="Times New Roman" w:hAnsi="Times New Roman"/>
          <w:sz w:val="28"/>
          <w:szCs w:val="28"/>
        </w:rPr>
      </w:pPr>
      <w:r w:rsidRPr="000D194D">
        <w:rPr>
          <w:rStyle w:val="Strong"/>
          <w:rFonts w:ascii="Times New Roman" w:hAnsi="Times New Roman"/>
          <w:sz w:val="28"/>
          <w:szCs w:val="28"/>
          <w:bdr w:val="none" w:sz="0" w:space="0" w:color="auto" w:frame="1"/>
        </w:rPr>
        <w:t xml:space="preserve">(a) </w:t>
      </w:r>
      <w:r w:rsidR="00862F37">
        <w:rPr>
          <w:rStyle w:val="Strong"/>
          <w:rFonts w:ascii="Times New Roman" w:hAnsi="Times New Roman"/>
          <w:sz w:val="28"/>
          <w:szCs w:val="28"/>
          <w:bdr w:val="none" w:sz="0" w:space="0" w:color="auto" w:frame="1"/>
        </w:rPr>
        <w:t>[No change]</w:t>
      </w:r>
    </w:p>
    <w:p w14:paraId="6D29EF21" w14:textId="3AA8789F" w:rsidR="000D194D" w:rsidRPr="000D194D" w:rsidRDefault="000D194D" w:rsidP="000D194D">
      <w:pPr>
        <w:shd w:val="clear" w:color="auto" w:fill="FFFFFF"/>
        <w:jc w:val="both"/>
        <w:textAlignment w:val="baseline"/>
        <w:rPr>
          <w:rFonts w:ascii="Times New Roman" w:hAnsi="Times New Roman"/>
          <w:sz w:val="28"/>
          <w:szCs w:val="28"/>
        </w:rPr>
      </w:pPr>
      <w:r w:rsidRPr="000D194D">
        <w:rPr>
          <w:rStyle w:val="Strong"/>
          <w:rFonts w:ascii="Times New Roman" w:hAnsi="Times New Roman"/>
          <w:sz w:val="28"/>
          <w:szCs w:val="28"/>
          <w:bdr w:val="none" w:sz="0" w:space="0" w:color="auto" w:frame="1"/>
        </w:rPr>
        <w:t xml:space="preserve">(b) Sex Trafficking </w:t>
      </w:r>
      <w:r w:rsidRPr="00AD15F2">
        <w:rPr>
          <w:rStyle w:val="Strong"/>
          <w:rFonts w:ascii="Times New Roman" w:hAnsi="Times New Roman"/>
          <w:sz w:val="28"/>
          <w:szCs w:val="28"/>
          <w:bdr w:val="none" w:sz="0" w:space="0" w:color="auto" w:frame="1"/>
        </w:rPr>
        <w:t>Victims.</w:t>
      </w:r>
      <w:r w:rsidRPr="00AD15F2">
        <w:rPr>
          <w:rFonts w:ascii="Times New Roman" w:hAnsi="Times New Roman"/>
          <w:sz w:val="28"/>
          <w:szCs w:val="28"/>
        </w:rPr>
        <w:t> Under </w:t>
      </w:r>
      <w:r w:rsidRPr="00AD15F2">
        <w:rPr>
          <w:rFonts w:ascii="Times New Roman" w:hAnsi="Times New Roman"/>
          <w:sz w:val="28"/>
          <w:szCs w:val="28"/>
          <w:bdr w:val="none" w:sz="0" w:space="0" w:color="auto" w:frame="1"/>
        </w:rPr>
        <w:t>A.R.S. § 13-909</w:t>
      </w:r>
      <w:r w:rsidRPr="00AD15F2">
        <w:rPr>
          <w:rFonts w:ascii="Times New Roman" w:hAnsi="Times New Roman"/>
          <w:sz w:val="28"/>
          <w:szCs w:val="28"/>
        </w:rPr>
        <w:t>, a sex trafficking victim may apply in writing to the court to vacate the victim's conviction under </w:t>
      </w:r>
      <w:r w:rsidRPr="00AD15F2">
        <w:rPr>
          <w:rFonts w:ascii="Times New Roman" w:hAnsi="Times New Roman"/>
          <w:sz w:val="28"/>
          <w:szCs w:val="28"/>
          <w:bdr w:val="none" w:sz="0" w:space="0" w:color="auto" w:frame="1"/>
        </w:rPr>
        <w:t>A.R.S. § 13-3214</w:t>
      </w:r>
      <w:r w:rsidRPr="00AD15F2">
        <w:rPr>
          <w:rFonts w:ascii="Times New Roman" w:hAnsi="Times New Roman"/>
          <w:sz w:val="28"/>
          <w:szCs w:val="28"/>
        </w:rPr>
        <w:t xml:space="preserve">, or a city or town ordinance that has the same or substantially similar </w:t>
      </w:r>
      <w:proofErr w:type="gramStart"/>
      <w:r w:rsidRPr="00AD15F2">
        <w:rPr>
          <w:rFonts w:ascii="Times New Roman" w:hAnsi="Times New Roman"/>
          <w:sz w:val="28"/>
          <w:szCs w:val="28"/>
        </w:rPr>
        <w:t>elements</w:t>
      </w:r>
      <w:r w:rsidRPr="00AD15F2">
        <w:rPr>
          <w:rFonts w:ascii="Times New Roman" w:hAnsi="Times New Roman"/>
          <w:strike/>
          <w:sz w:val="28"/>
          <w:szCs w:val="28"/>
        </w:rPr>
        <w:t>, if</w:t>
      </w:r>
      <w:proofErr w:type="gramEnd"/>
      <w:r w:rsidRPr="00AD15F2">
        <w:rPr>
          <w:rFonts w:ascii="Times New Roman" w:hAnsi="Times New Roman"/>
          <w:strike/>
          <w:sz w:val="28"/>
          <w:szCs w:val="28"/>
        </w:rPr>
        <w:t xml:space="preserve"> the offense was committed before July 24, 2014</w:t>
      </w:r>
      <w:r w:rsidRPr="00AD15F2">
        <w:rPr>
          <w:rFonts w:ascii="Times New Roman" w:hAnsi="Times New Roman"/>
          <w:sz w:val="28"/>
          <w:szCs w:val="28"/>
        </w:rPr>
        <w:t>.</w:t>
      </w:r>
    </w:p>
    <w:p w14:paraId="39A7E852" w14:textId="77777777" w:rsidR="00306652" w:rsidRDefault="00306652" w:rsidP="003E4407">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29DCE37B" w14:textId="77777777" w:rsidR="00045BE3" w:rsidRPr="00045BE3" w:rsidRDefault="00045BE3" w:rsidP="00045BE3">
      <w:pPr>
        <w:shd w:val="clear" w:color="auto" w:fill="FFFFFF"/>
        <w:spacing w:line="280" w:lineRule="atLeast"/>
        <w:jc w:val="both"/>
        <w:textAlignment w:val="baseline"/>
        <w:rPr>
          <w:rFonts w:ascii="Times New Roman" w:hAnsi="Times New Roman"/>
          <w:b/>
          <w:bCs/>
          <w:sz w:val="28"/>
          <w:szCs w:val="28"/>
        </w:rPr>
      </w:pPr>
      <w:r w:rsidRPr="00045BE3">
        <w:rPr>
          <w:rStyle w:val="Strong"/>
          <w:rFonts w:ascii="Times New Roman" w:hAnsi="Times New Roman"/>
          <w:sz w:val="28"/>
          <w:szCs w:val="28"/>
          <w:bdr w:val="none" w:sz="0" w:space="0" w:color="auto" w:frame="1"/>
        </w:rPr>
        <w:t>Rule 31.5. Appointment of Counsel on Appeal; Waiver of the Right to Appellate Counsel</w:t>
      </w:r>
    </w:p>
    <w:p w14:paraId="65E90F3E" w14:textId="77777777" w:rsidR="00045BE3" w:rsidRPr="00045BE3" w:rsidRDefault="00045BE3" w:rsidP="00045BE3">
      <w:pPr>
        <w:shd w:val="clear" w:color="auto" w:fill="FFFFFF"/>
        <w:jc w:val="both"/>
        <w:textAlignment w:val="baseline"/>
        <w:rPr>
          <w:rFonts w:ascii="Times New Roman" w:hAnsi="Times New Roman"/>
          <w:sz w:val="28"/>
          <w:szCs w:val="28"/>
        </w:rPr>
      </w:pPr>
      <w:r w:rsidRPr="00045BE3">
        <w:rPr>
          <w:rStyle w:val="Strong"/>
          <w:rFonts w:ascii="Times New Roman" w:hAnsi="Times New Roman"/>
          <w:sz w:val="28"/>
          <w:szCs w:val="28"/>
          <w:bdr w:val="none" w:sz="0" w:space="0" w:color="auto" w:frame="1"/>
        </w:rPr>
        <w:t>(a) Determination that the Defendant Is Indigent.</w:t>
      </w:r>
    </w:p>
    <w:p w14:paraId="0336DDD0" w14:textId="7D422328" w:rsidR="00045BE3" w:rsidRPr="00AD15F2" w:rsidRDefault="00045BE3" w:rsidP="00045BE3">
      <w:pPr>
        <w:shd w:val="clear" w:color="auto" w:fill="FFFFFF"/>
        <w:ind w:left="720"/>
        <w:jc w:val="both"/>
        <w:textAlignment w:val="baseline"/>
        <w:rPr>
          <w:rFonts w:ascii="Times New Roman" w:hAnsi="Times New Roman"/>
          <w:i/>
          <w:iCs/>
          <w:sz w:val="28"/>
          <w:szCs w:val="28"/>
        </w:rPr>
      </w:pPr>
      <w:r w:rsidRPr="00045BE3">
        <w:rPr>
          <w:rFonts w:ascii="Times New Roman" w:hAnsi="Times New Roman"/>
          <w:sz w:val="28"/>
          <w:szCs w:val="28"/>
        </w:rPr>
        <w:t>(1)</w:t>
      </w:r>
      <w:r w:rsidR="00A36051">
        <w:rPr>
          <w:rFonts w:ascii="Times New Roman" w:hAnsi="Times New Roman"/>
          <w:sz w:val="28"/>
          <w:szCs w:val="28"/>
        </w:rPr>
        <w:t xml:space="preserve"> and </w:t>
      </w:r>
      <w:r w:rsidRPr="00045BE3">
        <w:rPr>
          <w:rFonts w:ascii="Times New Roman" w:hAnsi="Times New Roman"/>
          <w:sz w:val="28"/>
          <w:szCs w:val="28"/>
        </w:rPr>
        <w:t>(2) </w:t>
      </w:r>
      <w:r w:rsidR="00A36051" w:rsidRPr="00A36051">
        <w:rPr>
          <w:rStyle w:val="Emphasis"/>
          <w:rFonts w:ascii="Times New Roman" w:hAnsi="Times New Roman"/>
          <w:i w:val="0"/>
          <w:iCs w:val="0"/>
          <w:sz w:val="28"/>
          <w:szCs w:val="28"/>
          <w:bdr w:val="none" w:sz="0" w:space="0" w:color="auto" w:frame="1"/>
        </w:rPr>
        <w:t>[</w:t>
      </w:r>
      <w:r w:rsidR="00A36051" w:rsidRPr="00AD15F2">
        <w:rPr>
          <w:rStyle w:val="Emphasis"/>
          <w:rFonts w:ascii="Times New Roman" w:hAnsi="Times New Roman"/>
          <w:i w:val="0"/>
          <w:iCs w:val="0"/>
          <w:sz w:val="28"/>
          <w:szCs w:val="28"/>
          <w:bdr w:val="none" w:sz="0" w:space="0" w:color="auto" w:frame="1"/>
        </w:rPr>
        <w:t>No change]</w:t>
      </w:r>
    </w:p>
    <w:p w14:paraId="6AE815FA" w14:textId="35567EEB" w:rsidR="00045BE3" w:rsidRPr="00AD15F2" w:rsidRDefault="00045BE3" w:rsidP="00045BE3">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t>(3) </w:t>
      </w:r>
      <w:r w:rsidRPr="00AD15F2">
        <w:rPr>
          <w:rStyle w:val="Emphasis"/>
          <w:rFonts w:ascii="Times New Roman" w:hAnsi="Times New Roman"/>
          <w:sz w:val="28"/>
          <w:szCs w:val="28"/>
          <w:bdr w:val="none" w:sz="0" w:space="0" w:color="auto" w:frame="1"/>
        </w:rPr>
        <w:t>Definition of “Indigent.”</w:t>
      </w:r>
      <w:r w:rsidRPr="00AD15F2">
        <w:rPr>
          <w:rFonts w:ascii="Times New Roman" w:hAnsi="Times New Roman"/>
          <w:sz w:val="28"/>
          <w:szCs w:val="28"/>
        </w:rPr>
        <w:t> The term “indigent” is defined in </w:t>
      </w:r>
      <w:r w:rsidRPr="00AD15F2">
        <w:rPr>
          <w:rFonts w:ascii="Times New Roman" w:hAnsi="Times New Roman"/>
          <w:sz w:val="28"/>
          <w:szCs w:val="28"/>
          <w:bdr w:val="none" w:sz="0" w:space="0" w:color="auto" w:frame="1"/>
        </w:rPr>
        <w:t>Rule 6.1(</w:t>
      </w:r>
      <w:r w:rsidRPr="00AD15F2">
        <w:rPr>
          <w:rFonts w:ascii="Times New Roman" w:hAnsi="Times New Roman"/>
          <w:strike/>
          <w:sz w:val="28"/>
          <w:szCs w:val="28"/>
          <w:bdr w:val="none" w:sz="0" w:space="0" w:color="auto" w:frame="1"/>
        </w:rPr>
        <w:t>b</w:t>
      </w:r>
      <w:r w:rsidR="00A36051" w:rsidRPr="00AD15F2">
        <w:rPr>
          <w:rFonts w:ascii="Times New Roman" w:hAnsi="Times New Roman"/>
          <w:strike/>
          <w:sz w:val="28"/>
          <w:szCs w:val="28"/>
          <w:bdr w:val="none" w:sz="0" w:space="0" w:color="auto" w:frame="1"/>
        </w:rPr>
        <w:t xml:space="preserve"> </w:t>
      </w:r>
      <w:r w:rsidR="00A36051" w:rsidRPr="00AD15F2">
        <w:rPr>
          <w:rFonts w:ascii="Times New Roman" w:hAnsi="Times New Roman"/>
          <w:sz w:val="28"/>
          <w:szCs w:val="28"/>
          <w:u w:val="single"/>
          <w:bdr w:val="none" w:sz="0" w:space="0" w:color="auto" w:frame="1"/>
        </w:rPr>
        <w:t>g</w:t>
      </w:r>
      <w:r w:rsidRPr="00AD15F2">
        <w:rPr>
          <w:rFonts w:ascii="Times New Roman" w:hAnsi="Times New Roman"/>
          <w:sz w:val="28"/>
          <w:szCs w:val="28"/>
          <w:bdr w:val="none" w:sz="0" w:space="0" w:color="auto" w:frame="1"/>
        </w:rPr>
        <w:t>)</w:t>
      </w:r>
      <w:r w:rsidRPr="00AD15F2">
        <w:rPr>
          <w:rFonts w:ascii="Times New Roman" w:hAnsi="Times New Roman"/>
          <w:sz w:val="28"/>
          <w:szCs w:val="28"/>
        </w:rPr>
        <w:t>.</w:t>
      </w:r>
    </w:p>
    <w:p w14:paraId="11CF9E72" w14:textId="122E3137" w:rsidR="00045BE3" w:rsidRPr="00AD15F2" w:rsidRDefault="00045BE3" w:rsidP="00CF12B1">
      <w:pPr>
        <w:shd w:val="clear" w:color="auto" w:fill="FFFFFF"/>
        <w:jc w:val="both"/>
        <w:textAlignment w:val="baseline"/>
        <w:rPr>
          <w:rFonts w:ascii="Times New Roman" w:hAnsi="Times New Roman"/>
          <w:sz w:val="28"/>
          <w:szCs w:val="28"/>
        </w:rPr>
      </w:pPr>
      <w:r w:rsidRPr="00AD15F2">
        <w:rPr>
          <w:rStyle w:val="Strong"/>
          <w:rFonts w:ascii="Times New Roman" w:hAnsi="Times New Roman"/>
          <w:sz w:val="28"/>
          <w:szCs w:val="28"/>
          <w:bdr w:val="none" w:sz="0" w:space="0" w:color="auto" w:frame="1"/>
        </w:rPr>
        <w:t xml:space="preserve">(b) </w:t>
      </w:r>
      <w:r w:rsidR="00CF12B1" w:rsidRPr="00AD15F2">
        <w:rPr>
          <w:rStyle w:val="Strong"/>
          <w:rFonts w:ascii="Times New Roman" w:hAnsi="Times New Roman"/>
          <w:sz w:val="28"/>
          <w:szCs w:val="28"/>
          <w:bdr w:val="none" w:sz="0" w:space="0" w:color="auto" w:frame="1"/>
        </w:rPr>
        <w:t>through (f) [No change]</w:t>
      </w:r>
    </w:p>
    <w:p w14:paraId="0CCBD198" w14:textId="77777777" w:rsidR="000D194D" w:rsidRPr="00AD15F2" w:rsidRDefault="000D194D" w:rsidP="003E4407">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32638CAD" w14:textId="77777777" w:rsidR="00306652" w:rsidRPr="00AD15F2" w:rsidRDefault="00306652" w:rsidP="003E4407">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41C6526E" w14:textId="77777777" w:rsidR="00306652" w:rsidRPr="00AD15F2" w:rsidRDefault="00306652" w:rsidP="00306652">
      <w:pPr>
        <w:shd w:val="clear" w:color="auto" w:fill="FFFFFF"/>
        <w:spacing w:line="280" w:lineRule="atLeast"/>
        <w:jc w:val="both"/>
        <w:textAlignment w:val="baseline"/>
        <w:rPr>
          <w:rFonts w:ascii="Times New Roman" w:hAnsi="Times New Roman"/>
          <w:b/>
          <w:bCs/>
          <w:sz w:val="28"/>
          <w:szCs w:val="28"/>
        </w:rPr>
      </w:pPr>
      <w:r w:rsidRPr="00AD15F2">
        <w:rPr>
          <w:rStyle w:val="Strong"/>
          <w:rFonts w:ascii="Times New Roman" w:hAnsi="Times New Roman"/>
          <w:sz w:val="28"/>
          <w:szCs w:val="28"/>
          <w:bdr w:val="none" w:sz="0" w:space="0" w:color="auto" w:frame="1"/>
        </w:rPr>
        <w:lastRenderedPageBreak/>
        <w:t>Rule 35.1. Definition</w:t>
      </w:r>
    </w:p>
    <w:p w14:paraId="212BE68D" w14:textId="50A13637" w:rsidR="00306652" w:rsidRPr="00306652" w:rsidRDefault="00306652" w:rsidP="00306652">
      <w:pPr>
        <w:shd w:val="clear" w:color="auto" w:fill="FFFFFF"/>
        <w:jc w:val="both"/>
        <w:textAlignment w:val="baseline"/>
        <w:rPr>
          <w:rFonts w:ascii="Times New Roman" w:hAnsi="Times New Roman"/>
          <w:sz w:val="28"/>
          <w:szCs w:val="28"/>
        </w:rPr>
      </w:pPr>
      <w:r w:rsidRPr="00AD15F2">
        <w:rPr>
          <w:rStyle w:val="Strong"/>
          <w:rFonts w:ascii="Times New Roman" w:hAnsi="Times New Roman"/>
          <w:sz w:val="28"/>
          <w:szCs w:val="28"/>
          <w:bdr w:val="none" w:sz="0" w:space="0" w:color="auto" w:frame="1"/>
        </w:rPr>
        <w:t>(a)</w:t>
      </w:r>
      <w:r w:rsidRPr="00AD15F2">
        <w:rPr>
          <w:rFonts w:ascii="Times New Roman" w:hAnsi="Times New Roman"/>
          <w:b/>
          <w:bCs/>
          <w:sz w:val="28"/>
          <w:szCs w:val="28"/>
        </w:rPr>
        <w:t> and (b) [No change</w:t>
      </w:r>
      <w:r w:rsidR="00824BB8" w:rsidRPr="00AD15F2">
        <w:rPr>
          <w:rFonts w:ascii="Times New Roman" w:hAnsi="Times New Roman"/>
          <w:b/>
          <w:bCs/>
          <w:sz w:val="28"/>
          <w:szCs w:val="28"/>
        </w:rPr>
        <w:t xml:space="preserve"> in text</w:t>
      </w:r>
      <w:r w:rsidRPr="00AD15F2">
        <w:rPr>
          <w:rFonts w:ascii="Times New Roman" w:hAnsi="Times New Roman"/>
          <w:b/>
          <w:bCs/>
          <w:sz w:val="28"/>
          <w:szCs w:val="28"/>
        </w:rPr>
        <w:t>]</w:t>
      </w:r>
    </w:p>
    <w:p w14:paraId="0CE176D0" w14:textId="77777777" w:rsidR="00306652" w:rsidRPr="00306652" w:rsidRDefault="00306652" w:rsidP="00306652">
      <w:pPr>
        <w:shd w:val="clear" w:color="auto" w:fill="FFFFFF"/>
        <w:jc w:val="both"/>
        <w:textAlignment w:val="baseline"/>
        <w:rPr>
          <w:rStyle w:val="Strong"/>
          <w:rFonts w:ascii="Times New Roman" w:hAnsi="Times New Roman"/>
          <w:sz w:val="28"/>
          <w:szCs w:val="28"/>
          <w:bdr w:val="none" w:sz="0" w:space="0" w:color="auto" w:frame="1"/>
        </w:rPr>
      </w:pPr>
    </w:p>
    <w:p w14:paraId="60B22E84" w14:textId="02A19BC5" w:rsidR="00306652" w:rsidRPr="00306652" w:rsidRDefault="00306652" w:rsidP="00306652">
      <w:pPr>
        <w:shd w:val="clear" w:color="auto" w:fill="FFFFFF"/>
        <w:jc w:val="both"/>
        <w:textAlignment w:val="baseline"/>
        <w:rPr>
          <w:rFonts w:ascii="Times New Roman" w:hAnsi="Times New Roman"/>
          <w:b/>
          <w:bCs/>
          <w:sz w:val="28"/>
          <w:szCs w:val="28"/>
        </w:rPr>
      </w:pPr>
      <w:r w:rsidRPr="00306652">
        <w:rPr>
          <w:rStyle w:val="Strong"/>
          <w:rFonts w:ascii="Times New Roman" w:hAnsi="Times New Roman"/>
          <w:sz w:val="28"/>
          <w:szCs w:val="28"/>
          <w:bdr w:val="none" w:sz="0" w:space="0" w:color="auto" w:frame="1"/>
        </w:rPr>
        <w:t>COMMENT</w:t>
      </w:r>
    </w:p>
    <w:p w14:paraId="2EAF5A7E" w14:textId="184A70A8" w:rsidR="00306652" w:rsidRPr="00306652" w:rsidRDefault="00306652" w:rsidP="00306652">
      <w:pPr>
        <w:shd w:val="clear" w:color="auto" w:fill="FFFFFF"/>
        <w:jc w:val="both"/>
        <w:textAlignment w:val="baseline"/>
        <w:rPr>
          <w:rFonts w:ascii="Times New Roman" w:hAnsi="Times New Roman"/>
          <w:sz w:val="28"/>
          <w:szCs w:val="28"/>
        </w:rPr>
      </w:pPr>
      <w:r w:rsidRPr="00306652">
        <w:rPr>
          <w:rFonts w:ascii="Times New Roman" w:hAnsi="Times New Roman"/>
          <w:sz w:val="28"/>
          <w:szCs w:val="28"/>
        </w:rPr>
        <w:t xml:space="preserve">This rule is applicable to all types of contempt except the comparatively narrow class of direct criminal </w:t>
      </w:r>
      <w:proofErr w:type="spellStart"/>
      <w:r w:rsidRPr="00306652">
        <w:rPr>
          <w:rFonts w:ascii="Times New Roman" w:hAnsi="Times New Roman"/>
          <w:sz w:val="28"/>
          <w:szCs w:val="28"/>
        </w:rPr>
        <w:t>contempts</w:t>
      </w:r>
      <w:proofErr w:type="spellEnd"/>
      <w:r w:rsidRPr="00306652">
        <w:rPr>
          <w:rFonts w:ascii="Times New Roman" w:hAnsi="Times New Roman"/>
          <w:sz w:val="28"/>
          <w:szCs w:val="28"/>
        </w:rPr>
        <w:t xml:space="preserve"> covered by </w:t>
      </w:r>
      <w:r w:rsidRPr="00306652">
        <w:rPr>
          <w:rFonts w:ascii="Times New Roman" w:hAnsi="Times New Roman"/>
          <w:sz w:val="28"/>
          <w:szCs w:val="28"/>
          <w:bdr w:val="none" w:sz="0" w:space="0" w:color="auto" w:frame="1"/>
        </w:rPr>
        <w:t>A.R.S. §§ 12-861</w:t>
      </w:r>
      <w:r w:rsidRPr="00306652">
        <w:rPr>
          <w:rFonts w:ascii="Times New Roman" w:hAnsi="Times New Roman"/>
          <w:sz w:val="28"/>
          <w:szCs w:val="28"/>
        </w:rPr>
        <w:t> to -863 which must be prosecuted according to the terms of those statutes.</w:t>
      </w:r>
    </w:p>
    <w:p w14:paraId="38178D6E" w14:textId="77777777" w:rsidR="00306652" w:rsidRDefault="00306652" w:rsidP="00306652">
      <w:pPr>
        <w:shd w:val="clear" w:color="auto" w:fill="FFFFFF"/>
        <w:jc w:val="both"/>
        <w:textAlignment w:val="baseline"/>
        <w:rPr>
          <w:rFonts w:ascii="Times New Roman" w:hAnsi="Times New Roman"/>
          <w:sz w:val="28"/>
          <w:szCs w:val="28"/>
          <w:bdr w:val="none" w:sz="0" w:space="0" w:color="auto" w:frame="1"/>
        </w:rPr>
      </w:pPr>
    </w:p>
    <w:p w14:paraId="182F53C4" w14:textId="2F6F10C5" w:rsidR="00306652" w:rsidRPr="00306652" w:rsidRDefault="00306652" w:rsidP="00306652">
      <w:pPr>
        <w:shd w:val="clear" w:color="auto" w:fill="FFFFFF"/>
        <w:jc w:val="both"/>
        <w:textAlignment w:val="baseline"/>
        <w:rPr>
          <w:rFonts w:ascii="Times New Roman" w:hAnsi="Times New Roman"/>
          <w:sz w:val="28"/>
          <w:szCs w:val="28"/>
        </w:rPr>
      </w:pPr>
      <w:r w:rsidRPr="00AD15F2">
        <w:rPr>
          <w:rFonts w:ascii="Times New Roman" w:hAnsi="Times New Roman"/>
          <w:sz w:val="28"/>
          <w:szCs w:val="28"/>
          <w:bdr w:val="none" w:sz="0" w:space="0" w:color="auto" w:frame="1"/>
        </w:rPr>
        <w:t xml:space="preserve">Rule </w:t>
      </w:r>
      <w:r w:rsidRPr="00AD15F2">
        <w:rPr>
          <w:rFonts w:ascii="Times New Roman" w:hAnsi="Times New Roman"/>
          <w:strike/>
          <w:sz w:val="28"/>
          <w:szCs w:val="28"/>
          <w:bdr w:val="none" w:sz="0" w:space="0" w:color="auto" w:frame="1"/>
        </w:rPr>
        <w:t>33.1</w:t>
      </w:r>
      <w:r w:rsidRPr="00AD15F2">
        <w:rPr>
          <w:rFonts w:ascii="Times New Roman" w:hAnsi="Times New Roman"/>
          <w:strike/>
          <w:sz w:val="28"/>
          <w:szCs w:val="28"/>
        </w:rPr>
        <w:t> </w:t>
      </w:r>
      <w:r w:rsidR="00824BB8" w:rsidRPr="00AD15F2">
        <w:rPr>
          <w:rFonts w:ascii="Times New Roman" w:hAnsi="Times New Roman"/>
          <w:sz w:val="28"/>
          <w:szCs w:val="28"/>
          <w:u w:val="single"/>
        </w:rPr>
        <w:t xml:space="preserve">35.1 </w:t>
      </w:r>
      <w:r w:rsidRPr="00AD15F2">
        <w:rPr>
          <w:rFonts w:ascii="Times New Roman" w:hAnsi="Times New Roman"/>
          <w:sz w:val="28"/>
          <w:szCs w:val="28"/>
        </w:rPr>
        <w:t>defines criminal contempt. The definition derives from </w:t>
      </w:r>
      <w:r w:rsidRPr="00AD15F2">
        <w:rPr>
          <w:rFonts w:ascii="Times New Roman" w:hAnsi="Times New Roman"/>
          <w:sz w:val="28"/>
          <w:szCs w:val="28"/>
          <w:bdr w:val="none" w:sz="0" w:space="0" w:color="auto" w:frame="1"/>
        </w:rPr>
        <w:t>A.R.S. § 12-861</w:t>
      </w:r>
      <w:r w:rsidRPr="00AD15F2">
        <w:rPr>
          <w:rFonts w:ascii="Times New Roman" w:hAnsi="Times New Roman"/>
          <w:sz w:val="28"/>
          <w:szCs w:val="28"/>
        </w:rPr>
        <w:t> and the Arizona Supreme Court's statements in </w:t>
      </w:r>
      <w:r w:rsidRPr="00AD15F2">
        <w:rPr>
          <w:rStyle w:val="Emphasis"/>
          <w:rFonts w:ascii="Times New Roman" w:hAnsi="Times New Roman"/>
          <w:sz w:val="28"/>
          <w:szCs w:val="28"/>
          <w:bdr w:val="none" w:sz="0" w:space="0" w:color="auto" w:frame="1"/>
        </w:rPr>
        <w:t>Ong Hing v. Thurston</w:t>
      </w:r>
      <w:r w:rsidRPr="00AD15F2">
        <w:rPr>
          <w:rFonts w:ascii="Times New Roman" w:hAnsi="Times New Roman"/>
          <w:sz w:val="28"/>
          <w:szCs w:val="28"/>
          <w:bdr w:val="none" w:sz="0" w:space="0" w:color="auto" w:frame="1"/>
        </w:rPr>
        <w:t>, 101 Ariz. 92, 96, 416 P.2d 416, 420 (1966)</w:t>
      </w:r>
      <w:r w:rsidRPr="00AD15F2">
        <w:rPr>
          <w:rFonts w:ascii="Times New Roman" w:hAnsi="Times New Roman"/>
          <w:sz w:val="28"/>
          <w:szCs w:val="28"/>
        </w:rPr>
        <w:t>. This definition, and the succeeding sections, apply only to criminal contempt. Civil contempt, which is possible in a criminal case (such as in the case of a witness who refuses to submit to a deposition) is not treated in this rule. The general distinction between civil and criminal contempt is the purpose for which the punishment is imposed. A person is imprisoned for civil contempt to force compliance with a</w:t>
      </w:r>
      <w:r w:rsidRPr="00306652">
        <w:rPr>
          <w:rFonts w:ascii="Times New Roman" w:hAnsi="Times New Roman"/>
          <w:sz w:val="28"/>
          <w:szCs w:val="28"/>
        </w:rPr>
        <w:t xml:space="preserve"> lawful order of the court; that person holds the keys to the jail and can gain release at any time by complying with the order. </w:t>
      </w:r>
      <w:r w:rsidRPr="00306652">
        <w:rPr>
          <w:rStyle w:val="Emphasis"/>
          <w:rFonts w:ascii="Times New Roman" w:hAnsi="Times New Roman"/>
          <w:sz w:val="28"/>
          <w:szCs w:val="28"/>
          <w:bdr w:val="none" w:sz="0" w:space="0" w:color="auto" w:frame="1"/>
        </w:rPr>
        <w:t>See </w:t>
      </w:r>
      <w:proofErr w:type="spellStart"/>
      <w:r w:rsidRPr="00306652">
        <w:rPr>
          <w:rStyle w:val="Emphasis"/>
          <w:rFonts w:ascii="Times New Roman" w:hAnsi="Times New Roman"/>
          <w:sz w:val="28"/>
          <w:szCs w:val="28"/>
          <w:bdr w:val="none" w:sz="0" w:space="0" w:color="auto" w:frame="1"/>
        </w:rPr>
        <w:t>Shillitani</w:t>
      </w:r>
      <w:proofErr w:type="spellEnd"/>
      <w:r w:rsidRPr="00306652">
        <w:rPr>
          <w:rStyle w:val="Emphasis"/>
          <w:rFonts w:ascii="Times New Roman" w:hAnsi="Times New Roman"/>
          <w:sz w:val="28"/>
          <w:szCs w:val="28"/>
          <w:bdr w:val="none" w:sz="0" w:space="0" w:color="auto" w:frame="1"/>
        </w:rPr>
        <w:t xml:space="preserve"> v. United States</w:t>
      </w:r>
      <w:r w:rsidRPr="00306652">
        <w:rPr>
          <w:rFonts w:ascii="Times New Roman" w:hAnsi="Times New Roman"/>
          <w:sz w:val="28"/>
          <w:szCs w:val="28"/>
          <w:bdr w:val="none" w:sz="0" w:space="0" w:color="auto" w:frame="1"/>
        </w:rPr>
        <w:t>, 384 U.S. 364, 370-71 (1966)</w:t>
      </w:r>
      <w:r w:rsidRPr="00306652">
        <w:rPr>
          <w:rFonts w:ascii="Times New Roman" w:hAnsi="Times New Roman"/>
          <w:sz w:val="28"/>
          <w:szCs w:val="28"/>
        </w:rPr>
        <w:t>. A criminal contempt citation, on the other hand, is intended to vindicate the dignity of the court. It is a criminal offense for which a specific punishment is meted out, over which the defendant has no control. </w:t>
      </w:r>
      <w:r w:rsidRPr="00306652">
        <w:rPr>
          <w:rStyle w:val="Emphasis"/>
          <w:rFonts w:ascii="Times New Roman" w:hAnsi="Times New Roman"/>
          <w:sz w:val="28"/>
          <w:szCs w:val="28"/>
          <w:bdr w:val="none" w:sz="0" w:space="0" w:color="auto" w:frame="1"/>
        </w:rPr>
        <w:t>See United States v. Barnett</w:t>
      </w:r>
      <w:r w:rsidRPr="00306652">
        <w:rPr>
          <w:rFonts w:ascii="Times New Roman" w:hAnsi="Times New Roman"/>
          <w:sz w:val="28"/>
          <w:szCs w:val="28"/>
          <w:bdr w:val="none" w:sz="0" w:space="0" w:color="auto" w:frame="1"/>
        </w:rPr>
        <w:t>, 376 U.S. 681, 692-94 (1964)</w:t>
      </w:r>
      <w:r w:rsidRPr="00306652">
        <w:rPr>
          <w:rFonts w:ascii="Times New Roman" w:hAnsi="Times New Roman"/>
          <w:sz w:val="28"/>
          <w:szCs w:val="28"/>
        </w:rPr>
        <w:t>.</w:t>
      </w:r>
    </w:p>
    <w:p w14:paraId="5EE24DAE" w14:textId="77777777" w:rsidR="00306652" w:rsidRDefault="00306652" w:rsidP="003E4407">
      <w:pPr>
        <w:shd w:val="clear" w:color="auto" w:fill="FFFFFF"/>
        <w:spacing w:line="280" w:lineRule="atLeast"/>
        <w:jc w:val="both"/>
        <w:textAlignment w:val="baseline"/>
        <w:rPr>
          <w:rStyle w:val="Strong"/>
          <w:rFonts w:ascii="Times New Roman" w:hAnsi="Times New Roman"/>
          <w:sz w:val="28"/>
          <w:szCs w:val="28"/>
          <w:bdr w:val="none" w:sz="0" w:space="0" w:color="auto" w:frame="1"/>
        </w:rPr>
      </w:pPr>
    </w:p>
    <w:p w14:paraId="378623AA" w14:textId="384DD0F7" w:rsidR="003E4407" w:rsidRPr="003E4407" w:rsidRDefault="003E4407" w:rsidP="003E4407">
      <w:pPr>
        <w:shd w:val="clear" w:color="auto" w:fill="FFFFFF"/>
        <w:spacing w:line="280" w:lineRule="atLeast"/>
        <w:jc w:val="both"/>
        <w:textAlignment w:val="baseline"/>
        <w:rPr>
          <w:rFonts w:ascii="Times New Roman" w:hAnsi="Times New Roman"/>
          <w:b/>
          <w:bCs/>
          <w:sz w:val="28"/>
          <w:szCs w:val="28"/>
        </w:rPr>
      </w:pPr>
      <w:bookmarkStart w:id="3" w:name="_Hlk170718946"/>
      <w:r w:rsidRPr="003E4407">
        <w:rPr>
          <w:rStyle w:val="Strong"/>
          <w:rFonts w:ascii="Times New Roman" w:hAnsi="Times New Roman"/>
          <w:sz w:val="28"/>
          <w:szCs w:val="28"/>
          <w:bdr w:val="none" w:sz="0" w:space="0" w:color="auto" w:frame="1"/>
        </w:rPr>
        <w:t>Rule 36.1. Sealing Arrest, Conviction, and Sentencing Records</w:t>
      </w:r>
    </w:p>
    <w:p w14:paraId="3012FE4F" w14:textId="7D3456B0" w:rsidR="003E4407" w:rsidRPr="00AD15F2" w:rsidRDefault="003E4407" w:rsidP="003E4407">
      <w:pPr>
        <w:shd w:val="clear" w:color="auto" w:fill="FFFFFF"/>
        <w:jc w:val="both"/>
        <w:textAlignment w:val="baseline"/>
        <w:rPr>
          <w:rFonts w:ascii="Times New Roman" w:hAnsi="Times New Roman"/>
          <w:sz w:val="28"/>
          <w:szCs w:val="28"/>
        </w:rPr>
      </w:pPr>
      <w:r w:rsidRPr="003E4407">
        <w:rPr>
          <w:rStyle w:val="Strong"/>
          <w:rFonts w:ascii="Times New Roman" w:hAnsi="Times New Roman"/>
          <w:sz w:val="28"/>
          <w:szCs w:val="28"/>
          <w:bdr w:val="none" w:sz="0" w:space="0" w:color="auto" w:frame="1"/>
        </w:rPr>
        <w:t xml:space="preserve">(a) </w:t>
      </w:r>
      <w:r w:rsidR="00640392">
        <w:rPr>
          <w:rStyle w:val="Strong"/>
          <w:rFonts w:ascii="Times New Roman" w:hAnsi="Times New Roman"/>
          <w:sz w:val="28"/>
          <w:szCs w:val="28"/>
          <w:bdr w:val="none" w:sz="0" w:space="0" w:color="auto" w:frame="1"/>
        </w:rPr>
        <w:t xml:space="preserve">[No </w:t>
      </w:r>
      <w:r w:rsidR="00640392" w:rsidRPr="00AD15F2">
        <w:rPr>
          <w:rStyle w:val="Strong"/>
          <w:rFonts w:ascii="Times New Roman" w:hAnsi="Times New Roman"/>
          <w:sz w:val="28"/>
          <w:szCs w:val="28"/>
          <w:bdr w:val="none" w:sz="0" w:space="0" w:color="auto" w:frame="1"/>
        </w:rPr>
        <w:t>change]</w:t>
      </w:r>
    </w:p>
    <w:p w14:paraId="63B2F676" w14:textId="0C3D7AC7" w:rsidR="003E4407" w:rsidRPr="00AD15F2" w:rsidRDefault="003E4407" w:rsidP="003E4407">
      <w:pPr>
        <w:shd w:val="clear" w:color="auto" w:fill="FFFFFF"/>
        <w:jc w:val="both"/>
        <w:textAlignment w:val="baseline"/>
        <w:rPr>
          <w:rFonts w:ascii="Times New Roman" w:hAnsi="Times New Roman"/>
          <w:sz w:val="28"/>
          <w:szCs w:val="28"/>
        </w:rPr>
      </w:pPr>
      <w:r w:rsidRPr="00AD15F2">
        <w:rPr>
          <w:rStyle w:val="Strong"/>
          <w:rFonts w:ascii="Times New Roman" w:hAnsi="Times New Roman"/>
          <w:sz w:val="28"/>
          <w:szCs w:val="28"/>
          <w:bdr w:val="none" w:sz="0" w:space="0" w:color="auto" w:frame="1"/>
        </w:rPr>
        <w:t>(b) Eligibility.</w:t>
      </w:r>
      <w:r w:rsidRPr="00AD15F2">
        <w:rPr>
          <w:rFonts w:ascii="Times New Roman" w:hAnsi="Times New Roman"/>
          <w:sz w:val="28"/>
          <w:szCs w:val="28"/>
        </w:rPr>
        <w:t> A person may file a petition to seal all case records related to a</w:t>
      </w:r>
      <w:r w:rsidR="00F80A52" w:rsidRPr="00AD15F2">
        <w:rPr>
          <w:rFonts w:ascii="Times New Roman" w:hAnsi="Times New Roman"/>
          <w:sz w:val="28"/>
          <w:szCs w:val="28"/>
          <w:u w:val="single"/>
        </w:rPr>
        <w:t>n eligible</w:t>
      </w:r>
      <w:r w:rsidRPr="00AD15F2">
        <w:rPr>
          <w:rFonts w:ascii="Times New Roman" w:hAnsi="Times New Roman"/>
          <w:sz w:val="28"/>
          <w:szCs w:val="28"/>
        </w:rPr>
        <w:t xml:space="preserve"> criminal offense if the person has not previously had a petition denied in the past three years and the person was:</w:t>
      </w:r>
    </w:p>
    <w:p w14:paraId="63A5FDEF" w14:textId="426CDE12" w:rsidR="003E4407" w:rsidRPr="00AD15F2" w:rsidRDefault="003E4407" w:rsidP="00C07016">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t xml:space="preserve">(1) </w:t>
      </w:r>
      <w:r w:rsidRPr="00AD15F2">
        <w:rPr>
          <w:rFonts w:ascii="Times New Roman" w:hAnsi="Times New Roman"/>
          <w:strike/>
          <w:sz w:val="28"/>
          <w:szCs w:val="28"/>
        </w:rPr>
        <w:t>except as provided in </w:t>
      </w:r>
      <w:r w:rsidRPr="00AD15F2">
        <w:rPr>
          <w:rFonts w:ascii="Times New Roman" w:hAnsi="Times New Roman"/>
          <w:strike/>
          <w:sz w:val="28"/>
          <w:szCs w:val="28"/>
          <w:bdr w:val="none" w:sz="0" w:space="0" w:color="auto" w:frame="1"/>
        </w:rPr>
        <w:t>A.R.S. § 13-911(O)</w:t>
      </w:r>
      <w:r w:rsidRPr="00AD15F2">
        <w:rPr>
          <w:rFonts w:ascii="Times New Roman" w:hAnsi="Times New Roman"/>
          <w:strike/>
          <w:sz w:val="28"/>
          <w:szCs w:val="28"/>
        </w:rPr>
        <w:t xml:space="preserve">, </w:t>
      </w:r>
      <w:r w:rsidRPr="00AD15F2">
        <w:rPr>
          <w:rFonts w:ascii="Times New Roman" w:hAnsi="Times New Roman"/>
          <w:sz w:val="28"/>
          <w:szCs w:val="28"/>
        </w:rPr>
        <w:t xml:space="preserve">convicted of </w:t>
      </w:r>
      <w:r w:rsidRPr="00AD15F2">
        <w:rPr>
          <w:rFonts w:ascii="Times New Roman" w:hAnsi="Times New Roman"/>
          <w:strike/>
          <w:sz w:val="28"/>
          <w:szCs w:val="28"/>
        </w:rPr>
        <w:t xml:space="preserve">a criminal </w:t>
      </w:r>
      <w:r w:rsidR="003D1F6E" w:rsidRPr="00AD15F2">
        <w:rPr>
          <w:rFonts w:ascii="Times New Roman" w:hAnsi="Times New Roman"/>
          <w:sz w:val="28"/>
          <w:szCs w:val="28"/>
          <w:u w:val="single"/>
        </w:rPr>
        <w:t xml:space="preserve">the </w:t>
      </w:r>
      <w:r w:rsidRPr="00AD15F2">
        <w:rPr>
          <w:rFonts w:ascii="Times New Roman" w:hAnsi="Times New Roman"/>
          <w:sz w:val="28"/>
          <w:szCs w:val="28"/>
        </w:rPr>
        <w:t>offense and has completed all the terms and conditions of probation or sentence, including the payment of all monetary obligations and restitution to all victims, and the required timeframes in </w:t>
      </w:r>
      <w:r w:rsidRPr="00AD15F2">
        <w:rPr>
          <w:rFonts w:ascii="Times New Roman" w:hAnsi="Times New Roman"/>
          <w:sz w:val="28"/>
          <w:szCs w:val="28"/>
          <w:bdr w:val="none" w:sz="0" w:space="0" w:color="auto" w:frame="1"/>
        </w:rPr>
        <w:t>A.R.S. § 13-911(E)</w:t>
      </w:r>
      <w:r w:rsidRPr="00AD15F2">
        <w:rPr>
          <w:rFonts w:ascii="Times New Roman" w:hAnsi="Times New Roman"/>
          <w:strike/>
          <w:sz w:val="28"/>
          <w:szCs w:val="28"/>
          <w:bdr w:val="none" w:sz="0" w:space="0" w:color="auto" w:frame="1"/>
        </w:rPr>
        <w:t>,</w:t>
      </w:r>
      <w:r w:rsidRPr="00AD15F2">
        <w:rPr>
          <w:rFonts w:ascii="Times New Roman" w:hAnsi="Times New Roman"/>
          <w:sz w:val="28"/>
          <w:szCs w:val="28"/>
          <w:bdr w:val="none" w:sz="0" w:space="0" w:color="auto" w:frame="1"/>
        </w:rPr>
        <w:t xml:space="preserve"> </w:t>
      </w:r>
      <w:r w:rsidR="008B347A" w:rsidRPr="00AD15F2">
        <w:rPr>
          <w:rFonts w:ascii="Times New Roman" w:hAnsi="Times New Roman"/>
          <w:sz w:val="28"/>
          <w:szCs w:val="28"/>
          <w:u w:val="single"/>
          <w:bdr w:val="none" w:sz="0" w:space="0" w:color="auto" w:frame="1"/>
        </w:rPr>
        <w:t xml:space="preserve">and </w:t>
      </w:r>
      <w:r w:rsidRPr="00AD15F2">
        <w:rPr>
          <w:rFonts w:ascii="Times New Roman" w:hAnsi="Times New Roman"/>
          <w:sz w:val="28"/>
          <w:szCs w:val="28"/>
          <w:bdr w:val="none" w:sz="0" w:space="0" w:color="auto" w:frame="1"/>
        </w:rPr>
        <w:t>(F)</w:t>
      </w:r>
      <w:r w:rsidRPr="00AD15F2">
        <w:rPr>
          <w:rFonts w:ascii="Times New Roman" w:hAnsi="Times New Roman"/>
          <w:strike/>
          <w:sz w:val="28"/>
          <w:szCs w:val="28"/>
          <w:bdr w:val="none" w:sz="0" w:space="0" w:color="auto" w:frame="1"/>
        </w:rPr>
        <w:t>, and (G)</w:t>
      </w:r>
      <w:r w:rsidRPr="00AD15F2">
        <w:rPr>
          <w:rFonts w:ascii="Times New Roman" w:hAnsi="Times New Roman"/>
          <w:sz w:val="28"/>
          <w:szCs w:val="28"/>
        </w:rPr>
        <w:t xml:space="preserve"> have </w:t>
      </w:r>
      <w:proofErr w:type="gramStart"/>
      <w:r w:rsidRPr="00AD15F2">
        <w:rPr>
          <w:rFonts w:ascii="Times New Roman" w:hAnsi="Times New Roman"/>
          <w:sz w:val="28"/>
          <w:szCs w:val="28"/>
        </w:rPr>
        <w:t>passed;</w:t>
      </w:r>
      <w:proofErr w:type="gramEnd"/>
    </w:p>
    <w:p w14:paraId="720B9755" w14:textId="0B21C6D6" w:rsidR="003E4407" w:rsidRPr="00AD15F2" w:rsidRDefault="003E4407" w:rsidP="00B53567">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t xml:space="preserve">(2) charged with </w:t>
      </w:r>
      <w:r w:rsidRPr="00AD15F2">
        <w:rPr>
          <w:rFonts w:ascii="Times New Roman" w:hAnsi="Times New Roman"/>
          <w:strike/>
          <w:sz w:val="28"/>
          <w:szCs w:val="28"/>
        </w:rPr>
        <w:t xml:space="preserve">a criminal </w:t>
      </w:r>
      <w:r w:rsidR="003D1F6E" w:rsidRPr="00AD15F2">
        <w:rPr>
          <w:rFonts w:ascii="Times New Roman" w:hAnsi="Times New Roman"/>
          <w:sz w:val="28"/>
          <w:szCs w:val="28"/>
          <w:u w:val="single"/>
        </w:rPr>
        <w:t xml:space="preserve">the </w:t>
      </w:r>
      <w:r w:rsidRPr="00AD15F2">
        <w:rPr>
          <w:rFonts w:ascii="Times New Roman" w:hAnsi="Times New Roman"/>
          <w:sz w:val="28"/>
          <w:szCs w:val="28"/>
        </w:rPr>
        <w:t xml:space="preserve">offense and the charge </w:t>
      </w:r>
      <w:proofErr w:type="gramStart"/>
      <w:r w:rsidRPr="00AD15F2">
        <w:rPr>
          <w:rFonts w:ascii="Times New Roman" w:hAnsi="Times New Roman"/>
          <w:sz w:val="28"/>
          <w:szCs w:val="28"/>
        </w:rPr>
        <w:t>was</w:t>
      </w:r>
      <w:proofErr w:type="gramEnd"/>
      <w:r w:rsidRPr="00AD15F2">
        <w:rPr>
          <w:rFonts w:ascii="Times New Roman" w:hAnsi="Times New Roman"/>
          <w:sz w:val="28"/>
          <w:szCs w:val="28"/>
        </w:rPr>
        <w:t xml:space="preserve"> subsequently dismissed or resulted in a not guilty verdict at a trial; or</w:t>
      </w:r>
    </w:p>
    <w:p w14:paraId="41B98C18" w14:textId="49B14972" w:rsidR="003E4407" w:rsidRPr="00AD15F2" w:rsidRDefault="003E4407" w:rsidP="00B53567">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t xml:space="preserve">(3) arrested for </w:t>
      </w:r>
      <w:r w:rsidRPr="00AD15F2">
        <w:rPr>
          <w:rFonts w:ascii="Times New Roman" w:hAnsi="Times New Roman"/>
          <w:strike/>
          <w:sz w:val="28"/>
          <w:szCs w:val="28"/>
        </w:rPr>
        <w:t xml:space="preserve">a criminal </w:t>
      </w:r>
      <w:r w:rsidR="003D1F6E" w:rsidRPr="00AD15F2">
        <w:rPr>
          <w:rFonts w:ascii="Times New Roman" w:hAnsi="Times New Roman"/>
          <w:sz w:val="28"/>
          <w:szCs w:val="28"/>
          <w:u w:val="single"/>
        </w:rPr>
        <w:t xml:space="preserve">the </w:t>
      </w:r>
      <w:r w:rsidRPr="00AD15F2">
        <w:rPr>
          <w:rFonts w:ascii="Times New Roman" w:hAnsi="Times New Roman"/>
          <w:sz w:val="28"/>
          <w:szCs w:val="28"/>
        </w:rPr>
        <w:t>offense and no charges were filed.</w:t>
      </w:r>
    </w:p>
    <w:p w14:paraId="6C723539" w14:textId="334DB68C" w:rsidR="003E4407" w:rsidRPr="00AD15F2" w:rsidRDefault="003E4407" w:rsidP="0059266E">
      <w:pPr>
        <w:shd w:val="clear" w:color="auto" w:fill="FFFFFF"/>
        <w:jc w:val="both"/>
        <w:textAlignment w:val="baseline"/>
        <w:rPr>
          <w:rFonts w:ascii="Times New Roman" w:hAnsi="Times New Roman"/>
          <w:sz w:val="28"/>
          <w:szCs w:val="28"/>
        </w:rPr>
      </w:pPr>
      <w:r w:rsidRPr="00AD15F2">
        <w:rPr>
          <w:rStyle w:val="Strong"/>
          <w:rFonts w:ascii="Times New Roman" w:hAnsi="Times New Roman"/>
          <w:sz w:val="28"/>
          <w:szCs w:val="28"/>
          <w:bdr w:val="none" w:sz="0" w:space="0" w:color="auto" w:frame="1"/>
        </w:rPr>
        <w:t>(</w:t>
      </w:r>
      <w:r w:rsidR="00640392" w:rsidRPr="00AD15F2">
        <w:rPr>
          <w:rStyle w:val="Strong"/>
          <w:rFonts w:ascii="Times New Roman" w:hAnsi="Times New Roman"/>
          <w:sz w:val="28"/>
          <w:szCs w:val="28"/>
          <w:bdr w:val="none" w:sz="0" w:space="0" w:color="auto" w:frame="1"/>
        </w:rPr>
        <w:t>c</w:t>
      </w:r>
      <w:r w:rsidRPr="00AD15F2">
        <w:rPr>
          <w:rStyle w:val="Strong"/>
          <w:rFonts w:ascii="Times New Roman" w:hAnsi="Times New Roman"/>
          <w:sz w:val="28"/>
          <w:szCs w:val="28"/>
          <w:bdr w:val="none" w:sz="0" w:space="0" w:color="auto" w:frame="1"/>
        </w:rPr>
        <w:t xml:space="preserve">) </w:t>
      </w:r>
      <w:r w:rsidR="00640392" w:rsidRPr="00AD15F2">
        <w:rPr>
          <w:rStyle w:val="Strong"/>
          <w:rFonts w:ascii="Times New Roman" w:hAnsi="Times New Roman"/>
          <w:sz w:val="28"/>
          <w:szCs w:val="28"/>
          <w:bdr w:val="none" w:sz="0" w:space="0" w:color="auto" w:frame="1"/>
        </w:rPr>
        <w:t xml:space="preserve">through </w:t>
      </w:r>
      <w:r w:rsidRPr="00AD15F2">
        <w:rPr>
          <w:rStyle w:val="Strong"/>
          <w:rFonts w:ascii="Times New Roman" w:hAnsi="Times New Roman"/>
          <w:sz w:val="28"/>
          <w:szCs w:val="28"/>
          <w:bdr w:val="none" w:sz="0" w:space="0" w:color="auto" w:frame="1"/>
        </w:rPr>
        <w:t xml:space="preserve">(e) </w:t>
      </w:r>
      <w:r w:rsidR="0059266E" w:rsidRPr="00AD15F2">
        <w:rPr>
          <w:rStyle w:val="Strong"/>
          <w:rFonts w:ascii="Times New Roman" w:hAnsi="Times New Roman"/>
          <w:sz w:val="28"/>
          <w:szCs w:val="28"/>
          <w:bdr w:val="none" w:sz="0" w:space="0" w:color="auto" w:frame="1"/>
        </w:rPr>
        <w:t>[No change]</w:t>
      </w:r>
    </w:p>
    <w:p w14:paraId="7470AD8F" w14:textId="77777777" w:rsidR="003E4407" w:rsidRPr="00AD15F2" w:rsidRDefault="003E4407" w:rsidP="003E4407">
      <w:pPr>
        <w:shd w:val="clear" w:color="auto" w:fill="FFFFFF"/>
        <w:jc w:val="both"/>
        <w:textAlignment w:val="baseline"/>
        <w:rPr>
          <w:rFonts w:ascii="Times New Roman" w:hAnsi="Times New Roman"/>
          <w:sz w:val="28"/>
          <w:szCs w:val="28"/>
        </w:rPr>
      </w:pPr>
      <w:r w:rsidRPr="00AD15F2">
        <w:rPr>
          <w:rStyle w:val="Strong"/>
          <w:rFonts w:ascii="Times New Roman" w:hAnsi="Times New Roman"/>
          <w:sz w:val="28"/>
          <w:szCs w:val="28"/>
          <w:bdr w:val="none" w:sz="0" w:space="0" w:color="auto" w:frame="1"/>
        </w:rPr>
        <w:t>(f) Disposition.</w:t>
      </w:r>
    </w:p>
    <w:p w14:paraId="21BF4FD8" w14:textId="2EF45CC4" w:rsidR="003E4407" w:rsidRPr="00AD15F2" w:rsidRDefault="003E4407" w:rsidP="005B4E7E">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t>(1) </w:t>
      </w:r>
      <w:r w:rsidRPr="00AD15F2">
        <w:rPr>
          <w:rStyle w:val="Emphasis"/>
          <w:rFonts w:ascii="Times New Roman" w:hAnsi="Times New Roman"/>
          <w:sz w:val="28"/>
          <w:szCs w:val="28"/>
          <w:bdr w:val="none" w:sz="0" w:space="0" w:color="auto" w:frame="1"/>
        </w:rPr>
        <w:t>Timeframe for Ruling on the Petition.</w:t>
      </w:r>
      <w:r w:rsidRPr="00AD15F2">
        <w:rPr>
          <w:rFonts w:ascii="Times New Roman" w:hAnsi="Times New Roman"/>
          <w:sz w:val="28"/>
          <w:szCs w:val="28"/>
        </w:rPr>
        <w:t xml:space="preserve"> At least </w:t>
      </w:r>
      <w:r w:rsidRPr="00AD15F2">
        <w:rPr>
          <w:rFonts w:ascii="Times New Roman" w:hAnsi="Times New Roman"/>
          <w:strike/>
          <w:sz w:val="28"/>
          <w:szCs w:val="28"/>
        </w:rPr>
        <w:t xml:space="preserve">30 </w:t>
      </w:r>
      <w:r w:rsidR="00246E00" w:rsidRPr="00AD15F2">
        <w:rPr>
          <w:rFonts w:ascii="Times New Roman" w:hAnsi="Times New Roman"/>
          <w:sz w:val="28"/>
          <w:szCs w:val="28"/>
          <w:u w:val="single"/>
        </w:rPr>
        <w:t xml:space="preserve">60 </w:t>
      </w:r>
      <w:r w:rsidRPr="00AD15F2">
        <w:rPr>
          <w:rFonts w:ascii="Times New Roman" w:hAnsi="Times New Roman"/>
          <w:sz w:val="28"/>
          <w:szCs w:val="28"/>
        </w:rPr>
        <w:t xml:space="preserve">days must elapse from the date of the petition's filing before the court can grant or deny a </w:t>
      </w:r>
      <w:proofErr w:type="gramStart"/>
      <w:r w:rsidRPr="00AD15F2">
        <w:rPr>
          <w:rFonts w:ascii="Times New Roman" w:hAnsi="Times New Roman"/>
          <w:sz w:val="28"/>
          <w:szCs w:val="28"/>
        </w:rPr>
        <w:t>petition, unless</w:t>
      </w:r>
      <w:proofErr w:type="gramEnd"/>
      <w:r w:rsidRPr="00AD15F2">
        <w:rPr>
          <w:rFonts w:ascii="Times New Roman" w:hAnsi="Times New Roman"/>
          <w:sz w:val="28"/>
          <w:szCs w:val="28"/>
        </w:rPr>
        <w:t xml:space="preserve"> the court receives notice that the prosecutor and all victims who have made a request for post- conviction notice do not object to the petition.</w:t>
      </w:r>
    </w:p>
    <w:p w14:paraId="4366E5EA" w14:textId="1C672920" w:rsidR="003E4407" w:rsidRPr="00AD15F2" w:rsidRDefault="003E4407" w:rsidP="005B4E7E">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lastRenderedPageBreak/>
        <w:t>(2) </w:t>
      </w:r>
      <w:r w:rsidRPr="00AD15F2">
        <w:rPr>
          <w:rStyle w:val="Emphasis"/>
          <w:rFonts w:ascii="Times New Roman" w:hAnsi="Times New Roman"/>
          <w:sz w:val="28"/>
          <w:szCs w:val="28"/>
          <w:bdr w:val="none" w:sz="0" w:space="0" w:color="auto" w:frame="1"/>
        </w:rPr>
        <w:t>Granting or Denying the Petition.</w:t>
      </w:r>
      <w:r w:rsidRPr="00AD15F2">
        <w:rPr>
          <w:rFonts w:ascii="Times New Roman" w:hAnsi="Times New Roman"/>
          <w:sz w:val="28"/>
          <w:szCs w:val="28"/>
        </w:rPr>
        <w:t xml:space="preserve"> The court must grant the petition if it determines that granting the petition is in the best interests of the petitioner and the public's safety, except that if the petitioner </w:t>
      </w:r>
      <w:r w:rsidR="0034534C" w:rsidRPr="00AD15F2">
        <w:rPr>
          <w:rFonts w:ascii="Times New Roman" w:hAnsi="Times New Roman"/>
          <w:sz w:val="28"/>
          <w:szCs w:val="28"/>
          <w:u w:val="single"/>
        </w:rPr>
        <w:t>has a</w:t>
      </w:r>
      <w:r w:rsidR="005C457B" w:rsidRPr="00AD15F2">
        <w:rPr>
          <w:rFonts w:ascii="Times New Roman" w:hAnsi="Times New Roman"/>
          <w:sz w:val="28"/>
          <w:szCs w:val="28"/>
          <w:u w:val="single"/>
        </w:rPr>
        <w:t>nother criminal</w:t>
      </w:r>
      <w:r w:rsidR="0034534C" w:rsidRPr="00AD15F2">
        <w:rPr>
          <w:rFonts w:ascii="Times New Roman" w:hAnsi="Times New Roman"/>
          <w:sz w:val="28"/>
          <w:szCs w:val="28"/>
          <w:u w:val="single"/>
        </w:rPr>
        <w:t xml:space="preserve"> charge pe</w:t>
      </w:r>
      <w:r w:rsidR="005C457B" w:rsidRPr="00AD15F2">
        <w:rPr>
          <w:rFonts w:ascii="Times New Roman" w:hAnsi="Times New Roman"/>
          <w:sz w:val="28"/>
          <w:szCs w:val="28"/>
          <w:u w:val="single"/>
        </w:rPr>
        <w:t xml:space="preserve">nding or </w:t>
      </w:r>
      <w:r w:rsidRPr="00AD15F2">
        <w:rPr>
          <w:rFonts w:ascii="Times New Roman" w:hAnsi="Times New Roman"/>
          <w:sz w:val="28"/>
          <w:szCs w:val="28"/>
        </w:rPr>
        <w:t xml:space="preserve">is charged with an offense after filing a petition and the </w:t>
      </w:r>
      <w:r w:rsidRPr="00AD15F2">
        <w:rPr>
          <w:rFonts w:ascii="Times New Roman" w:hAnsi="Times New Roman"/>
          <w:strike/>
          <w:sz w:val="28"/>
          <w:szCs w:val="28"/>
        </w:rPr>
        <w:t xml:space="preserve">offense </w:t>
      </w:r>
      <w:r w:rsidR="00F60981" w:rsidRPr="00AD15F2">
        <w:rPr>
          <w:rFonts w:ascii="Times New Roman" w:hAnsi="Times New Roman"/>
          <w:sz w:val="28"/>
          <w:szCs w:val="28"/>
          <w:u w:val="single"/>
        </w:rPr>
        <w:t xml:space="preserve">charge </w:t>
      </w:r>
      <w:r w:rsidRPr="00AD15F2">
        <w:rPr>
          <w:rFonts w:ascii="Times New Roman" w:hAnsi="Times New Roman"/>
          <w:sz w:val="28"/>
          <w:szCs w:val="28"/>
        </w:rPr>
        <w:t>could result in a conviction that cannot be sealed or that could extend the time to file a petition to seal case records, the court may not grant or deny the petition until the court disposes of that charge. Unless the petitioner, prosecutor, or victim requests a hearing, the court may grant or deny a petition without a hearing.</w:t>
      </w:r>
    </w:p>
    <w:p w14:paraId="5D8F10AE" w14:textId="24B92876" w:rsidR="003E4407" w:rsidRPr="003E4407" w:rsidRDefault="003E4407" w:rsidP="005B4E7E">
      <w:pPr>
        <w:shd w:val="clear" w:color="auto" w:fill="FFFFFF"/>
        <w:ind w:left="720"/>
        <w:jc w:val="both"/>
        <w:textAlignment w:val="baseline"/>
        <w:rPr>
          <w:rFonts w:ascii="Times New Roman" w:hAnsi="Times New Roman"/>
          <w:sz w:val="28"/>
          <w:szCs w:val="28"/>
        </w:rPr>
      </w:pPr>
      <w:r w:rsidRPr="00AD15F2">
        <w:rPr>
          <w:rFonts w:ascii="Times New Roman" w:hAnsi="Times New Roman"/>
          <w:sz w:val="28"/>
          <w:szCs w:val="28"/>
        </w:rPr>
        <w:t>(3) </w:t>
      </w:r>
      <w:r w:rsidR="00C950AC" w:rsidRPr="00AD15F2">
        <w:rPr>
          <w:rStyle w:val="Emphasis"/>
          <w:rFonts w:ascii="Times New Roman" w:hAnsi="Times New Roman"/>
          <w:i w:val="0"/>
          <w:iCs w:val="0"/>
          <w:sz w:val="28"/>
          <w:szCs w:val="28"/>
          <w:bdr w:val="none" w:sz="0" w:space="0" w:color="auto" w:frame="1"/>
        </w:rPr>
        <w:t>and (4) [No</w:t>
      </w:r>
      <w:r w:rsidR="00C950AC" w:rsidRPr="00C950AC">
        <w:rPr>
          <w:rStyle w:val="Emphasis"/>
          <w:rFonts w:ascii="Times New Roman" w:hAnsi="Times New Roman"/>
          <w:i w:val="0"/>
          <w:iCs w:val="0"/>
          <w:sz w:val="28"/>
          <w:szCs w:val="28"/>
          <w:bdr w:val="none" w:sz="0" w:space="0" w:color="auto" w:frame="1"/>
        </w:rPr>
        <w:t xml:space="preserve"> change]</w:t>
      </w:r>
    </w:p>
    <w:p w14:paraId="7A60FFE0" w14:textId="3D0D5AB6" w:rsidR="003E4407" w:rsidRPr="003E4407" w:rsidRDefault="003E4407" w:rsidP="00775A3F">
      <w:pPr>
        <w:shd w:val="clear" w:color="auto" w:fill="FFFFFF"/>
        <w:jc w:val="both"/>
        <w:textAlignment w:val="baseline"/>
        <w:rPr>
          <w:rFonts w:ascii="Times New Roman" w:hAnsi="Times New Roman"/>
          <w:sz w:val="28"/>
          <w:szCs w:val="28"/>
        </w:rPr>
      </w:pPr>
      <w:r w:rsidRPr="003E4407">
        <w:rPr>
          <w:rStyle w:val="Strong"/>
          <w:rFonts w:ascii="Times New Roman" w:hAnsi="Times New Roman"/>
          <w:sz w:val="28"/>
          <w:szCs w:val="28"/>
          <w:bdr w:val="none" w:sz="0" w:space="0" w:color="auto" w:frame="1"/>
        </w:rPr>
        <w:t xml:space="preserve">(g) </w:t>
      </w:r>
      <w:r w:rsidR="00775A3F">
        <w:rPr>
          <w:rStyle w:val="Strong"/>
          <w:rFonts w:ascii="Times New Roman" w:hAnsi="Times New Roman"/>
          <w:sz w:val="28"/>
          <w:szCs w:val="28"/>
          <w:bdr w:val="none" w:sz="0" w:space="0" w:color="auto" w:frame="1"/>
        </w:rPr>
        <w:t>through</w:t>
      </w:r>
      <w:r w:rsidR="003D050C">
        <w:rPr>
          <w:rStyle w:val="Strong"/>
          <w:rFonts w:ascii="Times New Roman" w:hAnsi="Times New Roman"/>
          <w:sz w:val="28"/>
          <w:szCs w:val="28"/>
          <w:bdr w:val="none" w:sz="0" w:space="0" w:color="auto" w:frame="1"/>
        </w:rPr>
        <w:t xml:space="preserve"> (</w:t>
      </w:r>
      <w:proofErr w:type="spellStart"/>
      <w:r w:rsidR="003D050C">
        <w:rPr>
          <w:rStyle w:val="Strong"/>
          <w:rFonts w:ascii="Times New Roman" w:hAnsi="Times New Roman"/>
          <w:sz w:val="28"/>
          <w:szCs w:val="28"/>
          <w:bdr w:val="none" w:sz="0" w:space="0" w:color="auto" w:frame="1"/>
        </w:rPr>
        <w:t>i</w:t>
      </w:r>
      <w:proofErr w:type="spellEnd"/>
      <w:r w:rsidR="003D050C">
        <w:rPr>
          <w:rStyle w:val="Strong"/>
          <w:rFonts w:ascii="Times New Roman" w:hAnsi="Times New Roman"/>
          <w:sz w:val="28"/>
          <w:szCs w:val="28"/>
          <w:bdr w:val="none" w:sz="0" w:space="0" w:color="auto" w:frame="1"/>
        </w:rPr>
        <w:t>) [No change]</w:t>
      </w:r>
    </w:p>
    <w:bookmarkEnd w:id="3"/>
    <w:p w14:paraId="333A16E1" w14:textId="77777777" w:rsidR="004C7B7B" w:rsidRPr="003E4407" w:rsidRDefault="004C7B7B" w:rsidP="0006595C">
      <w:pPr>
        <w:jc w:val="both"/>
        <w:rPr>
          <w:rFonts w:ascii="Times New Roman" w:eastAsia="Times New Roman" w:hAnsi="Times New Roman"/>
          <w:b/>
          <w:iCs/>
          <w:sz w:val="28"/>
          <w:szCs w:val="28"/>
        </w:rPr>
      </w:pPr>
    </w:p>
    <w:p w14:paraId="5247CA20" w14:textId="77777777" w:rsidR="000A6F05" w:rsidRDefault="000A6F05" w:rsidP="0006595C">
      <w:pPr>
        <w:jc w:val="both"/>
        <w:rPr>
          <w:rFonts w:ascii="Times New Roman" w:eastAsia="Times New Roman" w:hAnsi="Times New Roman"/>
          <w:b/>
          <w:iCs/>
          <w:sz w:val="28"/>
          <w:szCs w:val="28"/>
        </w:rPr>
      </w:pPr>
    </w:p>
    <w:p w14:paraId="070D9DE4" w14:textId="77777777" w:rsidR="00170759" w:rsidRDefault="00170759" w:rsidP="0006595C">
      <w:pPr>
        <w:jc w:val="both"/>
        <w:rPr>
          <w:rFonts w:ascii="Times New Roman" w:eastAsia="Times New Roman" w:hAnsi="Times New Roman"/>
          <w:b/>
          <w:iCs/>
          <w:sz w:val="28"/>
          <w:szCs w:val="28"/>
        </w:rPr>
      </w:pPr>
    </w:p>
    <w:p w14:paraId="27F1C0ED" w14:textId="77777777" w:rsidR="00170759" w:rsidRDefault="00170759" w:rsidP="0006595C">
      <w:pPr>
        <w:jc w:val="both"/>
        <w:rPr>
          <w:rFonts w:ascii="Times New Roman" w:eastAsia="Times New Roman" w:hAnsi="Times New Roman"/>
          <w:b/>
          <w:iCs/>
          <w:sz w:val="28"/>
          <w:szCs w:val="28"/>
        </w:rPr>
      </w:pPr>
    </w:p>
    <w:p w14:paraId="3E6E70E6" w14:textId="77777777" w:rsidR="00170759" w:rsidRDefault="00170759" w:rsidP="0006595C">
      <w:pPr>
        <w:jc w:val="both"/>
        <w:rPr>
          <w:rFonts w:ascii="Times New Roman" w:eastAsia="Times New Roman" w:hAnsi="Times New Roman"/>
          <w:b/>
          <w:iCs/>
          <w:sz w:val="28"/>
          <w:szCs w:val="28"/>
        </w:rPr>
      </w:pPr>
    </w:p>
    <w:p w14:paraId="1D652C17" w14:textId="77777777" w:rsidR="00170759" w:rsidRDefault="00170759" w:rsidP="0006595C">
      <w:pPr>
        <w:jc w:val="both"/>
        <w:rPr>
          <w:rFonts w:ascii="Times New Roman" w:eastAsia="Times New Roman" w:hAnsi="Times New Roman"/>
          <w:b/>
          <w:iCs/>
          <w:sz w:val="28"/>
          <w:szCs w:val="28"/>
        </w:rPr>
      </w:pPr>
    </w:p>
    <w:p w14:paraId="72117BEA" w14:textId="77777777" w:rsidR="00170759" w:rsidRDefault="00170759" w:rsidP="0006595C">
      <w:pPr>
        <w:jc w:val="both"/>
        <w:rPr>
          <w:rFonts w:ascii="Times New Roman" w:eastAsia="Times New Roman" w:hAnsi="Times New Roman"/>
          <w:b/>
          <w:iCs/>
          <w:sz w:val="28"/>
          <w:szCs w:val="28"/>
        </w:rPr>
      </w:pPr>
    </w:p>
    <w:p w14:paraId="5A5D4C27" w14:textId="77777777" w:rsidR="00170759" w:rsidRDefault="00170759" w:rsidP="0006595C">
      <w:pPr>
        <w:jc w:val="both"/>
        <w:rPr>
          <w:rFonts w:ascii="Times New Roman" w:eastAsia="Times New Roman" w:hAnsi="Times New Roman"/>
          <w:b/>
          <w:iCs/>
          <w:sz w:val="28"/>
          <w:szCs w:val="28"/>
        </w:rPr>
      </w:pPr>
    </w:p>
    <w:p w14:paraId="431E6C2E" w14:textId="77777777" w:rsidR="00170759" w:rsidRDefault="00170759" w:rsidP="0006595C">
      <w:pPr>
        <w:jc w:val="both"/>
        <w:rPr>
          <w:rFonts w:ascii="Times New Roman" w:eastAsia="Times New Roman" w:hAnsi="Times New Roman"/>
          <w:b/>
          <w:iCs/>
          <w:sz w:val="28"/>
          <w:szCs w:val="28"/>
        </w:rPr>
      </w:pPr>
    </w:p>
    <w:p w14:paraId="19B6C0B4" w14:textId="77777777" w:rsidR="00170759" w:rsidRDefault="00170759" w:rsidP="0006595C">
      <w:pPr>
        <w:jc w:val="both"/>
        <w:rPr>
          <w:rFonts w:ascii="Times New Roman" w:eastAsia="Times New Roman" w:hAnsi="Times New Roman"/>
          <w:b/>
          <w:iCs/>
          <w:sz w:val="28"/>
          <w:szCs w:val="28"/>
        </w:rPr>
      </w:pPr>
    </w:p>
    <w:p w14:paraId="38D7F843" w14:textId="77777777" w:rsidR="00170759" w:rsidRDefault="00170759" w:rsidP="0006595C">
      <w:pPr>
        <w:jc w:val="both"/>
        <w:rPr>
          <w:rFonts w:ascii="Times New Roman" w:eastAsia="Times New Roman" w:hAnsi="Times New Roman"/>
          <w:b/>
          <w:iCs/>
          <w:sz w:val="28"/>
          <w:szCs w:val="28"/>
        </w:rPr>
      </w:pPr>
    </w:p>
    <w:p w14:paraId="7277C2D5" w14:textId="77777777" w:rsidR="00170759" w:rsidRDefault="00170759" w:rsidP="0006595C">
      <w:pPr>
        <w:jc w:val="both"/>
        <w:rPr>
          <w:rFonts w:ascii="Times New Roman" w:eastAsia="Times New Roman" w:hAnsi="Times New Roman"/>
          <w:b/>
          <w:iCs/>
          <w:sz w:val="28"/>
          <w:szCs w:val="28"/>
        </w:rPr>
      </w:pPr>
    </w:p>
    <w:p w14:paraId="2B41F1C7" w14:textId="77777777" w:rsidR="00170759" w:rsidRDefault="00170759" w:rsidP="0006595C">
      <w:pPr>
        <w:jc w:val="both"/>
        <w:rPr>
          <w:rFonts w:ascii="Times New Roman" w:eastAsia="Times New Roman" w:hAnsi="Times New Roman"/>
          <w:b/>
          <w:iCs/>
          <w:sz w:val="28"/>
          <w:szCs w:val="28"/>
        </w:rPr>
      </w:pPr>
    </w:p>
    <w:p w14:paraId="4104BF19" w14:textId="77777777" w:rsidR="00170759" w:rsidRDefault="00170759" w:rsidP="0006595C">
      <w:pPr>
        <w:jc w:val="both"/>
        <w:rPr>
          <w:rFonts w:ascii="Times New Roman" w:eastAsia="Times New Roman" w:hAnsi="Times New Roman"/>
          <w:b/>
          <w:iCs/>
          <w:sz w:val="28"/>
          <w:szCs w:val="28"/>
        </w:rPr>
      </w:pPr>
    </w:p>
    <w:p w14:paraId="736236FA" w14:textId="77777777" w:rsidR="00170759" w:rsidRDefault="00170759" w:rsidP="0006595C">
      <w:pPr>
        <w:jc w:val="both"/>
        <w:rPr>
          <w:rFonts w:ascii="Times New Roman" w:eastAsia="Times New Roman" w:hAnsi="Times New Roman"/>
          <w:b/>
          <w:iCs/>
          <w:sz w:val="28"/>
          <w:szCs w:val="28"/>
        </w:rPr>
      </w:pPr>
    </w:p>
    <w:p w14:paraId="5A9200C2" w14:textId="77777777" w:rsidR="00170759" w:rsidRDefault="00170759" w:rsidP="0006595C">
      <w:pPr>
        <w:jc w:val="both"/>
        <w:rPr>
          <w:rFonts w:ascii="Times New Roman" w:eastAsia="Times New Roman" w:hAnsi="Times New Roman"/>
          <w:b/>
          <w:iCs/>
          <w:sz w:val="28"/>
          <w:szCs w:val="28"/>
        </w:rPr>
      </w:pPr>
    </w:p>
    <w:p w14:paraId="1A764029" w14:textId="77777777" w:rsidR="00170759" w:rsidRDefault="00170759" w:rsidP="0006595C">
      <w:pPr>
        <w:jc w:val="both"/>
        <w:rPr>
          <w:rFonts w:ascii="Times New Roman" w:eastAsia="Times New Roman" w:hAnsi="Times New Roman"/>
          <w:b/>
          <w:iCs/>
          <w:sz w:val="28"/>
          <w:szCs w:val="28"/>
        </w:rPr>
      </w:pPr>
    </w:p>
    <w:p w14:paraId="10A02BBF" w14:textId="77777777" w:rsidR="00170759" w:rsidRDefault="00170759" w:rsidP="0006595C">
      <w:pPr>
        <w:jc w:val="both"/>
        <w:rPr>
          <w:rFonts w:ascii="Times New Roman" w:eastAsia="Times New Roman" w:hAnsi="Times New Roman"/>
          <w:b/>
          <w:iCs/>
          <w:sz w:val="28"/>
          <w:szCs w:val="28"/>
        </w:rPr>
      </w:pPr>
    </w:p>
    <w:p w14:paraId="015B74BE" w14:textId="77777777" w:rsidR="00170759" w:rsidRDefault="00170759" w:rsidP="0006595C">
      <w:pPr>
        <w:jc w:val="both"/>
        <w:rPr>
          <w:rFonts w:ascii="Times New Roman" w:eastAsia="Times New Roman" w:hAnsi="Times New Roman"/>
          <w:b/>
          <w:iCs/>
          <w:sz w:val="28"/>
          <w:szCs w:val="28"/>
        </w:rPr>
      </w:pPr>
    </w:p>
    <w:p w14:paraId="34A7EBDA" w14:textId="77777777" w:rsidR="00170759" w:rsidRDefault="00170759" w:rsidP="0006595C">
      <w:pPr>
        <w:jc w:val="both"/>
        <w:rPr>
          <w:rFonts w:ascii="Times New Roman" w:eastAsia="Times New Roman" w:hAnsi="Times New Roman"/>
          <w:b/>
          <w:iCs/>
          <w:sz w:val="28"/>
          <w:szCs w:val="28"/>
        </w:rPr>
      </w:pPr>
    </w:p>
    <w:p w14:paraId="5D82FEDB" w14:textId="77777777" w:rsidR="00170759" w:rsidRDefault="00170759" w:rsidP="0006595C">
      <w:pPr>
        <w:jc w:val="both"/>
        <w:rPr>
          <w:rFonts w:ascii="Times New Roman" w:eastAsia="Times New Roman" w:hAnsi="Times New Roman"/>
          <w:b/>
          <w:iCs/>
          <w:sz w:val="28"/>
          <w:szCs w:val="28"/>
        </w:rPr>
      </w:pPr>
    </w:p>
    <w:p w14:paraId="671CA4B0" w14:textId="77777777" w:rsidR="00170759" w:rsidRDefault="00170759" w:rsidP="0006595C">
      <w:pPr>
        <w:jc w:val="both"/>
        <w:rPr>
          <w:rFonts w:ascii="Times New Roman" w:eastAsia="Times New Roman" w:hAnsi="Times New Roman"/>
          <w:b/>
          <w:iCs/>
          <w:sz w:val="28"/>
          <w:szCs w:val="28"/>
        </w:rPr>
      </w:pPr>
    </w:p>
    <w:p w14:paraId="42CA0D72" w14:textId="77777777" w:rsidR="00170759" w:rsidRDefault="00170759" w:rsidP="0006595C">
      <w:pPr>
        <w:jc w:val="both"/>
        <w:rPr>
          <w:rFonts w:ascii="Times New Roman" w:eastAsia="Times New Roman" w:hAnsi="Times New Roman"/>
          <w:b/>
          <w:iCs/>
          <w:sz w:val="28"/>
          <w:szCs w:val="28"/>
        </w:rPr>
      </w:pPr>
    </w:p>
    <w:p w14:paraId="363D50D2" w14:textId="77777777" w:rsidR="00170759" w:rsidRDefault="00170759" w:rsidP="0006595C">
      <w:pPr>
        <w:jc w:val="both"/>
        <w:rPr>
          <w:rFonts w:ascii="Times New Roman" w:eastAsia="Times New Roman" w:hAnsi="Times New Roman"/>
          <w:b/>
          <w:iCs/>
          <w:sz w:val="28"/>
          <w:szCs w:val="28"/>
        </w:rPr>
      </w:pPr>
    </w:p>
    <w:p w14:paraId="1657F703" w14:textId="77777777" w:rsidR="00170759" w:rsidRDefault="00170759" w:rsidP="0006595C">
      <w:pPr>
        <w:jc w:val="both"/>
        <w:rPr>
          <w:rFonts w:ascii="Times New Roman" w:eastAsia="Times New Roman" w:hAnsi="Times New Roman"/>
          <w:b/>
          <w:iCs/>
          <w:sz w:val="28"/>
          <w:szCs w:val="28"/>
        </w:rPr>
      </w:pPr>
    </w:p>
    <w:p w14:paraId="6441F6E9" w14:textId="77777777" w:rsidR="00D8398A" w:rsidRDefault="00D8398A" w:rsidP="0006595C">
      <w:pPr>
        <w:jc w:val="both"/>
        <w:rPr>
          <w:rFonts w:ascii="Times New Roman" w:eastAsia="Times New Roman" w:hAnsi="Times New Roman"/>
          <w:b/>
          <w:iCs/>
          <w:sz w:val="28"/>
          <w:szCs w:val="28"/>
        </w:rPr>
      </w:pPr>
    </w:p>
    <w:p w14:paraId="0224AD64" w14:textId="77777777" w:rsidR="00D8398A" w:rsidRDefault="00D8398A" w:rsidP="0006595C">
      <w:pPr>
        <w:jc w:val="both"/>
        <w:rPr>
          <w:rFonts w:ascii="Times New Roman" w:eastAsia="Times New Roman" w:hAnsi="Times New Roman"/>
          <w:b/>
          <w:iCs/>
          <w:sz w:val="28"/>
          <w:szCs w:val="28"/>
        </w:rPr>
      </w:pPr>
    </w:p>
    <w:p w14:paraId="28388681" w14:textId="77777777" w:rsidR="00170759" w:rsidRDefault="00170759" w:rsidP="0006595C">
      <w:pPr>
        <w:jc w:val="both"/>
        <w:rPr>
          <w:rFonts w:ascii="Times New Roman" w:eastAsia="Times New Roman" w:hAnsi="Times New Roman"/>
          <w:b/>
          <w:iCs/>
          <w:sz w:val="28"/>
          <w:szCs w:val="28"/>
        </w:rPr>
      </w:pPr>
    </w:p>
    <w:p w14:paraId="03D3CFE6" w14:textId="77777777" w:rsidR="00170759" w:rsidRDefault="00170759" w:rsidP="0006595C">
      <w:pPr>
        <w:jc w:val="both"/>
        <w:rPr>
          <w:rFonts w:ascii="Times New Roman" w:eastAsia="Times New Roman" w:hAnsi="Times New Roman"/>
          <w:b/>
          <w:iCs/>
          <w:sz w:val="28"/>
          <w:szCs w:val="28"/>
        </w:rPr>
      </w:pPr>
    </w:p>
    <w:p w14:paraId="4B7A042F" w14:textId="77777777" w:rsidR="00170759" w:rsidRPr="003E4407" w:rsidRDefault="00170759" w:rsidP="0006595C">
      <w:pPr>
        <w:jc w:val="both"/>
        <w:rPr>
          <w:rFonts w:ascii="Times New Roman" w:eastAsia="Times New Roman" w:hAnsi="Times New Roman"/>
          <w:b/>
          <w:iCs/>
          <w:sz w:val="28"/>
          <w:szCs w:val="28"/>
        </w:rPr>
      </w:pPr>
    </w:p>
    <w:p w14:paraId="30A41955" w14:textId="77777777" w:rsidR="000077A6" w:rsidRDefault="000077A6" w:rsidP="00523222">
      <w:pPr>
        <w:jc w:val="both"/>
        <w:rPr>
          <w:rFonts w:ascii="Times New Roman" w:eastAsia="Times New Roman" w:hAnsi="Times New Roman"/>
          <w:b/>
          <w:iCs/>
          <w:sz w:val="28"/>
          <w:szCs w:val="28"/>
        </w:rPr>
      </w:pPr>
    </w:p>
    <w:p w14:paraId="44A9DDEB" w14:textId="4F6B67A4" w:rsidR="00523222" w:rsidRDefault="00523222" w:rsidP="00523222">
      <w:pPr>
        <w:jc w:val="both"/>
        <w:rPr>
          <w:rFonts w:ascii="Times New Roman" w:eastAsia="Times New Roman" w:hAnsi="Times New Roman"/>
          <w:b/>
          <w:iCs/>
          <w:sz w:val="28"/>
          <w:szCs w:val="28"/>
        </w:rPr>
      </w:pPr>
      <w:r w:rsidRPr="008666CE">
        <w:rPr>
          <w:rFonts w:ascii="Times New Roman" w:eastAsia="Times New Roman" w:hAnsi="Times New Roman"/>
          <w:b/>
          <w:iCs/>
          <w:sz w:val="28"/>
          <w:szCs w:val="28"/>
        </w:rPr>
        <w:lastRenderedPageBreak/>
        <w:t>RULE 41. FORMS</w:t>
      </w:r>
    </w:p>
    <w:p w14:paraId="1EABF2AB" w14:textId="77777777" w:rsidR="000077A6" w:rsidRDefault="000077A6" w:rsidP="00523222">
      <w:pPr>
        <w:jc w:val="both"/>
        <w:rPr>
          <w:rFonts w:ascii="Times New Roman" w:eastAsia="Times New Roman" w:hAnsi="Times New Roman"/>
          <w:b/>
          <w:iCs/>
          <w:sz w:val="28"/>
          <w:szCs w:val="28"/>
        </w:rPr>
      </w:pPr>
    </w:p>
    <w:p w14:paraId="1BC275D9" w14:textId="67EB4D81" w:rsidR="00E36D09" w:rsidRDefault="00E36D09" w:rsidP="00E36D09">
      <w:pPr>
        <w:shd w:val="clear" w:color="auto" w:fill="FFFFFF"/>
        <w:jc w:val="both"/>
        <w:textAlignment w:val="baseline"/>
        <w:rPr>
          <w:rFonts w:ascii="Times New Roman" w:eastAsia="Times New Roman" w:hAnsi="Times New Roman"/>
          <w:b/>
          <w:bCs/>
          <w:color w:val="000000"/>
          <w:sz w:val="28"/>
          <w:szCs w:val="28"/>
          <w:bdr w:val="none" w:sz="0" w:space="0" w:color="auto" w:frame="1"/>
        </w:rPr>
      </w:pPr>
      <w:r>
        <w:rPr>
          <w:rFonts w:ascii="Times New Roman" w:eastAsia="Times New Roman" w:hAnsi="Times New Roman"/>
          <w:b/>
          <w:bCs/>
          <w:color w:val="000000"/>
          <w:sz w:val="28"/>
          <w:szCs w:val="28"/>
          <w:bdr w:val="none" w:sz="0" w:space="0" w:color="auto" w:frame="1"/>
        </w:rPr>
        <w:t>Form 6. Release Order</w:t>
      </w:r>
    </w:p>
    <w:p w14:paraId="0E2FC453" w14:textId="0CD6E4D6" w:rsidR="00E36D09" w:rsidRDefault="00E36D09" w:rsidP="00E36D09">
      <w:pPr>
        <w:shd w:val="clear" w:color="auto" w:fill="FFFFFF"/>
        <w:jc w:val="both"/>
        <w:textAlignment w:val="baseline"/>
        <w:rPr>
          <w:rFonts w:ascii="Times New Roman" w:eastAsia="Times New Roman" w:hAnsi="Times New Roman"/>
          <w:b/>
          <w:bCs/>
          <w:color w:val="000000"/>
          <w:sz w:val="28"/>
          <w:szCs w:val="28"/>
          <w:bdr w:val="none" w:sz="0" w:space="0" w:color="auto" w:frame="1"/>
        </w:rPr>
      </w:pPr>
    </w:p>
    <w:p w14:paraId="598B6A5C" w14:textId="28DAE621" w:rsidR="00E36D09" w:rsidRDefault="00E36D09" w:rsidP="00E36D09">
      <w:pPr>
        <w:rPr>
          <w:rFonts w:ascii="Tahoma" w:hAnsi="Tahoma" w:cs="Tahoma"/>
          <w:b/>
          <w:sz w:val="18"/>
          <w:szCs w:val="18"/>
        </w:rPr>
      </w:pP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rPr>
        <w:t xml:space="preserve"> </w:t>
      </w:r>
      <w:r w:rsidRPr="004B2B7F">
        <w:rPr>
          <w:rFonts w:ascii="Tahoma" w:hAnsi="Tahoma" w:cs="Tahoma"/>
          <w:b/>
          <w:sz w:val="18"/>
          <w:szCs w:val="18"/>
        </w:rPr>
        <w:t>COURT</w:t>
      </w:r>
      <w:r w:rsidRPr="004B2B7F">
        <w:rPr>
          <w:rFonts w:ascii="Tahoma" w:hAnsi="Tahoma" w:cs="Tahoma"/>
          <w:sz w:val="18"/>
          <w:szCs w:val="18"/>
        </w:rPr>
        <w:t xml:space="preserve"> </w:t>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u w:val="single"/>
        </w:rPr>
        <w:tab/>
      </w:r>
      <w:r w:rsidRPr="004B2B7F">
        <w:rPr>
          <w:rFonts w:ascii="Tahoma" w:hAnsi="Tahoma" w:cs="Tahoma"/>
          <w:sz w:val="18"/>
          <w:szCs w:val="18"/>
        </w:rPr>
        <w:t xml:space="preserve"> </w:t>
      </w:r>
      <w:r w:rsidRPr="004B2B7F">
        <w:rPr>
          <w:rFonts w:ascii="Tahoma" w:hAnsi="Tahoma" w:cs="Tahoma"/>
          <w:b/>
          <w:sz w:val="18"/>
          <w:szCs w:val="18"/>
        </w:rPr>
        <w:t>County, Arizona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618"/>
        <w:gridCol w:w="1762"/>
        <w:gridCol w:w="473"/>
        <w:gridCol w:w="595"/>
        <w:gridCol w:w="521"/>
        <w:gridCol w:w="519"/>
        <w:gridCol w:w="723"/>
        <w:gridCol w:w="436"/>
        <w:gridCol w:w="473"/>
        <w:gridCol w:w="446"/>
        <w:gridCol w:w="417"/>
        <w:gridCol w:w="421"/>
        <w:gridCol w:w="471"/>
      </w:tblGrid>
      <w:tr w:rsidR="00E36D09" w:rsidRPr="004B2B7F" w14:paraId="04213C84" w14:textId="77777777" w:rsidTr="00057216">
        <w:tc>
          <w:tcPr>
            <w:tcW w:w="4094" w:type="pct"/>
            <w:gridSpan w:val="10"/>
            <w:shd w:val="clear" w:color="auto" w:fill="auto"/>
          </w:tcPr>
          <w:p w14:paraId="3AD09FF3" w14:textId="525C9BEC" w:rsidR="00E36D09" w:rsidRPr="004B2B7F" w:rsidRDefault="00E36D09" w:rsidP="00975329">
            <w:pPr>
              <w:rPr>
                <w:rFonts w:ascii="Tahoma" w:hAnsi="Tahoma" w:cs="Tahoma"/>
                <w:sz w:val="18"/>
                <w:szCs w:val="18"/>
              </w:rPr>
            </w:pPr>
            <w:r w:rsidRPr="004B2B7F">
              <w:rPr>
                <w:rFonts w:ascii="Tahoma" w:hAnsi="Tahoma" w:cs="Tahoma"/>
                <w:sz w:val="18"/>
                <w:szCs w:val="18"/>
              </w:rPr>
              <w:t>STATE OF ARIZONA Plaintiff</w:t>
            </w:r>
          </w:p>
          <w:p w14:paraId="70950C6F" w14:textId="4ED4374A" w:rsidR="00E36D09" w:rsidRPr="004B2B7F" w:rsidRDefault="00E36D09" w:rsidP="00975329">
            <w:pPr>
              <w:rPr>
                <w:rFonts w:ascii="Tahoma" w:hAnsi="Tahoma" w:cs="Tahoma"/>
                <w:sz w:val="18"/>
                <w:szCs w:val="18"/>
              </w:rPr>
            </w:pPr>
            <w:r w:rsidRPr="004B2B7F">
              <w:rPr>
                <w:rFonts w:ascii="Tahoma" w:hAnsi="Tahoma" w:cs="Tahoma"/>
                <w:sz w:val="18"/>
                <w:szCs w:val="18"/>
              </w:rPr>
              <w:t>-vs-</w:t>
            </w:r>
          </w:p>
          <w:p w14:paraId="210AF264" w14:textId="228A5333" w:rsidR="00E36D09" w:rsidRPr="004B2B7F" w:rsidRDefault="00A0292C" w:rsidP="00975329">
            <w:pPr>
              <w:tabs>
                <w:tab w:val="left" w:pos="4867"/>
                <w:tab w:val="left" w:pos="5040"/>
                <w:tab w:val="left" w:pos="7027"/>
                <w:tab w:val="left" w:pos="7200"/>
              </w:tabs>
              <w:rPr>
                <w:rFonts w:ascii="Tahoma" w:hAnsi="Tahoma" w:cs="Tahoma"/>
                <w:sz w:val="18"/>
                <w:szCs w:val="18"/>
              </w:rPr>
            </w:pPr>
            <w:r>
              <w:rPr>
                <w:rFonts w:ascii="Tahoma" w:hAnsi="Tahoma" w:cs="Tahoma"/>
                <w:sz w:val="18"/>
                <w:szCs w:val="18"/>
              </w:rPr>
              <w:t>______________________________________  _______________________   _____________</w:t>
            </w:r>
          </w:p>
          <w:p w14:paraId="3C01A7BE" w14:textId="13CF4DA6" w:rsidR="00E36D09" w:rsidRPr="004B2B7F" w:rsidRDefault="00E36D09" w:rsidP="00975329">
            <w:pPr>
              <w:tabs>
                <w:tab w:val="left" w:pos="4867"/>
                <w:tab w:val="left" w:pos="5040"/>
                <w:tab w:val="left" w:pos="7027"/>
                <w:tab w:val="left" w:pos="7200"/>
              </w:tabs>
              <w:rPr>
                <w:rFonts w:ascii="Tahoma" w:hAnsi="Tahoma" w:cs="Tahoma"/>
                <w:sz w:val="18"/>
                <w:szCs w:val="18"/>
              </w:rPr>
            </w:pPr>
            <w:r w:rsidRPr="004B2B7F">
              <w:rPr>
                <w:rFonts w:ascii="Tahoma" w:hAnsi="Tahoma" w:cs="Tahoma"/>
                <w:sz w:val="18"/>
                <w:szCs w:val="18"/>
              </w:rPr>
              <w:t>Defendant (FIRST, MI, LAST)</w:t>
            </w:r>
            <w:r w:rsidR="00485913">
              <w:rPr>
                <w:rFonts w:ascii="Tahoma" w:hAnsi="Tahoma" w:cs="Tahoma"/>
                <w:sz w:val="18"/>
                <w:szCs w:val="18"/>
              </w:rPr>
              <w:t xml:space="preserve">                   </w:t>
            </w:r>
            <w:r w:rsidR="00A0292C">
              <w:rPr>
                <w:rFonts w:ascii="Tahoma" w:hAnsi="Tahoma" w:cs="Tahoma"/>
                <w:sz w:val="18"/>
                <w:szCs w:val="18"/>
              </w:rPr>
              <w:t xml:space="preserve">      </w:t>
            </w:r>
            <w:r w:rsidR="00485913">
              <w:rPr>
                <w:rFonts w:ascii="Tahoma" w:hAnsi="Tahoma" w:cs="Tahoma"/>
                <w:sz w:val="18"/>
                <w:szCs w:val="18"/>
              </w:rPr>
              <w:t xml:space="preserve">  </w:t>
            </w:r>
            <w:r w:rsidRPr="004B2B7F">
              <w:rPr>
                <w:rFonts w:ascii="Tahoma" w:hAnsi="Tahoma" w:cs="Tahoma"/>
                <w:sz w:val="18"/>
                <w:szCs w:val="18"/>
              </w:rPr>
              <w:t>Booking Numbe</w:t>
            </w:r>
            <w:r w:rsidR="00A0292C">
              <w:rPr>
                <w:rFonts w:ascii="Tahoma" w:hAnsi="Tahoma" w:cs="Tahoma"/>
                <w:sz w:val="18"/>
                <w:szCs w:val="18"/>
              </w:rPr>
              <w:t xml:space="preserve">r                     </w:t>
            </w:r>
            <w:r w:rsidRPr="004B2B7F">
              <w:rPr>
                <w:rFonts w:ascii="Tahoma" w:hAnsi="Tahoma" w:cs="Tahoma"/>
                <w:sz w:val="18"/>
                <w:szCs w:val="18"/>
              </w:rPr>
              <w:t>Date of Birth</w:t>
            </w:r>
          </w:p>
        </w:tc>
        <w:tc>
          <w:tcPr>
            <w:tcW w:w="906" w:type="pct"/>
            <w:gridSpan w:val="4"/>
            <w:shd w:val="clear" w:color="auto" w:fill="auto"/>
          </w:tcPr>
          <w:p w14:paraId="268CED74" w14:textId="77777777" w:rsidR="00E36D09" w:rsidRPr="004B2B7F" w:rsidRDefault="00E36D09" w:rsidP="00975329">
            <w:pPr>
              <w:rPr>
                <w:rFonts w:ascii="Tahoma" w:hAnsi="Tahoma" w:cs="Tahoma"/>
                <w:sz w:val="18"/>
                <w:szCs w:val="18"/>
              </w:rPr>
            </w:pPr>
          </w:p>
          <w:p w14:paraId="077E5548" w14:textId="77777777" w:rsidR="00E36D09" w:rsidRPr="004B2B7F" w:rsidRDefault="00E36D09" w:rsidP="00975329">
            <w:pPr>
              <w:jc w:val="center"/>
              <w:rPr>
                <w:rFonts w:ascii="Tahoma" w:hAnsi="Tahoma" w:cs="Tahoma"/>
                <w:b/>
                <w:sz w:val="18"/>
                <w:szCs w:val="18"/>
              </w:rPr>
            </w:pPr>
            <w:r w:rsidRPr="004B2B7F">
              <w:rPr>
                <w:rFonts w:ascii="Tahoma" w:hAnsi="Tahoma" w:cs="Tahoma"/>
                <w:b/>
                <w:sz w:val="18"/>
                <w:szCs w:val="18"/>
              </w:rPr>
              <w:t>RELEASE</w:t>
            </w:r>
          </w:p>
          <w:p w14:paraId="149A7257" w14:textId="77777777" w:rsidR="00E36D09" w:rsidRPr="004B2B7F" w:rsidRDefault="00E36D09" w:rsidP="00975329">
            <w:pPr>
              <w:jc w:val="center"/>
              <w:rPr>
                <w:rFonts w:ascii="Tahoma" w:hAnsi="Tahoma" w:cs="Tahoma"/>
                <w:sz w:val="18"/>
                <w:szCs w:val="18"/>
              </w:rPr>
            </w:pPr>
            <w:r w:rsidRPr="004B2B7F">
              <w:rPr>
                <w:rFonts w:ascii="Tahoma" w:hAnsi="Tahoma" w:cs="Tahoma"/>
                <w:b/>
                <w:sz w:val="18"/>
                <w:szCs w:val="18"/>
              </w:rPr>
              <w:t>ORDER</w:t>
            </w:r>
          </w:p>
        </w:tc>
      </w:tr>
      <w:tr w:rsidR="00AE1E79" w:rsidRPr="004B2B7F" w14:paraId="051864FB" w14:textId="77777777" w:rsidTr="008017AD">
        <w:trPr>
          <w:trHeight w:val="418"/>
        </w:trPr>
        <w:tc>
          <w:tcPr>
            <w:tcW w:w="421" w:type="pct"/>
            <w:tcBorders>
              <w:right w:val="nil"/>
            </w:tcBorders>
            <w:shd w:val="clear" w:color="auto" w:fill="auto"/>
          </w:tcPr>
          <w:p w14:paraId="0A1B3D51" w14:textId="2EC54CE2" w:rsidR="00E36D09" w:rsidRPr="004B2B7F" w:rsidRDefault="00E36D09" w:rsidP="00975329">
            <w:pPr>
              <w:rPr>
                <w:b/>
                <w:sz w:val="18"/>
                <w:szCs w:val="18"/>
              </w:rPr>
            </w:pPr>
            <w:r w:rsidRPr="004B2B7F">
              <w:rPr>
                <w:b/>
                <w:sz w:val="18"/>
                <w:szCs w:val="18"/>
              </w:rPr>
              <w:t>LINE #</w:t>
            </w:r>
          </w:p>
        </w:tc>
        <w:tc>
          <w:tcPr>
            <w:tcW w:w="835" w:type="pct"/>
            <w:tcBorders>
              <w:left w:val="nil"/>
            </w:tcBorders>
            <w:shd w:val="clear" w:color="auto" w:fill="auto"/>
          </w:tcPr>
          <w:p w14:paraId="520C0A17" w14:textId="77777777" w:rsidR="00E36D09" w:rsidRPr="004B2B7F" w:rsidRDefault="00E36D09" w:rsidP="00975329">
            <w:pPr>
              <w:ind w:right="-55"/>
              <w:rPr>
                <w:b/>
                <w:sz w:val="18"/>
                <w:szCs w:val="18"/>
              </w:rPr>
            </w:pPr>
            <w:r w:rsidRPr="004B2B7F">
              <w:rPr>
                <w:b/>
                <w:sz w:val="18"/>
                <w:szCs w:val="18"/>
              </w:rPr>
              <w:t>COMPLAINT NO.</w:t>
            </w:r>
          </w:p>
        </w:tc>
        <w:tc>
          <w:tcPr>
            <w:tcW w:w="909" w:type="pct"/>
            <w:shd w:val="clear" w:color="auto" w:fill="auto"/>
          </w:tcPr>
          <w:p w14:paraId="32EC0101" w14:textId="7B5C5D20" w:rsidR="00E36D09" w:rsidRPr="004B2B7F" w:rsidRDefault="00E36D09" w:rsidP="00975329">
            <w:pPr>
              <w:rPr>
                <w:b/>
                <w:sz w:val="18"/>
                <w:szCs w:val="18"/>
              </w:rPr>
            </w:pPr>
            <w:r w:rsidRPr="004B2B7F">
              <w:rPr>
                <w:b/>
                <w:sz w:val="18"/>
                <w:szCs w:val="18"/>
              </w:rPr>
              <w:t>VIOLATION CODE</w:t>
            </w:r>
          </w:p>
        </w:tc>
        <w:tc>
          <w:tcPr>
            <w:tcW w:w="244" w:type="pct"/>
            <w:shd w:val="clear" w:color="auto" w:fill="auto"/>
          </w:tcPr>
          <w:p w14:paraId="22EF4561" w14:textId="77777777" w:rsidR="00E36D09" w:rsidRPr="004B2B7F" w:rsidRDefault="00E36D09" w:rsidP="00975329">
            <w:pPr>
              <w:rPr>
                <w:b/>
                <w:sz w:val="18"/>
                <w:szCs w:val="18"/>
              </w:rPr>
            </w:pPr>
            <w:r w:rsidRPr="004B2B7F">
              <w:rPr>
                <w:b/>
                <w:sz w:val="18"/>
                <w:szCs w:val="18"/>
              </w:rPr>
              <w:t>NF</w:t>
            </w:r>
          </w:p>
        </w:tc>
        <w:tc>
          <w:tcPr>
            <w:tcW w:w="307" w:type="pct"/>
            <w:shd w:val="clear" w:color="auto" w:fill="auto"/>
          </w:tcPr>
          <w:p w14:paraId="50454EB0" w14:textId="77777777" w:rsidR="00E36D09" w:rsidRPr="004B2B7F" w:rsidRDefault="00E36D09" w:rsidP="00975329">
            <w:pPr>
              <w:rPr>
                <w:b/>
                <w:sz w:val="18"/>
                <w:szCs w:val="18"/>
              </w:rPr>
            </w:pPr>
            <w:r w:rsidRPr="004B2B7F">
              <w:rPr>
                <w:b/>
                <w:sz w:val="18"/>
                <w:szCs w:val="18"/>
              </w:rPr>
              <w:t>ORR</w:t>
            </w:r>
          </w:p>
        </w:tc>
        <w:tc>
          <w:tcPr>
            <w:tcW w:w="269" w:type="pct"/>
            <w:shd w:val="clear" w:color="auto" w:fill="auto"/>
          </w:tcPr>
          <w:p w14:paraId="0DE89579" w14:textId="77777777" w:rsidR="00E36D09" w:rsidRPr="004B2B7F" w:rsidRDefault="00E36D09" w:rsidP="00975329">
            <w:pPr>
              <w:rPr>
                <w:b/>
                <w:sz w:val="18"/>
                <w:szCs w:val="18"/>
              </w:rPr>
            </w:pPr>
            <w:proofErr w:type="spellStart"/>
            <w:r w:rsidRPr="004B2B7F">
              <w:rPr>
                <w:b/>
                <w:sz w:val="18"/>
                <w:szCs w:val="18"/>
              </w:rPr>
              <w:t>PSR</w:t>
            </w:r>
            <w:proofErr w:type="spellEnd"/>
          </w:p>
        </w:tc>
        <w:tc>
          <w:tcPr>
            <w:tcW w:w="268" w:type="pct"/>
            <w:shd w:val="clear" w:color="auto" w:fill="auto"/>
          </w:tcPr>
          <w:p w14:paraId="2EBB0D23" w14:textId="77777777" w:rsidR="00E36D09" w:rsidRPr="004B2B7F" w:rsidRDefault="00E36D09" w:rsidP="00975329">
            <w:pPr>
              <w:rPr>
                <w:b/>
                <w:sz w:val="18"/>
                <w:szCs w:val="18"/>
              </w:rPr>
            </w:pPr>
            <w:r w:rsidRPr="004B2B7F">
              <w:rPr>
                <w:b/>
                <w:sz w:val="18"/>
                <w:szCs w:val="18"/>
              </w:rPr>
              <w:t>3P</w:t>
            </w:r>
          </w:p>
        </w:tc>
        <w:tc>
          <w:tcPr>
            <w:tcW w:w="373" w:type="pct"/>
            <w:shd w:val="clear" w:color="auto" w:fill="auto"/>
          </w:tcPr>
          <w:p w14:paraId="58F3CACF" w14:textId="77777777" w:rsidR="00E36D09" w:rsidRPr="004B2B7F" w:rsidRDefault="00E36D09" w:rsidP="00975329">
            <w:pPr>
              <w:rPr>
                <w:b/>
                <w:sz w:val="18"/>
                <w:szCs w:val="18"/>
              </w:rPr>
            </w:pPr>
            <w:r w:rsidRPr="004B2B7F">
              <w:rPr>
                <w:b/>
                <w:sz w:val="18"/>
                <w:szCs w:val="18"/>
              </w:rPr>
              <w:t>BOND</w:t>
            </w:r>
          </w:p>
        </w:tc>
        <w:tc>
          <w:tcPr>
            <w:tcW w:w="225" w:type="pct"/>
            <w:shd w:val="clear" w:color="auto" w:fill="auto"/>
          </w:tcPr>
          <w:p w14:paraId="1BB851E6" w14:textId="77777777" w:rsidR="00E36D09" w:rsidRPr="004B2B7F" w:rsidRDefault="00E36D09" w:rsidP="00975329">
            <w:pPr>
              <w:rPr>
                <w:b/>
                <w:sz w:val="18"/>
                <w:szCs w:val="18"/>
              </w:rPr>
            </w:pPr>
            <w:r w:rsidRPr="004B2B7F">
              <w:rPr>
                <w:b/>
                <w:sz w:val="18"/>
                <w:szCs w:val="18"/>
              </w:rPr>
              <w:t>BA</w:t>
            </w:r>
          </w:p>
        </w:tc>
        <w:tc>
          <w:tcPr>
            <w:tcW w:w="244" w:type="pct"/>
            <w:shd w:val="clear" w:color="auto" w:fill="auto"/>
          </w:tcPr>
          <w:p w14:paraId="092AB136" w14:textId="77777777" w:rsidR="00E36D09" w:rsidRPr="004B2B7F" w:rsidRDefault="00E36D09" w:rsidP="00975329">
            <w:pPr>
              <w:rPr>
                <w:b/>
                <w:sz w:val="18"/>
                <w:szCs w:val="18"/>
              </w:rPr>
            </w:pPr>
            <w:proofErr w:type="spellStart"/>
            <w:r w:rsidRPr="004B2B7F">
              <w:rPr>
                <w:b/>
                <w:sz w:val="18"/>
                <w:szCs w:val="18"/>
              </w:rPr>
              <w:t>UB</w:t>
            </w:r>
            <w:proofErr w:type="spellEnd"/>
          </w:p>
        </w:tc>
        <w:tc>
          <w:tcPr>
            <w:tcW w:w="230" w:type="pct"/>
            <w:shd w:val="clear" w:color="auto" w:fill="auto"/>
          </w:tcPr>
          <w:p w14:paraId="45DD1120" w14:textId="77777777" w:rsidR="00E36D09" w:rsidRPr="004B2B7F" w:rsidRDefault="00E36D09" w:rsidP="00975329">
            <w:pPr>
              <w:rPr>
                <w:b/>
                <w:sz w:val="18"/>
                <w:szCs w:val="18"/>
              </w:rPr>
            </w:pPr>
            <w:r w:rsidRPr="004B2B7F">
              <w:rPr>
                <w:b/>
                <w:sz w:val="18"/>
                <w:szCs w:val="18"/>
              </w:rPr>
              <w:t>DB</w:t>
            </w:r>
          </w:p>
        </w:tc>
        <w:tc>
          <w:tcPr>
            <w:tcW w:w="215" w:type="pct"/>
            <w:shd w:val="clear" w:color="auto" w:fill="auto"/>
          </w:tcPr>
          <w:p w14:paraId="4CE6CE6B" w14:textId="77777777" w:rsidR="00E36D09" w:rsidRPr="004B2B7F" w:rsidRDefault="00E36D09" w:rsidP="00975329">
            <w:pPr>
              <w:rPr>
                <w:b/>
                <w:sz w:val="18"/>
                <w:szCs w:val="18"/>
              </w:rPr>
            </w:pPr>
            <w:r w:rsidRPr="004B2B7F">
              <w:rPr>
                <w:b/>
                <w:sz w:val="18"/>
                <w:szCs w:val="18"/>
              </w:rPr>
              <w:t>SB</w:t>
            </w:r>
          </w:p>
        </w:tc>
        <w:tc>
          <w:tcPr>
            <w:tcW w:w="217" w:type="pct"/>
            <w:shd w:val="clear" w:color="auto" w:fill="auto"/>
          </w:tcPr>
          <w:p w14:paraId="4D89B7E3" w14:textId="77777777" w:rsidR="00E36D09" w:rsidRPr="004B2B7F" w:rsidRDefault="00E36D09" w:rsidP="00975329">
            <w:pPr>
              <w:rPr>
                <w:b/>
                <w:sz w:val="18"/>
                <w:szCs w:val="18"/>
              </w:rPr>
            </w:pPr>
            <w:r w:rsidRPr="004B2B7F">
              <w:rPr>
                <w:b/>
                <w:sz w:val="18"/>
                <w:szCs w:val="18"/>
              </w:rPr>
              <w:t>CB</w:t>
            </w:r>
          </w:p>
        </w:tc>
        <w:tc>
          <w:tcPr>
            <w:tcW w:w="243" w:type="pct"/>
            <w:shd w:val="clear" w:color="auto" w:fill="auto"/>
          </w:tcPr>
          <w:p w14:paraId="37605136" w14:textId="77777777" w:rsidR="00E36D09" w:rsidRPr="004B2B7F" w:rsidRDefault="00E36D09" w:rsidP="00975329">
            <w:pPr>
              <w:rPr>
                <w:b/>
                <w:sz w:val="18"/>
                <w:szCs w:val="18"/>
              </w:rPr>
            </w:pPr>
            <w:r w:rsidRPr="004B2B7F">
              <w:rPr>
                <w:b/>
                <w:sz w:val="18"/>
                <w:szCs w:val="18"/>
              </w:rPr>
              <w:t>NB</w:t>
            </w:r>
          </w:p>
        </w:tc>
      </w:tr>
      <w:tr w:rsidR="00AE1E79" w:rsidRPr="004B2B7F" w14:paraId="44BDF07B" w14:textId="77777777" w:rsidTr="008017AD">
        <w:trPr>
          <w:trHeight w:val="418"/>
        </w:trPr>
        <w:tc>
          <w:tcPr>
            <w:tcW w:w="421" w:type="pct"/>
            <w:tcBorders>
              <w:right w:val="nil"/>
            </w:tcBorders>
            <w:shd w:val="clear" w:color="auto" w:fill="auto"/>
          </w:tcPr>
          <w:p w14:paraId="13E694ED" w14:textId="77777777" w:rsidR="00E36D09" w:rsidRPr="004B2B7F" w:rsidRDefault="00E36D09" w:rsidP="00975329">
            <w:pPr>
              <w:rPr>
                <w:sz w:val="18"/>
                <w:szCs w:val="18"/>
              </w:rPr>
            </w:pPr>
            <w:r w:rsidRPr="004B2B7F">
              <w:rPr>
                <w:sz w:val="18"/>
                <w:szCs w:val="18"/>
              </w:rPr>
              <w:t>1</w:t>
            </w:r>
          </w:p>
        </w:tc>
        <w:tc>
          <w:tcPr>
            <w:tcW w:w="835" w:type="pct"/>
            <w:tcBorders>
              <w:left w:val="nil"/>
            </w:tcBorders>
            <w:shd w:val="clear" w:color="auto" w:fill="auto"/>
          </w:tcPr>
          <w:p w14:paraId="0FEC143A" w14:textId="0681FE8A" w:rsidR="00E36D09" w:rsidRPr="004B2B7F" w:rsidRDefault="00E36D09" w:rsidP="00975329">
            <w:pPr>
              <w:rPr>
                <w:sz w:val="18"/>
                <w:szCs w:val="18"/>
              </w:rPr>
            </w:pPr>
          </w:p>
        </w:tc>
        <w:tc>
          <w:tcPr>
            <w:tcW w:w="909" w:type="pct"/>
            <w:shd w:val="clear" w:color="auto" w:fill="auto"/>
          </w:tcPr>
          <w:p w14:paraId="6ED0BD86" w14:textId="517F1893" w:rsidR="00E36D09" w:rsidRPr="004B2B7F" w:rsidRDefault="00E36D09" w:rsidP="00975329">
            <w:pPr>
              <w:rPr>
                <w:sz w:val="18"/>
                <w:szCs w:val="18"/>
              </w:rPr>
            </w:pPr>
          </w:p>
        </w:tc>
        <w:tc>
          <w:tcPr>
            <w:tcW w:w="244" w:type="pct"/>
            <w:shd w:val="clear" w:color="auto" w:fill="auto"/>
          </w:tcPr>
          <w:p w14:paraId="5903B052" w14:textId="77777777" w:rsidR="00E36D09" w:rsidRPr="004B2B7F" w:rsidRDefault="00E36D09" w:rsidP="00975329">
            <w:pPr>
              <w:rPr>
                <w:sz w:val="18"/>
                <w:szCs w:val="18"/>
              </w:rPr>
            </w:pPr>
          </w:p>
        </w:tc>
        <w:tc>
          <w:tcPr>
            <w:tcW w:w="307" w:type="pct"/>
            <w:shd w:val="clear" w:color="auto" w:fill="auto"/>
          </w:tcPr>
          <w:p w14:paraId="7D901054" w14:textId="77777777" w:rsidR="00E36D09" w:rsidRPr="004B2B7F" w:rsidRDefault="00E36D09" w:rsidP="00975329">
            <w:pPr>
              <w:rPr>
                <w:sz w:val="18"/>
                <w:szCs w:val="18"/>
              </w:rPr>
            </w:pPr>
          </w:p>
        </w:tc>
        <w:tc>
          <w:tcPr>
            <w:tcW w:w="269" w:type="pct"/>
            <w:shd w:val="clear" w:color="auto" w:fill="auto"/>
          </w:tcPr>
          <w:p w14:paraId="1ACF5EDA" w14:textId="77777777" w:rsidR="00E36D09" w:rsidRPr="004B2B7F" w:rsidRDefault="00E36D09" w:rsidP="00975329">
            <w:pPr>
              <w:rPr>
                <w:sz w:val="18"/>
                <w:szCs w:val="18"/>
              </w:rPr>
            </w:pPr>
          </w:p>
        </w:tc>
        <w:tc>
          <w:tcPr>
            <w:tcW w:w="268" w:type="pct"/>
            <w:shd w:val="clear" w:color="auto" w:fill="auto"/>
          </w:tcPr>
          <w:p w14:paraId="2076A03F" w14:textId="77777777" w:rsidR="00E36D09" w:rsidRPr="004B2B7F" w:rsidRDefault="00E36D09" w:rsidP="00975329">
            <w:pPr>
              <w:rPr>
                <w:sz w:val="18"/>
                <w:szCs w:val="18"/>
              </w:rPr>
            </w:pPr>
          </w:p>
        </w:tc>
        <w:tc>
          <w:tcPr>
            <w:tcW w:w="373" w:type="pct"/>
            <w:shd w:val="clear" w:color="auto" w:fill="auto"/>
          </w:tcPr>
          <w:p w14:paraId="01EE5C92" w14:textId="77777777" w:rsidR="00E36D09" w:rsidRPr="004B2B7F" w:rsidRDefault="00E36D09" w:rsidP="00975329">
            <w:pPr>
              <w:rPr>
                <w:sz w:val="18"/>
                <w:szCs w:val="18"/>
              </w:rPr>
            </w:pPr>
            <w:r w:rsidRPr="004B2B7F">
              <w:rPr>
                <w:sz w:val="18"/>
                <w:szCs w:val="18"/>
              </w:rPr>
              <w:t>$</w:t>
            </w:r>
          </w:p>
        </w:tc>
        <w:tc>
          <w:tcPr>
            <w:tcW w:w="225" w:type="pct"/>
            <w:shd w:val="clear" w:color="auto" w:fill="auto"/>
          </w:tcPr>
          <w:p w14:paraId="3061EBB0" w14:textId="77777777" w:rsidR="00E36D09" w:rsidRPr="004B2B7F" w:rsidRDefault="00E36D09" w:rsidP="00975329">
            <w:pPr>
              <w:rPr>
                <w:sz w:val="18"/>
                <w:szCs w:val="18"/>
              </w:rPr>
            </w:pPr>
          </w:p>
        </w:tc>
        <w:tc>
          <w:tcPr>
            <w:tcW w:w="244" w:type="pct"/>
            <w:shd w:val="clear" w:color="auto" w:fill="auto"/>
          </w:tcPr>
          <w:p w14:paraId="379B7D95" w14:textId="77777777" w:rsidR="00E36D09" w:rsidRPr="004B2B7F" w:rsidRDefault="00E36D09" w:rsidP="00975329">
            <w:pPr>
              <w:rPr>
                <w:sz w:val="18"/>
                <w:szCs w:val="18"/>
              </w:rPr>
            </w:pPr>
          </w:p>
        </w:tc>
        <w:tc>
          <w:tcPr>
            <w:tcW w:w="230" w:type="pct"/>
            <w:shd w:val="clear" w:color="auto" w:fill="auto"/>
          </w:tcPr>
          <w:p w14:paraId="632D81E9" w14:textId="77777777" w:rsidR="00E36D09" w:rsidRPr="004B2B7F" w:rsidRDefault="00E36D09" w:rsidP="00975329">
            <w:pPr>
              <w:rPr>
                <w:sz w:val="18"/>
                <w:szCs w:val="18"/>
              </w:rPr>
            </w:pPr>
          </w:p>
        </w:tc>
        <w:tc>
          <w:tcPr>
            <w:tcW w:w="215" w:type="pct"/>
            <w:shd w:val="clear" w:color="auto" w:fill="auto"/>
          </w:tcPr>
          <w:p w14:paraId="63DDBE1B" w14:textId="77777777" w:rsidR="00E36D09" w:rsidRPr="004B2B7F" w:rsidRDefault="00E36D09" w:rsidP="00975329">
            <w:pPr>
              <w:rPr>
                <w:sz w:val="18"/>
                <w:szCs w:val="18"/>
              </w:rPr>
            </w:pPr>
          </w:p>
        </w:tc>
        <w:tc>
          <w:tcPr>
            <w:tcW w:w="217" w:type="pct"/>
            <w:shd w:val="clear" w:color="auto" w:fill="auto"/>
          </w:tcPr>
          <w:p w14:paraId="4CD2F251" w14:textId="77777777" w:rsidR="00E36D09" w:rsidRPr="004B2B7F" w:rsidRDefault="00E36D09" w:rsidP="00975329">
            <w:pPr>
              <w:rPr>
                <w:sz w:val="18"/>
                <w:szCs w:val="18"/>
              </w:rPr>
            </w:pPr>
          </w:p>
        </w:tc>
        <w:tc>
          <w:tcPr>
            <w:tcW w:w="243" w:type="pct"/>
            <w:shd w:val="clear" w:color="auto" w:fill="auto"/>
          </w:tcPr>
          <w:p w14:paraId="53A6E577" w14:textId="77777777" w:rsidR="00E36D09" w:rsidRPr="004B2B7F" w:rsidRDefault="00E36D09" w:rsidP="00975329">
            <w:pPr>
              <w:rPr>
                <w:sz w:val="18"/>
                <w:szCs w:val="18"/>
              </w:rPr>
            </w:pPr>
          </w:p>
        </w:tc>
      </w:tr>
      <w:tr w:rsidR="00AE1E79" w:rsidRPr="004B2B7F" w14:paraId="44900F71" w14:textId="77777777" w:rsidTr="008017AD">
        <w:trPr>
          <w:trHeight w:val="418"/>
        </w:trPr>
        <w:tc>
          <w:tcPr>
            <w:tcW w:w="421" w:type="pct"/>
            <w:tcBorders>
              <w:right w:val="nil"/>
            </w:tcBorders>
            <w:shd w:val="clear" w:color="auto" w:fill="auto"/>
          </w:tcPr>
          <w:p w14:paraId="45BF67E3" w14:textId="34801048" w:rsidR="00E36D09" w:rsidRPr="004B2B7F" w:rsidRDefault="00E36D09" w:rsidP="00975329">
            <w:pPr>
              <w:rPr>
                <w:sz w:val="18"/>
                <w:szCs w:val="18"/>
              </w:rPr>
            </w:pPr>
            <w:r w:rsidRPr="004B2B7F">
              <w:rPr>
                <w:sz w:val="18"/>
                <w:szCs w:val="18"/>
              </w:rPr>
              <w:t>2</w:t>
            </w:r>
          </w:p>
        </w:tc>
        <w:tc>
          <w:tcPr>
            <w:tcW w:w="835" w:type="pct"/>
            <w:tcBorders>
              <w:left w:val="nil"/>
            </w:tcBorders>
            <w:shd w:val="clear" w:color="auto" w:fill="auto"/>
          </w:tcPr>
          <w:p w14:paraId="5B015B0F" w14:textId="77777777" w:rsidR="00E36D09" w:rsidRPr="004B2B7F" w:rsidRDefault="00E36D09" w:rsidP="00975329">
            <w:pPr>
              <w:rPr>
                <w:sz w:val="18"/>
                <w:szCs w:val="18"/>
              </w:rPr>
            </w:pPr>
          </w:p>
        </w:tc>
        <w:tc>
          <w:tcPr>
            <w:tcW w:w="909" w:type="pct"/>
            <w:shd w:val="clear" w:color="auto" w:fill="auto"/>
          </w:tcPr>
          <w:p w14:paraId="5E0F485B" w14:textId="631F6FCE" w:rsidR="00E36D09" w:rsidRPr="004B2B7F" w:rsidRDefault="00E36D09" w:rsidP="00975329">
            <w:pPr>
              <w:rPr>
                <w:sz w:val="18"/>
                <w:szCs w:val="18"/>
              </w:rPr>
            </w:pPr>
          </w:p>
        </w:tc>
        <w:tc>
          <w:tcPr>
            <w:tcW w:w="244" w:type="pct"/>
            <w:shd w:val="clear" w:color="auto" w:fill="auto"/>
          </w:tcPr>
          <w:p w14:paraId="0B57B935" w14:textId="77777777" w:rsidR="00E36D09" w:rsidRPr="004B2B7F" w:rsidRDefault="00E36D09" w:rsidP="00975329">
            <w:pPr>
              <w:rPr>
                <w:sz w:val="18"/>
                <w:szCs w:val="18"/>
              </w:rPr>
            </w:pPr>
          </w:p>
        </w:tc>
        <w:tc>
          <w:tcPr>
            <w:tcW w:w="307" w:type="pct"/>
            <w:shd w:val="clear" w:color="auto" w:fill="auto"/>
          </w:tcPr>
          <w:p w14:paraId="3F68DA2E" w14:textId="77777777" w:rsidR="00E36D09" w:rsidRPr="004B2B7F" w:rsidRDefault="00E36D09" w:rsidP="00975329">
            <w:pPr>
              <w:rPr>
                <w:sz w:val="18"/>
                <w:szCs w:val="18"/>
              </w:rPr>
            </w:pPr>
          </w:p>
        </w:tc>
        <w:tc>
          <w:tcPr>
            <w:tcW w:w="269" w:type="pct"/>
            <w:shd w:val="clear" w:color="auto" w:fill="auto"/>
          </w:tcPr>
          <w:p w14:paraId="3486EBD5" w14:textId="77777777" w:rsidR="00E36D09" w:rsidRPr="004B2B7F" w:rsidRDefault="00E36D09" w:rsidP="00975329">
            <w:pPr>
              <w:rPr>
                <w:sz w:val="18"/>
                <w:szCs w:val="18"/>
              </w:rPr>
            </w:pPr>
          </w:p>
        </w:tc>
        <w:tc>
          <w:tcPr>
            <w:tcW w:w="268" w:type="pct"/>
            <w:shd w:val="clear" w:color="auto" w:fill="auto"/>
          </w:tcPr>
          <w:p w14:paraId="37120B0B" w14:textId="77777777" w:rsidR="00E36D09" w:rsidRPr="004B2B7F" w:rsidRDefault="00E36D09" w:rsidP="00975329">
            <w:pPr>
              <w:rPr>
                <w:sz w:val="18"/>
                <w:szCs w:val="18"/>
              </w:rPr>
            </w:pPr>
          </w:p>
        </w:tc>
        <w:tc>
          <w:tcPr>
            <w:tcW w:w="373" w:type="pct"/>
            <w:shd w:val="clear" w:color="auto" w:fill="auto"/>
          </w:tcPr>
          <w:p w14:paraId="4A3E7578" w14:textId="77777777" w:rsidR="00E36D09" w:rsidRPr="004B2B7F" w:rsidRDefault="00E36D09" w:rsidP="00975329">
            <w:pPr>
              <w:rPr>
                <w:sz w:val="18"/>
                <w:szCs w:val="18"/>
              </w:rPr>
            </w:pPr>
            <w:r w:rsidRPr="004B2B7F">
              <w:rPr>
                <w:sz w:val="18"/>
                <w:szCs w:val="18"/>
              </w:rPr>
              <w:t>$</w:t>
            </w:r>
          </w:p>
        </w:tc>
        <w:tc>
          <w:tcPr>
            <w:tcW w:w="225" w:type="pct"/>
            <w:shd w:val="clear" w:color="auto" w:fill="auto"/>
          </w:tcPr>
          <w:p w14:paraId="592D5994" w14:textId="77777777" w:rsidR="00E36D09" w:rsidRPr="004B2B7F" w:rsidRDefault="00E36D09" w:rsidP="00975329">
            <w:pPr>
              <w:rPr>
                <w:sz w:val="18"/>
                <w:szCs w:val="18"/>
              </w:rPr>
            </w:pPr>
          </w:p>
        </w:tc>
        <w:tc>
          <w:tcPr>
            <w:tcW w:w="244" w:type="pct"/>
            <w:shd w:val="clear" w:color="auto" w:fill="auto"/>
          </w:tcPr>
          <w:p w14:paraId="3BD26C91" w14:textId="77777777" w:rsidR="00E36D09" w:rsidRPr="004B2B7F" w:rsidRDefault="00E36D09" w:rsidP="00975329">
            <w:pPr>
              <w:rPr>
                <w:sz w:val="18"/>
                <w:szCs w:val="18"/>
              </w:rPr>
            </w:pPr>
          </w:p>
        </w:tc>
        <w:tc>
          <w:tcPr>
            <w:tcW w:w="230" w:type="pct"/>
            <w:shd w:val="clear" w:color="auto" w:fill="auto"/>
          </w:tcPr>
          <w:p w14:paraId="129BBC70" w14:textId="77777777" w:rsidR="00E36D09" w:rsidRPr="004B2B7F" w:rsidRDefault="00E36D09" w:rsidP="00975329">
            <w:pPr>
              <w:rPr>
                <w:sz w:val="18"/>
                <w:szCs w:val="18"/>
              </w:rPr>
            </w:pPr>
          </w:p>
        </w:tc>
        <w:tc>
          <w:tcPr>
            <w:tcW w:w="215" w:type="pct"/>
            <w:shd w:val="clear" w:color="auto" w:fill="auto"/>
          </w:tcPr>
          <w:p w14:paraId="7B98CC48" w14:textId="77777777" w:rsidR="00E36D09" w:rsidRPr="004B2B7F" w:rsidRDefault="00E36D09" w:rsidP="00975329">
            <w:pPr>
              <w:rPr>
                <w:sz w:val="18"/>
                <w:szCs w:val="18"/>
              </w:rPr>
            </w:pPr>
          </w:p>
        </w:tc>
        <w:tc>
          <w:tcPr>
            <w:tcW w:w="217" w:type="pct"/>
            <w:shd w:val="clear" w:color="auto" w:fill="auto"/>
          </w:tcPr>
          <w:p w14:paraId="2FE1DDD1" w14:textId="77777777" w:rsidR="00E36D09" w:rsidRPr="004B2B7F" w:rsidRDefault="00E36D09" w:rsidP="00975329">
            <w:pPr>
              <w:rPr>
                <w:sz w:val="18"/>
                <w:szCs w:val="18"/>
              </w:rPr>
            </w:pPr>
          </w:p>
        </w:tc>
        <w:tc>
          <w:tcPr>
            <w:tcW w:w="243" w:type="pct"/>
            <w:shd w:val="clear" w:color="auto" w:fill="auto"/>
          </w:tcPr>
          <w:p w14:paraId="070777EA" w14:textId="77777777" w:rsidR="00E36D09" w:rsidRPr="004B2B7F" w:rsidRDefault="00E36D09" w:rsidP="00975329">
            <w:pPr>
              <w:rPr>
                <w:sz w:val="18"/>
                <w:szCs w:val="18"/>
              </w:rPr>
            </w:pPr>
          </w:p>
        </w:tc>
      </w:tr>
      <w:tr w:rsidR="00AE1E79" w:rsidRPr="004B2B7F" w14:paraId="7C5D3E2C" w14:textId="77777777" w:rsidTr="008017AD">
        <w:trPr>
          <w:trHeight w:val="418"/>
        </w:trPr>
        <w:tc>
          <w:tcPr>
            <w:tcW w:w="421" w:type="pct"/>
            <w:tcBorders>
              <w:right w:val="nil"/>
            </w:tcBorders>
            <w:shd w:val="clear" w:color="auto" w:fill="auto"/>
          </w:tcPr>
          <w:p w14:paraId="65AD4E2C" w14:textId="0151993C" w:rsidR="00E36D09" w:rsidRPr="004B2B7F" w:rsidRDefault="00E36D09" w:rsidP="00975329">
            <w:pPr>
              <w:rPr>
                <w:sz w:val="18"/>
                <w:szCs w:val="18"/>
              </w:rPr>
            </w:pPr>
            <w:r w:rsidRPr="004B2B7F">
              <w:rPr>
                <w:sz w:val="18"/>
                <w:szCs w:val="18"/>
              </w:rPr>
              <w:t>3</w:t>
            </w:r>
          </w:p>
        </w:tc>
        <w:tc>
          <w:tcPr>
            <w:tcW w:w="835" w:type="pct"/>
            <w:tcBorders>
              <w:left w:val="nil"/>
            </w:tcBorders>
            <w:shd w:val="clear" w:color="auto" w:fill="auto"/>
          </w:tcPr>
          <w:p w14:paraId="449CCBF2" w14:textId="77777777" w:rsidR="00E36D09" w:rsidRPr="004B2B7F" w:rsidRDefault="00E36D09" w:rsidP="00975329">
            <w:pPr>
              <w:rPr>
                <w:sz w:val="18"/>
                <w:szCs w:val="18"/>
              </w:rPr>
            </w:pPr>
          </w:p>
        </w:tc>
        <w:tc>
          <w:tcPr>
            <w:tcW w:w="909" w:type="pct"/>
            <w:shd w:val="clear" w:color="auto" w:fill="auto"/>
          </w:tcPr>
          <w:p w14:paraId="4E48D436" w14:textId="77777777" w:rsidR="00E36D09" w:rsidRPr="004B2B7F" w:rsidRDefault="00E36D09" w:rsidP="00975329">
            <w:pPr>
              <w:rPr>
                <w:sz w:val="18"/>
                <w:szCs w:val="18"/>
              </w:rPr>
            </w:pPr>
          </w:p>
        </w:tc>
        <w:tc>
          <w:tcPr>
            <w:tcW w:w="244" w:type="pct"/>
            <w:shd w:val="clear" w:color="auto" w:fill="auto"/>
          </w:tcPr>
          <w:p w14:paraId="5B01F887" w14:textId="77777777" w:rsidR="00E36D09" w:rsidRPr="004B2B7F" w:rsidRDefault="00E36D09" w:rsidP="00975329">
            <w:pPr>
              <w:rPr>
                <w:sz w:val="18"/>
                <w:szCs w:val="18"/>
              </w:rPr>
            </w:pPr>
          </w:p>
        </w:tc>
        <w:tc>
          <w:tcPr>
            <w:tcW w:w="307" w:type="pct"/>
            <w:shd w:val="clear" w:color="auto" w:fill="auto"/>
          </w:tcPr>
          <w:p w14:paraId="75A835DF" w14:textId="77777777" w:rsidR="00E36D09" w:rsidRPr="004B2B7F" w:rsidRDefault="00E36D09" w:rsidP="00975329">
            <w:pPr>
              <w:rPr>
                <w:sz w:val="18"/>
                <w:szCs w:val="18"/>
              </w:rPr>
            </w:pPr>
          </w:p>
        </w:tc>
        <w:tc>
          <w:tcPr>
            <w:tcW w:w="269" w:type="pct"/>
            <w:shd w:val="clear" w:color="auto" w:fill="auto"/>
          </w:tcPr>
          <w:p w14:paraId="51279C41" w14:textId="77777777" w:rsidR="00E36D09" w:rsidRPr="004B2B7F" w:rsidRDefault="00E36D09" w:rsidP="00975329">
            <w:pPr>
              <w:rPr>
                <w:sz w:val="18"/>
                <w:szCs w:val="18"/>
              </w:rPr>
            </w:pPr>
          </w:p>
        </w:tc>
        <w:tc>
          <w:tcPr>
            <w:tcW w:w="268" w:type="pct"/>
            <w:shd w:val="clear" w:color="auto" w:fill="auto"/>
          </w:tcPr>
          <w:p w14:paraId="77A24758" w14:textId="77777777" w:rsidR="00E36D09" w:rsidRPr="004B2B7F" w:rsidRDefault="00E36D09" w:rsidP="00975329">
            <w:pPr>
              <w:rPr>
                <w:sz w:val="18"/>
                <w:szCs w:val="18"/>
              </w:rPr>
            </w:pPr>
          </w:p>
        </w:tc>
        <w:tc>
          <w:tcPr>
            <w:tcW w:w="373" w:type="pct"/>
            <w:shd w:val="clear" w:color="auto" w:fill="auto"/>
          </w:tcPr>
          <w:p w14:paraId="27980417" w14:textId="77777777" w:rsidR="00E36D09" w:rsidRPr="004B2B7F" w:rsidRDefault="00E36D09" w:rsidP="00975329">
            <w:pPr>
              <w:rPr>
                <w:sz w:val="18"/>
                <w:szCs w:val="18"/>
              </w:rPr>
            </w:pPr>
            <w:r w:rsidRPr="004B2B7F">
              <w:rPr>
                <w:sz w:val="18"/>
                <w:szCs w:val="18"/>
              </w:rPr>
              <w:t>$</w:t>
            </w:r>
          </w:p>
        </w:tc>
        <w:tc>
          <w:tcPr>
            <w:tcW w:w="225" w:type="pct"/>
            <w:shd w:val="clear" w:color="auto" w:fill="auto"/>
          </w:tcPr>
          <w:p w14:paraId="0DE1A96B" w14:textId="77777777" w:rsidR="00E36D09" w:rsidRPr="004B2B7F" w:rsidRDefault="00E36D09" w:rsidP="00975329">
            <w:pPr>
              <w:rPr>
                <w:sz w:val="18"/>
                <w:szCs w:val="18"/>
              </w:rPr>
            </w:pPr>
          </w:p>
        </w:tc>
        <w:tc>
          <w:tcPr>
            <w:tcW w:w="244" w:type="pct"/>
            <w:shd w:val="clear" w:color="auto" w:fill="auto"/>
          </w:tcPr>
          <w:p w14:paraId="252D3727" w14:textId="77777777" w:rsidR="00E36D09" w:rsidRPr="004B2B7F" w:rsidRDefault="00E36D09" w:rsidP="00975329">
            <w:pPr>
              <w:rPr>
                <w:sz w:val="18"/>
                <w:szCs w:val="18"/>
              </w:rPr>
            </w:pPr>
          </w:p>
        </w:tc>
        <w:tc>
          <w:tcPr>
            <w:tcW w:w="230" w:type="pct"/>
            <w:shd w:val="clear" w:color="auto" w:fill="auto"/>
          </w:tcPr>
          <w:p w14:paraId="52A99F5F" w14:textId="77777777" w:rsidR="00E36D09" w:rsidRPr="004B2B7F" w:rsidRDefault="00E36D09" w:rsidP="00975329">
            <w:pPr>
              <w:rPr>
                <w:sz w:val="18"/>
                <w:szCs w:val="18"/>
              </w:rPr>
            </w:pPr>
          </w:p>
        </w:tc>
        <w:tc>
          <w:tcPr>
            <w:tcW w:w="215" w:type="pct"/>
            <w:shd w:val="clear" w:color="auto" w:fill="auto"/>
          </w:tcPr>
          <w:p w14:paraId="5053CEEF" w14:textId="77777777" w:rsidR="00E36D09" w:rsidRPr="004B2B7F" w:rsidRDefault="00E36D09" w:rsidP="00975329">
            <w:pPr>
              <w:rPr>
                <w:sz w:val="18"/>
                <w:szCs w:val="18"/>
              </w:rPr>
            </w:pPr>
          </w:p>
        </w:tc>
        <w:tc>
          <w:tcPr>
            <w:tcW w:w="217" w:type="pct"/>
            <w:shd w:val="clear" w:color="auto" w:fill="auto"/>
          </w:tcPr>
          <w:p w14:paraId="3A369558" w14:textId="77777777" w:rsidR="00E36D09" w:rsidRPr="004B2B7F" w:rsidRDefault="00E36D09" w:rsidP="00975329">
            <w:pPr>
              <w:rPr>
                <w:sz w:val="18"/>
                <w:szCs w:val="18"/>
              </w:rPr>
            </w:pPr>
          </w:p>
        </w:tc>
        <w:tc>
          <w:tcPr>
            <w:tcW w:w="243" w:type="pct"/>
            <w:shd w:val="clear" w:color="auto" w:fill="auto"/>
          </w:tcPr>
          <w:p w14:paraId="5B0C27BC" w14:textId="77777777" w:rsidR="00E36D09" w:rsidRPr="004B2B7F" w:rsidRDefault="00E36D09" w:rsidP="00975329">
            <w:pPr>
              <w:rPr>
                <w:sz w:val="18"/>
                <w:szCs w:val="18"/>
              </w:rPr>
            </w:pPr>
          </w:p>
        </w:tc>
      </w:tr>
      <w:tr w:rsidR="00AE1E79" w:rsidRPr="004B2B7F" w14:paraId="042786BF" w14:textId="77777777" w:rsidTr="008017AD">
        <w:trPr>
          <w:trHeight w:val="418"/>
        </w:trPr>
        <w:tc>
          <w:tcPr>
            <w:tcW w:w="421" w:type="pct"/>
            <w:tcBorders>
              <w:right w:val="nil"/>
            </w:tcBorders>
            <w:shd w:val="clear" w:color="auto" w:fill="auto"/>
          </w:tcPr>
          <w:p w14:paraId="202706E3" w14:textId="0AEB04AB" w:rsidR="00E36D09" w:rsidRPr="004B2B7F" w:rsidRDefault="00E36D09" w:rsidP="00975329">
            <w:pPr>
              <w:rPr>
                <w:sz w:val="18"/>
                <w:szCs w:val="18"/>
              </w:rPr>
            </w:pPr>
            <w:r w:rsidRPr="004B2B7F">
              <w:rPr>
                <w:sz w:val="18"/>
                <w:szCs w:val="18"/>
              </w:rPr>
              <w:t>4</w:t>
            </w:r>
          </w:p>
        </w:tc>
        <w:tc>
          <w:tcPr>
            <w:tcW w:w="835" w:type="pct"/>
            <w:tcBorders>
              <w:left w:val="nil"/>
            </w:tcBorders>
            <w:shd w:val="clear" w:color="auto" w:fill="auto"/>
          </w:tcPr>
          <w:p w14:paraId="143FF155" w14:textId="79EDE509" w:rsidR="00E36D09" w:rsidRPr="004B2B7F" w:rsidRDefault="00E36D09" w:rsidP="00975329">
            <w:pPr>
              <w:rPr>
                <w:sz w:val="18"/>
                <w:szCs w:val="18"/>
              </w:rPr>
            </w:pPr>
          </w:p>
        </w:tc>
        <w:tc>
          <w:tcPr>
            <w:tcW w:w="909" w:type="pct"/>
            <w:shd w:val="clear" w:color="auto" w:fill="auto"/>
          </w:tcPr>
          <w:p w14:paraId="741A0C90" w14:textId="62619DC7" w:rsidR="00E36D09" w:rsidRPr="004B2B7F" w:rsidRDefault="00E36D09" w:rsidP="00975329">
            <w:pPr>
              <w:rPr>
                <w:sz w:val="18"/>
                <w:szCs w:val="18"/>
              </w:rPr>
            </w:pPr>
          </w:p>
        </w:tc>
        <w:tc>
          <w:tcPr>
            <w:tcW w:w="244" w:type="pct"/>
            <w:shd w:val="clear" w:color="auto" w:fill="auto"/>
          </w:tcPr>
          <w:p w14:paraId="2660E37B" w14:textId="77777777" w:rsidR="00E36D09" w:rsidRPr="004B2B7F" w:rsidRDefault="00E36D09" w:rsidP="00975329">
            <w:pPr>
              <w:rPr>
                <w:sz w:val="18"/>
                <w:szCs w:val="18"/>
              </w:rPr>
            </w:pPr>
          </w:p>
        </w:tc>
        <w:tc>
          <w:tcPr>
            <w:tcW w:w="307" w:type="pct"/>
            <w:shd w:val="clear" w:color="auto" w:fill="auto"/>
          </w:tcPr>
          <w:p w14:paraId="6E03A033" w14:textId="77777777" w:rsidR="00E36D09" w:rsidRPr="004B2B7F" w:rsidRDefault="00E36D09" w:rsidP="00975329">
            <w:pPr>
              <w:rPr>
                <w:sz w:val="18"/>
                <w:szCs w:val="18"/>
              </w:rPr>
            </w:pPr>
          </w:p>
        </w:tc>
        <w:tc>
          <w:tcPr>
            <w:tcW w:w="269" w:type="pct"/>
            <w:shd w:val="clear" w:color="auto" w:fill="auto"/>
          </w:tcPr>
          <w:p w14:paraId="1C25BF6A" w14:textId="77777777" w:rsidR="00E36D09" w:rsidRPr="004B2B7F" w:rsidRDefault="00E36D09" w:rsidP="00975329">
            <w:pPr>
              <w:rPr>
                <w:sz w:val="18"/>
                <w:szCs w:val="18"/>
              </w:rPr>
            </w:pPr>
          </w:p>
        </w:tc>
        <w:tc>
          <w:tcPr>
            <w:tcW w:w="268" w:type="pct"/>
            <w:shd w:val="clear" w:color="auto" w:fill="auto"/>
          </w:tcPr>
          <w:p w14:paraId="6F2CF4C9" w14:textId="77777777" w:rsidR="00E36D09" w:rsidRPr="004B2B7F" w:rsidRDefault="00E36D09" w:rsidP="00975329">
            <w:pPr>
              <w:rPr>
                <w:sz w:val="18"/>
                <w:szCs w:val="18"/>
              </w:rPr>
            </w:pPr>
          </w:p>
        </w:tc>
        <w:tc>
          <w:tcPr>
            <w:tcW w:w="373" w:type="pct"/>
            <w:shd w:val="clear" w:color="auto" w:fill="auto"/>
          </w:tcPr>
          <w:p w14:paraId="2AB7B476" w14:textId="77777777" w:rsidR="00E36D09" w:rsidRPr="004B2B7F" w:rsidRDefault="00E36D09" w:rsidP="00975329">
            <w:pPr>
              <w:rPr>
                <w:sz w:val="18"/>
                <w:szCs w:val="18"/>
              </w:rPr>
            </w:pPr>
            <w:r w:rsidRPr="004B2B7F">
              <w:rPr>
                <w:sz w:val="18"/>
                <w:szCs w:val="18"/>
              </w:rPr>
              <w:t>$</w:t>
            </w:r>
          </w:p>
        </w:tc>
        <w:tc>
          <w:tcPr>
            <w:tcW w:w="225" w:type="pct"/>
            <w:shd w:val="clear" w:color="auto" w:fill="auto"/>
          </w:tcPr>
          <w:p w14:paraId="6492ED01" w14:textId="77777777" w:rsidR="00E36D09" w:rsidRPr="004B2B7F" w:rsidRDefault="00E36D09" w:rsidP="00975329">
            <w:pPr>
              <w:rPr>
                <w:sz w:val="18"/>
                <w:szCs w:val="18"/>
              </w:rPr>
            </w:pPr>
          </w:p>
        </w:tc>
        <w:tc>
          <w:tcPr>
            <w:tcW w:w="244" w:type="pct"/>
            <w:shd w:val="clear" w:color="auto" w:fill="auto"/>
          </w:tcPr>
          <w:p w14:paraId="739B2CE8" w14:textId="77777777" w:rsidR="00E36D09" w:rsidRPr="004B2B7F" w:rsidRDefault="00E36D09" w:rsidP="00975329">
            <w:pPr>
              <w:rPr>
                <w:sz w:val="18"/>
                <w:szCs w:val="18"/>
              </w:rPr>
            </w:pPr>
          </w:p>
        </w:tc>
        <w:tc>
          <w:tcPr>
            <w:tcW w:w="230" w:type="pct"/>
            <w:shd w:val="clear" w:color="auto" w:fill="auto"/>
          </w:tcPr>
          <w:p w14:paraId="2316AF8D" w14:textId="77777777" w:rsidR="00E36D09" w:rsidRPr="004B2B7F" w:rsidRDefault="00E36D09" w:rsidP="00975329">
            <w:pPr>
              <w:rPr>
                <w:sz w:val="18"/>
                <w:szCs w:val="18"/>
              </w:rPr>
            </w:pPr>
          </w:p>
        </w:tc>
        <w:tc>
          <w:tcPr>
            <w:tcW w:w="215" w:type="pct"/>
            <w:shd w:val="clear" w:color="auto" w:fill="auto"/>
          </w:tcPr>
          <w:p w14:paraId="38598406" w14:textId="77777777" w:rsidR="00E36D09" w:rsidRPr="004B2B7F" w:rsidRDefault="00E36D09" w:rsidP="00975329">
            <w:pPr>
              <w:rPr>
                <w:sz w:val="18"/>
                <w:szCs w:val="18"/>
              </w:rPr>
            </w:pPr>
          </w:p>
        </w:tc>
        <w:tc>
          <w:tcPr>
            <w:tcW w:w="217" w:type="pct"/>
            <w:shd w:val="clear" w:color="auto" w:fill="auto"/>
          </w:tcPr>
          <w:p w14:paraId="5D2A9ED0" w14:textId="77777777" w:rsidR="00E36D09" w:rsidRPr="004B2B7F" w:rsidRDefault="00E36D09" w:rsidP="00975329">
            <w:pPr>
              <w:rPr>
                <w:sz w:val="18"/>
                <w:szCs w:val="18"/>
              </w:rPr>
            </w:pPr>
          </w:p>
        </w:tc>
        <w:tc>
          <w:tcPr>
            <w:tcW w:w="243" w:type="pct"/>
            <w:shd w:val="clear" w:color="auto" w:fill="auto"/>
          </w:tcPr>
          <w:p w14:paraId="471B7A16" w14:textId="77777777" w:rsidR="00E36D09" w:rsidRPr="004B2B7F" w:rsidRDefault="00E36D09" w:rsidP="00975329">
            <w:pPr>
              <w:rPr>
                <w:sz w:val="18"/>
                <w:szCs w:val="18"/>
              </w:rPr>
            </w:pPr>
          </w:p>
        </w:tc>
      </w:tr>
      <w:tr w:rsidR="00AE1E79" w:rsidRPr="004B2B7F" w14:paraId="730092B7" w14:textId="77777777" w:rsidTr="008017AD">
        <w:trPr>
          <w:trHeight w:val="418"/>
        </w:trPr>
        <w:tc>
          <w:tcPr>
            <w:tcW w:w="421" w:type="pct"/>
            <w:tcBorders>
              <w:right w:val="nil"/>
            </w:tcBorders>
            <w:shd w:val="clear" w:color="auto" w:fill="auto"/>
          </w:tcPr>
          <w:p w14:paraId="7B68FE50" w14:textId="6FBDD739" w:rsidR="00E36D09" w:rsidRPr="004B2B7F" w:rsidRDefault="00E36D09" w:rsidP="00975329">
            <w:pPr>
              <w:rPr>
                <w:sz w:val="18"/>
                <w:szCs w:val="18"/>
              </w:rPr>
            </w:pPr>
            <w:r w:rsidRPr="004B2B7F">
              <w:rPr>
                <w:sz w:val="18"/>
                <w:szCs w:val="18"/>
              </w:rPr>
              <w:t>5</w:t>
            </w:r>
          </w:p>
        </w:tc>
        <w:tc>
          <w:tcPr>
            <w:tcW w:w="835" w:type="pct"/>
            <w:tcBorders>
              <w:left w:val="nil"/>
            </w:tcBorders>
            <w:shd w:val="clear" w:color="auto" w:fill="auto"/>
          </w:tcPr>
          <w:p w14:paraId="05F1345C" w14:textId="77777777" w:rsidR="00E36D09" w:rsidRPr="004B2B7F" w:rsidRDefault="00E36D09" w:rsidP="00975329">
            <w:pPr>
              <w:rPr>
                <w:sz w:val="18"/>
                <w:szCs w:val="18"/>
              </w:rPr>
            </w:pPr>
          </w:p>
        </w:tc>
        <w:tc>
          <w:tcPr>
            <w:tcW w:w="909" w:type="pct"/>
            <w:shd w:val="clear" w:color="auto" w:fill="auto"/>
          </w:tcPr>
          <w:p w14:paraId="1172531D" w14:textId="77777777" w:rsidR="00E36D09" w:rsidRPr="004B2B7F" w:rsidRDefault="00E36D09" w:rsidP="00975329">
            <w:pPr>
              <w:rPr>
                <w:sz w:val="18"/>
                <w:szCs w:val="18"/>
              </w:rPr>
            </w:pPr>
          </w:p>
        </w:tc>
        <w:tc>
          <w:tcPr>
            <w:tcW w:w="244" w:type="pct"/>
            <w:shd w:val="clear" w:color="auto" w:fill="auto"/>
          </w:tcPr>
          <w:p w14:paraId="69EB4105" w14:textId="3A4F7DBD" w:rsidR="00E36D09" w:rsidRPr="004B2B7F" w:rsidRDefault="00E36D09" w:rsidP="00975329">
            <w:pPr>
              <w:rPr>
                <w:sz w:val="18"/>
                <w:szCs w:val="18"/>
              </w:rPr>
            </w:pPr>
          </w:p>
        </w:tc>
        <w:tc>
          <w:tcPr>
            <w:tcW w:w="307" w:type="pct"/>
            <w:shd w:val="clear" w:color="auto" w:fill="auto"/>
          </w:tcPr>
          <w:p w14:paraId="012A5395" w14:textId="77777777" w:rsidR="00E36D09" w:rsidRPr="004B2B7F" w:rsidRDefault="00E36D09" w:rsidP="00975329">
            <w:pPr>
              <w:rPr>
                <w:sz w:val="18"/>
                <w:szCs w:val="18"/>
              </w:rPr>
            </w:pPr>
          </w:p>
        </w:tc>
        <w:tc>
          <w:tcPr>
            <w:tcW w:w="269" w:type="pct"/>
            <w:shd w:val="clear" w:color="auto" w:fill="auto"/>
          </w:tcPr>
          <w:p w14:paraId="4FD52AC8" w14:textId="77777777" w:rsidR="00E36D09" w:rsidRPr="004B2B7F" w:rsidRDefault="00E36D09" w:rsidP="00975329">
            <w:pPr>
              <w:rPr>
                <w:sz w:val="18"/>
                <w:szCs w:val="18"/>
              </w:rPr>
            </w:pPr>
          </w:p>
        </w:tc>
        <w:tc>
          <w:tcPr>
            <w:tcW w:w="268" w:type="pct"/>
            <w:shd w:val="clear" w:color="auto" w:fill="auto"/>
          </w:tcPr>
          <w:p w14:paraId="3FD72894" w14:textId="77777777" w:rsidR="00E36D09" w:rsidRPr="004B2B7F" w:rsidRDefault="00E36D09" w:rsidP="00975329">
            <w:pPr>
              <w:rPr>
                <w:sz w:val="18"/>
                <w:szCs w:val="18"/>
              </w:rPr>
            </w:pPr>
          </w:p>
        </w:tc>
        <w:tc>
          <w:tcPr>
            <w:tcW w:w="373" w:type="pct"/>
            <w:shd w:val="clear" w:color="auto" w:fill="auto"/>
          </w:tcPr>
          <w:p w14:paraId="3C3C869D" w14:textId="77777777" w:rsidR="00E36D09" w:rsidRPr="004B2B7F" w:rsidRDefault="00E36D09" w:rsidP="00975329">
            <w:pPr>
              <w:rPr>
                <w:sz w:val="18"/>
                <w:szCs w:val="18"/>
              </w:rPr>
            </w:pPr>
            <w:r w:rsidRPr="004B2B7F">
              <w:rPr>
                <w:sz w:val="18"/>
                <w:szCs w:val="18"/>
              </w:rPr>
              <w:t>$</w:t>
            </w:r>
          </w:p>
        </w:tc>
        <w:tc>
          <w:tcPr>
            <w:tcW w:w="225" w:type="pct"/>
            <w:shd w:val="clear" w:color="auto" w:fill="auto"/>
          </w:tcPr>
          <w:p w14:paraId="79050E7F" w14:textId="77777777" w:rsidR="00E36D09" w:rsidRPr="004B2B7F" w:rsidRDefault="00E36D09" w:rsidP="00975329">
            <w:pPr>
              <w:rPr>
                <w:sz w:val="18"/>
                <w:szCs w:val="18"/>
              </w:rPr>
            </w:pPr>
          </w:p>
        </w:tc>
        <w:tc>
          <w:tcPr>
            <w:tcW w:w="244" w:type="pct"/>
            <w:shd w:val="clear" w:color="auto" w:fill="auto"/>
          </w:tcPr>
          <w:p w14:paraId="520A19B1" w14:textId="77777777" w:rsidR="00E36D09" w:rsidRPr="004B2B7F" w:rsidRDefault="00E36D09" w:rsidP="00975329">
            <w:pPr>
              <w:rPr>
                <w:sz w:val="18"/>
                <w:szCs w:val="18"/>
              </w:rPr>
            </w:pPr>
          </w:p>
        </w:tc>
        <w:tc>
          <w:tcPr>
            <w:tcW w:w="230" w:type="pct"/>
            <w:shd w:val="clear" w:color="auto" w:fill="auto"/>
          </w:tcPr>
          <w:p w14:paraId="6888895E" w14:textId="77777777" w:rsidR="00E36D09" w:rsidRPr="004B2B7F" w:rsidRDefault="00E36D09" w:rsidP="00975329">
            <w:pPr>
              <w:rPr>
                <w:sz w:val="18"/>
                <w:szCs w:val="18"/>
              </w:rPr>
            </w:pPr>
          </w:p>
        </w:tc>
        <w:tc>
          <w:tcPr>
            <w:tcW w:w="215" w:type="pct"/>
            <w:shd w:val="clear" w:color="auto" w:fill="auto"/>
          </w:tcPr>
          <w:p w14:paraId="590AD4D5" w14:textId="77777777" w:rsidR="00E36D09" w:rsidRPr="004B2B7F" w:rsidRDefault="00E36D09" w:rsidP="00975329">
            <w:pPr>
              <w:rPr>
                <w:sz w:val="18"/>
                <w:szCs w:val="18"/>
              </w:rPr>
            </w:pPr>
          </w:p>
        </w:tc>
        <w:tc>
          <w:tcPr>
            <w:tcW w:w="217" w:type="pct"/>
            <w:shd w:val="clear" w:color="auto" w:fill="auto"/>
          </w:tcPr>
          <w:p w14:paraId="0F93C89F" w14:textId="77777777" w:rsidR="00E36D09" w:rsidRPr="004B2B7F" w:rsidRDefault="00E36D09" w:rsidP="00975329">
            <w:pPr>
              <w:rPr>
                <w:sz w:val="18"/>
                <w:szCs w:val="18"/>
              </w:rPr>
            </w:pPr>
          </w:p>
        </w:tc>
        <w:tc>
          <w:tcPr>
            <w:tcW w:w="243" w:type="pct"/>
            <w:shd w:val="clear" w:color="auto" w:fill="auto"/>
          </w:tcPr>
          <w:p w14:paraId="33843C0D" w14:textId="77777777" w:rsidR="00E36D09" w:rsidRPr="004B2B7F" w:rsidRDefault="00E36D09" w:rsidP="00975329">
            <w:pPr>
              <w:rPr>
                <w:sz w:val="18"/>
                <w:szCs w:val="18"/>
              </w:rPr>
            </w:pPr>
          </w:p>
        </w:tc>
      </w:tr>
    </w:tbl>
    <w:p w14:paraId="78096812" w14:textId="77777777" w:rsidR="00E36D09" w:rsidRPr="0091147C" w:rsidRDefault="00E36D09" w:rsidP="00E36D09">
      <w:pPr>
        <w:jc w:val="center"/>
        <w:rPr>
          <w:b/>
          <w:bCs/>
          <w:sz w:val="20"/>
          <w:szCs w:val="20"/>
        </w:rPr>
      </w:pPr>
      <w:r w:rsidRPr="0091147C">
        <w:rPr>
          <w:b/>
          <w:bCs/>
          <w:sz w:val="20"/>
          <w:szCs w:val="20"/>
        </w:rPr>
        <w:t xml:space="preserve">(NF=Charge not filed; ORR=Own recognizance release; </w:t>
      </w:r>
      <w:proofErr w:type="spellStart"/>
      <w:r w:rsidRPr="0091147C">
        <w:rPr>
          <w:b/>
          <w:bCs/>
          <w:sz w:val="20"/>
          <w:szCs w:val="20"/>
        </w:rPr>
        <w:t>PSR</w:t>
      </w:r>
      <w:proofErr w:type="spellEnd"/>
      <w:r w:rsidRPr="0091147C">
        <w:rPr>
          <w:b/>
          <w:bCs/>
          <w:sz w:val="20"/>
          <w:szCs w:val="20"/>
        </w:rPr>
        <w:t xml:space="preserve">=Pretrial supervision release; 3P=Third party custody; Bond=Amount of bond; BA=Bond applies; </w:t>
      </w:r>
      <w:proofErr w:type="spellStart"/>
      <w:r w:rsidRPr="0091147C">
        <w:rPr>
          <w:b/>
          <w:bCs/>
          <w:sz w:val="20"/>
          <w:szCs w:val="20"/>
        </w:rPr>
        <w:t>UB</w:t>
      </w:r>
      <w:proofErr w:type="spellEnd"/>
      <w:r w:rsidRPr="0091147C">
        <w:rPr>
          <w:b/>
          <w:bCs/>
          <w:sz w:val="20"/>
          <w:szCs w:val="20"/>
        </w:rPr>
        <w:t>=Unsecured bond; DB=Deposit bond; SB=Secured bond; CB=Cash bond; NB=</w:t>
      </w:r>
      <w:proofErr w:type="gramStart"/>
      <w:r w:rsidRPr="0091147C">
        <w:rPr>
          <w:b/>
          <w:bCs/>
          <w:sz w:val="20"/>
          <w:szCs w:val="20"/>
        </w:rPr>
        <w:t>Non-bailable</w:t>
      </w:r>
      <w:proofErr w:type="gramEnd"/>
      <w:r w:rsidRPr="0091147C">
        <w:rPr>
          <w:b/>
          <w:bCs/>
          <w:sz w:val="20"/>
          <w:szCs w:val="20"/>
        </w:rPr>
        <w:t>)</w:t>
      </w:r>
    </w:p>
    <w:p w14:paraId="1BEA6278" w14:textId="77777777" w:rsidR="00E36D09" w:rsidRPr="00147458" w:rsidRDefault="00E36D09" w:rsidP="00E36D09">
      <w:pPr>
        <w:rPr>
          <w:sz w:val="12"/>
          <w:szCs w:val="24"/>
        </w:rPr>
      </w:pPr>
    </w:p>
    <w:p w14:paraId="09D046AD" w14:textId="77777777" w:rsidR="00E36D09" w:rsidRPr="0020663A" w:rsidRDefault="00E36D09" w:rsidP="00E36D09">
      <w:pPr>
        <w:rPr>
          <w:b/>
          <w:bCs/>
          <w:color w:val="0000CC"/>
          <w:sz w:val="20"/>
          <w:szCs w:val="20"/>
        </w:rPr>
      </w:pPr>
      <w:r w:rsidRPr="0020663A">
        <w:rPr>
          <w:b/>
          <w:sz w:val="20"/>
          <w:szCs w:val="20"/>
        </w:rPr>
        <w:t>If you are released from jail, you must follow all release conditions and appear at court as indicated below:</w:t>
      </w:r>
    </w:p>
    <w:p w14:paraId="16340D5A" w14:textId="77777777" w:rsidR="00E36D09" w:rsidRPr="0020663A" w:rsidRDefault="00E36D09" w:rsidP="00E36D09">
      <w:pPr>
        <w:rPr>
          <w:b/>
          <w:bCs/>
          <w:color w:val="0000CC"/>
          <w:sz w:val="20"/>
          <w:szCs w:val="20"/>
        </w:rPr>
      </w:pPr>
    </w:p>
    <w:p w14:paraId="65F0F981" w14:textId="77777777" w:rsidR="00E36D09" w:rsidRPr="009315B2" w:rsidRDefault="00E36D09" w:rsidP="00E36D09">
      <w:pPr>
        <w:rPr>
          <w:b/>
          <w:bCs/>
          <w:color w:val="0000CC"/>
          <w:sz w:val="24"/>
          <w:szCs w:val="24"/>
        </w:rPr>
      </w:pPr>
      <w:r w:rsidRPr="009315B2">
        <w:rPr>
          <w:b/>
          <w:bCs/>
          <w:color w:val="0000CC"/>
          <w:sz w:val="24"/>
          <w:szCs w:val="24"/>
        </w:rPr>
        <w:t>MANDATORY AND STANDARD CONDITIONS OF YOUR RELEASE:</w:t>
      </w:r>
    </w:p>
    <w:p w14:paraId="1E8C14E8" w14:textId="062DA262" w:rsidR="00E36D09" w:rsidRPr="0020663A" w:rsidRDefault="00E36D09" w:rsidP="00E36D09">
      <w:pPr>
        <w:tabs>
          <w:tab w:val="left" w:pos="180"/>
          <w:tab w:val="left" w:pos="360"/>
          <w:tab w:val="left" w:pos="540"/>
          <w:tab w:val="left" w:pos="720"/>
          <w:tab w:val="left" w:pos="90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Cs/>
          <w:sz w:val="20"/>
          <w:szCs w:val="20"/>
        </w:rPr>
      </w:pPr>
      <w:r w:rsidRPr="0020663A">
        <w:rPr>
          <w:b/>
          <w:bCs/>
          <w:sz w:val="20"/>
          <w:szCs w:val="20"/>
        </w:rPr>
        <w:t>[X]</w:t>
      </w:r>
      <w:r w:rsidRPr="0020663A">
        <w:rPr>
          <w:b/>
          <w:bCs/>
          <w:sz w:val="20"/>
          <w:szCs w:val="20"/>
        </w:rPr>
        <w:tab/>
        <w:t>1.</w:t>
      </w:r>
      <w:r w:rsidRPr="0020663A">
        <w:rPr>
          <w:b/>
          <w:bCs/>
          <w:sz w:val="20"/>
          <w:szCs w:val="20"/>
        </w:rPr>
        <w:tab/>
      </w:r>
      <w:r>
        <w:rPr>
          <w:bCs/>
          <w:sz w:val="20"/>
          <w:szCs w:val="20"/>
        </w:rPr>
        <w:t>through 1</w:t>
      </w:r>
      <w:r w:rsidR="001D0EF9">
        <w:rPr>
          <w:bCs/>
          <w:sz w:val="20"/>
          <w:szCs w:val="20"/>
        </w:rPr>
        <w:t>6</w:t>
      </w:r>
      <w:r>
        <w:rPr>
          <w:bCs/>
          <w:sz w:val="20"/>
          <w:szCs w:val="20"/>
        </w:rPr>
        <w:t>. [No change]</w:t>
      </w:r>
    </w:p>
    <w:p w14:paraId="7F0AC7F7" w14:textId="00A2BB74" w:rsidR="00E36D09" w:rsidRPr="0037235A" w:rsidRDefault="00E36D09" w:rsidP="00E36D09">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sidRPr="0020663A">
        <w:rPr>
          <w:b/>
          <w:bCs/>
          <w:sz w:val="20"/>
          <w:szCs w:val="20"/>
        </w:rPr>
        <w:t>[</w:t>
      </w:r>
      <w:r w:rsidRPr="0020663A">
        <w:rPr>
          <w:b/>
          <w:bCs/>
          <w:sz w:val="20"/>
          <w:szCs w:val="20"/>
        </w:rPr>
        <w:tab/>
        <w:t>]</w:t>
      </w:r>
      <w:r w:rsidRPr="0020663A">
        <w:rPr>
          <w:b/>
          <w:bCs/>
          <w:sz w:val="20"/>
          <w:szCs w:val="20"/>
        </w:rPr>
        <w:tab/>
      </w:r>
      <w:r w:rsidRPr="00E36D09">
        <w:rPr>
          <w:b/>
          <w:bCs/>
          <w:sz w:val="20"/>
          <w:szCs w:val="20"/>
        </w:rPr>
        <w:t>17</w:t>
      </w:r>
      <w:r w:rsidRPr="0020663A">
        <w:rPr>
          <w:b/>
          <w:bCs/>
          <w:sz w:val="20"/>
          <w:szCs w:val="20"/>
        </w:rPr>
        <w:t>.</w:t>
      </w:r>
      <w:r w:rsidRPr="0020663A">
        <w:rPr>
          <w:b/>
          <w:bCs/>
          <w:sz w:val="20"/>
          <w:szCs w:val="20"/>
        </w:rPr>
        <w:tab/>
      </w:r>
      <w:r w:rsidRPr="0020663A">
        <w:rPr>
          <w:bCs/>
          <w:sz w:val="20"/>
          <w:szCs w:val="20"/>
        </w:rPr>
        <w:t>Electronic monitoring, if available, (mandatory if charged with a felony offense under Chapters 14 or 35.1 of Title 13</w:t>
      </w:r>
      <w:r>
        <w:rPr>
          <w:bCs/>
          <w:sz w:val="20"/>
          <w:szCs w:val="20"/>
          <w:u w:val="single"/>
        </w:rPr>
        <w:t xml:space="preserve"> </w:t>
      </w:r>
      <w:r w:rsidRPr="00AD15F2">
        <w:rPr>
          <w:bCs/>
          <w:sz w:val="20"/>
          <w:szCs w:val="20"/>
          <w:u w:val="single"/>
        </w:rPr>
        <w:t>or 13-3212</w:t>
      </w:r>
      <w:r w:rsidRPr="00AD15F2">
        <w:rPr>
          <w:bCs/>
          <w:sz w:val="20"/>
          <w:szCs w:val="20"/>
        </w:rPr>
        <w:t>)</w:t>
      </w:r>
    </w:p>
    <w:p w14:paraId="5BA65E11" w14:textId="0601B081" w:rsidR="00E36D09" w:rsidRPr="0020663A" w:rsidRDefault="00E36D09" w:rsidP="00E36D09">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0"/>
          <w:szCs w:val="20"/>
        </w:rPr>
      </w:pPr>
      <w:r w:rsidRPr="0020663A">
        <w:rPr>
          <w:b/>
          <w:bCs/>
          <w:sz w:val="20"/>
          <w:szCs w:val="20"/>
        </w:rPr>
        <w:t>[</w:t>
      </w:r>
      <w:r w:rsidRPr="0020663A">
        <w:rPr>
          <w:b/>
          <w:bCs/>
          <w:sz w:val="20"/>
          <w:szCs w:val="20"/>
        </w:rPr>
        <w:tab/>
        <w:t>]</w:t>
      </w:r>
      <w:r w:rsidRPr="0020663A">
        <w:rPr>
          <w:b/>
          <w:bCs/>
          <w:sz w:val="20"/>
          <w:szCs w:val="20"/>
        </w:rPr>
        <w:tab/>
      </w:r>
      <w:r w:rsidRPr="00E36D09">
        <w:rPr>
          <w:b/>
          <w:bCs/>
          <w:sz w:val="20"/>
          <w:szCs w:val="20"/>
        </w:rPr>
        <w:t>18</w:t>
      </w:r>
      <w:r w:rsidRPr="0020663A">
        <w:rPr>
          <w:b/>
          <w:bCs/>
          <w:sz w:val="20"/>
          <w:szCs w:val="20"/>
        </w:rPr>
        <w:t>.</w:t>
      </w:r>
      <w:r w:rsidRPr="0020663A">
        <w:rPr>
          <w:b/>
          <w:bCs/>
          <w:sz w:val="20"/>
          <w:szCs w:val="20"/>
        </w:rPr>
        <w:tab/>
      </w:r>
      <w:r>
        <w:rPr>
          <w:bCs/>
          <w:sz w:val="20"/>
          <w:szCs w:val="20"/>
        </w:rPr>
        <w:t>[No change]</w:t>
      </w:r>
    </w:p>
    <w:p w14:paraId="18739E73" w14:textId="77777777" w:rsidR="00E36D09" w:rsidRPr="009315B2" w:rsidRDefault="00E36D09" w:rsidP="00E36D09">
      <w:pPr>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120"/>
        <w:rPr>
          <w:b/>
          <w:bCs/>
          <w:color w:val="0000CC"/>
          <w:sz w:val="24"/>
          <w:szCs w:val="24"/>
        </w:rPr>
      </w:pPr>
      <w:r w:rsidRPr="009315B2">
        <w:rPr>
          <w:b/>
          <w:bCs/>
          <w:color w:val="0000CC"/>
          <w:sz w:val="24"/>
          <w:szCs w:val="24"/>
        </w:rPr>
        <w:t>ADDITIONAL CONDITIONS FOR YOUR PRETRIAL SUPERVISION RELEASE (</w:t>
      </w:r>
      <w:proofErr w:type="spellStart"/>
      <w:r w:rsidRPr="009315B2">
        <w:rPr>
          <w:b/>
          <w:bCs/>
          <w:color w:val="0000CC"/>
          <w:sz w:val="24"/>
          <w:szCs w:val="24"/>
        </w:rPr>
        <w:t>PSR</w:t>
      </w:r>
      <w:proofErr w:type="spellEnd"/>
      <w:r w:rsidRPr="009315B2">
        <w:rPr>
          <w:b/>
          <w:bCs/>
          <w:color w:val="0000CC"/>
          <w:sz w:val="24"/>
          <w:szCs w:val="24"/>
        </w:rPr>
        <w:t>):</w:t>
      </w:r>
    </w:p>
    <w:p w14:paraId="5992311E" w14:textId="16959C5D" w:rsidR="00E36D09" w:rsidRPr="0020663A" w:rsidRDefault="00E36D09" w:rsidP="00E36D09">
      <w:pPr>
        <w:widowControl w:val="0"/>
        <w:tabs>
          <w:tab w:val="left" w:pos="180"/>
          <w:tab w:val="left" w:pos="360"/>
          <w:tab w:val="left" w:pos="54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hanging="720"/>
        <w:rPr>
          <w:bCs/>
          <w:sz w:val="20"/>
          <w:szCs w:val="20"/>
        </w:rPr>
      </w:pPr>
      <w:r>
        <w:rPr>
          <w:b/>
          <w:bCs/>
          <w:sz w:val="20"/>
          <w:szCs w:val="20"/>
        </w:rPr>
        <w:t>[No change]</w:t>
      </w:r>
    </w:p>
    <w:p w14:paraId="0278E895" w14:textId="6BF2D56A" w:rsidR="00E36D09" w:rsidRDefault="00E36D09" w:rsidP="00E36D09">
      <w:pPr>
        <w:widowControl w:val="0"/>
        <w:tabs>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120"/>
        <w:rPr>
          <w:bCs/>
          <w:sz w:val="24"/>
          <w:szCs w:val="24"/>
        </w:rPr>
      </w:pPr>
      <w:r w:rsidRPr="009315B2">
        <w:rPr>
          <w:b/>
          <w:bCs/>
          <w:color w:val="0000CC"/>
          <w:sz w:val="24"/>
          <w:szCs w:val="24"/>
        </w:rPr>
        <w:t xml:space="preserve">FINANCIAL CONDITIONS OF RELEASE: </w:t>
      </w:r>
      <w:r w:rsidRPr="009315B2">
        <w:rPr>
          <w:bCs/>
          <w:sz w:val="24"/>
          <w:szCs w:val="24"/>
        </w:rPr>
        <w:t xml:space="preserve"> </w:t>
      </w:r>
    </w:p>
    <w:p w14:paraId="4AB010D1" w14:textId="228FD2A0" w:rsidR="00E36D09" w:rsidRPr="0020663A" w:rsidRDefault="003161E3" w:rsidP="00E36D09">
      <w:pPr>
        <w:widowControl w:val="0"/>
        <w:tabs>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ahoma" w:hAnsi="Tahoma" w:cs="Tahoma"/>
          <w:b/>
          <w:bCs/>
          <w:color w:val="0000CC"/>
          <w:sz w:val="20"/>
          <w:szCs w:val="20"/>
        </w:rPr>
      </w:pPr>
      <w:r w:rsidRPr="0020663A">
        <w:rPr>
          <w:noProof/>
          <w:sz w:val="20"/>
          <w:szCs w:val="20"/>
        </w:rPr>
        <mc:AlternateContent>
          <mc:Choice Requires="wps">
            <w:drawing>
              <wp:anchor distT="45720" distB="45720" distL="114300" distR="114300" simplePos="0" relativeHeight="251663360" behindDoc="0" locked="0" layoutInCell="1" allowOverlap="1" wp14:anchorId="1EA9FC45" wp14:editId="0EF0B6F8">
                <wp:simplePos x="0" y="0"/>
                <wp:positionH relativeFrom="margin">
                  <wp:align>right</wp:align>
                </wp:positionH>
                <wp:positionV relativeFrom="margin">
                  <wp:posOffset>5843270</wp:posOffset>
                </wp:positionV>
                <wp:extent cx="6229350" cy="500380"/>
                <wp:effectExtent l="0" t="0" r="19050"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00380"/>
                        </a:xfrm>
                        <a:prstGeom prst="rect">
                          <a:avLst/>
                        </a:prstGeom>
                        <a:solidFill>
                          <a:srgbClr val="FFFFFF"/>
                        </a:solidFill>
                        <a:ln w="9525" cmpd="dbl">
                          <a:solidFill>
                            <a:srgbClr val="000000"/>
                          </a:solidFill>
                          <a:miter lim="800000"/>
                          <a:headEnd/>
                          <a:tailEnd/>
                        </a:ln>
                      </wps:spPr>
                      <wps:txbx>
                        <w:txbxContent>
                          <w:p w14:paraId="0F4D18F0" w14:textId="4438B78D" w:rsidR="00E36D09" w:rsidRDefault="00E36D09" w:rsidP="00E36D09">
                            <w:pPr>
                              <w:rPr>
                                <w:rFonts w:asciiTheme="minorHAnsi" w:hAnsiTheme="minorHAnsi" w:cstheme="minorHAnsi"/>
                                <w:b/>
                                <w:bCs/>
                                <w:sz w:val="24"/>
                                <w:szCs w:val="24"/>
                              </w:rPr>
                            </w:pPr>
                            <w:r w:rsidRPr="009315B2">
                              <w:rPr>
                                <w:rFonts w:asciiTheme="minorHAnsi" w:hAnsiTheme="minorHAnsi" w:cstheme="minorHAnsi"/>
                                <w:b/>
                                <w:bCs/>
                                <w:color w:val="0000CC"/>
                                <w:sz w:val="24"/>
                                <w:szCs w:val="24"/>
                              </w:rPr>
                              <w:t>IF YOU VIOLATE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 xml:space="preserve">THIS ORDER:  </w:t>
                            </w:r>
                          </w:p>
                          <w:p w14:paraId="79F2F97D" w14:textId="5195D755" w:rsidR="00AE1E79" w:rsidRPr="009315B2" w:rsidRDefault="00AE1E79" w:rsidP="00E36D09">
                            <w:pPr>
                              <w:rPr>
                                <w:rFonts w:asciiTheme="minorHAnsi" w:hAnsiTheme="minorHAnsi" w:cstheme="minorHAnsi"/>
                                <w:sz w:val="24"/>
                                <w:szCs w:val="24"/>
                              </w:rPr>
                            </w:pPr>
                            <w:r>
                              <w:rPr>
                                <w:rFonts w:asciiTheme="minorHAnsi" w:hAnsiTheme="minorHAnsi" w:cstheme="minorHAnsi"/>
                                <w:b/>
                                <w:bCs/>
                                <w:sz w:val="24"/>
                                <w:szCs w:val="24"/>
                              </w:rPr>
                              <w:t>[No change]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A9FC45" id="_x0000_t202" coordsize="21600,21600" o:spt="202" path="m,l,21600r21600,l21600,xe">
                <v:stroke joinstyle="miter"/>
                <v:path gradientshapeok="t" o:connecttype="rect"/>
              </v:shapetype>
              <v:shape id="Text Box 4" o:spid="_x0000_s1026" type="#_x0000_t202" style="position:absolute;margin-left:439.3pt;margin-top:460.1pt;width:490.5pt;height:39.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">
                <v:stroke linestyle="thinThin"/>
                <v:textbox>
                  <w:txbxContent>
                    <w:p w14:paraId="0F4D18F0" w14:textId="4438B78D" w:rsidR="00E36D09" w:rsidRDefault="00E36D09" w:rsidP="00E36D09">
                      <w:pPr>
                        <w:rPr>
                          <w:rFonts w:asciiTheme="minorHAnsi" w:hAnsiTheme="minorHAnsi" w:cstheme="minorHAnsi"/>
                          <w:b/>
                          <w:bCs/>
                          <w:sz w:val="24"/>
                          <w:szCs w:val="24"/>
                        </w:rPr>
                      </w:pPr>
                      <w:r w:rsidRPr="009315B2">
                        <w:rPr>
                          <w:rFonts w:asciiTheme="minorHAnsi" w:hAnsiTheme="minorHAnsi" w:cstheme="minorHAnsi"/>
                          <w:b/>
                          <w:bCs/>
                          <w:color w:val="0000CC"/>
                          <w:sz w:val="24"/>
                          <w:szCs w:val="24"/>
                        </w:rPr>
                        <w:t>IF YOU VIOLATE</w:t>
                      </w:r>
                      <w:r w:rsidRPr="009315B2">
                        <w:rPr>
                          <w:rFonts w:asciiTheme="minorHAnsi" w:hAnsiTheme="minorHAnsi" w:cstheme="minorHAnsi"/>
                          <w:b/>
                          <w:bCs/>
                          <w:sz w:val="24"/>
                          <w:szCs w:val="24"/>
                        </w:rPr>
                        <w:t xml:space="preserve"> </w:t>
                      </w:r>
                      <w:r w:rsidRPr="009315B2">
                        <w:rPr>
                          <w:rFonts w:asciiTheme="minorHAnsi" w:hAnsiTheme="minorHAnsi" w:cstheme="minorHAnsi"/>
                          <w:b/>
                          <w:bCs/>
                          <w:color w:val="0000CC"/>
                          <w:sz w:val="24"/>
                          <w:szCs w:val="24"/>
                        </w:rPr>
                        <w:t xml:space="preserve">THIS ORDER:  </w:t>
                      </w:r>
                    </w:p>
                    <w:p w14:paraId="79F2F97D" w14:textId="5195D755" w:rsidR="00AE1E79" w:rsidRPr="009315B2" w:rsidRDefault="00AE1E79" w:rsidP="00E36D09">
                      <w:pPr>
                        <w:rPr>
                          <w:rFonts w:asciiTheme="minorHAnsi" w:hAnsiTheme="minorHAnsi" w:cstheme="minorHAnsi"/>
                          <w:sz w:val="24"/>
                          <w:szCs w:val="24"/>
                        </w:rPr>
                      </w:pPr>
                      <w:r>
                        <w:rPr>
                          <w:rFonts w:asciiTheme="minorHAnsi" w:hAnsiTheme="minorHAnsi" w:cstheme="minorHAnsi"/>
                          <w:b/>
                          <w:bCs/>
                          <w:sz w:val="24"/>
                          <w:szCs w:val="24"/>
                        </w:rPr>
                        <w:t>[No change]</w:t>
                      </w:r>
                    </w:p>
                  </w:txbxContent>
                </v:textbox>
                <w10:wrap type="square" anchorx="margin" anchory="margin"/>
              </v:shape>
            </w:pict>
          </mc:Fallback>
        </mc:AlternateContent>
      </w:r>
      <w:r w:rsidR="00E36D09">
        <w:rPr>
          <w:bCs/>
          <w:sz w:val="20"/>
          <w:szCs w:val="20"/>
        </w:rPr>
        <w:t>[No change]</w:t>
      </w:r>
    </w:p>
    <w:p w14:paraId="5F820534" w14:textId="55686FA4" w:rsidR="00E36D09" w:rsidRPr="0020663A" w:rsidRDefault="00E36D09" w:rsidP="00E36D09">
      <w:pPr>
        <w:rPr>
          <w:rFonts w:ascii="Tahoma" w:hAnsi="Tahoma" w:cs="Tahoma"/>
          <w:b/>
          <w:bCs/>
          <w:color w:val="0000CC"/>
          <w:sz w:val="20"/>
          <w:szCs w:val="20"/>
        </w:rPr>
      </w:pPr>
    </w:p>
    <w:p w14:paraId="7676DAF8" w14:textId="3C03AEC7" w:rsidR="00E36D09" w:rsidRDefault="00E36D09" w:rsidP="00E36D09">
      <w:pPr>
        <w:rPr>
          <w:rFonts w:ascii="Tahoma" w:hAnsi="Tahoma" w:cs="Tahoma"/>
          <w:b/>
          <w:bCs/>
          <w:color w:val="0000CC"/>
          <w:sz w:val="20"/>
          <w:szCs w:val="20"/>
        </w:rPr>
      </w:pPr>
      <w:r w:rsidRPr="009315B2">
        <w:rPr>
          <w:rFonts w:asciiTheme="minorHAnsi" w:hAnsiTheme="minorHAnsi" w:cstheme="minorHAnsi"/>
          <w:b/>
          <w:bCs/>
          <w:color w:val="0000CC"/>
          <w:sz w:val="24"/>
          <w:szCs w:val="24"/>
        </w:rPr>
        <w:t>ACKNOWLEDGEMENT:</w:t>
      </w:r>
      <w:r w:rsidRPr="009315B2">
        <w:rPr>
          <w:rFonts w:ascii="Tahoma" w:hAnsi="Tahoma" w:cs="Tahoma"/>
          <w:b/>
          <w:bCs/>
          <w:color w:val="0000CC"/>
        </w:rPr>
        <w:t xml:space="preserve"> </w:t>
      </w:r>
      <w:r w:rsidRPr="0020663A">
        <w:rPr>
          <w:rFonts w:ascii="Tahoma" w:hAnsi="Tahoma" w:cs="Tahoma"/>
          <w:b/>
          <w:bCs/>
          <w:color w:val="0000CC"/>
          <w:sz w:val="20"/>
          <w:szCs w:val="20"/>
        </w:rPr>
        <w:t xml:space="preserve"> </w:t>
      </w:r>
    </w:p>
    <w:p w14:paraId="389488A4" w14:textId="4D9EE36E" w:rsidR="00E36D09" w:rsidRPr="00E36D09" w:rsidRDefault="00E36D09" w:rsidP="00E36D09">
      <w:pPr>
        <w:rPr>
          <w:rFonts w:asciiTheme="minorHAnsi" w:hAnsiTheme="minorHAnsi" w:cstheme="minorHAnsi"/>
        </w:rPr>
      </w:pPr>
      <w:r w:rsidRPr="00E36D09">
        <w:rPr>
          <w:rFonts w:asciiTheme="minorHAnsi" w:hAnsiTheme="minorHAnsi" w:cstheme="minorHAnsi"/>
        </w:rPr>
        <w:t>[No change]</w:t>
      </w:r>
    </w:p>
    <w:p w14:paraId="112CAF97" w14:textId="5168A614" w:rsidR="00E36D09" w:rsidRPr="0020663A" w:rsidRDefault="00E36D09" w:rsidP="00E36D09">
      <w:pPr>
        <w:rPr>
          <w:rFonts w:ascii="Tahoma" w:hAnsi="Tahoma" w:cs="Tahoma"/>
          <w:sz w:val="20"/>
          <w:szCs w:val="20"/>
        </w:rPr>
      </w:pPr>
    </w:p>
    <w:p w14:paraId="7A58FFD4" w14:textId="43A7F8B9" w:rsidR="00E36D09" w:rsidRPr="009315B2" w:rsidRDefault="00E36D09" w:rsidP="00E36D09">
      <w:pPr>
        <w:jc w:val="center"/>
        <w:rPr>
          <w:rFonts w:asciiTheme="minorHAnsi" w:hAnsiTheme="minorHAnsi" w:cstheme="minorHAnsi"/>
          <w:b/>
          <w:sz w:val="24"/>
          <w:szCs w:val="24"/>
        </w:rPr>
      </w:pPr>
      <w:r w:rsidRPr="009315B2">
        <w:rPr>
          <w:rFonts w:asciiTheme="minorHAnsi" w:hAnsiTheme="minorHAnsi" w:cstheme="minorHAnsi"/>
          <w:b/>
          <w:sz w:val="24"/>
          <w:szCs w:val="24"/>
        </w:rPr>
        <w:t>THIRD PARTY OBLIGATIONS</w:t>
      </w:r>
    </w:p>
    <w:p w14:paraId="435B6F43" w14:textId="77777777" w:rsidR="00E36D09" w:rsidRPr="009315B2" w:rsidRDefault="00E36D09" w:rsidP="00E36D09">
      <w:pPr>
        <w:jc w:val="center"/>
        <w:rPr>
          <w:rFonts w:asciiTheme="minorHAnsi" w:hAnsiTheme="minorHAnsi" w:cstheme="minorHAnsi"/>
          <w:sz w:val="24"/>
          <w:szCs w:val="24"/>
        </w:rPr>
      </w:pPr>
    </w:p>
    <w:p w14:paraId="4D55003A" w14:textId="29CA42F4" w:rsidR="00E36D09" w:rsidRPr="009315B2" w:rsidRDefault="00E36D09" w:rsidP="00E36D09">
      <w:pPr>
        <w:rPr>
          <w:rFonts w:asciiTheme="minorHAnsi" w:hAnsiTheme="minorHAnsi" w:cstheme="minorHAnsi"/>
        </w:rPr>
      </w:pPr>
      <w:r>
        <w:rPr>
          <w:rFonts w:asciiTheme="minorHAnsi" w:hAnsiTheme="minorHAnsi" w:cstheme="minorHAnsi"/>
          <w:b/>
          <w:sz w:val="24"/>
          <w:szCs w:val="24"/>
        </w:rPr>
        <w:t>[No change]</w:t>
      </w:r>
    </w:p>
    <w:p w14:paraId="50F69E64" w14:textId="77777777" w:rsidR="00E36D09" w:rsidRPr="009315B2" w:rsidRDefault="00E36D09" w:rsidP="00E36D09">
      <w:pPr>
        <w:rPr>
          <w:rFonts w:asciiTheme="minorHAnsi" w:hAnsiTheme="minorHAnsi" w:cstheme="minorHAnsi"/>
          <w:sz w:val="24"/>
          <w:szCs w:val="24"/>
        </w:rPr>
      </w:pPr>
    </w:p>
    <w:p w14:paraId="7AD79E62" w14:textId="6FAC1F0C" w:rsidR="00E36D09" w:rsidRPr="009315B2" w:rsidRDefault="00E36D09" w:rsidP="00E36D09">
      <w:pPr>
        <w:jc w:val="center"/>
        <w:rPr>
          <w:rFonts w:asciiTheme="minorHAnsi" w:hAnsiTheme="minorHAnsi" w:cstheme="minorHAnsi"/>
          <w:b/>
          <w:sz w:val="24"/>
          <w:szCs w:val="24"/>
        </w:rPr>
      </w:pPr>
      <w:r w:rsidRPr="009315B2">
        <w:rPr>
          <w:rFonts w:asciiTheme="minorHAnsi" w:hAnsiTheme="minorHAnsi" w:cstheme="minorHAnsi"/>
          <w:b/>
          <w:sz w:val="24"/>
          <w:szCs w:val="24"/>
        </w:rPr>
        <w:t>WARNING</w:t>
      </w:r>
    </w:p>
    <w:p w14:paraId="3CE41129" w14:textId="4ED58069" w:rsidR="00E36D09" w:rsidRPr="009315B2" w:rsidRDefault="00E36D09" w:rsidP="00E36D09">
      <w:pPr>
        <w:rPr>
          <w:rFonts w:asciiTheme="minorHAnsi" w:hAnsiTheme="minorHAnsi" w:cstheme="minorHAnsi"/>
          <w:b/>
          <w:sz w:val="24"/>
          <w:szCs w:val="24"/>
        </w:rPr>
      </w:pPr>
      <w:r>
        <w:rPr>
          <w:rFonts w:asciiTheme="minorHAnsi" w:hAnsiTheme="minorHAnsi" w:cstheme="minorHAnsi"/>
          <w:b/>
          <w:sz w:val="24"/>
          <w:szCs w:val="24"/>
        </w:rPr>
        <w:t>[No change]</w:t>
      </w:r>
    </w:p>
    <w:p w14:paraId="1473199B" w14:textId="77777777" w:rsidR="00E36D09" w:rsidRPr="00C861BA" w:rsidRDefault="00E36D09" w:rsidP="00E36D09">
      <w:pPr>
        <w:shd w:val="clear" w:color="auto" w:fill="FFFFFF"/>
        <w:jc w:val="both"/>
        <w:textAlignment w:val="baseline"/>
        <w:rPr>
          <w:rFonts w:ascii="Times New Roman" w:eastAsia="Times New Roman" w:hAnsi="Times New Roman"/>
          <w:color w:val="3D3D3D"/>
          <w:sz w:val="28"/>
          <w:szCs w:val="28"/>
        </w:rPr>
      </w:pPr>
    </w:p>
    <w:p w14:paraId="2ABFB2FD" w14:textId="3D0E9674" w:rsidR="008C5DD8" w:rsidRDefault="008C5DD8" w:rsidP="00523222">
      <w:pPr>
        <w:jc w:val="both"/>
        <w:rPr>
          <w:rFonts w:ascii="Times New Roman" w:eastAsia="Times New Roman" w:hAnsi="Times New Roman"/>
          <w:b/>
          <w:iCs/>
          <w:sz w:val="28"/>
          <w:szCs w:val="28"/>
        </w:rPr>
      </w:pPr>
      <w:r>
        <w:rPr>
          <w:rFonts w:ascii="Times New Roman" w:eastAsia="Times New Roman" w:hAnsi="Times New Roman"/>
          <w:b/>
          <w:iCs/>
          <w:sz w:val="28"/>
          <w:szCs w:val="28"/>
        </w:rPr>
        <w:lastRenderedPageBreak/>
        <w:t>Form 7. Appearance Bond</w:t>
      </w:r>
    </w:p>
    <w:p w14:paraId="0C916A27" w14:textId="51D80A3F"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rPr>
        <w:t xml:space="preserve"> </w:t>
      </w:r>
      <w:r w:rsidRPr="000077A6">
        <w:rPr>
          <w:rFonts w:ascii="Times New Roman" w:eastAsia="Times New Roman" w:hAnsi="Times New Roman"/>
          <w:b/>
          <w:sz w:val="24"/>
          <w:szCs w:val="24"/>
        </w:rPr>
        <w:t>COURT</w:t>
      </w:r>
      <w:r w:rsidRPr="000077A6">
        <w:rPr>
          <w:rFonts w:ascii="Times New Roman" w:eastAsia="Times New Roman" w:hAnsi="Times New Roman"/>
          <w:sz w:val="24"/>
          <w:szCs w:val="24"/>
        </w:rPr>
        <w:t xml:space="preserve"> </w:t>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rPr>
        <w:t xml:space="preserve"> </w:t>
      </w:r>
      <w:r w:rsidRPr="000077A6">
        <w:rPr>
          <w:rFonts w:ascii="Times New Roman" w:eastAsia="Times New Roman" w:hAnsi="Times New Roman"/>
          <w:b/>
          <w:sz w:val="24"/>
          <w:szCs w:val="24"/>
        </w:rPr>
        <w:t>County, Arizona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1"/>
        <w:gridCol w:w="1899"/>
      </w:tblGrid>
      <w:tr w:rsidR="000077A6" w:rsidRPr="000077A6" w14:paraId="4D00996F" w14:textId="77777777" w:rsidTr="00975329">
        <w:tc>
          <w:tcPr>
            <w:tcW w:w="8886" w:type="dxa"/>
            <w:shd w:val="clear" w:color="auto" w:fill="auto"/>
          </w:tcPr>
          <w:p w14:paraId="41A203FA" w14:textId="77777777"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rPr>
              <w:t>STATE OF ARIZONA Plaintiff</w:t>
            </w:r>
          </w:p>
          <w:p w14:paraId="7F7F754B" w14:textId="77777777"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rPr>
              <w:t>-vs-</w:t>
            </w:r>
          </w:p>
          <w:p w14:paraId="57C3B887" w14:textId="27FE3C87"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t xml:space="preserve">      </w:t>
            </w:r>
            <w:r w:rsidRPr="000077A6">
              <w:rPr>
                <w:rFonts w:ascii="Times New Roman" w:eastAsia="Times New Roman" w:hAnsi="Times New Roman"/>
                <w:sz w:val="24"/>
                <w:szCs w:val="24"/>
              </w:rPr>
              <w:t xml:space="preserve">              _____________          ___________</w:t>
            </w:r>
          </w:p>
          <w:p w14:paraId="0A8AFDAB" w14:textId="7039990F"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rPr>
              <w:t>Defendant (FIRST, MI, LAST)</w:t>
            </w:r>
            <w:r w:rsidRPr="000077A6">
              <w:rPr>
                <w:rFonts w:ascii="Times New Roman" w:eastAsia="Times New Roman" w:hAnsi="Times New Roman"/>
                <w:sz w:val="24"/>
                <w:szCs w:val="24"/>
              </w:rPr>
              <w:tab/>
              <w:t xml:space="preserve">        Booking Number</w:t>
            </w:r>
            <w:r w:rsidR="0034477F">
              <w:rPr>
                <w:rFonts w:ascii="Times New Roman" w:eastAsia="Times New Roman" w:hAnsi="Times New Roman"/>
                <w:sz w:val="24"/>
                <w:szCs w:val="24"/>
              </w:rPr>
              <w:t xml:space="preserve">         </w:t>
            </w:r>
            <w:r w:rsidRPr="000077A6">
              <w:rPr>
                <w:rFonts w:ascii="Times New Roman" w:eastAsia="Times New Roman" w:hAnsi="Times New Roman"/>
                <w:sz w:val="24"/>
                <w:szCs w:val="24"/>
              </w:rPr>
              <w:t>Date of Birth</w:t>
            </w:r>
          </w:p>
        </w:tc>
        <w:tc>
          <w:tcPr>
            <w:tcW w:w="1904" w:type="dxa"/>
            <w:shd w:val="clear" w:color="auto" w:fill="auto"/>
          </w:tcPr>
          <w:p w14:paraId="11324ECF" w14:textId="77777777" w:rsidR="000077A6" w:rsidRPr="000077A6" w:rsidRDefault="000077A6" w:rsidP="000077A6">
            <w:pPr>
              <w:rPr>
                <w:rFonts w:ascii="Times New Roman" w:eastAsia="Times New Roman" w:hAnsi="Times New Roman"/>
                <w:sz w:val="24"/>
                <w:szCs w:val="24"/>
              </w:rPr>
            </w:pPr>
          </w:p>
          <w:p w14:paraId="52060BD4" w14:textId="77777777" w:rsidR="000077A6" w:rsidRPr="000077A6" w:rsidRDefault="000077A6" w:rsidP="000077A6">
            <w:pPr>
              <w:jc w:val="center"/>
              <w:rPr>
                <w:rFonts w:ascii="Times New Roman" w:eastAsia="Times New Roman" w:hAnsi="Times New Roman"/>
                <w:b/>
                <w:sz w:val="24"/>
                <w:szCs w:val="24"/>
              </w:rPr>
            </w:pPr>
            <w:r w:rsidRPr="000077A6">
              <w:rPr>
                <w:rFonts w:ascii="Times New Roman" w:eastAsia="Times New Roman" w:hAnsi="Times New Roman"/>
                <w:b/>
                <w:sz w:val="24"/>
                <w:szCs w:val="24"/>
              </w:rPr>
              <w:t>APPEARANCE BOND</w:t>
            </w:r>
          </w:p>
        </w:tc>
      </w:tr>
    </w:tbl>
    <w:p w14:paraId="2B0B13DD" w14:textId="77777777" w:rsidR="000077A6" w:rsidRPr="000077A6" w:rsidRDefault="000077A6" w:rsidP="000077A6">
      <w:pPr>
        <w:jc w:val="center"/>
        <w:rPr>
          <w:rFonts w:ascii="Times New Roman" w:eastAsia="Times New Roman" w:hAnsi="Times New Roman"/>
          <w:b/>
          <w:color w:val="FF0000"/>
          <w:sz w:val="24"/>
          <w:szCs w:val="24"/>
        </w:rPr>
      </w:pPr>
    </w:p>
    <w:p w14:paraId="6305C546" w14:textId="77777777" w:rsidR="000077A6" w:rsidRPr="000077A6" w:rsidRDefault="000077A6" w:rsidP="000077A6">
      <w:pPr>
        <w:jc w:val="center"/>
        <w:rPr>
          <w:rFonts w:ascii="Times New Roman" w:eastAsia="Times New Roman" w:hAnsi="Times New Roman"/>
          <w:b/>
          <w:sz w:val="24"/>
          <w:szCs w:val="24"/>
        </w:rPr>
      </w:pPr>
      <w:r w:rsidRPr="000077A6">
        <w:rPr>
          <w:rFonts w:ascii="Times New Roman" w:eastAsia="Times New Roman" w:hAnsi="Times New Roman"/>
          <w:b/>
          <w:sz w:val="24"/>
          <w:szCs w:val="24"/>
        </w:rPr>
        <w:t>WARNING TO DEFENDANT AND DEFENDANT’S SURETY (if any)</w:t>
      </w:r>
    </w:p>
    <w:p w14:paraId="5A231985" w14:textId="2C356E6E" w:rsidR="000077A6" w:rsidRDefault="000077A6" w:rsidP="000077A6">
      <w:pPr>
        <w:jc w:val="center"/>
        <w:rPr>
          <w:rFonts w:ascii="Times New Roman" w:eastAsia="Times New Roman" w:hAnsi="Times New Roman"/>
          <w:b/>
          <w:sz w:val="24"/>
          <w:szCs w:val="24"/>
        </w:rPr>
      </w:pPr>
    </w:p>
    <w:p w14:paraId="4980730A" w14:textId="1DD87CB2" w:rsidR="0062518D" w:rsidRDefault="0062518D" w:rsidP="0062518D">
      <w:pPr>
        <w:rPr>
          <w:rFonts w:ascii="Times New Roman" w:eastAsia="Times New Roman" w:hAnsi="Times New Roman"/>
          <w:b/>
          <w:sz w:val="24"/>
          <w:szCs w:val="24"/>
        </w:rPr>
      </w:pPr>
      <w:r>
        <w:rPr>
          <w:rFonts w:ascii="Times New Roman" w:eastAsia="Times New Roman" w:hAnsi="Times New Roman"/>
          <w:b/>
          <w:sz w:val="24"/>
          <w:szCs w:val="24"/>
        </w:rPr>
        <w:t>[No change]</w:t>
      </w:r>
    </w:p>
    <w:p w14:paraId="6B26B2C7" w14:textId="70672650" w:rsidR="0062518D" w:rsidRDefault="0062518D" w:rsidP="000077A6">
      <w:pPr>
        <w:jc w:val="center"/>
        <w:rPr>
          <w:rFonts w:ascii="Times New Roman" w:eastAsia="Times New Roman" w:hAnsi="Times New Roman"/>
          <w:b/>
          <w:sz w:val="24"/>
          <w:szCs w:val="24"/>
        </w:rPr>
      </w:pPr>
      <w:r w:rsidRPr="000077A6">
        <w:rPr>
          <w:rFonts w:ascii="Times New Roman" w:eastAsia="Times New Roman" w:hAnsi="Times New Roman"/>
          <w:noProof/>
        </w:rPr>
        <mc:AlternateContent>
          <mc:Choice Requires="wps">
            <w:drawing>
              <wp:anchor distT="45720" distB="45720" distL="114300" distR="114300" simplePos="0" relativeHeight="251661312" behindDoc="0" locked="0" layoutInCell="1" allowOverlap="1" wp14:anchorId="77F47DA4" wp14:editId="4035C9FE">
                <wp:simplePos x="0" y="0"/>
                <wp:positionH relativeFrom="margin">
                  <wp:align>center</wp:align>
                </wp:positionH>
                <wp:positionV relativeFrom="page">
                  <wp:posOffset>3013710</wp:posOffset>
                </wp:positionV>
                <wp:extent cx="6648450" cy="765810"/>
                <wp:effectExtent l="19050" t="1905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65810"/>
                        </a:xfrm>
                        <a:prstGeom prst="rect">
                          <a:avLst/>
                        </a:prstGeom>
                        <a:solidFill>
                          <a:srgbClr val="FFFFFF"/>
                        </a:solidFill>
                        <a:ln w="38100" cmpd="dbl">
                          <a:solidFill>
                            <a:srgbClr val="000000"/>
                          </a:solidFill>
                          <a:miter lim="800000"/>
                          <a:headEnd/>
                          <a:tailEnd/>
                        </a:ln>
                      </wps:spPr>
                      <wps:txbx>
                        <w:txbxContent>
                          <w:p w14:paraId="437F3F90" w14:textId="77777777" w:rsidR="000077A6" w:rsidRPr="000077A6" w:rsidRDefault="000077A6" w:rsidP="000077A6">
                            <w:pPr>
                              <w:tabs>
                                <w:tab w:val="left" w:pos="180"/>
                                <w:tab w:val="left" w:pos="360"/>
                              </w:tabs>
                              <w:ind w:left="360" w:hanging="360"/>
                              <w:jc w:val="both"/>
                              <w:rPr>
                                <w:rFonts w:ascii="Times New Roman" w:hAnsi="Times New Roman"/>
                                <w:b/>
                                <w:bCs/>
                                <w:sz w:val="24"/>
                                <w:szCs w:val="24"/>
                              </w:rPr>
                            </w:pPr>
                            <w:r w:rsidRPr="000077A6">
                              <w:rPr>
                                <w:rFonts w:ascii="Times New Roman" w:hAnsi="Times New Roman"/>
                                <w:b/>
                                <w:bCs/>
                                <w:sz w:val="24"/>
                                <w:szCs w:val="24"/>
                              </w:rPr>
                              <w:t>TYPE OF APPEARANCE BOND ORDERED:</w:t>
                            </w:r>
                          </w:p>
                          <w:p w14:paraId="03B64817" w14:textId="77777777" w:rsidR="000077A6" w:rsidRPr="000077A6" w:rsidRDefault="000077A6" w:rsidP="000077A6">
                            <w:pPr>
                              <w:tabs>
                                <w:tab w:val="left" w:pos="180"/>
                                <w:tab w:val="left" w:pos="360"/>
                              </w:tabs>
                              <w:ind w:left="360" w:hanging="360"/>
                              <w:jc w:val="both"/>
                              <w:rPr>
                                <w:rFonts w:ascii="Times New Roman" w:hAnsi="Times New Roman"/>
                                <w:b/>
                                <w:bCs/>
                                <w:sz w:val="24"/>
                                <w:szCs w:val="24"/>
                              </w:rPr>
                            </w:pPr>
                          </w:p>
                          <w:p w14:paraId="479A7BEF" w14:textId="495F481A" w:rsidR="000077A6" w:rsidRPr="000077A6" w:rsidRDefault="0062518D" w:rsidP="000077A6">
                            <w:pPr>
                              <w:tabs>
                                <w:tab w:val="left" w:pos="180"/>
                                <w:tab w:val="left" w:pos="360"/>
                              </w:tabs>
                              <w:jc w:val="both"/>
                              <w:rPr>
                                <w:rFonts w:ascii="Times New Roman" w:hAnsi="Times New Roman"/>
                                <w:b/>
                                <w:sz w:val="24"/>
                                <w:szCs w:val="24"/>
                              </w:rPr>
                            </w:pPr>
                            <w:r>
                              <w:rPr>
                                <w:rFonts w:ascii="Times New Roman" w:hAnsi="Times New Roman"/>
                                <w:b/>
                                <w:bCs/>
                                <w:sz w:val="24"/>
                                <w:szCs w:val="24"/>
                              </w:rPr>
                              <w:t>[No change]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47DA4" id="Text Box 3" o:spid="_x0000_s1027" type="#_x0000_t202" style="position:absolute;left:0;text-align:left;margin-left:0;margin-top:237.3pt;width:523.5pt;height:60.3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" strokeweight="3pt">
                <v:stroke linestyle="thinThin"/>
                <v:textbox>
                  <w:txbxContent>
                    <w:p w14:paraId="437F3F90" w14:textId="77777777" w:rsidR="000077A6" w:rsidRPr="000077A6" w:rsidRDefault="000077A6" w:rsidP="000077A6">
                      <w:pPr>
                        <w:tabs>
                          <w:tab w:val="left" w:pos="180"/>
                          <w:tab w:val="left" w:pos="360"/>
                        </w:tabs>
                        <w:ind w:left="360" w:hanging="360"/>
                        <w:jc w:val="both"/>
                        <w:rPr>
                          <w:rFonts w:ascii="Times New Roman" w:hAnsi="Times New Roman"/>
                          <w:b/>
                          <w:bCs/>
                          <w:sz w:val="24"/>
                          <w:szCs w:val="24"/>
                        </w:rPr>
                      </w:pPr>
                      <w:r w:rsidRPr="000077A6">
                        <w:rPr>
                          <w:rFonts w:ascii="Times New Roman" w:hAnsi="Times New Roman"/>
                          <w:b/>
                          <w:bCs/>
                          <w:sz w:val="24"/>
                          <w:szCs w:val="24"/>
                        </w:rPr>
                        <w:t>TYPE OF APPEARANCE BOND ORDERED:</w:t>
                      </w:r>
                    </w:p>
                    <w:p w14:paraId="03B64817" w14:textId="77777777" w:rsidR="000077A6" w:rsidRPr="000077A6" w:rsidRDefault="000077A6" w:rsidP="000077A6">
                      <w:pPr>
                        <w:tabs>
                          <w:tab w:val="left" w:pos="180"/>
                          <w:tab w:val="left" w:pos="360"/>
                        </w:tabs>
                        <w:ind w:left="360" w:hanging="360"/>
                        <w:jc w:val="both"/>
                        <w:rPr>
                          <w:rFonts w:ascii="Times New Roman" w:hAnsi="Times New Roman"/>
                          <w:b/>
                          <w:bCs/>
                          <w:sz w:val="24"/>
                          <w:szCs w:val="24"/>
                        </w:rPr>
                      </w:pPr>
                    </w:p>
                    <w:p w14:paraId="479A7BEF" w14:textId="495F481A" w:rsidR="000077A6" w:rsidRPr="000077A6" w:rsidRDefault="0062518D" w:rsidP="000077A6">
                      <w:pPr>
                        <w:tabs>
                          <w:tab w:val="left" w:pos="180"/>
                          <w:tab w:val="left" w:pos="360"/>
                        </w:tabs>
                        <w:jc w:val="both"/>
                        <w:rPr>
                          <w:rFonts w:ascii="Times New Roman" w:hAnsi="Times New Roman"/>
                          <w:b/>
                          <w:sz w:val="24"/>
                          <w:szCs w:val="24"/>
                        </w:rPr>
                      </w:pPr>
                      <w:r>
                        <w:rPr>
                          <w:rFonts w:ascii="Times New Roman" w:hAnsi="Times New Roman"/>
                          <w:b/>
                          <w:bCs/>
                          <w:sz w:val="24"/>
                          <w:szCs w:val="24"/>
                        </w:rPr>
                        <w:t>[No change]</w:t>
                      </w:r>
                    </w:p>
                  </w:txbxContent>
                </v:textbox>
                <w10:wrap type="square" anchorx="margin" anchory="page"/>
              </v:shape>
            </w:pict>
          </mc:Fallback>
        </mc:AlternateContent>
      </w:r>
    </w:p>
    <w:p w14:paraId="53F0F98A" w14:textId="4F3FDE58" w:rsidR="0062518D" w:rsidRDefault="0062518D" w:rsidP="000077A6">
      <w:pPr>
        <w:jc w:val="center"/>
        <w:rPr>
          <w:rFonts w:ascii="Times New Roman" w:eastAsia="Times New Roman" w:hAnsi="Times New Roman"/>
          <w:b/>
          <w:sz w:val="24"/>
          <w:szCs w:val="24"/>
        </w:rPr>
      </w:pPr>
    </w:p>
    <w:p w14:paraId="18D2FD8A" w14:textId="0BBD18A5" w:rsidR="0062518D" w:rsidRPr="000077A6" w:rsidRDefault="0062518D" w:rsidP="0062518D">
      <w:pPr>
        <w:rPr>
          <w:rFonts w:ascii="Times New Roman" w:eastAsia="Times New Roman" w:hAnsi="Times New Roman"/>
          <w:b/>
          <w:sz w:val="24"/>
          <w:szCs w:val="24"/>
        </w:rPr>
      </w:pPr>
    </w:p>
    <w:p w14:paraId="0F96DAE9" w14:textId="1CAF7492" w:rsidR="000077A6" w:rsidRPr="000077A6" w:rsidRDefault="008C5DD8" w:rsidP="000077A6">
      <w:pPr>
        <w:jc w:val="center"/>
        <w:rPr>
          <w:rFonts w:ascii="Times New Roman" w:eastAsia="Times New Roman" w:hAnsi="Times New Roman"/>
          <w:b/>
          <w:sz w:val="24"/>
          <w:szCs w:val="24"/>
        </w:rPr>
      </w:pPr>
      <w:r>
        <w:rPr>
          <w:rFonts w:ascii="Times New Roman" w:eastAsia="Times New Roman" w:hAnsi="Times New Roman"/>
          <w:b/>
          <w:sz w:val="24"/>
          <w:szCs w:val="24"/>
        </w:rPr>
        <w:t>OATH OR AFFIRMATION</w:t>
      </w:r>
    </w:p>
    <w:p w14:paraId="2958DD16" w14:textId="0B89AD14" w:rsidR="000077A6" w:rsidRDefault="000077A6" w:rsidP="000077A6">
      <w:pPr>
        <w:rPr>
          <w:rFonts w:ascii="Times New Roman" w:eastAsia="Times New Roman" w:hAnsi="Times New Roman"/>
          <w:sz w:val="24"/>
          <w:szCs w:val="24"/>
          <w:u w:val="single"/>
        </w:rPr>
      </w:pPr>
    </w:p>
    <w:p w14:paraId="03C0D4A5" w14:textId="0DBA6A1B" w:rsidR="008C5DD8" w:rsidRPr="000077A6" w:rsidRDefault="008C5DD8" w:rsidP="000077A6">
      <w:pPr>
        <w:rPr>
          <w:rFonts w:ascii="Times New Roman" w:eastAsia="Times New Roman" w:hAnsi="Times New Roman"/>
          <w:sz w:val="24"/>
          <w:szCs w:val="24"/>
        </w:rPr>
      </w:pPr>
      <w:r w:rsidRPr="008C5DD8">
        <w:rPr>
          <w:rFonts w:ascii="Times New Roman" w:eastAsia="Times New Roman" w:hAnsi="Times New Roman"/>
          <w:sz w:val="24"/>
          <w:szCs w:val="24"/>
        </w:rPr>
        <w:t xml:space="preserve">I declare </w:t>
      </w:r>
      <w:r>
        <w:rPr>
          <w:rFonts w:ascii="Times New Roman" w:eastAsia="Times New Roman" w:hAnsi="Times New Roman"/>
          <w:sz w:val="24"/>
          <w:szCs w:val="24"/>
        </w:rPr>
        <w:t>under penalty of perjury that the information I have provided on this form and in any attachments is true and correct.</w:t>
      </w:r>
    </w:p>
    <w:p w14:paraId="5126508F" w14:textId="77777777" w:rsidR="000077A6" w:rsidRPr="000077A6" w:rsidRDefault="000077A6" w:rsidP="000077A6">
      <w:pPr>
        <w:rPr>
          <w:rFonts w:ascii="Times New Roman" w:eastAsia="Times New Roman" w:hAnsi="Times New Roman"/>
          <w:sz w:val="24"/>
          <w:szCs w:val="24"/>
          <w:u w:val="single"/>
        </w:rPr>
      </w:pPr>
    </w:p>
    <w:p w14:paraId="45ED674C" w14:textId="77777777" w:rsidR="000077A6" w:rsidRPr="000077A6" w:rsidRDefault="000077A6" w:rsidP="000077A6">
      <w:pPr>
        <w:rPr>
          <w:rFonts w:ascii="Times New Roman" w:eastAsia="Times New Roman" w:hAnsi="Times New Roman"/>
          <w:sz w:val="24"/>
          <w:szCs w:val="24"/>
          <w:u w:val="single"/>
        </w:rPr>
      </w:pPr>
    </w:p>
    <w:p w14:paraId="3FA0B749" w14:textId="7025FFAC"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p>
    <w:p w14:paraId="13A43BD8" w14:textId="15493BA8" w:rsidR="000077A6" w:rsidRPr="000077A6" w:rsidRDefault="000077A6" w:rsidP="000077A6">
      <w:pPr>
        <w:rPr>
          <w:rFonts w:ascii="Times New Roman" w:eastAsia="Times New Roman" w:hAnsi="Times New Roman"/>
          <w:sz w:val="24"/>
          <w:szCs w:val="24"/>
        </w:rPr>
      </w:pPr>
      <w:r w:rsidRPr="000077A6">
        <w:rPr>
          <w:rFonts w:ascii="Times New Roman" w:eastAsia="Times New Roman" w:hAnsi="Times New Roman"/>
          <w:sz w:val="24"/>
          <w:szCs w:val="24"/>
        </w:rPr>
        <w:t>Date</w:t>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t>Defendant</w:t>
      </w:r>
    </w:p>
    <w:p w14:paraId="1E989C85" w14:textId="77777777" w:rsidR="000077A6" w:rsidRPr="000077A6" w:rsidRDefault="000077A6" w:rsidP="000077A6">
      <w:pPr>
        <w:rPr>
          <w:rFonts w:ascii="Times New Roman" w:eastAsia="Times New Roman" w:hAnsi="Times New Roman"/>
          <w:sz w:val="24"/>
          <w:szCs w:val="24"/>
        </w:rPr>
      </w:pPr>
    </w:p>
    <w:p w14:paraId="668AACA5" w14:textId="6565FD10" w:rsidR="000077A6" w:rsidRPr="000077A6" w:rsidRDefault="000077A6" w:rsidP="000077A6">
      <w:pPr>
        <w:rPr>
          <w:rFonts w:ascii="Times New Roman" w:eastAsia="Times New Roman" w:hAnsi="Times New Roman"/>
          <w:sz w:val="24"/>
          <w:szCs w:val="24"/>
        </w:rPr>
      </w:pPr>
    </w:p>
    <w:p w14:paraId="66D1DB33" w14:textId="6FD87F9E" w:rsidR="008C5DD8" w:rsidRPr="000077A6" w:rsidRDefault="008C5DD8" w:rsidP="008C5DD8">
      <w:pPr>
        <w:rPr>
          <w:rFonts w:ascii="Times New Roman" w:eastAsia="Times New Roman" w:hAnsi="Times New Roman"/>
          <w:sz w:val="24"/>
          <w:szCs w:val="24"/>
        </w:rPr>
      </w:pP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p>
    <w:p w14:paraId="1BD31443" w14:textId="1DCAEE7B" w:rsidR="008C5DD8" w:rsidRPr="000077A6" w:rsidRDefault="008C5DD8" w:rsidP="008C5DD8">
      <w:pPr>
        <w:ind w:left="4320" w:hanging="4320"/>
        <w:rPr>
          <w:rFonts w:ascii="Times New Roman" w:eastAsia="Times New Roman" w:hAnsi="Times New Roman"/>
          <w:sz w:val="24"/>
          <w:szCs w:val="24"/>
        </w:rPr>
      </w:pPr>
      <w:r w:rsidRPr="000077A6">
        <w:rPr>
          <w:rFonts w:ascii="Times New Roman" w:eastAsia="Times New Roman" w:hAnsi="Times New Roman"/>
          <w:sz w:val="24"/>
          <w:szCs w:val="24"/>
        </w:rPr>
        <w:t>Date</w:t>
      </w:r>
      <w:r w:rsidRPr="000077A6">
        <w:rPr>
          <w:rFonts w:ascii="Times New Roman" w:eastAsia="Times New Roman" w:hAnsi="Times New Roman"/>
          <w:sz w:val="24"/>
          <w:szCs w:val="24"/>
        </w:rPr>
        <w:tab/>
      </w:r>
      <w:r w:rsidRPr="003D4FEF">
        <w:rPr>
          <w:rFonts w:ascii="Times New Roman" w:eastAsia="Times New Roman" w:hAnsi="Times New Roman"/>
          <w:strike/>
          <w:sz w:val="24"/>
          <w:szCs w:val="24"/>
        </w:rPr>
        <w:t xml:space="preserve">Judicial Officer, Deputy Clerk or Notary Public </w:t>
      </w:r>
      <w:r w:rsidRPr="003D4FEF">
        <w:rPr>
          <w:rFonts w:ascii="Times New Roman" w:eastAsia="Times New Roman" w:hAnsi="Times New Roman"/>
          <w:sz w:val="24"/>
          <w:szCs w:val="24"/>
          <w:u w:val="single"/>
        </w:rPr>
        <w:t>Notarial Officer</w:t>
      </w:r>
    </w:p>
    <w:p w14:paraId="7C0C6CD9" w14:textId="0BBD14ED" w:rsidR="000077A6" w:rsidRDefault="000077A6" w:rsidP="008C5DD8">
      <w:pPr>
        <w:rPr>
          <w:rFonts w:ascii="Times New Roman" w:eastAsia="Times New Roman" w:hAnsi="Times New Roman"/>
          <w:sz w:val="24"/>
          <w:szCs w:val="24"/>
        </w:rPr>
      </w:pPr>
    </w:p>
    <w:p w14:paraId="725E90D1" w14:textId="77777777" w:rsidR="008C5DD8" w:rsidRPr="000077A6" w:rsidRDefault="008C5DD8" w:rsidP="008C5DD8">
      <w:pPr>
        <w:rPr>
          <w:rFonts w:ascii="Times New Roman" w:eastAsia="Times New Roman" w:hAnsi="Times New Roman"/>
          <w:sz w:val="24"/>
          <w:szCs w:val="24"/>
        </w:rPr>
      </w:pPr>
    </w:p>
    <w:p w14:paraId="1AE25A3C" w14:textId="34E72665" w:rsidR="008C5DD8" w:rsidRPr="000077A6" w:rsidRDefault="008C5DD8" w:rsidP="008C5DD8">
      <w:pPr>
        <w:rPr>
          <w:rFonts w:ascii="Times New Roman" w:eastAsia="Times New Roman" w:hAnsi="Times New Roman"/>
          <w:sz w:val="24"/>
          <w:szCs w:val="24"/>
        </w:rPr>
      </w:pP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Pr>
          <w:rFonts w:ascii="Times New Roman" w:eastAsia="Times New Roman" w:hAnsi="Times New Roman"/>
          <w:sz w:val="24"/>
          <w:szCs w:val="24"/>
          <w:u w:val="single"/>
        </w:rPr>
        <w:t xml:space="preserve"> </w:t>
      </w:r>
    </w:p>
    <w:p w14:paraId="78AC7EB1" w14:textId="5B93F97B" w:rsidR="008C5DD8" w:rsidRPr="000077A6" w:rsidRDefault="008C5DD8" w:rsidP="008C5DD8">
      <w:pPr>
        <w:rPr>
          <w:rFonts w:ascii="Times New Roman" w:eastAsia="Times New Roman" w:hAnsi="Times New Roman"/>
          <w:sz w:val="24"/>
          <w:szCs w:val="24"/>
        </w:rPr>
      </w:pPr>
      <w:r>
        <w:rPr>
          <w:rFonts w:ascii="Times New Roman" w:eastAsia="Times New Roman" w:hAnsi="Times New Roman"/>
          <w:sz w:val="24"/>
          <w:szCs w:val="24"/>
        </w:rPr>
        <w:t>My Commission Expires/Seal</w:t>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Pr>
          <w:rFonts w:ascii="Times New Roman" w:eastAsia="Times New Roman" w:hAnsi="Times New Roman"/>
          <w:sz w:val="24"/>
          <w:szCs w:val="24"/>
        </w:rPr>
        <w:t xml:space="preserve"> </w:t>
      </w:r>
    </w:p>
    <w:p w14:paraId="5B7C1942" w14:textId="77777777" w:rsidR="000077A6" w:rsidRPr="000077A6" w:rsidRDefault="000077A6" w:rsidP="000077A6">
      <w:pPr>
        <w:rPr>
          <w:rFonts w:ascii="Times New Roman" w:eastAsia="Times New Roman" w:hAnsi="Times New Roman"/>
          <w:sz w:val="24"/>
          <w:szCs w:val="24"/>
        </w:rPr>
      </w:pPr>
    </w:p>
    <w:p w14:paraId="42E1F13D" w14:textId="77777777" w:rsidR="000077A6" w:rsidRPr="000077A6" w:rsidRDefault="000077A6" w:rsidP="000077A6">
      <w:pPr>
        <w:rPr>
          <w:rFonts w:ascii="Times New Roman" w:eastAsia="Times New Roman" w:hAnsi="Times New Roman"/>
          <w:b/>
          <w:sz w:val="24"/>
          <w:szCs w:val="24"/>
        </w:rPr>
      </w:pPr>
      <w:r w:rsidRPr="000077A6">
        <w:rPr>
          <w:rFonts w:ascii="Times New Roman" w:eastAsia="Times New Roman" w:hAnsi="Times New Roman"/>
          <w:b/>
          <w:sz w:val="24"/>
          <w:szCs w:val="24"/>
        </w:rPr>
        <w:t>Approved:</w:t>
      </w:r>
    </w:p>
    <w:p w14:paraId="70F07917" w14:textId="77777777" w:rsidR="000077A6" w:rsidRPr="000077A6" w:rsidRDefault="000077A6" w:rsidP="000077A6">
      <w:pPr>
        <w:rPr>
          <w:rFonts w:ascii="Times New Roman" w:eastAsia="Times New Roman" w:hAnsi="Times New Roman"/>
          <w:sz w:val="24"/>
          <w:szCs w:val="24"/>
          <w:u w:val="single"/>
        </w:rPr>
      </w:pPr>
    </w:p>
    <w:p w14:paraId="54624F94" w14:textId="77777777" w:rsidR="000077A6" w:rsidRPr="000077A6" w:rsidRDefault="000077A6" w:rsidP="000077A6">
      <w:pPr>
        <w:rPr>
          <w:rFonts w:ascii="Times New Roman" w:eastAsia="Times New Roman" w:hAnsi="Times New Roman"/>
          <w:sz w:val="24"/>
          <w:szCs w:val="24"/>
          <w:u w:val="single"/>
        </w:rPr>
      </w:pPr>
    </w:p>
    <w:p w14:paraId="5A93D414" w14:textId="77777777" w:rsidR="000077A6" w:rsidRPr="000077A6" w:rsidRDefault="000077A6" w:rsidP="000077A6">
      <w:pPr>
        <w:rPr>
          <w:rFonts w:ascii="Times New Roman" w:eastAsia="Times New Roman" w:hAnsi="Times New Roman"/>
          <w:sz w:val="24"/>
          <w:szCs w:val="24"/>
          <w:u w:val="single"/>
        </w:rPr>
      </w:pPr>
    </w:p>
    <w:p w14:paraId="743BF202" w14:textId="2A7F13D3" w:rsidR="000077A6" w:rsidRPr="000077A6" w:rsidRDefault="000077A6" w:rsidP="000077A6">
      <w:pPr>
        <w:rPr>
          <w:rFonts w:ascii="Times New Roman" w:eastAsia="Times New Roman" w:hAnsi="Times New Roman"/>
          <w:sz w:val="24"/>
          <w:szCs w:val="24"/>
          <w:u w:val="single"/>
        </w:rPr>
      </w:pP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r w:rsidRPr="000077A6">
        <w:rPr>
          <w:rFonts w:ascii="Times New Roman" w:eastAsia="Times New Roman" w:hAnsi="Times New Roman"/>
          <w:sz w:val="24"/>
          <w:szCs w:val="24"/>
          <w:u w:val="single"/>
        </w:rPr>
        <w:tab/>
      </w:r>
    </w:p>
    <w:p w14:paraId="3AC02266" w14:textId="77777777" w:rsidR="000077A6" w:rsidRPr="000077A6" w:rsidRDefault="000077A6" w:rsidP="000077A6">
      <w:pPr>
        <w:rPr>
          <w:rFonts w:ascii="Times New Roman" w:eastAsia="Times New Roman" w:hAnsi="Times New Roman"/>
        </w:rPr>
      </w:pPr>
      <w:r w:rsidRPr="000077A6">
        <w:rPr>
          <w:rFonts w:ascii="Times New Roman" w:eastAsia="Times New Roman" w:hAnsi="Times New Roman"/>
          <w:sz w:val="24"/>
          <w:szCs w:val="24"/>
        </w:rPr>
        <w:t>Date</w:t>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r>
      <w:r w:rsidRPr="000077A6">
        <w:rPr>
          <w:rFonts w:ascii="Times New Roman" w:eastAsia="Times New Roman" w:hAnsi="Times New Roman"/>
          <w:sz w:val="24"/>
          <w:szCs w:val="24"/>
        </w:rPr>
        <w:tab/>
        <w:t>Surety or Authorized Agent</w:t>
      </w:r>
    </w:p>
    <w:p w14:paraId="6B93889A" w14:textId="77777777" w:rsidR="000077A6" w:rsidRPr="000077A6" w:rsidRDefault="000077A6" w:rsidP="00523222">
      <w:pPr>
        <w:jc w:val="both"/>
        <w:rPr>
          <w:rFonts w:ascii="Times New Roman" w:eastAsia="Times New Roman" w:hAnsi="Times New Roman"/>
          <w:b/>
          <w:iCs/>
          <w:sz w:val="28"/>
          <w:szCs w:val="28"/>
        </w:rPr>
      </w:pPr>
    </w:p>
    <w:p w14:paraId="69B5B455" w14:textId="77777777" w:rsidR="000077A6" w:rsidRPr="000077A6" w:rsidRDefault="000077A6" w:rsidP="00523222">
      <w:pPr>
        <w:jc w:val="both"/>
        <w:rPr>
          <w:rFonts w:ascii="Times New Roman" w:eastAsia="Times New Roman" w:hAnsi="Times New Roman"/>
          <w:b/>
          <w:iCs/>
          <w:sz w:val="28"/>
          <w:szCs w:val="28"/>
        </w:rPr>
      </w:pPr>
    </w:p>
    <w:p w14:paraId="06229BAC" w14:textId="77777777" w:rsidR="001D511D" w:rsidRDefault="001D511D" w:rsidP="00582E45">
      <w:pPr>
        <w:pStyle w:val="WP9Heading2"/>
        <w:keepLines/>
        <w:widowControl/>
        <w:jc w:val="left"/>
      </w:pPr>
    </w:p>
    <w:p w14:paraId="07D1E7AE" w14:textId="77777777" w:rsidR="00EE7849" w:rsidRDefault="00EE7849" w:rsidP="00582E45">
      <w:pPr>
        <w:pStyle w:val="WP9Heading2"/>
        <w:keepLines/>
        <w:widowControl/>
        <w:jc w:val="left"/>
      </w:pPr>
    </w:p>
    <w:p w14:paraId="11D4682A" w14:textId="397CDC77" w:rsidR="00582E45" w:rsidRPr="005B5491" w:rsidRDefault="00582E45" w:rsidP="00582E45">
      <w:pPr>
        <w:pStyle w:val="WP9Heading2"/>
        <w:keepLines/>
        <w:widowControl/>
        <w:jc w:val="left"/>
      </w:pPr>
      <w:r w:rsidRPr="005B5491">
        <w:lastRenderedPageBreak/>
        <w:t>Form 21</w:t>
      </w:r>
      <w:r w:rsidR="005A4FF6">
        <w:t>.</w:t>
      </w:r>
      <w:r w:rsidRPr="005B5491">
        <w:fldChar w:fldCharType="begin"/>
      </w:r>
      <w:r w:rsidRPr="005B5491">
        <w:instrText xml:space="preserve"> SEQ CHAPTER \h \r 1</w:instrText>
      </w:r>
      <w:r w:rsidRPr="005B5491">
        <w:fldChar w:fldCharType="end"/>
      </w:r>
      <w:r w:rsidRPr="005B5491">
        <w:t xml:space="preserve"> Application to Vacate Conviction under A.R.S. § 13-90</w:t>
      </w:r>
      <w:r>
        <w:t>9</w:t>
      </w:r>
    </w:p>
    <w:p w14:paraId="1CACD173" w14:textId="77777777" w:rsidR="00582E45" w:rsidRDefault="00582E45" w:rsidP="00582E45">
      <w:pPr>
        <w:pStyle w:val="WP9Heading2"/>
        <w:keepLines/>
        <w:widowControl/>
        <w:jc w:val="left"/>
      </w:pPr>
    </w:p>
    <w:p w14:paraId="6D5E4C4A" w14:textId="4E75C7F1" w:rsidR="005A4FF6" w:rsidRDefault="00582E45" w:rsidP="00D958FA">
      <w:pPr>
        <w:pStyle w:val="WP9Heading2"/>
        <w:keepLines/>
        <w:widowControl/>
        <w:jc w:val="center"/>
      </w:pPr>
      <w:r>
        <w:t xml:space="preserve">_______________________________ </w:t>
      </w:r>
      <w:r w:rsidR="005A4FF6">
        <w:t>COURT OF ARIZONA</w:t>
      </w:r>
    </w:p>
    <w:p w14:paraId="2CEBF97A" w14:textId="32A15237" w:rsidR="00582E45" w:rsidRDefault="005A4FF6" w:rsidP="00D958FA">
      <w:pPr>
        <w:pStyle w:val="WP9Heading2"/>
        <w:keepLines/>
        <w:widowControl/>
        <w:jc w:val="center"/>
        <w:rPr>
          <w:sz w:val="22"/>
        </w:rPr>
      </w:pPr>
      <w:r>
        <w:t xml:space="preserve">IN </w:t>
      </w:r>
      <w:r w:rsidR="00582E45">
        <w:t>_____________________C</w:t>
      </w:r>
      <w:r>
        <w:t>OUNTY</w:t>
      </w:r>
    </w:p>
    <w:p w14:paraId="73CE88D8" w14:textId="320E93A7" w:rsidR="00582E45" w:rsidRPr="00847A05" w:rsidRDefault="00582E45" w:rsidP="00582E45">
      <w:pPr>
        <w:pStyle w:val="WP9Heading2"/>
        <w:keepLines/>
        <w:widowControl/>
        <w:jc w:val="center"/>
        <w:rPr>
          <w:sz w:val="22"/>
        </w:rPr>
      </w:pPr>
    </w:p>
    <w:tbl>
      <w:tblPr>
        <w:tblW w:w="10650" w:type="dxa"/>
        <w:tblInd w:w="-525" w:type="dxa"/>
        <w:tblLayout w:type="fixed"/>
        <w:tblCellMar>
          <w:left w:w="176" w:type="dxa"/>
          <w:right w:w="176" w:type="dxa"/>
        </w:tblCellMar>
        <w:tblLook w:val="0000" w:firstRow="0" w:lastRow="0" w:firstColumn="0" w:lastColumn="0" w:noHBand="0" w:noVBand="0"/>
      </w:tblPr>
      <w:tblGrid>
        <w:gridCol w:w="3591"/>
        <w:gridCol w:w="3600"/>
        <w:gridCol w:w="3459"/>
      </w:tblGrid>
      <w:tr w:rsidR="00582E45" w:rsidRPr="00863FC5" w14:paraId="4BB1EC1F" w14:textId="77777777" w:rsidTr="00746FB2">
        <w:trPr>
          <w:trHeight w:val="2160"/>
        </w:trPr>
        <w:tc>
          <w:tcPr>
            <w:tcW w:w="3591" w:type="dxa"/>
            <w:tcBorders>
              <w:top w:val="double" w:sz="12" w:space="0" w:color="000000"/>
              <w:left w:val="double" w:sz="12" w:space="0" w:color="000000"/>
              <w:bottom w:val="double" w:sz="12" w:space="0" w:color="000000"/>
              <w:right w:val="double" w:sz="12" w:space="0" w:color="000000"/>
            </w:tcBorders>
          </w:tcPr>
          <w:p w14:paraId="5564CA44" w14:textId="77777777" w:rsidR="00582E45" w:rsidRPr="00863FC5" w:rsidRDefault="00582E45" w:rsidP="00ED7DD5">
            <w:pPr>
              <w:keepLines/>
              <w:rPr>
                <w:rFonts w:ascii="Times New Roman" w:hAnsi="Times New Roman"/>
                <w:b/>
                <w:sz w:val="20"/>
                <w:szCs w:val="20"/>
              </w:rPr>
            </w:pPr>
            <w:r w:rsidRPr="00863FC5">
              <w:rPr>
                <w:rFonts w:ascii="Times New Roman" w:hAnsi="Times New Roman"/>
                <w:b/>
                <w:sz w:val="20"/>
                <w:szCs w:val="20"/>
              </w:rPr>
              <w:t xml:space="preserve">APPLICANT  </w:t>
            </w:r>
          </w:p>
          <w:p w14:paraId="16B08007" w14:textId="77777777" w:rsidR="00582E45" w:rsidRPr="00863FC5" w:rsidRDefault="00582E45" w:rsidP="00ED7DD5">
            <w:pPr>
              <w:keepLines/>
              <w:rPr>
                <w:rFonts w:ascii="Times New Roman" w:hAnsi="Times New Roman"/>
                <w:color w:val="0000FF"/>
                <w:sz w:val="20"/>
                <w:szCs w:val="20"/>
              </w:rPr>
            </w:pPr>
          </w:p>
          <w:p w14:paraId="0C2C408C" w14:textId="77777777" w:rsidR="00582E45" w:rsidRPr="00863FC5" w:rsidRDefault="00582E45" w:rsidP="00ED7DD5">
            <w:pPr>
              <w:keepLines/>
              <w:rPr>
                <w:rFonts w:ascii="Times New Roman" w:hAnsi="Times New Roman"/>
                <w:color w:val="0000FF"/>
                <w:sz w:val="20"/>
                <w:szCs w:val="20"/>
              </w:rPr>
            </w:pPr>
          </w:p>
          <w:p w14:paraId="18B4F096" w14:textId="77777777" w:rsidR="00582E45" w:rsidRPr="00863FC5" w:rsidRDefault="00582E45" w:rsidP="00ED7DD5">
            <w:pPr>
              <w:keepLines/>
              <w:rPr>
                <w:rFonts w:ascii="Times New Roman" w:hAnsi="Times New Roman"/>
                <w:color w:val="0000FF"/>
                <w:sz w:val="20"/>
                <w:szCs w:val="20"/>
              </w:rPr>
            </w:pPr>
          </w:p>
          <w:p w14:paraId="707E6708" w14:textId="77777777" w:rsidR="00582E45" w:rsidRPr="00863FC5" w:rsidRDefault="00582E45" w:rsidP="00ED7DD5">
            <w:pPr>
              <w:keepLines/>
              <w:rPr>
                <w:rFonts w:ascii="Times New Roman" w:hAnsi="Times New Roman"/>
                <w:color w:val="0000FF"/>
                <w:sz w:val="20"/>
                <w:szCs w:val="20"/>
              </w:rPr>
            </w:pPr>
          </w:p>
          <w:p w14:paraId="3C43951E" w14:textId="77777777" w:rsidR="00582E45" w:rsidRPr="00863FC5" w:rsidRDefault="00582E45" w:rsidP="00ED7DD5">
            <w:pPr>
              <w:keepLines/>
              <w:rPr>
                <w:rFonts w:ascii="Times New Roman" w:hAnsi="Times New Roman"/>
                <w:color w:val="0000FF"/>
                <w:sz w:val="20"/>
                <w:szCs w:val="20"/>
              </w:rPr>
            </w:pPr>
          </w:p>
          <w:p w14:paraId="07BC7971" w14:textId="77777777" w:rsidR="00582E45" w:rsidRPr="00863FC5" w:rsidRDefault="00582E45" w:rsidP="00ED7DD5">
            <w:pPr>
              <w:keepLines/>
              <w:rPr>
                <w:rFonts w:ascii="Times New Roman" w:hAnsi="Times New Roman"/>
                <w:color w:val="0000FF"/>
                <w:sz w:val="20"/>
                <w:szCs w:val="20"/>
              </w:rPr>
            </w:pPr>
          </w:p>
          <w:p w14:paraId="648B99D9" w14:textId="77777777" w:rsidR="00582E45" w:rsidRPr="00863FC5" w:rsidRDefault="00582E45" w:rsidP="00ED7DD5">
            <w:pPr>
              <w:keepLines/>
              <w:rPr>
                <w:rFonts w:ascii="Times New Roman" w:hAnsi="Times New Roman"/>
                <w:color w:val="0000FF"/>
                <w:sz w:val="20"/>
                <w:szCs w:val="20"/>
              </w:rPr>
            </w:pPr>
          </w:p>
          <w:p w14:paraId="5A9A03B4" w14:textId="77777777" w:rsidR="00582E45" w:rsidRPr="00863FC5" w:rsidRDefault="00582E45" w:rsidP="00ED7DD5">
            <w:pPr>
              <w:keepLines/>
              <w:rPr>
                <w:rFonts w:ascii="Times New Roman" w:hAnsi="Times New Roman"/>
                <w:sz w:val="20"/>
                <w:szCs w:val="20"/>
              </w:rPr>
            </w:pPr>
            <w:r w:rsidRPr="00863FC5">
              <w:rPr>
                <w:rFonts w:ascii="Times New Roman" w:hAnsi="Times New Roman"/>
                <w:sz w:val="20"/>
                <w:szCs w:val="20"/>
              </w:rPr>
              <w:t>(Name/Address/Phone):</w:t>
            </w:r>
          </w:p>
        </w:tc>
        <w:tc>
          <w:tcPr>
            <w:tcW w:w="3600" w:type="dxa"/>
            <w:tcBorders>
              <w:top w:val="double" w:sz="12" w:space="0" w:color="000000"/>
              <w:left w:val="double" w:sz="12" w:space="0" w:color="000000"/>
              <w:bottom w:val="double" w:sz="12" w:space="0" w:color="000000"/>
              <w:right w:val="double" w:sz="12" w:space="0" w:color="000000"/>
            </w:tcBorders>
          </w:tcPr>
          <w:p w14:paraId="618D037B" w14:textId="77777777" w:rsidR="00582E45" w:rsidRPr="00863FC5" w:rsidRDefault="00582E45" w:rsidP="00ED7D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14:paraId="79CB5F85" w14:textId="77777777" w:rsidR="00582E45" w:rsidRPr="00863FC5" w:rsidRDefault="00582E45" w:rsidP="00ED7D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p>
          <w:p w14:paraId="0A1C695B" w14:textId="77777777" w:rsidR="00582E45" w:rsidRPr="00863FC5" w:rsidRDefault="00582E45" w:rsidP="00ED7D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szCs w:val="20"/>
              </w:rPr>
            </w:pPr>
            <w:r w:rsidRPr="00863FC5">
              <w:rPr>
                <w:rFonts w:ascii="Times New Roman" w:hAnsi="Times New Roman"/>
                <w:b/>
                <w:sz w:val="20"/>
                <w:szCs w:val="20"/>
              </w:rPr>
              <w:t>CASE NO.</w:t>
            </w:r>
          </w:p>
          <w:p w14:paraId="7F027B3B" w14:textId="77777777" w:rsidR="00582E45" w:rsidRPr="00863FC5" w:rsidRDefault="00582E45" w:rsidP="00ED7DD5">
            <w:pPr>
              <w:pStyle w:val="WP9Heading6"/>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rPr>
            </w:pPr>
          </w:p>
          <w:p w14:paraId="1D3E88F6" w14:textId="77777777" w:rsidR="00582E45" w:rsidRPr="00863FC5" w:rsidRDefault="00582E45" w:rsidP="00ED7DD5">
            <w:pPr>
              <w:pStyle w:val="level1"/>
              <w:keepLines/>
              <w:widowControl w:val="0"/>
              <w:tabs>
                <w:tab w:val="clear" w:pos="0"/>
                <w:tab w:val="left" w:pos="413"/>
              </w:tabs>
              <w:spacing w:after="58"/>
              <w:ind w:left="0" w:firstLine="0"/>
              <w:jc w:val="center"/>
              <w:rPr>
                <w:sz w:val="20"/>
              </w:rPr>
            </w:pPr>
            <w:r w:rsidRPr="00863FC5">
              <w:rPr>
                <w:noProof/>
                <w:sz w:val="20"/>
              </w:rPr>
              <mc:AlternateContent>
                <mc:Choice Requires="wps">
                  <w:drawing>
                    <wp:anchor distT="0" distB="0" distL="114300" distR="114300" simplePos="0" relativeHeight="251659264" behindDoc="0" locked="0" layoutInCell="1" allowOverlap="1" wp14:anchorId="1F969999" wp14:editId="6F8F3DB3">
                      <wp:simplePos x="0" y="0"/>
                      <wp:positionH relativeFrom="column">
                        <wp:posOffset>172085</wp:posOffset>
                      </wp:positionH>
                      <wp:positionV relativeFrom="paragraph">
                        <wp:posOffset>75565</wp:posOffset>
                      </wp:positionV>
                      <wp:extent cx="1879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9492"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5.95pt" to="16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0RsAEAAEgDAAAOAAAAZHJzL2Uyb0RvYy54bWysU8Fu2zAMvQ/YPwi6L3YCtGu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"/>
                  </w:pict>
                </mc:Fallback>
              </mc:AlternateContent>
            </w:r>
          </w:p>
          <w:p w14:paraId="03190908" w14:textId="77777777" w:rsidR="00582E45" w:rsidRPr="00863FC5" w:rsidRDefault="00582E45" w:rsidP="00ED7DD5">
            <w:pPr>
              <w:pStyle w:val="level1"/>
              <w:keepLines/>
              <w:widowControl w:val="0"/>
              <w:tabs>
                <w:tab w:val="clear" w:pos="0"/>
                <w:tab w:val="left" w:pos="413"/>
              </w:tabs>
              <w:spacing w:after="58"/>
              <w:ind w:left="0" w:firstLine="0"/>
              <w:jc w:val="center"/>
              <w:rPr>
                <w:sz w:val="20"/>
              </w:rPr>
            </w:pPr>
          </w:p>
          <w:p w14:paraId="727C2C34" w14:textId="77777777" w:rsidR="00582E45" w:rsidRPr="00863FC5" w:rsidRDefault="00582E45" w:rsidP="00ED7DD5">
            <w:pPr>
              <w:pStyle w:val="level1"/>
              <w:keepLines/>
              <w:widowControl w:val="0"/>
              <w:tabs>
                <w:tab w:val="clear" w:pos="0"/>
                <w:tab w:val="left" w:pos="413"/>
              </w:tabs>
              <w:spacing w:after="58"/>
              <w:ind w:left="0" w:firstLine="0"/>
              <w:jc w:val="center"/>
              <w:rPr>
                <w:b/>
                <w:sz w:val="20"/>
              </w:rPr>
            </w:pPr>
            <w:r w:rsidRPr="00863FC5">
              <w:rPr>
                <w:b/>
                <w:sz w:val="20"/>
              </w:rPr>
              <w:t>APPLICATION</w:t>
            </w:r>
          </w:p>
        </w:tc>
        <w:tc>
          <w:tcPr>
            <w:tcW w:w="3459" w:type="dxa"/>
            <w:tcBorders>
              <w:top w:val="double" w:sz="12" w:space="0" w:color="000000"/>
              <w:left w:val="double" w:sz="12" w:space="0" w:color="000000"/>
              <w:bottom w:val="double" w:sz="12" w:space="0" w:color="000000"/>
              <w:right w:val="double" w:sz="12" w:space="0" w:color="000000"/>
            </w:tcBorders>
          </w:tcPr>
          <w:p w14:paraId="20B8BEDB" w14:textId="77777777" w:rsidR="00582E45" w:rsidRPr="00863FC5" w:rsidRDefault="00582E45" w:rsidP="00ED7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p>
          <w:p w14:paraId="6A7E9A9E" w14:textId="77777777" w:rsidR="00582E45" w:rsidRPr="00863FC5" w:rsidRDefault="00582E45" w:rsidP="00ED7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p>
          <w:p w14:paraId="15FE8F0B" w14:textId="77777777" w:rsidR="00582E45" w:rsidRPr="00863FC5" w:rsidRDefault="00582E45" w:rsidP="00ED7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p>
          <w:p w14:paraId="61C26532" w14:textId="77777777" w:rsidR="00582E45" w:rsidRPr="00863FC5" w:rsidRDefault="00582E45" w:rsidP="00ED7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r w:rsidRPr="00863FC5">
              <w:rPr>
                <w:rFonts w:ascii="Times New Roman" w:hAnsi="Times New Roman"/>
                <w:b/>
                <w:sz w:val="20"/>
                <w:szCs w:val="20"/>
              </w:rPr>
              <w:t>APPLICATION TO VACATE</w:t>
            </w:r>
          </w:p>
          <w:p w14:paraId="79B124F3" w14:textId="77777777" w:rsidR="00582E45" w:rsidRPr="00863FC5" w:rsidRDefault="00582E45" w:rsidP="00ED7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0"/>
                <w:szCs w:val="20"/>
              </w:rPr>
            </w:pPr>
            <w:r w:rsidRPr="00863FC5">
              <w:rPr>
                <w:rFonts w:ascii="Times New Roman" w:hAnsi="Times New Roman"/>
                <w:b/>
                <w:sz w:val="20"/>
                <w:szCs w:val="20"/>
              </w:rPr>
              <w:t>CONVICTION FOR A PRIOR OFFENSE UNDER</w:t>
            </w:r>
          </w:p>
          <w:p w14:paraId="1BE36CCD" w14:textId="37F23E24" w:rsidR="00582E45" w:rsidRPr="00863FC5" w:rsidRDefault="00582E45" w:rsidP="00ED7DD5">
            <w:pPr>
              <w:keepLines/>
              <w:jc w:val="center"/>
              <w:rPr>
                <w:rFonts w:ascii="Times New Roman" w:hAnsi="Times New Roman"/>
                <w:b/>
                <w:sz w:val="20"/>
                <w:szCs w:val="20"/>
              </w:rPr>
            </w:pPr>
            <w:r w:rsidRPr="00863FC5">
              <w:rPr>
                <w:rFonts w:ascii="Times New Roman" w:hAnsi="Times New Roman"/>
                <w:b/>
                <w:sz w:val="20"/>
                <w:szCs w:val="20"/>
              </w:rPr>
              <w:t>A.R.S. § 13-90</w:t>
            </w:r>
            <w:r w:rsidR="00863FC5" w:rsidRPr="00863FC5">
              <w:rPr>
                <w:rFonts w:ascii="Times New Roman" w:hAnsi="Times New Roman"/>
                <w:b/>
                <w:sz w:val="20"/>
                <w:szCs w:val="20"/>
              </w:rPr>
              <w:t>9</w:t>
            </w:r>
          </w:p>
          <w:p w14:paraId="7ED1A4F3" w14:textId="77777777" w:rsidR="00582E45" w:rsidRPr="00863FC5" w:rsidRDefault="00582E45" w:rsidP="00ED7DD5">
            <w:pPr>
              <w:keepLines/>
              <w:jc w:val="center"/>
              <w:rPr>
                <w:rFonts w:ascii="Times New Roman" w:hAnsi="Times New Roman"/>
                <w:b/>
                <w:sz w:val="20"/>
                <w:szCs w:val="20"/>
              </w:rPr>
            </w:pPr>
            <w:r w:rsidRPr="00863FC5">
              <w:rPr>
                <w:rFonts w:ascii="Times New Roman" w:hAnsi="Times New Roman"/>
                <w:b/>
                <w:sz w:val="20"/>
                <w:szCs w:val="20"/>
              </w:rPr>
              <w:t>AND SUPPORTING DECLARATION</w:t>
            </w:r>
          </w:p>
        </w:tc>
      </w:tr>
      <w:tr w:rsidR="00582E45" w:rsidRPr="00863FC5" w14:paraId="4D93111E" w14:textId="77777777" w:rsidTr="00746FB2">
        <w:trPr>
          <w:trHeight w:val="1134"/>
        </w:trPr>
        <w:tc>
          <w:tcPr>
            <w:tcW w:w="10650" w:type="dxa"/>
            <w:gridSpan w:val="3"/>
            <w:tcBorders>
              <w:top w:val="double" w:sz="12" w:space="0" w:color="000000"/>
              <w:left w:val="double" w:sz="12" w:space="0" w:color="000000"/>
              <w:bottom w:val="double" w:sz="12" w:space="0" w:color="000000"/>
              <w:right w:val="double" w:sz="12" w:space="0" w:color="000000"/>
            </w:tcBorders>
          </w:tcPr>
          <w:p w14:paraId="03BC4632" w14:textId="77777777" w:rsidR="00582E45" w:rsidRPr="00863FC5" w:rsidRDefault="00582E45" w:rsidP="00ED7DD5">
            <w:pPr>
              <w:pStyle w:val="WP9Heading4"/>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0"/>
              </w:rPr>
            </w:pPr>
          </w:p>
          <w:p w14:paraId="68DD92FA" w14:textId="03FA9C52" w:rsidR="00582E45" w:rsidRPr="00863FC5" w:rsidRDefault="00582E45" w:rsidP="00ED7DD5">
            <w:pPr>
              <w:ind w:firstLine="720"/>
              <w:jc w:val="both"/>
              <w:rPr>
                <w:rFonts w:ascii="Times New Roman" w:hAnsi="Times New Roman"/>
                <w:sz w:val="20"/>
                <w:szCs w:val="20"/>
              </w:rPr>
            </w:pPr>
            <w:r w:rsidRPr="00863FC5">
              <w:rPr>
                <w:rFonts w:ascii="Times New Roman" w:hAnsi="Times New Roman"/>
                <w:sz w:val="20"/>
                <w:szCs w:val="20"/>
              </w:rPr>
              <w:t>APPLICANT asks the court to vacate the conviction for the crime of Prostitution, under A.R.S. § 13-3214</w:t>
            </w:r>
            <w:r w:rsidR="004D4B4B">
              <w:rPr>
                <w:rFonts w:ascii="Times New Roman" w:hAnsi="Times New Roman"/>
                <w:sz w:val="20"/>
                <w:szCs w:val="20"/>
              </w:rPr>
              <w:t xml:space="preserve"> or a city </w:t>
            </w:r>
            <w:r w:rsidR="00DA6D46">
              <w:rPr>
                <w:rFonts w:ascii="Times New Roman" w:hAnsi="Times New Roman"/>
                <w:sz w:val="20"/>
                <w:szCs w:val="20"/>
              </w:rPr>
              <w:t xml:space="preserve">or town ordinance that has the same or substantially similar elements of section </w:t>
            </w:r>
            <w:r w:rsidR="005301C3">
              <w:rPr>
                <w:rFonts w:ascii="Times New Roman" w:hAnsi="Times New Roman"/>
                <w:sz w:val="20"/>
                <w:szCs w:val="20"/>
              </w:rPr>
              <w:t>13</w:t>
            </w:r>
            <w:r w:rsidR="005301C3" w:rsidRPr="003D4FEF">
              <w:rPr>
                <w:rFonts w:ascii="Times New Roman" w:hAnsi="Times New Roman"/>
                <w:sz w:val="20"/>
                <w:szCs w:val="20"/>
              </w:rPr>
              <w:t>-3214</w:t>
            </w:r>
            <w:r w:rsidRPr="003D4FEF">
              <w:rPr>
                <w:rFonts w:ascii="Times New Roman" w:hAnsi="Times New Roman"/>
                <w:strike/>
                <w:sz w:val="20"/>
                <w:szCs w:val="20"/>
              </w:rPr>
              <w:t>, committed prior to July 24, 2014</w:t>
            </w:r>
            <w:r w:rsidRPr="003D4FEF">
              <w:rPr>
                <w:rFonts w:ascii="Times New Roman" w:hAnsi="Times New Roman"/>
                <w:sz w:val="20"/>
                <w:szCs w:val="20"/>
              </w:rPr>
              <w:t>. The conviction occurred on ________________ in this court.  This relief is sought under A.R.S. § 13-90</w:t>
            </w:r>
            <w:r w:rsidR="005301C3" w:rsidRPr="003D4FEF">
              <w:rPr>
                <w:rFonts w:ascii="Times New Roman" w:hAnsi="Times New Roman"/>
                <w:sz w:val="20"/>
                <w:szCs w:val="20"/>
              </w:rPr>
              <w:t>9</w:t>
            </w:r>
            <w:r w:rsidRPr="003D4FEF">
              <w:rPr>
                <w:rFonts w:ascii="Times New Roman" w:hAnsi="Times New Roman"/>
                <w:sz w:val="20"/>
                <w:szCs w:val="20"/>
              </w:rPr>
              <w:t>.  The law provides that any person so convicted may apply to the sentencing court to vacate the conviction.  The applicant is entitled</w:t>
            </w:r>
            <w:r w:rsidRPr="00863FC5">
              <w:rPr>
                <w:rFonts w:ascii="Times New Roman" w:hAnsi="Times New Roman"/>
                <w:sz w:val="20"/>
                <w:szCs w:val="20"/>
              </w:rPr>
              <w:t xml:space="preserve"> to relief if the applicant can establish by clear and convincing evidence that the applicant’s participation in the offense was the direct result of having been a victim of sex trafficking pursuant to A.R.S. § 13-1307.</w:t>
            </w:r>
          </w:p>
          <w:p w14:paraId="175C5E1C" w14:textId="77777777" w:rsidR="00582E45" w:rsidRPr="00863FC5" w:rsidRDefault="00582E45" w:rsidP="00ED7DD5">
            <w:pPr>
              <w:ind w:firstLine="720"/>
              <w:jc w:val="both"/>
              <w:rPr>
                <w:rFonts w:ascii="Times New Roman" w:hAnsi="Times New Roman"/>
                <w:sz w:val="20"/>
                <w:szCs w:val="20"/>
              </w:rPr>
            </w:pPr>
          </w:p>
        </w:tc>
      </w:tr>
      <w:tr w:rsidR="00582E45" w:rsidRPr="00863FC5" w14:paraId="09725F68" w14:textId="77777777" w:rsidTr="00746FB2">
        <w:trPr>
          <w:trHeight w:val="4761"/>
        </w:trPr>
        <w:tc>
          <w:tcPr>
            <w:tcW w:w="10650" w:type="dxa"/>
            <w:gridSpan w:val="3"/>
            <w:tcBorders>
              <w:top w:val="double" w:sz="12" w:space="0" w:color="000000"/>
              <w:left w:val="double" w:sz="12" w:space="0" w:color="000000"/>
              <w:bottom w:val="double" w:sz="12" w:space="0" w:color="000000"/>
              <w:right w:val="double" w:sz="12" w:space="0" w:color="000000"/>
            </w:tcBorders>
          </w:tcPr>
          <w:p w14:paraId="1E04878A" w14:textId="2809D48E" w:rsidR="00582E45" w:rsidRPr="004941EC"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4941EC">
              <w:rPr>
                <w:sz w:val="20"/>
              </w:rPr>
              <w:t xml:space="preserve">Explain how you were a victim of sex trafficking and, as a direct result, were convicted of </w:t>
            </w:r>
            <w:r w:rsidR="00DD3435">
              <w:rPr>
                <w:sz w:val="20"/>
              </w:rPr>
              <w:t>P</w:t>
            </w:r>
            <w:r w:rsidRPr="004941EC">
              <w:rPr>
                <w:sz w:val="20"/>
              </w:rPr>
              <w:t xml:space="preserve">rostitution: </w:t>
            </w:r>
          </w:p>
          <w:p w14:paraId="2ED0723B"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DBB04A6"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5AAE0528"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108B9DA"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26CED6BC"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810AB68"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628CAF10"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4A24E36F"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04360560"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2778E481"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63E2FE48"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1641ECB2"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______________________________________________________________________________________________________</w:t>
            </w:r>
          </w:p>
          <w:p w14:paraId="7A2228A6"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0B7E6D28"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 xml:space="preserve">If additional information is required, you may attach additional pages on lined paper. </w:t>
            </w:r>
          </w:p>
          <w:p w14:paraId="0C2E4CF5"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674B1A09"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I state under penalty of perjury that the information I have provided on this form is true and correct.</w:t>
            </w:r>
          </w:p>
          <w:p w14:paraId="4732AC9A"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E1467E8" w14:textId="77777777" w:rsidR="00582E45" w:rsidRPr="00863FC5" w:rsidRDefault="00582E45" w:rsidP="00ED7DD5">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863FC5">
              <w:rPr>
                <w:sz w:val="20"/>
              </w:rPr>
              <w:t>Date: ____________________               Signature  ____________________________________________</w:t>
            </w:r>
          </w:p>
          <w:p w14:paraId="6FE338EC" w14:textId="5B3DA42F" w:rsidR="00582E45" w:rsidRPr="00863FC5" w:rsidRDefault="00582E45" w:rsidP="00ED7DD5">
            <w:pPr>
              <w:rPr>
                <w:rFonts w:ascii="Times New Roman" w:hAnsi="Times New Roman"/>
                <w:bCs/>
                <w:sz w:val="20"/>
                <w:szCs w:val="20"/>
              </w:rPr>
            </w:pPr>
            <w:r w:rsidRPr="00863FC5">
              <w:rPr>
                <w:rFonts w:ascii="Times New Roman" w:hAnsi="Times New Roman"/>
                <w:bCs/>
                <w:color w:val="0070C0"/>
                <w:sz w:val="20"/>
                <w:szCs w:val="20"/>
              </w:rPr>
              <w:t xml:space="preserve">                                                                             </w:t>
            </w:r>
            <w:r w:rsidR="00746FB2">
              <w:rPr>
                <w:rFonts w:ascii="Times New Roman" w:hAnsi="Times New Roman"/>
                <w:bCs/>
                <w:color w:val="0070C0"/>
                <w:sz w:val="20"/>
                <w:szCs w:val="20"/>
              </w:rPr>
              <w:t xml:space="preserve">   </w:t>
            </w:r>
            <w:r w:rsidRPr="00863FC5">
              <w:rPr>
                <w:rFonts w:ascii="Times New Roman" w:hAnsi="Times New Roman"/>
                <w:bCs/>
                <w:color w:val="0070C0"/>
                <w:sz w:val="20"/>
                <w:szCs w:val="20"/>
              </w:rPr>
              <w:t xml:space="preserve">  </w:t>
            </w:r>
            <w:r w:rsidRPr="00863FC5">
              <w:rPr>
                <w:rFonts w:ascii="Times New Roman" w:hAnsi="Times New Roman"/>
                <w:bCs/>
                <w:sz w:val="20"/>
                <w:szCs w:val="20"/>
              </w:rPr>
              <w:t>Applicant</w:t>
            </w:r>
          </w:p>
          <w:p w14:paraId="7B0BA97F" w14:textId="77777777" w:rsidR="00582E45" w:rsidRPr="00863FC5" w:rsidRDefault="00582E45" w:rsidP="00ED7DD5">
            <w:pPr>
              <w:rPr>
                <w:rFonts w:ascii="Times New Roman" w:hAnsi="Times New Roman"/>
                <w:sz w:val="20"/>
                <w:szCs w:val="20"/>
              </w:rPr>
            </w:pPr>
          </w:p>
        </w:tc>
      </w:tr>
      <w:tr w:rsidR="00582E45" w:rsidRPr="00863FC5" w14:paraId="0F12A6AB" w14:textId="77777777" w:rsidTr="00746FB2">
        <w:trPr>
          <w:trHeight w:val="2250"/>
        </w:trPr>
        <w:tc>
          <w:tcPr>
            <w:tcW w:w="10650" w:type="dxa"/>
            <w:gridSpan w:val="3"/>
            <w:tcBorders>
              <w:top w:val="double" w:sz="12" w:space="0" w:color="000000"/>
              <w:left w:val="double" w:sz="12" w:space="0" w:color="000000"/>
              <w:bottom w:val="double" w:sz="12" w:space="0" w:color="000000"/>
              <w:right w:val="double" w:sz="12" w:space="0" w:color="000000"/>
            </w:tcBorders>
          </w:tcPr>
          <w:p w14:paraId="03C2CC69" w14:textId="77777777" w:rsidR="00582E45" w:rsidRPr="00863FC5" w:rsidRDefault="00582E45" w:rsidP="00ED7DD5">
            <w:pPr>
              <w:jc w:val="center"/>
              <w:rPr>
                <w:rFonts w:ascii="Times New Roman" w:hAnsi="Times New Roman"/>
                <w:b/>
                <w:sz w:val="20"/>
                <w:szCs w:val="20"/>
              </w:rPr>
            </w:pPr>
            <w:r w:rsidRPr="00863FC5">
              <w:rPr>
                <w:rFonts w:ascii="Times New Roman" w:hAnsi="Times New Roman"/>
                <w:b/>
                <w:sz w:val="20"/>
                <w:szCs w:val="20"/>
              </w:rPr>
              <w:t>CERTIFICATE OF MAILING</w:t>
            </w:r>
          </w:p>
          <w:p w14:paraId="63289163" w14:textId="77777777" w:rsidR="00582E45" w:rsidRPr="00863FC5" w:rsidRDefault="00582E45" w:rsidP="00ED7DD5">
            <w:pPr>
              <w:rPr>
                <w:rFonts w:ascii="Times New Roman" w:hAnsi="Times New Roman"/>
                <w:sz w:val="20"/>
                <w:szCs w:val="20"/>
              </w:rPr>
            </w:pPr>
          </w:p>
          <w:p w14:paraId="230B85E0" w14:textId="77777777" w:rsidR="008033EA" w:rsidRDefault="00582E45" w:rsidP="00ED7DD5">
            <w:pPr>
              <w:spacing w:line="360" w:lineRule="auto"/>
              <w:rPr>
                <w:rFonts w:ascii="Times New Roman" w:hAnsi="Times New Roman"/>
                <w:sz w:val="20"/>
                <w:szCs w:val="20"/>
              </w:rPr>
            </w:pPr>
            <w:r w:rsidRPr="00863FC5">
              <w:rPr>
                <w:rFonts w:ascii="Times New Roman" w:hAnsi="Times New Roman"/>
                <w:sz w:val="20"/>
                <w:szCs w:val="20"/>
              </w:rPr>
              <w:t xml:space="preserve">I CERTIFY that I delivered or mailed a copy of this application to the prosecutor’s office that prosecuted the case at the </w:t>
            </w:r>
            <w:proofErr w:type="gramStart"/>
            <w:r w:rsidRPr="00863FC5">
              <w:rPr>
                <w:rFonts w:ascii="Times New Roman" w:hAnsi="Times New Roman"/>
                <w:sz w:val="20"/>
                <w:szCs w:val="20"/>
              </w:rPr>
              <w:t>following</w:t>
            </w:r>
            <w:proofErr w:type="gramEnd"/>
            <w:r w:rsidRPr="00863FC5">
              <w:rPr>
                <w:rFonts w:ascii="Times New Roman" w:hAnsi="Times New Roman"/>
                <w:sz w:val="20"/>
                <w:szCs w:val="20"/>
              </w:rPr>
              <w:t xml:space="preserve"> </w:t>
            </w:r>
          </w:p>
          <w:p w14:paraId="265E7A7A" w14:textId="20CD7D9D" w:rsidR="00582E45" w:rsidRPr="00863FC5" w:rsidRDefault="008033EA" w:rsidP="00ED7DD5">
            <w:pPr>
              <w:spacing w:line="360" w:lineRule="auto"/>
              <w:rPr>
                <w:rFonts w:ascii="Times New Roman" w:hAnsi="Times New Roman"/>
                <w:sz w:val="20"/>
                <w:szCs w:val="20"/>
              </w:rPr>
            </w:pPr>
            <w:r>
              <w:rPr>
                <w:rFonts w:ascii="Times New Roman" w:hAnsi="Times New Roman"/>
                <w:sz w:val="20"/>
                <w:szCs w:val="20"/>
              </w:rPr>
              <w:t>A</w:t>
            </w:r>
            <w:r w:rsidR="00582E45" w:rsidRPr="00863FC5">
              <w:rPr>
                <w:rFonts w:ascii="Times New Roman" w:hAnsi="Times New Roman"/>
                <w:sz w:val="20"/>
                <w:szCs w:val="20"/>
              </w:rPr>
              <w:t>ddress:_______________________________________________________________________________________</w:t>
            </w:r>
            <w:r w:rsidR="007372C4">
              <w:rPr>
                <w:rFonts w:ascii="Times New Roman" w:hAnsi="Times New Roman"/>
                <w:sz w:val="20"/>
                <w:szCs w:val="20"/>
              </w:rPr>
              <w:t>________</w:t>
            </w:r>
            <w:r w:rsidR="00582E45" w:rsidRPr="00863FC5">
              <w:rPr>
                <w:rFonts w:ascii="Times New Roman" w:hAnsi="Times New Roman"/>
                <w:sz w:val="20"/>
                <w:szCs w:val="20"/>
              </w:rPr>
              <w:t xml:space="preserve"> </w:t>
            </w:r>
          </w:p>
          <w:p w14:paraId="118D694C" w14:textId="77777777" w:rsidR="00582E45" w:rsidRPr="00863FC5" w:rsidRDefault="00582E45" w:rsidP="00ED7DD5">
            <w:pPr>
              <w:spacing w:line="360" w:lineRule="auto"/>
              <w:rPr>
                <w:rFonts w:ascii="Times New Roman" w:hAnsi="Times New Roman"/>
                <w:sz w:val="20"/>
                <w:szCs w:val="20"/>
                <w:u w:val="single"/>
              </w:rPr>
            </w:pPr>
            <w:r w:rsidRPr="00863FC5">
              <w:rPr>
                <w:rFonts w:ascii="Times New Roman" w:hAnsi="Times New Roman"/>
                <w:sz w:val="20"/>
                <w:szCs w:val="20"/>
              </w:rPr>
              <w:t>______________________________________________________________________________________________________</w:t>
            </w:r>
          </w:p>
          <w:p w14:paraId="790D4D51" w14:textId="77777777" w:rsidR="00582E45" w:rsidRPr="00863FC5" w:rsidRDefault="00582E45" w:rsidP="00ED7DD5">
            <w:pPr>
              <w:tabs>
                <w:tab w:val="left" w:pos="3693"/>
              </w:tabs>
              <w:rPr>
                <w:rFonts w:ascii="Times New Roman" w:hAnsi="Times New Roman"/>
                <w:bCs/>
                <w:sz w:val="20"/>
                <w:szCs w:val="20"/>
              </w:rPr>
            </w:pPr>
          </w:p>
          <w:p w14:paraId="0E5C0BEC" w14:textId="77777777" w:rsidR="00582E45" w:rsidRPr="00863FC5" w:rsidRDefault="00582E45" w:rsidP="00ED7DD5">
            <w:pPr>
              <w:tabs>
                <w:tab w:val="left" w:pos="3693"/>
              </w:tabs>
              <w:rPr>
                <w:rFonts w:ascii="Times New Roman" w:hAnsi="Times New Roman"/>
                <w:bCs/>
                <w:sz w:val="20"/>
                <w:szCs w:val="20"/>
              </w:rPr>
            </w:pPr>
            <w:r w:rsidRPr="00863FC5">
              <w:rPr>
                <w:rFonts w:ascii="Times New Roman" w:hAnsi="Times New Roman"/>
                <w:bCs/>
                <w:sz w:val="20"/>
                <w:szCs w:val="20"/>
              </w:rPr>
              <w:t>Date: _____________________            Signature</w:t>
            </w:r>
            <w:r w:rsidRPr="00863FC5">
              <w:rPr>
                <w:rFonts w:ascii="Times New Roman" w:hAnsi="Times New Roman"/>
                <w:bCs/>
                <w:color w:val="0070C0"/>
                <w:sz w:val="20"/>
                <w:szCs w:val="20"/>
              </w:rPr>
              <w:t xml:space="preserve">   </w:t>
            </w:r>
            <w:r w:rsidRPr="00863FC5">
              <w:rPr>
                <w:rFonts w:ascii="Times New Roman" w:hAnsi="Times New Roman"/>
                <w:bCs/>
                <w:sz w:val="20"/>
                <w:szCs w:val="20"/>
              </w:rPr>
              <w:t>_____________________________________________________________</w:t>
            </w:r>
          </w:p>
          <w:p w14:paraId="7C421AFF" w14:textId="4F38FB73" w:rsidR="00582E45" w:rsidRPr="00863FC5" w:rsidRDefault="00582E45" w:rsidP="008033EA">
            <w:pPr>
              <w:pStyle w:val="WP9Header"/>
              <w:ind w:right="504"/>
              <w:rPr>
                <w:bCs/>
                <w:sz w:val="20"/>
              </w:rPr>
            </w:pPr>
            <w:r w:rsidRPr="00863FC5">
              <w:rPr>
                <w:sz w:val="20"/>
              </w:rPr>
              <w:t xml:space="preserve">                                                                                   </w:t>
            </w:r>
            <w:r w:rsidRPr="00863FC5">
              <w:rPr>
                <w:bCs/>
                <w:sz w:val="20"/>
              </w:rPr>
              <w:t>Applicant</w:t>
            </w:r>
          </w:p>
        </w:tc>
      </w:tr>
    </w:tbl>
    <w:p w14:paraId="5990B5AD" w14:textId="33B695A3" w:rsidR="00582E45" w:rsidRPr="00863FC5" w:rsidRDefault="00582E45" w:rsidP="00582E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Times New Roman" w:hAnsi="Times New Roman"/>
          <w:sz w:val="20"/>
          <w:szCs w:val="20"/>
        </w:rPr>
      </w:pPr>
      <w:r w:rsidRPr="00863FC5">
        <w:rPr>
          <w:rFonts w:ascii="Times New Roman" w:hAnsi="Times New Roman"/>
          <w:sz w:val="20"/>
          <w:szCs w:val="20"/>
        </w:rPr>
        <w:lastRenderedPageBreak/>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r w:rsidRPr="00863FC5">
        <w:rPr>
          <w:rFonts w:ascii="Times New Roman" w:hAnsi="Times New Roman"/>
          <w:sz w:val="20"/>
          <w:szCs w:val="20"/>
        </w:rPr>
        <w:tab/>
      </w:r>
    </w:p>
    <w:p w14:paraId="338AD5D1" w14:textId="533A36DE" w:rsidR="003472B1" w:rsidRPr="0003366B" w:rsidRDefault="003472B1" w:rsidP="003472B1">
      <w:pPr>
        <w:pStyle w:val="paragraph"/>
        <w:spacing w:before="0" w:beforeAutospacing="0" w:after="0" w:afterAutospacing="0"/>
        <w:textAlignment w:val="baseline"/>
        <w:rPr>
          <w:rStyle w:val="normaltextrun"/>
          <w:b/>
          <w:bCs/>
        </w:rPr>
      </w:pPr>
      <w:r w:rsidRPr="0003366B">
        <w:rPr>
          <w:rStyle w:val="normaltextrun"/>
          <w:b/>
          <w:bCs/>
        </w:rPr>
        <w:t xml:space="preserve">Form 23(a). Notice of Rights After Sentencing in the Superior Court </w:t>
      </w:r>
    </w:p>
    <w:p w14:paraId="7039833F" w14:textId="77777777" w:rsidR="003472B1" w:rsidRPr="0003366B" w:rsidRDefault="003472B1" w:rsidP="003472B1">
      <w:pPr>
        <w:widowControl w:val="0"/>
        <w:autoSpaceDE w:val="0"/>
        <w:autoSpaceDN w:val="0"/>
        <w:adjustRightInd w:val="0"/>
        <w:spacing w:line="300" w:lineRule="auto"/>
        <w:jc w:val="center"/>
        <w:rPr>
          <w:rFonts w:ascii="Times New Roman" w:hAnsi="Times New Roman"/>
          <w:sz w:val="24"/>
          <w:szCs w:val="24"/>
          <w:u w:val="single"/>
        </w:rPr>
      </w:pPr>
    </w:p>
    <w:p w14:paraId="696CFD4C" w14:textId="77777777" w:rsidR="003472B1" w:rsidRPr="0003366B" w:rsidRDefault="003472B1" w:rsidP="003472B1">
      <w:pPr>
        <w:widowControl w:val="0"/>
        <w:autoSpaceDE w:val="0"/>
        <w:autoSpaceDN w:val="0"/>
        <w:adjustRightInd w:val="0"/>
        <w:spacing w:line="300" w:lineRule="auto"/>
        <w:jc w:val="both"/>
        <w:rPr>
          <w:rFonts w:ascii="Times New Roman" w:hAnsi="Times New Roman"/>
          <w:b/>
          <w:sz w:val="24"/>
          <w:szCs w:val="24"/>
        </w:rPr>
      </w:pPr>
      <w:r w:rsidRPr="0003366B">
        <w:rPr>
          <w:rFonts w:ascii="Times New Roman" w:hAnsi="Times New Roman"/>
          <w:b/>
          <w:bCs/>
          <w:sz w:val="24"/>
          <w:szCs w:val="24"/>
        </w:rPr>
        <w:t xml:space="preserve">SUPERIOR </w:t>
      </w:r>
      <w:r w:rsidRPr="0003366B">
        <w:rPr>
          <w:rFonts w:ascii="Times New Roman" w:hAnsi="Times New Roman"/>
          <w:b/>
          <w:sz w:val="24"/>
          <w:szCs w:val="24"/>
        </w:rPr>
        <w:t xml:space="preserve">COURT OF ARIZONA IN </w:t>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sz w:val="24"/>
          <w:szCs w:val="24"/>
          <w:u w:val="single"/>
        </w:rPr>
        <w:tab/>
      </w:r>
      <w:r w:rsidRPr="0003366B">
        <w:rPr>
          <w:rFonts w:ascii="Times New Roman" w:hAnsi="Times New Roman"/>
          <w:b/>
          <w:sz w:val="24"/>
          <w:szCs w:val="24"/>
        </w:rPr>
        <w:t xml:space="preserve"> County</w:t>
      </w:r>
    </w:p>
    <w:p w14:paraId="153E3EBA" w14:textId="77777777" w:rsidR="003472B1" w:rsidRPr="0003366B" w:rsidRDefault="003472B1" w:rsidP="003472B1">
      <w:pPr>
        <w:spacing w:line="300" w:lineRule="auto"/>
        <w:rPr>
          <w:rFonts w:ascii="Times New Roman" w:hAnsi="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1075"/>
        <w:gridCol w:w="4209"/>
      </w:tblGrid>
      <w:tr w:rsidR="008666CE" w:rsidRPr="0003366B" w14:paraId="4EF510EF" w14:textId="77777777" w:rsidTr="008B5ABE">
        <w:tc>
          <w:tcPr>
            <w:tcW w:w="4506" w:type="dxa"/>
          </w:tcPr>
          <w:p w14:paraId="0FF9318D"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r w:rsidRPr="0003366B">
              <w:rPr>
                <w:rFonts w:ascii="Times New Roman" w:eastAsia="Times New Roman" w:hAnsi="Times New Roman"/>
                <w:snapToGrid/>
                <w:sz w:val="24"/>
                <w:szCs w:val="24"/>
              </w:rPr>
              <w:t>STATE OF ARIZONA, Plaintiff</w:t>
            </w:r>
          </w:p>
          <w:p w14:paraId="65EEA8BD"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p>
          <w:p w14:paraId="0FCC558C"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r w:rsidRPr="0003366B">
              <w:rPr>
                <w:rFonts w:ascii="Times New Roman" w:eastAsia="Times New Roman" w:hAnsi="Times New Roman"/>
                <w:snapToGrid/>
                <w:sz w:val="24"/>
                <w:szCs w:val="24"/>
              </w:rPr>
              <w:t>-vs-</w:t>
            </w:r>
          </w:p>
          <w:p w14:paraId="2CFA8B24" w14:textId="77777777" w:rsidR="003472B1" w:rsidRPr="0003366B" w:rsidRDefault="003472B1" w:rsidP="008B5ABE">
            <w:pPr>
              <w:tabs>
                <w:tab w:val="left" w:pos="720"/>
                <w:tab w:val="left" w:pos="1440"/>
                <w:tab w:val="left" w:pos="2160"/>
                <w:tab w:val="left" w:pos="2880"/>
                <w:tab w:val="left" w:pos="3600"/>
                <w:tab w:val="left" w:pos="4320"/>
                <w:tab w:val="right" w:pos="10080"/>
              </w:tabs>
              <w:spacing w:line="300" w:lineRule="auto"/>
              <w:ind w:firstLine="0"/>
              <w:jc w:val="left"/>
              <w:rPr>
                <w:rFonts w:ascii="Times New Roman" w:eastAsia="Times New Roman" w:hAnsi="Times New Roman"/>
                <w:snapToGrid/>
                <w:sz w:val="24"/>
                <w:szCs w:val="24"/>
              </w:rPr>
            </w:pPr>
          </w:p>
          <w:p w14:paraId="22B8AF29" w14:textId="77777777" w:rsidR="003472B1" w:rsidRPr="0003366B" w:rsidRDefault="003472B1" w:rsidP="008B5ABE">
            <w:pPr>
              <w:tabs>
                <w:tab w:val="right" w:pos="4290"/>
                <w:tab w:val="right" w:pos="10080"/>
              </w:tabs>
              <w:spacing w:line="300" w:lineRule="auto"/>
              <w:ind w:firstLine="0"/>
              <w:jc w:val="left"/>
              <w:rPr>
                <w:rFonts w:ascii="Times New Roman" w:eastAsia="Times New Roman" w:hAnsi="Times New Roman"/>
                <w:snapToGrid/>
                <w:sz w:val="24"/>
                <w:szCs w:val="24"/>
                <w:u w:val="single"/>
              </w:rPr>
            </w:pPr>
            <w:r w:rsidRPr="0003366B">
              <w:rPr>
                <w:rFonts w:ascii="Times New Roman" w:eastAsia="Times New Roman" w:hAnsi="Times New Roman"/>
                <w:snapToGrid/>
                <w:sz w:val="24"/>
                <w:szCs w:val="24"/>
                <w:u w:val="single"/>
              </w:rPr>
              <w:tab/>
            </w:r>
          </w:p>
          <w:p w14:paraId="22246B86" w14:textId="77777777" w:rsidR="003472B1" w:rsidRPr="0003366B" w:rsidRDefault="003472B1" w:rsidP="008B5ABE">
            <w:pPr>
              <w:spacing w:line="300" w:lineRule="auto"/>
              <w:ind w:firstLine="0"/>
              <w:rPr>
                <w:rFonts w:ascii="Times New Roman" w:hAnsi="Times New Roman"/>
                <w:sz w:val="24"/>
                <w:szCs w:val="24"/>
              </w:rPr>
            </w:pPr>
            <w:r w:rsidRPr="0003366B">
              <w:rPr>
                <w:rFonts w:ascii="Times New Roman" w:eastAsia="Times New Roman" w:hAnsi="Times New Roman"/>
                <w:snapToGrid/>
                <w:sz w:val="24"/>
                <w:szCs w:val="24"/>
              </w:rPr>
              <w:t>Defendant (first, middle, and last name)</w:t>
            </w:r>
          </w:p>
        </w:tc>
        <w:tc>
          <w:tcPr>
            <w:tcW w:w="1365" w:type="dxa"/>
          </w:tcPr>
          <w:p w14:paraId="6A3DACEC" w14:textId="77777777" w:rsidR="003472B1" w:rsidRPr="0003366B" w:rsidRDefault="003472B1" w:rsidP="008B5ABE">
            <w:pPr>
              <w:spacing w:line="300" w:lineRule="auto"/>
              <w:ind w:firstLine="0"/>
              <w:rPr>
                <w:rFonts w:ascii="Times New Roman" w:hAnsi="Times New Roman"/>
                <w:sz w:val="24"/>
                <w:szCs w:val="24"/>
              </w:rPr>
            </w:pPr>
          </w:p>
        </w:tc>
        <w:tc>
          <w:tcPr>
            <w:tcW w:w="4209" w:type="dxa"/>
          </w:tcPr>
          <w:p w14:paraId="5B1FD13E" w14:textId="77777777" w:rsidR="003472B1" w:rsidRPr="0003366B" w:rsidRDefault="003472B1" w:rsidP="008B5ABE">
            <w:pPr>
              <w:spacing w:line="300" w:lineRule="auto"/>
              <w:ind w:firstLine="0"/>
              <w:jc w:val="left"/>
              <w:rPr>
                <w:rFonts w:ascii="Times New Roman" w:eastAsia="Times New Roman" w:hAnsi="Times New Roman"/>
                <w:b/>
                <w:bCs/>
                <w:snapToGrid/>
                <w:sz w:val="24"/>
                <w:szCs w:val="24"/>
              </w:rPr>
            </w:pPr>
            <w:r w:rsidRPr="0003366B">
              <w:rPr>
                <w:rFonts w:ascii="Times New Roman" w:eastAsia="Times New Roman" w:hAnsi="Times New Roman"/>
                <w:snapToGrid/>
                <w:sz w:val="24"/>
                <w:szCs w:val="24"/>
              </w:rPr>
              <w:t>[Case/Complaint No.]</w:t>
            </w:r>
          </w:p>
          <w:p w14:paraId="6EAB2CDC" w14:textId="77777777" w:rsidR="003472B1" w:rsidRPr="0003366B" w:rsidRDefault="003472B1" w:rsidP="008B5ABE">
            <w:pPr>
              <w:tabs>
                <w:tab w:val="right" w:pos="3992"/>
              </w:tabs>
              <w:spacing w:line="300" w:lineRule="auto"/>
              <w:ind w:firstLine="0"/>
              <w:jc w:val="left"/>
              <w:rPr>
                <w:rFonts w:ascii="Times New Roman" w:eastAsia="Times New Roman" w:hAnsi="Times New Roman"/>
                <w:bCs/>
                <w:snapToGrid/>
                <w:sz w:val="24"/>
                <w:szCs w:val="24"/>
                <w:u w:val="single"/>
              </w:rPr>
            </w:pPr>
            <w:r w:rsidRPr="0003366B">
              <w:rPr>
                <w:rFonts w:ascii="Times New Roman" w:eastAsia="Times New Roman" w:hAnsi="Times New Roman"/>
                <w:bCs/>
                <w:snapToGrid/>
                <w:sz w:val="24"/>
                <w:szCs w:val="24"/>
                <w:u w:val="single"/>
              </w:rPr>
              <w:tab/>
            </w:r>
          </w:p>
          <w:p w14:paraId="37E4DEFF" w14:textId="77777777" w:rsidR="003472B1" w:rsidRPr="0003366B" w:rsidRDefault="003472B1" w:rsidP="008B5ABE">
            <w:pPr>
              <w:spacing w:line="300" w:lineRule="auto"/>
              <w:ind w:firstLine="0"/>
              <w:jc w:val="center"/>
              <w:rPr>
                <w:rFonts w:ascii="Times New Roman" w:eastAsia="Times New Roman" w:hAnsi="Times New Roman"/>
                <w:b/>
                <w:bCs/>
                <w:snapToGrid/>
                <w:sz w:val="24"/>
                <w:szCs w:val="24"/>
              </w:rPr>
            </w:pPr>
          </w:p>
          <w:p w14:paraId="624BA5D7" w14:textId="77777777" w:rsidR="003472B1" w:rsidRPr="0003366B" w:rsidRDefault="003472B1" w:rsidP="008B5ABE">
            <w:pPr>
              <w:spacing w:line="300" w:lineRule="auto"/>
              <w:ind w:firstLine="0"/>
              <w:jc w:val="center"/>
              <w:rPr>
                <w:rFonts w:ascii="Times New Roman" w:eastAsia="Times New Roman" w:hAnsi="Times New Roman"/>
                <w:b/>
                <w:bCs/>
                <w:snapToGrid/>
                <w:sz w:val="24"/>
                <w:szCs w:val="24"/>
              </w:rPr>
            </w:pPr>
            <w:r w:rsidRPr="0003366B">
              <w:rPr>
                <w:rFonts w:ascii="Times New Roman" w:eastAsia="Times New Roman" w:hAnsi="Times New Roman"/>
                <w:b/>
                <w:bCs/>
                <w:snapToGrid/>
                <w:sz w:val="24"/>
                <w:szCs w:val="24"/>
              </w:rPr>
              <w:t xml:space="preserve">NOTICE OF RIGHTS AFTER SENTENCING IN THE SUPERIOR COURT </w:t>
            </w:r>
          </w:p>
          <w:p w14:paraId="0B2614B5" w14:textId="77777777" w:rsidR="003472B1" w:rsidRPr="0003366B" w:rsidRDefault="003472B1" w:rsidP="008B5ABE">
            <w:pPr>
              <w:spacing w:line="300" w:lineRule="auto"/>
              <w:ind w:firstLine="0"/>
              <w:jc w:val="center"/>
              <w:rPr>
                <w:rFonts w:ascii="Times New Roman" w:eastAsia="Times New Roman" w:hAnsi="Times New Roman"/>
                <w:b/>
                <w:bCs/>
                <w:snapToGrid/>
                <w:sz w:val="24"/>
                <w:szCs w:val="24"/>
              </w:rPr>
            </w:pPr>
            <w:r w:rsidRPr="0003366B">
              <w:rPr>
                <w:rFonts w:ascii="Times New Roman" w:eastAsia="Times New Roman" w:hAnsi="Times New Roman"/>
                <w:b/>
                <w:bCs/>
                <w:snapToGrid/>
                <w:sz w:val="24"/>
                <w:szCs w:val="24"/>
              </w:rPr>
              <w:t>(Non-Capital)</w:t>
            </w:r>
          </w:p>
        </w:tc>
      </w:tr>
    </w:tbl>
    <w:p w14:paraId="2A978EF8" w14:textId="77777777" w:rsidR="003472B1" w:rsidRPr="0003366B" w:rsidRDefault="003472B1" w:rsidP="003472B1">
      <w:pPr>
        <w:shd w:val="clear" w:color="auto" w:fill="FFFFFF"/>
        <w:rPr>
          <w:rFonts w:ascii="Times New Roman" w:eastAsia="Times New Roman" w:hAnsi="Times New Roman"/>
          <w:b/>
          <w:bCs/>
          <w:sz w:val="24"/>
          <w:szCs w:val="24"/>
          <w:lang w:val="en"/>
        </w:rPr>
      </w:pPr>
    </w:p>
    <w:p w14:paraId="13549A63" w14:textId="77777777" w:rsidR="003472B1" w:rsidRPr="0003366B" w:rsidRDefault="003472B1"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RIGHT TO APPEAL.</w:t>
      </w:r>
    </w:p>
    <w:p w14:paraId="76DDD67B" w14:textId="160503DE" w:rsidR="003472B1" w:rsidRPr="0003366B" w:rsidRDefault="008666CE" w:rsidP="003472B1">
      <w:pPr>
        <w:shd w:val="clear" w:color="auto" w:fill="FFFFFF"/>
        <w:jc w:val="both"/>
        <w:rPr>
          <w:rFonts w:ascii="Times New Roman" w:eastAsia="Times New Roman" w:hAnsi="Times New Roman"/>
          <w:sz w:val="24"/>
          <w:szCs w:val="24"/>
          <w:lang w:val="en"/>
        </w:rPr>
      </w:pPr>
      <w:r w:rsidRPr="0003366B">
        <w:rPr>
          <w:rFonts w:ascii="Times New Roman" w:eastAsia="Times New Roman" w:hAnsi="Times New Roman"/>
          <w:sz w:val="24"/>
          <w:szCs w:val="24"/>
          <w:lang w:val="en"/>
        </w:rPr>
        <w:t xml:space="preserve">[No </w:t>
      </w:r>
      <w:r w:rsidR="001C58FB" w:rsidRPr="0003366B">
        <w:rPr>
          <w:rFonts w:ascii="Times New Roman" w:eastAsia="Times New Roman" w:hAnsi="Times New Roman"/>
          <w:sz w:val="24"/>
          <w:szCs w:val="24"/>
          <w:lang w:val="en"/>
        </w:rPr>
        <w:t>c</w:t>
      </w:r>
      <w:r w:rsidRPr="0003366B">
        <w:rPr>
          <w:rFonts w:ascii="Times New Roman" w:eastAsia="Times New Roman" w:hAnsi="Times New Roman"/>
          <w:sz w:val="24"/>
          <w:szCs w:val="24"/>
          <w:lang w:val="en"/>
        </w:rPr>
        <w:t xml:space="preserve">hange] </w:t>
      </w:r>
    </w:p>
    <w:p w14:paraId="377A3009" w14:textId="77777777" w:rsidR="003472B1" w:rsidRPr="0003366B" w:rsidRDefault="003472B1" w:rsidP="003472B1">
      <w:pPr>
        <w:shd w:val="clear" w:color="auto" w:fill="FFFFFF"/>
        <w:jc w:val="both"/>
        <w:rPr>
          <w:rFonts w:ascii="Times New Roman" w:eastAsia="Times New Roman" w:hAnsi="Times New Roman"/>
          <w:b/>
          <w:bCs/>
          <w:sz w:val="24"/>
          <w:szCs w:val="24"/>
          <w:lang w:val="en"/>
        </w:rPr>
      </w:pPr>
    </w:p>
    <w:p w14:paraId="65918CC7" w14:textId="77777777" w:rsidR="003472B1" w:rsidRPr="0003366B" w:rsidRDefault="003472B1" w:rsidP="003472B1">
      <w:pPr>
        <w:shd w:val="clear" w:color="auto" w:fill="FFFFFF"/>
        <w:jc w:val="both"/>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EXERCISING YOUR RIGHT TO APPEAL.</w:t>
      </w:r>
    </w:p>
    <w:p w14:paraId="26D38E58" w14:textId="3A582531" w:rsidR="003472B1" w:rsidRPr="0003366B" w:rsidRDefault="001C58FB"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6A75EB38" w14:textId="77777777" w:rsidR="001C58FB" w:rsidRPr="0003366B" w:rsidRDefault="001C58FB" w:rsidP="003472B1">
      <w:pPr>
        <w:shd w:val="clear" w:color="auto" w:fill="FFFFFF"/>
        <w:rPr>
          <w:rFonts w:ascii="Times New Roman" w:eastAsia="Times New Roman" w:hAnsi="Times New Roman"/>
          <w:b/>
          <w:bCs/>
          <w:sz w:val="24"/>
          <w:szCs w:val="24"/>
          <w:lang w:val="en"/>
        </w:rPr>
      </w:pPr>
    </w:p>
    <w:p w14:paraId="1D0897F1" w14:textId="77777777" w:rsidR="003472B1" w:rsidRPr="0003366B" w:rsidRDefault="003472B1"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b/>
          <w:bCs/>
          <w:sz w:val="24"/>
          <w:szCs w:val="24"/>
          <w:lang w:val="en"/>
        </w:rPr>
        <w:t>RIGHT TO POST-CONVICTION RELIEF.</w:t>
      </w:r>
    </w:p>
    <w:p w14:paraId="79AF23AB" w14:textId="42BC851F" w:rsidR="003472B1" w:rsidRPr="0003366B" w:rsidRDefault="001C58FB"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5AE54B50" w14:textId="77777777" w:rsidR="001C58FB" w:rsidRPr="0003366B" w:rsidRDefault="001C58FB" w:rsidP="003472B1">
      <w:pPr>
        <w:shd w:val="clear" w:color="auto" w:fill="FFFFFF"/>
        <w:rPr>
          <w:rFonts w:ascii="Times New Roman" w:eastAsia="Times New Roman" w:hAnsi="Times New Roman"/>
          <w:sz w:val="24"/>
          <w:szCs w:val="24"/>
          <w:lang w:val="en"/>
        </w:rPr>
      </w:pPr>
    </w:p>
    <w:p w14:paraId="4EF845F1" w14:textId="77777777" w:rsidR="003472B1" w:rsidRPr="0003366B" w:rsidRDefault="003472B1" w:rsidP="003472B1">
      <w:pPr>
        <w:shd w:val="clear" w:color="auto" w:fill="FFFFFF"/>
        <w:rPr>
          <w:rFonts w:ascii="Times New Roman" w:eastAsia="Times New Roman" w:hAnsi="Times New Roman"/>
          <w:b/>
          <w:sz w:val="24"/>
          <w:szCs w:val="24"/>
          <w:lang w:val="en"/>
        </w:rPr>
      </w:pPr>
      <w:r w:rsidRPr="0003366B">
        <w:rPr>
          <w:rFonts w:ascii="Times New Roman" w:eastAsia="Times New Roman" w:hAnsi="Times New Roman"/>
          <w:b/>
          <w:sz w:val="24"/>
          <w:szCs w:val="24"/>
          <w:lang w:val="en"/>
        </w:rPr>
        <w:t>RIGHT TO APPLY TO HAVE A CONVICTION SET ASIDE.</w:t>
      </w:r>
    </w:p>
    <w:p w14:paraId="33C68312" w14:textId="3BD28324" w:rsidR="003472B1" w:rsidRPr="0003366B" w:rsidRDefault="003D050C" w:rsidP="003472B1">
      <w:pPr>
        <w:shd w:val="clear" w:color="auto" w:fill="FFFFFF"/>
        <w:jc w:val="both"/>
        <w:rPr>
          <w:rFonts w:ascii="Times New Roman" w:eastAsia="Times New Roman" w:hAnsi="Times New Roman"/>
          <w:sz w:val="24"/>
          <w:szCs w:val="24"/>
          <w:lang w:val="en"/>
        </w:rPr>
      </w:pPr>
      <w:r>
        <w:rPr>
          <w:rFonts w:ascii="Times New Roman" w:eastAsia="Times New Roman" w:hAnsi="Times New Roman"/>
          <w:sz w:val="24"/>
          <w:szCs w:val="24"/>
          <w:lang w:val="en"/>
        </w:rPr>
        <w:t>[No change]</w:t>
      </w:r>
    </w:p>
    <w:p w14:paraId="619F210E" w14:textId="77777777" w:rsidR="003472B1" w:rsidRPr="0003366B" w:rsidRDefault="003472B1" w:rsidP="003472B1">
      <w:pPr>
        <w:shd w:val="clear" w:color="auto" w:fill="FFFFFF"/>
        <w:rPr>
          <w:rFonts w:ascii="Times New Roman" w:eastAsia="Times New Roman" w:hAnsi="Times New Roman"/>
          <w:b/>
          <w:bCs/>
          <w:sz w:val="24"/>
          <w:szCs w:val="24"/>
          <w:lang w:val="en"/>
        </w:rPr>
      </w:pPr>
    </w:p>
    <w:p w14:paraId="30C3F5EC" w14:textId="77777777" w:rsidR="003472B1" w:rsidRPr="00187ACE" w:rsidRDefault="003472B1" w:rsidP="003472B1">
      <w:pPr>
        <w:shd w:val="clear" w:color="auto" w:fill="FFFFFF"/>
        <w:rPr>
          <w:rFonts w:ascii="Times New Roman" w:eastAsia="Times New Roman" w:hAnsi="Times New Roman"/>
          <w:b/>
          <w:bCs/>
          <w:sz w:val="24"/>
          <w:szCs w:val="24"/>
          <w:lang w:val="en"/>
        </w:rPr>
      </w:pPr>
      <w:r w:rsidRPr="00187ACE">
        <w:rPr>
          <w:rFonts w:ascii="Times New Roman" w:eastAsia="Times New Roman" w:hAnsi="Times New Roman"/>
          <w:b/>
          <w:sz w:val="24"/>
          <w:szCs w:val="24"/>
          <w:lang w:val="en"/>
        </w:rPr>
        <w:t>RIGHT TO FILE PETITION TO HAVE CASE RECORDS SEALED.</w:t>
      </w:r>
    </w:p>
    <w:p w14:paraId="36023D36" w14:textId="77777777" w:rsidR="00AF7DF0" w:rsidRPr="003D4FEF" w:rsidRDefault="00AF7DF0" w:rsidP="00AF7DF0">
      <w:pPr>
        <w:pStyle w:val="paragraph"/>
        <w:shd w:val="clear" w:color="auto" w:fill="FFFFFF"/>
        <w:spacing w:before="0" w:beforeAutospacing="0" w:after="0" w:afterAutospacing="0"/>
        <w:jc w:val="both"/>
        <w:textAlignment w:val="baseline"/>
      </w:pPr>
      <w:r w:rsidRPr="00187ACE">
        <w:rPr>
          <w:color w:val="212121"/>
          <w:lang w:val="en"/>
        </w:rPr>
        <w:t xml:space="preserve">On fulfillment of the conditions of probation or sentence, </w:t>
      </w:r>
      <w:r w:rsidRPr="00187ACE">
        <w:rPr>
          <w:rStyle w:val="normaltextrun"/>
        </w:rPr>
        <w:t xml:space="preserve">including the payment of all monetary obligations </w:t>
      </w:r>
      <w:r w:rsidRPr="003D4FEF">
        <w:rPr>
          <w:rStyle w:val="normaltextrun"/>
        </w:rPr>
        <w:t xml:space="preserve">and restitution to all victims, you may be eligible under </w:t>
      </w:r>
      <w:r w:rsidRPr="003D4FEF">
        <w:rPr>
          <w:color w:val="212121"/>
          <w:lang w:val="en"/>
        </w:rPr>
        <w:t>A.R.S. § 13-911</w:t>
      </w:r>
      <w:r w:rsidRPr="003D4FEF">
        <w:rPr>
          <w:rStyle w:val="normaltextrun"/>
        </w:rPr>
        <w:t xml:space="preserve"> for an order that seals all case records of your arrest, conviction, and sentence that are related to the criminal offense(s) in this case by filing in the court where you were convicted a petition to seal all case records under </w:t>
      </w:r>
      <w:r w:rsidRPr="003D4FEF">
        <w:rPr>
          <w:color w:val="212121"/>
          <w:lang w:val="en"/>
        </w:rPr>
        <w:t>A.R.S. § 13-911</w:t>
      </w:r>
      <w:r w:rsidRPr="003D4FEF">
        <w:rPr>
          <w:rStyle w:val="normaltextrun"/>
        </w:rPr>
        <w:t xml:space="preserve">. To be eligible, a petition to seal the case records cannot have been denied in the past three years, and the timeframes required by A.R.S. § 13-911 must have passed. </w:t>
      </w:r>
    </w:p>
    <w:p w14:paraId="0EF32267" w14:textId="77777777" w:rsidR="00AF7DF0" w:rsidRPr="003D4FEF" w:rsidRDefault="00AF7DF0" w:rsidP="00AF7DF0">
      <w:pPr>
        <w:pStyle w:val="paragraph"/>
        <w:shd w:val="clear" w:color="auto" w:fill="FFFFFF"/>
        <w:spacing w:before="0" w:beforeAutospacing="0" w:after="0" w:afterAutospacing="0"/>
        <w:jc w:val="both"/>
        <w:textAlignment w:val="baseline"/>
      </w:pPr>
    </w:p>
    <w:p w14:paraId="0436D7B6" w14:textId="0068EBF3" w:rsidR="003472B1" w:rsidRPr="003D4FEF" w:rsidRDefault="00AF7DF0" w:rsidP="003E0624">
      <w:pPr>
        <w:shd w:val="clear" w:color="auto" w:fill="FFFFFF"/>
        <w:jc w:val="both"/>
        <w:rPr>
          <w:rFonts w:ascii="Times New Roman" w:eastAsia="Times New Roman" w:hAnsi="Times New Roman"/>
          <w:color w:val="212121"/>
          <w:sz w:val="24"/>
          <w:szCs w:val="24"/>
          <w:lang w:val="en"/>
        </w:rPr>
      </w:pPr>
      <w:r w:rsidRPr="003D4FEF">
        <w:rPr>
          <w:rFonts w:ascii="Times New Roman" w:eastAsia="Times New Roman" w:hAnsi="Times New Roman"/>
          <w:b/>
          <w:color w:val="212121"/>
          <w:sz w:val="24"/>
          <w:szCs w:val="24"/>
          <w:lang w:val="en"/>
        </w:rPr>
        <w:t>Note:</w:t>
      </w:r>
      <w:r w:rsidRPr="003D4FEF">
        <w:rPr>
          <w:rFonts w:ascii="Times New Roman" w:eastAsia="Times New Roman" w:hAnsi="Times New Roman"/>
          <w:color w:val="212121"/>
          <w:sz w:val="24"/>
          <w:szCs w:val="24"/>
          <w:lang w:val="en"/>
        </w:rPr>
        <w:t xml:space="preserve"> </w:t>
      </w:r>
      <w:r w:rsidR="003E0624" w:rsidRPr="003D4FEF">
        <w:rPr>
          <w:rFonts w:ascii="Times New Roman" w:eastAsia="Times New Roman" w:hAnsi="Times New Roman"/>
          <w:strike/>
          <w:color w:val="212121"/>
          <w:sz w:val="24"/>
          <w:szCs w:val="24"/>
          <w:lang w:val="en"/>
        </w:rPr>
        <w:t>A person who was sentenced as a dangerous offender pursuant to A.R.S. § 13-704 or convicted of</w:t>
      </w:r>
      <w:r w:rsidR="003E0624" w:rsidRPr="003D4FEF">
        <w:rPr>
          <w:rFonts w:ascii="Times New Roman" w:eastAsia="Times New Roman" w:hAnsi="Times New Roman"/>
          <w:color w:val="212121"/>
          <w:sz w:val="24"/>
          <w:szCs w:val="24"/>
          <w:lang w:val="en"/>
        </w:rPr>
        <w:t xml:space="preserve"> </w:t>
      </w:r>
      <w:r w:rsidR="003E0624" w:rsidRPr="003D4FEF">
        <w:rPr>
          <w:rFonts w:ascii="Times New Roman" w:eastAsia="Times New Roman" w:hAnsi="Times New Roman"/>
          <w:color w:val="212121"/>
          <w:sz w:val="24"/>
          <w:szCs w:val="24"/>
          <w:u w:val="single"/>
          <w:lang w:val="en"/>
        </w:rPr>
        <w:t xml:space="preserve">Case records for </w:t>
      </w:r>
      <w:r w:rsidR="003E0624" w:rsidRPr="003D4FEF">
        <w:rPr>
          <w:rFonts w:ascii="Times New Roman" w:eastAsia="Times New Roman" w:hAnsi="Times New Roman"/>
          <w:color w:val="212121"/>
          <w:sz w:val="24"/>
          <w:szCs w:val="24"/>
          <w:lang w:val="en"/>
        </w:rPr>
        <w:t xml:space="preserve">any of the offenses listed in A.R.S. § 13-911(O) </w:t>
      </w:r>
      <w:r w:rsidR="003E0624" w:rsidRPr="003D4FEF">
        <w:rPr>
          <w:rFonts w:ascii="Times New Roman" w:eastAsia="Times New Roman" w:hAnsi="Times New Roman"/>
          <w:strike/>
          <w:color w:val="212121"/>
          <w:sz w:val="24"/>
          <w:szCs w:val="24"/>
          <w:lang w:val="en"/>
        </w:rPr>
        <w:t xml:space="preserve">cannot petition to have criminal case records </w:t>
      </w:r>
      <w:r w:rsidR="003E0624" w:rsidRPr="003D4FEF">
        <w:rPr>
          <w:rFonts w:ascii="Times New Roman" w:eastAsia="Times New Roman" w:hAnsi="Times New Roman"/>
          <w:color w:val="212121"/>
          <w:sz w:val="24"/>
          <w:szCs w:val="24"/>
          <w:u w:val="single"/>
          <w:lang w:val="en"/>
        </w:rPr>
        <w:t xml:space="preserve">are not eligible to be </w:t>
      </w:r>
      <w:r w:rsidR="003E0624" w:rsidRPr="003D4FEF">
        <w:rPr>
          <w:rFonts w:ascii="Times New Roman" w:eastAsia="Times New Roman" w:hAnsi="Times New Roman"/>
          <w:color w:val="212121"/>
          <w:sz w:val="24"/>
          <w:szCs w:val="24"/>
          <w:lang w:val="en"/>
        </w:rPr>
        <w:t>sealed under A.R.S. § 13-911.</w:t>
      </w:r>
    </w:p>
    <w:p w14:paraId="16125F72" w14:textId="77777777" w:rsidR="003E0624" w:rsidRPr="003D4FEF" w:rsidRDefault="003E0624" w:rsidP="003E0624">
      <w:pPr>
        <w:shd w:val="clear" w:color="auto" w:fill="FFFFFF"/>
        <w:jc w:val="both"/>
        <w:rPr>
          <w:rFonts w:ascii="Times New Roman" w:eastAsia="Times New Roman" w:hAnsi="Times New Roman"/>
          <w:b/>
          <w:bCs/>
          <w:sz w:val="24"/>
          <w:szCs w:val="24"/>
          <w:lang w:val="en"/>
        </w:rPr>
      </w:pPr>
    </w:p>
    <w:p w14:paraId="46FE07EE" w14:textId="77777777" w:rsidR="003472B1" w:rsidRPr="0003366B" w:rsidRDefault="003472B1" w:rsidP="003472B1">
      <w:pPr>
        <w:shd w:val="clear" w:color="auto" w:fill="FFFFFF"/>
        <w:rPr>
          <w:rFonts w:ascii="Times New Roman" w:eastAsia="Times New Roman" w:hAnsi="Times New Roman"/>
          <w:sz w:val="24"/>
          <w:szCs w:val="24"/>
          <w:lang w:val="en"/>
        </w:rPr>
      </w:pPr>
      <w:r w:rsidRPr="003D4FEF">
        <w:rPr>
          <w:rFonts w:ascii="Times New Roman" w:eastAsia="Times New Roman" w:hAnsi="Times New Roman"/>
          <w:b/>
          <w:bCs/>
          <w:sz w:val="24"/>
          <w:szCs w:val="24"/>
          <w:lang w:val="en"/>
        </w:rPr>
        <w:t>RECEIPT BY DEFENDANT.</w:t>
      </w:r>
    </w:p>
    <w:p w14:paraId="1A8312C0" w14:textId="7736C52E" w:rsidR="003472B1" w:rsidRPr="0003366B" w:rsidRDefault="001C58FB" w:rsidP="003472B1">
      <w:pPr>
        <w:shd w:val="clear" w:color="auto" w:fill="FFFFFF"/>
        <w:rPr>
          <w:rFonts w:ascii="Times New Roman" w:eastAsia="Times New Roman" w:hAnsi="Times New Roman"/>
          <w:sz w:val="24"/>
          <w:szCs w:val="24"/>
          <w:lang w:val="en"/>
        </w:rPr>
      </w:pPr>
      <w:r w:rsidRPr="0003366B">
        <w:rPr>
          <w:rFonts w:ascii="Times New Roman" w:eastAsia="Times New Roman" w:hAnsi="Times New Roman"/>
          <w:sz w:val="24"/>
          <w:szCs w:val="24"/>
          <w:lang w:val="en"/>
        </w:rPr>
        <w:t>[No change]</w:t>
      </w:r>
    </w:p>
    <w:p w14:paraId="317308B2" w14:textId="77777777" w:rsidR="003472B1" w:rsidRPr="0003366B" w:rsidRDefault="003472B1" w:rsidP="003472B1">
      <w:pPr>
        <w:shd w:val="clear" w:color="auto" w:fill="FFFFFF"/>
        <w:rPr>
          <w:rFonts w:ascii="Times New Roman" w:eastAsia="Times New Roman" w:hAnsi="Times New Roman"/>
          <w:sz w:val="24"/>
          <w:szCs w:val="24"/>
          <w:lang w:val="en"/>
        </w:rPr>
      </w:pPr>
    </w:p>
    <w:p w14:paraId="2521704E" w14:textId="77777777" w:rsidR="003472B1" w:rsidRPr="0003366B" w:rsidRDefault="003472B1" w:rsidP="003472B1">
      <w:pPr>
        <w:shd w:val="clear" w:color="auto" w:fill="FFFFFF"/>
        <w:spacing w:line="276" w:lineRule="auto"/>
        <w:rPr>
          <w:rFonts w:ascii="Times New Roman" w:eastAsia="Times New Roman" w:hAnsi="Times New Roman"/>
          <w:color w:val="212121"/>
          <w:sz w:val="24"/>
          <w:szCs w:val="24"/>
          <w:u w:val="single"/>
          <w:lang w:val="en"/>
        </w:rPr>
      </w:pPr>
    </w:p>
    <w:p w14:paraId="0EDE196F" w14:textId="77777777" w:rsidR="003472B1" w:rsidRPr="0003366B" w:rsidRDefault="003472B1" w:rsidP="003472B1">
      <w:pPr>
        <w:shd w:val="clear" w:color="auto" w:fill="FFFFFF"/>
        <w:spacing w:line="276" w:lineRule="auto"/>
        <w:rPr>
          <w:rFonts w:ascii="Times New Roman" w:eastAsia="Times New Roman" w:hAnsi="Times New Roman"/>
          <w:color w:val="212121"/>
          <w:sz w:val="24"/>
          <w:szCs w:val="24"/>
          <w:u w:val="single"/>
          <w:lang w:val="en"/>
        </w:rPr>
      </w:pPr>
    </w:p>
    <w:p w14:paraId="79827A88" w14:textId="77777777" w:rsidR="003472B1" w:rsidRPr="0003366B" w:rsidRDefault="003472B1" w:rsidP="003472B1">
      <w:pPr>
        <w:shd w:val="clear" w:color="auto" w:fill="FFFFFF"/>
        <w:spacing w:line="276" w:lineRule="auto"/>
        <w:rPr>
          <w:rFonts w:ascii="Times New Roman" w:eastAsia="Times New Roman" w:hAnsi="Times New Roman"/>
          <w:color w:val="212121"/>
          <w:sz w:val="24"/>
          <w:szCs w:val="24"/>
          <w:u w:val="single"/>
          <w:lang w:val="en"/>
        </w:rPr>
      </w:pP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r w:rsidRPr="0003366B">
        <w:rPr>
          <w:rFonts w:ascii="Times New Roman" w:eastAsia="Times New Roman" w:hAnsi="Times New Roman"/>
          <w:color w:val="212121"/>
          <w:sz w:val="24"/>
          <w:szCs w:val="24"/>
          <w:u w:val="single"/>
          <w:lang w:val="en"/>
        </w:rPr>
        <w:tab/>
      </w:r>
    </w:p>
    <w:p w14:paraId="1DA3B0FD" w14:textId="77777777" w:rsidR="003472B1" w:rsidRPr="0003366B" w:rsidRDefault="003472B1" w:rsidP="003472B1">
      <w:pPr>
        <w:spacing w:line="276" w:lineRule="auto"/>
        <w:rPr>
          <w:rFonts w:ascii="Times New Roman" w:eastAsia="Times New Roman" w:hAnsi="Times New Roman"/>
          <w:color w:val="212121"/>
          <w:sz w:val="24"/>
          <w:szCs w:val="24"/>
          <w:lang w:val="en"/>
        </w:rPr>
      </w:pPr>
      <w:r w:rsidRPr="0003366B">
        <w:rPr>
          <w:rFonts w:ascii="Times New Roman" w:eastAsia="Times New Roman" w:hAnsi="Times New Roman"/>
          <w:color w:val="212121"/>
          <w:sz w:val="24"/>
          <w:szCs w:val="24"/>
          <w:lang w:val="en"/>
        </w:rPr>
        <w:t>Date</w:t>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r>
      <w:r w:rsidRPr="0003366B">
        <w:rPr>
          <w:rFonts w:ascii="Times New Roman" w:eastAsia="Times New Roman" w:hAnsi="Times New Roman"/>
          <w:color w:val="212121"/>
          <w:sz w:val="24"/>
          <w:szCs w:val="24"/>
          <w:lang w:val="en"/>
        </w:rPr>
        <w:tab/>
        <w:t>Defendant’s Signature</w:t>
      </w:r>
    </w:p>
    <w:p w14:paraId="10D3B3C6" w14:textId="77777777" w:rsidR="00630E0C" w:rsidRDefault="00630E0C" w:rsidP="00523222">
      <w:pPr>
        <w:jc w:val="both"/>
        <w:rPr>
          <w:rFonts w:ascii="Times New Roman" w:eastAsia="Times New Roman" w:hAnsi="Times New Roman"/>
          <w:b/>
          <w:iCs/>
          <w:sz w:val="28"/>
          <w:szCs w:val="28"/>
        </w:rPr>
      </w:pPr>
    </w:p>
    <w:p w14:paraId="18224AB4" w14:textId="3B0CFAD1" w:rsidR="00523222" w:rsidRPr="00937FA8" w:rsidRDefault="007C124D" w:rsidP="0006595C">
      <w:pPr>
        <w:rPr>
          <w:rFonts w:ascii="Times New Roman" w:eastAsia="Times New Roman" w:hAnsi="Times New Roman"/>
          <w:b/>
          <w:bCs/>
          <w:sz w:val="24"/>
          <w:szCs w:val="24"/>
        </w:rPr>
      </w:pPr>
      <w:r w:rsidRPr="00937FA8">
        <w:rPr>
          <w:rFonts w:ascii="Times New Roman" w:eastAsia="Times New Roman" w:hAnsi="Times New Roman"/>
          <w:b/>
          <w:bCs/>
          <w:sz w:val="24"/>
          <w:szCs w:val="24"/>
        </w:rPr>
        <w:lastRenderedPageBreak/>
        <w:t xml:space="preserve">Form 31(a). Application to Set Aside Conviction </w:t>
      </w:r>
      <w:r w:rsidR="00523222" w:rsidRPr="00937FA8">
        <w:rPr>
          <w:rFonts w:ascii="Times New Roman" w:eastAsia="Times New Roman" w:hAnsi="Times New Roman"/>
          <w:b/>
          <w:bCs/>
          <w:sz w:val="24"/>
          <w:szCs w:val="24"/>
        </w:rPr>
        <w:t xml:space="preserve"> </w:t>
      </w:r>
    </w:p>
    <w:p w14:paraId="66C6C7E8" w14:textId="77777777" w:rsidR="002D2B28" w:rsidRDefault="002D2B28" w:rsidP="0006595C">
      <w:pPr>
        <w:rPr>
          <w:rFonts w:ascii="Times New Roman" w:eastAsia="Times New Roman" w:hAnsi="Times New Roman"/>
          <w:b/>
          <w:bCs/>
          <w:sz w:val="28"/>
          <w:szCs w:val="28"/>
        </w:rPr>
      </w:pPr>
    </w:p>
    <w:p w14:paraId="1CD2AF00" w14:textId="77777777" w:rsidR="00025E8C" w:rsidRPr="00025E8C" w:rsidRDefault="00025E8C" w:rsidP="00025E8C">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160" w:line="259" w:lineRule="auto"/>
        <w:jc w:val="center"/>
        <w:rPr>
          <w:rFonts w:ascii="Times New Roman" w:eastAsiaTheme="minorHAnsi" w:hAnsi="Times New Roman"/>
          <w:b/>
          <w:bCs/>
          <w:sz w:val="24"/>
          <w:szCs w:val="24"/>
        </w:rPr>
      </w:pPr>
      <w:r w:rsidRPr="00025E8C">
        <w:rPr>
          <w:rFonts w:ascii="Times New Roman" w:eastAsiaTheme="minorHAnsi" w:hAnsi="Times New Roman"/>
          <w:bCs/>
          <w:sz w:val="24"/>
          <w:szCs w:val="24"/>
          <w:u w:val="single"/>
        </w:rPr>
        <w:tab/>
      </w:r>
      <w:r w:rsidRPr="00025E8C">
        <w:rPr>
          <w:rFonts w:ascii="Times New Roman" w:eastAsiaTheme="minorHAnsi" w:hAnsi="Times New Roman"/>
          <w:b/>
          <w:bCs/>
          <w:sz w:val="28"/>
          <w:szCs w:val="24"/>
        </w:rPr>
        <w:t>COURT OF ARIZONA</w:t>
      </w:r>
    </w:p>
    <w:p w14:paraId="599050BD" w14:textId="77777777" w:rsidR="00025E8C" w:rsidRPr="00025E8C" w:rsidRDefault="00025E8C" w:rsidP="00025E8C">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160" w:line="259" w:lineRule="auto"/>
        <w:jc w:val="center"/>
        <w:rPr>
          <w:rFonts w:ascii="Times New Roman" w:eastAsiaTheme="minorHAnsi" w:hAnsi="Times New Roman"/>
          <w:b/>
          <w:bCs/>
          <w:sz w:val="24"/>
          <w:szCs w:val="24"/>
        </w:rPr>
      </w:pPr>
      <w:r w:rsidRPr="00025E8C">
        <w:rPr>
          <w:rFonts w:ascii="Times New Roman" w:eastAsiaTheme="minorHAnsi" w:hAnsi="Times New Roman"/>
          <w:b/>
          <w:bCs/>
          <w:sz w:val="28"/>
          <w:szCs w:val="24"/>
        </w:rPr>
        <w:t>IN</w:t>
      </w:r>
      <w:r w:rsidRPr="00025E8C">
        <w:rPr>
          <w:rFonts w:ascii="Times New Roman" w:eastAsiaTheme="minorHAnsi" w:hAnsi="Times New Roman"/>
          <w:bCs/>
          <w:sz w:val="24"/>
          <w:szCs w:val="24"/>
          <w:u w:val="single"/>
        </w:rPr>
        <w:tab/>
      </w:r>
      <w:r w:rsidRPr="00025E8C">
        <w:rPr>
          <w:rFonts w:ascii="Times New Roman" w:eastAsiaTheme="minorHAnsi" w:hAnsi="Times New Roman"/>
          <w:b/>
          <w:bCs/>
          <w:sz w:val="28"/>
          <w:szCs w:val="24"/>
        </w:rPr>
        <w:t xml:space="preserve"> COUNTY</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4680"/>
      </w:tblGrid>
      <w:tr w:rsidR="00C210C1" w:rsidRPr="00025E8C" w14:paraId="1C9BEDB4" w14:textId="77777777" w:rsidTr="009775A8">
        <w:trPr>
          <w:trHeight w:val="2766"/>
        </w:trPr>
        <w:tc>
          <w:tcPr>
            <w:tcW w:w="5130" w:type="dxa"/>
          </w:tcPr>
          <w:p w14:paraId="10765647"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STATE OF ARIZONA</w:t>
            </w:r>
          </w:p>
          <w:p w14:paraId="26D89FB0"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-vs-</w:t>
            </w:r>
          </w:p>
          <w:p w14:paraId="5F72D7C3" w14:textId="77777777" w:rsidR="00C210C1" w:rsidRPr="00025E8C" w:rsidRDefault="00C210C1" w:rsidP="00025E8C">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u w:val="single"/>
              </w:rPr>
              <w:tab/>
            </w:r>
          </w:p>
          <w:p w14:paraId="53CC2FDA"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Defendant (FIRST, MI, LAST)</w:t>
            </w:r>
          </w:p>
          <w:p w14:paraId="5B549A22"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u w:val="single"/>
              </w:rPr>
            </w:pPr>
            <w:r w:rsidRPr="00025E8C">
              <w:rPr>
                <w:rFonts w:ascii="Times New Roman" w:eastAsiaTheme="minorHAnsi" w:hAnsi="Times New Roman"/>
                <w:sz w:val="24"/>
                <w:szCs w:val="24"/>
              </w:rPr>
              <w:t>Date of Birth:_______________________</w:t>
            </w:r>
          </w:p>
          <w:p w14:paraId="2AE925E1" w14:textId="2423C6E3"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60"/>
              <w:rPr>
                <w:rFonts w:ascii="Times New Roman" w:eastAsiaTheme="minorHAnsi" w:hAnsi="Times New Roman"/>
                <w:sz w:val="24"/>
                <w:szCs w:val="24"/>
              </w:rPr>
            </w:pPr>
            <w:r w:rsidRPr="00025E8C">
              <w:rPr>
                <w:rFonts w:ascii="Times New Roman" w:eastAsiaTheme="minorHAnsi" w:hAnsi="Times New Roman"/>
                <w:sz w:val="24"/>
                <w:szCs w:val="24"/>
              </w:rPr>
              <w:t xml:space="preserve">Applicant is: [  ] Defendant [  ] Attorney for Defendant </w:t>
            </w:r>
            <w:r w:rsidR="00D63B00">
              <w:rPr>
                <w:rFonts w:ascii="Times New Roman" w:eastAsiaTheme="minorHAnsi" w:hAnsi="Times New Roman"/>
                <w:sz w:val="24"/>
                <w:szCs w:val="24"/>
              </w:rPr>
              <w:t xml:space="preserve"> </w:t>
            </w:r>
            <w:r w:rsidRPr="00025E8C">
              <w:rPr>
                <w:rFonts w:ascii="Times New Roman" w:eastAsiaTheme="minorHAnsi" w:hAnsi="Times New Roman"/>
                <w:sz w:val="24"/>
                <w:szCs w:val="24"/>
              </w:rPr>
              <w:t>[  ] Probation Officer</w:t>
            </w:r>
          </w:p>
        </w:tc>
        <w:tc>
          <w:tcPr>
            <w:tcW w:w="4680" w:type="dxa"/>
          </w:tcPr>
          <w:p w14:paraId="50C79B60" w14:textId="77777777" w:rsidR="00C210C1" w:rsidRPr="00025E8C" w:rsidRDefault="00C210C1" w:rsidP="00025E8C">
            <w:pPr>
              <w:tabs>
                <w:tab w:val="left" w:pos="720"/>
                <w:tab w:val="left" w:pos="1440"/>
                <w:tab w:val="left" w:pos="2160"/>
                <w:tab w:val="left" w:pos="2880"/>
                <w:tab w:val="left" w:pos="4035"/>
                <w:tab w:val="left" w:pos="4320"/>
                <w:tab w:val="left" w:pos="5040"/>
                <w:tab w:val="left" w:pos="5760"/>
                <w:tab w:val="left" w:pos="6480"/>
                <w:tab w:val="left" w:pos="7200"/>
                <w:tab w:val="left" w:pos="7920"/>
                <w:tab w:val="left" w:pos="8640"/>
                <w:tab w:val="left" w:pos="9360"/>
                <w:tab w:val="left" w:pos="10080"/>
              </w:tabs>
              <w:spacing w:before="120" w:after="160" w:line="300" w:lineRule="auto"/>
              <w:rPr>
                <w:rFonts w:ascii="Times New Roman" w:eastAsiaTheme="minorHAnsi" w:hAnsi="Times New Roman"/>
                <w:bCs/>
                <w:sz w:val="24"/>
                <w:szCs w:val="24"/>
              </w:rPr>
            </w:pPr>
            <w:r w:rsidRPr="00025E8C">
              <w:rPr>
                <w:rFonts w:ascii="Times New Roman" w:eastAsiaTheme="minorHAnsi" w:hAnsi="Times New Roman"/>
                <w:sz w:val="24"/>
                <w:szCs w:val="24"/>
              </w:rPr>
              <w:t xml:space="preserve">Case Number: </w:t>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r w:rsidRPr="00025E8C">
              <w:rPr>
                <w:rFonts w:ascii="Times New Roman" w:eastAsiaTheme="minorHAnsi" w:hAnsi="Times New Roman"/>
                <w:sz w:val="24"/>
                <w:szCs w:val="24"/>
                <w:u w:val="single"/>
              </w:rPr>
              <w:tab/>
            </w:r>
          </w:p>
          <w:p w14:paraId="14A0A2B8" w14:textId="77777777" w:rsidR="00C210C1" w:rsidRPr="00025E8C" w:rsidRDefault="00C210C1" w:rsidP="00025E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b/>
                <w:bCs/>
                <w:sz w:val="24"/>
                <w:szCs w:val="24"/>
              </w:rPr>
            </w:pPr>
          </w:p>
          <w:p w14:paraId="718F3572"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b/>
                <w:bCs/>
                <w:sz w:val="24"/>
                <w:szCs w:val="24"/>
              </w:rPr>
            </w:pPr>
            <w:r w:rsidRPr="00025E8C">
              <w:rPr>
                <w:rFonts w:ascii="Times New Roman" w:eastAsiaTheme="minorHAnsi" w:hAnsi="Times New Roman"/>
                <w:b/>
                <w:bCs/>
                <w:sz w:val="24"/>
                <w:szCs w:val="24"/>
              </w:rPr>
              <w:t>APPLICATION TO SET ASIDE CONVICTION</w:t>
            </w:r>
          </w:p>
          <w:p w14:paraId="1E0256FE"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sz w:val="24"/>
                <w:szCs w:val="24"/>
              </w:rPr>
            </w:pPr>
            <w:r w:rsidRPr="00025E8C">
              <w:rPr>
                <w:rFonts w:ascii="Times New Roman" w:eastAsiaTheme="minorHAnsi" w:hAnsi="Times New Roman"/>
                <w:sz w:val="24"/>
                <w:szCs w:val="24"/>
              </w:rPr>
              <w:t>(A.R.S. § 13-905)</w:t>
            </w:r>
          </w:p>
          <w:p w14:paraId="5AD01C6C" w14:textId="77777777"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heme="minorHAnsi" w:hAnsi="Times New Roman"/>
                <w:b/>
                <w:bCs/>
                <w:sz w:val="24"/>
                <w:szCs w:val="24"/>
              </w:rPr>
            </w:pPr>
          </w:p>
          <w:p w14:paraId="7CDF4661" w14:textId="387F771D" w:rsidR="00C210C1" w:rsidRPr="00025E8C" w:rsidRDefault="00C210C1" w:rsidP="00D63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jc w:val="center"/>
              <w:rPr>
                <w:rFonts w:ascii="Times New Roman" w:eastAsiaTheme="minorHAnsi" w:hAnsi="Times New Roman"/>
                <w:sz w:val="24"/>
                <w:szCs w:val="24"/>
              </w:rPr>
            </w:pPr>
            <w:r w:rsidRPr="00025E8C">
              <w:rPr>
                <w:rFonts w:ascii="Times New Roman" w:eastAsiaTheme="minorHAnsi" w:hAnsi="Times New Roman"/>
                <w:b/>
                <w:bCs/>
                <w:sz w:val="24"/>
                <w:szCs w:val="24"/>
              </w:rPr>
              <w:t>Note:</w:t>
            </w:r>
            <w:r w:rsidRPr="00025E8C">
              <w:rPr>
                <w:rFonts w:ascii="Times New Roman" w:eastAsiaTheme="minorHAnsi" w:hAnsi="Times New Roman"/>
                <w:sz w:val="24"/>
                <w:szCs w:val="24"/>
              </w:rPr>
              <w:t xml:space="preserve"> Your application may entitle you to restoration of the right to </w:t>
            </w:r>
            <w:r w:rsidRPr="003D4FEF">
              <w:rPr>
                <w:rFonts w:ascii="Times New Roman" w:eastAsiaTheme="minorHAnsi" w:hAnsi="Times New Roman"/>
                <w:sz w:val="24"/>
                <w:szCs w:val="24"/>
              </w:rPr>
              <w:t>possess and carry a firearm pursuant to A.R.S. § 13-905(</w:t>
            </w:r>
            <w:r w:rsidRPr="003D4FEF">
              <w:rPr>
                <w:rFonts w:ascii="Times New Roman" w:eastAsiaTheme="minorHAnsi" w:hAnsi="Times New Roman"/>
                <w:strike/>
                <w:sz w:val="24"/>
                <w:szCs w:val="24"/>
              </w:rPr>
              <w:t>J</w:t>
            </w:r>
            <w:r w:rsidR="00EE5708" w:rsidRPr="003D4FEF">
              <w:rPr>
                <w:rFonts w:ascii="Times New Roman" w:eastAsiaTheme="minorHAnsi" w:hAnsi="Times New Roman"/>
                <w:strike/>
                <w:sz w:val="24"/>
                <w:szCs w:val="24"/>
              </w:rPr>
              <w:t xml:space="preserve"> </w:t>
            </w:r>
            <w:r w:rsidR="00EE5708" w:rsidRPr="003D4FEF">
              <w:rPr>
                <w:rFonts w:ascii="Times New Roman" w:eastAsiaTheme="minorHAnsi" w:hAnsi="Times New Roman"/>
                <w:sz w:val="24"/>
                <w:szCs w:val="24"/>
                <w:u w:val="single"/>
              </w:rPr>
              <w:t>O</w:t>
            </w:r>
            <w:r w:rsidRPr="003D4FEF">
              <w:rPr>
                <w:rFonts w:ascii="Times New Roman" w:eastAsiaTheme="minorHAnsi" w:hAnsi="Times New Roman"/>
                <w:sz w:val="24"/>
                <w:szCs w:val="24"/>
              </w:rPr>
              <w:t>)</w:t>
            </w:r>
          </w:p>
        </w:tc>
      </w:tr>
    </w:tbl>
    <w:p w14:paraId="55AE0A7D" w14:textId="77777777" w:rsidR="00EE5708" w:rsidRDefault="00EE5708" w:rsidP="00F75DE3">
      <w:pPr>
        <w:rPr>
          <w:rFonts w:ascii="Times New Roman" w:eastAsia="Times New Roman" w:hAnsi="Times New Roman"/>
          <w:b/>
          <w:bCs/>
          <w:sz w:val="24"/>
          <w:szCs w:val="24"/>
        </w:rPr>
      </w:pPr>
    </w:p>
    <w:p w14:paraId="62501A68" w14:textId="203FBABD" w:rsidR="00EE5708" w:rsidRDefault="00EE5708" w:rsidP="00F75DE3">
      <w:pPr>
        <w:rPr>
          <w:rFonts w:ascii="Times New Roman" w:eastAsia="Times New Roman" w:hAnsi="Times New Roman"/>
          <w:b/>
          <w:bCs/>
          <w:sz w:val="24"/>
          <w:szCs w:val="24"/>
        </w:rPr>
      </w:pPr>
      <w:r>
        <w:rPr>
          <w:rFonts w:ascii="Times New Roman" w:eastAsia="Times New Roman" w:hAnsi="Times New Roman"/>
          <w:b/>
          <w:bCs/>
          <w:sz w:val="24"/>
          <w:szCs w:val="24"/>
        </w:rPr>
        <w:t>[No change to remainder of form]</w:t>
      </w:r>
    </w:p>
    <w:p w14:paraId="69F1E0F0" w14:textId="77777777" w:rsidR="00EE5708" w:rsidRDefault="00EE5708" w:rsidP="00F75DE3">
      <w:pPr>
        <w:rPr>
          <w:rFonts w:ascii="Times New Roman" w:eastAsia="Times New Roman" w:hAnsi="Times New Roman"/>
          <w:b/>
          <w:bCs/>
          <w:sz w:val="24"/>
          <w:szCs w:val="24"/>
        </w:rPr>
      </w:pPr>
    </w:p>
    <w:p w14:paraId="71AEDD85" w14:textId="77777777" w:rsidR="00E112F1" w:rsidRDefault="00E112F1" w:rsidP="00F75DE3">
      <w:pPr>
        <w:rPr>
          <w:rFonts w:ascii="Times New Roman" w:eastAsia="Times New Roman" w:hAnsi="Times New Roman"/>
          <w:b/>
          <w:bCs/>
          <w:sz w:val="24"/>
          <w:szCs w:val="24"/>
        </w:rPr>
      </w:pPr>
    </w:p>
    <w:p w14:paraId="137EAD81" w14:textId="77777777" w:rsidR="00E112F1" w:rsidRDefault="00E112F1" w:rsidP="00F75DE3">
      <w:pPr>
        <w:rPr>
          <w:rFonts w:ascii="Times New Roman" w:eastAsia="Times New Roman" w:hAnsi="Times New Roman"/>
          <w:b/>
          <w:bCs/>
          <w:sz w:val="24"/>
          <w:szCs w:val="24"/>
        </w:rPr>
      </w:pPr>
    </w:p>
    <w:p w14:paraId="1E7A7403" w14:textId="77777777" w:rsidR="00E112F1" w:rsidRDefault="00E112F1" w:rsidP="00F75DE3">
      <w:pPr>
        <w:rPr>
          <w:rFonts w:ascii="Times New Roman" w:eastAsia="Times New Roman" w:hAnsi="Times New Roman"/>
          <w:b/>
          <w:bCs/>
          <w:sz w:val="24"/>
          <w:szCs w:val="24"/>
        </w:rPr>
      </w:pPr>
    </w:p>
    <w:p w14:paraId="46E5D0DC" w14:textId="77777777" w:rsidR="00E112F1" w:rsidRDefault="00E112F1" w:rsidP="00F75DE3">
      <w:pPr>
        <w:rPr>
          <w:rFonts w:ascii="Times New Roman" w:eastAsia="Times New Roman" w:hAnsi="Times New Roman"/>
          <w:b/>
          <w:bCs/>
          <w:sz w:val="24"/>
          <w:szCs w:val="24"/>
        </w:rPr>
      </w:pPr>
    </w:p>
    <w:p w14:paraId="4FAF66AA" w14:textId="77777777" w:rsidR="00E112F1" w:rsidRDefault="00E112F1" w:rsidP="00F75DE3">
      <w:pPr>
        <w:rPr>
          <w:rFonts w:ascii="Times New Roman" w:eastAsia="Times New Roman" w:hAnsi="Times New Roman"/>
          <w:b/>
          <w:bCs/>
          <w:sz w:val="24"/>
          <w:szCs w:val="24"/>
        </w:rPr>
      </w:pPr>
    </w:p>
    <w:p w14:paraId="4FB20FE9" w14:textId="77777777" w:rsidR="00E112F1" w:rsidRDefault="00E112F1" w:rsidP="00F75DE3">
      <w:pPr>
        <w:rPr>
          <w:rFonts w:ascii="Times New Roman" w:eastAsia="Times New Roman" w:hAnsi="Times New Roman"/>
          <w:b/>
          <w:bCs/>
          <w:sz w:val="24"/>
          <w:szCs w:val="24"/>
        </w:rPr>
      </w:pPr>
    </w:p>
    <w:p w14:paraId="4D440CC4" w14:textId="77777777" w:rsidR="00E112F1" w:rsidRDefault="00E112F1" w:rsidP="00F75DE3">
      <w:pPr>
        <w:rPr>
          <w:rFonts w:ascii="Times New Roman" w:eastAsia="Times New Roman" w:hAnsi="Times New Roman"/>
          <w:b/>
          <w:bCs/>
          <w:sz w:val="24"/>
          <w:szCs w:val="24"/>
        </w:rPr>
      </w:pPr>
    </w:p>
    <w:p w14:paraId="1C82F1DF" w14:textId="77777777" w:rsidR="00E112F1" w:rsidRDefault="00E112F1" w:rsidP="00F75DE3">
      <w:pPr>
        <w:rPr>
          <w:rFonts w:ascii="Times New Roman" w:eastAsia="Times New Roman" w:hAnsi="Times New Roman"/>
          <w:b/>
          <w:bCs/>
          <w:sz w:val="24"/>
          <w:szCs w:val="24"/>
        </w:rPr>
      </w:pPr>
    </w:p>
    <w:p w14:paraId="3571B9A5" w14:textId="77777777" w:rsidR="00E112F1" w:rsidRDefault="00E112F1" w:rsidP="00F75DE3">
      <w:pPr>
        <w:rPr>
          <w:rFonts w:ascii="Times New Roman" w:eastAsia="Times New Roman" w:hAnsi="Times New Roman"/>
          <w:b/>
          <w:bCs/>
          <w:sz w:val="24"/>
          <w:szCs w:val="24"/>
        </w:rPr>
      </w:pPr>
    </w:p>
    <w:p w14:paraId="7F0C6C1E" w14:textId="77777777" w:rsidR="00E112F1" w:rsidRDefault="00E112F1" w:rsidP="00F75DE3">
      <w:pPr>
        <w:rPr>
          <w:rFonts w:ascii="Times New Roman" w:eastAsia="Times New Roman" w:hAnsi="Times New Roman"/>
          <w:b/>
          <w:bCs/>
          <w:sz w:val="24"/>
          <w:szCs w:val="24"/>
        </w:rPr>
      </w:pPr>
    </w:p>
    <w:p w14:paraId="08CB7151" w14:textId="77777777" w:rsidR="00E112F1" w:rsidRDefault="00E112F1" w:rsidP="00F75DE3">
      <w:pPr>
        <w:rPr>
          <w:rFonts w:ascii="Times New Roman" w:eastAsia="Times New Roman" w:hAnsi="Times New Roman"/>
          <w:b/>
          <w:bCs/>
          <w:sz w:val="24"/>
          <w:szCs w:val="24"/>
        </w:rPr>
      </w:pPr>
    </w:p>
    <w:p w14:paraId="0E7AAB90" w14:textId="77777777" w:rsidR="00E112F1" w:rsidRDefault="00E112F1" w:rsidP="00F75DE3">
      <w:pPr>
        <w:rPr>
          <w:rFonts w:ascii="Times New Roman" w:eastAsia="Times New Roman" w:hAnsi="Times New Roman"/>
          <w:b/>
          <w:bCs/>
          <w:sz w:val="24"/>
          <w:szCs w:val="24"/>
        </w:rPr>
      </w:pPr>
    </w:p>
    <w:p w14:paraId="13D1815D" w14:textId="77777777" w:rsidR="00E112F1" w:rsidRDefault="00E112F1" w:rsidP="00F75DE3">
      <w:pPr>
        <w:rPr>
          <w:rFonts w:ascii="Times New Roman" w:eastAsia="Times New Roman" w:hAnsi="Times New Roman"/>
          <w:b/>
          <w:bCs/>
          <w:sz w:val="24"/>
          <w:szCs w:val="24"/>
        </w:rPr>
      </w:pPr>
    </w:p>
    <w:p w14:paraId="64A58582" w14:textId="77777777" w:rsidR="00E112F1" w:rsidRDefault="00E112F1" w:rsidP="00F75DE3">
      <w:pPr>
        <w:rPr>
          <w:rFonts w:ascii="Times New Roman" w:eastAsia="Times New Roman" w:hAnsi="Times New Roman"/>
          <w:b/>
          <w:bCs/>
          <w:sz w:val="24"/>
          <w:szCs w:val="24"/>
        </w:rPr>
      </w:pPr>
    </w:p>
    <w:p w14:paraId="38479831" w14:textId="77777777" w:rsidR="00E112F1" w:rsidRDefault="00E112F1" w:rsidP="00F75DE3">
      <w:pPr>
        <w:rPr>
          <w:rFonts w:ascii="Times New Roman" w:eastAsia="Times New Roman" w:hAnsi="Times New Roman"/>
          <w:b/>
          <w:bCs/>
          <w:sz w:val="24"/>
          <w:szCs w:val="24"/>
        </w:rPr>
      </w:pPr>
    </w:p>
    <w:p w14:paraId="623B60C0" w14:textId="77777777" w:rsidR="00E112F1" w:rsidRDefault="00E112F1" w:rsidP="00F75DE3">
      <w:pPr>
        <w:rPr>
          <w:rFonts w:ascii="Times New Roman" w:eastAsia="Times New Roman" w:hAnsi="Times New Roman"/>
          <w:b/>
          <w:bCs/>
          <w:sz w:val="24"/>
          <w:szCs w:val="24"/>
        </w:rPr>
      </w:pPr>
    </w:p>
    <w:p w14:paraId="4142E886" w14:textId="77777777" w:rsidR="00E112F1" w:rsidRDefault="00E112F1" w:rsidP="00F75DE3">
      <w:pPr>
        <w:rPr>
          <w:rFonts w:ascii="Times New Roman" w:eastAsia="Times New Roman" w:hAnsi="Times New Roman"/>
          <w:b/>
          <w:bCs/>
          <w:sz w:val="24"/>
          <w:szCs w:val="24"/>
        </w:rPr>
      </w:pPr>
    </w:p>
    <w:p w14:paraId="11F6B81D" w14:textId="77777777" w:rsidR="00E112F1" w:rsidRDefault="00E112F1" w:rsidP="00F75DE3">
      <w:pPr>
        <w:rPr>
          <w:rFonts w:ascii="Times New Roman" w:eastAsia="Times New Roman" w:hAnsi="Times New Roman"/>
          <w:b/>
          <w:bCs/>
          <w:sz w:val="24"/>
          <w:szCs w:val="24"/>
        </w:rPr>
      </w:pPr>
    </w:p>
    <w:p w14:paraId="0488EB3E" w14:textId="77777777" w:rsidR="00E112F1" w:rsidRDefault="00E112F1" w:rsidP="00F75DE3">
      <w:pPr>
        <w:rPr>
          <w:rFonts w:ascii="Times New Roman" w:eastAsia="Times New Roman" w:hAnsi="Times New Roman"/>
          <w:b/>
          <w:bCs/>
          <w:sz w:val="24"/>
          <w:szCs w:val="24"/>
        </w:rPr>
      </w:pPr>
    </w:p>
    <w:p w14:paraId="30C04F09" w14:textId="77777777" w:rsidR="00E112F1" w:rsidRDefault="00E112F1" w:rsidP="00F75DE3">
      <w:pPr>
        <w:rPr>
          <w:rFonts w:ascii="Times New Roman" w:eastAsia="Times New Roman" w:hAnsi="Times New Roman"/>
          <w:b/>
          <w:bCs/>
          <w:sz w:val="24"/>
          <w:szCs w:val="24"/>
        </w:rPr>
      </w:pPr>
    </w:p>
    <w:p w14:paraId="39343EDA" w14:textId="77777777" w:rsidR="00E112F1" w:rsidRDefault="00E112F1" w:rsidP="00F75DE3">
      <w:pPr>
        <w:rPr>
          <w:rFonts w:ascii="Times New Roman" w:eastAsia="Times New Roman" w:hAnsi="Times New Roman"/>
          <w:b/>
          <w:bCs/>
          <w:sz w:val="24"/>
          <w:szCs w:val="24"/>
        </w:rPr>
      </w:pPr>
    </w:p>
    <w:p w14:paraId="76829395" w14:textId="77777777" w:rsidR="00E112F1" w:rsidRDefault="00E112F1" w:rsidP="00F75DE3">
      <w:pPr>
        <w:rPr>
          <w:rFonts w:ascii="Times New Roman" w:eastAsia="Times New Roman" w:hAnsi="Times New Roman"/>
          <w:b/>
          <w:bCs/>
          <w:sz w:val="24"/>
          <w:szCs w:val="24"/>
        </w:rPr>
      </w:pPr>
    </w:p>
    <w:p w14:paraId="5306998F" w14:textId="77777777" w:rsidR="00E112F1" w:rsidRDefault="00E112F1" w:rsidP="00F75DE3">
      <w:pPr>
        <w:rPr>
          <w:rFonts w:ascii="Times New Roman" w:eastAsia="Times New Roman" w:hAnsi="Times New Roman"/>
          <w:b/>
          <w:bCs/>
          <w:sz w:val="24"/>
          <w:szCs w:val="24"/>
        </w:rPr>
      </w:pPr>
    </w:p>
    <w:p w14:paraId="45710A5A" w14:textId="77777777" w:rsidR="00E112F1" w:rsidRDefault="00E112F1" w:rsidP="00F75DE3">
      <w:pPr>
        <w:rPr>
          <w:rFonts w:ascii="Times New Roman" w:eastAsia="Times New Roman" w:hAnsi="Times New Roman"/>
          <w:b/>
          <w:bCs/>
          <w:sz w:val="24"/>
          <w:szCs w:val="24"/>
        </w:rPr>
      </w:pPr>
    </w:p>
    <w:p w14:paraId="4F4E3246" w14:textId="77777777" w:rsidR="00E112F1" w:rsidRDefault="00E112F1" w:rsidP="00F75DE3">
      <w:pPr>
        <w:rPr>
          <w:rFonts w:ascii="Times New Roman" w:eastAsia="Times New Roman" w:hAnsi="Times New Roman"/>
          <w:b/>
          <w:bCs/>
          <w:sz w:val="24"/>
          <w:szCs w:val="24"/>
        </w:rPr>
      </w:pPr>
    </w:p>
    <w:p w14:paraId="375D9F25" w14:textId="77777777" w:rsidR="00E112F1" w:rsidRDefault="00E112F1" w:rsidP="00F75DE3">
      <w:pPr>
        <w:rPr>
          <w:rFonts w:ascii="Times New Roman" w:eastAsia="Times New Roman" w:hAnsi="Times New Roman"/>
          <w:b/>
          <w:bCs/>
          <w:sz w:val="24"/>
          <w:szCs w:val="24"/>
        </w:rPr>
      </w:pPr>
    </w:p>
    <w:p w14:paraId="3E0EE98A" w14:textId="77777777" w:rsidR="00EE5708" w:rsidRDefault="00EE5708" w:rsidP="00F75DE3">
      <w:pPr>
        <w:rPr>
          <w:rFonts w:ascii="Times New Roman" w:eastAsia="Times New Roman" w:hAnsi="Times New Roman"/>
          <w:b/>
          <w:bCs/>
          <w:sz w:val="24"/>
          <w:szCs w:val="24"/>
        </w:rPr>
      </w:pPr>
    </w:p>
    <w:p w14:paraId="4760B1F9" w14:textId="0D096FB3" w:rsidR="00AA743B" w:rsidRDefault="00F75DE3" w:rsidP="00F75DE3">
      <w:pPr>
        <w:rPr>
          <w:rFonts w:ascii="Times New Roman" w:eastAsia="Times New Roman" w:hAnsi="Times New Roman"/>
          <w:b/>
          <w:bCs/>
          <w:sz w:val="24"/>
          <w:szCs w:val="24"/>
        </w:rPr>
      </w:pPr>
      <w:r w:rsidRPr="00937FA8">
        <w:rPr>
          <w:rFonts w:ascii="Times New Roman" w:eastAsia="Times New Roman" w:hAnsi="Times New Roman"/>
          <w:b/>
          <w:bCs/>
          <w:sz w:val="24"/>
          <w:szCs w:val="24"/>
        </w:rPr>
        <w:lastRenderedPageBreak/>
        <w:t>Form 31(</w:t>
      </w:r>
      <w:r w:rsidR="0011247E">
        <w:rPr>
          <w:rFonts w:ascii="Times New Roman" w:eastAsia="Times New Roman" w:hAnsi="Times New Roman"/>
          <w:b/>
          <w:bCs/>
          <w:sz w:val="24"/>
          <w:szCs w:val="24"/>
        </w:rPr>
        <w:t>b</w:t>
      </w:r>
      <w:r w:rsidRPr="00937FA8">
        <w:rPr>
          <w:rFonts w:ascii="Times New Roman" w:eastAsia="Times New Roman" w:hAnsi="Times New Roman"/>
          <w:b/>
          <w:bCs/>
          <w:sz w:val="24"/>
          <w:szCs w:val="24"/>
        </w:rPr>
        <w:t xml:space="preserve">). </w:t>
      </w:r>
      <w:r w:rsidR="00AB7D21" w:rsidRPr="00AB7D21">
        <w:rPr>
          <w:rStyle w:val="Strong"/>
          <w:rFonts w:ascii="Times New Roman" w:hAnsi="Times New Roman"/>
          <w:sz w:val="24"/>
          <w:szCs w:val="24"/>
          <w:bdr w:val="none" w:sz="0" w:space="0" w:color="auto" w:frame="1"/>
          <w:shd w:val="clear" w:color="auto" w:fill="FFFFFF"/>
        </w:rPr>
        <w:t>Order Regarding Application to Set Aside Conviction and Restore Firearm Rights</w:t>
      </w:r>
    </w:p>
    <w:p w14:paraId="01082F87" w14:textId="77777777" w:rsidR="00AA743B" w:rsidRPr="00DD6943" w:rsidRDefault="00AA743B" w:rsidP="00AA743B">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00" w:lineRule="auto"/>
        <w:jc w:val="center"/>
        <w:rPr>
          <w:rFonts w:ascii="Times New Roman" w:hAnsi="Times New Roman"/>
          <w:b/>
          <w:bCs/>
          <w:sz w:val="24"/>
          <w:szCs w:val="24"/>
        </w:rPr>
      </w:pPr>
      <w:r w:rsidRPr="00DD6943">
        <w:rPr>
          <w:rFonts w:ascii="Times New Roman" w:hAnsi="Times New Roman"/>
          <w:bCs/>
          <w:sz w:val="24"/>
          <w:szCs w:val="24"/>
          <w:u w:val="single"/>
        </w:rPr>
        <w:tab/>
      </w:r>
      <w:r w:rsidRPr="005C7DAD">
        <w:rPr>
          <w:rFonts w:ascii="Times New Roman" w:hAnsi="Times New Roman"/>
          <w:b/>
          <w:bCs/>
          <w:sz w:val="28"/>
          <w:szCs w:val="24"/>
        </w:rPr>
        <w:t>COURT OF ARIZONA</w:t>
      </w:r>
    </w:p>
    <w:p w14:paraId="3213F754" w14:textId="77777777" w:rsidR="00AA743B" w:rsidRPr="00DD6943" w:rsidRDefault="00AA743B" w:rsidP="00AA743B">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before="120" w:line="300" w:lineRule="auto"/>
        <w:jc w:val="center"/>
        <w:rPr>
          <w:rFonts w:ascii="Times New Roman" w:hAnsi="Times New Roman"/>
          <w:b/>
          <w:bCs/>
          <w:sz w:val="24"/>
          <w:szCs w:val="24"/>
        </w:rPr>
      </w:pPr>
      <w:r w:rsidRPr="005C7DAD">
        <w:rPr>
          <w:rFonts w:ascii="Times New Roman" w:hAnsi="Times New Roman"/>
          <w:b/>
          <w:bCs/>
          <w:sz w:val="28"/>
          <w:szCs w:val="24"/>
        </w:rPr>
        <w:t>IN</w:t>
      </w:r>
      <w:r w:rsidRPr="00DD6943">
        <w:rPr>
          <w:rFonts w:ascii="Times New Roman" w:hAnsi="Times New Roman"/>
          <w:bCs/>
          <w:sz w:val="24"/>
          <w:szCs w:val="24"/>
          <w:u w:val="single"/>
        </w:rPr>
        <w:tab/>
      </w:r>
      <w:r w:rsidRPr="00DD6943">
        <w:rPr>
          <w:rFonts w:ascii="Times New Roman" w:hAnsi="Times New Roman"/>
          <w:b/>
          <w:bCs/>
          <w:sz w:val="24"/>
          <w:szCs w:val="24"/>
        </w:rPr>
        <w:t xml:space="preserve"> </w:t>
      </w:r>
      <w:r w:rsidRPr="005C7DAD">
        <w:rPr>
          <w:rFonts w:ascii="Times New Roman" w:hAnsi="Times New Roman"/>
          <w:b/>
          <w:bCs/>
          <w:sz w:val="28"/>
          <w:szCs w:val="24"/>
        </w:rPr>
        <w:t>COUNTY</w:t>
      </w:r>
    </w:p>
    <w:p w14:paraId="127BB9AD" w14:textId="77777777" w:rsidR="00AA743B" w:rsidRPr="00DD6943" w:rsidRDefault="00AA743B" w:rsidP="00AA743B">
      <w:pPr>
        <w:tabs>
          <w:tab w:val="left" w:pos="4320"/>
          <w:tab w:val="right" w:pos="10080"/>
        </w:tabs>
        <w:rPr>
          <w:rFonts w:ascii="Times New Roman" w:hAnsi="Times New Roman"/>
          <w:sz w:val="24"/>
          <w:szCs w:val="24"/>
        </w:rPr>
      </w:pPr>
    </w:p>
    <w:tbl>
      <w:tblPr>
        <w:tblW w:w="95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7"/>
        <w:gridCol w:w="4320"/>
      </w:tblGrid>
      <w:tr w:rsidR="00AA743B" w:rsidRPr="00DD6943" w14:paraId="051E0B95" w14:textId="77777777" w:rsidTr="00AA743B">
        <w:trPr>
          <w:trHeight w:val="2348"/>
        </w:trPr>
        <w:tc>
          <w:tcPr>
            <w:tcW w:w="5197" w:type="dxa"/>
          </w:tcPr>
          <w:p w14:paraId="2F8ECBCF"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STATE OF ARIZONA, Plaintiff</w:t>
            </w:r>
          </w:p>
          <w:p w14:paraId="142D9340"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 xml:space="preserve">-vs- </w:t>
            </w:r>
          </w:p>
          <w:p w14:paraId="3376C9EE" w14:textId="77777777" w:rsidR="00AA743B" w:rsidRPr="00DD6943" w:rsidRDefault="00AA743B" w:rsidP="00A50680">
            <w:pPr>
              <w:tabs>
                <w:tab w:val="right" w:pos="4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120" w:line="300" w:lineRule="auto"/>
              <w:rPr>
                <w:rFonts w:ascii="Times New Roman" w:hAnsi="Times New Roman"/>
                <w:sz w:val="24"/>
                <w:szCs w:val="24"/>
              </w:rPr>
            </w:pPr>
            <w:r w:rsidRPr="00DD6943">
              <w:rPr>
                <w:rFonts w:ascii="Times New Roman" w:hAnsi="Times New Roman"/>
                <w:sz w:val="24"/>
                <w:szCs w:val="24"/>
                <w:u w:val="single"/>
              </w:rPr>
              <w:tab/>
            </w:r>
          </w:p>
          <w:p w14:paraId="6F2D7478"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Defendant (FIRST, MI, LAST)</w:t>
            </w:r>
          </w:p>
          <w:p w14:paraId="3DDA0499"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Date of Birth:_______________________</w:t>
            </w:r>
          </w:p>
        </w:tc>
        <w:tc>
          <w:tcPr>
            <w:tcW w:w="4320" w:type="dxa"/>
          </w:tcPr>
          <w:p w14:paraId="46ECF9BC"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u w:val="single"/>
              </w:rPr>
            </w:pPr>
            <w:r w:rsidRPr="00DD6943">
              <w:rPr>
                <w:rFonts w:ascii="Times New Roman" w:hAnsi="Times New Roman"/>
                <w:sz w:val="24"/>
                <w:szCs w:val="24"/>
              </w:rPr>
              <w:t xml:space="preserve">Case Number: </w:t>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p>
          <w:p w14:paraId="7BA7B50A" w14:textId="01496A1B" w:rsidR="00AA743B" w:rsidRPr="00DD6943" w:rsidRDefault="00AA743B" w:rsidP="00207DA8">
            <w:pPr>
              <w:tabs>
                <w:tab w:val="right" w:pos="402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120" w:line="300" w:lineRule="auto"/>
              <w:jc w:val="center"/>
              <w:rPr>
                <w:rFonts w:ascii="Times New Roman" w:hAnsi="Times New Roman"/>
                <w:b/>
                <w:bCs/>
                <w:sz w:val="24"/>
                <w:szCs w:val="24"/>
              </w:rPr>
            </w:pPr>
            <w:r w:rsidRPr="00DD6943">
              <w:rPr>
                <w:rFonts w:ascii="Times New Roman" w:hAnsi="Times New Roman"/>
                <w:b/>
                <w:bCs/>
                <w:sz w:val="24"/>
                <w:szCs w:val="24"/>
              </w:rPr>
              <w:t>ORDER REGARDING APPLICATION TO SET ASIDE CONVICTION AND RESTORATION OF FIREARM RIGHTS</w:t>
            </w:r>
          </w:p>
          <w:p w14:paraId="6BD9299B" w14:textId="77777777" w:rsidR="00AA743B" w:rsidRPr="00DD6943" w:rsidRDefault="00AA743B" w:rsidP="00A5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ind w:firstLine="18"/>
              <w:jc w:val="center"/>
              <w:rPr>
                <w:rFonts w:ascii="Times New Roman" w:hAnsi="Times New Roman"/>
                <w:sz w:val="24"/>
                <w:szCs w:val="24"/>
                <w:u w:val="single"/>
              </w:rPr>
            </w:pPr>
            <w:r w:rsidRPr="00DD6943">
              <w:rPr>
                <w:rFonts w:ascii="Times New Roman" w:hAnsi="Times New Roman"/>
                <w:sz w:val="24"/>
                <w:szCs w:val="24"/>
              </w:rPr>
              <w:t>A.R.S. §§</w:t>
            </w:r>
            <w:r>
              <w:rPr>
                <w:rFonts w:ascii="Times New Roman" w:hAnsi="Times New Roman"/>
                <w:sz w:val="24"/>
                <w:szCs w:val="24"/>
              </w:rPr>
              <w:t xml:space="preserve"> </w:t>
            </w:r>
            <w:r w:rsidRPr="00DD6943">
              <w:rPr>
                <w:rFonts w:ascii="Times New Roman" w:hAnsi="Times New Roman"/>
                <w:sz w:val="24"/>
                <w:szCs w:val="24"/>
              </w:rPr>
              <w:t>13-905 &amp; 13-910</w:t>
            </w:r>
          </w:p>
        </w:tc>
      </w:tr>
    </w:tbl>
    <w:p w14:paraId="6CAF18BC"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697"/>
        <w:rPr>
          <w:rFonts w:ascii="Times New Roman" w:hAnsi="Times New Roman"/>
          <w:sz w:val="24"/>
          <w:szCs w:val="24"/>
        </w:rPr>
      </w:pPr>
    </w:p>
    <w:p w14:paraId="02E1C574" w14:textId="38E6FA83" w:rsidR="00AA743B" w:rsidRPr="00E112F1" w:rsidRDefault="00E112F1" w:rsidP="00E112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jc w:val="center"/>
        <w:rPr>
          <w:rFonts w:ascii="Times New Roman" w:hAnsi="Times New Roman"/>
          <w:sz w:val="24"/>
          <w:szCs w:val="24"/>
        </w:rPr>
      </w:pPr>
      <w:r w:rsidRPr="00E112F1">
        <w:rPr>
          <w:rFonts w:ascii="Times New Roman" w:hAnsi="Times New Roman"/>
          <w:sz w:val="24"/>
          <w:szCs w:val="24"/>
        </w:rPr>
        <w:t>*</w:t>
      </w:r>
      <w:r>
        <w:rPr>
          <w:rFonts w:ascii="Times New Roman" w:hAnsi="Times New Roman"/>
          <w:sz w:val="24"/>
          <w:szCs w:val="24"/>
        </w:rPr>
        <w:tab/>
      </w:r>
      <w:r w:rsidRPr="00E112F1">
        <w:rPr>
          <w:rFonts w:ascii="Times New Roman" w:hAnsi="Times New Roman"/>
          <w:sz w:val="24"/>
          <w:szCs w:val="24"/>
        </w:rPr>
        <w:t>*</w:t>
      </w:r>
      <w:r>
        <w:rPr>
          <w:rFonts w:ascii="Times New Roman" w:hAnsi="Times New Roman"/>
          <w:sz w:val="24"/>
          <w:szCs w:val="24"/>
        </w:rPr>
        <w:tab/>
        <w:t>*</w:t>
      </w:r>
    </w:p>
    <w:p w14:paraId="2A60B5E7"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sz w:val="24"/>
          <w:szCs w:val="24"/>
        </w:rPr>
      </w:pPr>
    </w:p>
    <w:p w14:paraId="5B2F32B0" w14:textId="77777777" w:rsidR="00AA743B" w:rsidRPr="006E50D2"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jc w:val="center"/>
        <w:rPr>
          <w:rFonts w:ascii="Times New Roman" w:hAnsi="Times New Roman"/>
          <w:b/>
          <w:bCs/>
          <w:sz w:val="24"/>
          <w:szCs w:val="24"/>
        </w:rPr>
      </w:pPr>
      <w:r w:rsidRPr="006E50D2">
        <w:rPr>
          <w:rFonts w:ascii="Times New Roman" w:hAnsi="Times New Roman"/>
          <w:b/>
          <w:bCs/>
          <w:sz w:val="24"/>
          <w:szCs w:val="24"/>
        </w:rPr>
        <w:t>CERTIFICATE OF SECOND CHANCE</w:t>
      </w:r>
    </w:p>
    <w:p w14:paraId="3CB87DA1" w14:textId="77777777" w:rsidR="00AA743B" w:rsidRPr="00E260E7"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jc w:val="center"/>
        <w:rPr>
          <w:rFonts w:ascii="Times New Roman" w:hAnsi="Times New Roman"/>
          <w:b/>
          <w:bCs/>
          <w:sz w:val="24"/>
          <w:szCs w:val="24"/>
          <w:u w:val="single"/>
        </w:rPr>
      </w:pPr>
    </w:p>
    <w:p w14:paraId="0CB84E5A"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b/>
          <w:bCs/>
          <w:sz w:val="24"/>
          <w:szCs w:val="24"/>
        </w:rPr>
      </w:pPr>
      <w:r w:rsidRPr="00DD6943">
        <w:rPr>
          <w:rFonts w:ascii="Times New Roman" w:hAnsi="Times New Roman"/>
          <w:b/>
          <w:bCs/>
          <w:sz w:val="24"/>
          <w:szCs w:val="24"/>
        </w:rPr>
        <w:t xml:space="preserve">IT IS </w:t>
      </w:r>
      <w:r>
        <w:rPr>
          <w:rFonts w:ascii="Times New Roman" w:hAnsi="Times New Roman"/>
          <w:b/>
          <w:bCs/>
          <w:sz w:val="24"/>
          <w:szCs w:val="24"/>
        </w:rPr>
        <w:t xml:space="preserve">FURTHER </w:t>
      </w:r>
      <w:r w:rsidRPr="00DD6943">
        <w:rPr>
          <w:rFonts w:ascii="Times New Roman" w:hAnsi="Times New Roman"/>
          <w:b/>
          <w:bCs/>
          <w:sz w:val="24"/>
          <w:szCs w:val="24"/>
        </w:rPr>
        <w:t>ORDERED:</w:t>
      </w:r>
    </w:p>
    <w:p w14:paraId="15A28367"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r>
      <w:r>
        <w:rPr>
          <w:rFonts w:ascii="Times New Roman" w:hAnsi="Times New Roman"/>
          <w:b/>
          <w:bCs/>
          <w:sz w:val="24"/>
          <w:szCs w:val="24"/>
        </w:rPr>
        <w:t xml:space="preserve">DENYING </w:t>
      </w:r>
      <w:r>
        <w:rPr>
          <w:rFonts w:ascii="Times New Roman" w:hAnsi="Times New Roman"/>
          <w:sz w:val="24"/>
          <w:szCs w:val="24"/>
        </w:rPr>
        <w:t xml:space="preserve">a certificate of second chance. </w:t>
      </w:r>
    </w:p>
    <w:p w14:paraId="1697BC72"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Pr>
          <w:rFonts w:ascii="Times New Roman" w:hAnsi="Times New Roman"/>
          <w:sz w:val="24"/>
          <w:szCs w:val="24"/>
        </w:rPr>
        <w:tab/>
        <w:t>OR</w:t>
      </w:r>
    </w:p>
    <w:p w14:paraId="56251377" w14:textId="102557FF"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ind w:left="720" w:hanging="720"/>
        <w:rPr>
          <w:rFonts w:ascii="Times New Roman" w:hAnsi="Times New Roman"/>
          <w:sz w:val="24"/>
          <w:szCs w:val="24"/>
        </w:rPr>
      </w:pPr>
      <w:r w:rsidRPr="00DD6943">
        <w:rPr>
          <w:rFonts w:ascii="Times New Roman" w:hAnsi="Times New Roman"/>
          <w:sz w:val="24"/>
          <w:szCs w:val="24"/>
        </w:rPr>
        <w:t>[  ]</w:t>
      </w:r>
      <w:r w:rsidRPr="00DD6943">
        <w:rPr>
          <w:rFonts w:ascii="Times New Roman" w:hAnsi="Times New Roman"/>
          <w:sz w:val="24"/>
          <w:szCs w:val="24"/>
        </w:rPr>
        <w:tab/>
      </w:r>
      <w:r>
        <w:rPr>
          <w:rFonts w:ascii="Times New Roman" w:hAnsi="Times New Roman"/>
          <w:b/>
          <w:bCs/>
          <w:sz w:val="24"/>
          <w:szCs w:val="24"/>
        </w:rPr>
        <w:t xml:space="preserve">GRANTING </w:t>
      </w:r>
      <w:r>
        <w:rPr>
          <w:rFonts w:ascii="Times New Roman" w:hAnsi="Times New Roman"/>
          <w:sz w:val="24"/>
          <w:szCs w:val="24"/>
        </w:rPr>
        <w:t xml:space="preserve"> a certificate of second chance, and accordingly, pursuant to A.R.S. </w:t>
      </w:r>
      <w:r w:rsidRPr="00DD6943">
        <w:rPr>
          <w:rFonts w:ascii="Times New Roman" w:hAnsi="Times New Roman"/>
          <w:sz w:val="24"/>
          <w:szCs w:val="24"/>
        </w:rPr>
        <w:t>§</w:t>
      </w:r>
      <w:r>
        <w:rPr>
          <w:rFonts w:ascii="Times New Roman" w:hAnsi="Times New Roman"/>
          <w:sz w:val="24"/>
          <w:szCs w:val="24"/>
        </w:rPr>
        <w:t xml:space="preserve"> 13-905(</w:t>
      </w:r>
      <w:r w:rsidR="00B60C3A" w:rsidRPr="00E112F1">
        <w:rPr>
          <w:rFonts w:ascii="Times New Roman" w:hAnsi="Times New Roman"/>
          <w:sz w:val="24"/>
          <w:szCs w:val="24"/>
        </w:rPr>
        <w:t>M</w:t>
      </w:r>
      <w:r>
        <w:rPr>
          <w:rFonts w:ascii="Times New Roman" w:hAnsi="Times New Roman"/>
          <w:sz w:val="24"/>
          <w:szCs w:val="24"/>
        </w:rPr>
        <w:t>):</w:t>
      </w:r>
    </w:p>
    <w:p w14:paraId="6768A2F4" w14:textId="3522E0D3" w:rsidR="00AA743B" w:rsidRPr="003D4FEF" w:rsidRDefault="00AA743B" w:rsidP="00AA743B">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contextualSpacing w:val="0"/>
        <w:rPr>
          <w:rFonts w:ascii="Times New Roman" w:hAnsi="Times New Roman"/>
          <w:sz w:val="24"/>
          <w:szCs w:val="24"/>
        </w:rPr>
      </w:pPr>
      <w:r w:rsidRPr="003632C4">
        <w:rPr>
          <w:rFonts w:ascii="Times New Roman" w:hAnsi="Times New Roman"/>
          <w:sz w:val="24"/>
          <w:szCs w:val="24"/>
        </w:rPr>
        <w:t>Unless specifically excluded by A.R.S. § 13-</w:t>
      </w:r>
      <w:r w:rsidRPr="003D4FEF">
        <w:rPr>
          <w:rFonts w:ascii="Times New Roman" w:hAnsi="Times New Roman"/>
          <w:sz w:val="24"/>
          <w:szCs w:val="24"/>
        </w:rPr>
        <w:t>905</w:t>
      </w:r>
      <w:r w:rsidRPr="003D4FEF">
        <w:rPr>
          <w:rFonts w:ascii="Times New Roman" w:hAnsi="Times New Roman"/>
          <w:strike/>
          <w:sz w:val="24"/>
          <w:szCs w:val="24"/>
        </w:rPr>
        <w:t>(</w:t>
      </w:r>
      <w:r w:rsidR="000E4845" w:rsidRPr="003D4FEF">
        <w:rPr>
          <w:rFonts w:ascii="Times New Roman" w:hAnsi="Times New Roman"/>
          <w:strike/>
          <w:sz w:val="24"/>
          <w:szCs w:val="24"/>
        </w:rPr>
        <w:t>M</w:t>
      </w:r>
      <w:r w:rsidRPr="003D4FEF">
        <w:rPr>
          <w:rFonts w:ascii="Times New Roman" w:hAnsi="Times New Roman"/>
          <w:strike/>
          <w:sz w:val="24"/>
          <w:szCs w:val="24"/>
        </w:rPr>
        <w:t>)</w:t>
      </w:r>
      <w:r w:rsidRPr="003D4FEF">
        <w:rPr>
          <w:rFonts w:ascii="Times New Roman" w:hAnsi="Times New Roman"/>
          <w:sz w:val="24"/>
          <w:szCs w:val="24"/>
        </w:rPr>
        <w:t xml:space="preserve">, the defendant is released from all barriers and disabilities in obtaining an occupational license issued under title 32 that resulted from the conviction if the defendant is otherwise </w:t>
      </w:r>
      <w:proofErr w:type="gramStart"/>
      <w:r w:rsidRPr="003D4FEF">
        <w:rPr>
          <w:rFonts w:ascii="Times New Roman" w:hAnsi="Times New Roman"/>
          <w:sz w:val="24"/>
          <w:szCs w:val="24"/>
        </w:rPr>
        <w:t>qualified;</w:t>
      </w:r>
      <w:proofErr w:type="gramEnd"/>
    </w:p>
    <w:p w14:paraId="50921CD4" w14:textId="44024AEC" w:rsidR="00AA743B" w:rsidRPr="003D4FEF" w:rsidRDefault="00E112F1" w:rsidP="00AA743B">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3D4FEF">
        <w:rPr>
          <w:rFonts w:ascii="Times New Roman" w:hAnsi="Times New Roman"/>
          <w:sz w:val="24"/>
          <w:szCs w:val="24"/>
        </w:rPr>
        <w:t>through 4. [No change]</w:t>
      </w:r>
    </w:p>
    <w:p w14:paraId="1068C4DD" w14:textId="77777777" w:rsidR="00AA743B"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1E550F94"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r w:rsidRPr="00DD6943">
        <w:rPr>
          <w:rFonts w:ascii="Times New Roman" w:hAnsi="Times New Roman"/>
          <w:sz w:val="24"/>
          <w:szCs w:val="24"/>
        </w:rPr>
        <w:t xml:space="preserve">DATED this </w:t>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rPr>
        <w:t xml:space="preserve"> day of</w:t>
      </w:r>
      <w:r w:rsidRPr="00DD6943">
        <w:rPr>
          <w:rFonts w:ascii="Times New Roman" w:hAnsi="Times New Roman"/>
          <w:sz w:val="24"/>
          <w:szCs w:val="24"/>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rPr>
        <w:t>,</w:t>
      </w:r>
      <w:r w:rsidRPr="00DD6943">
        <w:rPr>
          <w:rFonts w:ascii="Times New Roman" w:hAnsi="Times New Roman"/>
          <w:sz w:val="24"/>
          <w:szCs w:val="24"/>
          <w:u w:val="single"/>
        </w:rPr>
        <w:tab/>
      </w:r>
      <w:r w:rsidRPr="00DD6943">
        <w:rPr>
          <w:rFonts w:ascii="Times New Roman" w:hAnsi="Times New Roman"/>
          <w:sz w:val="24"/>
          <w:szCs w:val="24"/>
        </w:rPr>
        <w:t>.</w:t>
      </w:r>
    </w:p>
    <w:p w14:paraId="40436A92" w14:textId="77777777"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rPr>
      </w:pPr>
    </w:p>
    <w:p w14:paraId="5F3DAD4F" w14:textId="40FCB588" w:rsidR="00AA743B" w:rsidRPr="00DD6943" w:rsidRDefault="00AA743B" w:rsidP="00AA74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00" w:lineRule="auto"/>
        <w:rPr>
          <w:rFonts w:ascii="Times New Roman" w:hAnsi="Times New Roman"/>
          <w:sz w:val="24"/>
          <w:szCs w:val="24"/>
          <w:u w:val="single"/>
        </w:rPr>
      </w:pP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r w:rsidRPr="00DD6943">
        <w:rPr>
          <w:rFonts w:ascii="Times New Roman" w:hAnsi="Times New Roman"/>
          <w:sz w:val="24"/>
          <w:szCs w:val="24"/>
          <w:u w:val="single"/>
        </w:rPr>
        <w:tab/>
      </w:r>
    </w:p>
    <w:p w14:paraId="68E3AA46" w14:textId="420973D6" w:rsidR="00AA743B" w:rsidRPr="00630E0C" w:rsidRDefault="00AA743B" w:rsidP="00630E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300" w:lineRule="auto"/>
        <w:rPr>
          <w:rFonts w:ascii="Times New Roman" w:hAnsi="Times New Roman"/>
          <w:sz w:val="24"/>
          <w:szCs w:val="24"/>
        </w:rPr>
      </w:pP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r>
      <w:r w:rsidRPr="00DD6943">
        <w:rPr>
          <w:rFonts w:ascii="Times New Roman" w:hAnsi="Times New Roman"/>
          <w:sz w:val="24"/>
          <w:szCs w:val="24"/>
        </w:rPr>
        <w:tab/>
        <w:t>Judicial Officer</w:t>
      </w:r>
    </w:p>
    <w:sectPr w:rsidR="00AA743B" w:rsidRPr="00630E0C" w:rsidSect="00BE2328">
      <w:footerReference w:type="default" r:id="rId20"/>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5518" w14:textId="77777777" w:rsidR="006A6097" w:rsidRDefault="006A6097" w:rsidP="00D12C76">
      <w:r>
        <w:separator/>
      </w:r>
    </w:p>
  </w:endnote>
  <w:endnote w:type="continuationSeparator" w:id="0">
    <w:p w14:paraId="30D50007" w14:textId="77777777" w:rsidR="006A6097" w:rsidRDefault="006A6097" w:rsidP="00D12C76">
      <w:r>
        <w:continuationSeparator/>
      </w:r>
    </w:p>
  </w:endnote>
  <w:endnote w:type="continuationNotice" w:id="1">
    <w:p w14:paraId="14B78FBD" w14:textId="77777777" w:rsidR="006A6097" w:rsidRDefault="006A6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4377D29F" w:rsidR="00CA3E2F" w:rsidRPr="00BE2328" w:rsidRDefault="00BE2328">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sz w:val="28"/>
        <w:szCs w:val="28"/>
      </w:rPr>
      <w:t>Appendix</w:t>
    </w:r>
    <w:r w:rsidRPr="00BE2328">
      <w:rPr>
        <w:rFonts w:ascii="Times New Roman" w:hAnsi="Times New Roman"/>
        <w:caps/>
        <w:sz w:val="28"/>
        <w:szCs w:val="28"/>
      </w:rPr>
      <w:t xml:space="preserve"> - </w:t>
    </w:r>
    <w:r w:rsidR="00CA3E2F" w:rsidRPr="00BE2328">
      <w:rPr>
        <w:rFonts w:ascii="Times New Roman" w:hAnsi="Times New Roman"/>
        <w:caps/>
        <w:sz w:val="28"/>
        <w:szCs w:val="28"/>
      </w:rPr>
      <w:fldChar w:fldCharType="begin"/>
    </w:r>
    <w:r w:rsidR="00CA3E2F" w:rsidRPr="00BE2328">
      <w:rPr>
        <w:rFonts w:ascii="Times New Roman" w:hAnsi="Times New Roman"/>
        <w:caps/>
        <w:sz w:val="28"/>
        <w:szCs w:val="28"/>
      </w:rPr>
      <w:instrText xml:space="preserve"> PAGE   \* MERGEFORMAT </w:instrText>
    </w:r>
    <w:r w:rsidR="00CA3E2F" w:rsidRPr="00BE2328">
      <w:rPr>
        <w:rFonts w:ascii="Times New Roman" w:hAnsi="Times New Roman"/>
        <w:caps/>
        <w:sz w:val="28"/>
        <w:szCs w:val="28"/>
      </w:rPr>
      <w:fldChar w:fldCharType="separate"/>
    </w:r>
    <w:r w:rsidR="00CA3E2F" w:rsidRPr="00BE2328">
      <w:rPr>
        <w:rFonts w:ascii="Times New Roman" w:hAnsi="Times New Roman"/>
        <w:caps/>
        <w:noProof/>
        <w:sz w:val="28"/>
        <w:szCs w:val="28"/>
      </w:rPr>
      <w:t>2</w:t>
    </w:r>
    <w:r w:rsidR="00CA3E2F"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F026" w14:textId="77777777" w:rsidR="006A6097" w:rsidRDefault="006A6097" w:rsidP="00D12C76">
      <w:r>
        <w:separator/>
      </w:r>
    </w:p>
  </w:footnote>
  <w:footnote w:type="continuationSeparator" w:id="0">
    <w:p w14:paraId="4668B5C1" w14:textId="77777777" w:rsidR="006A6097" w:rsidRDefault="006A6097" w:rsidP="00D12C76">
      <w:r>
        <w:continuationSeparator/>
      </w:r>
    </w:p>
  </w:footnote>
  <w:footnote w:type="continuationNotice" w:id="1">
    <w:p w14:paraId="4F98179C" w14:textId="77777777" w:rsidR="006A6097" w:rsidRDefault="006A6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5"/>
  </w:num>
  <w:num w:numId="4" w16cid:durableId="752315322">
    <w:abstractNumId w:val="30"/>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37"/>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2"/>
  </w:num>
  <w:num w:numId="31" w16cid:durableId="2090737007">
    <w:abstractNumId w:val="42"/>
  </w:num>
  <w:num w:numId="32" w16cid:durableId="75520523">
    <w:abstractNumId w:val="20"/>
  </w:num>
  <w:num w:numId="33" w16cid:durableId="6057826">
    <w:abstractNumId w:val="29"/>
  </w:num>
  <w:num w:numId="34" w16cid:durableId="749547740">
    <w:abstractNumId w:val="23"/>
  </w:num>
  <w:num w:numId="35" w16cid:durableId="2053966454">
    <w:abstractNumId w:val="31"/>
  </w:num>
  <w:num w:numId="36" w16cid:durableId="822627947">
    <w:abstractNumId w:val="19"/>
  </w:num>
  <w:num w:numId="37" w16cid:durableId="1476945846">
    <w:abstractNumId w:val="40"/>
  </w:num>
  <w:num w:numId="38" w16cid:durableId="1762025672">
    <w:abstractNumId w:val="33"/>
  </w:num>
  <w:num w:numId="39" w16cid:durableId="687560803">
    <w:abstractNumId w:val="38"/>
  </w:num>
  <w:num w:numId="40" w16cid:durableId="1862088153">
    <w:abstractNumId w:val="39"/>
  </w:num>
  <w:num w:numId="41" w16cid:durableId="965163433">
    <w:abstractNumId w:val="34"/>
  </w:num>
  <w:num w:numId="42" w16cid:durableId="1704551930">
    <w:abstractNumId w:val="43"/>
  </w:num>
  <w:num w:numId="43" w16cid:durableId="1738280666">
    <w:abstractNumId w:val="41"/>
  </w:num>
  <w:num w:numId="44" w16cid:durableId="5893136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558"/>
    <w:rsid w:val="0000758C"/>
    <w:rsid w:val="000077A6"/>
    <w:rsid w:val="00007BA3"/>
    <w:rsid w:val="00012AB5"/>
    <w:rsid w:val="00012D9C"/>
    <w:rsid w:val="00014E7F"/>
    <w:rsid w:val="00015184"/>
    <w:rsid w:val="00016182"/>
    <w:rsid w:val="000169A6"/>
    <w:rsid w:val="00017217"/>
    <w:rsid w:val="0002025F"/>
    <w:rsid w:val="000204C2"/>
    <w:rsid w:val="00024716"/>
    <w:rsid w:val="00024D59"/>
    <w:rsid w:val="00025E8C"/>
    <w:rsid w:val="00030E64"/>
    <w:rsid w:val="00032E53"/>
    <w:rsid w:val="000330F9"/>
    <w:rsid w:val="0003366B"/>
    <w:rsid w:val="000349D4"/>
    <w:rsid w:val="0003545F"/>
    <w:rsid w:val="000363B2"/>
    <w:rsid w:val="00036E2F"/>
    <w:rsid w:val="0003704F"/>
    <w:rsid w:val="00040419"/>
    <w:rsid w:val="00040D76"/>
    <w:rsid w:val="00041242"/>
    <w:rsid w:val="00042D30"/>
    <w:rsid w:val="0004335F"/>
    <w:rsid w:val="000433BE"/>
    <w:rsid w:val="00043469"/>
    <w:rsid w:val="00044CF5"/>
    <w:rsid w:val="00045A44"/>
    <w:rsid w:val="00045BE3"/>
    <w:rsid w:val="00046B0D"/>
    <w:rsid w:val="00047153"/>
    <w:rsid w:val="000472C7"/>
    <w:rsid w:val="00050C54"/>
    <w:rsid w:val="00052F7C"/>
    <w:rsid w:val="00053692"/>
    <w:rsid w:val="000547E5"/>
    <w:rsid w:val="00055E8F"/>
    <w:rsid w:val="00057216"/>
    <w:rsid w:val="00057842"/>
    <w:rsid w:val="00060564"/>
    <w:rsid w:val="00060A6C"/>
    <w:rsid w:val="000619AF"/>
    <w:rsid w:val="000621B1"/>
    <w:rsid w:val="0006221A"/>
    <w:rsid w:val="0006595C"/>
    <w:rsid w:val="00065EB5"/>
    <w:rsid w:val="00066318"/>
    <w:rsid w:val="00076C71"/>
    <w:rsid w:val="00081216"/>
    <w:rsid w:val="000819C6"/>
    <w:rsid w:val="00085F8B"/>
    <w:rsid w:val="00087A2C"/>
    <w:rsid w:val="00091D91"/>
    <w:rsid w:val="00092455"/>
    <w:rsid w:val="000924EF"/>
    <w:rsid w:val="00093E95"/>
    <w:rsid w:val="000957FB"/>
    <w:rsid w:val="00097D6E"/>
    <w:rsid w:val="000A200A"/>
    <w:rsid w:val="000A3E8D"/>
    <w:rsid w:val="000A5141"/>
    <w:rsid w:val="000A6F05"/>
    <w:rsid w:val="000B051C"/>
    <w:rsid w:val="000B1C08"/>
    <w:rsid w:val="000B213A"/>
    <w:rsid w:val="000B3A1A"/>
    <w:rsid w:val="000B54BE"/>
    <w:rsid w:val="000B661B"/>
    <w:rsid w:val="000C07C0"/>
    <w:rsid w:val="000C0D5E"/>
    <w:rsid w:val="000C1C67"/>
    <w:rsid w:val="000C1ED1"/>
    <w:rsid w:val="000C22E9"/>
    <w:rsid w:val="000C595D"/>
    <w:rsid w:val="000C6232"/>
    <w:rsid w:val="000C7920"/>
    <w:rsid w:val="000D0F6D"/>
    <w:rsid w:val="000D151A"/>
    <w:rsid w:val="000D1783"/>
    <w:rsid w:val="000D194D"/>
    <w:rsid w:val="000D378D"/>
    <w:rsid w:val="000D5B6A"/>
    <w:rsid w:val="000D66C3"/>
    <w:rsid w:val="000D68E8"/>
    <w:rsid w:val="000E042C"/>
    <w:rsid w:val="000E4845"/>
    <w:rsid w:val="000E5AC3"/>
    <w:rsid w:val="000E6310"/>
    <w:rsid w:val="000E7EEF"/>
    <w:rsid w:val="000F174F"/>
    <w:rsid w:val="000F25F5"/>
    <w:rsid w:val="000F49E9"/>
    <w:rsid w:val="000F61A2"/>
    <w:rsid w:val="00100158"/>
    <w:rsid w:val="00100E7C"/>
    <w:rsid w:val="001028E1"/>
    <w:rsid w:val="001033C9"/>
    <w:rsid w:val="001056F4"/>
    <w:rsid w:val="0010610B"/>
    <w:rsid w:val="001101DF"/>
    <w:rsid w:val="00111CA6"/>
    <w:rsid w:val="0011247E"/>
    <w:rsid w:val="00113B81"/>
    <w:rsid w:val="0011415A"/>
    <w:rsid w:val="00115C13"/>
    <w:rsid w:val="00115FF2"/>
    <w:rsid w:val="00116D02"/>
    <w:rsid w:val="001175C9"/>
    <w:rsid w:val="00117872"/>
    <w:rsid w:val="00117BD2"/>
    <w:rsid w:val="00120001"/>
    <w:rsid w:val="0012317E"/>
    <w:rsid w:val="001231C0"/>
    <w:rsid w:val="001243F9"/>
    <w:rsid w:val="0012566A"/>
    <w:rsid w:val="00126475"/>
    <w:rsid w:val="00126DBB"/>
    <w:rsid w:val="00127F52"/>
    <w:rsid w:val="00131B48"/>
    <w:rsid w:val="00135950"/>
    <w:rsid w:val="00135C25"/>
    <w:rsid w:val="00135C77"/>
    <w:rsid w:val="0013637B"/>
    <w:rsid w:val="0013656F"/>
    <w:rsid w:val="00136CE3"/>
    <w:rsid w:val="00137715"/>
    <w:rsid w:val="00143C54"/>
    <w:rsid w:val="00146111"/>
    <w:rsid w:val="001463DB"/>
    <w:rsid w:val="00147209"/>
    <w:rsid w:val="00152AC8"/>
    <w:rsid w:val="00155345"/>
    <w:rsid w:val="00155E21"/>
    <w:rsid w:val="00161E85"/>
    <w:rsid w:val="00163AB7"/>
    <w:rsid w:val="00164B71"/>
    <w:rsid w:val="00165608"/>
    <w:rsid w:val="00165DF2"/>
    <w:rsid w:val="00166AB9"/>
    <w:rsid w:val="00170759"/>
    <w:rsid w:val="00171B07"/>
    <w:rsid w:val="00171F32"/>
    <w:rsid w:val="00173A0F"/>
    <w:rsid w:val="00174392"/>
    <w:rsid w:val="001746FB"/>
    <w:rsid w:val="00175752"/>
    <w:rsid w:val="0017691E"/>
    <w:rsid w:val="00177C61"/>
    <w:rsid w:val="00180AAA"/>
    <w:rsid w:val="00180D93"/>
    <w:rsid w:val="0018169E"/>
    <w:rsid w:val="00182027"/>
    <w:rsid w:val="00183BEF"/>
    <w:rsid w:val="001846FA"/>
    <w:rsid w:val="0018626E"/>
    <w:rsid w:val="0018640E"/>
    <w:rsid w:val="00186FF5"/>
    <w:rsid w:val="00187ACE"/>
    <w:rsid w:val="00190426"/>
    <w:rsid w:val="00190658"/>
    <w:rsid w:val="00190BF9"/>
    <w:rsid w:val="00191DA0"/>
    <w:rsid w:val="0019378C"/>
    <w:rsid w:val="00193AC8"/>
    <w:rsid w:val="0019520F"/>
    <w:rsid w:val="0019670B"/>
    <w:rsid w:val="00196C11"/>
    <w:rsid w:val="00196CCA"/>
    <w:rsid w:val="001A701E"/>
    <w:rsid w:val="001B4CDD"/>
    <w:rsid w:val="001C1459"/>
    <w:rsid w:val="001C16F4"/>
    <w:rsid w:val="001C1820"/>
    <w:rsid w:val="001C1C68"/>
    <w:rsid w:val="001C2051"/>
    <w:rsid w:val="001C4529"/>
    <w:rsid w:val="001C51B8"/>
    <w:rsid w:val="001C58FB"/>
    <w:rsid w:val="001C6512"/>
    <w:rsid w:val="001D0EF9"/>
    <w:rsid w:val="001D1AE0"/>
    <w:rsid w:val="001D35D1"/>
    <w:rsid w:val="001D3E2D"/>
    <w:rsid w:val="001D511D"/>
    <w:rsid w:val="001D6C3B"/>
    <w:rsid w:val="001D6EC9"/>
    <w:rsid w:val="001D7C24"/>
    <w:rsid w:val="001D7FAD"/>
    <w:rsid w:val="001E0F9C"/>
    <w:rsid w:val="001E501B"/>
    <w:rsid w:val="001E6032"/>
    <w:rsid w:val="001E76D1"/>
    <w:rsid w:val="001F1D69"/>
    <w:rsid w:val="00200536"/>
    <w:rsid w:val="00202779"/>
    <w:rsid w:val="00202F41"/>
    <w:rsid w:val="0020607F"/>
    <w:rsid w:val="0020663A"/>
    <w:rsid w:val="00207DA8"/>
    <w:rsid w:val="00212A9B"/>
    <w:rsid w:val="00212C88"/>
    <w:rsid w:val="002155C9"/>
    <w:rsid w:val="00216727"/>
    <w:rsid w:val="002179E4"/>
    <w:rsid w:val="002245BE"/>
    <w:rsid w:val="00224F58"/>
    <w:rsid w:val="002251D2"/>
    <w:rsid w:val="00225525"/>
    <w:rsid w:val="00225559"/>
    <w:rsid w:val="002316A2"/>
    <w:rsid w:val="002316F9"/>
    <w:rsid w:val="002331BA"/>
    <w:rsid w:val="00233731"/>
    <w:rsid w:val="00233DC3"/>
    <w:rsid w:val="002345B5"/>
    <w:rsid w:val="002348F5"/>
    <w:rsid w:val="002354EF"/>
    <w:rsid w:val="0023586D"/>
    <w:rsid w:val="00236349"/>
    <w:rsid w:val="00237488"/>
    <w:rsid w:val="00237874"/>
    <w:rsid w:val="00244794"/>
    <w:rsid w:val="00244BC3"/>
    <w:rsid w:val="00246C1F"/>
    <w:rsid w:val="00246E00"/>
    <w:rsid w:val="002506A8"/>
    <w:rsid w:val="00251900"/>
    <w:rsid w:val="00254866"/>
    <w:rsid w:val="00255209"/>
    <w:rsid w:val="00255259"/>
    <w:rsid w:val="002560FB"/>
    <w:rsid w:val="00260EF3"/>
    <w:rsid w:val="00261032"/>
    <w:rsid w:val="00262613"/>
    <w:rsid w:val="00262995"/>
    <w:rsid w:val="00264AEC"/>
    <w:rsid w:val="002651D7"/>
    <w:rsid w:val="0026678F"/>
    <w:rsid w:val="002667EE"/>
    <w:rsid w:val="0027009D"/>
    <w:rsid w:val="0027194D"/>
    <w:rsid w:val="00284B85"/>
    <w:rsid w:val="00286D6A"/>
    <w:rsid w:val="00290D5F"/>
    <w:rsid w:val="00292572"/>
    <w:rsid w:val="00292A6F"/>
    <w:rsid w:val="002940B0"/>
    <w:rsid w:val="002940F4"/>
    <w:rsid w:val="00294707"/>
    <w:rsid w:val="00294755"/>
    <w:rsid w:val="002958AB"/>
    <w:rsid w:val="00297286"/>
    <w:rsid w:val="002A1FC6"/>
    <w:rsid w:val="002A2237"/>
    <w:rsid w:val="002A2253"/>
    <w:rsid w:val="002A43B1"/>
    <w:rsid w:val="002A5BEE"/>
    <w:rsid w:val="002A68C6"/>
    <w:rsid w:val="002B144C"/>
    <w:rsid w:val="002B1BC0"/>
    <w:rsid w:val="002B43F8"/>
    <w:rsid w:val="002B636E"/>
    <w:rsid w:val="002B6B74"/>
    <w:rsid w:val="002C0A62"/>
    <w:rsid w:val="002C2D38"/>
    <w:rsid w:val="002C30B3"/>
    <w:rsid w:val="002C5820"/>
    <w:rsid w:val="002C614F"/>
    <w:rsid w:val="002C6582"/>
    <w:rsid w:val="002C7C2E"/>
    <w:rsid w:val="002C7D30"/>
    <w:rsid w:val="002D2190"/>
    <w:rsid w:val="002D2B28"/>
    <w:rsid w:val="002D60D1"/>
    <w:rsid w:val="002D7F1B"/>
    <w:rsid w:val="002E0AE9"/>
    <w:rsid w:val="002E33CA"/>
    <w:rsid w:val="002E711E"/>
    <w:rsid w:val="002F2A07"/>
    <w:rsid w:val="002F3BF5"/>
    <w:rsid w:val="002F4B7F"/>
    <w:rsid w:val="002F5367"/>
    <w:rsid w:val="002F6136"/>
    <w:rsid w:val="002F7347"/>
    <w:rsid w:val="00300C7B"/>
    <w:rsid w:val="0030238B"/>
    <w:rsid w:val="0030251A"/>
    <w:rsid w:val="003030DA"/>
    <w:rsid w:val="00306652"/>
    <w:rsid w:val="00307176"/>
    <w:rsid w:val="003076F3"/>
    <w:rsid w:val="0030789A"/>
    <w:rsid w:val="00307917"/>
    <w:rsid w:val="003118EF"/>
    <w:rsid w:val="0031324C"/>
    <w:rsid w:val="003133D2"/>
    <w:rsid w:val="003161E3"/>
    <w:rsid w:val="00316B17"/>
    <w:rsid w:val="00322C95"/>
    <w:rsid w:val="00326CA9"/>
    <w:rsid w:val="003345E7"/>
    <w:rsid w:val="00335739"/>
    <w:rsid w:val="003419E2"/>
    <w:rsid w:val="00342DD5"/>
    <w:rsid w:val="003433DF"/>
    <w:rsid w:val="0034477F"/>
    <w:rsid w:val="00344870"/>
    <w:rsid w:val="00344DB3"/>
    <w:rsid w:val="0034534C"/>
    <w:rsid w:val="00345640"/>
    <w:rsid w:val="003461B8"/>
    <w:rsid w:val="003472B1"/>
    <w:rsid w:val="0035066D"/>
    <w:rsid w:val="003513A0"/>
    <w:rsid w:val="00352A8A"/>
    <w:rsid w:val="00353DD4"/>
    <w:rsid w:val="00356DA1"/>
    <w:rsid w:val="0035744A"/>
    <w:rsid w:val="00360E55"/>
    <w:rsid w:val="003623E4"/>
    <w:rsid w:val="00364260"/>
    <w:rsid w:val="00364C3D"/>
    <w:rsid w:val="00367AF3"/>
    <w:rsid w:val="0037032D"/>
    <w:rsid w:val="00370BAC"/>
    <w:rsid w:val="0037235A"/>
    <w:rsid w:val="00372898"/>
    <w:rsid w:val="0037309B"/>
    <w:rsid w:val="00373171"/>
    <w:rsid w:val="003742DF"/>
    <w:rsid w:val="003763AC"/>
    <w:rsid w:val="003767D0"/>
    <w:rsid w:val="00376FAC"/>
    <w:rsid w:val="00380FD0"/>
    <w:rsid w:val="0038234F"/>
    <w:rsid w:val="00383484"/>
    <w:rsid w:val="00384DB1"/>
    <w:rsid w:val="00385841"/>
    <w:rsid w:val="003863BA"/>
    <w:rsid w:val="00386BB5"/>
    <w:rsid w:val="00386FD7"/>
    <w:rsid w:val="00391876"/>
    <w:rsid w:val="0039260E"/>
    <w:rsid w:val="003A1022"/>
    <w:rsid w:val="003A2881"/>
    <w:rsid w:val="003A40D5"/>
    <w:rsid w:val="003A4B21"/>
    <w:rsid w:val="003B21DA"/>
    <w:rsid w:val="003B32D4"/>
    <w:rsid w:val="003B7433"/>
    <w:rsid w:val="003C09A3"/>
    <w:rsid w:val="003C3CF2"/>
    <w:rsid w:val="003C4444"/>
    <w:rsid w:val="003C5DE2"/>
    <w:rsid w:val="003C625B"/>
    <w:rsid w:val="003C6A70"/>
    <w:rsid w:val="003C7CC1"/>
    <w:rsid w:val="003D050C"/>
    <w:rsid w:val="003D0D92"/>
    <w:rsid w:val="003D1019"/>
    <w:rsid w:val="003D1F6E"/>
    <w:rsid w:val="003D32F3"/>
    <w:rsid w:val="003D4FEF"/>
    <w:rsid w:val="003D7912"/>
    <w:rsid w:val="003E0624"/>
    <w:rsid w:val="003E1867"/>
    <w:rsid w:val="003E1AF1"/>
    <w:rsid w:val="003E26BB"/>
    <w:rsid w:val="003E29F1"/>
    <w:rsid w:val="003E4407"/>
    <w:rsid w:val="003E535C"/>
    <w:rsid w:val="003E7A16"/>
    <w:rsid w:val="003F0229"/>
    <w:rsid w:val="003F0E28"/>
    <w:rsid w:val="003F19D1"/>
    <w:rsid w:val="003F1C5B"/>
    <w:rsid w:val="003F1E89"/>
    <w:rsid w:val="003F2534"/>
    <w:rsid w:val="003F4998"/>
    <w:rsid w:val="003F5386"/>
    <w:rsid w:val="003F6C99"/>
    <w:rsid w:val="004008D5"/>
    <w:rsid w:val="00400D72"/>
    <w:rsid w:val="00401055"/>
    <w:rsid w:val="004039DA"/>
    <w:rsid w:val="004048C5"/>
    <w:rsid w:val="00406697"/>
    <w:rsid w:val="00407226"/>
    <w:rsid w:val="00407829"/>
    <w:rsid w:val="00407EED"/>
    <w:rsid w:val="0041126E"/>
    <w:rsid w:val="00411942"/>
    <w:rsid w:val="00412C11"/>
    <w:rsid w:val="00413AAA"/>
    <w:rsid w:val="00414298"/>
    <w:rsid w:val="004156CC"/>
    <w:rsid w:val="00417441"/>
    <w:rsid w:val="0041757A"/>
    <w:rsid w:val="00417EC4"/>
    <w:rsid w:val="00422123"/>
    <w:rsid w:val="00422460"/>
    <w:rsid w:val="00424A45"/>
    <w:rsid w:val="00425508"/>
    <w:rsid w:val="00425A67"/>
    <w:rsid w:val="00425DD5"/>
    <w:rsid w:val="004323EB"/>
    <w:rsid w:val="004344C9"/>
    <w:rsid w:val="00434FF7"/>
    <w:rsid w:val="00435C47"/>
    <w:rsid w:val="004373D7"/>
    <w:rsid w:val="0044106E"/>
    <w:rsid w:val="004441CA"/>
    <w:rsid w:val="00444C76"/>
    <w:rsid w:val="004478A9"/>
    <w:rsid w:val="0045089B"/>
    <w:rsid w:val="0045096F"/>
    <w:rsid w:val="0045123C"/>
    <w:rsid w:val="0045227F"/>
    <w:rsid w:val="00453828"/>
    <w:rsid w:val="00456FEE"/>
    <w:rsid w:val="004609D4"/>
    <w:rsid w:val="00461CA6"/>
    <w:rsid w:val="00462620"/>
    <w:rsid w:val="0046388F"/>
    <w:rsid w:val="004648A2"/>
    <w:rsid w:val="00465538"/>
    <w:rsid w:val="004656F4"/>
    <w:rsid w:val="00467CB6"/>
    <w:rsid w:val="00470047"/>
    <w:rsid w:val="00470754"/>
    <w:rsid w:val="00470D31"/>
    <w:rsid w:val="00474C94"/>
    <w:rsid w:val="00476D29"/>
    <w:rsid w:val="00477A27"/>
    <w:rsid w:val="00480270"/>
    <w:rsid w:val="004812AD"/>
    <w:rsid w:val="0048234E"/>
    <w:rsid w:val="00482508"/>
    <w:rsid w:val="0048400E"/>
    <w:rsid w:val="00484C8F"/>
    <w:rsid w:val="00485913"/>
    <w:rsid w:val="00486677"/>
    <w:rsid w:val="004919F1"/>
    <w:rsid w:val="00493C64"/>
    <w:rsid w:val="004941EC"/>
    <w:rsid w:val="00494368"/>
    <w:rsid w:val="00494572"/>
    <w:rsid w:val="004961F7"/>
    <w:rsid w:val="00496354"/>
    <w:rsid w:val="00496A25"/>
    <w:rsid w:val="004976DC"/>
    <w:rsid w:val="004A052D"/>
    <w:rsid w:val="004A0A55"/>
    <w:rsid w:val="004A0DF1"/>
    <w:rsid w:val="004A0EF4"/>
    <w:rsid w:val="004A2847"/>
    <w:rsid w:val="004A42B5"/>
    <w:rsid w:val="004B1CBD"/>
    <w:rsid w:val="004B2B7F"/>
    <w:rsid w:val="004B592A"/>
    <w:rsid w:val="004B6280"/>
    <w:rsid w:val="004B6828"/>
    <w:rsid w:val="004B7016"/>
    <w:rsid w:val="004B74F9"/>
    <w:rsid w:val="004C7765"/>
    <w:rsid w:val="004C7B7B"/>
    <w:rsid w:val="004D0AF8"/>
    <w:rsid w:val="004D205E"/>
    <w:rsid w:val="004D23FB"/>
    <w:rsid w:val="004D2651"/>
    <w:rsid w:val="004D3DD0"/>
    <w:rsid w:val="004D47BC"/>
    <w:rsid w:val="004D4B4B"/>
    <w:rsid w:val="004D4EAB"/>
    <w:rsid w:val="004D60BB"/>
    <w:rsid w:val="004D70BE"/>
    <w:rsid w:val="004D746D"/>
    <w:rsid w:val="004E1BD6"/>
    <w:rsid w:val="004E5033"/>
    <w:rsid w:val="004E5BF3"/>
    <w:rsid w:val="004F05E7"/>
    <w:rsid w:val="004F1F7C"/>
    <w:rsid w:val="004F6489"/>
    <w:rsid w:val="004F6647"/>
    <w:rsid w:val="004F67CA"/>
    <w:rsid w:val="004F6E8C"/>
    <w:rsid w:val="00500264"/>
    <w:rsid w:val="00501F4E"/>
    <w:rsid w:val="005071DB"/>
    <w:rsid w:val="0050743B"/>
    <w:rsid w:val="00507C9E"/>
    <w:rsid w:val="00507CD5"/>
    <w:rsid w:val="005120C4"/>
    <w:rsid w:val="00512C16"/>
    <w:rsid w:val="0051611F"/>
    <w:rsid w:val="00520A2D"/>
    <w:rsid w:val="00520BF1"/>
    <w:rsid w:val="005213FD"/>
    <w:rsid w:val="00521A67"/>
    <w:rsid w:val="00521A69"/>
    <w:rsid w:val="00522EFB"/>
    <w:rsid w:val="00523222"/>
    <w:rsid w:val="00523F51"/>
    <w:rsid w:val="00524007"/>
    <w:rsid w:val="005242ED"/>
    <w:rsid w:val="00524E1E"/>
    <w:rsid w:val="005257DF"/>
    <w:rsid w:val="00525D6B"/>
    <w:rsid w:val="005260CB"/>
    <w:rsid w:val="005274DD"/>
    <w:rsid w:val="005301C3"/>
    <w:rsid w:val="0053131A"/>
    <w:rsid w:val="005331C9"/>
    <w:rsid w:val="0053721F"/>
    <w:rsid w:val="005372CC"/>
    <w:rsid w:val="005372DE"/>
    <w:rsid w:val="0054044C"/>
    <w:rsid w:val="00540FEE"/>
    <w:rsid w:val="00541FC3"/>
    <w:rsid w:val="00542704"/>
    <w:rsid w:val="0054394D"/>
    <w:rsid w:val="00546B0C"/>
    <w:rsid w:val="005474B0"/>
    <w:rsid w:val="00553383"/>
    <w:rsid w:val="00557D13"/>
    <w:rsid w:val="005605ED"/>
    <w:rsid w:val="00561C81"/>
    <w:rsid w:val="005627A2"/>
    <w:rsid w:val="0056405A"/>
    <w:rsid w:val="0056431B"/>
    <w:rsid w:val="0056455F"/>
    <w:rsid w:val="005647E7"/>
    <w:rsid w:val="00571964"/>
    <w:rsid w:val="00572BF2"/>
    <w:rsid w:val="0057425E"/>
    <w:rsid w:val="005761A3"/>
    <w:rsid w:val="00577D32"/>
    <w:rsid w:val="00580A0B"/>
    <w:rsid w:val="00582179"/>
    <w:rsid w:val="00582E45"/>
    <w:rsid w:val="005847B9"/>
    <w:rsid w:val="00585B65"/>
    <w:rsid w:val="00586F3D"/>
    <w:rsid w:val="00586FB9"/>
    <w:rsid w:val="0058708C"/>
    <w:rsid w:val="0059266E"/>
    <w:rsid w:val="00593CEE"/>
    <w:rsid w:val="00594B25"/>
    <w:rsid w:val="0059579D"/>
    <w:rsid w:val="005A2417"/>
    <w:rsid w:val="005A2695"/>
    <w:rsid w:val="005A4FF6"/>
    <w:rsid w:val="005A609F"/>
    <w:rsid w:val="005A6EA8"/>
    <w:rsid w:val="005A7A6E"/>
    <w:rsid w:val="005B1D1D"/>
    <w:rsid w:val="005B3B2E"/>
    <w:rsid w:val="005B4E7E"/>
    <w:rsid w:val="005B7A44"/>
    <w:rsid w:val="005C039A"/>
    <w:rsid w:val="005C1CEE"/>
    <w:rsid w:val="005C25F1"/>
    <w:rsid w:val="005C3BC2"/>
    <w:rsid w:val="005C3D4D"/>
    <w:rsid w:val="005C457B"/>
    <w:rsid w:val="005C4667"/>
    <w:rsid w:val="005C6184"/>
    <w:rsid w:val="005C64A8"/>
    <w:rsid w:val="005C6C59"/>
    <w:rsid w:val="005D0ED4"/>
    <w:rsid w:val="005D2541"/>
    <w:rsid w:val="005D38E2"/>
    <w:rsid w:val="005D456D"/>
    <w:rsid w:val="005D4DF8"/>
    <w:rsid w:val="005D5838"/>
    <w:rsid w:val="005D6BF0"/>
    <w:rsid w:val="005D7AC9"/>
    <w:rsid w:val="005E02D9"/>
    <w:rsid w:val="005E0A03"/>
    <w:rsid w:val="005E3A98"/>
    <w:rsid w:val="005E3E71"/>
    <w:rsid w:val="005E6686"/>
    <w:rsid w:val="005E70D8"/>
    <w:rsid w:val="005F2DC3"/>
    <w:rsid w:val="005F3D49"/>
    <w:rsid w:val="005F3E0C"/>
    <w:rsid w:val="005F414E"/>
    <w:rsid w:val="005F5A89"/>
    <w:rsid w:val="0060100B"/>
    <w:rsid w:val="0060463F"/>
    <w:rsid w:val="00606BB7"/>
    <w:rsid w:val="00611349"/>
    <w:rsid w:val="00613BEC"/>
    <w:rsid w:val="00613DB8"/>
    <w:rsid w:val="00621469"/>
    <w:rsid w:val="0062279C"/>
    <w:rsid w:val="00622BA8"/>
    <w:rsid w:val="006232C1"/>
    <w:rsid w:val="006232C6"/>
    <w:rsid w:val="00623BFC"/>
    <w:rsid w:val="0062409F"/>
    <w:rsid w:val="006247A1"/>
    <w:rsid w:val="0062518D"/>
    <w:rsid w:val="00626474"/>
    <w:rsid w:val="006267F6"/>
    <w:rsid w:val="00630E0C"/>
    <w:rsid w:val="006336A9"/>
    <w:rsid w:val="0063396B"/>
    <w:rsid w:val="006343B6"/>
    <w:rsid w:val="00636370"/>
    <w:rsid w:val="00637064"/>
    <w:rsid w:val="00637A20"/>
    <w:rsid w:val="00640392"/>
    <w:rsid w:val="006427CE"/>
    <w:rsid w:val="00642C7D"/>
    <w:rsid w:val="00643A25"/>
    <w:rsid w:val="00645ACF"/>
    <w:rsid w:val="006463A7"/>
    <w:rsid w:val="0064744B"/>
    <w:rsid w:val="006542F0"/>
    <w:rsid w:val="0065480A"/>
    <w:rsid w:val="0065588C"/>
    <w:rsid w:val="00655B53"/>
    <w:rsid w:val="00656204"/>
    <w:rsid w:val="00657215"/>
    <w:rsid w:val="006649F1"/>
    <w:rsid w:val="006653A9"/>
    <w:rsid w:val="0066560E"/>
    <w:rsid w:val="00666D7F"/>
    <w:rsid w:val="006670DF"/>
    <w:rsid w:val="006707A4"/>
    <w:rsid w:val="0067091A"/>
    <w:rsid w:val="00670DEF"/>
    <w:rsid w:val="006711E3"/>
    <w:rsid w:val="0067319F"/>
    <w:rsid w:val="006738D8"/>
    <w:rsid w:val="006739AB"/>
    <w:rsid w:val="00681083"/>
    <w:rsid w:val="00682EA1"/>
    <w:rsid w:val="00684129"/>
    <w:rsid w:val="00684F03"/>
    <w:rsid w:val="00686E5A"/>
    <w:rsid w:val="00690623"/>
    <w:rsid w:val="006A3218"/>
    <w:rsid w:val="006A37E7"/>
    <w:rsid w:val="006A6097"/>
    <w:rsid w:val="006A6EA9"/>
    <w:rsid w:val="006A7655"/>
    <w:rsid w:val="006B03DC"/>
    <w:rsid w:val="006B0D57"/>
    <w:rsid w:val="006B13B2"/>
    <w:rsid w:val="006B3791"/>
    <w:rsid w:val="006C14F9"/>
    <w:rsid w:val="006C3F19"/>
    <w:rsid w:val="006C5141"/>
    <w:rsid w:val="006C5A08"/>
    <w:rsid w:val="006C5A59"/>
    <w:rsid w:val="006C7EF7"/>
    <w:rsid w:val="006D0DC6"/>
    <w:rsid w:val="006D1421"/>
    <w:rsid w:val="006D3F2C"/>
    <w:rsid w:val="006E0C94"/>
    <w:rsid w:val="006E3BD9"/>
    <w:rsid w:val="006E3DDA"/>
    <w:rsid w:val="006E4270"/>
    <w:rsid w:val="006E5C06"/>
    <w:rsid w:val="006E67BB"/>
    <w:rsid w:val="006E768A"/>
    <w:rsid w:val="006E7C7F"/>
    <w:rsid w:val="006F0593"/>
    <w:rsid w:val="006F11A4"/>
    <w:rsid w:val="006F3B4C"/>
    <w:rsid w:val="006F5A7C"/>
    <w:rsid w:val="006F5D1B"/>
    <w:rsid w:val="006F71D8"/>
    <w:rsid w:val="00700943"/>
    <w:rsid w:val="00703193"/>
    <w:rsid w:val="00703BFB"/>
    <w:rsid w:val="00704986"/>
    <w:rsid w:val="007066F9"/>
    <w:rsid w:val="007122CB"/>
    <w:rsid w:val="0071372D"/>
    <w:rsid w:val="00716047"/>
    <w:rsid w:val="0071634B"/>
    <w:rsid w:val="00716B10"/>
    <w:rsid w:val="00721ABC"/>
    <w:rsid w:val="00721D1D"/>
    <w:rsid w:val="0072668C"/>
    <w:rsid w:val="00730DAD"/>
    <w:rsid w:val="00730DFC"/>
    <w:rsid w:val="00731937"/>
    <w:rsid w:val="00732AC2"/>
    <w:rsid w:val="00735206"/>
    <w:rsid w:val="007372C4"/>
    <w:rsid w:val="00740129"/>
    <w:rsid w:val="00740AC3"/>
    <w:rsid w:val="0074125B"/>
    <w:rsid w:val="00741269"/>
    <w:rsid w:val="00742B06"/>
    <w:rsid w:val="00743AC2"/>
    <w:rsid w:val="0074468F"/>
    <w:rsid w:val="00744EAA"/>
    <w:rsid w:val="0074587E"/>
    <w:rsid w:val="00746FB2"/>
    <w:rsid w:val="00750366"/>
    <w:rsid w:val="00753B77"/>
    <w:rsid w:val="00753BAE"/>
    <w:rsid w:val="007569EC"/>
    <w:rsid w:val="00756EB0"/>
    <w:rsid w:val="00757A2E"/>
    <w:rsid w:val="00761C24"/>
    <w:rsid w:val="007630EC"/>
    <w:rsid w:val="00764432"/>
    <w:rsid w:val="00764CDF"/>
    <w:rsid w:val="00765112"/>
    <w:rsid w:val="00771196"/>
    <w:rsid w:val="00773E24"/>
    <w:rsid w:val="0077425D"/>
    <w:rsid w:val="00775A3F"/>
    <w:rsid w:val="007760A8"/>
    <w:rsid w:val="00776AA3"/>
    <w:rsid w:val="00785B85"/>
    <w:rsid w:val="00786C41"/>
    <w:rsid w:val="00790469"/>
    <w:rsid w:val="00791950"/>
    <w:rsid w:val="00792886"/>
    <w:rsid w:val="00792D62"/>
    <w:rsid w:val="007940D6"/>
    <w:rsid w:val="0079489D"/>
    <w:rsid w:val="007957D5"/>
    <w:rsid w:val="0079700C"/>
    <w:rsid w:val="00797AA2"/>
    <w:rsid w:val="007A0054"/>
    <w:rsid w:val="007A01BC"/>
    <w:rsid w:val="007A0BB8"/>
    <w:rsid w:val="007B0F5C"/>
    <w:rsid w:val="007B190C"/>
    <w:rsid w:val="007B19D0"/>
    <w:rsid w:val="007B2BB8"/>
    <w:rsid w:val="007B345F"/>
    <w:rsid w:val="007B5580"/>
    <w:rsid w:val="007B5D2E"/>
    <w:rsid w:val="007B5F0B"/>
    <w:rsid w:val="007B65B3"/>
    <w:rsid w:val="007B6C36"/>
    <w:rsid w:val="007B6F0D"/>
    <w:rsid w:val="007C124D"/>
    <w:rsid w:val="007C1E50"/>
    <w:rsid w:val="007C218F"/>
    <w:rsid w:val="007C3DB0"/>
    <w:rsid w:val="007C5CB8"/>
    <w:rsid w:val="007C635B"/>
    <w:rsid w:val="007D1131"/>
    <w:rsid w:val="007D1722"/>
    <w:rsid w:val="007D2593"/>
    <w:rsid w:val="007D27BC"/>
    <w:rsid w:val="007D38A0"/>
    <w:rsid w:val="007D47E9"/>
    <w:rsid w:val="007D7358"/>
    <w:rsid w:val="007E043D"/>
    <w:rsid w:val="007E23C4"/>
    <w:rsid w:val="007E59B0"/>
    <w:rsid w:val="007E699C"/>
    <w:rsid w:val="007F0DAC"/>
    <w:rsid w:val="007F153F"/>
    <w:rsid w:val="007F18F6"/>
    <w:rsid w:val="007F783F"/>
    <w:rsid w:val="00801454"/>
    <w:rsid w:val="008017AD"/>
    <w:rsid w:val="00802261"/>
    <w:rsid w:val="008033EA"/>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3C68"/>
    <w:rsid w:val="00824BB8"/>
    <w:rsid w:val="0083316C"/>
    <w:rsid w:val="008418F7"/>
    <w:rsid w:val="00841B6F"/>
    <w:rsid w:val="008434EF"/>
    <w:rsid w:val="00843A64"/>
    <w:rsid w:val="00844639"/>
    <w:rsid w:val="00845117"/>
    <w:rsid w:val="0084527D"/>
    <w:rsid w:val="00846A96"/>
    <w:rsid w:val="00847726"/>
    <w:rsid w:val="0085164E"/>
    <w:rsid w:val="00851866"/>
    <w:rsid w:val="0085186D"/>
    <w:rsid w:val="00851B24"/>
    <w:rsid w:val="00852CDA"/>
    <w:rsid w:val="00853024"/>
    <w:rsid w:val="00853875"/>
    <w:rsid w:val="00853A3B"/>
    <w:rsid w:val="00853C82"/>
    <w:rsid w:val="00855CED"/>
    <w:rsid w:val="008574B7"/>
    <w:rsid w:val="008574BB"/>
    <w:rsid w:val="0085775B"/>
    <w:rsid w:val="008616AF"/>
    <w:rsid w:val="008629D0"/>
    <w:rsid w:val="00862F37"/>
    <w:rsid w:val="0086376F"/>
    <w:rsid w:val="00863FC5"/>
    <w:rsid w:val="00865A8D"/>
    <w:rsid w:val="008666CE"/>
    <w:rsid w:val="00867FEF"/>
    <w:rsid w:val="0087145F"/>
    <w:rsid w:val="008734ED"/>
    <w:rsid w:val="00874814"/>
    <w:rsid w:val="008773FB"/>
    <w:rsid w:val="00877F7B"/>
    <w:rsid w:val="00880228"/>
    <w:rsid w:val="0088116D"/>
    <w:rsid w:val="008830A7"/>
    <w:rsid w:val="0088339A"/>
    <w:rsid w:val="008837D5"/>
    <w:rsid w:val="00883BEA"/>
    <w:rsid w:val="008843F4"/>
    <w:rsid w:val="00884D30"/>
    <w:rsid w:val="00884F23"/>
    <w:rsid w:val="00885464"/>
    <w:rsid w:val="00885B13"/>
    <w:rsid w:val="008864B6"/>
    <w:rsid w:val="00887360"/>
    <w:rsid w:val="008902A9"/>
    <w:rsid w:val="008941AA"/>
    <w:rsid w:val="008956F7"/>
    <w:rsid w:val="0089632B"/>
    <w:rsid w:val="00897BE8"/>
    <w:rsid w:val="008A0167"/>
    <w:rsid w:val="008A100D"/>
    <w:rsid w:val="008A1AC3"/>
    <w:rsid w:val="008A4DBE"/>
    <w:rsid w:val="008A6ABF"/>
    <w:rsid w:val="008B2FFF"/>
    <w:rsid w:val="008B347A"/>
    <w:rsid w:val="008B588D"/>
    <w:rsid w:val="008B5E18"/>
    <w:rsid w:val="008B79B2"/>
    <w:rsid w:val="008C1120"/>
    <w:rsid w:val="008C2826"/>
    <w:rsid w:val="008C376B"/>
    <w:rsid w:val="008C5DD8"/>
    <w:rsid w:val="008C6B3F"/>
    <w:rsid w:val="008D316A"/>
    <w:rsid w:val="008D49C4"/>
    <w:rsid w:val="008D624B"/>
    <w:rsid w:val="008E1E5F"/>
    <w:rsid w:val="008E2622"/>
    <w:rsid w:val="008E2DBA"/>
    <w:rsid w:val="008E412D"/>
    <w:rsid w:val="008E41D4"/>
    <w:rsid w:val="008E43DA"/>
    <w:rsid w:val="008E5E3A"/>
    <w:rsid w:val="008F136A"/>
    <w:rsid w:val="008F3C0E"/>
    <w:rsid w:val="008F410E"/>
    <w:rsid w:val="008F558D"/>
    <w:rsid w:val="008F582E"/>
    <w:rsid w:val="008F5E7F"/>
    <w:rsid w:val="008F5E81"/>
    <w:rsid w:val="008F7DED"/>
    <w:rsid w:val="00900471"/>
    <w:rsid w:val="00901700"/>
    <w:rsid w:val="00902F09"/>
    <w:rsid w:val="00903A0C"/>
    <w:rsid w:val="00905345"/>
    <w:rsid w:val="00906C98"/>
    <w:rsid w:val="00911BC9"/>
    <w:rsid w:val="0091343A"/>
    <w:rsid w:val="0091468B"/>
    <w:rsid w:val="0091781A"/>
    <w:rsid w:val="00917B3E"/>
    <w:rsid w:val="009210D6"/>
    <w:rsid w:val="009217DD"/>
    <w:rsid w:val="00921B31"/>
    <w:rsid w:val="009229F1"/>
    <w:rsid w:val="00924386"/>
    <w:rsid w:val="00926CAE"/>
    <w:rsid w:val="009315B2"/>
    <w:rsid w:val="00933806"/>
    <w:rsid w:val="009341F0"/>
    <w:rsid w:val="00934AF7"/>
    <w:rsid w:val="00937FA8"/>
    <w:rsid w:val="00940589"/>
    <w:rsid w:val="00941E7E"/>
    <w:rsid w:val="00942288"/>
    <w:rsid w:val="0094346C"/>
    <w:rsid w:val="00947594"/>
    <w:rsid w:val="00947B36"/>
    <w:rsid w:val="00947F8D"/>
    <w:rsid w:val="00950FF5"/>
    <w:rsid w:val="00951636"/>
    <w:rsid w:val="009555A8"/>
    <w:rsid w:val="00955631"/>
    <w:rsid w:val="009568B8"/>
    <w:rsid w:val="0095724F"/>
    <w:rsid w:val="00960297"/>
    <w:rsid w:val="00960671"/>
    <w:rsid w:val="009619AF"/>
    <w:rsid w:val="00962388"/>
    <w:rsid w:val="0096260E"/>
    <w:rsid w:val="00962D74"/>
    <w:rsid w:val="00962E78"/>
    <w:rsid w:val="0096510C"/>
    <w:rsid w:val="00967671"/>
    <w:rsid w:val="0097124E"/>
    <w:rsid w:val="00971D68"/>
    <w:rsid w:val="00972356"/>
    <w:rsid w:val="00972622"/>
    <w:rsid w:val="00974275"/>
    <w:rsid w:val="009755F5"/>
    <w:rsid w:val="009769D2"/>
    <w:rsid w:val="00976DA3"/>
    <w:rsid w:val="009775A8"/>
    <w:rsid w:val="00977EFA"/>
    <w:rsid w:val="00983A5F"/>
    <w:rsid w:val="0098404B"/>
    <w:rsid w:val="0098637D"/>
    <w:rsid w:val="00986856"/>
    <w:rsid w:val="00987DB2"/>
    <w:rsid w:val="0099076C"/>
    <w:rsid w:val="009A3697"/>
    <w:rsid w:val="009A70C9"/>
    <w:rsid w:val="009B0875"/>
    <w:rsid w:val="009B091B"/>
    <w:rsid w:val="009B0AFB"/>
    <w:rsid w:val="009B244D"/>
    <w:rsid w:val="009B3567"/>
    <w:rsid w:val="009B3E08"/>
    <w:rsid w:val="009B41E1"/>
    <w:rsid w:val="009B4CDB"/>
    <w:rsid w:val="009B576A"/>
    <w:rsid w:val="009B5B52"/>
    <w:rsid w:val="009B5BCD"/>
    <w:rsid w:val="009B6A70"/>
    <w:rsid w:val="009B7B35"/>
    <w:rsid w:val="009C20AA"/>
    <w:rsid w:val="009C3838"/>
    <w:rsid w:val="009C3CA0"/>
    <w:rsid w:val="009C57D2"/>
    <w:rsid w:val="009C71CE"/>
    <w:rsid w:val="009C729D"/>
    <w:rsid w:val="009C7A94"/>
    <w:rsid w:val="009D16DA"/>
    <w:rsid w:val="009D1ECB"/>
    <w:rsid w:val="009D421B"/>
    <w:rsid w:val="009D4289"/>
    <w:rsid w:val="009D4E56"/>
    <w:rsid w:val="009D5B34"/>
    <w:rsid w:val="009D76A7"/>
    <w:rsid w:val="009D7732"/>
    <w:rsid w:val="009E087D"/>
    <w:rsid w:val="009E0A8C"/>
    <w:rsid w:val="009E19B0"/>
    <w:rsid w:val="009E4595"/>
    <w:rsid w:val="009E4B48"/>
    <w:rsid w:val="009E6EC8"/>
    <w:rsid w:val="009E7307"/>
    <w:rsid w:val="009F2401"/>
    <w:rsid w:val="009F3095"/>
    <w:rsid w:val="009F387E"/>
    <w:rsid w:val="009F6BC9"/>
    <w:rsid w:val="009F6D3B"/>
    <w:rsid w:val="00A0058C"/>
    <w:rsid w:val="00A00B8B"/>
    <w:rsid w:val="00A0292C"/>
    <w:rsid w:val="00A03432"/>
    <w:rsid w:val="00A051D8"/>
    <w:rsid w:val="00A07188"/>
    <w:rsid w:val="00A10AEE"/>
    <w:rsid w:val="00A10F12"/>
    <w:rsid w:val="00A1578B"/>
    <w:rsid w:val="00A16CF3"/>
    <w:rsid w:val="00A16DC3"/>
    <w:rsid w:val="00A17DC8"/>
    <w:rsid w:val="00A20274"/>
    <w:rsid w:val="00A210D6"/>
    <w:rsid w:val="00A220E9"/>
    <w:rsid w:val="00A26BED"/>
    <w:rsid w:val="00A301A9"/>
    <w:rsid w:val="00A32D15"/>
    <w:rsid w:val="00A34131"/>
    <w:rsid w:val="00A34C92"/>
    <w:rsid w:val="00A3533A"/>
    <w:rsid w:val="00A3580B"/>
    <w:rsid w:val="00A36051"/>
    <w:rsid w:val="00A3704E"/>
    <w:rsid w:val="00A40846"/>
    <w:rsid w:val="00A40DA2"/>
    <w:rsid w:val="00A42953"/>
    <w:rsid w:val="00A42E3A"/>
    <w:rsid w:val="00A4308D"/>
    <w:rsid w:val="00A43917"/>
    <w:rsid w:val="00A44A8A"/>
    <w:rsid w:val="00A472F4"/>
    <w:rsid w:val="00A4754E"/>
    <w:rsid w:val="00A479D3"/>
    <w:rsid w:val="00A527C7"/>
    <w:rsid w:val="00A52B2A"/>
    <w:rsid w:val="00A53C69"/>
    <w:rsid w:val="00A54182"/>
    <w:rsid w:val="00A543AD"/>
    <w:rsid w:val="00A567AE"/>
    <w:rsid w:val="00A6165C"/>
    <w:rsid w:val="00A649EE"/>
    <w:rsid w:val="00A651AF"/>
    <w:rsid w:val="00A66329"/>
    <w:rsid w:val="00A665D9"/>
    <w:rsid w:val="00A669DC"/>
    <w:rsid w:val="00A670EB"/>
    <w:rsid w:val="00A7281D"/>
    <w:rsid w:val="00A74B1E"/>
    <w:rsid w:val="00A751F8"/>
    <w:rsid w:val="00A759B1"/>
    <w:rsid w:val="00A80826"/>
    <w:rsid w:val="00A808C5"/>
    <w:rsid w:val="00A80B70"/>
    <w:rsid w:val="00A80D56"/>
    <w:rsid w:val="00A81113"/>
    <w:rsid w:val="00A845C1"/>
    <w:rsid w:val="00A91F79"/>
    <w:rsid w:val="00A9207B"/>
    <w:rsid w:val="00A93B65"/>
    <w:rsid w:val="00A93EBB"/>
    <w:rsid w:val="00AA1660"/>
    <w:rsid w:val="00AA2633"/>
    <w:rsid w:val="00AA2803"/>
    <w:rsid w:val="00AA6020"/>
    <w:rsid w:val="00AA743B"/>
    <w:rsid w:val="00AB1E2E"/>
    <w:rsid w:val="00AB35E5"/>
    <w:rsid w:val="00AB4493"/>
    <w:rsid w:val="00AB7D21"/>
    <w:rsid w:val="00AC32F1"/>
    <w:rsid w:val="00AC3737"/>
    <w:rsid w:val="00AC404F"/>
    <w:rsid w:val="00AD15F2"/>
    <w:rsid w:val="00AD250B"/>
    <w:rsid w:val="00AD316B"/>
    <w:rsid w:val="00AD4462"/>
    <w:rsid w:val="00AD4565"/>
    <w:rsid w:val="00AD5E07"/>
    <w:rsid w:val="00AE1E79"/>
    <w:rsid w:val="00AE3151"/>
    <w:rsid w:val="00AE37C3"/>
    <w:rsid w:val="00AE5140"/>
    <w:rsid w:val="00AE6CF8"/>
    <w:rsid w:val="00AF0665"/>
    <w:rsid w:val="00AF2784"/>
    <w:rsid w:val="00AF2D67"/>
    <w:rsid w:val="00AF3D10"/>
    <w:rsid w:val="00AF7DF0"/>
    <w:rsid w:val="00B001E0"/>
    <w:rsid w:val="00B002DE"/>
    <w:rsid w:val="00B00C13"/>
    <w:rsid w:val="00B01FBC"/>
    <w:rsid w:val="00B02772"/>
    <w:rsid w:val="00B0511F"/>
    <w:rsid w:val="00B06808"/>
    <w:rsid w:val="00B06E57"/>
    <w:rsid w:val="00B077D2"/>
    <w:rsid w:val="00B149C7"/>
    <w:rsid w:val="00B16D4A"/>
    <w:rsid w:val="00B17286"/>
    <w:rsid w:val="00B20A2E"/>
    <w:rsid w:val="00B21D60"/>
    <w:rsid w:val="00B22D87"/>
    <w:rsid w:val="00B23466"/>
    <w:rsid w:val="00B24340"/>
    <w:rsid w:val="00B247FA"/>
    <w:rsid w:val="00B25733"/>
    <w:rsid w:val="00B25C82"/>
    <w:rsid w:val="00B2777A"/>
    <w:rsid w:val="00B304CB"/>
    <w:rsid w:val="00B30A98"/>
    <w:rsid w:val="00B312DC"/>
    <w:rsid w:val="00B3380D"/>
    <w:rsid w:val="00B3662F"/>
    <w:rsid w:val="00B37758"/>
    <w:rsid w:val="00B407CD"/>
    <w:rsid w:val="00B407EE"/>
    <w:rsid w:val="00B4373A"/>
    <w:rsid w:val="00B43E00"/>
    <w:rsid w:val="00B44877"/>
    <w:rsid w:val="00B44DEC"/>
    <w:rsid w:val="00B45741"/>
    <w:rsid w:val="00B478CA"/>
    <w:rsid w:val="00B50D5F"/>
    <w:rsid w:val="00B515A6"/>
    <w:rsid w:val="00B5166A"/>
    <w:rsid w:val="00B51B22"/>
    <w:rsid w:val="00B52273"/>
    <w:rsid w:val="00B528A1"/>
    <w:rsid w:val="00B53567"/>
    <w:rsid w:val="00B54330"/>
    <w:rsid w:val="00B55B46"/>
    <w:rsid w:val="00B5691D"/>
    <w:rsid w:val="00B609BC"/>
    <w:rsid w:val="00B60C3A"/>
    <w:rsid w:val="00B616C7"/>
    <w:rsid w:val="00B617B9"/>
    <w:rsid w:val="00B622EC"/>
    <w:rsid w:val="00B62A71"/>
    <w:rsid w:val="00B64957"/>
    <w:rsid w:val="00B670A1"/>
    <w:rsid w:val="00B67F27"/>
    <w:rsid w:val="00B717AE"/>
    <w:rsid w:val="00B71AB2"/>
    <w:rsid w:val="00B739F6"/>
    <w:rsid w:val="00B73C8B"/>
    <w:rsid w:val="00B76BB5"/>
    <w:rsid w:val="00B8174E"/>
    <w:rsid w:val="00B81F63"/>
    <w:rsid w:val="00B83645"/>
    <w:rsid w:val="00B8443B"/>
    <w:rsid w:val="00B84F45"/>
    <w:rsid w:val="00B85687"/>
    <w:rsid w:val="00B907E1"/>
    <w:rsid w:val="00B913AE"/>
    <w:rsid w:val="00B91A0B"/>
    <w:rsid w:val="00B92F1F"/>
    <w:rsid w:val="00B93769"/>
    <w:rsid w:val="00B9547D"/>
    <w:rsid w:val="00B95D9E"/>
    <w:rsid w:val="00BA0969"/>
    <w:rsid w:val="00BA186D"/>
    <w:rsid w:val="00BA2099"/>
    <w:rsid w:val="00BA5442"/>
    <w:rsid w:val="00BA67EE"/>
    <w:rsid w:val="00BA6AC5"/>
    <w:rsid w:val="00BA6CDC"/>
    <w:rsid w:val="00BB0970"/>
    <w:rsid w:val="00BB19E8"/>
    <w:rsid w:val="00BB1F97"/>
    <w:rsid w:val="00BB25DB"/>
    <w:rsid w:val="00BB4722"/>
    <w:rsid w:val="00BB564A"/>
    <w:rsid w:val="00BB61A2"/>
    <w:rsid w:val="00BB67A3"/>
    <w:rsid w:val="00BB6C56"/>
    <w:rsid w:val="00BC1F6E"/>
    <w:rsid w:val="00BC2693"/>
    <w:rsid w:val="00BC2730"/>
    <w:rsid w:val="00BC2F76"/>
    <w:rsid w:val="00BC374A"/>
    <w:rsid w:val="00BC448E"/>
    <w:rsid w:val="00BC46CF"/>
    <w:rsid w:val="00BC5D52"/>
    <w:rsid w:val="00BC653A"/>
    <w:rsid w:val="00BC7CF6"/>
    <w:rsid w:val="00BD2462"/>
    <w:rsid w:val="00BD6774"/>
    <w:rsid w:val="00BE037B"/>
    <w:rsid w:val="00BE0AC4"/>
    <w:rsid w:val="00BE2328"/>
    <w:rsid w:val="00BE36D0"/>
    <w:rsid w:val="00BE5233"/>
    <w:rsid w:val="00BE7DCD"/>
    <w:rsid w:val="00BE7F93"/>
    <w:rsid w:val="00BF2EA1"/>
    <w:rsid w:val="00BF3AF4"/>
    <w:rsid w:val="00BF3B17"/>
    <w:rsid w:val="00BF4E6F"/>
    <w:rsid w:val="00BF5134"/>
    <w:rsid w:val="00BF7C01"/>
    <w:rsid w:val="00BF7D8E"/>
    <w:rsid w:val="00C0238A"/>
    <w:rsid w:val="00C057F7"/>
    <w:rsid w:val="00C06876"/>
    <w:rsid w:val="00C07016"/>
    <w:rsid w:val="00C073D8"/>
    <w:rsid w:val="00C10DAC"/>
    <w:rsid w:val="00C11E60"/>
    <w:rsid w:val="00C11EA5"/>
    <w:rsid w:val="00C1432D"/>
    <w:rsid w:val="00C151DB"/>
    <w:rsid w:val="00C161EB"/>
    <w:rsid w:val="00C16809"/>
    <w:rsid w:val="00C17AED"/>
    <w:rsid w:val="00C206F5"/>
    <w:rsid w:val="00C210C1"/>
    <w:rsid w:val="00C21D26"/>
    <w:rsid w:val="00C226EC"/>
    <w:rsid w:val="00C2414C"/>
    <w:rsid w:val="00C2542E"/>
    <w:rsid w:val="00C3010B"/>
    <w:rsid w:val="00C30B53"/>
    <w:rsid w:val="00C32365"/>
    <w:rsid w:val="00C32D84"/>
    <w:rsid w:val="00C34751"/>
    <w:rsid w:val="00C348D0"/>
    <w:rsid w:val="00C36F0B"/>
    <w:rsid w:val="00C42139"/>
    <w:rsid w:val="00C452DB"/>
    <w:rsid w:val="00C4603A"/>
    <w:rsid w:val="00C50130"/>
    <w:rsid w:val="00C51A72"/>
    <w:rsid w:val="00C5283C"/>
    <w:rsid w:val="00C53B9F"/>
    <w:rsid w:val="00C54214"/>
    <w:rsid w:val="00C544D7"/>
    <w:rsid w:val="00C55184"/>
    <w:rsid w:val="00C5642E"/>
    <w:rsid w:val="00C569CA"/>
    <w:rsid w:val="00C57824"/>
    <w:rsid w:val="00C60F9A"/>
    <w:rsid w:val="00C6448F"/>
    <w:rsid w:val="00C665EB"/>
    <w:rsid w:val="00C66A08"/>
    <w:rsid w:val="00C66A88"/>
    <w:rsid w:val="00C7016C"/>
    <w:rsid w:val="00C71B1D"/>
    <w:rsid w:val="00C71E3E"/>
    <w:rsid w:val="00C73C04"/>
    <w:rsid w:val="00C742DC"/>
    <w:rsid w:val="00C74920"/>
    <w:rsid w:val="00C761FE"/>
    <w:rsid w:val="00C76682"/>
    <w:rsid w:val="00C77470"/>
    <w:rsid w:val="00C8042A"/>
    <w:rsid w:val="00C851B4"/>
    <w:rsid w:val="00C854A1"/>
    <w:rsid w:val="00C85AA6"/>
    <w:rsid w:val="00C861BA"/>
    <w:rsid w:val="00C87068"/>
    <w:rsid w:val="00C87E56"/>
    <w:rsid w:val="00C900EA"/>
    <w:rsid w:val="00C906F2"/>
    <w:rsid w:val="00C923AF"/>
    <w:rsid w:val="00C925A4"/>
    <w:rsid w:val="00C946D3"/>
    <w:rsid w:val="00C950AC"/>
    <w:rsid w:val="00CA13E4"/>
    <w:rsid w:val="00CA330C"/>
    <w:rsid w:val="00CA3E2F"/>
    <w:rsid w:val="00CA49E7"/>
    <w:rsid w:val="00CA7A5E"/>
    <w:rsid w:val="00CB0272"/>
    <w:rsid w:val="00CB13B3"/>
    <w:rsid w:val="00CB17F6"/>
    <w:rsid w:val="00CB1825"/>
    <w:rsid w:val="00CB18AD"/>
    <w:rsid w:val="00CB2975"/>
    <w:rsid w:val="00CB37DE"/>
    <w:rsid w:val="00CB3869"/>
    <w:rsid w:val="00CB3D3B"/>
    <w:rsid w:val="00CB5097"/>
    <w:rsid w:val="00CB6A9F"/>
    <w:rsid w:val="00CB7AEA"/>
    <w:rsid w:val="00CC0818"/>
    <w:rsid w:val="00CC193B"/>
    <w:rsid w:val="00CC1EFB"/>
    <w:rsid w:val="00CC2924"/>
    <w:rsid w:val="00CC317C"/>
    <w:rsid w:val="00CC3237"/>
    <w:rsid w:val="00CC7287"/>
    <w:rsid w:val="00CC7D54"/>
    <w:rsid w:val="00CD16BF"/>
    <w:rsid w:val="00CD4FB7"/>
    <w:rsid w:val="00CD5820"/>
    <w:rsid w:val="00CD5897"/>
    <w:rsid w:val="00CD7F02"/>
    <w:rsid w:val="00CE28CB"/>
    <w:rsid w:val="00CE524A"/>
    <w:rsid w:val="00CE6CD7"/>
    <w:rsid w:val="00CF0A67"/>
    <w:rsid w:val="00CF12B1"/>
    <w:rsid w:val="00CF399E"/>
    <w:rsid w:val="00CF3BA3"/>
    <w:rsid w:val="00CF3D50"/>
    <w:rsid w:val="00CF4670"/>
    <w:rsid w:val="00CF658E"/>
    <w:rsid w:val="00D00099"/>
    <w:rsid w:val="00D00339"/>
    <w:rsid w:val="00D02D64"/>
    <w:rsid w:val="00D031D9"/>
    <w:rsid w:val="00D03240"/>
    <w:rsid w:val="00D0542D"/>
    <w:rsid w:val="00D05A1F"/>
    <w:rsid w:val="00D06BB3"/>
    <w:rsid w:val="00D07A74"/>
    <w:rsid w:val="00D07EC5"/>
    <w:rsid w:val="00D1104B"/>
    <w:rsid w:val="00D11C46"/>
    <w:rsid w:val="00D122D9"/>
    <w:rsid w:val="00D12ACD"/>
    <w:rsid w:val="00D12C76"/>
    <w:rsid w:val="00D1451A"/>
    <w:rsid w:val="00D1648C"/>
    <w:rsid w:val="00D16E6E"/>
    <w:rsid w:val="00D2076D"/>
    <w:rsid w:val="00D24058"/>
    <w:rsid w:val="00D3078A"/>
    <w:rsid w:val="00D3223C"/>
    <w:rsid w:val="00D3481A"/>
    <w:rsid w:val="00D363D2"/>
    <w:rsid w:val="00D36D02"/>
    <w:rsid w:val="00D37CA2"/>
    <w:rsid w:val="00D37CDD"/>
    <w:rsid w:val="00D41171"/>
    <w:rsid w:val="00D41B04"/>
    <w:rsid w:val="00D43407"/>
    <w:rsid w:val="00D436F3"/>
    <w:rsid w:val="00D471DA"/>
    <w:rsid w:val="00D50B97"/>
    <w:rsid w:val="00D5141F"/>
    <w:rsid w:val="00D5200A"/>
    <w:rsid w:val="00D53B3F"/>
    <w:rsid w:val="00D53C6C"/>
    <w:rsid w:val="00D53D3F"/>
    <w:rsid w:val="00D56728"/>
    <w:rsid w:val="00D56A69"/>
    <w:rsid w:val="00D57835"/>
    <w:rsid w:val="00D60194"/>
    <w:rsid w:val="00D60D0A"/>
    <w:rsid w:val="00D62629"/>
    <w:rsid w:val="00D62A29"/>
    <w:rsid w:val="00D63B00"/>
    <w:rsid w:val="00D65241"/>
    <w:rsid w:val="00D67DC6"/>
    <w:rsid w:val="00D707DE"/>
    <w:rsid w:val="00D708E1"/>
    <w:rsid w:val="00D71823"/>
    <w:rsid w:val="00D73877"/>
    <w:rsid w:val="00D760B3"/>
    <w:rsid w:val="00D76CF9"/>
    <w:rsid w:val="00D77B0D"/>
    <w:rsid w:val="00D80E10"/>
    <w:rsid w:val="00D817B9"/>
    <w:rsid w:val="00D823D8"/>
    <w:rsid w:val="00D8316E"/>
    <w:rsid w:val="00D8398A"/>
    <w:rsid w:val="00D85E21"/>
    <w:rsid w:val="00D87491"/>
    <w:rsid w:val="00D87DDF"/>
    <w:rsid w:val="00D93833"/>
    <w:rsid w:val="00D93B45"/>
    <w:rsid w:val="00D958FA"/>
    <w:rsid w:val="00D95CD4"/>
    <w:rsid w:val="00D966E1"/>
    <w:rsid w:val="00D96AFA"/>
    <w:rsid w:val="00D97C28"/>
    <w:rsid w:val="00DA1331"/>
    <w:rsid w:val="00DA182C"/>
    <w:rsid w:val="00DA2BAC"/>
    <w:rsid w:val="00DA3F6D"/>
    <w:rsid w:val="00DA6D46"/>
    <w:rsid w:val="00DA703D"/>
    <w:rsid w:val="00DB1E32"/>
    <w:rsid w:val="00DB38C6"/>
    <w:rsid w:val="00DB3DEB"/>
    <w:rsid w:val="00DB479A"/>
    <w:rsid w:val="00DB5675"/>
    <w:rsid w:val="00DB5B4C"/>
    <w:rsid w:val="00DB6FF1"/>
    <w:rsid w:val="00DC0634"/>
    <w:rsid w:val="00DC5607"/>
    <w:rsid w:val="00DC5C45"/>
    <w:rsid w:val="00DC697E"/>
    <w:rsid w:val="00DD05E5"/>
    <w:rsid w:val="00DD1044"/>
    <w:rsid w:val="00DD2576"/>
    <w:rsid w:val="00DD3435"/>
    <w:rsid w:val="00DD353D"/>
    <w:rsid w:val="00DD56AA"/>
    <w:rsid w:val="00DD58DF"/>
    <w:rsid w:val="00DD5DB7"/>
    <w:rsid w:val="00DD663F"/>
    <w:rsid w:val="00DE09C8"/>
    <w:rsid w:val="00DE0DAB"/>
    <w:rsid w:val="00DE1753"/>
    <w:rsid w:val="00DE2316"/>
    <w:rsid w:val="00DE2BBB"/>
    <w:rsid w:val="00DE3C19"/>
    <w:rsid w:val="00DE4003"/>
    <w:rsid w:val="00DE731F"/>
    <w:rsid w:val="00DF0C4C"/>
    <w:rsid w:val="00DF495E"/>
    <w:rsid w:val="00DF5EBC"/>
    <w:rsid w:val="00DF7B21"/>
    <w:rsid w:val="00E01062"/>
    <w:rsid w:val="00E05392"/>
    <w:rsid w:val="00E064C0"/>
    <w:rsid w:val="00E06752"/>
    <w:rsid w:val="00E07C66"/>
    <w:rsid w:val="00E07EC6"/>
    <w:rsid w:val="00E112F1"/>
    <w:rsid w:val="00E13E9C"/>
    <w:rsid w:val="00E1475B"/>
    <w:rsid w:val="00E1484D"/>
    <w:rsid w:val="00E14EC4"/>
    <w:rsid w:val="00E168E5"/>
    <w:rsid w:val="00E16F1C"/>
    <w:rsid w:val="00E17E1C"/>
    <w:rsid w:val="00E22669"/>
    <w:rsid w:val="00E23A73"/>
    <w:rsid w:val="00E24DE9"/>
    <w:rsid w:val="00E25342"/>
    <w:rsid w:val="00E254F3"/>
    <w:rsid w:val="00E27711"/>
    <w:rsid w:val="00E30AB9"/>
    <w:rsid w:val="00E31AEB"/>
    <w:rsid w:val="00E322C9"/>
    <w:rsid w:val="00E326C6"/>
    <w:rsid w:val="00E327B7"/>
    <w:rsid w:val="00E33DD5"/>
    <w:rsid w:val="00E35816"/>
    <w:rsid w:val="00E36D09"/>
    <w:rsid w:val="00E36EA3"/>
    <w:rsid w:val="00E36F25"/>
    <w:rsid w:val="00E3722A"/>
    <w:rsid w:val="00E37F22"/>
    <w:rsid w:val="00E37FA1"/>
    <w:rsid w:val="00E4269E"/>
    <w:rsid w:val="00E43867"/>
    <w:rsid w:val="00E44B8F"/>
    <w:rsid w:val="00E45837"/>
    <w:rsid w:val="00E46EBE"/>
    <w:rsid w:val="00E50643"/>
    <w:rsid w:val="00E51276"/>
    <w:rsid w:val="00E51995"/>
    <w:rsid w:val="00E6066F"/>
    <w:rsid w:val="00E60D48"/>
    <w:rsid w:val="00E610A0"/>
    <w:rsid w:val="00E610B1"/>
    <w:rsid w:val="00E61452"/>
    <w:rsid w:val="00E64D97"/>
    <w:rsid w:val="00E67EFB"/>
    <w:rsid w:val="00E72E9F"/>
    <w:rsid w:val="00E74BAE"/>
    <w:rsid w:val="00E76442"/>
    <w:rsid w:val="00E76FB0"/>
    <w:rsid w:val="00E77E74"/>
    <w:rsid w:val="00E81A1A"/>
    <w:rsid w:val="00E81E85"/>
    <w:rsid w:val="00E82B51"/>
    <w:rsid w:val="00E849A3"/>
    <w:rsid w:val="00E854F5"/>
    <w:rsid w:val="00E859F3"/>
    <w:rsid w:val="00E85E8F"/>
    <w:rsid w:val="00E86D44"/>
    <w:rsid w:val="00E87D26"/>
    <w:rsid w:val="00E96033"/>
    <w:rsid w:val="00E963CB"/>
    <w:rsid w:val="00E9653C"/>
    <w:rsid w:val="00EA0A9A"/>
    <w:rsid w:val="00EA0FBE"/>
    <w:rsid w:val="00EA1223"/>
    <w:rsid w:val="00EA16FA"/>
    <w:rsid w:val="00EA3333"/>
    <w:rsid w:val="00EA38B4"/>
    <w:rsid w:val="00EA3DD7"/>
    <w:rsid w:val="00EA4EB4"/>
    <w:rsid w:val="00EA5434"/>
    <w:rsid w:val="00EA6DEB"/>
    <w:rsid w:val="00EA7A90"/>
    <w:rsid w:val="00EB1D8C"/>
    <w:rsid w:val="00EB40E4"/>
    <w:rsid w:val="00EB4260"/>
    <w:rsid w:val="00EB438B"/>
    <w:rsid w:val="00EB43DB"/>
    <w:rsid w:val="00EB535F"/>
    <w:rsid w:val="00EB6101"/>
    <w:rsid w:val="00EB62E1"/>
    <w:rsid w:val="00EB6304"/>
    <w:rsid w:val="00EB6BE0"/>
    <w:rsid w:val="00EB6DEE"/>
    <w:rsid w:val="00EC065D"/>
    <w:rsid w:val="00EC1DF2"/>
    <w:rsid w:val="00EC23FC"/>
    <w:rsid w:val="00EC3176"/>
    <w:rsid w:val="00EC32CE"/>
    <w:rsid w:val="00EC4D26"/>
    <w:rsid w:val="00EC6EAD"/>
    <w:rsid w:val="00EC7BAD"/>
    <w:rsid w:val="00ED1FE9"/>
    <w:rsid w:val="00ED22BE"/>
    <w:rsid w:val="00ED504F"/>
    <w:rsid w:val="00ED5745"/>
    <w:rsid w:val="00ED61F7"/>
    <w:rsid w:val="00ED7189"/>
    <w:rsid w:val="00EE42AB"/>
    <w:rsid w:val="00EE4F64"/>
    <w:rsid w:val="00EE5708"/>
    <w:rsid w:val="00EE57F6"/>
    <w:rsid w:val="00EE7294"/>
    <w:rsid w:val="00EE7849"/>
    <w:rsid w:val="00EF1231"/>
    <w:rsid w:val="00EF2A1E"/>
    <w:rsid w:val="00EF2E6B"/>
    <w:rsid w:val="00EF4776"/>
    <w:rsid w:val="00EF5773"/>
    <w:rsid w:val="00F02E1E"/>
    <w:rsid w:val="00F048E0"/>
    <w:rsid w:val="00F04975"/>
    <w:rsid w:val="00F105BE"/>
    <w:rsid w:val="00F12635"/>
    <w:rsid w:val="00F13E3B"/>
    <w:rsid w:val="00F1591A"/>
    <w:rsid w:val="00F15973"/>
    <w:rsid w:val="00F17694"/>
    <w:rsid w:val="00F2008A"/>
    <w:rsid w:val="00F20886"/>
    <w:rsid w:val="00F23F94"/>
    <w:rsid w:val="00F24461"/>
    <w:rsid w:val="00F25F8A"/>
    <w:rsid w:val="00F26235"/>
    <w:rsid w:val="00F32077"/>
    <w:rsid w:val="00F3360F"/>
    <w:rsid w:val="00F364B2"/>
    <w:rsid w:val="00F3763F"/>
    <w:rsid w:val="00F41DC3"/>
    <w:rsid w:val="00F43D22"/>
    <w:rsid w:val="00F4469B"/>
    <w:rsid w:val="00F44706"/>
    <w:rsid w:val="00F4796A"/>
    <w:rsid w:val="00F537BD"/>
    <w:rsid w:val="00F53F55"/>
    <w:rsid w:val="00F5571B"/>
    <w:rsid w:val="00F55C06"/>
    <w:rsid w:val="00F56080"/>
    <w:rsid w:val="00F56698"/>
    <w:rsid w:val="00F56707"/>
    <w:rsid w:val="00F56B39"/>
    <w:rsid w:val="00F572A5"/>
    <w:rsid w:val="00F57C83"/>
    <w:rsid w:val="00F60981"/>
    <w:rsid w:val="00F61106"/>
    <w:rsid w:val="00F61B46"/>
    <w:rsid w:val="00F631F5"/>
    <w:rsid w:val="00F64207"/>
    <w:rsid w:val="00F7332A"/>
    <w:rsid w:val="00F75377"/>
    <w:rsid w:val="00F754BF"/>
    <w:rsid w:val="00F75DE3"/>
    <w:rsid w:val="00F76D86"/>
    <w:rsid w:val="00F773C8"/>
    <w:rsid w:val="00F779AD"/>
    <w:rsid w:val="00F80218"/>
    <w:rsid w:val="00F80A52"/>
    <w:rsid w:val="00F82886"/>
    <w:rsid w:val="00F87DBA"/>
    <w:rsid w:val="00F927A8"/>
    <w:rsid w:val="00F9312B"/>
    <w:rsid w:val="00F93347"/>
    <w:rsid w:val="00F95BE2"/>
    <w:rsid w:val="00F97790"/>
    <w:rsid w:val="00FA0D9D"/>
    <w:rsid w:val="00FA1E50"/>
    <w:rsid w:val="00FA2211"/>
    <w:rsid w:val="00FA23F4"/>
    <w:rsid w:val="00FA4143"/>
    <w:rsid w:val="00FA56E6"/>
    <w:rsid w:val="00FB0E92"/>
    <w:rsid w:val="00FB361F"/>
    <w:rsid w:val="00FB7B81"/>
    <w:rsid w:val="00FC0FE1"/>
    <w:rsid w:val="00FC21C4"/>
    <w:rsid w:val="00FC25B8"/>
    <w:rsid w:val="00FC2ADD"/>
    <w:rsid w:val="00FD2EE9"/>
    <w:rsid w:val="00FD3A64"/>
    <w:rsid w:val="00FD4681"/>
    <w:rsid w:val="00FD652E"/>
    <w:rsid w:val="00FD7CB0"/>
    <w:rsid w:val="00FE0ACC"/>
    <w:rsid w:val="00FE219A"/>
    <w:rsid w:val="00FE27CA"/>
    <w:rsid w:val="00FE316E"/>
    <w:rsid w:val="00FE4150"/>
    <w:rsid w:val="00FE4592"/>
    <w:rsid w:val="00FE5172"/>
    <w:rsid w:val="00FE6696"/>
    <w:rsid w:val="00FE7110"/>
    <w:rsid w:val="00FF07F3"/>
    <w:rsid w:val="00FF0D31"/>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zleg.gov/legtext/56leg/2R/laws/019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zleg.gov/legtext/56leg/2R/laws/0175.pdf" TargetMode="External"/><Relationship Id="rId17" Type="http://schemas.openxmlformats.org/officeDocument/2006/relationships/hyperlink" Target="https://www.azcourts.gov/Rules-Forum/aft/1333" TargetMode="External"/><Relationship Id="rId2" Type="http://schemas.openxmlformats.org/officeDocument/2006/relationships/customXml" Target="../customXml/item2.xml"/><Relationship Id="rId16" Type="http://schemas.openxmlformats.org/officeDocument/2006/relationships/hyperlink" Target="https://www.azcourts.gov/Rules-Forum/aft/94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legtext/56leg/2R/laws/0244.pdf" TargetMode="External"/><Relationship Id="rId5" Type="http://schemas.openxmlformats.org/officeDocument/2006/relationships/numbering" Target="numbering.xml"/><Relationship Id="rId15" Type="http://schemas.openxmlformats.org/officeDocument/2006/relationships/hyperlink" Target="https://www.azcourts.gov/Portals/0/OpinionFiles/Supreme/2024/CR230137PR.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zleg.gov/legtext/56leg/2R/laws/025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customXml/itemProps2.xml><?xml version="1.0" encoding="utf-8"?>
<ds:datastoreItem xmlns:ds="http://schemas.openxmlformats.org/officeDocument/2006/customXml" ds:itemID="{8C3A84F1-E986-4DE3-A09B-C0BC8E18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2024-06-28T16:15:00Z</dcterms:created>
  <dcterms:modified xsi:type="dcterms:W3CDTF">2024-07-03T21:18:00Z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